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A82D1A" w:rsidRDefault="0005772F" w:rsidP="004E2616">
      <w:pPr>
        <w:jc w:val="center"/>
        <w:rPr>
          <w:b/>
          <w:sz w:val="52"/>
          <w:szCs w:val="52"/>
          <w:lang w:val="vi-VN"/>
        </w:rPr>
      </w:pPr>
      <w:r w:rsidRPr="00A82D1A">
        <w:rPr>
          <w:b/>
          <w:sz w:val="52"/>
          <w:szCs w:val="52"/>
          <w:lang w:val="vi-VN"/>
        </w:rPr>
        <w:t>MẪU</w:t>
      </w:r>
      <w:r w:rsidR="007839FA" w:rsidRPr="00A82D1A">
        <w:rPr>
          <w:b/>
          <w:sz w:val="52"/>
          <w:szCs w:val="52"/>
          <w:lang w:val="vi-VN"/>
        </w:rPr>
        <w:t xml:space="preserve"> </w:t>
      </w:r>
      <w:r w:rsidR="00651836" w:rsidRPr="00A82D1A">
        <w:rPr>
          <w:b/>
          <w:sz w:val="52"/>
          <w:szCs w:val="52"/>
          <w:lang w:val="vi-VN"/>
        </w:rPr>
        <w:t xml:space="preserve">SỐ </w:t>
      </w:r>
      <w:r w:rsidR="00E83288" w:rsidRPr="00A82D1A">
        <w:rPr>
          <w:b/>
          <w:sz w:val="52"/>
          <w:szCs w:val="52"/>
          <w:lang w:val="vi-VN"/>
        </w:rPr>
        <w:t>4A</w:t>
      </w:r>
    </w:p>
    <w:p w14:paraId="4A02551D" w14:textId="77777777" w:rsidR="00651836" w:rsidRPr="00A82D1A" w:rsidRDefault="00651836" w:rsidP="004E2616">
      <w:pPr>
        <w:jc w:val="center"/>
        <w:rPr>
          <w:b/>
          <w:sz w:val="52"/>
          <w:szCs w:val="52"/>
          <w:lang w:val="vi-VN"/>
        </w:rPr>
      </w:pPr>
    </w:p>
    <w:p w14:paraId="569F9BDB" w14:textId="77777777" w:rsidR="0037303F" w:rsidRPr="00A82D1A" w:rsidRDefault="0005772F" w:rsidP="004E2616">
      <w:pPr>
        <w:jc w:val="center"/>
        <w:rPr>
          <w:b/>
          <w:sz w:val="52"/>
          <w:szCs w:val="52"/>
          <w:lang w:val="vi-VN"/>
        </w:rPr>
      </w:pPr>
      <w:r w:rsidRPr="00A82D1A">
        <w:rPr>
          <w:b/>
          <w:sz w:val="52"/>
          <w:szCs w:val="52"/>
          <w:lang w:val="vi-VN"/>
        </w:rPr>
        <w:t>HỒ SƠ MỜI THẦU</w:t>
      </w:r>
      <w:r w:rsidR="007839FA" w:rsidRPr="00A82D1A">
        <w:rPr>
          <w:b/>
          <w:sz w:val="52"/>
          <w:szCs w:val="52"/>
          <w:lang w:val="vi-VN"/>
        </w:rPr>
        <w:t xml:space="preserve"> </w:t>
      </w:r>
    </w:p>
    <w:p w14:paraId="685C96DE" w14:textId="4F7F02EA" w:rsidR="0005772F" w:rsidRPr="00A82D1A" w:rsidRDefault="0005772F" w:rsidP="004E2616">
      <w:pPr>
        <w:jc w:val="center"/>
        <w:rPr>
          <w:b/>
          <w:sz w:val="52"/>
          <w:szCs w:val="52"/>
          <w:lang w:val="vi-VN"/>
        </w:rPr>
      </w:pPr>
      <w:r w:rsidRPr="00A82D1A">
        <w:rPr>
          <w:b/>
          <w:sz w:val="52"/>
          <w:szCs w:val="52"/>
          <w:lang w:val="vi-VN"/>
        </w:rPr>
        <w:t xml:space="preserve">MUA SẮM HÀNG HÓA QUA </w:t>
      </w:r>
      <w:r w:rsidR="0005514B" w:rsidRPr="00A82D1A">
        <w:rPr>
          <w:b/>
          <w:sz w:val="52"/>
          <w:szCs w:val="52"/>
          <w:lang w:val="vi-VN"/>
        </w:rPr>
        <w:t>MẠNG MỘT GIAI ĐOẠN MỘT TÚI HỒ SƠ</w:t>
      </w:r>
    </w:p>
    <w:p w14:paraId="4314A3AE" w14:textId="77777777" w:rsidR="0005772F" w:rsidRPr="00A82D1A" w:rsidRDefault="0005772F" w:rsidP="004E2616">
      <w:pPr>
        <w:jc w:val="center"/>
        <w:rPr>
          <w:b/>
          <w:sz w:val="52"/>
          <w:szCs w:val="52"/>
          <w:lang w:val="vi-VN"/>
        </w:rPr>
      </w:pPr>
      <w:r w:rsidRPr="00A82D1A">
        <w:rPr>
          <w:b/>
          <w:sz w:val="52"/>
          <w:szCs w:val="52"/>
          <w:lang w:val="vi-VN"/>
        </w:rPr>
        <w:t xml:space="preserve"> </w:t>
      </w:r>
    </w:p>
    <w:p w14:paraId="365D5EE7" w14:textId="4686CCFC" w:rsidR="0037303F" w:rsidRPr="00A82D1A" w:rsidRDefault="0005772F" w:rsidP="004E2616">
      <w:pPr>
        <w:jc w:val="center"/>
        <w:rPr>
          <w:sz w:val="28"/>
          <w:szCs w:val="28"/>
          <w:lang w:val="vi-VN"/>
        </w:rPr>
      </w:pPr>
      <w:r w:rsidRPr="00A82D1A">
        <w:rPr>
          <w:sz w:val="28"/>
          <w:szCs w:val="28"/>
          <w:lang w:val="vi-VN"/>
        </w:rPr>
        <w:t xml:space="preserve">(Ban hành kèm theo Thông tư </w:t>
      </w:r>
      <w:r w:rsidR="00B327FB" w:rsidRPr="00A82D1A">
        <w:rPr>
          <w:sz w:val="28"/>
          <w:szCs w:val="28"/>
          <w:lang w:val="vi-VN"/>
        </w:rPr>
        <w:t xml:space="preserve">số </w:t>
      </w:r>
      <w:r w:rsidR="00891F63" w:rsidRPr="00A82D1A">
        <w:rPr>
          <w:sz w:val="28"/>
          <w:szCs w:val="28"/>
          <w:lang w:val="vi-VN"/>
        </w:rPr>
        <w:t>79</w:t>
      </w:r>
      <w:r w:rsidR="00D411D6" w:rsidRPr="00A82D1A">
        <w:rPr>
          <w:sz w:val="28"/>
          <w:szCs w:val="28"/>
          <w:lang w:val="vi-VN"/>
        </w:rPr>
        <w:t>/</w:t>
      </w:r>
      <w:r w:rsidR="00570A2F" w:rsidRPr="00A82D1A">
        <w:rPr>
          <w:sz w:val="28"/>
          <w:szCs w:val="28"/>
          <w:lang w:val="vi-VN"/>
        </w:rPr>
        <w:t>2025</w:t>
      </w:r>
      <w:r w:rsidR="009623AB" w:rsidRPr="00A82D1A">
        <w:rPr>
          <w:sz w:val="28"/>
          <w:szCs w:val="28"/>
          <w:lang w:val="vi-VN"/>
        </w:rPr>
        <w:t>/</w:t>
      </w:r>
      <w:r w:rsidRPr="00A82D1A">
        <w:rPr>
          <w:sz w:val="28"/>
          <w:szCs w:val="28"/>
          <w:lang w:val="vi-VN"/>
        </w:rPr>
        <w:t>TT-</w:t>
      </w:r>
      <w:r w:rsidR="00570A2F" w:rsidRPr="00A82D1A">
        <w:rPr>
          <w:sz w:val="28"/>
          <w:szCs w:val="28"/>
          <w:lang w:val="vi-VN"/>
        </w:rPr>
        <w:t xml:space="preserve">BTC </w:t>
      </w:r>
    </w:p>
    <w:p w14:paraId="318F1F2C" w14:textId="5C3A37FD" w:rsidR="0005772F" w:rsidRPr="00A82D1A" w:rsidRDefault="00B327FB" w:rsidP="004E2616">
      <w:pPr>
        <w:jc w:val="center"/>
        <w:rPr>
          <w:bCs/>
          <w:sz w:val="28"/>
          <w:szCs w:val="28"/>
          <w:lang w:val="vi-VN"/>
        </w:rPr>
      </w:pPr>
      <w:r w:rsidRPr="00A82D1A">
        <w:rPr>
          <w:sz w:val="28"/>
          <w:szCs w:val="28"/>
          <w:lang w:val="vi-VN"/>
        </w:rPr>
        <w:t xml:space="preserve">ngày </w:t>
      </w:r>
      <w:r w:rsidR="00891F63" w:rsidRPr="00A82D1A">
        <w:rPr>
          <w:sz w:val="28"/>
          <w:szCs w:val="28"/>
          <w:lang w:val="vi-VN"/>
        </w:rPr>
        <w:t>04</w:t>
      </w:r>
      <w:r w:rsidR="009716BB" w:rsidRPr="00A82D1A">
        <w:rPr>
          <w:sz w:val="28"/>
          <w:szCs w:val="28"/>
          <w:lang w:val="vi-VN"/>
        </w:rPr>
        <w:t xml:space="preserve"> </w:t>
      </w:r>
      <w:r w:rsidRPr="00A82D1A">
        <w:rPr>
          <w:sz w:val="28"/>
          <w:szCs w:val="28"/>
          <w:lang w:val="vi-VN"/>
        </w:rPr>
        <w:t xml:space="preserve">tháng </w:t>
      </w:r>
      <w:r w:rsidR="00891F63" w:rsidRPr="00A82D1A">
        <w:rPr>
          <w:sz w:val="28"/>
          <w:szCs w:val="28"/>
          <w:lang w:val="vi-VN"/>
        </w:rPr>
        <w:t>8</w:t>
      </w:r>
      <w:r w:rsidR="009716BB" w:rsidRPr="00A82D1A">
        <w:rPr>
          <w:rFonts w:eastAsia="MS Mincho"/>
          <w:sz w:val="28"/>
          <w:szCs w:val="28"/>
          <w:lang w:val="vi-VN" w:eastAsia="ja-JP"/>
        </w:rPr>
        <w:t xml:space="preserve"> </w:t>
      </w:r>
      <w:r w:rsidR="0005772F" w:rsidRPr="00A82D1A">
        <w:rPr>
          <w:sz w:val="28"/>
          <w:szCs w:val="28"/>
          <w:lang w:val="vi-VN"/>
        </w:rPr>
        <w:t xml:space="preserve">năm </w:t>
      </w:r>
      <w:r w:rsidR="009716BB" w:rsidRPr="00A82D1A">
        <w:rPr>
          <w:sz w:val="28"/>
          <w:szCs w:val="28"/>
          <w:lang w:val="vi-VN"/>
        </w:rPr>
        <w:t xml:space="preserve">2025 </w:t>
      </w:r>
      <w:r w:rsidR="0005772F" w:rsidRPr="00A82D1A">
        <w:rPr>
          <w:sz w:val="28"/>
          <w:szCs w:val="28"/>
          <w:lang w:val="vi-VN"/>
        </w:rPr>
        <w:t xml:space="preserve">của </w:t>
      </w:r>
      <w:r w:rsidR="00891F0D" w:rsidRPr="00A82D1A">
        <w:rPr>
          <w:sz w:val="28"/>
          <w:szCs w:val="28"/>
          <w:lang w:val="vi-VN"/>
        </w:rPr>
        <w:t xml:space="preserve">Bộ trưởng </w:t>
      </w:r>
      <w:r w:rsidR="0005772F" w:rsidRPr="00A82D1A">
        <w:rPr>
          <w:sz w:val="28"/>
          <w:szCs w:val="28"/>
          <w:lang w:val="vi-VN"/>
        </w:rPr>
        <w:t xml:space="preserve">Bộ </w:t>
      </w:r>
      <w:r w:rsidR="009716BB" w:rsidRPr="00A82D1A">
        <w:rPr>
          <w:sz w:val="28"/>
          <w:szCs w:val="28"/>
          <w:lang w:val="vi-VN"/>
        </w:rPr>
        <w:t>Tài chính</w:t>
      </w:r>
      <w:r w:rsidR="0005772F" w:rsidRPr="00A82D1A">
        <w:rPr>
          <w:bCs/>
          <w:sz w:val="28"/>
          <w:szCs w:val="28"/>
          <w:lang w:val="vi-VN"/>
        </w:rPr>
        <w:t>)</w:t>
      </w:r>
    </w:p>
    <w:p w14:paraId="5AABB7BF" w14:textId="77777777" w:rsidR="0005772F" w:rsidRPr="00A82D1A" w:rsidRDefault="0005772F" w:rsidP="004E2616">
      <w:pPr>
        <w:jc w:val="center"/>
        <w:rPr>
          <w:b/>
          <w:sz w:val="52"/>
          <w:szCs w:val="52"/>
          <w:lang w:val="vi-VN"/>
        </w:rPr>
      </w:pPr>
    </w:p>
    <w:p w14:paraId="08B4EF49" w14:textId="77777777" w:rsidR="0005772F" w:rsidRPr="00A82D1A" w:rsidRDefault="0005772F" w:rsidP="004E2616">
      <w:pPr>
        <w:jc w:val="center"/>
        <w:rPr>
          <w:b/>
          <w:sz w:val="40"/>
          <w:lang w:val="vi-VN"/>
        </w:rPr>
      </w:pPr>
    </w:p>
    <w:p w14:paraId="68EA7502" w14:textId="4AED453A" w:rsidR="00C97AFD" w:rsidRPr="00A82D1A" w:rsidRDefault="00C97AFD" w:rsidP="00835C78">
      <w:pPr>
        <w:spacing w:after="200" w:line="276" w:lineRule="auto"/>
        <w:jc w:val="left"/>
        <w:rPr>
          <w:b/>
          <w:iCs/>
          <w:sz w:val="44"/>
          <w:szCs w:val="44"/>
          <w:lang w:val="vi-VN"/>
        </w:rPr>
      </w:pPr>
    </w:p>
    <w:p w14:paraId="2F55D3A1" w14:textId="77777777" w:rsidR="0005772F" w:rsidRPr="00A82D1A" w:rsidRDefault="0005772F" w:rsidP="004E2616">
      <w:pPr>
        <w:jc w:val="center"/>
        <w:rPr>
          <w:b/>
          <w:iCs/>
          <w:sz w:val="44"/>
          <w:szCs w:val="44"/>
          <w:lang w:val="vi-VN"/>
        </w:rPr>
      </w:pPr>
    </w:p>
    <w:p w14:paraId="3A5ED3CD" w14:textId="77777777" w:rsidR="0080619E" w:rsidRPr="00A82D1A" w:rsidRDefault="0080619E" w:rsidP="004E2616">
      <w:pPr>
        <w:jc w:val="center"/>
        <w:rPr>
          <w:b/>
          <w:iCs/>
          <w:sz w:val="44"/>
          <w:szCs w:val="44"/>
          <w:lang w:val="vi-VN"/>
        </w:rPr>
      </w:pPr>
    </w:p>
    <w:p w14:paraId="34ED6292" w14:textId="77777777" w:rsidR="0080619E" w:rsidRPr="00A82D1A" w:rsidRDefault="0080619E" w:rsidP="004E2616">
      <w:pPr>
        <w:jc w:val="center"/>
        <w:rPr>
          <w:b/>
          <w:iCs/>
          <w:sz w:val="44"/>
          <w:szCs w:val="44"/>
          <w:lang w:val="vi-VN"/>
        </w:rPr>
      </w:pPr>
    </w:p>
    <w:p w14:paraId="0C43ABFE" w14:textId="77777777" w:rsidR="0080619E" w:rsidRPr="00A82D1A" w:rsidRDefault="0080619E" w:rsidP="004E2616">
      <w:pPr>
        <w:jc w:val="center"/>
        <w:rPr>
          <w:b/>
          <w:iCs/>
          <w:sz w:val="44"/>
          <w:szCs w:val="44"/>
          <w:lang w:val="vi-VN"/>
        </w:rPr>
      </w:pPr>
    </w:p>
    <w:p w14:paraId="2FD01E3A" w14:textId="77777777" w:rsidR="0080619E" w:rsidRPr="00A82D1A" w:rsidRDefault="0080619E" w:rsidP="004E2616">
      <w:pPr>
        <w:jc w:val="center"/>
        <w:rPr>
          <w:b/>
          <w:iCs/>
          <w:sz w:val="44"/>
          <w:szCs w:val="44"/>
          <w:lang w:val="vi-VN"/>
        </w:rPr>
      </w:pPr>
    </w:p>
    <w:p w14:paraId="34E1A547" w14:textId="77777777" w:rsidR="0080619E" w:rsidRPr="00A82D1A" w:rsidRDefault="0080619E" w:rsidP="004E2616">
      <w:pPr>
        <w:jc w:val="center"/>
        <w:rPr>
          <w:b/>
          <w:iCs/>
          <w:sz w:val="44"/>
          <w:szCs w:val="44"/>
          <w:lang w:val="vi-VN"/>
        </w:rPr>
      </w:pPr>
    </w:p>
    <w:p w14:paraId="249C0105" w14:textId="77777777" w:rsidR="0080619E" w:rsidRPr="00A82D1A" w:rsidRDefault="0080619E" w:rsidP="004E2616">
      <w:pPr>
        <w:jc w:val="center"/>
        <w:rPr>
          <w:b/>
          <w:iCs/>
          <w:sz w:val="44"/>
          <w:szCs w:val="44"/>
          <w:lang w:val="vi-VN"/>
        </w:rPr>
      </w:pPr>
    </w:p>
    <w:p w14:paraId="0AA4A35B" w14:textId="77777777" w:rsidR="0005772F" w:rsidRPr="00A82D1A" w:rsidRDefault="0005772F" w:rsidP="004E2616">
      <w:pPr>
        <w:jc w:val="center"/>
        <w:rPr>
          <w:b/>
          <w:iCs/>
          <w:sz w:val="44"/>
          <w:szCs w:val="44"/>
          <w:lang w:val="vi-VN"/>
        </w:rPr>
      </w:pPr>
    </w:p>
    <w:p w14:paraId="691B81B2" w14:textId="77777777" w:rsidR="0005772F" w:rsidRPr="00A82D1A" w:rsidRDefault="0005772F" w:rsidP="004E2616">
      <w:pPr>
        <w:pStyle w:val="Title"/>
        <w:spacing w:before="120" w:after="120" w:line="264" w:lineRule="auto"/>
        <w:rPr>
          <w:rFonts w:ascii="Times New Roman" w:hAnsi="Times New Roman"/>
          <w:kern w:val="0"/>
          <w:sz w:val="56"/>
          <w:szCs w:val="56"/>
        </w:rPr>
      </w:pPr>
      <w:r w:rsidRPr="00A82D1A">
        <w:rPr>
          <w:rFonts w:ascii="Times New Roman" w:hAnsi="Times New Roman"/>
          <w:kern w:val="0"/>
          <w:sz w:val="56"/>
          <w:szCs w:val="56"/>
        </w:rPr>
        <w:lastRenderedPageBreak/>
        <w:t>HỒ SƠ MỜI THẦU</w:t>
      </w:r>
    </w:p>
    <w:p w14:paraId="5F4B66E0" w14:textId="77777777" w:rsidR="0005772F" w:rsidRPr="00A82D1A" w:rsidRDefault="0005772F" w:rsidP="004E2616">
      <w:pPr>
        <w:tabs>
          <w:tab w:val="left" w:pos="1985"/>
        </w:tabs>
        <w:jc w:val="center"/>
        <w:rPr>
          <w:b/>
          <w:iCs/>
          <w:sz w:val="28"/>
          <w:szCs w:val="28"/>
        </w:rPr>
      </w:pPr>
    </w:p>
    <w:p w14:paraId="6AB677B7" w14:textId="77777777" w:rsidR="0005772F" w:rsidRPr="00A82D1A"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A82D1A" w14:paraId="34CF4DB2" w14:textId="77777777" w:rsidTr="002E7D7C">
        <w:trPr>
          <w:trHeight w:val="567"/>
        </w:trPr>
        <w:tc>
          <w:tcPr>
            <w:tcW w:w="4928" w:type="dxa"/>
          </w:tcPr>
          <w:p w14:paraId="751B873C" w14:textId="757FB4A1" w:rsidR="0005772F" w:rsidRPr="00A82D1A" w:rsidRDefault="0005772F" w:rsidP="004E2616">
            <w:pPr>
              <w:spacing w:before="360" w:line="288" w:lineRule="auto"/>
              <w:jc w:val="left"/>
              <w:rPr>
                <w:b/>
                <w:sz w:val="28"/>
                <w:szCs w:val="28"/>
              </w:rPr>
            </w:pPr>
            <w:r w:rsidRPr="00A82D1A">
              <w:rPr>
                <w:b/>
                <w:sz w:val="28"/>
                <w:szCs w:val="28"/>
              </w:rPr>
              <w:t xml:space="preserve">Số hiệu gói thầu và số </w:t>
            </w:r>
            <w:r w:rsidR="005B31BC" w:rsidRPr="00A82D1A">
              <w:rPr>
                <w:b/>
                <w:sz w:val="28"/>
                <w:szCs w:val="28"/>
              </w:rPr>
              <w:t>E-TBMT</w:t>
            </w:r>
            <w:r w:rsidRPr="00A82D1A">
              <w:rPr>
                <w:b/>
                <w:sz w:val="28"/>
                <w:szCs w:val="28"/>
              </w:rPr>
              <w:t xml:space="preserve"> </w:t>
            </w:r>
            <w:r w:rsidRPr="00A82D1A">
              <w:rPr>
                <w:i/>
                <w:sz w:val="28"/>
                <w:szCs w:val="28"/>
              </w:rPr>
              <w:t>(trên Hệ thống)</w:t>
            </w:r>
            <w:r w:rsidRPr="00A82D1A">
              <w:rPr>
                <w:b/>
                <w:sz w:val="28"/>
                <w:szCs w:val="28"/>
              </w:rPr>
              <w:t>:</w:t>
            </w:r>
          </w:p>
        </w:tc>
        <w:tc>
          <w:tcPr>
            <w:tcW w:w="4253" w:type="dxa"/>
          </w:tcPr>
          <w:p w14:paraId="3C200E3F"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0D61DBBC" w14:textId="77777777" w:rsidTr="002E7D7C">
        <w:trPr>
          <w:trHeight w:val="567"/>
        </w:trPr>
        <w:tc>
          <w:tcPr>
            <w:tcW w:w="4928" w:type="dxa"/>
          </w:tcPr>
          <w:p w14:paraId="0FE47218" w14:textId="3F417C99" w:rsidR="0005772F" w:rsidRPr="00A82D1A" w:rsidRDefault="0005772F" w:rsidP="004E2616">
            <w:pPr>
              <w:spacing w:before="360" w:line="288" w:lineRule="auto"/>
              <w:jc w:val="left"/>
              <w:rPr>
                <w:b/>
                <w:iCs/>
                <w:sz w:val="28"/>
                <w:szCs w:val="28"/>
              </w:rPr>
            </w:pPr>
            <w:r w:rsidRPr="00A82D1A">
              <w:rPr>
                <w:b/>
                <w:iCs/>
                <w:sz w:val="28"/>
                <w:szCs w:val="28"/>
              </w:rPr>
              <w:t>Tên g</w:t>
            </w:r>
            <w:r w:rsidRPr="00A82D1A">
              <w:rPr>
                <w:b/>
                <w:iCs/>
                <w:sz w:val="28"/>
                <w:szCs w:val="28"/>
                <w:lang w:val="vi-VN"/>
              </w:rPr>
              <w:t>ói thầu</w:t>
            </w:r>
            <w:r w:rsidRPr="00A82D1A">
              <w:rPr>
                <w:b/>
                <w:iCs/>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iCs/>
                <w:sz w:val="28"/>
                <w:szCs w:val="28"/>
              </w:rPr>
              <w:t>:</w:t>
            </w:r>
          </w:p>
        </w:tc>
        <w:tc>
          <w:tcPr>
            <w:tcW w:w="4253" w:type="dxa"/>
          </w:tcPr>
          <w:p w14:paraId="49F9C0AF"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2CB5F32E" w14:textId="77777777" w:rsidTr="002E7D7C">
        <w:trPr>
          <w:trHeight w:val="567"/>
        </w:trPr>
        <w:tc>
          <w:tcPr>
            <w:tcW w:w="4928" w:type="dxa"/>
          </w:tcPr>
          <w:p w14:paraId="7E376CD2" w14:textId="09B206F6" w:rsidR="0005772F" w:rsidRPr="00A82D1A" w:rsidRDefault="0005772F" w:rsidP="004E2616">
            <w:pPr>
              <w:spacing w:before="360" w:line="288" w:lineRule="auto"/>
              <w:jc w:val="left"/>
              <w:rPr>
                <w:b/>
                <w:iCs/>
                <w:sz w:val="28"/>
                <w:szCs w:val="28"/>
              </w:rPr>
            </w:pPr>
            <w:r w:rsidRPr="00A82D1A">
              <w:rPr>
                <w:b/>
                <w:sz w:val="28"/>
                <w:szCs w:val="28"/>
                <w:lang w:val="vi-VN"/>
              </w:rPr>
              <w:t>Dự án</w:t>
            </w:r>
            <w:r w:rsidR="00DD5B9F" w:rsidRPr="00A82D1A">
              <w:rPr>
                <w:b/>
                <w:sz w:val="28"/>
                <w:szCs w:val="28"/>
              </w:rPr>
              <w:t>/dự toán mua sắm</w:t>
            </w:r>
            <w:r w:rsidRPr="00A82D1A">
              <w:rPr>
                <w:b/>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tcPr>
          <w:p w14:paraId="2F56B6F7"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180F17" w:rsidRPr="00A82D1A" w14:paraId="22381EBE" w14:textId="77777777" w:rsidTr="002E7D7C">
        <w:trPr>
          <w:trHeight w:val="567"/>
        </w:trPr>
        <w:tc>
          <w:tcPr>
            <w:tcW w:w="4928" w:type="dxa"/>
            <w:vAlign w:val="center"/>
          </w:tcPr>
          <w:p w14:paraId="5B3EF032" w14:textId="4E999C86" w:rsidR="0005772F" w:rsidRPr="00A82D1A" w:rsidRDefault="0005772F" w:rsidP="004E2616">
            <w:pPr>
              <w:spacing w:before="360" w:line="288" w:lineRule="auto"/>
              <w:ind w:right="560"/>
              <w:rPr>
                <w:b/>
                <w:i/>
                <w:sz w:val="28"/>
                <w:szCs w:val="28"/>
                <w:lang w:val="vi-VN"/>
              </w:rPr>
            </w:pPr>
            <w:r w:rsidRPr="00A82D1A">
              <w:rPr>
                <w:b/>
                <w:sz w:val="28"/>
                <w:szCs w:val="28"/>
                <w:lang w:val="vi-VN"/>
              </w:rPr>
              <w:t>Phát hành ngày</w:t>
            </w:r>
            <w:r w:rsidRPr="00A82D1A">
              <w:rPr>
                <w:b/>
                <w:sz w:val="28"/>
                <w:szCs w:val="28"/>
              </w:rPr>
              <w:t xml:space="preserve">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vAlign w:val="center"/>
          </w:tcPr>
          <w:p w14:paraId="189188C1"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r w:rsidR="004E2616" w:rsidRPr="00A82D1A" w14:paraId="17C52835" w14:textId="77777777" w:rsidTr="002E7D7C">
        <w:trPr>
          <w:trHeight w:val="567"/>
        </w:trPr>
        <w:tc>
          <w:tcPr>
            <w:tcW w:w="4928" w:type="dxa"/>
            <w:vAlign w:val="center"/>
          </w:tcPr>
          <w:p w14:paraId="5E003590" w14:textId="7616AF0C" w:rsidR="0005772F" w:rsidRPr="00A82D1A" w:rsidRDefault="0005772F" w:rsidP="004E2616">
            <w:pPr>
              <w:spacing w:before="360" w:line="288" w:lineRule="auto"/>
              <w:ind w:right="560"/>
              <w:rPr>
                <w:b/>
                <w:i/>
                <w:sz w:val="28"/>
                <w:szCs w:val="28"/>
                <w:lang w:val="vi-VN"/>
              </w:rPr>
            </w:pPr>
            <w:r w:rsidRPr="00A82D1A">
              <w:rPr>
                <w:b/>
                <w:sz w:val="28"/>
                <w:szCs w:val="28"/>
              </w:rPr>
              <w:t xml:space="preserve">Ban hành kèm theo Quyết định </w:t>
            </w:r>
            <w:r w:rsidRPr="00A82D1A">
              <w:rPr>
                <w:i/>
                <w:iCs/>
                <w:sz w:val="28"/>
                <w:szCs w:val="28"/>
              </w:rPr>
              <w:t xml:space="preserve">(theo nội dung </w:t>
            </w:r>
            <w:r w:rsidR="005B31BC" w:rsidRPr="00A82D1A">
              <w:rPr>
                <w:i/>
                <w:iCs/>
                <w:sz w:val="28"/>
                <w:szCs w:val="28"/>
              </w:rPr>
              <w:t>E-TBMT</w:t>
            </w:r>
            <w:r w:rsidRPr="00A82D1A">
              <w:rPr>
                <w:i/>
                <w:iCs/>
                <w:sz w:val="28"/>
                <w:szCs w:val="28"/>
              </w:rPr>
              <w:t xml:space="preserve"> trên Hệ thống)</w:t>
            </w:r>
            <w:r w:rsidRPr="00A82D1A">
              <w:rPr>
                <w:b/>
                <w:sz w:val="28"/>
                <w:szCs w:val="28"/>
                <w:lang w:val="vi-VN"/>
              </w:rPr>
              <w:t>:</w:t>
            </w:r>
          </w:p>
        </w:tc>
        <w:tc>
          <w:tcPr>
            <w:tcW w:w="4253" w:type="dxa"/>
            <w:vAlign w:val="center"/>
          </w:tcPr>
          <w:p w14:paraId="4913CDA6" w14:textId="77777777" w:rsidR="0005772F" w:rsidRPr="00A82D1A" w:rsidRDefault="0005772F" w:rsidP="004E2616">
            <w:pPr>
              <w:tabs>
                <w:tab w:val="left" w:pos="1985"/>
              </w:tabs>
              <w:spacing w:before="360" w:line="288" w:lineRule="auto"/>
              <w:jc w:val="center"/>
              <w:rPr>
                <w:b/>
                <w:sz w:val="28"/>
                <w:szCs w:val="28"/>
              </w:rPr>
            </w:pPr>
            <w:r w:rsidRPr="00A82D1A">
              <w:rPr>
                <w:b/>
                <w:sz w:val="28"/>
                <w:szCs w:val="28"/>
                <w:lang w:val="vi-VN"/>
              </w:rPr>
              <w:t>_________________</w:t>
            </w:r>
          </w:p>
        </w:tc>
      </w:tr>
    </w:tbl>
    <w:p w14:paraId="01A43700" w14:textId="77777777" w:rsidR="0005772F" w:rsidRPr="00A82D1A" w:rsidRDefault="0005772F" w:rsidP="004E2616">
      <w:pPr>
        <w:jc w:val="center"/>
        <w:rPr>
          <w:b/>
          <w:iCs/>
          <w:sz w:val="44"/>
          <w:szCs w:val="44"/>
        </w:rPr>
      </w:pPr>
    </w:p>
    <w:p w14:paraId="13DEA1E4" w14:textId="77777777" w:rsidR="0005772F" w:rsidRPr="00A82D1A" w:rsidRDefault="0005772F" w:rsidP="004E2616">
      <w:pPr>
        <w:jc w:val="center"/>
        <w:rPr>
          <w:b/>
          <w:iCs/>
          <w:strike/>
          <w:sz w:val="44"/>
          <w:szCs w:val="44"/>
          <w:lang w:val="vi-VN"/>
        </w:rPr>
      </w:pPr>
    </w:p>
    <w:p w14:paraId="5EF565B8" w14:textId="77777777" w:rsidR="0005772F" w:rsidRPr="00A82D1A" w:rsidRDefault="0005772F" w:rsidP="004E2616">
      <w:pPr>
        <w:jc w:val="center"/>
        <w:rPr>
          <w:b/>
          <w:sz w:val="28"/>
          <w:szCs w:val="28"/>
          <w:lang w:val="vi-VN"/>
        </w:rPr>
      </w:pPr>
      <w:r w:rsidRPr="00A82D1A">
        <w:rPr>
          <w:b/>
          <w:strike/>
          <w:sz w:val="32"/>
          <w:szCs w:val="32"/>
          <w:lang w:val="vi-VN"/>
        </w:rPr>
        <w:br w:type="page"/>
      </w:r>
      <w:r w:rsidRPr="00A82D1A">
        <w:rPr>
          <w:b/>
          <w:sz w:val="28"/>
          <w:szCs w:val="28"/>
          <w:lang w:val="vi-VN"/>
        </w:rPr>
        <w:lastRenderedPageBreak/>
        <w:t>MỤC LỤC</w:t>
      </w:r>
      <w:r w:rsidRPr="00A82D1A" w:rsidDel="00FB21E9">
        <w:rPr>
          <w:b/>
          <w:sz w:val="28"/>
          <w:szCs w:val="28"/>
          <w:lang w:val="vi-VN"/>
        </w:rPr>
        <w:t xml:space="preserve"> </w:t>
      </w:r>
    </w:p>
    <w:p w14:paraId="074C2A89" w14:textId="77777777" w:rsidR="0005772F" w:rsidRPr="00A82D1A" w:rsidRDefault="0005772F" w:rsidP="004E2616">
      <w:pPr>
        <w:rPr>
          <w:lang w:val="vi-VN"/>
        </w:rPr>
      </w:pPr>
    </w:p>
    <w:p w14:paraId="10088E1B" w14:textId="77777777" w:rsidR="0005772F" w:rsidRPr="00A82D1A" w:rsidRDefault="0005772F" w:rsidP="004E2616">
      <w:pPr>
        <w:spacing w:after="200"/>
        <w:jc w:val="left"/>
        <w:rPr>
          <w:b/>
          <w:iCs/>
          <w:sz w:val="28"/>
          <w:szCs w:val="28"/>
          <w:lang w:val="vi-VN"/>
        </w:rPr>
      </w:pPr>
      <w:r w:rsidRPr="00A82D1A">
        <w:rPr>
          <w:b/>
          <w:iCs/>
          <w:sz w:val="28"/>
          <w:szCs w:val="28"/>
          <w:lang w:val="vi-VN"/>
        </w:rPr>
        <w:t xml:space="preserve">Mô tả tóm tắt  </w:t>
      </w:r>
    </w:p>
    <w:p w14:paraId="49DA77BD" w14:textId="77777777" w:rsidR="0005772F" w:rsidRPr="00A82D1A" w:rsidRDefault="0005772F" w:rsidP="004E2616">
      <w:pPr>
        <w:spacing w:after="200"/>
        <w:jc w:val="left"/>
        <w:rPr>
          <w:b/>
          <w:iCs/>
          <w:sz w:val="28"/>
          <w:szCs w:val="28"/>
          <w:lang w:val="vi-VN"/>
        </w:rPr>
      </w:pPr>
      <w:r w:rsidRPr="00A82D1A">
        <w:rPr>
          <w:b/>
          <w:iCs/>
          <w:sz w:val="28"/>
          <w:szCs w:val="28"/>
          <w:lang w:val="vi-VN"/>
        </w:rPr>
        <w:t>Phần 1. THỦ TỤC ĐẤU THẦU</w:t>
      </w:r>
    </w:p>
    <w:p w14:paraId="5D306374"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 xml:space="preserve">Chương I. Chỉ dẫn nhà thầu </w:t>
      </w:r>
    </w:p>
    <w:p w14:paraId="24643228"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II. Bảng dữ liệu đấu thầu</w:t>
      </w:r>
    </w:p>
    <w:p w14:paraId="32E4FA47" w14:textId="27406658" w:rsidR="0005772F" w:rsidRPr="00A82D1A" w:rsidRDefault="0005772F" w:rsidP="004E2616">
      <w:pPr>
        <w:spacing w:after="200"/>
        <w:ind w:left="720"/>
        <w:jc w:val="left"/>
        <w:rPr>
          <w:b/>
          <w:iCs/>
          <w:sz w:val="28"/>
          <w:szCs w:val="28"/>
          <w:lang w:val="vi-VN"/>
        </w:rPr>
      </w:pPr>
      <w:r w:rsidRPr="00A82D1A">
        <w:rPr>
          <w:b/>
          <w:iCs/>
          <w:sz w:val="28"/>
          <w:szCs w:val="28"/>
          <w:lang w:val="vi-VN"/>
        </w:rPr>
        <w:t xml:space="preserve">Chương III. Tiêu chuẩn đánh giá </w:t>
      </w:r>
      <w:r w:rsidR="00216205" w:rsidRPr="00A82D1A">
        <w:rPr>
          <w:b/>
          <w:iCs/>
          <w:sz w:val="28"/>
          <w:szCs w:val="28"/>
          <w:lang w:val="vi-VN"/>
        </w:rPr>
        <w:t>E-HSDT</w:t>
      </w:r>
    </w:p>
    <w:p w14:paraId="15625627"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IV. Biểu mẫu mời thầu và dự thầu</w:t>
      </w:r>
    </w:p>
    <w:p w14:paraId="788FE045" w14:textId="77777777" w:rsidR="0005772F" w:rsidRPr="00A82D1A" w:rsidRDefault="0005772F" w:rsidP="004E2616">
      <w:pPr>
        <w:spacing w:after="200"/>
        <w:jc w:val="left"/>
        <w:rPr>
          <w:b/>
          <w:iCs/>
          <w:sz w:val="28"/>
          <w:szCs w:val="28"/>
          <w:lang w:val="vi-VN"/>
        </w:rPr>
      </w:pPr>
      <w:r w:rsidRPr="00A82D1A">
        <w:rPr>
          <w:b/>
          <w:iCs/>
          <w:sz w:val="28"/>
          <w:szCs w:val="28"/>
          <w:lang w:val="vi-VN"/>
        </w:rPr>
        <w:t>Phần 2. YÊU CẦU VỀ KỸ THUẬT</w:t>
      </w:r>
    </w:p>
    <w:p w14:paraId="429BA98F" w14:textId="77777777" w:rsidR="0005772F" w:rsidRPr="00A82D1A" w:rsidRDefault="0005772F" w:rsidP="004E2616">
      <w:pPr>
        <w:spacing w:after="200"/>
        <w:ind w:firstLine="720"/>
        <w:jc w:val="left"/>
        <w:rPr>
          <w:b/>
          <w:iCs/>
          <w:sz w:val="28"/>
          <w:szCs w:val="28"/>
          <w:lang w:val="vi-VN"/>
        </w:rPr>
      </w:pPr>
      <w:r w:rsidRPr="00A82D1A">
        <w:rPr>
          <w:b/>
          <w:iCs/>
          <w:sz w:val="28"/>
          <w:szCs w:val="28"/>
          <w:lang w:val="vi-VN"/>
        </w:rPr>
        <w:t>Chương V. Yêu cầu về kỹ thuật</w:t>
      </w:r>
    </w:p>
    <w:p w14:paraId="68C49B67" w14:textId="2117E54E" w:rsidR="0005772F" w:rsidRPr="00A82D1A" w:rsidRDefault="0005772F" w:rsidP="004E2616">
      <w:pPr>
        <w:spacing w:after="200"/>
        <w:jc w:val="left"/>
        <w:rPr>
          <w:b/>
          <w:iCs/>
          <w:sz w:val="28"/>
          <w:szCs w:val="28"/>
          <w:lang w:val="vi-VN"/>
        </w:rPr>
      </w:pPr>
      <w:r w:rsidRPr="00A82D1A">
        <w:rPr>
          <w:b/>
          <w:iCs/>
          <w:sz w:val="28"/>
          <w:szCs w:val="28"/>
          <w:lang w:val="vi-VN"/>
        </w:rPr>
        <w:t>Phần 3</w:t>
      </w:r>
      <w:r w:rsidR="00A20C53" w:rsidRPr="00A82D1A">
        <w:rPr>
          <w:b/>
          <w:iCs/>
          <w:sz w:val="28"/>
          <w:szCs w:val="28"/>
          <w:lang w:val="vi-VN"/>
        </w:rPr>
        <w:t>A</w:t>
      </w:r>
      <w:r w:rsidRPr="00A82D1A">
        <w:rPr>
          <w:b/>
          <w:iCs/>
          <w:sz w:val="28"/>
          <w:szCs w:val="28"/>
          <w:lang w:val="vi-VN"/>
        </w:rPr>
        <w:t>. ĐIỀU KIỆN HỢP ĐỒNG</w:t>
      </w:r>
    </w:p>
    <w:p w14:paraId="598AB10F"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VI. Điều kiện chung của hợp đồng</w:t>
      </w:r>
    </w:p>
    <w:p w14:paraId="38B762D8" w14:textId="77777777" w:rsidR="0005772F" w:rsidRPr="00A82D1A" w:rsidRDefault="0005772F" w:rsidP="004E2616">
      <w:pPr>
        <w:spacing w:after="200"/>
        <w:ind w:left="720"/>
        <w:jc w:val="left"/>
        <w:rPr>
          <w:b/>
          <w:iCs/>
          <w:sz w:val="28"/>
          <w:szCs w:val="28"/>
          <w:lang w:val="vi-VN"/>
        </w:rPr>
      </w:pPr>
      <w:r w:rsidRPr="00A82D1A">
        <w:rPr>
          <w:b/>
          <w:iCs/>
          <w:sz w:val="28"/>
          <w:szCs w:val="28"/>
          <w:lang w:val="vi-VN"/>
        </w:rPr>
        <w:t>Chương VII. Điều kiện cụ thể của hợp đồng</w:t>
      </w:r>
    </w:p>
    <w:p w14:paraId="2CB2A506" w14:textId="217AE058" w:rsidR="00992199" w:rsidRPr="00A82D1A" w:rsidRDefault="00A20C53" w:rsidP="004E2616">
      <w:pPr>
        <w:widowControl w:val="0"/>
        <w:spacing w:before="120" w:after="120" w:line="264" w:lineRule="auto"/>
        <w:rPr>
          <w:b/>
          <w:sz w:val="28"/>
          <w:szCs w:val="28"/>
          <w:lang w:val="nl-NL"/>
        </w:rPr>
      </w:pPr>
      <w:r w:rsidRPr="00A82D1A">
        <w:rPr>
          <w:b/>
          <w:sz w:val="28"/>
          <w:szCs w:val="28"/>
          <w:lang w:val="nl-NL"/>
        </w:rPr>
        <w:t xml:space="preserve">Hoặc </w:t>
      </w:r>
      <w:r w:rsidR="00992199" w:rsidRPr="00A82D1A">
        <w:rPr>
          <w:b/>
          <w:sz w:val="28"/>
          <w:szCs w:val="28"/>
          <w:lang w:val="nl-NL"/>
        </w:rPr>
        <w:t>Phần 3</w:t>
      </w:r>
      <w:r w:rsidRPr="00A82D1A">
        <w:rPr>
          <w:b/>
          <w:sz w:val="28"/>
          <w:szCs w:val="28"/>
          <w:lang w:val="nl-NL"/>
        </w:rPr>
        <w:t>B</w:t>
      </w:r>
      <w:r w:rsidR="00992199" w:rsidRPr="00A82D1A">
        <w:rPr>
          <w:b/>
          <w:sz w:val="28"/>
          <w:szCs w:val="28"/>
          <w:lang w:val="nl-NL"/>
        </w:rPr>
        <w:t xml:space="preserve">. THỎA THUẬN KHUNG (Áp dụng </w:t>
      </w:r>
      <w:r w:rsidR="00AB1465" w:rsidRPr="00A82D1A">
        <w:rPr>
          <w:b/>
          <w:sz w:val="28"/>
          <w:szCs w:val="28"/>
          <w:lang w:val="nl-NL"/>
        </w:rPr>
        <w:t>đối với</w:t>
      </w:r>
      <w:r w:rsidR="00992199" w:rsidRPr="00A82D1A">
        <w:rPr>
          <w:b/>
          <w:sz w:val="28"/>
          <w:szCs w:val="28"/>
          <w:lang w:val="nl-NL"/>
        </w:rPr>
        <w:t xml:space="preserve"> mua sắm tập trung sử dụng thỏa thuận khung)</w:t>
      </w:r>
    </w:p>
    <w:p w14:paraId="1D2A27C3" w14:textId="77777777" w:rsidR="00C47652" w:rsidRPr="00A82D1A" w:rsidRDefault="00C47652" w:rsidP="00C47652">
      <w:pPr>
        <w:spacing w:after="200"/>
        <w:ind w:left="720"/>
        <w:jc w:val="left"/>
        <w:rPr>
          <w:b/>
          <w:iCs/>
          <w:sz w:val="28"/>
          <w:szCs w:val="28"/>
          <w:lang w:val="nl-NL"/>
        </w:rPr>
      </w:pPr>
      <w:r w:rsidRPr="00A82D1A">
        <w:rPr>
          <w:b/>
          <w:iCs/>
          <w:sz w:val="28"/>
          <w:szCs w:val="28"/>
          <w:lang w:val="vi-VN"/>
        </w:rPr>
        <w:t xml:space="preserve">Chương VI. Điều kiện chung của </w:t>
      </w:r>
      <w:r w:rsidRPr="00A82D1A">
        <w:rPr>
          <w:b/>
          <w:iCs/>
          <w:sz w:val="28"/>
          <w:szCs w:val="28"/>
          <w:lang w:val="nl-NL"/>
        </w:rPr>
        <w:t>thỏa thuận khung</w:t>
      </w:r>
    </w:p>
    <w:p w14:paraId="75441FA1" w14:textId="77777777" w:rsidR="00C47652" w:rsidRPr="00A82D1A" w:rsidRDefault="00C47652" w:rsidP="00C47652">
      <w:pPr>
        <w:spacing w:after="200"/>
        <w:ind w:left="720"/>
        <w:jc w:val="left"/>
        <w:rPr>
          <w:b/>
          <w:iCs/>
          <w:sz w:val="28"/>
          <w:szCs w:val="28"/>
          <w:lang w:val="nl-NL"/>
        </w:rPr>
      </w:pPr>
      <w:r w:rsidRPr="00A82D1A">
        <w:rPr>
          <w:b/>
          <w:iCs/>
          <w:sz w:val="28"/>
          <w:szCs w:val="28"/>
          <w:lang w:val="vi-VN"/>
        </w:rPr>
        <w:t xml:space="preserve">Chương VII. Điều kiện cụ thể của </w:t>
      </w:r>
      <w:r w:rsidRPr="00A82D1A">
        <w:rPr>
          <w:b/>
          <w:iCs/>
          <w:sz w:val="28"/>
          <w:szCs w:val="28"/>
          <w:lang w:val="nl-NL"/>
        </w:rPr>
        <w:t>thỏa thuận khung</w:t>
      </w:r>
    </w:p>
    <w:p w14:paraId="517E61BE" w14:textId="0B85A1E8" w:rsidR="00C47652" w:rsidRPr="00A82D1A" w:rsidRDefault="00C47652" w:rsidP="00C47652">
      <w:pPr>
        <w:shd w:val="clear" w:color="auto" w:fill="FFFFFF"/>
        <w:spacing w:line="234" w:lineRule="atLeast"/>
        <w:ind w:firstLine="720"/>
        <w:rPr>
          <w:b/>
          <w:bCs/>
          <w:sz w:val="28"/>
          <w:szCs w:val="28"/>
          <w:lang w:val="nl-NL"/>
        </w:rPr>
      </w:pPr>
      <w:r w:rsidRPr="00A82D1A">
        <w:rPr>
          <w:b/>
          <w:bCs/>
          <w:sz w:val="28"/>
          <w:szCs w:val="28"/>
          <w:lang w:val="nl-NL"/>
        </w:rPr>
        <w:t xml:space="preserve">Chương VIII. </w:t>
      </w:r>
      <w:r w:rsidRPr="00A82D1A">
        <w:rPr>
          <w:b/>
          <w:bCs/>
          <w:sz w:val="28"/>
          <w:szCs w:val="28"/>
          <w:lang w:val="vi-VN"/>
        </w:rPr>
        <w:t>Thỏa thuận khung</w:t>
      </w:r>
    </w:p>
    <w:p w14:paraId="6E57BC80" w14:textId="66D487D2" w:rsidR="0005772F" w:rsidRPr="00A82D1A" w:rsidRDefault="00992199" w:rsidP="004E2616">
      <w:pPr>
        <w:spacing w:after="200"/>
        <w:jc w:val="left"/>
        <w:rPr>
          <w:b/>
          <w:iCs/>
          <w:sz w:val="28"/>
          <w:szCs w:val="28"/>
          <w:lang w:val="vi-VN"/>
        </w:rPr>
      </w:pPr>
      <w:r w:rsidRPr="00A82D1A">
        <w:rPr>
          <w:b/>
          <w:iCs/>
          <w:sz w:val="28"/>
          <w:szCs w:val="28"/>
          <w:lang w:val="nl-NL"/>
        </w:rPr>
        <w:t>Phần 4</w:t>
      </w:r>
      <w:r w:rsidR="0005772F" w:rsidRPr="00A82D1A">
        <w:rPr>
          <w:b/>
          <w:iCs/>
          <w:sz w:val="28"/>
          <w:szCs w:val="28"/>
          <w:lang w:val="vi-VN"/>
        </w:rPr>
        <w:t xml:space="preserve">. </w:t>
      </w:r>
      <w:r w:rsidRPr="00A82D1A">
        <w:rPr>
          <w:b/>
          <w:iCs/>
          <w:sz w:val="28"/>
          <w:szCs w:val="28"/>
          <w:lang w:val="vi-VN"/>
        </w:rPr>
        <w:t>BIỂU MẪU HỢP ĐỒNG</w:t>
      </w:r>
    </w:p>
    <w:p w14:paraId="1AF9B486" w14:textId="0FC72624" w:rsidR="00A33153" w:rsidRPr="00A82D1A" w:rsidRDefault="00A33153" w:rsidP="004E2616">
      <w:pPr>
        <w:spacing w:after="200"/>
        <w:jc w:val="left"/>
        <w:rPr>
          <w:b/>
          <w:iCs/>
          <w:sz w:val="28"/>
          <w:szCs w:val="28"/>
          <w:lang w:val="vi-VN"/>
        </w:rPr>
      </w:pPr>
      <w:r w:rsidRPr="00A82D1A">
        <w:rPr>
          <w:b/>
          <w:iCs/>
          <w:sz w:val="28"/>
          <w:szCs w:val="28"/>
          <w:lang w:val="vi-VN"/>
        </w:rPr>
        <w:t>Phụ lục. Các ví dụ</w:t>
      </w:r>
    </w:p>
    <w:p w14:paraId="36E77801" w14:textId="77777777" w:rsidR="0005772F" w:rsidRPr="00A82D1A" w:rsidRDefault="0005772F" w:rsidP="004E2616">
      <w:pPr>
        <w:jc w:val="center"/>
        <w:rPr>
          <w:b/>
          <w:iCs/>
          <w:strike/>
          <w:sz w:val="28"/>
          <w:szCs w:val="28"/>
          <w:lang w:val="vi-VN"/>
        </w:rPr>
      </w:pPr>
    </w:p>
    <w:p w14:paraId="68F3A1CA" w14:textId="77777777" w:rsidR="0005772F" w:rsidRPr="00A82D1A" w:rsidRDefault="0005772F" w:rsidP="004E2616">
      <w:pPr>
        <w:spacing w:after="200" w:line="276" w:lineRule="auto"/>
        <w:jc w:val="left"/>
        <w:rPr>
          <w:b/>
          <w:iCs/>
          <w:strike/>
          <w:sz w:val="44"/>
          <w:szCs w:val="44"/>
          <w:lang w:val="vi-VN"/>
        </w:rPr>
      </w:pPr>
    </w:p>
    <w:p w14:paraId="6592C402" w14:textId="77777777" w:rsidR="0005772F" w:rsidRPr="00A82D1A" w:rsidRDefault="0005772F" w:rsidP="004E2616">
      <w:pPr>
        <w:rPr>
          <w:lang w:val="vi-VN"/>
        </w:rPr>
      </w:pPr>
      <w:r w:rsidRPr="00A82D1A">
        <w:rPr>
          <w:szCs w:val="28"/>
          <w:lang w:val="vi-VN"/>
        </w:rPr>
        <w:br w:type="page"/>
      </w:r>
    </w:p>
    <w:p w14:paraId="4A7663B5" w14:textId="77777777" w:rsidR="0005772F" w:rsidRPr="00A82D1A" w:rsidRDefault="0005772F" w:rsidP="004E2616">
      <w:pPr>
        <w:pStyle w:val="Heading3"/>
        <w:spacing w:before="120" w:after="120" w:line="264" w:lineRule="auto"/>
        <w:rPr>
          <w:szCs w:val="28"/>
          <w:lang w:val="vi-VN"/>
        </w:rPr>
      </w:pPr>
      <w:r w:rsidRPr="00A82D1A">
        <w:rPr>
          <w:szCs w:val="28"/>
          <w:lang w:val="vi-VN"/>
        </w:rPr>
        <w:lastRenderedPageBreak/>
        <w:t>MÔ TẢ TÓM TẮT</w:t>
      </w:r>
    </w:p>
    <w:p w14:paraId="3ADBEE92" w14:textId="77777777" w:rsidR="0005772F" w:rsidRPr="00A82D1A" w:rsidRDefault="0005772F" w:rsidP="004E2616">
      <w:pPr>
        <w:rPr>
          <w:sz w:val="6"/>
          <w:lang w:val="vi-VN"/>
        </w:rPr>
      </w:pPr>
    </w:p>
    <w:p w14:paraId="225C2C62" w14:textId="77777777" w:rsidR="0005772F" w:rsidRPr="00A82D1A" w:rsidRDefault="0005772F" w:rsidP="00E7247F">
      <w:pPr>
        <w:widowControl w:val="0"/>
        <w:spacing w:before="120" w:after="120" w:line="264" w:lineRule="auto"/>
        <w:rPr>
          <w:b/>
          <w:szCs w:val="24"/>
          <w:lang w:val="vi-VN"/>
        </w:rPr>
      </w:pPr>
      <w:r w:rsidRPr="00A82D1A">
        <w:rPr>
          <w:b/>
          <w:sz w:val="28"/>
          <w:lang w:val="vi-VN"/>
        </w:rPr>
        <w:t xml:space="preserve">Phần 1. THỦ TỤC ĐẤU THẦU </w:t>
      </w:r>
    </w:p>
    <w:p w14:paraId="451F812B" w14:textId="77777777" w:rsidR="0005772F" w:rsidRPr="00A82D1A" w:rsidRDefault="0005772F" w:rsidP="00F2658B">
      <w:pPr>
        <w:widowControl w:val="0"/>
        <w:spacing w:before="120" w:after="120" w:line="264" w:lineRule="auto"/>
        <w:ind w:firstLine="720"/>
        <w:rPr>
          <w:b/>
          <w:sz w:val="28"/>
          <w:szCs w:val="28"/>
          <w:lang w:val="vi-VN"/>
        </w:rPr>
      </w:pPr>
      <w:r w:rsidRPr="00A82D1A">
        <w:rPr>
          <w:b/>
          <w:sz w:val="28"/>
          <w:szCs w:val="28"/>
          <w:lang w:val="vi-VN"/>
        </w:rPr>
        <w:t>Chương I. Chỉ dẫn nhà thầu</w:t>
      </w:r>
    </w:p>
    <w:p w14:paraId="64AB3918" w14:textId="1C545FA7" w:rsidR="0005772F" w:rsidRPr="00A82D1A" w:rsidRDefault="0005772F" w:rsidP="00F2658B">
      <w:pPr>
        <w:pStyle w:val="List"/>
        <w:widowControl w:val="0"/>
        <w:spacing w:line="264" w:lineRule="auto"/>
        <w:ind w:left="0" w:firstLine="720"/>
        <w:rPr>
          <w:rFonts w:eastAsia="Calibri"/>
          <w:kern w:val="24"/>
          <w:sz w:val="28"/>
          <w:szCs w:val="28"/>
          <w:lang w:val="vi-VN" w:eastAsia="vi-VN"/>
        </w:rPr>
      </w:pPr>
      <w:r w:rsidRPr="00A82D1A">
        <w:rPr>
          <w:rFonts w:eastAsia="Calibri"/>
          <w:kern w:val="24"/>
          <w:sz w:val="28"/>
          <w:szCs w:val="28"/>
          <w:lang w:val="vi-VN" w:eastAsia="vi-VN"/>
        </w:rPr>
        <w:t xml:space="preserve">Chương này cung cấp thông tin nhằm giúp nhà thầu chuẩn bị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Thông tin bao gồm các quy định về việc chuẩn bị, nộp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mở thầu, đánh giá </w:t>
      </w:r>
      <w:r w:rsidR="00251321" w:rsidRPr="00A82D1A">
        <w:rPr>
          <w:rFonts w:eastAsia="Calibri"/>
          <w:kern w:val="24"/>
          <w:sz w:val="28"/>
          <w:szCs w:val="28"/>
          <w:lang w:val="vi-VN" w:eastAsia="vi-VN"/>
        </w:rPr>
        <w:t>E-HSDT</w:t>
      </w:r>
      <w:r w:rsidRPr="00A82D1A">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A82D1A" w:rsidRDefault="0005772F" w:rsidP="00F2658B">
      <w:pPr>
        <w:widowControl w:val="0"/>
        <w:spacing w:before="120" w:after="120" w:line="264" w:lineRule="auto"/>
        <w:ind w:firstLine="720"/>
        <w:rPr>
          <w:b/>
          <w:sz w:val="28"/>
          <w:szCs w:val="28"/>
          <w:lang w:val="vi-VN"/>
        </w:rPr>
      </w:pPr>
      <w:r w:rsidRPr="00A82D1A">
        <w:rPr>
          <w:b/>
          <w:sz w:val="28"/>
          <w:szCs w:val="28"/>
          <w:lang w:val="vi-VN"/>
        </w:rPr>
        <w:t>Chương II. Bảng dữ liệu đấu thầu</w:t>
      </w:r>
    </w:p>
    <w:p w14:paraId="4290C2EB" w14:textId="77777777" w:rsidR="0005772F" w:rsidRPr="00A82D1A" w:rsidRDefault="0005772F" w:rsidP="00F2658B">
      <w:pPr>
        <w:pStyle w:val="List"/>
        <w:widowControl w:val="0"/>
        <w:spacing w:line="264" w:lineRule="auto"/>
        <w:ind w:left="0" w:firstLine="720"/>
        <w:rPr>
          <w:rFonts w:eastAsia="Calibri"/>
          <w:kern w:val="24"/>
          <w:sz w:val="28"/>
          <w:szCs w:val="28"/>
          <w:lang w:val="vi-VN" w:eastAsia="vi-VN"/>
        </w:rPr>
      </w:pPr>
      <w:r w:rsidRPr="00A82D1A">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 xml:space="preserve">Chương này được số hóa dưới dạng các biểu mẫu trên Hệ thống (webform). </w:t>
      </w:r>
      <w:r w:rsidR="00690F73" w:rsidRPr="00A82D1A">
        <w:rPr>
          <w:sz w:val="28"/>
          <w:szCs w:val="28"/>
          <w:lang w:val="vi-VN"/>
        </w:rPr>
        <w:t>Chủ đầu tư</w:t>
      </w:r>
      <w:r w:rsidR="00173FD3" w:rsidRPr="00A82D1A">
        <w:rPr>
          <w:sz w:val="28"/>
          <w:szCs w:val="28"/>
          <w:lang w:val="vi-VN"/>
        </w:rPr>
        <w:t>, tổ chuyên gia</w:t>
      </w:r>
      <w:r w:rsidRPr="00A82D1A">
        <w:rPr>
          <w:sz w:val="28"/>
          <w:szCs w:val="28"/>
          <w:lang w:val="vi-VN"/>
        </w:rPr>
        <w:t xml:space="preserve"> nhập các nội dung thông tin vào E-BDL trên Hệ thống.</w:t>
      </w:r>
    </w:p>
    <w:p w14:paraId="0069177B" w14:textId="23352F48" w:rsidR="0005772F" w:rsidRPr="00A82D1A" w:rsidRDefault="0005772F" w:rsidP="00F2658B">
      <w:pPr>
        <w:widowControl w:val="0"/>
        <w:spacing w:before="120" w:after="120" w:line="264" w:lineRule="auto"/>
        <w:ind w:firstLine="720"/>
        <w:rPr>
          <w:i/>
          <w:sz w:val="28"/>
          <w:szCs w:val="28"/>
          <w:lang w:val="vi-VN"/>
        </w:rPr>
      </w:pPr>
      <w:r w:rsidRPr="00A82D1A">
        <w:rPr>
          <w:b/>
          <w:sz w:val="28"/>
          <w:szCs w:val="28"/>
          <w:lang w:val="vi-VN"/>
        </w:rPr>
        <w:t xml:space="preserve">Chương III. Tiêu chuẩn đánh giá </w:t>
      </w:r>
      <w:r w:rsidR="001D373B" w:rsidRPr="00A82D1A">
        <w:rPr>
          <w:rFonts w:eastAsia="Calibri"/>
          <w:b/>
          <w:kern w:val="24"/>
          <w:sz w:val="28"/>
          <w:szCs w:val="28"/>
          <w:lang w:val="vi-VN" w:eastAsia="vi-VN"/>
        </w:rPr>
        <w:t>E-HSDT</w:t>
      </w:r>
    </w:p>
    <w:p w14:paraId="5AB67E0F" w14:textId="75B48A8C" w:rsidR="0005772F" w:rsidRPr="00A82D1A" w:rsidRDefault="0005772F" w:rsidP="00F2658B">
      <w:pPr>
        <w:widowControl w:val="0"/>
        <w:spacing w:before="120" w:after="120" w:line="264" w:lineRule="auto"/>
        <w:ind w:firstLine="720"/>
        <w:rPr>
          <w:rFonts w:eastAsia="Calibri"/>
          <w:kern w:val="24"/>
          <w:sz w:val="28"/>
          <w:szCs w:val="28"/>
          <w:lang w:val="vi-VN" w:eastAsia="vi-VN"/>
        </w:rPr>
      </w:pPr>
      <w:r w:rsidRPr="00A82D1A">
        <w:rPr>
          <w:rFonts w:eastAsia="Calibri"/>
          <w:kern w:val="24"/>
          <w:sz w:val="28"/>
          <w:szCs w:val="28"/>
          <w:lang w:val="vi-VN" w:eastAsia="vi-VN"/>
        </w:rPr>
        <w:t xml:space="preserve">Chương này bao gồm các tiêu chí để đánh giá </w:t>
      </w:r>
      <w:r w:rsidR="00251321" w:rsidRPr="00A82D1A">
        <w:rPr>
          <w:rFonts w:eastAsia="Calibri"/>
          <w:kern w:val="24"/>
          <w:sz w:val="28"/>
          <w:szCs w:val="28"/>
          <w:lang w:val="vi-VN" w:eastAsia="vi-VN"/>
        </w:rPr>
        <w:t>E-HSDT. Cụ thể:</w:t>
      </w:r>
    </w:p>
    <w:p w14:paraId="7F75DE5D" w14:textId="2A340277" w:rsidR="00251321"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05772F" w:rsidRPr="00A82D1A">
        <w:rPr>
          <w:sz w:val="28"/>
          <w:szCs w:val="28"/>
          <w:lang w:val="nl-NL"/>
        </w:rPr>
        <w:t xml:space="preserve">Mục 1 (Đánh giá tính hợp lệ của E-HSDT) </w:t>
      </w:r>
      <w:r w:rsidR="0005772F" w:rsidRPr="00A82D1A">
        <w:rPr>
          <w:sz w:val="28"/>
          <w:szCs w:val="28"/>
          <w:lang w:val="vi-VN"/>
        </w:rPr>
        <w:t>được cố định theo định dạng tệp tin PDF/Word và đăng tải trên Hệ thống</w:t>
      </w:r>
      <w:r w:rsidR="0005772F" w:rsidRPr="00A82D1A">
        <w:rPr>
          <w:sz w:val="28"/>
          <w:szCs w:val="28"/>
          <w:lang w:val="nl-NL"/>
        </w:rPr>
        <w:t xml:space="preserve">; </w:t>
      </w:r>
    </w:p>
    <w:p w14:paraId="032C9CD8" w14:textId="552DA526" w:rsidR="00251321"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05772F" w:rsidRPr="00A82D1A">
        <w:rPr>
          <w:sz w:val="28"/>
          <w:szCs w:val="28"/>
          <w:lang w:val="nl-NL"/>
        </w:rPr>
        <w:t xml:space="preserve">Mục 2 (Tiêu chuẩn đánh giá về năng lực, kinh nghiệm) được số hóa dưới dạng webform. </w:t>
      </w:r>
      <w:r w:rsidR="00690F73" w:rsidRPr="00A82D1A">
        <w:rPr>
          <w:sz w:val="28"/>
          <w:szCs w:val="28"/>
          <w:lang w:val="nl-NL"/>
        </w:rPr>
        <w:t>Chủ đầu tư</w:t>
      </w:r>
      <w:r w:rsidR="00597A1A" w:rsidRPr="00A82D1A">
        <w:rPr>
          <w:sz w:val="28"/>
          <w:szCs w:val="28"/>
          <w:lang w:val="nl-NL"/>
        </w:rPr>
        <w:t>, tổ chuyên gia</w:t>
      </w:r>
      <w:r w:rsidR="0005772F" w:rsidRPr="00A82D1A">
        <w:rPr>
          <w:sz w:val="28"/>
          <w:szCs w:val="28"/>
          <w:lang w:val="nl-NL"/>
        </w:rPr>
        <w:t xml:space="preserve"> cần nhập thông tin vào các webform tương ứng; </w:t>
      </w:r>
    </w:p>
    <w:p w14:paraId="260EDE05" w14:textId="35F832BB" w:rsidR="0005772F" w:rsidRPr="00A82D1A" w:rsidRDefault="00251321" w:rsidP="00F2658B">
      <w:pPr>
        <w:widowControl w:val="0"/>
        <w:spacing w:before="120" w:after="120" w:line="264" w:lineRule="auto"/>
        <w:ind w:firstLine="720"/>
        <w:rPr>
          <w:sz w:val="28"/>
          <w:szCs w:val="28"/>
          <w:lang w:val="nl-NL"/>
        </w:rPr>
      </w:pPr>
      <w:r w:rsidRPr="00A82D1A">
        <w:rPr>
          <w:sz w:val="28"/>
          <w:szCs w:val="28"/>
          <w:lang w:val="nl-NL"/>
        </w:rPr>
        <w:t xml:space="preserve">- </w:t>
      </w:r>
      <w:r w:rsidR="00BD25AA" w:rsidRPr="00A82D1A">
        <w:rPr>
          <w:sz w:val="28"/>
          <w:szCs w:val="28"/>
          <w:lang w:val="nl-NL"/>
        </w:rPr>
        <w:t xml:space="preserve">Mục 3 (Tiêu chuẩn đánh giá về kỹ thuật), </w:t>
      </w:r>
      <w:r w:rsidR="00BD25AA" w:rsidRPr="00A82D1A">
        <w:rPr>
          <w:sz w:val="28"/>
          <w:szCs w:val="28"/>
          <w:lang w:val="vi-VN"/>
        </w:rPr>
        <w:t xml:space="preserve">Mục 4 (Tiêu chuẩn đánh giá về </w:t>
      </w:r>
      <w:r w:rsidR="00BD25AA" w:rsidRPr="00A82D1A">
        <w:rPr>
          <w:sz w:val="28"/>
          <w:szCs w:val="28"/>
          <w:lang w:val="nl-NL"/>
        </w:rPr>
        <w:t>tài chính</w:t>
      </w:r>
      <w:r w:rsidR="00BD25AA" w:rsidRPr="00A82D1A">
        <w:rPr>
          <w:sz w:val="28"/>
          <w:szCs w:val="28"/>
          <w:lang w:val="vi-VN"/>
        </w:rPr>
        <w:t>)</w:t>
      </w:r>
      <w:r w:rsidR="00BD25AA" w:rsidRPr="00A82D1A">
        <w:rPr>
          <w:sz w:val="28"/>
          <w:szCs w:val="28"/>
          <w:lang w:val="nl-NL"/>
        </w:rPr>
        <w:t xml:space="preserve"> và Mục 5</w:t>
      </w:r>
      <w:r w:rsidR="00BD25AA" w:rsidRPr="00A82D1A">
        <w:rPr>
          <w:b/>
          <w:bCs/>
          <w:sz w:val="28"/>
          <w:szCs w:val="28"/>
          <w:lang w:val="nl-NL"/>
        </w:rPr>
        <w:t xml:space="preserve"> </w:t>
      </w:r>
      <w:r w:rsidR="00BD25AA" w:rsidRPr="00A82D1A">
        <w:rPr>
          <w:bCs/>
          <w:sz w:val="28"/>
          <w:szCs w:val="28"/>
          <w:lang w:val="nl-NL"/>
        </w:rPr>
        <w:t>(Phương án kỹ thuật thay thế trong E-HSDT (nếu có))</w:t>
      </w:r>
      <w:r w:rsidR="00BD25AA" w:rsidRPr="00A82D1A">
        <w:rPr>
          <w:sz w:val="28"/>
          <w:szCs w:val="28"/>
          <w:lang w:val="vi-VN"/>
        </w:rPr>
        <w:t xml:space="preserve"> là tệp tin PDF/Word do </w:t>
      </w:r>
      <w:r w:rsidR="00690F73" w:rsidRPr="00A82D1A">
        <w:rPr>
          <w:sz w:val="28"/>
          <w:szCs w:val="28"/>
          <w:lang w:val="vi-VN"/>
        </w:rPr>
        <w:t>Chủ đầu tư</w:t>
      </w:r>
      <w:r w:rsidR="00597A1A" w:rsidRPr="00A82D1A">
        <w:rPr>
          <w:sz w:val="28"/>
          <w:szCs w:val="28"/>
          <w:lang w:val="nl-NL"/>
        </w:rPr>
        <w:t>, tổ chuyên gia</w:t>
      </w:r>
      <w:r w:rsidR="00BD25AA" w:rsidRPr="00A82D1A">
        <w:rPr>
          <w:sz w:val="28"/>
          <w:szCs w:val="28"/>
          <w:lang w:val="nl-NL"/>
        </w:rPr>
        <w:t xml:space="preserve"> chuẩn bị và đăng tải trên Hệ thống</w:t>
      </w:r>
      <w:r w:rsidR="0005772F" w:rsidRPr="00A82D1A">
        <w:rPr>
          <w:sz w:val="28"/>
          <w:szCs w:val="28"/>
          <w:lang w:val="nl-NL"/>
        </w:rPr>
        <w:t>.</w:t>
      </w:r>
    </w:p>
    <w:p w14:paraId="23681C24" w14:textId="7C30571D" w:rsidR="0005772F" w:rsidRPr="00A82D1A" w:rsidRDefault="0005772F" w:rsidP="00F2658B">
      <w:pPr>
        <w:widowControl w:val="0"/>
        <w:spacing w:before="120" w:after="120" w:line="264" w:lineRule="auto"/>
        <w:ind w:firstLine="720"/>
        <w:rPr>
          <w:rFonts w:eastAsia="Calibri"/>
          <w:kern w:val="24"/>
          <w:sz w:val="28"/>
          <w:szCs w:val="28"/>
          <w:lang w:val="nl-NL" w:eastAsia="vi-VN"/>
        </w:rPr>
      </w:pPr>
      <w:r w:rsidRPr="00A82D1A">
        <w:rPr>
          <w:sz w:val="28"/>
          <w:szCs w:val="28"/>
          <w:lang w:val="nl-NL"/>
        </w:rPr>
        <w:t xml:space="preserve">Căn cứ các thông tin do </w:t>
      </w:r>
      <w:r w:rsidR="00690F73" w:rsidRPr="00A82D1A">
        <w:rPr>
          <w:sz w:val="28"/>
          <w:szCs w:val="28"/>
          <w:lang w:val="nl-NL"/>
        </w:rPr>
        <w:t>Chủ đầu tư</w:t>
      </w:r>
      <w:r w:rsidR="00C80FE5" w:rsidRPr="00A82D1A">
        <w:rPr>
          <w:sz w:val="28"/>
          <w:szCs w:val="28"/>
          <w:lang w:val="nl-NL"/>
        </w:rPr>
        <w:t>, tổ chuyên gia</w:t>
      </w:r>
      <w:r w:rsidRPr="00A82D1A">
        <w:rPr>
          <w:sz w:val="28"/>
          <w:szCs w:val="28"/>
          <w:lang w:val="nl-NL"/>
        </w:rPr>
        <w:t xml:space="preserve"> nhập, Hệ thống tự động tạo ra các biểu mẫu dự thầu có liên quan tương ứng với tiêu chuẩn đánh giá.</w:t>
      </w:r>
    </w:p>
    <w:p w14:paraId="6C0C5F00" w14:textId="77777777" w:rsidR="0005772F" w:rsidRPr="00A82D1A" w:rsidRDefault="0005772F" w:rsidP="00F2658B">
      <w:pPr>
        <w:widowControl w:val="0"/>
        <w:spacing w:before="120" w:after="120" w:line="264" w:lineRule="auto"/>
        <w:ind w:firstLine="720"/>
        <w:rPr>
          <w:b/>
          <w:sz w:val="28"/>
          <w:szCs w:val="28"/>
          <w:lang w:val="nl-NL"/>
        </w:rPr>
      </w:pPr>
      <w:r w:rsidRPr="00A82D1A">
        <w:rPr>
          <w:b/>
          <w:sz w:val="28"/>
          <w:szCs w:val="28"/>
          <w:lang w:val="nl-NL"/>
        </w:rPr>
        <w:t>Chương IV. Biểu mẫu mời thầu và dự thầu</w:t>
      </w:r>
    </w:p>
    <w:p w14:paraId="3EE72A29" w14:textId="44BD2543" w:rsidR="00251321" w:rsidRPr="00A82D1A" w:rsidRDefault="00251321" w:rsidP="00F2658B">
      <w:pPr>
        <w:widowControl w:val="0"/>
        <w:spacing w:before="120" w:after="120" w:line="264" w:lineRule="auto"/>
        <w:ind w:firstLine="720"/>
        <w:rPr>
          <w:rFonts w:eastAsia="Calibri"/>
          <w:kern w:val="24"/>
          <w:sz w:val="28"/>
          <w:szCs w:val="28"/>
          <w:lang w:val="nl-NL" w:eastAsia="vi-VN"/>
        </w:rPr>
      </w:pPr>
      <w:r w:rsidRPr="00A82D1A">
        <w:rPr>
          <w:rFonts w:eastAsia="Calibri"/>
          <w:kern w:val="24"/>
          <w:sz w:val="28"/>
          <w:szCs w:val="28"/>
          <w:lang w:val="nl-NL" w:eastAsia="vi-VN"/>
        </w:rPr>
        <w:t xml:space="preserve">Chương này bao gồm các biểu mẫu mà </w:t>
      </w:r>
      <w:r w:rsidR="00690F73" w:rsidRPr="00A82D1A">
        <w:rPr>
          <w:rFonts w:eastAsia="Calibri"/>
          <w:kern w:val="24"/>
          <w:sz w:val="28"/>
          <w:szCs w:val="28"/>
          <w:lang w:val="nl-NL" w:eastAsia="vi-VN"/>
        </w:rPr>
        <w:t>Chủ đầu tư</w:t>
      </w:r>
      <w:r w:rsidRPr="00A82D1A">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A82D1A" w:rsidRDefault="00251321" w:rsidP="00F2658B">
      <w:pPr>
        <w:pStyle w:val="List"/>
        <w:widowControl w:val="0"/>
        <w:spacing w:line="264" w:lineRule="auto"/>
        <w:ind w:left="0" w:firstLine="720"/>
        <w:rPr>
          <w:rFonts w:eastAsia="Calibri"/>
          <w:kern w:val="24"/>
          <w:sz w:val="28"/>
          <w:szCs w:val="28"/>
          <w:lang w:val="nl-NL" w:eastAsia="vi-VN"/>
        </w:rPr>
      </w:pPr>
      <w:r w:rsidRPr="00A82D1A">
        <w:rPr>
          <w:sz w:val="28"/>
          <w:szCs w:val="28"/>
          <w:lang w:val="nl-NL"/>
        </w:rPr>
        <w:t xml:space="preserve">Chương này được số hóa dưới dạng webform. </w:t>
      </w:r>
      <w:r w:rsidR="00690F73" w:rsidRPr="00A82D1A">
        <w:rPr>
          <w:rFonts w:eastAsia="Calibri"/>
          <w:kern w:val="24"/>
          <w:sz w:val="28"/>
          <w:szCs w:val="28"/>
          <w:lang w:val="nl-NL" w:eastAsia="vi-VN"/>
        </w:rPr>
        <w:t>Chủ đầu tư</w:t>
      </w:r>
      <w:r w:rsidR="0068486F" w:rsidRPr="00A82D1A">
        <w:rPr>
          <w:rFonts w:eastAsia="Calibri"/>
          <w:kern w:val="24"/>
          <w:sz w:val="28"/>
          <w:szCs w:val="28"/>
          <w:lang w:val="nl-NL" w:eastAsia="vi-VN"/>
        </w:rPr>
        <w:t>, tổ chuyên gia</w:t>
      </w:r>
      <w:r w:rsidRPr="00A82D1A">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A82D1A">
        <w:rPr>
          <w:rFonts w:eastAsia="Calibri"/>
          <w:kern w:val="24"/>
          <w:sz w:val="28"/>
          <w:szCs w:val="28"/>
          <w:lang w:val="nl-NL" w:eastAsia="vi-VN"/>
        </w:rPr>
        <w:t>.</w:t>
      </w:r>
    </w:p>
    <w:p w14:paraId="3D40F9D2" w14:textId="77777777" w:rsidR="0005772F" w:rsidRPr="00A82D1A" w:rsidRDefault="0005772F" w:rsidP="00E7247F">
      <w:pPr>
        <w:widowControl w:val="0"/>
        <w:spacing w:before="120" w:after="120" w:line="264" w:lineRule="auto"/>
        <w:rPr>
          <w:b/>
          <w:sz w:val="28"/>
          <w:szCs w:val="28"/>
          <w:lang w:val="nl-NL"/>
        </w:rPr>
      </w:pPr>
      <w:r w:rsidRPr="00A82D1A">
        <w:rPr>
          <w:b/>
          <w:sz w:val="28"/>
          <w:szCs w:val="28"/>
          <w:lang w:val="nl-NL"/>
        </w:rPr>
        <w:t xml:space="preserve">Phần 2. YÊU CẦU VỀ KỸ THUẬT </w:t>
      </w:r>
    </w:p>
    <w:p w14:paraId="00BCCBC7" w14:textId="77777777" w:rsidR="0005772F" w:rsidRPr="00A82D1A" w:rsidRDefault="0005772F" w:rsidP="00F2658B">
      <w:pPr>
        <w:widowControl w:val="0"/>
        <w:spacing w:before="120" w:after="120" w:line="264" w:lineRule="auto"/>
        <w:ind w:firstLine="720"/>
        <w:rPr>
          <w:rFonts w:eastAsia="Calibri"/>
          <w:kern w:val="24"/>
          <w:sz w:val="28"/>
          <w:szCs w:val="28"/>
          <w:lang w:val="nl-NL" w:eastAsia="vi-VN"/>
        </w:rPr>
      </w:pPr>
      <w:r w:rsidRPr="00A82D1A">
        <w:rPr>
          <w:b/>
          <w:sz w:val="28"/>
          <w:szCs w:val="28"/>
          <w:lang w:val="nl-NL"/>
        </w:rPr>
        <w:t>Chương V. Yêu cầu về kỹ thuật</w:t>
      </w:r>
    </w:p>
    <w:p w14:paraId="65E246A4" w14:textId="4082CF75" w:rsidR="0005772F" w:rsidRPr="00A82D1A" w:rsidRDefault="0005772F" w:rsidP="00F2658B">
      <w:pPr>
        <w:widowControl w:val="0"/>
        <w:spacing w:before="120" w:after="120" w:line="264" w:lineRule="auto"/>
        <w:ind w:firstLine="720"/>
        <w:rPr>
          <w:sz w:val="28"/>
          <w:szCs w:val="28"/>
          <w:lang w:val="nl-NL"/>
        </w:rPr>
      </w:pPr>
      <w:r w:rsidRPr="00A82D1A">
        <w:rPr>
          <w:rFonts w:eastAsia="Calibri"/>
          <w:kern w:val="24"/>
          <w:sz w:val="28"/>
          <w:szCs w:val="28"/>
          <w:lang w:val="nl-NL" w:eastAsia="vi-VN"/>
        </w:rPr>
        <w:lastRenderedPageBreak/>
        <w:t>Chương này nêu các</w:t>
      </w:r>
      <w:r w:rsidRPr="00A82D1A">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A82D1A">
        <w:rPr>
          <w:sz w:val="28"/>
          <w:szCs w:val="28"/>
          <w:lang w:val="nl-NL"/>
        </w:rPr>
        <w:t>hóa</w:t>
      </w:r>
      <w:r w:rsidRPr="00A82D1A">
        <w:rPr>
          <w:sz w:val="28"/>
          <w:szCs w:val="28"/>
          <w:lang w:val="nl-NL"/>
        </w:rPr>
        <w:t xml:space="preserve"> (nếu có) được hiển thị dưới dạng tệp tin PDF/Word/CAD do </w:t>
      </w:r>
      <w:r w:rsidR="00690F73" w:rsidRPr="00A82D1A">
        <w:rPr>
          <w:sz w:val="28"/>
          <w:szCs w:val="28"/>
          <w:lang w:val="nl-NL"/>
        </w:rPr>
        <w:t>Chủ đầu tư</w:t>
      </w:r>
      <w:r w:rsidR="00F02BF0" w:rsidRPr="00A82D1A">
        <w:rPr>
          <w:sz w:val="28"/>
          <w:szCs w:val="28"/>
          <w:lang w:val="nl-NL"/>
        </w:rPr>
        <w:t>, tổ chuyên gia</w:t>
      </w:r>
      <w:r w:rsidR="00F46590" w:rsidRPr="00A82D1A">
        <w:rPr>
          <w:sz w:val="28"/>
          <w:szCs w:val="28"/>
          <w:lang w:val="nl-NL"/>
        </w:rPr>
        <w:t xml:space="preserve"> </w:t>
      </w:r>
      <w:r w:rsidRPr="00A82D1A">
        <w:rPr>
          <w:sz w:val="28"/>
          <w:szCs w:val="28"/>
          <w:lang w:val="nl-NL"/>
        </w:rPr>
        <w:t>chuẩn bị và đính kèm lên Hệ thống.</w:t>
      </w:r>
    </w:p>
    <w:p w14:paraId="34BCE802" w14:textId="1F755BBD" w:rsidR="0005772F" w:rsidRPr="00A82D1A" w:rsidRDefault="0005772F" w:rsidP="00E7247F">
      <w:pPr>
        <w:widowControl w:val="0"/>
        <w:spacing w:before="120" w:after="120" w:line="264" w:lineRule="auto"/>
        <w:rPr>
          <w:b/>
          <w:sz w:val="28"/>
          <w:szCs w:val="28"/>
          <w:lang w:val="nl-NL"/>
        </w:rPr>
      </w:pPr>
      <w:r w:rsidRPr="00A82D1A">
        <w:rPr>
          <w:b/>
          <w:sz w:val="28"/>
          <w:szCs w:val="28"/>
          <w:lang w:val="nl-NL"/>
        </w:rPr>
        <w:t>Phần 3</w:t>
      </w:r>
      <w:r w:rsidR="00F52799" w:rsidRPr="00A82D1A">
        <w:rPr>
          <w:b/>
          <w:sz w:val="28"/>
          <w:szCs w:val="28"/>
          <w:lang w:val="nl-NL"/>
        </w:rPr>
        <w:t>A</w:t>
      </w:r>
      <w:r w:rsidRPr="00A82D1A">
        <w:rPr>
          <w:b/>
          <w:sz w:val="28"/>
          <w:szCs w:val="28"/>
          <w:lang w:val="nl-NL"/>
        </w:rPr>
        <w:t>. ĐIỀU KIỆN HỢP ĐỒNG</w:t>
      </w:r>
    </w:p>
    <w:p w14:paraId="4E1D5F48" w14:textId="77777777" w:rsidR="0005772F" w:rsidRPr="00A82D1A" w:rsidRDefault="0005772F" w:rsidP="00F2658B">
      <w:pPr>
        <w:widowControl w:val="0"/>
        <w:spacing w:before="120" w:after="120" w:line="264" w:lineRule="auto"/>
        <w:ind w:firstLine="720"/>
        <w:rPr>
          <w:b/>
          <w:sz w:val="28"/>
          <w:szCs w:val="28"/>
          <w:lang w:val="nl-NL"/>
        </w:rPr>
      </w:pPr>
      <w:r w:rsidRPr="00A82D1A">
        <w:rPr>
          <w:b/>
          <w:sz w:val="28"/>
          <w:szCs w:val="28"/>
          <w:lang w:val="nl-NL"/>
        </w:rPr>
        <w:t>Chương VI. Điều kiện chung của hợp đồng</w:t>
      </w:r>
    </w:p>
    <w:p w14:paraId="57DD1CBB" w14:textId="77777777" w:rsidR="0005772F" w:rsidRPr="00A82D1A" w:rsidRDefault="0005772F" w:rsidP="00F2658B">
      <w:pPr>
        <w:widowControl w:val="0"/>
        <w:spacing w:before="120" w:after="120" w:line="264" w:lineRule="auto"/>
        <w:ind w:firstLine="720"/>
        <w:rPr>
          <w:rFonts w:eastAsia="Calibri"/>
          <w:kern w:val="24"/>
          <w:sz w:val="28"/>
          <w:szCs w:val="28"/>
          <w:lang w:val="vi-VN" w:eastAsia="vi-VN"/>
        </w:rPr>
      </w:pPr>
      <w:r w:rsidRPr="00A82D1A">
        <w:rPr>
          <w:sz w:val="28"/>
          <w:szCs w:val="28"/>
          <w:lang w:val="nl-NL" w:eastAsia="vi-VN"/>
        </w:rPr>
        <w:t>Chương</w:t>
      </w:r>
      <w:r w:rsidRPr="00A82D1A">
        <w:rPr>
          <w:sz w:val="28"/>
          <w:szCs w:val="28"/>
          <w:lang w:val="vi-VN" w:eastAsia="vi-VN"/>
        </w:rPr>
        <w:t xml:space="preserve"> này gồm điều khoản chung được áp dụng cho tất cả các hợp đồng</w:t>
      </w:r>
      <w:r w:rsidRPr="00A82D1A">
        <w:rPr>
          <w:sz w:val="28"/>
          <w:szCs w:val="28"/>
          <w:lang w:val="nl-NL" w:eastAsia="vi-VN"/>
        </w:rPr>
        <w:t xml:space="preserve"> của các gói thầu khác nhau</w:t>
      </w:r>
      <w:r w:rsidRPr="00A82D1A">
        <w:rPr>
          <w:sz w:val="28"/>
          <w:szCs w:val="28"/>
          <w:lang w:val="vi-VN" w:eastAsia="vi-VN"/>
        </w:rPr>
        <w:t xml:space="preserve">. </w:t>
      </w:r>
      <w:r w:rsidRPr="00A82D1A">
        <w:rPr>
          <w:rFonts w:eastAsia="Calibri"/>
          <w:kern w:val="24"/>
          <w:sz w:val="28"/>
          <w:szCs w:val="28"/>
          <w:lang w:val="vi-VN" w:eastAsia="vi-VN"/>
        </w:rPr>
        <w:t>Chỉ được sử dụng mà không được sửa đổi các quy định tại Chương này.</w:t>
      </w:r>
    </w:p>
    <w:p w14:paraId="58A40806" w14:textId="77777777" w:rsidR="0005772F" w:rsidRPr="00A82D1A" w:rsidRDefault="0005772F" w:rsidP="00F2658B">
      <w:pPr>
        <w:pStyle w:val="List"/>
        <w:widowControl w:val="0"/>
        <w:spacing w:line="264" w:lineRule="auto"/>
        <w:ind w:left="0" w:firstLine="720"/>
        <w:rPr>
          <w:sz w:val="28"/>
          <w:szCs w:val="28"/>
          <w:lang w:val="vi-VN"/>
        </w:rPr>
      </w:pPr>
      <w:r w:rsidRPr="00A82D1A">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A82D1A" w:rsidRDefault="0005772F" w:rsidP="00F2658B">
      <w:pPr>
        <w:pStyle w:val="TOCNumber1"/>
        <w:widowControl w:val="0"/>
        <w:suppressAutoHyphens w:val="0"/>
        <w:spacing w:before="120" w:line="264" w:lineRule="auto"/>
        <w:ind w:firstLine="720"/>
        <w:rPr>
          <w:lang w:val="vi-VN"/>
        </w:rPr>
      </w:pPr>
      <w:r w:rsidRPr="00A82D1A">
        <w:rPr>
          <w:lang w:val="vi-VN"/>
        </w:rPr>
        <w:t>Chương VII. Điều kiện cụ thể của hợp đồng</w:t>
      </w:r>
    </w:p>
    <w:p w14:paraId="284C4ACE" w14:textId="77777777" w:rsidR="0005772F" w:rsidRPr="00A82D1A" w:rsidRDefault="0005772F" w:rsidP="00F2658B">
      <w:pPr>
        <w:widowControl w:val="0"/>
        <w:spacing w:before="120" w:after="120" w:line="264" w:lineRule="auto"/>
        <w:ind w:firstLine="720"/>
        <w:rPr>
          <w:sz w:val="28"/>
          <w:szCs w:val="28"/>
          <w:lang w:val="vi-VN" w:eastAsia="vi-VN"/>
        </w:rPr>
      </w:pPr>
      <w:r w:rsidRPr="00A82D1A">
        <w:rPr>
          <w:sz w:val="28"/>
          <w:szCs w:val="28"/>
          <w:lang w:val="vi-VN"/>
        </w:rPr>
        <w:t xml:space="preserve">Chương </w:t>
      </w:r>
      <w:r w:rsidRPr="00A82D1A">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A82D1A" w:rsidRDefault="0005772F" w:rsidP="00F2658B">
      <w:pPr>
        <w:widowControl w:val="0"/>
        <w:spacing w:before="120" w:after="120" w:line="264" w:lineRule="auto"/>
        <w:ind w:firstLine="720"/>
        <w:rPr>
          <w:sz w:val="28"/>
          <w:szCs w:val="28"/>
          <w:lang w:val="vi-VN"/>
        </w:rPr>
      </w:pPr>
      <w:r w:rsidRPr="00A82D1A">
        <w:rPr>
          <w:sz w:val="28"/>
          <w:szCs w:val="28"/>
          <w:lang w:val="vi-VN"/>
        </w:rPr>
        <w:t xml:space="preserve">Chương này được số hóa dưới dạng webform. </w:t>
      </w:r>
      <w:r w:rsidR="00690F73" w:rsidRPr="00A82D1A">
        <w:rPr>
          <w:sz w:val="28"/>
          <w:szCs w:val="28"/>
          <w:lang w:val="vi-VN"/>
        </w:rPr>
        <w:t>Chủ đầu tư</w:t>
      </w:r>
      <w:r w:rsidR="0068486F" w:rsidRPr="00A82D1A">
        <w:rPr>
          <w:sz w:val="28"/>
          <w:szCs w:val="28"/>
          <w:lang w:val="vi-VN"/>
        </w:rPr>
        <w:t>, tổ chuyên gia</w:t>
      </w:r>
      <w:r w:rsidRPr="00A82D1A">
        <w:rPr>
          <w:sz w:val="28"/>
          <w:szCs w:val="28"/>
          <w:lang w:val="vi-VN"/>
        </w:rPr>
        <w:t xml:space="preserve"> nhập các nội dung thông tin vào </w:t>
      </w:r>
      <w:r w:rsidR="004A6939" w:rsidRPr="00A82D1A">
        <w:rPr>
          <w:sz w:val="28"/>
          <w:szCs w:val="28"/>
          <w:lang w:val="vi-VN"/>
        </w:rPr>
        <w:t>Đ</w:t>
      </w:r>
      <w:r w:rsidRPr="00A82D1A">
        <w:rPr>
          <w:sz w:val="28"/>
          <w:szCs w:val="28"/>
          <w:lang w:val="vi-VN"/>
        </w:rPr>
        <w:t>iều kiện cụ thể của hợp đồng trên Hệ thống.</w:t>
      </w:r>
    </w:p>
    <w:p w14:paraId="2D81AC40" w14:textId="01FD5CD9" w:rsidR="00492402" w:rsidRPr="00A82D1A" w:rsidRDefault="00492402" w:rsidP="00E7247F">
      <w:pPr>
        <w:widowControl w:val="0"/>
        <w:spacing w:before="120" w:after="120" w:line="264" w:lineRule="auto"/>
        <w:rPr>
          <w:b/>
          <w:sz w:val="28"/>
          <w:szCs w:val="28"/>
          <w:lang w:val="nl-NL"/>
        </w:rPr>
      </w:pPr>
      <w:r w:rsidRPr="00A82D1A">
        <w:rPr>
          <w:b/>
          <w:sz w:val="28"/>
          <w:szCs w:val="28"/>
          <w:lang w:val="nl-NL"/>
        </w:rPr>
        <w:t>Phần 3</w:t>
      </w:r>
      <w:r w:rsidR="00F52799" w:rsidRPr="00A82D1A">
        <w:rPr>
          <w:b/>
          <w:sz w:val="28"/>
          <w:szCs w:val="28"/>
          <w:lang w:val="nl-NL"/>
        </w:rPr>
        <w:t>B</w:t>
      </w:r>
      <w:r w:rsidRPr="00A82D1A">
        <w:rPr>
          <w:b/>
          <w:sz w:val="28"/>
          <w:szCs w:val="28"/>
          <w:lang w:val="nl-NL"/>
        </w:rPr>
        <w:t xml:space="preserve">. THỎA THUẬN KHUNG (Áp dụng </w:t>
      </w:r>
      <w:r w:rsidR="00AB1465" w:rsidRPr="00A82D1A">
        <w:rPr>
          <w:b/>
          <w:sz w:val="28"/>
          <w:szCs w:val="28"/>
          <w:lang w:val="nl-NL"/>
        </w:rPr>
        <w:t>đối với</w:t>
      </w:r>
      <w:r w:rsidRPr="00A82D1A">
        <w:rPr>
          <w:b/>
          <w:sz w:val="28"/>
          <w:szCs w:val="28"/>
          <w:lang w:val="nl-NL"/>
        </w:rPr>
        <w:t xml:space="preserve"> mua sắm tập trung sử dụng thỏa thuận khung)</w:t>
      </w:r>
    </w:p>
    <w:p w14:paraId="353B18FE" w14:textId="77777777" w:rsidR="00E7247F" w:rsidRPr="00A82D1A" w:rsidRDefault="00E7247F" w:rsidP="00E7247F">
      <w:pPr>
        <w:widowControl w:val="0"/>
        <w:spacing w:before="120" w:after="120" w:line="264" w:lineRule="auto"/>
        <w:ind w:firstLine="720"/>
        <w:rPr>
          <w:b/>
          <w:sz w:val="28"/>
          <w:szCs w:val="28"/>
          <w:lang w:val="nl-NL"/>
        </w:rPr>
      </w:pPr>
      <w:r w:rsidRPr="00A82D1A">
        <w:rPr>
          <w:b/>
          <w:sz w:val="28"/>
          <w:szCs w:val="28"/>
          <w:lang w:val="nl-NL"/>
        </w:rPr>
        <w:t>Chương VI. Điều kiện chung của thỏa thuận khung</w:t>
      </w:r>
    </w:p>
    <w:p w14:paraId="373A8CAF" w14:textId="77777777" w:rsidR="00E7247F" w:rsidRPr="00A82D1A" w:rsidRDefault="00E7247F" w:rsidP="00E7247F">
      <w:pPr>
        <w:pStyle w:val="TOCNumber1"/>
        <w:widowControl w:val="0"/>
        <w:suppressAutoHyphens w:val="0"/>
        <w:spacing w:before="120" w:line="264" w:lineRule="auto"/>
        <w:ind w:firstLine="720"/>
        <w:rPr>
          <w:lang w:val="nl-NL"/>
        </w:rPr>
      </w:pPr>
      <w:r w:rsidRPr="00A82D1A">
        <w:rPr>
          <w:lang w:val="vi-VN"/>
        </w:rPr>
        <w:t xml:space="preserve">Chương VII. Điều kiện cụ thể của </w:t>
      </w:r>
      <w:r w:rsidRPr="00A82D1A">
        <w:rPr>
          <w:lang w:val="nl-NL"/>
        </w:rPr>
        <w:t>thỏa thuận khung</w:t>
      </w:r>
    </w:p>
    <w:p w14:paraId="5C33E931" w14:textId="77777777" w:rsidR="00E7247F" w:rsidRPr="00A82D1A" w:rsidRDefault="00E7247F" w:rsidP="00E7247F">
      <w:pPr>
        <w:widowControl w:val="0"/>
        <w:spacing w:before="120" w:after="120" w:line="264" w:lineRule="auto"/>
        <w:rPr>
          <w:b/>
          <w:sz w:val="28"/>
          <w:szCs w:val="28"/>
          <w:lang w:val="nl-NL"/>
        </w:rPr>
      </w:pPr>
      <w:r w:rsidRPr="00A82D1A">
        <w:rPr>
          <w:b/>
          <w:sz w:val="28"/>
          <w:szCs w:val="28"/>
          <w:lang w:val="nl-NL"/>
        </w:rPr>
        <w:tab/>
        <w:t>Chương VIII. Thỏa thuận khung</w:t>
      </w:r>
    </w:p>
    <w:p w14:paraId="1F5484E6" w14:textId="7A360441" w:rsidR="0005772F" w:rsidRPr="00A82D1A" w:rsidRDefault="00492402" w:rsidP="00E7247F">
      <w:pPr>
        <w:widowControl w:val="0"/>
        <w:spacing w:before="120" w:after="120" w:line="264" w:lineRule="auto"/>
        <w:rPr>
          <w:b/>
          <w:sz w:val="28"/>
          <w:szCs w:val="28"/>
          <w:lang w:val="nl-NL"/>
        </w:rPr>
      </w:pPr>
      <w:r w:rsidRPr="00A82D1A">
        <w:rPr>
          <w:b/>
          <w:sz w:val="28"/>
          <w:szCs w:val="28"/>
          <w:lang w:val="nl-NL"/>
        </w:rPr>
        <w:t>Phần 4</w:t>
      </w:r>
      <w:r w:rsidR="0005772F" w:rsidRPr="00A82D1A">
        <w:rPr>
          <w:b/>
          <w:sz w:val="28"/>
          <w:szCs w:val="28"/>
          <w:lang w:val="vi-VN"/>
        </w:rPr>
        <w:t>.</w:t>
      </w:r>
      <w:r w:rsidR="0005772F" w:rsidRPr="00A82D1A">
        <w:rPr>
          <w:b/>
          <w:sz w:val="28"/>
          <w:szCs w:val="28"/>
          <w:lang w:val="nl-NL"/>
        </w:rPr>
        <w:t xml:space="preserve"> </w:t>
      </w:r>
      <w:r w:rsidRPr="00A82D1A">
        <w:rPr>
          <w:b/>
          <w:sz w:val="28"/>
          <w:szCs w:val="28"/>
          <w:lang w:val="nl-NL"/>
        </w:rPr>
        <w:t>BIỂU MẪU HỢP ĐỒNG</w:t>
      </w:r>
    </w:p>
    <w:p w14:paraId="087B31FE" w14:textId="755DA094" w:rsidR="0005772F" w:rsidRPr="00A82D1A" w:rsidRDefault="00E7247F" w:rsidP="00F2658B">
      <w:pPr>
        <w:widowControl w:val="0"/>
        <w:spacing w:before="120" w:after="120" w:line="264" w:lineRule="auto"/>
        <w:ind w:firstLine="720"/>
        <w:rPr>
          <w:sz w:val="28"/>
          <w:szCs w:val="28"/>
          <w:lang w:val="vi-VN" w:eastAsia="vi-VN"/>
        </w:rPr>
      </w:pPr>
      <w:r w:rsidRPr="00A82D1A">
        <w:rPr>
          <w:sz w:val="28"/>
          <w:szCs w:val="28"/>
          <w:lang w:val="nl-NL"/>
        </w:rPr>
        <w:t>Phần</w:t>
      </w:r>
      <w:r w:rsidRPr="00A82D1A">
        <w:rPr>
          <w:sz w:val="28"/>
          <w:szCs w:val="28"/>
          <w:lang w:val="vi-VN"/>
        </w:rPr>
        <w:t xml:space="preserve"> </w:t>
      </w:r>
      <w:r w:rsidR="0005772F" w:rsidRPr="00A82D1A">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A82D1A" w:rsidRDefault="00E7247F" w:rsidP="00F2658B">
      <w:pPr>
        <w:widowControl w:val="0"/>
        <w:spacing w:before="120" w:after="120" w:line="264" w:lineRule="auto"/>
        <w:ind w:firstLine="720"/>
        <w:rPr>
          <w:sz w:val="28"/>
          <w:szCs w:val="28"/>
          <w:lang w:val="vi-VN"/>
        </w:rPr>
      </w:pPr>
      <w:r w:rsidRPr="00A82D1A">
        <w:rPr>
          <w:sz w:val="28"/>
          <w:szCs w:val="28"/>
          <w:lang w:val="vi-VN"/>
        </w:rPr>
        <w:t xml:space="preserve">Phần </w:t>
      </w:r>
      <w:r w:rsidR="0005772F" w:rsidRPr="00A82D1A">
        <w:rPr>
          <w:sz w:val="28"/>
          <w:szCs w:val="28"/>
          <w:lang w:val="vi-VN"/>
        </w:rPr>
        <w:t xml:space="preserve">này bao gồm tệp tin PDF/Word do </w:t>
      </w:r>
      <w:r w:rsidR="00690F73" w:rsidRPr="00A82D1A">
        <w:rPr>
          <w:sz w:val="28"/>
          <w:szCs w:val="28"/>
          <w:lang w:val="vi-VN"/>
        </w:rPr>
        <w:t>Chủ đầu tư</w:t>
      </w:r>
      <w:r w:rsidR="0090559A" w:rsidRPr="00A82D1A">
        <w:rPr>
          <w:sz w:val="28"/>
          <w:szCs w:val="28"/>
          <w:lang w:val="vi-VN"/>
        </w:rPr>
        <w:t>, tổ chuyên gia</w:t>
      </w:r>
      <w:r w:rsidR="0005772F" w:rsidRPr="00A82D1A">
        <w:rPr>
          <w:sz w:val="28"/>
          <w:szCs w:val="28"/>
          <w:lang w:val="vi-VN"/>
        </w:rPr>
        <w:t xml:space="preserve"> chuẩn bị theo mẫu.</w:t>
      </w:r>
      <w:bookmarkStart w:id="0" w:name="_Toc438270254"/>
      <w:bookmarkStart w:id="1" w:name="_Toc438366661"/>
    </w:p>
    <w:p w14:paraId="7C7626B1" w14:textId="308B59C3" w:rsidR="0005772F" w:rsidRPr="00A82D1A" w:rsidRDefault="0005772F" w:rsidP="004E2616">
      <w:pPr>
        <w:jc w:val="center"/>
        <w:rPr>
          <w:b/>
          <w:bCs/>
          <w:sz w:val="28"/>
          <w:szCs w:val="28"/>
          <w:lang w:val="vi-VN"/>
        </w:rPr>
      </w:pPr>
      <w:r w:rsidRPr="00A82D1A">
        <w:rPr>
          <w:rFonts w:eastAsia="Calibri"/>
          <w:b/>
          <w:kern w:val="24"/>
          <w:sz w:val="28"/>
          <w:szCs w:val="28"/>
          <w:lang w:val="nl-NL" w:eastAsia="vi-VN"/>
        </w:rPr>
        <w:br w:type="page"/>
      </w:r>
      <w:bookmarkEnd w:id="0"/>
      <w:bookmarkEnd w:id="1"/>
      <w:r w:rsidRPr="00A82D1A">
        <w:rPr>
          <w:b/>
          <w:bCs/>
          <w:sz w:val="28"/>
          <w:szCs w:val="28"/>
          <w:lang w:val="vi-VN"/>
        </w:rPr>
        <w:lastRenderedPageBreak/>
        <w:t>Phần 1. THỦ TỤC ĐẤU THẦU</w:t>
      </w:r>
    </w:p>
    <w:p w14:paraId="3A7100D9" w14:textId="0DEC411E" w:rsidR="00E74B2E" w:rsidRPr="00A82D1A" w:rsidRDefault="0005772F" w:rsidP="004E2616">
      <w:pPr>
        <w:widowControl w:val="0"/>
        <w:spacing w:before="120" w:after="120" w:line="264" w:lineRule="auto"/>
        <w:jc w:val="center"/>
        <w:rPr>
          <w:b/>
          <w:bCs/>
          <w:sz w:val="28"/>
          <w:szCs w:val="28"/>
          <w:lang w:val="vi-VN"/>
        </w:rPr>
      </w:pPr>
      <w:r w:rsidRPr="00A82D1A">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A82D1A" w14:paraId="0C840446" w14:textId="77777777" w:rsidTr="00180F17">
        <w:trPr>
          <w:trHeight w:val="20"/>
        </w:trPr>
        <w:tc>
          <w:tcPr>
            <w:tcW w:w="960" w:type="pct"/>
          </w:tcPr>
          <w:p w14:paraId="2305E6F8"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 xml:space="preserve">1. Phạm vi gói </w:t>
            </w:r>
            <w:r w:rsidRPr="00A82D1A">
              <w:rPr>
                <w:spacing w:val="-18"/>
                <w:sz w:val="28"/>
                <w:szCs w:val="28"/>
              </w:rPr>
              <w:t xml:space="preserve">thầu </w:t>
            </w:r>
          </w:p>
        </w:tc>
        <w:tc>
          <w:tcPr>
            <w:tcW w:w="4040" w:type="pct"/>
            <w:gridSpan w:val="2"/>
          </w:tcPr>
          <w:p w14:paraId="0AD0C9A2" w14:textId="3F750106" w:rsidR="009D113D" w:rsidRPr="00A82D1A" w:rsidRDefault="009D113D" w:rsidP="0028651C">
            <w:pPr>
              <w:pStyle w:val="Sub-ClauseText"/>
              <w:widowControl w:val="0"/>
              <w:spacing w:before="80" w:after="80"/>
              <w:ind w:left="58"/>
              <w:outlineLvl w:val="3"/>
              <w:rPr>
                <w:spacing w:val="0"/>
                <w:sz w:val="28"/>
                <w:szCs w:val="28"/>
              </w:rPr>
            </w:pPr>
            <w:r w:rsidRPr="00A82D1A">
              <w:rPr>
                <w:spacing w:val="0"/>
                <w:sz w:val="28"/>
                <w:szCs w:val="28"/>
              </w:rPr>
              <w:t xml:space="preserve">1.1. </w:t>
            </w:r>
            <w:r w:rsidR="00702068" w:rsidRPr="00A82D1A">
              <w:rPr>
                <w:spacing w:val="0"/>
                <w:sz w:val="28"/>
                <w:szCs w:val="28"/>
              </w:rPr>
              <w:t>Chủ đầu tư</w:t>
            </w:r>
            <w:r w:rsidR="00E74B2E" w:rsidRPr="00A82D1A">
              <w:rPr>
                <w:spacing w:val="0"/>
                <w:sz w:val="28"/>
                <w:szCs w:val="28"/>
              </w:rPr>
              <w:t xml:space="preserve"> </w:t>
            </w:r>
            <w:r w:rsidR="00E74B2E" w:rsidRPr="00A82D1A">
              <w:rPr>
                <w:bCs/>
                <w:spacing w:val="0"/>
                <w:sz w:val="28"/>
                <w:szCs w:val="28"/>
              </w:rPr>
              <w:t>quy định tại</w:t>
            </w:r>
            <w:r w:rsidR="00E74B2E" w:rsidRPr="00A82D1A">
              <w:rPr>
                <w:b/>
                <w:bCs/>
                <w:spacing w:val="0"/>
                <w:sz w:val="28"/>
                <w:szCs w:val="28"/>
              </w:rPr>
              <w:t xml:space="preserve"> E-BDL </w:t>
            </w:r>
            <w:r w:rsidR="00E74B2E" w:rsidRPr="00A82D1A">
              <w:rPr>
                <w:spacing w:val="0"/>
                <w:sz w:val="28"/>
                <w:szCs w:val="28"/>
              </w:rPr>
              <w:t xml:space="preserve">phát hành bộ E-HSMT này để lựa chọn nhà thầu thực hiện gói thầu mua sắm hàng </w:t>
            </w:r>
            <w:r w:rsidR="00737EB1" w:rsidRPr="00A82D1A">
              <w:rPr>
                <w:spacing w:val="0"/>
                <w:sz w:val="28"/>
                <w:szCs w:val="28"/>
              </w:rPr>
              <w:t>hóa</w:t>
            </w:r>
            <w:r w:rsidR="00E74B2E" w:rsidRPr="00A82D1A">
              <w:rPr>
                <w:spacing w:val="0"/>
                <w:sz w:val="28"/>
                <w:szCs w:val="28"/>
              </w:rPr>
              <w:t xml:space="preserve"> theo phương thức một giai đoạn một túi hồ sơ. </w:t>
            </w:r>
          </w:p>
          <w:p w14:paraId="5B9F621E" w14:textId="64C0CA5B" w:rsidR="00E74B2E" w:rsidRPr="00A82D1A" w:rsidRDefault="00E74B2E" w:rsidP="0028651C">
            <w:pPr>
              <w:pStyle w:val="Sub-ClauseText"/>
              <w:widowControl w:val="0"/>
              <w:spacing w:before="80" w:after="80"/>
              <w:ind w:left="58"/>
              <w:outlineLvl w:val="3"/>
              <w:rPr>
                <w:i/>
                <w:spacing w:val="0"/>
                <w:sz w:val="28"/>
                <w:szCs w:val="28"/>
              </w:rPr>
            </w:pPr>
            <w:r w:rsidRPr="00A82D1A">
              <w:rPr>
                <w:spacing w:val="0"/>
                <w:sz w:val="28"/>
                <w:szCs w:val="28"/>
              </w:rPr>
              <w:t>1.2. Tên gói thầu, dự án</w:t>
            </w:r>
            <w:r w:rsidR="000D74EA" w:rsidRPr="00A82D1A">
              <w:rPr>
                <w:spacing w:val="0"/>
                <w:sz w:val="28"/>
                <w:szCs w:val="28"/>
              </w:rPr>
              <w:t>/dự toán mua sắm</w:t>
            </w:r>
            <w:r w:rsidRPr="00A82D1A">
              <w:rPr>
                <w:spacing w:val="0"/>
                <w:sz w:val="28"/>
                <w:szCs w:val="28"/>
              </w:rPr>
              <w:t xml:space="preserve">; số lượng, số hiệu các phần thuộc gói thầu (trường hợp gói thầu chia thành nhiều phần độc lập) được quy định tại </w:t>
            </w:r>
            <w:r w:rsidRPr="00A82D1A">
              <w:rPr>
                <w:b/>
                <w:spacing w:val="0"/>
                <w:sz w:val="28"/>
                <w:szCs w:val="28"/>
              </w:rPr>
              <w:t>E-BDL</w:t>
            </w:r>
            <w:r w:rsidRPr="00A82D1A">
              <w:rPr>
                <w:spacing w:val="0"/>
                <w:sz w:val="28"/>
                <w:szCs w:val="28"/>
              </w:rPr>
              <w:t xml:space="preserve">. </w:t>
            </w:r>
          </w:p>
        </w:tc>
      </w:tr>
      <w:tr w:rsidR="00180F17" w:rsidRPr="00A82D1A" w14:paraId="00B5A217" w14:textId="77777777" w:rsidTr="00180F17">
        <w:trPr>
          <w:trHeight w:val="20"/>
        </w:trPr>
        <w:tc>
          <w:tcPr>
            <w:tcW w:w="960" w:type="pct"/>
          </w:tcPr>
          <w:p w14:paraId="3FA4B012"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2. Giải thích từ ngữ trong đấu thầu qua mạng</w:t>
            </w:r>
          </w:p>
        </w:tc>
        <w:tc>
          <w:tcPr>
            <w:tcW w:w="4040" w:type="pct"/>
            <w:gridSpan w:val="2"/>
          </w:tcPr>
          <w:p w14:paraId="2C0376AF"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2.1. Thời điểm đóng thầu là thời điểm hết hạn nhận E-HSDT và được quy định trong E-TBMT trên Hệ thống.</w:t>
            </w:r>
          </w:p>
          <w:p w14:paraId="1BECF0BE"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A82D1A" w:rsidRDefault="00E74B2E" w:rsidP="00D85829">
            <w:pPr>
              <w:pStyle w:val="Sub-ClauseText"/>
              <w:widowControl w:val="0"/>
              <w:spacing w:before="80" w:after="80"/>
              <w:ind w:left="58"/>
              <w:outlineLvl w:val="3"/>
              <w:rPr>
                <w:i/>
                <w:spacing w:val="0"/>
                <w:sz w:val="28"/>
                <w:szCs w:val="28"/>
              </w:rPr>
            </w:pPr>
            <w:r w:rsidRPr="00A82D1A">
              <w:rPr>
                <w:sz w:val="28"/>
                <w:szCs w:val="28"/>
              </w:rPr>
              <w:t>2.3. Thời gian và ngày tháng trên Hệ thống là thời gian và ngày tháng được hiển thị trên</w:t>
            </w:r>
            <w:r w:rsidRPr="00A82D1A" w:rsidDel="004533FA">
              <w:rPr>
                <w:sz w:val="28"/>
                <w:szCs w:val="28"/>
              </w:rPr>
              <w:t xml:space="preserve"> </w:t>
            </w:r>
            <w:r w:rsidRPr="00A82D1A">
              <w:rPr>
                <w:sz w:val="28"/>
                <w:szCs w:val="28"/>
              </w:rPr>
              <w:t>Hệ thống (GMT+7).</w:t>
            </w:r>
          </w:p>
        </w:tc>
      </w:tr>
      <w:tr w:rsidR="00180F17" w:rsidRPr="00705F73" w14:paraId="2D74FD72" w14:textId="77777777" w:rsidTr="00180F17">
        <w:trPr>
          <w:trHeight w:val="20"/>
        </w:trPr>
        <w:tc>
          <w:tcPr>
            <w:tcW w:w="960" w:type="pct"/>
          </w:tcPr>
          <w:p w14:paraId="5317F0D8" w14:textId="77777777"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3.</w:t>
            </w:r>
            <w:r w:rsidRPr="00A82D1A">
              <w:rPr>
                <w:sz w:val="28"/>
                <w:szCs w:val="28"/>
                <w:lang w:val="nl-NL"/>
              </w:rPr>
              <w:tab/>
              <w:t>Nguồn vốn</w:t>
            </w:r>
          </w:p>
        </w:tc>
        <w:tc>
          <w:tcPr>
            <w:tcW w:w="4040" w:type="pct"/>
            <w:gridSpan w:val="2"/>
          </w:tcPr>
          <w:p w14:paraId="587F79EA" w14:textId="7C629B3E"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 xml:space="preserve">Nguồn vốn để sử dụng cho gói thầu được quy định tại </w:t>
            </w:r>
            <w:r w:rsidRPr="00A82D1A">
              <w:rPr>
                <w:b/>
                <w:spacing w:val="0"/>
                <w:sz w:val="28"/>
                <w:szCs w:val="28"/>
                <w:lang w:val="nl-NL"/>
              </w:rPr>
              <w:t>E-BDL</w:t>
            </w:r>
            <w:r w:rsidRPr="00A82D1A">
              <w:rPr>
                <w:spacing w:val="0"/>
                <w:sz w:val="28"/>
                <w:szCs w:val="28"/>
                <w:lang w:val="nl-NL"/>
              </w:rPr>
              <w:t>.</w:t>
            </w:r>
          </w:p>
        </w:tc>
      </w:tr>
      <w:tr w:rsidR="00180F17" w:rsidRPr="00B6453C" w14:paraId="27B85152" w14:textId="77777777" w:rsidTr="00180F17">
        <w:trPr>
          <w:trHeight w:val="2259"/>
        </w:trPr>
        <w:tc>
          <w:tcPr>
            <w:tcW w:w="960" w:type="pct"/>
          </w:tcPr>
          <w:p w14:paraId="7C2BC66B" w14:textId="77777777"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4.</w:t>
            </w:r>
            <w:r w:rsidRPr="00A82D1A">
              <w:rPr>
                <w:sz w:val="28"/>
                <w:szCs w:val="28"/>
                <w:lang w:val="nl-NL"/>
              </w:rPr>
              <w:tab/>
            </w:r>
            <w:r w:rsidRPr="00A82D1A">
              <w:rPr>
                <w:spacing w:val="-6"/>
                <w:sz w:val="28"/>
                <w:szCs w:val="28"/>
                <w:lang w:val="nl-NL"/>
              </w:rPr>
              <w:t>Hành</w:t>
            </w:r>
            <w:r w:rsidRPr="00A82D1A">
              <w:rPr>
                <w:sz w:val="28"/>
                <w:szCs w:val="28"/>
                <w:lang w:val="nl-NL"/>
              </w:rPr>
              <w:t xml:space="preserve"> vi </w:t>
            </w:r>
            <w:r w:rsidRPr="00A82D1A">
              <w:rPr>
                <w:spacing w:val="-6"/>
                <w:sz w:val="28"/>
                <w:szCs w:val="28"/>
                <w:lang w:val="nl-NL"/>
              </w:rPr>
              <w:t xml:space="preserve">bị cấm </w:t>
            </w:r>
          </w:p>
        </w:tc>
        <w:tc>
          <w:tcPr>
            <w:tcW w:w="4040" w:type="pct"/>
            <w:gridSpan w:val="2"/>
          </w:tcPr>
          <w:p w14:paraId="0EDF0AB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4.1. Đưa, nhận, môi giới hối lộ.</w:t>
            </w:r>
          </w:p>
          <w:p w14:paraId="1DAA12C4"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4.3. Thông thầu bao gồm các hành vi sau đây:</w:t>
            </w:r>
          </w:p>
          <w:p w14:paraId="0095B95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Dàn xếp, thỏa thuận, ép buộc để một hoặc các bên chuẩn bị E-HSDT hoặc rút E-HSDT để một bên trúng thầu;</w:t>
            </w:r>
          </w:p>
          <w:p w14:paraId="0AF33A19"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A82D1A" w:rsidRDefault="005E1A2D" w:rsidP="005E1A2D">
            <w:pPr>
              <w:widowControl w:val="0"/>
              <w:spacing w:before="80" w:after="80"/>
              <w:ind w:left="91"/>
              <w:rPr>
                <w:sz w:val="28"/>
                <w:szCs w:val="28"/>
                <w:lang w:val="vi-VN"/>
              </w:rPr>
            </w:pPr>
            <w:r w:rsidRPr="00A82D1A">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A82D1A">
              <w:rPr>
                <w:sz w:val="28"/>
                <w:szCs w:val="28"/>
                <w:lang w:val="vi-VN"/>
              </w:rPr>
              <w:t>Chủ đầu tư</w:t>
            </w:r>
            <w:r w:rsidRPr="00A82D1A">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4.4. Gian lận bao gồm các hành vi sau đây:</w:t>
            </w:r>
          </w:p>
          <w:p w14:paraId="449E5044"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Làm giả hoặc làm sai lệch thông tin, hồ sơ, tài liệu trong đấu thầu;</w:t>
            </w:r>
          </w:p>
          <w:p w14:paraId="087A1C7E"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Cố ý cung cấp thông tin, tài liệu không trung thực, không khách quan trong E-HSDT nhằm làm sai lệch kết quả lựa chọn nhà thầu.</w:t>
            </w:r>
          </w:p>
          <w:p w14:paraId="4FA3D4CE"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4.5. Cản trở bao gồm các hành vi sau đây:</w:t>
            </w:r>
          </w:p>
          <w:p w14:paraId="5B27C42B" w14:textId="77777777" w:rsidR="005E1A2D" w:rsidRPr="00A82D1A" w:rsidRDefault="005E1A2D" w:rsidP="005E1A2D">
            <w:pPr>
              <w:widowControl w:val="0"/>
              <w:spacing w:before="80" w:after="80"/>
              <w:ind w:left="91"/>
              <w:rPr>
                <w:sz w:val="28"/>
                <w:szCs w:val="28"/>
                <w:lang w:val="vi-VN"/>
              </w:rPr>
            </w:pPr>
            <w:r w:rsidRPr="00A82D1A">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A82D1A">
              <w:rPr>
                <w:sz w:val="28"/>
                <w:szCs w:val="28"/>
                <w:lang w:val="vi-VN"/>
              </w:rPr>
              <w:lastRenderedPageBreak/>
              <w:t>đồng với cơ quan có chức năng, thẩm quyền về giám sát, kiểm tra, thanh tra, kiểm toán;</w:t>
            </w:r>
          </w:p>
          <w:p w14:paraId="1F9D7D97" w14:textId="557AD291" w:rsidR="005E1A2D" w:rsidRPr="00A82D1A" w:rsidRDefault="005E1A2D" w:rsidP="005E1A2D">
            <w:pPr>
              <w:widowControl w:val="0"/>
              <w:spacing w:before="80" w:after="80"/>
              <w:ind w:left="91"/>
              <w:rPr>
                <w:sz w:val="28"/>
                <w:szCs w:val="28"/>
                <w:lang w:val="vi-VN"/>
              </w:rPr>
            </w:pPr>
            <w:r w:rsidRPr="00A82D1A">
              <w:rPr>
                <w:sz w:val="28"/>
                <w:szCs w:val="28"/>
                <w:lang w:val="vi-VN"/>
              </w:rPr>
              <w:t>b) Cản trở người có thẩm quyền, chủ đầu tư, nhà thầu trong lựa chọn nhà thầu;</w:t>
            </w:r>
          </w:p>
          <w:p w14:paraId="77E7C6C5"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Cản trở cơ quan có thẩm quyền giám sát, kiểm tra, thanh tra, kiểm toán đối với hoạt động đấu thầu;</w:t>
            </w:r>
          </w:p>
          <w:p w14:paraId="11C1674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d) Cố tình khiếu nại, tố cáo, kiến nghị sai sự thật để cản trở hoạt động đấu thầu;</w:t>
            </w:r>
          </w:p>
          <w:p w14:paraId="43A313D6" w14:textId="77777777" w:rsidR="005E1A2D" w:rsidRPr="00A82D1A" w:rsidRDefault="005E1A2D" w:rsidP="005E1A2D">
            <w:pPr>
              <w:widowControl w:val="0"/>
              <w:spacing w:before="80" w:after="80"/>
              <w:ind w:left="91"/>
              <w:rPr>
                <w:sz w:val="28"/>
                <w:szCs w:val="28"/>
                <w:lang w:val="vi-VN"/>
              </w:rPr>
            </w:pPr>
            <w:r w:rsidRPr="00A82D1A">
              <w:rPr>
                <w:sz w:val="28"/>
                <w:szCs w:val="28"/>
                <w:lang w:val="vi-VN"/>
              </w:rPr>
              <w:t>đ) Có hành vi vi phạm pháp luật về an toàn, an ninh mạng nhằm can thiệp, cản trở việc đấu thầu qua mạng.</w:t>
            </w:r>
          </w:p>
          <w:p w14:paraId="623CCFCF"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4.6. Không bảo đảm công bằng, minh bạch bao gồm các hành vi sau đây:</w:t>
            </w:r>
          </w:p>
          <w:p w14:paraId="51FD1496" w14:textId="120FD4E5" w:rsidR="005E1A2D" w:rsidRPr="00A82D1A" w:rsidRDefault="005E1A2D" w:rsidP="005E1A2D">
            <w:pPr>
              <w:widowControl w:val="0"/>
              <w:spacing w:before="80" w:after="80"/>
              <w:ind w:left="91"/>
              <w:rPr>
                <w:sz w:val="28"/>
                <w:szCs w:val="28"/>
                <w:lang w:val="vi-VN"/>
              </w:rPr>
            </w:pPr>
            <w:r w:rsidRPr="00A82D1A">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750B96E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Tham gia lập, đồng thời tham gia thẩm định E-HSMT đối với cùng một gói thầu;</w:t>
            </w:r>
          </w:p>
          <w:p w14:paraId="58A92902"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Tham gia đánh giá E-HSDT đồng thời tham gia thẩm định kết quả lựa chọn nhà thầu đối với cùng một gói thầu;</w:t>
            </w:r>
          </w:p>
          <w:p w14:paraId="6C970CC3" w14:textId="002EB503" w:rsidR="005E1A2D" w:rsidRPr="00A82D1A" w:rsidRDefault="005E1A2D" w:rsidP="005E1A2D">
            <w:pPr>
              <w:widowControl w:val="0"/>
              <w:spacing w:before="80" w:after="80"/>
              <w:ind w:left="91"/>
              <w:rPr>
                <w:sz w:val="28"/>
                <w:szCs w:val="28"/>
                <w:lang w:val="vi-VN"/>
              </w:rPr>
            </w:pPr>
            <w:r w:rsidRPr="00A82D1A">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A82D1A">
              <w:rPr>
                <w:sz w:val="28"/>
                <w:szCs w:val="28"/>
                <w:lang w:val="vi-VN"/>
              </w:rPr>
              <w:fldChar w:fldCharType="begin"/>
            </w:r>
            <w:r w:rsidRPr="00A82D1A">
              <w:rPr>
                <w:sz w:val="28"/>
                <w:szCs w:val="28"/>
                <w:lang w:val="vi-VN"/>
              </w:rPr>
              <w:instrText>HYPERLINK "https://thuvienphapluat.vn/van-ban/Doanh-nghiep/Luat-Doanh-nghiep-so-59-2020-QH14-427301.aspx" \t "_blank"</w:instrText>
            </w:r>
            <w:r w:rsidRPr="00A82D1A">
              <w:rPr>
                <w:sz w:val="28"/>
                <w:szCs w:val="28"/>
                <w:lang w:val="vi-VN"/>
              </w:rPr>
            </w:r>
            <w:r w:rsidRPr="00A82D1A">
              <w:rPr>
                <w:sz w:val="28"/>
                <w:szCs w:val="28"/>
                <w:lang w:val="vi-VN"/>
              </w:rPr>
              <w:fldChar w:fldCharType="separate"/>
            </w:r>
            <w:r w:rsidRPr="00A82D1A">
              <w:rPr>
                <w:sz w:val="28"/>
                <w:szCs w:val="28"/>
                <w:lang w:val="vi-VN"/>
              </w:rPr>
              <w:t>Luật Doanh nghiệp</w:t>
            </w:r>
            <w:r w:rsidRPr="00A82D1A">
              <w:rPr>
                <w:sz w:val="28"/>
                <w:szCs w:val="28"/>
                <w:lang w:val="vi-VN"/>
              </w:rPr>
              <w:fldChar w:fldCharType="end"/>
            </w:r>
            <w:bookmarkEnd w:id="2"/>
            <w:r w:rsidRPr="00A82D1A">
              <w:rPr>
                <w:sz w:val="28"/>
                <w:szCs w:val="28"/>
                <w:lang w:val="vi-VN"/>
              </w:rPr>
              <w:t> đứng tên dự thầu hoặc là người đại diện hợp pháp của nhà thầu tham dự thầu;</w:t>
            </w:r>
          </w:p>
          <w:p w14:paraId="79D18946" w14:textId="7F85FA2A" w:rsidR="005E1A2D" w:rsidRPr="00A82D1A" w:rsidRDefault="005E1A2D" w:rsidP="005E1A2D">
            <w:pPr>
              <w:widowControl w:val="0"/>
              <w:spacing w:before="80" w:after="80"/>
              <w:ind w:left="91"/>
              <w:rPr>
                <w:sz w:val="28"/>
                <w:szCs w:val="28"/>
                <w:lang w:val="vi-VN"/>
              </w:rPr>
            </w:pPr>
            <w:r w:rsidRPr="00A82D1A">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A82D1A">
              <w:rPr>
                <w:sz w:val="28"/>
                <w:szCs w:val="28"/>
                <w:lang w:val="vi-VN"/>
              </w:rPr>
              <w:t xml:space="preserve"> E-HSMST,</w:t>
            </w:r>
            <w:r w:rsidRPr="00A82D1A">
              <w:rPr>
                <w:sz w:val="28"/>
                <w:szCs w:val="28"/>
                <w:lang w:val="vi-VN"/>
              </w:rPr>
              <w:t xml:space="preserve"> </w:t>
            </w:r>
            <w:r w:rsidR="00814E05" w:rsidRPr="00A82D1A">
              <w:rPr>
                <w:sz w:val="28"/>
                <w:szCs w:val="28"/>
                <w:lang w:val="vi-VN"/>
              </w:rPr>
              <w:t>E-HSMT</w:t>
            </w:r>
            <w:r w:rsidRPr="00A82D1A">
              <w:rPr>
                <w:sz w:val="28"/>
                <w:szCs w:val="28"/>
                <w:lang w:val="vi-VN"/>
              </w:rPr>
              <w:t xml:space="preserve">; đánh giá </w:t>
            </w:r>
            <w:r w:rsidR="00A36F0E" w:rsidRPr="00A82D1A">
              <w:rPr>
                <w:sz w:val="28"/>
                <w:szCs w:val="28"/>
                <w:lang w:val="vi-VN"/>
              </w:rPr>
              <w:t xml:space="preserve">E-HSDST, </w:t>
            </w:r>
            <w:r w:rsidR="00814E05" w:rsidRPr="00A82D1A">
              <w:rPr>
                <w:sz w:val="28"/>
                <w:szCs w:val="28"/>
                <w:lang w:val="vi-VN"/>
              </w:rPr>
              <w:t>E-HSDT</w:t>
            </w:r>
            <w:r w:rsidRPr="00A82D1A">
              <w:rPr>
                <w:sz w:val="28"/>
                <w:szCs w:val="28"/>
                <w:lang w:val="vi-VN"/>
              </w:rPr>
              <w:t>; kiểm định hàng hóa; thẩm định kết quả lựa chọn nhà thầu; giám sát thực hiện hợp đồng;</w:t>
            </w:r>
          </w:p>
          <w:p w14:paraId="768C4D1E" w14:textId="1AE2E818" w:rsidR="005E1A2D" w:rsidRPr="00A82D1A" w:rsidRDefault="005E1A2D" w:rsidP="005E1A2D">
            <w:pPr>
              <w:widowControl w:val="0"/>
              <w:spacing w:before="80" w:after="80"/>
              <w:ind w:left="91"/>
              <w:rPr>
                <w:sz w:val="28"/>
                <w:szCs w:val="28"/>
                <w:lang w:val="vi-VN"/>
              </w:rPr>
            </w:pPr>
            <w:r w:rsidRPr="00A82D1A">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A82D1A" w:rsidRDefault="00B809CC" w:rsidP="005E1A2D">
            <w:pPr>
              <w:widowControl w:val="0"/>
              <w:spacing w:before="80" w:after="80"/>
              <w:ind w:left="91"/>
              <w:rPr>
                <w:sz w:val="28"/>
                <w:szCs w:val="28"/>
                <w:lang w:val="vi-VN"/>
              </w:rPr>
            </w:pPr>
            <w:r w:rsidRPr="00A82D1A">
              <w:rPr>
                <w:sz w:val="28"/>
                <w:szCs w:val="28"/>
                <w:lang w:val="vi-VN"/>
              </w:rPr>
              <w:t>g</w:t>
            </w:r>
            <w:r w:rsidR="005E1A2D" w:rsidRPr="00A82D1A">
              <w:rPr>
                <w:sz w:val="28"/>
                <w:szCs w:val="28"/>
                <w:lang w:val="vi-VN"/>
              </w:rPr>
              <w:t>) Nêu yêu cầu cụ thể về nhãn hiệu, xuất xứ hàng hóa trong E-HSMT, trừ trường hợp quy định tại </w:t>
            </w:r>
            <w:bookmarkStart w:id="3" w:name="tc_19"/>
            <w:r w:rsidR="005E1A2D" w:rsidRPr="00A82D1A">
              <w:rPr>
                <w:sz w:val="28"/>
                <w:szCs w:val="28"/>
                <w:lang w:val="vi-VN"/>
              </w:rPr>
              <w:t>điểm e khoản 3 Điều 10</w:t>
            </w:r>
            <w:bookmarkEnd w:id="3"/>
            <w:r w:rsidR="005E1A2D" w:rsidRPr="00A82D1A">
              <w:rPr>
                <w:sz w:val="28"/>
                <w:szCs w:val="28"/>
                <w:lang w:val="vi-VN"/>
              </w:rPr>
              <w:t>, </w:t>
            </w:r>
            <w:bookmarkStart w:id="4" w:name="tc_20"/>
            <w:r w:rsidR="005E1A2D" w:rsidRPr="00A82D1A">
              <w:rPr>
                <w:sz w:val="28"/>
                <w:szCs w:val="28"/>
                <w:lang w:val="vi-VN"/>
              </w:rPr>
              <w:t>khoản 2 Điều 44</w:t>
            </w:r>
            <w:bookmarkEnd w:id="4"/>
            <w:r w:rsidR="005E1A2D" w:rsidRPr="00A82D1A">
              <w:rPr>
                <w:sz w:val="28"/>
                <w:szCs w:val="28"/>
                <w:lang w:val="vi-VN"/>
              </w:rPr>
              <w:t> và </w:t>
            </w:r>
            <w:bookmarkStart w:id="5" w:name="tc_21"/>
            <w:r w:rsidR="005E1A2D" w:rsidRPr="00A82D1A">
              <w:rPr>
                <w:sz w:val="28"/>
                <w:szCs w:val="28"/>
                <w:lang w:val="vi-VN"/>
              </w:rPr>
              <w:t>khoản 1 Điều 56 của Luật Đấu thầu</w:t>
            </w:r>
            <w:bookmarkEnd w:id="5"/>
            <w:r w:rsidR="005E1A2D" w:rsidRPr="00A82D1A">
              <w:rPr>
                <w:sz w:val="28"/>
                <w:szCs w:val="28"/>
                <w:lang w:val="vi-VN"/>
              </w:rPr>
              <w:t>;</w:t>
            </w:r>
          </w:p>
          <w:p w14:paraId="1A60C57F" w14:textId="63462205" w:rsidR="005E1A2D" w:rsidRPr="00A82D1A" w:rsidRDefault="005E1A2D" w:rsidP="005E1A2D">
            <w:pPr>
              <w:widowControl w:val="0"/>
              <w:spacing w:before="80" w:after="80"/>
              <w:ind w:left="91"/>
              <w:rPr>
                <w:sz w:val="28"/>
                <w:szCs w:val="28"/>
                <w:lang w:val="vi-VN"/>
              </w:rPr>
            </w:pPr>
          </w:p>
          <w:p w14:paraId="523CE224" w14:textId="0D10CD86" w:rsidR="005E1A2D" w:rsidRPr="00A82D1A" w:rsidRDefault="005E1A2D" w:rsidP="005E1A2D">
            <w:pPr>
              <w:widowControl w:val="0"/>
              <w:spacing w:before="80" w:after="80"/>
              <w:ind w:left="91"/>
              <w:rPr>
                <w:sz w:val="28"/>
                <w:szCs w:val="28"/>
                <w:lang w:val="vi-VN"/>
              </w:rPr>
            </w:pPr>
            <w:r w:rsidRPr="00A82D1A">
              <w:rPr>
                <w:sz w:val="28"/>
                <w:szCs w:val="28"/>
                <w:lang w:val="vi-VN"/>
              </w:rPr>
              <w:t>4.7. Tiết lộ những tài liệu, thông tin về quá trình lựa chọn nhà thầu, trừ trường hợp cung cấp thông tin theo quy định tại </w:t>
            </w:r>
            <w:bookmarkStart w:id="6" w:name="tc_24"/>
            <w:r w:rsidRPr="00A82D1A">
              <w:rPr>
                <w:sz w:val="28"/>
                <w:szCs w:val="28"/>
                <w:lang w:val="vi-VN"/>
              </w:rPr>
              <w:t xml:space="preserve">điểm b khoản </w:t>
            </w:r>
            <w:r w:rsidRPr="00A82D1A">
              <w:rPr>
                <w:sz w:val="28"/>
                <w:szCs w:val="28"/>
                <w:lang w:val="vi-VN"/>
              </w:rPr>
              <w:lastRenderedPageBreak/>
              <w:t>8</w:t>
            </w:r>
            <w:r w:rsidR="00B50096" w:rsidRPr="00A82D1A">
              <w:rPr>
                <w:sz w:val="28"/>
                <w:szCs w:val="28"/>
                <w:lang w:val="vi-VN"/>
              </w:rPr>
              <w:t xml:space="preserve"> </w:t>
            </w:r>
            <w:r w:rsidRPr="00A82D1A">
              <w:rPr>
                <w:sz w:val="28"/>
                <w:szCs w:val="28"/>
                <w:lang w:val="vi-VN"/>
              </w:rPr>
              <w:t>Điều 77</w:t>
            </w:r>
            <w:bookmarkEnd w:id="6"/>
            <w:r w:rsidRPr="00A82D1A">
              <w:rPr>
                <w:sz w:val="28"/>
                <w:szCs w:val="28"/>
                <w:lang w:val="vi-VN"/>
              </w:rPr>
              <w:t>, </w:t>
            </w:r>
            <w:bookmarkStart w:id="7" w:name="tc_25"/>
            <w:r w:rsidRPr="00A82D1A">
              <w:rPr>
                <w:sz w:val="28"/>
                <w:szCs w:val="28"/>
                <w:lang w:val="vi-VN"/>
              </w:rPr>
              <w:t>khoản 11 Điều 78</w:t>
            </w:r>
            <w:bookmarkEnd w:id="7"/>
            <w:r w:rsidRPr="00A82D1A">
              <w:rPr>
                <w:sz w:val="28"/>
                <w:szCs w:val="28"/>
                <w:lang w:val="vi-VN"/>
              </w:rPr>
              <w:t>, </w:t>
            </w:r>
            <w:bookmarkStart w:id="8" w:name="tc_26"/>
            <w:r w:rsidR="009716BB" w:rsidRPr="00A82D1A" w:rsidDel="009716BB">
              <w:rPr>
                <w:sz w:val="28"/>
                <w:szCs w:val="28"/>
                <w:lang w:val="vi-VN"/>
              </w:rPr>
              <w:t xml:space="preserve"> </w:t>
            </w:r>
            <w:bookmarkStart w:id="9" w:name="tc_27"/>
            <w:bookmarkEnd w:id="8"/>
            <w:r w:rsidRPr="00A82D1A">
              <w:rPr>
                <w:sz w:val="28"/>
                <w:szCs w:val="28"/>
                <w:lang w:val="vi-VN"/>
              </w:rPr>
              <w:t>khoản 4 Điều 80</w:t>
            </w:r>
            <w:bookmarkEnd w:id="9"/>
            <w:r w:rsidRPr="00A82D1A">
              <w:rPr>
                <w:sz w:val="28"/>
                <w:szCs w:val="28"/>
                <w:lang w:val="vi-VN"/>
              </w:rPr>
              <w:t>, </w:t>
            </w:r>
            <w:bookmarkStart w:id="10" w:name="tc_28"/>
            <w:r w:rsidRPr="00A82D1A">
              <w:rPr>
                <w:sz w:val="28"/>
                <w:szCs w:val="28"/>
                <w:lang w:val="vi-VN"/>
              </w:rPr>
              <w:t>khoản 4 Điều 81</w:t>
            </w:r>
            <w:bookmarkEnd w:id="10"/>
            <w:r w:rsidRPr="00A82D1A">
              <w:rPr>
                <w:sz w:val="28"/>
                <w:szCs w:val="28"/>
                <w:lang w:val="vi-VN"/>
              </w:rPr>
              <w:t>, </w:t>
            </w:r>
            <w:bookmarkStart w:id="11" w:name="tc_29"/>
            <w:r w:rsidRPr="00A82D1A">
              <w:rPr>
                <w:sz w:val="28"/>
                <w:szCs w:val="28"/>
                <w:lang w:val="vi-VN"/>
              </w:rPr>
              <w:t>khoản 2 Điều 82</w:t>
            </w:r>
            <w:bookmarkStart w:id="12" w:name="tc_30"/>
            <w:bookmarkEnd w:id="11"/>
            <w:r w:rsidRPr="00A82D1A">
              <w:rPr>
                <w:sz w:val="28"/>
                <w:szCs w:val="28"/>
                <w:lang w:val="vi-VN"/>
              </w:rPr>
              <w:t xml:space="preserve"> của </w:t>
            </w:r>
            <w:bookmarkEnd w:id="12"/>
            <w:r w:rsidRPr="00A82D1A">
              <w:rPr>
                <w:sz w:val="28"/>
                <w:szCs w:val="28"/>
                <w:lang w:val="vi-VN"/>
              </w:rPr>
              <w:t>Luật Đấu thầu, bao gồm:</w:t>
            </w:r>
          </w:p>
          <w:p w14:paraId="04BC5866"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Nội dung E-HSMT trước thời điểm phát hành theo quy định;</w:t>
            </w:r>
          </w:p>
          <w:p w14:paraId="4897E1F3" w14:textId="6FA2D3CC" w:rsidR="005E1A2D" w:rsidRPr="00A82D1A" w:rsidRDefault="005E1A2D" w:rsidP="005E1A2D">
            <w:pPr>
              <w:widowControl w:val="0"/>
              <w:spacing w:before="80" w:after="80"/>
              <w:ind w:left="91"/>
              <w:rPr>
                <w:sz w:val="28"/>
                <w:szCs w:val="28"/>
                <w:lang w:val="vi-VN"/>
              </w:rPr>
            </w:pPr>
            <w:r w:rsidRPr="00A82D1A">
              <w:rPr>
                <w:sz w:val="28"/>
                <w:szCs w:val="28"/>
                <w:lang w:val="vi-VN"/>
              </w:rPr>
              <w:t xml:space="preserve">b) Nội dung E-HSDT; nội dung yêu cầu làm rõ E-HSDT của </w:t>
            </w:r>
            <w:r w:rsidR="003B0EFE" w:rsidRPr="00A82D1A">
              <w:rPr>
                <w:sz w:val="28"/>
                <w:szCs w:val="28"/>
                <w:lang w:val="vi-VN"/>
              </w:rPr>
              <w:t>Chủ đầu tư</w:t>
            </w:r>
            <w:r w:rsidRPr="00A82D1A">
              <w:rPr>
                <w:sz w:val="28"/>
                <w:szCs w:val="28"/>
                <w:lang w:val="vi-VN"/>
              </w:rPr>
              <w:t xml:space="preserve"> và trả lời của nhà thầu trong quá trình đánh giá E-HSDT; báo cáo của </w:t>
            </w:r>
            <w:r w:rsidR="005D2002" w:rsidRPr="00A82D1A">
              <w:rPr>
                <w:sz w:val="28"/>
                <w:szCs w:val="28"/>
                <w:lang w:val="vi-VN"/>
              </w:rPr>
              <w:t>chủ đầu tư</w:t>
            </w:r>
            <w:r w:rsidRPr="00A82D1A">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Kết quả lựa chọn nhà thầu trước khi được công khai theo quy định;</w:t>
            </w:r>
          </w:p>
          <w:p w14:paraId="32598FF9" w14:textId="77777777" w:rsidR="005E1A2D" w:rsidRPr="00A82D1A" w:rsidRDefault="005E1A2D" w:rsidP="005E1A2D">
            <w:pPr>
              <w:widowControl w:val="0"/>
              <w:spacing w:before="80" w:after="80"/>
              <w:ind w:left="91"/>
              <w:rPr>
                <w:sz w:val="28"/>
                <w:szCs w:val="28"/>
                <w:lang w:val="vi-VN"/>
              </w:rPr>
            </w:pPr>
            <w:r w:rsidRPr="00A82D1A">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4.8. Chuyển nhượng thầu trong trường hợp sau đây:</w:t>
            </w:r>
          </w:p>
          <w:p w14:paraId="42FC661D" w14:textId="77777777" w:rsidR="005E1A2D" w:rsidRPr="00A82D1A" w:rsidRDefault="005E1A2D" w:rsidP="005E1A2D">
            <w:pPr>
              <w:widowControl w:val="0"/>
              <w:spacing w:before="80" w:after="80"/>
              <w:ind w:left="91"/>
              <w:rPr>
                <w:sz w:val="28"/>
                <w:szCs w:val="28"/>
                <w:lang w:val="vi-VN"/>
              </w:rPr>
            </w:pPr>
            <w:r w:rsidRPr="00A82D1A">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A82D1A" w:rsidRDefault="005E1A2D" w:rsidP="005E1A2D">
            <w:pPr>
              <w:widowControl w:val="0"/>
              <w:spacing w:before="80" w:after="80"/>
              <w:ind w:left="91"/>
              <w:rPr>
                <w:sz w:val="28"/>
                <w:szCs w:val="28"/>
                <w:lang w:val="vi-VN"/>
              </w:rPr>
            </w:pPr>
            <w:r w:rsidRPr="00A82D1A">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A82D1A" w:rsidRDefault="005E1A2D" w:rsidP="005E1A2D">
            <w:pPr>
              <w:widowControl w:val="0"/>
              <w:spacing w:before="80" w:after="80"/>
              <w:ind w:left="91"/>
              <w:rPr>
                <w:sz w:val="28"/>
                <w:szCs w:val="28"/>
                <w:lang w:val="vi-VN"/>
              </w:rPr>
            </w:pPr>
            <w:r w:rsidRPr="00A82D1A">
              <w:rPr>
                <w:sz w:val="28"/>
                <w:szCs w:val="28"/>
                <w:lang w:val="vi-VN"/>
              </w:rPr>
              <w:t>c) Chủ đầu tư, tư vấn giám sát chấp thuận để nhà thầu chuyển nhượng công việc quy định tại điểm a khoản này;</w:t>
            </w:r>
          </w:p>
          <w:p w14:paraId="20F30FF8" w14:textId="479D813C" w:rsidR="00C10C01" w:rsidRPr="00A82D1A" w:rsidRDefault="005E1A2D" w:rsidP="00C801ED">
            <w:pPr>
              <w:widowControl w:val="0"/>
              <w:spacing w:before="80" w:after="80"/>
              <w:ind w:left="91"/>
              <w:rPr>
                <w:lang w:val="vi-VN"/>
              </w:rPr>
            </w:pPr>
            <w:r w:rsidRPr="00A82D1A">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B6453C" w14:paraId="04CF0282" w14:textId="77777777" w:rsidTr="00180F17">
        <w:trPr>
          <w:trHeight w:val="20"/>
        </w:trPr>
        <w:tc>
          <w:tcPr>
            <w:tcW w:w="960" w:type="pct"/>
          </w:tcPr>
          <w:p w14:paraId="6514816A" w14:textId="77777777" w:rsidR="00E74B2E" w:rsidRPr="00A82D1A" w:rsidRDefault="00E74B2E" w:rsidP="004E2616">
            <w:pPr>
              <w:pStyle w:val="Sec1-Clauses"/>
              <w:widowControl w:val="0"/>
              <w:spacing w:before="60" w:after="60"/>
              <w:ind w:left="0" w:firstLine="0"/>
              <w:outlineLvl w:val="3"/>
              <w:rPr>
                <w:sz w:val="28"/>
                <w:szCs w:val="28"/>
                <w:lang w:val="vi-VN"/>
              </w:rPr>
            </w:pPr>
            <w:bookmarkStart w:id="13" w:name="_Hlk164263405"/>
            <w:r w:rsidRPr="00A82D1A">
              <w:rPr>
                <w:sz w:val="28"/>
                <w:szCs w:val="28"/>
                <w:lang w:val="vi-VN"/>
              </w:rPr>
              <w:lastRenderedPageBreak/>
              <w:t>5.</w:t>
            </w:r>
            <w:r w:rsidRPr="00A82D1A">
              <w:rPr>
                <w:sz w:val="28"/>
                <w:szCs w:val="28"/>
                <w:lang w:val="vi-VN"/>
              </w:rPr>
              <w:tab/>
              <w:t>Tư cách hợp lệ của nhà thầu</w:t>
            </w:r>
          </w:p>
        </w:tc>
        <w:tc>
          <w:tcPr>
            <w:tcW w:w="4040" w:type="pct"/>
            <w:gridSpan w:val="2"/>
          </w:tcPr>
          <w:p w14:paraId="011A30D8" w14:textId="77777777" w:rsidR="00355402" w:rsidRPr="00A82D1A" w:rsidRDefault="00355402" w:rsidP="00355402">
            <w:pPr>
              <w:widowControl w:val="0"/>
              <w:spacing w:before="80" w:after="80"/>
              <w:ind w:left="91"/>
              <w:rPr>
                <w:sz w:val="28"/>
                <w:szCs w:val="28"/>
                <w:lang w:val="vi-VN"/>
              </w:rPr>
            </w:pPr>
            <w:r w:rsidRPr="00A82D1A">
              <w:rPr>
                <w:sz w:val="28"/>
                <w:szCs w:val="28"/>
                <w:lang w:val="vi-VN"/>
              </w:rPr>
              <w:t xml:space="preserve">5.1. </w:t>
            </w:r>
            <w:bookmarkStart w:id="14" w:name="dieu_5"/>
            <w:r w:rsidRPr="00A82D1A">
              <w:rPr>
                <w:sz w:val="28"/>
                <w:szCs w:val="28"/>
                <w:lang w:val="vi-VN"/>
              </w:rPr>
              <w:t>Nhà thầu</w:t>
            </w:r>
            <w:bookmarkEnd w:id="14"/>
            <w:r w:rsidRPr="00A82D1A">
              <w:rPr>
                <w:sz w:val="28"/>
                <w:szCs w:val="28"/>
                <w:lang w:val="vi-VN"/>
              </w:rPr>
              <w:t xml:space="preserve"> là tổ chức đáp ứng đủ các điều kiện sau đây:</w:t>
            </w:r>
          </w:p>
          <w:p w14:paraId="64D07CB3" w14:textId="77777777" w:rsidR="00355402" w:rsidRPr="00A82D1A" w:rsidRDefault="00355402" w:rsidP="00355402">
            <w:pPr>
              <w:widowControl w:val="0"/>
              <w:spacing w:before="80" w:after="80"/>
              <w:ind w:left="91"/>
              <w:rPr>
                <w:sz w:val="28"/>
                <w:szCs w:val="28"/>
                <w:lang w:val="vi-VN"/>
              </w:rPr>
            </w:pPr>
            <w:r w:rsidRPr="00A82D1A">
              <w:rPr>
                <w:sz w:val="28"/>
                <w:szCs w:val="28"/>
                <w:lang w:val="vi-VN"/>
              </w:rPr>
              <w:t>a) Hạch toán tài chính độc lập;</w:t>
            </w:r>
          </w:p>
          <w:p w14:paraId="2D4CC724" w14:textId="77777777" w:rsidR="00355402" w:rsidRPr="00A82D1A" w:rsidRDefault="00355402" w:rsidP="00355402">
            <w:pPr>
              <w:widowControl w:val="0"/>
              <w:spacing w:before="80" w:after="80"/>
              <w:ind w:left="91"/>
              <w:rPr>
                <w:sz w:val="28"/>
                <w:szCs w:val="28"/>
                <w:lang w:val="vi-VN"/>
              </w:rPr>
            </w:pPr>
            <w:r w:rsidRPr="00A82D1A">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A82D1A" w:rsidRDefault="00355402" w:rsidP="00355402">
            <w:pPr>
              <w:widowControl w:val="0"/>
              <w:spacing w:before="80" w:after="80"/>
              <w:ind w:left="91"/>
              <w:rPr>
                <w:sz w:val="28"/>
                <w:szCs w:val="28"/>
                <w:lang w:val="vi-VN"/>
              </w:rPr>
            </w:pPr>
            <w:r w:rsidRPr="00A82D1A">
              <w:rPr>
                <w:sz w:val="28"/>
                <w:szCs w:val="28"/>
                <w:lang w:val="vi-VN"/>
              </w:rPr>
              <w:t>c) Bảo đảm cạnh tranh trong đấu thầu theo quy định tại </w:t>
            </w:r>
            <w:r w:rsidRPr="00A82D1A">
              <w:rPr>
                <w:b/>
                <w:sz w:val="28"/>
                <w:szCs w:val="28"/>
                <w:lang w:val="vi-VN"/>
              </w:rPr>
              <w:t>E-BDL</w:t>
            </w:r>
            <w:r w:rsidR="0071193D" w:rsidRPr="00A82D1A">
              <w:rPr>
                <w:bCs/>
                <w:sz w:val="28"/>
                <w:szCs w:val="28"/>
                <w:lang w:val="vi-VN"/>
              </w:rPr>
              <w:t>;</w:t>
            </w:r>
          </w:p>
          <w:p w14:paraId="5B245CFD" w14:textId="77777777" w:rsidR="00355402" w:rsidRPr="00A82D1A" w:rsidRDefault="00355402" w:rsidP="00355402">
            <w:pPr>
              <w:widowControl w:val="0"/>
              <w:spacing w:before="80" w:after="80"/>
              <w:ind w:left="91"/>
              <w:rPr>
                <w:sz w:val="28"/>
                <w:szCs w:val="28"/>
                <w:lang w:val="vi-VN"/>
              </w:rPr>
            </w:pPr>
            <w:r w:rsidRPr="00A82D1A">
              <w:rPr>
                <w:sz w:val="28"/>
                <w:szCs w:val="28"/>
                <w:lang w:val="vi-VN"/>
              </w:rPr>
              <w:t>d) Không đang trong thời gian bị cấm tham dự thầu theo quy định của Luật Đấu thầu;</w:t>
            </w:r>
          </w:p>
          <w:p w14:paraId="1D102F27" w14:textId="6FDFB23E" w:rsidR="00355402" w:rsidRPr="00A82D1A" w:rsidRDefault="00355402" w:rsidP="00355402">
            <w:pPr>
              <w:widowControl w:val="0"/>
              <w:spacing w:before="80" w:after="80"/>
              <w:ind w:left="91"/>
              <w:rPr>
                <w:sz w:val="28"/>
                <w:szCs w:val="28"/>
                <w:lang w:val="vi-VN"/>
              </w:rPr>
            </w:pPr>
            <w:r w:rsidRPr="00A82D1A">
              <w:rPr>
                <w:sz w:val="28"/>
                <w:szCs w:val="28"/>
                <w:lang w:val="vi-VN"/>
              </w:rPr>
              <w:t>đ) Không đang bị truy cứu trách nhiệm hình sự</w:t>
            </w:r>
            <w:r w:rsidR="00DB40B9" w:rsidRPr="00A82D1A">
              <w:rPr>
                <w:sz w:val="28"/>
                <w:szCs w:val="28"/>
                <w:lang w:val="vi-VN"/>
              </w:rPr>
              <w:t>.</w:t>
            </w:r>
          </w:p>
          <w:p w14:paraId="38EACDBD" w14:textId="24D6179E" w:rsidR="00355402" w:rsidRPr="00A82D1A" w:rsidRDefault="00355402" w:rsidP="00355402">
            <w:pPr>
              <w:widowControl w:val="0"/>
              <w:spacing w:before="80" w:after="80"/>
              <w:ind w:left="91"/>
              <w:rPr>
                <w:sz w:val="28"/>
                <w:szCs w:val="28"/>
                <w:lang w:val="vi-VN"/>
              </w:rPr>
            </w:pPr>
            <w:r w:rsidRPr="00A82D1A">
              <w:rPr>
                <w:sz w:val="28"/>
                <w:szCs w:val="28"/>
                <w:lang w:val="vi-VN"/>
              </w:rPr>
              <w:lastRenderedPageBreak/>
              <w:t>5.2. Nhà thầu là hộ kinh doanh đáp ứng đủ các điều kiện sau đây:</w:t>
            </w:r>
          </w:p>
          <w:p w14:paraId="22E39DDC" w14:textId="77777777" w:rsidR="00355402" w:rsidRPr="00A82D1A" w:rsidRDefault="00355402" w:rsidP="00355402">
            <w:pPr>
              <w:widowControl w:val="0"/>
              <w:spacing w:before="80" w:after="80"/>
              <w:ind w:left="91"/>
              <w:rPr>
                <w:sz w:val="28"/>
                <w:szCs w:val="28"/>
                <w:lang w:val="vi-VN"/>
              </w:rPr>
            </w:pPr>
            <w:r w:rsidRPr="00A82D1A">
              <w:rPr>
                <w:sz w:val="28"/>
                <w:szCs w:val="28"/>
                <w:lang w:val="vi-VN"/>
              </w:rPr>
              <w:t>a) Có giấy chứng nhận đăng ký hộ kinh doanh theo quy định của pháp luật;</w:t>
            </w:r>
          </w:p>
          <w:p w14:paraId="112BBE5E" w14:textId="77777777" w:rsidR="00355402" w:rsidRPr="00A82D1A" w:rsidRDefault="00355402" w:rsidP="00355402">
            <w:pPr>
              <w:widowControl w:val="0"/>
              <w:spacing w:before="80" w:after="80"/>
              <w:ind w:left="91"/>
              <w:rPr>
                <w:sz w:val="28"/>
                <w:szCs w:val="28"/>
                <w:lang w:val="vi-VN"/>
              </w:rPr>
            </w:pPr>
            <w:r w:rsidRPr="00A82D1A">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A82D1A" w:rsidRDefault="00355402" w:rsidP="002412C4">
            <w:pPr>
              <w:widowControl w:val="0"/>
              <w:spacing w:before="80" w:after="80"/>
              <w:ind w:left="58"/>
              <w:rPr>
                <w:sz w:val="28"/>
                <w:szCs w:val="28"/>
                <w:lang w:val="vi-VN"/>
              </w:rPr>
            </w:pPr>
            <w:r w:rsidRPr="00A82D1A">
              <w:rPr>
                <w:sz w:val="28"/>
                <w:szCs w:val="28"/>
                <w:lang w:val="vi-VN"/>
              </w:rPr>
              <w:t xml:space="preserve">c) Đáp ứng điều kiện quy định tại </w:t>
            </w:r>
            <w:r w:rsidR="002412C4" w:rsidRPr="00A82D1A">
              <w:rPr>
                <w:sz w:val="28"/>
                <w:szCs w:val="28"/>
                <w:lang w:val="vi-VN"/>
              </w:rPr>
              <w:t xml:space="preserve">các </w:t>
            </w:r>
            <w:r w:rsidRPr="00A82D1A">
              <w:rPr>
                <w:sz w:val="28"/>
                <w:szCs w:val="28"/>
                <w:lang w:val="vi-VN"/>
              </w:rPr>
              <w:t>điểm c</w:t>
            </w:r>
            <w:r w:rsidR="00B03D9C" w:rsidRPr="00A82D1A">
              <w:rPr>
                <w:sz w:val="28"/>
                <w:szCs w:val="28"/>
                <w:lang w:val="vi-VN"/>
              </w:rPr>
              <w:t xml:space="preserve"> và</w:t>
            </w:r>
            <w:r w:rsidR="002412C4" w:rsidRPr="00A82D1A">
              <w:rPr>
                <w:sz w:val="28"/>
                <w:szCs w:val="28"/>
                <w:lang w:val="vi-VN"/>
              </w:rPr>
              <w:t xml:space="preserve"> d </w:t>
            </w:r>
            <w:r w:rsidRPr="00A82D1A">
              <w:rPr>
                <w:sz w:val="28"/>
                <w:szCs w:val="28"/>
                <w:lang w:val="vi-VN"/>
              </w:rPr>
              <w:t>Mục 5.1 E-CDNT.</w:t>
            </w:r>
          </w:p>
          <w:p w14:paraId="5D7ADA5A" w14:textId="5B6D40EE" w:rsidR="00036B62" w:rsidRPr="00A82D1A" w:rsidRDefault="00036B62" w:rsidP="00036B62">
            <w:pPr>
              <w:widowControl w:val="0"/>
              <w:spacing w:before="80" w:after="80"/>
              <w:ind w:left="58"/>
              <w:rPr>
                <w:sz w:val="28"/>
                <w:szCs w:val="28"/>
                <w:lang w:val="vi-VN" w:eastAsia="x-none"/>
              </w:rPr>
            </w:pPr>
            <w:r w:rsidRPr="00A82D1A">
              <w:rPr>
                <w:sz w:val="28"/>
                <w:szCs w:val="28"/>
                <w:lang w:val="vi-VN"/>
              </w:rPr>
              <w:t>5.3. N</w:t>
            </w:r>
            <w:r w:rsidRPr="00A82D1A">
              <w:rPr>
                <w:sz w:val="28"/>
                <w:szCs w:val="28"/>
                <w:lang w:val="vi-VN" w:eastAsia="x-none"/>
              </w:rPr>
              <w:t xml:space="preserve">hà thầu là cá nhân, nhóm cá nhân chào thầu sản phẩm đổi mới sáng tạo của mình đáp ứng quy định tại khoản 4 Điều </w:t>
            </w:r>
            <w:r w:rsidR="00C67065" w:rsidRPr="00A82D1A">
              <w:rPr>
                <w:sz w:val="28"/>
                <w:szCs w:val="28"/>
                <w:lang w:val="vi-VN" w:eastAsia="x-none"/>
              </w:rPr>
              <w:t xml:space="preserve">6 </w:t>
            </w:r>
            <w:r w:rsidRPr="00A82D1A">
              <w:rPr>
                <w:sz w:val="28"/>
                <w:szCs w:val="28"/>
                <w:lang w:val="vi-VN" w:eastAsia="x-none"/>
              </w:rPr>
              <w:t xml:space="preserve">của </w:t>
            </w:r>
            <w:r w:rsidR="006A3A68" w:rsidRPr="00A82D1A">
              <w:rPr>
                <w:sz w:val="28"/>
                <w:szCs w:val="28"/>
                <w:lang w:val="vi-VN" w:eastAsia="x-none"/>
              </w:rPr>
              <w:t>Nghị định số</w:t>
            </w:r>
            <w:r w:rsidR="00D44B00" w:rsidRPr="00A82D1A">
              <w:rPr>
                <w:sz w:val="28"/>
                <w:szCs w:val="28"/>
                <w:lang w:val="vi-VN" w:eastAsia="x-none"/>
              </w:rPr>
              <w:t xml:space="preserve"> 214</w:t>
            </w:r>
            <w:r w:rsidR="006A3A68" w:rsidRPr="00A82D1A">
              <w:rPr>
                <w:sz w:val="28"/>
                <w:szCs w:val="28"/>
                <w:lang w:val="vi-VN" w:eastAsia="x-none"/>
              </w:rPr>
              <w:t>/2025/NĐ-CP</w:t>
            </w:r>
            <w:r w:rsidR="00407275" w:rsidRPr="00A82D1A">
              <w:rPr>
                <w:sz w:val="28"/>
                <w:szCs w:val="28"/>
                <w:lang w:val="vi-VN" w:eastAsia="x-none"/>
              </w:rPr>
              <w:t xml:space="preserve"> </w:t>
            </w:r>
            <w:r w:rsidR="00D44B00" w:rsidRPr="00A82D1A">
              <w:rPr>
                <w:sz w:val="28"/>
                <w:szCs w:val="28"/>
                <w:lang w:val="vi-VN" w:eastAsia="x-none"/>
              </w:rPr>
              <w:t>ngày 04/8</w:t>
            </w:r>
            <w:r w:rsidR="00407275" w:rsidRPr="00A82D1A">
              <w:rPr>
                <w:sz w:val="28"/>
                <w:szCs w:val="28"/>
                <w:lang w:val="vi-VN" w:eastAsia="x-none"/>
              </w:rPr>
              <w:t>/</w:t>
            </w:r>
            <w:r w:rsidR="00400BC6" w:rsidRPr="00A82D1A">
              <w:rPr>
                <w:sz w:val="28"/>
                <w:szCs w:val="28"/>
                <w:lang w:val="vi-VN" w:eastAsia="x-none"/>
              </w:rPr>
              <w:t xml:space="preserve">2025 </w:t>
            </w:r>
            <w:r w:rsidR="00407275" w:rsidRPr="00A82D1A">
              <w:rPr>
                <w:sz w:val="28"/>
                <w:szCs w:val="28"/>
                <w:lang w:val="vi-VN" w:eastAsia="x-none"/>
              </w:rPr>
              <w:t>của Chính phủ</w:t>
            </w:r>
            <w:r w:rsidR="00DF03FC" w:rsidRPr="00A82D1A">
              <w:rPr>
                <w:sz w:val="28"/>
                <w:szCs w:val="28"/>
                <w:lang w:val="vi-VN" w:eastAsia="x-none"/>
              </w:rPr>
              <w:t xml:space="preserve"> </w:t>
            </w:r>
            <w:r w:rsidR="000445B9" w:rsidRPr="00A82D1A">
              <w:rPr>
                <w:sz w:val="28"/>
                <w:szCs w:val="28"/>
                <w:lang w:val="vi-VN" w:eastAsia="x-none"/>
              </w:rPr>
              <w:t xml:space="preserve">quy định chi tiết một số điều và biện pháp thi hành Luật Đấu thầu về lựa chọn nhà thầu </w:t>
            </w:r>
            <w:r w:rsidRPr="00A82D1A">
              <w:rPr>
                <w:sz w:val="28"/>
                <w:szCs w:val="28"/>
                <w:lang w:val="vi-VN" w:eastAsia="x-none"/>
              </w:rPr>
              <w:t>được tham dự thầu khi đáp ứng đủ các điều kiện sau đây:</w:t>
            </w:r>
          </w:p>
          <w:p w14:paraId="1FF05F35" w14:textId="77777777" w:rsidR="002158D5" w:rsidRPr="00A82D1A" w:rsidRDefault="00036B62" w:rsidP="002D2CB5">
            <w:pPr>
              <w:widowControl w:val="0"/>
              <w:spacing w:before="80" w:after="80"/>
              <w:rPr>
                <w:sz w:val="28"/>
                <w:szCs w:val="28"/>
                <w:lang w:val="vi-VN"/>
              </w:rPr>
            </w:pPr>
            <w:r w:rsidRPr="00A82D1A">
              <w:rPr>
                <w:sz w:val="28"/>
                <w:szCs w:val="28"/>
                <w:lang w:val="vi-VN"/>
              </w:rPr>
              <w:t>a) Có năng lực hành vi dân sự đầy đủ theo quy định pháp luật của nước mà cá nhân đó là công dân;</w:t>
            </w:r>
          </w:p>
          <w:p w14:paraId="045E1851" w14:textId="265F7E0A" w:rsidR="00036B62" w:rsidRPr="00A82D1A" w:rsidRDefault="008045E9" w:rsidP="002D2CB5">
            <w:pPr>
              <w:widowControl w:val="0"/>
              <w:spacing w:before="80" w:after="80"/>
              <w:rPr>
                <w:b/>
                <w:sz w:val="28"/>
                <w:szCs w:val="28"/>
                <w:lang w:val="vi-VN"/>
              </w:rPr>
            </w:pPr>
            <w:r w:rsidRPr="00A82D1A">
              <w:rPr>
                <w:sz w:val="28"/>
                <w:szCs w:val="28"/>
                <w:lang w:val="vi-VN"/>
              </w:rPr>
              <w:t>b</w:t>
            </w:r>
            <w:r w:rsidR="00036B62" w:rsidRPr="00A82D1A">
              <w:rPr>
                <w:sz w:val="28"/>
                <w:szCs w:val="28"/>
                <w:lang w:val="vi-VN"/>
              </w:rPr>
              <w:t>) Đáp ứng điều kiện quy định tại các điểm c, d</w:t>
            </w:r>
            <w:r w:rsidR="00B03D9C" w:rsidRPr="00A82D1A">
              <w:rPr>
                <w:sz w:val="28"/>
                <w:szCs w:val="28"/>
                <w:lang w:val="vi-VN"/>
              </w:rPr>
              <w:t xml:space="preserve"> và </w:t>
            </w:r>
            <w:r w:rsidR="00B47D91" w:rsidRPr="00A82D1A">
              <w:rPr>
                <w:sz w:val="28"/>
                <w:szCs w:val="28"/>
                <w:lang w:val="vi-VN"/>
              </w:rPr>
              <w:t>đ</w:t>
            </w:r>
            <w:r w:rsidR="00036B62" w:rsidRPr="00A82D1A">
              <w:rPr>
                <w:sz w:val="28"/>
                <w:szCs w:val="28"/>
                <w:lang w:val="vi-VN"/>
              </w:rPr>
              <w:t xml:space="preserve"> Mục 5.1 E-CDNT.</w:t>
            </w:r>
          </w:p>
          <w:p w14:paraId="50F5E7EB" w14:textId="282067EC" w:rsidR="00DF03FC" w:rsidRPr="00A82D1A" w:rsidRDefault="007A651F" w:rsidP="00DF03FC">
            <w:pPr>
              <w:keepNext/>
              <w:widowControl w:val="0"/>
              <w:spacing w:before="80" w:after="80"/>
              <w:ind w:left="58"/>
              <w:outlineLvl w:val="7"/>
              <w:rPr>
                <w:sz w:val="28"/>
                <w:szCs w:val="28"/>
                <w:lang w:val="vi-VN"/>
              </w:rPr>
            </w:pPr>
            <w:r w:rsidRPr="00A82D1A">
              <w:rPr>
                <w:sz w:val="28"/>
                <w:szCs w:val="28"/>
                <w:lang w:val="vi-VN"/>
              </w:rPr>
              <w:t xml:space="preserve">5.4. </w:t>
            </w:r>
            <w:r w:rsidR="00DD09A6" w:rsidRPr="00A82D1A">
              <w:rPr>
                <w:sz w:val="28"/>
                <w:szCs w:val="28"/>
                <w:lang w:val="vi-VN"/>
              </w:rPr>
              <w:t xml:space="preserve"> Đối với gói thầu có giá gói thầu dưới 500 triệu đồng thuộc dự toán mua sắm, việc </w:t>
            </w:r>
            <w:r w:rsidRPr="00A82D1A">
              <w:rPr>
                <w:sz w:val="28"/>
                <w:szCs w:val="28"/>
                <w:lang w:val="vi-VN"/>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A82D1A">
              <w:rPr>
                <w:sz w:val="28"/>
                <w:szCs w:val="28"/>
                <w:lang w:val="vi-VN"/>
              </w:rPr>
              <w:t xml:space="preserve">hợp đồng vẫn </w:t>
            </w:r>
            <w:r w:rsidRPr="00A82D1A">
              <w:rPr>
                <w:sz w:val="28"/>
                <w:szCs w:val="28"/>
                <w:lang w:val="vi-VN"/>
              </w:rPr>
              <w:t xml:space="preserve">còn hiệu lực </w:t>
            </w:r>
            <w:r w:rsidR="004F6355" w:rsidRPr="00A82D1A">
              <w:rPr>
                <w:sz w:val="28"/>
                <w:szCs w:val="28"/>
                <w:lang w:val="vi-VN"/>
              </w:rPr>
              <w:t xml:space="preserve">được tham dự thầu </w:t>
            </w:r>
            <w:r w:rsidR="00862325" w:rsidRPr="00A82D1A">
              <w:rPr>
                <w:sz w:val="28"/>
                <w:szCs w:val="28"/>
                <w:lang w:val="vi-VN"/>
              </w:rPr>
              <w:t xml:space="preserve">quy định tại khoản 1 Điều </w:t>
            </w:r>
            <w:r w:rsidR="001F7132" w:rsidRPr="00A82D1A">
              <w:rPr>
                <w:sz w:val="28"/>
                <w:szCs w:val="28"/>
                <w:lang w:val="vi-VN"/>
              </w:rPr>
              <w:t xml:space="preserve">8 </w:t>
            </w:r>
            <w:r w:rsidR="00E13EA0" w:rsidRPr="00A82D1A">
              <w:rPr>
                <w:sz w:val="28"/>
                <w:szCs w:val="28"/>
                <w:lang w:val="vi-VN"/>
              </w:rPr>
              <w:t xml:space="preserve">của </w:t>
            </w:r>
            <w:r w:rsidR="006A3A68" w:rsidRPr="00A82D1A">
              <w:rPr>
                <w:sz w:val="28"/>
                <w:szCs w:val="28"/>
                <w:lang w:val="vi-VN"/>
              </w:rPr>
              <w:t>Nghị định số</w:t>
            </w:r>
            <w:r w:rsidR="00A627A4" w:rsidRPr="00A82D1A">
              <w:rPr>
                <w:sz w:val="28"/>
                <w:szCs w:val="28"/>
                <w:lang w:val="vi-VN"/>
              </w:rPr>
              <w:t xml:space="preserve"> 214</w:t>
            </w:r>
            <w:r w:rsidR="006A3A68" w:rsidRPr="00A82D1A">
              <w:rPr>
                <w:sz w:val="28"/>
                <w:szCs w:val="28"/>
                <w:lang w:val="vi-VN"/>
              </w:rPr>
              <w:t>/2025/NĐ-CP</w:t>
            </w:r>
            <w:r w:rsidR="00862325" w:rsidRPr="00A82D1A">
              <w:rPr>
                <w:sz w:val="28"/>
                <w:szCs w:val="28"/>
                <w:lang w:val="vi-VN"/>
              </w:rPr>
              <w:t xml:space="preserve"> thực hiện </w:t>
            </w:r>
            <w:r w:rsidRPr="00A82D1A">
              <w:rPr>
                <w:sz w:val="28"/>
                <w:szCs w:val="28"/>
                <w:lang w:val="vi-VN"/>
              </w:rPr>
              <w:t xml:space="preserve">theo </w:t>
            </w:r>
            <w:r w:rsidR="00BB1B30" w:rsidRPr="00A82D1A">
              <w:rPr>
                <w:b/>
                <w:bCs/>
                <w:sz w:val="28"/>
                <w:szCs w:val="28"/>
                <w:lang w:val="vi-VN"/>
              </w:rPr>
              <w:t>E-</w:t>
            </w:r>
            <w:r w:rsidRPr="00A82D1A">
              <w:rPr>
                <w:b/>
                <w:bCs/>
                <w:sz w:val="28"/>
                <w:szCs w:val="28"/>
                <w:lang w:val="vi-VN"/>
              </w:rPr>
              <w:t>BDL</w:t>
            </w:r>
            <w:r w:rsidRPr="00A82D1A">
              <w:rPr>
                <w:sz w:val="28"/>
                <w:szCs w:val="28"/>
                <w:lang w:val="vi-VN"/>
              </w:rPr>
              <w:t xml:space="preserve">. </w:t>
            </w:r>
          </w:p>
        </w:tc>
      </w:tr>
      <w:bookmarkEnd w:id="13"/>
      <w:tr w:rsidR="00180F17" w:rsidRPr="00B6453C" w14:paraId="3402E26E" w14:textId="77777777" w:rsidTr="00180F17">
        <w:trPr>
          <w:trHeight w:val="20"/>
        </w:trPr>
        <w:tc>
          <w:tcPr>
            <w:tcW w:w="960" w:type="pct"/>
          </w:tcPr>
          <w:p w14:paraId="149FEA6E" w14:textId="77777777" w:rsidR="00E74B2E" w:rsidRPr="00A82D1A" w:rsidRDefault="00E74B2E" w:rsidP="004E2616">
            <w:pPr>
              <w:pStyle w:val="Sec1-Clauses"/>
              <w:widowControl w:val="0"/>
              <w:tabs>
                <w:tab w:val="num" w:pos="1080"/>
              </w:tabs>
              <w:spacing w:before="60" w:after="60"/>
              <w:ind w:left="0" w:firstLine="0"/>
              <w:outlineLvl w:val="3"/>
              <w:rPr>
                <w:sz w:val="28"/>
                <w:szCs w:val="28"/>
                <w:lang w:val="pl-PL"/>
              </w:rPr>
            </w:pPr>
            <w:r w:rsidRPr="00A82D1A">
              <w:rPr>
                <w:sz w:val="28"/>
                <w:szCs w:val="28"/>
                <w:lang w:val="pl-PL"/>
              </w:rPr>
              <w:lastRenderedPageBreak/>
              <w:t>6.</w:t>
            </w:r>
            <w:r w:rsidRPr="00A82D1A">
              <w:rPr>
                <w:sz w:val="28"/>
                <w:szCs w:val="28"/>
                <w:lang w:val="pl-PL"/>
              </w:rPr>
              <w:tab/>
              <w:t xml:space="preserve">Nội dung của E-HSMT </w:t>
            </w:r>
          </w:p>
          <w:p w14:paraId="55F13016" w14:textId="77777777" w:rsidR="00E74B2E" w:rsidRPr="00A82D1A"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6.1. E-HSMT bao gồm E-TBMT và Phần 1, Phần 2, Phần 3</w:t>
            </w:r>
            <w:r w:rsidR="000675F3" w:rsidRPr="00A82D1A">
              <w:rPr>
                <w:spacing w:val="0"/>
                <w:sz w:val="28"/>
                <w:szCs w:val="28"/>
                <w:lang w:val="pl-PL"/>
              </w:rPr>
              <w:t>A (hoặc Phần 3B)</w:t>
            </w:r>
            <w:r w:rsidR="00BE3E5D" w:rsidRPr="00A82D1A">
              <w:rPr>
                <w:spacing w:val="0"/>
                <w:sz w:val="28"/>
                <w:szCs w:val="28"/>
                <w:lang w:val="pl-PL"/>
              </w:rPr>
              <w:t>, Phần 4</w:t>
            </w:r>
            <w:r w:rsidR="000675F3" w:rsidRPr="00A82D1A">
              <w:rPr>
                <w:spacing w:val="0"/>
                <w:sz w:val="28"/>
                <w:szCs w:val="28"/>
                <w:lang w:val="pl-PL"/>
              </w:rPr>
              <w:t xml:space="preserve"> </w:t>
            </w:r>
            <w:r w:rsidRPr="00A82D1A">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A82D1A" w:rsidRDefault="00E74B2E" w:rsidP="00D85829">
            <w:pPr>
              <w:widowControl w:val="0"/>
              <w:tabs>
                <w:tab w:val="left" w:pos="1152"/>
                <w:tab w:val="left" w:pos="2502"/>
              </w:tabs>
              <w:spacing w:before="80" w:after="80"/>
              <w:ind w:left="58"/>
              <w:outlineLvl w:val="3"/>
              <w:rPr>
                <w:b/>
                <w:sz w:val="28"/>
                <w:szCs w:val="28"/>
                <w:lang w:val="pl-PL"/>
              </w:rPr>
            </w:pPr>
            <w:r w:rsidRPr="00A82D1A">
              <w:rPr>
                <w:b/>
                <w:sz w:val="28"/>
                <w:szCs w:val="28"/>
                <w:lang w:val="pl-PL"/>
              </w:rPr>
              <w:t>Phần 1. Thủ tục đấu thầu:</w:t>
            </w:r>
          </w:p>
          <w:p w14:paraId="36750F24" w14:textId="77777777" w:rsidR="00E74B2E" w:rsidRPr="00A82D1A" w:rsidRDefault="00E74B2E" w:rsidP="00D85829">
            <w:pPr>
              <w:widowControl w:val="0"/>
              <w:tabs>
                <w:tab w:val="left" w:pos="1602"/>
                <w:tab w:val="left" w:pos="2502"/>
              </w:tabs>
              <w:spacing w:before="80" w:after="80"/>
              <w:ind w:left="58"/>
              <w:outlineLvl w:val="3"/>
              <w:rPr>
                <w:sz w:val="28"/>
                <w:szCs w:val="28"/>
                <w:lang w:val="pl-PL"/>
              </w:rPr>
            </w:pPr>
            <w:r w:rsidRPr="00A82D1A">
              <w:rPr>
                <w:sz w:val="28"/>
                <w:szCs w:val="28"/>
                <w:lang w:val="pl-PL"/>
              </w:rPr>
              <w:t>- Chương I. Chỉ dẫn nhà thầu;</w:t>
            </w:r>
          </w:p>
          <w:p w14:paraId="43D2967E" w14:textId="77777777" w:rsidR="00E74B2E" w:rsidRPr="00A82D1A" w:rsidRDefault="00E74B2E" w:rsidP="00D85829">
            <w:pPr>
              <w:widowControl w:val="0"/>
              <w:tabs>
                <w:tab w:val="left" w:pos="1602"/>
                <w:tab w:val="left" w:pos="2502"/>
              </w:tabs>
              <w:spacing w:before="80" w:after="80"/>
              <w:ind w:left="58"/>
              <w:outlineLvl w:val="3"/>
              <w:rPr>
                <w:sz w:val="28"/>
                <w:szCs w:val="28"/>
                <w:lang w:val="pl-PL"/>
              </w:rPr>
            </w:pPr>
            <w:r w:rsidRPr="00A82D1A">
              <w:rPr>
                <w:sz w:val="28"/>
                <w:szCs w:val="28"/>
                <w:lang w:val="pl-PL"/>
              </w:rPr>
              <w:t>- Chương II. Bảng dữ liệu đấu thầu;</w:t>
            </w:r>
          </w:p>
          <w:p w14:paraId="00E44561" w14:textId="77777777" w:rsidR="00E74B2E" w:rsidRPr="00A82D1A" w:rsidRDefault="00E74B2E" w:rsidP="00D85829">
            <w:pPr>
              <w:widowControl w:val="0"/>
              <w:tabs>
                <w:tab w:val="left" w:pos="1152"/>
                <w:tab w:val="left" w:pos="1692"/>
                <w:tab w:val="left" w:pos="2502"/>
              </w:tabs>
              <w:spacing w:before="80" w:after="80"/>
              <w:ind w:left="58"/>
              <w:outlineLvl w:val="3"/>
              <w:rPr>
                <w:sz w:val="28"/>
                <w:szCs w:val="28"/>
                <w:lang w:val="pl-PL"/>
              </w:rPr>
            </w:pPr>
            <w:r w:rsidRPr="00A82D1A">
              <w:rPr>
                <w:sz w:val="28"/>
                <w:szCs w:val="28"/>
                <w:lang w:val="pl-PL"/>
              </w:rPr>
              <w:t>- Chương III. Tiêu chuẩn đánh giá E-HSDT;</w:t>
            </w:r>
          </w:p>
          <w:p w14:paraId="50465967" w14:textId="77777777" w:rsidR="00E74B2E" w:rsidRPr="00A82D1A" w:rsidRDefault="00E74B2E" w:rsidP="00D85829">
            <w:pPr>
              <w:widowControl w:val="0"/>
              <w:tabs>
                <w:tab w:val="left" w:pos="1152"/>
                <w:tab w:val="left" w:pos="1692"/>
                <w:tab w:val="left" w:pos="2502"/>
              </w:tabs>
              <w:spacing w:before="80" w:after="80"/>
              <w:ind w:left="58"/>
              <w:outlineLvl w:val="3"/>
              <w:rPr>
                <w:b/>
                <w:sz w:val="28"/>
                <w:szCs w:val="28"/>
                <w:lang w:val="pl-PL"/>
              </w:rPr>
            </w:pPr>
            <w:r w:rsidRPr="00A82D1A">
              <w:rPr>
                <w:sz w:val="28"/>
                <w:szCs w:val="28"/>
                <w:lang w:val="pl-PL"/>
              </w:rPr>
              <w:t>- Chương IV. Biểu mẫu mời thầu và dự thầu.</w:t>
            </w:r>
          </w:p>
          <w:p w14:paraId="35E0A2FB" w14:textId="77777777" w:rsidR="00E74B2E" w:rsidRPr="00A82D1A" w:rsidRDefault="00E74B2E" w:rsidP="00D85829">
            <w:pPr>
              <w:widowControl w:val="0"/>
              <w:tabs>
                <w:tab w:val="left" w:pos="1152"/>
                <w:tab w:val="left" w:pos="1692"/>
                <w:tab w:val="left" w:pos="2502"/>
              </w:tabs>
              <w:spacing w:before="80" w:after="80"/>
              <w:ind w:left="58"/>
              <w:outlineLvl w:val="3"/>
              <w:rPr>
                <w:b/>
                <w:sz w:val="28"/>
                <w:szCs w:val="28"/>
                <w:lang w:val="pl-PL"/>
              </w:rPr>
            </w:pPr>
            <w:r w:rsidRPr="00A82D1A">
              <w:rPr>
                <w:b/>
                <w:sz w:val="28"/>
                <w:szCs w:val="28"/>
                <w:lang w:val="pl-PL"/>
              </w:rPr>
              <w:t>Phần 2. Yêu cầu về kỹ thuật:</w:t>
            </w:r>
          </w:p>
          <w:p w14:paraId="05D93EF8"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Chương V. Yêu cầu về kỹ thuật.</w:t>
            </w:r>
          </w:p>
          <w:p w14:paraId="7A516404" w14:textId="402FCD5A" w:rsidR="00E74B2E" w:rsidRPr="00A82D1A" w:rsidRDefault="00E74B2E" w:rsidP="00D85829">
            <w:pPr>
              <w:widowControl w:val="0"/>
              <w:tabs>
                <w:tab w:val="left" w:pos="1152"/>
                <w:tab w:val="left" w:pos="1692"/>
                <w:tab w:val="left" w:pos="2502"/>
              </w:tabs>
              <w:spacing w:before="80" w:after="80"/>
              <w:ind w:left="58"/>
              <w:rPr>
                <w:b/>
                <w:sz w:val="28"/>
                <w:szCs w:val="28"/>
                <w:lang w:val="pl-PL"/>
              </w:rPr>
            </w:pPr>
            <w:r w:rsidRPr="00A82D1A">
              <w:rPr>
                <w:b/>
                <w:sz w:val="28"/>
                <w:szCs w:val="28"/>
                <w:lang w:val="pl-PL"/>
              </w:rPr>
              <w:t>Phần 3</w:t>
            </w:r>
            <w:r w:rsidR="00BE3E5D" w:rsidRPr="00A82D1A">
              <w:rPr>
                <w:b/>
                <w:sz w:val="28"/>
                <w:szCs w:val="28"/>
                <w:lang w:val="pl-PL"/>
              </w:rPr>
              <w:t>A</w:t>
            </w:r>
            <w:r w:rsidRPr="00A82D1A">
              <w:rPr>
                <w:b/>
                <w:sz w:val="28"/>
                <w:szCs w:val="28"/>
                <w:lang w:val="pl-PL"/>
              </w:rPr>
              <w:t>. Điều kiện hợp đồng</w:t>
            </w:r>
            <w:r w:rsidR="005B6E47" w:rsidRPr="00A82D1A">
              <w:rPr>
                <w:rStyle w:val="FootnoteReference"/>
                <w:b/>
                <w:sz w:val="28"/>
                <w:szCs w:val="28"/>
                <w:lang w:val="pl-PL"/>
              </w:rPr>
              <w:footnoteReference w:id="1"/>
            </w:r>
            <w:r w:rsidRPr="00A82D1A">
              <w:rPr>
                <w:b/>
                <w:sz w:val="28"/>
                <w:szCs w:val="28"/>
                <w:lang w:val="pl-PL"/>
              </w:rPr>
              <w:t>:</w:t>
            </w:r>
          </w:p>
          <w:p w14:paraId="1F76E8F0"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Chương VI. Điều kiện chung của hợp đồng;</w:t>
            </w:r>
          </w:p>
          <w:p w14:paraId="2FD2FFDA" w14:textId="77777777"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lastRenderedPageBreak/>
              <w:t>- Chương VII. Điều kiện cụ thể của hợp đồng;</w:t>
            </w:r>
          </w:p>
          <w:p w14:paraId="76FBEDF8" w14:textId="7157969D" w:rsidR="005B6E47" w:rsidRPr="00A82D1A" w:rsidRDefault="005B6E47" w:rsidP="00D85829">
            <w:pPr>
              <w:widowControl w:val="0"/>
              <w:tabs>
                <w:tab w:val="left" w:pos="1602"/>
              </w:tabs>
              <w:spacing w:before="80" w:after="80"/>
              <w:ind w:left="58"/>
              <w:rPr>
                <w:sz w:val="28"/>
                <w:szCs w:val="28"/>
                <w:lang w:val="pl-PL"/>
              </w:rPr>
            </w:pPr>
            <w:r w:rsidRPr="00A82D1A">
              <w:rPr>
                <w:b/>
                <w:sz w:val="28"/>
                <w:szCs w:val="28"/>
                <w:lang w:val="pl-PL"/>
              </w:rPr>
              <w:t>Phần 3</w:t>
            </w:r>
            <w:r w:rsidR="00BE3E5D" w:rsidRPr="00A82D1A">
              <w:rPr>
                <w:b/>
                <w:sz w:val="28"/>
                <w:szCs w:val="28"/>
                <w:lang w:val="pl-PL"/>
              </w:rPr>
              <w:t>B</w:t>
            </w:r>
            <w:r w:rsidRPr="00A82D1A">
              <w:rPr>
                <w:b/>
                <w:sz w:val="28"/>
                <w:szCs w:val="28"/>
                <w:lang w:val="pl-PL"/>
              </w:rPr>
              <w:t>. Thỏa thuận khung</w:t>
            </w:r>
            <w:r w:rsidRPr="00A82D1A">
              <w:rPr>
                <w:rStyle w:val="FootnoteReference"/>
                <w:b/>
                <w:sz w:val="28"/>
                <w:szCs w:val="28"/>
                <w:lang w:val="pl-PL"/>
              </w:rPr>
              <w:footnoteReference w:id="2"/>
            </w:r>
            <w:r w:rsidRPr="00A82D1A">
              <w:rPr>
                <w:b/>
                <w:sz w:val="28"/>
                <w:szCs w:val="28"/>
                <w:lang w:val="pl-PL"/>
              </w:rPr>
              <w:t xml:space="preserve"> </w:t>
            </w:r>
            <w:r w:rsidRPr="00A82D1A">
              <w:rPr>
                <w:sz w:val="28"/>
                <w:szCs w:val="28"/>
                <w:lang w:val="pl-PL"/>
              </w:rPr>
              <w:t xml:space="preserve">(Áp dụng </w:t>
            </w:r>
            <w:r w:rsidR="00AB1465" w:rsidRPr="00A82D1A">
              <w:rPr>
                <w:sz w:val="28"/>
                <w:szCs w:val="28"/>
                <w:lang w:val="pl-PL"/>
              </w:rPr>
              <w:t>đối với</w:t>
            </w:r>
            <w:r w:rsidRPr="00A82D1A">
              <w:rPr>
                <w:sz w:val="28"/>
                <w:szCs w:val="28"/>
                <w:lang w:val="pl-PL"/>
              </w:rPr>
              <w:t xml:space="preserve"> mua sắm tập trung sử dụng thỏa thuận khung)</w:t>
            </w:r>
          </w:p>
          <w:p w14:paraId="4D3183CE" w14:textId="64C721B5" w:rsidR="00A67112" w:rsidRPr="00A82D1A" w:rsidRDefault="00A67112" w:rsidP="00A67112">
            <w:pPr>
              <w:widowControl w:val="0"/>
              <w:tabs>
                <w:tab w:val="left" w:pos="1602"/>
              </w:tabs>
              <w:spacing w:before="80" w:after="80"/>
              <w:ind w:left="58"/>
              <w:rPr>
                <w:sz w:val="28"/>
                <w:szCs w:val="28"/>
                <w:lang w:val="pl-PL"/>
              </w:rPr>
            </w:pPr>
            <w:r w:rsidRPr="00A82D1A">
              <w:rPr>
                <w:sz w:val="28"/>
                <w:szCs w:val="28"/>
                <w:lang w:val="pl-PL"/>
              </w:rPr>
              <w:t>- Chương VI. Điều kiện chung của thỏa thuận khung;</w:t>
            </w:r>
          </w:p>
          <w:p w14:paraId="648349EC" w14:textId="7751DC0A" w:rsidR="00A67112" w:rsidRPr="00A82D1A" w:rsidRDefault="00A67112" w:rsidP="00A67112">
            <w:pPr>
              <w:widowControl w:val="0"/>
              <w:tabs>
                <w:tab w:val="left" w:pos="1602"/>
              </w:tabs>
              <w:spacing w:before="80" w:after="80"/>
              <w:ind w:left="58"/>
              <w:rPr>
                <w:sz w:val="28"/>
                <w:szCs w:val="28"/>
                <w:lang w:val="pl-PL"/>
              </w:rPr>
            </w:pPr>
            <w:r w:rsidRPr="00A82D1A">
              <w:rPr>
                <w:sz w:val="28"/>
                <w:szCs w:val="28"/>
                <w:lang w:val="pl-PL"/>
              </w:rPr>
              <w:t>- Chương VII. Điều kiện cụ thể của thỏa thuận khung;</w:t>
            </w:r>
          </w:p>
          <w:p w14:paraId="278AB440" w14:textId="118DCD27" w:rsidR="00762AA4" w:rsidRPr="00A82D1A" w:rsidRDefault="00762AA4" w:rsidP="007A0A74">
            <w:pPr>
              <w:widowControl w:val="0"/>
              <w:tabs>
                <w:tab w:val="left" w:pos="1602"/>
              </w:tabs>
              <w:spacing w:before="80" w:after="80"/>
              <w:ind w:left="58"/>
              <w:rPr>
                <w:sz w:val="28"/>
                <w:szCs w:val="28"/>
                <w:lang w:val="pl-PL"/>
              </w:rPr>
            </w:pPr>
            <w:r w:rsidRPr="00A82D1A">
              <w:rPr>
                <w:sz w:val="28"/>
                <w:szCs w:val="28"/>
                <w:lang w:val="pl-PL"/>
              </w:rPr>
              <w:t>- Chương VIII. Thỏa thuận khung;</w:t>
            </w:r>
          </w:p>
          <w:p w14:paraId="39026BF0" w14:textId="270760CA" w:rsidR="005B6E47" w:rsidRPr="00A82D1A" w:rsidRDefault="009D6ED1" w:rsidP="00D85829">
            <w:pPr>
              <w:widowControl w:val="0"/>
              <w:tabs>
                <w:tab w:val="left" w:pos="1602"/>
              </w:tabs>
              <w:spacing w:before="80" w:after="80"/>
              <w:ind w:left="58"/>
              <w:rPr>
                <w:b/>
                <w:sz w:val="28"/>
                <w:szCs w:val="28"/>
                <w:lang w:val="pl-PL"/>
              </w:rPr>
            </w:pPr>
            <w:r w:rsidRPr="00A82D1A">
              <w:rPr>
                <w:b/>
                <w:sz w:val="28"/>
                <w:szCs w:val="28"/>
                <w:lang w:val="pl-PL"/>
              </w:rPr>
              <w:t>P</w:t>
            </w:r>
            <w:r w:rsidR="005B6E47" w:rsidRPr="00A82D1A">
              <w:rPr>
                <w:b/>
                <w:sz w:val="28"/>
                <w:szCs w:val="28"/>
                <w:lang w:val="pl-PL"/>
              </w:rPr>
              <w:t>hần 4. Biểu mẫu hợp đồng.</w:t>
            </w:r>
          </w:p>
          <w:p w14:paraId="4EDB631B" w14:textId="5A98D3DA" w:rsidR="00E74B2E" w:rsidRPr="00A82D1A" w:rsidRDefault="00E74B2E" w:rsidP="00D85829">
            <w:pPr>
              <w:widowControl w:val="0"/>
              <w:tabs>
                <w:tab w:val="left" w:pos="1602"/>
              </w:tabs>
              <w:spacing w:before="80" w:after="80"/>
              <w:ind w:left="58"/>
              <w:rPr>
                <w:sz w:val="28"/>
                <w:szCs w:val="28"/>
                <w:lang w:val="pl-PL"/>
              </w:rPr>
            </w:pPr>
            <w:r w:rsidRPr="00A82D1A">
              <w:rPr>
                <w:sz w:val="28"/>
                <w:szCs w:val="28"/>
                <w:lang w:val="pl-PL"/>
              </w:rPr>
              <w:t xml:space="preserve">6.2. </w:t>
            </w:r>
            <w:r w:rsidR="00702068" w:rsidRPr="00A82D1A">
              <w:rPr>
                <w:sz w:val="28"/>
                <w:szCs w:val="28"/>
                <w:lang w:val="pl-PL"/>
              </w:rPr>
              <w:t>Chủ đầu tư</w:t>
            </w:r>
            <w:r w:rsidRPr="00A82D1A">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A82D1A">
              <w:rPr>
                <w:sz w:val="28"/>
                <w:szCs w:val="28"/>
                <w:lang w:val="pl-PL"/>
              </w:rPr>
              <w:t>7</w:t>
            </w:r>
            <w:r w:rsidRPr="00A82D1A">
              <w:rPr>
                <w:sz w:val="28"/>
                <w:szCs w:val="28"/>
                <w:lang w:val="pl-PL"/>
              </w:rPr>
              <w:t xml:space="preserve"> </w:t>
            </w:r>
            <w:r w:rsidR="004332FD" w:rsidRPr="00A82D1A">
              <w:rPr>
                <w:sz w:val="28"/>
                <w:szCs w:val="28"/>
                <w:lang w:val="pl-PL"/>
              </w:rPr>
              <w:t>E-</w:t>
            </w:r>
            <w:r w:rsidRPr="00A82D1A">
              <w:rPr>
                <w:sz w:val="28"/>
                <w:szCs w:val="28"/>
                <w:lang w:val="pl-PL"/>
              </w:rPr>
              <w:t xml:space="preserve">CDNT nếu các tài liệu này không được cung cấp bởi </w:t>
            </w:r>
            <w:r w:rsidR="00702068" w:rsidRPr="00A82D1A">
              <w:rPr>
                <w:sz w:val="28"/>
                <w:szCs w:val="28"/>
                <w:lang w:val="pl-PL"/>
              </w:rPr>
              <w:t>Chủ đầu tư</w:t>
            </w:r>
            <w:r w:rsidRPr="00A82D1A">
              <w:rPr>
                <w:sz w:val="28"/>
                <w:szCs w:val="28"/>
                <w:lang w:val="pl-PL"/>
              </w:rPr>
              <w:t xml:space="preserve"> trên Hệ thống. </w:t>
            </w:r>
            <w:r w:rsidR="00F308A0" w:rsidRPr="00A82D1A">
              <w:rPr>
                <w:sz w:val="28"/>
                <w:szCs w:val="28"/>
                <w:lang w:val="pl-PL"/>
              </w:rPr>
              <w:t xml:space="preserve">E-HSMT </w:t>
            </w:r>
            <w:r w:rsidRPr="00A82D1A">
              <w:rPr>
                <w:sz w:val="28"/>
                <w:szCs w:val="28"/>
                <w:lang w:val="pl-PL"/>
              </w:rPr>
              <w:t xml:space="preserve">do </w:t>
            </w:r>
            <w:r w:rsidR="00702068" w:rsidRPr="00A82D1A">
              <w:rPr>
                <w:sz w:val="28"/>
                <w:szCs w:val="28"/>
                <w:lang w:val="pl-PL"/>
              </w:rPr>
              <w:t>Chủ đầu tư</w:t>
            </w:r>
            <w:r w:rsidRPr="00A82D1A">
              <w:rPr>
                <w:sz w:val="28"/>
                <w:szCs w:val="28"/>
                <w:lang w:val="pl-PL"/>
              </w:rPr>
              <w:t xml:space="preserve"> phát hành trên Hệ thống sẽ là cơ sở để xem xét, đánh giá. </w:t>
            </w:r>
          </w:p>
          <w:p w14:paraId="5175EC9B" w14:textId="34043ED8" w:rsidR="00E74B2E" w:rsidRPr="00A82D1A" w:rsidRDefault="00E74B2E" w:rsidP="000A1F2B">
            <w:pPr>
              <w:widowControl w:val="0"/>
              <w:tabs>
                <w:tab w:val="left" w:pos="1602"/>
              </w:tabs>
              <w:spacing w:before="80" w:after="80"/>
              <w:ind w:left="58"/>
              <w:rPr>
                <w:sz w:val="28"/>
                <w:szCs w:val="28"/>
                <w:lang w:val="pl-PL"/>
              </w:rPr>
            </w:pPr>
            <w:r w:rsidRPr="00A82D1A">
              <w:rPr>
                <w:sz w:val="28"/>
                <w:szCs w:val="28"/>
                <w:lang w:val="pl-PL"/>
              </w:rPr>
              <w:t xml:space="preserve">6.3. </w:t>
            </w:r>
            <w:r w:rsidR="00C1780C" w:rsidRPr="00A82D1A">
              <w:rPr>
                <w:sz w:val="28"/>
                <w:szCs w:val="28"/>
                <w:lang w:val="pl-PL"/>
              </w:rPr>
              <w:t>Nhà thầu phải nghiên cứu mọi thông tin của E-TBMT, E-HSMT</w:t>
            </w:r>
            <w:r w:rsidR="005572C4" w:rsidRPr="00A82D1A">
              <w:rPr>
                <w:sz w:val="28"/>
                <w:szCs w:val="28"/>
                <w:lang w:val="pl-PL"/>
              </w:rPr>
              <w:t xml:space="preserve"> và </w:t>
            </w:r>
            <w:r w:rsidR="00C1780C" w:rsidRPr="00A82D1A">
              <w:rPr>
                <w:sz w:val="28"/>
                <w:szCs w:val="28"/>
                <w:lang w:val="pl-PL"/>
              </w:rPr>
              <w:t>các nội dung sửa đổi, làm rõ E-HSMT, biên bản hội nghị tiền đấu thầu (nếu có) để chuẩn bị E-HSDT theo yêu cầu của E-HSMT cho phù hợp.</w:t>
            </w:r>
          </w:p>
        </w:tc>
      </w:tr>
      <w:tr w:rsidR="00180F17" w:rsidRPr="00B6453C" w14:paraId="2464BF40" w14:textId="77777777" w:rsidTr="00180F17">
        <w:trPr>
          <w:trHeight w:val="20"/>
        </w:trPr>
        <w:tc>
          <w:tcPr>
            <w:tcW w:w="960" w:type="pct"/>
          </w:tcPr>
          <w:p w14:paraId="6DB573EB" w14:textId="76C1A57B"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7.</w:t>
            </w:r>
            <w:r w:rsidRPr="00A82D1A">
              <w:rPr>
                <w:sz w:val="28"/>
                <w:szCs w:val="28"/>
                <w:lang w:val="pl-PL"/>
              </w:rPr>
              <w:tab/>
            </w:r>
            <w:r w:rsidRPr="00A82D1A">
              <w:rPr>
                <w:rFonts w:eastAsia="MS Mincho"/>
                <w:sz w:val="28"/>
                <w:szCs w:val="28"/>
                <w:lang w:val="pl-PL" w:eastAsia="ja-JP"/>
              </w:rPr>
              <w:t xml:space="preserve">Sửa đổi, </w:t>
            </w:r>
            <w:r w:rsidRPr="00A82D1A">
              <w:rPr>
                <w:rFonts w:eastAsia="MS Mincho"/>
                <w:spacing w:val="-12"/>
                <w:sz w:val="28"/>
                <w:szCs w:val="28"/>
                <w:lang w:val="pl-PL" w:eastAsia="ja-JP"/>
              </w:rPr>
              <w:t>l</w:t>
            </w:r>
            <w:r w:rsidRPr="00A82D1A">
              <w:rPr>
                <w:spacing w:val="-12"/>
                <w:sz w:val="28"/>
                <w:szCs w:val="28"/>
                <w:lang w:val="pl-PL"/>
              </w:rPr>
              <w:t>àm rõ E-HSMT</w:t>
            </w:r>
            <w:r w:rsidR="003E4315" w:rsidRPr="00A82D1A">
              <w:rPr>
                <w:spacing w:val="-12"/>
                <w:sz w:val="28"/>
                <w:szCs w:val="28"/>
                <w:lang w:val="pl-PL"/>
              </w:rPr>
              <w:t xml:space="preserve"> </w:t>
            </w:r>
          </w:p>
        </w:tc>
        <w:tc>
          <w:tcPr>
            <w:tcW w:w="4040" w:type="pct"/>
            <w:gridSpan w:val="2"/>
          </w:tcPr>
          <w:p w14:paraId="652CF608" w14:textId="6002B74A" w:rsidR="00E74B2E" w:rsidRPr="00A82D1A" w:rsidRDefault="00E74B2E" w:rsidP="00D85829">
            <w:pPr>
              <w:spacing w:before="80" w:after="80"/>
              <w:ind w:left="58"/>
              <w:rPr>
                <w:sz w:val="28"/>
                <w:szCs w:val="28"/>
                <w:lang w:val="vi-VN"/>
              </w:rPr>
            </w:pPr>
            <w:r w:rsidRPr="00A82D1A">
              <w:rPr>
                <w:sz w:val="28"/>
                <w:szCs w:val="28"/>
                <w:lang w:val="vi-VN"/>
              </w:rPr>
              <w:t xml:space="preserve">7.1. Trường hợp sửa đổi E-HSMT thì </w:t>
            </w:r>
            <w:r w:rsidR="003B0EFE" w:rsidRPr="00A82D1A">
              <w:rPr>
                <w:sz w:val="28"/>
                <w:szCs w:val="28"/>
                <w:lang w:val="pl-PL"/>
              </w:rPr>
              <w:t>Chủ đầu tư</w:t>
            </w:r>
            <w:r w:rsidRPr="00A82D1A">
              <w:rPr>
                <w:sz w:val="28"/>
                <w:szCs w:val="28"/>
                <w:lang w:val="vi-VN"/>
              </w:rPr>
              <w:t xml:space="preserve"> đăng tải </w:t>
            </w:r>
            <w:r w:rsidR="000A1F2B" w:rsidRPr="00A82D1A">
              <w:rPr>
                <w:sz w:val="28"/>
                <w:szCs w:val="28"/>
                <w:lang w:val="vi-VN"/>
              </w:rPr>
              <w:t xml:space="preserve">quyết định sửa đổi kèm theo </w:t>
            </w:r>
            <w:r w:rsidRPr="00A82D1A">
              <w:rPr>
                <w:sz w:val="28"/>
                <w:szCs w:val="28"/>
                <w:lang w:val="vi-VN"/>
              </w:rPr>
              <w:t xml:space="preserve">các nội dung sửa đổi và E-HSMT đã được sửa đổi cho phù hợp (webform và file đính kèm). </w:t>
            </w:r>
            <w:r w:rsidR="00355402" w:rsidRPr="00A82D1A">
              <w:rPr>
                <w:sz w:val="28"/>
                <w:szCs w:val="28"/>
                <w:lang w:val="vi-VN"/>
              </w:rPr>
              <w:t xml:space="preserve">Việc sửa đổi </w:t>
            </w:r>
            <w:r w:rsidR="0015118E" w:rsidRPr="00A82D1A">
              <w:rPr>
                <w:sz w:val="28"/>
                <w:szCs w:val="28"/>
                <w:lang w:val="vi-VN"/>
              </w:rPr>
              <w:t>E-HSMT</w:t>
            </w:r>
            <w:r w:rsidR="00355402" w:rsidRPr="00A82D1A">
              <w:rPr>
                <w:sz w:val="28"/>
                <w:szCs w:val="28"/>
                <w:lang w:val="vi-VN"/>
              </w:rPr>
              <w:t xml:space="preserve"> được thực hiện trong thời gian tối thiểu là 10 ngày trước ngày có thời điểm đóng thầu; đối với gói thầu có giá gói thầu không quá </w:t>
            </w:r>
            <w:r w:rsidR="004676E3" w:rsidRPr="00A82D1A">
              <w:rPr>
                <w:sz w:val="28"/>
                <w:szCs w:val="28"/>
                <w:lang w:val="vi-VN"/>
              </w:rPr>
              <w:t>10</w:t>
            </w:r>
            <w:r w:rsidR="00355402" w:rsidRPr="00A82D1A">
              <w:rPr>
                <w:sz w:val="28"/>
                <w:szCs w:val="28"/>
                <w:lang w:val="vi-VN"/>
              </w:rPr>
              <w:t xml:space="preserve"> tỷ đồng, việc sửa đổi </w:t>
            </w:r>
            <w:r w:rsidR="00814E05" w:rsidRPr="00A82D1A">
              <w:rPr>
                <w:sz w:val="28"/>
                <w:szCs w:val="28"/>
                <w:lang w:val="vi-VN"/>
              </w:rPr>
              <w:t>E-HSMT</w:t>
            </w:r>
            <w:r w:rsidR="00355402" w:rsidRPr="00A82D1A">
              <w:rPr>
                <w:sz w:val="28"/>
                <w:szCs w:val="28"/>
                <w:lang w:val="vi-VN"/>
              </w:rPr>
              <w:t xml:space="preserve"> được thực hiện trong thời gian tối thiểu là 03 ngày làm việc trước ngày có thời điểm đóng thầu </w:t>
            </w:r>
            <w:r w:rsidRPr="00A82D1A">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A82D1A" w:rsidRDefault="00E74B2E" w:rsidP="00D85829">
            <w:pPr>
              <w:spacing w:before="80" w:after="80"/>
              <w:ind w:left="58"/>
              <w:rPr>
                <w:sz w:val="28"/>
                <w:szCs w:val="28"/>
                <w:lang w:val="pl-PL"/>
              </w:rPr>
            </w:pPr>
            <w:r w:rsidRPr="00A82D1A">
              <w:rPr>
                <w:sz w:val="28"/>
                <w:szCs w:val="28"/>
                <w:lang w:val="vi-VN"/>
              </w:rPr>
              <w:t xml:space="preserve">7.2. </w:t>
            </w:r>
            <w:r w:rsidRPr="00A82D1A">
              <w:rPr>
                <w:sz w:val="28"/>
                <w:szCs w:val="28"/>
                <w:lang w:val="pl-PL"/>
              </w:rPr>
              <w:t xml:space="preserve">Trường hợp cần làm rõ E-HSMT, </w:t>
            </w:r>
            <w:r w:rsidR="00CA4BB2" w:rsidRPr="00A82D1A">
              <w:rPr>
                <w:sz w:val="28"/>
                <w:szCs w:val="28"/>
                <w:lang w:val="vi-VN"/>
              </w:rPr>
              <w:t>N</w:t>
            </w:r>
            <w:r w:rsidRPr="00A82D1A">
              <w:rPr>
                <w:sz w:val="28"/>
                <w:szCs w:val="28"/>
                <w:lang w:val="vi-VN"/>
              </w:rPr>
              <w:t xml:space="preserve">hà thầu phải gửi đề nghị làm rõ đến </w:t>
            </w:r>
            <w:r w:rsidR="003B0EFE" w:rsidRPr="00A82D1A">
              <w:rPr>
                <w:sz w:val="28"/>
                <w:szCs w:val="28"/>
                <w:lang w:val="pl-PL"/>
              </w:rPr>
              <w:t>Chủ đầu tư</w:t>
            </w:r>
            <w:r w:rsidRPr="00A82D1A">
              <w:rPr>
                <w:sz w:val="28"/>
                <w:szCs w:val="28"/>
                <w:lang w:val="vi-VN"/>
              </w:rPr>
              <w:t xml:space="preserve"> thông qua Hệ thống trong </w:t>
            </w:r>
            <w:r w:rsidR="00C23C57" w:rsidRPr="00A82D1A">
              <w:rPr>
                <w:sz w:val="28"/>
                <w:szCs w:val="28"/>
                <w:lang w:val="vi-VN"/>
              </w:rPr>
              <w:t>thời hạn</w:t>
            </w:r>
            <w:r w:rsidRPr="00A82D1A">
              <w:rPr>
                <w:sz w:val="28"/>
                <w:szCs w:val="28"/>
                <w:lang w:val="vi-VN"/>
              </w:rPr>
              <w:t xml:space="preserve"> tối thiểu </w:t>
            </w:r>
            <w:r w:rsidRPr="00A82D1A">
              <w:rPr>
                <w:sz w:val="28"/>
                <w:szCs w:val="28"/>
                <w:lang w:val="pl-PL"/>
              </w:rPr>
              <w:t>03</w:t>
            </w:r>
            <w:r w:rsidRPr="00A82D1A">
              <w:rPr>
                <w:sz w:val="28"/>
                <w:szCs w:val="28"/>
                <w:lang w:val="vi-VN"/>
              </w:rPr>
              <w:t xml:space="preserve"> ngày làm việc trước ngày có thời điểm đóng thầu để</w:t>
            </w:r>
            <w:r w:rsidR="006D2279" w:rsidRPr="00A82D1A">
              <w:rPr>
                <w:sz w:val="28"/>
                <w:szCs w:val="28"/>
                <w:lang w:val="vi-VN"/>
              </w:rPr>
              <w:t xml:space="preserve"> </w:t>
            </w:r>
            <w:r w:rsidR="003B0EFE" w:rsidRPr="00A82D1A">
              <w:rPr>
                <w:sz w:val="28"/>
                <w:szCs w:val="28"/>
                <w:lang w:val="vi-VN"/>
              </w:rPr>
              <w:t>Chủ đầu tư</w:t>
            </w:r>
            <w:r w:rsidRPr="00A82D1A">
              <w:rPr>
                <w:sz w:val="28"/>
                <w:szCs w:val="28"/>
                <w:lang w:val="vi-VN"/>
              </w:rPr>
              <w:t xml:space="preserve"> xem xét, xử lý</w:t>
            </w:r>
            <w:r w:rsidRPr="00A82D1A">
              <w:rPr>
                <w:sz w:val="28"/>
                <w:szCs w:val="28"/>
                <w:lang w:val="pl-PL"/>
              </w:rPr>
              <w:t xml:space="preserve">. </w:t>
            </w:r>
            <w:r w:rsidR="003B0EFE" w:rsidRPr="00A82D1A">
              <w:rPr>
                <w:sz w:val="28"/>
                <w:szCs w:val="28"/>
                <w:lang w:val="nl-NL"/>
              </w:rPr>
              <w:t>Chủ đầu tư</w:t>
            </w:r>
            <w:r w:rsidRPr="00A82D1A">
              <w:rPr>
                <w:sz w:val="28"/>
                <w:szCs w:val="28"/>
                <w:lang w:val="nl-NL"/>
              </w:rPr>
              <w:t xml:space="preserve"> tiếp nhận nội dung làm rõ để xem xét, làm rõ theo đề nghị của nhà thầu và</w:t>
            </w:r>
            <w:r w:rsidRPr="00A82D1A">
              <w:rPr>
                <w:sz w:val="28"/>
                <w:szCs w:val="28"/>
                <w:lang w:val="vi-VN"/>
              </w:rPr>
              <w:t xml:space="preserve"> </w:t>
            </w:r>
            <w:r w:rsidR="003E4315" w:rsidRPr="00A82D1A">
              <w:rPr>
                <w:sz w:val="28"/>
                <w:szCs w:val="28"/>
                <w:lang w:val="pl-PL"/>
              </w:rPr>
              <w:t xml:space="preserve">thực hiện </w:t>
            </w:r>
            <w:r w:rsidRPr="00A82D1A">
              <w:rPr>
                <w:sz w:val="28"/>
                <w:szCs w:val="28"/>
                <w:lang w:val="pl-PL"/>
              </w:rPr>
              <w:t xml:space="preserve">làm rõ trên Hệ thống </w:t>
            </w:r>
            <w:r w:rsidR="00CA4BB2" w:rsidRPr="00A82D1A">
              <w:rPr>
                <w:sz w:val="28"/>
                <w:szCs w:val="28"/>
                <w:lang w:val="pl-PL"/>
              </w:rPr>
              <w:t>trong thời hạn tối thiểu</w:t>
            </w:r>
            <w:r w:rsidR="003E4315" w:rsidRPr="00A82D1A">
              <w:rPr>
                <w:sz w:val="28"/>
                <w:szCs w:val="28"/>
                <w:lang w:val="pl-PL"/>
              </w:rPr>
              <w:t xml:space="preserve"> </w:t>
            </w:r>
            <w:r w:rsidRPr="00A82D1A">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A82D1A">
              <w:rPr>
                <w:sz w:val="28"/>
                <w:szCs w:val="28"/>
                <w:lang w:val="pl-PL"/>
              </w:rPr>
              <w:t>Chủ đầu tư</w:t>
            </w:r>
            <w:r w:rsidRPr="00A82D1A">
              <w:rPr>
                <w:sz w:val="28"/>
                <w:szCs w:val="28"/>
                <w:lang w:val="pl-PL"/>
              </w:rPr>
              <w:t xml:space="preserve"> tiến hành sửa đổi E-HSMT theo quy định tại Mục 7.1 E-CDNT.</w:t>
            </w:r>
          </w:p>
          <w:p w14:paraId="3D72039C" w14:textId="2A9F4B8B" w:rsidR="00DE2BE1" w:rsidRPr="00A82D1A" w:rsidRDefault="00DE2BE1" w:rsidP="00D85829">
            <w:pPr>
              <w:spacing w:before="80" w:after="80"/>
              <w:ind w:left="58"/>
              <w:rPr>
                <w:sz w:val="28"/>
                <w:szCs w:val="28"/>
                <w:lang w:val="pl-PL"/>
              </w:rPr>
            </w:pPr>
            <w:r w:rsidRPr="00A82D1A">
              <w:rPr>
                <w:sz w:val="28"/>
                <w:szCs w:val="28"/>
                <w:lang w:val="pl-PL"/>
              </w:rPr>
              <w:t xml:space="preserve">7.3. </w:t>
            </w:r>
            <w:r w:rsidR="003B0EFE" w:rsidRPr="00A82D1A">
              <w:rPr>
                <w:sz w:val="28"/>
                <w:szCs w:val="28"/>
                <w:lang w:val="pl-PL"/>
              </w:rPr>
              <w:t>Chủ đầu tư</w:t>
            </w:r>
            <w:r w:rsidRPr="00A82D1A">
              <w:rPr>
                <w:sz w:val="28"/>
                <w:szCs w:val="28"/>
                <w:lang w:val="pl-PL"/>
              </w:rPr>
              <w:t xml:space="preserve"> chịu trách nhiệm theo dõi thông tin trên Hệ thống để kịp thời làm rõ E-HSMT theo đề nghị của nhà thầu.</w:t>
            </w:r>
            <w:r w:rsidR="00847464" w:rsidRPr="00A82D1A">
              <w:rPr>
                <w:sz w:val="28"/>
                <w:szCs w:val="28"/>
                <w:lang w:val="pl-PL"/>
              </w:rPr>
              <w:t xml:space="preserve"> </w:t>
            </w:r>
          </w:p>
          <w:p w14:paraId="712E5FF9" w14:textId="705BCEE0" w:rsidR="00E74B2E" w:rsidRPr="00A82D1A" w:rsidRDefault="00E74B2E" w:rsidP="00D85829">
            <w:pPr>
              <w:spacing w:before="80" w:after="80"/>
              <w:ind w:left="58"/>
              <w:rPr>
                <w:sz w:val="28"/>
                <w:szCs w:val="28"/>
                <w:lang w:val="pl-PL"/>
              </w:rPr>
            </w:pPr>
            <w:r w:rsidRPr="00A82D1A">
              <w:rPr>
                <w:sz w:val="28"/>
                <w:szCs w:val="28"/>
                <w:lang w:val="pl-PL"/>
              </w:rPr>
              <w:lastRenderedPageBreak/>
              <w:t>7.</w:t>
            </w:r>
            <w:r w:rsidR="00DE2BE1" w:rsidRPr="00A82D1A">
              <w:rPr>
                <w:sz w:val="28"/>
                <w:szCs w:val="28"/>
                <w:lang w:val="pl-PL"/>
              </w:rPr>
              <w:t>4</w:t>
            </w:r>
            <w:r w:rsidRPr="00A82D1A">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A82D1A">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A82D1A" w:rsidRDefault="00785AD4" w:rsidP="00D85829">
            <w:pPr>
              <w:spacing w:before="80" w:after="80"/>
              <w:ind w:left="58"/>
              <w:rPr>
                <w:sz w:val="28"/>
                <w:szCs w:val="28"/>
                <w:lang w:val="vi-VN"/>
              </w:rPr>
            </w:pPr>
            <w:r w:rsidRPr="00A82D1A">
              <w:rPr>
                <w:sz w:val="28"/>
                <w:szCs w:val="28"/>
                <w:lang w:val="nl-NL"/>
              </w:rPr>
              <w:t>7.5. T</w:t>
            </w:r>
            <w:r w:rsidRPr="00A82D1A">
              <w:rPr>
                <w:sz w:val="28"/>
                <w:szCs w:val="28"/>
                <w:lang w:val="vi-VN"/>
              </w:rPr>
              <w:t xml:space="preserve">rường hợp cần thiết, </w:t>
            </w:r>
            <w:r w:rsidR="003B0EFE" w:rsidRPr="00A82D1A">
              <w:rPr>
                <w:sz w:val="28"/>
                <w:szCs w:val="28"/>
                <w:lang w:val="nl-NL"/>
              </w:rPr>
              <w:t>Chủ đầu tư</w:t>
            </w:r>
            <w:r w:rsidRPr="00A82D1A">
              <w:rPr>
                <w:sz w:val="28"/>
                <w:szCs w:val="28"/>
                <w:lang w:val="vi-VN"/>
              </w:rPr>
              <w:t xml:space="preserve"> tổ chức hội nghị tiền đấu thầu để trao đổi về những nội dung trong </w:t>
            </w:r>
            <w:r w:rsidRPr="00A82D1A">
              <w:rPr>
                <w:sz w:val="28"/>
                <w:szCs w:val="28"/>
                <w:lang w:val="nl-NL"/>
              </w:rPr>
              <w:t>E-</w:t>
            </w:r>
            <w:r w:rsidRPr="00A82D1A">
              <w:rPr>
                <w:sz w:val="28"/>
                <w:szCs w:val="28"/>
                <w:lang w:val="vi-VN"/>
              </w:rPr>
              <w:t>HSMT mà các nhà thầu chưa rõ</w:t>
            </w:r>
            <w:r w:rsidRPr="00A82D1A">
              <w:rPr>
                <w:sz w:val="28"/>
                <w:szCs w:val="28"/>
                <w:lang w:val="nl-NL"/>
              </w:rPr>
              <w:t xml:space="preserve"> theo quy định tại </w:t>
            </w:r>
            <w:r w:rsidRPr="00A82D1A">
              <w:rPr>
                <w:b/>
                <w:sz w:val="28"/>
                <w:szCs w:val="28"/>
                <w:lang w:val="nl-NL"/>
              </w:rPr>
              <w:t>E-BDL</w:t>
            </w:r>
            <w:r w:rsidRPr="00A82D1A">
              <w:rPr>
                <w:sz w:val="28"/>
                <w:szCs w:val="28"/>
                <w:lang w:val="nl-NL"/>
              </w:rPr>
              <w:t>.</w:t>
            </w:r>
            <w:r w:rsidRPr="00A82D1A">
              <w:rPr>
                <w:sz w:val="28"/>
                <w:szCs w:val="28"/>
                <w:lang w:val="vi-VN"/>
              </w:rPr>
              <w:t xml:space="preserve"> </w:t>
            </w:r>
            <w:r w:rsidR="003B0EFE" w:rsidRPr="00A82D1A">
              <w:rPr>
                <w:sz w:val="28"/>
                <w:szCs w:val="28"/>
                <w:lang w:val="vi-VN"/>
              </w:rPr>
              <w:t>Chủ đầu tư</w:t>
            </w:r>
            <w:r w:rsidRPr="00A82D1A">
              <w:rPr>
                <w:sz w:val="28"/>
                <w:szCs w:val="28"/>
                <w:lang w:val="vi-VN"/>
              </w:rPr>
              <w:t xml:space="preserve"> đăng tải </w:t>
            </w:r>
            <w:r w:rsidR="00036B62" w:rsidRPr="00A82D1A">
              <w:rPr>
                <w:sz w:val="28"/>
                <w:szCs w:val="28"/>
                <w:lang w:val="vi-VN"/>
              </w:rPr>
              <w:t>thông báo tổ chức hội nghị tiền đấu thầu</w:t>
            </w:r>
            <w:r w:rsidR="00036B62" w:rsidRPr="00A82D1A" w:rsidDel="006B7F08">
              <w:rPr>
                <w:sz w:val="28"/>
                <w:szCs w:val="28"/>
                <w:lang w:val="vi-VN"/>
              </w:rPr>
              <w:t xml:space="preserve"> </w:t>
            </w:r>
            <w:r w:rsidRPr="00A82D1A">
              <w:rPr>
                <w:sz w:val="28"/>
                <w:szCs w:val="28"/>
                <w:lang w:val="vi-VN"/>
              </w:rPr>
              <w:t>trên Hệ thống</w:t>
            </w:r>
            <w:r w:rsidR="00036B62" w:rsidRPr="00A82D1A">
              <w:rPr>
                <w:sz w:val="28"/>
                <w:szCs w:val="28"/>
                <w:lang w:val="vi-VN"/>
              </w:rPr>
              <w:t xml:space="preserve">; tất cả các nhà thầu quan tâm được tham dự hội nghị tiền đấu thầu mà không cần phải thông báo trước cho </w:t>
            </w:r>
            <w:r w:rsidR="003B0EFE" w:rsidRPr="00A82D1A">
              <w:rPr>
                <w:sz w:val="28"/>
                <w:szCs w:val="28"/>
                <w:lang w:val="vi-VN"/>
              </w:rPr>
              <w:t>Chủ đầu tư</w:t>
            </w:r>
            <w:r w:rsidRPr="00A82D1A">
              <w:rPr>
                <w:sz w:val="28"/>
                <w:szCs w:val="28"/>
                <w:lang w:val="vi-VN"/>
              </w:rPr>
              <w:t xml:space="preserve">. Nội dung trao đổi giữa </w:t>
            </w:r>
            <w:r w:rsidR="00702068" w:rsidRPr="00A82D1A">
              <w:rPr>
                <w:sz w:val="28"/>
                <w:szCs w:val="28"/>
                <w:lang w:val="vi-VN"/>
              </w:rPr>
              <w:t>Chủ đầu tư</w:t>
            </w:r>
            <w:r w:rsidRPr="00A82D1A">
              <w:rPr>
                <w:sz w:val="28"/>
                <w:szCs w:val="28"/>
                <w:lang w:val="vi-VN"/>
              </w:rPr>
              <w:t xml:space="preserve"> và nhà thầu phải được ghi lại thành biên bản và lập thành văn bản làm rõ E-HSMT đăng tải trên Hệ thống</w:t>
            </w:r>
            <w:r w:rsidR="00DE14BE" w:rsidRPr="00A82D1A">
              <w:rPr>
                <w:sz w:val="28"/>
                <w:szCs w:val="28"/>
                <w:lang w:val="vi-VN"/>
              </w:rPr>
              <w:t xml:space="preserve"> trong thời gian tối đa 02 ngày làm việc, kể từ ngày kết thúc hội nghị tiền đấu thầu.</w:t>
            </w:r>
          </w:p>
          <w:p w14:paraId="62F934E6" w14:textId="2EA879F0" w:rsidR="00C1780C" w:rsidRPr="00A82D1A" w:rsidRDefault="00C1780C" w:rsidP="00C1780C">
            <w:pPr>
              <w:spacing w:before="80" w:after="80"/>
              <w:ind w:left="58"/>
              <w:rPr>
                <w:sz w:val="28"/>
                <w:szCs w:val="28"/>
                <w:lang w:val="nl-NL"/>
              </w:rPr>
            </w:pPr>
            <w:r w:rsidRPr="00A82D1A">
              <w:rPr>
                <w:sz w:val="28"/>
                <w:szCs w:val="28"/>
                <w:lang w:val="pl-PL"/>
              </w:rPr>
              <w:t xml:space="preserve">7.6. </w:t>
            </w:r>
            <w:r w:rsidRPr="00A82D1A">
              <w:rPr>
                <w:sz w:val="28"/>
                <w:szCs w:val="28"/>
                <w:lang w:val="nl-NL"/>
              </w:rPr>
              <w:t xml:space="preserve">Trường hợp E-HSMT cần phải được sửa đổi sau khi tổ chức hội nghị tiền đấu thầu, </w:t>
            </w:r>
            <w:r w:rsidR="00702068" w:rsidRPr="00A82D1A">
              <w:rPr>
                <w:sz w:val="28"/>
                <w:szCs w:val="28"/>
                <w:lang w:val="nl-NL"/>
              </w:rPr>
              <w:t>Chủ đầu tư</w:t>
            </w:r>
            <w:r w:rsidRPr="00A82D1A">
              <w:rPr>
                <w:sz w:val="28"/>
                <w:szCs w:val="28"/>
                <w:lang w:val="nl-NL"/>
              </w:rPr>
              <w:t xml:space="preserve"> thực hiện việc sửa đổi E-HSMT theo quy định tại </w:t>
            </w:r>
            <w:r w:rsidRPr="00A82D1A">
              <w:rPr>
                <w:sz w:val="28"/>
                <w:szCs w:val="28"/>
                <w:lang w:val="pl-PL"/>
              </w:rPr>
              <w:t>Mục 7.1 E-CDNT</w:t>
            </w:r>
            <w:r w:rsidRPr="00A82D1A">
              <w:rPr>
                <w:sz w:val="28"/>
                <w:szCs w:val="28"/>
                <w:lang w:val="nl-NL"/>
              </w:rPr>
              <w:t>. Biên bản hội nghị tiền đấu thầu không phải là văn bản sửa đổi E-HSMT.</w:t>
            </w:r>
          </w:p>
          <w:p w14:paraId="316FADA1" w14:textId="50678C5D" w:rsidR="00D15E21" w:rsidRPr="00A82D1A" w:rsidRDefault="00D15E21" w:rsidP="00F25DFF">
            <w:pPr>
              <w:spacing w:before="80" w:after="80"/>
              <w:ind w:left="58"/>
              <w:rPr>
                <w:sz w:val="28"/>
                <w:szCs w:val="28"/>
                <w:lang w:val="vi-VN"/>
              </w:rPr>
            </w:pPr>
            <w:r w:rsidRPr="00A82D1A">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984FD8" w14:paraId="7B9705E5" w14:textId="77777777" w:rsidTr="00180F17">
        <w:trPr>
          <w:trHeight w:val="20"/>
        </w:trPr>
        <w:tc>
          <w:tcPr>
            <w:tcW w:w="960" w:type="pct"/>
          </w:tcPr>
          <w:p w14:paraId="4809B1D9" w14:textId="00B85868" w:rsidR="00E74B2E" w:rsidRPr="00A82D1A" w:rsidRDefault="00E74B2E" w:rsidP="004E2616">
            <w:pPr>
              <w:pStyle w:val="Sec1-Clauses"/>
              <w:widowControl w:val="0"/>
              <w:tabs>
                <w:tab w:val="clear" w:pos="360"/>
                <w:tab w:val="left" w:pos="331"/>
              </w:tabs>
              <w:spacing w:before="60" w:after="60"/>
              <w:ind w:left="47" w:firstLine="0"/>
              <w:outlineLvl w:val="3"/>
              <w:rPr>
                <w:sz w:val="28"/>
                <w:szCs w:val="28"/>
              </w:rPr>
            </w:pPr>
            <w:r w:rsidRPr="00A82D1A">
              <w:rPr>
                <w:sz w:val="28"/>
                <w:szCs w:val="28"/>
              </w:rPr>
              <w:lastRenderedPageBreak/>
              <w:t>8.</w:t>
            </w:r>
            <w:r w:rsidRPr="00A82D1A">
              <w:rPr>
                <w:sz w:val="28"/>
                <w:szCs w:val="28"/>
              </w:rPr>
              <w:tab/>
              <w:t>Chi phí dự thầu</w:t>
            </w:r>
          </w:p>
        </w:tc>
        <w:tc>
          <w:tcPr>
            <w:tcW w:w="4040" w:type="pct"/>
            <w:gridSpan w:val="2"/>
          </w:tcPr>
          <w:p w14:paraId="36F8A321" w14:textId="0FD29C98" w:rsidR="00E74B2E" w:rsidRPr="00A82D1A" w:rsidRDefault="00E74B2E" w:rsidP="00D85829">
            <w:pPr>
              <w:pStyle w:val="Sub-ClauseText"/>
              <w:widowControl w:val="0"/>
              <w:spacing w:before="80" w:after="80"/>
              <w:ind w:left="58"/>
              <w:outlineLvl w:val="3"/>
              <w:rPr>
                <w:b/>
                <w:spacing w:val="0"/>
                <w:sz w:val="28"/>
                <w:szCs w:val="28"/>
                <w:lang w:val="nl-NL"/>
              </w:rPr>
            </w:pPr>
            <w:r w:rsidRPr="00A82D1A">
              <w:rPr>
                <w:sz w:val="28"/>
                <w:szCs w:val="28"/>
                <w:lang w:val="nl-NL"/>
              </w:rPr>
              <w:t xml:space="preserve">E-HSMT được phát hành miễn phí trên Hệ thống ngay sau khi </w:t>
            </w:r>
            <w:r w:rsidR="003B0EFE" w:rsidRPr="00A82D1A">
              <w:rPr>
                <w:sz w:val="28"/>
                <w:szCs w:val="28"/>
                <w:lang w:val="nl-NL"/>
              </w:rPr>
              <w:t>Chủ đầu tư</w:t>
            </w:r>
            <w:r w:rsidRPr="00A82D1A">
              <w:rPr>
                <w:sz w:val="28"/>
                <w:szCs w:val="28"/>
                <w:lang w:val="nl-NL"/>
              </w:rPr>
              <w:t xml:space="preserve"> đăng tải thành công E-TBMT trên Hệ thống. Nhà thầu phải chịu mọi chi phí liên quan đến quá trình tham dự thầu. Chi phí nộp E-HSDT theo quy định tại </w:t>
            </w:r>
            <w:r w:rsidRPr="00A82D1A">
              <w:rPr>
                <w:b/>
                <w:sz w:val="28"/>
                <w:szCs w:val="28"/>
                <w:lang w:val="nl-NL"/>
              </w:rPr>
              <w:t>E-BDL</w:t>
            </w:r>
            <w:r w:rsidRPr="00A82D1A">
              <w:rPr>
                <w:sz w:val="28"/>
                <w:szCs w:val="28"/>
                <w:lang w:val="nl-NL"/>
              </w:rPr>
              <w:t xml:space="preserve">. Trong mọi trường hợp, </w:t>
            </w:r>
            <w:r w:rsidR="00702068" w:rsidRPr="00A82D1A">
              <w:rPr>
                <w:sz w:val="28"/>
                <w:szCs w:val="28"/>
                <w:lang w:val="nl-NL"/>
              </w:rPr>
              <w:t>Chủ đầu tư</w:t>
            </w:r>
            <w:r w:rsidRPr="00A82D1A">
              <w:rPr>
                <w:sz w:val="28"/>
                <w:szCs w:val="28"/>
                <w:lang w:val="nl-NL"/>
              </w:rPr>
              <w:t xml:space="preserve"> không chịu trách nhiệm về các chi phí liên quan đến việc tham dự thầu của nhà thầu. </w:t>
            </w:r>
          </w:p>
        </w:tc>
      </w:tr>
      <w:tr w:rsidR="00180F17" w:rsidRPr="00984FD8" w14:paraId="6B4CB1AA" w14:textId="77777777" w:rsidTr="00180F17">
        <w:trPr>
          <w:trHeight w:val="20"/>
        </w:trPr>
        <w:tc>
          <w:tcPr>
            <w:tcW w:w="960" w:type="pct"/>
          </w:tcPr>
          <w:p w14:paraId="6BCA2B62" w14:textId="4F86C820" w:rsidR="00E74B2E" w:rsidRPr="00A82D1A" w:rsidRDefault="00E74B2E" w:rsidP="004E2616">
            <w:pPr>
              <w:pStyle w:val="Sec1-Clauses"/>
              <w:widowControl w:val="0"/>
              <w:spacing w:before="60" w:after="60"/>
              <w:ind w:left="0" w:firstLine="0"/>
              <w:outlineLvl w:val="3"/>
              <w:rPr>
                <w:sz w:val="28"/>
                <w:szCs w:val="28"/>
                <w:lang w:val="nl-NL"/>
              </w:rPr>
            </w:pPr>
            <w:r w:rsidRPr="00A82D1A">
              <w:rPr>
                <w:sz w:val="28"/>
                <w:szCs w:val="28"/>
                <w:lang w:val="nl-NL"/>
              </w:rPr>
              <w:t>9.</w:t>
            </w:r>
            <w:r w:rsidRPr="00A82D1A">
              <w:rPr>
                <w:sz w:val="28"/>
                <w:szCs w:val="28"/>
                <w:lang w:val="nl-NL"/>
              </w:rPr>
              <w:tab/>
              <w:t>Ngôn ngữ của E-HSDT</w:t>
            </w:r>
          </w:p>
          <w:p w14:paraId="45EF3EEB" w14:textId="77777777" w:rsidR="00E74B2E" w:rsidRPr="00A82D1A"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 xml:space="preserve">E-HSDT cũng như tất cả </w:t>
            </w:r>
            <w:r w:rsidR="00C734CB" w:rsidRPr="00A82D1A">
              <w:rPr>
                <w:spacing w:val="0"/>
                <w:sz w:val="28"/>
                <w:szCs w:val="28"/>
                <w:lang w:val="nl-NL"/>
              </w:rPr>
              <w:t>văn bản</w:t>
            </w:r>
            <w:r w:rsidRPr="00A82D1A">
              <w:rPr>
                <w:spacing w:val="0"/>
                <w:sz w:val="28"/>
                <w:szCs w:val="28"/>
                <w:lang w:val="nl-NL"/>
              </w:rPr>
              <w:t xml:space="preserve"> và tài liệu liên quan đến E-HSDT được viết bằng tiếng Việt.</w:t>
            </w:r>
            <w:r w:rsidRPr="00A82D1A">
              <w:rPr>
                <w:b/>
                <w:spacing w:val="0"/>
                <w:sz w:val="28"/>
                <w:szCs w:val="28"/>
                <w:lang w:val="nl-NL"/>
              </w:rPr>
              <w:t xml:space="preserve"> </w:t>
            </w:r>
            <w:r w:rsidRPr="00A82D1A">
              <w:rPr>
                <w:spacing w:val="0"/>
                <w:sz w:val="28"/>
                <w:szCs w:val="28"/>
                <w:lang w:val="nl-NL"/>
              </w:rPr>
              <w:t xml:space="preserve">Các </w:t>
            </w:r>
            <w:r w:rsidR="00C734CB" w:rsidRPr="00A82D1A">
              <w:rPr>
                <w:spacing w:val="0"/>
                <w:sz w:val="28"/>
                <w:szCs w:val="28"/>
                <w:lang w:val="nl-NL"/>
              </w:rPr>
              <w:t xml:space="preserve">tài </w:t>
            </w:r>
            <w:r w:rsidRPr="00A82D1A">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A82D1A">
              <w:rPr>
                <w:spacing w:val="0"/>
                <w:sz w:val="28"/>
                <w:szCs w:val="28"/>
                <w:lang w:val="nl-NL"/>
              </w:rPr>
              <w:t>Chủ đầu tư</w:t>
            </w:r>
            <w:r w:rsidRPr="00A82D1A">
              <w:rPr>
                <w:spacing w:val="0"/>
                <w:sz w:val="28"/>
                <w:szCs w:val="28"/>
                <w:lang w:val="nl-NL"/>
              </w:rPr>
              <w:t xml:space="preserve"> có thể yêu cầu nhà thầu gửi bổ sung (nếu cần thiết).</w:t>
            </w:r>
          </w:p>
        </w:tc>
      </w:tr>
      <w:tr w:rsidR="00180F17" w:rsidRPr="00984FD8" w14:paraId="5449927F" w14:textId="77777777" w:rsidTr="00180F17">
        <w:trPr>
          <w:trHeight w:val="20"/>
        </w:trPr>
        <w:tc>
          <w:tcPr>
            <w:tcW w:w="960" w:type="pct"/>
          </w:tcPr>
          <w:p w14:paraId="7848B486" w14:textId="294B635E" w:rsidR="00E74B2E" w:rsidRPr="00A82D1A" w:rsidRDefault="00E74B2E" w:rsidP="00C42194">
            <w:pPr>
              <w:pStyle w:val="Sec1-Clauses"/>
              <w:tabs>
                <w:tab w:val="clear" w:pos="360"/>
              </w:tabs>
              <w:spacing w:before="60" w:after="60"/>
              <w:ind w:left="22" w:hanging="22"/>
              <w:rPr>
                <w:sz w:val="28"/>
                <w:szCs w:val="28"/>
                <w:lang w:val="nl-NL"/>
              </w:rPr>
            </w:pPr>
            <w:r w:rsidRPr="00A82D1A">
              <w:rPr>
                <w:sz w:val="28"/>
                <w:szCs w:val="28"/>
                <w:lang w:val="nl-NL"/>
              </w:rPr>
              <w:t xml:space="preserve">10. Thành phần của E-HSDT </w:t>
            </w:r>
          </w:p>
        </w:tc>
        <w:tc>
          <w:tcPr>
            <w:tcW w:w="4040" w:type="pct"/>
            <w:gridSpan w:val="2"/>
          </w:tcPr>
          <w:p w14:paraId="18427CEE" w14:textId="77777777"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E-HSDT phải bao gồm các thành phần sau:</w:t>
            </w:r>
          </w:p>
          <w:p w14:paraId="75370DC3" w14:textId="2C7E2867" w:rsidR="00D55142" w:rsidRPr="00A82D1A" w:rsidRDefault="00D55142" w:rsidP="00D85829">
            <w:pPr>
              <w:pStyle w:val="Heading3"/>
              <w:widowControl w:val="0"/>
              <w:suppressAutoHyphens w:val="0"/>
              <w:spacing w:before="80" w:after="80"/>
              <w:ind w:left="58"/>
              <w:jc w:val="both"/>
              <w:rPr>
                <w:szCs w:val="28"/>
                <w:lang w:val="nl-NL"/>
              </w:rPr>
            </w:pPr>
            <w:r w:rsidRPr="00A82D1A">
              <w:rPr>
                <w:b w:val="0"/>
                <w:szCs w:val="28"/>
                <w:lang w:val="nl-NL"/>
              </w:rPr>
              <w:t>10.1. Đơn dự thầu được Hệ thống trích xuất</w:t>
            </w:r>
            <w:r w:rsidR="00D64599" w:rsidRPr="00A82D1A">
              <w:rPr>
                <w:b w:val="0"/>
                <w:szCs w:val="28"/>
                <w:lang w:val="nl-NL"/>
              </w:rPr>
              <w:t xml:space="preserve"> theo quy định tại Mục 11 E-CDNT</w:t>
            </w:r>
            <w:r w:rsidRPr="00A82D1A">
              <w:rPr>
                <w:b w:val="0"/>
                <w:szCs w:val="28"/>
                <w:lang w:val="nl-NL"/>
              </w:rPr>
              <w:t xml:space="preserve">; </w:t>
            </w:r>
          </w:p>
          <w:p w14:paraId="49BF80DD" w14:textId="1343DB03"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2</w:t>
            </w:r>
            <w:r w:rsidRPr="00A82D1A">
              <w:rPr>
                <w:b w:val="0"/>
                <w:szCs w:val="28"/>
                <w:lang w:val="nl-NL"/>
              </w:rPr>
              <w:t xml:space="preserve">. Thỏa thuận liên danh </w:t>
            </w:r>
            <w:r w:rsidR="00CA3878" w:rsidRPr="00A82D1A">
              <w:rPr>
                <w:b w:val="0"/>
                <w:szCs w:val="28"/>
                <w:lang w:val="nl-NL"/>
              </w:rPr>
              <w:t xml:space="preserve">được Hệ thống trích xuất </w:t>
            </w:r>
            <w:r w:rsidRPr="00A82D1A">
              <w:rPr>
                <w:b w:val="0"/>
                <w:szCs w:val="28"/>
                <w:lang w:val="nl-NL"/>
              </w:rPr>
              <w:t>theo Mẫu số 0</w:t>
            </w:r>
            <w:r w:rsidR="00542FCB" w:rsidRPr="00A82D1A">
              <w:rPr>
                <w:b w:val="0"/>
                <w:szCs w:val="28"/>
                <w:lang w:val="nl-NL"/>
              </w:rPr>
              <w:t>3</w:t>
            </w:r>
            <w:r w:rsidRPr="00A82D1A">
              <w:rPr>
                <w:b w:val="0"/>
                <w:szCs w:val="28"/>
                <w:lang w:val="nl-NL"/>
              </w:rPr>
              <w:t xml:space="preserve"> Chương IV (đối với nhà thầu liên danh);</w:t>
            </w:r>
          </w:p>
          <w:p w14:paraId="52BF8649" w14:textId="70DB0F97"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3</w:t>
            </w:r>
            <w:r w:rsidRPr="00A82D1A">
              <w:rPr>
                <w:b w:val="0"/>
                <w:szCs w:val="28"/>
                <w:lang w:val="nl-NL"/>
              </w:rPr>
              <w:t>. Bảo đảm dự thầu theo quy định tại Mục 1</w:t>
            </w:r>
            <w:r w:rsidR="0077525D" w:rsidRPr="00A82D1A">
              <w:rPr>
                <w:b w:val="0"/>
                <w:szCs w:val="28"/>
                <w:lang w:val="nl-NL"/>
              </w:rPr>
              <w:t>8</w:t>
            </w:r>
            <w:r w:rsidRPr="00A82D1A">
              <w:rPr>
                <w:b w:val="0"/>
                <w:szCs w:val="28"/>
                <w:lang w:val="nl-NL"/>
              </w:rPr>
              <w:t xml:space="preserve"> E-CDNT;</w:t>
            </w:r>
          </w:p>
          <w:p w14:paraId="188F7CDB" w14:textId="446EDDDC"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lastRenderedPageBreak/>
              <w:t>10.</w:t>
            </w:r>
            <w:r w:rsidR="00D55142" w:rsidRPr="00A82D1A">
              <w:rPr>
                <w:b w:val="0"/>
                <w:szCs w:val="28"/>
                <w:lang w:val="nl-NL"/>
              </w:rPr>
              <w:t>4</w:t>
            </w:r>
            <w:r w:rsidRPr="00A82D1A">
              <w:rPr>
                <w:b w:val="0"/>
                <w:szCs w:val="28"/>
                <w:lang w:val="nl-NL"/>
              </w:rPr>
              <w:t>. Bản kê khai năng lực, kinh nghiệm của nhà thầu theo Mục 1</w:t>
            </w:r>
            <w:r w:rsidR="0077525D" w:rsidRPr="00A82D1A">
              <w:rPr>
                <w:b w:val="0"/>
                <w:szCs w:val="28"/>
                <w:lang w:val="nl-NL"/>
              </w:rPr>
              <w:t>6</w:t>
            </w:r>
            <w:r w:rsidRPr="00A82D1A">
              <w:rPr>
                <w:b w:val="0"/>
                <w:szCs w:val="28"/>
                <w:lang w:val="nl-NL"/>
              </w:rPr>
              <w:t xml:space="preserve"> E-CDNT; </w:t>
            </w:r>
          </w:p>
          <w:p w14:paraId="53B5AB55" w14:textId="3E09A806"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5</w:t>
            </w:r>
            <w:r w:rsidRPr="00A82D1A">
              <w:rPr>
                <w:b w:val="0"/>
                <w:szCs w:val="28"/>
                <w:lang w:val="nl-NL"/>
              </w:rPr>
              <w:t>. Đề xuất về kỹ thuật và các tài liệu theo quy định tại Mục 1</w:t>
            </w:r>
            <w:r w:rsidR="007B0413" w:rsidRPr="00A82D1A">
              <w:rPr>
                <w:b w:val="0"/>
                <w:szCs w:val="28"/>
                <w:lang w:val="nl-NL"/>
              </w:rPr>
              <w:t>5</w:t>
            </w:r>
            <w:r w:rsidRPr="00A82D1A">
              <w:rPr>
                <w:b w:val="0"/>
                <w:szCs w:val="28"/>
                <w:lang w:val="nl-NL"/>
              </w:rPr>
              <w:t xml:space="preserve"> E-CDNT;</w:t>
            </w:r>
          </w:p>
          <w:p w14:paraId="7B7ACA8B" w14:textId="28E47370" w:rsidR="00E74B2E" w:rsidRPr="00A82D1A" w:rsidRDefault="00E74B2E" w:rsidP="00D85829">
            <w:pPr>
              <w:pStyle w:val="Heading3"/>
              <w:widowControl w:val="0"/>
              <w:suppressAutoHyphens w:val="0"/>
              <w:spacing w:before="80" w:after="80"/>
              <w:ind w:left="58"/>
              <w:jc w:val="both"/>
              <w:rPr>
                <w:b w:val="0"/>
                <w:szCs w:val="28"/>
                <w:lang w:val="nl-NL"/>
              </w:rPr>
            </w:pPr>
            <w:r w:rsidRPr="00A82D1A">
              <w:rPr>
                <w:b w:val="0"/>
                <w:szCs w:val="28"/>
                <w:lang w:val="nl-NL"/>
              </w:rPr>
              <w:t>10.</w:t>
            </w:r>
            <w:r w:rsidR="00D55142" w:rsidRPr="00A82D1A">
              <w:rPr>
                <w:b w:val="0"/>
                <w:szCs w:val="28"/>
                <w:lang w:val="nl-NL"/>
              </w:rPr>
              <w:t>6</w:t>
            </w:r>
            <w:r w:rsidRPr="00A82D1A">
              <w:rPr>
                <w:b w:val="0"/>
                <w:szCs w:val="28"/>
                <w:lang w:val="nl-NL"/>
              </w:rPr>
              <w:t xml:space="preserve">. Đề xuất về </w:t>
            </w:r>
            <w:r w:rsidR="00CA3878" w:rsidRPr="00A82D1A">
              <w:rPr>
                <w:b w:val="0"/>
                <w:szCs w:val="28"/>
                <w:lang w:val="nl-NL"/>
              </w:rPr>
              <w:t xml:space="preserve">tài chính </w:t>
            </w:r>
            <w:r w:rsidRPr="00A82D1A">
              <w:rPr>
                <w:b w:val="0"/>
                <w:szCs w:val="28"/>
                <w:lang w:val="nl-NL"/>
              </w:rPr>
              <w:t>và các bảng biểu được ghi đầy đủ thông tin theo quy định tại Mục 11 và Mục 1</w:t>
            </w:r>
            <w:r w:rsidR="0077525D" w:rsidRPr="00A82D1A">
              <w:rPr>
                <w:b w:val="0"/>
                <w:szCs w:val="28"/>
                <w:lang w:val="nl-NL"/>
              </w:rPr>
              <w:t>3</w:t>
            </w:r>
            <w:r w:rsidRPr="00A82D1A">
              <w:rPr>
                <w:b w:val="0"/>
                <w:szCs w:val="28"/>
                <w:lang w:val="nl-NL"/>
              </w:rPr>
              <w:t xml:space="preserve"> E-CDNT;</w:t>
            </w:r>
          </w:p>
          <w:p w14:paraId="4E150FF2" w14:textId="1F7173B6" w:rsidR="00E74B2E" w:rsidRPr="00A82D1A" w:rsidRDefault="00E74B2E" w:rsidP="00D85829">
            <w:pPr>
              <w:spacing w:before="80" w:after="80"/>
              <w:ind w:left="58"/>
              <w:rPr>
                <w:sz w:val="28"/>
                <w:szCs w:val="28"/>
                <w:lang w:val="nl-NL"/>
              </w:rPr>
            </w:pPr>
            <w:r w:rsidRPr="00A82D1A">
              <w:rPr>
                <w:sz w:val="28"/>
                <w:szCs w:val="28"/>
                <w:lang w:val="nl-NL"/>
              </w:rPr>
              <w:t xml:space="preserve">10.7. Đề xuất phương án kỹ thuật thay thế trong </w:t>
            </w:r>
            <w:r w:rsidR="00D64599" w:rsidRPr="00A82D1A">
              <w:rPr>
                <w:sz w:val="28"/>
                <w:szCs w:val="28"/>
                <w:lang w:val="nl-NL"/>
              </w:rPr>
              <w:t>E-</w:t>
            </w:r>
            <w:r w:rsidRPr="00A82D1A">
              <w:rPr>
                <w:sz w:val="28"/>
                <w:szCs w:val="28"/>
                <w:lang w:val="nl-NL"/>
              </w:rPr>
              <w:t xml:space="preserve">HSDT theo quy định tại Mục 12 </w:t>
            </w:r>
            <w:r w:rsidR="00767F7A" w:rsidRPr="00A82D1A">
              <w:rPr>
                <w:sz w:val="28"/>
                <w:szCs w:val="28"/>
                <w:lang w:val="nl-NL"/>
              </w:rPr>
              <w:t>E-</w:t>
            </w:r>
            <w:r w:rsidRPr="00A82D1A">
              <w:rPr>
                <w:sz w:val="28"/>
                <w:szCs w:val="28"/>
                <w:lang w:val="nl-NL"/>
              </w:rPr>
              <w:t>CDNT (nếu có);</w:t>
            </w:r>
          </w:p>
          <w:p w14:paraId="1911A091" w14:textId="77777777" w:rsidR="00E74B2E" w:rsidRPr="00A82D1A" w:rsidRDefault="00E74B2E" w:rsidP="00D85829">
            <w:pPr>
              <w:pStyle w:val="Heading3"/>
              <w:spacing w:before="80" w:after="80"/>
              <w:ind w:left="58"/>
              <w:jc w:val="both"/>
              <w:rPr>
                <w:b w:val="0"/>
                <w:szCs w:val="28"/>
                <w:lang w:val="pl-PL"/>
              </w:rPr>
            </w:pPr>
            <w:r w:rsidRPr="00A82D1A">
              <w:rPr>
                <w:b w:val="0"/>
                <w:szCs w:val="28"/>
                <w:lang w:val="nl-NL"/>
              </w:rPr>
              <w:t xml:space="preserve">10.8. Các nội dung khác theo quy định tại </w:t>
            </w:r>
            <w:r w:rsidRPr="00A82D1A">
              <w:rPr>
                <w:szCs w:val="28"/>
                <w:lang w:val="nl-NL"/>
              </w:rPr>
              <w:t>E-BDL.</w:t>
            </w:r>
            <w:r w:rsidRPr="00A82D1A">
              <w:rPr>
                <w:b w:val="0"/>
                <w:szCs w:val="28"/>
                <w:lang w:val="pl-PL"/>
              </w:rPr>
              <w:t xml:space="preserve">  </w:t>
            </w:r>
          </w:p>
        </w:tc>
      </w:tr>
      <w:tr w:rsidR="00180F17" w:rsidRPr="00984FD8" w14:paraId="301AA620" w14:textId="77777777" w:rsidTr="00180F17">
        <w:trPr>
          <w:trHeight w:val="20"/>
        </w:trPr>
        <w:tc>
          <w:tcPr>
            <w:tcW w:w="960" w:type="pct"/>
          </w:tcPr>
          <w:p w14:paraId="2585F857"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pl-PL"/>
              </w:rPr>
            </w:pPr>
            <w:r w:rsidRPr="00A82D1A">
              <w:rPr>
                <w:sz w:val="28"/>
                <w:szCs w:val="28"/>
                <w:lang w:val="es-ES_tradnl"/>
              </w:rPr>
              <w:lastRenderedPageBreak/>
              <w:t xml:space="preserve">11. Đơn dự thầu và các bảng biểu  </w:t>
            </w:r>
          </w:p>
        </w:tc>
        <w:tc>
          <w:tcPr>
            <w:tcW w:w="4040" w:type="pct"/>
            <w:gridSpan w:val="2"/>
          </w:tcPr>
          <w:p w14:paraId="1F94F228" w14:textId="1890AA8C" w:rsidR="00E74B2E" w:rsidRPr="00A82D1A" w:rsidRDefault="00E74B2E" w:rsidP="00F25DFF">
            <w:pPr>
              <w:pStyle w:val="Sub-ClauseText"/>
              <w:widowControl w:val="0"/>
              <w:spacing w:before="80" w:after="80"/>
              <w:ind w:left="58"/>
              <w:outlineLvl w:val="3"/>
              <w:rPr>
                <w:spacing w:val="0"/>
                <w:sz w:val="28"/>
                <w:szCs w:val="28"/>
                <w:lang w:val="es-ES_tradnl"/>
              </w:rPr>
            </w:pPr>
            <w:r w:rsidRPr="00A82D1A">
              <w:rPr>
                <w:spacing w:val="0"/>
                <w:sz w:val="28"/>
                <w:szCs w:val="28"/>
                <w:lang w:val="es-ES_tradnl"/>
              </w:rPr>
              <w:t xml:space="preserve">Nhà thầu điền </w:t>
            </w:r>
            <w:r w:rsidR="00D64599" w:rsidRPr="00A82D1A">
              <w:rPr>
                <w:spacing w:val="0"/>
                <w:sz w:val="28"/>
                <w:szCs w:val="28"/>
                <w:lang w:val="es-ES_tradnl"/>
              </w:rPr>
              <w:t>đầy đủ</w:t>
            </w:r>
            <w:r w:rsidRPr="00A82D1A">
              <w:rPr>
                <w:spacing w:val="0"/>
                <w:sz w:val="28"/>
                <w:szCs w:val="28"/>
                <w:lang w:val="es-ES_tradnl"/>
              </w:rPr>
              <w:t xml:space="preserve"> thông tin vào các Mẫu ở Chương IV. Nhà thầu kiểm tra thông tin trong đơn dự thầu</w:t>
            </w:r>
            <w:r w:rsidR="00CB4FE2" w:rsidRPr="00A82D1A">
              <w:rPr>
                <w:spacing w:val="0"/>
                <w:sz w:val="28"/>
                <w:szCs w:val="28"/>
                <w:lang w:val="es-ES_tradnl"/>
              </w:rPr>
              <w:t xml:space="preserve"> và các bảng biểu</w:t>
            </w:r>
            <w:r w:rsidRPr="00A82D1A">
              <w:rPr>
                <w:spacing w:val="0"/>
                <w:sz w:val="28"/>
                <w:szCs w:val="28"/>
                <w:lang w:val="es-ES_tradnl"/>
              </w:rPr>
              <w:t xml:space="preserve"> được Hệ thống trích xuất để hoàn thành E-HSDT.</w:t>
            </w:r>
          </w:p>
        </w:tc>
      </w:tr>
      <w:tr w:rsidR="00180F17" w:rsidRPr="00984FD8" w14:paraId="29D92361" w14:textId="77777777" w:rsidTr="00180F17">
        <w:trPr>
          <w:trHeight w:val="20"/>
        </w:trPr>
        <w:tc>
          <w:tcPr>
            <w:tcW w:w="960" w:type="pct"/>
          </w:tcPr>
          <w:p w14:paraId="0963D8F1" w14:textId="58E42428" w:rsidR="00E74B2E" w:rsidRPr="00A82D1A" w:rsidRDefault="00E74B2E" w:rsidP="004E2616">
            <w:pPr>
              <w:pStyle w:val="HAStyle1"/>
              <w:numPr>
                <w:ilvl w:val="0"/>
                <w:numId w:val="0"/>
              </w:numPr>
              <w:tabs>
                <w:tab w:val="left" w:pos="483"/>
              </w:tabs>
              <w:spacing w:before="60" w:after="60" w:line="240" w:lineRule="auto"/>
              <w:rPr>
                <w:lang w:val="es-ES_tradnl"/>
              </w:rPr>
            </w:pPr>
            <w:r w:rsidRPr="00A82D1A">
              <w:rPr>
                <w:lang w:val="es-ES_tradnl"/>
              </w:rPr>
              <w:t xml:space="preserve">12. Đề xuất phương án kỹ thuật thay thế trong </w:t>
            </w:r>
            <w:r w:rsidR="00AF7088" w:rsidRPr="00A82D1A">
              <w:rPr>
                <w:lang w:val="es-ES_tradnl"/>
              </w:rPr>
              <w:t>E-</w:t>
            </w:r>
            <w:r w:rsidRPr="00A82D1A">
              <w:rPr>
                <w:lang w:val="es-ES_tradnl"/>
              </w:rPr>
              <w:t>HSDT</w:t>
            </w:r>
          </w:p>
          <w:p w14:paraId="56865BAF"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A82D1A" w:rsidRDefault="00E74B2E" w:rsidP="00D85829">
            <w:pPr>
              <w:pStyle w:val="Sub-ClauseText"/>
              <w:widowControl w:val="0"/>
              <w:spacing w:before="80" w:after="80"/>
              <w:ind w:left="58"/>
              <w:outlineLvl w:val="3"/>
              <w:rPr>
                <w:b/>
                <w:spacing w:val="0"/>
                <w:sz w:val="28"/>
                <w:szCs w:val="28"/>
                <w:lang w:val="es-ES_tradnl"/>
              </w:rPr>
            </w:pPr>
            <w:r w:rsidRPr="00A82D1A">
              <w:rPr>
                <w:spacing w:val="0"/>
                <w:sz w:val="28"/>
                <w:szCs w:val="28"/>
                <w:lang w:val="es-ES_tradnl"/>
              </w:rPr>
              <w:t xml:space="preserve">12.1. Trường hợp </w:t>
            </w:r>
            <w:r w:rsidR="00D70C7F" w:rsidRPr="00A82D1A">
              <w:rPr>
                <w:spacing w:val="0"/>
                <w:sz w:val="28"/>
                <w:szCs w:val="28"/>
                <w:lang w:val="es-ES_tradnl"/>
              </w:rPr>
              <w:t>E-</w:t>
            </w:r>
            <w:r w:rsidRPr="00A82D1A">
              <w:rPr>
                <w:spacing w:val="0"/>
                <w:sz w:val="28"/>
                <w:szCs w:val="28"/>
                <w:lang w:val="es-ES_tradnl"/>
              </w:rPr>
              <w:t xml:space="preserve">HSMT có quy định tại </w:t>
            </w:r>
            <w:r w:rsidRPr="00A82D1A">
              <w:rPr>
                <w:b/>
                <w:spacing w:val="0"/>
                <w:sz w:val="28"/>
                <w:szCs w:val="28"/>
                <w:lang w:val="es-ES_tradnl"/>
              </w:rPr>
              <w:t>E-BDL</w:t>
            </w:r>
            <w:r w:rsidRPr="00A82D1A">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A82D1A" w:rsidRDefault="00E74B2E" w:rsidP="00D85829">
            <w:pPr>
              <w:pStyle w:val="Sub-ClauseText"/>
              <w:widowControl w:val="0"/>
              <w:spacing w:before="80" w:after="80"/>
              <w:ind w:left="58"/>
              <w:outlineLvl w:val="3"/>
              <w:rPr>
                <w:spacing w:val="0"/>
                <w:sz w:val="28"/>
                <w:szCs w:val="28"/>
                <w:lang w:val="es-ES_tradnl"/>
              </w:rPr>
            </w:pPr>
            <w:r w:rsidRPr="00A82D1A">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A82D1A">
              <w:rPr>
                <w:spacing w:val="0"/>
                <w:sz w:val="28"/>
                <w:szCs w:val="28"/>
                <w:lang w:val="es-ES_tradnl"/>
              </w:rPr>
              <w:t>t</w:t>
            </w:r>
            <w:r w:rsidR="000D3E16" w:rsidRPr="00A82D1A">
              <w:rPr>
                <w:spacing w:val="0"/>
                <w:sz w:val="28"/>
                <w:szCs w:val="28"/>
                <w:lang w:val="es-ES_tradnl"/>
              </w:rPr>
              <w:t>ổ chuyên gia</w:t>
            </w:r>
            <w:r w:rsidRPr="00A82D1A">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A82D1A">
              <w:rPr>
                <w:spacing w:val="0"/>
                <w:sz w:val="28"/>
                <w:szCs w:val="28"/>
                <w:lang w:val="es-ES_tradnl"/>
              </w:rPr>
              <w:t>E-</w:t>
            </w:r>
            <w:r w:rsidRPr="00A82D1A">
              <w:rPr>
                <w:spacing w:val="0"/>
                <w:sz w:val="28"/>
                <w:szCs w:val="28"/>
                <w:lang w:val="es-ES_tradnl"/>
              </w:rPr>
              <w:t xml:space="preserve">HSDT thực hiện theo quy định tại </w:t>
            </w:r>
            <w:r w:rsidRPr="00A82D1A">
              <w:rPr>
                <w:sz w:val="28"/>
                <w:szCs w:val="28"/>
                <w:lang w:val="es-ES_tradnl"/>
              </w:rPr>
              <w:t>Mục 5 Chương III</w:t>
            </w:r>
            <w:r w:rsidRPr="00A82D1A">
              <w:rPr>
                <w:spacing w:val="0"/>
                <w:sz w:val="28"/>
                <w:szCs w:val="28"/>
                <w:lang w:val="es-ES_tradnl"/>
              </w:rPr>
              <w:t>.</w:t>
            </w:r>
          </w:p>
        </w:tc>
      </w:tr>
      <w:tr w:rsidR="00180F17" w:rsidRPr="00984FD8" w14:paraId="317F5F95" w14:textId="77777777" w:rsidTr="00A627A4">
        <w:trPr>
          <w:trHeight w:val="20"/>
        </w:trPr>
        <w:tc>
          <w:tcPr>
            <w:tcW w:w="960" w:type="pct"/>
          </w:tcPr>
          <w:p w14:paraId="71B7D3CD"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t>13.</w:t>
            </w:r>
            <w:r w:rsidRPr="00A82D1A">
              <w:rPr>
                <w:sz w:val="28"/>
                <w:szCs w:val="28"/>
                <w:lang w:val="es-ES_tradnl"/>
              </w:rPr>
              <w:tab/>
              <w:t xml:space="preserve"> Giá dự thầu và giảm giá</w:t>
            </w:r>
          </w:p>
          <w:p w14:paraId="0A2EF90A" w14:textId="161CA89B" w:rsidR="00FB4890" w:rsidRPr="00A82D1A"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A82D1A"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A82D1A">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A82D1A" w:rsidRDefault="00E74B2E"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
              </w:rPr>
              <w:t xml:space="preserve">13.1. Giá dự thầu ghi trong đơn và trong các bảng giá cùng với các khoản giảm giá phải đáp ứng các quy định trong </w:t>
            </w:r>
            <w:r w:rsidR="00AD3E7D" w:rsidRPr="00A82D1A">
              <w:rPr>
                <w:sz w:val="28"/>
                <w:szCs w:val="28"/>
                <w:lang w:val="es-ES"/>
              </w:rPr>
              <w:t>Mục</w:t>
            </w:r>
            <w:r w:rsidR="004B209F" w:rsidRPr="00A82D1A">
              <w:rPr>
                <w:sz w:val="28"/>
                <w:szCs w:val="28"/>
                <w:lang w:val="es-ES"/>
              </w:rPr>
              <w:t xml:space="preserve"> </w:t>
            </w:r>
            <w:r w:rsidRPr="00A82D1A">
              <w:rPr>
                <w:sz w:val="28"/>
                <w:szCs w:val="28"/>
                <w:lang w:val="es-ES"/>
              </w:rPr>
              <w:t>này:</w:t>
            </w:r>
          </w:p>
          <w:p w14:paraId="157E3493" w14:textId="7D2473F3" w:rsidR="00E74B2E" w:rsidRPr="00A82D1A" w:rsidRDefault="00D442AF"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w:t>
            </w:r>
            <w:r w:rsidR="00E74B2E" w:rsidRPr="00A82D1A">
              <w:rPr>
                <w:sz w:val="28"/>
                <w:szCs w:val="28"/>
                <w:lang w:val="es-ES_tradnl"/>
              </w:rPr>
              <w:t>) Giá dự thầu là giá do nhà thầu chào trong đơn dự thầu</w:t>
            </w:r>
            <w:r w:rsidR="002F4D8A" w:rsidRPr="00A82D1A">
              <w:rPr>
                <w:sz w:val="28"/>
                <w:szCs w:val="28"/>
                <w:lang w:val="es-ES_tradnl"/>
              </w:rPr>
              <w:t xml:space="preserve"> (chưa tính giảm giá)</w:t>
            </w:r>
            <w:r w:rsidR="00E74B2E" w:rsidRPr="00A82D1A">
              <w:rPr>
                <w:sz w:val="28"/>
                <w:szCs w:val="28"/>
                <w:lang w:val="es-ES_tradnl"/>
              </w:rPr>
              <w:t xml:space="preserve">, bao gồm toàn bộ các chi phí để thực hiện gói thầu. Hệ thống tự động trích xuất giá dự thầu từ Mẫu số </w:t>
            </w:r>
            <w:r w:rsidR="00524982" w:rsidRPr="00A82D1A">
              <w:rPr>
                <w:sz w:val="28"/>
                <w:szCs w:val="28"/>
                <w:lang w:val="es-ES_tradnl"/>
              </w:rPr>
              <w:t>11</w:t>
            </w:r>
            <w:r w:rsidR="00506EB8" w:rsidRPr="00A82D1A">
              <w:rPr>
                <w:sz w:val="28"/>
                <w:szCs w:val="28"/>
                <w:lang w:val="es-ES_tradnl"/>
              </w:rPr>
              <w:t>.1</w:t>
            </w:r>
            <w:r w:rsidR="00CF6C0D" w:rsidRPr="00A82D1A">
              <w:rPr>
                <w:sz w:val="28"/>
                <w:szCs w:val="28"/>
                <w:lang w:val="es-ES_tradnl"/>
              </w:rPr>
              <w:t xml:space="preserve"> hoặc</w:t>
            </w:r>
            <w:r w:rsidR="00506EB8" w:rsidRPr="00A82D1A">
              <w:rPr>
                <w:sz w:val="28"/>
                <w:szCs w:val="28"/>
                <w:lang w:val="es-ES_tradnl"/>
              </w:rPr>
              <w:t xml:space="preserve"> Mẫu số 11.2 </w:t>
            </w:r>
            <w:r w:rsidR="00E74B2E" w:rsidRPr="00A82D1A">
              <w:rPr>
                <w:sz w:val="28"/>
                <w:szCs w:val="28"/>
                <w:lang w:val="es-ES_tradnl"/>
              </w:rPr>
              <w:t xml:space="preserve">Chương IV vào đơn dự thầu. </w:t>
            </w:r>
          </w:p>
          <w:p w14:paraId="12A060A4" w14:textId="0E05AEF4" w:rsidR="00D442AF" w:rsidRPr="00A82D1A" w:rsidRDefault="00D442AF" w:rsidP="00D85829">
            <w:pPr>
              <w:pStyle w:val="StyleHeader2-SubClausesAfter6pt"/>
              <w:widowControl w:val="0"/>
              <w:numPr>
                <w:ilvl w:val="0"/>
                <w:numId w:val="0"/>
              </w:numPr>
              <w:spacing w:before="80" w:after="80"/>
              <w:ind w:left="58"/>
              <w:outlineLvl w:val="3"/>
              <w:rPr>
                <w:sz w:val="28"/>
                <w:szCs w:val="28"/>
                <w:lang w:val="es-ES_tradnl"/>
              </w:rPr>
            </w:pPr>
            <w:r w:rsidRPr="00A82D1A">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c) </w:t>
            </w:r>
            <w:r w:rsidR="00A20C53" w:rsidRPr="00A82D1A">
              <w:rPr>
                <w:sz w:val="28"/>
                <w:szCs w:val="28"/>
                <w:lang w:val="es-ES_tradnl"/>
              </w:rPr>
              <w:t xml:space="preserve">Đối với gói thầu không chia phần, trường </w:t>
            </w:r>
            <w:r w:rsidRPr="00A82D1A">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A82D1A">
              <w:rPr>
                <w:sz w:val="28"/>
                <w:szCs w:val="28"/>
                <w:lang w:val="es-ES_tradnl"/>
              </w:rPr>
              <w:t>.</w:t>
            </w:r>
            <w:r w:rsidR="008A1A19" w:rsidRPr="00A82D1A">
              <w:rPr>
                <w:lang w:val="es-ES_tradnl"/>
              </w:rPr>
              <w:t xml:space="preserve"> </w:t>
            </w:r>
            <w:r w:rsidR="00E91AA4" w:rsidRPr="00A82D1A">
              <w:rPr>
                <w:sz w:val="28"/>
                <w:szCs w:val="28"/>
                <w:lang w:val="es-ES_tradnl"/>
              </w:rPr>
              <w:t xml:space="preserve">Đối </w:t>
            </w:r>
            <w:r w:rsidR="008A1A19" w:rsidRPr="00A82D1A">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A82D1A" w:rsidRDefault="00E74B2E"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A82D1A">
              <w:rPr>
                <w:sz w:val="28"/>
                <w:szCs w:val="28"/>
                <w:lang w:val="es-ES"/>
              </w:rPr>
              <w:t>hóa</w:t>
            </w:r>
            <w:r w:rsidRPr="00A82D1A">
              <w:rPr>
                <w:sz w:val="28"/>
                <w:szCs w:val="28"/>
                <w:lang w:val="es-ES"/>
              </w:rPr>
              <w:t xml:space="preserve">”, “Mô tả dịch vụ” theo Mẫu </w:t>
            </w:r>
            <w:r w:rsidR="00303544" w:rsidRPr="00A82D1A">
              <w:rPr>
                <w:sz w:val="28"/>
                <w:szCs w:val="28"/>
                <w:lang w:val="es-ES"/>
              </w:rPr>
              <w:t xml:space="preserve">số </w:t>
            </w:r>
            <w:r w:rsidRPr="00A82D1A">
              <w:rPr>
                <w:sz w:val="28"/>
                <w:szCs w:val="28"/>
                <w:lang w:val="es-ES"/>
              </w:rPr>
              <w:t>1</w:t>
            </w:r>
            <w:r w:rsidR="00303544" w:rsidRPr="00A82D1A">
              <w:rPr>
                <w:sz w:val="28"/>
                <w:szCs w:val="28"/>
                <w:lang w:val="es-ES"/>
              </w:rPr>
              <w:t>2</w:t>
            </w:r>
            <w:r w:rsidR="008A614C" w:rsidRPr="00A82D1A">
              <w:rPr>
                <w:sz w:val="28"/>
                <w:szCs w:val="28"/>
                <w:lang w:val="es-ES"/>
              </w:rPr>
              <w:t>.1</w:t>
            </w:r>
            <w:r w:rsidR="00871D5A" w:rsidRPr="00A82D1A">
              <w:rPr>
                <w:sz w:val="28"/>
                <w:szCs w:val="28"/>
                <w:lang w:val="es-ES"/>
              </w:rPr>
              <w:t xml:space="preserve"> (12.1A hoặc 12.1B hoặc 12.1C) hoặc</w:t>
            </w:r>
            <w:r w:rsidR="001914E4" w:rsidRPr="00A82D1A">
              <w:rPr>
                <w:sz w:val="28"/>
                <w:szCs w:val="28"/>
                <w:lang w:val="es-ES"/>
              </w:rPr>
              <w:t xml:space="preserve"> </w:t>
            </w:r>
            <w:r w:rsidR="00A47B74" w:rsidRPr="00A82D1A">
              <w:rPr>
                <w:sz w:val="28"/>
                <w:szCs w:val="28"/>
                <w:lang w:val="es-ES"/>
              </w:rPr>
              <w:t xml:space="preserve">Mẫu số </w:t>
            </w:r>
            <w:r w:rsidR="00871D5A" w:rsidRPr="00A82D1A">
              <w:rPr>
                <w:sz w:val="28"/>
                <w:szCs w:val="28"/>
                <w:lang w:val="es-ES"/>
              </w:rPr>
              <w:t xml:space="preserve">12.2 </w:t>
            </w:r>
            <w:r w:rsidR="001914E4" w:rsidRPr="00A82D1A">
              <w:rPr>
                <w:sz w:val="28"/>
                <w:szCs w:val="28"/>
                <w:lang w:val="es-ES"/>
              </w:rPr>
              <w:t>(</w:t>
            </w:r>
            <w:r w:rsidR="00871D5A" w:rsidRPr="00A82D1A">
              <w:rPr>
                <w:sz w:val="28"/>
                <w:szCs w:val="28"/>
                <w:lang w:val="es-ES"/>
              </w:rPr>
              <w:t xml:space="preserve">12.2A </w:t>
            </w:r>
            <w:r w:rsidR="001914E4" w:rsidRPr="00A82D1A">
              <w:rPr>
                <w:sz w:val="28"/>
                <w:szCs w:val="28"/>
                <w:lang w:val="es-ES"/>
              </w:rPr>
              <w:t>hoặc</w:t>
            </w:r>
            <w:r w:rsidR="008A614C" w:rsidRPr="00A82D1A">
              <w:rPr>
                <w:sz w:val="28"/>
                <w:szCs w:val="28"/>
                <w:lang w:val="es-ES"/>
              </w:rPr>
              <w:t xml:space="preserve"> 12.</w:t>
            </w:r>
            <w:r w:rsidR="00E837CB" w:rsidRPr="00A82D1A">
              <w:rPr>
                <w:sz w:val="28"/>
                <w:szCs w:val="28"/>
                <w:lang w:val="es-ES"/>
              </w:rPr>
              <w:t>2</w:t>
            </w:r>
            <w:r w:rsidR="00871D5A" w:rsidRPr="00A82D1A">
              <w:rPr>
                <w:sz w:val="28"/>
                <w:szCs w:val="28"/>
                <w:lang w:val="es-ES"/>
              </w:rPr>
              <w:t>B hoặc 12.2C</w:t>
            </w:r>
            <w:r w:rsidR="001914E4" w:rsidRPr="00A82D1A">
              <w:rPr>
                <w:sz w:val="28"/>
                <w:szCs w:val="28"/>
                <w:lang w:val="es-ES"/>
              </w:rPr>
              <w:t>)</w:t>
            </w:r>
            <w:r w:rsidR="00871D5A" w:rsidRPr="00A82D1A">
              <w:rPr>
                <w:sz w:val="28"/>
                <w:szCs w:val="28"/>
                <w:lang w:val="es-ES"/>
              </w:rPr>
              <w:t>,</w:t>
            </w:r>
            <w:r w:rsidRPr="00A82D1A">
              <w:rPr>
                <w:sz w:val="28"/>
                <w:szCs w:val="28"/>
                <w:lang w:val="es-ES"/>
              </w:rPr>
              <w:t xml:space="preserve"> Mẫu </w:t>
            </w:r>
            <w:r w:rsidR="008A614C" w:rsidRPr="00A82D1A">
              <w:rPr>
                <w:sz w:val="28"/>
                <w:szCs w:val="28"/>
                <w:lang w:val="es-ES"/>
              </w:rPr>
              <w:t xml:space="preserve">số </w:t>
            </w:r>
            <w:r w:rsidRPr="00A82D1A">
              <w:rPr>
                <w:sz w:val="28"/>
                <w:szCs w:val="28"/>
                <w:lang w:val="es-ES"/>
              </w:rPr>
              <w:t>1</w:t>
            </w:r>
            <w:r w:rsidR="00303544" w:rsidRPr="00A82D1A">
              <w:rPr>
                <w:sz w:val="28"/>
                <w:szCs w:val="28"/>
                <w:lang w:val="es-ES"/>
              </w:rPr>
              <w:t>3</w:t>
            </w:r>
            <w:r w:rsidRPr="00A82D1A">
              <w:rPr>
                <w:sz w:val="28"/>
                <w:szCs w:val="28"/>
                <w:lang w:val="es-ES"/>
              </w:rPr>
              <w:t xml:space="preserve"> </w:t>
            </w:r>
            <w:r w:rsidR="00871D5A" w:rsidRPr="00A82D1A">
              <w:rPr>
                <w:sz w:val="28"/>
                <w:szCs w:val="28"/>
                <w:lang w:val="es-ES"/>
              </w:rPr>
              <w:t xml:space="preserve">(13A hoặc 13B) </w:t>
            </w:r>
            <w:r w:rsidRPr="00A82D1A">
              <w:rPr>
                <w:sz w:val="28"/>
                <w:szCs w:val="28"/>
                <w:lang w:val="es-ES"/>
              </w:rPr>
              <w:t xml:space="preserve">Chương IV. </w:t>
            </w:r>
          </w:p>
          <w:p w14:paraId="121BE5A3" w14:textId="4712B67F" w:rsidR="004B5118"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13.2. </w:t>
            </w:r>
            <w:r w:rsidRPr="00A82D1A">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A82D1A">
              <w:rPr>
                <w:sz w:val="28"/>
                <w:szCs w:val="28"/>
                <w:lang w:val="es-ES_tradnl"/>
              </w:rPr>
              <w:t>Trường hợp nhà thầu có đề xuất giảm giá thì thực hiện theo một trong hai cách sau đây:</w:t>
            </w:r>
          </w:p>
          <w:p w14:paraId="7FBBDF80" w14:textId="6C2B5AB9" w:rsidR="004B5118" w:rsidRPr="00A82D1A" w:rsidRDefault="00826DD2"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w:t>
            </w:r>
            <w:r w:rsidR="004B5118" w:rsidRPr="00A82D1A">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A82D1A">
              <w:rPr>
                <w:sz w:val="28"/>
                <w:szCs w:val="28"/>
                <w:lang w:val="es-ES_tradnl"/>
              </w:rPr>
              <w:t>.</w:t>
            </w:r>
          </w:p>
          <w:p w14:paraId="538839F9" w14:textId="4C2FDFF2" w:rsidR="00E74B2E" w:rsidRPr="00A82D1A" w:rsidRDefault="00826DD2" w:rsidP="00D85829">
            <w:pPr>
              <w:pStyle w:val="StyleHeader2-SubClausesAfter6pt"/>
              <w:widowControl w:val="0"/>
              <w:numPr>
                <w:ilvl w:val="0"/>
                <w:numId w:val="0"/>
              </w:numPr>
              <w:spacing w:before="80" w:after="80"/>
              <w:ind w:left="58"/>
              <w:outlineLvl w:val="3"/>
              <w:rPr>
                <w:sz w:val="28"/>
                <w:szCs w:val="28"/>
                <w:lang w:val="es-ES"/>
              </w:rPr>
            </w:pPr>
            <w:r w:rsidRPr="00A82D1A">
              <w:rPr>
                <w:sz w:val="28"/>
                <w:szCs w:val="28"/>
                <w:lang w:val="es-ES_tradnl"/>
              </w:rPr>
              <w:t>b)</w:t>
            </w:r>
            <w:r w:rsidR="008A539E" w:rsidRPr="00A82D1A">
              <w:rPr>
                <w:sz w:val="28"/>
                <w:szCs w:val="28"/>
                <w:lang w:val="es-ES_tradnl"/>
              </w:rPr>
              <w:t xml:space="preserve"> Cách thứ hai: ghi tỷ lệ phần trăm giảm giá cho từng phần vào webform trên Hệ thống</w:t>
            </w:r>
            <w:r w:rsidR="004B5118" w:rsidRPr="00A82D1A">
              <w:rPr>
                <w:sz w:val="28"/>
                <w:szCs w:val="28"/>
                <w:lang w:val="es-ES_tradnl"/>
              </w:rPr>
              <w:t xml:space="preserve">. </w:t>
            </w:r>
          </w:p>
          <w:p w14:paraId="2C24EA3D" w14:textId="5959ED02" w:rsidR="00E74B2E" w:rsidRPr="00A82D1A" w:rsidRDefault="00E74B2E" w:rsidP="00D85829">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
              </w:rPr>
              <w:t xml:space="preserve">13.3. </w:t>
            </w:r>
            <w:r w:rsidRPr="00A82D1A">
              <w:rPr>
                <w:sz w:val="28"/>
                <w:szCs w:val="28"/>
                <w:lang w:val="es-ES_tradnl"/>
              </w:rPr>
              <w:t xml:space="preserve">Nhà thầu phải chịu trách nhiệm về giá dự thầu để thực hiện, hoàn thành các công việc theo đúng yêu cầu nêu trong </w:t>
            </w:r>
            <w:r w:rsidR="00303544" w:rsidRPr="00A82D1A">
              <w:rPr>
                <w:sz w:val="28"/>
                <w:szCs w:val="28"/>
                <w:lang w:val="es-ES_tradnl"/>
              </w:rPr>
              <w:t>E-</w:t>
            </w:r>
            <w:r w:rsidRPr="00A82D1A">
              <w:rPr>
                <w:sz w:val="28"/>
                <w:szCs w:val="28"/>
                <w:lang w:val="es-ES_tradnl"/>
              </w:rPr>
              <w:t xml:space="preserve">HSMT. Trường hợp </w:t>
            </w:r>
            <w:r w:rsidR="00560F84" w:rsidRPr="00A82D1A">
              <w:rPr>
                <w:sz w:val="28"/>
                <w:szCs w:val="28"/>
                <w:lang w:val="es-ES_tradnl"/>
              </w:rPr>
              <w:t>E-HSDT</w:t>
            </w:r>
            <w:r w:rsidRPr="00A82D1A">
              <w:rPr>
                <w:sz w:val="28"/>
                <w:szCs w:val="28"/>
                <w:lang w:val="es-ES_tradnl"/>
              </w:rPr>
              <w:t xml:space="preserve"> có giá </w:t>
            </w:r>
            <w:r w:rsidR="002D5B73" w:rsidRPr="00A82D1A">
              <w:rPr>
                <w:sz w:val="28"/>
                <w:szCs w:val="28"/>
                <w:lang w:val="es-ES_tradnl"/>
              </w:rPr>
              <w:t>dự thầu</w:t>
            </w:r>
            <w:r w:rsidR="00515F63" w:rsidRPr="00A82D1A">
              <w:rPr>
                <w:sz w:val="28"/>
                <w:szCs w:val="28"/>
                <w:lang w:val="es-ES_tradnl"/>
              </w:rPr>
              <w:t xml:space="preserve"> </w:t>
            </w:r>
            <w:r w:rsidR="00515F63" w:rsidRPr="00A82D1A">
              <w:rPr>
                <w:spacing w:val="-2"/>
                <w:sz w:val="28"/>
                <w:szCs w:val="28"/>
                <w:lang w:val="es-ES_tradnl"/>
              </w:rPr>
              <w:t xml:space="preserve">sau khi </w:t>
            </w:r>
            <w:r w:rsidR="00B74E5A" w:rsidRPr="00A82D1A">
              <w:rPr>
                <w:spacing w:val="-2"/>
                <w:sz w:val="28"/>
                <w:szCs w:val="28"/>
                <w:lang w:val="es-ES_tradnl"/>
              </w:rPr>
              <w:t xml:space="preserve">trừ đi giá trị giảm giá (nếu có) </w:t>
            </w:r>
            <w:r w:rsidR="00303544" w:rsidRPr="00A82D1A">
              <w:rPr>
                <w:sz w:val="28"/>
                <w:szCs w:val="28"/>
                <w:lang w:val="es-ES_tradnl"/>
              </w:rPr>
              <w:t xml:space="preserve">thấp khác </w:t>
            </w:r>
            <w:r w:rsidRPr="00A82D1A">
              <w:rPr>
                <w:sz w:val="28"/>
                <w:szCs w:val="28"/>
                <w:lang w:val="es-ES_tradnl"/>
              </w:rPr>
              <w:t>thường,</w:t>
            </w:r>
            <w:r w:rsidR="00303544" w:rsidRPr="00A82D1A">
              <w:rPr>
                <w:sz w:val="28"/>
                <w:szCs w:val="28"/>
                <w:lang w:val="es-ES_tradnl"/>
              </w:rPr>
              <w:t xml:space="preserve"> ảnh hưởng đến chất lượng gói thầu thì </w:t>
            </w:r>
            <w:r w:rsidR="00B74E5A" w:rsidRPr="00A82D1A">
              <w:rPr>
                <w:sz w:val="28"/>
                <w:szCs w:val="28"/>
                <w:lang w:val="es-ES_tradnl"/>
              </w:rPr>
              <w:t>Chủ đầu tư xử lý tình huống</w:t>
            </w:r>
            <w:r w:rsidR="00DB09C8" w:rsidRPr="00A82D1A">
              <w:rPr>
                <w:lang w:val="es-ES_tradnl"/>
              </w:rPr>
              <w:t xml:space="preserve"> </w:t>
            </w:r>
            <w:r w:rsidR="00DB09C8" w:rsidRPr="00A82D1A">
              <w:rPr>
                <w:sz w:val="28"/>
                <w:szCs w:val="28"/>
                <w:lang w:val="es-ES_tradnl"/>
              </w:rPr>
              <w:t xml:space="preserve">theo quy định tại khoản 11 Điều </w:t>
            </w:r>
            <w:r w:rsidR="007E7CDC" w:rsidRPr="00A82D1A">
              <w:rPr>
                <w:sz w:val="28"/>
                <w:szCs w:val="28"/>
                <w:lang w:val="es-ES_tradnl"/>
              </w:rPr>
              <w:t xml:space="preserve">140 </w:t>
            </w:r>
            <w:r w:rsidR="00FB3040" w:rsidRPr="00A82D1A">
              <w:rPr>
                <w:sz w:val="28"/>
                <w:szCs w:val="28"/>
                <w:lang w:val="es-ES_tradnl"/>
              </w:rPr>
              <w:t xml:space="preserve">của </w:t>
            </w:r>
            <w:r w:rsidR="006A3A68" w:rsidRPr="00A82D1A">
              <w:rPr>
                <w:sz w:val="28"/>
                <w:szCs w:val="28"/>
                <w:lang w:val="es-ES_tradnl"/>
              </w:rPr>
              <w:t>Nghị định số</w:t>
            </w:r>
            <w:r w:rsidR="00A627A4" w:rsidRPr="00A82D1A">
              <w:rPr>
                <w:sz w:val="28"/>
                <w:szCs w:val="28"/>
                <w:lang w:val="es-ES_tradnl"/>
              </w:rPr>
              <w:t xml:space="preserve"> 214</w:t>
            </w:r>
            <w:r w:rsidR="006A3A68" w:rsidRPr="00A82D1A">
              <w:rPr>
                <w:sz w:val="28"/>
                <w:szCs w:val="28"/>
                <w:lang w:val="es-ES_tradnl"/>
              </w:rPr>
              <w:t>/2025/NĐ-CP</w:t>
            </w:r>
            <w:r w:rsidRPr="00A82D1A">
              <w:rPr>
                <w:sz w:val="28"/>
                <w:szCs w:val="28"/>
                <w:lang w:val="es-ES_tradnl"/>
              </w:rPr>
              <w:t>.</w:t>
            </w:r>
          </w:p>
          <w:p w14:paraId="4F73D211" w14:textId="6F8C50C0" w:rsidR="004E11D9" w:rsidRPr="00A82D1A" w:rsidRDefault="00E74B2E" w:rsidP="00D85829">
            <w:pPr>
              <w:pStyle w:val="Sub-ClauseText"/>
              <w:widowControl w:val="0"/>
              <w:tabs>
                <w:tab w:val="left" w:pos="1062"/>
              </w:tabs>
              <w:spacing w:before="80" w:after="80"/>
              <w:ind w:left="58"/>
              <w:rPr>
                <w:spacing w:val="0"/>
                <w:sz w:val="28"/>
                <w:szCs w:val="28"/>
                <w:lang w:val="es-ES"/>
              </w:rPr>
            </w:pPr>
            <w:r w:rsidRPr="00A82D1A">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82D1A" w:rsidDel="008D32DA">
              <w:rPr>
                <w:spacing w:val="0"/>
                <w:sz w:val="28"/>
                <w:szCs w:val="28"/>
                <w:lang w:val="es-ES"/>
              </w:rPr>
              <w:t xml:space="preserve"> </w:t>
            </w:r>
          </w:p>
          <w:p w14:paraId="54626213" w14:textId="467F413B" w:rsidR="000E1A47" w:rsidRPr="00A82D1A" w:rsidRDefault="00B91551" w:rsidP="00180F17">
            <w:pPr>
              <w:pStyle w:val="Sub-ClauseText"/>
              <w:ind w:left="58"/>
              <w:rPr>
                <w:i/>
                <w:iCs/>
                <w:sz w:val="28"/>
                <w:szCs w:val="28"/>
                <w:lang w:val="es-ES"/>
              </w:rPr>
            </w:pPr>
            <w:r w:rsidRPr="00A82D1A">
              <w:rPr>
                <w:spacing w:val="0"/>
                <w:sz w:val="28"/>
                <w:szCs w:val="28"/>
                <w:lang w:val="es-ES"/>
              </w:rPr>
              <w:t xml:space="preserve">13.5. Nhà thầu chào giá dự thầu theo quy định tại </w:t>
            </w:r>
            <w:r w:rsidRPr="00A82D1A">
              <w:rPr>
                <w:b/>
                <w:spacing w:val="0"/>
                <w:sz w:val="28"/>
                <w:szCs w:val="28"/>
                <w:lang w:val="es-ES"/>
              </w:rPr>
              <w:t>E-BDL</w:t>
            </w:r>
            <w:r w:rsidRPr="00A82D1A">
              <w:rPr>
                <w:spacing w:val="0"/>
                <w:sz w:val="28"/>
                <w:szCs w:val="28"/>
                <w:lang w:val="es-ES"/>
              </w:rPr>
              <w:t>.</w:t>
            </w:r>
            <w:r w:rsidR="000E1A47" w:rsidRPr="00A82D1A">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A82D1A"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
              </w:rPr>
              <w:t>13.1. Giá dự thầu ghi trong đơn và trong các bảng giá cùng với các khoản giảm giá phải đáp ứng các quy định trong Mục này:</w:t>
            </w:r>
          </w:p>
          <w:p w14:paraId="4976DD71" w14:textId="571B03E8" w:rsidR="000E1A47" w:rsidRPr="00A82D1A"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A82D1A">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z w:val="28"/>
                <w:szCs w:val="28"/>
                <w:lang w:val="es-ES_tradnl"/>
              </w:rPr>
              <w:t xml:space="preserve">c) Đối với gói thầu không chia phần, trường hợp nhà thầu có đề </w:t>
            </w:r>
            <w:r w:rsidRPr="00A82D1A">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A82D1A">
              <w:rPr>
                <w:sz w:val="28"/>
                <w:szCs w:val="28"/>
                <w:lang w:val="es-ES"/>
              </w:rPr>
              <w:t>hóa</w:t>
            </w:r>
            <w:r w:rsidRPr="00A82D1A">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A82D1A" w:rsidRDefault="000E1A47" w:rsidP="000E1A47">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 xml:space="preserve">13.2. </w:t>
            </w:r>
            <w:r w:rsidRPr="00A82D1A">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A82D1A">
              <w:rPr>
                <w:sz w:val="28"/>
                <w:szCs w:val="28"/>
                <w:lang w:val="es-ES_tradnl"/>
              </w:rPr>
              <w:t>Trường hợp nhà thầu có đề xuất giảm giá thì thực hiện theo một trong hai cách sau đây:</w:t>
            </w:r>
          </w:p>
          <w:p w14:paraId="6BBDC1F6" w14:textId="77777777" w:rsidR="000E1A47" w:rsidRPr="00A82D1A" w:rsidRDefault="000E1A47" w:rsidP="000E1A47">
            <w:pPr>
              <w:pStyle w:val="StyleHeader2-SubClausesAfter6pt"/>
              <w:widowControl w:val="0"/>
              <w:numPr>
                <w:ilvl w:val="0"/>
                <w:numId w:val="0"/>
              </w:numPr>
              <w:spacing w:before="80" w:after="80"/>
              <w:ind w:left="58"/>
              <w:outlineLvl w:val="3"/>
              <w:rPr>
                <w:sz w:val="28"/>
                <w:szCs w:val="28"/>
                <w:lang w:val="es-ES_tradnl"/>
              </w:rPr>
            </w:pPr>
            <w:r w:rsidRPr="00A82D1A">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A82D1A">
              <w:rPr>
                <w:sz w:val="28"/>
                <w:szCs w:val="28"/>
                <w:lang w:val="es-ES_tradnl"/>
              </w:rPr>
              <w:t>b) Cách thứ hai: ghi tỷ lệ phần trăm giảm giá cho từng phần vào webform trên Hệ thống.</w:t>
            </w:r>
          </w:p>
          <w:p w14:paraId="0E6868BE" w14:textId="5BC86D5D" w:rsidR="000E1A47" w:rsidRPr="00A82D1A"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A82D1A">
              <w:rPr>
                <w:sz w:val="28"/>
                <w:szCs w:val="28"/>
                <w:lang w:val="es-ES"/>
              </w:rPr>
              <w:t xml:space="preserve">13.3. </w:t>
            </w:r>
            <w:r w:rsidRPr="00A82D1A">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A82D1A">
              <w:rPr>
                <w:sz w:val="28"/>
                <w:szCs w:val="28"/>
                <w:lang w:val="nl-NL"/>
              </w:rPr>
              <w:t>E-HSDT</w:t>
            </w:r>
            <w:r w:rsidR="009D58D2" w:rsidRPr="00A82D1A">
              <w:rPr>
                <w:sz w:val="28"/>
                <w:szCs w:val="28"/>
                <w:lang w:val="nl-NL"/>
              </w:rPr>
              <w:t xml:space="preserve"> có giá dự thầu sau khi</w:t>
            </w:r>
            <w:r w:rsidR="00A2518A" w:rsidRPr="00A82D1A">
              <w:rPr>
                <w:spacing w:val="-2"/>
                <w:sz w:val="28"/>
                <w:szCs w:val="28"/>
                <w:lang w:val="es-ES_tradnl"/>
              </w:rPr>
              <w:t xml:space="preserve"> trừ đi giá trị giảm giá (nếu có) </w:t>
            </w:r>
            <w:r w:rsidRPr="00A82D1A">
              <w:rPr>
                <w:sz w:val="28"/>
                <w:szCs w:val="28"/>
                <w:lang w:val="es-ES_tradnl"/>
              </w:rPr>
              <w:t xml:space="preserve">thấp khác thường, ảnh hưởng đến chất lượng gói thầu thì </w:t>
            </w:r>
            <w:r w:rsidR="00A2518A" w:rsidRPr="00A82D1A">
              <w:rPr>
                <w:sz w:val="28"/>
                <w:szCs w:val="28"/>
                <w:lang w:val="es-ES_tradnl"/>
              </w:rPr>
              <w:t>Chủ đầu tư xử lý tình huống</w:t>
            </w:r>
            <w:r w:rsidRPr="00A82D1A">
              <w:rPr>
                <w:sz w:val="28"/>
                <w:szCs w:val="28"/>
                <w:lang w:val="es-ES_tradnl"/>
              </w:rPr>
              <w:t xml:space="preserve"> theo quy định tại khoản 11 Điều </w:t>
            </w:r>
            <w:r w:rsidR="007E7CDC" w:rsidRPr="00A82D1A">
              <w:rPr>
                <w:sz w:val="28"/>
                <w:szCs w:val="28"/>
                <w:lang w:val="es-ES_tradnl"/>
              </w:rPr>
              <w:t xml:space="preserve">140 </w:t>
            </w:r>
            <w:r w:rsidR="00FB3040" w:rsidRPr="00A82D1A">
              <w:rPr>
                <w:sz w:val="28"/>
                <w:szCs w:val="28"/>
                <w:lang w:val="es-ES_tradnl"/>
              </w:rPr>
              <w:t>của</w:t>
            </w:r>
            <w:r w:rsidRPr="00A82D1A">
              <w:rPr>
                <w:sz w:val="28"/>
                <w:szCs w:val="28"/>
                <w:lang w:val="es-ES_tradnl"/>
              </w:rPr>
              <w:t xml:space="preserve"> </w:t>
            </w:r>
            <w:r w:rsidR="006A3A68" w:rsidRPr="00A82D1A">
              <w:rPr>
                <w:sz w:val="28"/>
                <w:szCs w:val="28"/>
                <w:lang w:val="es-ES_tradnl"/>
              </w:rPr>
              <w:t>Nghị định số</w:t>
            </w:r>
            <w:r w:rsidR="00A627A4" w:rsidRPr="00A82D1A">
              <w:rPr>
                <w:sz w:val="28"/>
                <w:szCs w:val="28"/>
                <w:lang w:val="es-ES_tradnl"/>
              </w:rPr>
              <w:t xml:space="preserve"> 214</w:t>
            </w:r>
            <w:r w:rsidR="006A3A68" w:rsidRPr="00A82D1A">
              <w:rPr>
                <w:sz w:val="28"/>
                <w:szCs w:val="28"/>
                <w:lang w:val="es-ES_tradnl"/>
              </w:rPr>
              <w:t>/2025/NĐ-CP</w:t>
            </w:r>
            <w:r w:rsidRPr="00A82D1A">
              <w:rPr>
                <w:sz w:val="28"/>
                <w:szCs w:val="28"/>
                <w:lang w:val="es-ES_tradnl"/>
              </w:rPr>
              <w:t>.</w:t>
            </w:r>
          </w:p>
          <w:p w14:paraId="5686F5C6" w14:textId="77777777" w:rsidR="000E1A47" w:rsidRPr="00A82D1A" w:rsidRDefault="000E1A47" w:rsidP="000E1A47">
            <w:pPr>
              <w:pStyle w:val="Sub-ClauseText"/>
              <w:widowControl w:val="0"/>
              <w:tabs>
                <w:tab w:val="left" w:pos="1062"/>
              </w:tabs>
              <w:spacing w:before="60" w:after="60" w:line="264" w:lineRule="auto"/>
              <w:ind w:left="58"/>
              <w:rPr>
                <w:spacing w:val="0"/>
                <w:sz w:val="28"/>
                <w:szCs w:val="28"/>
                <w:lang w:val="es-ES"/>
              </w:rPr>
            </w:pPr>
            <w:r w:rsidRPr="00A82D1A">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A82D1A" w:rsidDel="008D32DA">
              <w:rPr>
                <w:spacing w:val="0"/>
                <w:sz w:val="28"/>
                <w:szCs w:val="28"/>
                <w:lang w:val="es-ES"/>
              </w:rPr>
              <w:t xml:space="preserve"> </w:t>
            </w:r>
          </w:p>
          <w:p w14:paraId="1F3AE567" w14:textId="6C53AFB6" w:rsidR="000E1A47" w:rsidRPr="00A82D1A" w:rsidRDefault="000E1A47" w:rsidP="00F2658B">
            <w:pPr>
              <w:pStyle w:val="Sub-ClauseText"/>
              <w:widowControl w:val="0"/>
              <w:tabs>
                <w:tab w:val="left" w:pos="1062"/>
              </w:tabs>
              <w:spacing w:before="60" w:after="60" w:line="264" w:lineRule="auto"/>
              <w:ind w:left="58"/>
              <w:rPr>
                <w:spacing w:val="0"/>
                <w:sz w:val="28"/>
                <w:szCs w:val="28"/>
                <w:lang w:val="es-ES"/>
              </w:rPr>
            </w:pPr>
            <w:r w:rsidRPr="00A82D1A">
              <w:rPr>
                <w:spacing w:val="0"/>
                <w:sz w:val="28"/>
                <w:szCs w:val="28"/>
                <w:lang w:val="es-ES"/>
              </w:rPr>
              <w:t xml:space="preserve">13.5. Nhà thầu chào giá dự thầu theo quy định tại </w:t>
            </w:r>
            <w:r w:rsidRPr="00A82D1A">
              <w:rPr>
                <w:b/>
                <w:spacing w:val="0"/>
                <w:sz w:val="28"/>
                <w:szCs w:val="28"/>
                <w:lang w:val="es-ES"/>
              </w:rPr>
              <w:t>E-BDL</w:t>
            </w:r>
            <w:r w:rsidRPr="00A82D1A">
              <w:rPr>
                <w:spacing w:val="0"/>
                <w:sz w:val="28"/>
                <w:szCs w:val="28"/>
                <w:lang w:val="es-ES"/>
              </w:rPr>
              <w:t>.</w:t>
            </w:r>
          </w:p>
        </w:tc>
      </w:tr>
      <w:tr w:rsidR="00180F17" w:rsidRPr="00984FD8" w14:paraId="2B74A6C8" w14:textId="77777777" w:rsidTr="00180F17">
        <w:trPr>
          <w:trHeight w:val="20"/>
        </w:trPr>
        <w:tc>
          <w:tcPr>
            <w:tcW w:w="960" w:type="pct"/>
          </w:tcPr>
          <w:p w14:paraId="7E82B5AF"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lastRenderedPageBreak/>
              <w:t>14.</w:t>
            </w:r>
            <w:r w:rsidRPr="00A82D1A">
              <w:rPr>
                <w:sz w:val="28"/>
                <w:szCs w:val="28"/>
                <w:lang w:val="es-ES_tradnl"/>
              </w:rPr>
              <w:tab/>
              <w:t xml:space="preserve"> Đồng tiền dự thầu và đồng tiền thanh toán</w:t>
            </w:r>
          </w:p>
        </w:tc>
        <w:tc>
          <w:tcPr>
            <w:tcW w:w="4040" w:type="pct"/>
            <w:gridSpan w:val="2"/>
          </w:tcPr>
          <w:p w14:paraId="7781039D" w14:textId="77777777" w:rsidR="00E74B2E" w:rsidRPr="00A82D1A" w:rsidRDefault="00E74B2E" w:rsidP="00D85829">
            <w:pPr>
              <w:pStyle w:val="StyleHeader2-SubClausesAfter6pt"/>
              <w:widowControl w:val="0"/>
              <w:spacing w:before="80" w:after="80"/>
              <w:ind w:left="58" w:firstLine="0"/>
              <w:outlineLvl w:val="3"/>
              <w:rPr>
                <w:sz w:val="28"/>
                <w:szCs w:val="28"/>
                <w:lang w:val="es-ES_tradnl"/>
              </w:rPr>
            </w:pPr>
            <w:r w:rsidRPr="00A82D1A">
              <w:rPr>
                <w:sz w:val="28"/>
                <w:szCs w:val="28"/>
                <w:lang w:val="es-ES_tradnl"/>
              </w:rPr>
              <w:t xml:space="preserve">Đồng tiền dự thầu và đồng tiền thanh toán là VND. </w:t>
            </w:r>
          </w:p>
        </w:tc>
      </w:tr>
      <w:tr w:rsidR="00180F17" w:rsidRPr="00984FD8" w14:paraId="1A6A0DD9" w14:textId="77777777" w:rsidTr="00180F17">
        <w:trPr>
          <w:trHeight w:val="20"/>
        </w:trPr>
        <w:tc>
          <w:tcPr>
            <w:tcW w:w="960" w:type="pct"/>
          </w:tcPr>
          <w:p w14:paraId="352F0D2A" w14:textId="4A19F76D"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lastRenderedPageBreak/>
              <w:t xml:space="preserve">15. Tài liệu chứng </w:t>
            </w:r>
            <w:r w:rsidR="00867FB2" w:rsidRPr="00A82D1A">
              <w:rPr>
                <w:sz w:val="28"/>
                <w:szCs w:val="28"/>
                <w:lang w:val="es-ES_tradnl"/>
              </w:rPr>
              <w:t xml:space="preserve">minh </w:t>
            </w:r>
            <w:r w:rsidRPr="00A82D1A">
              <w:rPr>
                <w:spacing w:val="-6"/>
                <w:sz w:val="28"/>
                <w:szCs w:val="28"/>
                <w:lang w:val="es-ES_tradnl"/>
              </w:rPr>
              <w:t>sự phù hợp của hàng hóa, dịch vụ liên quan</w:t>
            </w:r>
          </w:p>
        </w:tc>
        <w:tc>
          <w:tcPr>
            <w:tcW w:w="4040" w:type="pct"/>
            <w:gridSpan w:val="2"/>
          </w:tcPr>
          <w:p w14:paraId="6918DB2C" w14:textId="3C4C29A3" w:rsidR="00E74B2E" w:rsidRPr="00A82D1A" w:rsidRDefault="00E74B2E" w:rsidP="00D85829">
            <w:pPr>
              <w:pStyle w:val="Sub-ClauseText"/>
              <w:widowControl w:val="0"/>
              <w:tabs>
                <w:tab w:val="left" w:pos="1714"/>
              </w:tabs>
              <w:spacing w:before="80" w:after="80"/>
              <w:ind w:left="58"/>
              <w:rPr>
                <w:spacing w:val="0"/>
                <w:sz w:val="28"/>
                <w:szCs w:val="28"/>
                <w:lang w:val="es-ES_tradnl"/>
              </w:rPr>
            </w:pPr>
            <w:r w:rsidRPr="00A82D1A">
              <w:rPr>
                <w:spacing w:val="0"/>
                <w:sz w:val="28"/>
                <w:szCs w:val="28"/>
                <w:lang w:val="es-ES_tradnl"/>
              </w:rPr>
              <w:t xml:space="preserve">15.1. Để chứng minh sự phù hợp của hàng hóa và dịch vụ liên quan so với yêu cầu của </w:t>
            </w:r>
            <w:r w:rsidR="00303544" w:rsidRPr="00A82D1A">
              <w:rPr>
                <w:spacing w:val="0"/>
                <w:sz w:val="28"/>
                <w:szCs w:val="28"/>
                <w:lang w:val="es-ES_tradnl"/>
              </w:rPr>
              <w:t>E-</w:t>
            </w:r>
            <w:r w:rsidRPr="00A82D1A">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A82D1A">
              <w:rPr>
                <w:spacing w:val="0"/>
                <w:sz w:val="28"/>
                <w:szCs w:val="28"/>
                <w:lang w:val="es-ES_tradnl"/>
              </w:rPr>
              <w:t>E-</w:t>
            </w:r>
            <w:r w:rsidRPr="00A82D1A">
              <w:rPr>
                <w:spacing w:val="0"/>
                <w:sz w:val="28"/>
                <w:szCs w:val="28"/>
                <w:lang w:val="es-ES_tradnl"/>
              </w:rPr>
              <w:t>HSDT.</w:t>
            </w:r>
          </w:p>
          <w:p w14:paraId="799D1BCB" w14:textId="5592E438" w:rsidR="00E74B2E" w:rsidRPr="00A82D1A" w:rsidRDefault="00E74B2E" w:rsidP="00D85829">
            <w:pPr>
              <w:pStyle w:val="Sub-ClauseText"/>
              <w:widowControl w:val="0"/>
              <w:tabs>
                <w:tab w:val="left" w:pos="864"/>
              </w:tabs>
              <w:spacing w:before="80" w:after="80"/>
              <w:ind w:left="58"/>
              <w:rPr>
                <w:spacing w:val="0"/>
                <w:sz w:val="28"/>
                <w:szCs w:val="28"/>
                <w:lang w:val="pl-PL"/>
              </w:rPr>
            </w:pPr>
            <w:r w:rsidRPr="00A82D1A">
              <w:rPr>
                <w:spacing w:val="0"/>
                <w:sz w:val="28"/>
                <w:szCs w:val="28"/>
                <w:lang w:val="pl-PL"/>
              </w:rPr>
              <w:t xml:space="preserve">15.2. Thuật ngữ “hàng hóa” được hiểu </w:t>
            </w:r>
            <w:r w:rsidR="0012580E" w:rsidRPr="00A82D1A">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A82D1A">
              <w:rPr>
                <w:spacing w:val="0"/>
                <w:sz w:val="28"/>
                <w:szCs w:val="28"/>
                <w:lang w:val="pl-PL"/>
              </w:rPr>
              <w:t>.</w:t>
            </w:r>
          </w:p>
          <w:p w14:paraId="1B4041C5" w14:textId="77777777" w:rsidR="00E74B2E" w:rsidRPr="00A82D1A" w:rsidRDefault="00E74B2E" w:rsidP="00D85829">
            <w:pPr>
              <w:pStyle w:val="Sub-ClauseText"/>
              <w:widowControl w:val="0"/>
              <w:spacing w:before="80" w:after="80"/>
              <w:ind w:left="58"/>
              <w:outlineLvl w:val="3"/>
              <w:rPr>
                <w:spacing w:val="2"/>
                <w:sz w:val="28"/>
                <w:szCs w:val="28"/>
                <w:lang w:val="pl-PL"/>
              </w:rPr>
            </w:pPr>
            <w:r w:rsidRPr="00A82D1A">
              <w:rPr>
                <w:spacing w:val="2"/>
                <w:sz w:val="28"/>
                <w:szCs w:val="28"/>
                <w:lang w:val="pl-PL"/>
              </w:rPr>
              <w:t xml:space="preserve">15.3. </w:t>
            </w:r>
            <w:r w:rsidRPr="00A82D1A">
              <w:rPr>
                <w:spacing w:val="2"/>
                <w:sz w:val="28"/>
                <w:szCs w:val="28"/>
                <w:lang w:val="vi-VN"/>
              </w:rPr>
              <w:t xml:space="preserve">Thuật ngữ “xuất xứ” được hiểu là </w:t>
            </w:r>
            <w:r w:rsidRPr="00A82D1A">
              <w:rPr>
                <w:spacing w:val="2"/>
                <w:sz w:val="28"/>
                <w:szCs w:val="28"/>
                <w:lang w:val="pl-PL"/>
              </w:rPr>
              <w:t>quốc gia</w:t>
            </w:r>
            <w:r w:rsidRPr="00A82D1A">
              <w:rPr>
                <w:spacing w:val="2"/>
                <w:sz w:val="28"/>
                <w:szCs w:val="28"/>
                <w:lang w:val="vi-VN"/>
              </w:rPr>
              <w:t xml:space="preserve"> hoặc vùng lãnh thổ </w:t>
            </w:r>
            <w:r w:rsidRPr="00A82D1A">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A82D1A">
              <w:rPr>
                <w:spacing w:val="2"/>
                <w:sz w:val="28"/>
                <w:szCs w:val="28"/>
                <w:lang w:val="vi-VN"/>
              </w:rPr>
              <w:t>.</w:t>
            </w:r>
          </w:p>
          <w:p w14:paraId="0B27E255" w14:textId="108902BE" w:rsidR="00E74B2E" w:rsidRPr="00A82D1A" w:rsidRDefault="00E74B2E" w:rsidP="00D85829">
            <w:pPr>
              <w:pStyle w:val="Sub-ClauseText"/>
              <w:widowControl w:val="0"/>
              <w:tabs>
                <w:tab w:val="left" w:pos="864"/>
              </w:tabs>
              <w:spacing w:before="80" w:after="80"/>
              <w:ind w:left="58"/>
              <w:rPr>
                <w:spacing w:val="0"/>
                <w:sz w:val="28"/>
                <w:szCs w:val="28"/>
                <w:lang w:val="pl-PL"/>
              </w:rPr>
            </w:pPr>
            <w:r w:rsidRPr="00A82D1A">
              <w:rPr>
                <w:spacing w:val="0"/>
                <w:sz w:val="28"/>
                <w:szCs w:val="28"/>
                <w:lang w:val="pl-PL"/>
              </w:rPr>
              <w:t>15.4. Thuật ngữ “dịch vụ liên quan” bao gồm các dịch vụ như bảo hiểm</w:t>
            </w:r>
            <w:r w:rsidRPr="00A82D1A">
              <w:rPr>
                <w:rStyle w:val="FootnoteReference"/>
                <w:spacing w:val="0"/>
                <w:sz w:val="28"/>
                <w:szCs w:val="28"/>
                <w:lang w:val="pl-PL"/>
              </w:rPr>
              <w:footnoteReference w:id="3"/>
            </w:r>
            <w:r w:rsidRPr="00A82D1A">
              <w:rPr>
                <w:spacing w:val="0"/>
                <w:sz w:val="28"/>
                <w:szCs w:val="28"/>
                <w:lang w:val="pl-PL"/>
              </w:rPr>
              <w:t>, lắp đặt, duy tu, bảo dưỡng, sửa chữa ban đầu hoặc cung cấp các dịch vụ sau bán hàng khác như đào tạo, chuyển giao công nghệ…</w:t>
            </w:r>
            <w:r w:rsidR="00B33D68" w:rsidRPr="00A82D1A">
              <w:rPr>
                <w:spacing w:val="0"/>
                <w:sz w:val="28"/>
                <w:szCs w:val="28"/>
                <w:lang w:val="pl-PL"/>
              </w:rPr>
              <w:t>.</w:t>
            </w:r>
          </w:p>
          <w:p w14:paraId="1422A076" w14:textId="33186014" w:rsidR="00E74B2E" w:rsidRPr="00A82D1A"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 xml:space="preserve">15.5. </w:t>
            </w:r>
            <w:r w:rsidR="00B40EF5" w:rsidRPr="00A82D1A">
              <w:rPr>
                <w:sz w:val="28"/>
                <w:szCs w:val="28"/>
                <w:lang w:val="es-ES_tradnl"/>
              </w:rPr>
              <w:t>Nhà thầu phải kê khai xuất xứ của hàng hóa trong</w:t>
            </w:r>
            <w:r w:rsidR="00B40EF5" w:rsidRPr="00A82D1A">
              <w:rPr>
                <w:sz w:val="28"/>
                <w:szCs w:val="28"/>
                <w:lang w:val="es-ES"/>
              </w:rPr>
              <w:t xml:space="preserve"> Mẫu số </w:t>
            </w:r>
            <w:r w:rsidR="008D5792" w:rsidRPr="00A82D1A">
              <w:rPr>
                <w:sz w:val="28"/>
                <w:szCs w:val="28"/>
                <w:lang w:val="es-ES"/>
              </w:rPr>
              <w:t>10B</w:t>
            </w:r>
            <w:r w:rsidR="00430695" w:rsidRPr="00A82D1A">
              <w:rPr>
                <w:sz w:val="28"/>
                <w:szCs w:val="28"/>
                <w:lang w:val="es-ES"/>
              </w:rPr>
              <w:t xml:space="preserve"> </w:t>
            </w:r>
            <w:r w:rsidRPr="00A82D1A">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A82D1A">
              <w:rPr>
                <w:sz w:val="28"/>
                <w:szCs w:val="28"/>
                <w:lang w:val="es-ES_tradnl"/>
              </w:rPr>
              <w:t>Chủ đầu tư</w:t>
            </w:r>
            <w:r w:rsidRPr="00A82D1A">
              <w:rPr>
                <w:sz w:val="28"/>
                <w:szCs w:val="28"/>
                <w:lang w:val="es-ES_tradnl"/>
              </w:rPr>
              <w:t xml:space="preserve"> yêu cầu nhà thầu làm rõ để xác định cụ thể xuất xứ của hàng hóa này</w:t>
            </w:r>
            <w:r w:rsidR="00C734CB" w:rsidRPr="00A82D1A">
              <w:rPr>
                <w:sz w:val="28"/>
                <w:szCs w:val="28"/>
                <w:lang w:val="es-ES_tradnl"/>
              </w:rPr>
              <w:t>.</w:t>
            </w:r>
          </w:p>
          <w:p w14:paraId="0D466AFB" w14:textId="273B2535" w:rsidR="00936779" w:rsidRPr="00A82D1A"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15.6. Yêu cầu về xuất xứ hàng hóa thực hiện theo Mẫu số 01A, 01B, 01C</w:t>
            </w:r>
            <w:r w:rsidR="002412C4" w:rsidRPr="00A82D1A">
              <w:rPr>
                <w:sz w:val="28"/>
                <w:szCs w:val="28"/>
                <w:lang w:val="es-ES_tradnl"/>
              </w:rPr>
              <w:t xml:space="preserve"> Chương IV</w:t>
            </w:r>
            <w:r w:rsidRPr="00A82D1A">
              <w:rPr>
                <w:sz w:val="28"/>
                <w:szCs w:val="28"/>
                <w:lang w:val="es-ES_tradnl"/>
              </w:rPr>
              <w:t xml:space="preserve">. </w:t>
            </w:r>
            <w:r w:rsidR="00E7666E" w:rsidRPr="00A82D1A">
              <w:rPr>
                <w:sz w:val="28"/>
                <w:szCs w:val="28"/>
                <w:lang w:val="es-ES_tradnl"/>
              </w:rPr>
              <w:t>T</w:t>
            </w:r>
            <w:r w:rsidRPr="00A82D1A">
              <w:rPr>
                <w:sz w:val="28"/>
                <w:szCs w:val="28"/>
                <w:lang w:val="es-ES_tradnl"/>
              </w:rPr>
              <w:t xml:space="preserve">rường hợp Chủ đầu tư yêu cầu về xuất xứ theo nhóm nước, vùng lãnh thổ theo quy định tại khoản 2 Điều 44 </w:t>
            </w:r>
            <w:r w:rsidR="00E11146" w:rsidRPr="00A82D1A">
              <w:rPr>
                <w:sz w:val="28"/>
                <w:szCs w:val="28"/>
                <w:lang w:val="es-ES_tradnl"/>
              </w:rPr>
              <w:t xml:space="preserve">của </w:t>
            </w:r>
            <w:r w:rsidRPr="00A82D1A">
              <w:rPr>
                <w:sz w:val="28"/>
                <w:szCs w:val="28"/>
                <w:lang w:val="es-ES_tradnl"/>
              </w:rPr>
              <w:t>Luật Đấu thầu</w:t>
            </w:r>
            <w:r w:rsidR="00E7666E" w:rsidRPr="00A82D1A">
              <w:rPr>
                <w:sz w:val="28"/>
                <w:szCs w:val="28"/>
                <w:lang w:val="es-ES_tradnl"/>
              </w:rPr>
              <w:t xml:space="preserve"> thì nhà</w:t>
            </w:r>
            <w:r w:rsidRPr="00A82D1A">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A82D1A">
              <w:rPr>
                <w:sz w:val="28"/>
                <w:szCs w:val="28"/>
                <w:lang w:val="es-ES_tradnl"/>
              </w:rPr>
              <w:t>;</w:t>
            </w:r>
            <w:r w:rsidRPr="00A82D1A">
              <w:rPr>
                <w:sz w:val="28"/>
                <w:szCs w:val="28"/>
                <w:lang w:val="es-ES_tradnl"/>
              </w:rPr>
              <w:t xml:space="preserve"> </w:t>
            </w:r>
            <w:r w:rsidR="00835F21" w:rsidRPr="00A82D1A">
              <w:rPr>
                <w:sz w:val="28"/>
                <w:szCs w:val="28"/>
                <w:lang w:val="es-ES_tradnl"/>
              </w:rPr>
              <w:t xml:space="preserve">nhà </w:t>
            </w:r>
            <w:r w:rsidRPr="00A82D1A">
              <w:rPr>
                <w:sz w:val="28"/>
                <w:szCs w:val="28"/>
                <w:lang w:val="es-ES_tradnl"/>
              </w:rPr>
              <w:t>thầu chào hàng hóa không có xuất xứ theo yêu cầu của E-HSMT hoặc không phải xuất xứ Việt Nam thì sẽ bị loại.</w:t>
            </w:r>
            <w:r w:rsidR="00835F21" w:rsidRPr="00A82D1A">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A82D1A"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15.7. Nhà thầu phải kê khai hãng sản xuất của hàng hóa trong</w:t>
            </w:r>
            <w:r w:rsidRPr="00A82D1A">
              <w:rPr>
                <w:sz w:val="28"/>
                <w:szCs w:val="28"/>
                <w:lang w:val="es-ES"/>
              </w:rPr>
              <w:t xml:space="preserve"> Mẫu số 10B </w:t>
            </w:r>
            <w:r w:rsidRPr="00A82D1A">
              <w:rPr>
                <w:sz w:val="28"/>
                <w:szCs w:val="28"/>
                <w:lang w:val="es-ES_tradnl"/>
              </w:rPr>
              <w:t xml:space="preserve">Chương IV. Trường hợp nhà thầu chào nhiều hãng sản xuất cho nhiều hơn một đơn vị tính của hàng hóa (hai cái, hai chiếc…) thì </w:t>
            </w:r>
            <w:r w:rsidR="003B0EFE" w:rsidRPr="00A82D1A">
              <w:rPr>
                <w:sz w:val="28"/>
                <w:szCs w:val="28"/>
                <w:lang w:val="es-ES_tradnl"/>
              </w:rPr>
              <w:t>Chủ đầu tư</w:t>
            </w:r>
            <w:r w:rsidRPr="00A82D1A">
              <w:rPr>
                <w:sz w:val="28"/>
                <w:szCs w:val="28"/>
                <w:lang w:val="es-ES_tradnl"/>
              </w:rPr>
              <w:t xml:space="preserve"> yêu cầu nhà thầu làm rõ để xác định </w:t>
            </w:r>
            <w:r w:rsidR="00560365" w:rsidRPr="00A82D1A">
              <w:rPr>
                <w:sz w:val="28"/>
                <w:szCs w:val="28"/>
                <w:lang w:val="es-ES_tradnl"/>
              </w:rPr>
              <w:t>số lượng tương ứng với từng hãng sản xuất</w:t>
            </w:r>
            <w:r w:rsidRPr="00A82D1A">
              <w:rPr>
                <w:sz w:val="28"/>
                <w:szCs w:val="28"/>
                <w:lang w:val="es-ES_tradnl"/>
              </w:rPr>
              <w:t>.</w:t>
            </w:r>
            <w:r w:rsidR="00560365" w:rsidRPr="00A82D1A">
              <w:rPr>
                <w:sz w:val="28"/>
                <w:szCs w:val="28"/>
                <w:lang w:val="es-ES_tradnl"/>
              </w:rPr>
              <w:t xml:space="preserve"> Trường hợp nhà thầu chào nhiều hãng </w:t>
            </w:r>
            <w:r w:rsidR="00560365" w:rsidRPr="00A82D1A">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A82D1A"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A82D1A">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A82D1A">
              <w:rPr>
                <w:sz w:val="28"/>
                <w:szCs w:val="28"/>
                <w:lang w:val="es-ES_tradnl"/>
              </w:rPr>
              <w:t>nội dung</w:t>
            </w:r>
            <w:r w:rsidRPr="00A82D1A">
              <w:rPr>
                <w:sz w:val="28"/>
                <w:szCs w:val="28"/>
                <w:lang w:val="es-ES_tradnl"/>
              </w:rPr>
              <w:t xml:space="preserve"> khác</w:t>
            </w:r>
            <w:r w:rsidR="00C158E3" w:rsidRPr="00A82D1A">
              <w:rPr>
                <w:sz w:val="28"/>
                <w:szCs w:val="28"/>
                <w:lang w:val="es-ES_tradnl"/>
              </w:rPr>
              <w:t xml:space="preserve"> trong E-HSDT</w:t>
            </w:r>
            <w:r w:rsidRPr="00A82D1A">
              <w:rPr>
                <w:sz w:val="28"/>
                <w:szCs w:val="28"/>
                <w:lang w:val="es-ES_tradnl"/>
              </w:rPr>
              <w:t xml:space="preserve"> mà phải đề xuất cụ thể tại Mẫu số 10B Chương IV). Trường hợp </w:t>
            </w:r>
            <w:r w:rsidR="002A736E" w:rsidRPr="00A82D1A">
              <w:rPr>
                <w:sz w:val="28"/>
                <w:szCs w:val="28"/>
                <w:lang w:val="es-ES_tradnl"/>
              </w:rPr>
              <w:t xml:space="preserve">có sự sai khác giữa </w:t>
            </w:r>
            <w:r w:rsidRPr="00A82D1A">
              <w:rPr>
                <w:sz w:val="28"/>
                <w:szCs w:val="28"/>
                <w:lang w:val="es-ES_tradnl"/>
              </w:rPr>
              <w:t xml:space="preserve">thông tin kê khai trong Mẫu số 10B </w:t>
            </w:r>
            <w:r w:rsidR="00C158E3" w:rsidRPr="00A82D1A">
              <w:rPr>
                <w:sz w:val="28"/>
                <w:szCs w:val="28"/>
                <w:lang w:val="es-ES_tradnl"/>
              </w:rPr>
              <w:t xml:space="preserve">Chương IV </w:t>
            </w:r>
            <w:r w:rsidRPr="00A82D1A">
              <w:rPr>
                <w:sz w:val="28"/>
                <w:szCs w:val="28"/>
                <w:lang w:val="es-ES_tradnl"/>
              </w:rPr>
              <w:t>so với tài liệu đính kèm thì thông tin trong Mẫu số 10B là cơ sở để xem xét, đánh giá, trừ trường hợp</w:t>
            </w:r>
            <w:r w:rsidR="002A736E" w:rsidRPr="00A82D1A">
              <w:rPr>
                <w:sz w:val="28"/>
                <w:szCs w:val="28"/>
                <w:lang w:val="es-ES_tradnl"/>
              </w:rPr>
              <w:t xml:space="preserve"> ký mã hiệu (nếu có), nhãn hiệu, hãng sản xuất </w:t>
            </w:r>
            <w:r w:rsidR="00F654C2" w:rsidRPr="00A82D1A">
              <w:rPr>
                <w:sz w:val="28"/>
                <w:szCs w:val="28"/>
                <w:lang w:val="es-ES_tradnl"/>
              </w:rPr>
              <w:t xml:space="preserve">kê khai tại Mẫu số 10B </w:t>
            </w:r>
            <w:r w:rsidR="00C158E3" w:rsidRPr="00A82D1A">
              <w:rPr>
                <w:sz w:val="28"/>
                <w:szCs w:val="28"/>
                <w:lang w:val="es-ES_tradnl"/>
              </w:rPr>
              <w:t xml:space="preserve">Chương IV </w:t>
            </w:r>
            <w:r w:rsidR="002A736E" w:rsidRPr="00A82D1A">
              <w:rPr>
                <w:sz w:val="28"/>
                <w:szCs w:val="28"/>
                <w:lang w:val="es-ES_tradnl"/>
              </w:rPr>
              <w:t>không tồn tại trên thị trường.</w:t>
            </w:r>
            <w:bookmarkEnd w:id="15"/>
          </w:p>
          <w:p w14:paraId="0F729095" w14:textId="58A19124" w:rsidR="00E74B2E" w:rsidRPr="00A82D1A"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A82D1A">
              <w:rPr>
                <w:sz w:val="28"/>
                <w:szCs w:val="28"/>
                <w:lang w:val="es-ES_tradnl"/>
              </w:rPr>
              <w:t>15.</w:t>
            </w:r>
            <w:r w:rsidR="003109D4" w:rsidRPr="00A82D1A">
              <w:rPr>
                <w:sz w:val="28"/>
                <w:szCs w:val="28"/>
                <w:lang w:val="es-ES_tradnl"/>
              </w:rPr>
              <w:t>9</w:t>
            </w:r>
            <w:r w:rsidRPr="00A82D1A">
              <w:rPr>
                <w:sz w:val="28"/>
                <w:szCs w:val="28"/>
                <w:lang w:val="es-ES_tradnl"/>
              </w:rPr>
              <w:t>. T</w:t>
            </w:r>
            <w:r w:rsidRPr="00A82D1A">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82D1A">
              <w:rPr>
                <w:sz w:val="28"/>
                <w:szCs w:val="28"/>
                <w:lang w:val="es-ES_tradnl"/>
              </w:rPr>
              <w:t>Chương V</w:t>
            </w:r>
            <w:r w:rsidR="00B33D68" w:rsidRPr="00A82D1A">
              <w:rPr>
                <w:sz w:val="28"/>
                <w:szCs w:val="28"/>
                <w:lang w:val="es-ES_tradnl"/>
              </w:rPr>
              <w:t>.</w:t>
            </w:r>
            <w:r w:rsidRPr="00A82D1A">
              <w:rPr>
                <w:sz w:val="28"/>
                <w:szCs w:val="28"/>
                <w:lang w:val="es-ES"/>
              </w:rPr>
              <w:t xml:space="preserve"> </w:t>
            </w:r>
          </w:p>
          <w:p w14:paraId="39216312" w14:textId="4949EA6B" w:rsidR="00E74B2E" w:rsidRPr="00A82D1A" w:rsidRDefault="00E74B2E" w:rsidP="00D85829">
            <w:pPr>
              <w:pStyle w:val="Sub-ClauseText"/>
              <w:widowControl w:val="0"/>
              <w:spacing w:before="80" w:after="80"/>
              <w:ind w:left="58"/>
              <w:rPr>
                <w:spacing w:val="0"/>
                <w:sz w:val="28"/>
                <w:szCs w:val="28"/>
                <w:lang w:val="es-ES"/>
              </w:rPr>
            </w:pPr>
            <w:r w:rsidRPr="00A82D1A">
              <w:rPr>
                <w:spacing w:val="0"/>
                <w:sz w:val="28"/>
                <w:szCs w:val="28"/>
                <w:lang w:val="es-ES_tradnl"/>
              </w:rPr>
              <w:t>15.</w:t>
            </w:r>
            <w:r w:rsidR="003109D4" w:rsidRPr="00A82D1A">
              <w:rPr>
                <w:spacing w:val="0"/>
                <w:sz w:val="28"/>
                <w:szCs w:val="28"/>
                <w:lang w:val="es-ES_tradnl"/>
              </w:rPr>
              <w:t>10</w:t>
            </w:r>
            <w:r w:rsidRPr="00A82D1A">
              <w:rPr>
                <w:spacing w:val="0"/>
                <w:sz w:val="28"/>
                <w:szCs w:val="28"/>
                <w:lang w:val="es-ES_tradnl"/>
              </w:rPr>
              <w:t xml:space="preserve">. Nhà thầu phải cung cấp </w:t>
            </w:r>
            <w:r w:rsidRPr="00A82D1A">
              <w:rPr>
                <w:spacing w:val="0"/>
                <w:sz w:val="28"/>
                <w:szCs w:val="28"/>
                <w:lang w:val="es-ES"/>
              </w:rPr>
              <w:t xml:space="preserve">đầy đủ danh mục, giá cả, nhà cung cấp vật tư, phụ tùng thay thế, dụng cụ chuyên dùng, vật tư tiêu hao... </w:t>
            </w:r>
            <w:r w:rsidR="000004B5" w:rsidRPr="00A82D1A">
              <w:rPr>
                <w:spacing w:val="0"/>
                <w:sz w:val="28"/>
                <w:szCs w:val="28"/>
                <w:lang w:val="es-ES"/>
              </w:rPr>
              <w:t xml:space="preserve">(sau đây gọi là vật tư, phụ tùng thay thế) </w:t>
            </w:r>
            <w:r w:rsidRPr="00A82D1A">
              <w:rPr>
                <w:spacing w:val="0"/>
                <w:sz w:val="28"/>
                <w:szCs w:val="28"/>
                <w:lang w:val="es-ES"/>
              </w:rPr>
              <w:t>cần thiết để bảo đảm sự vận hành đúng quy cách và liên tục của hàng hóa trong thời hạn quy định tại</w:t>
            </w:r>
            <w:r w:rsidRPr="00A82D1A">
              <w:rPr>
                <w:b/>
                <w:spacing w:val="0"/>
                <w:sz w:val="28"/>
                <w:szCs w:val="28"/>
                <w:lang w:val="es-ES"/>
              </w:rPr>
              <w:t xml:space="preserve"> E-</w:t>
            </w:r>
            <w:r w:rsidRPr="00A82D1A">
              <w:rPr>
                <w:b/>
                <w:spacing w:val="0"/>
                <w:sz w:val="28"/>
                <w:szCs w:val="28"/>
                <w:lang w:val="es-ES_tradnl"/>
              </w:rPr>
              <w:t>BDL</w:t>
            </w:r>
            <w:r w:rsidRPr="00A82D1A">
              <w:rPr>
                <w:spacing w:val="0"/>
                <w:sz w:val="28"/>
                <w:szCs w:val="28"/>
                <w:lang w:val="es-ES"/>
              </w:rPr>
              <w:t>.</w:t>
            </w:r>
          </w:p>
          <w:p w14:paraId="50E27331" w14:textId="04D00C38" w:rsidR="00E74B2E" w:rsidRPr="00A82D1A"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A82D1A">
              <w:rPr>
                <w:sz w:val="28"/>
                <w:szCs w:val="28"/>
                <w:lang w:val="es-ES"/>
              </w:rPr>
              <w:t>15.</w:t>
            </w:r>
            <w:r w:rsidR="00961B26" w:rsidRPr="00A82D1A">
              <w:rPr>
                <w:sz w:val="28"/>
                <w:szCs w:val="28"/>
                <w:lang w:val="es-ES"/>
              </w:rPr>
              <w:t>1</w:t>
            </w:r>
            <w:r w:rsidR="003109D4" w:rsidRPr="00A82D1A">
              <w:rPr>
                <w:sz w:val="28"/>
                <w:szCs w:val="28"/>
                <w:lang w:val="es-ES"/>
              </w:rPr>
              <w:t>1</w:t>
            </w:r>
            <w:r w:rsidRPr="00A82D1A">
              <w:rPr>
                <w:sz w:val="28"/>
                <w:szCs w:val="28"/>
                <w:lang w:val="es-ES"/>
              </w:rPr>
              <w:t>. Tiêu chuẩn về chế tạo, quy trình sản xuất các vật tư và thiết bị cũng như các tham chiếu đến nhãn hiệu hàng hóa hoặc số catalô</w:t>
            </w:r>
            <w:r w:rsidRPr="00A82D1A" w:rsidDel="00D32B1C">
              <w:rPr>
                <w:sz w:val="28"/>
                <w:szCs w:val="28"/>
                <w:lang w:val="es-ES"/>
              </w:rPr>
              <w:t xml:space="preserve"> </w:t>
            </w:r>
            <w:r w:rsidRPr="00A82D1A">
              <w:rPr>
                <w:sz w:val="28"/>
                <w:szCs w:val="28"/>
                <w:lang w:val="es-ES"/>
              </w:rPr>
              <w:t xml:space="preserve">do </w:t>
            </w:r>
            <w:r w:rsidR="00702068" w:rsidRPr="00A82D1A">
              <w:rPr>
                <w:sz w:val="28"/>
                <w:szCs w:val="28"/>
                <w:lang w:val="es-ES"/>
              </w:rPr>
              <w:t>Chủ đầu tư</w:t>
            </w:r>
            <w:r w:rsidRPr="00A82D1A">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A82D1A">
              <w:rPr>
                <w:sz w:val="28"/>
                <w:szCs w:val="28"/>
                <w:lang w:val="es-ES"/>
              </w:rPr>
              <w:t>Chủ đầu tư, tổ chuyên gia</w:t>
            </w:r>
            <w:r w:rsidRPr="00A82D1A">
              <w:rPr>
                <w:sz w:val="28"/>
                <w:szCs w:val="28"/>
                <w:lang w:val="es-ES"/>
              </w:rPr>
              <w:t xml:space="preserve"> thấy rằng những thay thế đó vẫn bảo đảm sự tương đương cơ bản hoặc cao hơn so với yêu cầu quy định tại Chương V.</w:t>
            </w:r>
            <w:r w:rsidR="00B33D68" w:rsidRPr="00A82D1A" w:rsidDel="00B33D68">
              <w:rPr>
                <w:sz w:val="28"/>
                <w:szCs w:val="28"/>
                <w:lang w:val="es-ES_tradnl"/>
              </w:rPr>
              <w:t xml:space="preserve"> </w:t>
            </w:r>
          </w:p>
        </w:tc>
      </w:tr>
      <w:tr w:rsidR="00180F17" w:rsidRPr="00984FD8" w14:paraId="50966B3A" w14:textId="77777777" w:rsidTr="00180F17">
        <w:trPr>
          <w:trHeight w:val="20"/>
        </w:trPr>
        <w:tc>
          <w:tcPr>
            <w:tcW w:w="960" w:type="pct"/>
          </w:tcPr>
          <w:p w14:paraId="71A1F8A6" w14:textId="77777777" w:rsidR="00E74B2E" w:rsidRPr="00A82D1A" w:rsidRDefault="00E74B2E" w:rsidP="004E2616">
            <w:pPr>
              <w:pStyle w:val="Sec1-Clauses"/>
              <w:widowControl w:val="0"/>
              <w:tabs>
                <w:tab w:val="clear" w:pos="360"/>
              </w:tabs>
              <w:spacing w:before="60" w:after="60"/>
              <w:ind w:left="0" w:firstLine="0"/>
              <w:outlineLvl w:val="3"/>
              <w:rPr>
                <w:sz w:val="28"/>
                <w:szCs w:val="28"/>
                <w:lang w:val="es-ES"/>
              </w:rPr>
            </w:pPr>
            <w:r w:rsidRPr="00A82D1A">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A82D1A" w:rsidRDefault="00E74B2E" w:rsidP="00D85829">
            <w:pPr>
              <w:pStyle w:val="Sub-ClauseText"/>
              <w:widowControl w:val="0"/>
              <w:spacing w:before="80" w:after="80"/>
              <w:ind w:left="58"/>
              <w:outlineLvl w:val="1"/>
              <w:rPr>
                <w:strike/>
                <w:spacing w:val="0"/>
                <w:sz w:val="28"/>
                <w:szCs w:val="28"/>
                <w:lang w:val="es-ES"/>
              </w:rPr>
            </w:pPr>
            <w:r w:rsidRPr="00A82D1A">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A82D1A">
              <w:rPr>
                <w:spacing w:val="0"/>
                <w:sz w:val="28"/>
                <w:szCs w:val="28"/>
                <w:lang w:val="es-ES"/>
              </w:rPr>
              <w:t>đối chiếu tài liệu</w:t>
            </w:r>
            <w:r w:rsidRPr="00A82D1A">
              <w:rPr>
                <w:spacing w:val="0"/>
                <w:sz w:val="28"/>
                <w:szCs w:val="28"/>
                <w:lang w:val="es-ES"/>
              </w:rPr>
              <w:t xml:space="preserve">, nhà thầu phải chuẩn bị sẵn sàng các tài liệu để </w:t>
            </w:r>
            <w:r w:rsidRPr="00A82D1A">
              <w:rPr>
                <w:spacing w:val="0"/>
                <w:sz w:val="28"/>
                <w:szCs w:val="28"/>
                <w:lang w:val="pl-PL"/>
              </w:rPr>
              <w:t>đối chiếu với thông tin nhà thầu kê khai trong E-HSDT</w:t>
            </w:r>
            <w:r w:rsidR="00F026F4" w:rsidRPr="00A82D1A">
              <w:rPr>
                <w:sz w:val="28"/>
                <w:szCs w:val="28"/>
                <w:lang w:val="es-ES_tradnl"/>
              </w:rPr>
              <w:t xml:space="preserve"> và để </w:t>
            </w:r>
            <w:r w:rsidR="00702068" w:rsidRPr="00A82D1A">
              <w:rPr>
                <w:sz w:val="28"/>
                <w:szCs w:val="28"/>
                <w:lang w:val="es-ES_tradnl"/>
              </w:rPr>
              <w:t>Chủ đầu tư</w:t>
            </w:r>
            <w:r w:rsidR="00F026F4" w:rsidRPr="00A82D1A">
              <w:rPr>
                <w:sz w:val="28"/>
                <w:szCs w:val="28"/>
                <w:lang w:val="es-ES_tradnl"/>
              </w:rPr>
              <w:t xml:space="preserve"> lưu trữ</w:t>
            </w:r>
            <w:r w:rsidR="00906008" w:rsidRPr="00A82D1A">
              <w:rPr>
                <w:spacing w:val="0"/>
                <w:sz w:val="28"/>
                <w:szCs w:val="28"/>
                <w:lang w:val="pl-PL"/>
              </w:rPr>
              <w:t>.</w:t>
            </w:r>
            <w:r w:rsidR="00542438" w:rsidRPr="00A82D1A">
              <w:rPr>
                <w:sz w:val="28"/>
                <w:szCs w:val="28"/>
                <w:lang w:val="es-ES"/>
              </w:rPr>
              <w:t xml:space="preserve"> </w:t>
            </w:r>
          </w:p>
          <w:p w14:paraId="34793538" w14:textId="306A04BD" w:rsidR="00424734" w:rsidRPr="00A82D1A" w:rsidRDefault="00E74B2E" w:rsidP="00D85829">
            <w:pPr>
              <w:pStyle w:val="Sub-ClauseText"/>
              <w:widowControl w:val="0"/>
              <w:spacing w:before="80" w:after="80"/>
              <w:ind w:left="58"/>
              <w:outlineLvl w:val="3"/>
              <w:rPr>
                <w:b/>
                <w:spacing w:val="0"/>
                <w:sz w:val="28"/>
                <w:szCs w:val="28"/>
                <w:lang w:val="es-ES"/>
              </w:rPr>
            </w:pPr>
            <w:r w:rsidRPr="00A82D1A">
              <w:rPr>
                <w:spacing w:val="0"/>
                <w:sz w:val="28"/>
                <w:szCs w:val="28"/>
                <w:lang w:val="es-ES"/>
              </w:rPr>
              <w:t>16.2. Yêu cầu về tài liệu để chứng minh năng lực thực hiện hợp đồng của nhà thầu nếu được trúng thầu</w:t>
            </w:r>
            <w:r w:rsidR="00D442AF" w:rsidRPr="00A82D1A">
              <w:rPr>
                <w:sz w:val="28"/>
                <w:szCs w:val="28"/>
                <w:lang w:val="es-ES"/>
              </w:rPr>
              <w:t xml:space="preserve"> thực hiện theo </w:t>
            </w:r>
            <w:r w:rsidR="00D442AF" w:rsidRPr="00A82D1A">
              <w:rPr>
                <w:b/>
                <w:spacing w:val="0"/>
                <w:sz w:val="28"/>
                <w:szCs w:val="28"/>
                <w:lang w:val="es-ES"/>
              </w:rPr>
              <w:t>E-BDL</w:t>
            </w:r>
            <w:r w:rsidR="00D442AF" w:rsidRPr="00A82D1A">
              <w:rPr>
                <w:spacing w:val="0"/>
                <w:sz w:val="28"/>
                <w:szCs w:val="28"/>
                <w:lang w:val="es-ES"/>
              </w:rPr>
              <w:t>.</w:t>
            </w:r>
          </w:p>
          <w:p w14:paraId="6E305E16" w14:textId="5134F7B3" w:rsidR="00424734" w:rsidRPr="00A82D1A" w:rsidRDefault="00424734" w:rsidP="00F25DFF">
            <w:pPr>
              <w:pStyle w:val="Sub-ClauseText"/>
              <w:widowControl w:val="0"/>
              <w:spacing w:before="80" w:after="80"/>
              <w:ind w:left="58"/>
              <w:outlineLvl w:val="3"/>
              <w:rPr>
                <w:spacing w:val="0"/>
                <w:sz w:val="28"/>
                <w:szCs w:val="28"/>
                <w:lang w:val="es-ES"/>
              </w:rPr>
            </w:pPr>
            <w:r w:rsidRPr="00A82D1A">
              <w:rPr>
                <w:spacing w:val="0"/>
                <w:sz w:val="28"/>
                <w:szCs w:val="28"/>
                <w:lang w:val="es-ES"/>
              </w:rPr>
              <w:t>16.3.</w:t>
            </w:r>
            <w:r w:rsidR="00AC2B06" w:rsidRPr="00A82D1A">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984FD8" w14:paraId="20840A9C" w14:textId="77777777" w:rsidTr="00180F17">
        <w:trPr>
          <w:trHeight w:val="20"/>
        </w:trPr>
        <w:tc>
          <w:tcPr>
            <w:tcW w:w="960" w:type="pct"/>
          </w:tcPr>
          <w:p w14:paraId="359C6604" w14:textId="77777777" w:rsidR="00E74B2E" w:rsidRPr="00A82D1A" w:rsidRDefault="00E74B2E" w:rsidP="004E2616">
            <w:pPr>
              <w:pStyle w:val="Sec1-Clauses"/>
              <w:widowControl w:val="0"/>
              <w:spacing w:before="60" w:after="60"/>
              <w:ind w:left="0" w:firstLine="0"/>
              <w:outlineLvl w:val="3"/>
              <w:rPr>
                <w:sz w:val="28"/>
                <w:szCs w:val="28"/>
                <w:lang w:val="es-ES"/>
              </w:rPr>
            </w:pPr>
            <w:r w:rsidRPr="00A82D1A">
              <w:rPr>
                <w:sz w:val="28"/>
                <w:szCs w:val="28"/>
                <w:lang w:val="es-ES"/>
              </w:rPr>
              <w:lastRenderedPageBreak/>
              <w:t>17.</w:t>
            </w:r>
            <w:r w:rsidRPr="00A82D1A">
              <w:rPr>
                <w:sz w:val="28"/>
                <w:szCs w:val="28"/>
                <w:lang w:val="es-ES"/>
              </w:rPr>
              <w:tab/>
              <w:t xml:space="preserve"> Thời hạn có hiệu lực của E-HSDT </w:t>
            </w:r>
          </w:p>
        </w:tc>
        <w:tc>
          <w:tcPr>
            <w:tcW w:w="4040" w:type="pct"/>
            <w:gridSpan w:val="2"/>
          </w:tcPr>
          <w:p w14:paraId="4C02680A" w14:textId="6F6C56F2" w:rsidR="00E74B2E" w:rsidRPr="00A82D1A" w:rsidRDefault="00E74B2E" w:rsidP="00D85829">
            <w:pPr>
              <w:pStyle w:val="Sub-ClauseText"/>
              <w:widowControl w:val="0"/>
              <w:spacing w:before="80" w:after="80"/>
              <w:ind w:left="58"/>
              <w:outlineLvl w:val="3"/>
              <w:rPr>
                <w:spacing w:val="0"/>
                <w:sz w:val="28"/>
                <w:szCs w:val="28"/>
                <w:lang w:val="es-ES"/>
              </w:rPr>
            </w:pPr>
            <w:r w:rsidRPr="00A82D1A">
              <w:rPr>
                <w:spacing w:val="0"/>
                <w:sz w:val="28"/>
                <w:szCs w:val="28"/>
                <w:lang w:val="es-ES"/>
              </w:rPr>
              <w:t xml:space="preserve">17.1. E-HSDT có hiệu lực không ngắn hơn thời hạn </w:t>
            </w:r>
            <w:r w:rsidR="00E60FF0" w:rsidRPr="00A82D1A">
              <w:rPr>
                <w:spacing w:val="0"/>
                <w:sz w:val="28"/>
                <w:szCs w:val="28"/>
                <w:lang w:val="es-ES"/>
              </w:rPr>
              <w:t xml:space="preserve">quy định </w:t>
            </w:r>
            <w:r w:rsidRPr="00A82D1A">
              <w:rPr>
                <w:spacing w:val="0"/>
                <w:sz w:val="28"/>
                <w:szCs w:val="28"/>
                <w:lang w:val="es-ES"/>
              </w:rPr>
              <w:t xml:space="preserve">tại </w:t>
            </w:r>
            <w:r w:rsidRPr="00A82D1A">
              <w:rPr>
                <w:b/>
                <w:spacing w:val="0"/>
                <w:sz w:val="28"/>
                <w:szCs w:val="28"/>
                <w:lang w:val="es-ES"/>
              </w:rPr>
              <w:t>E-BDL</w:t>
            </w:r>
            <w:r w:rsidRPr="00A82D1A">
              <w:rPr>
                <w:spacing w:val="0"/>
                <w:sz w:val="28"/>
                <w:szCs w:val="28"/>
                <w:lang w:val="es-ES"/>
              </w:rPr>
              <w:t xml:space="preserve">. </w:t>
            </w:r>
          </w:p>
          <w:p w14:paraId="135E3781" w14:textId="1E87E050" w:rsidR="00E74B2E" w:rsidRPr="00A82D1A" w:rsidRDefault="00E74B2E" w:rsidP="00F25DFF">
            <w:pPr>
              <w:pStyle w:val="Sub-ClauseText"/>
              <w:widowControl w:val="0"/>
              <w:spacing w:before="80" w:after="80"/>
              <w:ind w:left="58"/>
              <w:outlineLvl w:val="3"/>
              <w:rPr>
                <w:spacing w:val="0"/>
                <w:sz w:val="28"/>
                <w:szCs w:val="28"/>
                <w:lang w:val="es-ES"/>
              </w:rPr>
            </w:pPr>
            <w:r w:rsidRPr="00A82D1A">
              <w:rPr>
                <w:spacing w:val="0"/>
                <w:sz w:val="28"/>
                <w:szCs w:val="28"/>
                <w:lang w:val="es-ES"/>
              </w:rPr>
              <w:t>17.2. Trong trường hợp cần thiết, trước khi hết thời hạn hiệu lực của E-HSDT,</w:t>
            </w:r>
            <w:r w:rsidR="001E261C" w:rsidRPr="00A82D1A">
              <w:rPr>
                <w:spacing w:val="0"/>
                <w:sz w:val="28"/>
                <w:szCs w:val="28"/>
                <w:lang w:val="es-ES"/>
              </w:rPr>
              <w:t xml:space="preserve"> </w:t>
            </w:r>
            <w:r w:rsidR="003B0EFE" w:rsidRPr="00A82D1A">
              <w:rPr>
                <w:spacing w:val="0"/>
                <w:sz w:val="28"/>
                <w:szCs w:val="28"/>
                <w:lang w:val="es-ES"/>
              </w:rPr>
              <w:t>Chủ đầu tư</w:t>
            </w:r>
            <w:r w:rsidRPr="00A82D1A">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A82D1A">
              <w:rPr>
                <w:spacing w:val="0"/>
                <w:sz w:val="28"/>
                <w:szCs w:val="28"/>
                <w:lang w:val="es-ES"/>
              </w:rPr>
              <w:t xml:space="preserve">, trong trường hợp này, nhà thầu không phải nộp bản gốc thư bảo lãnh cho </w:t>
            </w:r>
            <w:r w:rsidR="003B0EFE" w:rsidRPr="00A82D1A">
              <w:rPr>
                <w:spacing w:val="0"/>
                <w:sz w:val="28"/>
                <w:szCs w:val="28"/>
                <w:lang w:val="es-ES"/>
              </w:rPr>
              <w:t>Chủ đầu tư</w:t>
            </w:r>
            <w:r w:rsidRPr="00A82D1A">
              <w:rPr>
                <w:spacing w:val="0"/>
                <w:sz w:val="28"/>
                <w:szCs w:val="28"/>
                <w:lang w:val="es-ES"/>
              </w:rPr>
              <w:t>. Nhà thầu chấp nhận đề nghị gia hạn E-HSDT không được phép thay đổi bất kỳ nội dung nào của E-HSDT</w:t>
            </w:r>
            <w:r w:rsidR="00466233" w:rsidRPr="00A82D1A">
              <w:rPr>
                <w:spacing w:val="0"/>
                <w:sz w:val="28"/>
                <w:szCs w:val="28"/>
                <w:lang w:val="es-ES"/>
              </w:rPr>
              <w:t>, trừ việc gia hạn hiệu lực của bảo đảm dự thầu</w:t>
            </w:r>
            <w:r w:rsidRPr="00A82D1A">
              <w:rPr>
                <w:spacing w:val="0"/>
                <w:sz w:val="28"/>
                <w:szCs w:val="28"/>
                <w:lang w:val="es-ES"/>
              </w:rPr>
              <w:t>. Việc đề nghị gia hạn và chấp thuận hoặc không chấp thuận gia hạn được thực hiện trên Hệ thống.</w:t>
            </w:r>
          </w:p>
        </w:tc>
      </w:tr>
      <w:tr w:rsidR="00180F17" w:rsidRPr="00984FD8"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A82D1A" w:rsidRDefault="00E74B2E" w:rsidP="004E2616">
            <w:pPr>
              <w:pStyle w:val="Sec1-Clauses"/>
              <w:widowControl w:val="0"/>
              <w:spacing w:before="60" w:after="60"/>
              <w:ind w:left="0" w:firstLine="0"/>
              <w:outlineLvl w:val="3"/>
              <w:rPr>
                <w:spacing w:val="-12"/>
                <w:sz w:val="28"/>
                <w:szCs w:val="28"/>
              </w:rPr>
            </w:pPr>
            <w:r w:rsidRPr="00A82D1A">
              <w:rPr>
                <w:spacing w:val="-12"/>
                <w:sz w:val="28"/>
                <w:szCs w:val="28"/>
              </w:rPr>
              <w:t xml:space="preserve">18. Bảo đảm dự thầu </w:t>
            </w:r>
          </w:p>
          <w:p w14:paraId="4D898694" w14:textId="77777777" w:rsidR="00E74B2E" w:rsidRPr="00A82D1A" w:rsidRDefault="00E74B2E" w:rsidP="004E2616">
            <w:pPr>
              <w:pStyle w:val="Sec1-Clauses"/>
              <w:widowControl w:val="0"/>
              <w:spacing w:before="60" w:after="60"/>
              <w:ind w:left="0" w:firstLine="0"/>
              <w:outlineLvl w:val="3"/>
              <w:rPr>
                <w:spacing w:val="-12"/>
                <w:sz w:val="28"/>
                <w:szCs w:val="28"/>
              </w:rPr>
            </w:pPr>
          </w:p>
          <w:p w14:paraId="2FFCA7F8" w14:textId="77777777" w:rsidR="00E74B2E" w:rsidRPr="00A82D1A" w:rsidRDefault="00E74B2E" w:rsidP="004E2616">
            <w:pPr>
              <w:pStyle w:val="Sec1-Clauses"/>
              <w:widowControl w:val="0"/>
              <w:spacing w:before="60" w:after="60"/>
              <w:ind w:left="0" w:firstLine="0"/>
              <w:outlineLvl w:val="3"/>
              <w:rPr>
                <w:spacing w:val="-12"/>
                <w:sz w:val="28"/>
                <w:szCs w:val="28"/>
              </w:rPr>
            </w:pPr>
          </w:p>
          <w:p w14:paraId="0AC4A485" w14:textId="77777777" w:rsidR="00E74B2E" w:rsidRPr="00A82D1A"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A82D1A" w:rsidDel="003A29E9">
              <w:rPr>
                <w:spacing w:val="0"/>
                <w:sz w:val="28"/>
                <w:szCs w:val="28"/>
                <w:lang w:val="pl-PL"/>
              </w:rPr>
              <w:t xml:space="preserve"> </w:t>
            </w:r>
            <w:r w:rsidRPr="00A82D1A">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A82D1A">
              <w:rPr>
                <w:sz w:val="28"/>
                <w:szCs w:val="28"/>
                <w:lang w:val="es-ES"/>
              </w:rPr>
              <w:t xml:space="preserve"> phát hành.</w:t>
            </w:r>
            <w:r w:rsidRPr="00A82D1A">
              <w:rPr>
                <w:spacing w:val="0"/>
                <w:sz w:val="28"/>
                <w:szCs w:val="28"/>
                <w:lang w:val="pl-PL"/>
              </w:rPr>
              <w:t xml:space="preserve"> Trường hợp giá trị bảo đảm dự thầu </w:t>
            </w:r>
            <w:r w:rsidR="0009404F" w:rsidRPr="00A82D1A">
              <w:rPr>
                <w:spacing w:val="0"/>
                <w:sz w:val="28"/>
                <w:szCs w:val="28"/>
                <w:lang w:val="pl-PL"/>
              </w:rPr>
              <w:t>nhỏ hơn</w:t>
            </w:r>
            <w:r w:rsidRPr="00A82D1A">
              <w:rPr>
                <w:spacing w:val="0"/>
                <w:sz w:val="28"/>
                <w:szCs w:val="28"/>
                <w:lang w:val="pl-PL"/>
              </w:rPr>
              <w:t xml:space="preserve"> </w:t>
            </w:r>
            <w:r w:rsidR="00825430" w:rsidRPr="00A82D1A">
              <w:rPr>
                <w:spacing w:val="0"/>
                <w:sz w:val="28"/>
                <w:szCs w:val="28"/>
                <w:lang w:val="pl-PL"/>
              </w:rPr>
              <w:t xml:space="preserve">50 </w:t>
            </w:r>
            <w:r w:rsidRPr="00A82D1A">
              <w:rPr>
                <w:spacing w:val="0"/>
                <w:sz w:val="28"/>
                <w:szCs w:val="28"/>
                <w:lang w:val="pl-PL"/>
              </w:rPr>
              <w:t>triệu đồng thì thực hiện theo quy định tại Mục 18.</w:t>
            </w:r>
            <w:r w:rsidR="003F4775" w:rsidRPr="00A82D1A">
              <w:rPr>
                <w:spacing w:val="0"/>
                <w:sz w:val="28"/>
                <w:szCs w:val="28"/>
                <w:lang w:val="pl-PL"/>
              </w:rPr>
              <w:t>8</w:t>
            </w:r>
            <w:r w:rsidRPr="00A82D1A">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A82D1A" w:rsidDel="008D2583">
              <w:rPr>
                <w:spacing w:val="0"/>
                <w:sz w:val="28"/>
                <w:szCs w:val="28"/>
                <w:lang w:val="pl-PL"/>
              </w:rPr>
              <w:t xml:space="preserve"> </w:t>
            </w:r>
            <w:r w:rsidRPr="00A82D1A">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Trường hợp liên danh thì phải thực hiện biện pháp bảo đảm dự thầu theo một trong hai cách sau:</w:t>
            </w:r>
          </w:p>
          <w:p w14:paraId="211FFEDF"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A82D1A">
              <w:rPr>
                <w:spacing w:val="0"/>
                <w:sz w:val="28"/>
                <w:szCs w:val="28"/>
                <w:lang w:val="pl-PL"/>
              </w:rPr>
              <w:lastRenderedPageBreak/>
              <w:t>tất cả thành viên trong liên danh sẽ không được hoàn trả;</w:t>
            </w:r>
          </w:p>
          <w:p w14:paraId="6381830E" w14:textId="46B2950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b) Các thành viên trong liên danh thỏa thuận để một thành viên</w:t>
            </w:r>
            <w:r w:rsidR="002B4E3A" w:rsidRPr="00A82D1A">
              <w:rPr>
                <w:spacing w:val="0"/>
                <w:sz w:val="28"/>
                <w:szCs w:val="28"/>
                <w:lang w:val="pl-PL"/>
              </w:rPr>
              <w:t xml:space="preserve"> </w:t>
            </w:r>
            <w:r w:rsidRPr="00A82D1A">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A82D1A" w:rsidRDefault="00FC5EEE" w:rsidP="00D44B00">
            <w:pPr>
              <w:pStyle w:val="Sub-ClauseText"/>
              <w:widowControl w:val="0"/>
              <w:spacing w:before="80" w:after="80"/>
              <w:ind w:left="91"/>
              <w:rPr>
                <w:spacing w:val="0"/>
                <w:sz w:val="28"/>
                <w:szCs w:val="28"/>
                <w:lang w:val="pl-PL"/>
              </w:rPr>
            </w:pPr>
            <w:r w:rsidRPr="00A82D1A">
              <w:rPr>
                <w:spacing w:val="0"/>
                <w:sz w:val="28"/>
                <w:szCs w:val="28"/>
                <w:lang w:val="pl-PL"/>
              </w:rPr>
              <w:t xml:space="preserve">18.2. Giá trị, đồng tiền và thời gian có hiệu lực của bảo đảm dự thầu được quy định cụ thể tại </w:t>
            </w:r>
            <w:r w:rsidRPr="00A82D1A">
              <w:rPr>
                <w:b/>
                <w:spacing w:val="0"/>
                <w:sz w:val="28"/>
                <w:szCs w:val="28"/>
                <w:lang w:val="pl-PL"/>
              </w:rPr>
              <w:t>E-BDL</w:t>
            </w:r>
            <w:r w:rsidR="00F40669" w:rsidRPr="00A82D1A">
              <w:rPr>
                <w:bCs/>
                <w:spacing w:val="0"/>
                <w:sz w:val="28"/>
                <w:szCs w:val="28"/>
                <w:lang w:val="pl-PL"/>
              </w:rPr>
              <w:t>,</w:t>
            </w:r>
            <w:r w:rsidR="00F40669" w:rsidRPr="00A82D1A">
              <w:rPr>
                <w:sz w:val="28"/>
                <w:szCs w:val="28"/>
                <w:lang w:val="vi-VN"/>
              </w:rPr>
              <w:t xml:space="preserve"> đ</w:t>
            </w:r>
            <w:r w:rsidR="00F40669" w:rsidRPr="00A82D1A">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A82D1A">
              <w:rPr>
                <w:b/>
                <w:bCs/>
                <w:sz w:val="28"/>
                <w:szCs w:val="28"/>
                <w:lang w:val="es-ES"/>
              </w:rPr>
              <w:t>E-BDL</w:t>
            </w:r>
            <w:r w:rsidRPr="00A82D1A">
              <w:rPr>
                <w:spacing w:val="0"/>
                <w:sz w:val="28"/>
                <w:szCs w:val="28"/>
                <w:lang w:val="pl-PL"/>
              </w:rPr>
              <w:t>.</w:t>
            </w:r>
            <w:r w:rsidR="00552E63" w:rsidRPr="00A82D1A">
              <w:rPr>
                <w:spacing w:val="0"/>
                <w:sz w:val="28"/>
                <w:szCs w:val="28"/>
                <w:lang w:val="pl-PL"/>
              </w:rPr>
              <w:t xml:space="preserve"> Thời gian có hiệu lực của bảo đảm dự thầu </w:t>
            </w:r>
            <w:r w:rsidR="00552E63" w:rsidRPr="00A82D1A">
              <w:rPr>
                <w:spacing w:val="2"/>
                <w:sz w:val="28"/>
                <w:szCs w:val="28"/>
                <w:lang w:val="vi-VN"/>
              </w:rPr>
              <w:t xml:space="preserve">được tính kể từ ngày có thời điểm đóng thầu đến ngày cuối cùng có hiệu lực </w:t>
            </w:r>
            <w:r w:rsidR="00552E63" w:rsidRPr="00A82D1A">
              <w:rPr>
                <w:spacing w:val="2"/>
                <w:sz w:val="28"/>
                <w:szCs w:val="28"/>
                <w:lang w:val="pl-PL"/>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A82D1A" w:rsidRDefault="00FC5EEE" w:rsidP="00D44B00">
            <w:pPr>
              <w:pStyle w:val="Sub-ClauseText"/>
              <w:widowControl w:val="0"/>
              <w:spacing w:before="80" w:after="80"/>
              <w:ind w:left="91"/>
              <w:rPr>
                <w:sz w:val="28"/>
                <w:szCs w:val="28"/>
                <w:lang w:val="pl-PL"/>
              </w:rPr>
            </w:pPr>
            <w:r w:rsidRPr="00A82D1A">
              <w:rPr>
                <w:sz w:val="28"/>
                <w:szCs w:val="28"/>
                <w:lang w:val="es-ES"/>
              </w:rPr>
              <w:t xml:space="preserve">18.3. </w:t>
            </w:r>
            <w:r w:rsidRPr="00A82D1A">
              <w:rPr>
                <w:sz w:val="28"/>
                <w:szCs w:val="28"/>
                <w:lang w:val="pl-PL"/>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A82D1A">
              <w:rPr>
                <w:sz w:val="28"/>
                <w:szCs w:val="28"/>
                <w:lang w:val="pl-PL"/>
              </w:rPr>
              <w:t>Chủ đầu tư</w:t>
            </w:r>
            <w:r w:rsidRPr="00A82D1A">
              <w:rPr>
                <w:sz w:val="28"/>
                <w:szCs w:val="28"/>
                <w:lang w:val="pl-PL"/>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A82D1A">
              <w:rPr>
                <w:lang w:val="pl-PL"/>
              </w:rPr>
              <w:t xml:space="preserve"> </w:t>
            </w:r>
          </w:p>
          <w:p w14:paraId="4EDCACD8" w14:textId="5ADC8F57" w:rsidR="00FC5EEE" w:rsidRPr="00A82D1A" w:rsidRDefault="00FC5EEE" w:rsidP="00180F17">
            <w:pPr>
              <w:pStyle w:val="StyleHeader2-SubClausesAfter6pt"/>
              <w:widowControl w:val="0"/>
              <w:spacing w:before="80" w:after="80"/>
              <w:ind w:left="91" w:firstLine="0"/>
              <w:outlineLvl w:val="3"/>
              <w:rPr>
                <w:b/>
                <w:sz w:val="28"/>
                <w:szCs w:val="28"/>
                <w:lang w:val="vi-VN"/>
              </w:rPr>
            </w:pPr>
            <w:r w:rsidRPr="00A82D1A">
              <w:rPr>
                <w:sz w:val="28"/>
                <w:szCs w:val="28"/>
                <w:lang w:val="es-ES"/>
              </w:rPr>
              <w:t xml:space="preserve">18.4. </w:t>
            </w:r>
            <w:r w:rsidRPr="00A82D1A">
              <w:rPr>
                <w:sz w:val="28"/>
                <w:szCs w:val="28"/>
                <w:lang w:val="vi-VN"/>
              </w:rPr>
              <w:t xml:space="preserve">Nhà thầu không được lựa chọn sẽ được hoàn trả hoặc giải tỏa bảo đảm dự thầu </w:t>
            </w:r>
            <w:r w:rsidRPr="00A82D1A">
              <w:rPr>
                <w:sz w:val="28"/>
                <w:szCs w:val="28"/>
                <w:lang w:val="pl-PL"/>
              </w:rPr>
              <w:t>theo</w:t>
            </w:r>
            <w:r w:rsidRPr="00A82D1A">
              <w:rPr>
                <w:sz w:val="28"/>
                <w:szCs w:val="28"/>
                <w:lang w:val="vi-VN"/>
              </w:rPr>
              <w:t xml:space="preserve"> thời hạn quy định</w:t>
            </w:r>
            <w:r w:rsidR="000238D2" w:rsidRPr="00A82D1A">
              <w:rPr>
                <w:sz w:val="28"/>
                <w:szCs w:val="28"/>
                <w:lang w:val="pl-PL"/>
              </w:rPr>
              <w:t xml:space="preserve"> tại</w:t>
            </w:r>
            <w:r w:rsidRPr="00A82D1A">
              <w:rPr>
                <w:sz w:val="28"/>
                <w:szCs w:val="28"/>
                <w:lang w:val="pl-PL"/>
              </w:rPr>
              <w:t xml:space="preserve"> </w:t>
            </w:r>
            <w:r w:rsidRPr="00A82D1A">
              <w:rPr>
                <w:b/>
                <w:bCs/>
                <w:sz w:val="28"/>
                <w:szCs w:val="28"/>
                <w:lang w:val="pl-PL"/>
              </w:rPr>
              <w:t>E-BDL</w:t>
            </w:r>
            <w:r w:rsidRPr="00A82D1A">
              <w:rPr>
                <w:sz w:val="28"/>
                <w:szCs w:val="28"/>
                <w:lang w:val="vi-VN"/>
              </w:rPr>
              <w:t>. Đối với nhà thầu được lựa chọn, bảo đảm dự thầu được hoàn trả hoặc giải tỏa khi hợp đồng có hiệu lực.</w:t>
            </w:r>
          </w:p>
          <w:p w14:paraId="02DFC22C" w14:textId="10E145ED"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18.5. Các trường hợp phải nộp bản gốc thư bảo lãnh dự thầu, giấy </w:t>
            </w:r>
            <w:r w:rsidRPr="00A82D1A">
              <w:rPr>
                <w:spacing w:val="0"/>
                <w:sz w:val="28"/>
                <w:szCs w:val="28"/>
                <w:lang w:val="pl-PL"/>
              </w:rPr>
              <w:lastRenderedPageBreak/>
              <w:t xml:space="preserve">chứng nhận bảo hiểm bảo lãnh (đối với trường hợp sử dụng bảo lãnh dự thầu bằng văn bản giấy) cho </w:t>
            </w:r>
            <w:r w:rsidR="003B0EFE" w:rsidRPr="00A82D1A">
              <w:rPr>
                <w:spacing w:val="0"/>
                <w:sz w:val="28"/>
                <w:szCs w:val="28"/>
                <w:lang w:val="pl-PL"/>
              </w:rPr>
              <w:t>Chủ đầu tư</w:t>
            </w:r>
            <w:r w:rsidRPr="00A82D1A">
              <w:rPr>
                <w:spacing w:val="0"/>
                <w:sz w:val="28"/>
                <w:szCs w:val="28"/>
                <w:lang w:val="pl-PL"/>
              </w:rPr>
              <w:t xml:space="preserve">: </w:t>
            </w:r>
          </w:p>
          <w:p w14:paraId="5D28D472" w14:textId="5EDA7C60"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a) Nhà thầu được mời vào </w:t>
            </w:r>
            <w:r w:rsidR="001B74D3" w:rsidRPr="00A82D1A">
              <w:rPr>
                <w:spacing w:val="0"/>
                <w:sz w:val="28"/>
                <w:szCs w:val="28"/>
                <w:lang w:val="pl-PL"/>
              </w:rPr>
              <w:t>đối chiếu tài liệu</w:t>
            </w:r>
            <w:r w:rsidRPr="00A82D1A">
              <w:rPr>
                <w:spacing w:val="0"/>
                <w:sz w:val="28"/>
                <w:szCs w:val="28"/>
                <w:lang w:val="pl-PL"/>
              </w:rPr>
              <w:t>;</w:t>
            </w:r>
          </w:p>
          <w:p w14:paraId="026AF7AE"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A82D1A">
              <w:rPr>
                <w:spacing w:val="0"/>
                <w:sz w:val="28"/>
                <w:szCs w:val="28"/>
                <w:lang w:val="pl-PL"/>
              </w:rPr>
              <w:t>E-HSMT</w:t>
            </w:r>
            <w:r w:rsidRPr="00A82D1A">
              <w:rPr>
                <w:spacing w:val="0"/>
                <w:sz w:val="28"/>
                <w:szCs w:val="28"/>
                <w:lang w:val="pl-PL"/>
              </w:rPr>
              <w:t>;</w:t>
            </w:r>
          </w:p>
          <w:p w14:paraId="619067C1" w14:textId="1A192D09"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Nhà thầu có hành vi vi phạm quy định tại </w:t>
            </w:r>
            <w:bookmarkStart w:id="16" w:name="tc_14"/>
            <w:r w:rsidRPr="00A82D1A">
              <w:rPr>
                <w:spacing w:val="0"/>
                <w:sz w:val="28"/>
                <w:szCs w:val="28"/>
                <w:lang w:val="pl-PL"/>
              </w:rPr>
              <w:t>Điều 16</w:t>
            </w:r>
            <w:r w:rsidR="00BD63D0" w:rsidRPr="00A82D1A">
              <w:rPr>
                <w:spacing w:val="0"/>
                <w:sz w:val="28"/>
                <w:szCs w:val="28"/>
                <w:lang w:val="pl-PL"/>
              </w:rPr>
              <w:t xml:space="preserve"> của</w:t>
            </w:r>
            <w:r w:rsidRPr="00A82D1A">
              <w:rPr>
                <w:spacing w:val="0"/>
                <w:sz w:val="28"/>
                <w:szCs w:val="28"/>
                <w:lang w:val="pl-PL"/>
              </w:rPr>
              <w:t xml:space="preserve"> Luật Đấu thầu </w:t>
            </w:r>
            <w:bookmarkEnd w:id="16"/>
            <w:r w:rsidRPr="00A82D1A">
              <w:rPr>
                <w:spacing w:val="0"/>
                <w:sz w:val="28"/>
                <w:szCs w:val="28"/>
                <w:lang w:val="pl-PL"/>
              </w:rPr>
              <w:t xml:space="preserve">hoặc vi phạm pháp luật về đấu thầu dẫn đến phải hủy thầu; </w:t>
            </w:r>
          </w:p>
          <w:p w14:paraId="7BE95344" w14:textId="77777777" w:rsidR="00FC5EEE" w:rsidRPr="00A82D1A" w:rsidRDefault="00FC5EEE" w:rsidP="00D44B00">
            <w:pPr>
              <w:pStyle w:val="Sub-ClauseText"/>
              <w:widowControl w:val="0"/>
              <w:spacing w:before="80" w:after="80"/>
              <w:ind w:left="91"/>
              <w:rPr>
                <w:sz w:val="28"/>
                <w:szCs w:val="28"/>
                <w:lang w:val="pl-PL"/>
              </w:rPr>
            </w:pPr>
            <w:r w:rsidRPr="00A82D1A">
              <w:rPr>
                <w:spacing w:val="0"/>
                <w:sz w:val="28"/>
                <w:szCs w:val="28"/>
                <w:lang w:val="pl-PL"/>
              </w:rPr>
              <w:t>- Nhà thầu không thực hiện biện pháp bảo đảm thực hiện hợp đồng theo quy định tại </w:t>
            </w:r>
            <w:bookmarkStart w:id="17" w:name="tc_16"/>
            <w:r w:rsidRPr="00A82D1A">
              <w:rPr>
                <w:spacing w:val="0"/>
                <w:sz w:val="28"/>
                <w:szCs w:val="28"/>
                <w:lang w:val="pl-PL"/>
              </w:rPr>
              <w:t xml:space="preserve">Điều 68 của </w:t>
            </w:r>
            <w:bookmarkEnd w:id="17"/>
            <w:r w:rsidRPr="00A82D1A">
              <w:rPr>
                <w:spacing w:val="0"/>
                <w:sz w:val="28"/>
                <w:szCs w:val="28"/>
                <w:lang w:val="pl-PL"/>
              </w:rPr>
              <w:t xml:space="preserve">Luật Đấu thầu; </w:t>
            </w:r>
          </w:p>
          <w:p w14:paraId="2B08D406" w14:textId="3E9C4D29" w:rsidR="00B058FE" w:rsidRPr="00A82D1A" w:rsidRDefault="00FC5EEE" w:rsidP="00180F17">
            <w:pPr>
              <w:widowControl w:val="0"/>
              <w:tabs>
                <w:tab w:val="left" w:pos="851"/>
              </w:tabs>
              <w:spacing w:before="120"/>
              <w:ind w:left="91"/>
              <w:rPr>
                <w:sz w:val="28"/>
                <w:szCs w:val="28"/>
                <w:lang w:val="pl-PL"/>
              </w:rPr>
            </w:pPr>
            <w:r w:rsidRPr="00A82D1A">
              <w:rPr>
                <w:sz w:val="28"/>
                <w:szCs w:val="28"/>
                <w:lang w:val="pl-PL"/>
              </w:rPr>
              <w:t xml:space="preserve">- Nhà thầu không tiến hành hoặc từ chối </w:t>
            </w:r>
            <w:r w:rsidR="001B74D3" w:rsidRPr="00A82D1A">
              <w:rPr>
                <w:sz w:val="28"/>
                <w:szCs w:val="28"/>
                <w:lang w:val="pl-PL"/>
              </w:rPr>
              <w:t>đối chiếu tài liệu</w:t>
            </w:r>
            <w:r w:rsidRPr="00A82D1A">
              <w:rPr>
                <w:sz w:val="28"/>
                <w:szCs w:val="28"/>
                <w:lang w:val="pl-PL"/>
              </w:rPr>
              <w:t xml:space="preserve"> trong thời hạn 05 ngày làm việc kể từ ngày nhận được thông báo mời </w:t>
            </w:r>
            <w:r w:rsidR="001B74D3" w:rsidRPr="00A82D1A">
              <w:rPr>
                <w:sz w:val="28"/>
                <w:szCs w:val="28"/>
                <w:lang w:val="pl-PL"/>
              </w:rPr>
              <w:t>đối chiếu tài liệu</w:t>
            </w:r>
            <w:r w:rsidRPr="00A82D1A">
              <w:rPr>
                <w:sz w:val="28"/>
                <w:szCs w:val="28"/>
                <w:lang w:val="pl-PL"/>
              </w:rPr>
              <w:t xml:space="preserve"> hoặc đã </w:t>
            </w:r>
            <w:r w:rsidR="001B74D3" w:rsidRPr="00A82D1A">
              <w:rPr>
                <w:sz w:val="28"/>
                <w:szCs w:val="28"/>
                <w:lang w:val="pl-PL"/>
              </w:rPr>
              <w:t>đối chiếu tài liệu</w:t>
            </w:r>
            <w:r w:rsidRPr="00A82D1A">
              <w:rPr>
                <w:sz w:val="28"/>
                <w:szCs w:val="28"/>
                <w:lang w:val="pl-PL"/>
              </w:rPr>
              <w:t xml:space="preserve"> nhưng từ chối</w:t>
            </w:r>
            <w:r w:rsidR="001B74D3" w:rsidRPr="00A82D1A">
              <w:rPr>
                <w:sz w:val="28"/>
                <w:szCs w:val="28"/>
                <w:lang w:val="pl-PL"/>
              </w:rPr>
              <w:t xml:space="preserve"> </w:t>
            </w:r>
            <w:r w:rsidR="000E593A" w:rsidRPr="00A82D1A">
              <w:rPr>
                <w:sz w:val="28"/>
                <w:szCs w:val="28"/>
                <w:lang w:val="pl-PL"/>
              </w:rPr>
              <w:t xml:space="preserve">hoặc không </w:t>
            </w:r>
            <w:r w:rsidR="001B74D3" w:rsidRPr="00A82D1A">
              <w:rPr>
                <w:sz w:val="28"/>
                <w:szCs w:val="28"/>
                <w:lang w:val="pl-PL"/>
              </w:rPr>
              <w:t>ký biên bản đối chiếu tài liệu</w:t>
            </w:r>
            <w:r w:rsidRPr="00A82D1A">
              <w:rPr>
                <w:sz w:val="28"/>
                <w:szCs w:val="28"/>
                <w:lang w:val="pl-PL"/>
              </w:rPr>
              <w:t>, trừ trường hợp bất khả kháng;</w:t>
            </w:r>
          </w:p>
          <w:p w14:paraId="79AFD296" w14:textId="05996B74" w:rsidR="004A172E" w:rsidRPr="00A82D1A" w:rsidRDefault="004A172E" w:rsidP="00180F17">
            <w:pPr>
              <w:widowControl w:val="0"/>
              <w:tabs>
                <w:tab w:val="left" w:pos="851"/>
              </w:tabs>
              <w:spacing w:before="120"/>
              <w:ind w:left="91"/>
              <w:rPr>
                <w:sz w:val="28"/>
                <w:szCs w:val="28"/>
                <w:lang w:val="pl-PL"/>
              </w:rPr>
            </w:pPr>
            <w:r w:rsidRPr="00A82D1A">
              <w:rPr>
                <w:sz w:val="28"/>
                <w:szCs w:val="28"/>
                <w:lang w:val="pl-PL"/>
              </w:rPr>
              <w:t xml:space="preserve">- </w:t>
            </w:r>
            <w:r w:rsidRPr="00A82D1A">
              <w:rPr>
                <w:sz w:val="28"/>
                <w:szCs w:val="28"/>
                <w:lang w:val="vi-VN"/>
              </w:rPr>
              <w:t>Nhà thầu không tiến hành hoặc từ chối hoàn thiện hợp đồng</w:t>
            </w:r>
            <w:r w:rsidRPr="00A82D1A">
              <w:rPr>
                <w:bCs/>
                <w:sz w:val="28"/>
                <w:szCs w:val="28"/>
                <w:lang w:val="vi-VN"/>
              </w:rPr>
              <w:t>, thoả thuận khung</w:t>
            </w:r>
            <w:r w:rsidRPr="00A82D1A">
              <w:rPr>
                <w:sz w:val="28"/>
                <w:szCs w:val="28"/>
                <w:lang w:val="vi-VN"/>
              </w:rPr>
              <w:t xml:space="preserve"> trong thời hạn </w:t>
            </w:r>
            <w:r w:rsidRPr="00A82D1A">
              <w:rPr>
                <w:bCs/>
                <w:sz w:val="28"/>
                <w:szCs w:val="28"/>
                <w:lang w:val="vi-VN"/>
              </w:rPr>
              <w:t xml:space="preserve">10 ngày </w:t>
            </w:r>
            <w:r w:rsidRPr="00A82D1A">
              <w:rPr>
                <w:sz w:val="28"/>
                <w:szCs w:val="28"/>
                <w:lang w:val="vi-VN"/>
              </w:rPr>
              <w:t xml:space="preserve">kể từ ngày nhận được thông báo trúng thầu của </w:t>
            </w:r>
            <w:r w:rsidR="003B0EFE" w:rsidRPr="00A82D1A">
              <w:rPr>
                <w:sz w:val="28"/>
                <w:szCs w:val="28"/>
                <w:lang w:val="vi-VN"/>
              </w:rPr>
              <w:t>Chủ đầu tư</w:t>
            </w:r>
            <w:r w:rsidRPr="00A82D1A">
              <w:rPr>
                <w:bCs/>
                <w:sz w:val="28"/>
                <w:szCs w:val="28"/>
                <w:lang w:val="vi-VN"/>
              </w:rPr>
              <w:t xml:space="preserve">, </w:t>
            </w:r>
            <w:r w:rsidRPr="00A82D1A">
              <w:rPr>
                <w:sz w:val="28"/>
                <w:szCs w:val="28"/>
                <w:lang w:val="vi-VN"/>
              </w:rPr>
              <w:t xml:space="preserve">trừ trường hợp </w:t>
            </w:r>
            <w:r w:rsidR="002F3681" w:rsidRPr="00A82D1A">
              <w:rPr>
                <w:sz w:val="28"/>
                <w:szCs w:val="28"/>
                <w:lang w:val="pl-PL"/>
              </w:rPr>
              <w:t xml:space="preserve">quy định </w:t>
            </w:r>
            <w:r w:rsidR="002F3681" w:rsidRPr="00A82D1A">
              <w:rPr>
                <w:sz w:val="28"/>
                <w:szCs w:val="28"/>
                <w:lang w:val="es-ES"/>
              </w:rPr>
              <w:t xml:space="preserve">tại khoản 4 Điều </w:t>
            </w:r>
            <w:r w:rsidR="007E7CDC" w:rsidRPr="00A82D1A">
              <w:rPr>
                <w:sz w:val="28"/>
                <w:szCs w:val="28"/>
                <w:lang w:val="es-ES"/>
              </w:rPr>
              <w:t>34</w:t>
            </w:r>
            <w:r w:rsidR="002F3681" w:rsidRPr="00A82D1A">
              <w:rPr>
                <w:sz w:val="28"/>
                <w:szCs w:val="28"/>
                <w:lang w:val="es-ES"/>
              </w:rPr>
              <w:t xml:space="preserve"> </w:t>
            </w:r>
            <w:r w:rsidR="006A3A68" w:rsidRPr="00A82D1A">
              <w:rPr>
                <w:sz w:val="28"/>
                <w:szCs w:val="28"/>
                <w:lang w:val="es-ES"/>
              </w:rPr>
              <w:t>Nghị định số</w:t>
            </w:r>
            <w:r w:rsidR="00A627A4" w:rsidRPr="00A82D1A">
              <w:rPr>
                <w:sz w:val="28"/>
                <w:szCs w:val="28"/>
                <w:lang w:val="es-ES"/>
              </w:rPr>
              <w:t xml:space="preserve"> 214</w:t>
            </w:r>
            <w:r w:rsidR="006A3A68" w:rsidRPr="00A82D1A">
              <w:rPr>
                <w:sz w:val="28"/>
                <w:szCs w:val="28"/>
                <w:lang w:val="es-ES"/>
              </w:rPr>
              <w:t>/2025/NĐ-CP</w:t>
            </w:r>
            <w:r w:rsidR="002F3681" w:rsidRPr="00A82D1A">
              <w:rPr>
                <w:sz w:val="28"/>
                <w:szCs w:val="28"/>
                <w:lang w:val="es-ES"/>
              </w:rPr>
              <w:t xml:space="preserve"> hoặc trường hợp</w:t>
            </w:r>
            <w:r w:rsidR="00A820B9" w:rsidRPr="00A82D1A">
              <w:rPr>
                <w:sz w:val="28"/>
                <w:szCs w:val="28"/>
                <w:lang w:val="es-ES"/>
              </w:rPr>
              <w:t xml:space="preserve"> </w:t>
            </w:r>
            <w:r w:rsidRPr="00A82D1A">
              <w:rPr>
                <w:sz w:val="28"/>
                <w:szCs w:val="28"/>
                <w:lang w:val="vi-VN"/>
              </w:rPr>
              <w:t xml:space="preserve">bất khả kháng; </w:t>
            </w:r>
          </w:p>
          <w:p w14:paraId="396ED885" w14:textId="7F720921" w:rsidR="00B058FE" w:rsidRPr="00A82D1A" w:rsidRDefault="003C5A18" w:rsidP="00180F17">
            <w:pPr>
              <w:widowControl w:val="0"/>
              <w:tabs>
                <w:tab w:val="left" w:pos="851"/>
              </w:tabs>
              <w:spacing w:before="120"/>
              <w:ind w:left="91"/>
              <w:rPr>
                <w:bCs/>
                <w:sz w:val="28"/>
                <w:szCs w:val="28"/>
                <w:lang w:val="pl-PL"/>
              </w:rPr>
            </w:pPr>
            <w:r w:rsidRPr="00A82D1A">
              <w:rPr>
                <w:sz w:val="28"/>
                <w:szCs w:val="28"/>
                <w:lang w:val="es-ES"/>
              </w:rPr>
              <w:t xml:space="preserve">- </w:t>
            </w:r>
            <w:r w:rsidRPr="00A82D1A">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A82D1A">
              <w:rPr>
                <w:bCs/>
                <w:sz w:val="28"/>
                <w:szCs w:val="28"/>
                <w:lang w:val="pl-PL"/>
              </w:rPr>
              <w:t>.</w:t>
            </w:r>
          </w:p>
          <w:p w14:paraId="70A8C0E6" w14:textId="6C648EE5" w:rsidR="00FC5EEE" w:rsidRPr="00A82D1A" w:rsidRDefault="00FC5EEE" w:rsidP="00D44B00">
            <w:pPr>
              <w:pStyle w:val="Sub-ClauseText"/>
              <w:widowControl w:val="0"/>
              <w:tabs>
                <w:tab w:val="left" w:pos="4156"/>
              </w:tabs>
              <w:spacing w:before="80" w:after="80"/>
              <w:ind w:left="91"/>
              <w:outlineLvl w:val="3"/>
              <w:rPr>
                <w:spacing w:val="0"/>
                <w:sz w:val="28"/>
                <w:szCs w:val="28"/>
                <w:lang w:val="vi-VN"/>
              </w:rPr>
            </w:pPr>
            <w:r w:rsidRPr="00A82D1A">
              <w:rPr>
                <w:spacing w:val="0"/>
                <w:sz w:val="28"/>
                <w:szCs w:val="28"/>
                <w:lang w:val="pl-PL"/>
              </w:rPr>
              <w:t xml:space="preserve">18.6. </w:t>
            </w:r>
            <w:r w:rsidRPr="00A82D1A">
              <w:rPr>
                <w:spacing w:val="0"/>
                <w:sz w:val="28"/>
                <w:szCs w:val="28"/>
                <w:lang w:val="vi-VN"/>
              </w:rPr>
              <w:t xml:space="preserve">Trong vòng 05 ngày làm việc, kể từ ngày nhận được yêu cầu của </w:t>
            </w:r>
            <w:r w:rsidR="003B0EFE" w:rsidRPr="00A82D1A">
              <w:rPr>
                <w:spacing w:val="0"/>
                <w:sz w:val="28"/>
                <w:szCs w:val="28"/>
                <w:lang w:val="vi-VN"/>
              </w:rPr>
              <w:t>Chủ đầu tư</w:t>
            </w:r>
            <w:r w:rsidRPr="00A82D1A">
              <w:rPr>
                <w:spacing w:val="0"/>
                <w:sz w:val="28"/>
                <w:szCs w:val="28"/>
                <w:lang w:val="vi-VN"/>
              </w:rPr>
              <w:t>, nếu nhà thầu từ chối</w:t>
            </w:r>
            <w:r w:rsidR="007C782D" w:rsidRPr="00A82D1A">
              <w:rPr>
                <w:spacing w:val="0"/>
                <w:sz w:val="28"/>
                <w:szCs w:val="28"/>
                <w:lang w:val="pl-PL"/>
              </w:rPr>
              <w:t xml:space="preserve"> hoặc không</w:t>
            </w:r>
            <w:r w:rsidRPr="00A82D1A">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A82D1A">
              <w:rPr>
                <w:spacing w:val="0"/>
                <w:sz w:val="28"/>
                <w:szCs w:val="28"/>
                <w:lang w:val="vi-VN"/>
              </w:rPr>
              <w:t>Chủ đầu tư</w:t>
            </w:r>
            <w:r w:rsidRPr="00A82D1A">
              <w:rPr>
                <w:spacing w:val="0"/>
                <w:sz w:val="28"/>
                <w:szCs w:val="28"/>
                <w:lang w:val="vi-VN"/>
              </w:rPr>
              <w:t xml:space="preserve"> thì nhà thầu sẽ bị xử lý theo đúng cam kết của nhà thầu trong đơn dự thầu.</w:t>
            </w:r>
          </w:p>
          <w:p w14:paraId="3E80E7EB" w14:textId="77777777"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A82D1A">
              <w:rPr>
                <w:sz w:val="28"/>
                <w:szCs w:val="28"/>
                <w:lang w:val="it-IT"/>
              </w:rPr>
              <w:t>Chủ đầu tư</w:t>
            </w:r>
            <w:r w:rsidRPr="00A82D1A">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lastRenderedPageBreak/>
              <w:t>b) Bảo đảm dự thầu riêng cho từng phần mà nhà thầu tham dự.</w:t>
            </w:r>
          </w:p>
          <w:p w14:paraId="66F06330" w14:textId="02D0D6BD" w:rsidR="0033091E" w:rsidRPr="00A82D1A" w:rsidRDefault="0033091E" w:rsidP="00180F17">
            <w:pPr>
              <w:pStyle w:val="StyleHeader2-SubClausesAfter6pt"/>
              <w:widowControl w:val="0"/>
              <w:numPr>
                <w:ilvl w:val="0"/>
                <w:numId w:val="0"/>
              </w:numPr>
              <w:spacing w:before="80" w:after="80"/>
              <w:ind w:left="91"/>
              <w:outlineLvl w:val="3"/>
              <w:rPr>
                <w:sz w:val="28"/>
                <w:szCs w:val="28"/>
                <w:lang w:val="it-IT"/>
              </w:rPr>
            </w:pPr>
            <w:r w:rsidRPr="00A82D1A">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A82D1A" w:rsidRDefault="008217CE" w:rsidP="00180F17">
            <w:pPr>
              <w:pStyle w:val="StyleHeader2-SubClausesAfter6pt"/>
              <w:widowControl w:val="0"/>
              <w:numPr>
                <w:ilvl w:val="0"/>
                <w:numId w:val="0"/>
              </w:numPr>
              <w:spacing w:before="80" w:after="80"/>
              <w:ind w:left="91"/>
              <w:outlineLvl w:val="3"/>
              <w:rPr>
                <w:sz w:val="28"/>
                <w:szCs w:val="28"/>
                <w:lang w:val="pl-PL"/>
              </w:rPr>
            </w:pPr>
            <w:r w:rsidRPr="00A82D1A">
              <w:rPr>
                <w:sz w:val="28"/>
                <w:szCs w:val="28"/>
                <w:lang w:val="it-IT"/>
              </w:rPr>
              <w:t xml:space="preserve">18.8. </w:t>
            </w:r>
            <w:r w:rsidRPr="00A82D1A">
              <w:rPr>
                <w:sz w:val="28"/>
                <w:szCs w:val="28"/>
                <w:lang w:val="pl-PL"/>
              </w:rPr>
              <w:t xml:space="preserve">Đối với gói thầu có giá trị bảo đảm dự thầu theo quy định tại Mục 18.2 E-CDNT </w:t>
            </w:r>
            <w:r w:rsidR="0009404F" w:rsidRPr="00A82D1A">
              <w:rPr>
                <w:sz w:val="28"/>
                <w:szCs w:val="28"/>
                <w:lang w:val="pl-PL"/>
              </w:rPr>
              <w:t xml:space="preserve">nhỏ hơn </w:t>
            </w:r>
            <w:r w:rsidR="00825430" w:rsidRPr="00A82D1A">
              <w:rPr>
                <w:sz w:val="28"/>
                <w:szCs w:val="28"/>
                <w:lang w:val="pl-PL"/>
              </w:rPr>
              <w:t xml:space="preserve">50 </w:t>
            </w:r>
            <w:r w:rsidRPr="00A82D1A">
              <w:rPr>
                <w:sz w:val="28"/>
                <w:szCs w:val="28"/>
                <w:lang w:val="pl-PL"/>
              </w:rPr>
              <w:t xml:space="preserve">triệu đồng, tại thời điểm đóng thầu, nhà thầu không phải </w:t>
            </w:r>
            <w:r w:rsidR="00BF15EE" w:rsidRPr="00A82D1A">
              <w:rPr>
                <w:sz w:val="28"/>
                <w:szCs w:val="28"/>
                <w:lang w:val="pl-PL"/>
              </w:rPr>
              <w:t>đính kèm</w:t>
            </w:r>
            <w:r w:rsidRPr="00A82D1A">
              <w:rPr>
                <w:sz w:val="28"/>
                <w:szCs w:val="28"/>
                <w:lang w:val="pl-PL"/>
              </w:rPr>
              <w:t xml:space="preserve"> thư bảo lãnh hoặc giấy chứng nhận bảo hiểm bảo lãnh theo quy định tại Mục 18.1 E-CDNT mà phải cam kết trong đơn dự thầu </w:t>
            </w:r>
            <w:r w:rsidR="00C62A4B" w:rsidRPr="00A82D1A">
              <w:rPr>
                <w:sz w:val="28"/>
                <w:szCs w:val="28"/>
                <w:lang w:val="pl-PL"/>
              </w:rPr>
              <w:t xml:space="preserve">(không phải </w:t>
            </w:r>
            <w:r w:rsidR="00BF15EE" w:rsidRPr="00A82D1A">
              <w:rPr>
                <w:sz w:val="28"/>
                <w:szCs w:val="28"/>
                <w:lang w:val="pl-PL"/>
              </w:rPr>
              <w:t>đính kèm</w:t>
            </w:r>
            <w:r w:rsidR="00C62A4B" w:rsidRPr="00A82D1A">
              <w:rPr>
                <w:sz w:val="28"/>
                <w:szCs w:val="28"/>
                <w:lang w:val="pl-PL"/>
              </w:rPr>
              <w:t xml:space="preserve"> cam kết riêng bằng văn bản) </w:t>
            </w:r>
            <w:r w:rsidR="00411FB6" w:rsidRPr="00A82D1A">
              <w:rPr>
                <w:sz w:val="28"/>
                <w:szCs w:val="28"/>
                <w:lang w:val="pl-PL"/>
              </w:rPr>
              <w:t>là n</w:t>
            </w:r>
            <w:r w:rsidRPr="00A82D1A">
              <w:rPr>
                <w:sz w:val="28"/>
                <w:szCs w:val="28"/>
                <w:lang w:val="pl-PL"/>
              </w:rPr>
              <w:t xml:space="preserve">ếu được mời vào </w:t>
            </w:r>
            <w:r w:rsidR="00011106" w:rsidRPr="00A82D1A">
              <w:rPr>
                <w:sz w:val="28"/>
                <w:szCs w:val="28"/>
                <w:lang w:val="pl-PL"/>
              </w:rPr>
              <w:t>đối chiếu tài liệu</w:t>
            </w:r>
            <w:r w:rsidRPr="00A82D1A">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A82D1A">
              <w:rPr>
                <w:sz w:val="28"/>
                <w:szCs w:val="28"/>
                <w:lang w:val="pl-PL"/>
              </w:rPr>
              <w:t xml:space="preserve"> hoặc </w:t>
            </w:r>
            <w:r w:rsidR="009776DA" w:rsidRPr="00A82D1A">
              <w:rPr>
                <w:sz w:val="28"/>
                <w:szCs w:val="28"/>
                <w:lang w:val="pl-PL"/>
              </w:rPr>
              <w:t xml:space="preserve">thư </w:t>
            </w:r>
            <w:r w:rsidR="00411FB6" w:rsidRPr="00A82D1A">
              <w:rPr>
                <w:sz w:val="28"/>
                <w:szCs w:val="28"/>
                <w:lang w:val="pl-PL"/>
              </w:rPr>
              <w:t xml:space="preserve">bảo lãnh dự thầu hoặc giấy chứng nhận bảo hiểm bảo lãnh </w:t>
            </w:r>
            <w:r w:rsidRPr="00A82D1A">
              <w:rPr>
                <w:sz w:val="28"/>
                <w:szCs w:val="28"/>
                <w:lang w:val="pl-PL"/>
              </w:rPr>
              <w:t>với giá trị quy định tại Mục 18.2 E-CDNT</w:t>
            </w:r>
            <w:r w:rsidR="000F6279" w:rsidRPr="00A82D1A">
              <w:rPr>
                <w:sz w:val="28"/>
                <w:szCs w:val="28"/>
                <w:lang w:val="pl-PL"/>
              </w:rPr>
              <w:t xml:space="preserve"> </w:t>
            </w:r>
            <w:r w:rsidR="00622CE0" w:rsidRPr="00A82D1A">
              <w:rPr>
                <w:sz w:val="28"/>
                <w:szCs w:val="28"/>
                <w:lang w:val="pl-PL"/>
              </w:rPr>
              <w:t>(</w:t>
            </w:r>
            <w:r w:rsidR="00605456" w:rsidRPr="00A82D1A">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A82D1A">
              <w:rPr>
                <w:sz w:val="28"/>
                <w:szCs w:val="28"/>
                <w:lang w:val="pl-PL"/>
              </w:rPr>
              <w:t>)</w:t>
            </w:r>
            <w:r w:rsidR="00411FB6" w:rsidRPr="00A82D1A">
              <w:rPr>
                <w:sz w:val="28"/>
                <w:szCs w:val="28"/>
                <w:lang w:val="pl-PL"/>
              </w:rPr>
              <w:t>.</w:t>
            </w:r>
            <w:r w:rsidR="00067E56" w:rsidRPr="00A82D1A">
              <w:rPr>
                <w:sz w:val="28"/>
                <w:szCs w:val="28"/>
                <w:lang w:val="pl-PL"/>
              </w:rPr>
              <w:t xml:space="preserve"> Trường hợp nhà thầu chọn áp dụng thư bảo lãnh hoặc giấy chứng nhận bảo hiểm bảo lãnh </w:t>
            </w:r>
            <w:r w:rsidR="00520D62" w:rsidRPr="00A82D1A">
              <w:rPr>
                <w:sz w:val="28"/>
                <w:szCs w:val="28"/>
                <w:lang w:val="pl-PL"/>
              </w:rPr>
              <w:t xml:space="preserve">khi đối chiếu tài liệu </w:t>
            </w:r>
            <w:r w:rsidR="00067E56" w:rsidRPr="00A82D1A">
              <w:rPr>
                <w:sz w:val="28"/>
                <w:szCs w:val="28"/>
                <w:lang w:val="pl-PL"/>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A82D1A">
              <w:rPr>
                <w:sz w:val="28"/>
                <w:szCs w:val="28"/>
                <w:lang w:val="pl-PL"/>
              </w:rPr>
              <w:t xml:space="preserve"> </w:t>
            </w:r>
            <w:r w:rsidR="00FC5EEE" w:rsidRPr="00A82D1A">
              <w:rPr>
                <w:sz w:val="28"/>
                <w:szCs w:val="28"/>
                <w:lang w:val="pl-PL"/>
              </w:rPr>
              <w:t xml:space="preserve">Trường hợp nhà thầu </w:t>
            </w:r>
            <w:r w:rsidRPr="00A82D1A">
              <w:rPr>
                <w:sz w:val="28"/>
                <w:szCs w:val="28"/>
                <w:lang w:val="pl-PL"/>
              </w:rPr>
              <w:t>không thực hiện theo cam kết nêu trên</w:t>
            </w:r>
            <w:r w:rsidR="00FC5EEE" w:rsidRPr="00A82D1A">
              <w:rPr>
                <w:sz w:val="28"/>
                <w:szCs w:val="28"/>
                <w:lang w:val="pl-PL"/>
              </w:rPr>
              <w:t xml:space="preserve">, nhà thầu bị xử lý theo đúng cam kết của nhà thầu nêu trong đơn dự thầu (bị </w:t>
            </w:r>
            <w:r w:rsidR="0074225C" w:rsidRPr="00A82D1A">
              <w:rPr>
                <w:sz w:val="28"/>
                <w:szCs w:val="28"/>
                <w:lang w:val="pl-PL"/>
              </w:rPr>
              <w:t xml:space="preserve">đánh giá </w:t>
            </w:r>
            <w:r w:rsidR="0079075B" w:rsidRPr="00A82D1A">
              <w:rPr>
                <w:sz w:val="28"/>
                <w:szCs w:val="28"/>
                <w:lang w:val="es-ES"/>
              </w:rPr>
              <w:t>không đảm bảo uy tín khi tham dự thầu</w:t>
            </w:r>
            <w:r w:rsidR="00CC7874" w:rsidRPr="00A82D1A">
              <w:rPr>
                <w:sz w:val="28"/>
                <w:szCs w:val="28"/>
                <w:lang w:val="pl-PL"/>
              </w:rPr>
              <w:t xml:space="preserve"> theo quy định tại khoản </w:t>
            </w:r>
            <w:r w:rsidR="00D72AA2" w:rsidRPr="00A82D1A">
              <w:rPr>
                <w:sz w:val="28"/>
                <w:szCs w:val="28"/>
                <w:lang w:val="pl-PL"/>
              </w:rPr>
              <w:t xml:space="preserve">1 </w:t>
            </w:r>
            <w:r w:rsidR="00CC7874" w:rsidRPr="00A82D1A">
              <w:rPr>
                <w:sz w:val="28"/>
                <w:szCs w:val="28"/>
                <w:lang w:val="pl-PL"/>
              </w:rPr>
              <w:t xml:space="preserve">Điều </w:t>
            </w:r>
            <w:r w:rsidR="007C28DF" w:rsidRPr="00A82D1A">
              <w:rPr>
                <w:sz w:val="28"/>
                <w:szCs w:val="28"/>
                <w:lang w:val="pl-PL"/>
              </w:rPr>
              <w:t xml:space="preserve">20 </w:t>
            </w:r>
            <w:r w:rsidR="00D62C2B" w:rsidRPr="00A82D1A">
              <w:rPr>
                <w:sz w:val="28"/>
                <w:szCs w:val="28"/>
                <w:lang w:val="pl-PL"/>
              </w:rPr>
              <w:t xml:space="preserve">của </w:t>
            </w:r>
            <w:r w:rsidR="006A3A68" w:rsidRPr="00A82D1A">
              <w:rPr>
                <w:sz w:val="28"/>
                <w:szCs w:val="28"/>
                <w:lang w:val="pl-PL"/>
              </w:rPr>
              <w:t>Nghị định số</w:t>
            </w:r>
            <w:r w:rsidR="00A627A4" w:rsidRPr="00A82D1A">
              <w:rPr>
                <w:sz w:val="28"/>
                <w:szCs w:val="28"/>
                <w:lang w:val="pl-PL"/>
              </w:rPr>
              <w:t xml:space="preserve"> 214</w:t>
            </w:r>
            <w:r w:rsidR="006A3A68" w:rsidRPr="00A82D1A">
              <w:rPr>
                <w:sz w:val="28"/>
                <w:szCs w:val="28"/>
                <w:lang w:val="pl-PL"/>
              </w:rPr>
              <w:t>/2025/NĐ-CP</w:t>
            </w:r>
            <w:r w:rsidR="0074225C" w:rsidRPr="00A82D1A">
              <w:rPr>
                <w:sz w:val="28"/>
                <w:szCs w:val="28"/>
                <w:lang w:val="pl-PL"/>
              </w:rPr>
              <w:t xml:space="preserve">, </w:t>
            </w:r>
            <w:r w:rsidR="00FC5EEE" w:rsidRPr="00A82D1A">
              <w:rPr>
                <w:sz w:val="28"/>
                <w:szCs w:val="28"/>
                <w:lang w:val="pl-PL"/>
              </w:rPr>
              <w:t>nêu tên trên Hệ thống và bị khóa tài khoản trong vòng 06 tháng,</w:t>
            </w:r>
            <w:r w:rsidR="00FC5EEE" w:rsidRPr="00A82D1A">
              <w:rPr>
                <w:sz w:val="28"/>
                <w:szCs w:val="28"/>
                <w:lang w:val="es-ES"/>
              </w:rPr>
              <w:t xml:space="preserve"> kể từ ngày </w:t>
            </w:r>
            <w:r w:rsidR="003B78C7" w:rsidRPr="00A82D1A">
              <w:rPr>
                <w:sz w:val="28"/>
                <w:szCs w:val="28"/>
                <w:lang w:val="es-ES"/>
              </w:rPr>
              <w:t>C</w:t>
            </w:r>
            <w:r w:rsidR="006F7978" w:rsidRPr="00A82D1A">
              <w:rPr>
                <w:sz w:val="28"/>
                <w:szCs w:val="28"/>
                <w:lang w:val="es-ES"/>
              </w:rPr>
              <w:t>hủ đầu tư công khai</w:t>
            </w:r>
            <w:r w:rsidR="009F206A" w:rsidRPr="00A82D1A">
              <w:rPr>
                <w:sz w:val="28"/>
                <w:szCs w:val="28"/>
                <w:lang w:val="es-ES"/>
              </w:rPr>
              <w:t xml:space="preserve"> tên </w:t>
            </w:r>
            <w:r w:rsidR="00F909F4" w:rsidRPr="00A82D1A">
              <w:rPr>
                <w:sz w:val="28"/>
                <w:szCs w:val="28"/>
                <w:lang w:val="es-ES"/>
              </w:rPr>
              <w:t>nhà thầu trên Hệ thống mạng đấu thầu quốc gia</w:t>
            </w:r>
            <w:r w:rsidR="00E36940" w:rsidRPr="00A82D1A">
              <w:rPr>
                <w:sz w:val="28"/>
                <w:szCs w:val="28"/>
                <w:lang w:val="es-ES"/>
              </w:rPr>
              <w:t>, trừ trường hợp bất khả kháng</w:t>
            </w:r>
            <w:r w:rsidR="00FC5EEE" w:rsidRPr="00A82D1A">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A82D1A" w:rsidRDefault="00E66AEF" w:rsidP="00180F17">
            <w:pPr>
              <w:pStyle w:val="StyleHeader2-SubClausesAfter6pt"/>
              <w:widowControl w:val="0"/>
              <w:numPr>
                <w:ilvl w:val="0"/>
                <w:numId w:val="0"/>
              </w:numPr>
              <w:spacing w:before="80" w:after="80"/>
              <w:ind w:left="91"/>
              <w:outlineLvl w:val="3"/>
              <w:rPr>
                <w:sz w:val="28"/>
                <w:szCs w:val="28"/>
                <w:lang w:val="pl-PL"/>
              </w:rPr>
            </w:pPr>
            <w:r w:rsidRPr="00A82D1A">
              <w:rPr>
                <w:sz w:val="28"/>
                <w:szCs w:val="28"/>
                <w:lang w:val="pl-PL"/>
              </w:rPr>
              <w:t xml:space="preserve">18.9. Đối với gói thầu đấu thầu trước, bảo đảm dự thầu thực hiện theo quy định tại </w:t>
            </w:r>
            <w:r w:rsidRPr="00A82D1A">
              <w:rPr>
                <w:b/>
                <w:bCs/>
                <w:sz w:val="28"/>
                <w:szCs w:val="28"/>
                <w:lang w:val="pl-PL"/>
              </w:rPr>
              <w:t>E-BDL</w:t>
            </w:r>
            <w:r w:rsidRPr="00A82D1A">
              <w:rPr>
                <w:sz w:val="28"/>
                <w:szCs w:val="28"/>
                <w:lang w:val="pl-PL"/>
              </w:rPr>
              <w:t>.</w:t>
            </w:r>
          </w:p>
        </w:tc>
      </w:tr>
      <w:tr w:rsidR="00180F17" w:rsidRPr="00984FD8" w14:paraId="5B2BF6D7" w14:textId="77777777" w:rsidTr="00180F17">
        <w:trPr>
          <w:trHeight w:val="20"/>
        </w:trPr>
        <w:tc>
          <w:tcPr>
            <w:tcW w:w="960" w:type="pct"/>
          </w:tcPr>
          <w:p w14:paraId="6E0C4564"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rPr>
              <w:lastRenderedPageBreak/>
              <w:t>19. Thời điểm đóng thầu</w:t>
            </w:r>
          </w:p>
        </w:tc>
        <w:tc>
          <w:tcPr>
            <w:tcW w:w="4040" w:type="pct"/>
            <w:gridSpan w:val="2"/>
          </w:tcPr>
          <w:p w14:paraId="67CF116D" w14:textId="77777777"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pl-PL"/>
              </w:rPr>
              <w:t xml:space="preserve">19.1. Thời điểm đóng thầu là thời điểm quy định tại </w:t>
            </w:r>
            <w:r w:rsidRPr="00A82D1A">
              <w:rPr>
                <w:b/>
                <w:bCs/>
                <w:sz w:val="28"/>
                <w:szCs w:val="28"/>
                <w:lang w:val="pl-PL"/>
              </w:rPr>
              <w:t>E-TBMT.</w:t>
            </w:r>
            <w:r w:rsidRPr="00A82D1A">
              <w:rPr>
                <w:sz w:val="28"/>
                <w:szCs w:val="28"/>
                <w:lang w:val="it-IT"/>
              </w:rPr>
              <w:t xml:space="preserve"> </w:t>
            </w:r>
          </w:p>
          <w:p w14:paraId="0DDC656E" w14:textId="071C73B4" w:rsidR="00E74B2E" w:rsidRPr="00A82D1A" w:rsidRDefault="00E74B2E" w:rsidP="00D85829">
            <w:pPr>
              <w:pStyle w:val="StyleHeader2-SubClausesAfter6pt"/>
              <w:widowControl w:val="0"/>
              <w:numPr>
                <w:ilvl w:val="0"/>
                <w:numId w:val="0"/>
              </w:numPr>
              <w:spacing w:before="80" w:after="80"/>
              <w:ind w:left="58"/>
              <w:outlineLvl w:val="3"/>
              <w:rPr>
                <w:sz w:val="28"/>
                <w:szCs w:val="28"/>
                <w:lang w:val="pl-PL"/>
              </w:rPr>
            </w:pPr>
            <w:r w:rsidRPr="00A82D1A">
              <w:rPr>
                <w:sz w:val="28"/>
                <w:szCs w:val="28"/>
                <w:lang w:val="it-IT"/>
              </w:rPr>
              <w:t xml:space="preserve">19.2. </w:t>
            </w:r>
            <w:r w:rsidR="00702068" w:rsidRPr="00A82D1A">
              <w:rPr>
                <w:sz w:val="28"/>
                <w:szCs w:val="28"/>
                <w:lang w:val="it-IT"/>
              </w:rPr>
              <w:t>Chủ đầu tư</w:t>
            </w:r>
            <w:r w:rsidRPr="00A82D1A">
              <w:rPr>
                <w:sz w:val="28"/>
                <w:szCs w:val="28"/>
                <w:lang w:val="it-IT"/>
              </w:rPr>
              <w:t xml:space="preserve"> có thể gia hạn thời điểm đóng thầu bằng cách sửa đổi E-TBMT. Khi gia hạn thời điểm đóng thầu, mọi trách nhiệm của </w:t>
            </w:r>
            <w:r w:rsidR="00702068" w:rsidRPr="00A82D1A">
              <w:rPr>
                <w:sz w:val="28"/>
                <w:szCs w:val="28"/>
                <w:lang w:val="it-IT"/>
              </w:rPr>
              <w:t>Chủ đầu tư</w:t>
            </w:r>
            <w:r w:rsidRPr="00A82D1A">
              <w:rPr>
                <w:sz w:val="28"/>
                <w:szCs w:val="28"/>
                <w:lang w:val="it-IT"/>
              </w:rPr>
              <w:t xml:space="preserve"> và nhà thầu theo thời điểm đóng thầu trước đó sẽ được thay đổi theo thời điểm đóng thầu mới được gia hạn.</w:t>
            </w:r>
          </w:p>
        </w:tc>
      </w:tr>
      <w:tr w:rsidR="00180F17" w:rsidRPr="00984FD8" w14:paraId="095D21DF" w14:textId="77777777" w:rsidTr="00180F17">
        <w:trPr>
          <w:trHeight w:val="20"/>
        </w:trPr>
        <w:tc>
          <w:tcPr>
            <w:tcW w:w="960" w:type="pct"/>
          </w:tcPr>
          <w:p w14:paraId="40A973B1" w14:textId="77777777" w:rsidR="00E74B2E" w:rsidRPr="00A82D1A" w:rsidRDefault="00E74B2E" w:rsidP="004E2616">
            <w:pPr>
              <w:pStyle w:val="Sec1-Clauses"/>
              <w:widowControl w:val="0"/>
              <w:spacing w:before="60" w:after="60"/>
              <w:ind w:left="0" w:firstLine="0"/>
              <w:outlineLvl w:val="3"/>
              <w:rPr>
                <w:sz w:val="28"/>
                <w:szCs w:val="28"/>
                <w:lang w:val="es-ES_tradnl"/>
              </w:rPr>
            </w:pPr>
            <w:r w:rsidRPr="00A82D1A">
              <w:rPr>
                <w:sz w:val="28"/>
                <w:szCs w:val="28"/>
                <w:lang w:val="es-ES_tradnl"/>
              </w:rPr>
              <w:t>20.</w:t>
            </w:r>
            <w:r w:rsidRPr="00A82D1A">
              <w:rPr>
                <w:sz w:val="28"/>
                <w:szCs w:val="28"/>
                <w:lang w:val="es-ES_tradnl"/>
              </w:rPr>
              <w:tab/>
              <w:t xml:space="preserve"> Nộp, rút và sửa đổi E-</w:t>
            </w:r>
            <w:r w:rsidRPr="00A82D1A">
              <w:rPr>
                <w:sz w:val="28"/>
                <w:szCs w:val="28"/>
                <w:lang w:val="es-ES_tradnl"/>
              </w:rPr>
              <w:lastRenderedPageBreak/>
              <w:t xml:space="preserve">HSDT  </w:t>
            </w:r>
          </w:p>
        </w:tc>
        <w:tc>
          <w:tcPr>
            <w:tcW w:w="4040" w:type="pct"/>
            <w:gridSpan w:val="2"/>
          </w:tcPr>
          <w:p w14:paraId="3FC8221F" w14:textId="193B6EED"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lastRenderedPageBreak/>
              <w:t xml:space="preserve">20.1. Nộp E-HSDT: Nhà thầu chỉ nộp một bộ E-HSDT đối với một E-TBMT khi tham gia đấu thầu qua mạng. Trường hợp liên danh, </w:t>
            </w:r>
            <w:r w:rsidRPr="00A82D1A">
              <w:rPr>
                <w:sz w:val="28"/>
                <w:szCs w:val="28"/>
                <w:lang w:val="it-IT"/>
              </w:rPr>
              <w:lastRenderedPageBreak/>
              <w:t>thành viên đứng đầu liên danh (theo thỏa thuận trong liên danh) nộp E-HSDT</w:t>
            </w:r>
            <w:r w:rsidR="005352A7" w:rsidRPr="00A82D1A">
              <w:rPr>
                <w:sz w:val="28"/>
                <w:szCs w:val="28"/>
                <w:lang w:val="it-IT"/>
              </w:rPr>
              <w:t xml:space="preserve"> </w:t>
            </w:r>
            <w:r w:rsidR="005352A7" w:rsidRPr="00A82D1A">
              <w:rPr>
                <w:sz w:val="28"/>
                <w:szCs w:val="28"/>
                <w:lang w:val="pl-PL"/>
              </w:rPr>
              <w:t>sau khi được sự chấp thuận của tất cả các thành viên trong liên danh</w:t>
            </w:r>
            <w:r w:rsidRPr="00A82D1A">
              <w:rPr>
                <w:sz w:val="28"/>
                <w:szCs w:val="28"/>
                <w:lang w:val="it-IT"/>
              </w:rPr>
              <w:t xml:space="preserve">. </w:t>
            </w:r>
          </w:p>
          <w:p w14:paraId="7BD1CA69" w14:textId="29DE6A92"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A82D1A">
              <w:rPr>
                <w:sz w:val="28"/>
                <w:szCs w:val="28"/>
                <w:lang w:val="it-IT"/>
              </w:rPr>
              <w:t>Chủ đầu tư</w:t>
            </w:r>
            <w:r w:rsidRPr="00A82D1A">
              <w:rPr>
                <w:sz w:val="28"/>
                <w:szCs w:val="28"/>
                <w:lang w:val="it-IT"/>
              </w:rPr>
              <w:t xml:space="preserve"> thực hiện sửa đổi E-HSMT</w:t>
            </w:r>
            <w:r w:rsidR="007B7BFD" w:rsidRPr="00A82D1A">
              <w:rPr>
                <w:sz w:val="28"/>
                <w:szCs w:val="28"/>
                <w:lang w:val="it-IT"/>
              </w:rPr>
              <w:t xml:space="preserve"> (nếu có)</w:t>
            </w:r>
            <w:r w:rsidRPr="00A82D1A">
              <w:rPr>
                <w:sz w:val="28"/>
                <w:szCs w:val="28"/>
                <w:lang w:val="it-IT"/>
              </w:rPr>
              <w:t xml:space="preserve"> </w:t>
            </w:r>
            <w:r w:rsidR="00424CC7" w:rsidRPr="00A82D1A">
              <w:rPr>
                <w:sz w:val="28"/>
                <w:szCs w:val="28"/>
                <w:lang w:val="it-IT"/>
              </w:rPr>
              <w:t>thì nhà thầu phải nộp lại E-HSDT mới cho phù hợp với E-HSMT được sửa đổi</w:t>
            </w:r>
            <w:r w:rsidR="00DF03E4" w:rsidRPr="00A82D1A">
              <w:rPr>
                <w:sz w:val="28"/>
                <w:szCs w:val="28"/>
                <w:lang w:val="it-IT"/>
              </w:rPr>
              <w:t>.</w:t>
            </w:r>
            <w:r w:rsidR="00DF03E4" w:rsidRPr="00A82D1A">
              <w:rPr>
                <w:lang w:val="it-IT"/>
              </w:rPr>
              <w:t xml:space="preserve"> </w:t>
            </w:r>
            <w:r w:rsidR="00DF03E4" w:rsidRPr="00A82D1A">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A82D1A" w:rsidRDefault="00E74B2E"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it-IT"/>
              </w:rPr>
              <w:t xml:space="preserve">20.3. Rút E-HSDT: nhà thầu được rút E-HSDT trước thời điểm đóng thầu. </w:t>
            </w:r>
            <w:r w:rsidR="007C3579" w:rsidRPr="00A82D1A">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A82D1A">
              <w:rPr>
                <w:sz w:val="28"/>
                <w:szCs w:val="28"/>
                <w:lang w:val="it-IT"/>
              </w:rPr>
              <w:t xml:space="preserve"> bảo</w:t>
            </w:r>
            <w:r w:rsidR="007C3579" w:rsidRPr="00A82D1A">
              <w:rPr>
                <w:sz w:val="28"/>
                <w:szCs w:val="28"/>
                <w:lang w:val="it-IT"/>
              </w:rPr>
              <w:t xml:space="preserve"> uy tín </w:t>
            </w:r>
            <w:r w:rsidR="008E7CD9" w:rsidRPr="00A82D1A">
              <w:rPr>
                <w:sz w:val="28"/>
                <w:szCs w:val="28"/>
                <w:lang w:val="it-IT"/>
              </w:rPr>
              <w:t xml:space="preserve">khi </w:t>
            </w:r>
            <w:r w:rsidR="007C3579" w:rsidRPr="00A82D1A">
              <w:rPr>
                <w:sz w:val="28"/>
                <w:szCs w:val="28"/>
                <w:lang w:val="it-IT"/>
              </w:rPr>
              <w:t>tham dự thầu và không được tiếp tục đánh giá E-HSDT</w:t>
            </w:r>
            <w:r w:rsidR="00B63F42" w:rsidRPr="00A82D1A">
              <w:rPr>
                <w:sz w:val="28"/>
                <w:szCs w:val="28"/>
                <w:lang w:val="it-IT"/>
              </w:rPr>
              <w:t xml:space="preserve">. </w:t>
            </w:r>
            <w:r w:rsidRPr="00A82D1A">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A82D1A" w:rsidRDefault="00813234" w:rsidP="00D85829">
            <w:pPr>
              <w:pStyle w:val="StyleHeader2-SubClausesAfter6pt"/>
              <w:widowControl w:val="0"/>
              <w:numPr>
                <w:ilvl w:val="0"/>
                <w:numId w:val="0"/>
              </w:numPr>
              <w:spacing w:before="80" w:after="80"/>
              <w:ind w:left="58"/>
              <w:outlineLvl w:val="3"/>
              <w:rPr>
                <w:sz w:val="28"/>
                <w:szCs w:val="28"/>
                <w:lang w:val="it-IT"/>
              </w:rPr>
            </w:pPr>
            <w:r w:rsidRPr="00A82D1A">
              <w:rPr>
                <w:sz w:val="28"/>
                <w:szCs w:val="28"/>
                <w:lang w:val="nl-NL"/>
              </w:rPr>
              <w:t xml:space="preserve">20.4. Nhà thầu chỉ được rút, sửa đổi, nộp lại E-HSDT trước thời điểm đóng thầu. </w:t>
            </w:r>
            <w:r w:rsidRPr="00A82D1A">
              <w:rPr>
                <w:sz w:val="28"/>
                <w:szCs w:val="28"/>
                <w:lang w:val="it-IT"/>
              </w:rPr>
              <w:t xml:space="preserve">Sau thời điểm đóng thầu, tất cả các E-HSDT nộp thành công trên Hệ thống </w:t>
            </w:r>
            <w:r w:rsidR="00881EE2" w:rsidRPr="00A82D1A">
              <w:rPr>
                <w:sz w:val="28"/>
                <w:szCs w:val="28"/>
                <w:lang w:val="it-IT"/>
              </w:rPr>
              <w:t xml:space="preserve">(ngoại trừ E-HSDT của nhà thầu đã nộp trước thời điểm sửa đổi E-HSMT và nhà thầu không nộp E-HSDT mới cho phù hợp với E-HSMT được sửa đổi) </w:t>
            </w:r>
            <w:r w:rsidRPr="00A82D1A">
              <w:rPr>
                <w:sz w:val="28"/>
                <w:szCs w:val="28"/>
                <w:lang w:val="it-IT"/>
              </w:rPr>
              <w:t>đều được mở thầu để đánh giá</w:t>
            </w:r>
            <w:r w:rsidRPr="00A82D1A">
              <w:rPr>
                <w:sz w:val="28"/>
                <w:szCs w:val="28"/>
                <w:lang w:val="pl-PL"/>
              </w:rPr>
              <w:t>.</w:t>
            </w:r>
          </w:p>
        </w:tc>
      </w:tr>
      <w:tr w:rsidR="00180F17" w:rsidRPr="00A82D1A" w14:paraId="6A59F1D4" w14:textId="77777777" w:rsidTr="00180F17">
        <w:trPr>
          <w:trHeight w:val="20"/>
        </w:trPr>
        <w:tc>
          <w:tcPr>
            <w:tcW w:w="960" w:type="pct"/>
          </w:tcPr>
          <w:p w14:paraId="54E9211B"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21. Mở thầu</w:t>
            </w:r>
          </w:p>
        </w:tc>
        <w:tc>
          <w:tcPr>
            <w:tcW w:w="4040" w:type="pct"/>
            <w:gridSpan w:val="2"/>
          </w:tcPr>
          <w:p w14:paraId="0EA7F263" w14:textId="1BC3EC7E"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rPr>
              <w:t xml:space="preserve">21.1. </w:t>
            </w:r>
            <w:r w:rsidR="003B0EFE" w:rsidRPr="00A82D1A">
              <w:rPr>
                <w:sz w:val="28"/>
                <w:szCs w:val="28"/>
                <w:lang w:val="nl-NL"/>
              </w:rPr>
              <w:t>Chủ đầu tư</w:t>
            </w:r>
            <w:r w:rsidRPr="00A82D1A">
              <w:rPr>
                <w:sz w:val="28"/>
                <w:szCs w:val="28"/>
                <w:lang w:val="nl-NL"/>
              </w:rPr>
              <w:t xml:space="preserve"> phải tiến hành mở thầu và công khai biên bản mở thầu trên Hệ thống trong thời hạn không quá 02 giờ, kể từ thời điểm đóng thầu</w:t>
            </w:r>
            <w:r w:rsidRPr="00A82D1A">
              <w:rPr>
                <w:spacing w:val="0"/>
                <w:sz w:val="28"/>
                <w:szCs w:val="28"/>
                <w:lang w:val="nl-NL"/>
              </w:rPr>
              <w:t>.</w:t>
            </w:r>
            <w:r w:rsidR="00F52E6E" w:rsidRPr="00A82D1A">
              <w:rPr>
                <w:sz w:val="28"/>
                <w:szCs w:val="28"/>
                <w:lang w:val="vi-VN"/>
              </w:rPr>
              <w:t xml:space="preserve"> Trường hợp có 01 nhà thầu nộp E-HSDT, Chủ đầu tư xem xét, xử lý tình huống theo quy định tại khoản 5 Điều </w:t>
            </w:r>
            <w:r w:rsidR="007C28DF" w:rsidRPr="00A82D1A">
              <w:rPr>
                <w:sz w:val="28"/>
                <w:szCs w:val="28"/>
                <w:lang w:val="vi-VN"/>
              </w:rPr>
              <w:t xml:space="preserve">140 </w:t>
            </w:r>
            <w:r w:rsidR="00FB3040" w:rsidRPr="00A82D1A">
              <w:rPr>
                <w:sz w:val="28"/>
                <w:szCs w:val="28"/>
                <w:lang w:val="vi-VN"/>
              </w:rPr>
              <w:t>của</w:t>
            </w:r>
            <w:r w:rsidR="00770AF3" w:rsidRPr="00A82D1A">
              <w:rPr>
                <w:sz w:val="28"/>
                <w:szCs w:val="28"/>
                <w:lang w:val="vi-VN"/>
              </w:rPr>
              <w:t xml:space="preserve"> </w:t>
            </w:r>
            <w:r w:rsidR="000445B9" w:rsidRPr="00A82D1A">
              <w:rPr>
                <w:sz w:val="28"/>
                <w:szCs w:val="28"/>
                <w:lang w:val="vi-VN"/>
              </w:rPr>
              <w:t xml:space="preserve">Nghị định </w:t>
            </w:r>
            <w:r w:rsidR="00DF03FC" w:rsidRPr="00A82D1A">
              <w:rPr>
                <w:lang w:val="vi-VN"/>
              </w:rPr>
              <w:t xml:space="preserve"> </w:t>
            </w:r>
            <w:r w:rsidR="00DF03FC" w:rsidRPr="00A82D1A">
              <w:rPr>
                <w:sz w:val="28"/>
                <w:szCs w:val="28"/>
                <w:lang w:val="vi-VN"/>
              </w:rPr>
              <w:t xml:space="preserve">số </w:t>
            </w:r>
            <w:r w:rsidR="00A627A4" w:rsidRPr="00A82D1A">
              <w:rPr>
                <w:sz w:val="28"/>
                <w:szCs w:val="28"/>
                <w:lang w:val="vi-VN"/>
              </w:rPr>
              <w:t>214</w:t>
            </w:r>
            <w:r w:rsidR="00DF03FC" w:rsidRPr="00A82D1A">
              <w:rPr>
                <w:sz w:val="28"/>
                <w:szCs w:val="28"/>
                <w:lang w:val="vi-VN"/>
              </w:rPr>
              <w:t>/</w:t>
            </w:r>
            <w:r w:rsidR="00F36B0E" w:rsidRPr="00A82D1A">
              <w:rPr>
                <w:sz w:val="28"/>
                <w:szCs w:val="28"/>
                <w:lang w:val="vi-VN"/>
              </w:rPr>
              <w:t>2025</w:t>
            </w:r>
            <w:r w:rsidR="00DF03FC" w:rsidRPr="00A82D1A">
              <w:rPr>
                <w:sz w:val="28"/>
                <w:szCs w:val="28"/>
                <w:lang w:val="vi-VN"/>
              </w:rPr>
              <w:t>/NĐ-CP</w:t>
            </w:r>
            <w:r w:rsidR="00F52E6E" w:rsidRPr="00A82D1A">
              <w:rPr>
                <w:sz w:val="28"/>
                <w:szCs w:val="28"/>
                <w:lang w:val="vi-VN"/>
              </w:rPr>
              <w:t>;</w:t>
            </w:r>
            <w:r w:rsidRPr="00A82D1A">
              <w:rPr>
                <w:sz w:val="28"/>
                <w:szCs w:val="28"/>
                <w:lang w:val="nl-NL"/>
              </w:rPr>
              <w:t xml:space="preserve"> </w:t>
            </w:r>
            <w:r w:rsidR="00545C84" w:rsidRPr="00A82D1A">
              <w:rPr>
                <w:spacing w:val="0"/>
                <w:sz w:val="28"/>
                <w:szCs w:val="28"/>
                <w:lang w:val="vi-VN"/>
              </w:rPr>
              <w:t>T</w:t>
            </w:r>
            <w:r w:rsidR="00F52E6E" w:rsidRPr="00A82D1A">
              <w:rPr>
                <w:spacing w:val="0"/>
                <w:sz w:val="28"/>
                <w:szCs w:val="28"/>
                <w:lang w:val="vi-VN"/>
              </w:rPr>
              <w:t xml:space="preserve">rường </w:t>
            </w:r>
            <w:r w:rsidRPr="00A82D1A">
              <w:rPr>
                <w:spacing w:val="0"/>
                <w:sz w:val="28"/>
                <w:szCs w:val="28"/>
                <w:lang w:val="vi-VN"/>
              </w:rPr>
              <w:t>hợp không có nhà thầu nộp E-HSDT, Chủ đầu tư xem xét gia hạn thời điểm đóng thầu hoặc tổ chức lại việc lựa chọn nhà thầu qua mạng</w:t>
            </w:r>
            <w:r w:rsidR="00DB09C8" w:rsidRPr="00A82D1A">
              <w:rPr>
                <w:spacing w:val="0"/>
                <w:sz w:val="28"/>
                <w:szCs w:val="28"/>
                <w:lang w:val="vi-VN"/>
              </w:rPr>
              <w:t xml:space="preserve"> (hủy E-TBMT này và đăng </w:t>
            </w:r>
            <w:r w:rsidR="00196710" w:rsidRPr="00A82D1A">
              <w:rPr>
                <w:spacing w:val="0"/>
                <w:sz w:val="28"/>
                <w:szCs w:val="28"/>
                <w:lang w:val="vi-VN"/>
              </w:rPr>
              <w:t xml:space="preserve">tải </w:t>
            </w:r>
            <w:r w:rsidR="00DB09C8" w:rsidRPr="00A82D1A">
              <w:rPr>
                <w:spacing w:val="0"/>
                <w:sz w:val="28"/>
                <w:szCs w:val="28"/>
                <w:lang w:val="vi-VN"/>
              </w:rPr>
              <w:t>E-TBMT mới)</w:t>
            </w:r>
            <w:r w:rsidR="00F52E6E" w:rsidRPr="00A82D1A">
              <w:rPr>
                <w:spacing w:val="0"/>
                <w:sz w:val="28"/>
                <w:szCs w:val="28"/>
                <w:lang w:val="vi-VN"/>
              </w:rPr>
              <w:t xml:space="preserve"> theo quy định tại khoản 4 Điều </w:t>
            </w:r>
            <w:r w:rsidR="001E261C" w:rsidRPr="00A82D1A">
              <w:rPr>
                <w:spacing w:val="0"/>
                <w:sz w:val="28"/>
                <w:szCs w:val="28"/>
                <w:lang w:val="vi-VN"/>
              </w:rPr>
              <w:t xml:space="preserve">140 </w:t>
            </w:r>
            <w:r w:rsidR="00FB3040" w:rsidRPr="00A82D1A">
              <w:rPr>
                <w:spacing w:val="0"/>
                <w:sz w:val="28"/>
                <w:szCs w:val="28"/>
                <w:lang w:val="vi-VN"/>
              </w:rPr>
              <w:t>của</w:t>
            </w:r>
            <w:r w:rsidR="00770AF3" w:rsidRPr="00A82D1A">
              <w:rPr>
                <w:spacing w:val="0"/>
                <w:sz w:val="28"/>
                <w:szCs w:val="28"/>
                <w:lang w:val="vi-VN"/>
              </w:rPr>
              <w:t xml:space="preserve"> </w:t>
            </w:r>
            <w:r w:rsidR="001E261C" w:rsidRPr="00A82D1A">
              <w:rPr>
                <w:spacing w:val="0"/>
                <w:sz w:val="28"/>
                <w:szCs w:val="28"/>
                <w:lang w:val="vi-VN"/>
              </w:rPr>
              <w:t>Nghị định số</w:t>
            </w:r>
            <w:r w:rsidR="00A627A4" w:rsidRPr="00A82D1A">
              <w:rPr>
                <w:spacing w:val="0"/>
                <w:sz w:val="28"/>
                <w:szCs w:val="28"/>
                <w:lang w:val="vi-VN"/>
              </w:rPr>
              <w:t xml:space="preserve"> 214</w:t>
            </w:r>
            <w:r w:rsidR="001E261C" w:rsidRPr="00A82D1A">
              <w:rPr>
                <w:spacing w:val="0"/>
                <w:sz w:val="28"/>
                <w:szCs w:val="28"/>
                <w:lang w:val="vi-VN"/>
              </w:rPr>
              <w:t>/2025/NĐ-CP</w:t>
            </w:r>
            <w:r w:rsidRPr="00A82D1A">
              <w:rPr>
                <w:spacing w:val="0"/>
                <w:sz w:val="28"/>
                <w:szCs w:val="28"/>
                <w:lang w:val="vi-VN"/>
              </w:rPr>
              <w:t>.</w:t>
            </w:r>
          </w:p>
          <w:p w14:paraId="5C0A70D1" w14:textId="77777777" w:rsidR="00E74B2E" w:rsidRPr="00A82D1A" w:rsidRDefault="00E74B2E"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21.2. Biên bản mở thầu được đăng tải công khai trên Hệ thống, bao gồm các nội dung chủ yếu sau:</w:t>
            </w:r>
          </w:p>
          <w:p w14:paraId="1796EC4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a) Thông tin về gói thầu:</w:t>
            </w:r>
          </w:p>
          <w:p w14:paraId="13F2236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Số E-TBMT;</w:t>
            </w:r>
          </w:p>
          <w:p w14:paraId="4B45CDB6"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gói thầu;</w:t>
            </w:r>
          </w:p>
          <w:p w14:paraId="4FF19309" w14:textId="0034A12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Tên </w:t>
            </w:r>
            <w:r w:rsidR="00702068" w:rsidRPr="00A82D1A">
              <w:rPr>
                <w:spacing w:val="0"/>
                <w:sz w:val="28"/>
                <w:szCs w:val="28"/>
              </w:rPr>
              <w:t>Chủ đầu tư</w:t>
            </w:r>
            <w:r w:rsidRPr="00A82D1A">
              <w:rPr>
                <w:spacing w:val="0"/>
                <w:sz w:val="28"/>
                <w:szCs w:val="28"/>
              </w:rPr>
              <w:t>;</w:t>
            </w:r>
          </w:p>
          <w:p w14:paraId="01A2AAE6"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Hình thức lựa chọn nhà thầu;</w:t>
            </w:r>
          </w:p>
          <w:p w14:paraId="5882D8E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lastRenderedPageBreak/>
              <w:t>- Loại hợp đồng;</w:t>
            </w:r>
          </w:p>
          <w:p w14:paraId="2EC6E05F" w14:textId="2B5A18B6"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Thời điểm hoàn thành mở thầu;</w:t>
            </w:r>
          </w:p>
          <w:p w14:paraId="1E9A5708"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Tổng số nhà thầu tham dự.</w:t>
            </w:r>
          </w:p>
          <w:p w14:paraId="2209A26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b) Thông tin về các nhà thầu tham dự:</w:t>
            </w:r>
          </w:p>
          <w:p w14:paraId="66A9053D"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nhà thầu;</w:t>
            </w:r>
          </w:p>
          <w:p w14:paraId="3D0AFDE7" w14:textId="77777777" w:rsidR="00CE0F0F"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w:t>
            </w:r>
          </w:p>
          <w:p w14:paraId="7D3AE699" w14:textId="69BB51C5" w:rsidR="00E74B2E" w:rsidRPr="00A82D1A" w:rsidRDefault="00CE0F0F" w:rsidP="00D85829">
            <w:pPr>
              <w:pStyle w:val="Sub-ClauseText"/>
              <w:widowControl w:val="0"/>
              <w:spacing w:before="80" w:after="80"/>
              <w:ind w:left="58"/>
              <w:outlineLvl w:val="3"/>
              <w:rPr>
                <w:spacing w:val="0"/>
                <w:sz w:val="28"/>
                <w:szCs w:val="28"/>
              </w:rPr>
            </w:pPr>
            <w:r w:rsidRPr="00A82D1A">
              <w:rPr>
                <w:sz w:val="28"/>
                <w:szCs w:val="28"/>
              </w:rPr>
              <w:t>- Tỷ lệ phần trăm (%) giảm giá (nếu có);</w:t>
            </w:r>
            <w:r w:rsidR="00E74B2E" w:rsidRPr="00A82D1A">
              <w:rPr>
                <w:spacing w:val="0"/>
                <w:sz w:val="28"/>
                <w:szCs w:val="28"/>
              </w:rPr>
              <w:tab/>
            </w:r>
          </w:p>
          <w:p w14:paraId="4D38759F" w14:textId="42A7B78F" w:rsidR="00AB2E4A"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 sau giảm giá (nếu có)</w:t>
            </w:r>
            <w:r w:rsidR="002E6C25" w:rsidRPr="00A82D1A">
              <w:rPr>
                <w:spacing w:val="0"/>
                <w:sz w:val="28"/>
                <w:szCs w:val="28"/>
              </w:rPr>
              <w:t xml:space="preserve"> (Hệ thống tự động tính trên cơ sở tính toán lại chi phí dự phòng sau khi giảm giá);</w:t>
            </w:r>
          </w:p>
          <w:p w14:paraId="35785F82" w14:textId="1BE9490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Giá trị và hiệu lực </w:t>
            </w:r>
            <w:r w:rsidR="00DF3ADC" w:rsidRPr="00A82D1A">
              <w:rPr>
                <w:spacing w:val="0"/>
                <w:sz w:val="28"/>
                <w:szCs w:val="28"/>
              </w:rPr>
              <w:t xml:space="preserve">của </w:t>
            </w:r>
            <w:r w:rsidRPr="00A82D1A">
              <w:rPr>
                <w:spacing w:val="0"/>
                <w:sz w:val="28"/>
                <w:szCs w:val="28"/>
              </w:rPr>
              <w:t>bảo đảm dự thầu;</w:t>
            </w:r>
          </w:p>
          <w:p w14:paraId="65F4D657"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Thời gian có hiệu lực của E-HSDT;</w:t>
            </w:r>
          </w:p>
          <w:p w14:paraId="7CCFB8D2" w14:textId="415653CC"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33091E" w:rsidRPr="00A82D1A">
              <w:rPr>
                <w:spacing w:val="0"/>
                <w:sz w:val="28"/>
                <w:szCs w:val="28"/>
              </w:rPr>
              <w:t>thực hiện gói thầu</w:t>
            </w:r>
            <w:r w:rsidR="00CB78EE" w:rsidRPr="00A82D1A">
              <w:rPr>
                <w:spacing w:val="0"/>
                <w:sz w:val="28"/>
                <w:szCs w:val="28"/>
              </w:rPr>
              <w:t>;</w:t>
            </w:r>
          </w:p>
          <w:p w14:paraId="47F23BBC"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Các thông tin liên quan khác (nếu có).</w:t>
            </w:r>
          </w:p>
          <w:p w14:paraId="32EA876B" w14:textId="66A7AAB8" w:rsidR="00E74B2E" w:rsidRPr="00A82D1A" w:rsidRDefault="00E74B2E" w:rsidP="00A94822">
            <w:pPr>
              <w:pStyle w:val="Sub-ClauseText"/>
              <w:widowControl w:val="0"/>
              <w:spacing w:before="80" w:after="80"/>
              <w:ind w:left="58"/>
              <w:outlineLvl w:val="3"/>
              <w:rPr>
                <w:spacing w:val="0"/>
                <w:sz w:val="28"/>
                <w:szCs w:val="28"/>
                <w:lang w:val="nl-NL"/>
              </w:rPr>
            </w:pPr>
            <w:r w:rsidRPr="00A82D1A">
              <w:rPr>
                <w:spacing w:val="0"/>
                <w:sz w:val="28"/>
                <w:szCs w:val="28"/>
                <w:lang w:val="es-ES_tradnl"/>
              </w:rPr>
              <w:t xml:space="preserve">c) </w:t>
            </w:r>
            <w:r w:rsidR="00CE0F0F" w:rsidRPr="00A82D1A">
              <w:rPr>
                <w:sz w:val="28"/>
                <w:szCs w:val="28"/>
                <w:lang w:val="es-ES_tradnl"/>
              </w:rPr>
              <w:t xml:space="preserve">Trường hợp gói thầu chia thành nhiều phần độc lập thì phải bao gồm các thông tin về giá dự thầu cho từng phần như điểm b </w:t>
            </w:r>
            <w:r w:rsidR="00F00215" w:rsidRPr="00A82D1A">
              <w:rPr>
                <w:sz w:val="28"/>
                <w:szCs w:val="28"/>
                <w:lang w:val="es-ES_tradnl"/>
              </w:rPr>
              <w:t xml:space="preserve">khoản </w:t>
            </w:r>
            <w:r w:rsidR="00CE0F0F" w:rsidRPr="00A82D1A">
              <w:rPr>
                <w:sz w:val="28"/>
                <w:szCs w:val="28"/>
                <w:lang w:val="es-ES_tradnl"/>
              </w:rPr>
              <w:t>này</w:t>
            </w:r>
            <w:r w:rsidRPr="00A82D1A">
              <w:rPr>
                <w:spacing w:val="0"/>
                <w:sz w:val="28"/>
                <w:szCs w:val="28"/>
                <w:lang w:val="es-ES_tradnl"/>
              </w:rPr>
              <w:t xml:space="preserve">. </w:t>
            </w:r>
          </w:p>
        </w:tc>
      </w:tr>
      <w:tr w:rsidR="00180F17" w:rsidRPr="00A82D1A" w14:paraId="30B1DF94" w14:textId="77777777" w:rsidTr="00180F17">
        <w:trPr>
          <w:trHeight w:val="20"/>
        </w:trPr>
        <w:tc>
          <w:tcPr>
            <w:tcW w:w="960" w:type="pct"/>
          </w:tcPr>
          <w:p w14:paraId="179F49AE" w14:textId="77777777" w:rsidR="00E74B2E" w:rsidRPr="00A82D1A" w:rsidRDefault="00E74B2E" w:rsidP="004E2616">
            <w:pPr>
              <w:pStyle w:val="Heading1-Clausename"/>
              <w:widowControl w:val="0"/>
              <w:tabs>
                <w:tab w:val="clear" w:pos="360"/>
              </w:tabs>
              <w:spacing w:before="60" w:after="60"/>
              <w:ind w:left="0" w:firstLine="0"/>
              <w:outlineLvl w:val="2"/>
              <w:rPr>
                <w:sz w:val="28"/>
                <w:szCs w:val="28"/>
              </w:rPr>
            </w:pPr>
            <w:r w:rsidRPr="00A82D1A">
              <w:rPr>
                <w:sz w:val="28"/>
                <w:szCs w:val="28"/>
              </w:rPr>
              <w:lastRenderedPageBreak/>
              <w:t>22. Bảo mật</w:t>
            </w:r>
          </w:p>
        </w:tc>
        <w:tc>
          <w:tcPr>
            <w:tcW w:w="4040" w:type="pct"/>
            <w:gridSpan w:val="2"/>
          </w:tcPr>
          <w:p w14:paraId="54DA4EC2" w14:textId="462414DA"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A82D1A">
              <w:rPr>
                <w:spacing w:val="0"/>
                <w:sz w:val="28"/>
                <w:szCs w:val="28"/>
              </w:rPr>
              <w:t xml:space="preserve">trong biên bản </w:t>
            </w:r>
            <w:r w:rsidRPr="00A82D1A">
              <w:rPr>
                <w:spacing w:val="0"/>
                <w:sz w:val="28"/>
                <w:szCs w:val="28"/>
              </w:rPr>
              <w:t>mở thầu.</w:t>
            </w:r>
          </w:p>
          <w:p w14:paraId="560C4B4E" w14:textId="2D05872E"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22.2. Trừ trường hợp làm rõ E-HSDT</w:t>
            </w:r>
            <w:r w:rsidR="00A236F7" w:rsidRPr="00A82D1A">
              <w:rPr>
                <w:i w:val="0"/>
                <w:sz w:val="28"/>
                <w:szCs w:val="28"/>
              </w:rPr>
              <w:t xml:space="preserve"> (nếu cần thiết)</w:t>
            </w:r>
            <w:r w:rsidRPr="00A82D1A">
              <w:rPr>
                <w:i w:val="0"/>
                <w:sz w:val="28"/>
                <w:szCs w:val="28"/>
              </w:rPr>
              <w:t xml:space="preserve"> và </w:t>
            </w:r>
            <w:r w:rsidR="00805032" w:rsidRPr="00A82D1A">
              <w:rPr>
                <w:i w:val="0"/>
                <w:sz w:val="28"/>
                <w:szCs w:val="28"/>
              </w:rPr>
              <w:t>đối chiếu tài liệu</w:t>
            </w:r>
            <w:r w:rsidRPr="00A82D1A">
              <w:rPr>
                <w:i w:val="0"/>
                <w:sz w:val="28"/>
                <w:szCs w:val="28"/>
              </w:rPr>
              <w:t xml:space="preserve">, nhà thầu không được phép tiếp xúc với </w:t>
            </w:r>
            <w:r w:rsidR="00702068" w:rsidRPr="00A82D1A">
              <w:rPr>
                <w:i w:val="0"/>
                <w:sz w:val="28"/>
                <w:szCs w:val="28"/>
              </w:rPr>
              <w:t>Chủ đầu tư</w:t>
            </w:r>
            <w:r w:rsidR="001E261C" w:rsidRPr="00A82D1A">
              <w:rPr>
                <w:i w:val="0"/>
                <w:sz w:val="28"/>
                <w:szCs w:val="28"/>
              </w:rPr>
              <w:t xml:space="preserve">, </w:t>
            </w:r>
            <w:r w:rsidR="00AD6F04" w:rsidRPr="00A82D1A">
              <w:rPr>
                <w:i w:val="0"/>
                <w:sz w:val="28"/>
                <w:szCs w:val="28"/>
              </w:rPr>
              <w:t xml:space="preserve">thành viên </w:t>
            </w:r>
            <w:r w:rsidR="001E261C" w:rsidRPr="00A82D1A">
              <w:rPr>
                <w:i w:val="0"/>
                <w:sz w:val="28"/>
                <w:szCs w:val="28"/>
              </w:rPr>
              <w:t>tổ chuyên gia</w:t>
            </w:r>
            <w:r w:rsidRPr="00A82D1A">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A82D1A" w14:paraId="08F65CE4" w14:textId="77777777" w:rsidTr="00180F17">
        <w:trPr>
          <w:trHeight w:val="20"/>
        </w:trPr>
        <w:tc>
          <w:tcPr>
            <w:tcW w:w="960" w:type="pct"/>
          </w:tcPr>
          <w:p w14:paraId="32DB0E5A" w14:textId="77777777" w:rsidR="00E74B2E" w:rsidRPr="00A82D1A" w:rsidRDefault="00E74B2E" w:rsidP="004E2616">
            <w:pPr>
              <w:pStyle w:val="Sec1-Clauses"/>
              <w:widowControl w:val="0"/>
              <w:tabs>
                <w:tab w:val="clear" w:pos="360"/>
                <w:tab w:val="left" w:pos="508"/>
              </w:tabs>
              <w:spacing w:before="60" w:after="60"/>
              <w:ind w:left="0" w:firstLine="0"/>
              <w:outlineLvl w:val="3"/>
              <w:rPr>
                <w:sz w:val="28"/>
                <w:szCs w:val="28"/>
              </w:rPr>
            </w:pPr>
            <w:r w:rsidRPr="00A82D1A">
              <w:rPr>
                <w:sz w:val="28"/>
                <w:szCs w:val="28"/>
              </w:rPr>
              <w:t>23. Làm rõ E-HSDT</w:t>
            </w:r>
          </w:p>
          <w:p w14:paraId="18C26784" w14:textId="77777777" w:rsidR="00E74B2E" w:rsidRPr="00A82D1A"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 xml:space="preserve">23.1. </w:t>
            </w:r>
            <w:r w:rsidR="00AA7FF2" w:rsidRPr="00A82D1A">
              <w:rPr>
                <w:i w:val="0"/>
                <w:sz w:val="28"/>
                <w:szCs w:val="28"/>
              </w:rPr>
              <w:t xml:space="preserve">Sau khi mở thầu, nhà thầu có trách nhiệm làm rõ E-HSDT theo yêu cầu của </w:t>
            </w:r>
            <w:r w:rsidR="003B0EFE" w:rsidRPr="00A82D1A">
              <w:rPr>
                <w:i w:val="0"/>
                <w:sz w:val="28"/>
                <w:szCs w:val="28"/>
              </w:rPr>
              <w:t>Chủ đầu tư</w:t>
            </w:r>
            <w:r w:rsidR="00AA7FF2" w:rsidRPr="00A82D1A">
              <w:rPr>
                <w:i w:val="0"/>
                <w:sz w:val="28"/>
                <w:szCs w:val="28"/>
              </w:rPr>
              <w:t xml:space="preserve">, kể cả về tư cách hợp lệ, năng lực, kinh nghiệm, nghĩa vụ kê khai thuế và nộp thuế, tài liệu về nhân sự cụ thể đã được đề xuất trong </w:t>
            </w:r>
            <w:r w:rsidR="004D1366" w:rsidRPr="00A82D1A">
              <w:rPr>
                <w:i w:val="0"/>
                <w:sz w:val="28"/>
                <w:szCs w:val="28"/>
              </w:rPr>
              <w:t>E-HSDT</w:t>
            </w:r>
            <w:r w:rsidR="00AA7FF2" w:rsidRPr="00A82D1A">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 xml:space="preserve">23.2. Trong quá trình đánh giá, việc làm rõ E-HSDT giữa nhà thầu và </w:t>
            </w:r>
            <w:r w:rsidR="003B0EFE" w:rsidRPr="00A82D1A">
              <w:rPr>
                <w:i w:val="0"/>
                <w:sz w:val="28"/>
                <w:szCs w:val="28"/>
              </w:rPr>
              <w:t>Chủ đầu tư</w:t>
            </w:r>
            <w:r w:rsidRPr="00A82D1A">
              <w:rPr>
                <w:i w:val="0"/>
                <w:sz w:val="28"/>
                <w:szCs w:val="28"/>
              </w:rPr>
              <w:t xml:space="preserve"> được thực hiện trực tiếp trên Hệ thống.</w:t>
            </w:r>
            <w:r w:rsidR="00E2291F" w:rsidRPr="00A82D1A">
              <w:rPr>
                <w:i w:val="0"/>
                <w:sz w:val="28"/>
                <w:szCs w:val="28"/>
              </w:rPr>
              <w:t xml:space="preserve"> </w:t>
            </w:r>
          </w:p>
          <w:p w14:paraId="3AB664D7" w14:textId="70E898E3"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lastRenderedPageBreak/>
              <w:t xml:space="preserve">23.3. </w:t>
            </w:r>
            <w:r w:rsidR="00A236F7" w:rsidRPr="00A82D1A">
              <w:rPr>
                <w:i w:val="0"/>
                <w:sz w:val="28"/>
                <w:szCs w:val="28"/>
              </w:rPr>
              <w:t xml:space="preserve">Việc làm rõ E-HSDT chỉ được thực hiện giữa </w:t>
            </w:r>
            <w:r w:rsidR="003B0EFE" w:rsidRPr="00A82D1A">
              <w:rPr>
                <w:i w:val="0"/>
                <w:sz w:val="28"/>
                <w:szCs w:val="28"/>
              </w:rPr>
              <w:t>Chủ đầu tư</w:t>
            </w:r>
            <w:r w:rsidR="00A236F7" w:rsidRPr="00A82D1A">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A82D1A">
              <w:rPr>
                <w:i w:val="0"/>
                <w:sz w:val="28"/>
                <w:szCs w:val="28"/>
              </w:rPr>
              <w:t>Chủ đầu tư</w:t>
            </w:r>
            <w:r w:rsidR="00A236F7" w:rsidRPr="00A82D1A">
              <w:rPr>
                <w:i w:val="0"/>
                <w:sz w:val="28"/>
                <w:szCs w:val="28"/>
              </w:rPr>
              <w:t xml:space="preserve"> thì </w:t>
            </w:r>
            <w:r w:rsidR="003B0EFE" w:rsidRPr="00A82D1A">
              <w:rPr>
                <w:i w:val="0"/>
                <w:sz w:val="28"/>
                <w:szCs w:val="28"/>
              </w:rPr>
              <w:t>Chủ đầu tư</w:t>
            </w:r>
            <w:r w:rsidR="00A236F7" w:rsidRPr="00A82D1A">
              <w:rPr>
                <w:i w:val="0"/>
                <w:sz w:val="28"/>
                <w:szCs w:val="28"/>
              </w:rPr>
              <w:t xml:space="preserve"> sẽ đánh giá E-HSDT của nhà thầu theo E-HSDT nộp trước thời điểm đóng thầu. </w:t>
            </w:r>
            <w:r w:rsidR="003B0EFE" w:rsidRPr="00A82D1A">
              <w:rPr>
                <w:i w:val="0"/>
                <w:sz w:val="28"/>
                <w:szCs w:val="28"/>
              </w:rPr>
              <w:t>Chủ đầu tư</w:t>
            </w:r>
            <w:r w:rsidR="00A236F7" w:rsidRPr="00A82D1A">
              <w:rPr>
                <w:i w:val="0"/>
                <w:sz w:val="28"/>
                <w:szCs w:val="28"/>
              </w:rPr>
              <w:t xml:space="preserve"> phải dành cho nhà thầu một khoảng thời gian hợp lý </w:t>
            </w:r>
            <w:r w:rsidR="008E4DC5" w:rsidRPr="00A82D1A">
              <w:rPr>
                <w:i w:val="0"/>
                <w:sz w:val="28"/>
                <w:szCs w:val="28"/>
              </w:rPr>
              <w:t xml:space="preserve">nhưng không ít hơn 03 ngày làm việc </w:t>
            </w:r>
            <w:r w:rsidR="00A236F7" w:rsidRPr="00A82D1A">
              <w:rPr>
                <w:i w:val="0"/>
                <w:sz w:val="28"/>
                <w:szCs w:val="28"/>
              </w:rPr>
              <w:t>để nhà thầu thực hiện việc làm rõ E-HSDT.</w:t>
            </w:r>
          </w:p>
          <w:p w14:paraId="6226ED5F" w14:textId="77777777" w:rsidR="00E74B2E" w:rsidRPr="00A82D1A" w:rsidRDefault="00E74B2E" w:rsidP="00D85829">
            <w:pPr>
              <w:pStyle w:val="BodyText2"/>
              <w:widowControl w:val="0"/>
              <w:suppressAutoHyphens w:val="0"/>
              <w:spacing w:before="80" w:after="80"/>
              <w:ind w:left="58"/>
              <w:outlineLvl w:val="2"/>
              <w:rPr>
                <w:i w:val="0"/>
                <w:sz w:val="28"/>
                <w:szCs w:val="28"/>
              </w:rPr>
            </w:pPr>
            <w:r w:rsidRPr="00A82D1A">
              <w:rPr>
                <w:i w:val="0"/>
                <w:sz w:val="28"/>
                <w:szCs w:val="28"/>
              </w:rPr>
              <w:t>23.4. Nhà thầu không thể tự làm rõ E-HSDT sau thời điểm đóng thầu.</w:t>
            </w:r>
          </w:p>
          <w:p w14:paraId="5BEB971D" w14:textId="263E32A1" w:rsidR="00AC3A04" w:rsidRPr="00A82D1A" w:rsidRDefault="00AC3A04"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23.5. Trường hợp có sự không thống nhất trong nội dung của E-HSDT hoặc có nội dung chưa rõ thì </w:t>
            </w:r>
            <w:r w:rsidR="003B0EFE" w:rsidRPr="00A82D1A">
              <w:rPr>
                <w:i w:val="0"/>
                <w:sz w:val="28"/>
                <w:szCs w:val="28"/>
              </w:rPr>
              <w:t>Chủ đầu tư</w:t>
            </w:r>
            <w:r w:rsidRPr="00A82D1A">
              <w:rPr>
                <w:i w:val="0"/>
                <w:sz w:val="28"/>
                <w:szCs w:val="28"/>
              </w:rPr>
              <w:t xml:space="preserve"> yêu cầu nhà thầu làm rõ trên cơ sở tuân thủ quy định tại Mục 23.1 E-CDNT.</w:t>
            </w:r>
          </w:p>
          <w:p w14:paraId="2E7CAF50" w14:textId="6E0F71A8" w:rsidR="00BD1B35" w:rsidRPr="00A82D1A" w:rsidRDefault="00BD1B35"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23.6. </w:t>
            </w:r>
            <w:r w:rsidRPr="00A82D1A">
              <w:rPr>
                <w:i w:val="0"/>
                <w:sz w:val="28"/>
                <w:szCs w:val="28"/>
                <w:lang w:val="vi-VN"/>
              </w:rPr>
              <w:t xml:space="preserve">Trường hợp có nghi ngờ về tính xác thực của các tài liệu do nhà thầu cung cấp, </w:t>
            </w:r>
            <w:r w:rsidR="000758B5" w:rsidRPr="00A82D1A">
              <w:rPr>
                <w:i w:val="0"/>
                <w:sz w:val="28"/>
                <w:szCs w:val="28"/>
              </w:rPr>
              <w:t>Chủ đầu tư</w:t>
            </w:r>
            <w:r w:rsidRPr="00A82D1A">
              <w:rPr>
                <w:i w:val="0"/>
                <w:sz w:val="28"/>
                <w:szCs w:val="28"/>
                <w:lang w:val="vi-VN"/>
              </w:rPr>
              <w:t xml:space="preserve"> được xác minh với các tổ chức, cá nhân có liên quan đến nội dung của tài liệu.</w:t>
            </w:r>
          </w:p>
          <w:p w14:paraId="02476B91" w14:textId="6188380F" w:rsidR="00311542" w:rsidRPr="00A82D1A" w:rsidRDefault="00311542" w:rsidP="00AC3A04">
            <w:pPr>
              <w:pStyle w:val="BodyText2"/>
              <w:widowControl w:val="0"/>
              <w:suppressAutoHyphens w:val="0"/>
              <w:spacing w:before="80" w:after="80"/>
              <w:ind w:left="58"/>
              <w:outlineLvl w:val="2"/>
              <w:rPr>
                <w:i w:val="0"/>
                <w:sz w:val="28"/>
                <w:szCs w:val="28"/>
              </w:rPr>
            </w:pPr>
            <w:r w:rsidRPr="00A82D1A">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A82D1A">
              <w:rPr>
                <w:i w:val="0"/>
                <w:sz w:val="28"/>
                <w:szCs w:val="28"/>
              </w:rPr>
              <w:t>Chủ đầu tư</w:t>
            </w:r>
            <w:r w:rsidRPr="00A82D1A">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984FD8" w14:paraId="60897912" w14:textId="77777777" w:rsidTr="00180F17">
        <w:trPr>
          <w:trHeight w:val="20"/>
        </w:trPr>
        <w:tc>
          <w:tcPr>
            <w:tcW w:w="960" w:type="pct"/>
          </w:tcPr>
          <w:p w14:paraId="6E5647AE" w14:textId="6C91C625" w:rsidR="00E74B2E" w:rsidRPr="00A82D1A" w:rsidRDefault="00E74B2E" w:rsidP="004E2616">
            <w:pPr>
              <w:pStyle w:val="Sec1-Clauses"/>
              <w:widowControl w:val="0"/>
              <w:tabs>
                <w:tab w:val="clear" w:pos="360"/>
                <w:tab w:val="num" w:pos="460"/>
              </w:tabs>
              <w:spacing w:before="60" w:after="60"/>
              <w:ind w:left="0" w:firstLine="0"/>
              <w:rPr>
                <w:sz w:val="28"/>
                <w:szCs w:val="28"/>
                <w:lang w:val="es-ES_tradnl"/>
              </w:rPr>
            </w:pPr>
            <w:r w:rsidRPr="00A82D1A">
              <w:rPr>
                <w:sz w:val="28"/>
                <w:szCs w:val="28"/>
                <w:lang w:val="es-ES_tradnl"/>
              </w:rPr>
              <w:lastRenderedPageBreak/>
              <w:t>24. Các sai khác, đặt điều kiện và bỏ sót nội dung</w:t>
            </w:r>
          </w:p>
        </w:tc>
        <w:tc>
          <w:tcPr>
            <w:tcW w:w="4040" w:type="pct"/>
            <w:gridSpan w:val="2"/>
          </w:tcPr>
          <w:p w14:paraId="12741C61" w14:textId="77777777" w:rsidR="00E74B2E" w:rsidRPr="00A82D1A" w:rsidRDefault="00E74B2E" w:rsidP="00D85829">
            <w:pPr>
              <w:pStyle w:val="BodyText2"/>
              <w:widowControl w:val="0"/>
              <w:suppressAutoHyphens w:val="0"/>
              <w:spacing w:before="80" w:after="80"/>
              <w:ind w:left="58"/>
              <w:outlineLvl w:val="2"/>
              <w:rPr>
                <w:i w:val="0"/>
                <w:sz w:val="28"/>
                <w:szCs w:val="28"/>
                <w:lang w:val="es-ES_tradnl"/>
              </w:rPr>
            </w:pPr>
            <w:r w:rsidRPr="00A82D1A">
              <w:rPr>
                <w:i w:val="0"/>
                <w:sz w:val="28"/>
                <w:szCs w:val="28"/>
                <w:lang w:val="es-ES_tradnl"/>
              </w:rPr>
              <w:t xml:space="preserve">24.1. “Sai khác” là các khác biệt so với yêu cầu nêu trong E-HSMT; </w:t>
            </w:r>
          </w:p>
          <w:p w14:paraId="0B718318" w14:textId="77777777" w:rsidR="00E74B2E" w:rsidRPr="00A82D1A" w:rsidRDefault="00E74B2E" w:rsidP="00D85829">
            <w:pPr>
              <w:pStyle w:val="BodyText2"/>
              <w:widowControl w:val="0"/>
              <w:suppressAutoHyphens w:val="0"/>
              <w:spacing w:before="80" w:after="80"/>
              <w:ind w:left="58"/>
              <w:outlineLvl w:val="2"/>
              <w:rPr>
                <w:i w:val="0"/>
                <w:sz w:val="28"/>
                <w:szCs w:val="28"/>
                <w:lang w:val="es-ES_tradnl"/>
              </w:rPr>
            </w:pPr>
            <w:r w:rsidRPr="00A82D1A">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A82D1A" w:rsidRDefault="00E74B2E" w:rsidP="00D85829">
            <w:pPr>
              <w:pStyle w:val="BodyText2"/>
              <w:widowControl w:val="0"/>
              <w:suppressAutoHyphens w:val="0"/>
              <w:spacing w:before="80" w:after="80"/>
              <w:ind w:left="58"/>
              <w:outlineLvl w:val="2"/>
              <w:rPr>
                <w:sz w:val="28"/>
                <w:szCs w:val="28"/>
                <w:lang w:val="vi-VN"/>
              </w:rPr>
            </w:pPr>
            <w:r w:rsidRPr="00A82D1A">
              <w:rPr>
                <w:i w:val="0"/>
                <w:sz w:val="28"/>
                <w:szCs w:val="28"/>
                <w:lang w:val="es-ES_tradnl"/>
              </w:rPr>
              <w:t>24.3. “Bỏ sót nội dung” là việc nhà thầu không cung cấp được một phần hoặc toàn bộ thông tin hay tài liệu theo yêu cầu nêu trong E-HSMT.</w:t>
            </w:r>
          </w:p>
        </w:tc>
      </w:tr>
      <w:tr w:rsidR="00180F17" w:rsidRPr="00984FD8" w14:paraId="1C1BA543" w14:textId="77777777" w:rsidTr="00180F17">
        <w:trPr>
          <w:trHeight w:val="20"/>
        </w:trPr>
        <w:tc>
          <w:tcPr>
            <w:tcW w:w="960" w:type="pct"/>
          </w:tcPr>
          <w:p w14:paraId="14F6868D" w14:textId="77777777" w:rsidR="00E74B2E" w:rsidRPr="00A82D1A" w:rsidRDefault="00E74B2E" w:rsidP="004E2616">
            <w:pPr>
              <w:pStyle w:val="Sec1-Clauses"/>
              <w:widowControl w:val="0"/>
              <w:tabs>
                <w:tab w:val="clear" w:pos="360"/>
                <w:tab w:val="num" w:pos="460"/>
              </w:tabs>
              <w:spacing w:before="60" w:after="60"/>
              <w:ind w:left="0" w:firstLine="0"/>
              <w:rPr>
                <w:sz w:val="28"/>
                <w:szCs w:val="28"/>
                <w:lang w:val="vi-VN"/>
              </w:rPr>
            </w:pPr>
            <w:r w:rsidRPr="00A82D1A">
              <w:rPr>
                <w:sz w:val="28"/>
                <w:szCs w:val="28"/>
                <w:lang w:val="es-ES_tradnl"/>
              </w:rPr>
              <w:t>25. Xác định tính đáp ứng của E-HSDT</w:t>
            </w:r>
          </w:p>
        </w:tc>
        <w:tc>
          <w:tcPr>
            <w:tcW w:w="4040" w:type="pct"/>
            <w:gridSpan w:val="2"/>
          </w:tcPr>
          <w:p w14:paraId="50948EFC" w14:textId="50705A44"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 xml:space="preserve">25.1. </w:t>
            </w:r>
            <w:r w:rsidR="001309D8" w:rsidRPr="00A82D1A">
              <w:rPr>
                <w:spacing w:val="0"/>
                <w:sz w:val="28"/>
                <w:szCs w:val="28"/>
                <w:lang w:val="vi-VN"/>
              </w:rPr>
              <w:t>Tổ chuyên gia</w:t>
            </w:r>
            <w:r w:rsidRPr="00A82D1A">
              <w:rPr>
                <w:spacing w:val="0"/>
                <w:sz w:val="28"/>
                <w:szCs w:val="28"/>
                <w:lang w:val="vi-VN"/>
              </w:rPr>
              <w:t xml:space="preserve"> sẽ xác định tính đáp ứng của </w:t>
            </w:r>
            <w:r w:rsidRPr="00A82D1A">
              <w:rPr>
                <w:spacing w:val="0"/>
                <w:sz w:val="28"/>
                <w:szCs w:val="28"/>
                <w:lang w:val="es-ES"/>
              </w:rPr>
              <w:t xml:space="preserve">E-HSDT </w:t>
            </w:r>
            <w:r w:rsidRPr="00A82D1A">
              <w:rPr>
                <w:spacing w:val="0"/>
                <w:sz w:val="28"/>
                <w:szCs w:val="28"/>
                <w:lang w:val="vi-VN"/>
              </w:rPr>
              <w:t xml:space="preserve">dựa trên nội dung của </w:t>
            </w:r>
            <w:r w:rsidRPr="00A82D1A">
              <w:rPr>
                <w:spacing w:val="0"/>
                <w:sz w:val="28"/>
                <w:szCs w:val="28"/>
                <w:lang w:val="es-ES"/>
              </w:rPr>
              <w:t>E-</w:t>
            </w:r>
            <w:r w:rsidRPr="00A82D1A">
              <w:rPr>
                <w:spacing w:val="0"/>
                <w:sz w:val="28"/>
                <w:szCs w:val="28"/>
                <w:lang w:val="vi-VN"/>
              </w:rPr>
              <w:t xml:space="preserve">HSDT theo quy định tại Mục 10 </w:t>
            </w:r>
            <w:r w:rsidR="001914E4" w:rsidRPr="00A82D1A">
              <w:rPr>
                <w:spacing w:val="0"/>
                <w:sz w:val="28"/>
                <w:szCs w:val="28"/>
                <w:lang w:val="vi-VN"/>
              </w:rPr>
              <w:t>E-</w:t>
            </w:r>
            <w:r w:rsidRPr="00A82D1A">
              <w:rPr>
                <w:spacing w:val="0"/>
                <w:sz w:val="28"/>
                <w:szCs w:val="28"/>
                <w:lang w:val="vi-VN"/>
              </w:rPr>
              <w:t xml:space="preserve">CDNT. </w:t>
            </w:r>
          </w:p>
          <w:p w14:paraId="6E3E497D" w14:textId="77777777"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 xml:space="preserve">a) Nếu được chấp nhận thì sẽ </w:t>
            </w:r>
            <w:r w:rsidRPr="00A82D1A">
              <w:rPr>
                <w:spacing w:val="0"/>
                <w:sz w:val="28"/>
                <w:szCs w:val="28"/>
                <w:lang w:val="es-ES"/>
              </w:rPr>
              <w:t>gây ảnh hưởng đáng kể đến phạm vi, chất lượng hay tính năng sử dụng của hàng hóa hoặc dịch vụ liên quan</w:t>
            </w:r>
            <w:r w:rsidRPr="00A82D1A">
              <w:rPr>
                <w:spacing w:val="0"/>
                <w:sz w:val="28"/>
                <w:szCs w:val="28"/>
                <w:lang w:val="vi-VN"/>
              </w:rPr>
              <w:t xml:space="preserve">; gây hạn chế đáng kể và không thống nhất với E-HSMT đối với quyền hạn của Chủ đầu tư hoặc nghĩa vụ của nhà thầu trong </w:t>
            </w:r>
            <w:r w:rsidRPr="00A82D1A">
              <w:rPr>
                <w:spacing w:val="0"/>
                <w:sz w:val="28"/>
                <w:szCs w:val="28"/>
                <w:lang w:val="vi-VN"/>
              </w:rPr>
              <w:lastRenderedPageBreak/>
              <w:t>hợp đồng;</w:t>
            </w:r>
          </w:p>
          <w:p w14:paraId="330AA24F" w14:textId="77777777" w:rsidR="0035172C"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vi-VN"/>
              </w:rPr>
              <w:t>25.</w:t>
            </w:r>
            <w:r w:rsidR="009450BC" w:rsidRPr="00A82D1A">
              <w:rPr>
                <w:spacing w:val="0"/>
                <w:sz w:val="28"/>
                <w:szCs w:val="28"/>
                <w:lang w:val="vi-VN"/>
              </w:rPr>
              <w:t>3</w:t>
            </w:r>
            <w:r w:rsidRPr="00A82D1A">
              <w:rPr>
                <w:spacing w:val="0"/>
                <w:sz w:val="28"/>
                <w:szCs w:val="28"/>
                <w:lang w:val="vi-VN"/>
              </w:rPr>
              <w:t xml:space="preserve">. </w:t>
            </w:r>
            <w:r w:rsidR="006E60BC" w:rsidRPr="00A82D1A">
              <w:rPr>
                <w:spacing w:val="0"/>
                <w:sz w:val="28"/>
                <w:szCs w:val="28"/>
                <w:lang w:val="es-ES"/>
              </w:rPr>
              <w:t>Tổ chuyên gia</w:t>
            </w:r>
            <w:r w:rsidRPr="00A82D1A">
              <w:rPr>
                <w:spacing w:val="0"/>
                <w:sz w:val="28"/>
                <w:szCs w:val="28"/>
                <w:lang w:val="es-ES"/>
              </w:rPr>
              <w:t xml:space="preserve"> phải kiểm tra các khía cạnh kỹ thuật của E-HSDT theo quy định tại </w:t>
            </w:r>
            <w:r w:rsidRPr="00A82D1A">
              <w:rPr>
                <w:spacing w:val="0"/>
                <w:sz w:val="28"/>
                <w:szCs w:val="28"/>
                <w:lang w:val="vi-VN"/>
              </w:rPr>
              <w:t>Mục 1</w:t>
            </w:r>
            <w:r w:rsidRPr="00A82D1A">
              <w:rPr>
                <w:spacing w:val="0"/>
                <w:sz w:val="28"/>
                <w:szCs w:val="28"/>
                <w:lang w:val="es-ES"/>
              </w:rPr>
              <w:t>5</w:t>
            </w:r>
            <w:r w:rsidR="00714A73" w:rsidRPr="00A82D1A">
              <w:rPr>
                <w:spacing w:val="0"/>
                <w:sz w:val="28"/>
                <w:szCs w:val="28"/>
                <w:lang w:val="es-ES"/>
              </w:rPr>
              <w:t xml:space="preserve"> E-CDNT</w:t>
            </w:r>
            <w:r w:rsidRPr="00A82D1A">
              <w:rPr>
                <w:spacing w:val="0"/>
                <w:sz w:val="28"/>
                <w:szCs w:val="28"/>
                <w:lang w:val="es-ES"/>
              </w:rPr>
              <w:t xml:space="preserve"> và </w:t>
            </w:r>
            <w:r w:rsidRPr="00A82D1A">
              <w:rPr>
                <w:spacing w:val="0"/>
                <w:sz w:val="28"/>
                <w:szCs w:val="28"/>
                <w:lang w:val="vi-VN"/>
              </w:rPr>
              <w:t>Mục 1</w:t>
            </w:r>
            <w:r w:rsidRPr="00A82D1A">
              <w:rPr>
                <w:spacing w:val="0"/>
                <w:sz w:val="28"/>
                <w:szCs w:val="28"/>
                <w:lang w:val="es-ES"/>
              </w:rPr>
              <w:t xml:space="preserve">6 </w:t>
            </w:r>
            <w:r w:rsidR="001914E4" w:rsidRPr="00A82D1A">
              <w:rPr>
                <w:spacing w:val="0"/>
                <w:sz w:val="28"/>
                <w:szCs w:val="28"/>
                <w:lang w:val="es-ES"/>
              </w:rPr>
              <w:t>E-</w:t>
            </w:r>
            <w:r w:rsidRPr="00A82D1A">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A82D1A" w:rsidRDefault="00E74B2E" w:rsidP="00C320C4">
            <w:pPr>
              <w:pStyle w:val="Sub-ClauseText"/>
              <w:widowControl w:val="0"/>
              <w:spacing w:before="80" w:after="80"/>
              <w:ind w:left="58"/>
              <w:outlineLvl w:val="3"/>
              <w:rPr>
                <w:b/>
                <w:spacing w:val="0"/>
                <w:sz w:val="28"/>
                <w:szCs w:val="28"/>
                <w:lang w:val="vi-VN"/>
              </w:rPr>
            </w:pPr>
            <w:r w:rsidRPr="00A82D1A">
              <w:rPr>
                <w:spacing w:val="0"/>
                <w:sz w:val="28"/>
                <w:szCs w:val="28"/>
                <w:lang w:val="vi-VN"/>
              </w:rPr>
              <w:t>25.</w:t>
            </w:r>
            <w:r w:rsidR="009450BC" w:rsidRPr="00A82D1A">
              <w:rPr>
                <w:spacing w:val="0"/>
                <w:sz w:val="28"/>
                <w:szCs w:val="28"/>
                <w:lang w:val="vi-VN"/>
              </w:rPr>
              <w:t>4</w:t>
            </w:r>
            <w:r w:rsidRPr="00A82D1A">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A82D1A">
              <w:rPr>
                <w:spacing w:val="0"/>
                <w:sz w:val="28"/>
                <w:szCs w:val="28"/>
                <w:lang w:val="vi-VN"/>
              </w:rPr>
              <w:t xml:space="preserve"> </w:t>
            </w:r>
            <w:r w:rsidRPr="00A82D1A">
              <w:rPr>
                <w:spacing w:val="0"/>
                <w:sz w:val="28"/>
                <w:szCs w:val="28"/>
                <w:lang w:val="vi-VN"/>
              </w:rPr>
              <w:t>nhằm</w:t>
            </w:r>
            <w:r w:rsidR="00C320C4" w:rsidRPr="00A82D1A">
              <w:rPr>
                <w:spacing w:val="0"/>
                <w:sz w:val="28"/>
                <w:szCs w:val="28"/>
                <w:lang w:val="vi-VN"/>
              </w:rPr>
              <w:t xml:space="preserve"> làm cho E-HSDT</w:t>
            </w:r>
            <w:r w:rsidR="00F22C7A" w:rsidRPr="00A82D1A">
              <w:rPr>
                <w:spacing w:val="0"/>
                <w:sz w:val="28"/>
                <w:szCs w:val="28"/>
                <w:lang w:val="vi-VN"/>
              </w:rPr>
              <w:t xml:space="preserve"> đó</w:t>
            </w:r>
            <w:r w:rsidRPr="00A82D1A">
              <w:rPr>
                <w:spacing w:val="0"/>
                <w:sz w:val="28"/>
                <w:szCs w:val="28"/>
                <w:lang w:val="vi-VN"/>
              </w:rPr>
              <w:t xml:space="preserve"> đáp ứng cơ bản E-HSMT.</w:t>
            </w:r>
          </w:p>
        </w:tc>
      </w:tr>
      <w:tr w:rsidR="00180F17" w:rsidRPr="00984FD8" w14:paraId="2B40ADED" w14:textId="77777777" w:rsidTr="005C15FF">
        <w:trPr>
          <w:gridAfter w:val="1"/>
          <w:wAfter w:w="143" w:type="dxa"/>
          <w:trHeight w:val="20"/>
        </w:trPr>
        <w:tc>
          <w:tcPr>
            <w:tcW w:w="975" w:type="pct"/>
          </w:tcPr>
          <w:p w14:paraId="6B9FC1D8" w14:textId="77777777" w:rsidR="00E74B2E" w:rsidRPr="00A82D1A"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A82D1A">
              <w:rPr>
                <w:sz w:val="28"/>
                <w:szCs w:val="28"/>
                <w:lang w:val="es-ES"/>
              </w:rPr>
              <w:lastRenderedPageBreak/>
              <w:t>26. Sai sót không nghiêm trọng</w:t>
            </w:r>
          </w:p>
        </w:tc>
        <w:tc>
          <w:tcPr>
            <w:tcW w:w="4025" w:type="pct"/>
          </w:tcPr>
          <w:p w14:paraId="5E7B3D33" w14:textId="30AF8A1B" w:rsidR="00977F6F" w:rsidRPr="00A82D1A" w:rsidRDefault="00E74B2E" w:rsidP="00977F6F">
            <w:pPr>
              <w:pStyle w:val="Sub-ClauseText"/>
              <w:widowControl w:val="0"/>
              <w:spacing w:before="80" w:after="80"/>
              <w:ind w:left="58"/>
              <w:outlineLvl w:val="3"/>
              <w:rPr>
                <w:sz w:val="28"/>
                <w:szCs w:val="28"/>
                <w:lang w:val="es-ES"/>
              </w:rPr>
            </w:pPr>
            <w:r w:rsidRPr="00A82D1A">
              <w:rPr>
                <w:spacing w:val="0"/>
                <w:sz w:val="28"/>
                <w:szCs w:val="28"/>
                <w:lang w:val="es-ES"/>
              </w:rPr>
              <w:t xml:space="preserve">26.1. </w:t>
            </w:r>
            <w:r w:rsidR="00977F6F" w:rsidRPr="00A82D1A">
              <w:rPr>
                <w:sz w:val="28"/>
                <w:szCs w:val="28"/>
                <w:lang w:val="es-ES"/>
              </w:rPr>
              <w:t xml:space="preserve">Với điều kiện E-HSDT đáp ứng cơ bản yêu cầu nêu trong E-HSMT thì </w:t>
            </w:r>
            <w:r w:rsidR="003B0EFE" w:rsidRPr="00A82D1A">
              <w:rPr>
                <w:sz w:val="28"/>
                <w:szCs w:val="28"/>
                <w:lang w:val="es-ES"/>
              </w:rPr>
              <w:t>Chủ đầu tư</w:t>
            </w:r>
            <w:r w:rsidR="00977F6F" w:rsidRPr="00A82D1A">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A82D1A" w:rsidRDefault="00E74B2E" w:rsidP="00C801ED">
            <w:pPr>
              <w:pStyle w:val="Sub-ClauseText"/>
              <w:widowControl w:val="0"/>
              <w:spacing w:before="80" w:after="80"/>
              <w:ind w:left="58"/>
              <w:outlineLvl w:val="3"/>
              <w:rPr>
                <w:sz w:val="28"/>
                <w:szCs w:val="28"/>
                <w:lang w:val="es-ES"/>
              </w:rPr>
            </w:pPr>
            <w:r w:rsidRPr="00A82D1A">
              <w:rPr>
                <w:sz w:val="28"/>
                <w:szCs w:val="28"/>
                <w:lang w:val="es-ES"/>
              </w:rPr>
              <w:t xml:space="preserve">26.2. </w:t>
            </w:r>
            <w:r w:rsidR="00977F6F" w:rsidRPr="00A82D1A">
              <w:rPr>
                <w:sz w:val="28"/>
                <w:szCs w:val="28"/>
                <w:lang w:val="es-ES"/>
              </w:rPr>
              <w:t xml:space="preserve">Với điều kiện E-HSDT đáp ứng cơ bản yêu cầu nêu trong E-HSMT, </w:t>
            </w:r>
            <w:r w:rsidR="003B0EFE" w:rsidRPr="00A82D1A">
              <w:rPr>
                <w:sz w:val="28"/>
                <w:szCs w:val="28"/>
                <w:lang w:val="es-ES"/>
              </w:rPr>
              <w:t>Chủ đầu tư</w:t>
            </w:r>
            <w:r w:rsidR="00977F6F" w:rsidRPr="00A82D1A">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A82D1A">
              <w:rPr>
                <w:sz w:val="28"/>
                <w:szCs w:val="28"/>
                <w:lang w:val="es-ES"/>
              </w:rPr>
              <w:t>Chủ đầu tư</w:t>
            </w:r>
            <w:r w:rsidR="00977F6F" w:rsidRPr="00A82D1A">
              <w:rPr>
                <w:sz w:val="28"/>
                <w:szCs w:val="28"/>
                <w:lang w:val="es-ES"/>
              </w:rPr>
              <w:t>.</w:t>
            </w:r>
          </w:p>
          <w:p w14:paraId="787EAD8F" w14:textId="7278D9EA" w:rsidR="00977F6F" w:rsidRPr="00A82D1A" w:rsidRDefault="00E74B2E" w:rsidP="0067047B">
            <w:pPr>
              <w:pStyle w:val="Sub-ClauseText"/>
              <w:widowControl w:val="0"/>
              <w:spacing w:before="80" w:after="80"/>
              <w:ind w:left="58"/>
              <w:outlineLvl w:val="3"/>
              <w:rPr>
                <w:sz w:val="28"/>
                <w:szCs w:val="28"/>
                <w:lang w:val="es-ES"/>
              </w:rPr>
            </w:pPr>
            <w:r w:rsidRPr="00A82D1A">
              <w:rPr>
                <w:sz w:val="28"/>
                <w:szCs w:val="28"/>
                <w:lang w:val="es-ES"/>
              </w:rPr>
              <w:t>26.3.</w:t>
            </w:r>
            <w:r w:rsidR="00977F6F" w:rsidRPr="00A82D1A">
              <w:rPr>
                <w:sz w:val="28"/>
                <w:szCs w:val="28"/>
                <w:lang w:val="es-ES"/>
              </w:rPr>
              <w:t xml:space="preserve"> Với điều kiện E-HSDT đáp ứng cơ bản yêu cầu nêu trong E-HSMT, </w:t>
            </w:r>
            <w:r w:rsidR="005C15FF" w:rsidRPr="00A82D1A">
              <w:rPr>
                <w:sz w:val="28"/>
                <w:szCs w:val="28"/>
                <w:lang w:val="es-ES"/>
              </w:rPr>
              <w:t xml:space="preserve">Chủ đầu tư, </w:t>
            </w:r>
            <w:r w:rsidR="00977F6F" w:rsidRPr="00A82D1A">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A82D1A" w:rsidRDefault="001A5CBF" w:rsidP="00180F17">
            <w:pPr>
              <w:pStyle w:val="Sub-ClauseText"/>
              <w:widowControl w:val="0"/>
              <w:spacing w:before="80" w:after="80"/>
              <w:outlineLvl w:val="3"/>
              <w:rPr>
                <w:sz w:val="28"/>
                <w:szCs w:val="28"/>
                <w:lang w:val="es-ES"/>
              </w:rPr>
            </w:pPr>
          </w:p>
        </w:tc>
      </w:tr>
      <w:tr w:rsidR="00180F17" w:rsidRPr="00A82D1A" w14:paraId="111F37AF" w14:textId="77777777" w:rsidTr="00180F17">
        <w:trPr>
          <w:trHeight w:val="20"/>
        </w:trPr>
        <w:tc>
          <w:tcPr>
            <w:tcW w:w="960" w:type="pct"/>
          </w:tcPr>
          <w:p w14:paraId="6B5D149E"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27.</w:t>
            </w:r>
            <w:r w:rsidRPr="00A82D1A">
              <w:rPr>
                <w:sz w:val="28"/>
                <w:szCs w:val="28"/>
              </w:rPr>
              <w:tab/>
              <w:t xml:space="preserve"> Nhà thầu phụ </w:t>
            </w:r>
          </w:p>
          <w:p w14:paraId="6CECE217" w14:textId="77777777" w:rsidR="00E74B2E" w:rsidRPr="00A82D1A"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A82D1A" w:rsidRDefault="00E74B2E" w:rsidP="00116B12">
            <w:pPr>
              <w:pStyle w:val="Sub-ClauseText"/>
              <w:widowControl w:val="0"/>
              <w:spacing w:before="80" w:after="80"/>
              <w:ind w:left="58"/>
              <w:outlineLvl w:val="3"/>
              <w:rPr>
                <w:spacing w:val="0"/>
                <w:sz w:val="28"/>
                <w:szCs w:val="28"/>
              </w:rPr>
            </w:pPr>
            <w:r w:rsidRPr="00A82D1A">
              <w:rPr>
                <w:spacing w:val="0"/>
                <w:sz w:val="28"/>
                <w:szCs w:val="28"/>
              </w:rPr>
              <w:t xml:space="preserve">27.1. Nhà thầu phụ là </w:t>
            </w:r>
            <w:r w:rsidR="00977F6F" w:rsidRPr="00A82D1A">
              <w:rPr>
                <w:spacing w:val="0"/>
                <w:sz w:val="28"/>
                <w:szCs w:val="28"/>
              </w:rPr>
              <w:t>tổ chức, cá nhân</w:t>
            </w:r>
            <w:r w:rsidRPr="00A82D1A">
              <w:rPr>
                <w:spacing w:val="0"/>
                <w:sz w:val="28"/>
                <w:szCs w:val="28"/>
              </w:rPr>
              <w:t xml:space="preserve"> ký hợp đồng với nhà thầu để thực hiện các dịch vụ liên quan</w:t>
            </w:r>
            <w:r w:rsidR="00957D39" w:rsidRPr="00A82D1A">
              <w:rPr>
                <w:sz w:val="28"/>
                <w:szCs w:val="28"/>
              </w:rPr>
              <w:t xml:space="preserve">. </w:t>
            </w:r>
          </w:p>
          <w:p w14:paraId="1943C45A" w14:textId="41A0CEF6" w:rsidR="001A3A85" w:rsidRPr="00A82D1A" w:rsidRDefault="00E74B2E" w:rsidP="00C713F6">
            <w:pPr>
              <w:pStyle w:val="Sub-ClauseText"/>
              <w:widowControl w:val="0"/>
              <w:spacing w:before="80" w:after="80"/>
              <w:ind w:left="58"/>
              <w:outlineLvl w:val="3"/>
              <w:rPr>
                <w:spacing w:val="0"/>
                <w:sz w:val="28"/>
                <w:szCs w:val="28"/>
              </w:rPr>
            </w:pPr>
            <w:r w:rsidRPr="00A82D1A">
              <w:rPr>
                <w:spacing w:val="0"/>
                <w:sz w:val="28"/>
                <w:szCs w:val="28"/>
              </w:rPr>
              <w:t xml:space="preserve">27.2. </w:t>
            </w:r>
            <w:r w:rsidR="00F66A0B" w:rsidRPr="00A82D1A">
              <w:rPr>
                <w:spacing w:val="0"/>
                <w:sz w:val="28"/>
                <w:szCs w:val="28"/>
              </w:rPr>
              <w:t>Trường hợp có yêu cầu dịch vụ liên quan quy định tại Mẫu số 01D Chương IV, Chủ đầu tư có thể cho phép nhà thầu được sử dụng nhà thầu phụ</w:t>
            </w:r>
            <w:r w:rsidR="0001129E" w:rsidRPr="00A82D1A">
              <w:rPr>
                <w:spacing w:val="0"/>
                <w:sz w:val="28"/>
                <w:szCs w:val="28"/>
              </w:rPr>
              <w:t>.</w:t>
            </w:r>
            <w:r w:rsidR="00F66A0B" w:rsidRPr="00A82D1A">
              <w:rPr>
                <w:spacing w:val="0"/>
                <w:sz w:val="28"/>
                <w:szCs w:val="28"/>
              </w:rPr>
              <w:t xml:space="preserve"> </w:t>
            </w:r>
            <w:r w:rsidR="003579CB" w:rsidRPr="00A82D1A">
              <w:rPr>
                <w:spacing w:val="0"/>
                <w:sz w:val="28"/>
                <w:szCs w:val="28"/>
              </w:rPr>
              <w:t>Việc kê khai sử dụng nhà thầu phụ thực hiện theo Mẫu số 09A Chương IV</w:t>
            </w:r>
            <w:r w:rsidR="00F66A0B" w:rsidRPr="00A82D1A">
              <w:rPr>
                <w:spacing w:val="0"/>
                <w:sz w:val="28"/>
                <w:szCs w:val="28"/>
              </w:rPr>
              <w:t>.</w:t>
            </w:r>
          </w:p>
          <w:p w14:paraId="6454B3EB" w14:textId="57D06478" w:rsidR="00957D39" w:rsidRPr="00A82D1A" w:rsidRDefault="00E74B2E" w:rsidP="005D2002">
            <w:pPr>
              <w:pStyle w:val="Sub-ClauseText"/>
              <w:widowControl w:val="0"/>
              <w:spacing w:before="80" w:after="80"/>
              <w:ind w:left="58"/>
              <w:outlineLvl w:val="3"/>
              <w:rPr>
                <w:spacing w:val="0"/>
                <w:sz w:val="28"/>
                <w:szCs w:val="28"/>
              </w:rPr>
            </w:pPr>
            <w:r w:rsidRPr="00A82D1A">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A82D1A">
              <w:rPr>
                <w:sz w:val="28"/>
                <w:szCs w:val="28"/>
              </w:rPr>
              <w:lastRenderedPageBreak/>
              <w:t xml:space="preserve">phụ sẽ không được xem xét khi đánh giá E-HSDT của </w:t>
            </w:r>
            <w:r w:rsidR="00977F6F" w:rsidRPr="00A82D1A">
              <w:rPr>
                <w:sz w:val="28"/>
                <w:szCs w:val="28"/>
              </w:rPr>
              <w:t>nhà thầu</w:t>
            </w:r>
            <w:r w:rsidRPr="00A82D1A">
              <w:rPr>
                <w:sz w:val="28"/>
                <w:szCs w:val="28"/>
              </w:rPr>
              <w:t xml:space="preserve">. Bản thân </w:t>
            </w:r>
            <w:r w:rsidR="00977F6F" w:rsidRPr="00A82D1A">
              <w:rPr>
                <w:sz w:val="28"/>
                <w:szCs w:val="28"/>
              </w:rPr>
              <w:t>nhà thầu</w:t>
            </w:r>
            <w:r w:rsidRPr="00A82D1A">
              <w:rPr>
                <w:sz w:val="28"/>
                <w:szCs w:val="28"/>
              </w:rPr>
              <w:t xml:space="preserve"> phải đáp ứng các tiêu chí năng lực và kinh nghiệm (không xét đến năng lực và kinh nghiệm của nhà thầu phụ).</w:t>
            </w:r>
          </w:p>
          <w:p w14:paraId="6C31999A" w14:textId="0F96D848" w:rsidR="00A82B19" w:rsidRPr="00A82D1A" w:rsidRDefault="00E74B2E" w:rsidP="00180F17">
            <w:pPr>
              <w:pStyle w:val="Sub-ClauseText"/>
              <w:widowControl w:val="0"/>
              <w:spacing w:before="80" w:after="80"/>
              <w:ind w:left="58"/>
              <w:outlineLvl w:val="3"/>
              <w:rPr>
                <w:sz w:val="28"/>
                <w:szCs w:val="28"/>
              </w:rPr>
            </w:pPr>
            <w:r w:rsidRPr="00A82D1A">
              <w:rPr>
                <w:sz w:val="28"/>
                <w:szCs w:val="28"/>
              </w:rPr>
              <w:t>27</w:t>
            </w:r>
            <w:r w:rsidRPr="00A82D1A">
              <w:rPr>
                <w:spacing w:val="0"/>
                <w:sz w:val="28"/>
                <w:szCs w:val="28"/>
              </w:rPr>
              <w:t>.4.</w:t>
            </w:r>
            <w:r w:rsidR="00957D39" w:rsidRPr="00A82D1A">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A82D1A">
              <w:rPr>
                <w:sz w:val="28"/>
                <w:szCs w:val="28"/>
                <w:lang w:val="vi-VN"/>
              </w:rPr>
              <w:t>cung cấp dịch vụ liên quan.</w:t>
            </w:r>
          </w:p>
          <w:p w14:paraId="76DF781D" w14:textId="5C0586AB" w:rsidR="00957D39" w:rsidRPr="00A82D1A" w:rsidRDefault="00957D39" w:rsidP="00180F17">
            <w:pPr>
              <w:pStyle w:val="Sub-ClauseText"/>
              <w:widowControl w:val="0"/>
              <w:spacing w:before="80" w:after="80"/>
              <w:ind w:left="58"/>
              <w:outlineLvl w:val="3"/>
              <w:rPr>
                <w:b/>
                <w:sz w:val="28"/>
                <w:szCs w:val="28"/>
              </w:rPr>
            </w:pPr>
            <w:r w:rsidRPr="00A82D1A">
              <w:rPr>
                <w:sz w:val="28"/>
                <w:szCs w:val="28"/>
              </w:rPr>
              <w:t xml:space="preserve">27.5. Nhà thầu có hành vi chuyển nhượng thầu theo quy định tại khoản 8 Điều 16 </w:t>
            </w:r>
            <w:r w:rsidR="00F64DE5" w:rsidRPr="00A82D1A">
              <w:rPr>
                <w:sz w:val="28"/>
                <w:szCs w:val="28"/>
              </w:rPr>
              <w:t xml:space="preserve">của </w:t>
            </w:r>
            <w:r w:rsidRPr="00A82D1A">
              <w:rPr>
                <w:sz w:val="28"/>
                <w:szCs w:val="28"/>
              </w:rPr>
              <w:t>Luật Đấu thầu thì bị xử lý theo quy định</w:t>
            </w:r>
            <w:r w:rsidR="00E30FAF" w:rsidRPr="00A82D1A">
              <w:rPr>
                <w:sz w:val="28"/>
                <w:szCs w:val="28"/>
              </w:rPr>
              <w:t xml:space="preserve"> tại điểm b khoản 1 Điều </w:t>
            </w:r>
            <w:r w:rsidR="00FB75FE" w:rsidRPr="00A82D1A">
              <w:rPr>
                <w:sz w:val="28"/>
                <w:szCs w:val="28"/>
              </w:rPr>
              <w:t xml:space="preserve">133 </w:t>
            </w:r>
            <w:r w:rsidR="00FB3040" w:rsidRPr="00A82D1A">
              <w:rPr>
                <w:sz w:val="28"/>
                <w:szCs w:val="28"/>
              </w:rPr>
              <w:t>của</w:t>
            </w:r>
            <w:r w:rsidR="00770AF3" w:rsidRPr="00A82D1A">
              <w:t xml:space="preserve"> </w:t>
            </w:r>
            <w:r w:rsidR="006A3A68" w:rsidRPr="00A82D1A">
              <w:rPr>
                <w:sz w:val="28"/>
                <w:szCs w:val="28"/>
              </w:rPr>
              <w:t>Nghị định số</w:t>
            </w:r>
            <w:r w:rsidR="00A627A4" w:rsidRPr="00A82D1A">
              <w:rPr>
                <w:sz w:val="28"/>
                <w:szCs w:val="28"/>
              </w:rPr>
              <w:t xml:space="preserve"> 214</w:t>
            </w:r>
            <w:r w:rsidR="006A3A68" w:rsidRPr="00A82D1A">
              <w:rPr>
                <w:sz w:val="28"/>
                <w:szCs w:val="28"/>
              </w:rPr>
              <w:t>/2025/NĐ-CP</w:t>
            </w:r>
            <w:r w:rsidRPr="00A82D1A">
              <w:rPr>
                <w:sz w:val="28"/>
                <w:szCs w:val="28"/>
              </w:rPr>
              <w:t>.</w:t>
            </w:r>
          </w:p>
          <w:p w14:paraId="7F6CEF24" w14:textId="1A826E74" w:rsidR="00053EF0" w:rsidRPr="00A82D1A" w:rsidRDefault="00053EF0" w:rsidP="00180F17">
            <w:pPr>
              <w:pStyle w:val="Sub-ClauseText"/>
              <w:spacing w:before="80" w:after="80"/>
              <w:ind w:left="58"/>
              <w:outlineLvl w:val="3"/>
              <w:rPr>
                <w:b/>
                <w:bCs/>
                <w:sz w:val="28"/>
                <w:szCs w:val="28"/>
              </w:rPr>
            </w:pPr>
            <w:r w:rsidRPr="00A82D1A">
              <w:rPr>
                <w:sz w:val="28"/>
                <w:szCs w:val="28"/>
              </w:rPr>
              <w:t xml:space="preserve">27.6. </w:t>
            </w:r>
            <w:r w:rsidR="00881EE2" w:rsidRPr="00A82D1A">
              <w:rPr>
                <w:bCs/>
                <w:sz w:val="28"/>
                <w:szCs w:val="28"/>
                <w:lang w:val="es-ES"/>
              </w:rPr>
              <w:t xml:space="preserve">Nhà </w:t>
            </w:r>
            <w:r w:rsidRPr="00A82D1A">
              <w:rPr>
                <w:bCs/>
                <w:sz w:val="28"/>
                <w:szCs w:val="28"/>
                <w:lang w:val="es-ES"/>
              </w:rPr>
              <w:t xml:space="preserve">thầu </w:t>
            </w:r>
            <w:r w:rsidR="00881EE2" w:rsidRPr="00A82D1A">
              <w:rPr>
                <w:bCs/>
                <w:sz w:val="28"/>
                <w:szCs w:val="28"/>
                <w:lang w:val="es-ES"/>
              </w:rPr>
              <w:t xml:space="preserve">không được </w:t>
            </w:r>
            <w:r w:rsidRPr="00A82D1A">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A82D1A">
              <w:rPr>
                <w:bCs/>
                <w:iCs/>
                <w:sz w:val="28"/>
                <w:szCs w:val="28"/>
                <w:lang w:val="vi-VN"/>
              </w:rPr>
              <w:t xml:space="preserve">thẩm định giá; </w:t>
            </w:r>
            <w:r w:rsidRPr="00A82D1A">
              <w:rPr>
                <w:bCs/>
                <w:sz w:val="28"/>
                <w:szCs w:val="28"/>
                <w:lang w:val="vi-VN"/>
              </w:rPr>
              <w:t xml:space="preserve">giám sát thực hiện hợp đồng, kiểm định; lập, thẩm định </w:t>
            </w:r>
            <w:r w:rsidR="00673B75" w:rsidRPr="00A82D1A">
              <w:rPr>
                <w:bCs/>
                <w:sz w:val="28"/>
                <w:szCs w:val="28"/>
              </w:rPr>
              <w:t xml:space="preserve">E-HSMST, </w:t>
            </w:r>
            <w:r w:rsidRPr="00A82D1A">
              <w:rPr>
                <w:bCs/>
                <w:sz w:val="28"/>
                <w:szCs w:val="28"/>
              </w:rPr>
              <w:t>E-HSMT</w:t>
            </w:r>
            <w:r w:rsidRPr="00A82D1A">
              <w:rPr>
                <w:bCs/>
                <w:sz w:val="28"/>
                <w:szCs w:val="28"/>
                <w:lang w:val="vi-VN"/>
              </w:rPr>
              <w:t xml:space="preserve">; đánh giá </w:t>
            </w:r>
            <w:r w:rsidR="00673B75" w:rsidRPr="00A82D1A">
              <w:rPr>
                <w:bCs/>
                <w:sz w:val="28"/>
                <w:szCs w:val="28"/>
              </w:rPr>
              <w:t xml:space="preserve">E-HSDST, </w:t>
            </w:r>
            <w:r w:rsidRPr="00A82D1A">
              <w:rPr>
                <w:bCs/>
                <w:sz w:val="28"/>
                <w:szCs w:val="28"/>
              </w:rPr>
              <w:t>E-HSDT</w:t>
            </w:r>
            <w:r w:rsidRPr="00A82D1A">
              <w:rPr>
                <w:bCs/>
                <w:sz w:val="28"/>
                <w:szCs w:val="28"/>
                <w:lang w:val="vi-VN"/>
              </w:rPr>
              <w:t>; thẩm định kết quả</w:t>
            </w:r>
            <w:r w:rsidR="00673B75" w:rsidRPr="00A82D1A">
              <w:rPr>
                <w:bCs/>
                <w:sz w:val="28"/>
                <w:szCs w:val="28"/>
              </w:rPr>
              <w:t xml:space="preserve"> sơ tuyển</w:t>
            </w:r>
            <w:r w:rsidR="005C15FF" w:rsidRPr="00A82D1A">
              <w:rPr>
                <w:bCs/>
                <w:sz w:val="28"/>
                <w:szCs w:val="28"/>
              </w:rPr>
              <w:t xml:space="preserve"> (nếu có)</w:t>
            </w:r>
            <w:r w:rsidR="00673B75" w:rsidRPr="00A82D1A">
              <w:rPr>
                <w:bCs/>
                <w:sz w:val="28"/>
                <w:szCs w:val="28"/>
              </w:rPr>
              <w:t>, kết quả</w:t>
            </w:r>
            <w:r w:rsidRPr="00A82D1A">
              <w:rPr>
                <w:bCs/>
                <w:sz w:val="28"/>
                <w:szCs w:val="28"/>
                <w:lang w:val="vi-VN"/>
              </w:rPr>
              <w:t xml:space="preserve"> lựa chọn nhà thầu; </w:t>
            </w:r>
            <w:r w:rsidRPr="00A82D1A">
              <w:rPr>
                <w:sz w:val="28"/>
                <w:szCs w:val="28"/>
                <w:lang w:val="vi-VN"/>
              </w:rPr>
              <w:t>tư vấn quản lý dự án, quản lý hợp đồng</w:t>
            </w:r>
            <w:r w:rsidRPr="00A82D1A">
              <w:rPr>
                <w:sz w:val="28"/>
                <w:szCs w:val="28"/>
                <w:lang w:val="es-ES"/>
              </w:rPr>
              <w:t>,</w:t>
            </w:r>
            <w:r w:rsidRPr="00A82D1A">
              <w:rPr>
                <w:sz w:val="28"/>
                <w:szCs w:val="28"/>
                <w:lang w:val="vi-VN"/>
              </w:rPr>
              <w:t xml:space="preserve"> tư vấn khác</w:t>
            </w:r>
            <w:r w:rsidRPr="00A82D1A">
              <w:rPr>
                <w:sz w:val="28"/>
                <w:szCs w:val="28"/>
                <w:lang w:val="es-ES"/>
              </w:rPr>
              <w:t xml:space="preserve"> mà các dịch vụ tư vấn này có phần công việc </w:t>
            </w:r>
            <w:r w:rsidRPr="00A82D1A">
              <w:rPr>
                <w:sz w:val="28"/>
                <w:szCs w:val="28"/>
                <w:lang w:val="vi-VN"/>
              </w:rPr>
              <w:t>liên quan trực tiếp tới gói thầu</w:t>
            </w:r>
            <w:r w:rsidRPr="00A82D1A">
              <w:rPr>
                <w:bCs/>
                <w:sz w:val="28"/>
                <w:szCs w:val="28"/>
                <w:lang w:val="es-ES"/>
              </w:rPr>
              <w:t>.</w:t>
            </w:r>
          </w:p>
        </w:tc>
      </w:tr>
      <w:tr w:rsidR="00180F17" w:rsidRPr="00984FD8" w14:paraId="03135857" w14:textId="77777777" w:rsidTr="00E242D7">
        <w:trPr>
          <w:trHeight w:val="699"/>
        </w:trPr>
        <w:tc>
          <w:tcPr>
            <w:tcW w:w="960" w:type="pct"/>
          </w:tcPr>
          <w:p w14:paraId="75A7F4EF" w14:textId="77777777" w:rsidR="00E74B2E" w:rsidRPr="00A82D1A" w:rsidRDefault="00E74B2E" w:rsidP="004E2616">
            <w:pPr>
              <w:pStyle w:val="Sec1-Clauses"/>
              <w:widowControl w:val="0"/>
              <w:tabs>
                <w:tab w:val="clear" w:pos="360"/>
                <w:tab w:val="num" w:pos="460"/>
              </w:tabs>
              <w:spacing w:before="60" w:after="60"/>
              <w:ind w:left="0" w:firstLine="0"/>
              <w:outlineLvl w:val="3"/>
              <w:rPr>
                <w:sz w:val="28"/>
                <w:szCs w:val="28"/>
              </w:rPr>
            </w:pPr>
            <w:r w:rsidRPr="00A82D1A">
              <w:rPr>
                <w:spacing w:val="-6"/>
                <w:position w:val="-8"/>
                <w:sz w:val="28"/>
                <w:szCs w:val="28"/>
              </w:rPr>
              <w:lastRenderedPageBreak/>
              <w:t>28. Ưu đãi trong lựa chọn nhà thầu</w:t>
            </w:r>
          </w:p>
        </w:tc>
        <w:tc>
          <w:tcPr>
            <w:tcW w:w="4040" w:type="pct"/>
            <w:gridSpan w:val="2"/>
          </w:tcPr>
          <w:p w14:paraId="1D023F18" w14:textId="77777777" w:rsidR="003A0BE6" w:rsidRPr="00A82D1A" w:rsidRDefault="00E74B2E" w:rsidP="001E261C">
            <w:pPr>
              <w:pStyle w:val="3"/>
              <w:spacing w:before="80" w:after="80"/>
              <w:ind w:left="58" w:firstLine="0"/>
              <w:rPr>
                <w:b w:val="0"/>
                <w:sz w:val="28"/>
                <w:szCs w:val="28"/>
                <w:lang w:val="en-US"/>
              </w:rPr>
            </w:pPr>
            <w:r w:rsidRPr="00A82D1A">
              <w:rPr>
                <w:b w:val="0"/>
                <w:sz w:val="28"/>
                <w:szCs w:val="28"/>
                <w:lang w:val="en-US"/>
              </w:rPr>
              <w:t xml:space="preserve">28.1. </w:t>
            </w:r>
            <w:r w:rsidRPr="00A82D1A">
              <w:rPr>
                <w:b w:val="0"/>
                <w:sz w:val="28"/>
                <w:szCs w:val="28"/>
              </w:rPr>
              <w:t>Nguyên tắc ưu đãi</w:t>
            </w:r>
            <w:r w:rsidRPr="00A82D1A">
              <w:rPr>
                <w:b w:val="0"/>
                <w:sz w:val="28"/>
                <w:szCs w:val="28"/>
                <w:lang w:val="en-US"/>
              </w:rPr>
              <w:t>:</w:t>
            </w:r>
          </w:p>
          <w:p w14:paraId="27FADD14" w14:textId="4BA03FD9" w:rsidR="003A0BE6" w:rsidRPr="00A82D1A" w:rsidRDefault="003A0BE6" w:rsidP="001E261C">
            <w:pPr>
              <w:pStyle w:val="3"/>
              <w:spacing w:before="80" w:after="80"/>
              <w:ind w:left="58" w:firstLine="0"/>
              <w:rPr>
                <w:b w:val="0"/>
                <w:sz w:val="28"/>
                <w:szCs w:val="28"/>
                <w:lang w:val="en-US"/>
              </w:rPr>
            </w:pPr>
            <w:r w:rsidRPr="00A82D1A">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A82D1A" w:rsidRDefault="003A0BE6" w:rsidP="00180F17">
            <w:pPr>
              <w:pStyle w:val="3"/>
              <w:spacing w:before="80" w:after="80"/>
              <w:ind w:left="58" w:firstLine="0"/>
              <w:rPr>
                <w:b w:val="0"/>
                <w:sz w:val="28"/>
                <w:szCs w:val="28"/>
                <w:lang w:val="en-US"/>
              </w:rPr>
            </w:pPr>
            <w:r w:rsidRPr="00A82D1A">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A82D1A" w:rsidRDefault="00D64D95" w:rsidP="00180F17">
            <w:pPr>
              <w:pStyle w:val="3"/>
              <w:spacing w:before="80" w:after="80"/>
              <w:ind w:left="58" w:firstLine="0"/>
              <w:rPr>
                <w:b w:val="0"/>
                <w:sz w:val="28"/>
                <w:szCs w:val="28"/>
                <w:lang w:val="en-US"/>
              </w:rPr>
            </w:pPr>
            <w:r w:rsidRPr="00A82D1A">
              <w:rPr>
                <w:b w:val="0"/>
                <w:sz w:val="28"/>
                <w:szCs w:val="28"/>
                <w:lang w:val="en-US"/>
              </w:rPr>
              <w:t>c)</w:t>
            </w:r>
            <w:r w:rsidR="003A0BE6" w:rsidRPr="00A82D1A">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A82D1A">
              <w:rPr>
                <w:b w:val="0"/>
                <w:sz w:val="28"/>
                <w:szCs w:val="28"/>
                <w:lang w:val="en-US"/>
              </w:rPr>
              <w:t xml:space="preserve"> </w:t>
            </w:r>
          </w:p>
          <w:p w14:paraId="476C7626" w14:textId="26F8D532" w:rsidR="00E74B2E" w:rsidRPr="00A82D1A" w:rsidRDefault="00D64D95" w:rsidP="001E261C">
            <w:pPr>
              <w:pStyle w:val="3"/>
              <w:spacing w:before="80" w:after="80"/>
              <w:ind w:left="58" w:firstLine="0"/>
              <w:rPr>
                <w:b w:val="0"/>
                <w:sz w:val="28"/>
                <w:szCs w:val="28"/>
                <w:lang w:val="en-US"/>
              </w:rPr>
            </w:pPr>
            <w:r w:rsidRPr="00A82D1A">
              <w:rPr>
                <w:b w:val="0"/>
                <w:sz w:val="28"/>
                <w:szCs w:val="28"/>
                <w:lang w:val="en-US"/>
              </w:rPr>
              <w:t>d</w:t>
            </w:r>
            <w:r w:rsidR="003A0BE6" w:rsidRPr="00A82D1A">
              <w:rPr>
                <w:b w:val="0"/>
                <w:sz w:val="28"/>
                <w:szCs w:val="28"/>
                <w:lang w:val="en-US"/>
              </w:rPr>
              <w:t xml:space="preserve">) </w:t>
            </w:r>
            <w:r w:rsidR="00E74B2E" w:rsidRPr="00A82D1A">
              <w:rPr>
                <w:b w:val="0"/>
                <w:sz w:val="28"/>
                <w:szCs w:val="28"/>
              </w:rPr>
              <w:t xml:space="preserve">Nhà thầu được hưởng ưu đãi </w:t>
            </w:r>
            <w:r w:rsidR="00E74B2E" w:rsidRPr="00A82D1A">
              <w:rPr>
                <w:b w:val="0"/>
                <w:sz w:val="28"/>
                <w:szCs w:val="28"/>
                <w:lang w:val="en-US"/>
              </w:rPr>
              <w:t>khi</w:t>
            </w:r>
            <w:r w:rsidR="00E74B2E" w:rsidRPr="00A82D1A">
              <w:rPr>
                <w:b w:val="0"/>
                <w:sz w:val="28"/>
                <w:szCs w:val="28"/>
              </w:rPr>
              <w:t xml:space="preserve"> cung cấp hàng hóa mà hàng hóa đó có chi phí sản xuất trong nước chiếm tỷ lệ </w:t>
            </w:r>
            <w:r w:rsidR="007A651F" w:rsidRPr="00A82D1A">
              <w:rPr>
                <w:b w:val="0"/>
                <w:sz w:val="28"/>
                <w:szCs w:val="28"/>
                <w:lang w:val="en-US"/>
              </w:rPr>
              <w:t>từ 30%</w:t>
            </w:r>
            <w:r w:rsidR="003A0BE6" w:rsidRPr="00A82D1A">
              <w:rPr>
                <w:b w:val="0"/>
                <w:sz w:val="28"/>
                <w:szCs w:val="28"/>
                <w:lang w:val="en-US"/>
              </w:rPr>
              <w:t xml:space="preserve"> </w:t>
            </w:r>
            <w:r w:rsidR="00E74B2E" w:rsidRPr="00A82D1A">
              <w:rPr>
                <w:b w:val="0"/>
                <w:sz w:val="28"/>
                <w:szCs w:val="28"/>
              </w:rPr>
              <w:t>trở lên</w:t>
            </w:r>
            <w:r w:rsidR="00E74B2E" w:rsidRPr="00A82D1A">
              <w:rPr>
                <w:b w:val="0"/>
                <w:sz w:val="28"/>
                <w:szCs w:val="28"/>
                <w:lang w:val="en-US"/>
              </w:rPr>
              <w:t>.</w:t>
            </w:r>
          </w:p>
          <w:p w14:paraId="0650D546" w14:textId="4D6286F0" w:rsidR="0055542A" w:rsidRPr="00A82D1A" w:rsidRDefault="0055542A" w:rsidP="001E261C">
            <w:pPr>
              <w:pStyle w:val="3"/>
              <w:spacing w:before="80" w:after="80"/>
              <w:ind w:left="58" w:firstLine="0"/>
              <w:rPr>
                <w:b w:val="0"/>
                <w:sz w:val="28"/>
                <w:szCs w:val="28"/>
              </w:rPr>
            </w:pPr>
            <w:r w:rsidRPr="00A82D1A">
              <w:rPr>
                <w:b w:val="0"/>
                <w:sz w:val="28"/>
                <w:szCs w:val="28"/>
                <w:lang w:val="en-US"/>
              </w:rPr>
              <w:t>28.</w:t>
            </w:r>
            <w:r w:rsidR="00267569" w:rsidRPr="00A82D1A">
              <w:rPr>
                <w:b w:val="0"/>
                <w:sz w:val="28"/>
                <w:szCs w:val="28"/>
                <w:lang w:val="en-US"/>
              </w:rPr>
              <w:t>2</w:t>
            </w:r>
            <w:r w:rsidRPr="00A82D1A">
              <w:rPr>
                <w:b w:val="0"/>
                <w:sz w:val="28"/>
                <w:szCs w:val="28"/>
                <w:lang w:val="en-US"/>
              </w:rPr>
              <w:t xml:space="preserve">. </w:t>
            </w:r>
            <w:r w:rsidRPr="00A82D1A">
              <w:rPr>
                <w:b w:val="0"/>
                <w:sz w:val="28"/>
                <w:szCs w:val="28"/>
              </w:rPr>
              <w:t>Đối với</w:t>
            </w:r>
            <w:r w:rsidR="00306A6F" w:rsidRPr="00A82D1A">
              <w:rPr>
                <w:b w:val="0"/>
                <w:sz w:val="28"/>
                <w:szCs w:val="28"/>
                <w:lang w:val="en-US"/>
              </w:rPr>
              <w:t xml:space="preserve"> hàng hóa </w:t>
            </w:r>
            <w:r w:rsidR="005B3769" w:rsidRPr="00A82D1A">
              <w:rPr>
                <w:b w:val="0"/>
                <w:sz w:val="28"/>
                <w:szCs w:val="28"/>
                <w:lang w:val="en-US"/>
              </w:rPr>
              <w:t>quy định tại điểm i khoản 1 Điều 10 của Luật Đấu thầu,</w:t>
            </w:r>
            <w:r w:rsidRPr="00A82D1A">
              <w:rPr>
                <w:b w:val="0"/>
                <w:sz w:val="28"/>
                <w:szCs w:val="28"/>
                <w:lang w:val="en-US"/>
              </w:rPr>
              <w:t xml:space="preserve"> </w:t>
            </w:r>
            <w:r w:rsidR="00C95E8C" w:rsidRPr="00A82D1A">
              <w:rPr>
                <w:b w:val="0"/>
                <w:sz w:val="28"/>
                <w:szCs w:val="28"/>
              </w:rPr>
              <w:t>việc xác định hàng hóa được ưu đãi được thực hiện theo quy định của pháp luật quản lý ngành, lĩnh vực</w:t>
            </w:r>
            <w:r w:rsidR="00C95E8C" w:rsidRPr="00A82D1A">
              <w:rPr>
                <w:b w:val="0"/>
                <w:sz w:val="28"/>
                <w:szCs w:val="28"/>
                <w:lang w:val="en-US"/>
              </w:rPr>
              <w:t xml:space="preserve">, </w:t>
            </w:r>
            <w:r w:rsidR="00C95E8C" w:rsidRPr="00A82D1A">
              <w:rPr>
                <w:b w:val="0"/>
                <w:sz w:val="28"/>
                <w:szCs w:val="28"/>
              </w:rPr>
              <w:t xml:space="preserve">không </w:t>
            </w:r>
            <w:r w:rsidR="00C95E8C" w:rsidRPr="00A82D1A">
              <w:rPr>
                <w:b w:val="0"/>
                <w:sz w:val="28"/>
                <w:szCs w:val="28"/>
                <w:lang w:val="en-US"/>
              </w:rPr>
              <w:t>xác định</w:t>
            </w:r>
            <w:r w:rsidR="00C95E8C" w:rsidRPr="00A82D1A">
              <w:rPr>
                <w:b w:val="0"/>
                <w:sz w:val="28"/>
                <w:szCs w:val="28"/>
              </w:rPr>
              <w:t xml:space="preserve"> theo quy định tại </w:t>
            </w:r>
            <w:r w:rsidR="00560F84" w:rsidRPr="00A82D1A">
              <w:rPr>
                <w:b w:val="0"/>
                <w:sz w:val="28"/>
                <w:szCs w:val="28"/>
                <w:lang w:val="en-US"/>
              </w:rPr>
              <w:t>Mục</w:t>
            </w:r>
            <w:r w:rsidR="00C95E8C" w:rsidRPr="00A82D1A">
              <w:rPr>
                <w:b w:val="0"/>
                <w:sz w:val="28"/>
                <w:szCs w:val="28"/>
                <w:lang w:val="en-US"/>
              </w:rPr>
              <w:t xml:space="preserve"> 28.3 </w:t>
            </w:r>
            <w:r w:rsidR="00560F84" w:rsidRPr="00A82D1A">
              <w:rPr>
                <w:b w:val="0"/>
                <w:sz w:val="28"/>
                <w:szCs w:val="28"/>
                <w:lang w:val="en-US"/>
              </w:rPr>
              <w:t>E-CDNT</w:t>
            </w:r>
            <w:r w:rsidR="00C95E8C" w:rsidRPr="00A82D1A">
              <w:rPr>
                <w:b w:val="0"/>
                <w:sz w:val="28"/>
                <w:szCs w:val="28"/>
                <w:lang w:val="en-US"/>
              </w:rPr>
              <w:t>;</w:t>
            </w:r>
          </w:p>
          <w:p w14:paraId="4622258C" w14:textId="57DF91AF" w:rsidR="00306A6F" w:rsidRPr="00A82D1A" w:rsidRDefault="00E74B2E">
            <w:pPr>
              <w:pStyle w:val="BodyTextIndent2"/>
              <w:widowControl w:val="0"/>
              <w:tabs>
                <w:tab w:val="left" w:pos="993"/>
              </w:tabs>
              <w:spacing w:before="80" w:after="80"/>
              <w:ind w:left="58" w:firstLine="0"/>
              <w:jc w:val="both"/>
              <w:rPr>
                <w:sz w:val="28"/>
                <w:szCs w:val="28"/>
                <w:lang w:val="vi-VN"/>
              </w:rPr>
            </w:pPr>
            <w:r w:rsidRPr="00A82D1A">
              <w:rPr>
                <w:sz w:val="28"/>
                <w:szCs w:val="28"/>
                <w:lang w:val="vi-VN"/>
              </w:rPr>
              <w:t>28.</w:t>
            </w:r>
            <w:r w:rsidR="00267569" w:rsidRPr="00A82D1A">
              <w:rPr>
                <w:sz w:val="28"/>
                <w:szCs w:val="28"/>
                <w:lang w:val="vi-VN"/>
              </w:rPr>
              <w:t>3</w:t>
            </w:r>
            <w:r w:rsidRPr="00A82D1A">
              <w:rPr>
                <w:sz w:val="28"/>
                <w:szCs w:val="28"/>
                <w:lang w:val="vi-VN"/>
              </w:rPr>
              <w:t xml:space="preserve">. </w:t>
            </w:r>
            <w:r w:rsidR="00C95E8C" w:rsidRPr="00A82D1A">
              <w:rPr>
                <w:sz w:val="28"/>
                <w:szCs w:val="28"/>
                <w:lang w:val="vi-VN"/>
              </w:rPr>
              <w:t xml:space="preserve">Việc </w:t>
            </w:r>
            <w:r w:rsidRPr="00A82D1A">
              <w:rPr>
                <w:sz w:val="28"/>
                <w:szCs w:val="28"/>
                <w:lang w:val="vi-VN"/>
              </w:rPr>
              <w:t>tính ưu đãi được thực hiện trong quá trình đánh giá E-HSDT để so sánh, xếp hạng E-HSDT:</w:t>
            </w:r>
            <w:r w:rsidR="00A71C23" w:rsidRPr="00A82D1A">
              <w:rPr>
                <w:sz w:val="28"/>
                <w:szCs w:val="28"/>
                <w:lang w:val="vi-VN"/>
              </w:rPr>
              <w:t xml:space="preserve"> </w:t>
            </w:r>
          </w:p>
          <w:p w14:paraId="65787AD9" w14:textId="2E246ACE" w:rsidR="00D64D95" w:rsidRPr="00A82D1A" w:rsidRDefault="00E74B2E" w:rsidP="00180F17">
            <w:pPr>
              <w:pStyle w:val="BodyTextIndent2"/>
              <w:widowControl w:val="0"/>
              <w:tabs>
                <w:tab w:val="left" w:pos="993"/>
              </w:tabs>
              <w:spacing w:before="80" w:after="80"/>
              <w:ind w:left="58" w:firstLine="0"/>
              <w:jc w:val="both"/>
              <w:rPr>
                <w:b/>
                <w:sz w:val="28"/>
                <w:szCs w:val="28"/>
                <w:lang w:val="vi-VN"/>
              </w:rPr>
            </w:pPr>
            <w:r w:rsidRPr="00A82D1A">
              <w:rPr>
                <w:sz w:val="28"/>
                <w:szCs w:val="28"/>
                <w:lang w:val="vi-VN"/>
              </w:rPr>
              <w:t xml:space="preserve">Hàng hóa chỉ được hưởng ưu đãi khi nhà thầu chứng minh được hàng hóa đó có chi phí sản xuất trong nước chiếm tỷ lệ từ </w:t>
            </w:r>
            <w:r w:rsidR="006A30D2" w:rsidRPr="00A82D1A">
              <w:rPr>
                <w:sz w:val="28"/>
                <w:szCs w:val="28"/>
                <w:lang w:val="vi-VN"/>
              </w:rPr>
              <w:t>30</w:t>
            </w:r>
            <w:r w:rsidRPr="00A82D1A">
              <w:rPr>
                <w:sz w:val="28"/>
                <w:szCs w:val="28"/>
                <w:lang w:val="vi-VN"/>
              </w:rPr>
              <w:t>%</w:t>
            </w:r>
            <w:r w:rsidR="00D64D95" w:rsidRPr="00A82D1A">
              <w:rPr>
                <w:sz w:val="28"/>
                <w:szCs w:val="28"/>
                <w:lang w:val="vi-VN"/>
              </w:rPr>
              <w:t xml:space="preserve"> </w:t>
            </w:r>
            <w:r w:rsidRPr="00A82D1A">
              <w:rPr>
                <w:sz w:val="28"/>
                <w:szCs w:val="28"/>
                <w:lang w:val="vi-VN"/>
              </w:rPr>
              <w:t xml:space="preserve">trở lên trong giá hàng hóa. </w:t>
            </w:r>
            <w:r w:rsidR="00D64D95" w:rsidRPr="00A82D1A">
              <w:rPr>
                <w:rFonts w:eastAsiaTheme="minorHAnsi"/>
                <w:kern w:val="2"/>
                <w:sz w:val="28"/>
                <w:szCs w:val="28"/>
                <w:lang w:val="vi-VN"/>
                <w14:ligatures w14:val="standardContextual"/>
              </w:rPr>
              <w:t xml:space="preserve"> </w:t>
            </w:r>
            <w:r w:rsidR="00D64D95" w:rsidRPr="00A82D1A">
              <w:rPr>
                <w:sz w:val="28"/>
                <w:szCs w:val="28"/>
                <w:lang w:val="vi-VN"/>
              </w:rPr>
              <w:t xml:space="preserve">Việc xác định hàng hóa sản xuất tại Việt </w:t>
            </w:r>
            <w:r w:rsidR="00D64D95" w:rsidRPr="00A82D1A">
              <w:rPr>
                <w:sz w:val="28"/>
                <w:szCs w:val="28"/>
                <w:lang w:val="vi-VN"/>
              </w:rPr>
              <w:lastRenderedPageBreak/>
              <w:t>Nam có thể áp dụng công thức trực tiếp hoặc công thức gián tiếp sau:</w:t>
            </w:r>
          </w:p>
          <w:p w14:paraId="5A0DC5CD" w14:textId="77777777" w:rsidR="00D64D95" w:rsidRPr="00A82D1A" w:rsidRDefault="00D64D95"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Công thức trực tiếp: D (%)  =  G*/G x 100%</w:t>
            </w:r>
          </w:p>
          <w:p w14:paraId="5D6A2F26" w14:textId="77777777" w:rsidR="00D64D95" w:rsidRPr="00A82D1A" w:rsidRDefault="00D64D95"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Công thức gián tiếp: D (%)  =  (G - C)/G x 100%</w:t>
            </w:r>
          </w:p>
          <w:p w14:paraId="5ACE8F5E"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Trong đó:</w:t>
            </w:r>
          </w:p>
          <w:p w14:paraId="415F0070"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G*: Là chi phí sản xuất trong nước </w:t>
            </w:r>
          </w:p>
          <w:p w14:paraId="74A099C2" w14:textId="4474556D"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G: Là giá chào của hàng hóa trong </w:t>
            </w:r>
            <w:r w:rsidR="00534AC7" w:rsidRPr="00A82D1A">
              <w:rPr>
                <w:sz w:val="28"/>
                <w:szCs w:val="28"/>
                <w:lang w:val="vi-VN"/>
              </w:rPr>
              <w:t>E-HSDT</w:t>
            </w:r>
            <w:r w:rsidRPr="00A82D1A">
              <w:rPr>
                <w:sz w:val="28"/>
                <w:szCs w:val="28"/>
                <w:lang w:val="vi-VN"/>
              </w:rPr>
              <w:t xml:space="preserve"> trừ đi giá trị thuế; đối với nhà thầu là nhà sản xuất thì G là giá xuất xưởng (giá EXW) của hàng hóa</w:t>
            </w:r>
          </w:p>
          <w:p w14:paraId="503795D8" w14:textId="77777777"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C: Là giá trị của các chi phí nhập ngoại, không bao gồm thuế, phí liên quan đến nhập khẩu</w:t>
            </w:r>
          </w:p>
          <w:p w14:paraId="7F7C6EBC" w14:textId="2365D29B" w:rsidR="00E30B5F" w:rsidRPr="00A82D1A" w:rsidRDefault="00E30B5F" w:rsidP="001E261C">
            <w:pPr>
              <w:pStyle w:val="BodyTextIndent2"/>
              <w:widowControl w:val="0"/>
              <w:tabs>
                <w:tab w:val="left" w:pos="993"/>
              </w:tabs>
              <w:spacing w:before="80" w:after="80"/>
              <w:ind w:left="58" w:firstLine="0"/>
              <w:jc w:val="both"/>
              <w:rPr>
                <w:sz w:val="28"/>
                <w:szCs w:val="28"/>
                <w:lang w:val="vi-VN"/>
              </w:rPr>
            </w:pPr>
            <w:r w:rsidRPr="00A82D1A">
              <w:rPr>
                <w:sz w:val="28"/>
                <w:szCs w:val="28"/>
                <w:lang w:val="vi-VN"/>
              </w:rPr>
              <w:t xml:space="preserve">D: Là tỷ lệ % chi phí sản xuất trong nước của hàng hóa. D ≥ 30% thì hàng hóa đó được hưởng ưu đãi theo quy định tại các </w:t>
            </w:r>
            <w:r w:rsidR="00D61E3D" w:rsidRPr="00A82D1A">
              <w:rPr>
                <w:sz w:val="28"/>
                <w:szCs w:val="28"/>
                <w:lang w:val="vi-VN"/>
              </w:rPr>
              <w:t xml:space="preserve">điều </w:t>
            </w:r>
            <w:r w:rsidRPr="00A82D1A">
              <w:rPr>
                <w:sz w:val="28"/>
                <w:szCs w:val="28"/>
                <w:lang w:val="vi-VN"/>
              </w:rPr>
              <w:t xml:space="preserve"> 6, 7, 8, 9</w:t>
            </w:r>
            <w:r w:rsidR="00D61E3D" w:rsidRPr="00A82D1A">
              <w:rPr>
                <w:sz w:val="28"/>
                <w:szCs w:val="28"/>
                <w:lang w:val="vi-VN"/>
              </w:rPr>
              <w:t>, 10</w:t>
            </w:r>
            <w:r w:rsidRPr="00A82D1A">
              <w:rPr>
                <w:sz w:val="28"/>
                <w:szCs w:val="28"/>
                <w:lang w:val="vi-VN"/>
              </w:rPr>
              <w:t xml:space="preserve"> và </w:t>
            </w:r>
            <w:r w:rsidR="00D61E3D" w:rsidRPr="00A82D1A">
              <w:rPr>
                <w:sz w:val="28"/>
                <w:szCs w:val="28"/>
                <w:lang w:val="vi-VN"/>
              </w:rPr>
              <w:t xml:space="preserve">11 </w:t>
            </w:r>
            <w:r w:rsidRPr="00A82D1A">
              <w:rPr>
                <w:sz w:val="28"/>
                <w:szCs w:val="28"/>
                <w:lang w:val="vi-VN"/>
              </w:rPr>
              <w:t xml:space="preserve">của </w:t>
            </w:r>
            <w:r w:rsidR="000445B9" w:rsidRPr="00A82D1A">
              <w:rPr>
                <w:sz w:val="28"/>
                <w:szCs w:val="28"/>
                <w:lang w:val="vi-VN"/>
              </w:rPr>
              <w:t xml:space="preserve"> </w:t>
            </w:r>
            <w:r w:rsidR="006A3A68" w:rsidRPr="00A82D1A">
              <w:rPr>
                <w:sz w:val="28"/>
                <w:szCs w:val="28"/>
                <w:lang w:val="vi-VN"/>
              </w:rPr>
              <w:t>Nghị định số</w:t>
            </w:r>
            <w:r w:rsidR="00A627A4" w:rsidRPr="00A82D1A">
              <w:rPr>
                <w:sz w:val="28"/>
                <w:szCs w:val="28"/>
                <w:lang w:val="vi-VN"/>
              </w:rPr>
              <w:t xml:space="preserve"> 214</w:t>
            </w:r>
            <w:r w:rsidR="006A3A68" w:rsidRPr="00A82D1A">
              <w:rPr>
                <w:sz w:val="28"/>
                <w:szCs w:val="28"/>
                <w:lang w:val="vi-VN"/>
              </w:rPr>
              <w:t>/2025/NĐ-CP</w:t>
            </w:r>
            <w:r w:rsidR="000445B9" w:rsidRPr="00A82D1A">
              <w:rPr>
                <w:sz w:val="28"/>
                <w:szCs w:val="28"/>
                <w:lang w:val="vi-VN"/>
              </w:rPr>
              <w:t>.</w:t>
            </w:r>
          </w:p>
          <w:p w14:paraId="67FE16B7" w14:textId="7D2D3CF4" w:rsidR="00E74B2E" w:rsidRPr="00A82D1A" w:rsidRDefault="00E74B2E" w:rsidP="001E261C">
            <w:pPr>
              <w:pStyle w:val="BodyTextIndent2"/>
              <w:widowControl w:val="0"/>
              <w:tabs>
                <w:tab w:val="left" w:pos="993"/>
              </w:tabs>
              <w:spacing w:before="80" w:after="80"/>
              <w:ind w:left="58" w:firstLine="0"/>
              <w:jc w:val="both"/>
              <w:rPr>
                <w:b/>
                <w:sz w:val="28"/>
                <w:szCs w:val="28"/>
                <w:lang w:val="vi-VN"/>
              </w:rPr>
            </w:pPr>
            <w:r w:rsidRPr="00A82D1A">
              <w:rPr>
                <w:sz w:val="28"/>
                <w:szCs w:val="28"/>
                <w:lang w:val="vi-VN"/>
              </w:rPr>
              <w:t>28.</w:t>
            </w:r>
            <w:r w:rsidR="00267569" w:rsidRPr="00A82D1A">
              <w:rPr>
                <w:sz w:val="28"/>
                <w:szCs w:val="28"/>
                <w:lang w:val="vi-VN"/>
              </w:rPr>
              <w:t>4</w:t>
            </w:r>
            <w:r w:rsidRPr="00A82D1A">
              <w:rPr>
                <w:sz w:val="28"/>
                <w:szCs w:val="28"/>
                <w:lang w:val="vi-VN"/>
              </w:rPr>
              <w:t xml:space="preserve">. Cách tính ưu đãi được thực hiện theo quy định tại </w:t>
            </w:r>
            <w:r w:rsidRPr="00A82D1A">
              <w:rPr>
                <w:b/>
                <w:sz w:val="28"/>
                <w:szCs w:val="28"/>
                <w:lang w:val="vi-VN"/>
              </w:rPr>
              <w:t>E-BDL</w:t>
            </w:r>
            <w:r w:rsidRPr="00A82D1A">
              <w:rPr>
                <w:sz w:val="28"/>
                <w:szCs w:val="28"/>
                <w:lang w:val="vi-VN"/>
              </w:rPr>
              <w:t>.</w:t>
            </w:r>
          </w:p>
          <w:p w14:paraId="19BA47B2" w14:textId="601998EC" w:rsidR="00E74B2E" w:rsidRPr="00A82D1A" w:rsidRDefault="00E74B2E" w:rsidP="001E261C">
            <w:pPr>
              <w:pStyle w:val="BodyTextIndent2"/>
              <w:widowControl w:val="0"/>
              <w:tabs>
                <w:tab w:val="left" w:pos="993"/>
              </w:tabs>
              <w:spacing w:before="80" w:after="80"/>
              <w:ind w:left="58" w:firstLine="0"/>
              <w:jc w:val="both"/>
              <w:rPr>
                <w:bCs/>
                <w:sz w:val="28"/>
                <w:szCs w:val="28"/>
                <w:lang w:val="vi-VN"/>
              </w:rPr>
            </w:pPr>
            <w:r w:rsidRPr="00A82D1A">
              <w:rPr>
                <w:rFonts w:eastAsia="Calibri"/>
                <w:sz w:val="28"/>
                <w:szCs w:val="28"/>
                <w:lang w:val="vi-VN"/>
              </w:rPr>
              <w:t>28.</w:t>
            </w:r>
            <w:r w:rsidR="00267569" w:rsidRPr="00A82D1A">
              <w:rPr>
                <w:rFonts w:eastAsia="Calibri"/>
                <w:sz w:val="28"/>
                <w:szCs w:val="28"/>
                <w:lang w:val="vi-VN"/>
              </w:rPr>
              <w:t>5</w:t>
            </w:r>
            <w:r w:rsidRPr="00A82D1A">
              <w:rPr>
                <w:rFonts w:eastAsia="Calibri"/>
                <w:sz w:val="28"/>
                <w:szCs w:val="28"/>
                <w:lang w:val="vi-VN"/>
              </w:rPr>
              <w:t>. Nhà thầu phải</w:t>
            </w:r>
            <w:r w:rsidR="00D4467C" w:rsidRPr="00A82D1A">
              <w:rPr>
                <w:rFonts w:eastAsia="Calibri"/>
                <w:sz w:val="28"/>
                <w:szCs w:val="28"/>
                <w:lang w:val="vi-VN"/>
              </w:rPr>
              <w:t xml:space="preserve"> kê</w:t>
            </w:r>
            <w:r w:rsidRPr="00A82D1A">
              <w:rPr>
                <w:rFonts w:eastAsia="Calibri"/>
                <w:sz w:val="28"/>
                <w:szCs w:val="28"/>
                <w:lang w:val="vi-VN"/>
              </w:rPr>
              <w:t xml:space="preserve"> khai thông tin về </w:t>
            </w:r>
            <w:r w:rsidR="006D202C" w:rsidRPr="00A82D1A">
              <w:rPr>
                <w:rFonts w:eastAsia="Calibri"/>
                <w:sz w:val="28"/>
                <w:szCs w:val="28"/>
                <w:lang w:val="vi-VN"/>
              </w:rPr>
              <w:t xml:space="preserve">loại </w:t>
            </w:r>
            <w:r w:rsidRPr="00A82D1A">
              <w:rPr>
                <w:rFonts w:eastAsia="Calibri"/>
                <w:sz w:val="28"/>
                <w:szCs w:val="28"/>
                <w:lang w:val="vi-VN"/>
              </w:rPr>
              <w:t xml:space="preserve">hàng hóa được hưởng ưu đãi theo Mẫu số </w:t>
            </w:r>
            <w:r w:rsidR="00575CA8" w:rsidRPr="00A82D1A">
              <w:rPr>
                <w:rFonts w:eastAsia="Calibri"/>
                <w:sz w:val="28"/>
                <w:szCs w:val="28"/>
                <w:lang w:val="vi-VN"/>
              </w:rPr>
              <w:t>15A</w:t>
            </w:r>
            <w:r w:rsidR="003F20CA" w:rsidRPr="00A82D1A">
              <w:rPr>
                <w:rFonts w:eastAsia="Calibri"/>
                <w:sz w:val="28"/>
                <w:szCs w:val="28"/>
                <w:lang w:val="vi-VN"/>
              </w:rPr>
              <w:t xml:space="preserve"> và </w:t>
            </w:r>
            <w:r w:rsidR="00575CA8" w:rsidRPr="00A82D1A">
              <w:rPr>
                <w:rFonts w:eastAsia="Calibri"/>
                <w:sz w:val="28"/>
                <w:szCs w:val="28"/>
                <w:lang w:val="vi-VN"/>
              </w:rPr>
              <w:t xml:space="preserve">15B </w:t>
            </w:r>
            <w:r w:rsidR="003F20CA" w:rsidRPr="00A82D1A">
              <w:rPr>
                <w:rFonts w:eastAsia="Calibri"/>
                <w:sz w:val="28"/>
                <w:szCs w:val="28"/>
                <w:lang w:val="vi-VN"/>
              </w:rPr>
              <w:t xml:space="preserve">hoặc </w:t>
            </w:r>
            <w:r w:rsidR="00575CA8" w:rsidRPr="00A82D1A">
              <w:rPr>
                <w:rFonts w:eastAsia="Calibri"/>
                <w:sz w:val="28"/>
                <w:szCs w:val="28"/>
                <w:lang w:val="vi-VN"/>
              </w:rPr>
              <w:t>15C</w:t>
            </w:r>
            <w:r w:rsidR="00545090" w:rsidRPr="00A82D1A">
              <w:rPr>
                <w:rFonts w:eastAsia="Calibri"/>
                <w:sz w:val="28"/>
                <w:szCs w:val="28"/>
                <w:lang w:val="vi-VN"/>
              </w:rPr>
              <w:t xml:space="preserve"> </w:t>
            </w:r>
            <w:r w:rsidRPr="00A82D1A">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A82D1A">
              <w:rPr>
                <w:rFonts w:eastAsia="Calibri"/>
                <w:sz w:val="28"/>
                <w:szCs w:val="28"/>
                <w:lang w:val="vi-VN"/>
              </w:rPr>
              <w:t xml:space="preserve"> </w:t>
            </w:r>
            <w:r w:rsidR="003F20CA" w:rsidRPr="00A82D1A">
              <w:rPr>
                <w:bCs/>
                <w:sz w:val="28"/>
                <w:szCs w:val="28"/>
                <w:lang w:val="vi-VN"/>
              </w:rPr>
              <w:t xml:space="preserve">Trường hợp nhà thầu đã kê khai ưu đãi </w:t>
            </w:r>
            <w:r w:rsidR="003F20CA" w:rsidRPr="00A82D1A">
              <w:rPr>
                <w:rFonts w:eastAsia="Calibri"/>
                <w:bCs/>
                <w:sz w:val="28"/>
                <w:szCs w:val="28"/>
                <w:lang w:val="vi-VN"/>
              </w:rPr>
              <w:t>theo Mẫu số 15A và 15B hoặc 15C Chương IV</w:t>
            </w:r>
            <w:r w:rsidR="003F20CA" w:rsidRPr="00A82D1A">
              <w:rPr>
                <w:bCs/>
                <w:sz w:val="28"/>
                <w:szCs w:val="28"/>
                <w:lang w:val="vi-VN"/>
              </w:rPr>
              <w:t xml:space="preserve"> nhưng không đính kèm các tài liệu chứng m</w:t>
            </w:r>
            <w:r w:rsidR="006E2097" w:rsidRPr="00A82D1A">
              <w:rPr>
                <w:bCs/>
                <w:sz w:val="28"/>
                <w:szCs w:val="28"/>
                <w:lang w:val="vi-VN"/>
              </w:rPr>
              <w:t>i</w:t>
            </w:r>
            <w:r w:rsidR="003F20CA" w:rsidRPr="00A82D1A">
              <w:rPr>
                <w:bCs/>
                <w:sz w:val="28"/>
                <w:szCs w:val="28"/>
                <w:lang w:val="vi-VN"/>
              </w:rPr>
              <w:t>nh thì chủ đầu tư yêu cầu nhà thầu làm rõ E-HSDT, bổ sung tài liệu để xem xét, đánh giá ưu đãi.</w:t>
            </w:r>
            <w:r w:rsidR="00DE12E2" w:rsidRPr="00A82D1A">
              <w:rPr>
                <w:bCs/>
                <w:sz w:val="28"/>
                <w:szCs w:val="28"/>
                <w:lang w:val="vi-VN"/>
              </w:rPr>
              <w:t xml:space="preserve"> </w:t>
            </w:r>
            <w:r w:rsidR="00DE12E2" w:rsidRPr="00A82D1A">
              <w:rPr>
                <w:sz w:val="28"/>
                <w:szCs w:val="28"/>
                <w:lang w:val="vi-VN"/>
              </w:rPr>
              <w:t>Trường hợp các nhà thầu chào hàng hóa có cùng k</w:t>
            </w:r>
            <w:r w:rsidR="00183E26" w:rsidRPr="00A82D1A">
              <w:rPr>
                <w:sz w:val="28"/>
                <w:szCs w:val="28"/>
                <w:lang w:val="vi-VN"/>
              </w:rPr>
              <w:t>ý</w:t>
            </w:r>
            <w:r w:rsidR="00DE12E2" w:rsidRPr="00A82D1A">
              <w:rPr>
                <w:sz w:val="28"/>
                <w:szCs w:val="28"/>
                <w:lang w:val="vi-VN"/>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A82D1A" w:rsidRDefault="00E74B2E" w:rsidP="001E261C">
            <w:pPr>
              <w:pStyle w:val="Sub-ClauseText"/>
              <w:widowControl w:val="0"/>
              <w:spacing w:before="80" w:after="80"/>
              <w:ind w:left="58"/>
              <w:outlineLvl w:val="3"/>
              <w:rPr>
                <w:spacing w:val="0"/>
                <w:sz w:val="28"/>
                <w:szCs w:val="28"/>
                <w:lang w:val="vi-VN"/>
              </w:rPr>
            </w:pPr>
            <w:r w:rsidRPr="00A82D1A">
              <w:rPr>
                <w:spacing w:val="0"/>
                <w:sz w:val="28"/>
                <w:szCs w:val="28"/>
                <w:lang w:val="vi-VN"/>
              </w:rPr>
              <w:t>28.</w:t>
            </w:r>
            <w:r w:rsidR="00267569" w:rsidRPr="00A82D1A">
              <w:rPr>
                <w:spacing w:val="0"/>
                <w:sz w:val="28"/>
                <w:szCs w:val="28"/>
                <w:lang w:val="vi-VN"/>
              </w:rPr>
              <w:t>6</w:t>
            </w:r>
            <w:r w:rsidRPr="00A82D1A">
              <w:rPr>
                <w:spacing w:val="0"/>
                <w:sz w:val="28"/>
                <w:szCs w:val="28"/>
                <w:lang w:val="vi-VN"/>
              </w:rPr>
              <w:t xml:space="preserve">. Trường hợp hàng </w:t>
            </w:r>
            <w:r w:rsidR="00737EB1" w:rsidRPr="00A82D1A">
              <w:rPr>
                <w:spacing w:val="0"/>
                <w:sz w:val="28"/>
                <w:szCs w:val="28"/>
                <w:lang w:val="vi-VN"/>
              </w:rPr>
              <w:t>hóa</w:t>
            </w:r>
            <w:r w:rsidRPr="00A82D1A">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A82D1A" w:rsidRDefault="00442B8E">
            <w:pPr>
              <w:pStyle w:val="Sub-ClauseText"/>
              <w:keepNext/>
              <w:widowControl w:val="0"/>
              <w:spacing w:before="80" w:after="80"/>
              <w:ind w:left="58"/>
              <w:outlineLvl w:val="3"/>
              <w:rPr>
                <w:spacing w:val="0"/>
                <w:sz w:val="28"/>
                <w:szCs w:val="28"/>
                <w:lang w:val="vi-VN"/>
              </w:rPr>
            </w:pPr>
            <w:r w:rsidRPr="00A82D1A">
              <w:rPr>
                <w:spacing w:val="0"/>
                <w:sz w:val="28"/>
                <w:szCs w:val="28"/>
                <w:lang w:val="vi-VN"/>
              </w:rPr>
              <w:t>28.7. Nhà thầu phải đính kèm tài liệu để chứng minh hàng hóa do nhà thầu chào thuộc đối tượng được hưởng ưu đãi.</w:t>
            </w:r>
          </w:p>
          <w:p w14:paraId="1A5D29A5" w14:textId="09684BD2" w:rsidR="00D23FF8" w:rsidRPr="00A82D1A" w:rsidRDefault="00CE17D9" w:rsidP="00180F17">
            <w:pPr>
              <w:pStyle w:val="Sub-ClauseText"/>
              <w:keepNext/>
              <w:widowControl w:val="0"/>
              <w:spacing w:before="80" w:after="80"/>
              <w:ind w:left="58"/>
              <w:outlineLvl w:val="3"/>
              <w:rPr>
                <w:spacing w:val="0"/>
                <w:sz w:val="28"/>
                <w:szCs w:val="28"/>
                <w:lang w:val="vi-VN"/>
              </w:rPr>
            </w:pPr>
            <w:r w:rsidRPr="00A82D1A">
              <w:rPr>
                <w:spacing w:val="0"/>
                <w:sz w:val="28"/>
                <w:szCs w:val="28"/>
                <w:lang w:val="vi-VN"/>
              </w:rPr>
              <w:t xml:space="preserve">28.8. </w:t>
            </w:r>
            <w:r w:rsidRPr="00A82D1A">
              <w:rPr>
                <w:sz w:val="28"/>
                <w:szCs w:val="28"/>
                <w:lang w:val="es-ES"/>
              </w:rPr>
              <w:t xml:space="preserve">Các ưu đãi khác theo quy định tại </w:t>
            </w:r>
            <w:r w:rsidRPr="00A82D1A">
              <w:rPr>
                <w:b/>
                <w:bCs/>
                <w:sz w:val="28"/>
                <w:szCs w:val="28"/>
                <w:lang w:val="es-ES"/>
              </w:rPr>
              <w:t>E-BDL</w:t>
            </w:r>
            <w:r w:rsidR="004826C1" w:rsidRPr="00A82D1A">
              <w:rPr>
                <w:b/>
                <w:bCs/>
                <w:sz w:val="28"/>
                <w:szCs w:val="28"/>
                <w:lang w:val="es-ES"/>
              </w:rPr>
              <w:t>.</w:t>
            </w:r>
          </w:p>
        </w:tc>
      </w:tr>
      <w:tr w:rsidR="00180F17" w:rsidRPr="00984FD8" w14:paraId="584796E1" w14:textId="77777777" w:rsidTr="00DF238E">
        <w:trPr>
          <w:trHeight w:val="96"/>
        </w:trPr>
        <w:tc>
          <w:tcPr>
            <w:tcW w:w="975" w:type="pct"/>
          </w:tcPr>
          <w:p w14:paraId="1830BA54"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29. Đánh giá E-HSDT</w:t>
            </w:r>
          </w:p>
        </w:tc>
        <w:tc>
          <w:tcPr>
            <w:tcW w:w="4025" w:type="pct"/>
            <w:gridSpan w:val="2"/>
          </w:tcPr>
          <w:p w14:paraId="3EF0AD02" w14:textId="510C73FE" w:rsidR="00813234" w:rsidRPr="00A82D1A" w:rsidRDefault="00813234" w:rsidP="00D85829">
            <w:pPr>
              <w:pStyle w:val="Sub-ClauseText"/>
              <w:widowControl w:val="0"/>
              <w:spacing w:before="80" w:after="80"/>
              <w:ind w:left="58"/>
              <w:outlineLvl w:val="3"/>
              <w:rPr>
                <w:spacing w:val="0"/>
                <w:sz w:val="28"/>
                <w:szCs w:val="28"/>
              </w:rPr>
            </w:pPr>
            <w:r w:rsidRPr="00A82D1A">
              <w:rPr>
                <w:spacing w:val="0"/>
                <w:sz w:val="28"/>
                <w:szCs w:val="28"/>
              </w:rPr>
              <w:t xml:space="preserve">29.1. </w:t>
            </w:r>
            <w:r w:rsidR="003B0EFE" w:rsidRPr="00A82D1A">
              <w:rPr>
                <w:spacing w:val="0"/>
                <w:sz w:val="28"/>
                <w:szCs w:val="28"/>
              </w:rPr>
              <w:t>Tổ chuyên gia</w:t>
            </w:r>
            <w:r w:rsidRPr="00A82D1A">
              <w:rPr>
                <w:spacing w:val="0"/>
                <w:sz w:val="28"/>
                <w:szCs w:val="28"/>
              </w:rPr>
              <w:t xml:space="preserve"> áp dụng phương pháp đánh giá theo quy định tại </w:t>
            </w:r>
            <w:r w:rsidRPr="00A82D1A">
              <w:rPr>
                <w:b/>
                <w:spacing w:val="0"/>
                <w:sz w:val="28"/>
                <w:szCs w:val="28"/>
              </w:rPr>
              <w:t>E-BDL</w:t>
            </w:r>
            <w:r w:rsidRPr="00A82D1A">
              <w:rPr>
                <w:spacing w:val="0"/>
                <w:sz w:val="28"/>
                <w:szCs w:val="28"/>
              </w:rPr>
              <w:t xml:space="preserve"> để đánh giá E-HSDT. </w:t>
            </w:r>
          </w:p>
          <w:p w14:paraId="322A08B5" w14:textId="65CAC471" w:rsidR="00813234" w:rsidRPr="00A82D1A" w:rsidRDefault="00813234" w:rsidP="00D85829">
            <w:pPr>
              <w:widowControl w:val="0"/>
              <w:spacing w:before="80" w:after="80"/>
              <w:ind w:left="58"/>
              <w:outlineLvl w:val="3"/>
              <w:rPr>
                <w:sz w:val="28"/>
                <w:szCs w:val="28"/>
              </w:rPr>
            </w:pPr>
            <w:r w:rsidRPr="00A82D1A">
              <w:rPr>
                <w:sz w:val="28"/>
                <w:szCs w:val="28"/>
              </w:rPr>
              <w:t xml:space="preserve">29.2. Căn cứ vào E-HSDT của các nhà thầu đã nộp trên Hệ thống và phương pháp đánh giá E-HSDT tại </w:t>
            </w:r>
            <w:r w:rsidR="00C320C4" w:rsidRPr="00A82D1A">
              <w:rPr>
                <w:sz w:val="28"/>
                <w:szCs w:val="28"/>
              </w:rPr>
              <w:t xml:space="preserve">Mục </w:t>
            </w:r>
            <w:r w:rsidRPr="00A82D1A">
              <w:rPr>
                <w:sz w:val="28"/>
                <w:szCs w:val="28"/>
              </w:rPr>
              <w:t xml:space="preserve">29.1 E-CDNT, </w:t>
            </w:r>
            <w:r w:rsidR="003B0EFE" w:rsidRPr="00A82D1A">
              <w:rPr>
                <w:sz w:val="28"/>
                <w:szCs w:val="28"/>
              </w:rPr>
              <w:t>tổ chuyên gia</w:t>
            </w:r>
            <w:r w:rsidRPr="00A82D1A">
              <w:rPr>
                <w:sz w:val="28"/>
                <w:szCs w:val="28"/>
              </w:rPr>
              <w:t xml:space="preserve"> chọn 01 trong 02 quy trình đánh giá E-HSDT </w:t>
            </w:r>
            <w:r w:rsidR="00364947" w:rsidRPr="00A82D1A">
              <w:rPr>
                <w:sz w:val="28"/>
                <w:szCs w:val="28"/>
              </w:rPr>
              <w:t xml:space="preserve">quy định tại </w:t>
            </w:r>
            <w:r w:rsidR="00856E0E" w:rsidRPr="00A82D1A">
              <w:rPr>
                <w:sz w:val="28"/>
                <w:szCs w:val="28"/>
              </w:rPr>
              <w:t>Mục</w:t>
            </w:r>
            <w:r w:rsidR="00364947" w:rsidRPr="00A82D1A">
              <w:rPr>
                <w:sz w:val="28"/>
                <w:szCs w:val="28"/>
              </w:rPr>
              <w:t xml:space="preserve"> 29.3 hoặc </w:t>
            </w:r>
            <w:r w:rsidR="00856E0E" w:rsidRPr="00A82D1A">
              <w:rPr>
                <w:sz w:val="28"/>
                <w:szCs w:val="28"/>
              </w:rPr>
              <w:t>Mục</w:t>
            </w:r>
            <w:r w:rsidR="00364947" w:rsidRPr="00A82D1A">
              <w:rPr>
                <w:sz w:val="28"/>
                <w:szCs w:val="28"/>
              </w:rPr>
              <w:t xml:space="preserve"> 29.4 Mục này </w:t>
            </w:r>
            <w:r w:rsidRPr="00A82D1A">
              <w:rPr>
                <w:sz w:val="28"/>
                <w:szCs w:val="28"/>
              </w:rPr>
              <w:t>cho phù hợp để đánh giá E-HSDT</w:t>
            </w:r>
            <w:r w:rsidR="00364947" w:rsidRPr="00A82D1A">
              <w:rPr>
                <w:sz w:val="28"/>
                <w:szCs w:val="28"/>
              </w:rPr>
              <w:t>.</w:t>
            </w:r>
          </w:p>
          <w:p w14:paraId="119CDF93" w14:textId="77777777" w:rsidR="00813234" w:rsidRPr="00A82D1A" w:rsidRDefault="00813234" w:rsidP="00D85829">
            <w:pPr>
              <w:widowControl w:val="0"/>
              <w:spacing w:before="80" w:after="80"/>
              <w:ind w:left="58"/>
              <w:outlineLvl w:val="3"/>
              <w:rPr>
                <w:sz w:val="28"/>
                <w:szCs w:val="28"/>
              </w:rPr>
            </w:pPr>
            <w:r w:rsidRPr="00A82D1A">
              <w:rPr>
                <w:sz w:val="28"/>
                <w:szCs w:val="28"/>
              </w:rPr>
              <w:lastRenderedPageBreak/>
              <w:t>29.3. Quy trình 1 (áp dụng đối với phương pháp “giá đánh giá” và “giá thấp nhất”):</w:t>
            </w:r>
          </w:p>
          <w:p w14:paraId="4A39B962" w14:textId="4B118262" w:rsidR="00813234" w:rsidRPr="00A82D1A" w:rsidRDefault="00813234" w:rsidP="00D85829">
            <w:pPr>
              <w:pStyle w:val="Sub-ClauseText"/>
              <w:widowControl w:val="0"/>
              <w:spacing w:before="80" w:after="80"/>
              <w:ind w:left="58"/>
              <w:outlineLvl w:val="3"/>
              <w:rPr>
                <w:bCs/>
                <w:spacing w:val="0"/>
                <w:sz w:val="28"/>
                <w:szCs w:val="28"/>
              </w:rPr>
            </w:pPr>
            <w:r w:rsidRPr="00A82D1A">
              <w:rPr>
                <w:bCs/>
                <w:spacing w:val="0"/>
                <w:sz w:val="28"/>
                <w:szCs w:val="28"/>
              </w:rPr>
              <w:t>a) Bước 1: Đánh giá tính hợp lệ the</w:t>
            </w:r>
            <w:r w:rsidR="0079003D" w:rsidRPr="00A82D1A">
              <w:rPr>
                <w:bCs/>
                <w:spacing w:val="0"/>
                <w:sz w:val="28"/>
                <w:szCs w:val="28"/>
              </w:rPr>
              <w:t>o quy định tại Mục 1 Chương III</w:t>
            </w:r>
          </w:p>
          <w:p w14:paraId="78A61072" w14:textId="77777777" w:rsidR="00317502" w:rsidRPr="00A82D1A" w:rsidRDefault="00317502" w:rsidP="00317502">
            <w:pPr>
              <w:pStyle w:val="Sub-ClauseText"/>
              <w:widowControl w:val="0"/>
              <w:spacing w:before="80" w:after="80"/>
              <w:ind w:left="91"/>
              <w:outlineLvl w:val="3"/>
              <w:rPr>
                <w:spacing w:val="0"/>
                <w:sz w:val="28"/>
                <w:szCs w:val="28"/>
              </w:rPr>
            </w:pPr>
            <w:r w:rsidRPr="00A82D1A">
              <w:rPr>
                <w:spacing w:val="0"/>
                <w:sz w:val="28"/>
                <w:szCs w:val="28"/>
              </w:rPr>
              <w:t xml:space="preserve">- Hệ thống tự động đánh giá trên cơ sở cam kết của nhà thầu trong đơn dự thầu đối với các nội dung: </w:t>
            </w:r>
          </w:p>
          <w:p w14:paraId="15D1E326" w14:textId="77777777" w:rsidR="00317502" w:rsidRPr="00A82D1A" w:rsidRDefault="00317502" w:rsidP="00317502">
            <w:pPr>
              <w:pStyle w:val="Sub-ClauseText"/>
              <w:widowControl w:val="0"/>
              <w:spacing w:before="80" w:after="80"/>
              <w:ind w:left="91"/>
              <w:outlineLvl w:val="3"/>
              <w:rPr>
                <w:spacing w:val="0"/>
                <w:sz w:val="28"/>
                <w:szCs w:val="28"/>
              </w:rPr>
            </w:pPr>
            <w:r w:rsidRPr="00A82D1A">
              <w:rPr>
                <w:spacing w:val="0"/>
                <w:sz w:val="28"/>
                <w:szCs w:val="28"/>
              </w:rPr>
              <w:t xml:space="preserve">+ Tư cách hợp lệ của nhà thầu; </w:t>
            </w:r>
          </w:p>
          <w:p w14:paraId="188BCC0D" w14:textId="35187CC2" w:rsidR="00241533" w:rsidRPr="00A82D1A" w:rsidRDefault="00317502" w:rsidP="002D2CB5">
            <w:pPr>
              <w:pStyle w:val="Sub-ClauseText"/>
              <w:widowControl w:val="0"/>
              <w:spacing w:before="80" w:after="80"/>
              <w:ind w:left="91"/>
              <w:outlineLvl w:val="3"/>
              <w:rPr>
                <w:spacing w:val="0"/>
                <w:sz w:val="28"/>
                <w:szCs w:val="28"/>
              </w:rPr>
            </w:pPr>
            <w:r w:rsidRPr="00A82D1A">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A82D1A">
              <w:rPr>
                <w:spacing w:val="0"/>
                <w:sz w:val="28"/>
                <w:szCs w:val="28"/>
              </w:rPr>
              <w:t>T</w:t>
            </w:r>
            <w:r w:rsidRPr="00A82D1A">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A82D1A" w:rsidRDefault="001C7CDA" w:rsidP="00D85829">
            <w:pPr>
              <w:widowControl w:val="0"/>
              <w:spacing w:before="80" w:after="80"/>
              <w:ind w:left="58"/>
              <w:rPr>
                <w:sz w:val="28"/>
                <w:szCs w:val="28"/>
                <w:lang w:eastAsia="x-none"/>
              </w:rPr>
            </w:pPr>
            <w:r w:rsidRPr="00A82D1A">
              <w:rPr>
                <w:sz w:val="28"/>
                <w:szCs w:val="28"/>
                <w:lang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A82D1A">
              <w:rPr>
                <w:sz w:val="28"/>
                <w:szCs w:val="28"/>
                <w:lang w:eastAsia="x-none"/>
              </w:rPr>
              <w:t>.</w:t>
            </w:r>
          </w:p>
          <w:p w14:paraId="17C342C0" w14:textId="789F8D05" w:rsidR="001E45AB" w:rsidRPr="00A82D1A" w:rsidRDefault="001E45AB" w:rsidP="001E45AB">
            <w:pPr>
              <w:pStyle w:val="Sub-ClauseText"/>
              <w:widowControl w:val="0"/>
              <w:spacing w:before="80" w:after="80"/>
              <w:ind w:left="91"/>
              <w:outlineLvl w:val="3"/>
              <w:rPr>
                <w:spacing w:val="0"/>
                <w:sz w:val="28"/>
                <w:szCs w:val="28"/>
              </w:rPr>
            </w:pPr>
            <w:r w:rsidRPr="00A82D1A">
              <w:rPr>
                <w:sz w:val="28"/>
                <w:szCs w:val="28"/>
              </w:rPr>
              <w:t xml:space="preserve">- </w:t>
            </w:r>
            <w:r w:rsidR="000305AC" w:rsidRPr="00A82D1A">
              <w:rPr>
                <w:sz w:val="28"/>
                <w:szCs w:val="28"/>
                <w:lang w:val="vi-VN"/>
              </w:rPr>
              <w:t>Hệ thống tự động đánh giá về trạng thái bị tạm ngừng, chấm dứt tham gia Hệ thống của Nhà thầu</w:t>
            </w:r>
            <w:r w:rsidRPr="00A82D1A">
              <w:rPr>
                <w:sz w:val="28"/>
                <w:szCs w:val="28"/>
              </w:rPr>
              <w:t>.</w:t>
            </w:r>
          </w:p>
          <w:p w14:paraId="75B7EE17" w14:textId="74C0A029" w:rsidR="00813234" w:rsidRPr="00A82D1A" w:rsidRDefault="00813234" w:rsidP="00D85829">
            <w:pPr>
              <w:widowControl w:val="0"/>
              <w:spacing w:before="80" w:after="80"/>
              <w:ind w:left="58"/>
              <w:rPr>
                <w:sz w:val="28"/>
                <w:szCs w:val="28"/>
                <w:lang w:eastAsia="x-none"/>
              </w:rPr>
            </w:pPr>
            <w:r w:rsidRPr="00A82D1A">
              <w:rPr>
                <w:sz w:val="28"/>
                <w:szCs w:val="28"/>
                <w:lang w:eastAsia="x-none"/>
              </w:rPr>
              <w:t>- Tổ chuyên gia đánh giá tính hợp lệ của bảo đảm dự thầu</w:t>
            </w:r>
            <w:r w:rsidR="00906008" w:rsidRPr="00A82D1A">
              <w:rPr>
                <w:sz w:val="28"/>
                <w:szCs w:val="28"/>
                <w:lang w:eastAsia="x-none"/>
              </w:rPr>
              <w:t>, thỏa thuận liên danh (đối với trường hợp liên danh).</w:t>
            </w:r>
            <w:r w:rsidRPr="00A82D1A">
              <w:rPr>
                <w:sz w:val="28"/>
                <w:szCs w:val="28"/>
                <w:lang w:eastAsia="x-none"/>
              </w:rPr>
              <w:t xml:space="preserve"> </w:t>
            </w:r>
          </w:p>
          <w:p w14:paraId="2C35ECD5" w14:textId="77777777" w:rsidR="00813234" w:rsidRPr="00A82D1A" w:rsidRDefault="00813234" w:rsidP="00D85829">
            <w:pPr>
              <w:pStyle w:val="Sub-ClauseText"/>
              <w:widowControl w:val="0"/>
              <w:spacing w:before="80" w:after="80"/>
              <w:ind w:left="58"/>
              <w:outlineLvl w:val="3"/>
              <w:rPr>
                <w:bCs/>
                <w:spacing w:val="0"/>
                <w:sz w:val="28"/>
                <w:szCs w:val="28"/>
              </w:rPr>
            </w:pPr>
            <w:r w:rsidRPr="00A82D1A">
              <w:rPr>
                <w:sz w:val="28"/>
                <w:szCs w:val="28"/>
                <w:lang w:eastAsia="x-none"/>
              </w:rPr>
              <w:t>- Nhà thầu được đánh giá là đạt ở tất cả nội dung về tính hợp lệ thì được chuyển sang đánh giá về năng lực, kinh nghiệm.</w:t>
            </w:r>
          </w:p>
          <w:p w14:paraId="2BCB6040" w14:textId="679AA74C" w:rsidR="00813234" w:rsidRPr="00A82D1A" w:rsidRDefault="00813234" w:rsidP="00D85829">
            <w:pPr>
              <w:pStyle w:val="Sub-ClauseText"/>
              <w:widowControl w:val="0"/>
              <w:spacing w:before="80" w:after="80"/>
              <w:ind w:left="58"/>
              <w:outlineLvl w:val="3"/>
              <w:rPr>
                <w:bCs/>
                <w:spacing w:val="0"/>
                <w:sz w:val="28"/>
                <w:szCs w:val="28"/>
              </w:rPr>
            </w:pPr>
            <w:r w:rsidRPr="00A82D1A">
              <w:rPr>
                <w:bCs/>
                <w:spacing w:val="0"/>
                <w:sz w:val="28"/>
                <w:szCs w:val="28"/>
              </w:rPr>
              <w:t xml:space="preserve">b) Bước 2: Đánh giá về </w:t>
            </w:r>
            <w:r w:rsidRPr="00A82D1A">
              <w:rPr>
                <w:spacing w:val="0"/>
                <w:sz w:val="28"/>
                <w:szCs w:val="28"/>
              </w:rPr>
              <w:t>năng lực và kinh nghiệm theo</w:t>
            </w:r>
            <w:r w:rsidR="0079003D" w:rsidRPr="00A82D1A">
              <w:rPr>
                <w:bCs/>
                <w:spacing w:val="0"/>
                <w:sz w:val="28"/>
                <w:szCs w:val="28"/>
              </w:rPr>
              <w:t xml:space="preserve"> quy định tại Mục 2 Chương III</w:t>
            </w:r>
          </w:p>
          <w:p w14:paraId="1C0E2D08" w14:textId="44EF3C4C" w:rsidR="00C320C4" w:rsidRPr="00A82D1A" w:rsidRDefault="00813234" w:rsidP="00D85829">
            <w:pPr>
              <w:widowControl w:val="0"/>
              <w:spacing w:before="80" w:after="80"/>
              <w:ind w:left="58"/>
              <w:rPr>
                <w:sz w:val="28"/>
                <w:szCs w:val="28"/>
                <w:lang w:eastAsia="x-none"/>
              </w:rPr>
            </w:pPr>
            <w:r w:rsidRPr="00A82D1A">
              <w:rPr>
                <w:sz w:val="28"/>
                <w:szCs w:val="28"/>
                <w:lang w:eastAsia="x-none"/>
              </w:rPr>
              <w:t xml:space="preserve">- </w:t>
            </w:r>
            <w:r w:rsidRPr="00A82D1A">
              <w:rPr>
                <w:bCs/>
                <w:sz w:val="28"/>
                <w:szCs w:val="28"/>
              </w:rPr>
              <w:t xml:space="preserve">Hệ thống tự động đánh giá các nội dung: lịch sử không hoàn thành hợp đồng, </w:t>
            </w:r>
            <w:r w:rsidR="006175E4" w:rsidRPr="00A82D1A">
              <w:rPr>
                <w:bCs/>
                <w:sz w:val="28"/>
                <w:szCs w:val="28"/>
              </w:rPr>
              <w:t>thực hiện nghĩa vụ</w:t>
            </w:r>
            <w:r w:rsidR="00D2320F" w:rsidRPr="00A82D1A">
              <w:rPr>
                <w:spacing w:val="-4"/>
                <w:sz w:val="28"/>
                <w:szCs w:val="28"/>
                <w:lang w:val="it-IT"/>
              </w:rPr>
              <w:t xml:space="preserve"> kê khai thuế</w:t>
            </w:r>
            <w:r w:rsidR="004146C5" w:rsidRPr="00A82D1A">
              <w:rPr>
                <w:spacing w:val="-4"/>
                <w:sz w:val="28"/>
                <w:szCs w:val="28"/>
                <w:lang w:val="it-IT"/>
              </w:rPr>
              <w:t xml:space="preserve"> và</w:t>
            </w:r>
            <w:r w:rsidR="00D2320F" w:rsidRPr="00A82D1A">
              <w:rPr>
                <w:spacing w:val="-4"/>
                <w:sz w:val="28"/>
                <w:szCs w:val="28"/>
                <w:lang w:val="it-IT"/>
              </w:rPr>
              <w:t xml:space="preserve"> nộp </w:t>
            </w:r>
            <w:r w:rsidR="006175E4" w:rsidRPr="00A82D1A">
              <w:rPr>
                <w:bCs/>
                <w:sz w:val="28"/>
                <w:szCs w:val="28"/>
              </w:rPr>
              <w:t xml:space="preserve">thuế, </w:t>
            </w:r>
            <w:r w:rsidRPr="00A82D1A">
              <w:rPr>
                <w:bCs/>
                <w:sz w:val="28"/>
                <w:szCs w:val="28"/>
              </w:rPr>
              <w:t xml:space="preserve">kết quả hoạt động tài chính, doanh thu bình quân </w:t>
            </w:r>
            <w:r w:rsidR="003951A7" w:rsidRPr="00A82D1A">
              <w:rPr>
                <w:bCs/>
                <w:sz w:val="28"/>
                <w:szCs w:val="28"/>
              </w:rPr>
              <w:t xml:space="preserve">hằng </w:t>
            </w:r>
            <w:r w:rsidR="00A1110E" w:rsidRPr="00A82D1A">
              <w:rPr>
                <w:bCs/>
                <w:sz w:val="28"/>
                <w:szCs w:val="28"/>
              </w:rPr>
              <w:t>năm</w:t>
            </w:r>
            <w:r w:rsidRPr="00A82D1A">
              <w:rPr>
                <w:bCs/>
                <w:sz w:val="28"/>
                <w:szCs w:val="28"/>
              </w:rPr>
              <w:t xml:space="preserve"> trên cơ sở thông tin</w:t>
            </w:r>
            <w:r w:rsidR="00A90A83" w:rsidRPr="00A82D1A">
              <w:rPr>
                <w:bCs/>
                <w:sz w:val="28"/>
                <w:szCs w:val="28"/>
              </w:rPr>
              <w:t xml:space="preserve"> kê khai, trích xuất </w:t>
            </w:r>
            <w:r w:rsidRPr="00A82D1A">
              <w:rPr>
                <w:bCs/>
                <w:sz w:val="28"/>
                <w:szCs w:val="28"/>
              </w:rPr>
              <w:t>trong E-HSDT.</w:t>
            </w:r>
            <w:r w:rsidR="00217CCD" w:rsidRPr="00A82D1A">
              <w:rPr>
                <w:bCs/>
                <w:sz w:val="28"/>
                <w:szCs w:val="28"/>
              </w:rPr>
              <w:t xml:space="preserve"> Đối với các nội dung Hệ thống tự động đánh giá, nhà thầu không phải đính kèm các tài liệu để chứng minh khi nộp E-HSDT</w:t>
            </w:r>
            <w:r w:rsidR="00217CCD" w:rsidRPr="00A82D1A">
              <w:rPr>
                <w:sz w:val="28"/>
                <w:szCs w:val="28"/>
                <w:lang w:eastAsia="x-none"/>
              </w:rPr>
              <w:t>.</w:t>
            </w:r>
          </w:p>
          <w:p w14:paraId="171AB2A5" w14:textId="3F55BD6F" w:rsidR="0083034D" w:rsidRPr="00A82D1A" w:rsidRDefault="00616496" w:rsidP="00D941E6">
            <w:pPr>
              <w:widowControl w:val="0"/>
              <w:spacing w:before="80" w:after="80"/>
              <w:ind w:left="58"/>
              <w:rPr>
                <w:bCs/>
                <w:sz w:val="28"/>
                <w:szCs w:val="28"/>
              </w:rPr>
            </w:pPr>
            <w:r w:rsidRPr="00A82D1A">
              <w:rPr>
                <w:bCs/>
                <w:sz w:val="28"/>
                <w:szCs w:val="28"/>
              </w:rPr>
              <w:t xml:space="preserve">- </w:t>
            </w:r>
            <w:r w:rsidR="00D92F60" w:rsidRPr="00A82D1A">
              <w:rPr>
                <w:bCs/>
                <w:sz w:val="28"/>
                <w:szCs w:val="28"/>
              </w:rPr>
              <w:t>Đối với nội dung đánh giá về hợp đồng tương tự</w:t>
            </w:r>
            <w:r w:rsidR="002F6B5B" w:rsidRPr="00A82D1A">
              <w:rPr>
                <w:bCs/>
                <w:sz w:val="28"/>
                <w:szCs w:val="28"/>
              </w:rPr>
              <w:t xml:space="preserve"> </w:t>
            </w:r>
            <w:r w:rsidR="00D92F60" w:rsidRPr="00A82D1A">
              <w:rPr>
                <w:bCs/>
                <w:sz w:val="28"/>
                <w:szCs w:val="28"/>
              </w:rPr>
              <w:t>năng lực sản xuất hàng hóa</w:t>
            </w:r>
            <w:r w:rsidR="00C87F57" w:rsidRPr="00A82D1A">
              <w:rPr>
                <w:bCs/>
                <w:sz w:val="28"/>
                <w:szCs w:val="28"/>
              </w:rPr>
              <w:t xml:space="preserve">: </w:t>
            </w:r>
            <w:r w:rsidR="00821882" w:rsidRPr="00A82D1A">
              <w:rPr>
                <w:bCs/>
                <w:sz w:val="28"/>
                <w:szCs w:val="28"/>
              </w:rPr>
              <w:t>T</w:t>
            </w:r>
            <w:r w:rsidR="00C87F57" w:rsidRPr="00A82D1A">
              <w:rPr>
                <w:bCs/>
                <w:sz w:val="28"/>
                <w:szCs w:val="28"/>
              </w:rPr>
              <w:t xml:space="preserve">rường hợp E-HSMT có yêu cầu về hợp đồng cung cấp hàng hóa tương tự, năng lực sản xuất hàng hóa, </w:t>
            </w:r>
            <w:r w:rsidR="00D92F60" w:rsidRPr="00A82D1A">
              <w:rPr>
                <w:bCs/>
                <w:sz w:val="28"/>
                <w:szCs w:val="28"/>
              </w:rPr>
              <w:t xml:space="preserve">tổ chuyên gia căn cứ vào thông tin nhà thầu kê khai trên webform và tài liệu đính kèm để đánh giá. </w:t>
            </w:r>
          </w:p>
          <w:p w14:paraId="1CE1077B" w14:textId="7E76D6BE" w:rsidR="0045429E" w:rsidRPr="00A82D1A" w:rsidRDefault="00BF2A8F" w:rsidP="0045429E">
            <w:pPr>
              <w:widowControl w:val="0"/>
              <w:spacing w:before="80" w:after="80"/>
              <w:ind w:left="58"/>
              <w:rPr>
                <w:sz w:val="28"/>
                <w:szCs w:val="28"/>
                <w:lang w:val="nl-NL"/>
              </w:rPr>
            </w:pPr>
            <w:r w:rsidRPr="00A82D1A">
              <w:rPr>
                <w:bCs/>
                <w:sz w:val="28"/>
                <w:szCs w:val="28"/>
              </w:rPr>
              <w:t>- Đối với nội dung về</w:t>
            </w:r>
            <w:r w:rsidR="00217CCD" w:rsidRPr="00A82D1A">
              <w:rPr>
                <w:bCs/>
                <w:sz w:val="28"/>
                <w:szCs w:val="28"/>
              </w:rPr>
              <w:t xml:space="preserve"> nhân sự chủ chốt, tổ chuyên gia đánh giá trên cơ sở thông tin kê khai của nhà thầu. </w:t>
            </w:r>
          </w:p>
          <w:p w14:paraId="2418A87B" w14:textId="5B1561DD" w:rsidR="00813234" w:rsidRPr="00A82D1A" w:rsidRDefault="00217CCD" w:rsidP="00D85829">
            <w:pPr>
              <w:pStyle w:val="Sub-ClauseText"/>
              <w:widowControl w:val="0"/>
              <w:spacing w:before="80" w:after="80"/>
              <w:ind w:left="58"/>
              <w:outlineLvl w:val="3"/>
              <w:rPr>
                <w:bCs/>
                <w:spacing w:val="0"/>
                <w:sz w:val="28"/>
                <w:szCs w:val="28"/>
                <w:lang w:val="nl-NL"/>
              </w:rPr>
            </w:pPr>
            <w:r w:rsidRPr="00A82D1A">
              <w:rPr>
                <w:sz w:val="28"/>
                <w:szCs w:val="28"/>
                <w:lang w:val="nl-NL" w:eastAsia="x-none"/>
              </w:rPr>
              <w:t>- Nhà thầu được đánh giá là đạt ở các nội dung về năng lực, kinh nghiệm thì được chuyển sang đánh giá về kỹ thuật</w:t>
            </w:r>
            <w:r w:rsidR="00813234" w:rsidRPr="00A82D1A">
              <w:rPr>
                <w:sz w:val="28"/>
                <w:szCs w:val="28"/>
                <w:lang w:val="nl-NL" w:eastAsia="x-none"/>
              </w:rPr>
              <w:t xml:space="preserve">. </w:t>
            </w:r>
          </w:p>
          <w:p w14:paraId="77F4B703" w14:textId="0713CD99" w:rsidR="00813234" w:rsidRPr="00A82D1A" w:rsidRDefault="00813234" w:rsidP="00D85829">
            <w:pPr>
              <w:pStyle w:val="Sub-ClauseText"/>
              <w:widowControl w:val="0"/>
              <w:spacing w:before="80" w:after="80"/>
              <w:ind w:left="58"/>
              <w:outlineLvl w:val="3"/>
              <w:rPr>
                <w:bCs/>
                <w:sz w:val="28"/>
                <w:szCs w:val="28"/>
                <w:lang w:val="nl-NL"/>
              </w:rPr>
            </w:pPr>
            <w:r w:rsidRPr="00A82D1A">
              <w:rPr>
                <w:bCs/>
                <w:sz w:val="28"/>
                <w:szCs w:val="28"/>
                <w:lang w:val="nl-NL"/>
              </w:rPr>
              <w:t>c) Bước 3: Đánh giá về kỹ thuật theo quy định tại Mục 3 Chương III</w:t>
            </w:r>
            <w:r w:rsidR="00217CCD" w:rsidRPr="00A82D1A">
              <w:rPr>
                <w:bCs/>
                <w:spacing w:val="0"/>
                <w:sz w:val="28"/>
                <w:szCs w:val="28"/>
                <w:lang w:val="nl-NL"/>
              </w:rPr>
              <w:t xml:space="preserve">. </w:t>
            </w:r>
            <w:r w:rsidRPr="00A82D1A">
              <w:rPr>
                <w:sz w:val="28"/>
                <w:szCs w:val="28"/>
                <w:lang w:val="nl-NL" w:eastAsia="x-none"/>
              </w:rPr>
              <w:t xml:space="preserve">Nhà thầu được đánh giá là đạt về kỹ thuật thì được chuyển sang đánh </w:t>
            </w:r>
            <w:r w:rsidRPr="00A82D1A">
              <w:rPr>
                <w:sz w:val="28"/>
                <w:szCs w:val="28"/>
                <w:lang w:val="nl-NL" w:eastAsia="x-none"/>
              </w:rPr>
              <w:lastRenderedPageBreak/>
              <w:t xml:space="preserve">giá về </w:t>
            </w:r>
            <w:r w:rsidR="00E076DC" w:rsidRPr="00A82D1A">
              <w:rPr>
                <w:sz w:val="28"/>
                <w:szCs w:val="28"/>
                <w:lang w:val="nl-NL" w:eastAsia="x-none"/>
              </w:rPr>
              <w:t>tài chính</w:t>
            </w:r>
            <w:r w:rsidRPr="00A82D1A">
              <w:rPr>
                <w:sz w:val="28"/>
                <w:szCs w:val="28"/>
                <w:lang w:val="nl-NL" w:eastAsia="x-none"/>
              </w:rPr>
              <w:t>.</w:t>
            </w:r>
            <w:r w:rsidRPr="00A82D1A">
              <w:rPr>
                <w:bCs/>
                <w:sz w:val="28"/>
                <w:szCs w:val="28"/>
                <w:lang w:val="nl-NL"/>
              </w:rPr>
              <w:t xml:space="preserve"> </w:t>
            </w:r>
          </w:p>
          <w:p w14:paraId="021DE2C2" w14:textId="1DAA5CB5" w:rsidR="00813234" w:rsidRPr="00A82D1A" w:rsidRDefault="00813234" w:rsidP="00D85829">
            <w:pPr>
              <w:pStyle w:val="Sub-ClauseText"/>
              <w:widowControl w:val="0"/>
              <w:spacing w:before="80" w:after="80"/>
              <w:ind w:left="58"/>
              <w:outlineLvl w:val="3"/>
              <w:rPr>
                <w:bCs/>
                <w:spacing w:val="0"/>
                <w:sz w:val="28"/>
                <w:szCs w:val="28"/>
                <w:lang w:val="nl-NL"/>
              </w:rPr>
            </w:pPr>
            <w:r w:rsidRPr="00A82D1A">
              <w:rPr>
                <w:bCs/>
                <w:spacing w:val="0"/>
                <w:sz w:val="28"/>
                <w:szCs w:val="28"/>
                <w:lang w:val="nl-NL"/>
              </w:rPr>
              <w:t xml:space="preserve">d) Bước 4: Đánh giá về </w:t>
            </w:r>
            <w:r w:rsidR="00E076DC" w:rsidRPr="00A82D1A">
              <w:rPr>
                <w:bCs/>
                <w:spacing w:val="0"/>
                <w:sz w:val="28"/>
                <w:szCs w:val="28"/>
                <w:lang w:val="nl-NL"/>
              </w:rPr>
              <w:t xml:space="preserve">tài chính </w:t>
            </w:r>
            <w:r w:rsidRPr="00A82D1A">
              <w:rPr>
                <w:bCs/>
                <w:spacing w:val="0"/>
                <w:sz w:val="28"/>
                <w:szCs w:val="28"/>
                <w:lang w:val="nl-NL"/>
              </w:rPr>
              <w:t>theo quy định tại Mục 4 Chương III</w:t>
            </w:r>
            <w:r w:rsidR="003047AB" w:rsidRPr="00A82D1A">
              <w:rPr>
                <w:sz w:val="28"/>
                <w:szCs w:val="28"/>
                <w:lang w:val="nl-NL"/>
              </w:rPr>
              <w:t xml:space="preserve"> và thực hiện theo quy định tại </w:t>
            </w:r>
            <w:r w:rsidR="003047AB" w:rsidRPr="00A82D1A">
              <w:rPr>
                <w:b/>
                <w:sz w:val="28"/>
                <w:szCs w:val="28"/>
                <w:lang w:val="nl-NL"/>
              </w:rPr>
              <w:t>E-BDL</w:t>
            </w:r>
            <w:r w:rsidRPr="00A82D1A">
              <w:rPr>
                <w:bCs/>
                <w:spacing w:val="0"/>
                <w:sz w:val="28"/>
                <w:szCs w:val="28"/>
                <w:lang w:val="nl-NL"/>
              </w:rPr>
              <w:t>;</w:t>
            </w:r>
          </w:p>
          <w:p w14:paraId="4F90D8E9" w14:textId="35D16F57" w:rsidR="00813234" w:rsidRPr="00A82D1A" w:rsidRDefault="00EC52E1" w:rsidP="00D85829">
            <w:pPr>
              <w:pStyle w:val="Sub-ClauseText"/>
              <w:widowControl w:val="0"/>
              <w:spacing w:before="80" w:after="80"/>
              <w:ind w:left="58"/>
              <w:outlineLvl w:val="3"/>
              <w:rPr>
                <w:sz w:val="28"/>
                <w:szCs w:val="28"/>
                <w:lang w:val="nl-NL"/>
              </w:rPr>
            </w:pPr>
            <w:r w:rsidRPr="00A82D1A">
              <w:rPr>
                <w:bCs/>
                <w:spacing w:val="0"/>
                <w:sz w:val="28"/>
                <w:szCs w:val="28"/>
                <w:lang w:val="nl-NL"/>
              </w:rPr>
              <w:t>đ)</w:t>
            </w:r>
            <w:r w:rsidR="00813234" w:rsidRPr="00A82D1A">
              <w:rPr>
                <w:bCs/>
                <w:spacing w:val="0"/>
                <w:sz w:val="28"/>
                <w:szCs w:val="28"/>
                <w:lang w:val="nl-NL"/>
              </w:rPr>
              <w:t xml:space="preserve"> Bước 5: </w:t>
            </w:r>
            <w:r w:rsidR="00217CCD" w:rsidRPr="00A82D1A">
              <w:rPr>
                <w:bCs/>
                <w:spacing w:val="0"/>
                <w:sz w:val="28"/>
                <w:szCs w:val="28"/>
                <w:lang w:val="nl-NL"/>
              </w:rPr>
              <w:t xml:space="preserve">Sau khi đánh giá về </w:t>
            </w:r>
            <w:r w:rsidR="00E076DC" w:rsidRPr="00A82D1A">
              <w:rPr>
                <w:bCs/>
                <w:spacing w:val="0"/>
                <w:sz w:val="28"/>
                <w:szCs w:val="28"/>
                <w:lang w:val="nl-NL"/>
              </w:rPr>
              <w:t>tài chính</w:t>
            </w:r>
            <w:r w:rsidR="00217CCD" w:rsidRPr="00A82D1A">
              <w:rPr>
                <w:bCs/>
                <w:spacing w:val="0"/>
                <w:sz w:val="28"/>
                <w:szCs w:val="28"/>
                <w:lang w:val="nl-NL"/>
              </w:rPr>
              <w:t xml:space="preserve">, </w:t>
            </w:r>
            <w:r w:rsidR="007F7A89" w:rsidRPr="00A82D1A">
              <w:rPr>
                <w:bCs/>
                <w:spacing w:val="0"/>
                <w:sz w:val="28"/>
                <w:szCs w:val="28"/>
                <w:lang w:val="nl-NL"/>
              </w:rPr>
              <w:t xml:space="preserve">việc </w:t>
            </w:r>
            <w:r w:rsidR="00217CCD" w:rsidRPr="00A82D1A">
              <w:rPr>
                <w:bCs/>
                <w:spacing w:val="0"/>
                <w:sz w:val="28"/>
                <w:szCs w:val="28"/>
                <w:lang w:val="nl-NL"/>
              </w:rPr>
              <w:t xml:space="preserve">xếp hạng nhà thầu thực hiện theo quy định tại </w:t>
            </w:r>
            <w:r w:rsidR="00217CCD" w:rsidRPr="00A82D1A">
              <w:rPr>
                <w:b/>
                <w:bCs/>
                <w:spacing w:val="0"/>
                <w:sz w:val="28"/>
                <w:szCs w:val="28"/>
                <w:lang w:val="nl-NL"/>
              </w:rPr>
              <w:t>E-BDL</w:t>
            </w:r>
            <w:r w:rsidR="00217CCD" w:rsidRPr="00A82D1A">
              <w:rPr>
                <w:bCs/>
                <w:spacing w:val="0"/>
                <w:sz w:val="28"/>
                <w:szCs w:val="28"/>
                <w:lang w:val="nl-NL"/>
              </w:rPr>
              <w:t xml:space="preserve">. </w:t>
            </w:r>
            <w:r w:rsidR="00C34B15" w:rsidRPr="00A82D1A">
              <w:rPr>
                <w:sz w:val="28"/>
                <w:szCs w:val="28"/>
                <w:lang w:val="nl-NL"/>
              </w:rPr>
              <w:t xml:space="preserve">Trường hợp </w:t>
            </w:r>
            <w:r w:rsidR="002014FB" w:rsidRPr="00A82D1A">
              <w:rPr>
                <w:sz w:val="28"/>
                <w:szCs w:val="28"/>
                <w:lang w:val="nl-NL"/>
              </w:rPr>
              <w:t xml:space="preserve">chỉ </w:t>
            </w:r>
            <w:r w:rsidR="00C34B15" w:rsidRPr="00A82D1A">
              <w:rPr>
                <w:sz w:val="28"/>
                <w:szCs w:val="28"/>
                <w:lang w:val="nl-NL"/>
              </w:rPr>
              <w:t xml:space="preserve">có một nhà thầu vượt qua bước đánh giá về </w:t>
            </w:r>
            <w:r w:rsidR="00E076DC" w:rsidRPr="00A82D1A">
              <w:rPr>
                <w:sz w:val="28"/>
                <w:szCs w:val="28"/>
                <w:lang w:val="nl-NL"/>
              </w:rPr>
              <w:t>tài chính</w:t>
            </w:r>
            <w:r w:rsidR="00C34B15" w:rsidRPr="00A82D1A">
              <w:rPr>
                <w:sz w:val="28"/>
                <w:szCs w:val="28"/>
                <w:lang w:val="nl-NL"/>
              </w:rPr>
              <w:t xml:space="preserve"> thì không cần phải xếp hạng nhà thầu.</w:t>
            </w:r>
          </w:p>
          <w:p w14:paraId="714A35E4" w14:textId="2F8A7D6D" w:rsidR="00AA7FF2" w:rsidRPr="00A82D1A" w:rsidRDefault="00AA7FF2" w:rsidP="004D1366">
            <w:pPr>
              <w:pStyle w:val="Sub-ClauseText"/>
              <w:widowControl w:val="0"/>
              <w:spacing w:before="80" w:after="80"/>
              <w:ind w:left="58"/>
              <w:outlineLvl w:val="3"/>
              <w:rPr>
                <w:spacing w:val="0"/>
                <w:sz w:val="28"/>
                <w:szCs w:val="28"/>
                <w:lang w:val="nl-NL"/>
              </w:rPr>
            </w:pPr>
            <w:r w:rsidRPr="00A82D1A">
              <w:rPr>
                <w:sz w:val="28"/>
                <w:szCs w:val="28"/>
                <w:lang w:val="nl-NL"/>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A82D1A" w:rsidRDefault="00CB19E8" w:rsidP="00DB58F6">
            <w:pPr>
              <w:pStyle w:val="Sub-ClauseText"/>
              <w:widowControl w:val="0"/>
              <w:spacing w:before="80" w:after="80"/>
              <w:ind w:left="58"/>
              <w:outlineLvl w:val="3"/>
              <w:rPr>
                <w:sz w:val="28"/>
                <w:szCs w:val="28"/>
                <w:lang w:val="nl-NL"/>
              </w:rPr>
            </w:pPr>
            <w:r w:rsidRPr="00A82D1A">
              <w:rPr>
                <w:sz w:val="28"/>
                <w:szCs w:val="28"/>
                <w:lang w:val="nl-NL"/>
              </w:rPr>
              <w:t>e)</w:t>
            </w:r>
            <w:r w:rsidRPr="00A82D1A">
              <w:rPr>
                <w:bCs/>
                <w:spacing w:val="0"/>
                <w:sz w:val="28"/>
                <w:szCs w:val="28"/>
                <w:lang w:val="nl-NL"/>
              </w:rPr>
              <w:t xml:space="preserve"> Nhà thầu xếp hạng thứ nhất được mời vào đối chiếu tài liệu theo quy định tại Mục 3</w:t>
            </w:r>
            <w:r w:rsidR="008963BF" w:rsidRPr="00A82D1A">
              <w:rPr>
                <w:bCs/>
                <w:spacing w:val="0"/>
                <w:sz w:val="28"/>
                <w:szCs w:val="28"/>
                <w:lang w:val="nl-NL"/>
              </w:rPr>
              <w:t>0</w:t>
            </w:r>
            <w:r w:rsidRPr="00A82D1A">
              <w:rPr>
                <w:bCs/>
                <w:spacing w:val="0"/>
                <w:sz w:val="28"/>
                <w:szCs w:val="28"/>
                <w:lang w:val="nl-NL"/>
              </w:rPr>
              <w:t xml:space="preserve"> E-CDNT.</w:t>
            </w:r>
            <w:r w:rsidR="003F31AE" w:rsidRPr="00A82D1A">
              <w:rPr>
                <w:bCs/>
                <w:spacing w:val="0"/>
                <w:sz w:val="28"/>
                <w:szCs w:val="28"/>
                <w:lang w:val="nl-NL"/>
              </w:rPr>
              <w:t xml:space="preserve"> Nhà thầu được mời vào đối chiếu tài liệu </w:t>
            </w:r>
            <w:r w:rsidR="00967157" w:rsidRPr="00A82D1A">
              <w:rPr>
                <w:bCs/>
                <w:spacing w:val="0"/>
                <w:sz w:val="28"/>
                <w:szCs w:val="28"/>
                <w:lang w:val="nl-NL"/>
              </w:rPr>
              <w:t xml:space="preserve">mà </w:t>
            </w:r>
            <w:r w:rsidR="00C975EA" w:rsidRPr="00A82D1A">
              <w:rPr>
                <w:sz w:val="28"/>
                <w:szCs w:val="28"/>
                <w:lang w:val="pl-PL"/>
              </w:rPr>
              <w:t>không tiến hành hoặc từ chối đối chiếu tài liệu trong thời hạn 05 ngày làm việc kể từ ngày nhận được thông báo mời đối chiếu tài liệu</w:t>
            </w:r>
            <w:r w:rsidR="005C47F7" w:rsidRPr="00A82D1A">
              <w:rPr>
                <w:sz w:val="28"/>
                <w:szCs w:val="28"/>
                <w:lang w:val="pl-PL"/>
              </w:rPr>
              <w:t xml:space="preserve"> hoặc </w:t>
            </w:r>
            <w:r w:rsidR="0092380F" w:rsidRPr="00A82D1A">
              <w:rPr>
                <w:sz w:val="28"/>
                <w:szCs w:val="28"/>
                <w:lang w:val="pl-PL"/>
              </w:rPr>
              <w:t>đã đối chiếu tài liệu nhưng từ chối</w:t>
            </w:r>
            <w:r w:rsidR="005C47F7" w:rsidRPr="00A82D1A">
              <w:rPr>
                <w:sz w:val="28"/>
                <w:szCs w:val="28"/>
                <w:lang w:val="pl-PL"/>
              </w:rPr>
              <w:t xml:space="preserve"> </w:t>
            </w:r>
            <w:r w:rsidR="000E593A" w:rsidRPr="00A82D1A">
              <w:rPr>
                <w:sz w:val="28"/>
                <w:szCs w:val="28"/>
                <w:lang w:val="pl-PL"/>
              </w:rPr>
              <w:t xml:space="preserve">hoặc không </w:t>
            </w:r>
            <w:r w:rsidR="005C47F7" w:rsidRPr="00A82D1A">
              <w:rPr>
                <w:sz w:val="28"/>
                <w:szCs w:val="28"/>
                <w:lang w:val="pl-PL"/>
              </w:rPr>
              <w:t xml:space="preserve">ký biên bản đối chiếu tài liệu, trừ trường hợp bất khả kháng hoặc đối chiếu tài liệu nhưng </w:t>
            </w:r>
            <w:r w:rsidR="003F31AE" w:rsidRPr="00A82D1A">
              <w:rPr>
                <w:bCs/>
                <w:spacing w:val="0"/>
                <w:sz w:val="28"/>
                <w:szCs w:val="28"/>
                <w:lang w:val="nl-NL"/>
              </w:rPr>
              <w:t>không đáp ứng quy định của E-HSMT thì mời nhà thầu xếp hạng tiếp theo vào đối chiếu</w:t>
            </w:r>
            <w:r w:rsidR="00434555" w:rsidRPr="00A82D1A">
              <w:rPr>
                <w:bCs/>
                <w:spacing w:val="0"/>
                <w:sz w:val="28"/>
                <w:szCs w:val="28"/>
                <w:lang w:val="nl-NL"/>
              </w:rPr>
              <w:t xml:space="preserve"> mà không phải xếp hạng</w:t>
            </w:r>
            <w:r w:rsidR="00230BF1" w:rsidRPr="00A82D1A">
              <w:rPr>
                <w:bCs/>
                <w:spacing w:val="0"/>
                <w:sz w:val="28"/>
                <w:szCs w:val="28"/>
                <w:lang w:val="nl-NL"/>
              </w:rPr>
              <w:t xml:space="preserve"> lại</w:t>
            </w:r>
            <w:r w:rsidR="00434555" w:rsidRPr="00A82D1A">
              <w:rPr>
                <w:bCs/>
                <w:spacing w:val="0"/>
                <w:sz w:val="28"/>
                <w:szCs w:val="28"/>
                <w:lang w:val="nl-NL"/>
              </w:rPr>
              <w:t xml:space="preserve"> nhà thầu</w:t>
            </w:r>
            <w:r w:rsidR="003F31AE" w:rsidRPr="00A82D1A">
              <w:rPr>
                <w:bCs/>
                <w:spacing w:val="0"/>
                <w:sz w:val="28"/>
                <w:szCs w:val="28"/>
                <w:lang w:val="nl-NL"/>
              </w:rPr>
              <w:t>.</w:t>
            </w:r>
            <w:r w:rsidR="00D54CDB" w:rsidRPr="00A82D1A">
              <w:rPr>
                <w:bCs/>
                <w:spacing w:val="0"/>
                <w:sz w:val="28"/>
                <w:szCs w:val="28"/>
                <w:lang w:val="nl-NL"/>
              </w:rPr>
              <w:t xml:space="preserve"> </w:t>
            </w:r>
            <w:r w:rsidR="00AA7FF2" w:rsidRPr="00A82D1A">
              <w:rPr>
                <w:sz w:val="28"/>
                <w:szCs w:val="28"/>
                <w:lang w:val="nl-NL"/>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A82D1A" w:rsidRDefault="00813234" w:rsidP="00D85829">
            <w:pPr>
              <w:pStyle w:val="Sub-ClauseText"/>
              <w:widowControl w:val="0"/>
              <w:spacing w:before="80" w:after="80"/>
              <w:ind w:left="58"/>
              <w:outlineLvl w:val="3"/>
              <w:rPr>
                <w:spacing w:val="0"/>
                <w:sz w:val="28"/>
                <w:szCs w:val="28"/>
                <w:lang w:val="nl-NL"/>
              </w:rPr>
            </w:pPr>
            <w:r w:rsidRPr="00A82D1A">
              <w:rPr>
                <w:spacing w:val="0"/>
                <w:sz w:val="28"/>
                <w:szCs w:val="28"/>
                <w:lang w:val="nl-NL"/>
              </w:rPr>
              <w:t>29.4. Quy trình 2 (chỉ áp dụng đối với phương pháp “giá thấp nhất”</w:t>
            </w:r>
            <w:r w:rsidR="002335CD" w:rsidRPr="00A82D1A">
              <w:rPr>
                <w:spacing w:val="0"/>
                <w:sz w:val="28"/>
                <w:szCs w:val="28"/>
                <w:lang w:val="nl-NL"/>
              </w:rPr>
              <w:t>,</w:t>
            </w:r>
            <w:r w:rsidRPr="00A82D1A">
              <w:rPr>
                <w:spacing w:val="0"/>
                <w:sz w:val="28"/>
                <w:szCs w:val="28"/>
                <w:lang w:val="nl-NL"/>
              </w:rPr>
              <w:t xml:space="preserve"> các </w:t>
            </w:r>
            <w:r w:rsidR="00217CCD" w:rsidRPr="00A82D1A">
              <w:rPr>
                <w:spacing w:val="0"/>
                <w:sz w:val="28"/>
                <w:szCs w:val="28"/>
                <w:lang w:val="nl-NL"/>
              </w:rPr>
              <w:t xml:space="preserve">nhà thầu, </w:t>
            </w:r>
            <w:r w:rsidRPr="00A82D1A">
              <w:rPr>
                <w:spacing w:val="0"/>
                <w:sz w:val="28"/>
                <w:szCs w:val="28"/>
                <w:lang w:val="nl-NL"/>
              </w:rPr>
              <w:t>E-HSDT đều không có bất kỳ ưu đãi nào</w:t>
            </w:r>
            <w:r w:rsidR="002335CD" w:rsidRPr="00A82D1A">
              <w:rPr>
                <w:spacing w:val="0"/>
                <w:sz w:val="28"/>
                <w:szCs w:val="28"/>
                <w:lang w:val="nl-NL"/>
              </w:rPr>
              <w:t xml:space="preserve"> và không có từ 02 nhà thầu trở lên cùng xếp thứ nhất).</w:t>
            </w:r>
          </w:p>
          <w:p w14:paraId="7C0226DD" w14:textId="57512D7B" w:rsidR="00217CCD" w:rsidRPr="00A82D1A" w:rsidRDefault="00217CCD" w:rsidP="00D85829">
            <w:pPr>
              <w:pStyle w:val="Sub-ClauseText"/>
              <w:widowControl w:val="0"/>
              <w:spacing w:before="80" w:after="80"/>
              <w:ind w:left="58"/>
              <w:outlineLvl w:val="3"/>
              <w:rPr>
                <w:strike/>
                <w:spacing w:val="0"/>
                <w:sz w:val="28"/>
                <w:szCs w:val="28"/>
                <w:lang w:val="nl-NL"/>
              </w:rPr>
            </w:pPr>
            <w:r w:rsidRPr="00A82D1A">
              <w:rPr>
                <w:spacing w:val="0"/>
                <w:sz w:val="28"/>
                <w:szCs w:val="28"/>
                <w:lang w:val="nl-NL"/>
              </w:rPr>
              <w:t>a) Bước 1: Xếp hạng nhà thầu căn cứ vào giá dự thầu</w:t>
            </w:r>
            <w:r w:rsidR="002B21D1" w:rsidRPr="00A82D1A">
              <w:rPr>
                <w:spacing w:val="0"/>
                <w:sz w:val="28"/>
                <w:szCs w:val="28"/>
                <w:lang w:val="nl-NL"/>
              </w:rPr>
              <w:t xml:space="preserve"> theo biên bản mở thầu trên Hệ thống</w:t>
            </w:r>
            <w:r w:rsidRPr="00A82D1A">
              <w:rPr>
                <w:spacing w:val="0"/>
                <w:sz w:val="28"/>
                <w:szCs w:val="28"/>
                <w:lang w:val="nl-NL"/>
              </w:rPr>
              <w:t>, nhà thầu có giá dự thầu</w:t>
            </w:r>
            <w:r w:rsidR="00E94FC5" w:rsidRPr="00A82D1A">
              <w:rPr>
                <w:spacing w:val="0"/>
                <w:sz w:val="28"/>
                <w:szCs w:val="28"/>
                <w:lang w:val="nl-NL"/>
              </w:rPr>
              <w:t xml:space="preserve"> sau khi</w:t>
            </w:r>
            <w:r w:rsidR="00F42D61" w:rsidRPr="00A82D1A">
              <w:rPr>
                <w:spacing w:val="0"/>
                <w:sz w:val="28"/>
                <w:szCs w:val="28"/>
                <w:lang w:val="nl-NL"/>
              </w:rPr>
              <w:t xml:space="preserve"> trừ đi giá trị giảm giá (nếu có)</w:t>
            </w:r>
            <w:r w:rsidRPr="00A82D1A">
              <w:rPr>
                <w:spacing w:val="0"/>
                <w:sz w:val="28"/>
                <w:szCs w:val="28"/>
                <w:lang w:val="nl-NL"/>
              </w:rPr>
              <w:t xml:space="preserve"> thấp nhất được xếp hạng thứ nhất. </w:t>
            </w:r>
            <w:r w:rsidR="003B0EFE" w:rsidRPr="00A82D1A">
              <w:rPr>
                <w:spacing w:val="0"/>
                <w:sz w:val="28"/>
                <w:szCs w:val="28"/>
                <w:lang w:val="nl-NL"/>
              </w:rPr>
              <w:t>Tổ chuyên gia</w:t>
            </w:r>
            <w:r w:rsidRPr="00A82D1A">
              <w:rPr>
                <w:spacing w:val="0"/>
                <w:sz w:val="28"/>
                <w:szCs w:val="28"/>
                <w:lang w:val="nl-NL"/>
              </w:rPr>
              <w:t xml:space="preserve"> tiến hành đánh giá E-HSDT của nhà thầu có giá dự thầu thấp nhất. </w:t>
            </w:r>
          </w:p>
          <w:p w14:paraId="7999DBB3" w14:textId="3720958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b) Bước 2: </w:t>
            </w:r>
            <w:r w:rsidRPr="00A82D1A">
              <w:rPr>
                <w:bCs/>
                <w:sz w:val="28"/>
                <w:szCs w:val="28"/>
                <w:lang w:val="nl-NL"/>
              </w:rPr>
              <w:t>Đánh giá tính hợp lệ theo quy định tại điểm a Mục 29.3 E-CDNT.</w:t>
            </w:r>
          </w:p>
          <w:p w14:paraId="1E8E6621" w14:textId="3FB27CB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c) Bước 3: </w:t>
            </w:r>
            <w:r w:rsidRPr="00A82D1A">
              <w:rPr>
                <w:bCs/>
                <w:sz w:val="28"/>
                <w:szCs w:val="28"/>
                <w:lang w:val="nl-NL"/>
              </w:rPr>
              <w:t xml:space="preserve">Đánh giá về </w:t>
            </w:r>
            <w:r w:rsidRPr="00A82D1A">
              <w:rPr>
                <w:sz w:val="28"/>
                <w:szCs w:val="28"/>
                <w:lang w:val="nl-NL"/>
              </w:rPr>
              <w:t>năng lực và kinh nghiệm theo</w:t>
            </w:r>
            <w:r w:rsidRPr="00A82D1A">
              <w:rPr>
                <w:bCs/>
                <w:sz w:val="28"/>
                <w:szCs w:val="28"/>
                <w:lang w:val="nl-NL"/>
              </w:rPr>
              <w:t xml:space="preserve"> quy định tại điểm b Mục 29.3 E-CDNT.</w:t>
            </w:r>
          </w:p>
          <w:p w14:paraId="57F0BC74" w14:textId="3522C26B"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d) Bước 4: </w:t>
            </w:r>
            <w:r w:rsidRPr="00A82D1A">
              <w:rPr>
                <w:bCs/>
                <w:sz w:val="28"/>
                <w:szCs w:val="28"/>
                <w:lang w:val="nl-NL"/>
              </w:rPr>
              <w:t>Đánh giá về kỹ thuật theo quy định tại điểm c Mục 29.3 E-CDNT.</w:t>
            </w:r>
          </w:p>
          <w:p w14:paraId="497A9E62" w14:textId="5096FE57" w:rsidR="00217CCD" w:rsidRPr="00A82D1A" w:rsidRDefault="00217CCD" w:rsidP="00D85829">
            <w:pPr>
              <w:widowControl w:val="0"/>
              <w:spacing w:before="80" w:after="80"/>
              <w:ind w:left="58"/>
              <w:outlineLvl w:val="3"/>
              <w:rPr>
                <w:sz w:val="28"/>
                <w:szCs w:val="28"/>
                <w:lang w:val="nl-NL"/>
              </w:rPr>
            </w:pPr>
            <w:r w:rsidRPr="00A82D1A">
              <w:rPr>
                <w:sz w:val="28"/>
                <w:szCs w:val="28"/>
                <w:lang w:val="nl-NL"/>
              </w:rPr>
              <w:t xml:space="preserve">đ) Bước 5: Nhà thầu đáp ứng về mặt kỹ thuật sẽ được mời vào </w:t>
            </w:r>
            <w:r w:rsidR="00805032" w:rsidRPr="00A82D1A">
              <w:rPr>
                <w:sz w:val="28"/>
                <w:szCs w:val="28"/>
                <w:lang w:val="nl-NL"/>
              </w:rPr>
              <w:t>đối chiếu tài liệu</w:t>
            </w:r>
            <w:r w:rsidRPr="00A82D1A">
              <w:rPr>
                <w:sz w:val="28"/>
                <w:szCs w:val="28"/>
                <w:lang w:val="nl-NL"/>
              </w:rPr>
              <w:t xml:space="preserve">. </w:t>
            </w:r>
          </w:p>
          <w:p w14:paraId="7473FFE3" w14:textId="77777777" w:rsidR="008059EF" w:rsidRPr="00A82D1A" w:rsidRDefault="00217CCD" w:rsidP="00C801ED">
            <w:pPr>
              <w:widowControl w:val="0"/>
              <w:spacing w:before="80" w:after="80"/>
              <w:ind w:left="58"/>
              <w:outlineLvl w:val="3"/>
              <w:rPr>
                <w:sz w:val="28"/>
                <w:szCs w:val="28"/>
                <w:lang w:val="nl-NL"/>
              </w:rPr>
            </w:pPr>
            <w:r w:rsidRPr="00A82D1A">
              <w:rPr>
                <w:sz w:val="28"/>
                <w:szCs w:val="28"/>
                <w:lang w:val="nl-NL"/>
              </w:rPr>
              <w:t xml:space="preserve">Trường hợp E-HSDT của nhà thầu xếp hạng thứ nhất không đáp ứng thì thực hiện các bước đánh giá nêu trên đối với nhà thầu xếp </w:t>
            </w:r>
            <w:r w:rsidRPr="00A82D1A">
              <w:rPr>
                <w:sz w:val="28"/>
                <w:szCs w:val="28"/>
                <w:lang w:val="nl-NL"/>
              </w:rPr>
              <w:lastRenderedPageBreak/>
              <w:t>hạng tiếp theo.</w:t>
            </w:r>
          </w:p>
          <w:p w14:paraId="14B58575" w14:textId="77777777" w:rsidR="0067047B" w:rsidRPr="00A82D1A" w:rsidRDefault="0067047B" w:rsidP="0067047B">
            <w:pPr>
              <w:widowControl w:val="0"/>
              <w:spacing w:before="80" w:after="80"/>
              <w:ind w:left="58"/>
              <w:outlineLvl w:val="3"/>
              <w:rPr>
                <w:sz w:val="28"/>
                <w:szCs w:val="28"/>
                <w:lang w:val="vi-VN"/>
              </w:rPr>
            </w:pPr>
            <w:r w:rsidRPr="00A82D1A">
              <w:rPr>
                <w:sz w:val="28"/>
                <w:szCs w:val="28"/>
                <w:lang w:val="nl-NL"/>
              </w:rPr>
              <w:t xml:space="preserve">29.5. </w:t>
            </w:r>
            <w:r w:rsidRPr="00A82D1A">
              <w:rPr>
                <w:sz w:val="28"/>
                <w:szCs w:val="28"/>
                <w:lang w:val="vi-VN"/>
              </w:rPr>
              <w:t>Nguyên tắc đánh giá E-HSDT:</w:t>
            </w:r>
          </w:p>
          <w:p w14:paraId="0D1123F9" w14:textId="604A9F93" w:rsidR="00352FCE" w:rsidRPr="00A82D1A" w:rsidRDefault="00352FCE" w:rsidP="00352FCE">
            <w:pPr>
              <w:keepNext/>
              <w:widowControl w:val="0"/>
              <w:spacing w:before="80" w:after="80"/>
              <w:ind w:left="58"/>
              <w:outlineLvl w:val="3"/>
              <w:rPr>
                <w:spacing w:val="-4"/>
                <w:sz w:val="28"/>
                <w:szCs w:val="28"/>
                <w:lang w:val="it-IT"/>
              </w:rPr>
            </w:pPr>
            <w:r w:rsidRPr="00A82D1A">
              <w:rPr>
                <w:spacing w:val="-4"/>
                <w:sz w:val="28"/>
                <w:szCs w:val="28"/>
                <w:lang w:val="it-IT"/>
              </w:rPr>
              <w:t xml:space="preserve">a) Đối với các nội dung Hệ thống đánh giá tự động bao gồm tư cách hợp lệ, </w:t>
            </w:r>
            <w:r w:rsidR="00317502" w:rsidRPr="00A82D1A">
              <w:rPr>
                <w:spacing w:val="-4"/>
                <w:sz w:val="28"/>
                <w:szCs w:val="28"/>
                <w:lang w:val="it-IT"/>
              </w:rPr>
              <w:t xml:space="preserve">nhà thầu </w:t>
            </w:r>
            <w:r w:rsidR="00317502" w:rsidRPr="00A82D1A">
              <w:rPr>
                <w:sz w:val="28"/>
                <w:szCs w:val="28"/>
                <w:lang w:val="vi-VN"/>
              </w:rPr>
              <w:t xml:space="preserve">không có nhân sự bị </w:t>
            </w:r>
            <w:r w:rsidR="00F07499" w:rsidRPr="00A82D1A">
              <w:rPr>
                <w:sz w:val="28"/>
                <w:szCs w:val="28"/>
                <w:lang w:val="vi-VN"/>
              </w:rPr>
              <w:t>T</w:t>
            </w:r>
            <w:r w:rsidR="00317502" w:rsidRPr="00A82D1A">
              <w:rPr>
                <w:sz w:val="28"/>
                <w:szCs w:val="28"/>
                <w:lang w:val="vi-VN"/>
              </w:rPr>
              <w:t xml:space="preserve">òa án kết án có hành vi vi phạm quy định về đấu thầu gây hậu quả nghiêm trọng, </w:t>
            </w:r>
            <w:r w:rsidRPr="00A82D1A">
              <w:rPr>
                <w:spacing w:val="-4"/>
                <w:sz w:val="28"/>
                <w:szCs w:val="28"/>
                <w:lang w:val="it-IT"/>
              </w:rPr>
              <w:t xml:space="preserve">lịch sử không hoàn thành hợp đồng do lỗi của nhà thầu, thực hiện nghĩa vụ </w:t>
            </w:r>
            <w:r w:rsidR="00D2320F" w:rsidRPr="00A82D1A">
              <w:rPr>
                <w:spacing w:val="-4"/>
                <w:sz w:val="28"/>
                <w:szCs w:val="28"/>
                <w:lang w:val="it-IT"/>
              </w:rPr>
              <w:t>kê khai thuế</w:t>
            </w:r>
            <w:r w:rsidR="002A214D" w:rsidRPr="00A82D1A">
              <w:rPr>
                <w:spacing w:val="-4"/>
                <w:sz w:val="28"/>
                <w:szCs w:val="28"/>
                <w:lang w:val="it-IT"/>
              </w:rPr>
              <w:t xml:space="preserve"> và </w:t>
            </w:r>
            <w:r w:rsidR="00D2320F" w:rsidRPr="00A82D1A">
              <w:rPr>
                <w:spacing w:val="-4"/>
                <w:sz w:val="28"/>
                <w:szCs w:val="28"/>
                <w:lang w:val="it-IT"/>
              </w:rPr>
              <w:t xml:space="preserve">nộp </w:t>
            </w:r>
            <w:r w:rsidRPr="00A82D1A">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A82D1A">
              <w:rPr>
                <w:bCs/>
                <w:sz w:val="28"/>
                <w:szCs w:val="28"/>
                <w:lang w:val="it-IT"/>
              </w:rPr>
              <w:t xml:space="preserve"> </w:t>
            </w:r>
            <w:r w:rsidRPr="00A82D1A">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A82D1A" w:rsidRDefault="00352FCE" w:rsidP="00352FCE">
            <w:pPr>
              <w:widowControl w:val="0"/>
              <w:spacing w:before="80" w:after="80"/>
              <w:ind w:left="58"/>
              <w:outlineLvl w:val="3"/>
              <w:rPr>
                <w:spacing w:val="-4"/>
                <w:sz w:val="28"/>
                <w:szCs w:val="28"/>
                <w:lang w:val="it-IT"/>
              </w:rPr>
            </w:pPr>
            <w:r w:rsidRPr="00A82D1A">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A82D1A">
              <w:rPr>
                <w:spacing w:val="-4"/>
                <w:sz w:val="28"/>
                <w:szCs w:val="28"/>
                <w:lang w:val="it-IT"/>
              </w:rPr>
              <w:t xml:space="preserve">thư </w:t>
            </w:r>
            <w:r w:rsidRPr="00A82D1A">
              <w:rPr>
                <w:spacing w:val="-4"/>
                <w:sz w:val="28"/>
                <w:szCs w:val="28"/>
                <w:lang w:val="it-IT"/>
              </w:rPr>
              <w:t>bảo lãnh dự thầu hoặc giấy chứng nhận bảo hiểm bảo lãnh bằng văn bản giấy)</w:t>
            </w:r>
            <w:r w:rsidRPr="00A82D1A" w:rsidDel="0077081E">
              <w:rPr>
                <w:spacing w:val="-4"/>
                <w:sz w:val="28"/>
                <w:szCs w:val="28"/>
                <w:lang w:val="it-IT"/>
              </w:rPr>
              <w:t xml:space="preserve"> </w:t>
            </w:r>
            <w:r w:rsidRPr="00A82D1A">
              <w:rPr>
                <w:spacing w:val="-4"/>
                <w:sz w:val="28"/>
                <w:szCs w:val="28"/>
                <w:lang w:val="it-IT"/>
              </w:rPr>
              <w:t>để đánh giá;</w:t>
            </w:r>
          </w:p>
          <w:p w14:paraId="439B6126" w14:textId="77808BED" w:rsidR="00352FCE" w:rsidRPr="00A82D1A" w:rsidRDefault="00352FCE" w:rsidP="00352FCE">
            <w:pPr>
              <w:widowControl w:val="0"/>
              <w:spacing w:before="80" w:after="80"/>
              <w:ind w:left="34"/>
              <w:outlineLvl w:val="3"/>
              <w:rPr>
                <w:spacing w:val="-4"/>
                <w:sz w:val="28"/>
                <w:szCs w:val="28"/>
                <w:lang w:val="it-IT"/>
              </w:rPr>
            </w:pPr>
            <w:r w:rsidRPr="00A82D1A">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A82D1A">
              <w:rPr>
                <w:spacing w:val="-4"/>
                <w:sz w:val="28"/>
                <w:szCs w:val="28"/>
                <w:lang w:val="it-IT"/>
              </w:rPr>
              <w:t>Chủ đầu tư</w:t>
            </w:r>
            <w:r w:rsidRPr="00A82D1A">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A82D1A">
              <w:rPr>
                <w:spacing w:val="-4"/>
                <w:sz w:val="28"/>
                <w:szCs w:val="28"/>
                <w:lang w:val="it-IT"/>
              </w:rPr>
              <w:t>hoặc nhà thầu không kê khai, kê khai không đầy đủ hợp đồng tương tự trên webform</w:t>
            </w:r>
            <w:bookmarkEnd w:id="18"/>
            <w:r w:rsidRPr="00A82D1A">
              <w:rPr>
                <w:spacing w:val="-4"/>
                <w:sz w:val="28"/>
                <w:szCs w:val="28"/>
                <w:lang w:val="it-IT"/>
              </w:rPr>
              <w:t xml:space="preserve">, </w:t>
            </w:r>
            <w:r w:rsidR="000A6A2D" w:rsidRPr="00A82D1A">
              <w:rPr>
                <w:spacing w:val="-4"/>
                <w:sz w:val="28"/>
                <w:szCs w:val="28"/>
                <w:lang w:val="it-IT"/>
              </w:rPr>
              <w:t>Chủ đầu tư</w:t>
            </w:r>
            <w:r w:rsidRPr="00A82D1A">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A82D1A" w:rsidRDefault="00352FCE" w:rsidP="00A369E2">
            <w:pPr>
              <w:pStyle w:val="Sub-ClauseText"/>
              <w:widowControl w:val="0"/>
              <w:spacing w:before="60" w:after="60" w:line="264" w:lineRule="auto"/>
              <w:ind w:left="58"/>
              <w:outlineLvl w:val="3"/>
              <w:rPr>
                <w:spacing w:val="0"/>
                <w:sz w:val="28"/>
                <w:szCs w:val="28"/>
                <w:lang w:val="pl-PL"/>
              </w:rPr>
            </w:pPr>
            <w:r w:rsidRPr="00A82D1A">
              <w:rPr>
                <w:sz w:val="28"/>
                <w:szCs w:val="28"/>
                <w:lang w:val="it-IT"/>
              </w:rPr>
              <w:t>d) Trường hợp nhân sự chủ chốt mà nhà thầu đề xuất trong E-HSDT không đáp ứng yêu cầu</w:t>
            </w:r>
            <w:r w:rsidR="0086286D" w:rsidRPr="00A82D1A">
              <w:rPr>
                <w:sz w:val="28"/>
                <w:szCs w:val="28"/>
                <w:lang w:val="it-IT"/>
              </w:rPr>
              <w:t xml:space="preserve"> hoặc không chứng minh được khả năng huy động nhân sự (bao gồm cả trường hợp nhân sự </w:t>
            </w:r>
            <w:r w:rsidR="00A52E31" w:rsidRPr="00A82D1A">
              <w:rPr>
                <w:sz w:val="28"/>
                <w:szCs w:val="28"/>
                <w:lang w:val="it-IT"/>
              </w:rPr>
              <w:t xml:space="preserve">chủ chốt </w:t>
            </w:r>
            <w:r w:rsidR="0086286D" w:rsidRPr="00A82D1A">
              <w:rPr>
                <w:sz w:val="28"/>
                <w:szCs w:val="28"/>
                <w:lang w:val="it-IT"/>
              </w:rPr>
              <w:t>đã huy động cho hợp đồng khác có thời gian làm việc trùng với thời gian thực hiện gói thầu này)</w:t>
            </w:r>
            <w:r w:rsidRPr="00A82D1A">
              <w:rPr>
                <w:sz w:val="28"/>
                <w:szCs w:val="28"/>
                <w:lang w:val="it-IT"/>
              </w:rPr>
              <w:t xml:space="preserve">, </w:t>
            </w:r>
            <w:r w:rsidR="003B0EFE" w:rsidRPr="00A82D1A">
              <w:rPr>
                <w:sz w:val="28"/>
                <w:szCs w:val="28"/>
                <w:lang w:val="it-IT"/>
              </w:rPr>
              <w:t>Chủ đầu tư</w:t>
            </w:r>
            <w:r w:rsidRPr="00A82D1A">
              <w:rPr>
                <w:sz w:val="28"/>
                <w:szCs w:val="28"/>
                <w:lang w:val="it-IT"/>
              </w:rPr>
              <w:t xml:space="preserve"> cho phép nhà thầu bổ sung, thay thế. Nhà thầu chỉ được phép bổ sung, thay thế một lần đối với từng vị trí nhân sự </w:t>
            </w:r>
            <w:r w:rsidR="00A52E31" w:rsidRPr="00A82D1A">
              <w:rPr>
                <w:sz w:val="28"/>
                <w:szCs w:val="28"/>
                <w:lang w:val="it-IT"/>
              </w:rPr>
              <w:t xml:space="preserve">chủ chốt </w:t>
            </w:r>
            <w:r w:rsidRPr="00A82D1A">
              <w:rPr>
                <w:sz w:val="28"/>
                <w:szCs w:val="28"/>
                <w:lang w:val="it-IT"/>
              </w:rPr>
              <w:t>trong một khoảng thời gian phù hợp nhưng không ít hơn 03 ngày làm việc. Trường hợp nhà thầu không có nhân sự</w:t>
            </w:r>
            <w:r w:rsidR="000E7D59" w:rsidRPr="00A82D1A">
              <w:rPr>
                <w:sz w:val="28"/>
                <w:szCs w:val="28"/>
                <w:lang w:val="it-IT"/>
              </w:rPr>
              <w:t xml:space="preserve"> chủ ch</w:t>
            </w:r>
            <w:r w:rsidR="00F40024" w:rsidRPr="00A82D1A">
              <w:rPr>
                <w:sz w:val="28"/>
                <w:szCs w:val="28"/>
                <w:lang w:val="it-IT"/>
              </w:rPr>
              <w:t>ốt</w:t>
            </w:r>
            <w:r w:rsidRPr="00A82D1A">
              <w:rPr>
                <w:sz w:val="28"/>
                <w:szCs w:val="28"/>
                <w:lang w:val="it-IT"/>
              </w:rPr>
              <w:t xml:space="preserve"> </w:t>
            </w:r>
            <w:r w:rsidR="005F315F" w:rsidRPr="00A82D1A">
              <w:rPr>
                <w:sz w:val="28"/>
                <w:szCs w:val="28"/>
                <w:lang w:val="it-IT"/>
              </w:rPr>
              <w:t xml:space="preserve">thay thế </w:t>
            </w:r>
            <w:r w:rsidRPr="00A82D1A">
              <w:rPr>
                <w:sz w:val="28"/>
                <w:szCs w:val="28"/>
                <w:lang w:val="it-IT"/>
              </w:rPr>
              <w:t xml:space="preserve">đáp ứng yêu cầu của E-HSMT thì nhà thầu bị loại. </w:t>
            </w:r>
            <w:r w:rsidR="00F647FF" w:rsidRPr="00A82D1A">
              <w:rPr>
                <w:sz w:val="28"/>
                <w:szCs w:val="28"/>
                <w:lang w:val="it-IT"/>
              </w:rPr>
              <w:t>T</w:t>
            </w:r>
            <w:r w:rsidRPr="00A82D1A">
              <w:rPr>
                <w:sz w:val="28"/>
                <w:szCs w:val="28"/>
                <w:lang w:val="it-IT"/>
              </w:rPr>
              <w:t>rường hợp nhà thầu</w:t>
            </w:r>
            <w:r w:rsidR="00F647FF" w:rsidRPr="00A82D1A">
              <w:rPr>
                <w:sz w:val="28"/>
                <w:szCs w:val="28"/>
                <w:lang w:val="it-IT"/>
              </w:rPr>
              <w:t xml:space="preserve"> cố ý</w:t>
            </w:r>
            <w:r w:rsidRPr="00A82D1A">
              <w:rPr>
                <w:sz w:val="28"/>
                <w:szCs w:val="28"/>
                <w:lang w:val="it-IT"/>
              </w:rPr>
              <w:t xml:space="preserve"> kê khai nhân sự</w:t>
            </w:r>
            <w:r w:rsidR="00A52E31" w:rsidRPr="00A82D1A">
              <w:rPr>
                <w:sz w:val="28"/>
                <w:szCs w:val="28"/>
                <w:lang w:val="it-IT"/>
              </w:rPr>
              <w:t xml:space="preserve"> chủ chốt</w:t>
            </w:r>
            <w:r w:rsidRPr="00A82D1A">
              <w:rPr>
                <w:sz w:val="28"/>
                <w:szCs w:val="28"/>
                <w:lang w:val="it-IT"/>
              </w:rPr>
              <w:t xml:space="preserve"> không trung thực</w:t>
            </w:r>
            <w:r w:rsidR="005459EA" w:rsidRPr="00A82D1A">
              <w:rPr>
                <w:sz w:val="28"/>
                <w:szCs w:val="28"/>
                <w:lang w:val="it-IT"/>
              </w:rPr>
              <w:t xml:space="preserve"> trong E-HSDT</w:t>
            </w:r>
            <w:r w:rsidR="00391AA5" w:rsidRPr="00A82D1A">
              <w:rPr>
                <w:sz w:val="28"/>
                <w:szCs w:val="28"/>
                <w:lang w:val="it-IT"/>
              </w:rPr>
              <w:t xml:space="preserve"> nhằm làm sai lệch kết quả lựa chọn nhà thầu</w:t>
            </w:r>
            <w:r w:rsidRPr="00A82D1A">
              <w:rPr>
                <w:sz w:val="28"/>
                <w:szCs w:val="28"/>
                <w:lang w:val="it-IT"/>
              </w:rPr>
              <w:t xml:space="preserve"> thì nhà </w:t>
            </w:r>
            <w:r w:rsidRPr="00A82D1A">
              <w:rPr>
                <w:sz w:val="28"/>
                <w:szCs w:val="28"/>
                <w:lang w:val="it-IT"/>
              </w:rPr>
              <w:lastRenderedPageBreak/>
              <w:t>thầu không được thay thế nhân sự</w:t>
            </w:r>
            <w:r w:rsidR="00A52E31" w:rsidRPr="00A82D1A">
              <w:rPr>
                <w:sz w:val="28"/>
                <w:szCs w:val="28"/>
                <w:lang w:val="it-IT"/>
              </w:rPr>
              <w:t xml:space="preserve"> chủ chốt</w:t>
            </w:r>
            <w:r w:rsidR="00506ACF" w:rsidRPr="00A82D1A">
              <w:rPr>
                <w:sz w:val="28"/>
                <w:szCs w:val="28"/>
                <w:lang w:val="it-IT"/>
              </w:rPr>
              <w:t xml:space="preserve"> </w:t>
            </w:r>
            <w:r w:rsidRPr="00A82D1A">
              <w:rPr>
                <w:sz w:val="28"/>
                <w:szCs w:val="28"/>
                <w:lang w:val="it-IT"/>
              </w:rPr>
              <w:t>khác, E-HSDT của nhà thầu bị loại và nhà thầu sẽ bị coi là gian lận theo quy định tại</w:t>
            </w:r>
            <w:r w:rsidR="00F647FF" w:rsidRPr="00A82D1A">
              <w:rPr>
                <w:sz w:val="28"/>
                <w:szCs w:val="28"/>
                <w:lang w:val="it-IT"/>
              </w:rPr>
              <w:t xml:space="preserve"> điểm b</w:t>
            </w:r>
            <w:r w:rsidRPr="00A82D1A">
              <w:rPr>
                <w:sz w:val="28"/>
                <w:szCs w:val="28"/>
                <w:lang w:val="it-IT"/>
              </w:rPr>
              <w:t xml:space="preserve"> khoản 4 Điều 16 của Luật Đấu thầu và bị xử lý theo quy định</w:t>
            </w:r>
            <w:r w:rsidR="00317502" w:rsidRPr="00A82D1A">
              <w:rPr>
                <w:sz w:val="28"/>
                <w:szCs w:val="28"/>
                <w:lang w:val="it-IT"/>
              </w:rPr>
              <w:t xml:space="preserve"> tại khoản 1 Điều </w:t>
            </w:r>
            <w:r w:rsidR="000337C3" w:rsidRPr="00A82D1A">
              <w:rPr>
                <w:sz w:val="28"/>
                <w:szCs w:val="28"/>
                <w:lang w:val="it-IT"/>
              </w:rPr>
              <w:t xml:space="preserve">133 </w:t>
            </w:r>
            <w:r w:rsidR="00317502" w:rsidRPr="00A82D1A">
              <w:rPr>
                <w:sz w:val="28"/>
                <w:szCs w:val="28"/>
                <w:lang w:val="it-IT"/>
              </w:rPr>
              <w:t xml:space="preserve">của </w:t>
            </w:r>
            <w:r w:rsidR="006A3A68" w:rsidRPr="00A82D1A">
              <w:rPr>
                <w:sz w:val="28"/>
                <w:szCs w:val="28"/>
                <w:lang w:val="vi-VN"/>
              </w:rPr>
              <w:t>Nghị định số</w:t>
            </w:r>
            <w:r w:rsidR="00A627A4" w:rsidRPr="00A82D1A">
              <w:rPr>
                <w:sz w:val="28"/>
                <w:szCs w:val="28"/>
                <w:lang w:val="it-IT"/>
              </w:rPr>
              <w:t xml:space="preserve"> 214</w:t>
            </w:r>
            <w:r w:rsidR="006A3A68" w:rsidRPr="00A82D1A">
              <w:rPr>
                <w:sz w:val="28"/>
                <w:szCs w:val="28"/>
                <w:lang w:val="vi-VN"/>
              </w:rPr>
              <w:t>/2025/NĐ-CP</w:t>
            </w:r>
            <w:r w:rsidRPr="00A82D1A">
              <w:rPr>
                <w:sz w:val="28"/>
                <w:szCs w:val="28"/>
                <w:lang w:val="it-IT"/>
              </w:rPr>
              <w:t>.</w:t>
            </w:r>
            <w:r w:rsidR="00F80655" w:rsidRPr="00A82D1A">
              <w:rPr>
                <w:sz w:val="28"/>
                <w:szCs w:val="28"/>
                <w:lang w:val="vi-VN"/>
              </w:rPr>
              <w:t>Tr</w:t>
            </w:r>
            <w:r w:rsidR="00F80655" w:rsidRPr="00A82D1A">
              <w:rPr>
                <w:sz w:val="28"/>
                <w:szCs w:val="28"/>
                <w:lang w:val="it-IT"/>
              </w:rPr>
              <w:t>ường hợp nhà thầu được xếp hạng thứ nhất</w:t>
            </w:r>
            <w:r w:rsidR="00F80655" w:rsidRPr="00A82D1A">
              <w:rPr>
                <w:sz w:val="28"/>
                <w:szCs w:val="28"/>
                <w:lang w:val="vi-VN"/>
              </w:rPr>
              <w:t xml:space="preserve">, nhà thầu không được thay đổi nhân sự chủ chốt (nhân sự </w:t>
            </w:r>
            <w:r w:rsidR="00700688" w:rsidRPr="00A82D1A">
              <w:rPr>
                <w:sz w:val="28"/>
                <w:szCs w:val="28"/>
                <w:lang w:val="it-IT"/>
              </w:rPr>
              <w:t xml:space="preserve">chủ chốt </w:t>
            </w:r>
            <w:r w:rsidR="00F80655" w:rsidRPr="00A82D1A">
              <w:rPr>
                <w:sz w:val="28"/>
                <w:szCs w:val="28"/>
                <w:lang w:val="vi-VN"/>
              </w:rPr>
              <w:t>đã đề xuất trong E-HSDT hoặc nhân sự</w:t>
            </w:r>
            <w:r w:rsidR="00700688" w:rsidRPr="00A82D1A">
              <w:rPr>
                <w:sz w:val="28"/>
                <w:szCs w:val="28"/>
                <w:lang w:val="it-IT"/>
              </w:rPr>
              <w:t xml:space="preserve"> chủ chốt</w:t>
            </w:r>
            <w:r w:rsidR="00F80655" w:rsidRPr="00A82D1A">
              <w:rPr>
                <w:sz w:val="28"/>
                <w:szCs w:val="28"/>
                <w:lang w:val="vi-VN"/>
              </w:rPr>
              <w:t xml:space="preserve"> đã được thay thế một lần theo quy định tại khoản 2 Điều </w:t>
            </w:r>
            <w:r w:rsidR="000337C3" w:rsidRPr="00A82D1A">
              <w:rPr>
                <w:sz w:val="28"/>
                <w:szCs w:val="28"/>
                <w:lang w:val="it-IT"/>
              </w:rPr>
              <w:t>29</w:t>
            </w:r>
            <w:r w:rsidR="000337C3" w:rsidRPr="00A82D1A">
              <w:rPr>
                <w:sz w:val="28"/>
                <w:szCs w:val="28"/>
                <w:lang w:val="vi-VN"/>
              </w:rPr>
              <w:t xml:space="preserve"> </w:t>
            </w:r>
            <w:r w:rsidR="00F80655" w:rsidRPr="00A82D1A">
              <w:rPr>
                <w:sz w:val="28"/>
                <w:szCs w:val="28"/>
                <w:lang w:val="vi-VN"/>
              </w:rPr>
              <w:t xml:space="preserve">của </w:t>
            </w:r>
            <w:r w:rsidR="006A3A68" w:rsidRPr="00A82D1A">
              <w:rPr>
                <w:sz w:val="28"/>
                <w:szCs w:val="28"/>
                <w:lang w:val="vi-VN"/>
              </w:rPr>
              <w:t>Nghị định số</w:t>
            </w:r>
            <w:r w:rsidR="00A627A4" w:rsidRPr="00A82D1A">
              <w:rPr>
                <w:sz w:val="28"/>
                <w:szCs w:val="28"/>
                <w:lang w:val="it-IT"/>
              </w:rPr>
              <w:t xml:space="preserve"> 214</w:t>
            </w:r>
            <w:r w:rsidR="006A3A68" w:rsidRPr="00A82D1A">
              <w:rPr>
                <w:sz w:val="28"/>
                <w:szCs w:val="28"/>
                <w:lang w:val="vi-VN"/>
              </w:rPr>
              <w:t>/2025/NĐ-CP</w:t>
            </w:r>
            <w:r w:rsidR="00F80655" w:rsidRPr="00A82D1A">
              <w:rPr>
                <w:sz w:val="28"/>
                <w:szCs w:val="28"/>
                <w:lang w:val="vi-VN"/>
              </w:rPr>
              <w:t xml:space="preserve">), trừ trường hợp do thời gian đánh giá E-HSDT kéo dài hơn so với </w:t>
            </w:r>
            <w:r w:rsidR="00F80655" w:rsidRPr="00A82D1A">
              <w:rPr>
                <w:sz w:val="28"/>
                <w:szCs w:val="28"/>
                <w:lang w:val="it-IT"/>
              </w:rPr>
              <w:t>dự kiến</w:t>
            </w:r>
            <w:r w:rsidR="00F80655" w:rsidRPr="00A82D1A">
              <w:rPr>
                <w:lang w:val="it-IT"/>
              </w:rPr>
              <w:t xml:space="preserve"> </w:t>
            </w:r>
            <w:r w:rsidR="00F80655" w:rsidRPr="00A82D1A">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A82D1A">
              <w:rPr>
                <w:sz w:val="28"/>
                <w:szCs w:val="28"/>
                <w:lang w:val="vi-VN"/>
              </w:rPr>
              <w:t xml:space="preserve">chủ chốt </w:t>
            </w:r>
            <w:r w:rsidR="00F80655" w:rsidRPr="00A82D1A">
              <w:rPr>
                <w:sz w:val="28"/>
                <w:szCs w:val="28"/>
                <w:lang w:val="vi-VN"/>
              </w:rPr>
              <w:t>khác nhưng phải bảo đảm nhân sự</w:t>
            </w:r>
            <w:r w:rsidR="00700688" w:rsidRPr="00A82D1A">
              <w:rPr>
                <w:sz w:val="28"/>
                <w:szCs w:val="28"/>
                <w:lang w:val="vi-VN"/>
              </w:rPr>
              <w:t xml:space="preserve"> chủ chốt</w:t>
            </w:r>
            <w:r w:rsidR="00F80655" w:rsidRPr="00A82D1A">
              <w:rPr>
                <w:sz w:val="28"/>
                <w:szCs w:val="28"/>
                <w:lang w:val="vi-VN"/>
              </w:rPr>
              <w:t xml:space="preserve"> dự kiến thay thế có trình độ, kinh nghiệm, năng lực tương đương hoặc cao hơn với nhân sự </w:t>
            </w:r>
            <w:r w:rsidR="00700688" w:rsidRPr="00A82D1A">
              <w:rPr>
                <w:sz w:val="28"/>
                <w:szCs w:val="28"/>
                <w:lang w:val="vi-VN"/>
              </w:rPr>
              <w:t xml:space="preserve">chủ chốt </w:t>
            </w:r>
            <w:r w:rsidR="00F80655" w:rsidRPr="00A82D1A">
              <w:rPr>
                <w:sz w:val="28"/>
                <w:szCs w:val="28"/>
                <w:lang w:val="vi-VN"/>
              </w:rPr>
              <w:t>đã đề xuất và nhà thầu không được thay đổi giá dự thầu</w:t>
            </w:r>
            <w:r w:rsidR="00F80655" w:rsidRPr="00A82D1A">
              <w:rPr>
                <w:spacing w:val="0"/>
                <w:sz w:val="28"/>
                <w:szCs w:val="28"/>
                <w:lang w:val="pl-PL"/>
              </w:rPr>
              <w:t>.</w:t>
            </w:r>
          </w:p>
          <w:p w14:paraId="419B294A" w14:textId="773A58AE" w:rsidR="0067047B" w:rsidRPr="00A82D1A" w:rsidRDefault="00352FCE" w:rsidP="0067047B">
            <w:pPr>
              <w:widowControl w:val="0"/>
              <w:spacing w:before="80" w:after="80"/>
              <w:ind w:left="58"/>
              <w:outlineLvl w:val="3"/>
              <w:rPr>
                <w:sz w:val="28"/>
                <w:szCs w:val="28"/>
                <w:lang w:val="pl-PL"/>
              </w:rPr>
            </w:pPr>
            <w:r w:rsidRPr="00A82D1A">
              <w:rPr>
                <w:sz w:val="28"/>
                <w:szCs w:val="28"/>
                <w:lang w:val="pl-PL"/>
              </w:rPr>
              <w:t>đ</w:t>
            </w:r>
            <w:r w:rsidR="0067047B" w:rsidRPr="00A82D1A">
              <w:rPr>
                <w:sz w:val="28"/>
                <w:szCs w:val="28"/>
                <w:lang w:val="pl-PL"/>
              </w:rPr>
              <w:t xml:space="preserve">) Đối với xuất xứ của hàng hóa, trường hợp có sự không thống nhất giữa thông tin kê khai trên webform và file đính kèm thì </w:t>
            </w:r>
            <w:r w:rsidR="003B0EFE" w:rsidRPr="00A82D1A">
              <w:rPr>
                <w:sz w:val="28"/>
                <w:szCs w:val="28"/>
                <w:lang w:val="pl-PL"/>
              </w:rPr>
              <w:t>Chủ đầu tư</w:t>
            </w:r>
            <w:r w:rsidR="0067047B" w:rsidRPr="00A82D1A">
              <w:rPr>
                <w:sz w:val="28"/>
                <w:szCs w:val="28"/>
                <w:lang w:val="pl-PL"/>
              </w:rPr>
              <w:t xml:space="preserve"> yêu cầu làm rõ E-HSDT;</w:t>
            </w:r>
          </w:p>
          <w:p w14:paraId="788BD75E" w14:textId="05310D71" w:rsidR="0067047B" w:rsidRPr="00A82D1A" w:rsidRDefault="00352FCE" w:rsidP="0067047B">
            <w:pPr>
              <w:widowControl w:val="0"/>
              <w:spacing w:before="80" w:after="80"/>
              <w:ind w:left="58"/>
              <w:outlineLvl w:val="3"/>
              <w:rPr>
                <w:sz w:val="28"/>
                <w:szCs w:val="28"/>
                <w:lang w:val="pl-PL"/>
              </w:rPr>
            </w:pPr>
            <w:r w:rsidRPr="00A82D1A">
              <w:rPr>
                <w:sz w:val="28"/>
                <w:szCs w:val="28"/>
                <w:lang w:val="pl-PL"/>
              </w:rPr>
              <w:t>e</w:t>
            </w:r>
            <w:r w:rsidR="0067047B" w:rsidRPr="00A82D1A">
              <w:rPr>
                <w:sz w:val="28"/>
                <w:szCs w:val="28"/>
                <w:lang w:val="pl-PL"/>
              </w:rPr>
              <w:t xml:space="preserve">) Đối với các nội dung ngoài các nội dung </w:t>
            </w:r>
            <w:r w:rsidR="00E60FF0" w:rsidRPr="00A82D1A">
              <w:rPr>
                <w:sz w:val="28"/>
                <w:szCs w:val="28"/>
                <w:lang w:val="pl-PL"/>
              </w:rPr>
              <w:t xml:space="preserve">quy định </w:t>
            </w:r>
            <w:r w:rsidR="0067047B" w:rsidRPr="00A82D1A">
              <w:rPr>
                <w:sz w:val="28"/>
                <w:szCs w:val="28"/>
                <w:lang w:val="pl-PL"/>
              </w:rPr>
              <w:t xml:space="preserve">tại các điểm </w:t>
            </w:r>
            <w:r w:rsidRPr="00A82D1A">
              <w:rPr>
                <w:sz w:val="28"/>
                <w:szCs w:val="28"/>
                <w:lang w:val="pl-PL"/>
              </w:rPr>
              <w:t>a, b, c, d và đ</w:t>
            </w:r>
            <w:r w:rsidR="0067047B" w:rsidRPr="00A82D1A">
              <w:rPr>
                <w:sz w:val="28"/>
                <w:szCs w:val="28"/>
                <w:lang w:val="pl-PL"/>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A82D1A" w:rsidRDefault="00352FCE" w:rsidP="0067047B">
            <w:pPr>
              <w:widowControl w:val="0"/>
              <w:spacing w:before="80" w:after="80"/>
              <w:ind w:left="58"/>
              <w:outlineLvl w:val="3"/>
              <w:rPr>
                <w:sz w:val="28"/>
                <w:szCs w:val="28"/>
                <w:lang w:val="pl-PL"/>
              </w:rPr>
            </w:pPr>
            <w:r w:rsidRPr="00A82D1A">
              <w:rPr>
                <w:sz w:val="28"/>
                <w:szCs w:val="28"/>
                <w:lang w:val="pl-PL"/>
              </w:rPr>
              <w:t>g</w:t>
            </w:r>
            <w:r w:rsidR="0067047B" w:rsidRPr="00A82D1A">
              <w:rPr>
                <w:sz w:val="28"/>
                <w:szCs w:val="28"/>
                <w:lang w:val="pl-PL"/>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A82D1A" w:rsidRDefault="00352FCE" w:rsidP="007604CF">
            <w:pPr>
              <w:widowControl w:val="0"/>
              <w:spacing w:before="80" w:after="80"/>
              <w:ind w:left="58"/>
              <w:outlineLvl w:val="3"/>
              <w:rPr>
                <w:sz w:val="28"/>
                <w:szCs w:val="28"/>
                <w:lang w:val="vi-VN"/>
              </w:rPr>
            </w:pPr>
            <w:r w:rsidRPr="00A82D1A">
              <w:rPr>
                <w:sz w:val="28"/>
                <w:szCs w:val="28"/>
                <w:lang w:val="pl-PL"/>
              </w:rPr>
              <w:t>h</w:t>
            </w:r>
            <w:r w:rsidR="0067047B" w:rsidRPr="00A82D1A">
              <w:rPr>
                <w:sz w:val="28"/>
                <w:szCs w:val="28"/>
                <w:lang w:val="pl-PL"/>
              </w:rPr>
              <w:t>) Nhà thầu được mời vào đối chiếu tài liệu, phải chuẩn bị các tài liệu để đối chiếu, chứng minh các thông tin mà nhà thầu kê khai trong E-HSDT.</w:t>
            </w:r>
            <w:r w:rsidR="0067047B" w:rsidRPr="00A82D1A">
              <w:rPr>
                <w:sz w:val="28"/>
                <w:szCs w:val="28"/>
                <w:lang w:val="vi-VN"/>
              </w:rPr>
              <w:t xml:space="preserve"> Đối với các nội dung về tính hợp lệ, lịch sử không hoàn thành hợp đồng do lỗi của nhà thầu, thực hiện nghĩa vụ </w:t>
            </w:r>
            <w:r w:rsidR="00D2320F" w:rsidRPr="00A82D1A">
              <w:rPr>
                <w:spacing w:val="-4"/>
                <w:sz w:val="28"/>
                <w:szCs w:val="28"/>
                <w:lang w:val="it-IT"/>
              </w:rPr>
              <w:t xml:space="preserve"> kê khai thuế, nộp </w:t>
            </w:r>
            <w:r w:rsidR="0067047B" w:rsidRPr="00A82D1A">
              <w:rPr>
                <w:sz w:val="28"/>
                <w:szCs w:val="28"/>
                <w:lang w:val="vi-VN"/>
              </w:rPr>
              <w:t xml:space="preserve">thuế, doanh thu bình quân hằng năm, </w:t>
            </w:r>
            <w:r w:rsidR="001A276B" w:rsidRPr="00A82D1A">
              <w:rPr>
                <w:sz w:val="28"/>
                <w:szCs w:val="28"/>
                <w:lang w:val="vi-VN"/>
              </w:rPr>
              <w:t>kết quả hoạt động tài chính</w:t>
            </w:r>
            <w:r w:rsidR="0067047B" w:rsidRPr="00A82D1A">
              <w:rPr>
                <w:sz w:val="28"/>
                <w:szCs w:val="28"/>
                <w:lang w:val="vi-VN"/>
              </w:rPr>
              <w:t xml:space="preserve">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00230BF1" w:rsidRPr="00A82D1A">
              <w:rPr>
                <w:bCs/>
                <w:sz w:val="28"/>
                <w:szCs w:val="28"/>
                <w:lang w:val="vi-VN"/>
              </w:rPr>
              <w:t xml:space="preserve">Nhà thầu được mời vào đối chiếu tài liệu mà </w:t>
            </w:r>
            <w:r w:rsidR="00230BF1" w:rsidRPr="00A82D1A">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A82D1A">
              <w:rPr>
                <w:sz w:val="28"/>
                <w:szCs w:val="28"/>
                <w:lang w:val="pl-PL"/>
              </w:rPr>
              <w:t xml:space="preserve">đã đối chiếu tài liệu nhưng từ chối </w:t>
            </w:r>
            <w:r w:rsidR="00D0463A" w:rsidRPr="00A82D1A">
              <w:rPr>
                <w:sz w:val="28"/>
                <w:szCs w:val="28"/>
                <w:lang w:val="pl-PL"/>
              </w:rPr>
              <w:t xml:space="preserve">hoặc </w:t>
            </w:r>
            <w:r w:rsidR="00230BF1" w:rsidRPr="00A82D1A">
              <w:rPr>
                <w:sz w:val="28"/>
                <w:szCs w:val="28"/>
                <w:lang w:val="pl-PL"/>
              </w:rPr>
              <w:t xml:space="preserve">không ký biên bản đối chiếu tài liệu, trừ trường hợp bất khả kháng hoặc đối chiếu tài liệu nhưng </w:t>
            </w:r>
            <w:r w:rsidR="00230BF1" w:rsidRPr="00A82D1A">
              <w:rPr>
                <w:bCs/>
                <w:sz w:val="28"/>
                <w:szCs w:val="28"/>
                <w:lang w:val="vi-VN"/>
              </w:rPr>
              <w:t>không đáp ứng quy định của E-HSMT thì mời nhà thầu xếp hạng tiếp theo vào đối chiếu mà không phải xếp hạng lại nhà thầu</w:t>
            </w:r>
            <w:r w:rsidR="0067047B" w:rsidRPr="00A82D1A">
              <w:rPr>
                <w:sz w:val="28"/>
                <w:szCs w:val="28"/>
                <w:lang w:val="vi-VN"/>
              </w:rPr>
              <w:t xml:space="preserve">. Đối với thông tin về thực hiện nghĩa </w:t>
            </w:r>
            <w:r w:rsidR="0067047B" w:rsidRPr="00A82D1A">
              <w:rPr>
                <w:sz w:val="28"/>
                <w:szCs w:val="28"/>
                <w:lang w:val="vi-VN"/>
              </w:rPr>
              <w:lastRenderedPageBreak/>
              <w:t>vụ</w:t>
            </w:r>
            <w:r w:rsidR="00D2320F" w:rsidRPr="00A82D1A">
              <w:rPr>
                <w:spacing w:val="-4"/>
                <w:sz w:val="28"/>
                <w:szCs w:val="28"/>
                <w:lang w:val="it-IT"/>
              </w:rPr>
              <w:t xml:space="preserve"> kê khai thuế, nộp </w:t>
            </w:r>
            <w:r w:rsidR="0067047B" w:rsidRPr="00A82D1A">
              <w:rPr>
                <w:sz w:val="28"/>
                <w:szCs w:val="28"/>
                <w:lang w:val="vi-VN"/>
              </w:rPr>
              <w:t xml:space="preserve">thuế, doanh thu bình quân hằng năm, </w:t>
            </w:r>
            <w:r w:rsidR="00295F77" w:rsidRPr="00A82D1A">
              <w:rPr>
                <w:sz w:val="28"/>
                <w:szCs w:val="28"/>
                <w:lang w:val="vi-VN"/>
              </w:rPr>
              <w:t>kết quả hoạt động tài chính</w:t>
            </w:r>
            <w:r w:rsidR="0067047B" w:rsidRPr="00A82D1A">
              <w:rPr>
                <w:sz w:val="28"/>
                <w:szCs w:val="28"/>
                <w:lang w:val="vi-VN"/>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984FD8" w14:paraId="7DFA17C8" w14:textId="77777777" w:rsidTr="007B2597">
        <w:trPr>
          <w:gridAfter w:val="1"/>
          <w:wAfter w:w="143" w:type="dxa"/>
          <w:trHeight w:val="20"/>
        </w:trPr>
        <w:tc>
          <w:tcPr>
            <w:tcW w:w="975" w:type="pct"/>
          </w:tcPr>
          <w:p w14:paraId="4D741CEA" w14:textId="59D20587" w:rsidR="00E74B2E" w:rsidRPr="00A82D1A" w:rsidRDefault="00E74B2E" w:rsidP="00CB19E8">
            <w:pPr>
              <w:pStyle w:val="Sec1-Clauses"/>
              <w:widowControl w:val="0"/>
              <w:spacing w:before="60" w:after="60"/>
              <w:ind w:left="0" w:firstLine="0"/>
              <w:outlineLvl w:val="3"/>
              <w:rPr>
                <w:sz w:val="28"/>
                <w:szCs w:val="28"/>
                <w:lang w:val="vi-VN"/>
              </w:rPr>
            </w:pPr>
            <w:r w:rsidRPr="00A82D1A">
              <w:rPr>
                <w:sz w:val="28"/>
                <w:szCs w:val="28"/>
                <w:lang w:val="sv-SE"/>
              </w:rPr>
              <w:lastRenderedPageBreak/>
              <w:t xml:space="preserve">30. </w:t>
            </w:r>
            <w:r w:rsidR="00051BA7" w:rsidRPr="00A82D1A">
              <w:rPr>
                <w:sz w:val="28"/>
                <w:szCs w:val="28"/>
                <w:lang w:val="vi-VN"/>
              </w:rPr>
              <w:t>Đối chiếu tài liệu</w:t>
            </w:r>
          </w:p>
        </w:tc>
        <w:tc>
          <w:tcPr>
            <w:tcW w:w="4025" w:type="pct"/>
          </w:tcPr>
          <w:p w14:paraId="52994064" w14:textId="0CD740F2" w:rsidR="00051BA7" w:rsidRPr="00A82D1A" w:rsidRDefault="00051BA7"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30.1. </w:t>
            </w:r>
            <w:r w:rsidRPr="00A82D1A">
              <w:rPr>
                <w:spacing w:val="0"/>
                <w:sz w:val="28"/>
                <w:szCs w:val="28"/>
                <w:lang w:val="es-ES"/>
              </w:rPr>
              <w:t xml:space="preserve">Nhà thầu được </w:t>
            </w:r>
            <w:r w:rsidR="00CC1F25" w:rsidRPr="00A82D1A">
              <w:rPr>
                <w:spacing w:val="0"/>
                <w:sz w:val="28"/>
                <w:szCs w:val="28"/>
                <w:lang w:val="es-ES"/>
              </w:rPr>
              <w:t xml:space="preserve">Chủ đầu tư </w:t>
            </w:r>
            <w:r w:rsidRPr="00A82D1A">
              <w:rPr>
                <w:spacing w:val="0"/>
                <w:sz w:val="28"/>
                <w:szCs w:val="28"/>
                <w:lang w:val="es-ES"/>
              </w:rPr>
              <w:t xml:space="preserve">mời vào </w:t>
            </w:r>
            <w:r w:rsidR="00674CD3" w:rsidRPr="00A82D1A">
              <w:rPr>
                <w:spacing w:val="0"/>
                <w:sz w:val="28"/>
                <w:szCs w:val="28"/>
                <w:lang w:val="es-ES"/>
              </w:rPr>
              <w:t>đối chiếu tài liệu</w:t>
            </w:r>
            <w:r w:rsidRPr="00A82D1A">
              <w:rPr>
                <w:spacing w:val="0"/>
                <w:sz w:val="28"/>
                <w:szCs w:val="28"/>
                <w:lang w:val="es-ES"/>
              </w:rPr>
              <w:t xml:space="preserve"> phải nộp một bộ tài liệu </w:t>
            </w:r>
            <w:r w:rsidRPr="00A82D1A">
              <w:rPr>
                <w:spacing w:val="0"/>
                <w:sz w:val="28"/>
                <w:szCs w:val="28"/>
                <w:lang w:val="pl-PL"/>
              </w:rPr>
              <w:t xml:space="preserve">chứng minh </w:t>
            </w:r>
            <w:r w:rsidR="00B90C5E" w:rsidRPr="00A82D1A">
              <w:rPr>
                <w:spacing w:val="0"/>
                <w:sz w:val="28"/>
                <w:szCs w:val="28"/>
                <w:lang w:val="pl-PL"/>
              </w:rPr>
              <w:t>tính</w:t>
            </w:r>
            <w:r w:rsidRPr="00A82D1A">
              <w:rPr>
                <w:spacing w:val="0"/>
                <w:sz w:val="28"/>
                <w:szCs w:val="28"/>
                <w:lang w:val="pl-PL"/>
              </w:rPr>
              <w:t xml:space="preserve"> hợp lệ, năng lực và kinh nghiệm cho </w:t>
            </w:r>
            <w:r w:rsidR="007B2597" w:rsidRPr="00A82D1A">
              <w:rPr>
                <w:spacing w:val="0"/>
                <w:sz w:val="28"/>
                <w:szCs w:val="28"/>
                <w:lang w:val="pl-PL"/>
              </w:rPr>
              <w:t>Chủ đầu tư</w:t>
            </w:r>
            <w:r w:rsidRPr="00A82D1A">
              <w:rPr>
                <w:spacing w:val="0"/>
                <w:sz w:val="28"/>
                <w:szCs w:val="28"/>
                <w:lang w:val="pl-PL"/>
              </w:rPr>
              <w:t xml:space="preserve"> để </w:t>
            </w:r>
            <w:r w:rsidR="00B44A1E" w:rsidRPr="00A82D1A">
              <w:rPr>
                <w:spacing w:val="0"/>
                <w:sz w:val="28"/>
                <w:szCs w:val="28"/>
                <w:lang w:val="pl-PL"/>
              </w:rPr>
              <w:t>Chủ đầu tư</w:t>
            </w:r>
            <w:r w:rsidR="00833375" w:rsidRPr="00A82D1A">
              <w:rPr>
                <w:rStyle w:val="FootnoteReference"/>
                <w:spacing w:val="0"/>
                <w:sz w:val="28"/>
                <w:szCs w:val="28"/>
                <w:lang w:val="pl-PL"/>
              </w:rPr>
              <w:footnoteReference w:id="4"/>
            </w:r>
            <w:r w:rsidR="00B44A1E" w:rsidRPr="00A82D1A">
              <w:rPr>
                <w:spacing w:val="0"/>
                <w:sz w:val="28"/>
                <w:szCs w:val="28"/>
                <w:lang w:val="pl-PL"/>
              </w:rPr>
              <w:t xml:space="preserve"> tổ chức </w:t>
            </w:r>
            <w:r w:rsidRPr="00A82D1A">
              <w:rPr>
                <w:spacing w:val="0"/>
                <w:sz w:val="28"/>
                <w:szCs w:val="28"/>
                <w:lang w:val="pl-PL"/>
              </w:rPr>
              <w:t xml:space="preserve">đối chiếu </w:t>
            </w:r>
            <w:r w:rsidR="00B44A1E" w:rsidRPr="00A82D1A">
              <w:rPr>
                <w:spacing w:val="0"/>
                <w:sz w:val="28"/>
                <w:szCs w:val="28"/>
                <w:lang w:val="pl-PL"/>
              </w:rPr>
              <w:t xml:space="preserve">tài liệu </w:t>
            </w:r>
            <w:r w:rsidRPr="00A82D1A">
              <w:rPr>
                <w:spacing w:val="0"/>
                <w:sz w:val="28"/>
                <w:szCs w:val="28"/>
                <w:lang w:val="pl-PL"/>
              </w:rPr>
              <w:t>với thông tin nhà thầu kê khai trong E-HSDT, bao gồm:</w:t>
            </w:r>
          </w:p>
          <w:p w14:paraId="47C420B7" w14:textId="30192B63" w:rsidR="00667CBA" w:rsidRPr="00A82D1A" w:rsidRDefault="00667CBA"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a) </w:t>
            </w:r>
            <w:r w:rsidR="00C34B15" w:rsidRPr="00A82D1A">
              <w:rPr>
                <w:spacing w:val="0"/>
                <w:sz w:val="28"/>
                <w:szCs w:val="28"/>
                <w:lang w:val="pl-PL"/>
              </w:rPr>
              <w:t xml:space="preserve">Bản gốc bảo đảm dự thầu </w:t>
            </w:r>
            <w:r w:rsidR="00DD59B3" w:rsidRPr="00A82D1A">
              <w:rPr>
                <w:rFonts w:eastAsia=".VnTime"/>
                <w:sz w:val="28"/>
                <w:szCs w:val="28"/>
                <w:lang w:val="nl-NL"/>
              </w:rPr>
              <w:t xml:space="preserve">(đối với trường hợp sử dụng </w:t>
            </w:r>
            <w:r w:rsidR="00DD59B3" w:rsidRPr="00A82D1A">
              <w:rPr>
                <w:sz w:val="28"/>
                <w:szCs w:val="28"/>
                <w:lang w:val="pl-PL"/>
              </w:rPr>
              <w:t>thư bảo lãnh hoặc giấy chứng nhận bảo hiểm bảo lãnh bằng văn bản giấy)</w:t>
            </w:r>
            <w:r w:rsidR="00DD59B3" w:rsidRPr="00A82D1A">
              <w:rPr>
                <w:rFonts w:eastAsia=".VnTime"/>
                <w:sz w:val="28"/>
                <w:szCs w:val="28"/>
                <w:lang w:val="nl-NL"/>
              </w:rPr>
              <w:t xml:space="preserve"> </w:t>
            </w:r>
            <w:r w:rsidR="00C34B15" w:rsidRPr="00A82D1A">
              <w:rPr>
                <w:spacing w:val="0"/>
                <w:sz w:val="28"/>
                <w:szCs w:val="28"/>
                <w:lang w:val="pl-PL"/>
              </w:rPr>
              <w:t xml:space="preserve">hoặc tiền mặt </w:t>
            </w:r>
            <w:r w:rsidR="00411FB6" w:rsidRPr="00A82D1A">
              <w:rPr>
                <w:spacing w:val="0"/>
                <w:sz w:val="28"/>
                <w:szCs w:val="28"/>
                <w:lang w:val="pl-PL"/>
              </w:rPr>
              <w:t>hoặc Séc bảo chi theo quy định tại Mục 18.8 E-CDNT</w:t>
            </w:r>
            <w:r w:rsidR="00C34B15" w:rsidRPr="00A82D1A">
              <w:rPr>
                <w:spacing w:val="0"/>
                <w:sz w:val="28"/>
                <w:szCs w:val="28"/>
                <w:lang w:val="pl-PL"/>
              </w:rPr>
              <w:t>;</w:t>
            </w:r>
            <w:r w:rsidR="00CB19E8" w:rsidRPr="00A82D1A">
              <w:rPr>
                <w:spacing w:val="0"/>
                <w:sz w:val="28"/>
                <w:szCs w:val="28"/>
                <w:lang w:val="pl-PL"/>
              </w:rPr>
              <w:t xml:space="preserve"> </w:t>
            </w:r>
          </w:p>
          <w:p w14:paraId="7B560402" w14:textId="5A26FB30" w:rsidR="00C34B15" w:rsidRPr="00A82D1A" w:rsidRDefault="00C34B15" w:rsidP="000535C7">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b) Đối với nhà thầu </w:t>
            </w:r>
            <w:r w:rsidR="00B04A9F" w:rsidRPr="00A82D1A">
              <w:rPr>
                <w:spacing w:val="0"/>
                <w:sz w:val="28"/>
                <w:szCs w:val="28"/>
                <w:lang w:val="pl-PL"/>
              </w:rPr>
              <w:t xml:space="preserve">tự </w:t>
            </w:r>
            <w:r w:rsidRPr="00A82D1A">
              <w:rPr>
                <w:spacing w:val="0"/>
                <w:sz w:val="28"/>
                <w:szCs w:val="28"/>
                <w:lang w:val="pl-PL"/>
              </w:rPr>
              <w:t>cập nhật số liệu về thuế trên Hệ thống</w:t>
            </w:r>
            <w:r w:rsidR="00323855" w:rsidRPr="00A82D1A">
              <w:rPr>
                <w:spacing w:val="0"/>
                <w:sz w:val="28"/>
                <w:szCs w:val="28"/>
                <w:lang w:val="pl-PL"/>
              </w:rPr>
              <w:t xml:space="preserve"> từ năm 2021 trở đi </w:t>
            </w:r>
            <w:r w:rsidRPr="00A82D1A">
              <w:rPr>
                <w:spacing w:val="0"/>
                <w:sz w:val="28"/>
                <w:szCs w:val="28"/>
                <w:lang w:val="pl-PL"/>
              </w:rPr>
              <w:t>(không phải do Hệ thống tự trích xuất), tài liệu chứng minh thực hiện nghĩa vụ</w:t>
            </w:r>
            <w:r w:rsidR="00D2320F" w:rsidRPr="00A82D1A">
              <w:rPr>
                <w:sz w:val="28"/>
                <w:szCs w:val="28"/>
                <w:lang w:val="it-IT"/>
              </w:rPr>
              <w:t xml:space="preserve"> kê khai thuế, nộp </w:t>
            </w:r>
            <w:r w:rsidRPr="00A82D1A">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A82D1A" w:rsidRDefault="00C34B1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c) Đối với nhà thầu </w:t>
            </w:r>
            <w:r w:rsidR="00D4467C" w:rsidRPr="00A82D1A">
              <w:rPr>
                <w:spacing w:val="0"/>
                <w:sz w:val="28"/>
                <w:szCs w:val="28"/>
                <w:lang w:val="pl-PL"/>
              </w:rPr>
              <w:t>tự</w:t>
            </w:r>
            <w:r w:rsidRPr="00A82D1A">
              <w:rPr>
                <w:spacing w:val="0"/>
                <w:sz w:val="28"/>
                <w:szCs w:val="28"/>
                <w:lang w:val="pl-PL"/>
              </w:rPr>
              <w:t xml:space="preserve"> cập nhật số liệu tài chính trên Hệ thống</w:t>
            </w:r>
            <w:r w:rsidR="001D373B" w:rsidRPr="00A82D1A">
              <w:rPr>
                <w:spacing w:val="0"/>
                <w:sz w:val="28"/>
                <w:szCs w:val="28"/>
                <w:lang w:val="vi-VN"/>
              </w:rPr>
              <w:t xml:space="preserve"> từ năm 2021 trở đi</w:t>
            </w:r>
            <w:r w:rsidR="001D373B" w:rsidRPr="00A82D1A">
              <w:rPr>
                <w:spacing w:val="0"/>
                <w:sz w:val="28"/>
                <w:szCs w:val="28"/>
                <w:lang w:val="pl-PL"/>
              </w:rPr>
              <w:t xml:space="preserve"> </w:t>
            </w:r>
            <w:r w:rsidRPr="00A82D1A">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A82D1A">
              <w:rPr>
                <w:spacing w:val="0"/>
                <w:sz w:val="28"/>
                <w:szCs w:val="28"/>
                <w:lang w:val="pl-PL"/>
              </w:rPr>
              <w:t xml:space="preserve">Hệ thống thông tin quốc gia về đăng ký doanh nghiệp, </w:t>
            </w:r>
            <w:r w:rsidRPr="00A82D1A">
              <w:rPr>
                <w:spacing w:val="0"/>
                <w:sz w:val="28"/>
                <w:szCs w:val="28"/>
                <w:lang w:val="pl-PL"/>
              </w:rPr>
              <w:t>Hệ thống thuế điện tử thì không yêu cầu nhà thầu xuất trình tài liệu để chứng minh</w:t>
            </w:r>
            <w:r w:rsidR="002941C1" w:rsidRPr="00A82D1A">
              <w:rPr>
                <w:spacing w:val="0"/>
                <w:sz w:val="28"/>
                <w:szCs w:val="28"/>
                <w:lang w:val="pl-PL"/>
              </w:rPr>
              <w:t>;</w:t>
            </w:r>
          </w:p>
          <w:p w14:paraId="4D06A644" w14:textId="1EADEED2" w:rsidR="00434953" w:rsidRPr="00A82D1A" w:rsidRDefault="00C34B1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d) Các tài liệu chứng minh về hợp đồng tương tự mà nhà thầu kê khai</w:t>
            </w:r>
            <w:r w:rsidR="00D4467C" w:rsidRPr="00A82D1A">
              <w:rPr>
                <w:spacing w:val="0"/>
                <w:sz w:val="28"/>
                <w:szCs w:val="28"/>
                <w:lang w:val="pl-PL"/>
              </w:rPr>
              <w:t>, đính kèm</w:t>
            </w:r>
            <w:r w:rsidRPr="00A82D1A">
              <w:rPr>
                <w:spacing w:val="0"/>
                <w:sz w:val="28"/>
                <w:szCs w:val="28"/>
                <w:lang w:val="pl-PL"/>
              </w:rPr>
              <w:t xml:space="preserve"> trong E-HSDT (hợp đồng, biên bản nghiệm thu, thanh lý, thông tin về hóa đơn theo quy định của pháp luật…)</w:t>
            </w:r>
            <w:r w:rsidR="00434953" w:rsidRPr="00A82D1A">
              <w:rPr>
                <w:spacing w:val="0"/>
                <w:sz w:val="28"/>
                <w:szCs w:val="28"/>
                <w:lang w:val="pl-PL"/>
              </w:rPr>
              <w:t>;</w:t>
            </w:r>
            <w:r w:rsidR="00CC7F3C" w:rsidRPr="00A82D1A">
              <w:rPr>
                <w:spacing w:val="0"/>
                <w:sz w:val="28"/>
                <w:szCs w:val="28"/>
                <w:lang w:val="pl-PL"/>
              </w:rPr>
              <w:t xml:space="preserve"> tài liệu chứng minh năng lực sản xuất</w:t>
            </w:r>
            <w:r w:rsidR="00434953" w:rsidRPr="00A82D1A">
              <w:rPr>
                <w:spacing w:val="0"/>
                <w:sz w:val="28"/>
                <w:szCs w:val="28"/>
                <w:lang w:val="pl-PL"/>
              </w:rPr>
              <w:t xml:space="preserve"> (đối với trường hợp nhà thầu là nhà sản xuất</w:t>
            </w:r>
            <w:r w:rsidR="00C44535" w:rsidRPr="00A82D1A">
              <w:rPr>
                <w:spacing w:val="0"/>
                <w:sz w:val="28"/>
                <w:szCs w:val="28"/>
                <w:lang w:val="pl-PL"/>
              </w:rPr>
              <w:t>)</w:t>
            </w:r>
            <w:r w:rsidR="00667CBA" w:rsidRPr="00A82D1A">
              <w:rPr>
                <w:spacing w:val="0"/>
                <w:sz w:val="28"/>
                <w:szCs w:val="28"/>
                <w:lang w:val="pl-PL"/>
              </w:rPr>
              <w:t>;</w:t>
            </w:r>
          </w:p>
          <w:p w14:paraId="59999D9E" w14:textId="38E33B70" w:rsidR="00667CBA" w:rsidRPr="00A82D1A" w:rsidRDefault="0042432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đ</w:t>
            </w:r>
            <w:r w:rsidR="00667CBA" w:rsidRPr="00A82D1A">
              <w:rPr>
                <w:spacing w:val="0"/>
                <w:sz w:val="28"/>
                <w:szCs w:val="28"/>
                <w:lang w:val="pl-PL"/>
              </w:rPr>
              <w:t>)</w:t>
            </w:r>
            <w:r w:rsidR="002035DD" w:rsidRPr="00A82D1A">
              <w:rPr>
                <w:spacing w:val="0"/>
                <w:sz w:val="28"/>
                <w:szCs w:val="28"/>
                <w:lang w:val="pl-PL"/>
              </w:rPr>
              <w:t xml:space="preserve"> </w:t>
            </w:r>
            <w:r w:rsidR="00C24053" w:rsidRPr="00A82D1A">
              <w:rPr>
                <w:spacing w:val="0"/>
                <w:sz w:val="28"/>
                <w:szCs w:val="28"/>
                <w:lang w:val="pl-PL"/>
              </w:rPr>
              <w:t>T</w:t>
            </w:r>
            <w:r w:rsidR="00667CBA" w:rsidRPr="00A82D1A">
              <w:rPr>
                <w:spacing w:val="0"/>
                <w:sz w:val="28"/>
                <w:szCs w:val="28"/>
                <w:lang w:val="pl-PL"/>
              </w:rPr>
              <w:t>ài liệu chứng minh khả năng huy động nhân sự</w:t>
            </w:r>
            <w:r w:rsidR="00E2643C" w:rsidRPr="00A82D1A">
              <w:rPr>
                <w:spacing w:val="0"/>
                <w:sz w:val="28"/>
                <w:szCs w:val="28"/>
                <w:lang w:val="pl-PL"/>
              </w:rPr>
              <w:t xml:space="preserve"> chủ ch</w:t>
            </w:r>
            <w:r w:rsidR="00CF3C45" w:rsidRPr="00A82D1A">
              <w:rPr>
                <w:spacing w:val="0"/>
                <w:sz w:val="28"/>
                <w:szCs w:val="28"/>
                <w:lang w:val="pl-PL"/>
              </w:rPr>
              <w:t>ốt</w:t>
            </w:r>
            <w:r w:rsidR="00F74961" w:rsidRPr="00A82D1A">
              <w:rPr>
                <w:spacing w:val="0"/>
                <w:sz w:val="28"/>
                <w:szCs w:val="28"/>
                <w:lang w:val="pl-PL"/>
              </w:rPr>
              <w:t xml:space="preserve"> </w:t>
            </w:r>
            <w:r w:rsidR="00A4017D" w:rsidRPr="00A82D1A">
              <w:rPr>
                <w:spacing w:val="0"/>
                <w:sz w:val="28"/>
                <w:szCs w:val="28"/>
                <w:lang w:val="pl-PL"/>
              </w:rPr>
              <w:t>(nếu có)</w:t>
            </w:r>
            <w:r w:rsidR="00CF3C45" w:rsidRPr="00A82D1A">
              <w:rPr>
                <w:spacing w:val="0"/>
                <w:sz w:val="28"/>
                <w:szCs w:val="28"/>
                <w:lang w:val="pl-PL"/>
              </w:rPr>
              <w:t>:</w:t>
            </w:r>
            <w:r w:rsidR="00667CBA" w:rsidRPr="00A82D1A">
              <w:rPr>
                <w:spacing w:val="0"/>
                <w:sz w:val="28"/>
                <w:szCs w:val="28"/>
                <w:lang w:val="pl-PL"/>
              </w:rPr>
              <w:t xml:space="preserve"> bằng cấp, chứng chỉ</w:t>
            </w:r>
            <w:r w:rsidR="00BA49B8" w:rsidRPr="00A82D1A">
              <w:rPr>
                <w:spacing w:val="0"/>
                <w:sz w:val="28"/>
                <w:szCs w:val="28"/>
                <w:lang w:val="pl-PL"/>
              </w:rPr>
              <w:t>, kinh nghiệm</w:t>
            </w:r>
            <w:r w:rsidR="00667CBA" w:rsidRPr="00A82D1A">
              <w:rPr>
                <w:spacing w:val="0"/>
                <w:sz w:val="28"/>
                <w:szCs w:val="28"/>
                <w:lang w:val="pl-PL"/>
              </w:rPr>
              <w:t xml:space="preserve"> của nhân sự mà nhà thầu kê khai trong E-HSDT;</w:t>
            </w:r>
          </w:p>
          <w:p w14:paraId="73296981" w14:textId="04DD634F" w:rsidR="00291CA9" w:rsidRPr="00A82D1A" w:rsidRDefault="00424325"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e</w:t>
            </w:r>
            <w:r w:rsidR="00291CA9" w:rsidRPr="00A82D1A">
              <w:rPr>
                <w:spacing w:val="0"/>
                <w:sz w:val="28"/>
                <w:szCs w:val="28"/>
                <w:lang w:val="pl-PL"/>
              </w:rPr>
              <w:t>) Tài liệu khác (nếu có).</w:t>
            </w:r>
          </w:p>
          <w:p w14:paraId="1DDB4D7C" w14:textId="6F4C4CA8" w:rsidR="00FD6E29" w:rsidRPr="00A82D1A" w:rsidRDefault="00FD6E29" w:rsidP="00D85829">
            <w:pPr>
              <w:pStyle w:val="Sub-ClauseText"/>
              <w:widowControl w:val="0"/>
              <w:spacing w:before="80" w:after="80"/>
              <w:ind w:left="58"/>
              <w:outlineLvl w:val="3"/>
              <w:rPr>
                <w:spacing w:val="0"/>
                <w:sz w:val="28"/>
                <w:szCs w:val="28"/>
                <w:lang w:val="pl-PL"/>
              </w:rPr>
            </w:pPr>
            <w:r w:rsidRPr="00A82D1A">
              <w:rPr>
                <w:sz w:val="28"/>
                <w:szCs w:val="28"/>
                <w:lang w:val="pl-PL"/>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A82D1A">
              <w:rPr>
                <w:sz w:val="28"/>
                <w:szCs w:val="28"/>
                <w:lang w:val="pl-PL"/>
              </w:rPr>
              <w:lastRenderedPageBreak/>
              <w:t>mà các nhà thầu chào thầu không thấp hơn số lượng hàng hóa nêu trong E-HSMT.</w:t>
            </w:r>
          </w:p>
          <w:p w14:paraId="2CC8F490" w14:textId="0325C77B" w:rsidR="00BF2E8F" w:rsidRPr="00A82D1A" w:rsidRDefault="00C24053" w:rsidP="00CB19E8">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30.2. </w:t>
            </w:r>
            <w:r w:rsidR="002035DD" w:rsidRPr="00A82D1A">
              <w:rPr>
                <w:spacing w:val="0"/>
                <w:sz w:val="28"/>
                <w:szCs w:val="28"/>
                <w:lang w:val="pl-PL"/>
              </w:rPr>
              <w:t xml:space="preserve">Nhà thầu có tài liệu đối chiếu phù hợp sẽ được </w:t>
            </w:r>
            <w:r w:rsidR="00CB19E8" w:rsidRPr="00A82D1A">
              <w:rPr>
                <w:spacing w:val="0"/>
                <w:sz w:val="28"/>
                <w:szCs w:val="28"/>
                <w:lang w:val="pl-PL"/>
              </w:rPr>
              <w:t>xét duyệt trúng thầu</w:t>
            </w:r>
            <w:r w:rsidR="002035DD" w:rsidRPr="00A82D1A">
              <w:rPr>
                <w:spacing w:val="0"/>
                <w:sz w:val="28"/>
                <w:szCs w:val="28"/>
                <w:lang w:val="pl-PL"/>
              </w:rPr>
              <w:t>.</w:t>
            </w:r>
            <w:r w:rsidRPr="00A82D1A">
              <w:rPr>
                <w:spacing w:val="0"/>
                <w:sz w:val="28"/>
                <w:szCs w:val="28"/>
                <w:lang w:val="pl-PL"/>
              </w:rPr>
              <w:t xml:space="preserve"> Đối với số liệu về thuế, </w:t>
            </w:r>
            <w:r w:rsidR="00CB38A2" w:rsidRPr="00A82D1A">
              <w:rPr>
                <w:spacing w:val="0"/>
                <w:sz w:val="28"/>
                <w:szCs w:val="28"/>
                <w:lang w:val="pl-PL"/>
              </w:rPr>
              <w:t>số liệu về tài chính</w:t>
            </w:r>
            <w:r w:rsidR="00D4467C" w:rsidRPr="00A82D1A">
              <w:rPr>
                <w:spacing w:val="0"/>
                <w:sz w:val="28"/>
                <w:szCs w:val="28"/>
                <w:lang w:val="pl-PL"/>
              </w:rPr>
              <w:t xml:space="preserve"> từ năm 2021 trở đi do nhà thầu tự cập nhật </w:t>
            </w:r>
            <w:r w:rsidRPr="00A82D1A">
              <w:rPr>
                <w:spacing w:val="0"/>
                <w:sz w:val="28"/>
                <w:szCs w:val="28"/>
                <w:lang w:val="pl-PL"/>
              </w:rPr>
              <w:t>không phù hợp với số liệu trên</w:t>
            </w:r>
            <w:r w:rsidR="00CB38A2" w:rsidRPr="00A82D1A">
              <w:rPr>
                <w:spacing w:val="0"/>
                <w:sz w:val="28"/>
                <w:szCs w:val="28"/>
                <w:lang w:val="pl-PL"/>
              </w:rPr>
              <w:t xml:space="preserve"> Hệ thống thông tin quốc gia về đăng ký doanh nghiệp, </w:t>
            </w:r>
            <w:r w:rsidRPr="00A82D1A">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A82D1A">
              <w:rPr>
                <w:sz w:val="28"/>
                <w:szCs w:val="28"/>
                <w:lang w:val="pl-PL"/>
              </w:rPr>
              <w:t>b</w:t>
            </w:r>
            <w:r w:rsidR="00CB19E8" w:rsidRPr="00A82D1A">
              <w:rPr>
                <w:spacing w:val="0"/>
                <w:sz w:val="28"/>
                <w:szCs w:val="28"/>
                <w:lang w:val="pl-PL"/>
              </w:rPr>
              <w:t xml:space="preserve"> </w:t>
            </w:r>
            <w:r w:rsidRPr="00A82D1A">
              <w:rPr>
                <w:spacing w:val="0"/>
                <w:sz w:val="28"/>
                <w:szCs w:val="28"/>
                <w:lang w:val="pl-PL"/>
              </w:rPr>
              <w:t>Mục 4.4 E-CDNT.</w:t>
            </w:r>
          </w:p>
          <w:p w14:paraId="227F0546" w14:textId="7F685B80" w:rsidR="000F6279" w:rsidRPr="00A82D1A" w:rsidRDefault="000F6279" w:rsidP="00CB19E8">
            <w:pPr>
              <w:pStyle w:val="Sub-ClauseText"/>
              <w:widowControl w:val="0"/>
              <w:spacing w:before="80" w:after="80"/>
              <w:ind w:left="58"/>
              <w:outlineLvl w:val="3"/>
              <w:rPr>
                <w:spacing w:val="0"/>
                <w:sz w:val="28"/>
                <w:szCs w:val="28"/>
                <w:lang w:val="pl-PL"/>
              </w:rPr>
            </w:pPr>
            <w:r w:rsidRPr="00A82D1A">
              <w:rPr>
                <w:sz w:val="28"/>
                <w:szCs w:val="28"/>
                <w:lang w:val="pl-PL"/>
              </w:rPr>
              <w:t xml:space="preserve">30.3. </w:t>
            </w:r>
            <w:r w:rsidR="003B0EFE" w:rsidRPr="00A82D1A">
              <w:rPr>
                <w:sz w:val="28"/>
                <w:szCs w:val="28"/>
                <w:lang w:val="pl-PL"/>
              </w:rPr>
              <w:t>Chủ đầu tư</w:t>
            </w:r>
            <w:r w:rsidRPr="00A82D1A">
              <w:rPr>
                <w:sz w:val="28"/>
                <w:szCs w:val="28"/>
                <w:lang w:val="pl-PL"/>
              </w:rPr>
              <w:t xml:space="preserve"> gửi Thông báo mời đối chiếu tài liệu đến nhà thầu trên Hệ thống. Trong Thông báo mời đối chiếu tài liệu phải ghi rõ </w:t>
            </w:r>
            <w:r w:rsidR="008344CE" w:rsidRPr="00A82D1A">
              <w:rPr>
                <w:sz w:val="28"/>
                <w:szCs w:val="28"/>
                <w:lang w:val="pl-PL"/>
              </w:rPr>
              <w:t xml:space="preserve">thời gian có hiệu lực của bảo lãnh dự thầu (đối với bảo đảm dự thầu có giá trị dưới </w:t>
            </w:r>
            <w:r w:rsidR="00825430" w:rsidRPr="00A82D1A">
              <w:rPr>
                <w:sz w:val="28"/>
                <w:szCs w:val="28"/>
                <w:lang w:val="pl-PL"/>
              </w:rPr>
              <w:t xml:space="preserve">50 </w:t>
            </w:r>
            <w:r w:rsidR="008344CE" w:rsidRPr="00A82D1A">
              <w:rPr>
                <w:sz w:val="28"/>
                <w:szCs w:val="28"/>
                <w:lang w:val="pl-PL"/>
              </w:rPr>
              <w:t xml:space="preserve">triệu đồng), </w:t>
            </w:r>
            <w:r w:rsidRPr="00A82D1A">
              <w:rPr>
                <w:sz w:val="28"/>
                <w:szCs w:val="28"/>
                <w:lang w:val="pl-PL"/>
              </w:rPr>
              <w:t>thời gian, địa điểm thực hiện đối chiếu tài liệu</w:t>
            </w:r>
            <w:r w:rsidR="008234F0" w:rsidRPr="00A82D1A">
              <w:rPr>
                <w:sz w:val="28"/>
                <w:szCs w:val="28"/>
                <w:lang w:val="pl-PL"/>
              </w:rPr>
              <w:t xml:space="preserve"> </w:t>
            </w:r>
            <w:r w:rsidR="00743965" w:rsidRPr="00A82D1A">
              <w:rPr>
                <w:sz w:val="28"/>
                <w:szCs w:val="28"/>
                <w:lang w:val="pl-PL"/>
              </w:rPr>
              <w:t xml:space="preserve">trên cơ sở </w:t>
            </w:r>
            <w:r w:rsidRPr="00A82D1A">
              <w:rPr>
                <w:sz w:val="28"/>
                <w:szCs w:val="28"/>
                <w:lang w:val="pl-PL"/>
              </w:rPr>
              <w:t xml:space="preserve">bảo đảm nhà thầu có đủ thời gian chuẩn bị và đến đối chiếu tài liệu theo yêu cầu của </w:t>
            </w:r>
            <w:r w:rsidR="003B0EFE" w:rsidRPr="00A82D1A">
              <w:rPr>
                <w:sz w:val="28"/>
                <w:szCs w:val="28"/>
                <w:lang w:val="pl-PL"/>
              </w:rPr>
              <w:t>Chủ đầu tư</w:t>
            </w:r>
            <w:r w:rsidRPr="00A82D1A">
              <w:rPr>
                <w:sz w:val="28"/>
                <w:szCs w:val="28"/>
                <w:lang w:val="pl-PL"/>
              </w:rPr>
              <w:t>.</w:t>
            </w:r>
          </w:p>
        </w:tc>
      </w:tr>
      <w:tr w:rsidR="00180F17" w:rsidRPr="00984FD8" w14:paraId="52560167" w14:textId="77777777" w:rsidTr="00180F17">
        <w:trPr>
          <w:trHeight w:val="20"/>
        </w:trPr>
        <w:tc>
          <w:tcPr>
            <w:tcW w:w="960" w:type="pct"/>
          </w:tcPr>
          <w:p w14:paraId="7E6F4D30" w14:textId="77777777"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31.</w:t>
            </w:r>
            <w:r w:rsidRPr="00A82D1A">
              <w:rPr>
                <w:sz w:val="28"/>
                <w:szCs w:val="28"/>
                <w:lang w:val="pl-PL"/>
              </w:rPr>
              <w:tab/>
              <w:t xml:space="preserve"> Điều kiện xét duyệt trúng thầu </w:t>
            </w:r>
          </w:p>
        </w:tc>
        <w:tc>
          <w:tcPr>
            <w:tcW w:w="4040" w:type="pct"/>
            <w:gridSpan w:val="2"/>
          </w:tcPr>
          <w:p w14:paraId="0EF11C42"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Nhà thầu được xem xét, đề nghị trúng thầu khi đáp ứng đủ các điều kiện sau đây:</w:t>
            </w:r>
          </w:p>
          <w:p w14:paraId="52D5C028" w14:textId="618B3CBA"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31.1. Có E-HSDT hợp lệ theo quy định tại Mục 1 Chương III</w:t>
            </w:r>
            <w:r w:rsidR="001D0F60" w:rsidRPr="00A82D1A">
              <w:rPr>
                <w:spacing w:val="0"/>
                <w:sz w:val="28"/>
                <w:szCs w:val="28"/>
                <w:lang w:val="pl-PL"/>
              </w:rPr>
              <w:t>. Trường hợp tại thời điểm xét duyệt trúng thầu, nếu nhà thầu bị tạm ng</w:t>
            </w:r>
            <w:r w:rsidR="00B94B60" w:rsidRPr="00A82D1A">
              <w:rPr>
                <w:spacing w:val="0"/>
                <w:sz w:val="28"/>
                <w:szCs w:val="28"/>
                <w:lang w:val="pl-PL"/>
              </w:rPr>
              <w:t>ừng</w:t>
            </w:r>
            <w:r w:rsidR="001D0F60" w:rsidRPr="00A82D1A">
              <w:rPr>
                <w:spacing w:val="0"/>
                <w:sz w:val="28"/>
                <w:szCs w:val="28"/>
                <w:lang w:val="pl-PL"/>
              </w:rPr>
              <w:t xml:space="preserve">, chấm dứt tham gia Hệ thống thì </w:t>
            </w:r>
            <w:r w:rsidR="003B0EFE" w:rsidRPr="00A82D1A">
              <w:rPr>
                <w:spacing w:val="0"/>
                <w:sz w:val="28"/>
                <w:szCs w:val="28"/>
                <w:lang w:val="pl-PL"/>
              </w:rPr>
              <w:t>Chủ đầu tư</w:t>
            </w:r>
            <w:r w:rsidR="001D0F60" w:rsidRPr="00A82D1A">
              <w:rPr>
                <w:spacing w:val="0"/>
                <w:sz w:val="28"/>
                <w:szCs w:val="28"/>
                <w:lang w:val="pl-PL"/>
              </w:rPr>
              <w:t xml:space="preserve"> cần yêu cầu nhà thầu thực hiện khôi phục trạng thái tham gia để được xét duyệt trúng thầu</w:t>
            </w:r>
            <w:r w:rsidRPr="00A82D1A">
              <w:rPr>
                <w:spacing w:val="0"/>
                <w:sz w:val="28"/>
                <w:szCs w:val="28"/>
                <w:lang w:val="pl-PL"/>
              </w:rPr>
              <w:t>;</w:t>
            </w:r>
          </w:p>
          <w:p w14:paraId="6D399080"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31.2. Có năng lực và kinh nghiệm đáp ứng yêu cầu theo quy định tại Mục 2 Chương III;</w:t>
            </w:r>
          </w:p>
          <w:p w14:paraId="546973C3"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 xml:space="preserve">31.3. Có đề xuất về kỹ thuật đáp ứng yêu cầu theo quy định tại Mục 3 Chương III; </w:t>
            </w:r>
          </w:p>
          <w:p w14:paraId="6C8AE404" w14:textId="77777777" w:rsidR="00E74B2E" w:rsidRPr="00A82D1A" w:rsidRDefault="00E74B2E" w:rsidP="00D85829">
            <w:pPr>
              <w:pStyle w:val="Sub-ClauseText"/>
              <w:widowControl w:val="0"/>
              <w:spacing w:before="80" w:after="80"/>
              <w:ind w:left="58"/>
              <w:outlineLvl w:val="3"/>
              <w:rPr>
                <w:b/>
                <w:spacing w:val="0"/>
                <w:sz w:val="28"/>
                <w:szCs w:val="28"/>
                <w:lang w:val="es-ES"/>
              </w:rPr>
            </w:pPr>
            <w:r w:rsidRPr="00A82D1A">
              <w:rPr>
                <w:spacing w:val="0"/>
                <w:sz w:val="28"/>
                <w:szCs w:val="28"/>
                <w:lang w:val="pl-PL"/>
              </w:rPr>
              <w:t xml:space="preserve">31.4. </w:t>
            </w:r>
            <w:r w:rsidRPr="00A82D1A">
              <w:rPr>
                <w:spacing w:val="0"/>
                <w:sz w:val="28"/>
                <w:szCs w:val="28"/>
                <w:lang w:val="es-ES"/>
              </w:rPr>
              <w:t xml:space="preserve">Đáp ứng điều kiện theo quy định tại </w:t>
            </w:r>
            <w:r w:rsidRPr="00A82D1A">
              <w:rPr>
                <w:b/>
                <w:spacing w:val="0"/>
                <w:sz w:val="28"/>
                <w:szCs w:val="28"/>
                <w:lang w:val="pl-PL"/>
              </w:rPr>
              <w:t>E-</w:t>
            </w:r>
            <w:r w:rsidRPr="00A82D1A">
              <w:rPr>
                <w:b/>
                <w:spacing w:val="0"/>
                <w:sz w:val="28"/>
                <w:szCs w:val="28"/>
                <w:lang w:val="es-ES"/>
              </w:rPr>
              <w:t>BDL</w:t>
            </w:r>
            <w:r w:rsidRPr="00A82D1A">
              <w:rPr>
                <w:spacing w:val="0"/>
                <w:sz w:val="28"/>
                <w:szCs w:val="28"/>
                <w:lang w:val="es-ES"/>
              </w:rPr>
              <w:t>;</w:t>
            </w:r>
          </w:p>
          <w:p w14:paraId="275A680A" w14:textId="791803F3" w:rsidR="00E74B2E" w:rsidRPr="00A82D1A" w:rsidRDefault="00E74B2E" w:rsidP="00D85829">
            <w:pPr>
              <w:pStyle w:val="Sub-ClauseText"/>
              <w:widowControl w:val="0"/>
              <w:spacing w:before="80" w:after="80"/>
              <w:ind w:left="58"/>
              <w:outlineLvl w:val="3"/>
              <w:rPr>
                <w:spacing w:val="0"/>
                <w:sz w:val="28"/>
                <w:szCs w:val="28"/>
                <w:lang w:val="vi-VN"/>
              </w:rPr>
            </w:pPr>
            <w:r w:rsidRPr="00A82D1A">
              <w:rPr>
                <w:spacing w:val="0"/>
                <w:sz w:val="28"/>
                <w:szCs w:val="28"/>
                <w:lang w:val="es-ES"/>
              </w:rPr>
              <w:t xml:space="preserve">31.5. </w:t>
            </w:r>
            <w:r w:rsidRPr="00A82D1A">
              <w:rPr>
                <w:spacing w:val="0"/>
                <w:sz w:val="28"/>
                <w:szCs w:val="28"/>
                <w:lang w:val="vi-VN"/>
              </w:rPr>
              <w:t xml:space="preserve">Có giá đề nghị trúng thầu </w:t>
            </w:r>
            <w:r w:rsidRPr="00A82D1A">
              <w:rPr>
                <w:spacing w:val="0"/>
                <w:sz w:val="28"/>
                <w:szCs w:val="28"/>
                <w:lang w:val="es-ES"/>
              </w:rPr>
              <w:t>(đã bao gồm thuế, phí, lệ phí</w:t>
            </w:r>
            <w:r w:rsidR="00323855" w:rsidRPr="00A82D1A">
              <w:rPr>
                <w:spacing w:val="0"/>
                <w:sz w:val="28"/>
                <w:szCs w:val="28"/>
                <w:lang w:val="es-ES"/>
              </w:rPr>
              <w:t xml:space="preserve"> (nếu có)</w:t>
            </w:r>
            <w:r w:rsidRPr="00A82D1A">
              <w:rPr>
                <w:spacing w:val="0"/>
                <w:sz w:val="28"/>
                <w:szCs w:val="28"/>
                <w:lang w:val="es-ES"/>
              </w:rPr>
              <w:t xml:space="preserve">) </w:t>
            </w:r>
            <w:r w:rsidRPr="00A82D1A">
              <w:rPr>
                <w:spacing w:val="0"/>
                <w:sz w:val="28"/>
                <w:szCs w:val="28"/>
                <w:lang w:val="vi-VN"/>
              </w:rPr>
              <w:t>không vượt giá gói thầu được phê duyệt.</w:t>
            </w:r>
            <w:r w:rsidR="00CA75BF" w:rsidRPr="00A82D1A">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A82D1A" w14:paraId="152680A7" w14:textId="77777777" w:rsidTr="00180F17">
        <w:trPr>
          <w:trHeight w:val="20"/>
        </w:trPr>
        <w:tc>
          <w:tcPr>
            <w:tcW w:w="960" w:type="pct"/>
          </w:tcPr>
          <w:p w14:paraId="4880A7FB"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t>32. Hủy thầu</w:t>
            </w:r>
          </w:p>
        </w:tc>
        <w:tc>
          <w:tcPr>
            <w:tcW w:w="4040" w:type="pct"/>
            <w:gridSpan w:val="2"/>
          </w:tcPr>
          <w:p w14:paraId="0AB920AD" w14:textId="2BF83688"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32.1</w:t>
            </w:r>
            <w:r w:rsidR="00CB78EE" w:rsidRPr="00A82D1A">
              <w:rPr>
                <w:spacing w:val="0"/>
                <w:sz w:val="28"/>
                <w:szCs w:val="28"/>
              </w:rPr>
              <w:t>. Các</w:t>
            </w:r>
            <w:r w:rsidRPr="00A82D1A">
              <w:rPr>
                <w:spacing w:val="0"/>
                <w:sz w:val="28"/>
                <w:szCs w:val="28"/>
              </w:rPr>
              <w:t xml:space="preserve"> trường hợp</w:t>
            </w:r>
            <w:r w:rsidR="00CB78EE" w:rsidRPr="00A82D1A">
              <w:rPr>
                <w:spacing w:val="0"/>
                <w:sz w:val="28"/>
                <w:szCs w:val="28"/>
              </w:rPr>
              <w:t xml:space="preserve"> hủy thầu bao gồm</w:t>
            </w:r>
            <w:r w:rsidRPr="00A82D1A">
              <w:rPr>
                <w:spacing w:val="0"/>
                <w:sz w:val="28"/>
                <w:szCs w:val="28"/>
              </w:rPr>
              <w:t>:</w:t>
            </w:r>
          </w:p>
          <w:p w14:paraId="7B27542D" w14:textId="6C50BE45" w:rsidR="00E74B2E"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a) </w:t>
            </w:r>
            <w:r w:rsidR="00884D38" w:rsidRPr="00A82D1A">
              <w:rPr>
                <w:sz w:val="28"/>
                <w:szCs w:val="28"/>
              </w:rPr>
              <w:t>T</w:t>
            </w:r>
            <w:r w:rsidRPr="00A82D1A">
              <w:rPr>
                <w:sz w:val="28"/>
                <w:szCs w:val="28"/>
              </w:rPr>
              <w:t xml:space="preserve">ất cả E-HSDT không đáp ứng được các yêu cầu </w:t>
            </w:r>
            <w:r w:rsidR="00DD59B3" w:rsidRPr="00A82D1A">
              <w:rPr>
                <w:sz w:val="28"/>
                <w:szCs w:val="28"/>
              </w:rPr>
              <w:t>của</w:t>
            </w:r>
            <w:r w:rsidRPr="00A82D1A">
              <w:rPr>
                <w:sz w:val="28"/>
                <w:szCs w:val="28"/>
              </w:rPr>
              <w:t xml:space="preserve"> E-HSMT;</w:t>
            </w:r>
          </w:p>
          <w:p w14:paraId="2ED53F8E" w14:textId="35A595BF" w:rsidR="00E74B2E"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b) Thay đổi </w:t>
            </w:r>
            <w:r w:rsidR="00A41D78" w:rsidRPr="00A82D1A">
              <w:rPr>
                <w:sz w:val="28"/>
                <w:szCs w:val="28"/>
              </w:rPr>
              <w:t xml:space="preserve">về </w:t>
            </w:r>
            <w:r w:rsidRPr="00A82D1A">
              <w:rPr>
                <w:sz w:val="28"/>
                <w:szCs w:val="28"/>
              </w:rPr>
              <w:t>mục tiêu, phạm vi đầu</w:t>
            </w:r>
            <w:r w:rsidR="00DD59B3" w:rsidRPr="00A82D1A">
              <w:rPr>
                <w:sz w:val="28"/>
                <w:szCs w:val="28"/>
              </w:rPr>
              <w:t xml:space="preserve"> tư trong quyết định đầu tư đã được phê duyệt</w:t>
            </w:r>
            <w:r w:rsidR="00116B12" w:rsidRPr="00A82D1A">
              <w:rPr>
                <w:sz w:val="28"/>
                <w:szCs w:val="28"/>
                <w:lang w:val="vi-VN"/>
              </w:rPr>
              <w:t xml:space="preserve"> </w:t>
            </w:r>
            <w:r w:rsidR="00C620E6" w:rsidRPr="00A82D1A">
              <w:rPr>
                <w:sz w:val="28"/>
                <w:szCs w:val="28"/>
              </w:rPr>
              <w:t xml:space="preserve">đối với dự án </w:t>
            </w:r>
            <w:r w:rsidR="00116B12" w:rsidRPr="00A82D1A">
              <w:rPr>
                <w:sz w:val="28"/>
                <w:szCs w:val="28"/>
                <w:lang w:val="vi-VN"/>
              </w:rPr>
              <w:t xml:space="preserve">hoặc thay đổi về mục tiêu, phạm vi mua sắm </w:t>
            </w:r>
            <w:r w:rsidR="00C620E6" w:rsidRPr="00A82D1A">
              <w:rPr>
                <w:sz w:val="28"/>
                <w:szCs w:val="28"/>
              </w:rPr>
              <w:t xml:space="preserve">đối với dự toán mua sắm </w:t>
            </w:r>
            <w:r w:rsidR="00116B12" w:rsidRPr="00A82D1A">
              <w:rPr>
                <w:sz w:val="28"/>
                <w:szCs w:val="28"/>
                <w:lang w:val="vi-VN"/>
              </w:rPr>
              <w:t>do sắp xếp đơn vị hành chính, tổ chức bộ máy nhà nước và các trường hợp bất khả kháng khác</w:t>
            </w:r>
            <w:r w:rsidR="00116B12" w:rsidRPr="00A82D1A">
              <w:rPr>
                <w:sz w:val="28"/>
                <w:szCs w:val="28"/>
              </w:rPr>
              <w:t xml:space="preserve"> </w:t>
            </w:r>
            <w:r w:rsidR="00DD59B3" w:rsidRPr="00A82D1A">
              <w:rPr>
                <w:sz w:val="28"/>
                <w:szCs w:val="28"/>
              </w:rPr>
              <w:t>làm thay đổi khối lượng công việc, tiêu chuẩn đánh giá đã ghi trong E-HSMT</w:t>
            </w:r>
            <w:r w:rsidRPr="00A82D1A">
              <w:rPr>
                <w:sz w:val="28"/>
                <w:szCs w:val="28"/>
              </w:rPr>
              <w:t>;</w:t>
            </w:r>
          </w:p>
          <w:p w14:paraId="2DE09FA6" w14:textId="77777777" w:rsidR="00DD59B3" w:rsidRPr="00A82D1A" w:rsidRDefault="00E74B2E" w:rsidP="00D85829">
            <w:pPr>
              <w:widowControl w:val="0"/>
              <w:tabs>
                <w:tab w:val="left" w:pos="485"/>
              </w:tabs>
              <w:spacing w:before="80" w:after="80"/>
              <w:ind w:left="58"/>
              <w:outlineLvl w:val="3"/>
              <w:rPr>
                <w:sz w:val="28"/>
                <w:szCs w:val="28"/>
              </w:rPr>
            </w:pPr>
            <w:r w:rsidRPr="00A82D1A">
              <w:rPr>
                <w:sz w:val="28"/>
                <w:szCs w:val="28"/>
              </w:rPr>
              <w:t xml:space="preserve">c) </w:t>
            </w:r>
            <w:r w:rsidR="00DD59B3" w:rsidRPr="00A82D1A">
              <w:rPr>
                <w:sz w:val="28"/>
                <w:szCs w:val="28"/>
              </w:rPr>
              <w:t xml:space="preserve">E-HSMT không tuân thủ quy định của Luật Đấu thầu, quy định </w:t>
            </w:r>
            <w:r w:rsidR="00DD59B3" w:rsidRPr="00A82D1A">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A82D1A" w:rsidRDefault="00764C61" w:rsidP="00C801ED">
            <w:pPr>
              <w:pStyle w:val="Sub-ClauseText"/>
              <w:widowControl w:val="0"/>
              <w:spacing w:before="80" w:after="80"/>
              <w:ind w:left="91"/>
              <w:outlineLvl w:val="3"/>
              <w:rPr>
                <w:spacing w:val="0"/>
                <w:sz w:val="28"/>
                <w:szCs w:val="28"/>
              </w:rPr>
            </w:pPr>
            <w:r w:rsidRPr="00A82D1A">
              <w:rPr>
                <w:spacing w:val="0"/>
                <w:sz w:val="28"/>
                <w:szCs w:val="28"/>
              </w:rPr>
              <w:t>d</w:t>
            </w:r>
            <w:r w:rsidR="00DD59B3" w:rsidRPr="00A82D1A">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A82D1A">
              <w:rPr>
                <w:spacing w:val="0"/>
                <w:sz w:val="28"/>
                <w:szCs w:val="28"/>
              </w:rPr>
              <w:t>;</w:t>
            </w:r>
          </w:p>
          <w:p w14:paraId="3A9D3AD3" w14:textId="13048CD2" w:rsidR="00E74B2E" w:rsidRPr="00A82D1A" w:rsidRDefault="00A23F83" w:rsidP="00C801ED">
            <w:pPr>
              <w:pStyle w:val="Sub-ClauseText"/>
              <w:widowControl w:val="0"/>
              <w:spacing w:before="80" w:after="80"/>
              <w:ind w:left="91"/>
              <w:outlineLvl w:val="3"/>
            </w:pPr>
            <w:r w:rsidRPr="00A82D1A">
              <w:rPr>
                <w:spacing w:val="0"/>
                <w:sz w:val="28"/>
                <w:szCs w:val="28"/>
              </w:rPr>
              <w:t>đ) Hủy thầu theo quy định tại khoản 5 Điều 42 của Luật Đấu thầu.</w:t>
            </w:r>
          </w:p>
          <w:p w14:paraId="3CE69222" w14:textId="309B012C" w:rsidR="00E74B2E" w:rsidRPr="00A82D1A" w:rsidRDefault="00E74B2E" w:rsidP="00D85829">
            <w:pPr>
              <w:widowControl w:val="0"/>
              <w:tabs>
                <w:tab w:val="left" w:pos="851"/>
                <w:tab w:val="left" w:pos="900"/>
              </w:tabs>
              <w:spacing w:before="80" w:after="80"/>
              <w:ind w:left="58"/>
              <w:outlineLvl w:val="3"/>
              <w:rPr>
                <w:sz w:val="28"/>
                <w:szCs w:val="28"/>
              </w:rPr>
            </w:pPr>
            <w:r w:rsidRPr="00A82D1A">
              <w:rPr>
                <w:sz w:val="28"/>
                <w:szCs w:val="28"/>
              </w:rPr>
              <w:t xml:space="preserve">32.2. Tổ chức, cá nhân vi phạm quy định pháp luật về đấu thầu dẫn đến hủy thầu theo quy định </w:t>
            </w:r>
            <w:r w:rsidR="00881CA0" w:rsidRPr="00A82D1A">
              <w:rPr>
                <w:sz w:val="28"/>
                <w:szCs w:val="28"/>
              </w:rPr>
              <w:t xml:space="preserve">tại </w:t>
            </w:r>
            <w:r w:rsidR="00E40C0D" w:rsidRPr="00A82D1A">
              <w:rPr>
                <w:sz w:val="28"/>
                <w:szCs w:val="28"/>
              </w:rPr>
              <w:t xml:space="preserve">các </w:t>
            </w:r>
            <w:r w:rsidRPr="00A82D1A">
              <w:rPr>
                <w:sz w:val="28"/>
                <w:szCs w:val="28"/>
              </w:rPr>
              <w:t>điểm c</w:t>
            </w:r>
            <w:r w:rsidR="00E40C0D" w:rsidRPr="00A82D1A">
              <w:rPr>
                <w:sz w:val="28"/>
                <w:szCs w:val="28"/>
              </w:rPr>
              <w:t xml:space="preserve">, </w:t>
            </w:r>
            <w:r w:rsidRPr="00A82D1A">
              <w:rPr>
                <w:sz w:val="28"/>
                <w:szCs w:val="28"/>
              </w:rPr>
              <w:t>d Mục 3</w:t>
            </w:r>
            <w:r w:rsidR="00E436AA" w:rsidRPr="00A82D1A">
              <w:rPr>
                <w:sz w:val="28"/>
                <w:szCs w:val="28"/>
              </w:rPr>
              <w:t>2.1 E-CDNT</w:t>
            </w:r>
            <w:r w:rsidRPr="00A82D1A">
              <w:rPr>
                <w:sz w:val="28"/>
                <w:szCs w:val="28"/>
              </w:rPr>
              <w:t xml:space="preserve"> phải đền bù chi phí cho các bên liên quan và bị xử lý theo quy định của pháp luật.</w:t>
            </w:r>
          </w:p>
          <w:p w14:paraId="74810840" w14:textId="26A9DB41" w:rsidR="00E74B2E" w:rsidRPr="00A82D1A" w:rsidRDefault="00E74B2E" w:rsidP="00E40C0D">
            <w:pPr>
              <w:pStyle w:val="Sub-ClauseText"/>
              <w:widowControl w:val="0"/>
              <w:tabs>
                <w:tab w:val="num" w:pos="1080"/>
                <w:tab w:val="num" w:pos="1728"/>
              </w:tabs>
              <w:spacing w:before="80" w:after="80"/>
              <w:ind w:left="58"/>
              <w:outlineLvl w:val="3"/>
              <w:rPr>
                <w:spacing w:val="0"/>
                <w:sz w:val="28"/>
                <w:szCs w:val="28"/>
              </w:rPr>
            </w:pPr>
            <w:r w:rsidRPr="00A82D1A">
              <w:rPr>
                <w:spacing w:val="0"/>
                <w:sz w:val="28"/>
                <w:szCs w:val="28"/>
              </w:rPr>
              <w:t xml:space="preserve">32.3. Trường hợp hủy thầu theo quy định tại Mục </w:t>
            </w:r>
            <w:r w:rsidR="00E40C0D" w:rsidRPr="00A82D1A">
              <w:rPr>
                <w:spacing w:val="0"/>
                <w:sz w:val="28"/>
                <w:szCs w:val="28"/>
              </w:rPr>
              <w:t>này</w:t>
            </w:r>
            <w:r w:rsidRPr="00A82D1A">
              <w:rPr>
                <w:spacing w:val="0"/>
                <w:sz w:val="28"/>
                <w:szCs w:val="28"/>
              </w:rPr>
              <w:t xml:space="preserve">, trong thời hạn 05 ngày làm việc </w:t>
            </w:r>
            <w:r w:rsidR="000758B5" w:rsidRPr="00A82D1A">
              <w:rPr>
                <w:spacing w:val="0"/>
                <w:sz w:val="28"/>
                <w:szCs w:val="28"/>
              </w:rPr>
              <w:t>Chủ đầu tư</w:t>
            </w:r>
            <w:r w:rsidRPr="00A82D1A">
              <w:rPr>
                <w:spacing w:val="0"/>
                <w:sz w:val="28"/>
                <w:szCs w:val="28"/>
              </w:rPr>
              <w:t xml:space="preserve"> phải hoàn trả hoặc giải </w:t>
            </w:r>
            <w:r w:rsidR="00C773FD" w:rsidRPr="00A82D1A">
              <w:rPr>
                <w:spacing w:val="0"/>
                <w:sz w:val="28"/>
                <w:szCs w:val="28"/>
              </w:rPr>
              <w:t>tỏa</w:t>
            </w:r>
            <w:r w:rsidRPr="00A82D1A">
              <w:rPr>
                <w:spacing w:val="0"/>
                <w:sz w:val="28"/>
                <w:szCs w:val="28"/>
              </w:rPr>
              <w:t xml:space="preserve"> bảo đảm dự thầu cho nhà thầu đã nộp bản gốc bảo đảm dự thầu, trừ trường hợp nhà thầu vi phạm</w:t>
            </w:r>
            <w:r w:rsidR="009C7E01" w:rsidRPr="00A82D1A">
              <w:rPr>
                <w:spacing w:val="0"/>
                <w:sz w:val="28"/>
                <w:szCs w:val="28"/>
              </w:rPr>
              <w:t xml:space="preserve"> dẫn đến không được hoàn trả giá trị bảo đảm dự thầu theo quy định tại khoản 9 Điều 14 của Luật Đấu thầu</w:t>
            </w:r>
            <w:r w:rsidRPr="00A82D1A">
              <w:rPr>
                <w:spacing w:val="0"/>
                <w:sz w:val="28"/>
                <w:szCs w:val="28"/>
              </w:rPr>
              <w:t>.</w:t>
            </w:r>
          </w:p>
        </w:tc>
      </w:tr>
      <w:tr w:rsidR="00180F17" w:rsidRPr="00984FD8" w14:paraId="667CAEC2" w14:textId="77777777" w:rsidTr="00180F17">
        <w:trPr>
          <w:trHeight w:val="20"/>
        </w:trPr>
        <w:tc>
          <w:tcPr>
            <w:tcW w:w="960" w:type="pct"/>
          </w:tcPr>
          <w:p w14:paraId="012254D3" w14:textId="77777777" w:rsidR="00E74B2E" w:rsidRPr="00A82D1A" w:rsidRDefault="00E74B2E" w:rsidP="004E2616">
            <w:pPr>
              <w:pStyle w:val="Sec1-Clauses"/>
              <w:widowControl w:val="0"/>
              <w:spacing w:before="60" w:after="60"/>
              <w:ind w:left="0" w:firstLine="0"/>
              <w:outlineLvl w:val="3"/>
              <w:rPr>
                <w:sz w:val="28"/>
                <w:szCs w:val="28"/>
              </w:rPr>
            </w:pPr>
            <w:r w:rsidRPr="00A82D1A">
              <w:rPr>
                <w:sz w:val="28"/>
                <w:szCs w:val="28"/>
              </w:rPr>
              <w:lastRenderedPageBreak/>
              <w:t>33.</w:t>
            </w:r>
            <w:r w:rsidRPr="00A82D1A">
              <w:rPr>
                <w:sz w:val="28"/>
                <w:szCs w:val="28"/>
              </w:rPr>
              <w:tab/>
              <w:t xml:space="preserve"> Thông báo kết quả lựa chọn nhà thầu</w:t>
            </w:r>
          </w:p>
        </w:tc>
        <w:tc>
          <w:tcPr>
            <w:tcW w:w="4040" w:type="pct"/>
            <w:gridSpan w:val="2"/>
          </w:tcPr>
          <w:p w14:paraId="1D1CC113" w14:textId="1116F856" w:rsidR="00E74B2E" w:rsidRPr="00A82D1A" w:rsidRDefault="00E74B2E" w:rsidP="00E40C0D">
            <w:pPr>
              <w:pStyle w:val="Sub-ClauseText"/>
              <w:widowControl w:val="0"/>
              <w:spacing w:before="80" w:after="80"/>
              <w:ind w:left="58"/>
              <w:outlineLvl w:val="3"/>
              <w:rPr>
                <w:spacing w:val="0"/>
                <w:sz w:val="28"/>
                <w:szCs w:val="28"/>
              </w:rPr>
            </w:pPr>
            <w:r w:rsidRPr="00A82D1A">
              <w:rPr>
                <w:spacing w:val="0"/>
                <w:sz w:val="28"/>
                <w:szCs w:val="28"/>
              </w:rPr>
              <w:t>33.1.</w:t>
            </w:r>
            <w:r w:rsidR="00E40C0D" w:rsidRPr="00A82D1A">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a) Thông tin về gói thầu:</w:t>
            </w:r>
          </w:p>
          <w:p w14:paraId="57E3DA02"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Số </w:t>
            </w:r>
            <w:r w:rsidRPr="00A82D1A">
              <w:rPr>
                <w:spacing w:val="0"/>
                <w:sz w:val="28"/>
                <w:szCs w:val="28"/>
                <w:lang w:val="pl-PL"/>
              </w:rPr>
              <w:t>E-TBMT</w:t>
            </w:r>
            <w:r w:rsidRPr="00A82D1A">
              <w:rPr>
                <w:spacing w:val="0"/>
                <w:sz w:val="28"/>
                <w:szCs w:val="28"/>
              </w:rPr>
              <w:t>;</w:t>
            </w:r>
          </w:p>
          <w:p w14:paraId="5B2F6574"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gói thầu;</w:t>
            </w:r>
          </w:p>
          <w:p w14:paraId="4453EE1B" w14:textId="77777777" w:rsidR="00E74B2E" w:rsidRPr="00A82D1A" w:rsidRDefault="00E74B2E" w:rsidP="00D85829">
            <w:pPr>
              <w:spacing w:before="80" w:after="80"/>
              <w:ind w:left="58"/>
              <w:rPr>
                <w:sz w:val="28"/>
                <w:szCs w:val="28"/>
              </w:rPr>
            </w:pPr>
            <w:r w:rsidRPr="00A82D1A">
              <w:rPr>
                <w:sz w:val="28"/>
                <w:szCs w:val="28"/>
              </w:rPr>
              <w:t>- Giá gói thầu hoặc dự toán được duyệt (nếu có);</w:t>
            </w:r>
          </w:p>
          <w:p w14:paraId="62E248EA" w14:textId="3941B084"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ml:space="preserve">- Tên </w:t>
            </w:r>
            <w:r w:rsidR="000758B5" w:rsidRPr="00A82D1A">
              <w:rPr>
                <w:spacing w:val="0"/>
                <w:sz w:val="28"/>
                <w:szCs w:val="28"/>
              </w:rPr>
              <w:t>Chủ đầu tư</w:t>
            </w:r>
            <w:r w:rsidRPr="00A82D1A">
              <w:rPr>
                <w:spacing w:val="0"/>
                <w:sz w:val="28"/>
                <w:szCs w:val="28"/>
              </w:rPr>
              <w:t>;</w:t>
            </w:r>
          </w:p>
          <w:p w14:paraId="1E14214F" w14:textId="48E2EE2C"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Hình thức lựa chọn nhà thầu;</w:t>
            </w:r>
          </w:p>
          <w:p w14:paraId="44D7ECD8" w14:textId="71429FD9" w:rsidR="005D0577" w:rsidRPr="00A82D1A" w:rsidRDefault="005D0577" w:rsidP="00D85829">
            <w:pPr>
              <w:pStyle w:val="Sub-ClauseText"/>
              <w:widowControl w:val="0"/>
              <w:spacing w:before="80" w:after="80"/>
              <w:ind w:left="58"/>
              <w:outlineLvl w:val="3"/>
              <w:rPr>
                <w:spacing w:val="0"/>
                <w:sz w:val="28"/>
                <w:szCs w:val="28"/>
              </w:rPr>
            </w:pPr>
            <w:r w:rsidRPr="00A82D1A">
              <w:rPr>
                <w:spacing w:val="0"/>
                <w:sz w:val="28"/>
                <w:szCs w:val="28"/>
              </w:rPr>
              <w:t>- Loại hợp đồng;</w:t>
            </w:r>
          </w:p>
          <w:p w14:paraId="2454B7E0" w14:textId="77777777" w:rsidR="00B57486" w:rsidRPr="00A82D1A" w:rsidRDefault="00E74B2E" w:rsidP="001525E8">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D3063B" w:rsidRPr="00A82D1A">
              <w:rPr>
                <w:spacing w:val="0"/>
                <w:sz w:val="28"/>
                <w:szCs w:val="28"/>
              </w:rPr>
              <w:t>thực hiện gói thầu</w:t>
            </w:r>
            <w:r w:rsidRPr="00A82D1A">
              <w:rPr>
                <w:spacing w:val="0"/>
                <w:sz w:val="28"/>
                <w:szCs w:val="28"/>
              </w:rPr>
              <w:t>;</w:t>
            </w:r>
          </w:p>
          <w:p w14:paraId="4CAE98F9" w14:textId="27DB54E6" w:rsidR="00E74B2E" w:rsidRPr="00A82D1A" w:rsidRDefault="00E74B2E" w:rsidP="001525E8">
            <w:pPr>
              <w:pStyle w:val="Sub-ClauseText"/>
              <w:widowControl w:val="0"/>
              <w:spacing w:before="80" w:after="80"/>
              <w:ind w:left="58"/>
              <w:outlineLvl w:val="3"/>
              <w:rPr>
                <w:spacing w:val="0"/>
                <w:sz w:val="28"/>
                <w:szCs w:val="28"/>
              </w:rPr>
            </w:pPr>
            <w:r w:rsidRPr="00A82D1A">
              <w:rPr>
                <w:spacing w:val="0"/>
                <w:sz w:val="28"/>
                <w:szCs w:val="28"/>
              </w:rPr>
              <w:t>b) Thông tin về nhà thầu trúng thầu:</w:t>
            </w:r>
          </w:p>
          <w:p w14:paraId="612F5F13" w14:textId="5E201B1A" w:rsidR="00E74B2E" w:rsidRPr="00A82D1A" w:rsidRDefault="00E40C0D" w:rsidP="00C801ED">
            <w:pPr>
              <w:pStyle w:val="Sub-ClauseText"/>
              <w:widowControl w:val="0"/>
              <w:spacing w:before="80" w:after="80"/>
              <w:outlineLvl w:val="3"/>
              <w:rPr>
                <w:spacing w:val="0"/>
                <w:sz w:val="28"/>
                <w:szCs w:val="28"/>
              </w:rPr>
            </w:pPr>
            <w:r w:rsidRPr="00A82D1A">
              <w:rPr>
                <w:spacing w:val="0"/>
                <w:sz w:val="28"/>
                <w:szCs w:val="28"/>
              </w:rPr>
              <w:t>- Mã số thuế;</w:t>
            </w:r>
          </w:p>
          <w:p w14:paraId="715F34D7"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nhà thầu;</w:t>
            </w:r>
          </w:p>
          <w:p w14:paraId="6C7B0D3F"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w:t>
            </w:r>
          </w:p>
          <w:p w14:paraId="47B80E84"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dự thầu sau giảm giá (nếu có);</w:t>
            </w:r>
          </w:p>
          <w:p w14:paraId="7B11B5B1"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Điểm kỹ thuật (nếu có);</w:t>
            </w:r>
          </w:p>
          <w:p w14:paraId="71743C09"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đánh giá (nếu có);</w:t>
            </w:r>
          </w:p>
          <w:p w14:paraId="1330257A" w14:textId="53F1D22F"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Giá trúng thầu</w:t>
            </w:r>
            <w:r w:rsidR="00466233" w:rsidRPr="00A82D1A">
              <w:rPr>
                <w:spacing w:val="0"/>
                <w:sz w:val="28"/>
                <w:szCs w:val="28"/>
              </w:rPr>
              <w:t>;</w:t>
            </w:r>
          </w:p>
          <w:p w14:paraId="6150C439" w14:textId="10BC9BED" w:rsidR="00466233" w:rsidRPr="00A82D1A" w:rsidRDefault="00466233" w:rsidP="00D85829">
            <w:pPr>
              <w:pStyle w:val="Sub-ClauseText"/>
              <w:widowControl w:val="0"/>
              <w:spacing w:before="80" w:after="80"/>
              <w:ind w:left="58"/>
              <w:outlineLvl w:val="3"/>
              <w:rPr>
                <w:spacing w:val="0"/>
                <w:sz w:val="28"/>
                <w:szCs w:val="28"/>
              </w:rPr>
            </w:pPr>
            <w:r w:rsidRPr="00A82D1A">
              <w:rPr>
                <w:spacing w:val="0"/>
                <w:sz w:val="28"/>
                <w:szCs w:val="28"/>
              </w:rPr>
              <w:t xml:space="preserve">- Thời gian </w:t>
            </w:r>
            <w:r w:rsidR="00674CD3" w:rsidRPr="00A82D1A">
              <w:rPr>
                <w:spacing w:val="0"/>
                <w:sz w:val="28"/>
                <w:szCs w:val="28"/>
              </w:rPr>
              <w:t>thực hiện gói thầu</w:t>
            </w:r>
            <w:r w:rsidRPr="00A82D1A">
              <w:rPr>
                <w:spacing w:val="0"/>
                <w:sz w:val="28"/>
                <w:szCs w:val="28"/>
              </w:rPr>
              <w:t>.</w:t>
            </w:r>
          </w:p>
          <w:p w14:paraId="67FA2F56" w14:textId="336D8FB1" w:rsidR="0039392C" w:rsidRPr="00A82D1A" w:rsidRDefault="0039392C" w:rsidP="001525E8">
            <w:pPr>
              <w:pStyle w:val="Sub-ClauseText"/>
              <w:widowControl w:val="0"/>
              <w:spacing w:before="60" w:after="60" w:line="264" w:lineRule="auto"/>
              <w:ind w:left="58"/>
              <w:outlineLvl w:val="3"/>
              <w:rPr>
                <w:spacing w:val="0"/>
                <w:sz w:val="28"/>
                <w:szCs w:val="28"/>
              </w:rPr>
            </w:pPr>
            <w:r w:rsidRPr="00A82D1A">
              <w:rPr>
                <w:spacing w:val="0"/>
                <w:sz w:val="28"/>
                <w:szCs w:val="28"/>
              </w:rPr>
              <w:t>- Thời gian thực hiện hợp đồng.</w:t>
            </w:r>
          </w:p>
          <w:p w14:paraId="391A64B4" w14:textId="2EB680A8"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lastRenderedPageBreak/>
              <w:t xml:space="preserve">c) Đối với mỗi chủng loại hàng hóa, thiết bị trong gói thầu, </w:t>
            </w:r>
            <w:r w:rsidR="000758B5" w:rsidRPr="00A82D1A">
              <w:rPr>
                <w:spacing w:val="0"/>
                <w:sz w:val="28"/>
                <w:szCs w:val="28"/>
              </w:rPr>
              <w:t>Chủ đầu tư</w:t>
            </w:r>
            <w:r w:rsidRPr="00A82D1A">
              <w:rPr>
                <w:spacing w:val="0"/>
                <w:sz w:val="28"/>
                <w:szCs w:val="28"/>
              </w:rPr>
              <w:t xml:space="preserve"> phải đăng tải các thông tin sau:</w:t>
            </w:r>
          </w:p>
          <w:p w14:paraId="44962DC0"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Tên hàng hóa;</w:t>
            </w:r>
          </w:p>
          <w:p w14:paraId="5065E8DA"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Công suất;</w:t>
            </w:r>
          </w:p>
          <w:p w14:paraId="70A2E5AF" w14:textId="58EF75F3"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Tính năng, thông số kỹ thuật; ký</w:t>
            </w:r>
            <w:r w:rsidR="009E3B8B" w:rsidRPr="00A82D1A">
              <w:rPr>
                <w:spacing w:val="0"/>
                <w:sz w:val="28"/>
                <w:szCs w:val="28"/>
              </w:rPr>
              <w:t xml:space="preserve"> </w:t>
            </w:r>
            <w:r w:rsidRPr="00A82D1A">
              <w:rPr>
                <w:spacing w:val="0"/>
                <w:sz w:val="28"/>
                <w:szCs w:val="28"/>
              </w:rPr>
              <w:t>mã hiệu</w:t>
            </w:r>
            <w:r w:rsidR="009E3B8B" w:rsidRPr="00A82D1A">
              <w:rPr>
                <w:spacing w:val="0"/>
                <w:sz w:val="28"/>
                <w:szCs w:val="28"/>
              </w:rPr>
              <w:t>, nhãn hiệu</w:t>
            </w:r>
            <w:r w:rsidRPr="00A82D1A">
              <w:rPr>
                <w:spacing w:val="0"/>
                <w:sz w:val="28"/>
                <w:szCs w:val="28"/>
              </w:rPr>
              <w:t>;</w:t>
            </w:r>
          </w:p>
          <w:p w14:paraId="34525965"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Xuất xứ;</w:t>
            </w:r>
          </w:p>
          <w:p w14:paraId="563C440B" w14:textId="77777777" w:rsidR="00E74B2E" w:rsidRPr="00A82D1A" w:rsidRDefault="00E74B2E" w:rsidP="00D85829">
            <w:pPr>
              <w:pStyle w:val="Sub-ClauseText"/>
              <w:widowControl w:val="0"/>
              <w:spacing w:before="80" w:after="80"/>
              <w:ind w:left="58"/>
              <w:outlineLvl w:val="3"/>
              <w:rPr>
                <w:spacing w:val="0"/>
                <w:sz w:val="28"/>
                <w:szCs w:val="28"/>
              </w:rPr>
            </w:pPr>
            <w:r w:rsidRPr="00A82D1A">
              <w:rPr>
                <w:spacing w:val="0"/>
                <w:sz w:val="28"/>
                <w:szCs w:val="28"/>
              </w:rPr>
              <w:t>- Đơn giá trúng thầu.</w:t>
            </w:r>
          </w:p>
          <w:p w14:paraId="49B6E28B" w14:textId="3C64AF93" w:rsidR="00654A27" w:rsidRPr="00A82D1A" w:rsidRDefault="00654A27" w:rsidP="00D85829">
            <w:pPr>
              <w:pStyle w:val="Sub-ClauseText"/>
              <w:widowControl w:val="0"/>
              <w:spacing w:before="80" w:after="80"/>
              <w:ind w:left="58"/>
              <w:outlineLvl w:val="3"/>
              <w:rPr>
                <w:spacing w:val="0"/>
                <w:sz w:val="28"/>
                <w:szCs w:val="28"/>
              </w:rPr>
            </w:pPr>
            <w:r w:rsidRPr="00A82D1A">
              <w:rPr>
                <w:spacing w:val="0"/>
                <w:sz w:val="28"/>
                <w:szCs w:val="28"/>
              </w:rPr>
              <w:t>d) Danh sách nhà thầu không được lựa chọn và tóm tắt về lý do không được lựa chọn của từng nhà thầu</w:t>
            </w:r>
            <w:r w:rsidR="003D0E8B" w:rsidRPr="00A82D1A">
              <w:rPr>
                <w:spacing w:val="0"/>
                <w:sz w:val="28"/>
                <w:szCs w:val="28"/>
              </w:rPr>
              <w:t>.</w:t>
            </w:r>
          </w:p>
          <w:p w14:paraId="51A05F5B" w14:textId="079F4619" w:rsidR="00DD765D" w:rsidRPr="00A82D1A" w:rsidRDefault="00DD765D" w:rsidP="00D85829">
            <w:pPr>
              <w:pStyle w:val="Sub-ClauseText"/>
              <w:widowControl w:val="0"/>
              <w:spacing w:before="80" w:after="80"/>
              <w:ind w:left="58"/>
              <w:outlineLvl w:val="3"/>
              <w:rPr>
                <w:spacing w:val="0"/>
                <w:sz w:val="28"/>
                <w:szCs w:val="28"/>
                <w:lang w:val="vi-VN"/>
              </w:rPr>
            </w:pPr>
            <w:r w:rsidRPr="00A82D1A">
              <w:rPr>
                <w:sz w:val="28"/>
                <w:szCs w:val="28"/>
              </w:rPr>
              <w:t xml:space="preserve">33.2. </w:t>
            </w:r>
            <w:r w:rsidRPr="00A82D1A">
              <w:rPr>
                <w:sz w:val="28"/>
                <w:szCs w:val="28"/>
                <w:lang w:val="vi-VN"/>
              </w:rPr>
              <w:t xml:space="preserve">Trường hợp có yêu cầu giải thích lý do cụ thể nhà thầu không trúng thầu, nhà thầu gửi đề nghị </w:t>
            </w:r>
            <w:r w:rsidR="005D1D00" w:rsidRPr="00A82D1A">
              <w:rPr>
                <w:sz w:val="28"/>
                <w:szCs w:val="28"/>
              </w:rPr>
              <w:t>trên Hệ thống</w:t>
            </w:r>
            <w:r w:rsidRPr="00A82D1A">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A82D1A" w:rsidRDefault="00E74B2E" w:rsidP="00D85829">
            <w:pPr>
              <w:pStyle w:val="Sub-ClauseText"/>
              <w:widowControl w:val="0"/>
              <w:spacing w:before="80" w:after="80"/>
              <w:ind w:left="58"/>
              <w:outlineLvl w:val="3"/>
              <w:rPr>
                <w:strike/>
                <w:spacing w:val="0"/>
                <w:sz w:val="28"/>
                <w:szCs w:val="28"/>
                <w:lang w:val="vi-VN"/>
              </w:rPr>
            </w:pPr>
            <w:r w:rsidRPr="00A82D1A">
              <w:rPr>
                <w:spacing w:val="0"/>
                <w:sz w:val="28"/>
                <w:szCs w:val="28"/>
                <w:lang w:val="vi-VN"/>
              </w:rPr>
              <w:t>33.</w:t>
            </w:r>
            <w:r w:rsidR="00DD765D" w:rsidRPr="00A82D1A">
              <w:rPr>
                <w:spacing w:val="0"/>
                <w:sz w:val="28"/>
                <w:szCs w:val="28"/>
                <w:lang w:val="vi-VN"/>
              </w:rPr>
              <w:t>3</w:t>
            </w:r>
            <w:r w:rsidRPr="00A82D1A">
              <w:rPr>
                <w:spacing w:val="0"/>
                <w:sz w:val="28"/>
                <w:szCs w:val="28"/>
                <w:lang w:val="vi-VN"/>
              </w:rPr>
              <w:t>. Trường hợp hủy thầu theo quy định tại điểm a Mục 3</w:t>
            </w:r>
            <w:r w:rsidR="00E436AA" w:rsidRPr="00A82D1A">
              <w:rPr>
                <w:spacing w:val="0"/>
                <w:sz w:val="28"/>
                <w:szCs w:val="28"/>
                <w:lang w:val="vi-VN"/>
              </w:rPr>
              <w:t>2</w:t>
            </w:r>
            <w:r w:rsidRPr="00A82D1A">
              <w:rPr>
                <w:spacing w:val="0"/>
                <w:sz w:val="28"/>
                <w:szCs w:val="28"/>
                <w:lang w:val="vi-VN"/>
              </w:rPr>
              <w:t>.1 E-CDNT, trong thông báo kết quả lựa chọn nhà thầu và trên Hệ thống phải nêu rõ lý do hủy thầu.</w:t>
            </w:r>
          </w:p>
        </w:tc>
      </w:tr>
      <w:tr w:rsidR="00180F17" w:rsidRPr="00984FD8" w14:paraId="0559118F" w14:textId="77777777" w:rsidTr="00180F17">
        <w:trPr>
          <w:trHeight w:val="20"/>
        </w:trPr>
        <w:tc>
          <w:tcPr>
            <w:tcW w:w="960" w:type="pct"/>
          </w:tcPr>
          <w:p w14:paraId="032E8132" w14:textId="6546D8DD" w:rsidR="00E74B2E" w:rsidRPr="00A82D1A" w:rsidRDefault="00E74B2E" w:rsidP="004E2616">
            <w:pPr>
              <w:pStyle w:val="Sec1-Clauses"/>
              <w:widowControl w:val="0"/>
              <w:spacing w:before="60" w:after="60"/>
              <w:ind w:left="0" w:firstLine="0"/>
              <w:outlineLvl w:val="3"/>
              <w:rPr>
                <w:sz w:val="28"/>
                <w:szCs w:val="28"/>
                <w:lang w:val="vi-VN"/>
              </w:rPr>
            </w:pPr>
            <w:r w:rsidRPr="00A82D1A">
              <w:rPr>
                <w:sz w:val="28"/>
                <w:szCs w:val="28"/>
                <w:lang w:val="vi-VN"/>
              </w:rPr>
              <w:lastRenderedPageBreak/>
              <w:t>3</w:t>
            </w:r>
            <w:r w:rsidR="00654A27" w:rsidRPr="00A82D1A">
              <w:rPr>
                <w:sz w:val="28"/>
                <w:szCs w:val="28"/>
                <w:lang w:val="vi-VN"/>
              </w:rPr>
              <w:t>4</w:t>
            </w:r>
            <w:r w:rsidRPr="00A82D1A">
              <w:rPr>
                <w:sz w:val="28"/>
                <w:szCs w:val="28"/>
                <w:lang w:val="vi-VN"/>
              </w:rPr>
              <w:t>. Thay đổi khối lượng hàng hóa và dịch vụ</w:t>
            </w:r>
          </w:p>
        </w:tc>
        <w:tc>
          <w:tcPr>
            <w:tcW w:w="4040" w:type="pct"/>
            <w:gridSpan w:val="2"/>
          </w:tcPr>
          <w:p w14:paraId="27232FA5" w14:textId="758CDA29" w:rsidR="006D2AC0" w:rsidRPr="00A82D1A" w:rsidRDefault="006D2AC0" w:rsidP="006D2AC0">
            <w:pPr>
              <w:pStyle w:val="Sub-ClauseText"/>
              <w:widowControl w:val="0"/>
              <w:ind w:left="35"/>
              <w:outlineLvl w:val="3"/>
              <w:rPr>
                <w:spacing w:val="0"/>
                <w:sz w:val="28"/>
                <w:szCs w:val="28"/>
                <w:lang w:val="pl-PL"/>
              </w:rPr>
            </w:pPr>
            <w:r w:rsidRPr="00A82D1A">
              <w:rPr>
                <w:spacing w:val="0"/>
                <w:sz w:val="28"/>
                <w:szCs w:val="28"/>
                <w:lang w:val="pl-PL"/>
              </w:rPr>
              <w:t>3</w:t>
            </w:r>
            <w:r w:rsidR="00674CD3" w:rsidRPr="00A82D1A">
              <w:rPr>
                <w:spacing w:val="0"/>
                <w:sz w:val="28"/>
                <w:szCs w:val="28"/>
                <w:lang w:val="pl-PL"/>
              </w:rPr>
              <w:t>4</w:t>
            </w:r>
            <w:r w:rsidRPr="00A82D1A">
              <w:rPr>
                <w:spacing w:val="0"/>
                <w:sz w:val="28"/>
                <w:szCs w:val="28"/>
                <w:lang w:val="pl-PL"/>
              </w:rPr>
              <w:t xml:space="preserve">.1. Vào thời điểm trao hợp đồng, </w:t>
            </w:r>
            <w:r w:rsidR="00674CD3" w:rsidRPr="00A82D1A">
              <w:rPr>
                <w:spacing w:val="0"/>
                <w:sz w:val="28"/>
                <w:szCs w:val="28"/>
                <w:lang w:val="pl-PL"/>
              </w:rPr>
              <w:t>Chủ đầu tư</w:t>
            </w:r>
            <w:r w:rsidRPr="00A82D1A">
              <w:rPr>
                <w:spacing w:val="0"/>
                <w:sz w:val="28"/>
                <w:szCs w:val="28"/>
                <w:lang w:val="pl-PL"/>
              </w:rPr>
              <w:t xml:space="preserve"> có quyền tăng hoặc giảm khối lượng </w:t>
            </w:r>
            <w:r w:rsidR="00535013" w:rsidRPr="00A82D1A">
              <w:rPr>
                <w:spacing w:val="0"/>
                <w:sz w:val="28"/>
                <w:szCs w:val="28"/>
                <w:lang w:val="pl-PL"/>
              </w:rPr>
              <w:t>hàng hóa</w:t>
            </w:r>
            <w:r w:rsidR="00976876" w:rsidRPr="00A82D1A">
              <w:rPr>
                <w:spacing w:val="0"/>
                <w:sz w:val="28"/>
                <w:szCs w:val="28"/>
                <w:lang w:val="pl-PL"/>
              </w:rPr>
              <w:t xml:space="preserve"> và</w:t>
            </w:r>
            <w:r w:rsidR="00535013" w:rsidRPr="00A82D1A">
              <w:rPr>
                <w:spacing w:val="0"/>
                <w:sz w:val="28"/>
                <w:szCs w:val="28"/>
                <w:lang w:val="pl-PL"/>
              </w:rPr>
              <w:t xml:space="preserve"> </w:t>
            </w:r>
            <w:r w:rsidRPr="00A82D1A">
              <w:rPr>
                <w:spacing w:val="0"/>
                <w:sz w:val="28"/>
                <w:szCs w:val="28"/>
                <w:lang w:val="pl-PL"/>
              </w:rPr>
              <w:t xml:space="preserve">dịch vụ nêu trong Chương IV với điều kiện sự thay đổi đó không vượt quá tỷ lệ quy định tại </w:t>
            </w:r>
            <w:r w:rsidRPr="00A82D1A">
              <w:rPr>
                <w:b/>
                <w:bCs/>
                <w:spacing w:val="0"/>
                <w:sz w:val="28"/>
                <w:szCs w:val="28"/>
                <w:lang w:val="pl-PL"/>
              </w:rPr>
              <w:t>E-BDL</w:t>
            </w:r>
            <w:r w:rsidRPr="00A82D1A">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A82D1A" w:rsidRDefault="006D2AC0" w:rsidP="006D2AC0">
            <w:pPr>
              <w:pStyle w:val="Sub-ClauseText"/>
              <w:widowControl w:val="0"/>
              <w:ind w:left="35"/>
              <w:outlineLvl w:val="3"/>
              <w:rPr>
                <w:spacing w:val="0"/>
                <w:sz w:val="28"/>
                <w:szCs w:val="28"/>
                <w:lang w:val="pl-PL"/>
              </w:rPr>
            </w:pPr>
            <w:r w:rsidRPr="00A82D1A">
              <w:rPr>
                <w:spacing w:val="0"/>
                <w:sz w:val="28"/>
                <w:szCs w:val="28"/>
                <w:lang w:val="pl-PL"/>
              </w:rPr>
              <w:t>3</w:t>
            </w:r>
            <w:r w:rsidR="00674CD3" w:rsidRPr="00A82D1A">
              <w:rPr>
                <w:spacing w:val="0"/>
                <w:sz w:val="28"/>
                <w:szCs w:val="28"/>
                <w:lang w:val="pl-PL"/>
              </w:rPr>
              <w:t>4</w:t>
            </w:r>
            <w:r w:rsidRPr="00A82D1A">
              <w:rPr>
                <w:spacing w:val="0"/>
                <w:sz w:val="28"/>
                <w:szCs w:val="28"/>
                <w:lang w:val="pl-PL"/>
              </w:rPr>
              <w:t xml:space="preserve">.2. Tùy chọn mua thêm: </w:t>
            </w:r>
          </w:p>
          <w:p w14:paraId="2A1F1443" w14:textId="21BD16A2" w:rsidR="00E74B2E" w:rsidRPr="00A82D1A" w:rsidRDefault="006D2AC0" w:rsidP="006D2AC0">
            <w:pPr>
              <w:pStyle w:val="Sub-ClauseText"/>
              <w:widowControl w:val="0"/>
              <w:tabs>
                <w:tab w:val="num" w:pos="1080"/>
                <w:tab w:val="num" w:pos="1728"/>
              </w:tabs>
              <w:spacing w:before="80" w:after="80"/>
              <w:ind w:left="58"/>
              <w:outlineLvl w:val="3"/>
              <w:rPr>
                <w:spacing w:val="0"/>
                <w:sz w:val="28"/>
                <w:szCs w:val="28"/>
                <w:lang w:val="pl-PL"/>
              </w:rPr>
            </w:pPr>
            <w:r w:rsidRPr="00A82D1A">
              <w:rPr>
                <w:spacing w:val="0"/>
                <w:sz w:val="28"/>
                <w:szCs w:val="28"/>
                <w:lang w:val="pl-PL"/>
              </w:rPr>
              <w:t xml:space="preserve">Trước khi hợp đồng hết hiệu lực, Chủ đầu tư </w:t>
            </w:r>
            <w:r w:rsidR="00F77CBD" w:rsidRPr="00A82D1A">
              <w:rPr>
                <w:spacing w:val="0"/>
                <w:sz w:val="28"/>
                <w:szCs w:val="28"/>
                <w:lang w:val="pl-PL"/>
              </w:rPr>
              <w:t>với</w:t>
            </w:r>
            <w:r w:rsidR="006139AD" w:rsidRPr="00A82D1A">
              <w:rPr>
                <w:spacing w:val="0"/>
                <w:sz w:val="28"/>
                <w:szCs w:val="28"/>
                <w:lang w:val="pl-PL"/>
              </w:rPr>
              <w:t xml:space="preserve"> nhà thầu thỏa thuận</w:t>
            </w:r>
            <w:r w:rsidRPr="00A82D1A">
              <w:rPr>
                <w:spacing w:val="0"/>
                <w:sz w:val="28"/>
                <w:szCs w:val="28"/>
                <w:lang w:val="pl-PL"/>
              </w:rPr>
              <w:t xml:space="preserve"> </w:t>
            </w:r>
            <w:r w:rsidR="00F77CBD" w:rsidRPr="00A82D1A">
              <w:rPr>
                <w:spacing w:val="0"/>
                <w:sz w:val="28"/>
                <w:szCs w:val="28"/>
                <w:lang w:val="pl-PL"/>
              </w:rPr>
              <w:t>mua</w:t>
            </w:r>
            <w:r w:rsidR="006139AD" w:rsidRPr="00A82D1A">
              <w:rPr>
                <w:spacing w:val="0"/>
                <w:sz w:val="28"/>
                <w:szCs w:val="28"/>
                <w:lang w:val="pl-PL"/>
              </w:rPr>
              <w:t xml:space="preserve"> </w:t>
            </w:r>
            <w:r w:rsidRPr="00A82D1A">
              <w:rPr>
                <w:spacing w:val="0"/>
                <w:sz w:val="28"/>
                <w:szCs w:val="28"/>
                <w:lang w:val="pl-PL"/>
              </w:rPr>
              <w:t xml:space="preserve">bổ sung khối lượng </w:t>
            </w:r>
            <w:r w:rsidR="00535013" w:rsidRPr="00A82D1A">
              <w:rPr>
                <w:spacing w:val="0"/>
                <w:sz w:val="28"/>
                <w:szCs w:val="28"/>
                <w:lang w:val="pl-PL"/>
              </w:rPr>
              <w:t xml:space="preserve">hàng hóa, </w:t>
            </w:r>
            <w:r w:rsidRPr="00A82D1A">
              <w:rPr>
                <w:spacing w:val="0"/>
                <w:sz w:val="28"/>
                <w:szCs w:val="28"/>
                <w:lang w:val="pl-PL"/>
              </w:rPr>
              <w:t xml:space="preserve">dịch vụ của gói thầu ngoài khối lượng nêu trong Chương IV với điều kiện không vượt quá tỷ lệ quy định tại </w:t>
            </w:r>
            <w:r w:rsidRPr="00A82D1A">
              <w:rPr>
                <w:b/>
                <w:bCs/>
                <w:spacing w:val="0"/>
                <w:sz w:val="28"/>
                <w:szCs w:val="28"/>
                <w:lang w:val="pl-PL"/>
              </w:rPr>
              <w:t>E-BDL</w:t>
            </w:r>
            <w:r w:rsidRPr="00A82D1A">
              <w:rPr>
                <w:spacing w:val="0"/>
                <w:sz w:val="28"/>
                <w:szCs w:val="28"/>
                <w:lang w:val="pl-PL"/>
              </w:rPr>
              <w:t xml:space="preserve"> và đáp ứng quy định tại khoản 8 Điều 39 </w:t>
            </w:r>
            <w:r w:rsidR="006C383B" w:rsidRPr="00A82D1A">
              <w:rPr>
                <w:spacing w:val="0"/>
                <w:sz w:val="28"/>
                <w:szCs w:val="28"/>
                <w:lang w:val="pl-PL"/>
              </w:rPr>
              <w:t xml:space="preserve">của </w:t>
            </w:r>
            <w:r w:rsidRPr="00A82D1A">
              <w:rPr>
                <w:spacing w:val="0"/>
                <w:sz w:val="28"/>
                <w:szCs w:val="28"/>
                <w:lang w:val="pl-PL"/>
              </w:rPr>
              <w:t>Luật Đấu thầu.</w:t>
            </w:r>
            <w:r w:rsidR="00F77CBD" w:rsidRPr="00A82D1A">
              <w:rPr>
                <w:spacing w:val="0"/>
                <w:sz w:val="28"/>
                <w:szCs w:val="28"/>
                <w:lang w:val="pl-PL"/>
              </w:rPr>
              <w:t xml:space="preserve"> Phần công việc mua bổ sung phải tương tự với phần công việc nêu trong hợp đồng đã ký kết và đã có đơn giá.</w:t>
            </w:r>
            <w:r w:rsidR="0023560D" w:rsidRPr="00A82D1A">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984FD8" w14:paraId="38A353B3" w14:textId="77777777" w:rsidTr="00180F17">
        <w:trPr>
          <w:trHeight w:val="20"/>
        </w:trPr>
        <w:tc>
          <w:tcPr>
            <w:tcW w:w="960" w:type="pct"/>
          </w:tcPr>
          <w:p w14:paraId="45033C71" w14:textId="4D242E51"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t>3</w:t>
            </w:r>
            <w:r w:rsidR="00654A27" w:rsidRPr="00A82D1A">
              <w:rPr>
                <w:sz w:val="28"/>
                <w:szCs w:val="28"/>
                <w:lang w:val="pl-PL"/>
              </w:rPr>
              <w:t>5</w:t>
            </w:r>
            <w:r w:rsidRPr="00A82D1A">
              <w:rPr>
                <w:sz w:val="28"/>
                <w:szCs w:val="28"/>
                <w:lang w:val="pl-PL"/>
              </w:rPr>
              <w:t xml:space="preserve">. Thông báo chấp thuận E-HSDT và trao hợp </w:t>
            </w:r>
            <w:r w:rsidRPr="00A82D1A">
              <w:rPr>
                <w:sz w:val="28"/>
                <w:szCs w:val="28"/>
                <w:lang w:val="pl-PL"/>
              </w:rPr>
              <w:lastRenderedPageBreak/>
              <w:t>đồng</w:t>
            </w:r>
          </w:p>
        </w:tc>
        <w:tc>
          <w:tcPr>
            <w:tcW w:w="4040" w:type="pct"/>
            <w:gridSpan w:val="2"/>
          </w:tcPr>
          <w:p w14:paraId="28329C4F" w14:textId="3351EDB0" w:rsidR="00E74B2E" w:rsidRPr="00A82D1A" w:rsidRDefault="00B905F8" w:rsidP="00B905F8">
            <w:pPr>
              <w:pStyle w:val="Sub-ClauseText"/>
              <w:widowControl w:val="0"/>
              <w:tabs>
                <w:tab w:val="num" w:pos="1080"/>
                <w:tab w:val="num" w:pos="1728"/>
              </w:tabs>
              <w:spacing w:before="80" w:after="80"/>
              <w:ind w:left="58"/>
              <w:outlineLvl w:val="3"/>
              <w:rPr>
                <w:spacing w:val="0"/>
                <w:sz w:val="28"/>
                <w:szCs w:val="28"/>
                <w:lang w:val="pl-PL"/>
              </w:rPr>
            </w:pPr>
            <w:r w:rsidRPr="00A82D1A">
              <w:rPr>
                <w:spacing w:val="0"/>
                <w:sz w:val="28"/>
                <w:szCs w:val="28"/>
                <w:lang w:val="pl-PL"/>
              </w:rPr>
              <w:lastRenderedPageBreak/>
              <w:t>Sau khi Chủ đầu tư đăng tải thông báo kết quả lựa chọn nhà thầu</w:t>
            </w:r>
            <w:r w:rsidR="00E74B2E" w:rsidRPr="00A82D1A">
              <w:rPr>
                <w:spacing w:val="0"/>
                <w:sz w:val="28"/>
                <w:szCs w:val="28"/>
                <w:lang w:val="pl-PL"/>
              </w:rPr>
              <w:t xml:space="preserve">, </w:t>
            </w:r>
            <w:r w:rsidR="003B0EFE" w:rsidRPr="00A82D1A">
              <w:rPr>
                <w:spacing w:val="0"/>
                <w:sz w:val="28"/>
                <w:szCs w:val="28"/>
                <w:lang w:val="pl-PL"/>
              </w:rPr>
              <w:t>Chủ đầu tư</w:t>
            </w:r>
            <w:r w:rsidR="00E74B2E" w:rsidRPr="00A82D1A">
              <w:rPr>
                <w:spacing w:val="0"/>
                <w:sz w:val="28"/>
                <w:szCs w:val="28"/>
                <w:lang w:val="pl-PL"/>
              </w:rPr>
              <w:t xml:space="preserve"> gửi thông báo chấp thuận E-HSDT và trao hợp đồng</w:t>
            </w:r>
            <w:r w:rsidR="00BF2E8F" w:rsidRPr="00A82D1A">
              <w:rPr>
                <w:spacing w:val="0"/>
                <w:sz w:val="28"/>
                <w:szCs w:val="28"/>
                <w:lang w:val="pl-PL"/>
              </w:rPr>
              <w:t xml:space="preserve"> thông qua Hệ thống</w:t>
            </w:r>
            <w:r w:rsidR="00E74B2E" w:rsidRPr="00A82D1A">
              <w:rPr>
                <w:spacing w:val="0"/>
                <w:sz w:val="28"/>
                <w:szCs w:val="28"/>
                <w:lang w:val="pl-PL"/>
              </w:rPr>
              <w:t xml:space="preserve">, bao gồm cả yêu cầu về biện pháp bảo đảm thực hiện hợp đồng, thời gian hoàn thiện, ký hợp đồng theo quy định tại Mẫu số </w:t>
            </w:r>
            <w:r w:rsidR="006479C5" w:rsidRPr="00A82D1A">
              <w:rPr>
                <w:spacing w:val="0"/>
                <w:sz w:val="28"/>
                <w:szCs w:val="28"/>
                <w:lang w:val="pl-PL"/>
              </w:rPr>
              <w:t xml:space="preserve">16 </w:t>
            </w:r>
            <w:r w:rsidR="00103676" w:rsidRPr="00A82D1A">
              <w:rPr>
                <w:spacing w:val="0"/>
                <w:sz w:val="28"/>
                <w:szCs w:val="28"/>
                <w:lang w:val="pl-PL"/>
              </w:rPr>
              <w:t>Phần 4</w:t>
            </w:r>
            <w:r w:rsidR="00E74B2E" w:rsidRPr="00A82D1A">
              <w:rPr>
                <w:spacing w:val="0"/>
                <w:sz w:val="28"/>
                <w:szCs w:val="28"/>
                <w:lang w:val="pl-PL"/>
              </w:rPr>
              <w:t xml:space="preserve"> cho nhà thầu trúng thầu. Thông báo </w:t>
            </w:r>
            <w:r w:rsidR="00E74B2E" w:rsidRPr="00A82D1A">
              <w:rPr>
                <w:spacing w:val="0"/>
                <w:sz w:val="28"/>
                <w:szCs w:val="28"/>
                <w:lang w:val="pl-PL"/>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A82D1A">
              <w:rPr>
                <w:spacing w:val="0"/>
                <w:sz w:val="28"/>
                <w:szCs w:val="28"/>
                <w:lang w:val="pl-PL"/>
              </w:rPr>
              <w:t>8</w:t>
            </w:r>
            <w:r w:rsidR="00E74B2E" w:rsidRPr="00A82D1A">
              <w:rPr>
                <w:spacing w:val="0"/>
                <w:sz w:val="28"/>
                <w:szCs w:val="28"/>
                <w:lang w:val="pl-PL"/>
              </w:rPr>
              <w:t>.</w:t>
            </w:r>
            <w:r w:rsidR="00E436AA" w:rsidRPr="00A82D1A">
              <w:rPr>
                <w:spacing w:val="0"/>
                <w:sz w:val="28"/>
                <w:szCs w:val="28"/>
                <w:lang w:val="pl-PL"/>
              </w:rPr>
              <w:t>5</w:t>
            </w:r>
            <w:r w:rsidR="00E74B2E" w:rsidRPr="00A82D1A">
              <w:rPr>
                <w:spacing w:val="0"/>
                <w:sz w:val="28"/>
                <w:szCs w:val="28"/>
                <w:lang w:val="pl-PL"/>
              </w:rPr>
              <w:t xml:space="preserve"> E-CDNT</w:t>
            </w:r>
            <w:r w:rsidR="003D0E8B" w:rsidRPr="00A82D1A">
              <w:rPr>
                <w:spacing w:val="0"/>
                <w:sz w:val="28"/>
                <w:szCs w:val="28"/>
                <w:lang w:val="pl-PL"/>
              </w:rPr>
              <w:t>.</w:t>
            </w:r>
            <w:r w:rsidR="00566FD9" w:rsidRPr="00A82D1A">
              <w:rPr>
                <w:spacing w:val="0"/>
                <w:sz w:val="28"/>
                <w:szCs w:val="28"/>
                <w:lang w:val="pl-PL"/>
              </w:rPr>
              <w:t xml:space="preserve"> </w:t>
            </w:r>
            <w:r w:rsidR="003D0E8B" w:rsidRPr="00A82D1A">
              <w:rPr>
                <w:spacing w:val="0"/>
                <w:sz w:val="28"/>
                <w:szCs w:val="28"/>
                <w:lang w:val="pl-PL"/>
              </w:rPr>
              <w:t>T</w:t>
            </w:r>
            <w:r w:rsidR="00566FD9" w:rsidRPr="00A82D1A">
              <w:rPr>
                <w:spacing w:val="0"/>
                <w:sz w:val="28"/>
                <w:szCs w:val="28"/>
                <w:lang w:val="pl-PL"/>
              </w:rPr>
              <w:t>hời hạn nêu trong thông báo chấp thuận E-HSDT</w:t>
            </w:r>
            <w:r w:rsidR="00B83922" w:rsidRPr="00A82D1A">
              <w:rPr>
                <w:spacing w:val="0"/>
                <w:sz w:val="28"/>
                <w:szCs w:val="28"/>
                <w:lang w:val="pl-PL"/>
              </w:rPr>
              <w:t xml:space="preserve"> và trao hợp đồng</w:t>
            </w:r>
            <w:r w:rsidR="00566FD9" w:rsidRPr="00A82D1A">
              <w:rPr>
                <w:spacing w:val="0"/>
                <w:sz w:val="28"/>
                <w:szCs w:val="28"/>
                <w:lang w:val="pl-PL"/>
              </w:rPr>
              <w:t xml:space="preserve"> được tính kể từ ngày </w:t>
            </w:r>
            <w:r w:rsidR="003B0EFE" w:rsidRPr="00A82D1A">
              <w:rPr>
                <w:spacing w:val="0"/>
                <w:sz w:val="28"/>
                <w:szCs w:val="28"/>
                <w:lang w:val="pl-PL"/>
              </w:rPr>
              <w:t>Chủ đầu tư</w:t>
            </w:r>
            <w:r w:rsidR="00566FD9" w:rsidRPr="00A82D1A">
              <w:rPr>
                <w:spacing w:val="0"/>
                <w:sz w:val="28"/>
                <w:szCs w:val="28"/>
                <w:lang w:val="pl-PL"/>
              </w:rPr>
              <w:t xml:space="preserve"> gửi thông báo chấp thuận này cho nhà thầu trúng thầu trên Hệ thống.</w:t>
            </w:r>
          </w:p>
        </w:tc>
      </w:tr>
      <w:tr w:rsidR="00180F17" w:rsidRPr="00984FD8" w14:paraId="437D8BB1" w14:textId="77777777" w:rsidTr="00180F17">
        <w:trPr>
          <w:trHeight w:val="20"/>
        </w:trPr>
        <w:tc>
          <w:tcPr>
            <w:tcW w:w="960" w:type="pct"/>
            <w:tcBorders>
              <w:bottom w:val="single" w:sz="4" w:space="0" w:color="auto"/>
            </w:tcBorders>
          </w:tcPr>
          <w:p w14:paraId="6CCEBB10" w14:textId="4036FEF9"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lastRenderedPageBreak/>
              <w:t>3</w:t>
            </w:r>
            <w:r w:rsidR="00654A27" w:rsidRPr="00A82D1A">
              <w:rPr>
                <w:sz w:val="28"/>
                <w:szCs w:val="28"/>
                <w:lang w:val="pl-PL"/>
              </w:rPr>
              <w:t>6</w:t>
            </w:r>
            <w:r w:rsidRPr="00A82D1A">
              <w:rPr>
                <w:sz w:val="28"/>
                <w:szCs w:val="28"/>
                <w:lang w:val="pl-PL"/>
              </w:rPr>
              <w:t>.</w:t>
            </w:r>
            <w:r w:rsidRPr="00A82D1A">
              <w:rPr>
                <w:sz w:val="28"/>
                <w:szCs w:val="28"/>
                <w:lang w:val="pl-PL"/>
              </w:rPr>
              <w:tab/>
              <w:t xml:space="preserve"> Điều kiện ký kết hợp đồng  </w:t>
            </w:r>
          </w:p>
        </w:tc>
        <w:tc>
          <w:tcPr>
            <w:tcW w:w="4040" w:type="pct"/>
            <w:gridSpan w:val="2"/>
            <w:tcBorders>
              <w:bottom w:val="single" w:sz="4" w:space="0" w:color="auto"/>
            </w:tcBorders>
          </w:tcPr>
          <w:p w14:paraId="51EB4820" w14:textId="77777777"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36.1. Tại thời điểm ký kết hợp đồng, E-HSDT của nhà thầu được lựa chọn còn hiệu lực.</w:t>
            </w:r>
          </w:p>
          <w:p w14:paraId="4A3AE272" w14:textId="6E1A17DF" w:rsidR="00E74B2E" w:rsidRPr="00A82D1A" w:rsidRDefault="00E74B2E" w:rsidP="00D85829">
            <w:pPr>
              <w:pStyle w:val="Sub-ClauseText"/>
              <w:widowControl w:val="0"/>
              <w:spacing w:before="80" w:after="80"/>
              <w:ind w:left="58"/>
              <w:outlineLvl w:val="3"/>
              <w:rPr>
                <w:spacing w:val="0"/>
                <w:sz w:val="28"/>
                <w:szCs w:val="28"/>
                <w:lang w:val="pl-PL"/>
              </w:rPr>
            </w:pPr>
            <w:r w:rsidRPr="00A82D1A">
              <w:rPr>
                <w:spacing w:val="0"/>
                <w:sz w:val="28"/>
                <w:szCs w:val="28"/>
                <w:lang w:val="pl-PL"/>
              </w:rPr>
              <w:t>36.2. Tại thời điểm ký kết hợp đồng, nhà thầu được lựa chọn phải bảo đảm đáp ứng yêu cầu về năng lực kỹ thuật, tài chính để thực hiện gói thầu</w:t>
            </w:r>
            <w:r w:rsidR="00B905F8" w:rsidRPr="00A82D1A">
              <w:rPr>
                <w:spacing w:val="0"/>
                <w:sz w:val="28"/>
                <w:szCs w:val="28"/>
                <w:lang w:val="pl-PL"/>
              </w:rPr>
              <w:t xml:space="preserve"> theo yêu cầu của E-HSMT</w:t>
            </w:r>
            <w:r w:rsidRPr="00A82D1A">
              <w:rPr>
                <w:spacing w:val="0"/>
                <w:sz w:val="28"/>
                <w:szCs w:val="28"/>
                <w:lang w:val="pl-PL"/>
              </w:rPr>
              <w:t>. Trường hợp thực tế nhà thầu không còn đáp ứng cơ bản yêu cầu về</w:t>
            </w:r>
            <w:r w:rsidR="00064DBB" w:rsidRPr="00A82D1A">
              <w:rPr>
                <w:spacing w:val="0"/>
                <w:sz w:val="28"/>
                <w:szCs w:val="28"/>
                <w:lang w:val="pl-PL"/>
              </w:rPr>
              <w:t xml:space="preserve"> năng lực kỹ thuật, tài chính </w:t>
            </w:r>
            <w:r w:rsidRPr="00A82D1A">
              <w:rPr>
                <w:spacing w:val="0"/>
                <w:sz w:val="28"/>
                <w:szCs w:val="28"/>
                <w:lang w:val="pl-PL"/>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A82D1A">
              <w:rPr>
                <w:spacing w:val="0"/>
                <w:sz w:val="28"/>
                <w:szCs w:val="28"/>
                <w:lang w:val="pl-PL"/>
              </w:rPr>
              <w:t xml:space="preserve"> đối chiếu tài liệu.</w:t>
            </w:r>
          </w:p>
          <w:p w14:paraId="500DFBB1" w14:textId="77777777" w:rsidR="00E74B2E" w:rsidRPr="00A82D1A" w:rsidRDefault="00E74B2E" w:rsidP="00D85829">
            <w:pPr>
              <w:widowControl w:val="0"/>
              <w:tabs>
                <w:tab w:val="left" w:pos="851"/>
              </w:tabs>
              <w:spacing w:before="80" w:after="80"/>
              <w:ind w:left="58"/>
              <w:outlineLvl w:val="3"/>
              <w:rPr>
                <w:sz w:val="28"/>
                <w:szCs w:val="28"/>
                <w:lang w:val="pl-PL"/>
              </w:rPr>
            </w:pPr>
            <w:r w:rsidRPr="00A82D1A">
              <w:rPr>
                <w:sz w:val="28"/>
                <w:szCs w:val="28"/>
                <w:lang w:val="pl-PL"/>
              </w:rPr>
              <w:t>36.3. Chủ đầu tư phải bảo đảm các điều kiện về vốn tạm ứng, vốn thanh toán và các điều kiện cần thiết khác để triển khai thực hiện gói thầu theo đúng tiến độ.</w:t>
            </w:r>
          </w:p>
        </w:tc>
      </w:tr>
      <w:tr w:rsidR="00180F17" w:rsidRPr="00984FD8"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A82D1A" w:rsidRDefault="00E74B2E" w:rsidP="004E2616">
            <w:pPr>
              <w:pStyle w:val="Sec1-Clauses"/>
              <w:widowControl w:val="0"/>
              <w:spacing w:before="60" w:after="60"/>
              <w:ind w:left="0" w:firstLine="0"/>
              <w:outlineLvl w:val="3"/>
              <w:rPr>
                <w:sz w:val="28"/>
                <w:szCs w:val="28"/>
                <w:lang w:val="pl-PL"/>
              </w:rPr>
            </w:pPr>
            <w:r w:rsidRPr="00A82D1A">
              <w:rPr>
                <w:sz w:val="28"/>
                <w:szCs w:val="28"/>
                <w:lang w:val="pl-PL"/>
              </w:rPr>
              <w:t>3</w:t>
            </w:r>
            <w:r w:rsidR="00654A27" w:rsidRPr="00A82D1A">
              <w:rPr>
                <w:sz w:val="28"/>
                <w:szCs w:val="28"/>
                <w:lang w:val="pl-PL"/>
              </w:rPr>
              <w:t>7</w:t>
            </w:r>
            <w:r w:rsidRPr="00A82D1A">
              <w:rPr>
                <w:sz w:val="28"/>
                <w:szCs w:val="28"/>
                <w:lang w:val="pl-PL"/>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A82D1A" w:rsidRDefault="00E74B2E" w:rsidP="00B905F8">
            <w:pPr>
              <w:widowControl w:val="0"/>
              <w:spacing w:before="80" w:after="80"/>
              <w:ind w:left="58"/>
              <w:outlineLvl w:val="3"/>
              <w:rPr>
                <w:sz w:val="28"/>
                <w:szCs w:val="28"/>
                <w:lang w:val="pl-PL"/>
              </w:rPr>
            </w:pPr>
            <w:r w:rsidRPr="00A82D1A">
              <w:rPr>
                <w:sz w:val="28"/>
                <w:szCs w:val="28"/>
                <w:lang w:val="pl-PL"/>
              </w:rPr>
              <w:t>37.1.</w:t>
            </w:r>
            <w:r w:rsidR="00B905F8" w:rsidRPr="00A82D1A">
              <w:rPr>
                <w:sz w:val="28"/>
                <w:szCs w:val="28"/>
                <w:lang w:val="pl-PL"/>
              </w:rPr>
              <w:t xml:space="preserve"> </w:t>
            </w:r>
            <w:r w:rsidR="00013081" w:rsidRPr="00A82D1A">
              <w:rPr>
                <w:sz w:val="28"/>
                <w:szCs w:val="28"/>
                <w:lang w:val="pl-PL"/>
              </w:rPr>
              <w:t>Nhà thầu được lựa chọn phải thực hiện biện pháp bảo đảm thực hiện hợp đồng trước hoặc cùng thời điểm hợp đồng có hiệu lực</w:t>
            </w:r>
            <w:r w:rsidR="00B905F8" w:rsidRPr="00A82D1A">
              <w:rPr>
                <w:sz w:val="28"/>
                <w:szCs w:val="28"/>
                <w:lang w:val="pl-PL"/>
              </w:rPr>
              <w:t xml:space="preserve"> theo quy định tại Mục 5 </w:t>
            </w:r>
            <w:r w:rsidR="00B905F8" w:rsidRPr="00A82D1A">
              <w:rPr>
                <w:bCs/>
                <w:sz w:val="28"/>
                <w:szCs w:val="28"/>
                <w:lang w:val="pl-PL"/>
              </w:rPr>
              <w:t>E-ĐKC</w:t>
            </w:r>
            <w:r w:rsidR="00B905F8" w:rsidRPr="00A82D1A">
              <w:rPr>
                <w:sz w:val="28"/>
                <w:szCs w:val="28"/>
                <w:lang w:val="pl-PL"/>
              </w:rPr>
              <w:t xml:space="preserve"> Chương VI. Trường hợp áp dụng </w:t>
            </w:r>
            <w:r w:rsidR="00997F00" w:rsidRPr="00A82D1A">
              <w:rPr>
                <w:sz w:val="28"/>
                <w:szCs w:val="28"/>
                <w:lang w:val="pl-PL"/>
              </w:rPr>
              <w:t xml:space="preserve">thư </w:t>
            </w:r>
            <w:r w:rsidR="00B44BCE" w:rsidRPr="00A82D1A">
              <w:rPr>
                <w:sz w:val="28"/>
                <w:szCs w:val="28"/>
                <w:lang w:val="pl-PL"/>
              </w:rPr>
              <w:t>b</w:t>
            </w:r>
            <w:r w:rsidR="00B905F8" w:rsidRPr="00A82D1A">
              <w:rPr>
                <w:sz w:val="28"/>
                <w:szCs w:val="28"/>
                <w:lang w:val="pl-PL"/>
              </w:rPr>
              <w:t xml:space="preserve">ảo lãnh thực hiện hợp đồng phải sử dụng mẫu </w:t>
            </w:r>
            <w:r w:rsidR="0096258F" w:rsidRPr="00A82D1A">
              <w:rPr>
                <w:sz w:val="28"/>
                <w:szCs w:val="28"/>
                <w:lang w:val="pl-PL"/>
              </w:rPr>
              <w:t>quy định tại Phần 4</w:t>
            </w:r>
            <w:r w:rsidR="00B905F8" w:rsidRPr="00A82D1A">
              <w:rPr>
                <w:sz w:val="28"/>
                <w:szCs w:val="28"/>
                <w:lang w:val="pl-PL"/>
              </w:rPr>
              <w:t xml:space="preserve"> hoặc một mẫu khác được Chủ đầu tư chấp thuận.</w:t>
            </w:r>
          </w:p>
          <w:p w14:paraId="526ABDFA"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37.2. Nhà thầu không được hoàn trả bảo đảm thực hiện hợp đồng trong trường hợp sau đây:</w:t>
            </w:r>
          </w:p>
          <w:p w14:paraId="6406F41D"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a) Từ chối thực hiện hợp đồng khi hợp đồng có hiệu lực;</w:t>
            </w:r>
          </w:p>
          <w:p w14:paraId="79CFE3A2"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b) Vi phạm thỏa thuận trong hợp đồng;</w:t>
            </w:r>
          </w:p>
          <w:p w14:paraId="375CBBA8" w14:textId="77777777" w:rsidR="00E74B2E" w:rsidRPr="00A82D1A" w:rsidRDefault="00E74B2E" w:rsidP="00D85829">
            <w:pPr>
              <w:widowControl w:val="0"/>
              <w:spacing w:before="80" w:after="80"/>
              <w:ind w:left="58"/>
              <w:outlineLvl w:val="3"/>
              <w:rPr>
                <w:sz w:val="28"/>
                <w:szCs w:val="28"/>
                <w:lang w:val="pl-PL"/>
              </w:rPr>
            </w:pPr>
            <w:r w:rsidRPr="00A82D1A">
              <w:rPr>
                <w:sz w:val="28"/>
                <w:szCs w:val="28"/>
                <w:lang w:val="pl-PL"/>
              </w:rPr>
              <w:t>c) Thực hiện hợp đồng chậm tiến độ do lỗi của mình nhưng từ chối gia hạn hiệu lực của bảo đảm thực hiện hợp đồng.</w:t>
            </w:r>
          </w:p>
        </w:tc>
      </w:tr>
      <w:tr w:rsidR="00180F17" w:rsidRPr="00984FD8"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A82D1A" w:rsidRDefault="00654A27" w:rsidP="004E2616">
            <w:pPr>
              <w:pStyle w:val="Sec1-Clauses"/>
              <w:widowControl w:val="0"/>
              <w:spacing w:before="60" w:after="60"/>
              <w:ind w:left="0" w:firstLine="0"/>
              <w:outlineLvl w:val="3"/>
              <w:rPr>
                <w:spacing w:val="-6"/>
                <w:sz w:val="28"/>
                <w:szCs w:val="28"/>
                <w:lang w:val="pl-PL"/>
              </w:rPr>
            </w:pPr>
            <w:r w:rsidRPr="00A82D1A">
              <w:rPr>
                <w:spacing w:val="-6"/>
                <w:sz w:val="28"/>
                <w:szCs w:val="28"/>
                <w:lang w:val="pl-PL"/>
              </w:rPr>
              <w:t>38. Giải quyết kiến nghị trong đấu thầu</w:t>
            </w:r>
          </w:p>
          <w:p w14:paraId="3C8F039D" w14:textId="77777777" w:rsidR="00654A27" w:rsidRPr="00A82D1A" w:rsidRDefault="00654A27" w:rsidP="004E2616">
            <w:pPr>
              <w:pStyle w:val="Sec1-Clauses"/>
              <w:widowControl w:val="0"/>
              <w:spacing w:before="60" w:after="60"/>
              <w:ind w:left="0" w:firstLine="0"/>
              <w:outlineLvl w:val="3"/>
              <w:rPr>
                <w:sz w:val="28"/>
                <w:szCs w:val="28"/>
                <w:lang w:val="pl-PL"/>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A82D1A" w:rsidRDefault="00B905F8" w:rsidP="00E10F0A">
            <w:pPr>
              <w:pStyle w:val="Sub-ClauseText"/>
              <w:widowControl w:val="0"/>
              <w:tabs>
                <w:tab w:val="num" w:pos="1080"/>
                <w:tab w:val="num" w:pos="1728"/>
              </w:tabs>
              <w:spacing w:before="80" w:after="80"/>
              <w:outlineLvl w:val="3"/>
              <w:rPr>
                <w:spacing w:val="0"/>
                <w:sz w:val="28"/>
                <w:szCs w:val="28"/>
                <w:lang w:val="pl-PL"/>
              </w:rPr>
            </w:pPr>
            <w:r w:rsidRPr="00A82D1A">
              <w:rPr>
                <w:spacing w:val="0"/>
                <w:sz w:val="28"/>
                <w:szCs w:val="28"/>
                <w:lang w:val="pl-PL"/>
              </w:rPr>
              <w:t xml:space="preserve">38.1. </w:t>
            </w:r>
            <w:r w:rsidR="008D6A96" w:rsidRPr="00A82D1A">
              <w:rPr>
                <w:spacing w:val="0"/>
                <w:sz w:val="28"/>
                <w:szCs w:val="28"/>
                <w:lang w:val="pl-PL"/>
              </w:rPr>
              <w:t xml:space="preserve"> Đối với gói thầu thuộc phạm vi điều chỉnh của Luật Đấu thầu</w:t>
            </w:r>
          </w:p>
          <w:p w14:paraId="7A4DCFCE" w14:textId="4B5B9DB6" w:rsidR="00B905F8" w:rsidRPr="00A82D1A" w:rsidRDefault="00132FA7" w:rsidP="00B905F8">
            <w:pPr>
              <w:pStyle w:val="Sub-ClauseText"/>
              <w:widowControl w:val="0"/>
              <w:tabs>
                <w:tab w:val="num" w:pos="1080"/>
                <w:tab w:val="num" w:pos="1728"/>
              </w:tabs>
              <w:spacing w:before="80" w:after="80"/>
              <w:outlineLvl w:val="3"/>
              <w:rPr>
                <w:spacing w:val="0"/>
                <w:sz w:val="28"/>
                <w:szCs w:val="28"/>
                <w:lang w:val="pl-PL"/>
              </w:rPr>
            </w:pPr>
            <w:r w:rsidRPr="00A82D1A">
              <w:rPr>
                <w:spacing w:val="0"/>
                <w:sz w:val="28"/>
                <w:szCs w:val="28"/>
                <w:lang w:val="pl-PL"/>
              </w:rPr>
              <w:t xml:space="preserve">a) </w:t>
            </w:r>
            <w:r w:rsidR="00B905F8" w:rsidRPr="00A82D1A">
              <w:rPr>
                <w:spacing w:val="0"/>
                <w:sz w:val="28"/>
                <w:szCs w:val="28"/>
                <w:lang w:val="pl-PL"/>
              </w:rPr>
              <w:t xml:space="preserve">Khi thấy quyền và lợi ích hợp pháp bị ảnh hưởng, nhà thầu, cơ quan, tổ chức được kiến nghị </w:t>
            </w:r>
            <w:r w:rsidR="00E10F0A" w:rsidRPr="00A82D1A">
              <w:rPr>
                <w:spacing w:val="0"/>
                <w:sz w:val="28"/>
                <w:szCs w:val="28"/>
                <w:lang w:val="pl-PL"/>
              </w:rPr>
              <w:t xml:space="preserve">Hội đồng giải quyết kiến nghị, </w:t>
            </w:r>
            <w:r w:rsidR="00B905F8" w:rsidRPr="00A82D1A">
              <w:rPr>
                <w:spacing w:val="0"/>
                <w:sz w:val="28"/>
                <w:szCs w:val="28"/>
                <w:lang w:val="pl-PL"/>
              </w:rPr>
              <w:t xml:space="preserve">người có thẩm quyền, chủ đầu tư xem xét lại các vấn đề trong quá trình lựa chọn nhà thầu, kết quả lựa chọn nhà thầu theo quy định tại </w:t>
            </w:r>
            <w:bookmarkStart w:id="19" w:name="tc_89"/>
            <w:r w:rsidR="00B905F8" w:rsidRPr="00A82D1A">
              <w:rPr>
                <w:spacing w:val="0"/>
                <w:sz w:val="28"/>
                <w:szCs w:val="28"/>
                <w:lang w:val="pl-PL"/>
              </w:rPr>
              <w:t>Điều 89</w:t>
            </w:r>
            <w:r w:rsidR="00B3121B" w:rsidRPr="00A82D1A">
              <w:rPr>
                <w:spacing w:val="0"/>
                <w:sz w:val="28"/>
                <w:szCs w:val="28"/>
                <w:lang w:val="pl-PL"/>
              </w:rPr>
              <w:t xml:space="preserve"> </w:t>
            </w:r>
            <w:r w:rsidR="00B905F8" w:rsidRPr="00A82D1A">
              <w:rPr>
                <w:spacing w:val="0"/>
                <w:sz w:val="28"/>
                <w:szCs w:val="28"/>
                <w:lang w:val="pl-PL"/>
              </w:rPr>
              <w:t xml:space="preserve">của </w:t>
            </w:r>
            <w:bookmarkEnd w:id="19"/>
            <w:r w:rsidR="00B905F8" w:rsidRPr="00A82D1A">
              <w:rPr>
                <w:spacing w:val="0"/>
                <w:sz w:val="28"/>
                <w:szCs w:val="28"/>
                <w:lang w:val="pl-PL"/>
              </w:rPr>
              <w:t>Luật Đấu thầu</w:t>
            </w:r>
            <w:r w:rsidR="00C86F9A" w:rsidRPr="00A82D1A">
              <w:rPr>
                <w:spacing w:val="0"/>
                <w:sz w:val="28"/>
                <w:szCs w:val="28"/>
                <w:lang w:val="pl-PL"/>
              </w:rPr>
              <w:t xml:space="preserve"> và các Điều 137, 138 và 139 của Nghị định</w:t>
            </w:r>
            <w:r w:rsidR="007314AE" w:rsidRPr="00A82D1A">
              <w:rPr>
                <w:spacing w:val="0"/>
                <w:sz w:val="28"/>
                <w:szCs w:val="28"/>
                <w:lang w:val="pl-PL"/>
              </w:rPr>
              <w:t xml:space="preserve"> số 214</w:t>
            </w:r>
            <w:r w:rsidR="00A42509" w:rsidRPr="00A82D1A">
              <w:rPr>
                <w:spacing w:val="0"/>
                <w:sz w:val="28"/>
                <w:szCs w:val="28"/>
                <w:lang w:val="pl-PL"/>
              </w:rPr>
              <w:t>/2025/NĐ-CP</w:t>
            </w:r>
            <w:r w:rsidR="00B905F8" w:rsidRPr="00A82D1A">
              <w:rPr>
                <w:spacing w:val="0"/>
                <w:sz w:val="28"/>
                <w:szCs w:val="28"/>
                <w:lang w:val="pl-PL"/>
              </w:rPr>
              <w:t>.</w:t>
            </w:r>
          </w:p>
          <w:p w14:paraId="76E57DD9" w14:textId="14BE1BFF" w:rsidR="00654A27" w:rsidRPr="00A82D1A" w:rsidRDefault="008D6A96" w:rsidP="0067047B">
            <w:pPr>
              <w:pStyle w:val="Sub-ClauseText"/>
              <w:rPr>
                <w:spacing w:val="0"/>
                <w:sz w:val="28"/>
                <w:szCs w:val="28"/>
                <w:lang w:val="pl-PL"/>
              </w:rPr>
            </w:pPr>
            <w:r w:rsidRPr="00A82D1A">
              <w:rPr>
                <w:spacing w:val="0"/>
                <w:sz w:val="28"/>
                <w:szCs w:val="28"/>
                <w:lang w:val="pl-PL"/>
              </w:rPr>
              <w:lastRenderedPageBreak/>
              <w:t>b)</w:t>
            </w:r>
            <w:r w:rsidR="00B905F8" w:rsidRPr="00A82D1A">
              <w:rPr>
                <w:spacing w:val="0"/>
                <w:sz w:val="28"/>
                <w:szCs w:val="28"/>
                <w:lang w:val="pl-PL"/>
              </w:rPr>
              <w:t xml:space="preserve"> Trường hợp kiến nghị lên Chủ đầu tư, nhà thầu, cơ quan, tổ chức gửi kiến nghị trực tiếp trên Hệ thống. Trường hợp kiến nghị lên </w:t>
            </w:r>
            <w:r w:rsidR="005956EF" w:rsidRPr="00A82D1A">
              <w:rPr>
                <w:spacing w:val="0"/>
                <w:sz w:val="28"/>
                <w:szCs w:val="28"/>
                <w:lang w:val="pl-PL"/>
              </w:rPr>
              <w:t xml:space="preserve">Hội đồng giải quyết kiến nghị, </w:t>
            </w:r>
            <w:r w:rsidR="00B905F8" w:rsidRPr="00A82D1A">
              <w:rPr>
                <w:spacing w:val="0"/>
                <w:sz w:val="28"/>
                <w:szCs w:val="28"/>
                <w:lang w:val="pl-PL"/>
              </w:rPr>
              <w:t xml:space="preserve">Người có thẩm quyền, nhà thầu gửi kiến nghị theo địa chỉ quy định tại </w:t>
            </w:r>
            <w:r w:rsidR="00B905F8" w:rsidRPr="00A82D1A">
              <w:rPr>
                <w:b/>
                <w:spacing w:val="0"/>
                <w:sz w:val="28"/>
                <w:szCs w:val="28"/>
                <w:lang w:val="pl-PL"/>
              </w:rPr>
              <w:t>E-BDL</w:t>
            </w:r>
            <w:r w:rsidR="00B905F8" w:rsidRPr="00A82D1A">
              <w:rPr>
                <w:spacing w:val="0"/>
                <w:sz w:val="28"/>
                <w:szCs w:val="28"/>
                <w:lang w:val="pl-PL"/>
              </w:rPr>
              <w:t>.</w:t>
            </w:r>
          </w:p>
          <w:p w14:paraId="558A7912" w14:textId="7FE00B5A" w:rsidR="008D6A96" w:rsidRPr="00A82D1A" w:rsidRDefault="008D6A96" w:rsidP="0067047B">
            <w:pPr>
              <w:pStyle w:val="Sub-ClauseText"/>
              <w:rPr>
                <w:sz w:val="28"/>
                <w:szCs w:val="28"/>
                <w:lang w:val="pl-PL"/>
              </w:rPr>
            </w:pPr>
            <w:r w:rsidRPr="00A82D1A">
              <w:rPr>
                <w:spacing w:val="0"/>
                <w:sz w:val="28"/>
                <w:szCs w:val="28"/>
                <w:lang w:val="pl-PL"/>
              </w:rPr>
              <w:t xml:space="preserve">38.2. </w:t>
            </w:r>
            <w:r w:rsidR="00B226BD" w:rsidRPr="00A82D1A">
              <w:rPr>
                <w:sz w:val="28"/>
                <w:szCs w:val="28"/>
                <w:lang w:val="pl-PL"/>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A82D1A">
              <w:rPr>
                <w:b/>
                <w:bCs/>
                <w:sz w:val="28"/>
                <w:szCs w:val="28"/>
                <w:lang w:val="pl-PL"/>
              </w:rPr>
              <w:t>E-BDL.</w:t>
            </w:r>
          </w:p>
        </w:tc>
      </w:tr>
    </w:tbl>
    <w:p w14:paraId="2DB76B07" w14:textId="77777777" w:rsidR="000C1F31" w:rsidRPr="00A82D1A" w:rsidRDefault="000C1F31" w:rsidP="004E2616">
      <w:pPr>
        <w:rPr>
          <w:lang w:val="pl-PL"/>
        </w:rPr>
      </w:pPr>
      <w:bookmarkStart w:id="20" w:name="_Toc438532558"/>
      <w:bookmarkStart w:id="21" w:name="_Toc438532572"/>
      <w:bookmarkEnd w:id="20"/>
      <w:bookmarkEnd w:id="21"/>
      <w:r w:rsidRPr="00A82D1A">
        <w:rPr>
          <w:b/>
          <w:lang w:val="pl-PL"/>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984FD8"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A82D1A" w:rsidRDefault="0005772F" w:rsidP="004E2616">
            <w:pPr>
              <w:pStyle w:val="Subtitle"/>
              <w:widowControl w:val="0"/>
              <w:spacing w:before="120" w:after="120" w:line="252" w:lineRule="auto"/>
              <w:outlineLvl w:val="1"/>
              <w:rPr>
                <w:sz w:val="26"/>
                <w:szCs w:val="28"/>
                <w:lang w:val="es-ES_tradnl"/>
              </w:rPr>
            </w:pPr>
            <w:r w:rsidRPr="00A82D1A">
              <w:rPr>
                <w:sz w:val="28"/>
                <w:szCs w:val="28"/>
                <w:lang w:val="es-ES_tradnl"/>
              </w:rPr>
              <w:lastRenderedPageBreak/>
              <w:t xml:space="preserve">Chương </w:t>
            </w:r>
            <w:r w:rsidRPr="00A82D1A">
              <w:rPr>
                <w:sz w:val="26"/>
                <w:szCs w:val="28"/>
                <w:lang w:val="es-ES_tradnl"/>
              </w:rPr>
              <w:t>II</w:t>
            </w:r>
            <w:r w:rsidRPr="00A82D1A">
              <w:rPr>
                <w:sz w:val="28"/>
                <w:szCs w:val="28"/>
                <w:lang w:val="es-ES_tradnl"/>
              </w:rPr>
              <w:t xml:space="preserve">. </w:t>
            </w:r>
            <w:r w:rsidRPr="00A82D1A">
              <w:rPr>
                <w:sz w:val="26"/>
                <w:szCs w:val="28"/>
                <w:lang w:val="es-ES_tradnl"/>
              </w:rPr>
              <w:t>BẢNG DỮ LIỆU ĐẤU THẦU</w:t>
            </w:r>
          </w:p>
          <w:p w14:paraId="3D8A2870" w14:textId="37171729" w:rsidR="000C1F31" w:rsidRPr="00A82D1A" w:rsidRDefault="000C1F31" w:rsidP="004E2616">
            <w:pPr>
              <w:pStyle w:val="Subtitle"/>
              <w:widowControl w:val="0"/>
              <w:spacing w:before="120" w:after="120" w:line="252" w:lineRule="auto"/>
              <w:outlineLvl w:val="1"/>
              <w:rPr>
                <w:sz w:val="4"/>
                <w:szCs w:val="28"/>
                <w:lang w:val="es-ES_tradnl"/>
              </w:rPr>
            </w:pPr>
          </w:p>
        </w:tc>
      </w:tr>
      <w:tr w:rsidR="00180F17" w:rsidRPr="00A82D1A" w14:paraId="1A0F37C3" w14:textId="77777777" w:rsidTr="00180F17">
        <w:tc>
          <w:tcPr>
            <w:tcW w:w="946" w:type="pct"/>
          </w:tcPr>
          <w:p w14:paraId="030C5911" w14:textId="77777777" w:rsidR="0005772F" w:rsidRPr="00A82D1A" w:rsidRDefault="0005772F" w:rsidP="004E2616">
            <w:pPr>
              <w:widowControl w:val="0"/>
              <w:spacing w:before="120" w:after="120" w:line="252" w:lineRule="auto"/>
              <w:jc w:val="left"/>
              <w:rPr>
                <w:b/>
                <w:sz w:val="28"/>
                <w:szCs w:val="28"/>
              </w:rPr>
            </w:pPr>
            <w:r w:rsidRPr="00A82D1A">
              <w:rPr>
                <w:b/>
                <w:sz w:val="28"/>
                <w:szCs w:val="28"/>
              </w:rPr>
              <w:t>E-CDNT 1.1</w:t>
            </w:r>
          </w:p>
        </w:tc>
        <w:tc>
          <w:tcPr>
            <w:tcW w:w="4054" w:type="pct"/>
          </w:tcPr>
          <w:p w14:paraId="0BC184C5" w14:textId="33EE189C" w:rsidR="0005772F" w:rsidRPr="00A82D1A" w:rsidRDefault="0005772F" w:rsidP="00D85829">
            <w:pPr>
              <w:widowControl w:val="0"/>
              <w:tabs>
                <w:tab w:val="right" w:pos="7272"/>
              </w:tabs>
              <w:spacing w:before="80" w:after="80"/>
              <w:rPr>
                <w:sz w:val="28"/>
                <w:szCs w:val="28"/>
              </w:rPr>
            </w:pPr>
            <w:r w:rsidRPr="00A82D1A">
              <w:rPr>
                <w:sz w:val="28"/>
                <w:szCs w:val="28"/>
              </w:rPr>
              <w:t xml:space="preserve">Tên </w:t>
            </w:r>
            <w:r w:rsidR="000758B5" w:rsidRPr="00A82D1A">
              <w:rPr>
                <w:sz w:val="28"/>
                <w:szCs w:val="28"/>
              </w:rPr>
              <w:t>Chủ đầu tư</w:t>
            </w:r>
            <w:r w:rsidRPr="00A82D1A">
              <w:rPr>
                <w:sz w:val="28"/>
                <w:szCs w:val="28"/>
              </w:rPr>
              <w:t>:</w:t>
            </w:r>
            <w:r w:rsidR="005D0577" w:rsidRPr="00A82D1A">
              <w:rPr>
                <w:sz w:val="28"/>
                <w:szCs w:val="28"/>
              </w:rPr>
              <w:t xml:space="preserve"> </w:t>
            </w:r>
            <w:r w:rsidRPr="00A82D1A">
              <w:rPr>
                <w:sz w:val="28"/>
                <w:szCs w:val="28"/>
              </w:rPr>
              <w:t>___</w:t>
            </w:r>
            <w:r w:rsidR="007B1E4E" w:rsidRPr="00A82D1A">
              <w:rPr>
                <w:sz w:val="28"/>
                <w:szCs w:val="28"/>
              </w:rPr>
              <w:t xml:space="preserve"> </w:t>
            </w:r>
            <w:r w:rsidRPr="00A82D1A">
              <w:rPr>
                <w:i/>
                <w:sz w:val="28"/>
                <w:szCs w:val="28"/>
              </w:rPr>
              <w:t>[Hệ thống</w:t>
            </w:r>
            <w:r w:rsidR="0048228D" w:rsidRPr="00A82D1A">
              <w:rPr>
                <w:i/>
                <w:sz w:val="28"/>
                <w:szCs w:val="28"/>
              </w:rPr>
              <w:t xml:space="preserve"> tự động trích xuất</w:t>
            </w:r>
            <w:r w:rsidRPr="00A82D1A">
              <w:rPr>
                <w:i/>
                <w:sz w:val="28"/>
                <w:szCs w:val="28"/>
              </w:rPr>
              <w:t>].</w:t>
            </w:r>
          </w:p>
        </w:tc>
      </w:tr>
      <w:tr w:rsidR="00180F17" w:rsidRPr="00A82D1A" w14:paraId="3FF91B24" w14:textId="77777777" w:rsidTr="00180F17">
        <w:tc>
          <w:tcPr>
            <w:tcW w:w="946" w:type="pct"/>
          </w:tcPr>
          <w:p w14:paraId="54DAF52B" w14:textId="77777777" w:rsidR="0005772F" w:rsidRPr="00A82D1A" w:rsidRDefault="0005772F" w:rsidP="004E2616">
            <w:pPr>
              <w:widowControl w:val="0"/>
              <w:spacing w:before="120" w:after="120" w:line="252" w:lineRule="auto"/>
              <w:jc w:val="left"/>
              <w:rPr>
                <w:b/>
                <w:sz w:val="28"/>
                <w:szCs w:val="28"/>
              </w:rPr>
            </w:pPr>
            <w:r w:rsidRPr="00A82D1A">
              <w:rPr>
                <w:b/>
                <w:sz w:val="28"/>
                <w:szCs w:val="28"/>
              </w:rPr>
              <w:t>E-CDNT 1.2</w:t>
            </w:r>
          </w:p>
        </w:tc>
        <w:tc>
          <w:tcPr>
            <w:tcW w:w="4054" w:type="pct"/>
          </w:tcPr>
          <w:p w14:paraId="6EFC4C32" w14:textId="42095CF2" w:rsidR="0005772F" w:rsidRPr="00A82D1A" w:rsidRDefault="0005772F" w:rsidP="00D85829">
            <w:pPr>
              <w:widowControl w:val="0"/>
              <w:tabs>
                <w:tab w:val="right" w:pos="7272"/>
              </w:tabs>
              <w:spacing w:before="80" w:after="80"/>
              <w:rPr>
                <w:sz w:val="28"/>
                <w:szCs w:val="28"/>
              </w:rPr>
            </w:pPr>
            <w:r w:rsidRPr="00A82D1A">
              <w:rPr>
                <w:sz w:val="28"/>
                <w:szCs w:val="28"/>
              </w:rPr>
              <w:t>Tên gói thầu:</w:t>
            </w:r>
            <w:r w:rsidR="005D0577" w:rsidRPr="00A82D1A">
              <w:rPr>
                <w:sz w:val="28"/>
                <w:szCs w:val="28"/>
              </w:rPr>
              <w:t xml:space="preserve"> </w:t>
            </w:r>
            <w:r w:rsidRPr="00A82D1A">
              <w:rPr>
                <w:sz w:val="28"/>
                <w:szCs w:val="28"/>
              </w:rPr>
              <w:t>___</w:t>
            </w:r>
            <w:r w:rsidR="007B1E4E" w:rsidRPr="00A82D1A">
              <w:rPr>
                <w:sz w:val="28"/>
                <w:szCs w:val="28"/>
              </w:rPr>
              <w:t xml:space="preserve"> </w:t>
            </w:r>
            <w:r w:rsidRPr="00A82D1A">
              <w:rPr>
                <w:i/>
                <w:sz w:val="28"/>
                <w:szCs w:val="28"/>
              </w:rPr>
              <w:t>[</w:t>
            </w:r>
            <w:r w:rsidR="00566FD9" w:rsidRPr="00A82D1A">
              <w:rPr>
                <w:i/>
                <w:sz w:val="28"/>
                <w:szCs w:val="28"/>
              </w:rPr>
              <w:t>Hệ thống tự động trích xuất</w:t>
            </w:r>
            <w:r w:rsidRPr="00A82D1A">
              <w:rPr>
                <w:i/>
                <w:sz w:val="28"/>
                <w:szCs w:val="28"/>
              </w:rPr>
              <w:t>].</w:t>
            </w:r>
          </w:p>
          <w:p w14:paraId="2DFB4E7B" w14:textId="10432B50" w:rsidR="00F35409" w:rsidRPr="00A82D1A" w:rsidRDefault="0005772F" w:rsidP="00D85829">
            <w:pPr>
              <w:widowControl w:val="0"/>
              <w:tabs>
                <w:tab w:val="right" w:pos="7272"/>
              </w:tabs>
              <w:spacing w:before="80" w:after="80"/>
              <w:rPr>
                <w:i/>
                <w:sz w:val="28"/>
                <w:szCs w:val="28"/>
              </w:rPr>
            </w:pPr>
            <w:r w:rsidRPr="00A82D1A">
              <w:rPr>
                <w:sz w:val="28"/>
                <w:szCs w:val="28"/>
              </w:rPr>
              <w:t>Tên dự án</w:t>
            </w:r>
            <w:r w:rsidR="00383BEA" w:rsidRPr="00A82D1A">
              <w:rPr>
                <w:sz w:val="28"/>
                <w:szCs w:val="28"/>
              </w:rPr>
              <w:t>/dự toán mua sắm</w:t>
            </w:r>
            <w:r w:rsidR="003E139F" w:rsidRPr="00A82D1A">
              <w:rPr>
                <w:sz w:val="28"/>
                <w:szCs w:val="28"/>
              </w:rPr>
              <w:t>:</w:t>
            </w:r>
            <w:r w:rsidR="003E139F" w:rsidRPr="00A82D1A">
              <w:t xml:space="preserve"> </w:t>
            </w:r>
            <w:r w:rsidR="003E139F" w:rsidRPr="00A82D1A">
              <w:rPr>
                <w:sz w:val="28"/>
                <w:szCs w:val="28"/>
              </w:rPr>
              <w:t>___</w:t>
            </w:r>
            <w:r w:rsidRPr="00A82D1A">
              <w:rPr>
                <w:i/>
                <w:sz w:val="28"/>
                <w:szCs w:val="28"/>
              </w:rPr>
              <w:t>[</w:t>
            </w:r>
            <w:r w:rsidR="00566FD9" w:rsidRPr="00A82D1A">
              <w:rPr>
                <w:i/>
                <w:sz w:val="28"/>
                <w:szCs w:val="28"/>
              </w:rPr>
              <w:t>Hệ thống tự động trích xuất</w:t>
            </w:r>
            <w:r w:rsidRPr="00A82D1A">
              <w:rPr>
                <w:i/>
                <w:sz w:val="28"/>
                <w:szCs w:val="28"/>
              </w:rPr>
              <w:t>].</w:t>
            </w:r>
            <w:r w:rsidR="000D48B9" w:rsidRPr="00A82D1A">
              <w:rPr>
                <w:i/>
                <w:sz w:val="28"/>
                <w:szCs w:val="28"/>
              </w:rPr>
              <w:t xml:space="preserve"> </w:t>
            </w:r>
          </w:p>
          <w:p w14:paraId="276A9C40" w14:textId="25CE197E" w:rsidR="0005772F" w:rsidRPr="00A82D1A" w:rsidRDefault="008A77B6">
            <w:pPr>
              <w:widowControl w:val="0"/>
              <w:tabs>
                <w:tab w:val="right" w:pos="7272"/>
              </w:tabs>
              <w:spacing w:before="80" w:after="80"/>
              <w:rPr>
                <w:i/>
                <w:sz w:val="28"/>
                <w:szCs w:val="28"/>
              </w:rPr>
            </w:pPr>
            <w:r w:rsidRPr="00A82D1A">
              <w:rPr>
                <w:sz w:val="28"/>
                <w:szCs w:val="28"/>
              </w:rPr>
              <w:t>Số lượng</w:t>
            </w:r>
            <w:r w:rsidR="002F28E0" w:rsidRPr="00A82D1A">
              <w:rPr>
                <w:sz w:val="28"/>
                <w:szCs w:val="28"/>
              </w:rPr>
              <w:t>,</w:t>
            </w:r>
            <w:r w:rsidRPr="00A82D1A">
              <w:rPr>
                <w:sz w:val="28"/>
                <w:szCs w:val="28"/>
              </w:rPr>
              <w:t xml:space="preserve"> số hiệu các phần thuộc gói thầu</w:t>
            </w:r>
            <w:r w:rsidR="007B1E4E" w:rsidRPr="00A82D1A">
              <w:rPr>
                <w:sz w:val="28"/>
                <w:szCs w:val="28"/>
              </w:rPr>
              <w:t>:</w:t>
            </w:r>
            <w:r w:rsidR="009535AD" w:rsidRPr="00A82D1A">
              <w:rPr>
                <w:sz w:val="28"/>
                <w:szCs w:val="28"/>
              </w:rPr>
              <w:t xml:space="preserve"> </w:t>
            </w:r>
            <w:r w:rsidR="000D48B9" w:rsidRPr="00A82D1A">
              <w:rPr>
                <w:sz w:val="28"/>
                <w:szCs w:val="28"/>
                <w:shd w:val="clear" w:color="auto" w:fill="FFFFFF"/>
              </w:rPr>
              <w:t>Theo quy định tại mục E-CDNT 18.2 Chương này</w:t>
            </w:r>
            <w:r w:rsidRPr="00A82D1A">
              <w:rPr>
                <w:i/>
                <w:sz w:val="28"/>
                <w:szCs w:val="28"/>
              </w:rPr>
              <w:t>.</w:t>
            </w:r>
          </w:p>
        </w:tc>
      </w:tr>
      <w:tr w:rsidR="00180F17" w:rsidRPr="00A82D1A" w14:paraId="6CF99FC6" w14:textId="77777777" w:rsidTr="00180F17">
        <w:tc>
          <w:tcPr>
            <w:tcW w:w="946" w:type="pct"/>
          </w:tcPr>
          <w:p w14:paraId="52931064" w14:textId="037839D6" w:rsidR="0005772F" w:rsidRPr="00A82D1A" w:rsidRDefault="00267229" w:rsidP="004E2616">
            <w:pPr>
              <w:widowControl w:val="0"/>
              <w:spacing w:before="120" w:after="120" w:line="252" w:lineRule="auto"/>
              <w:jc w:val="left"/>
              <w:rPr>
                <w:b/>
                <w:sz w:val="28"/>
                <w:szCs w:val="28"/>
              </w:rPr>
            </w:pPr>
            <w:r w:rsidRPr="00A82D1A">
              <w:rPr>
                <w:b/>
                <w:sz w:val="28"/>
                <w:szCs w:val="28"/>
              </w:rPr>
              <w:t xml:space="preserve">E-CDNT </w:t>
            </w:r>
            <w:r w:rsidR="007B1E4E" w:rsidRPr="00A82D1A">
              <w:rPr>
                <w:b/>
                <w:sz w:val="28"/>
                <w:szCs w:val="28"/>
              </w:rPr>
              <w:t>3</w:t>
            </w:r>
          </w:p>
        </w:tc>
        <w:tc>
          <w:tcPr>
            <w:tcW w:w="4054" w:type="pct"/>
          </w:tcPr>
          <w:p w14:paraId="6EE89DC6" w14:textId="7A12A9BD" w:rsidR="0005772F" w:rsidRPr="00A82D1A" w:rsidRDefault="0005772F" w:rsidP="00D85829">
            <w:pPr>
              <w:widowControl w:val="0"/>
              <w:tabs>
                <w:tab w:val="right" w:pos="7254"/>
              </w:tabs>
              <w:spacing w:before="80" w:after="80"/>
              <w:rPr>
                <w:sz w:val="28"/>
                <w:szCs w:val="28"/>
              </w:rPr>
            </w:pPr>
            <w:r w:rsidRPr="00A82D1A">
              <w:rPr>
                <w:sz w:val="28"/>
                <w:szCs w:val="28"/>
              </w:rPr>
              <w:t>Nguồn vốn:</w:t>
            </w:r>
            <w:r w:rsidRPr="00A82D1A">
              <w:rPr>
                <w:i/>
                <w:sz w:val="28"/>
                <w:szCs w:val="28"/>
              </w:rPr>
              <w:t xml:space="preserve"> _</w:t>
            </w:r>
            <w:r w:rsidR="001265B0" w:rsidRPr="00A82D1A">
              <w:rPr>
                <w:i/>
                <w:sz w:val="28"/>
                <w:szCs w:val="28"/>
              </w:rPr>
              <w:t>_</w:t>
            </w:r>
            <w:r w:rsidRPr="00A82D1A">
              <w:rPr>
                <w:i/>
                <w:sz w:val="28"/>
                <w:szCs w:val="28"/>
              </w:rPr>
              <w:t>[Theo E-TBMT].</w:t>
            </w:r>
          </w:p>
        </w:tc>
      </w:tr>
      <w:tr w:rsidR="00180F17" w:rsidRPr="00984FD8" w14:paraId="6F281F9D" w14:textId="77777777" w:rsidTr="00180F17">
        <w:tc>
          <w:tcPr>
            <w:tcW w:w="946" w:type="pct"/>
          </w:tcPr>
          <w:p w14:paraId="3F737008" w14:textId="13EFFB89" w:rsidR="0005772F" w:rsidRPr="00A82D1A" w:rsidRDefault="0005772F" w:rsidP="004E2616">
            <w:pPr>
              <w:widowControl w:val="0"/>
              <w:tabs>
                <w:tab w:val="right" w:pos="7254"/>
              </w:tabs>
              <w:spacing w:before="120" w:after="120" w:line="252" w:lineRule="auto"/>
              <w:jc w:val="left"/>
              <w:rPr>
                <w:b/>
                <w:sz w:val="28"/>
                <w:szCs w:val="28"/>
              </w:rPr>
            </w:pPr>
            <w:bookmarkStart w:id="22" w:name="_Hlk154655067"/>
            <w:r w:rsidRPr="00A82D1A">
              <w:rPr>
                <w:b/>
                <w:sz w:val="28"/>
                <w:szCs w:val="28"/>
              </w:rPr>
              <w:t xml:space="preserve">E-CDNT </w:t>
            </w:r>
            <w:r w:rsidR="007B1E4E" w:rsidRPr="00A82D1A">
              <w:rPr>
                <w:b/>
                <w:sz w:val="28"/>
                <w:szCs w:val="28"/>
              </w:rPr>
              <w:t>5</w:t>
            </w:r>
            <w:r w:rsidRPr="00A82D1A">
              <w:rPr>
                <w:b/>
                <w:sz w:val="28"/>
                <w:szCs w:val="28"/>
              </w:rPr>
              <w:t>.</w:t>
            </w:r>
            <w:r w:rsidR="00D769B7" w:rsidRPr="00A82D1A">
              <w:rPr>
                <w:b/>
                <w:sz w:val="28"/>
                <w:szCs w:val="28"/>
              </w:rPr>
              <w:t>1</w:t>
            </w:r>
            <w:r w:rsidR="001A1DF3" w:rsidRPr="00A82D1A">
              <w:rPr>
                <w:b/>
                <w:sz w:val="28"/>
                <w:szCs w:val="28"/>
              </w:rPr>
              <w:t xml:space="preserve"> (c)</w:t>
            </w:r>
          </w:p>
        </w:tc>
        <w:tc>
          <w:tcPr>
            <w:tcW w:w="4054" w:type="pct"/>
          </w:tcPr>
          <w:p w14:paraId="394B8249" w14:textId="77777777" w:rsidR="008B74BE" w:rsidRPr="00A82D1A" w:rsidRDefault="008B74BE" w:rsidP="008B74BE">
            <w:pPr>
              <w:widowControl w:val="0"/>
              <w:spacing w:before="80" w:after="80"/>
              <w:rPr>
                <w:sz w:val="28"/>
                <w:szCs w:val="28"/>
                <w:lang w:val="pl-PL"/>
              </w:rPr>
            </w:pPr>
            <w:r w:rsidRPr="00A82D1A">
              <w:rPr>
                <w:sz w:val="28"/>
                <w:szCs w:val="28"/>
                <w:lang w:val="pl-PL"/>
              </w:rPr>
              <w:t>Bảo đảm cạnh tranh trong đấu thầu theo quy định như sau:</w:t>
            </w:r>
          </w:p>
          <w:p w14:paraId="6F08AAF7" w14:textId="0ABD91AD" w:rsidR="001300D7" w:rsidRPr="00A82D1A" w:rsidRDefault="008B74BE" w:rsidP="008B74BE">
            <w:pPr>
              <w:widowControl w:val="0"/>
              <w:spacing w:before="80" w:after="80"/>
              <w:rPr>
                <w:rFonts w:asciiTheme="majorHAnsi" w:hAnsiTheme="majorHAnsi" w:cstheme="majorHAnsi"/>
                <w:iCs/>
                <w:color w:val="FF0000"/>
                <w:sz w:val="28"/>
                <w:szCs w:val="28"/>
                <w:lang w:val="pl-PL"/>
              </w:rPr>
            </w:pPr>
            <w:r w:rsidRPr="00A82D1A">
              <w:rPr>
                <w:sz w:val="28"/>
                <w:szCs w:val="28"/>
                <w:lang w:val="pl-PL"/>
              </w:rPr>
              <w:t>- Nhà thầu tham dự thầu không có cổ phần hoặc vốn góp trên 30% với</w:t>
            </w:r>
            <w:r w:rsidR="00052EAB" w:rsidRPr="00A82D1A">
              <w:rPr>
                <w:i/>
                <w:sz w:val="28"/>
                <w:szCs w:val="28"/>
                <w:lang w:val="pl-PL"/>
              </w:rPr>
              <w:t>:</w:t>
            </w:r>
            <w:r w:rsidR="00052EAB" w:rsidRPr="00A82D1A">
              <w:rPr>
                <w:rFonts w:asciiTheme="majorHAnsi" w:hAnsiTheme="majorHAnsi" w:cstheme="majorHAnsi"/>
                <w:iCs/>
                <w:color w:val="FF0000"/>
                <w:sz w:val="28"/>
                <w:szCs w:val="28"/>
                <w:lang w:val="pl-PL"/>
              </w:rPr>
              <w:t xml:space="preserve"> Chủ đầu tư: CÔNG TY TRUYỀN TẢI ĐIỆN 1; Địa chỉ Chủ đầu tư: Số 15 Cửa Bắc, Phường Ba Đình, Thành phố Hà Nội;</w:t>
            </w:r>
          </w:p>
          <w:p w14:paraId="72558542" w14:textId="03079E10" w:rsidR="009A3190" w:rsidRPr="00A82D1A" w:rsidRDefault="009A3190" w:rsidP="009A3190">
            <w:pPr>
              <w:widowControl w:val="0"/>
              <w:spacing w:before="80" w:after="80"/>
              <w:rPr>
                <w:sz w:val="28"/>
                <w:szCs w:val="28"/>
                <w:lang w:val="pl-PL"/>
              </w:rPr>
            </w:pPr>
            <w:r w:rsidRPr="00A82D1A">
              <w:rPr>
                <w:sz w:val="28"/>
                <w:szCs w:val="28"/>
                <w:lang w:val="pl-PL"/>
              </w:rPr>
              <w:t xml:space="preserve">+ Trường hợp nhà thầu, </w:t>
            </w:r>
            <w:r w:rsidR="00D75C78" w:rsidRPr="00A82D1A">
              <w:rPr>
                <w:sz w:val="28"/>
                <w:szCs w:val="28"/>
                <w:lang w:val="pl-PL"/>
              </w:rPr>
              <w:t>C</w:t>
            </w:r>
            <w:r w:rsidRPr="00A82D1A">
              <w:rPr>
                <w:sz w:val="28"/>
                <w:szCs w:val="28"/>
                <w:lang w:val="pl-PL"/>
              </w:rPr>
              <w:t>hủ đầu tư là c</w:t>
            </w:r>
            <w:r w:rsidRPr="00A82D1A">
              <w:rPr>
                <w:sz w:val="28"/>
                <w:szCs w:val="28"/>
                <w:lang w:val="vi-VN"/>
              </w:rPr>
              <w:t>ông ty mẹ, công ty con, công ty thành viên trong tập đoàn kinh tế nhà nước, tổng công ty nhà nước</w:t>
            </w:r>
            <w:r w:rsidRPr="00A82D1A">
              <w:rPr>
                <w:sz w:val="28"/>
                <w:szCs w:val="28"/>
                <w:lang w:val="pl-PL"/>
              </w:rPr>
              <w:t>, nhà thầu</w:t>
            </w:r>
            <w:r w:rsidRPr="00A82D1A">
              <w:rPr>
                <w:sz w:val="28"/>
                <w:szCs w:val="28"/>
                <w:lang w:val="vi-VN"/>
              </w:rPr>
              <w:t xml:space="preserve"> được tham dự gói thầu của </w:t>
            </w:r>
            <w:r w:rsidR="000B52C1" w:rsidRPr="00A82D1A">
              <w:rPr>
                <w:sz w:val="28"/>
                <w:szCs w:val="28"/>
                <w:lang w:val="pl-PL"/>
              </w:rPr>
              <w:t>Chủ đầu tư</w:t>
            </w:r>
            <w:r w:rsidRPr="00A82D1A">
              <w:rPr>
                <w:sz w:val="28"/>
                <w:szCs w:val="28"/>
                <w:lang w:val="vi-VN"/>
              </w:rPr>
              <w:t xml:space="preserve"> nếu sản phẩm, dịch vụ thuộc gói thầu đó thuộc ngành, nghề sản xuất, kinh doanh chính của tập đoàn kinh tế nhà nước, tổng công ty nhà nước</w:t>
            </w:r>
            <w:r w:rsidRPr="00A82D1A">
              <w:rPr>
                <w:sz w:val="28"/>
                <w:szCs w:val="28"/>
                <w:lang w:val="pl-PL"/>
              </w:rPr>
              <w:t>.</w:t>
            </w:r>
          </w:p>
          <w:p w14:paraId="593814DB" w14:textId="403AF893" w:rsidR="009A3190" w:rsidRPr="00A82D1A" w:rsidRDefault="009A3190" w:rsidP="009A3190">
            <w:pPr>
              <w:widowControl w:val="0"/>
              <w:spacing w:before="80" w:after="80"/>
              <w:rPr>
                <w:sz w:val="28"/>
                <w:szCs w:val="28"/>
                <w:lang w:val="pl-PL"/>
              </w:rPr>
            </w:pPr>
            <w:r w:rsidRPr="00A82D1A">
              <w:rPr>
                <w:sz w:val="28"/>
                <w:szCs w:val="28"/>
                <w:lang w:val="pl-PL"/>
              </w:rPr>
              <w:t>+ Trường hợp nhà thầu là đơn vị sự nghiệp công lập, nhà thầu tham dự thầu không cùng thuộc một cơ quan hoặc tổ chức trực tiếp quản lý với Chủ đầu tư, trừ trường hợp n</w:t>
            </w:r>
            <w:r w:rsidRPr="00A82D1A">
              <w:rPr>
                <w:sz w:val="28"/>
                <w:szCs w:val="28"/>
                <w:lang w:val="vi-VN"/>
              </w:rPr>
              <w:t>hà thầu</w:t>
            </w:r>
            <w:r w:rsidRPr="00A82D1A">
              <w:rPr>
                <w:b/>
                <w:sz w:val="28"/>
                <w:szCs w:val="28"/>
                <w:lang w:val="pl-PL"/>
              </w:rPr>
              <w:t xml:space="preserve"> </w:t>
            </w:r>
            <w:r w:rsidRPr="00A82D1A">
              <w:rPr>
                <w:sz w:val="28"/>
                <w:szCs w:val="28"/>
                <w:lang w:val="pl-PL"/>
              </w:rPr>
              <w:t>là</w:t>
            </w:r>
            <w:r w:rsidRPr="00A82D1A">
              <w:rPr>
                <w:i/>
                <w:sz w:val="28"/>
                <w:szCs w:val="28"/>
                <w:lang w:val="pl-PL"/>
              </w:rPr>
              <w:t xml:space="preserve"> </w:t>
            </w:r>
            <w:r w:rsidRPr="00A82D1A">
              <w:rPr>
                <w:sz w:val="28"/>
                <w:szCs w:val="28"/>
                <w:lang w:val="pl-PL"/>
              </w:rPr>
              <w:t xml:space="preserve">đơn vị sự nghiệp công lập thuộc cơ quan quản lý nhà nước có chức năng, nhiệm vụ được giao phù hợp với tính chất gói thầu của cơ quan quản lý nhà nước đó; </w:t>
            </w:r>
            <w:r w:rsidRPr="00A82D1A">
              <w:rPr>
                <w:sz w:val="28"/>
                <w:szCs w:val="28"/>
                <w:lang w:val="vi-VN"/>
              </w:rPr>
              <w:t>các đơn vị sự nghiệp công lập có cùng một cơ quan trực tiếp quản lý</w:t>
            </w:r>
            <w:r w:rsidRPr="00A82D1A">
              <w:rPr>
                <w:sz w:val="28"/>
                <w:szCs w:val="28"/>
                <w:lang w:val="pl-PL"/>
              </w:rPr>
              <w:t xml:space="preserve">. </w:t>
            </w:r>
          </w:p>
          <w:p w14:paraId="00E65A0D" w14:textId="60BA978E" w:rsidR="001041B8" w:rsidRPr="00A82D1A" w:rsidRDefault="00F37A28" w:rsidP="008B74BE">
            <w:pPr>
              <w:widowControl w:val="0"/>
              <w:spacing w:before="80" w:after="80"/>
              <w:rPr>
                <w:sz w:val="28"/>
                <w:szCs w:val="28"/>
                <w:lang w:val="pl-PL"/>
              </w:rPr>
            </w:pPr>
            <w:r w:rsidRPr="00A82D1A">
              <w:rPr>
                <w:sz w:val="28"/>
                <w:szCs w:val="28"/>
                <w:lang w:val="pl-PL"/>
              </w:rPr>
              <w:t xml:space="preserve">+ </w:t>
            </w:r>
            <w:r w:rsidRPr="00A82D1A">
              <w:rPr>
                <w:sz w:val="28"/>
                <w:szCs w:val="28"/>
                <w:shd w:val="clear" w:color="auto" w:fill="FFFFFF"/>
                <w:lang w:val="pl-PL"/>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A82D1A" w:rsidRDefault="008B74BE" w:rsidP="008B74BE">
            <w:pPr>
              <w:widowControl w:val="0"/>
              <w:spacing w:before="80" w:after="80"/>
              <w:rPr>
                <w:spacing w:val="-2"/>
                <w:sz w:val="28"/>
                <w:szCs w:val="28"/>
                <w:lang w:val="pl-PL"/>
              </w:rPr>
            </w:pPr>
            <w:r w:rsidRPr="00A82D1A">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49D5C9BA" w:rsidR="00B57486" w:rsidRPr="00A82D1A" w:rsidRDefault="008B74BE" w:rsidP="008B74BE">
            <w:pPr>
              <w:widowControl w:val="0"/>
              <w:spacing w:before="80" w:after="80"/>
              <w:rPr>
                <w:i/>
                <w:sz w:val="28"/>
                <w:szCs w:val="28"/>
                <w:lang w:val="pl-PL"/>
              </w:rPr>
            </w:pPr>
            <w:r w:rsidRPr="00A82D1A">
              <w:rPr>
                <w:spacing w:val="-2"/>
                <w:sz w:val="28"/>
                <w:szCs w:val="28"/>
                <w:lang w:val="pl-PL"/>
              </w:rPr>
              <w:t>+</w:t>
            </w:r>
            <w:r w:rsidRPr="00A82D1A">
              <w:rPr>
                <w:sz w:val="28"/>
                <w:szCs w:val="28"/>
                <w:lang w:val="vi-VN"/>
              </w:rPr>
              <w:t xml:space="preserve"> </w:t>
            </w:r>
            <w:r w:rsidRPr="00A82D1A">
              <w:rPr>
                <w:sz w:val="28"/>
                <w:szCs w:val="28"/>
                <w:lang w:val="pl-PL"/>
              </w:rPr>
              <w:t>Tư vấn l</w:t>
            </w:r>
            <w:r w:rsidRPr="00A82D1A">
              <w:rPr>
                <w:spacing w:val="-2"/>
                <w:sz w:val="28"/>
                <w:szCs w:val="28"/>
                <w:lang w:val="vi-VN"/>
              </w:rPr>
              <w:t xml:space="preserve">ập </w:t>
            </w:r>
            <w:r w:rsidRPr="00A82D1A">
              <w:rPr>
                <w:bCs/>
                <w:iCs/>
                <w:spacing w:val="-2"/>
                <w:sz w:val="28"/>
                <w:szCs w:val="28"/>
                <w:lang w:val="vi-VN"/>
              </w:rPr>
              <w:t>thiết kế</w:t>
            </w:r>
            <w:r w:rsidR="007848E9" w:rsidRPr="00A82D1A">
              <w:rPr>
                <w:bCs/>
                <w:iCs/>
                <w:spacing w:val="-2"/>
                <w:sz w:val="28"/>
                <w:szCs w:val="28"/>
                <w:lang w:val="pl-PL"/>
              </w:rPr>
              <w:t xml:space="preserve">: </w:t>
            </w:r>
            <w:r w:rsidR="007848E9" w:rsidRPr="00A82D1A">
              <w:rPr>
                <w:rFonts w:asciiTheme="majorHAnsi" w:hAnsiTheme="majorHAnsi" w:cstheme="majorHAnsi"/>
                <w:color w:val="FF0000"/>
                <w:sz w:val="28"/>
                <w:szCs w:val="28"/>
                <w:lang w:val="pl-PL"/>
              </w:rPr>
              <w:t>Không có;</w:t>
            </w:r>
          </w:p>
          <w:p w14:paraId="1F53F25C" w14:textId="17203881" w:rsidR="008B74BE" w:rsidRPr="00A82D1A" w:rsidRDefault="008B74BE" w:rsidP="008B74BE">
            <w:pPr>
              <w:widowControl w:val="0"/>
              <w:spacing w:before="80" w:after="80"/>
              <w:rPr>
                <w:i/>
                <w:sz w:val="28"/>
                <w:szCs w:val="28"/>
                <w:lang w:val="pl-PL"/>
              </w:rPr>
            </w:pPr>
            <w:r w:rsidRPr="00A82D1A">
              <w:rPr>
                <w:spacing w:val="-2"/>
                <w:sz w:val="28"/>
                <w:szCs w:val="28"/>
                <w:lang w:val="pl-PL"/>
              </w:rPr>
              <w:t>+</w:t>
            </w:r>
            <w:r w:rsidRPr="00A82D1A">
              <w:rPr>
                <w:bCs/>
                <w:iCs/>
                <w:sz w:val="28"/>
                <w:szCs w:val="28"/>
                <w:lang w:val="vi-VN"/>
              </w:rPr>
              <w:t xml:space="preserve"> </w:t>
            </w:r>
            <w:r w:rsidRPr="00A82D1A">
              <w:rPr>
                <w:bCs/>
                <w:iCs/>
                <w:sz w:val="28"/>
                <w:szCs w:val="28"/>
                <w:lang w:val="pl-PL"/>
              </w:rPr>
              <w:t xml:space="preserve">Tư vấn </w:t>
            </w:r>
            <w:r w:rsidRPr="00A82D1A">
              <w:rPr>
                <w:bCs/>
                <w:iCs/>
                <w:sz w:val="28"/>
                <w:szCs w:val="28"/>
                <w:lang w:val="vi-VN"/>
              </w:rPr>
              <w:t>thẩm định giá</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1E384971" w14:textId="08C0A2C7" w:rsidR="008B74BE" w:rsidRPr="00A82D1A" w:rsidRDefault="008B74BE"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giám sát thực hiện hợp đồng, kiểm định</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6C3655EC" w14:textId="1C9BBD8E" w:rsidR="008B74BE" w:rsidRPr="00A82D1A" w:rsidRDefault="008B74BE"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 xml:space="preserve">lập </w:t>
            </w:r>
            <w:r w:rsidR="0028651C" w:rsidRPr="00A82D1A">
              <w:rPr>
                <w:sz w:val="28"/>
                <w:szCs w:val="28"/>
                <w:lang w:val="pl-PL"/>
              </w:rPr>
              <w:t>E-HSMT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7A1D2C3E" w14:textId="620D24DC" w:rsidR="00317502" w:rsidRPr="00A82D1A" w:rsidRDefault="00317502" w:rsidP="008B74BE">
            <w:pPr>
              <w:widowControl w:val="0"/>
              <w:spacing w:before="80" w:after="80"/>
              <w:rPr>
                <w:i/>
                <w:sz w:val="28"/>
                <w:szCs w:val="28"/>
                <w:lang w:val="pl-PL"/>
              </w:rPr>
            </w:pPr>
            <w:r w:rsidRPr="00A82D1A">
              <w:rPr>
                <w:sz w:val="28"/>
                <w:szCs w:val="28"/>
                <w:lang w:val="pl-PL"/>
              </w:rPr>
              <w:t xml:space="preserve">+ Tư vấn </w:t>
            </w:r>
            <w:r w:rsidRPr="00A82D1A">
              <w:rPr>
                <w:sz w:val="28"/>
                <w:szCs w:val="28"/>
                <w:lang w:val="vi-VN"/>
              </w:rPr>
              <w:t xml:space="preserve">thẩm định </w:t>
            </w:r>
            <w:r w:rsidRPr="00A82D1A">
              <w:rPr>
                <w:sz w:val="28"/>
                <w:szCs w:val="28"/>
                <w:lang w:val="pl-PL"/>
              </w:rPr>
              <w:t>E-HSMT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1B100356" w14:textId="0DFB72F4" w:rsidR="008B74BE" w:rsidRPr="00A82D1A" w:rsidRDefault="008B74BE" w:rsidP="008B74BE">
            <w:pPr>
              <w:widowControl w:val="0"/>
              <w:spacing w:before="80" w:after="80"/>
              <w:rPr>
                <w:i/>
                <w:sz w:val="28"/>
                <w:szCs w:val="28"/>
                <w:lang w:val="pl-PL"/>
              </w:rPr>
            </w:pPr>
            <w:r w:rsidRPr="00A82D1A">
              <w:rPr>
                <w:spacing w:val="-2"/>
                <w:sz w:val="28"/>
                <w:szCs w:val="28"/>
                <w:lang w:val="pl-PL"/>
              </w:rPr>
              <w:t xml:space="preserve">+ Tư vấn </w:t>
            </w:r>
            <w:r w:rsidRPr="00A82D1A">
              <w:rPr>
                <w:sz w:val="28"/>
                <w:szCs w:val="28"/>
                <w:lang w:val="vi-VN"/>
              </w:rPr>
              <w:t xml:space="preserve">đánh giá </w:t>
            </w:r>
            <w:r w:rsidR="0028651C" w:rsidRPr="00A82D1A">
              <w:rPr>
                <w:sz w:val="28"/>
                <w:szCs w:val="28"/>
                <w:lang w:val="pl-PL"/>
              </w:rPr>
              <w:t>E-HSDT</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78BF6DA0" w14:textId="560AE221" w:rsidR="008B74BE" w:rsidRPr="00A82D1A" w:rsidRDefault="008B74BE" w:rsidP="008B74BE">
            <w:pPr>
              <w:widowControl w:val="0"/>
              <w:spacing w:before="80" w:after="80"/>
              <w:rPr>
                <w:i/>
                <w:sz w:val="28"/>
                <w:szCs w:val="28"/>
                <w:lang w:val="pl-PL"/>
              </w:rPr>
            </w:pPr>
            <w:r w:rsidRPr="00A82D1A">
              <w:rPr>
                <w:spacing w:val="-2"/>
                <w:sz w:val="28"/>
                <w:szCs w:val="28"/>
                <w:lang w:val="pl-PL"/>
              </w:rPr>
              <w:t xml:space="preserve">+ Tư vấn </w:t>
            </w:r>
            <w:r w:rsidRPr="00A82D1A">
              <w:rPr>
                <w:sz w:val="28"/>
                <w:szCs w:val="28"/>
                <w:lang w:val="vi-VN"/>
              </w:rPr>
              <w:t>thẩm định kết quả lựa chọn nhà thầu</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654ECA48" w14:textId="503725A0" w:rsidR="00F51AAB" w:rsidRPr="00A82D1A" w:rsidRDefault="008B74BE" w:rsidP="00F51AAB">
            <w:pPr>
              <w:widowControl w:val="0"/>
              <w:spacing w:before="80" w:after="80"/>
              <w:rPr>
                <w:i/>
                <w:sz w:val="28"/>
                <w:szCs w:val="28"/>
                <w:lang w:val="pl-PL"/>
              </w:rPr>
            </w:pPr>
            <w:r w:rsidRPr="00A82D1A">
              <w:rPr>
                <w:sz w:val="28"/>
                <w:szCs w:val="28"/>
                <w:lang w:val="pl-PL"/>
              </w:rPr>
              <w:lastRenderedPageBreak/>
              <w:t xml:space="preserve">+ </w:t>
            </w:r>
            <w:r w:rsidR="00F51AAB" w:rsidRPr="00A82D1A">
              <w:rPr>
                <w:sz w:val="28"/>
                <w:szCs w:val="28"/>
                <w:lang w:val="pl-PL"/>
              </w:rPr>
              <w:t>T</w:t>
            </w:r>
            <w:r w:rsidRPr="00A82D1A">
              <w:rPr>
                <w:sz w:val="28"/>
                <w:szCs w:val="28"/>
                <w:lang w:val="vi-VN"/>
              </w:rPr>
              <w:t>ư vấn quản lý dự án, quản lý hợp đồng, tư vấn khác mà các dịch vụ tư vấn này có phần công việc liên quan trực tiếp tới gói thầu</w:t>
            </w:r>
            <w:r w:rsidR="007848E9" w:rsidRPr="00A82D1A">
              <w:rPr>
                <w:sz w:val="28"/>
                <w:szCs w:val="28"/>
                <w:lang w:val="pl-PL"/>
              </w:rPr>
              <w:t xml:space="preserve">: </w:t>
            </w:r>
            <w:r w:rsidR="007848E9" w:rsidRPr="00A82D1A">
              <w:rPr>
                <w:rFonts w:asciiTheme="majorHAnsi" w:hAnsiTheme="majorHAnsi" w:cstheme="majorHAnsi"/>
                <w:color w:val="FF0000"/>
                <w:sz w:val="28"/>
                <w:szCs w:val="28"/>
                <w:lang w:val="pl-PL"/>
              </w:rPr>
              <w:t>Không có;</w:t>
            </w:r>
          </w:p>
          <w:p w14:paraId="20E009D1" w14:textId="5FD853AD" w:rsidR="00F51AAB" w:rsidRPr="00A82D1A" w:rsidRDefault="008B74BE" w:rsidP="008B74BE">
            <w:pPr>
              <w:widowControl w:val="0"/>
              <w:spacing w:before="80" w:after="80"/>
              <w:rPr>
                <w:sz w:val="28"/>
                <w:szCs w:val="28"/>
                <w:lang w:val="pl-PL"/>
              </w:rPr>
            </w:pPr>
            <w:r w:rsidRPr="00A82D1A">
              <w:rPr>
                <w:sz w:val="28"/>
                <w:szCs w:val="28"/>
                <w:lang w:val="pl-PL"/>
              </w:rPr>
              <w:t xml:space="preserve">Nhà thầu tham dự thầu không cùng thuộc một cơ quan hoặc tổ chức trực tiếp quản lý với </w:t>
            </w:r>
            <w:r w:rsidR="00F51AAB" w:rsidRPr="00A82D1A">
              <w:rPr>
                <w:sz w:val="28"/>
                <w:szCs w:val="28"/>
                <w:lang w:val="pl-PL"/>
              </w:rPr>
              <w:t>nhà thầu tư vấn (đã nêu trên)</w:t>
            </w:r>
            <w:r w:rsidR="00F51AAB" w:rsidRPr="00A82D1A">
              <w:rPr>
                <w:rStyle w:val="FootnoteReference"/>
                <w:rFonts w:eastAsia="MS Gothic"/>
                <w:sz w:val="28"/>
                <w:szCs w:val="28"/>
                <w:lang w:val="pl-PL"/>
              </w:rPr>
              <w:footnoteReference w:id="5"/>
            </w:r>
            <w:r w:rsidR="00F51AAB" w:rsidRPr="00A82D1A">
              <w:rPr>
                <w:sz w:val="28"/>
                <w:szCs w:val="28"/>
                <w:lang w:val="pl-PL"/>
              </w:rPr>
              <w:t xml:space="preserve">. </w:t>
            </w:r>
          </w:p>
          <w:p w14:paraId="2E7C6BEB" w14:textId="146A0EDE" w:rsidR="00317502" w:rsidRPr="00A82D1A" w:rsidRDefault="00F37A28" w:rsidP="00180F17">
            <w:pPr>
              <w:spacing w:before="120" w:after="120"/>
              <w:rPr>
                <w:sz w:val="28"/>
                <w:szCs w:val="28"/>
                <w:lang w:val="pl-PL"/>
              </w:rPr>
            </w:pPr>
            <w:r w:rsidRPr="00A82D1A">
              <w:rPr>
                <w:sz w:val="28"/>
                <w:szCs w:val="28"/>
                <w:shd w:val="clear" w:color="auto" w:fill="FFFFFF"/>
                <w:lang w:val="pl-PL"/>
              </w:rPr>
              <w:t xml:space="preserve">   </w:t>
            </w:r>
            <w:r w:rsidR="00317502" w:rsidRPr="00A82D1A">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A82D1A" w:rsidRDefault="008B74BE" w:rsidP="008B74BE">
            <w:pPr>
              <w:widowControl w:val="0"/>
              <w:spacing w:before="80" w:after="80"/>
              <w:rPr>
                <w:sz w:val="28"/>
                <w:szCs w:val="28"/>
                <w:lang w:val="pl-PL"/>
              </w:rPr>
            </w:pPr>
            <w:r w:rsidRPr="00A82D1A">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A82D1A" w:rsidRDefault="0062777C" w:rsidP="008B74BE">
            <w:pPr>
              <w:spacing w:before="80" w:after="80"/>
              <w:jc w:val="center"/>
              <w:rPr>
                <w:sz w:val="28"/>
                <w:szCs w:val="28"/>
                <w:lang w:val="pl-PL"/>
              </w:rPr>
            </w:pPr>
            <m:oMathPara>
              <m:oMath>
                <m:r>
                  <m:rPr>
                    <m:nor/>
                  </m:rPr>
                  <w:rPr>
                    <w:sz w:val="28"/>
                    <w:szCs w:val="28"/>
                    <w:lang w:val="pl-PL"/>
                  </w:rPr>
                  <m:t xml:space="preserve">Tỷ lệ sở hữu vốn = </m:t>
                </m:r>
                <m:nary>
                  <m:naryPr>
                    <m:chr m:val="∑"/>
                    <m:limLoc m:val="undOvr"/>
                    <m:ctrlPr>
                      <w:rPr>
                        <w:rFonts w:ascii="Cambria Math" w:hAnsi="Cambria Math"/>
                        <w:sz w:val="28"/>
                        <w:szCs w:val="28"/>
                      </w:rPr>
                    </m:ctrlPr>
                  </m:naryPr>
                  <m:sub>
                    <m:r>
                      <m:rPr>
                        <m:nor/>
                      </m:rPr>
                      <w:rPr>
                        <w:sz w:val="28"/>
                        <w:szCs w:val="28"/>
                        <w:lang w:val="pl-PL"/>
                      </w:rPr>
                      <m:t>i=1</m:t>
                    </m:r>
                  </m:sub>
                  <m:sup>
                    <m:r>
                      <m:rPr>
                        <m:nor/>
                      </m:rPr>
                      <w:rPr>
                        <w:sz w:val="28"/>
                        <w:szCs w:val="28"/>
                        <w:lang w:val="pl-PL"/>
                      </w:rPr>
                      <m:t>n</m:t>
                    </m:r>
                  </m:sup>
                  <m:e>
                    <m:r>
                      <m:rPr>
                        <m:nor/>
                      </m:rPr>
                      <w:rPr>
                        <w:sz w:val="28"/>
                        <w:szCs w:val="28"/>
                        <w:lang w:val="pl-PL"/>
                      </w:rPr>
                      <m:t>X</m:t>
                    </m:r>
                    <m:r>
                      <m:rPr>
                        <m:nor/>
                      </m:rPr>
                      <w:rPr>
                        <w:sz w:val="28"/>
                        <w:szCs w:val="28"/>
                        <w:vertAlign w:val="subscript"/>
                        <w:lang w:val="pl-PL"/>
                      </w:rPr>
                      <m:t>i</m:t>
                    </m:r>
                    <m:r>
                      <m:rPr>
                        <m:nor/>
                      </m:rPr>
                      <w:rPr>
                        <w:sz w:val="28"/>
                        <w:szCs w:val="28"/>
                        <w:lang w:val="pl-PL"/>
                      </w:rPr>
                      <m:t xml:space="preserve"> x Y</m:t>
                    </m:r>
                    <m:r>
                      <m:rPr>
                        <m:nor/>
                      </m:rPr>
                      <w:rPr>
                        <w:sz w:val="28"/>
                        <w:szCs w:val="28"/>
                        <w:vertAlign w:val="subscript"/>
                        <w:lang w:val="pl-PL"/>
                      </w:rPr>
                      <m:t>i</m:t>
                    </m:r>
                  </m:e>
                </m:nary>
              </m:oMath>
            </m:oMathPara>
          </w:p>
          <w:p w14:paraId="367EAD6F" w14:textId="77777777" w:rsidR="008B74BE" w:rsidRPr="00A82D1A" w:rsidRDefault="008B74BE" w:rsidP="008B74BE">
            <w:pPr>
              <w:widowControl w:val="0"/>
              <w:spacing w:before="80" w:after="80"/>
              <w:rPr>
                <w:sz w:val="28"/>
                <w:szCs w:val="28"/>
                <w:lang w:val="pl-PL"/>
              </w:rPr>
            </w:pPr>
            <w:r w:rsidRPr="00A82D1A">
              <w:rPr>
                <w:sz w:val="28"/>
                <w:szCs w:val="28"/>
                <w:lang w:val="pl-PL"/>
              </w:rPr>
              <w:t>Trong đó:</w:t>
            </w:r>
          </w:p>
          <w:p w14:paraId="34D04102" w14:textId="77777777" w:rsidR="008B74BE" w:rsidRPr="00A82D1A" w:rsidRDefault="008B74BE" w:rsidP="008B74BE">
            <w:pPr>
              <w:widowControl w:val="0"/>
              <w:spacing w:before="80" w:after="80"/>
              <w:rPr>
                <w:sz w:val="28"/>
                <w:szCs w:val="28"/>
                <w:lang w:val="pl-PL"/>
              </w:rPr>
            </w:pPr>
            <w:r w:rsidRPr="00A82D1A">
              <w:rPr>
                <w:sz w:val="28"/>
                <w:szCs w:val="28"/>
                <w:lang w:val="pl-PL"/>
              </w:rPr>
              <w:t>X</w:t>
            </w:r>
            <w:r w:rsidRPr="00A82D1A">
              <w:rPr>
                <w:sz w:val="28"/>
                <w:szCs w:val="28"/>
                <w:vertAlign w:val="subscript"/>
                <w:lang w:val="pl-PL"/>
              </w:rPr>
              <w:t>i</w:t>
            </w:r>
            <w:r w:rsidRPr="00A82D1A">
              <w:rPr>
                <w:sz w:val="28"/>
                <w:szCs w:val="28"/>
                <w:lang w:val="pl-PL"/>
              </w:rPr>
              <w:t>: Tỷ lệ sở hữu vốn của tổ chức, cá nhân khác trong thành viên liên danh thứ i;</w:t>
            </w:r>
          </w:p>
          <w:p w14:paraId="42DC2342" w14:textId="789185BE" w:rsidR="00317968" w:rsidRPr="00A82D1A" w:rsidRDefault="008B74BE" w:rsidP="008B74BE">
            <w:pPr>
              <w:widowControl w:val="0"/>
              <w:spacing w:before="80" w:after="80"/>
              <w:rPr>
                <w:sz w:val="28"/>
                <w:szCs w:val="28"/>
                <w:lang w:val="pl-PL"/>
              </w:rPr>
            </w:pPr>
            <w:r w:rsidRPr="00A82D1A">
              <w:rPr>
                <w:sz w:val="28"/>
                <w:szCs w:val="28"/>
                <w:lang w:val="pl-PL"/>
              </w:rPr>
              <w:t>Y</w:t>
            </w:r>
            <w:r w:rsidRPr="00A82D1A">
              <w:rPr>
                <w:sz w:val="28"/>
                <w:szCs w:val="28"/>
                <w:vertAlign w:val="subscript"/>
                <w:lang w:val="pl-PL"/>
              </w:rPr>
              <w:t>i</w:t>
            </w:r>
            <w:r w:rsidRPr="00A82D1A">
              <w:rPr>
                <w:sz w:val="28"/>
                <w:szCs w:val="28"/>
                <w:lang w:val="pl-PL"/>
              </w:rPr>
              <w:t>: Tỷ lệ phần trăm (%) khối lượng công việc của thành viên liên danh thứ i trong thỏa thuận liên danh;</w:t>
            </w:r>
          </w:p>
          <w:p w14:paraId="6C685B18" w14:textId="77777777" w:rsidR="00A42E72" w:rsidRPr="00A82D1A" w:rsidRDefault="008B74BE">
            <w:pPr>
              <w:widowControl w:val="0"/>
              <w:spacing w:before="80" w:after="80"/>
              <w:rPr>
                <w:sz w:val="28"/>
                <w:szCs w:val="28"/>
                <w:lang w:val="pl-PL"/>
              </w:rPr>
            </w:pPr>
            <w:r w:rsidRPr="00A82D1A">
              <w:rPr>
                <w:sz w:val="28"/>
                <w:szCs w:val="28"/>
                <w:lang w:val="pl-PL"/>
              </w:rPr>
              <w:t>n: Số thành viên tham gia trong liên danh.</w:t>
            </w:r>
          </w:p>
          <w:p w14:paraId="75F26561" w14:textId="4AEDEAE5" w:rsidR="00A27489" w:rsidRPr="00A82D1A" w:rsidRDefault="008B4AFF">
            <w:pPr>
              <w:widowControl w:val="0"/>
              <w:spacing w:before="80" w:after="80"/>
              <w:rPr>
                <w:sz w:val="28"/>
                <w:szCs w:val="28"/>
                <w:lang w:val="pl-PL"/>
              </w:rPr>
            </w:pPr>
            <w:r w:rsidRPr="00A82D1A">
              <w:rPr>
                <w:sz w:val="28"/>
                <w:szCs w:val="28"/>
                <w:lang w:val="pl-PL"/>
              </w:rPr>
              <w:t xml:space="preserve">- </w:t>
            </w:r>
            <w:r w:rsidRPr="00A82D1A">
              <w:rPr>
                <w:spacing w:val="-8"/>
                <w:sz w:val="28"/>
                <w:szCs w:val="28"/>
                <w:lang w:val="pl-PL"/>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A82D1A" w14:paraId="69BF1019" w14:textId="77777777" w:rsidTr="00180F17">
        <w:tc>
          <w:tcPr>
            <w:tcW w:w="946" w:type="pct"/>
          </w:tcPr>
          <w:p w14:paraId="791A1571" w14:textId="3A93AF61" w:rsidR="00B32AB7" w:rsidRPr="00A82D1A" w:rsidRDefault="00B32AB7" w:rsidP="004E2616">
            <w:pPr>
              <w:widowControl w:val="0"/>
              <w:tabs>
                <w:tab w:val="right" w:pos="7254"/>
              </w:tabs>
              <w:spacing w:before="120" w:after="120" w:line="252" w:lineRule="auto"/>
              <w:jc w:val="left"/>
              <w:rPr>
                <w:b/>
                <w:sz w:val="28"/>
                <w:szCs w:val="28"/>
              </w:rPr>
            </w:pPr>
            <w:r w:rsidRPr="00A82D1A">
              <w:rPr>
                <w:b/>
                <w:sz w:val="28"/>
                <w:szCs w:val="28"/>
              </w:rPr>
              <w:lastRenderedPageBreak/>
              <w:t>E-CDNT 5.4</w:t>
            </w:r>
          </w:p>
        </w:tc>
        <w:tc>
          <w:tcPr>
            <w:tcW w:w="4054" w:type="pct"/>
          </w:tcPr>
          <w:p w14:paraId="78B59917" w14:textId="3245D6E9" w:rsidR="00B32AB7" w:rsidRPr="00A82D1A" w:rsidRDefault="00DD48AB" w:rsidP="001525E8">
            <w:pPr>
              <w:spacing w:before="120" w:after="120"/>
              <w:rPr>
                <w:szCs w:val="28"/>
                <w:lang w:val="vi-VN"/>
              </w:rPr>
            </w:pPr>
            <w:r w:rsidRPr="00A82D1A">
              <w:rPr>
                <w:color w:val="FF0000"/>
                <w:sz w:val="28"/>
                <w:szCs w:val="28"/>
              </w:rPr>
              <w:t>Không áp dụng</w:t>
            </w:r>
            <w:r w:rsidRPr="00A82D1A">
              <w:rPr>
                <w:i/>
                <w:iCs/>
                <w:sz w:val="28"/>
                <w:szCs w:val="28"/>
              </w:rPr>
              <w:t xml:space="preserve"> </w:t>
            </w:r>
            <w:r w:rsidR="00BA6094" w:rsidRPr="00A82D1A">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A82D1A">
              <w:rPr>
                <w:i/>
                <w:iCs/>
                <w:sz w:val="28"/>
                <w:szCs w:val="28"/>
              </w:rPr>
              <w:t>.</w:t>
            </w:r>
            <w:r w:rsidR="006A30D2" w:rsidRPr="00A82D1A">
              <w:rPr>
                <w:szCs w:val="28"/>
                <w:lang w:val="es-ES_tradnl"/>
              </w:rPr>
              <w:t xml:space="preserve"> </w:t>
            </w:r>
          </w:p>
        </w:tc>
      </w:tr>
      <w:bookmarkEnd w:id="22"/>
      <w:tr w:rsidR="00180F17" w:rsidRPr="00A82D1A" w14:paraId="0DB76AE0" w14:textId="77777777" w:rsidTr="00180F17">
        <w:tc>
          <w:tcPr>
            <w:tcW w:w="946" w:type="pct"/>
          </w:tcPr>
          <w:p w14:paraId="0C1CC970" w14:textId="3F00C25A" w:rsidR="00785AD4" w:rsidRPr="00A82D1A" w:rsidRDefault="00785AD4" w:rsidP="004E2616">
            <w:pPr>
              <w:widowControl w:val="0"/>
              <w:tabs>
                <w:tab w:val="right" w:pos="7254"/>
              </w:tabs>
              <w:spacing w:before="120" w:after="120" w:line="252" w:lineRule="auto"/>
              <w:jc w:val="left"/>
              <w:rPr>
                <w:b/>
                <w:sz w:val="28"/>
                <w:szCs w:val="28"/>
              </w:rPr>
            </w:pPr>
            <w:r w:rsidRPr="00A82D1A">
              <w:rPr>
                <w:b/>
                <w:sz w:val="28"/>
                <w:szCs w:val="28"/>
              </w:rPr>
              <w:t>E-CDNT 7.5</w:t>
            </w:r>
          </w:p>
        </w:tc>
        <w:tc>
          <w:tcPr>
            <w:tcW w:w="4054" w:type="pct"/>
          </w:tcPr>
          <w:p w14:paraId="47687759" w14:textId="4B437429" w:rsidR="00785AD4" w:rsidRPr="00A82D1A" w:rsidRDefault="00785AD4" w:rsidP="00D85829">
            <w:pPr>
              <w:widowControl w:val="0"/>
              <w:spacing w:before="80" w:after="80"/>
              <w:rPr>
                <w:sz w:val="28"/>
                <w:szCs w:val="28"/>
                <w:lang w:val="pl-PL"/>
              </w:rPr>
            </w:pPr>
            <w:r w:rsidRPr="00A82D1A">
              <w:rPr>
                <w:sz w:val="28"/>
                <w:szCs w:val="28"/>
                <w:lang w:val="nl-NL"/>
              </w:rPr>
              <w:t>Hội nghị tiền đấu thầu</w:t>
            </w:r>
            <w:r w:rsidR="007D5E26" w:rsidRPr="00A82D1A">
              <w:rPr>
                <w:sz w:val="28"/>
                <w:szCs w:val="28"/>
                <w:lang w:val="nl-NL"/>
              </w:rPr>
              <w:t xml:space="preserve">: </w:t>
            </w:r>
            <w:r w:rsidR="007D5E26" w:rsidRPr="00A82D1A">
              <w:rPr>
                <w:color w:val="FF0000"/>
                <w:sz w:val="28"/>
                <w:szCs w:val="28"/>
                <w:lang w:val="nl-NL"/>
              </w:rPr>
              <w:t>Không.</w:t>
            </w:r>
          </w:p>
        </w:tc>
      </w:tr>
      <w:tr w:rsidR="00180F17" w:rsidRPr="00A82D1A" w14:paraId="614487B4" w14:textId="77777777" w:rsidTr="00180F17">
        <w:tc>
          <w:tcPr>
            <w:tcW w:w="946" w:type="pct"/>
          </w:tcPr>
          <w:p w14:paraId="1D7699E8" w14:textId="29DA559B"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8</w:t>
            </w:r>
          </w:p>
        </w:tc>
        <w:tc>
          <w:tcPr>
            <w:tcW w:w="4054" w:type="pct"/>
          </w:tcPr>
          <w:p w14:paraId="69FB1AEB" w14:textId="72C6E6BA" w:rsidR="00785AD4" w:rsidRPr="00A82D1A" w:rsidRDefault="00785AD4" w:rsidP="00D85829">
            <w:pPr>
              <w:widowControl w:val="0"/>
              <w:tabs>
                <w:tab w:val="right" w:pos="7254"/>
              </w:tabs>
              <w:spacing w:before="80" w:after="80"/>
              <w:rPr>
                <w:i/>
                <w:sz w:val="28"/>
                <w:szCs w:val="28"/>
              </w:rPr>
            </w:pPr>
            <w:r w:rsidRPr="00A82D1A">
              <w:rPr>
                <w:sz w:val="28"/>
                <w:szCs w:val="28"/>
                <w:lang w:val="nl-NL"/>
              </w:rPr>
              <w:t>Chi phí nộp E-HSDT:</w:t>
            </w:r>
            <w:r w:rsidRPr="00A82D1A">
              <w:rPr>
                <w:sz w:val="28"/>
                <w:szCs w:val="28"/>
                <w:u w:val="single"/>
                <w:lang w:val="nl-NL"/>
              </w:rPr>
              <w:t xml:space="preserve">____ </w:t>
            </w:r>
            <w:r w:rsidR="00896565" w:rsidRPr="00A82D1A">
              <w:rPr>
                <w:i/>
                <w:sz w:val="28"/>
                <w:szCs w:val="28"/>
                <w:lang w:val="nl-NL"/>
              </w:rPr>
              <w:t>[</w:t>
            </w:r>
            <w:r w:rsidRPr="00A82D1A">
              <w:rPr>
                <w:i/>
                <w:sz w:val="28"/>
                <w:szCs w:val="28"/>
                <w:lang w:val="nl-NL"/>
              </w:rPr>
              <w:t>Hệ thống tự trích xuất theo quy định hiện hành].</w:t>
            </w:r>
          </w:p>
        </w:tc>
      </w:tr>
      <w:tr w:rsidR="00180F17" w:rsidRPr="00A82D1A" w14:paraId="3852C90E" w14:textId="77777777" w:rsidTr="00180F17">
        <w:tc>
          <w:tcPr>
            <w:tcW w:w="946" w:type="pct"/>
          </w:tcPr>
          <w:p w14:paraId="7151C118" w14:textId="01A2E0CA"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10.8</w:t>
            </w:r>
          </w:p>
        </w:tc>
        <w:tc>
          <w:tcPr>
            <w:tcW w:w="4054" w:type="pct"/>
          </w:tcPr>
          <w:p w14:paraId="1357E00F" w14:textId="77777777" w:rsidR="00785AD4" w:rsidRPr="00A82D1A" w:rsidRDefault="00785AD4" w:rsidP="00D85829">
            <w:pPr>
              <w:widowControl w:val="0"/>
              <w:tabs>
                <w:tab w:val="right" w:pos="7254"/>
              </w:tabs>
              <w:spacing w:before="80" w:after="80"/>
              <w:rPr>
                <w:sz w:val="28"/>
                <w:szCs w:val="28"/>
              </w:rPr>
            </w:pPr>
            <w:r w:rsidRPr="00A82D1A">
              <w:rPr>
                <w:sz w:val="28"/>
                <w:szCs w:val="28"/>
              </w:rPr>
              <w:t>Nhà thầu phải nộp cùng với E-HSDT các tài liệu sau đây</w:t>
            </w:r>
            <w:r w:rsidR="005B3E7E" w:rsidRPr="00A82D1A">
              <w:rPr>
                <w:sz w:val="28"/>
                <w:szCs w:val="28"/>
              </w:rPr>
              <w:t>:</w:t>
            </w:r>
          </w:p>
          <w:p w14:paraId="2D3B638F" w14:textId="07C5B18E"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xml:space="preserve">- Các tài liệu theo yêu cầu tại Mục 3, Chương III. Nhà thầu phải chuẩn bị sẵn sàng các tài liệu gốc để phục vụ việc xác minh khi có yêu cầu của </w:t>
            </w:r>
            <w:r w:rsidR="00FE4922" w:rsidRPr="00A82D1A">
              <w:rPr>
                <w:rFonts w:asciiTheme="majorHAnsi" w:hAnsiTheme="majorHAnsi" w:cstheme="majorHAnsi"/>
                <w:color w:val="FF0000"/>
                <w:sz w:val="28"/>
                <w:szCs w:val="28"/>
              </w:rPr>
              <w:t>Chủ đầu tư</w:t>
            </w:r>
            <w:r w:rsidRPr="00A82D1A">
              <w:rPr>
                <w:rFonts w:asciiTheme="majorHAnsi" w:hAnsiTheme="majorHAnsi" w:cstheme="majorHAnsi"/>
                <w:color w:val="FF0000"/>
                <w:sz w:val="28"/>
                <w:szCs w:val="28"/>
              </w:rPr>
              <w:t>;</w:t>
            </w:r>
          </w:p>
          <w:p w14:paraId="5A67430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lastRenderedPageBreak/>
              <w:t>- Bảng kê khai thông số kỹ thuật (gồm đầy đủ thông tin) của nhà thầu thực hiện theo quy định trong HSMT;</w:t>
            </w:r>
          </w:p>
          <w:p w14:paraId="468475A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tài liệu kỹ thuật và biên bản thử nghiệm theo yêu cầu tại Chương V. Yêu cầu về kỹ thuật.</w:t>
            </w:r>
          </w:p>
          <w:p w14:paraId="62A38F3E"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Tài liệu chứng minh về tính hợp lệ của hàng hoá:</w:t>
            </w:r>
          </w:p>
          <w:p w14:paraId="37BB211B"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20F1CBA6"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Các chứng nhận chất lượng của hàng hóa,...</w:t>
            </w:r>
          </w:p>
          <w:p w14:paraId="771E53AD"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617D12C6"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Rơ le trung gian loại D-R của hãng Nieaf-Smitt theo văn bản số 4059/EVNNPT-KT ngày 13/10/2016 của EVNNPT;</w:t>
            </w:r>
          </w:p>
          <w:p w14:paraId="16462AB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1CE29BA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Dao cách ly kiểu HCB-123 và HCB-245 của Siemens (India) (theo văn bản số 3140/EVNNPT-KT+PC+ĐT+QLĐT+QLXD ngày 11/9/2019).</w:t>
            </w:r>
          </w:p>
          <w:p w14:paraId="3C7B4830"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608D3B71"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Biến dòng điện 500kV loại CTH-550 của GE (theo văn bản số 4770/EVNNPT-KT+QLĐT ngày 08/12/2022).</w:t>
            </w:r>
          </w:p>
          <w:p w14:paraId="252E4E5F"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C8150B3" w14:textId="77777777" w:rsidR="005B3E7E" w:rsidRPr="00A82D1A" w:rsidRDefault="005B3E7E" w:rsidP="005B3E7E">
            <w:pPr>
              <w:widowControl w:val="0"/>
              <w:tabs>
                <w:tab w:val="right" w:pos="7254"/>
              </w:tabs>
              <w:spacing w:before="80" w:after="80"/>
              <w:rPr>
                <w:rFonts w:asciiTheme="majorHAnsi" w:hAnsiTheme="majorHAnsi" w:cstheme="majorHAnsi"/>
                <w:color w:val="FF0000"/>
                <w:sz w:val="28"/>
                <w:szCs w:val="28"/>
              </w:rPr>
            </w:pPr>
            <w:r w:rsidRPr="00A82D1A">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801DA18" w:rsidR="005B3E7E" w:rsidRPr="00A82D1A" w:rsidRDefault="005B3E7E" w:rsidP="005B3E7E">
            <w:pPr>
              <w:widowControl w:val="0"/>
              <w:tabs>
                <w:tab w:val="right" w:pos="7254"/>
              </w:tabs>
              <w:spacing w:before="80" w:after="80"/>
              <w:rPr>
                <w:sz w:val="28"/>
                <w:szCs w:val="28"/>
              </w:rPr>
            </w:pPr>
            <w:r w:rsidRPr="00A82D1A">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tc>
      </w:tr>
      <w:tr w:rsidR="00180F17" w:rsidRPr="00A82D1A" w14:paraId="52404076" w14:textId="77777777" w:rsidTr="00180F17">
        <w:tc>
          <w:tcPr>
            <w:tcW w:w="946" w:type="pct"/>
          </w:tcPr>
          <w:p w14:paraId="5AF7E7D0" w14:textId="1CDC4639"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lastRenderedPageBreak/>
              <w:t>E-CDNT 12.1</w:t>
            </w:r>
          </w:p>
        </w:tc>
        <w:tc>
          <w:tcPr>
            <w:tcW w:w="4054" w:type="pct"/>
          </w:tcPr>
          <w:p w14:paraId="4996C7B1" w14:textId="7112C489" w:rsidR="00785AD4" w:rsidRPr="00A82D1A" w:rsidRDefault="00785AD4" w:rsidP="00D85829">
            <w:pPr>
              <w:widowControl w:val="0"/>
              <w:tabs>
                <w:tab w:val="right" w:pos="7254"/>
              </w:tabs>
              <w:spacing w:before="80" w:after="80"/>
              <w:rPr>
                <w:sz w:val="28"/>
                <w:szCs w:val="28"/>
              </w:rPr>
            </w:pPr>
            <w:r w:rsidRPr="00A82D1A">
              <w:rPr>
                <w:sz w:val="28"/>
                <w:szCs w:val="28"/>
              </w:rPr>
              <w:t>Nhà thầu</w:t>
            </w:r>
            <w:r w:rsidR="005B3E7E" w:rsidRPr="00A82D1A">
              <w:rPr>
                <w:sz w:val="28"/>
                <w:szCs w:val="28"/>
              </w:rPr>
              <w:t xml:space="preserve"> </w:t>
            </w:r>
            <w:r w:rsidRPr="00A82D1A">
              <w:rPr>
                <w:color w:val="EE0000"/>
                <w:sz w:val="28"/>
                <w:szCs w:val="28"/>
              </w:rPr>
              <w:t>không được phé</w:t>
            </w:r>
            <w:r w:rsidR="005B3E7E" w:rsidRPr="00A82D1A">
              <w:rPr>
                <w:color w:val="EE0000"/>
                <w:sz w:val="28"/>
                <w:szCs w:val="28"/>
              </w:rPr>
              <w:t>p</w:t>
            </w:r>
            <w:r w:rsidRPr="00A82D1A">
              <w:rPr>
                <w:color w:val="EE0000"/>
                <w:sz w:val="28"/>
                <w:szCs w:val="28"/>
              </w:rPr>
              <w:t xml:space="preserve"> </w:t>
            </w:r>
            <w:r w:rsidRPr="00A82D1A">
              <w:rPr>
                <w:sz w:val="28"/>
                <w:szCs w:val="28"/>
              </w:rPr>
              <w:t xml:space="preserve">nộp </w:t>
            </w:r>
            <w:r w:rsidRPr="00A82D1A">
              <w:rPr>
                <w:sz w:val="28"/>
                <w:szCs w:val="28"/>
                <w:lang w:val="es-ES_tradnl"/>
              </w:rPr>
              <w:t>đề xuất phương án kỹ thuật thay thế</w:t>
            </w:r>
            <w:r w:rsidRPr="00A82D1A">
              <w:rPr>
                <w:sz w:val="28"/>
                <w:szCs w:val="28"/>
              </w:rPr>
              <w:t>.</w:t>
            </w:r>
          </w:p>
          <w:p w14:paraId="73850C92" w14:textId="02BFBADB" w:rsidR="00323855" w:rsidRPr="00A82D1A" w:rsidRDefault="00323855" w:rsidP="00D85829">
            <w:pPr>
              <w:widowControl w:val="0"/>
              <w:tabs>
                <w:tab w:val="right" w:pos="7254"/>
              </w:tabs>
              <w:spacing w:before="80" w:after="80"/>
              <w:rPr>
                <w:sz w:val="28"/>
                <w:szCs w:val="28"/>
              </w:rPr>
            </w:pPr>
            <w:r w:rsidRPr="00A82D1A">
              <w:rPr>
                <w:i/>
                <w:sz w:val="28"/>
                <w:szCs w:val="28"/>
              </w:rPr>
              <w:t xml:space="preserve">[trường hợp chỉ cho phép đề xuất phương án kỹ thuật thay thế đối với phần công việc cụ thể của gói thầu thì phải nêu rõ các phần </w:t>
            </w:r>
            <w:r w:rsidRPr="00A82D1A">
              <w:rPr>
                <w:i/>
                <w:sz w:val="28"/>
                <w:szCs w:val="28"/>
              </w:rPr>
              <w:lastRenderedPageBreak/>
              <w:t>công việc mà nhà thầu được phép chào phương án kỹ thuật thay thế].</w:t>
            </w:r>
          </w:p>
        </w:tc>
      </w:tr>
      <w:tr w:rsidR="00180F17" w:rsidRPr="00A82D1A" w14:paraId="1E6F204A" w14:textId="77777777" w:rsidTr="00180F17">
        <w:tc>
          <w:tcPr>
            <w:tcW w:w="946" w:type="pct"/>
          </w:tcPr>
          <w:p w14:paraId="09B9EDF8" w14:textId="08411033" w:rsidR="006A10BC" w:rsidRPr="00A82D1A" w:rsidRDefault="006A10BC" w:rsidP="004E2616">
            <w:pPr>
              <w:widowControl w:val="0"/>
              <w:tabs>
                <w:tab w:val="right" w:pos="7434"/>
              </w:tabs>
              <w:spacing w:before="120" w:after="120" w:line="252" w:lineRule="auto"/>
              <w:jc w:val="left"/>
              <w:rPr>
                <w:b/>
                <w:sz w:val="28"/>
                <w:szCs w:val="28"/>
              </w:rPr>
            </w:pPr>
            <w:r w:rsidRPr="00A82D1A">
              <w:rPr>
                <w:b/>
                <w:sz w:val="28"/>
                <w:szCs w:val="28"/>
              </w:rPr>
              <w:lastRenderedPageBreak/>
              <w:t>E-CDNT</w:t>
            </w:r>
            <w:r w:rsidRPr="00A82D1A">
              <w:rPr>
                <w:b/>
                <w:bCs/>
                <w:sz w:val="28"/>
                <w:szCs w:val="28"/>
              </w:rPr>
              <w:t xml:space="preserve"> 13.5</w:t>
            </w:r>
          </w:p>
        </w:tc>
        <w:tc>
          <w:tcPr>
            <w:tcW w:w="4054" w:type="pct"/>
          </w:tcPr>
          <w:p w14:paraId="768EFBC3" w14:textId="780AA8C9" w:rsidR="006A10BC" w:rsidRPr="00A82D1A" w:rsidRDefault="006A10BC" w:rsidP="00D85829">
            <w:pPr>
              <w:widowControl w:val="0"/>
              <w:spacing w:before="80" w:after="80"/>
              <w:rPr>
                <w:i/>
                <w:sz w:val="28"/>
                <w:szCs w:val="28"/>
              </w:rPr>
            </w:pPr>
            <w:r w:rsidRPr="00A82D1A">
              <w:rPr>
                <w:sz w:val="28"/>
                <w:szCs w:val="28"/>
              </w:rPr>
              <w:t>Chào giá:</w:t>
            </w:r>
            <w:r w:rsidRPr="00A82D1A">
              <w:rPr>
                <w:sz w:val="28"/>
                <w:szCs w:val="28"/>
                <w:u w:val="single"/>
              </w:rPr>
              <w:t xml:space="preserve"> </w:t>
            </w:r>
          </w:p>
          <w:p w14:paraId="3CEB0016" w14:textId="17144F9E" w:rsidR="006A10BC" w:rsidRPr="00A82D1A" w:rsidRDefault="006631E1">
            <w:pPr>
              <w:widowControl w:val="0"/>
              <w:spacing w:before="80" w:after="80"/>
              <w:rPr>
                <w:sz w:val="28"/>
                <w:szCs w:val="28"/>
              </w:rPr>
            </w:pPr>
            <w:r w:rsidRPr="00A82D1A">
              <w:rPr>
                <w:color w:val="EE0000"/>
                <w:sz w:val="28"/>
                <w:szCs w:val="28"/>
              </w:rPr>
              <w:t>- Theo Mẫu số 12.1</w:t>
            </w:r>
            <w:r w:rsidR="001A1DF3" w:rsidRPr="00A82D1A">
              <w:rPr>
                <w:color w:val="EE0000"/>
                <w:sz w:val="28"/>
                <w:szCs w:val="28"/>
              </w:rPr>
              <w:t xml:space="preserve"> (12.1A hoặc 12.1B hoặc 12.1C)</w:t>
            </w:r>
            <w:r w:rsidRPr="00A82D1A">
              <w:rPr>
                <w:color w:val="EE0000"/>
                <w:sz w:val="28"/>
                <w:szCs w:val="28"/>
              </w:rPr>
              <w:t xml:space="preserve"> Chương IV</w:t>
            </w:r>
            <w:r w:rsidR="00260D33" w:rsidRPr="00A82D1A">
              <w:rPr>
                <w:color w:val="EE0000"/>
                <w:sz w:val="28"/>
                <w:szCs w:val="28"/>
              </w:rPr>
              <w:t>.</w:t>
            </w:r>
          </w:p>
        </w:tc>
      </w:tr>
      <w:tr w:rsidR="00180F17" w:rsidRPr="00A82D1A" w14:paraId="543581F7" w14:textId="77777777" w:rsidTr="00180F17">
        <w:tc>
          <w:tcPr>
            <w:tcW w:w="946" w:type="pct"/>
          </w:tcPr>
          <w:p w14:paraId="10A82FFE" w14:textId="4C7C9DF6"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15.</w:t>
            </w:r>
            <w:r w:rsidR="008D7A92" w:rsidRPr="00A82D1A">
              <w:rPr>
                <w:b/>
                <w:sz w:val="28"/>
                <w:szCs w:val="28"/>
              </w:rPr>
              <w:t>10</w:t>
            </w:r>
          </w:p>
        </w:tc>
        <w:tc>
          <w:tcPr>
            <w:tcW w:w="4054" w:type="pct"/>
          </w:tcPr>
          <w:p w14:paraId="1F45CF7C" w14:textId="7AE6629C" w:rsidR="00785AD4" w:rsidRPr="00A82D1A" w:rsidRDefault="00785AD4" w:rsidP="00D85829">
            <w:pPr>
              <w:widowControl w:val="0"/>
              <w:tabs>
                <w:tab w:val="right" w:pos="7254"/>
              </w:tabs>
              <w:spacing w:before="80" w:after="80"/>
              <w:rPr>
                <w:spacing w:val="-2"/>
                <w:sz w:val="28"/>
                <w:szCs w:val="28"/>
              </w:rPr>
            </w:pPr>
            <w:r w:rsidRPr="00A82D1A">
              <w:rPr>
                <w:spacing w:val="-2"/>
                <w:sz w:val="28"/>
                <w:szCs w:val="28"/>
              </w:rPr>
              <w:t>Thời hạn sử dụng dự kiến của hàng hóa (để yêu cầu vật tư, phụ tùng thay thế</w:t>
            </w:r>
            <w:r w:rsidR="00AD42B6" w:rsidRPr="00A82D1A">
              <w:rPr>
                <w:spacing w:val="-2"/>
                <w:sz w:val="28"/>
                <w:szCs w:val="28"/>
              </w:rPr>
              <w:t xml:space="preserve">): </w:t>
            </w:r>
            <w:r w:rsidR="00AD42B6" w:rsidRPr="00A82D1A">
              <w:rPr>
                <w:rFonts w:asciiTheme="majorHAnsi" w:hAnsiTheme="majorHAnsi" w:cstheme="majorHAnsi"/>
                <w:color w:val="FF0000"/>
                <w:spacing w:val="-2"/>
                <w:sz w:val="28"/>
                <w:szCs w:val="28"/>
              </w:rPr>
              <w:t>t</w:t>
            </w:r>
            <w:r w:rsidR="00AD42B6" w:rsidRPr="00A82D1A">
              <w:rPr>
                <w:rStyle w:val="fontstyle01"/>
                <w:rFonts w:asciiTheme="majorHAnsi" w:hAnsiTheme="majorHAnsi" w:cstheme="majorHAnsi"/>
                <w:color w:val="FF0000"/>
              </w:rPr>
              <w:t>heo quy định tại Chương V (nếu có)</w:t>
            </w:r>
          </w:p>
        </w:tc>
      </w:tr>
      <w:tr w:rsidR="00180F17" w:rsidRPr="00A82D1A" w14:paraId="694CBD5C" w14:textId="77777777" w:rsidTr="00180F17">
        <w:tc>
          <w:tcPr>
            <w:tcW w:w="946" w:type="pct"/>
          </w:tcPr>
          <w:p w14:paraId="23C7CA3B" w14:textId="04A3EAD1"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w:t>
            </w:r>
            <w:r w:rsidRPr="00A82D1A">
              <w:rPr>
                <w:b/>
                <w:bCs/>
                <w:sz w:val="28"/>
                <w:szCs w:val="28"/>
              </w:rPr>
              <w:t>CDNT 16.2</w:t>
            </w:r>
          </w:p>
        </w:tc>
        <w:tc>
          <w:tcPr>
            <w:tcW w:w="4054" w:type="pct"/>
          </w:tcPr>
          <w:p w14:paraId="61FE0683" w14:textId="45FB4B04" w:rsidR="0085379A" w:rsidRPr="00A82D1A" w:rsidRDefault="00785AD4" w:rsidP="00A06C73">
            <w:pPr>
              <w:pStyle w:val="Sub-ClauseText"/>
              <w:widowControl w:val="0"/>
              <w:spacing w:before="80" w:after="80"/>
              <w:rPr>
                <w:color w:val="EE0000"/>
                <w:spacing w:val="0"/>
                <w:sz w:val="28"/>
                <w:szCs w:val="28"/>
              </w:rPr>
            </w:pPr>
            <w:r w:rsidRPr="00A82D1A">
              <w:rPr>
                <w:spacing w:val="0"/>
                <w:sz w:val="28"/>
                <w:szCs w:val="28"/>
              </w:rPr>
              <w:t>Yêu cầu về tài liệu để chứng minh năng lực thực hiện hợp đồng của nhà thầu:</w:t>
            </w:r>
            <w:r w:rsidR="00AD42B6" w:rsidRPr="00A82D1A">
              <w:rPr>
                <w:spacing w:val="0"/>
                <w:sz w:val="28"/>
                <w:szCs w:val="28"/>
              </w:rPr>
              <w:t xml:space="preserve"> </w:t>
            </w:r>
            <w:r w:rsidRPr="00A82D1A">
              <w:rPr>
                <w:color w:val="EE0000"/>
                <w:spacing w:val="0"/>
                <w:sz w:val="28"/>
                <w:szCs w:val="28"/>
              </w:rPr>
              <w:t>Không yêu cầu</w:t>
            </w:r>
            <w:r w:rsidR="006F2929" w:rsidRPr="00A82D1A">
              <w:rPr>
                <w:color w:val="EE0000"/>
              </w:rPr>
              <w:t xml:space="preserve"> </w:t>
            </w:r>
            <w:r w:rsidR="0046470F" w:rsidRPr="00A82D1A">
              <w:rPr>
                <w:color w:val="EE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A82D1A">
              <w:rPr>
                <w:color w:val="EE0000"/>
                <w:spacing w:val="0"/>
                <w:sz w:val="28"/>
                <w:szCs w:val="28"/>
              </w:rPr>
              <w:t xml:space="preserve"> </w:t>
            </w:r>
          </w:p>
        </w:tc>
      </w:tr>
      <w:tr w:rsidR="00180F17" w:rsidRPr="00A82D1A" w14:paraId="7C9DE328" w14:textId="77777777" w:rsidTr="00180F17">
        <w:tc>
          <w:tcPr>
            <w:tcW w:w="946" w:type="pct"/>
          </w:tcPr>
          <w:p w14:paraId="34FE050C" w14:textId="55D16B5A" w:rsidR="00785AD4" w:rsidRPr="00A82D1A" w:rsidRDefault="00907F6C" w:rsidP="004E2616">
            <w:pPr>
              <w:widowControl w:val="0"/>
              <w:tabs>
                <w:tab w:val="right" w:pos="7434"/>
              </w:tabs>
              <w:spacing w:before="120" w:after="120" w:line="252" w:lineRule="auto"/>
              <w:jc w:val="left"/>
              <w:rPr>
                <w:b/>
                <w:sz w:val="28"/>
                <w:szCs w:val="28"/>
              </w:rPr>
            </w:pPr>
            <w:bookmarkStart w:id="23" w:name="BDL_18_1"/>
            <w:r w:rsidRPr="00A82D1A">
              <w:rPr>
                <w:b/>
                <w:sz w:val="28"/>
                <w:szCs w:val="28"/>
              </w:rPr>
              <w:t>E-</w:t>
            </w:r>
            <w:r w:rsidR="00785AD4" w:rsidRPr="00A82D1A">
              <w:rPr>
                <w:b/>
                <w:sz w:val="28"/>
                <w:szCs w:val="28"/>
              </w:rPr>
              <w:t>CDNT 17.1</w:t>
            </w:r>
            <w:bookmarkEnd w:id="23"/>
          </w:p>
        </w:tc>
        <w:tc>
          <w:tcPr>
            <w:tcW w:w="4054" w:type="pct"/>
          </w:tcPr>
          <w:p w14:paraId="10147A20" w14:textId="447FD273" w:rsidR="00785AD4" w:rsidRPr="00A82D1A" w:rsidRDefault="00785AD4" w:rsidP="00D85829">
            <w:pPr>
              <w:widowControl w:val="0"/>
              <w:spacing w:before="80" w:after="80"/>
              <w:rPr>
                <w:sz w:val="28"/>
                <w:szCs w:val="28"/>
                <w:lang w:val="it-IT"/>
              </w:rPr>
            </w:pPr>
            <w:r w:rsidRPr="00A82D1A">
              <w:rPr>
                <w:sz w:val="28"/>
                <w:szCs w:val="28"/>
              </w:rPr>
              <w:t xml:space="preserve">Thời hạn hiệu lực của E-HSDT là: </w:t>
            </w:r>
            <w:r w:rsidRPr="00A82D1A">
              <w:rPr>
                <w:sz w:val="28"/>
                <w:szCs w:val="28"/>
                <w:lang w:val="it-IT"/>
              </w:rPr>
              <w:t>≥</w:t>
            </w:r>
            <w:r w:rsidR="00AD42B6" w:rsidRPr="00A82D1A">
              <w:rPr>
                <w:sz w:val="28"/>
                <w:szCs w:val="28"/>
                <w:lang w:val="it-IT"/>
              </w:rPr>
              <w:t xml:space="preserve"> </w:t>
            </w:r>
            <w:r w:rsidR="00AD42B6" w:rsidRPr="00A82D1A">
              <w:rPr>
                <w:color w:val="EE0000"/>
                <w:sz w:val="28"/>
                <w:szCs w:val="28"/>
                <w:lang w:val="it-IT"/>
              </w:rPr>
              <w:t>120</w:t>
            </w:r>
            <w:r w:rsidRPr="00A82D1A">
              <w:rPr>
                <w:color w:val="EE0000"/>
                <w:sz w:val="28"/>
                <w:szCs w:val="28"/>
              </w:rPr>
              <w:t xml:space="preserve"> ngày </w:t>
            </w:r>
            <w:r w:rsidRPr="00A82D1A">
              <w:rPr>
                <w:i/>
                <w:sz w:val="28"/>
                <w:szCs w:val="28"/>
              </w:rPr>
              <w:t>[trích xuất theo E-TBMT],</w:t>
            </w:r>
            <w:r w:rsidRPr="00A82D1A">
              <w:rPr>
                <w:sz w:val="28"/>
                <w:szCs w:val="28"/>
              </w:rPr>
              <w:t xml:space="preserve"> kể từ ngày có thời điểm đóng thầu.</w:t>
            </w:r>
          </w:p>
        </w:tc>
      </w:tr>
      <w:tr w:rsidR="00180F17" w:rsidRPr="00984FD8" w14:paraId="4FAE9D13" w14:textId="77777777" w:rsidTr="00180F17">
        <w:tc>
          <w:tcPr>
            <w:tcW w:w="946" w:type="pct"/>
          </w:tcPr>
          <w:p w14:paraId="4009503B" w14:textId="77777777" w:rsidR="00785AD4" w:rsidRPr="00A82D1A" w:rsidRDefault="00785AD4" w:rsidP="004E2616">
            <w:pPr>
              <w:widowControl w:val="0"/>
              <w:tabs>
                <w:tab w:val="right" w:pos="7434"/>
              </w:tabs>
              <w:spacing w:before="120" w:after="120" w:line="252" w:lineRule="auto"/>
              <w:jc w:val="left"/>
              <w:rPr>
                <w:b/>
                <w:sz w:val="28"/>
                <w:szCs w:val="28"/>
              </w:rPr>
            </w:pPr>
            <w:r w:rsidRPr="00A82D1A">
              <w:rPr>
                <w:b/>
                <w:sz w:val="28"/>
                <w:szCs w:val="28"/>
              </w:rPr>
              <w:t>E-CDNT 18.2</w:t>
            </w:r>
          </w:p>
          <w:p w14:paraId="4057D128" w14:textId="77777777" w:rsidR="00785AD4" w:rsidRPr="00A82D1A"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A82D1A" w:rsidRDefault="00785AD4" w:rsidP="00D85829">
            <w:pPr>
              <w:widowControl w:val="0"/>
              <w:spacing w:before="80" w:after="80"/>
              <w:rPr>
                <w:sz w:val="28"/>
                <w:szCs w:val="28"/>
                <w:lang w:val="it-IT"/>
              </w:rPr>
            </w:pPr>
            <w:r w:rsidRPr="00A82D1A">
              <w:rPr>
                <w:sz w:val="28"/>
                <w:szCs w:val="28"/>
                <w:lang w:val="it-IT"/>
              </w:rPr>
              <w:t>Nội dung bảo đảm dự thầu:</w:t>
            </w:r>
          </w:p>
          <w:p w14:paraId="1276B117" w14:textId="344E2361" w:rsidR="006E49B8" w:rsidRPr="00A82D1A" w:rsidRDefault="00785AD4" w:rsidP="002A4FDD">
            <w:pPr>
              <w:widowControl w:val="0"/>
              <w:tabs>
                <w:tab w:val="right" w:pos="7254"/>
              </w:tabs>
              <w:spacing w:before="80" w:after="80"/>
              <w:rPr>
                <w:i/>
                <w:color w:val="EE0000"/>
                <w:sz w:val="28"/>
                <w:szCs w:val="28"/>
                <w:lang w:val="it-IT"/>
              </w:rPr>
            </w:pPr>
            <w:r w:rsidRPr="00A82D1A">
              <w:rPr>
                <w:sz w:val="28"/>
                <w:szCs w:val="28"/>
                <w:lang w:val="it-IT"/>
              </w:rPr>
              <w:t xml:space="preserve">- Giá trị bảo đảm dự thầu: </w:t>
            </w:r>
            <w:r w:rsidR="004059AF" w:rsidRPr="00A82D1A">
              <w:rPr>
                <w:iCs/>
                <w:color w:val="EE0000"/>
                <w:sz w:val="28"/>
                <w:szCs w:val="28"/>
                <w:lang w:val="it-IT"/>
              </w:rPr>
              <w:t xml:space="preserve">335.300.000 </w:t>
            </w:r>
            <w:r w:rsidR="006E49B8" w:rsidRPr="00A82D1A">
              <w:rPr>
                <w:iCs/>
                <w:color w:val="EE0000"/>
                <w:sz w:val="28"/>
                <w:szCs w:val="28"/>
                <w:lang w:val="it-IT"/>
              </w:rPr>
              <w:t>VND</w:t>
            </w:r>
          </w:p>
          <w:p w14:paraId="1FE82439" w14:textId="49711670" w:rsidR="00177489" w:rsidRPr="00A82D1A" w:rsidRDefault="00177489" w:rsidP="002A4FDD">
            <w:pPr>
              <w:widowControl w:val="0"/>
              <w:tabs>
                <w:tab w:val="right" w:pos="7254"/>
              </w:tabs>
              <w:spacing w:before="80" w:after="80"/>
              <w:rPr>
                <w:sz w:val="28"/>
                <w:szCs w:val="28"/>
                <w:lang w:val="it-IT"/>
              </w:rPr>
            </w:pPr>
            <w:r w:rsidRPr="00A82D1A">
              <w:rPr>
                <w:iCs/>
                <w:sz w:val="28"/>
                <w:szCs w:val="28"/>
                <w:lang w:val="vi-VN"/>
              </w:rPr>
              <w:t xml:space="preserve">- Tỷ lệ bảo đảm dự thầu đối với trường hợp </w:t>
            </w:r>
            <w:r w:rsidRPr="00A82D1A">
              <w:rPr>
                <w:sz w:val="28"/>
                <w:szCs w:val="28"/>
                <w:lang w:val="es-ES"/>
              </w:rPr>
              <w:t>gói thầu mua sắm hàng hóa là mua sắm tập trung mà việc lựa chọn nhà thầu căn cứ theo khả năng cung cấp</w:t>
            </w:r>
            <w:r w:rsidRPr="00A82D1A">
              <w:rPr>
                <w:sz w:val="28"/>
                <w:szCs w:val="28"/>
                <w:lang w:val="vi-VN"/>
              </w:rPr>
              <w:t xml:space="preserve">: </w:t>
            </w:r>
            <w:r w:rsidRPr="00A82D1A">
              <w:rPr>
                <w:sz w:val="28"/>
                <w:szCs w:val="28"/>
                <w:lang w:val="it-IT"/>
              </w:rPr>
              <w:t>_____</w:t>
            </w:r>
            <w:r w:rsidRPr="00A82D1A">
              <w:rPr>
                <w:i/>
                <w:sz w:val="28"/>
                <w:szCs w:val="28"/>
                <w:lang w:val="it-IT"/>
              </w:rPr>
              <w:t>[ Hệ thống trích xuất từ E-TBMT</w:t>
            </w:r>
            <w:r w:rsidRPr="00A82D1A">
              <w:rPr>
                <w:i/>
                <w:sz w:val="28"/>
                <w:szCs w:val="28"/>
                <w:lang w:val="vi-VN"/>
              </w:rPr>
              <w:t xml:space="preserve"> theo nguyên tắc giá trị bảo đảm dự thầu mà nhà thầu phải thực hiện tối thiểu bằng </w:t>
            </w:r>
            <w:r w:rsidRPr="00A82D1A">
              <w:rPr>
                <w:i/>
                <w:sz w:val="28"/>
                <w:szCs w:val="28"/>
                <w:lang w:val="it-IT"/>
              </w:rPr>
              <w:t>tỷ lệ % giá dự thầu sau giảm giá (nếu có)].</w:t>
            </w:r>
            <w:r w:rsidR="00317502" w:rsidRPr="00A82D1A">
              <w:rPr>
                <w:sz w:val="28"/>
                <w:szCs w:val="28"/>
                <w:lang w:val="it-IT"/>
              </w:rPr>
              <w:t xml:space="preserve"> </w:t>
            </w:r>
          </w:p>
          <w:p w14:paraId="07F5ABA9" w14:textId="09AB1F01" w:rsidR="00785AD4" w:rsidRPr="00A82D1A" w:rsidRDefault="00317502" w:rsidP="002D2CB5">
            <w:pPr>
              <w:widowControl w:val="0"/>
              <w:tabs>
                <w:tab w:val="right" w:pos="7254"/>
              </w:tabs>
              <w:spacing w:before="80" w:after="80"/>
              <w:ind w:firstLine="340"/>
              <w:rPr>
                <w:sz w:val="28"/>
                <w:szCs w:val="28"/>
                <w:lang w:val="it-IT"/>
              </w:rPr>
            </w:pPr>
            <w:r w:rsidRPr="00A82D1A">
              <w:rPr>
                <w:sz w:val="28"/>
                <w:szCs w:val="28"/>
                <w:lang w:val="it-IT"/>
              </w:rPr>
              <w:t xml:space="preserve">Đối với nhà thầu có tên trong danh sách nhà thầu có các hành vi quy định tại khoản 1 Điều </w:t>
            </w:r>
            <w:r w:rsidR="007B0F21" w:rsidRPr="00A82D1A">
              <w:rPr>
                <w:sz w:val="28"/>
                <w:szCs w:val="28"/>
                <w:lang w:val="it-IT"/>
              </w:rPr>
              <w:t xml:space="preserve">20 </w:t>
            </w:r>
            <w:r w:rsidR="00FB3040" w:rsidRPr="00A82D1A">
              <w:rPr>
                <w:sz w:val="28"/>
                <w:szCs w:val="28"/>
                <w:lang w:val="it-IT"/>
              </w:rPr>
              <w:t xml:space="preserve">của </w:t>
            </w:r>
            <w:r w:rsidR="006A3A68" w:rsidRPr="00A82D1A">
              <w:rPr>
                <w:sz w:val="28"/>
                <w:szCs w:val="28"/>
                <w:lang w:val="vi-VN"/>
              </w:rPr>
              <w:t>Nghị định số</w:t>
            </w:r>
            <w:r w:rsidR="007314AE" w:rsidRPr="00A82D1A">
              <w:rPr>
                <w:sz w:val="28"/>
                <w:szCs w:val="28"/>
                <w:lang w:val="it-IT"/>
              </w:rPr>
              <w:t xml:space="preserve"> 214</w:t>
            </w:r>
            <w:r w:rsidR="006A3A68" w:rsidRPr="00A82D1A">
              <w:rPr>
                <w:sz w:val="28"/>
                <w:szCs w:val="28"/>
                <w:lang w:val="vi-VN"/>
              </w:rPr>
              <w:t>/2025/NĐ-CP</w:t>
            </w:r>
            <w:r w:rsidR="00770AF3" w:rsidRPr="00A82D1A">
              <w:rPr>
                <w:sz w:val="28"/>
                <w:szCs w:val="28"/>
                <w:lang w:val="vi-VN"/>
              </w:rPr>
              <w:t xml:space="preserve"> </w:t>
            </w:r>
            <w:r w:rsidRPr="00A82D1A">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A82D1A">
              <w:rPr>
                <w:sz w:val="28"/>
                <w:szCs w:val="28"/>
                <w:lang w:val="it-IT"/>
              </w:rPr>
              <w:t xml:space="preserve">20 </w:t>
            </w:r>
            <w:r w:rsidR="00FB3040" w:rsidRPr="00A82D1A">
              <w:rPr>
                <w:sz w:val="28"/>
                <w:szCs w:val="28"/>
                <w:lang w:val="it-IT"/>
              </w:rPr>
              <w:t xml:space="preserve">của </w:t>
            </w:r>
            <w:r w:rsidR="006A3A68" w:rsidRPr="00A82D1A">
              <w:rPr>
                <w:sz w:val="28"/>
                <w:szCs w:val="28"/>
                <w:lang w:val="it-IT"/>
              </w:rPr>
              <w:t>Nghị định số</w:t>
            </w:r>
            <w:r w:rsidR="007314AE" w:rsidRPr="00A82D1A">
              <w:rPr>
                <w:sz w:val="28"/>
                <w:szCs w:val="28"/>
                <w:lang w:val="it-IT"/>
              </w:rPr>
              <w:t xml:space="preserve"> 214</w:t>
            </w:r>
            <w:r w:rsidR="006A3A68" w:rsidRPr="00A82D1A">
              <w:rPr>
                <w:sz w:val="28"/>
                <w:szCs w:val="28"/>
                <w:lang w:val="it-IT"/>
              </w:rPr>
              <w:t>/2025/NĐ-CP</w:t>
            </w:r>
            <w:r w:rsidR="00770AF3" w:rsidRPr="00A82D1A">
              <w:rPr>
                <w:sz w:val="28"/>
                <w:szCs w:val="28"/>
                <w:lang w:val="it-IT"/>
              </w:rPr>
              <w:t xml:space="preserve"> </w:t>
            </w:r>
            <w:r w:rsidRPr="00A82D1A">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CE2BB56" w:rsidR="00785AD4" w:rsidRPr="00A82D1A" w:rsidRDefault="00785AD4" w:rsidP="00D85829">
            <w:pPr>
              <w:widowControl w:val="0"/>
              <w:spacing w:before="80" w:after="80"/>
              <w:rPr>
                <w:i/>
                <w:sz w:val="28"/>
                <w:szCs w:val="28"/>
                <w:lang w:val="it-IT"/>
              </w:rPr>
            </w:pPr>
            <w:r w:rsidRPr="00A82D1A">
              <w:rPr>
                <w:sz w:val="28"/>
                <w:szCs w:val="28"/>
                <w:lang w:val="it-IT"/>
              </w:rPr>
              <w:t>- Thời gian có hiệu lực của bảo đảm dự thầu</w:t>
            </w:r>
            <w:r w:rsidR="006D0E26" w:rsidRPr="00A82D1A">
              <w:rPr>
                <w:sz w:val="28"/>
                <w:szCs w:val="28"/>
                <w:lang w:val="it-IT"/>
              </w:rPr>
              <w:t xml:space="preserve">: </w:t>
            </w:r>
            <w:r w:rsidR="006D0E26" w:rsidRPr="00A82D1A">
              <w:rPr>
                <w:color w:val="EE0000"/>
                <w:sz w:val="28"/>
                <w:szCs w:val="28"/>
                <w:lang w:val="it-IT"/>
              </w:rPr>
              <w:t>150 ngày kể từ ngày có thời điểm đóng thầu</w:t>
            </w:r>
          </w:p>
          <w:p w14:paraId="76C71CF3" w14:textId="27884A96" w:rsidR="00785AD4" w:rsidRPr="00A82D1A" w:rsidRDefault="00785AD4" w:rsidP="00D85829">
            <w:pPr>
              <w:widowControl w:val="0"/>
              <w:spacing w:before="80" w:after="80"/>
              <w:rPr>
                <w:sz w:val="28"/>
                <w:szCs w:val="28"/>
                <w:lang w:val="it-IT"/>
              </w:rPr>
            </w:pPr>
            <w:r w:rsidRPr="00A82D1A">
              <w:rPr>
                <w:i/>
                <w:sz w:val="28"/>
                <w:szCs w:val="28"/>
                <w:lang w:val="it-IT"/>
              </w:rPr>
              <w:t>(</w:t>
            </w:r>
            <w:r w:rsidR="00E1068C" w:rsidRPr="00A82D1A">
              <w:rPr>
                <w:i/>
                <w:sz w:val="28"/>
                <w:szCs w:val="28"/>
                <w:lang w:val="it-IT"/>
              </w:rPr>
              <w:t>T</w:t>
            </w:r>
            <w:r w:rsidRPr="00A82D1A">
              <w:rPr>
                <w:i/>
                <w:sz w:val="28"/>
                <w:szCs w:val="28"/>
                <w:lang w:val="it-IT"/>
              </w:rPr>
              <w:t>rường hợp gói thầu</w:t>
            </w:r>
            <w:r w:rsidR="00E1068C" w:rsidRPr="00A82D1A">
              <w:rPr>
                <w:i/>
                <w:sz w:val="28"/>
                <w:szCs w:val="28"/>
                <w:lang w:val="it-IT"/>
              </w:rPr>
              <w:t xml:space="preserve"> được</w:t>
            </w:r>
            <w:r w:rsidRPr="00A82D1A">
              <w:rPr>
                <w:i/>
                <w:sz w:val="28"/>
                <w:szCs w:val="28"/>
                <w:lang w:val="it-IT"/>
              </w:rPr>
              <w:t xml:space="preserve"> chia</w:t>
            </w:r>
            <w:r w:rsidR="00E1068C" w:rsidRPr="00A82D1A">
              <w:rPr>
                <w:i/>
                <w:sz w:val="28"/>
                <w:szCs w:val="28"/>
                <w:lang w:val="it-IT"/>
              </w:rPr>
              <w:t xml:space="preserve"> làm nhiều</w:t>
            </w:r>
            <w:r w:rsidRPr="00A82D1A">
              <w:rPr>
                <w:i/>
                <w:sz w:val="28"/>
                <w:szCs w:val="28"/>
                <w:lang w:val="it-IT"/>
              </w:rPr>
              <w:t xml:space="preserve"> phần</w:t>
            </w:r>
            <w:r w:rsidR="00E1068C" w:rsidRPr="00A82D1A">
              <w:rPr>
                <w:i/>
                <w:sz w:val="28"/>
                <w:szCs w:val="28"/>
                <w:lang w:val="it-IT"/>
              </w:rPr>
              <w:t xml:space="preserve"> thì</w:t>
            </w:r>
            <w:r w:rsidRPr="00A82D1A">
              <w:rPr>
                <w:i/>
                <w:sz w:val="28"/>
                <w:szCs w:val="28"/>
                <w:lang w:val="it-IT"/>
              </w:rPr>
              <w:t xml:space="preserve"> phải nêu rõ giá trị bảo đảm</w:t>
            </w:r>
            <w:r w:rsidR="00E1068C" w:rsidRPr="00A82D1A">
              <w:rPr>
                <w:i/>
                <w:sz w:val="28"/>
                <w:szCs w:val="28"/>
                <w:lang w:val="it-IT"/>
              </w:rPr>
              <w:t xml:space="preserve"> dự thầu của từng phần</w:t>
            </w:r>
            <w:r w:rsidRPr="00A82D1A">
              <w:rPr>
                <w:i/>
                <w:sz w:val="28"/>
                <w:szCs w:val="28"/>
                <w:lang w:val="it-IT"/>
              </w:rPr>
              <w:t>)</w:t>
            </w:r>
          </w:p>
        </w:tc>
      </w:tr>
      <w:tr w:rsidR="00180F17" w:rsidRPr="00A82D1A" w14:paraId="7B32A793" w14:textId="77777777" w:rsidTr="00180F17">
        <w:tc>
          <w:tcPr>
            <w:tcW w:w="946" w:type="pct"/>
          </w:tcPr>
          <w:p w14:paraId="78289DB9" w14:textId="41E5D18F" w:rsidR="00B905F8" w:rsidRPr="00A82D1A" w:rsidRDefault="00B905F8" w:rsidP="00B905F8">
            <w:pPr>
              <w:widowControl w:val="0"/>
              <w:tabs>
                <w:tab w:val="right" w:pos="7434"/>
              </w:tabs>
              <w:spacing w:before="120" w:after="120" w:line="252" w:lineRule="auto"/>
              <w:jc w:val="left"/>
              <w:rPr>
                <w:b/>
                <w:sz w:val="28"/>
                <w:szCs w:val="28"/>
              </w:rPr>
            </w:pPr>
            <w:r w:rsidRPr="00A82D1A">
              <w:rPr>
                <w:b/>
                <w:sz w:val="28"/>
                <w:szCs w:val="28"/>
              </w:rPr>
              <w:t>E-CDNT 18.4</w:t>
            </w:r>
          </w:p>
        </w:tc>
        <w:tc>
          <w:tcPr>
            <w:tcW w:w="4054" w:type="pct"/>
          </w:tcPr>
          <w:p w14:paraId="4937C2A2" w14:textId="1C142EB2" w:rsidR="00B905F8" w:rsidRPr="00A82D1A" w:rsidRDefault="00B905F8" w:rsidP="00B905F8">
            <w:pPr>
              <w:widowControl w:val="0"/>
              <w:spacing w:before="80" w:after="80"/>
              <w:rPr>
                <w:sz w:val="28"/>
                <w:szCs w:val="28"/>
                <w:lang w:val="vi-VN"/>
              </w:rPr>
            </w:pPr>
            <w:r w:rsidRPr="00A82D1A">
              <w:rPr>
                <w:sz w:val="28"/>
                <w:szCs w:val="28"/>
              </w:rPr>
              <w:t xml:space="preserve">Thời gian hoàn trả hoặc giải tỏa bảo đảm dự thầu đối với nhà thầu không được lựa chọn: </w:t>
            </w:r>
            <w:r w:rsidR="006669AF" w:rsidRPr="00A82D1A">
              <w:rPr>
                <w:color w:val="EE0000"/>
                <w:sz w:val="28"/>
                <w:szCs w:val="28"/>
              </w:rPr>
              <w:t xml:space="preserve">14 </w:t>
            </w:r>
            <w:r w:rsidRPr="00A82D1A">
              <w:rPr>
                <w:color w:val="EE0000"/>
                <w:sz w:val="28"/>
                <w:szCs w:val="28"/>
              </w:rPr>
              <w:t>ngày</w:t>
            </w:r>
            <w:r w:rsidRPr="00A82D1A">
              <w:rPr>
                <w:sz w:val="28"/>
                <w:szCs w:val="28"/>
              </w:rPr>
              <w:t xml:space="preserve">, </w:t>
            </w:r>
            <w:r w:rsidRPr="00A82D1A">
              <w:rPr>
                <w:iCs/>
                <w:sz w:val="28"/>
                <w:szCs w:val="28"/>
                <w:lang w:val="vi-VN"/>
              </w:rPr>
              <w:t>kể từ ngày kết quả lựa chọn nhà thầu được phê duyệt</w:t>
            </w:r>
            <w:r w:rsidR="00296FB5" w:rsidRPr="00A82D1A">
              <w:rPr>
                <w:iCs/>
                <w:sz w:val="28"/>
                <w:szCs w:val="28"/>
                <w:lang w:val="vi-VN"/>
              </w:rPr>
              <w:t>.</w:t>
            </w:r>
          </w:p>
        </w:tc>
      </w:tr>
      <w:tr w:rsidR="00180F17" w:rsidRPr="00A82D1A" w14:paraId="4DB414F7" w14:textId="77777777" w:rsidTr="00180F17">
        <w:tc>
          <w:tcPr>
            <w:tcW w:w="946" w:type="pct"/>
          </w:tcPr>
          <w:p w14:paraId="48C7E554" w14:textId="7DCD0DC0" w:rsidR="00E66AEF" w:rsidRPr="00A82D1A" w:rsidRDefault="00E66AEF" w:rsidP="00B905F8">
            <w:pPr>
              <w:widowControl w:val="0"/>
              <w:tabs>
                <w:tab w:val="right" w:pos="7434"/>
              </w:tabs>
              <w:spacing w:before="120" w:after="120" w:line="252" w:lineRule="auto"/>
              <w:jc w:val="left"/>
              <w:rPr>
                <w:b/>
                <w:sz w:val="28"/>
                <w:szCs w:val="28"/>
              </w:rPr>
            </w:pPr>
            <w:r w:rsidRPr="00A82D1A">
              <w:rPr>
                <w:b/>
                <w:sz w:val="28"/>
                <w:szCs w:val="28"/>
              </w:rPr>
              <w:lastRenderedPageBreak/>
              <w:t>E-CDNT 18.9</w:t>
            </w:r>
          </w:p>
        </w:tc>
        <w:tc>
          <w:tcPr>
            <w:tcW w:w="4054" w:type="pct"/>
          </w:tcPr>
          <w:p w14:paraId="37B59F7B" w14:textId="7E9FBC28" w:rsidR="00E66AEF" w:rsidRPr="00A82D1A" w:rsidRDefault="00E66AEF" w:rsidP="00B905F8">
            <w:pPr>
              <w:widowControl w:val="0"/>
              <w:spacing w:before="80" w:after="80"/>
              <w:rPr>
                <w:i/>
                <w:iCs/>
                <w:sz w:val="26"/>
                <w:szCs w:val="26"/>
              </w:rPr>
            </w:pPr>
            <w:r w:rsidRPr="00A82D1A">
              <w:rPr>
                <w:sz w:val="28"/>
                <w:szCs w:val="28"/>
              </w:rPr>
              <w:t>Bảo đảm dự thầu</w:t>
            </w:r>
            <w:r w:rsidR="0026727F" w:rsidRPr="00A82D1A">
              <w:rPr>
                <w:sz w:val="28"/>
                <w:szCs w:val="28"/>
              </w:rPr>
              <w:t xml:space="preserve">: </w:t>
            </w:r>
            <w:r w:rsidR="0026727F" w:rsidRPr="00A82D1A">
              <w:rPr>
                <w:color w:val="FF0000"/>
                <w:sz w:val="28"/>
                <w:szCs w:val="28"/>
              </w:rPr>
              <w:t>Không áp dụng</w:t>
            </w:r>
          </w:p>
        </w:tc>
      </w:tr>
      <w:tr w:rsidR="00180F17" w:rsidRPr="00984FD8" w14:paraId="77171CA5" w14:textId="77777777" w:rsidTr="00180F17">
        <w:tc>
          <w:tcPr>
            <w:tcW w:w="946" w:type="pct"/>
          </w:tcPr>
          <w:p w14:paraId="4B5D60B9" w14:textId="6DA63AE2"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8</w:t>
            </w:r>
            <w:r w:rsidRPr="00A82D1A">
              <w:rPr>
                <w:b/>
                <w:iCs/>
                <w:sz w:val="28"/>
                <w:szCs w:val="28"/>
              </w:rPr>
              <w:t>.</w:t>
            </w:r>
            <w:r w:rsidR="00924E12" w:rsidRPr="00A82D1A">
              <w:rPr>
                <w:b/>
                <w:iCs/>
                <w:sz w:val="28"/>
                <w:szCs w:val="28"/>
              </w:rPr>
              <w:t>4</w:t>
            </w:r>
          </w:p>
        </w:tc>
        <w:tc>
          <w:tcPr>
            <w:tcW w:w="4054" w:type="pct"/>
          </w:tcPr>
          <w:p w14:paraId="3FC75460" w14:textId="77777777" w:rsidR="00E41B40" w:rsidRPr="00A82D1A" w:rsidRDefault="00E41B40" w:rsidP="00E41B40">
            <w:pPr>
              <w:widowControl w:val="0"/>
              <w:tabs>
                <w:tab w:val="left" w:pos="993"/>
              </w:tabs>
              <w:spacing w:before="80" w:after="80"/>
              <w:rPr>
                <w:sz w:val="28"/>
                <w:szCs w:val="28"/>
              </w:rPr>
            </w:pPr>
            <w:r w:rsidRPr="00A82D1A">
              <w:rPr>
                <w:sz w:val="28"/>
                <w:szCs w:val="28"/>
              </w:rPr>
              <w:t>Cách tính ưu đãi:__</w:t>
            </w:r>
          </w:p>
          <w:p w14:paraId="130FED46" w14:textId="08947F7C" w:rsidR="00E41B40" w:rsidRPr="00A82D1A" w:rsidRDefault="00E41B40" w:rsidP="00E41B40">
            <w:pPr>
              <w:widowControl w:val="0"/>
              <w:tabs>
                <w:tab w:val="left" w:pos="993"/>
              </w:tabs>
              <w:spacing w:before="80" w:after="80"/>
              <w:rPr>
                <w:sz w:val="28"/>
                <w:szCs w:val="28"/>
              </w:rPr>
            </w:pPr>
            <w:r w:rsidRPr="00A82D1A">
              <w:rPr>
                <w:sz w:val="28"/>
                <w:szCs w:val="28"/>
              </w:rPr>
              <w:t xml:space="preserve">a) </w:t>
            </w:r>
            <w:r w:rsidRPr="00A82D1A">
              <w:rPr>
                <w:sz w:val="28"/>
                <w:szCs w:val="28"/>
                <w:lang w:val="fr-FR"/>
              </w:rPr>
              <w:t>Ư</w:t>
            </w:r>
            <w:r w:rsidRPr="00A82D1A">
              <w:rPr>
                <w:sz w:val="28"/>
                <w:szCs w:val="28"/>
                <w:lang w:val="vi-VN"/>
              </w:rPr>
              <w:t>u đãi</w:t>
            </w:r>
            <w:r w:rsidRPr="00A82D1A" w:rsidDel="008647A2">
              <w:rPr>
                <w:sz w:val="28"/>
                <w:szCs w:val="28"/>
                <w:lang w:val="vi-VN"/>
              </w:rPr>
              <w:t xml:space="preserve"> </w:t>
            </w:r>
            <w:r w:rsidRPr="00A82D1A">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A82D1A">
              <w:rPr>
                <w:sz w:val="28"/>
                <w:szCs w:val="28"/>
                <w:lang w:val="fr-FR"/>
              </w:rPr>
              <w:t xml:space="preserve">được xác định </w:t>
            </w:r>
            <w:r w:rsidRPr="00A82D1A">
              <w:rPr>
                <w:sz w:val="28"/>
                <w:szCs w:val="28"/>
                <w:lang w:val="vi-VN"/>
              </w:rPr>
              <w:t>như sau:</w:t>
            </w:r>
          </w:p>
          <w:p w14:paraId="4BACCFEA" w14:textId="1EB612B3" w:rsidR="00E41B40" w:rsidRPr="00A82D1A" w:rsidRDefault="00E41B40" w:rsidP="00E41B40">
            <w:pPr>
              <w:widowControl w:val="0"/>
              <w:tabs>
                <w:tab w:val="left" w:pos="993"/>
              </w:tabs>
              <w:spacing w:before="80" w:after="80"/>
              <w:rPr>
                <w:i/>
                <w:color w:val="EE0000"/>
                <w:sz w:val="28"/>
                <w:szCs w:val="28"/>
                <w:lang w:val="vi-VN"/>
              </w:rPr>
            </w:pPr>
            <w:r w:rsidRPr="00A82D1A">
              <w:rPr>
                <w:i/>
                <w:color w:val="EE0000"/>
                <w:sz w:val="28"/>
                <w:szCs w:val="28"/>
              </w:rPr>
              <w:t>-</w:t>
            </w:r>
            <w:r w:rsidR="0026727F" w:rsidRPr="00A82D1A">
              <w:rPr>
                <w:i/>
                <w:color w:val="EE0000"/>
                <w:sz w:val="28"/>
                <w:szCs w:val="28"/>
              </w:rPr>
              <w:t xml:space="preserve"> </w:t>
            </w:r>
            <w:r w:rsidRPr="00A82D1A">
              <w:rPr>
                <w:iCs/>
                <w:color w:val="EE0000"/>
                <w:sz w:val="28"/>
                <w:szCs w:val="28"/>
              </w:rPr>
              <w:t>H</w:t>
            </w:r>
            <w:r w:rsidRPr="00A82D1A">
              <w:rPr>
                <w:iCs/>
                <w:color w:val="EE0000"/>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sidRPr="00A82D1A">
              <w:rPr>
                <w:i/>
                <w:color w:val="EE0000"/>
                <w:sz w:val="28"/>
                <w:szCs w:val="28"/>
              </w:rPr>
              <w:t>”</w:t>
            </w:r>
            <w:r w:rsidRPr="00A82D1A">
              <w:rPr>
                <w:i/>
                <w:color w:val="EE0000"/>
                <w:sz w:val="28"/>
                <w:szCs w:val="28"/>
                <w:lang w:val="vi-VN"/>
              </w:rPr>
              <w:t xml:space="preserve">; </w:t>
            </w:r>
          </w:p>
          <w:p w14:paraId="6577F097" w14:textId="5005C0F2" w:rsidR="00E41B40" w:rsidRPr="00A82D1A" w:rsidRDefault="00E41B40" w:rsidP="00E41B40">
            <w:pPr>
              <w:spacing w:before="120" w:after="120"/>
              <w:rPr>
                <w:color w:val="EE0000"/>
                <w:sz w:val="28"/>
                <w:szCs w:val="28"/>
                <w:lang w:val="vi-VN"/>
              </w:rPr>
            </w:pPr>
            <w:r w:rsidRPr="00A82D1A">
              <w:rPr>
                <w:i/>
                <w:color w:val="EE0000"/>
                <w:sz w:val="28"/>
                <w:szCs w:val="28"/>
                <w:lang w:val="vi-VN"/>
              </w:rPr>
              <w:t>-</w:t>
            </w:r>
            <w:r w:rsidR="0026727F" w:rsidRPr="00A82D1A">
              <w:rPr>
                <w:i/>
                <w:color w:val="EE0000"/>
                <w:sz w:val="28"/>
                <w:szCs w:val="28"/>
                <w:lang w:val="vi-VN"/>
              </w:rPr>
              <w:t xml:space="preserve"> </w:t>
            </w:r>
            <w:r w:rsidR="0026727F" w:rsidRPr="00A82D1A">
              <w:rPr>
                <w:iCs/>
                <w:color w:val="EE0000"/>
                <w:sz w:val="28"/>
                <w:szCs w:val="28"/>
                <w:lang w:val="vi-VN"/>
              </w:rPr>
              <w:t>H</w:t>
            </w:r>
            <w:r w:rsidR="00DF66C1" w:rsidRPr="00A82D1A">
              <w:rPr>
                <w:color w:val="EE0000"/>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A82D1A">
              <w:rPr>
                <w:color w:val="EE0000"/>
                <w:sz w:val="28"/>
                <w:szCs w:val="28"/>
                <w:lang w:val="vi-VN"/>
              </w:rPr>
              <w:t>”;</w:t>
            </w:r>
          </w:p>
          <w:p w14:paraId="59B3E894" w14:textId="0D9C06F8" w:rsidR="00DF66C1" w:rsidRPr="00A82D1A" w:rsidRDefault="00E41B40" w:rsidP="00E41B40">
            <w:pPr>
              <w:widowControl w:val="0"/>
              <w:spacing w:before="80" w:after="80"/>
              <w:rPr>
                <w:sz w:val="28"/>
                <w:szCs w:val="28"/>
                <w:lang w:val="vi-VN"/>
              </w:rPr>
            </w:pPr>
            <w:bookmarkStart w:id="24" w:name="_Hlk154062327"/>
            <w:r w:rsidRPr="00A82D1A">
              <w:rPr>
                <w:sz w:val="28"/>
                <w:szCs w:val="28"/>
                <w:lang w:val="vi-VN"/>
              </w:rPr>
              <w:t xml:space="preserve">Đối với các trường hợp </w:t>
            </w:r>
            <w:r w:rsidR="00DF66C1" w:rsidRPr="00A82D1A">
              <w:rPr>
                <w:sz w:val="28"/>
                <w:szCs w:val="28"/>
                <w:lang w:val="vi-VN"/>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A82D1A" w:rsidRDefault="007052D0" w:rsidP="007052D0">
            <w:pPr>
              <w:widowControl w:val="0"/>
              <w:tabs>
                <w:tab w:val="left" w:pos="993"/>
              </w:tabs>
              <w:spacing w:before="240" w:line="252" w:lineRule="auto"/>
              <w:rPr>
                <w:sz w:val="28"/>
                <w:szCs w:val="28"/>
                <w:lang w:val="vi-VN"/>
              </w:rPr>
            </w:pPr>
            <w:r w:rsidRPr="00A82D1A">
              <w:rPr>
                <w:sz w:val="28"/>
                <w:szCs w:val="28"/>
                <w:lang w:val="vi-VN"/>
              </w:rPr>
              <w:t xml:space="preserve">c) </w:t>
            </w:r>
            <w:r w:rsidR="005B3769" w:rsidRPr="00A82D1A">
              <w:rPr>
                <w:sz w:val="28"/>
                <w:szCs w:val="28"/>
                <w:lang w:val="vi-VN"/>
              </w:rPr>
              <w:t>Ưu đãi đối với hàng hóa là s</w:t>
            </w:r>
            <w:r w:rsidRPr="00A82D1A">
              <w:rPr>
                <w:sz w:val="28"/>
                <w:szCs w:val="28"/>
                <w:lang w:val="vi-VN"/>
              </w:rPr>
              <w:t xml:space="preserve">ản phẩm đổi mới sáng tạo </w:t>
            </w:r>
            <w:r w:rsidRPr="00A82D1A">
              <w:rPr>
                <w:bCs/>
                <w:iCs/>
                <w:sz w:val="28"/>
                <w:szCs w:val="28"/>
                <w:lang w:val="vi-VN" w:eastAsia="x-none"/>
              </w:rPr>
              <w:t>có xuất xứ Việt Nam</w:t>
            </w:r>
            <w:r w:rsidR="005B3769" w:rsidRPr="00A82D1A">
              <w:rPr>
                <w:bCs/>
                <w:iCs/>
                <w:sz w:val="28"/>
                <w:szCs w:val="28"/>
                <w:lang w:val="vi-VN" w:eastAsia="x-none"/>
              </w:rPr>
              <w:t>, sản phẩm quy định tại điểm i khoản 1 Điều 10</w:t>
            </w:r>
            <w:r w:rsidRPr="00A82D1A">
              <w:rPr>
                <w:bCs/>
                <w:iCs/>
                <w:sz w:val="28"/>
                <w:szCs w:val="28"/>
                <w:lang w:val="vi-VN" w:eastAsia="x-none"/>
              </w:rPr>
              <w:t xml:space="preserve"> </w:t>
            </w:r>
            <w:r w:rsidR="005B3769" w:rsidRPr="00A82D1A">
              <w:rPr>
                <w:bCs/>
                <w:iCs/>
                <w:sz w:val="28"/>
                <w:szCs w:val="28"/>
                <w:lang w:val="vi-VN" w:eastAsia="x-none"/>
              </w:rPr>
              <w:t xml:space="preserve">của Luật Đấu thầu </w:t>
            </w:r>
            <w:r w:rsidRPr="00A82D1A">
              <w:rPr>
                <w:sz w:val="28"/>
                <w:szCs w:val="28"/>
                <w:lang w:val="vi-VN"/>
              </w:rPr>
              <w:t>như sau:</w:t>
            </w:r>
          </w:p>
          <w:p w14:paraId="16EF225A" w14:textId="60547A6C" w:rsidR="007052D0" w:rsidRPr="00A82D1A" w:rsidRDefault="0026727F" w:rsidP="0026727F">
            <w:pPr>
              <w:spacing w:before="240" w:line="252" w:lineRule="auto"/>
              <w:rPr>
                <w:color w:val="EE0000"/>
                <w:sz w:val="28"/>
                <w:szCs w:val="28"/>
                <w:lang w:val="vi-VN"/>
              </w:rPr>
            </w:pPr>
            <w:r w:rsidRPr="00A82D1A">
              <w:rPr>
                <w:color w:val="EE0000"/>
                <w:sz w:val="28"/>
                <w:szCs w:val="28"/>
                <w:lang w:val="vi-VN"/>
              </w:rPr>
              <w:t>H</w:t>
            </w:r>
            <w:r w:rsidR="007052D0" w:rsidRPr="00A82D1A">
              <w:rPr>
                <w:color w:val="EE0000"/>
                <w:sz w:val="28"/>
                <w:szCs w:val="28"/>
                <w:lang w:val="vi-VN"/>
              </w:rPr>
              <w:t xml:space="preserve">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w:t>
            </w:r>
            <w:r w:rsidR="007052D0" w:rsidRPr="00A82D1A">
              <w:rPr>
                <w:color w:val="EE0000"/>
                <w:sz w:val="28"/>
                <w:szCs w:val="28"/>
                <w:lang w:val="vi-VN"/>
              </w:rPr>
              <w:lastRenderedPageBreak/>
              <w:t>(nếu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A82D1A" w:rsidRDefault="007052D0" w:rsidP="0026727F">
            <w:pPr>
              <w:spacing w:before="240"/>
              <w:rPr>
                <w:sz w:val="28"/>
                <w:szCs w:val="28"/>
                <w:lang w:val="vi-VN"/>
              </w:rPr>
            </w:pPr>
            <w:bookmarkStart w:id="25" w:name="_Hlk154061471"/>
            <w:r w:rsidRPr="00A82D1A">
              <w:rPr>
                <w:sz w:val="28"/>
                <w:szCs w:val="28"/>
                <w:lang w:val="vi-VN"/>
              </w:rPr>
              <w:t xml:space="preserve">Đối với các hàng hóa không phải là sản phẩm đổi mới sáng tạo xuất xứ Việt Nam, </w:t>
            </w:r>
            <w:r w:rsidR="005B3769" w:rsidRPr="00A82D1A">
              <w:rPr>
                <w:sz w:val="28"/>
                <w:szCs w:val="28"/>
                <w:lang w:val="vi-VN"/>
              </w:rPr>
              <w:t xml:space="preserve">sản phẩm quy định tại điểm i khoản 1 Điều 10 của Luật Đấu thầu, </w:t>
            </w:r>
            <w:r w:rsidRPr="00A82D1A">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5"/>
          </w:p>
          <w:p w14:paraId="587993E1" w14:textId="77777777" w:rsidR="007052D0" w:rsidRPr="00A82D1A" w:rsidRDefault="007052D0" w:rsidP="007052D0">
            <w:pPr>
              <w:widowControl w:val="0"/>
              <w:spacing w:before="80" w:after="80"/>
              <w:rPr>
                <w:bCs/>
                <w:iCs/>
                <w:sz w:val="28"/>
                <w:szCs w:val="28"/>
                <w:lang w:val="nl-NL"/>
              </w:rPr>
            </w:pPr>
            <w:r w:rsidRPr="00A82D1A">
              <w:rPr>
                <w:bCs/>
                <w:iCs/>
                <w:sz w:val="28"/>
                <w:szCs w:val="28"/>
                <w:lang w:val="vi-VN"/>
              </w:rPr>
              <w:t xml:space="preserve">d) </w:t>
            </w:r>
            <w:r w:rsidRPr="00A82D1A">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sz w:val="28"/>
                <w:szCs w:val="28"/>
                <w:lang w:val="nl-NL"/>
              </w:rPr>
              <w:t>Sản phẩm thuộc danh mục công nghệ cao được ưu tiên đầu tư phát triển hoặc danh mục sản phẩm công nghệ cao được khuyến khích phát triển theo quyết định của Thủ tướng Chính phủ</w:t>
            </w:r>
            <w:r w:rsidRPr="00A82D1A">
              <w:rPr>
                <w:bCs/>
                <w:iCs/>
                <w:sz w:val="28"/>
                <w:szCs w:val="28"/>
                <w:lang w:val="vi-VN"/>
              </w:rPr>
              <w:t>;</w:t>
            </w:r>
          </w:p>
          <w:p w14:paraId="4A4A1A8A" w14:textId="4B031489"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hàng hóa từ kết quả của nhiệm vụ khoa học, công nghệ và </w:t>
            </w:r>
            <w:r w:rsidR="00112C47" w:rsidRPr="00A82D1A">
              <w:rPr>
                <w:rFonts w:hint="eastAsia"/>
                <w:bCs/>
                <w:iCs/>
                <w:sz w:val="28"/>
                <w:szCs w:val="28"/>
                <w:lang w:val="nl-NL"/>
              </w:rPr>
              <w:t>đ</w:t>
            </w:r>
            <w:r w:rsidR="00112C47" w:rsidRPr="00A82D1A">
              <w:rPr>
                <w:bCs/>
                <w:iCs/>
                <w:sz w:val="28"/>
                <w:szCs w:val="28"/>
                <w:lang w:val="nl-NL"/>
              </w:rPr>
              <w:t xml:space="preserve">ổi mới sáng tạo </w:t>
            </w:r>
            <w:r w:rsidR="00112C47" w:rsidRPr="00A82D1A">
              <w:rPr>
                <w:rFonts w:hint="eastAsia"/>
                <w:bCs/>
                <w:iCs/>
                <w:sz w:val="28"/>
                <w:szCs w:val="28"/>
                <w:lang w:val="nl-NL"/>
              </w:rPr>
              <w:t>đ</w:t>
            </w:r>
            <w:r w:rsidR="00112C47" w:rsidRPr="00A82D1A">
              <w:rPr>
                <w:bCs/>
                <w:iCs/>
                <w:sz w:val="28"/>
                <w:szCs w:val="28"/>
                <w:lang w:val="nl-NL"/>
              </w:rPr>
              <w:t xml:space="preserve">ặc biệt, sản phẩm, hàng hóa từ kết quả của nhiệm vụ khoa học, công nghệ và </w:t>
            </w:r>
            <w:r w:rsidR="00112C47" w:rsidRPr="00A82D1A">
              <w:rPr>
                <w:rFonts w:hint="eastAsia"/>
                <w:bCs/>
                <w:iCs/>
                <w:sz w:val="28"/>
                <w:szCs w:val="28"/>
                <w:lang w:val="nl-NL"/>
              </w:rPr>
              <w:t>đ</w:t>
            </w:r>
            <w:r w:rsidR="00112C47" w:rsidRPr="00A82D1A">
              <w:rPr>
                <w:bCs/>
                <w:iCs/>
                <w:sz w:val="28"/>
                <w:szCs w:val="28"/>
                <w:lang w:val="nl-NL"/>
              </w:rPr>
              <w:t>ổi mới sáng tạo trong n</w:t>
            </w:r>
            <w:r w:rsidR="00112C47" w:rsidRPr="00A82D1A">
              <w:rPr>
                <w:rFonts w:hint="eastAsia"/>
                <w:bCs/>
                <w:iCs/>
                <w:sz w:val="28"/>
                <w:szCs w:val="28"/>
                <w:lang w:val="nl-NL"/>
              </w:rPr>
              <w:t>ư</w:t>
            </w:r>
            <w:r w:rsidR="00112C47" w:rsidRPr="00A82D1A">
              <w:rPr>
                <w:bCs/>
                <w:iCs/>
                <w:sz w:val="28"/>
                <w:szCs w:val="28"/>
                <w:lang w:val="nl-NL"/>
              </w:rPr>
              <w:t xml:space="preserve">ớc theo quy </w:t>
            </w:r>
            <w:r w:rsidR="00112C47" w:rsidRPr="00A82D1A">
              <w:rPr>
                <w:rFonts w:hint="eastAsia"/>
                <w:bCs/>
                <w:iCs/>
                <w:sz w:val="28"/>
                <w:szCs w:val="28"/>
                <w:lang w:val="nl-NL"/>
              </w:rPr>
              <w:t>đ</w:t>
            </w:r>
            <w:r w:rsidR="00112C47" w:rsidRPr="00A82D1A">
              <w:rPr>
                <w:bCs/>
                <w:iCs/>
                <w:sz w:val="28"/>
                <w:szCs w:val="28"/>
                <w:lang w:val="nl-NL"/>
              </w:rPr>
              <w:t xml:space="preserve">ịnh của pháp luật về khoa học, công nghệ và </w:t>
            </w:r>
            <w:r w:rsidR="00112C47" w:rsidRPr="00A82D1A">
              <w:rPr>
                <w:rFonts w:hint="eastAsia"/>
                <w:bCs/>
                <w:iCs/>
                <w:sz w:val="28"/>
                <w:szCs w:val="28"/>
                <w:lang w:val="nl-NL"/>
              </w:rPr>
              <w:t>đ</w:t>
            </w:r>
            <w:r w:rsidR="00112C47" w:rsidRPr="00A82D1A">
              <w:rPr>
                <w:bCs/>
                <w:iCs/>
                <w:sz w:val="28"/>
                <w:szCs w:val="28"/>
                <w:lang w:val="nl-NL"/>
              </w:rPr>
              <w:t>ổi mới sáng tạo</w:t>
            </w:r>
            <w:r w:rsidRPr="00A82D1A">
              <w:rPr>
                <w:bCs/>
                <w:iCs/>
                <w:sz w:val="28"/>
                <w:szCs w:val="28"/>
                <w:lang w:val="nl-NL"/>
              </w:rPr>
              <w:t>;</w:t>
            </w:r>
          </w:p>
          <w:p w14:paraId="17E90FB4" w14:textId="7B9F8D23"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A82D1A">
              <w:rPr>
                <w:rFonts w:eastAsiaTheme="minorHAnsi"/>
                <w:bCs/>
                <w:iCs/>
                <w:kern w:val="2"/>
                <w:sz w:val="28"/>
                <w:szCs w:val="28"/>
                <w:lang w:val="nl-NL"/>
              </w:rPr>
              <w:t>hộ trong thời hạn không quá 05 năm kể từ ngày được cấp</w:t>
            </w:r>
            <w:r w:rsidR="00112C47" w:rsidRPr="00A82D1A">
              <w:rPr>
                <w:bCs/>
                <w:iCs/>
                <w:sz w:val="28"/>
                <w:szCs w:val="28"/>
                <w:lang w:val="nl-NL"/>
              </w:rPr>
              <w:t xml:space="preserve"> hoặc chương trình máy tính của chính nhà thầu </w:t>
            </w:r>
            <w:r w:rsidR="00112C47" w:rsidRPr="00A82D1A">
              <w:rPr>
                <w:rFonts w:eastAsiaTheme="minorHAnsi"/>
                <w:bCs/>
                <w:iCs/>
                <w:kern w:val="2"/>
                <w:sz w:val="28"/>
                <w:szCs w:val="28"/>
                <w:lang w:val="nl-NL"/>
              </w:rPr>
              <w:t>trong thời hạn không quá 05 năm kể từ ngày được cấp giấy chứng nhận đăng ký quyền tác giả</w:t>
            </w:r>
            <w:r w:rsidRPr="00A82D1A">
              <w:rPr>
                <w:bCs/>
                <w:iCs/>
                <w:sz w:val="28"/>
                <w:szCs w:val="28"/>
                <w:lang w:val="nl-NL"/>
              </w:rPr>
              <w:t xml:space="preserve">; </w:t>
            </w:r>
          </w:p>
          <w:p w14:paraId="630C319F" w14:textId="32F67B71"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chip bán dẫn</w:t>
            </w:r>
            <w:r w:rsidRPr="00A82D1A">
              <w:rPr>
                <w:bCs/>
                <w:iCs/>
                <w:sz w:val="28"/>
                <w:szCs w:val="28"/>
                <w:lang w:val="vi-VN"/>
              </w:rPr>
              <w:t>;</w:t>
            </w:r>
          </w:p>
          <w:p w14:paraId="65D89AAB" w14:textId="34EA5DF7"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đạt giải thưởng Hồ Chí Minh, giải thưởng nhà nước về khoa học và công nghệ theo quy định của pháp luật về giải th</w:t>
            </w:r>
            <w:r w:rsidR="00112C47" w:rsidRPr="00A82D1A">
              <w:rPr>
                <w:rFonts w:hint="eastAsia"/>
                <w:bCs/>
                <w:iCs/>
                <w:sz w:val="28"/>
                <w:szCs w:val="28"/>
                <w:lang w:val="nl-NL"/>
              </w:rPr>
              <w:t>ư</w:t>
            </w:r>
            <w:r w:rsidR="00112C47" w:rsidRPr="00A82D1A">
              <w:rPr>
                <w:bCs/>
                <w:iCs/>
                <w:sz w:val="28"/>
                <w:szCs w:val="28"/>
                <w:lang w:val="nl-NL"/>
              </w:rPr>
              <w:t xml:space="preserve">ởng thi </w:t>
            </w:r>
            <w:r w:rsidR="00112C47" w:rsidRPr="00A82D1A">
              <w:rPr>
                <w:rFonts w:hint="eastAsia"/>
                <w:bCs/>
                <w:iCs/>
                <w:sz w:val="28"/>
                <w:szCs w:val="28"/>
                <w:lang w:val="nl-NL"/>
              </w:rPr>
              <w:t>đ</w:t>
            </w:r>
            <w:r w:rsidR="00112C47" w:rsidRPr="00A82D1A">
              <w:rPr>
                <w:bCs/>
                <w:iCs/>
                <w:sz w:val="28"/>
                <w:szCs w:val="28"/>
                <w:lang w:val="nl-NL"/>
              </w:rPr>
              <w:t>ua khen th</w:t>
            </w:r>
            <w:r w:rsidR="00112C47" w:rsidRPr="00A82D1A">
              <w:rPr>
                <w:rFonts w:hint="eastAsia"/>
                <w:bCs/>
                <w:iCs/>
                <w:sz w:val="28"/>
                <w:szCs w:val="28"/>
                <w:lang w:val="nl-NL"/>
              </w:rPr>
              <w:t>ư</w:t>
            </w:r>
            <w:r w:rsidR="00112C47" w:rsidRPr="00A82D1A">
              <w:rPr>
                <w:bCs/>
                <w:iCs/>
                <w:sz w:val="28"/>
                <w:szCs w:val="28"/>
                <w:lang w:val="nl-NL"/>
              </w:rPr>
              <w:t xml:space="preserve">ởng và pháp luật về khoa học, công nghệ và </w:t>
            </w:r>
            <w:r w:rsidR="00112C47" w:rsidRPr="00A82D1A">
              <w:rPr>
                <w:rFonts w:hint="eastAsia"/>
                <w:bCs/>
                <w:iCs/>
                <w:sz w:val="28"/>
                <w:szCs w:val="28"/>
                <w:lang w:val="nl-NL"/>
              </w:rPr>
              <w:t>đ</w:t>
            </w:r>
            <w:r w:rsidR="00112C47" w:rsidRPr="00A82D1A">
              <w:rPr>
                <w:bCs/>
                <w:iCs/>
                <w:sz w:val="28"/>
                <w:szCs w:val="28"/>
                <w:lang w:val="nl-NL"/>
              </w:rPr>
              <w:t>ổi mới sáng tạo</w:t>
            </w:r>
            <w:r w:rsidRPr="00A82D1A">
              <w:rPr>
                <w:bCs/>
                <w:iCs/>
                <w:sz w:val="28"/>
                <w:szCs w:val="28"/>
                <w:lang w:val="nl-NL"/>
              </w:rPr>
              <w:t xml:space="preserve">; </w:t>
            </w:r>
          </w:p>
          <w:p w14:paraId="41B28044" w14:textId="1E23A440"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 xml:space="preserve">Sản phẩm mới tạo ra từ kết quả nghiên cứu và phát triển tại một trong các cơ sở của Trung tâm Đổi mới sáng tạo Quốc gia hoặc trung tâm </w:t>
            </w:r>
            <w:r w:rsidR="00112C47" w:rsidRPr="00A82D1A">
              <w:rPr>
                <w:rFonts w:hint="eastAsia"/>
                <w:bCs/>
                <w:iCs/>
                <w:sz w:val="28"/>
                <w:szCs w:val="28"/>
                <w:lang w:val="nl-NL"/>
              </w:rPr>
              <w:t>đ</w:t>
            </w:r>
            <w:r w:rsidR="00112C47" w:rsidRPr="00A82D1A">
              <w:rPr>
                <w:bCs/>
                <w:iCs/>
                <w:sz w:val="28"/>
                <w:szCs w:val="28"/>
                <w:lang w:val="nl-NL"/>
              </w:rPr>
              <w:t>ổi mới sáng tạo cấp quốc gia</w:t>
            </w:r>
            <w:r w:rsidR="000F1576" w:rsidRPr="00A82D1A">
              <w:rPr>
                <w:bCs/>
                <w:iCs/>
                <w:sz w:val="28"/>
                <w:szCs w:val="28"/>
                <w:lang w:val="nl-NL"/>
              </w:rPr>
              <w:t>, trung tâm đổi mới sáng tạo cấp tỉnh</w:t>
            </w:r>
            <w:r w:rsidRPr="00A82D1A">
              <w:rPr>
                <w:bCs/>
                <w:iCs/>
                <w:sz w:val="28"/>
                <w:szCs w:val="28"/>
                <w:lang w:val="nl-NL"/>
              </w:rPr>
              <w:t>;</w:t>
            </w:r>
          </w:p>
          <w:p w14:paraId="77EF8AFD" w14:textId="18334CE6" w:rsidR="007052D0" w:rsidRPr="00A82D1A" w:rsidRDefault="007052D0" w:rsidP="007052D0">
            <w:pPr>
              <w:widowControl w:val="0"/>
              <w:spacing w:before="80" w:after="80"/>
              <w:rPr>
                <w:bCs/>
                <w:iCs/>
                <w:sz w:val="28"/>
                <w:szCs w:val="28"/>
                <w:lang w:val="nl-NL"/>
              </w:rPr>
            </w:pPr>
            <w:r w:rsidRPr="00A82D1A">
              <w:rPr>
                <w:bCs/>
                <w:iCs/>
                <w:sz w:val="28"/>
                <w:szCs w:val="28"/>
                <w:lang w:val="nl-NL"/>
              </w:rPr>
              <w:t xml:space="preserve">- </w:t>
            </w:r>
            <w:r w:rsidR="00112C47" w:rsidRPr="00A82D1A">
              <w:rPr>
                <w:bCs/>
                <w:iCs/>
                <w:sz w:val="28"/>
                <w:szCs w:val="28"/>
                <w:lang w:val="nl-NL"/>
              </w:rPr>
              <w:t>Sản phẩm mới tạo ra từ kết quả nghiên cứu khoa học và phát triển công nghệ theo quy định của pháp luật về chuyển giao công nghệ</w:t>
            </w:r>
            <w:r w:rsidRPr="00A82D1A">
              <w:rPr>
                <w:bCs/>
                <w:iCs/>
                <w:sz w:val="28"/>
                <w:szCs w:val="28"/>
                <w:lang w:val="nl-NL"/>
              </w:rPr>
              <w:t>.</w:t>
            </w:r>
          </w:p>
          <w:p w14:paraId="3DBF8326" w14:textId="0319D62C" w:rsidR="00E41B40" w:rsidRPr="00A82D1A" w:rsidRDefault="00112C47" w:rsidP="00E41B40">
            <w:pPr>
              <w:widowControl w:val="0"/>
              <w:spacing w:before="80" w:after="80"/>
              <w:rPr>
                <w:sz w:val="28"/>
                <w:szCs w:val="28"/>
                <w:lang w:val="nl-NL"/>
              </w:rPr>
            </w:pPr>
            <w:r w:rsidRPr="00A82D1A">
              <w:rPr>
                <w:bCs/>
                <w:iCs/>
                <w:sz w:val="28"/>
                <w:szCs w:val="28"/>
                <w:lang w:val="nl-NL"/>
              </w:rPr>
              <w:t>Sản phẩm đổi mới sáng tạo quy định tại khoản này được hưởng ưu đãi trong thời hạn 06 năm kể từ lần đầu được sản</w:t>
            </w:r>
            <w:r w:rsidRPr="00A82D1A">
              <w:rPr>
                <w:sz w:val="28"/>
                <w:szCs w:val="28"/>
                <w:lang w:val="nl-NL"/>
              </w:rPr>
              <w:t xml:space="preserve"> xuất và đủ điều </w:t>
            </w:r>
            <w:r w:rsidRPr="00A82D1A">
              <w:rPr>
                <w:sz w:val="28"/>
                <w:szCs w:val="28"/>
                <w:lang w:val="nl-NL"/>
              </w:rPr>
              <w:lastRenderedPageBreak/>
              <w:t>kiện để đưa ra thị trường</w:t>
            </w:r>
            <w:r w:rsidR="007052D0" w:rsidRPr="00A82D1A">
              <w:rPr>
                <w:bCs/>
                <w:iCs/>
                <w:sz w:val="28"/>
                <w:szCs w:val="28"/>
                <w:lang w:val="nl-NL"/>
              </w:rPr>
              <w:t>.</w:t>
            </w:r>
            <w:bookmarkEnd w:id="24"/>
          </w:p>
        </w:tc>
      </w:tr>
      <w:tr w:rsidR="00180F17" w:rsidRPr="00A82D1A" w14:paraId="0F27E368" w14:textId="77777777" w:rsidTr="00180F17">
        <w:tc>
          <w:tcPr>
            <w:tcW w:w="946" w:type="pct"/>
          </w:tcPr>
          <w:p w14:paraId="47CF3472" w14:textId="35B87FE0" w:rsidR="009B1CC0" w:rsidRPr="00A82D1A" w:rsidRDefault="009B1CC0" w:rsidP="00E41B40">
            <w:pPr>
              <w:widowControl w:val="0"/>
              <w:tabs>
                <w:tab w:val="right" w:pos="7434"/>
              </w:tabs>
              <w:spacing w:before="120" w:after="120" w:line="252" w:lineRule="auto"/>
              <w:jc w:val="left"/>
              <w:rPr>
                <w:b/>
                <w:sz w:val="28"/>
                <w:szCs w:val="28"/>
              </w:rPr>
            </w:pPr>
            <w:r w:rsidRPr="00A82D1A">
              <w:rPr>
                <w:b/>
                <w:sz w:val="28"/>
                <w:szCs w:val="28"/>
              </w:rPr>
              <w:lastRenderedPageBreak/>
              <w:t>E-CDNT 28.8</w:t>
            </w:r>
          </w:p>
        </w:tc>
        <w:tc>
          <w:tcPr>
            <w:tcW w:w="4054" w:type="pct"/>
          </w:tcPr>
          <w:p w14:paraId="731BDE31" w14:textId="3972CBB6" w:rsidR="009B1CC0" w:rsidRPr="00A82D1A" w:rsidRDefault="00C1296F" w:rsidP="00E41B40">
            <w:pPr>
              <w:widowControl w:val="0"/>
              <w:tabs>
                <w:tab w:val="left" w:pos="993"/>
              </w:tabs>
              <w:spacing w:before="80" w:after="80"/>
              <w:rPr>
                <w:sz w:val="28"/>
                <w:szCs w:val="28"/>
              </w:rPr>
            </w:pPr>
            <w:r w:rsidRPr="00A82D1A">
              <w:rPr>
                <w:sz w:val="28"/>
                <w:szCs w:val="28"/>
                <w:lang w:val="es-ES"/>
              </w:rPr>
              <w:t xml:space="preserve">- Các ưu đãi khác (nếu có): _________ </w:t>
            </w:r>
            <w:r w:rsidRPr="00A82D1A">
              <w:rPr>
                <w:i/>
                <w:sz w:val="28"/>
                <w:szCs w:val="28"/>
              </w:rPr>
              <w:t>[Chủ đầu tư ghi rõ đối tượng, điều kiện ưu đãi theo quy định tại Nghị quyết của Quốc hội hoặc văn bản quy phạm pháp luật</w:t>
            </w:r>
            <w:r w:rsidR="004D3F0E" w:rsidRPr="00A82D1A">
              <w:rPr>
                <w:i/>
                <w:sz w:val="28"/>
                <w:szCs w:val="28"/>
              </w:rPr>
              <w:t xml:space="preserve"> khác</w:t>
            </w:r>
            <w:r w:rsidRPr="00A82D1A">
              <w:rPr>
                <w:i/>
                <w:sz w:val="28"/>
                <w:szCs w:val="28"/>
              </w:rPr>
              <w:t xml:space="preserve"> (nếu có).].</w:t>
            </w:r>
          </w:p>
        </w:tc>
      </w:tr>
      <w:tr w:rsidR="00180F17" w:rsidRPr="00A82D1A" w14:paraId="7301EBB9" w14:textId="77777777" w:rsidTr="00180F17">
        <w:tc>
          <w:tcPr>
            <w:tcW w:w="946" w:type="pct"/>
          </w:tcPr>
          <w:p w14:paraId="4CB2EFF5" w14:textId="77777777"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9</w:t>
            </w:r>
            <w:r w:rsidRPr="00A82D1A">
              <w:rPr>
                <w:b/>
                <w:iCs/>
                <w:sz w:val="28"/>
                <w:szCs w:val="28"/>
              </w:rPr>
              <w:t>.1</w:t>
            </w:r>
          </w:p>
          <w:p w14:paraId="07AC7A53" w14:textId="77777777" w:rsidR="00E41B40" w:rsidRPr="00A82D1A"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A82D1A" w:rsidRDefault="00E41B40" w:rsidP="00E41B40">
            <w:pPr>
              <w:widowControl w:val="0"/>
              <w:spacing w:before="80" w:after="80"/>
              <w:ind w:firstLine="340"/>
              <w:rPr>
                <w:spacing w:val="-4"/>
                <w:sz w:val="28"/>
                <w:szCs w:val="28"/>
              </w:rPr>
            </w:pPr>
            <w:r w:rsidRPr="00A82D1A">
              <w:rPr>
                <w:spacing w:val="-4"/>
                <w:sz w:val="28"/>
                <w:szCs w:val="28"/>
              </w:rPr>
              <w:t>Phương pháp đánh giá E-HSDT là:</w:t>
            </w:r>
          </w:p>
          <w:p w14:paraId="7BB37706" w14:textId="77777777" w:rsidR="00E41B40" w:rsidRPr="00A82D1A" w:rsidRDefault="00E41B40" w:rsidP="00E41B40">
            <w:pPr>
              <w:widowControl w:val="0"/>
              <w:spacing w:before="80" w:after="80"/>
              <w:ind w:firstLine="340"/>
              <w:rPr>
                <w:spacing w:val="-4"/>
                <w:sz w:val="28"/>
                <w:szCs w:val="28"/>
              </w:rPr>
            </w:pPr>
            <w:r w:rsidRPr="00A82D1A">
              <w:rPr>
                <w:spacing w:val="-4"/>
                <w:sz w:val="28"/>
                <w:szCs w:val="28"/>
              </w:rPr>
              <w:t xml:space="preserve">- Đánh giá về năng lực và kinh nghiệm: </w:t>
            </w:r>
            <w:r w:rsidRPr="00A82D1A">
              <w:rPr>
                <w:color w:val="EE0000"/>
                <w:spacing w:val="-4"/>
                <w:sz w:val="28"/>
                <w:szCs w:val="28"/>
              </w:rPr>
              <w:t>Đạt/Không đạt.</w:t>
            </w:r>
          </w:p>
          <w:p w14:paraId="2EEA29DA" w14:textId="03F0BF38" w:rsidR="00E41B40" w:rsidRPr="00A82D1A" w:rsidRDefault="00E41B40" w:rsidP="00E41B40">
            <w:pPr>
              <w:widowControl w:val="0"/>
              <w:spacing w:before="80" w:after="80"/>
              <w:ind w:firstLine="340"/>
              <w:rPr>
                <w:i/>
                <w:spacing w:val="-4"/>
                <w:sz w:val="28"/>
                <w:szCs w:val="28"/>
              </w:rPr>
            </w:pPr>
            <w:r w:rsidRPr="00A82D1A">
              <w:rPr>
                <w:spacing w:val="-4"/>
                <w:sz w:val="28"/>
                <w:szCs w:val="28"/>
              </w:rPr>
              <w:t>- Đánh giá về kỹ thuật</w:t>
            </w:r>
            <w:r w:rsidR="00B443AC" w:rsidRPr="00A82D1A">
              <w:rPr>
                <w:spacing w:val="-4"/>
                <w:sz w:val="28"/>
                <w:szCs w:val="28"/>
              </w:rPr>
              <w:t xml:space="preserve">: </w:t>
            </w:r>
            <w:r w:rsidR="00B443AC" w:rsidRPr="00A82D1A">
              <w:rPr>
                <w:color w:val="EE0000"/>
                <w:spacing w:val="-4"/>
                <w:sz w:val="28"/>
                <w:szCs w:val="28"/>
              </w:rPr>
              <w:t>Đạt/Không đạt</w:t>
            </w:r>
            <w:r w:rsidR="00B443AC" w:rsidRPr="00A82D1A">
              <w:rPr>
                <w:spacing w:val="-4"/>
                <w:sz w:val="28"/>
                <w:szCs w:val="28"/>
              </w:rPr>
              <w:t>.</w:t>
            </w:r>
          </w:p>
          <w:p w14:paraId="67CCE9C9" w14:textId="7A5AE4C0" w:rsidR="00B443AC" w:rsidRPr="00A82D1A" w:rsidRDefault="00E41B40" w:rsidP="00E41B40">
            <w:pPr>
              <w:widowControl w:val="0"/>
              <w:spacing w:before="80" w:after="80"/>
              <w:rPr>
                <w:i/>
                <w:spacing w:val="-4"/>
                <w:sz w:val="28"/>
                <w:szCs w:val="28"/>
              </w:rPr>
            </w:pPr>
            <w:r w:rsidRPr="00A82D1A">
              <w:rPr>
                <w:spacing w:val="-4"/>
                <w:sz w:val="28"/>
                <w:szCs w:val="28"/>
              </w:rPr>
              <w:t xml:space="preserve">     - Đánh giá về tài chính</w:t>
            </w:r>
            <w:r w:rsidR="00B443AC" w:rsidRPr="00A82D1A">
              <w:rPr>
                <w:spacing w:val="-4"/>
                <w:sz w:val="28"/>
                <w:szCs w:val="28"/>
              </w:rPr>
              <w:t xml:space="preserve">: </w:t>
            </w:r>
            <w:r w:rsidR="00B443AC" w:rsidRPr="00A82D1A">
              <w:rPr>
                <w:color w:val="EE0000"/>
                <w:spacing w:val="-4"/>
                <w:sz w:val="28"/>
                <w:szCs w:val="28"/>
              </w:rPr>
              <w:t>P</w:t>
            </w:r>
            <w:r w:rsidR="00B443AC" w:rsidRPr="00A82D1A">
              <w:rPr>
                <w:iCs/>
                <w:color w:val="EE0000"/>
                <w:spacing w:val="-4"/>
                <w:sz w:val="28"/>
                <w:szCs w:val="28"/>
              </w:rPr>
              <w:t>hương pháp giá thấp nhất</w:t>
            </w:r>
          </w:p>
          <w:p w14:paraId="129180AB" w14:textId="3B31A8B9" w:rsidR="00E41B40" w:rsidRPr="00A82D1A" w:rsidRDefault="00E41B40" w:rsidP="00E41B40">
            <w:pPr>
              <w:widowControl w:val="0"/>
              <w:spacing w:before="80" w:after="80"/>
              <w:rPr>
                <w:spacing w:val="-2"/>
                <w:sz w:val="28"/>
                <w:szCs w:val="28"/>
              </w:rPr>
            </w:pPr>
            <w:r w:rsidRPr="00A82D1A">
              <w:rPr>
                <w:spacing w:val="-2"/>
                <w:sz w:val="28"/>
                <w:szCs w:val="28"/>
              </w:rPr>
              <w:t xml:space="preserve">Đối với mua sắm tập trung áp dụng lựa chọn nhà thầu theo khả năng cung cấp, Hệ thống trích xuất: </w:t>
            </w:r>
            <w:r w:rsidR="0032794D" w:rsidRPr="00A82D1A">
              <w:rPr>
                <w:spacing w:val="-2"/>
                <w:sz w:val="28"/>
                <w:szCs w:val="28"/>
              </w:rPr>
              <w:t>"</w:t>
            </w:r>
            <w:r w:rsidRPr="00A82D1A">
              <w:rPr>
                <w:spacing w:val="-2"/>
                <w:sz w:val="28"/>
                <w:szCs w:val="28"/>
              </w:rPr>
              <w:t>phương pháp giá thấp nhất</w:t>
            </w:r>
            <w:r w:rsidR="0032794D" w:rsidRPr="00A82D1A">
              <w:rPr>
                <w:spacing w:val="-2"/>
                <w:sz w:val="28"/>
                <w:szCs w:val="28"/>
              </w:rPr>
              <w:t>"</w:t>
            </w:r>
            <w:r w:rsidRPr="00A82D1A">
              <w:rPr>
                <w:spacing w:val="-2"/>
                <w:sz w:val="28"/>
                <w:szCs w:val="28"/>
              </w:rPr>
              <w:t>.</w:t>
            </w:r>
          </w:p>
        </w:tc>
      </w:tr>
      <w:tr w:rsidR="00180F17" w:rsidRPr="00A82D1A" w14:paraId="16B1E4C1" w14:textId="77777777" w:rsidTr="00180F17">
        <w:tc>
          <w:tcPr>
            <w:tcW w:w="946" w:type="pct"/>
          </w:tcPr>
          <w:p w14:paraId="69DFF04C" w14:textId="3E57890F" w:rsidR="00E41B40" w:rsidRPr="00A82D1A" w:rsidRDefault="00E41B40" w:rsidP="00E41B40">
            <w:pPr>
              <w:widowControl w:val="0"/>
              <w:tabs>
                <w:tab w:val="right" w:pos="7434"/>
              </w:tabs>
              <w:spacing w:before="120" w:after="120" w:line="252" w:lineRule="auto"/>
              <w:jc w:val="left"/>
              <w:rPr>
                <w:b/>
                <w:sz w:val="28"/>
                <w:szCs w:val="28"/>
              </w:rPr>
            </w:pPr>
            <w:r w:rsidRPr="00A82D1A">
              <w:rPr>
                <w:b/>
                <w:sz w:val="28"/>
                <w:szCs w:val="28"/>
              </w:rPr>
              <w:t>E-</w:t>
            </w:r>
            <w:r w:rsidRPr="00A82D1A">
              <w:rPr>
                <w:b/>
                <w:iCs/>
                <w:sz w:val="28"/>
                <w:szCs w:val="28"/>
              </w:rPr>
              <w:t>CDNT 29.3(d)</w:t>
            </w:r>
          </w:p>
        </w:tc>
        <w:tc>
          <w:tcPr>
            <w:tcW w:w="4054" w:type="pct"/>
          </w:tcPr>
          <w:p w14:paraId="2C23E9D2" w14:textId="0C069E74" w:rsidR="00E41B40" w:rsidRPr="00A82D1A" w:rsidRDefault="00E41B40" w:rsidP="00E41B40">
            <w:pPr>
              <w:widowControl w:val="0"/>
              <w:spacing w:before="120" w:after="120" w:line="252" w:lineRule="auto"/>
              <w:rPr>
                <w:i/>
                <w:sz w:val="28"/>
                <w:szCs w:val="28"/>
              </w:rPr>
            </w:pPr>
            <w:r w:rsidRPr="00A82D1A">
              <w:rPr>
                <w:sz w:val="28"/>
                <w:szCs w:val="28"/>
              </w:rPr>
              <w:t xml:space="preserve">Cách thức thực hiện: </w:t>
            </w:r>
          </w:p>
          <w:p w14:paraId="4F129383" w14:textId="4E5F0E9B" w:rsidR="00E41B40" w:rsidRPr="00A82D1A" w:rsidRDefault="00E41B40" w:rsidP="00E41B40">
            <w:pPr>
              <w:widowControl w:val="0"/>
              <w:spacing w:before="80" w:after="80"/>
              <w:rPr>
                <w:sz w:val="28"/>
                <w:szCs w:val="28"/>
              </w:rPr>
            </w:pPr>
            <w:r w:rsidRPr="00A82D1A">
              <w:rPr>
                <w:i/>
                <w:color w:val="EE0000"/>
                <w:sz w:val="28"/>
                <w:szCs w:val="28"/>
              </w:rPr>
              <w:t xml:space="preserve">- </w:t>
            </w:r>
            <w:r w:rsidRPr="00A82D1A">
              <w:rPr>
                <w:color w:val="EE0000"/>
                <w:sz w:val="28"/>
                <w:szCs w:val="28"/>
              </w:rPr>
              <w:t>Việc so sánh, xếp hạng E-HSDT được xác định trên cơ sở giá dự thầu bao gồm toàn bộ thuế, phí, lệ phí (nếu có)</w:t>
            </w:r>
          </w:p>
        </w:tc>
      </w:tr>
      <w:tr w:rsidR="00180F17" w:rsidRPr="00A82D1A" w14:paraId="690F5D85" w14:textId="77777777" w:rsidTr="00180F17">
        <w:tc>
          <w:tcPr>
            <w:tcW w:w="946" w:type="pct"/>
          </w:tcPr>
          <w:p w14:paraId="2BBCFC9D" w14:textId="7C4AEEE5"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2</w:t>
            </w:r>
            <w:r w:rsidRPr="00A82D1A">
              <w:rPr>
                <w:b/>
                <w:iCs/>
                <w:sz w:val="28"/>
                <w:szCs w:val="28"/>
                <w:lang w:eastAsia="ja-JP"/>
              </w:rPr>
              <w:t>9</w:t>
            </w:r>
            <w:r w:rsidRPr="00A82D1A">
              <w:rPr>
                <w:b/>
                <w:iCs/>
                <w:sz w:val="28"/>
                <w:szCs w:val="28"/>
              </w:rPr>
              <w:t>.3(đ)</w:t>
            </w:r>
          </w:p>
        </w:tc>
        <w:tc>
          <w:tcPr>
            <w:tcW w:w="4054" w:type="pct"/>
          </w:tcPr>
          <w:p w14:paraId="0C33D5CD" w14:textId="6D6B4806" w:rsidR="00E41B40" w:rsidRPr="00A82D1A" w:rsidRDefault="00E41B40" w:rsidP="00E41B40">
            <w:pPr>
              <w:widowControl w:val="0"/>
              <w:spacing w:before="80" w:after="80"/>
              <w:rPr>
                <w:i/>
                <w:sz w:val="28"/>
                <w:szCs w:val="28"/>
              </w:rPr>
            </w:pPr>
            <w:r w:rsidRPr="00A82D1A">
              <w:rPr>
                <w:sz w:val="28"/>
                <w:szCs w:val="28"/>
              </w:rPr>
              <w:t>Xếp hạng nhà thầu:</w:t>
            </w:r>
            <w:r w:rsidRPr="00A82D1A">
              <w:rPr>
                <w:i/>
                <w:sz w:val="28"/>
                <w:szCs w:val="28"/>
              </w:rPr>
              <w:t xml:space="preserve"> </w:t>
            </w:r>
          </w:p>
          <w:p w14:paraId="2EE3826D" w14:textId="5615E4DB" w:rsidR="00E41B40" w:rsidRPr="00A82D1A" w:rsidRDefault="00B443AC" w:rsidP="00E41B40">
            <w:pPr>
              <w:widowControl w:val="0"/>
              <w:spacing w:before="80" w:after="80"/>
              <w:rPr>
                <w:i/>
                <w:sz w:val="28"/>
                <w:szCs w:val="28"/>
              </w:rPr>
            </w:pPr>
            <w:r w:rsidRPr="00A82D1A">
              <w:rPr>
                <w:iCs/>
                <w:color w:val="EE0000"/>
                <w:sz w:val="28"/>
                <w:szCs w:val="28"/>
              </w:rPr>
              <w:t>N</w:t>
            </w:r>
            <w:r w:rsidR="00E41B40" w:rsidRPr="00A82D1A">
              <w:rPr>
                <w:iCs/>
                <w:color w:val="EE0000"/>
                <w:sz w:val="28"/>
                <w:szCs w:val="28"/>
              </w:rPr>
              <w:t xml:space="preserve">hà thầu có giá dự thầu sau khi trừ đi giá trị giảm giá (nếu có), </w:t>
            </w:r>
            <w:r w:rsidR="00E41B40" w:rsidRPr="00A82D1A">
              <w:rPr>
                <w:color w:val="EE0000"/>
                <w:spacing w:val="-6"/>
                <w:sz w:val="28"/>
                <w:szCs w:val="28"/>
                <w:lang w:val="es-ES"/>
              </w:rPr>
              <w:t>cộng giá trị ưu đãi (nếu có)</w:t>
            </w:r>
            <w:r w:rsidR="00E41B40" w:rsidRPr="00A82D1A">
              <w:rPr>
                <w:iCs/>
                <w:color w:val="EE0000"/>
                <w:sz w:val="28"/>
                <w:szCs w:val="28"/>
              </w:rPr>
              <w:t xml:space="preserve"> thấp nhất được xếp hạng thứ nhất</w:t>
            </w:r>
            <w:r w:rsidR="00E41B40" w:rsidRPr="00A82D1A">
              <w:rPr>
                <w:i/>
                <w:color w:val="EE0000"/>
                <w:sz w:val="28"/>
                <w:szCs w:val="28"/>
              </w:rPr>
              <w:t>”;</w:t>
            </w:r>
          </w:p>
        </w:tc>
      </w:tr>
      <w:tr w:rsidR="00180F17" w:rsidRPr="00A82D1A" w14:paraId="14AB4392" w14:textId="77777777" w:rsidTr="00180F17">
        <w:tc>
          <w:tcPr>
            <w:tcW w:w="946" w:type="pct"/>
          </w:tcPr>
          <w:p w14:paraId="0D83B3ED" w14:textId="77777777"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 xml:space="preserve">CDNT </w:t>
            </w:r>
            <w:r w:rsidRPr="00A82D1A">
              <w:rPr>
                <w:b/>
                <w:iCs/>
                <w:sz w:val="28"/>
                <w:szCs w:val="28"/>
                <w:lang w:eastAsia="ja-JP"/>
              </w:rPr>
              <w:t>31</w:t>
            </w:r>
            <w:r w:rsidRPr="00A82D1A">
              <w:rPr>
                <w:b/>
                <w:iCs/>
                <w:sz w:val="28"/>
                <w:szCs w:val="28"/>
              </w:rPr>
              <w:t>.4</w:t>
            </w:r>
          </w:p>
        </w:tc>
        <w:tc>
          <w:tcPr>
            <w:tcW w:w="4054" w:type="pct"/>
          </w:tcPr>
          <w:p w14:paraId="08C3FA8D" w14:textId="32305C32" w:rsidR="00E41B40" w:rsidRPr="00A82D1A" w:rsidRDefault="00B443AC" w:rsidP="00E41B40">
            <w:pPr>
              <w:widowControl w:val="0"/>
              <w:spacing w:before="80" w:after="80"/>
              <w:rPr>
                <w:i/>
                <w:color w:val="EE0000"/>
                <w:sz w:val="28"/>
                <w:szCs w:val="28"/>
              </w:rPr>
            </w:pPr>
            <w:bookmarkStart w:id="26" w:name="_Hlk154655565"/>
            <w:r w:rsidRPr="00A82D1A">
              <w:rPr>
                <w:iCs/>
                <w:color w:val="EE0000"/>
                <w:sz w:val="28"/>
                <w:szCs w:val="28"/>
              </w:rPr>
              <w:t>N</w:t>
            </w:r>
            <w:r w:rsidR="00E41B40" w:rsidRPr="00A82D1A">
              <w:rPr>
                <w:iCs/>
                <w:color w:val="EE0000"/>
                <w:sz w:val="28"/>
                <w:szCs w:val="28"/>
              </w:rPr>
              <w:t>hà thầu có giá dự thầu sau khi trừ đi giá trị giảm giá (nếu có) thấp nhất</w:t>
            </w:r>
            <w:r w:rsidRPr="00A82D1A">
              <w:rPr>
                <w:iCs/>
                <w:color w:val="EE0000"/>
                <w:sz w:val="28"/>
                <w:szCs w:val="28"/>
              </w:rPr>
              <w:t>;</w:t>
            </w:r>
          </w:p>
          <w:bookmarkEnd w:id="26"/>
          <w:p w14:paraId="1F823C8D" w14:textId="77777777" w:rsidR="00E41B40" w:rsidRPr="00A82D1A" w:rsidRDefault="00E41B40" w:rsidP="00E41B40">
            <w:pPr>
              <w:widowControl w:val="0"/>
              <w:spacing w:before="80" w:after="80"/>
              <w:rPr>
                <w:sz w:val="28"/>
                <w:szCs w:val="28"/>
              </w:rPr>
            </w:pPr>
            <w:r w:rsidRPr="00A82D1A">
              <w:rPr>
                <w:sz w:val="28"/>
                <w:szCs w:val="28"/>
                <w:lang w:val="es-ES"/>
              </w:rPr>
              <w:t>Đối với gói thầu được chia làm nhiều phần (lô),</w:t>
            </w:r>
            <w:r w:rsidRPr="00A82D1A">
              <w:rPr>
                <w:sz w:val="28"/>
                <w:szCs w:val="28"/>
                <w:lang w:val="vi-VN"/>
              </w:rPr>
              <w:t xml:space="preserve"> việc đánh giá E-HSDT và xét duyệt trúng thầu sẽ được thực hiện trên cơ sở bảo đảm</w:t>
            </w:r>
            <w:r w:rsidRPr="00A82D1A">
              <w:rPr>
                <w:sz w:val="28"/>
                <w:szCs w:val="28"/>
              </w:rPr>
              <w:t xml:space="preserve">: </w:t>
            </w:r>
            <w:r w:rsidRPr="00A82D1A">
              <w:rPr>
                <w:sz w:val="28"/>
                <w:szCs w:val="28"/>
                <w:lang w:val="vi-VN"/>
              </w:rPr>
              <w:t>giá đề nghị trúng thầu của cả gói thầu không vượt giá gói thầu được duyệt mà không so sánh với ước tính chi phí của từng phần</w:t>
            </w:r>
            <w:r w:rsidRPr="00A82D1A">
              <w:rPr>
                <w:sz w:val="28"/>
                <w:szCs w:val="28"/>
              </w:rPr>
              <w:t>.</w:t>
            </w:r>
          </w:p>
          <w:p w14:paraId="616FAF77" w14:textId="7ED87909" w:rsidR="00F4500E" w:rsidRPr="00A82D1A" w:rsidRDefault="00F4500E" w:rsidP="00E41B40">
            <w:pPr>
              <w:widowControl w:val="0"/>
              <w:spacing w:before="80" w:after="80"/>
              <w:rPr>
                <w:sz w:val="28"/>
                <w:szCs w:val="28"/>
              </w:rPr>
            </w:pPr>
            <w:r w:rsidRPr="00A82D1A">
              <w:rPr>
                <w:i/>
                <w:iCs/>
                <w:sz w:val="28"/>
                <w:szCs w:val="28"/>
              </w:rPr>
              <w:t xml:space="preserve">Đối với trường hợp mua sắm tập trung áp dụng lựa chọn nhà thầu theo khả năng cung cấp, [Hệ thống trích xuất như sau: </w:t>
            </w:r>
            <w:r w:rsidRPr="00A82D1A">
              <w:rPr>
                <w:sz w:val="28"/>
                <w:szCs w:val="28"/>
              </w:rPr>
              <w:t>“các nhà thầu có giá dự thầu sau khi trừ đi giá trị giảm giá (nếu có) tính trên mỗi đơn vị của hạng mục nhà thầu dự thầu theo thứ tự từ thấp đến cao cho đến khi</w:t>
            </w:r>
            <w:r w:rsidRPr="00A82D1A">
              <w:rPr>
                <w:sz w:val="28"/>
                <w:szCs w:val="28"/>
                <w:lang w:val="vi-VN"/>
              </w:rPr>
              <w:t xml:space="preserve"> tổng số lượng hàng hóa mà các nhà thầu trúng thầu chào thầu bằng số lượng hàng hóa nêu trong </w:t>
            </w:r>
            <w:r w:rsidRPr="00A82D1A">
              <w:rPr>
                <w:sz w:val="28"/>
                <w:szCs w:val="28"/>
              </w:rPr>
              <w:t>E-HSMT”.</w:t>
            </w:r>
            <w:r w:rsidRPr="00A82D1A">
              <w:rPr>
                <w:i/>
                <w:iCs/>
                <w:sz w:val="28"/>
                <w:szCs w:val="28"/>
              </w:rPr>
              <w:t>]</w:t>
            </w:r>
          </w:p>
        </w:tc>
      </w:tr>
      <w:tr w:rsidR="00180F17" w:rsidRPr="00A82D1A" w14:paraId="0CA47719" w14:textId="77777777" w:rsidTr="00180F17">
        <w:tc>
          <w:tcPr>
            <w:tcW w:w="946" w:type="pct"/>
          </w:tcPr>
          <w:p w14:paraId="6FA0486C" w14:textId="388741CC" w:rsidR="00E41B40" w:rsidRPr="00A82D1A" w:rsidRDefault="00E41B40" w:rsidP="00E41B40">
            <w:pPr>
              <w:widowControl w:val="0"/>
              <w:tabs>
                <w:tab w:val="right" w:pos="7434"/>
              </w:tabs>
              <w:spacing w:before="120" w:after="120" w:line="252" w:lineRule="auto"/>
              <w:jc w:val="left"/>
              <w:rPr>
                <w:b/>
                <w:iCs/>
                <w:sz w:val="28"/>
                <w:szCs w:val="28"/>
                <w:lang w:eastAsia="ja-JP"/>
              </w:rPr>
            </w:pPr>
            <w:r w:rsidRPr="00A82D1A">
              <w:rPr>
                <w:b/>
                <w:sz w:val="28"/>
                <w:szCs w:val="28"/>
              </w:rPr>
              <w:t>E-</w:t>
            </w:r>
            <w:r w:rsidRPr="00A82D1A">
              <w:rPr>
                <w:b/>
                <w:iCs/>
                <w:sz w:val="28"/>
                <w:szCs w:val="28"/>
              </w:rPr>
              <w:t>CDNT 34.1</w:t>
            </w:r>
          </w:p>
          <w:p w14:paraId="73073A70" w14:textId="77777777" w:rsidR="00E41B40" w:rsidRPr="00A82D1A"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3FD3C0A0" w:rsidR="00E41B40" w:rsidRPr="00A82D1A" w:rsidRDefault="00E41B40" w:rsidP="00E41B40">
            <w:pPr>
              <w:widowControl w:val="0"/>
              <w:tabs>
                <w:tab w:val="right" w:pos="7254"/>
              </w:tabs>
              <w:spacing w:before="80" w:after="80"/>
              <w:rPr>
                <w:sz w:val="28"/>
                <w:szCs w:val="28"/>
              </w:rPr>
            </w:pPr>
            <w:r w:rsidRPr="00A82D1A">
              <w:rPr>
                <w:sz w:val="28"/>
                <w:szCs w:val="28"/>
              </w:rPr>
              <w:t>Tỷ lệ tăng khối lượng tối đa là</w:t>
            </w:r>
            <w:r w:rsidR="00B443AC" w:rsidRPr="00A82D1A">
              <w:rPr>
                <w:sz w:val="28"/>
                <w:szCs w:val="28"/>
              </w:rPr>
              <w:t xml:space="preserve">: </w:t>
            </w:r>
            <w:r w:rsidR="00B443AC" w:rsidRPr="00A82D1A">
              <w:rPr>
                <w:color w:val="EE0000"/>
                <w:sz w:val="28"/>
                <w:szCs w:val="28"/>
              </w:rPr>
              <w:t>10%</w:t>
            </w:r>
          </w:p>
          <w:p w14:paraId="26971244" w14:textId="2E37D17A" w:rsidR="00E41B40" w:rsidRPr="00A82D1A" w:rsidRDefault="00E41B40" w:rsidP="00E41B40">
            <w:pPr>
              <w:widowControl w:val="0"/>
              <w:spacing w:before="80" w:after="80"/>
              <w:rPr>
                <w:sz w:val="28"/>
                <w:szCs w:val="28"/>
              </w:rPr>
            </w:pPr>
            <w:r w:rsidRPr="00A82D1A">
              <w:rPr>
                <w:sz w:val="28"/>
                <w:szCs w:val="28"/>
              </w:rPr>
              <w:t>Tỷ lệ giảm khối lượng tối đa là</w:t>
            </w:r>
            <w:r w:rsidR="00B443AC" w:rsidRPr="00A82D1A">
              <w:rPr>
                <w:sz w:val="28"/>
                <w:szCs w:val="28"/>
              </w:rPr>
              <w:t xml:space="preserve">: </w:t>
            </w:r>
            <w:r w:rsidR="00B443AC" w:rsidRPr="00A82D1A">
              <w:rPr>
                <w:color w:val="EE0000"/>
                <w:sz w:val="28"/>
                <w:szCs w:val="28"/>
              </w:rPr>
              <w:t>10%</w:t>
            </w:r>
          </w:p>
        </w:tc>
      </w:tr>
      <w:tr w:rsidR="00180F17" w:rsidRPr="00A82D1A" w14:paraId="79E4ABBB" w14:textId="77777777" w:rsidTr="00180F17">
        <w:tc>
          <w:tcPr>
            <w:tcW w:w="946" w:type="pct"/>
          </w:tcPr>
          <w:p w14:paraId="5185D1AD" w14:textId="3AB4D7B9" w:rsidR="00E41B40" w:rsidRPr="00A82D1A" w:rsidRDefault="00E41B40" w:rsidP="00E41B40">
            <w:pPr>
              <w:widowControl w:val="0"/>
              <w:tabs>
                <w:tab w:val="right" w:pos="7434"/>
              </w:tabs>
              <w:spacing w:before="120" w:after="120" w:line="252" w:lineRule="auto"/>
              <w:jc w:val="left"/>
              <w:rPr>
                <w:b/>
                <w:sz w:val="28"/>
                <w:szCs w:val="28"/>
              </w:rPr>
            </w:pPr>
            <w:r w:rsidRPr="00A82D1A">
              <w:rPr>
                <w:b/>
                <w:sz w:val="28"/>
                <w:szCs w:val="28"/>
              </w:rPr>
              <w:t>E-</w:t>
            </w:r>
            <w:r w:rsidRPr="00A82D1A">
              <w:rPr>
                <w:b/>
                <w:iCs/>
                <w:sz w:val="28"/>
                <w:szCs w:val="28"/>
              </w:rPr>
              <w:t>CDNT 34.2</w:t>
            </w:r>
          </w:p>
        </w:tc>
        <w:tc>
          <w:tcPr>
            <w:tcW w:w="4054" w:type="pct"/>
          </w:tcPr>
          <w:p w14:paraId="5EA181E6" w14:textId="48D1183C" w:rsidR="00702C7D" w:rsidRPr="00A82D1A" w:rsidRDefault="00E41B40" w:rsidP="00E41B40">
            <w:pPr>
              <w:widowControl w:val="0"/>
              <w:tabs>
                <w:tab w:val="right" w:pos="7254"/>
              </w:tabs>
              <w:spacing w:before="80" w:after="80"/>
              <w:rPr>
                <w:sz w:val="28"/>
                <w:szCs w:val="28"/>
              </w:rPr>
            </w:pPr>
            <w:r w:rsidRPr="00A82D1A">
              <w:rPr>
                <w:sz w:val="28"/>
                <w:szCs w:val="28"/>
              </w:rPr>
              <w:t xml:space="preserve">- Tùy chọn mua thêm: </w:t>
            </w:r>
            <w:r w:rsidR="00B443AC" w:rsidRPr="00A82D1A">
              <w:rPr>
                <w:color w:val="EE0000"/>
                <w:sz w:val="28"/>
                <w:szCs w:val="28"/>
              </w:rPr>
              <w:t>Không áp dụng</w:t>
            </w:r>
          </w:p>
          <w:p w14:paraId="15C9CDB1" w14:textId="079AF479" w:rsidR="00E41B40" w:rsidRPr="00A82D1A" w:rsidRDefault="00E41B40" w:rsidP="00E41B40">
            <w:pPr>
              <w:widowControl w:val="0"/>
              <w:tabs>
                <w:tab w:val="right" w:pos="7254"/>
              </w:tabs>
              <w:spacing w:before="80" w:after="80"/>
              <w:rPr>
                <w:sz w:val="28"/>
                <w:szCs w:val="28"/>
              </w:rPr>
            </w:pPr>
            <w:r w:rsidRPr="00A82D1A">
              <w:rPr>
                <w:sz w:val="28"/>
                <w:szCs w:val="28"/>
              </w:rPr>
              <w:t>- Tỷ lệ tùy chọn mua thêm tối đa là:___</w:t>
            </w:r>
            <w:r w:rsidRPr="00A82D1A">
              <w:rPr>
                <w:i/>
                <w:iCs/>
                <w:sz w:val="28"/>
                <w:szCs w:val="28"/>
              </w:rPr>
              <w:t>[ghi tỷ lệ %].</w:t>
            </w:r>
          </w:p>
        </w:tc>
      </w:tr>
      <w:tr w:rsidR="00180F17" w:rsidRPr="00A82D1A" w14:paraId="05CBAC61" w14:textId="77777777" w:rsidTr="00180F17">
        <w:tc>
          <w:tcPr>
            <w:tcW w:w="946" w:type="pct"/>
          </w:tcPr>
          <w:p w14:paraId="43FB7524" w14:textId="1139F575" w:rsidR="00E41B40" w:rsidRPr="00A82D1A" w:rsidRDefault="00E41B40" w:rsidP="00E41B40">
            <w:pPr>
              <w:widowControl w:val="0"/>
              <w:tabs>
                <w:tab w:val="right" w:pos="7434"/>
              </w:tabs>
              <w:spacing w:before="120" w:after="120" w:line="252" w:lineRule="auto"/>
              <w:jc w:val="left"/>
              <w:rPr>
                <w:b/>
                <w:iCs/>
                <w:sz w:val="28"/>
                <w:szCs w:val="28"/>
              </w:rPr>
            </w:pPr>
            <w:r w:rsidRPr="00A82D1A">
              <w:rPr>
                <w:b/>
                <w:sz w:val="28"/>
                <w:szCs w:val="28"/>
              </w:rPr>
              <w:t>E-</w:t>
            </w:r>
            <w:r w:rsidRPr="00A82D1A">
              <w:rPr>
                <w:b/>
                <w:iCs/>
                <w:sz w:val="28"/>
                <w:szCs w:val="28"/>
              </w:rPr>
              <w:t>CDNT 38.</w:t>
            </w:r>
            <w:r w:rsidR="00B226BD" w:rsidRPr="00A82D1A">
              <w:rPr>
                <w:b/>
                <w:iCs/>
                <w:sz w:val="28"/>
                <w:szCs w:val="28"/>
              </w:rPr>
              <w:t>1(b)</w:t>
            </w:r>
          </w:p>
          <w:p w14:paraId="0C024775" w14:textId="18FDEE4A" w:rsidR="00B226BD" w:rsidRPr="00A82D1A"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66010E5E" w:rsidR="00E41B40" w:rsidRPr="00A82D1A" w:rsidRDefault="00E41B40" w:rsidP="00E41B40">
            <w:pPr>
              <w:widowControl w:val="0"/>
              <w:spacing w:before="80" w:after="80"/>
              <w:ind w:firstLine="340"/>
              <w:rPr>
                <w:sz w:val="28"/>
                <w:szCs w:val="28"/>
              </w:rPr>
            </w:pPr>
            <w:r w:rsidRPr="00A82D1A">
              <w:rPr>
                <w:sz w:val="28"/>
                <w:szCs w:val="28"/>
              </w:rPr>
              <w:t>- Người có thẩm quyền</w:t>
            </w:r>
            <w:r w:rsidR="00C06E58" w:rsidRPr="00A82D1A">
              <w:rPr>
                <w:sz w:val="28"/>
                <w:szCs w:val="28"/>
              </w:rPr>
              <w:t xml:space="preserve">: </w:t>
            </w:r>
            <w:r w:rsidR="00C06E58" w:rsidRPr="00A82D1A">
              <w:rPr>
                <w:rStyle w:val="fontstyle01"/>
                <w:rFonts w:asciiTheme="majorHAnsi" w:hAnsiTheme="majorHAnsi" w:cstheme="majorHAnsi"/>
                <w:color w:val="FF0000"/>
              </w:rPr>
              <w:t>Công ty Truyền tải điện 1;</w:t>
            </w:r>
          </w:p>
          <w:p w14:paraId="70CA569A" w14:textId="79483A68" w:rsidR="00E41B40" w:rsidRPr="00A82D1A" w:rsidRDefault="00E41B40" w:rsidP="00E41B40">
            <w:pPr>
              <w:widowControl w:val="0"/>
              <w:spacing w:before="80" w:after="80"/>
              <w:ind w:firstLine="340"/>
              <w:rPr>
                <w:i/>
                <w:sz w:val="28"/>
                <w:szCs w:val="28"/>
              </w:rPr>
            </w:pPr>
            <w:r w:rsidRPr="00A82D1A">
              <w:rPr>
                <w:sz w:val="28"/>
                <w:szCs w:val="28"/>
              </w:rPr>
              <w:t xml:space="preserve"> + Địa chỉ</w:t>
            </w:r>
            <w:r w:rsidR="00EF2AEC" w:rsidRPr="00A82D1A">
              <w:rPr>
                <w:sz w:val="28"/>
                <w:szCs w:val="28"/>
              </w:rPr>
              <w:t xml:space="preserve">: </w:t>
            </w:r>
            <w:r w:rsidR="00EF2AEC" w:rsidRPr="00A82D1A">
              <w:rPr>
                <w:rStyle w:val="fontstyle01"/>
                <w:rFonts w:asciiTheme="majorHAnsi" w:hAnsiTheme="majorHAnsi" w:cstheme="majorHAnsi"/>
                <w:color w:val="FF0000"/>
              </w:rPr>
              <w:t>Số 15 Cửa Bắc, Ba Đình, Hà Nội;</w:t>
            </w:r>
          </w:p>
          <w:p w14:paraId="1D69499C" w14:textId="206ED667" w:rsidR="00E41B40" w:rsidRPr="00A82D1A" w:rsidRDefault="00E41B40" w:rsidP="00E41B40">
            <w:pPr>
              <w:widowControl w:val="0"/>
              <w:spacing w:before="80" w:after="80"/>
              <w:ind w:firstLine="340"/>
              <w:rPr>
                <w:i/>
                <w:sz w:val="28"/>
                <w:szCs w:val="28"/>
              </w:rPr>
            </w:pPr>
            <w:r w:rsidRPr="00A82D1A">
              <w:rPr>
                <w:i/>
                <w:sz w:val="28"/>
                <w:szCs w:val="28"/>
              </w:rPr>
              <w:t xml:space="preserve">+ </w:t>
            </w:r>
            <w:r w:rsidRPr="00A82D1A">
              <w:rPr>
                <w:iCs/>
                <w:sz w:val="28"/>
                <w:szCs w:val="28"/>
              </w:rPr>
              <w:t>E-mail</w:t>
            </w:r>
            <w:r w:rsidR="000F7DFE" w:rsidRPr="00A82D1A">
              <w:rPr>
                <w:iCs/>
                <w:sz w:val="28"/>
                <w:szCs w:val="28"/>
              </w:rPr>
              <w:t xml:space="preserve">: </w:t>
            </w:r>
            <w:r w:rsidR="000F7DFE" w:rsidRPr="00A82D1A">
              <w:rPr>
                <w:rFonts w:asciiTheme="majorHAnsi" w:hAnsiTheme="majorHAnsi" w:cstheme="majorHAnsi"/>
                <w:iCs/>
                <w:color w:val="FF0000"/>
                <w:sz w:val="28"/>
                <w:szCs w:val="28"/>
              </w:rPr>
              <w:t>dauthau.ptc1@gmail.com;</w:t>
            </w:r>
          </w:p>
          <w:p w14:paraId="6B399C4B" w14:textId="4C6BEBB7" w:rsidR="00E41B40" w:rsidRPr="00A82D1A" w:rsidRDefault="00E41B40" w:rsidP="00E41B40">
            <w:pPr>
              <w:widowControl w:val="0"/>
              <w:spacing w:before="80" w:after="80"/>
              <w:ind w:firstLine="340"/>
              <w:rPr>
                <w:sz w:val="28"/>
                <w:szCs w:val="28"/>
              </w:rPr>
            </w:pPr>
            <w:r w:rsidRPr="00A82D1A">
              <w:rPr>
                <w:sz w:val="28"/>
                <w:szCs w:val="28"/>
              </w:rPr>
              <w:lastRenderedPageBreak/>
              <w:t xml:space="preserve">- Bộ phận thường trực giúp việc </w:t>
            </w:r>
            <w:r w:rsidR="00B41012" w:rsidRPr="00A82D1A">
              <w:rPr>
                <w:sz w:val="28"/>
                <w:szCs w:val="28"/>
              </w:rPr>
              <w:t xml:space="preserve">cho </w:t>
            </w:r>
            <w:r w:rsidRPr="00A82D1A">
              <w:rPr>
                <w:sz w:val="28"/>
                <w:szCs w:val="28"/>
              </w:rPr>
              <w:t xml:space="preserve">Chủ tịch Hội đồng </w:t>
            </w:r>
            <w:r w:rsidR="00853F4B" w:rsidRPr="00A82D1A">
              <w:rPr>
                <w:sz w:val="28"/>
                <w:szCs w:val="28"/>
              </w:rPr>
              <w:t>giải quyết kiến nghị</w:t>
            </w:r>
            <w:r w:rsidRPr="00A82D1A">
              <w:rPr>
                <w:sz w:val="28"/>
                <w:szCs w:val="28"/>
              </w:rPr>
              <w:t xml:space="preserve">: </w:t>
            </w:r>
            <w:r w:rsidR="000F7DFE" w:rsidRPr="00A82D1A">
              <w:rPr>
                <w:color w:val="EE0000"/>
                <w:sz w:val="28"/>
                <w:szCs w:val="28"/>
              </w:rPr>
              <w:t>Chưa thành lập.</w:t>
            </w:r>
          </w:p>
          <w:p w14:paraId="1C2DD30C" w14:textId="03BF1CD5" w:rsidR="00E41B40" w:rsidRPr="00A82D1A" w:rsidRDefault="00E41B40" w:rsidP="00E41B40">
            <w:pPr>
              <w:widowControl w:val="0"/>
              <w:spacing w:before="80" w:after="80"/>
              <w:ind w:firstLine="340"/>
              <w:rPr>
                <w:i/>
                <w:sz w:val="28"/>
                <w:szCs w:val="28"/>
              </w:rPr>
            </w:pPr>
            <w:r w:rsidRPr="00A82D1A">
              <w:rPr>
                <w:sz w:val="28"/>
                <w:szCs w:val="28"/>
              </w:rPr>
              <w:t>+ Địa chỉ</w:t>
            </w:r>
            <w:r w:rsidR="000F7DFE" w:rsidRPr="00A82D1A">
              <w:rPr>
                <w:sz w:val="28"/>
                <w:szCs w:val="28"/>
              </w:rPr>
              <w:t xml:space="preserve">: </w:t>
            </w:r>
            <w:r w:rsidR="000F7DFE" w:rsidRPr="00A82D1A">
              <w:rPr>
                <w:color w:val="EE0000"/>
                <w:sz w:val="28"/>
                <w:szCs w:val="28"/>
              </w:rPr>
              <w:t>Chưa thành lập.</w:t>
            </w:r>
          </w:p>
          <w:p w14:paraId="4E7BFDFD" w14:textId="636D87DC" w:rsidR="00E41B40" w:rsidRPr="00A82D1A" w:rsidRDefault="00E41B40" w:rsidP="00E41B40">
            <w:pPr>
              <w:widowControl w:val="0"/>
              <w:spacing w:before="80" w:after="80"/>
              <w:rPr>
                <w:sz w:val="28"/>
                <w:szCs w:val="28"/>
              </w:rPr>
            </w:pPr>
            <w:r w:rsidRPr="00A82D1A">
              <w:rPr>
                <w:i/>
                <w:sz w:val="28"/>
                <w:szCs w:val="28"/>
              </w:rPr>
              <w:t xml:space="preserve">     + </w:t>
            </w:r>
            <w:r w:rsidRPr="00A82D1A">
              <w:rPr>
                <w:iCs/>
                <w:sz w:val="28"/>
                <w:szCs w:val="28"/>
              </w:rPr>
              <w:t>E-mail</w:t>
            </w:r>
            <w:r w:rsidR="000F7DFE" w:rsidRPr="00A82D1A">
              <w:rPr>
                <w:iCs/>
                <w:sz w:val="28"/>
                <w:szCs w:val="28"/>
              </w:rPr>
              <w:t xml:space="preserve">: </w:t>
            </w:r>
            <w:r w:rsidR="000F7DFE" w:rsidRPr="00A82D1A">
              <w:rPr>
                <w:color w:val="EE0000"/>
                <w:sz w:val="28"/>
                <w:szCs w:val="28"/>
              </w:rPr>
              <w:t>Chưa thành lập.</w:t>
            </w:r>
          </w:p>
        </w:tc>
      </w:tr>
      <w:tr w:rsidR="00180F17" w:rsidRPr="00A82D1A" w14:paraId="21FBB21F" w14:textId="77777777" w:rsidTr="00B72EAD">
        <w:tc>
          <w:tcPr>
            <w:tcW w:w="946" w:type="pct"/>
          </w:tcPr>
          <w:p w14:paraId="3EAE26CF" w14:textId="42FF89EE" w:rsidR="00B226BD" w:rsidRPr="00A82D1A" w:rsidRDefault="00B226BD" w:rsidP="00E41B40">
            <w:pPr>
              <w:widowControl w:val="0"/>
              <w:tabs>
                <w:tab w:val="right" w:pos="7434"/>
              </w:tabs>
              <w:spacing w:before="120" w:after="120" w:line="252" w:lineRule="auto"/>
              <w:jc w:val="left"/>
              <w:rPr>
                <w:b/>
                <w:sz w:val="28"/>
                <w:szCs w:val="28"/>
              </w:rPr>
            </w:pPr>
            <w:r w:rsidRPr="00A82D1A">
              <w:rPr>
                <w:b/>
                <w:sz w:val="28"/>
                <w:szCs w:val="28"/>
              </w:rPr>
              <w:lastRenderedPageBreak/>
              <w:t>E-CDNT</w:t>
            </w:r>
            <w:r w:rsidR="00F733A4" w:rsidRPr="00A82D1A">
              <w:rPr>
                <w:b/>
                <w:sz w:val="28"/>
                <w:szCs w:val="28"/>
              </w:rPr>
              <w:t xml:space="preserve"> 38.2</w:t>
            </w:r>
          </w:p>
        </w:tc>
        <w:tc>
          <w:tcPr>
            <w:tcW w:w="4054" w:type="pct"/>
          </w:tcPr>
          <w:p w14:paraId="3A13BB0D" w14:textId="1ECC86B4" w:rsidR="00B226BD" w:rsidRPr="00A82D1A" w:rsidRDefault="000A76AA" w:rsidP="00E41B40">
            <w:pPr>
              <w:widowControl w:val="0"/>
              <w:spacing w:before="80" w:after="80"/>
              <w:ind w:firstLine="340"/>
              <w:rPr>
                <w:sz w:val="28"/>
                <w:szCs w:val="28"/>
              </w:rPr>
            </w:pPr>
            <w:r w:rsidRPr="00A82D1A">
              <w:rPr>
                <w:sz w:val="28"/>
                <w:szCs w:val="28"/>
              </w:rPr>
              <w:t>Khi thấy quyền và lợi ích hợp pháp bị ảnh hưởng, nhà thầu, cơ quan, tổ chức được kiến nghị theo quy trình sau</w:t>
            </w:r>
            <w:r w:rsidR="009318C6" w:rsidRPr="00A82D1A">
              <w:rPr>
                <w:sz w:val="28"/>
                <w:szCs w:val="28"/>
              </w:rPr>
              <w:t xml:space="preserve">: </w:t>
            </w:r>
            <w:r w:rsidR="009318C6" w:rsidRPr="00A82D1A">
              <w:rPr>
                <w:color w:val="EE0000"/>
                <w:sz w:val="28"/>
                <w:szCs w:val="28"/>
              </w:rPr>
              <w:t>Công ty Truyền tải điện 1, Số 15 Cửa Bắc, Ba Đình, Hà Nội; E-mail: dauthau.ptc1@gmail.com;</w:t>
            </w:r>
          </w:p>
        </w:tc>
      </w:tr>
    </w:tbl>
    <w:p w14:paraId="09CF1D59" w14:textId="77777777" w:rsidR="008D6A53" w:rsidRPr="00A82D1A" w:rsidRDefault="008D6A53" w:rsidP="004E2616">
      <w:pPr>
        <w:spacing w:before="40" w:after="40"/>
        <w:ind w:firstLine="567"/>
        <w:jc w:val="center"/>
        <w:rPr>
          <w:b/>
          <w:sz w:val="28"/>
          <w:szCs w:val="28"/>
          <w:lang w:val="es-ES"/>
        </w:rPr>
      </w:pPr>
    </w:p>
    <w:p w14:paraId="4170C164" w14:textId="77777777" w:rsidR="000C1F31" w:rsidRPr="00A82D1A" w:rsidRDefault="000C1F31" w:rsidP="004E2616">
      <w:pPr>
        <w:spacing w:after="160" w:line="259" w:lineRule="auto"/>
        <w:jc w:val="left"/>
        <w:rPr>
          <w:b/>
          <w:sz w:val="28"/>
          <w:szCs w:val="28"/>
          <w:lang w:val="es-ES"/>
        </w:rPr>
      </w:pPr>
      <w:r w:rsidRPr="00A82D1A">
        <w:rPr>
          <w:b/>
          <w:sz w:val="28"/>
          <w:szCs w:val="28"/>
          <w:lang w:val="es-ES"/>
        </w:rPr>
        <w:br w:type="page"/>
      </w:r>
    </w:p>
    <w:p w14:paraId="71E05D80" w14:textId="48997029" w:rsidR="00847464" w:rsidRPr="00A82D1A" w:rsidRDefault="00847464" w:rsidP="004E2616">
      <w:pPr>
        <w:spacing w:before="40" w:after="40"/>
        <w:ind w:firstLine="567"/>
        <w:jc w:val="center"/>
        <w:rPr>
          <w:b/>
          <w:sz w:val="28"/>
          <w:szCs w:val="28"/>
          <w:lang w:val="es-ES"/>
        </w:rPr>
      </w:pPr>
      <w:r w:rsidRPr="00A82D1A">
        <w:rPr>
          <w:b/>
          <w:sz w:val="28"/>
          <w:szCs w:val="28"/>
          <w:lang w:val="es-ES"/>
        </w:rPr>
        <w:lastRenderedPageBreak/>
        <w:t>Chương III. TIÊU CHUẨN ĐÁNH GIÁ E-HSDT</w:t>
      </w:r>
    </w:p>
    <w:p w14:paraId="476FDC6E" w14:textId="77777777" w:rsidR="00847464" w:rsidRPr="00A82D1A" w:rsidRDefault="00847464" w:rsidP="004E2616">
      <w:pPr>
        <w:spacing w:before="60" w:after="60"/>
        <w:ind w:firstLine="567"/>
        <w:rPr>
          <w:b/>
          <w:bCs/>
          <w:noProof/>
          <w:sz w:val="28"/>
          <w:szCs w:val="28"/>
          <w:lang w:val="es-ES"/>
        </w:rPr>
      </w:pPr>
    </w:p>
    <w:p w14:paraId="296840C1" w14:textId="77777777" w:rsidR="00847464" w:rsidRPr="00A82D1A" w:rsidRDefault="00847464" w:rsidP="004E2616">
      <w:pPr>
        <w:spacing w:before="120" w:after="120" w:line="264" w:lineRule="auto"/>
        <w:ind w:firstLine="709"/>
        <w:rPr>
          <w:b/>
          <w:sz w:val="28"/>
          <w:szCs w:val="28"/>
          <w:lang w:val="es-ES"/>
        </w:rPr>
      </w:pPr>
      <w:r w:rsidRPr="00A82D1A">
        <w:rPr>
          <w:b/>
          <w:sz w:val="28"/>
          <w:szCs w:val="28"/>
          <w:lang w:val="es-ES"/>
        </w:rPr>
        <w:t>Mục 1. Đánh giá tính hợp lệ của E-HSDT</w:t>
      </w:r>
    </w:p>
    <w:p w14:paraId="1F88E8F5" w14:textId="7C0AEAA7" w:rsidR="00847464" w:rsidRPr="00A82D1A" w:rsidRDefault="00847464" w:rsidP="007D19EE">
      <w:pPr>
        <w:spacing w:before="120" w:after="120" w:line="264" w:lineRule="auto"/>
        <w:ind w:firstLine="709"/>
        <w:rPr>
          <w:sz w:val="28"/>
          <w:szCs w:val="28"/>
          <w:lang w:val="es-ES"/>
        </w:rPr>
      </w:pPr>
      <w:r w:rsidRPr="00A82D1A">
        <w:rPr>
          <w:sz w:val="28"/>
          <w:szCs w:val="28"/>
          <w:lang w:val="es-ES"/>
        </w:rPr>
        <w:t>E-HSDT của nhà thầu được đánh giá là hợp lệ khi đáp ứng đầy đủ các nội dung sau đây:</w:t>
      </w:r>
    </w:p>
    <w:p w14:paraId="2902CF7E" w14:textId="243A20F2" w:rsidR="00F4500E" w:rsidRPr="00A82D1A" w:rsidRDefault="007D19EE" w:rsidP="0009404F">
      <w:pPr>
        <w:widowControl w:val="0"/>
        <w:spacing w:before="120" w:after="120" w:line="264" w:lineRule="auto"/>
        <w:ind w:firstLine="709"/>
        <w:rPr>
          <w:sz w:val="28"/>
          <w:szCs w:val="28"/>
          <w:lang w:val="es-ES"/>
        </w:rPr>
      </w:pPr>
      <w:bookmarkStart w:id="27" w:name="_Hlk154673844"/>
      <w:r w:rsidRPr="00A82D1A">
        <w:rPr>
          <w:spacing w:val="2"/>
          <w:sz w:val="28"/>
          <w:szCs w:val="28"/>
          <w:lang w:val="vi-VN"/>
        </w:rPr>
        <w:t xml:space="preserve">1. </w:t>
      </w:r>
      <w:r w:rsidRPr="00A82D1A">
        <w:rPr>
          <w:sz w:val="28"/>
          <w:szCs w:val="28"/>
          <w:lang w:val="es-ES"/>
        </w:rPr>
        <w:t>Có bảo đảm dự thầu</w:t>
      </w:r>
      <w:r w:rsidR="00AD201C" w:rsidRPr="00A82D1A">
        <w:rPr>
          <w:rStyle w:val="FootnoteReference"/>
          <w:sz w:val="28"/>
          <w:szCs w:val="28"/>
          <w:lang w:val="es-ES"/>
        </w:rPr>
        <w:footnoteReference w:id="6"/>
      </w:r>
      <w:r w:rsidRPr="00A82D1A">
        <w:rPr>
          <w:sz w:val="28"/>
          <w:szCs w:val="28"/>
          <w:lang w:val="es-ES"/>
        </w:rPr>
        <w:t xml:space="preserve"> không vi phạm một trong các trường hợp quy định tại Mục 18.</w:t>
      </w:r>
      <w:r w:rsidR="008C179D" w:rsidRPr="00A82D1A">
        <w:rPr>
          <w:sz w:val="28"/>
          <w:szCs w:val="28"/>
          <w:lang w:val="es-ES"/>
        </w:rPr>
        <w:t>3</w:t>
      </w:r>
      <w:r w:rsidRPr="00A82D1A">
        <w:rPr>
          <w:sz w:val="28"/>
          <w:szCs w:val="28"/>
          <w:lang w:val="es-ES"/>
        </w:rPr>
        <w:t xml:space="preserve"> E-CDNT. Thư bảo lãnh phải được đại diện hợp pháp của tổ chức tín dụng </w:t>
      </w:r>
      <w:bookmarkStart w:id="28" w:name="_Hlk154304896"/>
      <w:r w:rsidRPr="00A82D1A">
        <w:rPr>
          <w:sz w:val="28"/>
          <w:szCs w:val="28"/>
          <w:lang w:val="es-ES"/>
        </w:rPr>
        <w:t xml:space="preserve">trong nước </w:t>
      </w:r>
      <w:bookmarkEnd w:id="28"/>
      <w:r w:rsidRPr="00A82D1A">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A82D1A">
        <w:rPr>
          <w:sz w:val="28"/>
          <w:szCs w:val="28"/>
          <w:lang w:val="es-ES"/>
        </w:rPr>
        <w:t>Chủ đầu tư</w:t>
      </w:r>
      <w:r w:rsidRPr="00A82D1A">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A82D1A">
        <w:rPr>
          <w:sz w:val="28"/>
          <w:szCs w:val="28"/>
          <w:lang w:val="es-ES"/>
        </w:rPr>
        <w:t>0</w:t>
      </w:r>
      <w:r w:rsidRPr="00A82D1A">
        <w:rPr>
          <w:sz w:val="28"/>
          <w:szCs w:val="28"/>
          <w:lang w:val="es-ES"/>
        </w:rPr>
        <w:t xml:space="preserve">4A, Mẫu số </w:t>
      </w:r>
      <w:r w:rsidR="00EB6A15" w:rsidRPr="00A82D1A">
        <w:rPr>
          <w:sz w:val="28"/>
          <w:szCs w:val="28"/>
          <w:lang w:val="es-ES"/>
        </w:rPr>
        <w:t>0</w:t>
      </w:r>
      <w:r w:rsidRPr="00A82D1A">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7"/>
      <w:r w:rsidR="00847464" w:rsidRPr="00A82D1A">
        <w:rPr>
          <w:sz w:val="28"/>
          <w:szCs w:val="28"/>
          <w:lang w:val="es-ES"/>
        </w:rPr>
        <w:t>.</w:t>
      </w:r>
      <w:r w:rsidR="0009404F" w:rsidRPr="00A82D1A">
        <w:rPr>
          <w:sz w:val="28"/>
          <w:szCs w:val="28"/>
          <w:lang w:val="es-ES"/>
        </w:rPr>
        <w:t xml:space="preserve"> </w:t>
      </w:r>
      <w:bookmarkStart w:id="29" w:name="_Hlk154656311"/>
      <w:r w:rsidR="00606850" w:rsidRPr="00A82D1A">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A82D1A" w:rsidRDefault="0009404F" w:rsidP="0009404F">
      <w:pPr>
        <w:widowControl w:val="0"/>
        <w:spacing w:before="120" w:after="120" w:line="264" w:lineRule="auto"/>
        <w:ind w:firstLine="709"/>
        <w:rPr>
          <w:sz w:val="28"/>
          <w:szCs w:val="28"/>
          <w:lang w:val="es-ES"/>
        </w:rPr>
      </w:pPr>
      <w:r w:rsidRPr="00A82D1A">
        <w:rPr>
          <w:sz w:val="28"/>
          <w:szCs w:val="28"/>
          <w:lang w:val="es-ES"/>
        </w:rPr>
        <w:t xml:space="preserve">Đối với gói thầu có giá trị bảo đảm dự thầu </w:t>
      </w:r>
      <w:r w:rsidRPr="00A82D1A">
        <w:rPr>
          <w:sz w:val="28"/>
          <w:szCs w:val="28"/>
          <w:lang w:val="pl-PL"/>
        </w:rPr>
        <w:t xml:space="preserve">nhỏ hơn </w:t>
      </w:r>
      <w:r w:rsidR="00825430" w:rsidRPr="00A82D1A">
        <w:rPr>
          <w:sz w:val="28"/>
          <w:szCs w:val="28"/>
          <w:lang w:val="es-ES"/>
        </w:rPr>
        <w:t xml:space="preserve">50 </w:t>
      </w:r>
      <w:r w:rsidRPr="00A82D1A">
        <w:rPr>
          <w:sz w:val="28"/>
          <w:szCs w:val="28"/>
          <w:lang w:val="es-ES"/>
        </w:rPr>
        <w:t>triệu đồng, nhà thầu có cam kết trong đơn dự thầu</w:t>
      </w:r>
      <w:r w:rsidR="00C62A4B" w:rsidRPr="00A82D1A">
        <w:rPr>
          <w:sz w:val="28"/>
          <w:szCs w:val="28"/>
          <w:lang w:val="es-ES"/>
        </w:rPr>
        <w:t xml:space="preserve"> theo quy định tại Mục 18.8 E-CDNT</w:t>
      </w:r>
      <w:r w:rsidRPr="00A82D1A">
        <w:rPr>
          <w:sz w:val="28"/>
          <w:szCs w:val="28"/>
          <w:lang w:val="es-ES"/>
        </w:rPr>
        <w:t>.</w:t>
      </w:r>
      <w:bookmarkEnd w:id="29"/>
    </w:p>
    <w:p w14:paraId="7340BDA9" w14:textId="5A7DA99B" w:rsidR="00076DEB" w:rsidRPr="00A82D1A" w:rsidRDefault="00847464" w:rsidP="00076DEB">
      <w:pPr>
        <w:spacing w:before="120" w:after="120" w:line="264" w:lineRule="auto"/>
        <w:ind w:firstLine="709"/>
        <w:rPr>
          <w:sz w:val="28"/>
          <w:szCs w:val="28"/>
          <w:lang w:val="es-ES"/>
        </w:rPr>
      </w:pPr>
      <w:r w:rsidRPr="00A82D1A">
        <w:rPr>
          <w:sz w:val="28"/>
          <w:szCs w:val="28"/>
          <w:lang w:val="es-ES"/>
        </w:rPr>
        <w:t xml:space="preserve">2. </w:t>
      </w:r>
      <w:bookmarkStart w:id="30" w:name="_Hlk161557278"/>
      <w:r w:rsidR="009766F1" w:rsidRPr="00A82D1A">
        <w:rPr>
          <w:sz w:val="28"/>
          <w:szCs w:val="28"/>
          <w:lang w:val="es-ES"/>
        </w:rPr>
        <w:t xml:space="preserve">Trường hợp nhà thầu liên danh thì thỏa </w:t>
      </w:r>
      <w:r w:rsidRPr="00A82D1A">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A82D1A">
        <w:rPr>
          <w:sz w:val="28"/>
          <w:szCs w:val="28"/>
          <w:lang w:val="es-ES"/>
        </w:rPr>
        <w:t xml:space="preserve">03 </w:t>
      </w:r>
      <w:r w:rsidRPr="00A82D1A">
        <w:rPr>
          <w:sz w:val="28"/>
          <w:szCs w:val="28"/>
          <w:lang w:val="es-ES"/>
        </w:rPr>
        <w:t xml:space="preserve">Chương IV. </w:t>
      </w:r>
      <w:r w:rsidR="00DD4413" w:rsidRPr="00A82D1A">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A82D1A">
        <w:rPr>
          <w:sz w:val="28"/>
          <w:szCs w:val="28"/>
          <w:lang w:val="es-ES"/>
        </w:rPr>
        <w:t xml:space="preserve"> hoặc không thuộc quá trình sản xuất các hạng mục này</w:t>
      </w:r>
      <w:bookmarkEnd w:id="30"/>
      <w:r w:rsidR="00F4500E" w:rsidRPr="00A82D1A">
        <w:rPr>
          <w:sz w:val="28"/>
          <w:szCs w:val="28"/>
          <w:lang w:val="es-ES"/>
        </w:rPr>
        <w:t>.</w:t>
      </w:r>
    </w:p>
    <w:p w14:paraId="5C3FBAE5" w14:textId="5A07ACF0" w:rsidR="00847464" w:rsidRPr="00A82D1A" w:rsidRDefault="00847464" w:rsidP="004E2616">
      <w:pPr>
        <w:spacing w:before="120" w:after="120" w:line="264" w:lineRule="auto"/>
        <w:ind w:firstLine="709"/>
        <w:rPr>
          <w:sz w:val="28"/>
          <w:szCs w:val="28"/>
          <w:lang w:val="es-ES"/>
        </w:rPr>
      </w:pPr>
      <w:r w:rsidRPr="00A82D1A">
        <w:rPr>
          <w:sz w:val="28"/>
          <w:szCs w:val="28"/>
          <w:lang w:val="es-ES"/>
        </w:rPr>
        <w:t>3. Nhà thầu bảo đảm tư cách hợp lệ theo quy định tại Mục 5 E-CDNT.</w:t>
      </w:r>
    </w:p>
    <w:p w14:paraId="20EBE612" w14:textId="73826B5F" w:rsidR="001C0228" w:rsidRPr="00A82D1A" w:rsidRDefault="001C0228" w:rsidP="002D2CB5">
      <w:pPr>
        <w:spacing w:before="120" w:after="120"/>
        <w:ind w:firstLine="567"/>
        <w:rPr>
          <w:sz w:val="28"/>
          <w:szCs w:val="28"/>
          <w:lang w:val="es-ES"/>
        </w:rPr>
      </w:pPr>
      <w:bookmarkStart w:id="31" w:name="_Hlk153197788"/>
      <w:bookmarkStart w:id="32" w:name="_Hlk161557456"/>
      <w:r w:rsidRPr="00A82D1A">
        <w:rPr>
          <w:sz w:val="28"/>
          <w:szCs w:val="28"/>
          <w:lang w:val="vi-VN"/>
        </w:rPr>
        <w:t xml:space="preserve">4. </w:t>
      </w:r>
      <w:bookmarkEnd w:id="31"/>
      <w:r w:rsidRPr="00A82D1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82D1A">
        <w:rPr>
          <w:sz w:val="28"/>
          <w:szCs w:val="28"/>
          <w:lang w:val="es-ES"/>
        </w:rPr>
        <w:t>T</w:t>
      </w:r>
      <w:r w:rsidRPr="00A82D1A">
        <w:rPr>
          <w:sz w:val="28"/>
          <w:szCs w:val="28"/>
          <w:lang w:val="vi-VN"/>
        </w:rPr>
        <w:t xml:space="preserve">òa án kết án có hành vi vi phạm quy định về đấu thầu gây hậu quả </w:t>
      </w:r>
      <w:r w:rsidRPr="00A82D1A">
        <w:rPr>
          <w:sz w:val="28"/>
          <w:szCs w:val="28"/>
          <w:lang w:val="vi-VN"/>
        </w:rPr>
        <w:lastRenderedPageBreak/>
        <w:t>nghiêm trọng theo quy định của pháp luật về hình sự nhằm mục đích cho nhà thầu đó trúng thầu.</w:t>
      </w:r>
    </w:p>
    <w:p w14:paraId="47163282" w14:textId="7F6D9318" w:rsidR="00CA6C02" w:rsidRPr="00A82D1A" w:rsidRDefault="00CA6C02" w:rsidP="002D2CB5">
      <w:pPr>
        <w:spacing w:before="120" w:after="120"/>
        <w:ind w:firstLine="567"/>
        <w:rPr>
          <w:sz w:val="28"/>
          <w:szCs w:val="28"/>
          <w:lang w:val="es-ES"/>
        </w:rPr>
      </w:pPr>
      <w:r w:rsidRPr="00A82D1A">
        <w:rPr>
          <w:sz w:val="28"/>
          <w:szCs w:val="28"/>
          <w:lang w:val="es-ES"/>
        </w:rPr>
        <w:t xml:space="preserve">5. </w:t>
      </w:r>
      <w:r w:rsidRPr="00A82D1A">
        <w:rPr>
          <w:sz w:val="28"/>
          <w:szCs w:val="28"/>
          <w:lang w:val="vi-VN"/>
        </w:rPr>
        <w:t>Không trong trạng thái bị tạm ngừng, chấm dứt tham gia Hệ thống</w:t>
      </w:r>
      <w:r w:rsidRPr="00A82D1A">
        <w:rPr>
          <w:sz w:val="28"/>
          <w:szCs w:val="28"/>
          <w:lang w:val="es-ES"/>
        </w:rPr>
        <w:t>.</w:t>
      </w:r>
    </w:p>
    <w:bookmarkEnd w:id="32"/>
    <w:p w14:paraId="13F1C31A" w14:textId="77777777" w:rsidR="00847464" w:rsidRPr="00A82D1A" w:rsidRDefault="00847464" w:rsidP="004E2616">
      <w:pPr>
        <w:spacing w:before="120" w:after="120" w:line="264" w:lineRule="auto"/>
        <w:ind w:firstLine="709"/>
        <w:rPr>
          <w:sz w:val="28"/>
          <w:szCs w:val="28"/>
          <w:lang w:val="es-ES"/>
        </w:rPr>
      </w:pPr>
      <w:r w:rsidRPr="00A82D1A">
        <w:rPr>
          <w:sz w:val="28"/>
          <w:szCs w:val="28"/>
          <w:lang w:val="es-ES"/>
        </w:rPr>
        <w:t>Nhà thầu có E-HSDT hợp lệ được xem xét, đánh giá trong bước tiếp theo.</w:t>
      </w:r>
    </w:p>
    <w:p w14:paraId="3CD6831A" w14:textId="69832368" w:rsidR="00847464" w:rsidRPr="00A82D1A" w:rsidRDefault="00847464" w:rsidP="004E2616">
      <w:pPr>
        <w:spacing w:before="120" w:after="120" w:line="264" w:lineRule="auto"/>
        <w:ind w:firstLine="709"/>
        <w:rPr>
          <w:b/>
          <w:sz w:val="28"/>
          <w:szCs w:val="28"/>
          <w:lang w:val="es-ES"/>
        </w:rPr>
      </w:pPr>
      <w:bookmarkStart w:id="33" w:name="_Hlk163633759"/>
      <w:bookmarkStart w:id="34" w:name="_Hlk163633464"/>
      <w:r w:rsidRPr="00A82D1A">
        <w:rPr>
          <w:b/>
          <w:sz w:val="28"/>
          <w:szCs w:val="28"/>
          <w:lang w:val="es-ES"/>
        </w:rPr>
        <w:t>Mục 2. Tiêu chuẩn đánh giá về năng lực và kinh nghiệm</w:t>
      </w:r>
      <w:r w:rsidR="00A66CCB" w:rsidRPr="00A82D1A">
        <w:rPr>
          <w:rStyle w:val="FootnoteReference"/>
          <w:b/>
          <w:sz w:val="28"/>
          <w:szCs w:val="28"/>
          <w:lang w:val="es-ES"/>
        </w:rPr>
        <w:footnoteReference w:id="7"/>
      </w:r>
    </w:p>
    <w:p w14:paraId="268266B7" w14:textId="74D4D7A5" w:rsidR="00A309A0" w:rsidRPr="00A82D1A"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A82D1A">
        <w:rPr>
          <w:b/>
          <w:bCs/>
          <w:sz w:val="28"/>
          <w:szCs w:val="28"/>
          <w:lang w:val="es-ES"/>
        </w:rPr>
        <w:t xml:space="preserve">2.1. </w:t>
      </w:r>
      <w:r w:rsidR="00A44397" w:rsidRPr="00A82D1A">
        <w:rPr>
          <w:b/>
          <w:bCs/>
          <w:sz w:val="28"/>
          <w:szCs w:val="28"/>
          <w:lang w:val="es-ES"/>
        </w:rPr>
        <w:t>Tiêu</w:t>
      </w:r>
      <w:r w:rsidRPr="00A82D1A">
        <w:rPr>
          <w:b/>
          <w:bCs/>
          <w:sz w:val="28"/>
          <w:szCs w:val="28"/>
          <w:lang w:val="es-ES"/>
        </w:rPr>
        <w:t xml:space="preserve"> chuẩn đánh giá về năng lực và kinh nghiệm</w:t>
      </w:r>
    </w:p>
    <w:p w14:paraId="37DF10BA" w14:textId="3F7B2AEA" w:rsidR="00440088" w:rsidRPr="00A82D1A"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6" w:name="_Hlk161557529"/>
      <w:r w:rsidRPr="00A82D1A">
        <w:rPr>
          <w:sz w:val="28"/>
          <w:szCs w:val="28"/>
          <w:lang w:val="es-ES"/>
        </w:rPr>
        <w:t>Tiêu chuẩn đánh giá năng lực</w:t>
      </w:r>
      <w:r w:rsidR="007903B4" w:rsidRPr="00A82D1A">
        <w:rPr>
          <w:sz w:val="28"/>
          <w:szCs w:val="28"/>
          <w:lang w:val="es-ES"/>
        </w:rPr>
        <w:t xml:space="preserve"> và</w:t>
      </w:r>
      <w:r w:rsidRPr="00A82D1A">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A82D1A">
        <w:rPr>
          <w:sz w:val="28"/>
          <w:szCs w:val="28"/>
          <w:lang w:val="es-ES"/>
        </w:rPr>
        <w:t xml:space="preserve">hoặc </w:t>
      </w:r>
      <w:r w:rsidRPr="00A82D1A">
        <w:rPr>
          <w:sz w:val="28"/>
          <w:szCs w:val="28"/>
          <w:lang w:val="es-ES"/>
        </w:rPr>
        <w:t xml:space="preserve">Bảng số 02 (đối với nhà thầu là nhà sản xuất ra </w:t>
      </w:r>
      <w:r w:rsidR="00125D34" w:rsidRPr="00A82D1A">
        <w:rPr>
          <w:sz w:val="28"/>
          <w:szCs w:val="28"/>
          <w:lang w:val="nl-NL"/>
        </w:rPr>
        <w:t>hàng hóa thuộc phạm vi của gói thầu</w:t>
      </w:r>
      <w:r w:rsidRPr="00A82D1A">
        <w:rPr>
          <w:sz w:val="28"/>
          <w:szCs w:val="28"/>
          <w:lang w:val="es-ES"/>
        </w:rPr>
        <w:t>) và được số hóa dưới dạng webform trên Hệ thống</w:t>
      </w:r>
      <w:r w:rsidR="00B57486" w:rsidRPr="00A82D1A">
        <w:rPr>
          <w:sz w:val="28"/>
          <w:szCs w:val="28"/>
          <w:lang w:val="es-ES"/>
        </w:rPr>
        <w:t>.</w:t>
      </w:r>
      <w:r w:rsidR="00440088" w:rsidRPr="00A82D1A">
        <w:rPr>
          <w:lang w:val="es-ES"/>
        </w:rPr>
        <w:t xml:space="preserve"> </w:t>
      </w:r>
      <w:r w:rsidR="00440088" w:rsidRPr="00A82D1A">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A82D1A"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7" w:name="_Hlk161557755"/>
      <w:bookmarkEnd w:id="36"/>
      <w:r w:rsidRPr="00A82D1A">
        <w:rPr>
          <w:sz w:val="28"/>
          <w:szCs w:val="28"/>
          <w:lang w:val="es-ES"/>
        </w:rPr>
        <w:t xml:space="preserve">Việc xác định mức độ yêu cầu cụ thể đối với từng tiêu chuẩn quy định tại </w:t>
      </w:r>
      <w:r w:rsidR="003E17A6" w:rsidRPr="00A82D1A">
        <w:rPr>
          <w:sz w:val="28"/>
          <w:szCs w:val="28"/>
          <w:lang w:val="es-ES"/>
        </w:rPr>
        <w:t xml:space="preserve">Mục </w:t>
      </w:r>
      <w:r w:rsidRPr="00A82D1A">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A82D1A">
        <w:rPr>
          <w:sz w:val="28"/>
          <w:szCs w:val="28"/>
          <w:lang w:val="nl-NL"/>
        </w:rPr>
        <w:t>hàng hóa thuộc phạm vi của gói thầu</w:t>
      </w:r>
      <w:r w:rsidRPr="00A82D1A">
        <w:rPr>
          <w:sz w:val="28"/>
          <w:szCs w:val="28"/>
          <w:lang w:val="es-ES"/>
        </w:rPr>
        <w:t>) thì đáp ứng yêu cầu về năng lực và kinh nghiệm.</w:t>
      </w:r>
    </w:p>
    <w:p w14:paraId="0C70614D" w14:textId="1978F3A0" w:rsidR="00847464" w:rsidRPr="00A82D1A"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8" w:name="_Hlk161557800"/>
      <w:bookmarkEnd w:id="37"/>
      <w:r w:rsidRPr="00A82D1A">
        <w:rPr>
          <w:sz w:val="28"/>
          <w:szCs w:val="28"/>
          <w:lang w:val="es-ES"/>
        </w:rPr>
        <w:t xml:space="preserve">Năng lực và kinh nghiệm của nhà thầu phụ sẽ không được xem xét khi đánh giá E-HSDT của </w:t>
      </w:r>
      <w:r w:rsidR="00977F6F" w:rsidRPr="00A82D1A">
        <w:rPr>
          <w:sz w:val="28"/>
          <w:szCs w:val="28"/>
          <w:lang w:val="es-ES"/>
        </w:rPr>
        <w:t>nhà thầu</w:t>
      </w:r>
      <w:r w:rsidRPr="00A82D1A">
        <w:rPr>
          <w:sz w:val="28"/>
          <w:szCs w:val="28"/>
          <w:lang w:val="es-ES"/>
        </w:rPr>
        <w:t xml:space="preserve">. Bản thân </w:t>
      </w:r>
      <w:r w:rsidR="00977F6F" w:rsidRPr="00A82D1A">
        <w:rPr>
          <w:sz w:val="28"/>
          <w:szCs w:val="28"/>
          <w:lang w:val="es-ES"/>
        </w:rPr>
        <w:t>nhà thầu</w:t>
      </w:r>
      <w:r w:rsidRPr="00A82D1A">
        <w:rPr>
          <w:sz w:val="28"/>
          <w:szCs w:val="28"/>
          <w:lang w:val="es-ES"/>
        </w:rPr>
        <w:t xml:space="preserve"> phải đáp ứng các tiêu chí đánh giá về năng lực và kinh nghiệm. </w:t>
      </w:r>
    </w:p>
    <w:bookmarkEnd w:id="38"/>
    <w:p w14:paraId="4E518D2E" w14:textId="4A613CD0" w:rsidR="00847464" w:rsidRPr="00A82D1A" w:rsidRDefault="00847464" w:rsidP="004E2616">
      <w:pPr>
        <w:spacing w:before="120" w:after="120" w:line="264" w:lineRule="auto"/>
        <w:ind w:firstLine="851"/>
        <w:rPr>
          <w:sz w:val="28"/>
          <w:szCs w:val="28"/>
          <w:lang w:val="es-ES"/>
        </w:rPr>
      </w:pPr>
      <w:r w:rsidRPr="00A82D1A">
        <w:rPr>
          <w:sz w:val="28"/>
          <w:szCs w:val="28"/>
          <w:lang w:val="es-ES"/>
        </w:rPr>
        <w:t>K</w:t>
      </w:r>
      <w:r w:rsidRPr="00A82D1A">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A82D1A">
        <w:rPr>
          <w:sz w:val="28"/>
          <w:szCs w:val="28"/>
          <w:lang w:val="es-ES"/>
        </w:rPr>
        <w:t xml:space="preserve">như là tiêu chí để loại bỏ </w:t>
      </w:r>
      <w:r w:rsidRPr="00A82D1A">
        <w:rPr>
          <w:sz w:val="28"/>
          <w:szCs w:val="28"/>
          <w:lang w:val="vi-VN"/>
        </w:rPr>
        <w:t xml:space="preserve">nhà thầu. </w:t>
      </w:r>
    </w:p>
    <w:p w14:paraId="29A1FF1F" w14:textId="7D53FD35" w:rsidR="00847464" w:rsidRPr="00A82D1A" w:rsidRDefault="00847464" w:rsidP="004E2616">
      <w:pPr>
        <w:spacing w:before="120" w:after="120" w:line="264" w:lineRule="auto"/>
        <w:ind w:firstLine="851"/>
        <w:rPr>
          <w:spacing w:val="-2"/>
          <w:sz w:val="28"/>
          <w:szCs w:val="28"/>
          <w:lang w:val="es-ES"/>
        </w:rPr>
      </w:pPr>
      <w:r w:rsidRPr="00A82D1A">
        <w:rPr>
          <w:spacing w:val="-2"/>
          <w:sz w:val="28"/>
          <w:szCs w:val="28"/>
          <w:lang w:val="es-ES"/>
        </w:rPr>
        <w:t>Trường hợp đồng tiền nêu trong các hợp đồng tương tự</w:t>
      </w:r>
      <w:r w:rsidRPr="00A82D1A">
        <w:rPr>
          <w:sz w:val="28"/>
          <w:szCs w:val="28"/>
          <w:lang w:val="es-ES"/>
        </w:rPr>
        <w:t xml:space="preserve"> hoặc xác nhận thanh toán của Chủ đầu tư đối với những hợp đồng cung cấp hàng hóa đã thực hiện hoặc tờ khai nộp thuế hoặc </w:t>
      </w:r>
      <w:r w:rsidRPr="00A82D1A">
        <w:rPr>
          <w:spacing w:val="-2"/>
          <w:sz w:val="28"/>
          <w:szCs w:val="28"/>
          <w:lang w:val="es-ES"/>
        </w:rPr>
        <w:t xml:space="preserve">các tài liệu liên quan chứng minh năng lực, kinh nghiệm của </w:t>
      </w:r>
      <w:r w:rsidRPr="00A82D1A">
        <w:rPr>
          <w:spacing w:val="-2"/>
          <w:sz w:val="28"/>
          <w:szCs w:val="28"/>
          <w:lang w:val="es-ES"/>
        </w:rPr>
        <w:lastRenderedPageBreak/>
        <w:t xml:space="preserve">nhà thầu không phải VND thì khi lập </w:t>
      </w:r>
      <w:r w:rsidR="00473A28" w:rsidRPr="00A82D1A">
        <w:rPr>
          <w:spacing w:val="-2"/>
          <w:sz w:val="28"/>
          <w:szCs w:val="28"/>
          <w:lang w:val="es-ES"/>
        </w:rPr>
        <w:t>E-HSDT</w:t>
      </w:r>
      <w:r w:rsidRPr="00A82D1A">
        <w:rPr>
          <w:spacing w:val="-2"/>
          <w:sz w:val="28"/>
          <w:szCs w:val="28"/>
          <w:lang w:val="es-ES"/>
        </w:rPr>
        <w:t xml:space="preserve">, nhà thầu phải quy đổi về </w:t>
      </w:r>
      <w:r w:rsidR="00CD0CED" w:rsidRPr="00A82D1A">
        <w:rPr>
          <w:spacing w:val="-2"/>
          <w:sz w:val="28"/>
          <w:szCs w:val="28"/>
          <w:lang w:val="es-ES"/>
        </w:rPr>
        <w:t>VND</w:t>
      </w:r>
      <w:r w:rsidR="00473A28" w:rsidRPr="00A82D1A">
        <w:rPr>
          <w:spacing w:val="-2"/>
          <w:sz w:val="28"/>
          <w:szCs w:val="28"/>
          <w:lang w:val="es-ES"/>
        </w:rPr>
        <w:t xml:space="preserve"> </w:t>
      </w:r>
      <w:r w:rsidRPr="00A82D1A">
        <w:rPr>
          <w:spacing w:val="-2"/>
          <w:sz w:val="28"/>
          <w:szCs w:val="28"/>
          <w:lang w:val="es-ES"/>
        </w:rPr>
        <w:t xml:space="preserve">để làm cơ sở đánh giá </w:t>
      </w:r>
      <w:r w:rsidR="00473A28" w:rsidRPr="00A82D1A">
        <w:rPr>
          <w:spacing w:val="-2"/>
          <w:sz w:val="28"/>
          <w:szCs w:val="28"/>
          <w:lang w:val="es-ES"/>
        </w:rPr>
        <w:t>E-HSDT</w:t>
      </w:r>
      <w:r w:rsidRPr="00A82D1A">
        <w:rPr>
          <w:spacing w:val="-2"/>
          <w:sz w:val="28"/>
          <w:szCs w:val="28"/>
          <w:lang w:val="es-ES"/>
        </w:rPr>
        <w:t>. Việc quy đổi được áp dụng tỷ giá quy đổi của</w:t>
      </w:r>
      <w:r w:rsidR="00F7287A" w:rsidRPr="00A82D1A">
        <w:rPr>
          <w:spacing w:val="-2"/>
          <w:sz w:val="28"/>
          <w:szCs w:val="28"/>
          <w:lang w:val="es-ES"/>
        </w:rPr>
        <w:t xml:space="preserve"> </w:t>
      </w:r>
      <w:r w:rsidR="003F2CE1" w:rsidRPr="00A82D1A">
        <w:rPr>
          <w:rFonts w:asciiTheme="majorHAnsi" w:hAnsiTheme="majorHAnsi" w:cstheme="majorHAnsi"/>
          <w:color w:val="FF0000"/>
          <w:spacing w:val="-2"/>
          <w:sz w:val="28"/>
          <w:szCs w:val="28"/>
          <w:lang w:val="es-ES"/>
        </w:rPr>
        <w:t>Ngân hàng thương mại cổ phần ngoại thương Việt Nam (tỷ giá bán ra)</w:t>
      </w:r>
      <w:r w:rsidRPr="00A82D1A">
        <w:rPr>
          <w:spacing w:val="-2"/>
          <w:sz w:val="28"/>
          <w:szCs w:val="28"/>
          <w:lang w:val="es-ES"/>
        </w:rPr>
        <w:t xml:space="preserve"> tại ngày ký hợp đồng</w:t>
      </w:r>
      <w:r w:rsidR="0008799B" w:rsidRPr="00A82D1A">
        <w:rPr>
          <w:spacing w:val="-2"/>
          <w:sz w:val="28"/>
          <w:szCs w:val="28"/>
          <w:lang w:val="es-ES"/>
        </w:rPr>
        <w:t xml:space="preserve"> tương tự đó</w:t>
      </w:r>
      <w:r w:rsidRPr="00A82D1A">
        <w:rPr>
          <w:spacing w:val="-2"/>
          <w:sz w:val="28"/>
          <w:szCs w:val="28"/>
          <w:lang w:val="es-ES"/>
        </w:rPr>
        <w:t>.</w:t>
      </w:r>
    </w:p>
    <w:p w14:paraId="46C500D5" w14:textId="04F85570" w:rsidR="00847464" w:rsidRPr="00A82D1A"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A82D1A">
        <w:rPr>
          <w:sz w:val="28"/>
          <w:szCs w:val="28"/>
          <w:lang w:val="vi-VN"/>
        </w:rPr>
        <w:t>Trường hợp nhà thầu tham dự thầu là công ty mẹ (ví dụ như Tổng công ty) có huy động công ty con</w:t>
      </w:r>
      <w:r w:rsidR="007E36DA" w:rsidRPr="00A82D1A">
        <w:rPr>
          <w:sz w:val="28"/>
          <w:szCs w:val="28"/>
          <w:lang w:val="es-ES"/>
        </w:rPr>
        <w:t>, công ty thành viên</w:t>
      </w:r>
      <w:r w:rsidRPr="00A82D1A">
        <w:rPr>
          <w:sz w:val="28"/>
          <w:szCs w:val="28"/>
          <w:lang w:val="vi-VN"/>
        </w:rPr>
        <w:t xml:space="preserve"> thực hiện một phần công việc của gói thầu thì nhà thầu phải kê khai cụ thể phần công việc dành cho các công ty con</w:t>
      </w:r>
      <w:r w:rsidR="007E36DA" w:rsidRPr="00A82D1A">
        <w:rPr>
          <w:sz w:val="28"/>
          <w:szCs w:val="28"/>
          <w:lang w:val="es-ES"/>
        </w:rPr>
        <w:t>, công</w:t>
      </w:r>
      <w:r w:rsidR="0054485C" w:rsidRPr="00A82D1A">
        <w:rPr>
          <w:sz w:val="28"/>
          <w:szCs w:val="28"/>
          <w:lang w:val="es-ES"/>
        </w:rPr>
        <w:t xml:space="preserve"> ty </w:t>
      </w:r>
      <w:r w:rsidR="007E36DA" w:rsidRPr="00A82D1A">
        <w:rPr>
          <w:sz w:val="28"/>
          <w:szCs w:val="28"/>
          <w:lang w:val="es-ES"/>
        </w:rPr>
        <w:t>thành viên</w:t>
      </w:r>
      <w:r w:rsidRPr="00A82D1A">
        <w:rPr>
          <w:sz w:val="28"/>
          <w:szCs w:val="28"/>
          <w:lang w:val="vi-VN"/>
        </w:rPr>
        <w:t xml:space="preserve"> theo Mẫu số</w:t>
      </w:r>
      <w:r w:rsidR="00815578" w:rsidRPr="00A82D1A">
        <w:rPr>
          <w:sz w:val="28"/>
          <w:szCs w:val="28"/>
          <w:lang w:val="es-ES"/>
        </w:rPr>
        <w:t xml:space="preserve"> </w:t>
      </w:r>
      <w:r w:rsidR="00146472" w:rsidRPr="00A82D1A">
        <w:rPr>
          <w:sz w:val="28"/>
          <w:szCs w:val="28"/>
          <w:lang w:val="es-ES"/>
        </w:rPr>
        <w:t xml:space="preserve">09B </w:t>
      </w:r>
      <w:r w:rsidRPr="00A82D1A">
        <w:rPr>
          <w:sz w:val="28"/>
          <w:szCs w:val="28"/>
          <w:lang w:val="vi-VN"/>
        </w:rPr>
        <w:t>Chương IV. Việc đánh giá kinh nghiệm thực hiện hợp đồng tương tự căn cứ vào giá trị, khối lượng công việc do công ty mẹ, công ty con</w:t>
      </w:r>
      <w:r w:rsidR="007E36DA" w:rsidRPr="00A82D1A">
        <w:rPr>
          <w:sz w:val="28"/>
          <w:szCs w:val="28"/>
          <w:lang w:val="vi-VN"/>
        </w:rPr>
        <w:t>, công ty thành viên</w:t>
      </w:r>
      <w:r w:rsidRPr="00A82D1A">
        <w:rPr>
          <w:sz w:val="28"/>
          <w:szCs w:val="28"/>
          <w:lang w:val="vi-VN"/>
        </w:rPr>
        <w:t xml:space="preserve"> đảm nhiệm trong gói thầu.</w:t>
      </w:r>
    </w:p>
    <w:p w14:paraId="0EBDCA8B" w14:textId="77777777" w:rsidR="00847464" w:rsidRPr="00A82D1A" w:rsidRDefault="00847464" w:rsidP="004E2616">
      <w:pPr>
        <w:spacing w:after="160" w:line="259" w:lineRule="auto"/>
        <w:ind w:firstLine="709"/>
        <w:jc w:val="left"/>
        <w:rPr>
          <w:sz w:val="28"/>
          <w:szCs w:val="28"/>
          <w:lang w:val="vi-VN"/>
        </w:rPr>
      </w:pPr>
      <w:r w:rsidRPr="00A82D1A">
        <w:rPr>
          <w:sz w:val="28"/>
          <w:szCs w:val="28"/>
          <w:lang w:val="vi-VN"/>
        </w:rPr>
        <w:br w:type="page"/>
      </w:r>
    </w:p>
    <w:p w14:paraId="220FDDD6" w14:textId="77777777" w:rsidR="00847464" w:rsidRPr="00A82D1A"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A82D1A"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A82D1A" w:rsidRDefault="00847464" w:rsidP="004E2616">
      <w:pPr>
        <w:spacing w:before="120" w:after="120"/>
        <w:jc w:val="right"/>
        <w:rPr>
          <w:b/>
          <w:sz w:val="28"/>
          <w:szCs w:val="28"/>
          <w:lang w:val="nl-NL"/>
        </w:rPr>
      </w:pPr>
      <w:bookmarkStart w:id="39" w:name="_Hlk163570266"/>
      <w:r w:rsidRPr="00A82D1A">
        <w:rPr>
          <w:b/>
          <w:sz w:val="28"/>
          <w:szCs w:val="28"/>
          <w:lang w:val="nl-NL"/>
        </w:rPr>
        <w:lastRenderedPageBreak/>
        <w:t>Bảng số 01 (Webform trên Hệ thống)</w:t>
      </w:r>
    </w:p>
    <w:p w14:paraId="79481416" w14:textId="77777777" w:rsidR="00847464" w:rsidRPr="00A82D1A" w:rsidRDefault="00847464" w:rsidP="004E2616">
      <w:pPr>
        <w:spacing w:before="120" w:after="120"/>
        <w:jc w:val="center"/>
        <w:rPr>
          <w:b/>
          <w:sz w:val="8"/>
          <w:szCs w:val="28"/>
          <w:lang w:val="nl-NL"/>
        </w:rPr>
      </w:pPr>
    </w:p>
    <w:p w14:paraId="5D37949D" w14:textId="77777777" w:rsidR="00847464" w:rsidRPr="00A82D1A" w:rsidRDefault="00847464" w:rsidP="004E2616">
      <w:pPr>
        <w:spacing w:before="40" w:after="40"/>
        <w:jc w:val="center"/>
        <w:rPr>
          <w:b/>
          <w:sz w:val="26"/>
          <w:szCs w:val="28"/>
          <w:lang w:val="nl-NL"/>
        </w:rPr>
      </w:pPr>
      <w:r w:rsidRPr="00A82D1A">
        <w:rPr>
          <w:b/>
          <w:sz w:val="26"/>
          <w:szCs w:val="28"/>
          <w:lang w:val="nl-NL"/>
        </w:rPr>
        <w:t>BẢNG TIÊU CHUẨN ĐÁNH GIÁ VỀ NĂNG LỰC VÀ KINH NGHIỆM</w:t>
      </w:r>
    </w:p>
    <w:p w14:paraId="384D385B" w14:textId="36C5BC0D" w:rsidR="00847464" w:rsidRPr="00A82D1A" w:rsidRDefault="00847464" w:rsidP="004E2616">
      <w:pPr>
        <w:pStyle w:val="Style11"/>
        <w:tabs>
          <w:tab w:val="left" w:leader="dot" w:pos="8424"/>
        </w:tabs>
        <w:spacing w:before="40" w:after="40" w:line="240" w:lineRule="auto"/>
        <w:jc w:val="center"/>
        <w:outlineLvl w:val="2"/>
        <w:rPr>
          <w:i/>
          <w:sz w:val="28"/>
          <w:szCs w:val="28"/>
          <w:lang w:val="nl-NL"/>
        </w:rPr>
      </w:pPr>
      <w:r w:rsidRPr="00A82D1A">
        <w:rPr>
          <w:i/>
          <w:sz w:val="28"/>
          <w:szCs w:val="28"/>
          <w:lang w:val="nl-NL"/>
        </w:rPr>
        <w:t>(Đối với nhà thầu không phải là nhà sản xuất</w:t>
      </w:r>
      <w:r w:rsidR="00834D31" w:rsidRPr="00A82D1A">
        <w:rPr>
          <w:i/>
          <w:sz w:val="28"/>
          <w:szCs w:val="28"/>
          <w:vertAlign w:val="superscript"/>
          <w:lang w:val="nl-NL"/>
        </w:rPr>
        <w:t>(1)</w:t>
      </w:r>
      <w:r w:rsidRPr="00A82D1A">
        <w:rPr>
          <w:i/>
          <w:sz w:val="28"/>
          <w:szCs w:val="28"/>
          <w:lang w:val="nl-NL"/>
        </w:rPr>
        <w:t xml:space="preserve"> ra hàng hóa thuộc phạm vi của gói thầu)</w:t>
      </w:r>
    </w:p>
    <w:p w14:paraId="0577D56D" w14:textId="77777777" w:rsidR="00847464" w:rsidRPr="00A82D1A"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A82D1A" w14:paraId="27F36E49" w14:textId="77777777" w:rsidTr="00B33D68">
        <w:trPr>
          <w:tblHeader/>
        </w:trPr>
        <w:tc>
          <w:tcPr>
            <w:tcW w:w="8188" w:type="dxa"/>
            <w:gridSpan w:val="3"/>
            <w:tcBorders>
              <w:bottom w:val="single" w:sz="4" w:space="0" w:color="auto"/>
            </w:tcBorders>
            <w:vAlign w:val="center"/>
          </w:tcPr>
          <w:p w14:paraId="56B5000D" w14:textId="77777777" w:rsidR="00C45BF9" w:rsidRPr="00A82D1A" w:rsidRDefault="00C45BF9" w:rsidP="004E2616">
            <w:pPr>
              <w:pStyle w:val="Style11"/>
              <w:tabs>
                <w:tab w:val="left" w:leader="dot" w:pos="8424"/>
              </w:tabs>
              <w:spacing w:before="80" w:after="80" w:line="240" w:lineRule="auto"/>
              <w:jc w:val="center"/>
              <w:rPr>
                <w:szCs w:val="28"/>
                <w:lang w:val="nl-NL"/>
              </w:rPr>
            </w:pPr>
            <w:bookmarkStart w:id="40" w:name="_Hlk87136738"/>
            <w:r w:rsidRPr="00A82D1A">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b/>
                <w:szCs w:val="28"/>
                <w:lang w:val="nl-NL"/>
              </w:rPr>
              <w:t>Các yêu cầu cần tuân thủ</w:t>
            </w:r>
          </w:p>
        </w:tc>
        <w:tc>
          <w:tcPr>
            <w:tcW w:w="1389" w:type="dxa"/>
            <w:vMerge w:val="restart"/>
            <w:vAlign w:val="center"/>
          </w:tcPr>
          <w:p w14:paraId="5801354F"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Tài liệu</w:t>
            </w:r>
          </w:p>
          <w:p w14:paraId="41670339"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cần nộp</w:t>
            </w:r>
          </w:p>
        </w:tc>
      </w:tr>
      <w:tr w:rsidR="00180F17" w:rsidRPr="00A82D1A" w14:paraId="6CC2A827" w14:textId="77777777" w:rsidTr="00B33D68">
        <w:trPr>
          <w:tblHeader/>
        </w:trPr>
        <w:tc>
          <w:tcPr>
            <w:tcW w:w="674" w:type="dxa"/>
            <w:vMerge w:val="restart"/>
            <w:vAlign w:val="center"/>
          </w:tcPr>
          <w:p w14:paraId="40DAB26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TT</w:t>
            </w:r>
          </w:p>
        </w:tc>
        <w:tc>
          <w:tcPr>
            <w:tcW w:w="2690" w:type="dxa"/>
            <w:vMerge w:val="restart"/>
            <w:vAlign w:val="center"/>
          </w:tcPr>
          <w:p w14:paraId="20FBB327"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Mô tả</w:t>
            </w:r>
          </w:p>
        </w:tc>
        <w:tc>
          <w:tcPr>
            <w:tcW w:w="4824" w:type="dxa"/>
            <w:vMerge w:val="restart"/>
            <w:vAlign w:val="center"/>
          </w:tcPr>
          <w:p w14:paraId="73149171"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Yêu cầu</w:t>
            </w:r>
          </w:p>
        </w:tc>
        <w:tc>
          <w:tcPr>
            <w:tcW w:w="1276" w:type="dxa"/>
            <w:vMerge w:val="restart"/>
            <w:vAlign w:val="center"/>
          </w:tcPr>
          <w:p w14:paraId="771C97AE"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Nhà thầu độc lập</w:t>
            </w:r>
          </w:p>
        </w:tc>
        <w:tc>
          <w:tcPr>
            <w:tcW w:w="3856" w:type="dxa"/>
            <w:gridSpan w:val="2"/>
            <w:vAlign w:val="center"/>
          </w:tcPr>
          <w:p w14:paraId="1EF3E354"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Nhà thầu liên danh</w:t>
            </w:r>
          </w:p>
        </w:tc>
        <w:tc>
          <w:tcPr>
            <w:tcW w:w="1389" w:type="dxa"/>
            <w:vMerge/>
            <w:vAlign w:val="center"/>
          </w:tcPr>
          <w:p w14:paraId="0D64BD66" w14:textId="77777777" w:rsidR="00C45BF9" w:rsidRPr="00A82D1A" w:rsidRDefault="00C45BF9" w:rsidP="004E2616">
            <w:pPr>
              <w:pStyle w:val="Style11"/>
              <w:tabs>
                <w:tab w:val="left" w:leader="dot" w:pos="8424"/>
              </w:tabs>
              <w:spacing w:before="80" w:after="80" w:line="240" w:lineRule="auto"/>
              <w:jc w:val="center"/>
              <w:rPr>
                <w:b/>
                <w:szCs w:val="28"/>
              </w:rPr>
            </w:pPr>
          </w:p>
        </w:tc>
      </w:tr>
      <w:tr w:rsidR="00180F17" w:rsidRPr="00A82D1A" w14:paraId="57121051" w14:textId="77777777" w:rsidTr="00B33D68">
        <w:trPr>
          <w:tblHeader/>
        </w:trPr>
        <w:tc>
          <w:tcPr>
            <w:tcW w:w="674" w:type="dxa"/>
            <w:vMerge/>
          </w:tcPr>
          <w:p w14:paraId="02B9BF8E"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A82D1A"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A82D1A"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Tổng các thành viên liên danh</w:t>
            </w:r>
          </w:p>
        </w:tc>
        <w:tc>
          <w:tcPr>
            <w:tcW w:w="1985" w:type="dxa"/>
          </w:tcPr>
          <w:p w14:paraId="69E3CBB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Từng thành viên liên danh</w:t>
            </w:r>
          </w:p>
        </w:tc>
        <w:tc>
          <w:tcPr>
            <w:tcW w:w="1389" w:type="dxa"/>
            <w:vMerge/>
          </w:tcPr>
          <w:p w14:paraId="630BCF06" w14:textId="77777777" w:rsidR="00C45BF9" w:rsidRPr="00A82D1A" w:rsidRDefault="00C45BF9" w:rsidP="004E2616">
            <w:pPr>
              <w:pStyle w:val="Style11"/>
              <w:tabs>
                <w:tab w:val="left" w:leader="dot" w:pos="8424"/>
              </w:tabs>
              <w:spacing w:before="80" w:after="80" w:line="240" w:lineRule="auto"/>
              <w:jc w:val="center"/>
              <w:outlineLvl w:val="0"/>
              <w:rPr>
                <w:b/>
                <w:szCs w:val="28"/>
              </w:rPr>
            </w:pPr>
          </w:p>
        </w:tc>
      </w:tr>
      <w:tr w:rsidR="00180F17" w:rsidRPr="00A82D1A" w14:paraId="2300CD99" w14:textId="77777777" w:rsidTr="00B33D68">
        <w:trPr>
          <w:trHeight w:val="467"/>
        </w:trPr>
        <w:tc>
          <w:tcPr>
            <w:tcW w:w="674" w:type="dxa"/>
          </w:tcPr>
          <w:p w14:paraId="6B08C5EB"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1</w:t>
            </w:r>
          </w:p>
        </w:tc>
        <w:tc>
          <w:tcPr>
            <w:tcW w:w="2690" w:type="dxa"/>
          </w:tcPr>
          <w:p w14:paraId="4A9DC80C" w14:textId="43702424" w:rsidR="00C45BF9" w:rsidRPr="00A82D1A" w:rsidRDefault="00C45BF9">
            <w:pPr>
              <w:pStyle w:val="Style11"/>
              <w:tabs>
                <w:tab w:val="left" w:leader="dot" w:pos="8424"/>
              </w:tabs>
              <w:spacing w:before="80" w:after="80" w:line="240" w:lineRule="auto"/>
              <w:jc w:val="both"/>
              <w:rPr>
                <w:b/>
                <w:szCs w:val="28"/>
              </w:rPr>
            </w:pPr>
            <w:r w:rsidRPr="00A82D1A">
              <w:rPr>
                <w:b/>
                <w:szCs w:val="28"/>
              </w:rPr>
              <w:t>Lịch sử không hoàn thành hợp đồng</w:t>
            </w:r>
            <w:r w:rsidR="00772455" w:rsidRPr="00A82D1A">
              <w:rPr>
                <w:b/>
                <w:szCs w:val="28"/>
              </w:rPr>
              <w:t xml:space="preserve"> do lỗi của nhà thầu</w:t>
            </w:r>
            <w:r w:rsidRPr="00A82D1A">
              <w:rPr>
                <w:b/>
                <w:szCs w:val="28"/>
              </w:rPr>
              <w:t xml:space="preserve"> </w:t>
            </w:r>
          </w:p>
        </w:tc>
        <w:tc>
          <w:tcPr>
            <w:tcW w:w="4824" w:type="dxa"/>
          </w:tcPr>
          <w:p w14:paraId="221061FB" w14:textId="42947ABC" w:rsidR="00C45BF9" w:rsidRPr="00A82D1A" w:rsidRDefault="00C45BF9" w:rsidP="004E2616">
            <w:pPr>
              <w:pStyle w:val="Style11"/>
              <w:tabs>
                <w:tab w:val="left" w:leader="dot" w:pos="8424"/>
              </w:tabs>
              <w:spacing w:before="80" w:after="80" w:line="240" w:lineRule="auto"/>
              <w:jc w:val="both"/>
              <w:rPr>
                <w:szCs w:val="28"/>
              </w:rPr>
            </w:pPr>
            <w:r w:rsidRPr="00A82D1A">
              <w:rPr>
                <w:szCs w:val="28"/>
              </w:rPr>
              <w:t xml:space="preserve">Từ ngày 01 tháng 01 năm </w:t>
            </w:r>
            <w:r w:rsidR="006E3398" w:rsidRPr="00A82D1A">
              <w:rPr>
                <w:color w:val="EE0000"/>
                <w:szCs w:val="28"/>
              </w:rPr>
              <w:t>2022</w:t>
            </w:r>
            <w:r w:rsidRPr="00A82D1A">
              <w:rPr>
                <w:szCs w:val="28"/>
                <w:vertAlign w:val="superscript"/>
              </w:rPr>
              <w:t xml:space="preserve">(2) </w:t>
            </w:r>
            <w:r w:rsidRPr="00A82D1A">
              <w:rPr>
                <w:szCs w:val="28"/>
              </w:rPr>
              <w:t xml:space="preserve">đến thời điểm đóng thầu, nhà thầu không có </w:t>
            </w:r>
            <w:r w:rsidR="0077266C" w:rsidRPr="00A82D1A">
              <w:rPr>
                <w:szCs w:val="28"/>
              </w:rPr>
              <w:t>từ</w:t>
            </w:r>
            <w:r w:rsidR="00363F95" w:rsidRPr="00A82D1A">
              <w:rPr>
                <w:szCs w:val="28"/>
              </w:rPr>
              <w:t xml:space="preserve"> 02 </w:t>
            </w:r>
            <w:r w:rsidRPr="00A82D1A">
              <w:rPr>
                <w:szCs w:val="28"/>
              </w:rPr>
              <w:t xml:space="preserve">hợp đồng </w:t>
            </w:r>
            <w:r w:rsidR="00363F95" w:rsidRPr="00A82D1A">
              <w:rPr>
                <w:szCs w:val="28"/>
              </w:rPr>
              <w:t xml:space="preserve">trở lên </w:t>
            </w:r>
            <w:r w:rsidR="007C3EC4" w:rsidRPr="00A82D1A">
              <w:rPr>
                <w:szCs w:val="28"/>
              </w:rPr>
              <w:t>(</w:t>
            </w:r>
            <w:r w:rsidR="007D19EE" w:rsidRPr="00A82D1A">
              <w:rPr>
                <w:szCs w:val="28"/>
              </w:rPr>
              <w:t>cung cấp hàng hóa</w:t>
            </w:r>
            <w:r w:rsidR="00C62A4B" w:rsidRPr="00A82D1A">
              <w:rPr>
                <w:szCs w:val="28"/>
              </w:rPr>
              <w:t>, EPC, EP, PC, chìa khóa trao tay</w:t>
            </w:r>
            <w:r w:rsidR="007C3EC4" w:rsidRPr="00A82D1A">
              <w:rPr>
                <w:szCs w:val="28"/>
              </w:rPr>
              <w:t>)</w:t>
            </w:r>
            <w:r w:rsidR="007D19EE" w:rsidRPr="00A82D1A">
              <w:rPr>
                <w:szCs w:val="28"/>
              </w:rPr>
              <w:t xml:space="preserve"> </w:t>
            </w:r>
            <w:r w:rsidRPr="00A82D1A">
              <w:rPr>
                <w:szCs w:val="28"/>
              </w:rPr>
              <w:t>không hoàn thành do lỗi của nhà thầu</w:t>
            </w:r>
            <w:r w:rsidRPr="00A82D1A">
              <w:rPr>
                <w:szCs w:val="28"/>
                <w:vertAlign w:val="superscript"/>
              </w:rPr>
              <w:t>(3)</w:t>
            </w:r>
            <w:r w:rsidRPr="00A82D1A">
              <w:rPr>
                <w:szCs w:val="28"/>
              </w:rPr>
              <w:t>.</w:t>
            </w:r>
          </w:p>
        </w:tc>
        <w:tc>
          <w:tcPr>
            <w:tcW w:w="1276" w:type="dxa"/>
          </w:tcPr>
          <w:p w14:paraId="698BAA0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871" w:type="dxa"/>
          </w:tcPr>
          <w:p w14:paraId="2E07CD0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985" w:type="dxa"/>
          </w:tcPr>
          <w:p w14:paraId="7C525020"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389" w:type="dxa"/>
          </w:tcPr>
          <w:p w14:paraId="7CD8C4BF"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 xml:space="preserve">Mẫu số 07 </w:t>
            </w:r>
          </w:p>
        </w:tc>
      </w:tr>
      <w:tr w:rsidR="00180F17" w:rsidRPr="00A82D1A" w14:paraId="3B6AA14D" w14:textId="77777777" w:rsidTr="00B33D68">
        <w:trPr>
          <w:trHeight w:val="467"/>
          <w:hidden/>
        </w:trPr>
        <w:tc>
          <w:tcPr>
            <w:tcW w:w="674" w:type="dxa"/>
          </w:tcPr>
          <w:p w14:paraId="70DC23F2" w14:textId="77777777" w:rsidR="00C45BF9" w:rsidRPr="00A82D1A"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A82D1A"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A82D1A"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A82D1A"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A82D1A" w:rsidRDefault="00C45BF9" w:rsidP="004E2616">
            <w:pPr>
              <w:pStyle w:val="Style11"/>
              <w:tabs>
                <w:tab w:val="left" w:leader="dot" w:pos="8424"/>
              </w:tabs>
              <w:spacing w:before="80" w:after="80" w:line="240" w:lineRule="auto"/>
              <w:jc w:val="center"/>
              <w:rPr>
                <w:strike/>
                <w:vanish/>
                <w:szCs w:val="28"/>
              </w:rPr>
            </w:pPr>
          </w:p>
        </w:tc>
      </w:tr>
      <w:tr w:rsidR="00180F17" w:rsidRPr="00A82D1A" w14:paraId="7AD893CE" w14:textId="77777777" w:rsidTr="00B33D68">
        <w:trPr>
          <w:trHeight w:val="467"/>
        </w:trPr>
        <w:tc>
          <w:tcPr>
            <w:tcW w:w="674" w:type="dxa"/>
          </w:tcPr>
          <w:p w14:paraId="04BACD7C"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2</w:t>
            </w:r>
          </w:p>
        </w:tc>
        <w:tc>
          <w:tcPr>
            <w:tcW w:w="2690" w:type="dxa"/>
          </w:tcPr>
          <w:p w14:paraId="0D69BE9B" w14:textId="431BAF97" w:rsidR="00B2548E" w:rsidRPr="00A82D1A" w:rsidRDefault="00C45BF9" w:rsidP="00972D84">
            <w:pPr>
              <w:pStyle w:val="Style11"/>
              <w:tabs>
                <w:tab w:val="left" w:leader="dot" w:pos="8424"/>
              </w:tabs>
              <w:spacing w:before="80" w:after="80" w:line="240" w:lineRule="auto"/>
              <w:jc w:val="both"/>
              <w:rPr>
                <w:b/>
                <w:szCs w:val="28"/>
              </w:rPr>
            </w:pPr>
            <w:r w:rsidRPr="00A82D1A">
              <w:rPr>
                <w:b/>
                <w:szCs w:val="28"/>
              </w:rPr>
              <w:t>Thực hiện nghĩa vụ</w:t>
            </w:r>
            <w:r w:rsidR="00B2548E" w:rsidRPr="00A82D1A">
              <w:rPr>
                <w:b/>
                <w:szCs w:val="28"/>
              </w:rPr>
              <w:t xml:space="preserve"> kê khai</w:t>
            </w:r>
            <w:r w:rsidRPr="00A82D1A">
              <w:rPr>
                <w:b/>
                <w:szCs w:val="28"/>
              </w:rPr>
              <w:t xml:space="preserve"> thuế</w:t>
            </w:r>
            <w:r w:rsidR="00B2548E" w:rsidRPr="00A82D1A">
              <w:rPr>
                <w:b/>
                <w:szCs w:val="28"/>
              </w:rPr>
              <w:t xml:space="preserve">, nộp thuế </w:t>
            </w:r>
          </w:p>
        </w:tc>
        <w:tc>
          <w:tcPr>
            <w:tcW w:w="4824" w:type="dxa"/>
          </w:tcPr>
          <w:p w14:paraId="2CC1E866" w14:textId="5C687FA8" w:rsidR="00C45BF9" w:rsidRPr="00A82D1A" w:rsidRDefault="00C45BF9" w:rsidP="0008799B">
            <w:pPr>
              <w:pStyle w:val="Style11"/>
              <w:tabs>
                <w:tab w:val="left" w:leader="dot" w:pos="8424"/>
              </w:tabs>
              <w:spacing w:before="80" w:after="80" w:line="240" w:lineRule="auto"/>
              <w:jc w:val="both"/>
              <w:rPr>
                <w:strike/>
                <w:szCs w:val="28"/>
              </w:rPr>
            </w:pPr>
            <w:r w:rsidRPr="00A82D1A">
              <w:rPr>
                <w:szCs w:val="28"/>
              </w:rPr>
              <w:t xml:space="preserve">Đã thực hiện nghĩa vụ </w:t>
            </w:r>
            <w:r w:rsidR="00B2548E" w:rsidRPr="00A82D1A">
              <w:rPr>
                <w:szCs w:val="28"/>
              </w:rPr>
              <w:t xml:space="preserve">kê khai thuế, nộp </w:t>
            </w:r>
            <w:r w:rsidRPr="00A82D1A">
              <w:rPr>
                <w:szCs w:val="28"/>
              </w:rPr>
              <w:t>thuế</w:t>
            </w:r>
            <w:r w:rsidRPr="00A82D1A">
              <w:rPr>
                <w:szCs w:val="28"/>
                <w:vertAlign w:val="superscript"/>
              </w:rPr>
              <w:t>(4)</w:t>
            </w:r>
            <w:r w:rsidRPr="00A82D1A">
              <w:rPr>
                <w:szCs w:val="28"/>
              </w:rPr>
              <w:t xml:space="preserve"> của năm tài chính gần nhất </w:t>
            </w:r>
            <w:r w:rsidR="00C76B31" w:rsidRPr="00A82D1A">
              <w:rPr>
                <w:szCs w:val="28"/>
              </w:rPr>
              <w:t xml:space="preserve">so với </w:t>
            </w:r>
            <w:r w:rsidRPr="00A82D1A">
              <w:rPr>
                <w:szCs w:val="28"/>
              </w:rPr>
              <w:t xml:space="preserve">thời điểm đóng thầu. </w:t>
            </w:r>
          </w:p>
        </w:tc>
        <w:tc>
          <w:tcPr>
            <w:tcW w:w="1276" w:type="dxa"/>
          </w:tcPr>
          <w:p w14:paraId="25FD4B5A"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Phải thỏa mãn yêu cầu này</w:t>
            </w:r>
          </w:p>
        </w:tc>
        <w:tc>
          <w:tcPr>
            <w:tcW w:w="1871" w:type="dxa"/>
          </w:tcPr>
          <w:p w14:paraId="01407B50"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Không áp dụng</w:t>
            </w:r>
          </w:p>
        </w:tc>
        <w:tc>
          <w:tcPr>
            <w:tcW w:w="1985" w:type="dxa"/>
          </w:tcPr>
          <w:p w14:paraId="21C767B5" w14:textId="77777777" w:rsidR="00C45BF9" w:rsidRPr="00A82D1A" w:rsidRDefault="00C45BF9" w:rsidP="004E2616">
            <w:pPr>
              <w:pStyle w:val="Style11"/>
              <w:tabs>
                <w:tab w:val="left" w:leader="dot" w:pos="8424"/>
              </w:tabs>
              <w:spacing w:before="80" w:after="80" w:line="240" w:lineRule="auto"/>
              <w:jc w:val="center"/>
              <w:rPr>
                <w:strike/>
                <w:szCs w:val="28"/>
              </w:rPr>
            </w:pPr>
            <w:r w:rsidRPr="00A82D1A">
              <w:rPr>
                <w:szCs w:val="28"/>
              </w:rPr>
              <w:t>Phải thỏa mãn yêu cầu này</w:t>
            </w:r>
          </w:p>
        </w:tc>
        <w:tc>
          <w:tcPr>
            <w:tcW w:w="1389" w:type="dxa"/>
          </w:tcPr>
          <w:p w14:paraId="79E254B5" w14:textId="215DB5F3" w:rsidR="00C45BF9" w:rsidRPr="00A82D1A" w:rsidRDefault="00F7287A" w:rsidP="004E2616">
            <w:pPr>
              <w:pStyle w:val="Style11"/>
              <w:tabs>
                <w:tab w:val="left" w:leader="dot" w:pos="8424"/>
              </w:tabs>
              <w:spacing w:before="80" w:after="80" w:line="240" w:lineRule="auto"/>
              <w:jc w:val="center"/>
              <w:rPr>
                <w:strike/>
                <w:szCs w:val="28"/>
              </w:rPr>
            </w:pPr>
            <w:r w:rsidRPr="00A82D1A">
              <w:rPr>
                <w:szCs w:val="28"/>
              </w:rPr>
              <w:t>Cam kết trong đơn dự thầu</w:t>
            </w:r>
          </w:p>
        </w:tc>
      </w:tr>
      <w:tr w:rsidR="00180F17" w:rsidRPr="00A82D1A" w14:paraId="4BD76881" w14:textId="77777777" w:rsidTr="00B33D68">
        <w:trPr>
          <w:trHeight w:val="467"/>
        </w:trPr>
        <w:tc>
          <w:tcPr>
            <w:tcW w:w="674" w:type="dxa"/>
          </w:tcPr>
          <w:p w14:paraId="61AB4B95"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3</w:t>
            </w:r>
          </w:p>
        </w:tc>
        <w:tc>
          <w:tcPr>
            <w:tcW w:w="14035" w:type="dxa"/>
            <w:gridSpan w:val="6"/>
          </w:tcPr>
          <w:p w14:paraId="037F75D0" w14:textId="182BFFE9" w:rsidR="00C45BF9" w:rsidRPr="00A82D1A" w:rsidRDefault="00C45BF9" w:rsidP="000445B9">
            <w:pPr>
              <w:pStyle w:val="Style11"/>
              <w:tabs>
                <w:tab w:val="left" w:leader="dot" w:pos="8424"/>
              </w:tabs>
              <w:spacing w:before="80" w:after="80" w:line="240" w:lineRule="auto"/>
              <w:jc w:val="both"/>
              <w:rPr>
                <w:szCs w:val="28"/>
                <w:vertAlign w:val="superscript"/>
              </w:rPr>
            </w:pPr>
            <w:r w:rsidRPr="00A82D1A">
              <w:rPr>
                <w:b/>
                <w:bCs/>
                <w:szCs w:val="28"/>
                <w:lang w:val="nl-NL"/>
              </w:rPr>
              <w:t>Năng lực tài chính</w:t>
            </w:r>
          </w:p>
        </w:tc>
      </w:tr>
      <w:tr w:rsidR="00180F17" w:rsidRPr="00A82D1A" w14:paraId="4D416B48" w14:textId="77777777" w:rsidTr="00B33D68">
        <w:trPr>
          <w:trHeight w:val="467"/>
        </w:trPr>
        <w:tc>
          <w:tcPr>
            <w:tcW w:w="674" w:type="dxa"/>
          </w:tcPr>
          <w:p w14:paraId="21D102B1" w14:textId="77777777" w:rsidR="00C45BF9" w:rsidRPr="00A82D1A" w:rsidDel="00733BE8" w:rsidRDefault="00C45BF9" w:rsidP="004E2616">
            <w:pPr>
              <w:pStyle w:val="Style11"/>
              <w:tabs>
                <w:tab w:val="left" w:leader="dot" w:pos="8424"/>
              </w:tabs>
              <w:spacing w:before="80" w:after="80" w:line="240" w:lineRule="auto"/>
              <w:jc w:val="center"/>
              <w:rPr>
                <w:rFonts w:eastAsia="Calibri"/>
                <w:b/>
                <w:szCs w:val="28"/>
                <w:lang w:val="nl-NL"/>
              </w:rPr>
            </w:pPr>
            <w:r w:rsidRPr="00A82D1A">
              <w:rPr>
                <w:b/>
                <w:szCs w:val="28"/>
              </w:rPr>
              <w:t>3.1</w:t>
            </w:r>
          </w:p>
        </w:tc>
        <w:tc>
          <w:tcPr>
            <w:tcW w:w="2690" w:type="dxa"/>
          </w:tcPr>
          <w:p w14:paraId="6A61145E" w14:textId="7C98EAD7" w:rsidR="00C45BF9" w:rsidRPr="00A82D1A" w:rsidRDefault="00C45BF9" w:rsidP="004E2616">
            <w:pPr>
              <w:pStyle w:val="Style11"/>
              <w:tabs>
                <w:tab w:val="left" w:leader="dot" w:pos="8424"/>
              </w:tabs>
              <w:spacing w:before="80" w:after="80" w:line="240" w:lineRule="auto"/>
              <w:jc w:val="both"/>
              <w:rPr>
                <w:b/>
                <w:szCs w:val="28"/>
                <w:vertAlign w:val="superscript"/>
                <w:lang w:val="nl-NL"/>
              </w:rPr>
            </w:pPr>
            <w:r w:rsidRPr="00A82D1A">
              <w:rPr>
                <w:b/>
                <w:szCs w:val="28"/>
                <w:lang w:val="nl-NL"/>
              </w:rPr>
              <w:t>Kết quả hoạt động tài chính</w:t>
            </w:r>
            <w:r w:rsidR="00A20259" w:rsidRPr="00A82D1A">
              <w:rPr>
                <w:b/>
                <w:szCs w:val="28"/>
                <w:vertAlign w:val="superscript"/>
                <w:lang w:val="nl-NL"/>
              </w:rPr>
              <w:t>(5)</w:t>
            </w:r>
          </w:p>
        </w:tc>
        <w:tc>
          <w:tcPr>
            <w:tcW w:w="4824" w:type="dxa"/>
          </w:tcPr>
          <w:p w14:paraId="295752B6" w14:textId="29499A2D" w:rsidR="00C45BF9" w:rsidRPr="00A82D1A" w:rsidRDefault="00C45BF9" w:rsidP="004E2616">
            <w:pPr>
              <w:pStyle w:val="Style11"/>
              <w:tabs>
                <w:tab w:val="left" w:leader="dot" w:pos="8424"/>
              </w:tabs>
              <w:spacing w:before="80" w:after="80" w:line="240" w:lineRule="auto"/>
              <w:jc w:val="both"/>
              <w:rPr>
                <w:szCs w:val="28"/>
                <w:lang w:val="nl-NL"/>
              </w:rPr>
            </w:pPr>
            <w:r w:rsidRPr="00A82D1A">
              <w:rPr>
                <w:szCs w:val="28"/>
                <w:lang w:val="nl-NL"/>
              </w:rPr>
              <w:t xml:space="preserve">Giá trị tài sản ròng của nhà thầu trong năm tài chính gần nhất </w:t>
            </w:r>
            <w:r w:rsidR="00C76B31" w:rsidRPr="00A82D1A">
              <w:rPr>
                <w:szCs w:val="28"/>
                <w:lang w:val="nl-NL"/>
              </w:rPr>
              <w:t xml:space="preserve">so với thời điểm đóng thầu </w:t>
            </w:r>
            <w:r w:rsidRPr="00A82D1A">
              <w:rPr>
                <w:szCs w:val="28"/>
                <w:lang w:val="nl-NL"/>
              </w:rPr>
              <w:t xml:space="preserve">phải dương. </w:t>
            </w:r>
          </w:p>
          <w:p w14:paraId="160CCD90" w14:textId="77777777" w:rsidR="00C45BF9" w:rsidRPr="00A82D1A" w:rsidRDefault="00C45BF9" w:rsidP="004E2616">
            <w:pPr>
              <w:pStyle w:val="BodyText"/>
              <w:widowControl w:val="0"/>
              <w:spacing w:before="80" w:after="80"/>
              <w:ind w:right="75"/>
              <w:rPr>
                <w:rFonts w:eastAsia="Calibri"/>
                <w:lang w:val="nl-NL"/>
              </w:rPr>
            </w:pPr>
            <w:r w:rsidRPr="00A82D1A">
              <w:rPr>
                <w:rFonts w:eastAsia="Calibri"/>
                <w:lang w:val="nl-NL"/>
              </w:rPr>
              <w:t>(Giá trị tài sản ròng = Tổng tài sản - Tổng nợ)</w:t>
            </w:r>
          </w:p>
        </w:tc>
        <w:tc>
          <w:tcPr>
            <w:tcW w:w="1276" w:type="dxa"/>
          </w:tcPr>
          <w:p w14:paraId="0436BEB2"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871" w:type="dxa"/>
          </w:tcPr>
          <w:p w14:paraId="433E5AAD"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985" w:type="dxa"/>
          </w:tcPr>
          <w:p w14:paraId="4A297889"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Phải thỏa mãn yêu cầu này</w:t>
            </w:r>
          </w:p>
        </w:tc>
        <w:tc>
          <w:tcPr>
            <w:tcW w:w="1389" w:type="dxa"/>
          </w:tcPr>
          <w:p w14:paraId="340209DE"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08</w:t>
            </w:r>
          </w:p>
        </w:tc>
      </w:tr>
      <w:tr w:rsidR="00180F17" w:rsidRPr="00A82D1A" w14:paraId="04883228" w14:textId="77777777" w:rsidTr="00B33D68">
        <w:trPr>
          <w:trHeight w:val="467"/>
        </w:trPr>
        <w:tc>
          <w:tcPr>
            <w:tcW w:w="674" w:type="dxa"/>
          </w:tcPr>
          <w:p w14:paraId="61BD76A1"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rFonts w:eastAsia="Calibri"/>
                <w:b/>
                <w:szCs w:val="28"/>
                <w:lang w:val="nl-NL"/>
              </w:rPr>
              <w:t>3.2</w:t>
            </w:r>
          </w:p>
        </w:tc>
        <w:tc>
          <w:tcPr>
            <w:tcW w:w="2690" w:type="dxa"/>
          </w:tcPr>
          <w:p w14:paraId="3C7CF7A6" w14:textId="5026F281" w:rsidR="00C45BF9" w:rsidRPr="00A82D1A" w:rsidRDefault="00C45BF9">
            <w:pPr>
              <w:pStyle w:val="Style11"/>
              <w:tabs>
                <w:tab w:val="left" w:leader="dot" w:pos="8424"/>
              </w:tabs>
              <w:spacing w:before="80" w:after="80" w:line="240" w:lineRule="auto"/>
              <w:jc w:val="both"/>
              <w:rPr>
                <w:b/>
                <w:szCs w:val="28"/>
              </w:rPr>
            </w:pPr>
            <w:r w:rsidRPr="00A82D1A">
              <w:rPr>
                <w:b/>
                <w:szCs w:val="28"/>
              </w:rPr>
              <w:t xml:space="preserve">Doanh thu bình quân </w:t>
            </w:r>
            <w:r w:rsidR="003951A7" w:rsidRPr="00A82D1A">
              <w:rPr>
                <w:b/>
                <w:szCs w:val="28"/>
              </w:rPr>
              <w:t>hằng năm</w:t>
            </w:r>
            <w:r w:rsidRPr="00A82D1A">
              <w:rPr>
                <w:b/>
                <w:szCs w:val="28"/>
              </w:rPr>
              <w:t xml:space="preserve"> (không bao gồm thuế VAT)</w:t>
            </w:r>
          </w:p>
        </w:tc>
        <w:tc>
          <w:tcPr>
            <w:tcW w:w="4824" w:type="dxa"/>
          </w:tcPr>
          <w:p w14:paraId="21356A22" w14:textId="1F39B7F7" w:rsidR="00C45BF9" w:rsidRPr="00A82D1A" w:rsidRDefault="00C45BF9" w:rsidP="004E2616">
            <w:pPr>
              <w:pStyle w:val="BodyText"/>
              <w:widowControl w:val="0"/>
              <w:spacing w:before="80" w:after="80"/>
              <w:ind w:right="75"/>
              <w:rPr>
                <w:rFonts w:eastAsia="Calibri"/>
                <w:color w:val="EE0000"/>
                <w:lang w:val="nl-NL"/>
              </w:rPr>
            </w:pPr>
            <w:r w:rsidRPr="00A82D1A">
              <w:rPr>
                <w:rFonts w:eastAsia="Calibri"/>
                <w:lang w:val="nl-NL"/>
              </w:rPr>
              <w:t xml:space="preserve">Doanh thu bình quân </w:t>
            </w:r>
            <w:r w:rsidR="003951A7" w:rsidRPr="00A82D1A">
              <w:rPr>
                <w:rFonts w:eastAsia="Calibri"/>
                <w:lang w:val="nl-NL"/>
              </w:rPr>
              <w:t>hằng năm</w:t>
            </w:r>
            <w:r w:rsidR="00D843B3" w:rsidRPr="00A82D1A">
              <w:rPr>
                <w:rFonts w:eastAsia="Calibri"/>
                <w:lang w:val="nl-NL"/>
              </w:rPr>
              <w:t xml:space="preserve"> (không bao gồm thuế VAT)</w:t>
            </w:r>
            <w:r w:rsidRPr="00A82D1A">
              <w:rPr>
                <w:rFonts w:eastAsia="Calibri"/>
                <w:lang w:val="nl-NL"/>
              </w:rPr>
              <w:t xml:space="preserve"> của </w:t>
            </w:r>
            <w:r w:rsidR="006E3398" w:rsidRPr="00A82D1A">
              <w:rPr>
                <w:rFonts w:eastAsia="Calibri"/>
                <w:color w:val="EE0000"/>
                <w:lang w:val="nl-NL"/>
              </w:rPr>
              <w:t>03</w:t>
            </w:r>
            <w:r w:rsidRPr="00A82D1A">
              <w:rPr>
                <w:rFonts w:eastAsia="Calibri"/>
                <w:color w:val="EE0000"/>
                <w:lang w:val="nl-NL"/>
              </w:rPr>
              <w:t xml:space="preserve"> </w:t>
            </w:r>
            <w:r w:rsidRPr="00A82D1A">
              <w:rPr>
                <w:rFonts w:eastAsia="Calibri"/>
                <w:color w:val="EE0000"/>
                <w:vertAlign w:val="superscript"/>
                <w:lang w:val="nl-NL"/>
              </w:rPr>
              <w:t>(</w:t>
            </w:r>
            <w:r w:rsidR="00A20259" w:rsidRPr="00A82D1A">
              <w:rPr>
                <w:rFonts w:eastAsia="Calibri"/>
                <w:color w:val="EE0000"/>
                <w:vertAlign w:val="superscript"/>
                <w:lang w:val="nl-NL"/>
              </w:rPr>
              <w:t>6</w:t>
            </w:r>
            <w:r w:rsidRPr="00A82D1A">
              <w:rPr>
                <w:rFonts w:eastAsia="Calibri"/>
                <w:color w:val="EE0000"/>
                <w:vertAlign w:val="superscript"/>
                <w:lang w:val="nl-NL"/>
              </w:rPr>
              <w:t>)</w:t>
            </w:r>
            <w:r w:rsidRPr="00A82D1A">
              <w:rPr>
                <w:rFonts w:eastAsia="Calibri"/>
                <w:color w:val="EE0000"/>
                <w:lang w:val="nl-NL"/>
              </w:rPr>
              <w:t>năm</w:t>
            </w:r>
            <w:r w:rsidRPr="00A82D1A">
              <w:rPr>
                <w:rFonts w:eastAsia="Calibri"/>
                <w:lang w:val="nl-NL"/>
              </w:rPr>
              <w:t xml:space="preserve"> tài chính gần nhất </w:t>
            </w:r>
            <w:r w:rsidR="00C76B31" w:rsidRPr="00A82D1A">
              <w:rPr>
                <w:szCs w:val="28"/>
              </w:rPr>
              <w:t>so với thời điểm đóng thầu</w:t>
            </w:r>
            <w:r w:rsidR="00C76B31" w:rsidRPr="00A82D1A">
              <w:rPr>
                <w:rFonts w:eastAsia="Calibri"/>
                <w:lang w:val="nl-NL"/>
              </w:rPr>
              <w:t xml:space="preserve"> </w:t>
            </w:r>
            <w:r w:rsidRPr="00A82D1A">
              <w:rPr>
                <w:rFonts w:eastAsia="Calibri"/>
                <w:lang w:val="nl-NL"/>
              </w:rPr>
              <w:t xml:space="preserve">của nhà thầu </w:t>
            </w:r>
            <w:r w:rsidR="00D552D6" w:rsidRPr="00A82D1A">
              <w:rPr>
                <w:rFonts w:eastAsia="Calibri"/>
                <w:lang w:val="nl-NL"/>
              </w:rPr>
              <w:t xml:space="preserve">có </w:t>
            </w:r>
            <w:r w:rsidRPr="00A82D1A">
              <w:rPr>
                <w:rFonts w:eastAsia="Calibri"/>
                <w:lang w:val="nl-NL"/>
              </w:rPr>
              <w:t xml:space="preserve">giá trị tối thiểu là </w:t>
            </w:r>
            <w:r w:rsidR="009F419E" w:rsidRPr="00A82D1A">
              <w:rPr>
                <w:rFonts w:eastAsia="Calibri"/>
                <w:color w:val="EE0000"/>
                <w:lang w:val="nl-NL"/>
              </w:rPr>
              <w:t>20.326.500.000</w:t>
            </w:r>
            <w:r w:rsidR="00991F27" w:rsidRPr="00A82D1A">
              <w:rPr>
                <w:rFonts w:eastAsia="Calibri"/>
                <w:color w:val="EE0000"/>
                <w:lang w:val="nl-NL"/>
              </w:rPr>
              <w:t xml:space="preserve"> </w:t>
            </w:r>
            <w:r w:rsidRPr="00A82D1A">
              <w:rPr>
                <w:rFonts w:eastAsia="Calibri"/>
                <w:color w:val="EE0000"/>
                <w:vertAlign w:val="superscript"/>
                <w:lang w:val="nl-NL"/>
              </w:rPr>
              <w:t>(</w:t>
            </w:r>
            <w:r w:rsidR="00A20259" w:rsidRPr="00A82D1A">
              <w:rPr>
                <w:rFonts w:eastAsia="Calibri"/>
                <w:color w:val="EE0000"/>
                <w:vertAlign w:val="superscript"/>
                <w:lang w:val="nl-NL"/>
              </w:rPr>
              <w:t>7</w:t>
            </w:r>
            <w:r w:rsidRPr="00A82D1A">
              <w:rPr>
                <w:rFonts w:eastAsia="Calibri"/>
                <w:color w:val="EE0000"/>
                <w:vertAlign w:val="superscript"/>
                <w:lang w:val="nl-NL"/>
              </w:rPr>
              <w:t>)</w:t>
            </w:r>
            <w:r w:rsidRPr="00A82D1A">
              <w:rPr>
                <w:rFonts w:eastAsia="Calibri"/>
                <w:color w:val="EE0000"/>
                <w:lang w:val="nl-NL"/>
              </w:rPr>
              <w:t>VND.</w:t>
            </w:r>
          </w:p>
          <w:p w14:paraId="19355120" w14:textId="730A0479" w:rsidR="00C45BF9" w:rsidRPr="00A82D1A" w:rsidRDefault="00311A28" w:rsidP="002A4FDD">
            <w:pPr>
              <w:rPr>
                <w:szCs w:val="24"/>
                <w:lang w:val="nl-NL"/>
              </w:rPr>
            </w:pPr>
            <w:r w:rsidRPr="00A82D1A">
              <w:rPr>
                <w:szCs w:val="24"/>
                <w:lang w:val="nl-NL"/>
              </w:rPr>
              <w:t xml:space="preserve">Đối với gói thầu mua sắm tập trung áp dụng lựa chọn nhà thầu theo khả năng cung cấp, doanh </w:t>
            </w:r>
            <w:r w:rsidRPr="00A82D1A">
              <w:rPr>
                <w:szCs w:val="24"/>
                <w:lang w:val="nl-NL"/>
              </w:rPr>
              <w:lastRenderedPageBreak/>
              <w:t>thu được xác định tương ứng với giá dự thầu theo hệ số “k”____.</w:t>
            </w:r>
          </w:p>
        </w:tc>
        <w:tc>
          <w:tcPr>
            <w:tcW w:w="1276" w:type="dxa"/>
          </w:tcPr>
          <w:p w14:paraId="2D760A00"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lastRenderedPageBreak/>
              <w:t>Phải thỏa mãn yêu cầu này</w:t>
            </w:r>
          </w:p>
        </w:tc>
        <w:tc>
          <w:tcPr>
            <w:tcW w:w="1871" w:type="dxa"/>
          </w:tcPr>
          <w:p w14:paraId="246A5F85"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985" w:type="dxa"/>
          </w:tcPr>
          <w:p w14:paraId="1FDF29AA"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Không áp dụng</w:t>
            </w:r>
          </w:p>
        </w:tc>
        <w:tc>
          <w:tcPr>
            <w:tcW w:w="1389" w:type="dxa"/>
          </w:tcPr>
          <w:p w14:paraId="4F4E2903"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08</w:t>
            </w:r>
          </w:p>
        </w:tc>
      </w:tr>
      <w:tr w:rsidR="00180F17" w:rsidRPr="00A82D1A" w14:paraId="421F5DE2" w14:textId="77777777" w:rsidTr="00B33D68">
        <w:trPr>
          <w:trHeight w:val="467"/>
        </w:trPr>
        <w:tc>
          <w:tcPr>
            <w:tcW w:w="674" w:type="dxa"/>
          </w:tcPr>
          <w:p w14:paraId="43916B50"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4</w:t>
            </w:r>
          </w:p>
        </w:tc>
        <w:tc>
          <w:tcPr>
            <w:tcW w:w="2690" w:type="dxa"/>
          </w:tcPr>
          <w:p w14:paraId="3CCEBA79" w14:textId="0B4271B2" w:rsidR="00C45BF9" w:rsidRPr="00A82D1A" w:rsidRDefault="00C45BF9" w:rsidP="004E2616">
            <w:pPr>
              <w:pStyle w:val="Style11"/>
              <w:tabs>
                <w:tab w:val="left" w:leader="dot" w:pos="8424"/>
              </w:tabs>
              <w:spacing w:before="80" w:after="80" w:line="240" w:lineRule="auto"/>
              <w:jc w:val="both"/>
              <w:rPr>
                <w:b/>
                <w:szCs w:val="28"/>
              </w:rPr>
            </w:pPr>
            <w:r w:rsidRPr="00A82D1A">
              <w:rPr>
                <w:rFonts w:eastAsia="Calibri"/>
                <w:b/>
                <w:bCs/>
                <w:iCs/>
                <w:szCs w:val="28"/>
                <w:lang w:val="pl-PL"/>
              </w:rPr>
              <w:t xml:space="preserve">Kinh nghiệm thực hiện hợp đồng cung cấp hàng </w:t>
            </w:r>
            <w:r w:rsidR="00737EB1" w:rsidRPr="00A82D1A">
              <w:rPr>
                <w:rFonts w:eastAsia="Calibri"/>
                <w:b/>
                <w:bCs/>
                <w:iCs/>
                <w:szCs w:val="28"/>
                <w:lang w:val="pl-PL"/>
              </w:rPr>
              <w:t>hóa</w:t>
            </w:r>
            <w:r w:rsidRPr="00A82D1A">
              <w:rPr>
                <w:rFonts w:eastAsia="Calibri"/>
                <w:b/>
                <w:bCs/>
                <w:iCs/>
                <w:szCs w:val="28"/>
                <w:lang w:val="pl-PL"/>
              </w:rPr>
              <w:t xml:space="preserve"> tương tự</w:t>
            </w:r>
          </w:p>
        </w:tc>
        <w:tc>
          <w:tcPr>
            <w:tcW w:w="4824" w:type="dxa"/>
          </w:tcPr>
          <w:p w14:paraId="7C6BB5D3" w14:textId="00F22EFA" w:rsidR="00B7524A" w:rsidRPr="00A82D1A" w:rsidRDefault="00B7524A" w:rsidP="004E2616">
            <w:pPr>
              <w:pStyle w:val="BodyText"/>
              <w:widowControl w:val="0"/>
              <w:spacing w:before="80" w:after="80"/>
              <w:ind w:right="75"/>
              <w:rPr>
                <w:i/>
                <w:iCs/>
              </w:rPr>
            </w:pPr>
            <w:r w:rsidRPr="00A82D1A">
              <w:rPr>
                <w:i/>
                <w:iCs/>
              </w:rPr>
              <w:t>Căn cứ vào tính chất, điều kiện cụ thể của gói thầu, chủ đầu tư yêu cầu về kinh nghiệm thực hiện hợp đồng cung cấp hàng hóa tương tự</w:t>
            </w:r>
            <w:r w:rsidR="00046468" w:rsidRPr="00A82D1A">
              <w:rPr>
                <w:i/>
                <w:iCs/>
              </w:rPr>
              <w:t xml:space="preserve"> hoặc không yêu cầu về kinh nghiệm thực hiện hợp đồng cung cấp hàng hóa tương tự</w:t>
            </w:r>
            <w:r w:rsidR="001D6BEB" w:rsidRPr="00A82D1A">
              <w:rPr>
                <w:i/>
                <w:iCs/>
              </w:rPr>
              <w:t>.</w:t>
            </w:r>
          </w:p>
          <w:p w14:paraId="60B078EF" w14:textId="003508D1" w:rsidR="001D6BEB" w:rsidRPr="00A82D1A" w:rsidRDefault="001D6BEB" w:rsidP="004E2616">
            <w:pPr>
              <w:pStyle w:val="BodyText"/>
              <w:widowControl w:val="0"/>
              <w:spacing w:before="80" w:after="80"/>
              <w:ind w:right="75"/>
              <w:rPr>
                <w:i/>
                <w:iCs/>
              </w:rPr>
            </w:pPr>
            <w:r w:rsidRPr="00A82D1A">
              <w:rPr>
                <w:i/>
                <w:iCs/>
              </w:rPr>
              <w:t>- Trường hợp có yêu cầu về kinh nghiệm thực hiện hợp đồng cung cấp hàng hóa tương tự thì chọn “Áp dụng” và quy định như sau:</w:t>
            </w:r>
          </w:p>
          <w:p w14:paraId="61D488B3" w14:textId="5AF6F0BC" w:rsidR="00C45BF9" w:rsidRPr="00A82D1A" w:rsidRDefault="00C45BF9" w:rsidP="004E2616">
            <w:pPr>
              <w:pStyle w:val="BodyText"/>
              <w:widowControl w:val="0"/>
              <w:spacing w:before="80" w:after="80"/>
              <w:ind w:right="75"/>
              <w:rPr>
                <w:lang w:val="es-ES"/>
              </w:rPr>
            </w:pPr>
            <w:r w:rsidRPr="00A82D1A">
              <w:t>N</w:t>
            </w:r>
            <w:r w:rsidRPr="00A82D1A">
              <w:rPr>
                <w:lang w:val="es-ES"/>
              </w:rPr>
              <w:t>hà thầu đã hoàn thành</w:t>
            </w:r>
            <w:r w:rsidRPr="00A82D1A">
              <w:rPr>
                <w:vertAlign w:val="subscript"/>
                <w:lang w:val="es-ES"/>
              </w:rPr>
              <w:t xml:space="preserve"> </w:t>
            </w:r>
            <w:r w:rsidRPr="00A82D1A">
              <w:rPr>
                <w:lang w:val="es-ES"/>
              </w:rPr>
              <w:t>tối</w:t>
            </w:r>
            <w:r w:rsidRPr="00A82D1A">
              <w:rPr>
                <w:vertAlign w:val="subscript"/>
                <w:lang w:val="es-ES"/>
              </w:rPr>
              <w:t xml:space="preserve"> </w:t>
            </w:r>
            <w:r w:rsidRPr="00A82D1A">
              <w:rPr>
                <w:lang w:val="es-ES"/>
              </w:rPr>
              <w:t>thiểu 01 hợp đồng tương tự</w:t>
            </w:r>
            <w:r w:rsidRPr="00A82D1A">
              <w:rPr>
                <w:vertAlign w:val="superscript"/>
                <w:lang w:val="es-ES"/>
              </w:rPr>
              <w:t xml:space="preserve"> </w:t>
            </w:r>
            <w:r w:rsidRPr="00A82D1A">
              <w:rPr>
                <w:lang w:val="es-ES"/>
              </w:rPr>
              <w:t>với tư cách là nhà thầu chính (độc lập hoặc thành viên liên danh)</w:t>
            </w:r>
            <w:r w:rsidRPr="00A82D1A">
              <w:rPr>
                <w:vertAlign w:val="superscript"/>
                <w:lang w:val="es-ES"/>
              </w:rPr>
              <w:t xml:space="preserve"> </w:t>
            </w:r>
            <w:r w:rsidRPr="00A82D1A">
              <w:rPr>
                <w:lang w:val="es-ES"/>
              </w:rPr>
              <w:t>hoặc nhà thầu phụ</w:t>
            </w:r>
            <w:r w:rsidRPr="00A82D1A">
              <w:rPr>
                <w:vertAlign w:val="superscript"/>
              </w:rPr>
              <w:t>(</w:t>
            </w:r>
            <w:r w:rsidR="00A20259" w:rsidRPr="00A82D1A">
              <w:rPr>
                <w:vertAlign w:val="superscript"/>
              </w:rPr>
              <w:t>8</w:t>
            </w:r>
            <w:r w:rsidRPr="00A82D1A">
              <w:rPr>
                <w:vertAlign w:val="superscript"/>
              </w:rPr>
              <w:t>)</w:t>
            </w:r>
            <w:r w:rsidRPr="00A82D1A">
              <w:rPr>
                <w:lang w:val="es-ES"/>
              </w:rPr>
              <w:t xml:space="preserve"> trong khoảng thời gian kể </w:t>
            </w:r>
            <w:r w:rsidRPr="00A82D1A">
              <w:t xml:space="preserve">từ ngày 01 tháng 01 năm </w:t>
            </w:r>
            <w:r w:rsidR="006E3398" w:rsidRPr="00A82D1A">
              <w:rPr>
                <w:color w:val="EE0000"/>
              </w:rPr>
              <w:t>2021</w:t>
            </w:r>
            <w:r w:rsidRPr="00A82D1A">
              <w:rPr>
                <w:vertAlign w:val="superscript"/>
              </w:rPr>
              <w:t>(</w:t>
            </w:r>
            <w:r w:rsidR="00A20259" w:rsidRPr="00A82D1A">
              <w:rPr>
                <w:vertAlign w:val="superscript"/>
              </w:rPr>
              <w:t>9</w:t>
            </w:r>
            <w:r w:rsidRPr="00A82D1A">
              <w:rPr>
                <w:vertAlign w:val="superscript"/>
              </w:rPr>
              <w:t>)</w:t>
            </w:r>
            <w:r w:rsidRPr="00A82D1A">
              <w:rPr>
                <w:lang w:val="es-ES"/>
              </w:rPr>
              <w:t xml:space="preserve"> đến thời điểm đóng thầu.</w:t>
            </w:r>
          </w:p>
          <w:p w14:paraId="318D2594" w14:textId="77777777" w:rsidR="00C45BF9" w:rsidRPr="00A82D1A" w:rsidRDefault="00C45BF9" w:rsidP="004E2616">
            <w:pPr>
              <w:pStyle w:val="Style11"/>
              <w:tabs>
                <w:tab w:val="left" w:leader="dot" w:pos="8424"/>
              </w:tabs>
              <w:spacing w:before="80" w:after="80" w:line="240" w:lineRule="auto"/>
              <w:jc w:val="both"/>
              <w:rPr>
                <w:szCs w:val="28"/>
                <w:lang w:val="es-ES"/>
              </w:rPr>
            </w:pPr>
            <w:r w:rsidRPr="00A82D1A">
              <w:rPr>
                <w:szCs w:val="28"/>
                <w:lang w:val="es-ES"/>
              </w:rPr>
              <w:t>Trong đó hợp đồng tương tự là:</w:t>
            </w:r>
          </w:p>
          <w:p w14:paraId="75A84789" w14:textId="77777777" w:rsidR="00782FC4" w:rsidRPr="00A82D1A" w:rsidRDefault="00C76B31" w:rsidP="004E2616">
            <w:pPr>
              <w:pStyle w:val="Style11"/>
              <w:tabs>
                <w:tab w:val="left" w:leader="dot" w:pos="8424"/>
              </w:tabs>
              <w:spacing w:before="80" w:after="80" w:line="240" w:lineRule="auto"/>
              <w:jc w:val="both"/>
              <w:rPr>
                <w:rFonts w:asciiTheme="majorHAnsi" w:hAnsiTheme="majorHAnsi" w:cstheme="majorHAnsi"/>
                <w:color w:val="FF0000"/>
                <w:szCs w:val="28"/>
                <w:lang w:val="es-ES"/>
              </w:rPr>
            </w:pPr>
            <w:r w:rsidRPr="00A82D1A">
              <w:rPr>
                <w:szCs w:val="28"/>
                <w:lang w:val="es-ES"/>
              </w:rPr>
              <w:t>- Có tính chất tương tự:</w:t>
            </w:r>
            <w:r w:rsidR="000C68BE" w:rsidRPr="00A82D1A">
              <w:rPr>
                <w:rFonts w:asciiTheme="majorHAnsi" w:hAnsiTheme="majorHAnsi" w:cstheme="majorHAnsi"/>
                <w:color w:val="FF0000"/>
                <w:szCs w:val="28"/>
                <w:lang w:val="es-ES"/>
              </w:rPr>
              <w:t xml:space="preserve"> Hàng hóa có tính chất tương tự là hàng hóa đáp ứng 1 trong 2 tiêu chí sau: </w:t>
            </w:r>
          </w:p>
          <w:p w14:paraId="059BFBBA" w14:textId="77777777" w:rsidR="00782FC4" w:rsidRPr="00A82D1A" w:rsidRDefault="000C68BE" w:rsidP="004E2616">
            <w:pPr>
              <w:pStyle w:val="Style11"/>
              <w:tabs>
                <w:tab w:val="left" w:leader="dot" w:pos="8424"/>
              </w:tabs>
              <w:spacing w:before="80" w:after="80" w:line="240" w:lineRule="auto"/>
              <w:jc w:val="both"/>
              <w:rPr>
                <w:rFonts w:asciiTheme="majorHAnsi" w:hAnsiTheme="majorHAnsi" w:cstheme="majorHAnsi"/>
                <w:color w:val="FF0000"/>
                <w:szCs w:val="28"/>
                <w:lang w:val="es-ES"/>
              </w:rPr>
            </w:pPr>
            <w:r w:rsidRPr="00A82D1A">
              <w:rPr>
                <w:rFonts w:asciiTheme="majorHAnsi" w:hAnsiTheme="majorHAnsi" w:cstheme="majorHAnsi"/>
                <w:color w:val="FF0000"/>
                <w:szCs w:val="28"/>
                <w:lang w:val="es-ES"/>
              </w:rPr>
              <w:t xml:space="preserve">(i) Tiêu chí 1: hàng hóa là thiết bị điện hoặc </w:t>
            </w:r>
          </w:p>
          <w:p w14:paraId="19443857" w14:textId="53CD49FB" w:rsidR="00C76B31" w:rsidRPr="00A82D1A" w:rsidRDefault="000C68BE" w:rsidP="004E2616">
            <w:pPr>
              <w:pStyle w:val="Style11"/>
              <w:tabs>
                <w:tab w:val="left" w:leader="dot" w:pos="8424"/>
              </w:tabs>
              <w:spacing w:before="80" w:after="80" w:line="240" w:lineRule="auto"/>
              <w:jc w:val="both"/>
              <w:rPr>
                <w:szCs w:val="28"/>
                <w:lang w:val="es-ES"/>
              </w:rPr>
            </w:pPr>
            <w:r w:rsidRPr="00A82D1A">
              <w:rPr>
                <w:rFonts w:asciiTheme="majorHAnsi" w:hAnsiTheme="majorHAnsi" w:cstheme="majorHAnsi"/>
                <w:color w:val="FF0000"/>
                <w:szCs w:val="28"/>
                <w:lang w:val="es-ES"/>
              </w:rPr>
              <w:t xml:space="preserve">(ii) Tiêu chí 2: hàng hóa có mã </w:t>
            </w:r>
            <w:r w:rsidR="00351D2A" w:rsidRPr="00A82D1A">
              <w:rPr>
                <w:rFonts w:asciiTheme="majorHAnsi" w:hAnsiTheme="majorHAnsi" w:cstheme="majorHAnsi"/>
                <w:color w:val="FF0000"/>
                <w:szCs w:val="28"/>
                <w:lang w:val="es-ES"/>
              </w:rPr>
              <w:t xml:space="preserve">HS 8546.XXXX </w:t>
            </w:r>
            <w:r w:rsidR="00C76B31" w:rsidRPr="00A82D1A">
              <w:rPr>
                <w:szCs w:val="28"/>
                <w:vertAlign w:val="superscript"/>
                <w:lang w:val="es-ES"/>
              </w:rPr>
              <w:t>(</w:t>
            </w:r>
            <w:r w:rsidR="00A20259" w:rsidRPr="00A82D1A">
              <w:rPr>
                <w:szCs w:val="28"/>
                <w:vertAlign w:val="superscript"/>
                <w:lang w:val="es-ES"/>
              </w:rPr>
              <w:t>10</w:t>
            </w:r>
            <w:r w:rsidR="00C76B31" w:rsidRPr="00A82D1A">
              <w:rPr>
                <w:szCs w:val="28"/>
                <w:vertAlign w:val="superscript"/>
                <w:lang w:val="es-ES"/>
              </w:rPr>
              <w:t>)</w:t>
            </w:r>
            <w:r w:rsidR="00C76B31" w:rsidRPr="00A82D1A">
              <w:rPr>
                <w:szCs w:val="28"/>
                <w:lang w:val="es-ES"/>
              </w:rPr>
              <w:t>;</w:t>
            </w:r>
          </w:p>
          <w:p w14:paraId="5CFA12CC" w14:textId="08A89A61" w:rsidR="00C45BF9" w:rsidRPr="00A82D1A" w:rsidRDefault="00C45BF9" w:rsidP="004E2616">
            <w:pPr>
              <w:pStyle w:val="Style11"/>
              <w:tabs>
                <w:tab w:val="left" w:leader="dot" w:pos="8424"/>
              </w:tabs>
              <w:spacing w:before="80" w:after="80" w:line="240" w:lineRule="auto"/>
              <w:jc w:val="both"/>
              <w:rPr>
                <w:szCs w:val="28"/>
                <w:lang w:val="es-ES"/>
              </w:rPr>
            </w:pPr>
            <w:r w:rsidRPr="00A82D1A">
              <w:rPr>
                <w:szCs w:val="28"/>
                <w:lang w:val="es-ES"/>
              </w:rPr>
              <w:t xml:space="preserve">- </w:t>
            </w:r>
            <w:r w:rsidR="00D67620" w:rsidRPr="00A82D1A">
              <w:rPr>
                <w:szCs w:val="28"/>
                <w:lang w:val="es-ES"/>
              </w:rPr>
              <w:t>C</w:t>
            </w:r>
            <w:r w:rsidRPr="00A82D1A">
              <w:rPr>
                <w:szCs w:val="28"/>
                <w:lang w:val="es-ES"/>
              </w:rPr>
              <w:t>ó quy mô (giá trị) tối thiểu:</w:t>
            </w:r>
            <w:r w:rsidR="0062009C" w:rsidRPr="00A82D1A">
              <w:rPr>
                <w:szCs w:val="28"/>
                <w:lang w:val="es-ES"/>
              </w:rPr>
              <w:t xml:space="preserve"> </w:t>
            </w:r>
            <w:r w:rsidR="00F72ED7" w:rsidRPr="00A82D1A">
              <w:rPr>
                <w:rFonts w:asciiTheme="majorHAnsi" w:hAnsiTheme="majorHAnsi" w:cstheme="majorHAnsi"/>
                <w:color w:val="EE0000"/>
                <w:szCs w:val="28"/>
                <w:lang w:val="es-ES"/>
              </w:rPr>
              <w:t>7.365.600.000</w:t>
            </w:r>
            <w:r w:rsidRPr="00A82D1A">
              <w:rPr>
                <w:color w:val="EE0000"/>
                <w:szCs w:val="28"/>
                <w:lang w:val="es-ES"/>
              </w:rPr>
              <w:t xml:space="preserve"> VND </w:t>
            </w:r>
            <w:r w:rsidRPr="00A82D1A">
              <w:rPr>
                <w:szCs w:val="28"/>
                <w:vertAlign w:val="superscript"/>
                <w:lang w:val="es-ES"/>
              </w:rPr>
              <w:t>(</w:t>
            </w:r>
            <w:r w:rsidR="00C76B31" w:rsidRPr="00A82D1A">
              <w:rPr>
                <w:szCs w:val="28"/>
                <w:vertAlign w:val="superscript"/>
                <w:lang w:val="es-ES"/>
              </w:rPr>
              <w:t>1</w:t>
            </w:r>
            <w:r w:rsidR="00A20259" w:rsidRPr="00A82D1A">
              <w:rPr>
                <w:szCs w:val="28"/>
                <w:vertAlign w:val="superscript"/>
                <w:lang w:val="es-ES"/>
              </w:rPr>
              <w:t>1</w:t>
            </w:r>
            <w:r w:rsidRPr="00A82D1A">
              <w:rPr>
                <w:szCs w:val="28"/>
                <w:vertAlign w:val="superscript"/>
                <w:lang w:val="es-ES"/>
              </w:rPr>
              <w:t>)</w:t>
            </w:r>
            <w:r w:rsidR="00146472" w:rsidRPr="00A82D1A">
              <w:rPr>
                <w:szCs w:val="28"/>
                <w:lang w:val="es-ES"/>
              </w:rPr>
              <w:t>.</w:t>
            </w:r>
          </w:p>
          <w:p w14:paraId="00AFF128" w14:textId="768D4C20" w:rsidR="00C45BF9" w:rsidRPr="00A82D1A" w:rsidRDefault="007B6AAA" w:rsidP="004E2616">
            <w:pPr>
              <w:pStyle w:val="Style11"/>
              <w:tabs>
                <w:tab w:val="left" w:leader="dot" w:pos="8424"/>
              </w:tabs>
              <w:spacing w:before="80" w:after="80" w:line="240" w:lineRule="auto"/>
              <w:jc w:val="both"/>
              <w:rPr>
                <w:rFonts w:eastAsia="Calibri"/>
                <w:szCs w:val="28"/>
                <w:lang w:val="nl-NL"/>
              </w:rPr>
            </w:pPr>
            <w:r w:rsidRPr="00A82D1A">
              <w:rPr>
                <w:szCs w:val="28"/>
                <w:lang w:val="es-ES"/>
              </w:rPr>
              <w:t xml:space="preserve">Trường hợp gói thầu có nhiều loại hàng hóa khác </w:t>
            </w:r>
            <w:r w:rsidRPr="00A82D1A">
              <w:rPr>
                <w:szCs w:val="28"/>
                <w:lang w:val="es-ES"/>
              </w:rPr>
              <w:lastRenderedPageBreak/>
              <w:t>nhau thì việc đưa ra yêu cầu về hợp đồng tương tự được thực hiện theo Bảng Y.</w:t>
            </w:r>
          </w:p>
        </w:tc>
        <w:tc>
          <w:tcPr>
            <w:tcW w:w="1276" w:type="dxa"/>
          </w:tcPr>
          <w:p w14:paraId="78C34539"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lastRenderedPageBreak/>
              <w:t>Phải thỏa mãn yêu cầu này</w:t>
            </w:r>
          </w:p>
        </w:tc>
        <w:tc>
          <w:tcPr>
            <w:tcW w:w="1871" w:type="dxa"/>
          </w:tcPr>
          <w:p w14:paraId="764396AA" w14:textId="6510B1B9" w:rsidR="00C45BF9" w:rsidRPr="00A82D1A" w:rsidRDefault="00026D6E" w:rsidP="004E2616">
            <w:pPr>
              <w:pStyle w:val="Style11"/>
              <w:tabs>
                <w:tab w:val="left" w:leader="dot" w:pos="8424"/>
              </w:tabs>
              <w:spacing w:before="80" w:after="80" w:line="240" w:lineRule="auto"/>
              <w:jc w:val="center"/>
              <w:rPr>
                <w:szCs w:val="28"/>
                <w:lang w:val="nl-NL"/>
              </w:rPr>
            </w:pPr>
            <w:r w:rsidRPr="00A82D1A">
              <w:rPr>
                <w:szCs w:val="28"/>
              </w:rPr>
              <w:t>Không áp dụng</w:t>
            </w:r>
          </w:p>
        </w:tc>
        <w:tc>
          <w:tcPr>
            <w:tcW w:w="1985" w:type="dxa"/>
          </w:tcPr>
          <w:p w14:paraId="19F7DFFC"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(tương đương với phần công việc đảm nhận)</w:t>
            </w:r>
          </w:p>
        </w:tc>
        <w:tc>
          <w:tcPr>
            <w:tcW w:w="1389" w:type="dxa"/>
          </w:tcPr>
          <w:p w14:paraId="5558937F" w14:textId="77777777" w:rsidR="00C45BF9" w:rsidRPr="00A82D1A" w:rsidRDefault="00C45BF9" w:rsidP="004E2616">
            <w:pPr>
              <w:pStyle w:val="Style11"/>
              <w:tabs>
                <w:tab w:val="left" w:leader="dot" w:pos="8424"/>
              </w:tabs>
              <w:spacing w:before="80" w:after="80" w:line="240" w:lineRule="auto"/>
              <w:jc w:val="center"/>
              <w:rPr>
                <w:szCs w:val="28"/>
              </w:rPr>
            </w:pPr>
            <w:r w:rsidRPr="00A82D1A">
              <w:rPr>
                <w:szCs w:val="28"/>
              </w:rPr>
              <w:t>Mẫu số 05A</w:t>
            </w:r>
          </w:p>
        </w:tc>
      </w:tr>
      <w:tr w:rsidR="007B090D" w:rsidRPr="00984FD8" w14:paraId="77C45F74" w14:textId="77777777" w:rsidTr="00B33D68">
        <w:trPr>
          <w:trHeight w:val="467"/>
        </w:trPr>
        <w:tc>
          <w:tcPr>
            <w:tcW w:w="674" w:type="dxa"/>
          </w:tcPr>
          <w:p w14:paraId="48616C69" w14:textId="77777777" w:rsidR="00C45BF9" w:rsidRPr="00A82D1A" w:rsidRDefault="00C45BF9" w:rsidP="004E2616">
            <w:pPr>
              <w:pStyle w:val="Style11"/>
              <w:tabs>
                <w:tab w:val="left" w:leader="dot" w:pos="8424"/>
              </w:tabs>
              <w:spacing w:before="80" w:after="80" w:line="240" w:lineRule="auto"/>
              <w:jc w:val="center"/>
              <w:rPr>
                <w:b/>
                <w:szCs w:val="28"/>
              </w:rPr>
            </w:pPr>
            <w:r w:rsidRPr="00A82D1A">
              <w:rPr>
                <w:b/>
                <w:szCs w:val="28"/>
              </w:rPr>
              <w:t>5</w:t>
            </w:r>
          </w:p>
        </w:tc>
        <w:tc>
          <w:tcPr>
            <w:tcW w:w="2690" w:type="dxa"/>
          </w:tcPr>
          <w:p w14:paraId="5C88D2A8" w14:textId="496C0419" w:rsidR="00C45BF9" w:rsidRPr="00A82D1A" w:rsidRDefault="00C45BF9" w:rsidP="004E2616">
            <w:pPr>
              <w:pStyle w:val="Style11"/>
              <w:tabs>
                <w:tab w:val="left" w:leader="dot" w:pos="8424"/>
              </w:tabs>
              <w:spacing w:before="80" w:after="80" w:line="240" w:lineRule="auto"/>
              <w:jc w:val="both"/>
              <w:rPr>
                <w:rFonts w:eastAsia="Calibri"/>
                <w:b/>
                <w:bCs/>
                <w:iCs/>
                <w:szCs w:val="28"/>
                <w:lang w:val="pl-PL"/>
              </w:rPr>
            </w:pPr>
            <w:r w:rsidRPr="00A82D1A">
              <w:rPr>
                <w:rFonts w:eastAsia="Calibri"/>
                <w:b/>
                <w:snapToGrid w:val="0"/>
                <w:szCs w:val="28"/>
                <w:lang w:val="nl-NL"/>
              </w:rPr>
              <w:t xml:space="preserve">Khả năng bảo hành, bảo trì, duy tu, bảo dưỡng, </w:t>
            </w:r>
            <w:r w:rsidRPr="00A82D1A">
              <w:rPr>
                <w:rFonts w:eastAsia="Calibri"/>
                <w:b/>
                <w:bCs/>
                <w:iCs/>
                <w:szCs w:val="28"/>
                <w:lang w:val="pl-PL"/>
              </w:rPr>
              <w:t>sửa</w:t>
            </w:r>
            <w:r w:rsidRPr="00A82D1A">
              <w:rPr>
                <w:rFonts w:eastAsia="Calibri"/>
                <w:b/>
                <w:snapToGrid w:val="0"/>
                <w:szCs w:val="28"/>
                <w:lang w:val="nl-NL"/>
              </w:rPr>
              <w:t xml:space="preserve"> chữa, cung cấp phụ tùng thay thế hoặc cung cấp các dịch vụ sau bán hàng khác</w:t>
            </w:r>
            <w:r w:rsidRPr="00A82D1A">
              <w:rPr>
                <w:rFonts w:eastAsia="Calibri"/>
                <w:snapToGrid w:val="0"/>
                <w:szCs w:val="28"/>
                <w:vertAlign w:val="superscript"/>
                <w:lang w:val="nl-NL"/>
              </w:rPr>
              <w:t>(1</w:t>
            </w:r>
            <w:r w:rsidR="00A20259" w:rsidRPr="00A82D1A">
              <w:rPr>
                <w:rFonts w:eastAsia="Calibri"/>
                <w:snapToGrid w:val="0"/>
                <w:szCs w:val="28"/>
                <w:vertAlign w:val="superscript"/>
                <w:lang w:val="nl-NL"/>
              </w:rPr>
              <w:t>2</w:t>
            </w:r>
            <w:r w:rsidRPr="00A82D1A">
              <w:rPr>
                <w:rFonts w:eastAsia="Calibri"/>
                <w:snapToGrid w:val="0"/>
                <w:szCs w:val="28"/>
                <w:vertAlign w:val="superscript"/>
                <w:lang w:val="nl-NL"/>
              </w:rPr>
              <w:t>)</w:t>
            </w:r>
          </w:p>
        </w:tc>
        <w:tc>
          <w:tcPr>
            <w:tcW w:w="4824" w:type="dxa"/>
          </w:tcPr>
          <w:p w14:paraId="0806610F" w14:textId="77777777" w:rsidR="00C45BF9" w:rsidRPr="00A82D1A" w:rsidRDefault="00C45BF9" w:rsidP="004E2616">
            <w:pPr>
              <w:pStyle w:val="Style11"/>
              <w:tabs>
                <w:tab w:val="left" w:leader="dot" w:pos="8424"/>
              </w:tabs>
              <w:spacing w:before="80" w:after="80" w:line="240" w:lineRule="auto"/>
              <w:jc w:val="both"/>
              <w:rPr>
                <w:rFonts w:eastAsia="Calibri"/>
                <w:snapToGrid w:val="0"/>
                <w:szCs w:val="28"/>
                <w:lang w:val="nl-NL"/>
              </w:rPr>
            </w:pPr>
            <w:r w:rsidRPr="00A82D1A">
              <w:rPr>
                <w:szCs w:val="28"/>
                <w:lang w:val="es-ES"/>
              </w:rPr>
              <w:t xml:space="preserve">Nhà thầu phải chứng minh khả năng </w:t>
            </w:r>
            <w:r w:rsidRPr="00A82D1A">
              <w:rPr>
                <w:rFonts w:eastAsia="Calibri"/>
                <w:snapToGrid w:val="0"/>
                <w:szCs w:val="28"/>
                <w:lang w:val="nl-NL"/>
              </w:rPr>
              <w:t xml:space="preserve">thực hiện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A82D1A" w:rsidRDefault="00C45BF9" w:rsidP="004E2616">
            <w:pPr>
              <w:pStyle w:val="Style11"/>
              <w:tabs>
                <w:tab w:val="left" w:leader="dot" w:pos="8424"/>
              </w:tabs>
              <w:spacing w:before="80" w:after="80" w:line="240" w:lineRule="auto"/>
              <w:jc w:val="both"/>
              <w:rPr>
                <w:rFonts w:eastAsia="Calibri"/>
                <w:snapToGrid w:val="0"/>
                <w:szCs w:val="28"/>
                <w:lang w:val="nl-NL"/>
              </w:rPr>
            </w:pPr>
            <w:r w:rsidRPr="00A82D1A">
              <w:rPr>
                <w:rFonts w:eastAsia="Calibri"/>
                <w:snapToGrid w:val="0"/>
                <w:szCs w:val="28"/>
                <w:lang w:val="nl-NL"/>
              </w:rPr>
              <w:t xml:space="preserve">- Nhà thầu cam kết có năng lực tự thực hiện các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A82D1A" w:rsidRDefault="00C45BF9" w:rsidP="004E2616">
            <w:pPr>
              <w:pStyle w:val="Style11"/>
              <w:tabs>
                <w:tab w:val="left" w:leader="dot" w:pos="8424"/>
              </w:tabs>
              <w:spacing w:before="80" w:after="80" w:line="240" w:lineRule="auto"/>
              <w:jc w:val="both"/>
              <w:rPr>
                <w:lang w:val="nl-NL"/>
              </w:rPr>
            </w:pPr>
            <w:r w:rsidRPr="00A82D1A">
              <w:rPr>
                <w:rFonts w:eastAsia="Calibri"/>
                <w:snapToGrid w:val="0"/>
                <w:szCs w:val="28"/>
                <w:lang w:val="nl-NL"/>
              </w:rPr>
              <w:t xml:space="preserve">- Nhà thầu ký hợp đồng nguyên tắc với đơn vị có đủ khả năng thực hiện nghĩa vụ bảo hành, bảo trì, duy tu, bảo dưỡng, </w:t>
            </w:r>
            <w:r w:rsidRPr="00A82D1A">
              <w:rPr>
                <w:rFonts w:eastAsia="Calibri"/>
                <w:bCs/>
                <w:iCs/>
                <w:szCs w:val="28"/>
                <w:lang w:val="pl-PL"/>
              </w:rPr>
              <w:t>sửa</w:t>
            </w:r>
            <w:r w:rsidRPr="00A82D1A">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871" w:type="dxa"/>
          </w:tcPr>
          <w:p w14:paraId="431EA555"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lang w:val="nl-NL"/>
              </w:rPr>
              <w:t>Phải thỏa mãn yêu cầu này</w:t>
            </w:r>
          </w:p>
        </w:tc>
        <w:tc>
          <w:tcPr>
            <w:tcW w:w="1985" w:type="dxa"/>
          </w:tcPr>
          <w:p w14:paraId="09B97524" w14:textId="77777777" w:rsidR="00C45BF9" w:rsidRPr="00A82D1A" w:rsidRDefault="00C45BF9" w:rsidP="004E2616">
            <w:pPr>
              <w:pStyle w:val="Style11"/>
              <w:tabs>
                <w:tab w:val="left" w:leader="dot" w:pos="8424"/>
              </w:tabs>
              <w:spacing w:before="80" w:after="80" w:line="240" w:lineRule="auto"/>
              <w:jc w:val="center"/>
              <w:rPr>
                <w:szCs w:val="28"/>
                <w:lang w:val="nl-NL"/>
              </w:rPr>
            </w:pPr>
            <w:r w:rsidRPr="00A82D1A">
              <w:rPr>
                <w:szCs w:val="28"/>
              </w:rPr>
              <w:t>Không áp dụng</w:t>
            </w:r>
          </w:p>
        </w:tc>
        <w:tc>
          <w:tcPr>
            <w:tcW w:w="1389" w:type="dxa"/>
          </w:tcPr>
          <w:p w14:paraId="2ACF8F97" w14:textId="281D28B1" w:rsidR="00C45BF9" w:rsidRPr="00A82D1A" w:rsidRDefault="00D552D6" w:rsidP="004E2616">
            <w:pPr>
              <w:pStyle w:val="Style11"/>
              <w:tabs>
                <w:tab w:val="left" w:leader="dot" w:pos="8424"/>
              </w:tabs>
              <w:spacing w:before="80" w:after="80" w:line="240" w:lineRule="auto"/>
              <w:jc w:val="center"/>
              <w:rPr>
                <w:szCs w:val="28"/>
                <w:lang w:val="nl-NL"/>
              </w:rPr>
            </w:pPr>
            <w:r w:rsidRPr="00A82D1A">
              <w:rPr>
                <w:szCs w:val="28"/>
                <w:lang w:val="nl-NL"/>
              </w:rPr>
              <w:t>Cam kết của nhà thầu hoặc hợp đồng nguyên tắc</w:t>
            </w:r>
          </w:p>
        </w:tc>
      </w:tr>
      <w:bookmarkEnd w:id="40"/>
    </w:tbl>
    <w:p w14:paraId="5BBD1695" w14:textId="21DF8FD4" w:rsidR="00847464" w:rsidRPr="00A82D1A" w:rsidRDefault="00847464" w:rsidP="004E2616">
      <w:pPr>
        <w:spacing w:before="120" w:after="120" w:line="264" w:lineRule="auto"/>
        <w:rPr>
          <w:iCs/>
          <w:spacing w:val="-6"/>
          <w:lang w:val="pl-PL"/>
        </w:rPr>
        <w:sectPr w:rsidR="00847464" w:rsidRPr="00A82D1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A82D1A" w:rsidRDefault="00C45BF9" w:rsidP="004E2616">
      <w:pPr>
        <w:widowControl w:val="0"/>
        <w:spacing w:before="80" w:after="80"/>
        <w:ind w:firstLine="709"/>
        <w:rPr>
          <w:sz w:val="28"/>
          <w:szCs w:val="28"/>
          <w:lang w:val="pl-PL"/>
        </w:rPr>
      </w:pPr>
      <w:bookmarkStart w:id="41" w:name="_Hlk87136768"/>
      <w:r w:rsidRPr="00A82D1A">
        <w:rPr>
          <w:sz w:val="28"/>
          <w:szCs w:val="28"/>
          <w:lang w:val="pl-PL"/>
        </w:rPr>
        <w:lastRenderedPageBreak/>
        <w:t>Ghi chú:</w:t>
      </w:r>
    </w:p>
    <w:p w14:paraId="009435F0" w14:textId="1A065292" w:rsidR="003B3959" w:rsidRPr="00A82D1A" w:rsidRDefault="00C45BF9" w:rsidP="004E2616">
      <w:pPr>
        <w:widowControl w:val="0"/>
        <w:spacing w:before="80" w:after="80"/>
        <w:ind w:firstLine="709"/>
        <w:rPr>
          <w:sz w:val="28"/>
          <w:szCs w:val="28"/>
          <w:lang w:val="pl-PL"/>
        </w:rPr>
      </w:pPr>
      <w:r w:rsidRPr="00A82D1A">
        <w:rPr>
          <w:sz w:val="28"/>
          <w:szCs w:val="28"/>
          <w:lang w:val="pl-PL"/>
        </w:rPr>
        <w:t>(1)</w:t>
      </w:r>
      <w:r w:rsidR="003B3959" w:rsidRPr="00A82D1A">
        <w:rPr>
          <w:sz w:val="28"/>
          <w:szCs w:val="28"/>
          <w:lang w:val="pl-PL"/>
        </w:rPr>
        <w:t xml:space="preserve"> </w:t>
      </w:r>
      <w:r w:rsidR="003B3959" w:rsidRPr="00A82D1A">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A82D1A">
        <w:rPr>
          <w:rFonts w:eastAsia=".VnTime"/>
          <w:sz w:val="28"/>
          <w:szCs w:val="28"/>
          <w:lang w:val="nl-NL"/>
        </w:rPr>
        <w:t>.</w:t>
      </w:r>
    </w:p>
    <w:p w14:paraId="2535466D" w14:textId="5CF6ADE6" w:rsidR="00C45BF9" w:rsidRPr="00A82D1A" w:rsidRDefault="00C45BF9" w:rsidP="004E2616">
      <w:pPr>
        <w:widowControl w:val="0"/>
        <w:spacing w:before="80" w:after="80"/>
        <w:ind w:firstLine="709"/>
        <w:rPr>
          <w:sz w:val="28"/>
          <w:szCs w:val="28"/>
          <w:lang w:val="pl-PL"/>
        </w:rPr>
      </w:pPr>
      <w:r w:rsidRPr="00A82D1A">
        <w:rPr>
          <w:sz w:val="28"/>
          <w:szCs w:val="28"/>
          <w:lang w:val="pl-PL"/>
        </w:rPr>
        <w:t xml:space="preserve">(2) Ghi thời gian yêu cầu, thông thường </w:t>
      </w:r>
      <w:r w:rsidR="00233BF5" w:rsidRPr="00A82D1A">
        <w:rPr>
          <w:sz w:val="28"/>
          <w:szCs w:val="28"/>
          <w:lang w:val="pl-PL"/>
        </w:rPr>
        <w:t xml:space="preserve">là </w:t>
      </w:r>
      <w:r w:rsidR="00A62BFF" w:rsidRPr="00A82D1A">
        <w:rPr>
          <w:sz w:val="28"/>
          <w:szCs w:val="28"/>
          <w:lang w:val="pl-PL"/>
        </w:rPr>
        <w:t xml:space="preserve">03 </w:t>
      </w:r>
      <w:r w:rsidRPr="00A82D1A">
        <w:rPr>
          <w:sz w:val="28"/>
          <w:szCs w:val="28"/>
          <w:lang w:val="pl-PL"/>
        </w:rPr>
        <w:t>năm trước năm có thời điểm đóng thầu. Ví dụ: từ ngày 01 tháng 01 năm 20</w:t>
      </w:r>
      <w:r w:rsidR="00A62BFF" w:rsidRPr="00A82D1A">
        <w:rPr>
          <w:sz w:val="28"/>
          <w:szCs w:val="28"/>
          <w:lang w:val="pl-PL"/>
        </w:rPr>
        <w:t>22</w:t>
      </w:r>
      <w:r w:rsidRPr="00A82D1A">
        <w:rPr>
          <w:sz w:val="28"/>
          <w:szCs w:val="28"/>
          <w:lang w:val="es-ES"/>
        </w:rPr>
        <w:t xml:space="preserve"> đến thời điểm đóng thầu.</w:t>
      </w:r>
    </w:p>
    <w:p w14:paraId="07DB84DD" w14:textId="6375D99A"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(3) Hợp đồng</w:t>
      </w:r>
      <w:r w:rsidR="007D19EE" w:rsidRPr="00A82D1A">
        <w:rPr>
          <w:sz w:val="28"/>
          <w:szCs w:val="28"/>
          <w:lang w:val="pl-PL"/>
        </w:rPr>
        <w:t xml:space="preserve"> </w:t>
      </w:r>
      <w:bookmarkStart w:id="42" w:name="_Hlk154733201"/>
      <w:r w:rsidR="00C62A4B" w:rsidRPr="00A82D1A">
        <w:rPr>
          <w:sz w:val="28"/>
          <w:szCs w:val="28"/>
          <w:lang w:val="pl-PL"/>
        </w:rPr>
        <w:t>cung cấp hàng hóa, EPC, EP, PC, chìa khóa trao tay</w:t>
      </w:r>
      <w:bookmarkEnd w:id="42"/>
      <w:r w:rsidR="00C62A4B" w:rsidRPr="00A82D1A">
        <w:rPr>
          <w:sz w:val="28"/>
          <w:szCs w:val="28"/>
          <w:lang w:val="pl-PL"/>
        </w:rPr>
        <w:t xml:space="preserve"> </w:t>
      </w:r>
      <w:r w:rsidRPr="00A82D1A">
        <w:rPr>
          <w:sz w:val="28"/>
          <w:szCs w:val="28"/>
          <w:lang w:val="pl-PL"/>
        </w:rPr>
        <w:t>không hoàn thành do lỗi của nhà thầu bao gồm:</w:t>
      </w:r>
    </w:p>
    <w:p w14:paraId="0B84CDC8" w14:textId="0A3DC789"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593F5D" w:rsidRPr="00A82D1A">
        <w:rPr>
          <w:sz w:val="28"/>
          <w:szCs w:val="28"/>
          <w:lang w:val="pl-PL"/>
        </w:rPr>
        <w:t xml:space="preserve">cung cấp hàng hóa, EPC, EP, PC, chìa khóa trao tay </w:t>
      </w:r>
      <w:r w:rsidRPr="00A82D1A">
        <w:rPr>
          <w:sz w:val="28"/>
          <w:szCs w:val="28"/>
          <w:lang w:val="pl-PL"/>
        </w:rPr>
        <w:t>bị Chủ đầu tư kết luận nhà thầu không hoàn thành và nhà thầu không phản đối;</w:t>
      </w:r>
    </w:p>
    <w:p w14:paraId="00D72DAE" w14:textId="4C7EF2ED" w:rsidR="00C45BF9" w:rsidRPr="00A82D1A" w:rsidRDefault="00C45BF9"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593F5D" w:rsidRPr="00A82D1A">
        <w:rPr>
          <w:sz w:val="28"/>
          <w:szCs w:val="28"/>
          <w:lang w:val="pl-PL"/>
        </w:rPr>
        <w:t xml:space="preserve">cung cấp hàng hóa, EPC, EP, PC, chìa khóa trao tay </w:t>
      </w:r>
      <w:r w:rsidRPr="00A82D1A">
        <w:rPr>
          <w:sz w:val="28"/>
          <w:szCs w:val="28"/>
          <w:lang w:val="pl-PL"/>
        </w:rPr>
        <w:t xml:space="preserve">bị Chủ đầu tư kết luận nhà thầu không hoàn thành, không được nhà thầu chấp thuận nhưng đã được trọng tài hoặc </w:t>
      </w:r>
      <w:r w:rsidR="00F07499" w:rsidRPr="00A82D1A">
        <w:rPr>
          <w:sz w:val="28"/>
          <w:szCs w:val="28"/>
          <w:lang w:val="pl-PL"/>
        </w:rPr>
        <w:t>T</w:t>
      </w:r>
      <w:r w:rsidRPr="00A82D1A">
        <w:rPr>
          <w:sz w:val="28"/>
          <w:szCs w:val="28"/>
          <w:lang w:val="pl-PL"/>
        </w:rPr>
        <w:t>òa án kết luận theo hướng bất lợi cho nhà thầu.</w:t>
      </w:r>
    </w:p>
    <w:p w14:paraId="5A000C47" w14:textId="5DA8F1C1" w:rsidR="00C45BF9" w:rsidRPr="00A82D1A" w:rsidRDefault="00C45BF9" w:rsidP="004E2616">
      <w:pPr>
        <w:widowControl w:val="0"/>
        <w:spacing w:before="80" w:after="80"/>
        <w:ind w:right="140" w:firstLine="709"/>
        <w:rPr>
          <w:sz w:val="28"/>
          <w:szCs w:val="28"/>
          <w:lang w:val="pl-PL"/>
        </w:rPr>
      </w:pPr>
      <w:r w:rsidRPr="00A82D1A">
        <w:rPr>
          <w:sz w:val="28"/>
          <w:szCs w:val="28"/>
          <w:lang w:val="pl-PL"/>
        </w:rPr>
        <w:t xml:space="preserve">Các hợp đồng </w:t>
      </w:r>
      <w:r w:rsidR="00593F5D" w:rsidRPr="00A82D1A">
        <w:rPr>
          <w:sz w:val="28"/>
          <w:szCs w:val="28"/>
          <w:lang w:val="pl-PL"/>
        </w:rPr>
        <w:t xml:space="preserve">cung cấp hàng hóa, EPC, EP, PC, chìa khóa trao tay </w:t>
      </w:r>
      <w:r w:rsidRPr="00A82D1A">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A82D1A" w:rsidRDefault="00C25452" w:rsidP="00C25452">
      <w:pPr>
        <w:widowControl w:val="0"/>
        <w:spacing w:before="80" w:after="80"/>
        <w:ind w:right="140" w:firstLine="709"/>
        <w:rPr>
          <w:sz w:val="28"/>
          <w:szCs w:val="28"/>
          <w:lang w:val="pl-PL"/>
        </w:rPr>
      </w:pPr>
      <w:bookmarkStart w:id="43" w:name="_Hlk161557996"/>
      <w:r w:rsidRPr="00A82D1A">
        <w:rPr>
          <w:sz w:val="28"/>
          <w:szCs w:val="28"/>
          <w:lang w:val="pl-PL"/>
        </w:rPr>
        <w:t xml:space="preserve">Đối với nhà thầu liên danh mà chỉ có </w:t>
      </w:r>
      <w:bookmarkStart w:id="44" w:name="_Hlk163076321"/>
      <w:r w:rsidRPr="00A82D1A">
        <w:rPr>
          <w:sz w:val="28"/>
          <w:szCs w:val="28"/>
          <w:lang w:val="pl-PL"/>
        </w:rPr>
        <w:t xml:space="preserve">một hoặc một số </w:t>
      </w:r>
      <w:bookmarkEnd w:id="44"/>
      <w:r w:rsidRPr="00A82D1A">
        <w:rPr>
          <w:sz w:val="28"/>
          <w:szCs w:val="28"/>
          <w:lang w:val="pl-PL"/>
        </w:rPr>
        <w:t xml:space="preserve">thành viên trong liên danh vi phạm và bị cấm tham gia hoạt động đấu thầu theo quy định tại khoản 1 Điều </w:t>
      </w:r>
      <w:r w:rsidR="007B0F21" w:rsidRPr="00A82D1A">
        <w:rPr>
          <w:sz w:val="28"/>
          <w:szCs w:val="28"/>
          <w:lang w:val="pl-PL"/>
        </w:rPr>
        <w:t xml:space="preserve">133 </w:t>
      </w:r>
      <w:r w:rsidRPr="00A82D1A">
        <w:rPr>
          <w:sz w:val="28"/>
          <w:szCs w:val="28"/>
          <w:lang w:val="pl-PL"/>
        </w:rPr>
        <w:t xml:space="preserve">của </w:t>
      </w:r>
      <w:r w:rsidR="006A3A68" w:rsidRPr="00A82D1A">
        <w:rPr>
          <w:sz w:val="28"/>
          <w:szCs w:val="28"/>
          <w:lang w:val="pl-PL"/>
        </w:rPr>
        <w:t>Nghị định số</w:t>
      </w:r>
      <w:r w:rsidR="007314AE" w:rsidRPr="00A82D1A">
        <w:rPr>
          <w:sz w:val="28"/>
          <w:szCs w:val="28"/>
          <w:lang w:val="pl-PL"/>
        </w:rPr>
        <w:t xml:space="preserve"> 214</w:t>
      </w:r>
      <w:r w:rsidR="006A3A68" w:rsidRPr="00A82D1A">
        <w:rPr>
          <w:sz w:val="28"/>
          <w:szCs w:val="28"/>
          <w:lang w:val="pl-PL"/>
        </w:rPr>
        <w:t>/2025/NĐ-CP</w:t>
      </w:r>
      <w:r w:rsidRPr="00A82D1A">
        <w:rPr>
          <w:sz w:val="28"/>
          <w:szCs w:val="28"/>
          <w:lang w:val="pl-PL"/>
        </w:rPr>
        <w:t xml:space="preserve"> thì thành viên liên danh còn lại không bị coi là không hoàn thành hợp đồng do lỗi của nhà thầu.</w:t>
      </w:r>
      <w:r w:rsidRPr="00A82D1A">
        <w:rPr>
          <w:lang w:val="pl-PL"/>
        </w:rPr>
        <w:t xml:space="preserve"> </w:t>
      </w:r>
      <w:r w:rsidRPr="00A82D1A">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3"/>
    <w:p w14:paraId="1FC7B57B" w14:textId="62A8CD47" w:rsidR="003D2385" w:rsidRPr="00A82D1A" w:rsidRDefault="00C45BF9" w:rsidP="003D2385">
      <w:pPr>
        <w:widowControl w:val="0"/>
        <w:spacing w:before="120" w:after="120" w:line="252" w:lineRule="auto"/>
        <w:ind w:firstLine="709"/>
        <w:rPr>
          <w:sz w:val="28"/>
          <w:szCs w:val="28"/>
          <w:lang w:val="pl-PL"/>
        </w:rPr>
      </w:pPr>
      <w:r w:rsidRPr="00A82D1A">
        <w:rPr>
          <w:sz w:val="28"/>
          <w:szCs w:val="28"/>
          <w:lang w:val="pl-PL"/>
        </w:rPr>
        <w:t xml:space="preserve">(4) </w:t>
      </w:r>
      <w:r w:rsidR="003D2385" w:rsidRPr="00A82D1A">
        <w:rPr>
          <w:rFonts w:eastAsia=".VnTime"/>
          <w:sz w:val="28"/>
          <w:szCs w:val="28"/>
          <w:lang w:val="nl-NL"/>
        </w:rPr>
        <w:t>Nhà thầu cung cấp tài liệu chứng minh đã thực hiện nghĩa vụ kê khai thuế và nộp thuế thu nhập doanh nghiệp (thuế thu nhập cá nhân</w:t>
      </w:r>
      <w:r w:rsidR="003D2385" w:rsidRPr="00A82D1A" w:rsidDel="00085710">
        <w:rPr>
          <w:rFonts w:eastAsia=".VnTime"/>
          <w:sz w:val="28"/>
          <w:szCs w:val="28"/>
          <w:lang w:val="nl-NL"/>
        </w:rPr>
        <w:t xml:space="preserve"> </w:t>
      </w:r>
      <w:r w:rsidR="003D2385" w:rsidRPr="00A82D1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A82D1A">
        <w:rPr>
          <w:sz w:val="28"/>
          <w:szCs w:val="28"/>
          <w:lang w:val="nl-NL"/>
        </w:rPr>
        <w:t xml:space="preserve"> </w:t>
      </w:r>
      <w:r w:rsidR="00805032" w:rsidRPr="00A82D1A">
        <w:rPr>
          <w:sz w:val="28"/>
          <w:szCs w:val="28"/>
          <w:lang w:val="nl-NL"/>
        </w:rPr>
        <w:t>khi được mời vào đối chiếu tài liệu</w:t>
      </w:r>
      <w:r w:rsidR="003D2385" w:rsidRPr="00A82D1A">
        <w:rPr>
          <w:rFonts w:eastAsia=".VnTime"/>
          <w:sz w:val="28"/>
          <w:szCs w:val="28"/>
          <w:lang w:val="nl-NL"/>
        </w:rPr>
        <w:t>.</w:t>
      </w:r>
      <w:r w:rsidR="003D2385" w:rsidRPr="00A82D1A">
        <w:rPr>
          <w:sz w:val="28"/>
          <w:szCs w:val="28"/>
          <w:lang w:val="pl-PL"/>
        </w:rPr>
        <w:t xml:space="preserve"> </w:t>
      </w:r>
      <w:r w:rsidR="00E26619" w:rsidRPr="00A82D1A">
        <w:rPr>
          <w:sz w:val="28"/>
          <w:szCs w:val="28"/>
          <w:lang w:val="pl-PL"/>
        </w:rPr>
        <w:t xml:space="preserve">Nghĩa vụ kê khai thuế và nộp thuế phải được thực hiện trước thời điểm đóng thầu. </w:t>
      </w:r>
      <w:r w:rsidR="003D2385" w:rsidRPr="00A82D1A">
        <w:rPr>
          <w:sz w:val="28"/>
          <w:szCs w:val="28"/>
          <w:lang w:val="pl-PL"/>
        </w:rPr>
        <w:t xml:space="preserve">Nghĩa vụ nộp thuế là nộp thuế với giá trị thuế tương ứng với thuế suất, thu nhập chịu </w:t>
      </w:r>
      <w:r w:rsidR="003D2385" w:rsidRPr="00A82D1A">
        <w:rPr>
          <w:rFonts w:eastAsia=".VnTime"/>
          <w:sz w:val="28"/>
          <w:szCs w:val="28"/>
          <w:lang w:val="nl-NL"/>
        </w:rPr>
        <w:t>thuế, doanh thu tính thuế nhà</w:t>
      </w:r>
      <w:r w:rsidR="003D2385" w:rsidRPr="00A82D1A">
        <w:rPr>
          <w:sz w:val="28"/>
          <w:szCs w:val="28"/>
          <w:lang w:val="pl-PL"/>
        </w:rPr>
        <w:t xml:space="preserve"> thầu kê khai trên Hệ thống thuế điện tử (số thuế đã nộp tương ứng với số thuế phải nộp); trường hợp được chậm nộp</w:t>
      </w:r>
      <w:r w:rsidR="003D2385" w:rsidRPr="00A82D1A">
        <w:rPr>
          <w:bCs/>
          <w:sz w:val="28"/>
          <w:szCs w:val="28"/>
          <w:lang w:val="pl-PL"/>
        </w:rPr>
        <w:t xml:space="preserve"> thuế, miễn thuế, giảm thuế theo chính sách của Nhà nước thì thực hiện theo quy định này.</w:t>
      </w:r>
      <w:r w:rsidR="003D2385" w:rsidRPr="00A82D1A">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A82D1A" w:rsidRDefault="003D2385" w:rsidP="003D2385">
      <w:pPr>
        <w:widowControl w:val="0"/>
        <w:spacing w:before="120" w:after="120" w:line="252" w:lineRule="auto"/>
        <w:ind w:firstLine="709"/>
        <w:rPr>
          <w:sz w:val="28"/>
          <w:szCs w:val="28"/>
          <w:lang w:val="pl-PL"/>
        </w:rPr>
      </w:pPr>
      <w:r w:rsidRPr="00A82D1A">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A82D1A" w:rsidRDefault="003D2385">
      <w:pPr>
        <w:widowControl w:val="0"/>
        <w:spacing w:before="120" w:after="120" w:line="252" w:lineRule="auto"/>
        <w:ind w:firstLine="709"/>
        <w:rPr>
          <w:sz w:val="28"/>
          <w:szCs w:val="28"/>
          <w:lang w:val="pl-PL"/>
        </w:rPr>
      </w:pPr>
      <w:r w:rsidRPr="00A82D1A">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A82D1A" w:rsidRDefault="000F3266">
      <w:pPr>
        <w:widowControl w:val="0"/>
        <w:spacing w:before="120" w:after="120" w:line="252" w:lineRule="auto"/>
        <w:ind w:firstLine="709"/>
        <w:rPr>
          <w:sz w:val="28"/>
          <w:szCs w:val="28"/>
          <w:lang w:val="pl-PL"/>
        </w:rPr>
      </w:pPr>
      <w:bookmarkStart w:id="45" w:name="_Hlk154652493"/>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w:t>
      </w:r>
      <w:r w:rsidR="00A15226" w:rsidRPr="00A82D1A">
        <w:rPr>
          <w:sz w:val="28"/>
          <w:szCs w:val="28"/>
          <w:lang w:val="pl-PL"/>
        </w:rPr>
        <w:t xml:space="preserve">của nhà thầu (năm </w:t>
      </w:r>
      <w:r w:rsidR="00C23BFF" w:rsidRPr="00A82D1A">
        <w:rPr>
          <w:sz w:val="28"/>
          <w:szCs w:val="28"/>
          <w:lang w:val="pl-PL"/>
        </w:rPr>
        <w:t>Y</w:t>
      </w:r>
      <w:r w:rsidR="00A15226" w:rsidRPr="00A82D1A">
        <w:rPr>
          <w:sz w:val="28"/>
          <w:szCs w:val="28"/>
          <w:lang w:val="pl-PL"/>
        </w:rPr>
        <w:t xml:space="preserve">) </w:t>
      </w:r>
      <w:r w:rsidRPr="00A82D1A">
        <w:rPr>
          <w:sz w:val="28"/>
          <w:szCs w:val="28"/>
          <w:lang w:val="pl-PL"/>
        </w:rPr>
        <w:t xml:space="preserve">và trước hoặc trong ngày cuối cùng của tháng thứ 3 tính từ ngày kết thúc năm </w:t>
      </w:r>
      <w:r w:rsidR="00C23BFF" w:rsidRPr="00A82D1A">
        <w:rPr>
          <w:sz w:val="28"/>
          <w:szCs w:val="28"/>
          <w:lang w:val="pl-PL"/>
        </w:rPr>
        <w:t>Y</w:t>
      </w:r>
      <w:r w:rsidRPr="00A82D1A">
        <w:rPr>
          <w:sz w:val="28"/>
          <w:szCs w:val="28"/>
          <w:lang w:val="pl-PL"/>
        </w:rPr>
        <w:t xml:space="preserve">, yêu cầu </w:t>
      </w:r>
      <w:r w:rsidRPr="00A82D1A">
        <w:rPr>
          <w:rFonts w:eastAsia=".VnTime"/>
          <w:sz w:val="28"/>
          <w:szCs w:val="28"/>
          <w:lang w:val="nl-NL"/>
        </w:rPr>
        <w:t xml:space="preserve">đã thực hiện nghĩa vụ kê khai thuế và nộp thuế </w:t>
      </w:r>
      <w:r w:rsidRPr="00A82D1A">
        <w:rPr>
          <w:sz w:val="28"/>
          <w:szCs w:val="28"/>
          <w:lang w:val="pl-PL"/>
        </w:rPr>
        <w:t>áp dụng đối với năm</w:t>
      </w:r>
      <w:r w:rsidR="00A15226" w:rsidRPr="00A82D1A">
        <w:rPr>
          <w:sz w:val="28"/>
          <w:szCs w:val="28"/>
          <w:lang w:val="pl-PL"/>
        </w:rPr>
        <w:t xml:space="preserve"> tài chính</w:t>
      </w:r>
      <w:r w:rsidRPr="00A82D1A">
        <w:rPr>
          <w:sz w:val="28"/>
          <w:szCs w:val="28"/>
          <w:lang w:val="pl-PL"/>
        </w:rPr>
        <w:t xml:space="preserve"> trước</w:t>
      </w:r>
      <w:r w:rsidR="00A15226" w:rsidRPr="00A82D1A">
        <w:rPr>
          <w:sz w:val="28"/>
          <w:szCs w:val="28"/>
          <w:lang w:val="pl-PL"/>
        </w:rPr>
        <w:t xml:space="preserve"> năm </w:t>
      </w:r>
      <w:r w:rsidR="00C23BFF" w:rsidRPr="00A82D1A">
        <w:rPr>
          <w:sz w:val="28"/>
          <w:szCs w:val="28"/>
          <w:lang w:val="pl-PL"/>
        </w:rPr>
        <w:t>Y</w:t>
      </w:r>
      <w:r w:rsidR="00A15226" w:rsidRPr="00A82D1A">
        <w:rPr>
          <w:sz w:val="28"/>
          <w:szCs w:val="28"/>
          <w:lang w:val="pl-PL"/>
        </w:rPr>
        <w:t xml:space="preserve"> (năm </w:t>
      </w:r>
      <w:r w:rsidR="00C23BFF" w:rsidRPr="00A82D1A">
        <w:rPr>
          <w:sz w:val="28"/>
          <w:szCs w:val="28"/>
          <w:lang w:val="pl-PL"/>
        </w:rPr>
        <w:t>Y</w:t>
      </w:r>
      <w:r w:rsidR="00A15226" w:rsidRPr="00A82D1A">
        <w:rPr>
          <w:sz w:val="28"/>
          <w:szCs w:val="28"/>
          <w:lang w:val="pl-PL"/>
        </w:rPr>
        <w:t>-1)</w:t>
      </w:r>
      <w:r w:rsidR="00970E00" w:rsidRPr="00A82D1A">
        <w:rPr>
          <w:sz w:val="28"/>
          <w:szCs w:val="28"/>
          <w:lang w:val="pl-PL"/>
        </w:rPr>
        <w:t>.</w:t>
      </w:r>
    </w:p>
    <w:p w14:paraId="5D00538C" w14:textId="031F8EBF" w:rsidR="000F3266" w:rsidRPr="00A82D1A" w:rsidRDefault="000F3266">
      <w:pPr>
        <w:widowControl w:val="0"/>
        <w:spacing w:before="120" w:after="120" w:line="252" w:lineRule="auto"/>
        <w:ind w:firstLine="709"/>
        <w:rPr>
          <w:rFonts w:eastAsia=".VnTime"/>
          <w:i/>
          <w:iCs/>
          <w:sz w:val="28"/>
          <w:szCs w:val="28"/>
          <w:lang w:val="nl-NL"/>
        </w:rPr>
      </w:pPr>
      <w:r w:rsidRPr="00A82D1A">
        <w:rPr>
          <w:i/>
          <w:iCs/>
          <w:sz w:val="28"/>
          <w:szCs w:val="28"/>
          <w:lang w:val="pl-PL"/>
        </w:rPr>
        <w:t xml:space="preserve">(Ví dụ: </w:t>
      </w:r>
      <w:r w:rsidR="003D3C76"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652E3C" w:rsidRPr="00A82D1A">
        <w:rPr>
          <w:i/>
          <w:iCs/>
          <w:sz w:val="28"/>
          <w:szCs w:val="28"/>
          <w:lang w:val="pl-PL"/>
        </w:rPr>
        <w:t>kết thúc vào ngày</w:t>
      </w:r>
      <w:r w:rsidRPr="00A82D1A">
        <w:rPr>
          <w:i/>
          <w:iCs/>
          <w:sz w:val="28"/>
          <w:szCs w:val="28"/>
          <w:lang w:val="pl-PL"/>
        </w:rPr>
        <w:t xml:space="preserve"> 31/12 thì nhà thầu phải chứng minh</w:t>
      </w:r>
      <w:r w:rsidRPr="00A82D1A">
        <w:rPr>
          <w:rFonts w:eastAsia=".VnTime"/>
          <w:sz w:val="28"/>
          <w:szCs w:val="28"/>
          <w:lang w:val="nl-NL"/>
        </w:rPr>
        <w:t xml:space="preserve"> </w:t>
      </w:r>
      <w:r w:rsidRPr="00A82D1A">
        <w:rPr>
          <w:rFonts w:eastAsia=".VnTime"/>
          <w:i/>
          <w:iCs/>
          <w:sz w:val="28"/>
          <w:szCs w:val="28"/>
          <w:lang w:val="nl-NL"/>
        </w:rPr>
        <w:t>đã thực hiện nghĩa vụ kê khai thuế và nộp thuế của năm 2022</w:t>
      </w:r>
      <w:r w:rsidR="00A15226" w:rsidRPr="00A82D1A">
        <w:rPr>
          <w:rFonts w:eastAsia=".VnTime"/>
          <w:i/>
          <w:iCs/>
          <w:sz w:val="28"/>
          <w:szCs w:val="28"/>
          <w:lang w:val="nl-NL"/>
        </w:rPr>
        <w:t>)</w:t>
      </w:r>
      <w:r w:rsidR="00E024EA" w:rsidRPr="00A82D1A">
        <w:rPr>
          <w:rFonts w:eastAsia=".VnTime"/>
          <w:i/>
          <w:iCs/>
          <w:sz w:val="28"/>
          <w:szCs w:val="28"/>
          <w:lang w:val="nl-NL"/>
        </w:rPr>
        <w:t>.</w:t>
      </w:r>
    </w:p>
    <w:bookmarkEnd w:id="45"/>
    <w:p w14:paraId="2968FECB" w14:textId="6CB3EEEE" w:rsidR="00B740DB" w:rsidRPr="00A82D1A" w:rsidRDefault="00A20259" w:rsidP="00B740DB">
      <w:pPr>
        <w:widowControl w:val="0"/>
        <w:spacing w:before="120" w:after="120" w:line="252" w:lineRule="auto"/>
        <w:ind w:firstLine="709"/>
        <w:rPr>
          <w:sz w:val="28"/>
          <w:szCs w:val="28"/>
          <w:lang w:val="pl-PL"/>
        </w:rPr>
      </w:pPr>
      <w:r w:rsidRPr="00A82D1A">
        <w:rPr>
          <w:sz w:val="28"/>
          <w:szCs w:val="28"/>
          <w:lang w:val="nl-NL"/>
        </w:rPr>
        <w:t xml:space="preserve">(5) </w:t>
      </w:r>
      <w:bookmarkStart w:id="46" w:name="_Hlk171950247"/>
      <w:r w:rsidR="00B740DB" w:rsidRPr="00A82D1A">
        <w:rPr>
          <w:sz w:val="28"/>
          <w:szCs w:val="28"/>
          <w:lang w:val="nl-NL"/>
        </w:rPr>
        <w:t xml:space="preserve">Việc xác định giá trị tài sản ròng được thực hiện trên cơ sở báo cáo tài chính của nhà thầu. </w:t>
      </w:r>
      <w:r w:rsidR="00B740DB" w:rsidRPr="00A82D1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A82D1A" w:rsidRDefault="00B740DB" w:rsidP="00B740DB">
      <w:pPr>
        <w:widowControl w:val="0"/>
        <w:spacing w:before="120" w:after="120" w:line="252" w:lineRule="auto"/>
        <w:ind w:firstLine="709"/>
        <w:rPr>
          <w:iCs/>
          <w:sz w:val="28"/>
          <w:szCs w:val="28"/>
          <w:lang w:val="pl-PL"/>
        </w:rPr>
      </w:pPr>
      <w:r w:rsidRPr="00A82D1A">
        <w:rPr>
          <w:i/>
          <w:iCs/>
          <w:sz w:val="28"/>
          <w:szCs w:val="28"/>
          <w:lang w:val="pl-PL"/>
        </w:rPr>
        <w:t xml:space="preserve">Ví dụ: Thời điểm đóng thầu là ngày 20/3/2024, năm tài chính của nhà thầu </w:t>
      </w:r>
      <w:r w:rsidR="00652E3C" w:rsidRPr="00A82D1A">
        <w:rPr>
          <w:i/>
          <w:iCs/>
          <w:sz w:val="28"/>
          <w:szCs w:val="28"/>
          <w:lang w:val="pl-PL"/>
        </w:rPr>
        <w:t>kết thúc vào ngày</w:t>
      </w:r>
      <w:r w:rsidRPr="00A82D1A">
        <w:rPr>
          <w:i/>
          <w:iCs/>
          <w:sz w:val="28"/>
          <w:szCs w:val="28"/>
          <w:lang w:val="pl-PL"/>
        </w:rPr>
        <w:t xml:space="preserve"> 31/12 thì việc xác định giá trị tài sản ròng của nhà thầu được thực hiện trên cơ sở b</w:t>
      </w:r>
      <w:r w:rsidR="003F08E2" w:rsidRPr="00A82D1A">
        <w:rPr>
          <w:i/>
          <w:iCs/>
          <w:sz w:val="28"/>
          <w:szCs w:val="28"/>
          <w:lang w:val="pl-PL"/>
        </w:rPr>
        <w:t>á</w:t>
      </w:r>
      <w:r w:rsidRPr="00A82D1A">
        <w:rPr>
          <w:i/>
          <w:iCs/>
          <w:sz w:val="28"/>
          <w:szCs w:val="28"/>
          <w:lang w:val="pl-PL"/>
        </w:rPr>
        <w:t xml:space="preserve">o cáo tài chính </w:t>
      </w:r>
      <w:r w:rsidR="003F08E2" w:rsidRPr="00A82D1A">
        <w:rPr>
          <w:i/>
          <w:iCs/>
          <w:sz w:val="28"/>
          <w:szCs w:val="28"/>
          <w:lang w:val="pl-PL"/>
        </w:rPr>
        <w:t xml:space="preserve">của </w:t>
      </w:r>
      <w:r w:rsidRPr="00A82D1A">
        <w:rPr>
          <w:i/>
          <w:iCs/>
          <w:sz w:val="28"/>
          <w:szCs w:val="28"/>
          <w:lang w:val="pl-PL"/>
        </w:rPr>
        <w:t>năm 2022.</w:t>
      </w:r>
      <w:r w:rsidRPr="00A82D1A">
        <w:rPr>
          <w:iCs/>
          <w:sz w:val="28"/>
          <w:szCs w:val="28"/>
          <w:lang w:val="pl-PL"/>
        </w:rPr>
        <w:t xml:space="preserve"> </w:t>
      </w:r>
    </w:p>
    <w:bookmarkEnd w:id="46"/>
    <w:p w14:paraId="04978F40" w14:textId="5E538AD1" w:rsidR="00B57486" w:rsidRPr="00A82D1A" w:rsidRDefault="00A20259" w:rsidP="001D7F61">
      <w:pPr>
        <w:widowControl w:val="0"/>
        <w:spacing w:before="80" w:after="80"/>
        <w:ind w:right="140" w:firstLine="709"/>
        <w:rPr>
          <w:sz w:val="28"/>
          <w:szCs w:val="28"/>
          <w:lang w:val="nl-NL"/>
        </w:rPr>
      </w:pPr>
      <w:r w:rsidRPr="00A82D1A">
        <w:rPr>
          <w:sz w:val="28"/>
          <w:szCs w:val="28"/>
          <w:lang w:val="nl-NL"/>
        </w:rPr>
        <w:t>Đối với nhà thầu là hộ kinh doanh thì không đánh giá tiêu chí này.</w:t>
      </w:r>
    </w:p>
    <w:p w14:paraId="23A381B5" w14:textId="2FB8BE67" w:rsidR="00593F5D" w:rsidRPr="00A82D1A" w:rsidRDefault="00C45BF9" w:rsidP="001D7F61">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6</w:t>
      </w:r>
      <w:r w:rsidRPr="00A82D1A">
        <w:rPr>
          <w:sz w:val="28"/>
          <w:szCs w:val="28"/>
          <w:lang w:val="pl-PL"/>
        </w:rPr>
        <w:t xml:space="preserve">) </w:t>
      </w:r>
      <w:r w:rsidR="009766F1" w:rsidRPr="00A82D1A">
        <w:rPr>
          <w:sz w:val="28"/>
          <w:szCs w:val="28"/>
          <w:lang w:val="pl-PL"/>
        </w:rPr>
        <w:t>Ghi thời gian yêu cầu, thông thường từ 03</w:t>
      </w:r>
      <w:r w:rsidR="00364105" w:rsidRPr="00A82D1A">
        <w:rPr>
          <w:sz w:val="28"/>
          <w:szCs w:val="28"/>
          <w:lang w:val="pl-PL"/>
        </w:rPr>
        <w:t xml:space="preserve"> năm</w:t>
      </w:r>
      <w:r w:rsidR="009766F1" w:rsidRPr="00A82D1A">
        <w:rPr>
          <w:sz w:val="28"/>
          <w:szCs w:val="28"/>
          <w:lang w:val="pl-PL"/>
        </w:rPr>
        <w:t xml:space="preserve"> đến 05 năm trước năm có thời điểm đóng thầu</w:t>
      </w:r>
      <w:r w:rsidR="00593F5D" w:rsidRPr="00A82D1A">
        <w:rPr>
          <w:sz w:val="28"/>
          <w:szCs w:val="28"/>
          <w:lang w:val="pl-PL"/>
        </w:rPr>
        <w:t>.</w:t>
      </w:r>
      <w:r w:rsidR="00593F5D" w:rsidRPr="00A82D1A">
        <w:rPr>
          <w:rFonts w:eastAsia="Calibri"/>
          <w:sz w:val="28"/>
          <w:szCs w:val="28"/>
          <w:lang w:val="nl-NL"/>
        </w:rPr>
        <w:t xml:space="preserve"> </w:t>
      </w:r>
      <w:bookmarkStart w:id="47" w:name="_Hlk154733725"/>
      <w:r w:rsidR="00593F5D" w:rsidRPr="00A82D1A">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A82D1A">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A82D1A">
        <w:rPr>
          <w:rFonts w:eastAsia="Calibri"/>
          <w:sz w:val="28"/>
          <w:szCs w:val="28"/>
          <w:lang w:val="nl-NL"/>
        </w:rPr>
        <w:t>.</w:t>
      </w:r>
      <w:bookmarkEnd w:id="47"/>
    </w:p>
    <w:p w14:paraId="5DA45427" w14:textId="45F26987" w:rsidR="001D7F61" w:rsidRPr="00A82D1A" w:rsidRDefault="001D7F61" w:rsidP="002A4FDD">
      <w:pPr>
        <w:pStyle w:val="BodyText"/>
        <w:widowControl w:val="0"/>
        <w:tabs>
          <w:tab w:val="left" w:pos="426"/>
        </w:tabs>
        <w:spacing w:before="120" w:after="120"/>
        <w:ind w:right="0" w:firstLine="709"/>
        <w:rPr>
          <w:lang w:val="pl-PL"/>
        </w:rPr>
      </w:pPr>
      <w:bookmarkStart w:id="48" w:name="_Hlk154652577"/>
      <w:r w:rsidRPr="00A82D1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A82D1A" w:rsidRDefault="00C23BFF" w:rsidP="001D7F61">
      <w:pPr>
        <w:widowControl w:val="0"/>
        <w:spacing w:before="120" w:after="120" w:line="252" w:lineRule="auto"/>
        <w:ind w:firstLine="709"/>
        <w:rPr>
          <w:sz w:val="28"/>
          <w:szCs w:val="28"/>
          <w:lang w:val="pl-PL"/>
        </w:rPr>
      </w:pPr>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của nhà thầu (năm Y) và trước hoặc trong ngày cuối cùng của tháng thứ 3 tính từ ngày kết thúc năm Y, </w:t>
      </w:r>
      <w:r w:rsidR="000805A8" w:rsidRPr="00A82D1A">
        <w:rPr>
          <w:sz w:val="28"/>
          <w:szCs w:val="28"/>
          <w:lang w:val="pl-PL"/>
        </w:rPr>
        <w:t xml:space="preserve">yêu cầu về nộp báo cáo tài chính </w:t>
      </w:r>
      <w:r w:rsidRPr="00A82D1A">
        <w:rPr>
          <w:sz w:val="28"/>
          <w:szCs w:val="28"/>
          <w:lang w:val="pl-PL"/>
        </w:rPr>
        <w:t xml:space="preserve">áp dụng đối với </w:t>
      </w:r>
      <w:r w:rsidR="000805A8" w:rsidRPr="00A82D1A">
        <w:rPr>
          <w:sz w:val="28"/>
          <w:szCs w:val="28"/>
          <w:lang w:val="pl-PL"/>
        </w:rPr>
        <w:t xml:space="preserve">các </w:t>
      </w:r>
      <w:r w:rsidRPr="00A82D1A">
        <w:rPr>
          <w:sz w:val="28"/>
          <w:szCs w:val="28"/>
          <w:lang w:val="pl-PL"/>
        </w:rPr>
        <w:t>năm</w:t>
      </w:r>
      <w:r w:rsidR="000805A8" w:rsidRPr="00A82D1A">
        <w:rPr>
          <w:sz w:val="28"/>
          <w:szCs w:val="28"/>
          <w:lang w:val="pl-PL"/>
        </w:rPr>
        <w:t xml:space="preserve"> trước</w:t>
      </w:r>
      <w:r w:rsidRPr="00A82D1A">
        <w:rPr>
          <w:sz w:val="28"/>
          <w:szCs w:val="28"/>
          <w:lang w:val="pl-PL"/>
        </w:rPr>
        <w:t xml:space="preserve"> </w:t>
      </w:r>
      <w:r w:rsidR="00BC327B" w:rsidRPr="00A82D1A">
        <w:rPr>
          <w:sz w:val="28"/>
          <w:szCs w:val="28"/>
          <w:lang w:val="pl-PL"/>
        </w:rPr>
        <w:t>của</w:t>
      </w:r>
      <w:r w:rsidRPr="00A82D1A">
        <w:rPr>
          <w:sz w:val="28"/>
          <w:szCs w:val="28"/>
          <w:lang w:val="pl-PL"/>
        </w:rPr>
        <w:t xml:space="preserve"> năm Y</w:t>
      </w:r>
      <w:r w:rsidR="00970E00" w:rsidRPr="00A82D1A">
        <w:rPr>
          <w:sz w:val="28"/>
          <w:szCs w:val="28"/>
          <w:lang w:val="pl-PL"/>
        </w:rPr>
        <w:t xml:space="preserve"> (năm Y-1</w:t>
      </w:r>
      <w:r w:rsidR="00651EF3" w:rsidRPr="00A82D1A">
        <w:rPr>
          <w:sz w:val="28"/>
          <w:szCs w:val="28"/>
          <w:lang w:val="pl-PL"/>
        </w:rPr>
        <w:t>, Y-2...</w:t>
      </w:r>
      <w:r w:rsidR="00970E00" w:rsidRPr="00A82D1A">
        <w:rPr>
          <w:sz w:val="28"/>
          <w:szCs w:val="28"/>
          <w:lang w:val="pl-PL"/>
        </w:rPr>
        <w:t>).</w:t>
      </w:r>
    </w:p>
    <w:bookmarkEnd w:id="48"/>
    <w:p w14:paraId="42CF85DE" w14:textId="5B5B7772" w:rsidR="00BC327B" w:rsidRPr="00A82D1A" w:rsidRDefault="00BC327B" w:rsidP="001D7F61">
      <w:pPr>
        <w:widowControl w:val="0"/>
        <w:spacing w:before="120" w:after="120" w:line="252" w:lineRule="auto"/>
        <w:ind w:firstLine="709"/>
        <w:rPr>
          <w:iCs/>
          <w:sz w:val="28"/>
          <w:szCs w:val="28"/>
          <w:lang w:val="pl-PL"/>
        </w:rPr>
      </w:pPr>
      <w:r w:rsidRPr="00A82D1A">
        <w:rPr>
          <w:i/>
          <w:iCs/>
          <w:sz w:val="28"/>
          <w:szCs w:val="28"/>
          <w:lang w:val="pl-PL"/>
        </w:rPr>
        <w:t>Ví dụ</w:t>
      </w:r>
      <w:r w:rsidR="00346CAC" w:rsidRPr="00A82D1A">
        <w:rPr>
          <w:i/>
          <w:iCs/>
          <w:sz w:val="28"/>
          <w:szCs w:val="28"/>
          <w:lang w:val="pl-PL"/>
        </w:rPr>
        <w:t xml:space="preserve"> 1</w:t>
      </w:r>
      <w:r w:rsidRPr="00A82D1A">
        <w:rPr>
          <w:i/>
          <w:iCs/>
          <w:sz w:val="28"/>
          <w:szCs w:val="28"/>
          <w:lang w:val="pl-PL"/>
        </w:rPr>
        <w:t xml:space="preserve">: </w:t>
      </w:r>
      <w:r w:rsidR="009468BB"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là ngày 20/3/2024, năm tài chính của nhà thầu</w:t>
      </w:r>
      <w:r w:rsidR="00913705" w:rsidRPr="00A82D1A">
        <w:rPr>
          <w:i/>
          <w:iCs/>
          <w:sz w:val="28"/>
          <w:szCs w:val="28"/>
          <w:lang w:val="pl-PL"/>
        </w:rPr>
        <w:t xml:space="preserve"> </w:t>
      </w:r>
      <w:r w:rsidR="00430E47" w:rsidRPr="00A82D1A">
        <w:rPr>
          <w:i/>
          <w:iCs/>
          <w:sz w:val="28"/>
          <w:szCs w:val="28"/>
          <w:lang w:val="pl-PL"/>
        </w:rPr>
        <w:t>kết thúc vào ngày</w:t>
      </w:r>
      <w:r w:rsidRPr="00A82D1A">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82D1A">
        <w:rPr>
          <w:iCs/>
          <w:sz w:val="28"/>
          <w:szCs w:val="28"/>
          <w:lang w:val="pl-PL"/>
        </w:rPr>
        <w:t xml:space="preserve"> </w:t>
      </w:r>
    </w:p>
    <w:p w14:paraId="2D506A86" w14:textId="3D98333A" w:rsidR="00593F5D" w:rsidRPr="00A82D1A" w:rsidRDefault="00593F5D" w:rsidP="00C801ED">
      <w:pPr>
        <w:widowControl w:val="0"/>
        <w:spacing w:before="80" w:after="80"/>
        <w:ind w:right="140" w:firstLine="709"/>
        <w:rPr>
          <w:rFonts w:eastAsia="Calibri"/>
          <w:i/>
          <w:iCs/>
          <w:lang w:val="nl-NL"/>
        </w:rPr>
      </w:pPr>
      <w:r w:rsidRPr="00A82D1A">
        <w:rPr>
          <w:i/>
          <w:iCs/>
          <w:sz w:val="28"/>
          <w:szCs w:val="28"/>
          <w:lang w:val="pl-PL"/>
        </w:rPr>
        <w:t>Ví dụ</w:t>
      </w:r>
      <w:r w:rsidR="00346CAC" w:rsidRPr="00A82D1A">
        <w:rPr>
          <w:i/>
          <w:iCs/>
          <w:sz w:val="28"/>
          <w:szCs w:val="28"/>
          <w:lang w:val="pl-PL"/>
        </w:rPr>
        <w:t xml:space="preserve"> 2</w:t>
      </w:r>
      <w:r w:rsidRPr="00A82D1A">
        <w:rPr>
          <w:i/>
          <w:iCs/>
          <w:sz w:val="28"/>
          <w:szCs w:val="28"/>
          <w:lang w:val="pl-PL"/>
        </w:rPr>
        <w:t xml:space="preserve">: </w:t>
      </w:r>
      <w:r w:rsidRPr="00A82D1A">
        <w:rPr>
          <w:rFonts w:eastAsia="Calibri"/>
          <w:i/>
          <w:iCs/>
          <w:sz w:val="28"/>
          <w:szCs w:val="28"/>
          <w:lang w:val="nl-NL"/>
        </w:rPr>
        <w:t>Doanh thu bình quân hằng năm (không bao gồm thuế VAT) của 3 năm tài chính gần nhất so với thời điểm đóng thầu</w:t>
      </w:r>
      <w:r w:rsidRPr="00A82D1A">
        <w:rPr>
          <w:i/>
          <w:iCs/>
          <w:sz w:val="28"/>
          <w:szCs w:val="28"/>
          <w:lang w:val="pl-PL"/>
        </w:rPr>
        <w:t xml:space="preserve">. Trong trường hợp này, nếu thời điểm đóng thầu là </w:t>
      </w:r>
      <w:r w:rsidR="00465CCD" w:rsidRPr="00A82D1A">
        <w:rPr>
          <w:i/>
          <w:iCs/>
          <w:sz w:val="28"/>
          <w:szCs w:val="28"/>
          <w:lang w:val="pl-PL"/>
        </w:rPr>
        <w:t>ngày</w:t>
      </w:r>
      <w:r w:rsidR="009468BB" w:rsidRPr="00A82D1A">
        <w:rPr>
          <w:i/>
          <w:iCs/>
          <w:sz w:val="28"/>
          <w:szCs w:val="28"/>
          <w:lang w:val="pl-PL"/>
        </w:rPr>
        <w:t xml:space="preserve"> </w:t>
      </w:r>
      <w:r w:rsidR="00465CCD" w:rsidRPr="00A82D1A">
        <w:rPr>
          <w:i/>
          <w:iCs/>
          <w:sz w:val="28"/>
          <w:szCs w:val="28"/>
          <w:lang w:val="pl-PL"/>
        </w:rPr>
        <w:t>15/</w:t>
      </w:r>
      <w:r w:rsidRPr="00A82D1A">
        <w:rPr>
          <w:i/>
          <w:iCs/>
          <w:sz w:val="28"/>
          <w:szCs w:val="28"/>
          <w:lang w:val="pl-PL"/>
        </w:rPr>
        <w:t>11</w:t>
      </w:r>
      <w:r w:rsidR="002E2AFA" w:rsidRPr="00A82D1A">
        <w:rPr>
          <w:i/>
          <w:iCs/>
          <w:sz w:val="28"/>
          <w:szCs w:val="28"/>
          <w:lang w:val="pl-PL"/>
        </w:rPr>
        <w:t xml:space="preserve">/2024 </w:t>
      </w:r>
      <w:r w:rsidRPr="00A82D1A">
        <w:rPr>
          <w:i/>
          <w:iCs/>
          <w:sz w:val="28"/>
          <w:szCs w:val="28"/>
          <w:lang w:val="pl-PL"/>
        </w:rPr>
        <w:t xml:space="preserve">thì nhà thầu phải nộp báo cáo tài chính của các năm </w:t>
      </w:r>
      <w:r w:rsidR="002E2AFA" w:rsidRPr="00A82D1A">
        <w:rPr>
          <w:i/>
          <w:iCs/>
          <w:sz w:val="28"/>
          <w:szCs w:val="28"/>
          <w:lang w:val="pl-PL"/>
        </w:rPr>
        <w:lastRenderedPageBreak/>
        <w:t>2021</w:t>
      </w:r>
      <w:r w:rsidRPr="00A82D1A">
        <w:rPr>
          <w:i/>
          <w:iCs/>
          <w:sz w:val="28"/>
          <w:szCs w:val="28"/>
          <w:lang w:val="pl-PL"/>
        </w:rPr>
        <w:t xml:space="preserve">, </w:t>
      </w:r>
      <w:r w:rsidR="002E2AFA" w:rsidRPr="00A82D1A">
        <w:rPr>
          <w:i/>
          <w:iCs/>
          <w:sz w:val="28"/>
          <w:szCs w:val="28"/>
          <w:lang w:val="pl-PL"/>
        </w:rPr>
        <w:t>2022</w:t>
      </w:r>
      <w:r w:rsidRPr="00A82D1A">
        <w:rPr>
          <w:i/>
          <w:iCs/>
          <w:sz w:val="28"/>
          <w:szCs w:val="28"/>
          <w:lang w:val="pl-PL"/>
        </w:rPr>
        <w:t xml:space="preserve">, </w:t>
      </w:r>
      <w:r w:rsidR="002E2AFA" w:rsidRPr="00A82D1A">
        <w:rPr>
          <w:i/>
          <w:iCs/>
          <w:sz w:val="28"/>
          <w:szCs w:val="28"/>
          <w:lang w:val="pl-PL"/>
        </w:rPr>
        <w:t>2023</w:t>
      </w:r>
      <w:r w:rsidRPr="00A82D1A">
        <w:rPr>
          <w:i/>
          <w:iCs/>
          <w:sz w:val="28"/>
          <w:szCs w:val="28"/>
          <w:lang w:val="pl-PL"/>
        </w:rPr>
        <w:t xml:space="preserve">. </w:t>
      </w:r>
      <w:r w:rsidR="009468BB" w:rsidRPr="00A82D1A">
        <w:rPr>
          <w:i/>
          <w:iCs/>
          <w:sz w:val="28"/>
          <w:szCs w:val="28"/>
          <w:lang w:val="pl-PL"/>
        </w:rPr>
        <w:t xml:space="preserve">Nhà thầu được thành lập </w:t>
      </w:r>
      <w:r w:rsidR="007F0D95" w:rsidRPr="00A82D1A">
        <w:rPr>
          <w:i/>
          <w:iCs/>
          <w:sz w:val="28"/>
          <w:szCs w:val="28"/>
          <w:lang w:val="pl-PL"/>
        </w:rPr>
        <w:t>vào</w:t>
      </w:r>
      <w:r w:rsidR="009468BB" w:rsidRPr="00A82D1A">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7</w:t>
      </w:r>
      <w:r w:rsidRPr="00A82D1A">
        <w:rPr>
          <w:sz w:val="28"/>
          <w:szCs w:val="28"/>
          <w:lang w:val="pl-PL"/>
        </w:rPr>
        <w:t xml:space="preserve">) Cách tính toán thông thường về mức yêu cầu doanh thu bình quân </w:t>
      </w:r>
      <w:r w:rsidR="003951A7" w:rsidRPr="00A82D1A">
        <w:rPr>
          <w:sz w:val="28"/>
          <w:szCs w:val="28"/>
          <w:lang w:val="pl-PL"/>
        </w:rPr>
        <w:t>hằng năm</w:t>
      </w:r>
      <w:r w:rsidR="00D843B3" w:rsidRPr="00A82D1A">
        <w:rPr>
          <w:sz w:val="28"/>
          <w:szCs w:val="28"/>
          <w:lang w:val="pl-PL"/>
        </w:rPr>
        <w:t xml:space="preserve"> </w:t>
      </w:r>
      <w:r w:rsidR="009766F1" w:rsidRPr="00A82D1A">
        <w:rPr>
          <w:rFonts w:eastAsia="Calibri"/>
          <w:sz w:val="28"/>
          <w:szCs w:val="28"/>
          <w:lang w:val="nl-NL"/>
        </w:rPr>
        <w:t>(không bao gồm thuế VAT)</w:t>
      </w:r>
      <w:r w:rsidRPr="00A82D1A">
        <w:rPr>
          <w:sz w:val="28"/>
          <w:szCs w:val="28"/>
          <w:lang w:val="pl-PL"/>
        </w:rPr>
        <w:t>:</w:t>
      </w:r>
    </w:p>
    <w:p w14:paraId="0656C00E" w14:textId="602602B4" w:rsidR="00B04A9F" w:rsidRPr="00A82D1A" w:rsidRDefault="00C45BF9" w:rsidP="000535C7">
      <w:pPr>
        <w:widowControl w:val="0"/>
        <w:spacing w:before="80" w:after="80"/>
        <w:ind w:right="140" w:firstLine="709"/>
        <w:rPr>
          <w:sz w:val="28"/>
          <w:szCs w:val="28"/>
          <w:lang w:val="pl-PL"/>
        </w:rPr>
      </w:pPr>
      <w:r w:rsidRPr="00A82D1A">
        <w:rPr>
          <w:sz w:val="28"/>
          <w:szCs w:val="28"/>
          <w:lang w:val="pl-PL"/>
        </w:rPr>
        <w:t xml:space="preserve">a) </w:t>
      </w:r>
      <w:r w:rsidR="00B04A9F" w:rsidRPr="00A82D1A">
        <w:rPr>
          <w:sz w:val="28"/>
          <w:szCs w:val="28"/>
          <w:lang w:val="nl-NL"/>
        </w:rPr>
        <w:t xml:space="preserve">Trường hợp thời gian thực hiện </w:t>
      </w:r>
      <w:r w:rsidR="00CB3708" w:rsidRPr="00A82D1A">
        <w:rPr>
          <w:sz w:val="28"/>
          <w:szCs w:val="28"/>
          <w:lang w:val="nl-NL"/>
        </w:rPr>
        <w:t>gói thầu</w:t>
      </w:r>
      <w:r w:rsidR="00B04A9F" w:rsidRPr="00A82D1A">
        <w:rPr>
          <w:sz w:val="28"/>
          <w:szCs w:val="28"/>
          <w:lang w:val="nl-NL"/>
        </w:rPr>
        <w:t xml:space="preserve"> từ 12 tháng trở lên thì cách tính doanh thu như sau:</w:t>
      </w:r>
    </w:p>
    <w:p w14:paraId="3984C933" w14:textId="186A6DA3" w:rsidR="00C45BF9" w:rsidRPr="00A82D1A" w:rsidRDefault="00C45BF9" w:rsidP="000535C7">
      <w:pPr>
        <w:widowControl w:val="0"/>
        <w:spacing w:before="80" w:after="80"/>
        <w:ind w:right="140" w:firstLine="709"/>
        <w:rPr>
          <w:sz w:val="28"/>
          <w:szCs w:val="28"/>
          <w:lang w:val="pl-PL"/>
        </w:rPr>
      </w:pPr>
      <w:r w:rsidRPr="00A82D1A">
        <w:rPr>
          <w:sz w:val="28"/>
          <w:szCs w:val="28"/>
          <w:lang w:val="pl-PL"/>
        </w:rPr>
        <w:t xml:space="preserve">Yêu cầu tối thiểu về mức doanh thu bình quân </w:t>
      </w:r>
      <w:r w:rsidR="003951A7" w:rsidRPr="00A82D1A">
        <w:rPr>
          <w:sz w:val="28"/>
          <w:szCs w:val="28"/>
          <w:lang w:val="pl-PL"/>
        </w:rPr>
        <w:t>hằng năm</w:t>
      </w:r>
      <w:r w:rsidRPr="00A82D1A">
        <w:rPr>
          <w:sz w:val="28"/>
          <w:szCs w:val="28"/>
          <w:lang w:val="pl-PL"/>
        </w:rPr>
        <w:t xml:space="preserve"> </w:t>
      </w:r>
      <w:r w:rsidR="009766F1" w:rsidRPr="00A82D1A">
        <w:rPr>
          <w:rFonts w:eastAsia="Calibri"/>
          <w:sz w:val="28"/>
          <w:szCs w:val="28"/>
          <w:lang w:val="es-ES_tradnl"/>
        </w:rPr>
        <w:t xml:space="preserve">(không bao gồm thuế VAT) </w:t>
      </w:r>
      <w:r w:rsidRPr="00A82D1A">
        <w:rPr>
          <w:sz w:val="28"/>
          <w:szCs w:val="28"/>
          <w:lang w:val="pl-PL"/>
        </w:rPr>
        <w:t xml:space="preserve">= [(Giá gói thầu – giá trị thuế VAT)/thời gian thực hiện </w:t>
      </w:r>
      <w:r w:rsidR="00136F69" w:rsidRPr="00A82D1A">
        <w:rPr>
          <w:sz w:val="28"/>
          <w:szCs w:val="28"/>
          <w:lang w:val="pl-PL"/>
        </w:rPr>
        <w:t>gói thầu</w:t>
      </w:r>
      <w:r w:rsidRPr="00A82D1A">
        <w:rPr>
          <w:sz w:val="28"/>
          <w:szCs w:val="28"/>
          <w:lang w:val="pl-PL"/>
        </w:rPr>
        <w:t xml:space="preserve"> theo năm] x k. Thông thường yêu cầu hệ số </w:t>
      </w:r>
      <w:r w:rsidR="006D3E66" w:rsidRPr="00A82D1A">
        <w:rPr>
          <w:sz w:val="28"/>
          <w:szCs w:val="28"/>
          <w:lang w:val="nl-NL"/>
        </w:rPr>
        <w:t>“k”</w:t>
      </w:r>
      <w:r w:rsidRPr="00A82D1A">
        <w:rPr>
          <w:sz w:val="28"/>
          <w:szCs w:val="28"/>
          <w:lang w:val="pl-PL"/>
        </w:rPr>
        <w:t xml:space="preserve"> trong công thức này là từ 1,5 đến 2.</w:t>
      </w:r>
    </w:p>
    <w:p w14:paraId="36276FE3" w14:textId="6D649FC6" w:rsidR="00C45BF9" w:rsidRPr="00A82D1A" w:rsidRDefault="00C45BF9" w:rsidP="000535C7">
      <w:pPr>
        <w:widowControl w:val="0"/>
        <w:spacing w:before="80" w:after="80"/>
        <w:ind w:right="140" w:firstLine="709"/>
        <w:rPr>
          <w:sz w:val="28"/>
          <w:szCs w:val="28"/>
          <w:lang w:val="pl-PL"/>
        </w:rPr>
      </w:pPr>
      <w:r w:rsidRPr="00A82D1A">
        <w:rPr>
          <w:sz w:val="28"/>
          <w:szCs w:val="28"/>
          <w:lang w:val="pl-PL"/>
        </w:rPr>
        <w:t xml:space="preserve">b) Trường hợp thời gian thực hiện </w:t>
      </w:r>
      <w:r w:rsidR="00CB3708" w:rsidRPr="00A82D1A">
        <w:rPr>
          <w:sz w:val="28"/>
          <w:szCs w:val="28"/>
          <w:lang w:val="pl-PL"/>
        </w:rPr>
        <w:t>gói thầu</w:t>
      </w:r>
      <w:r w:rsidRPr="00A82D1A">
        <w:rPr>
          <w:sz w:val="28"/>
          <w:szCs w:val="28"/>
          <w:lang w:val="pl-PL"/>
        </w:rPr>
        <w:t xml:space="preserve"> dưới 12 tháng thì cách tính doanh thu như sau:</w:t>
      </w:r>
    </w:p>
    <w:p w14:paraId="1A5AB252" w14:textId="77777777" w:rsidR="00D66594" w:rsidRPr="00A82D1A" w:rsidRDefault="00C45BF9" w:rsidP="000535C7">
      <w:pPr>
        <w:widowControl w:val="0"/>
        <w:spacing w:before="80" w:after="80"/>
        <w:ind w:right="140" w:firstLine="709"/>
        <w:rPr>
          <w:sz w:val="28"/>
          <w:szCs w:val="28"/>
          <w:lang w:val="pl-PL"/>
        </w:rPr>
      </w:pPr>
      <w:r w:rsidRPr="00A82D1A">
        <w:rPr>
          <w:sz w:val="28"/>
          <w:szCs w:val="28"/>
          <w:lang w:val="pl-PL"/>
        </w:rPr>
        <w:t xml:space="preserve">Yêu cầu tối thiểu về mức doanh thu bình quân </w:t>
      </w:r>
      <w:r w:rsidR="003951A7" w:rsidRPr="00A82D1A">
        <w:rPr>
          <w:sz w:val="28"/>
          <w:szCs w:val="28"/>
          <w:lang w:val="pl-PL"/>
        </w:rPr>
        <w:t>hằng năm</w:t>
      </w:r>
      <w:r w:rsidRPr="00A82D1A">
        <w:rPr>
          <w:sz w:val="28"/>
          <w:szCs w:val="28"/>
          <w:lang w:val="pl-PL"/>
        </w:rPr>
        <w:t xml:space="preserve"> </w:t>
      </w:r>
      <w:r w:rsidR="009766F1" w:rsidRPr="00A82D1A">
        <w:rPr>
          <w:rFonts w:eastAsia="Calibri"/>
          <w:sz w:val="28"/>
          <w:szCs w:val="28"/>
          <w:lang w:val="es-ES_tradnl"/>
        </w:rPr>
        <w:t>(không bao gồm thuế VAT)</w:t>
      </w:r>
      <w:r w:rsidR="00DE4FCD" w:rsidRPr="00A82D1A">
        <w:rPr>
          <w:sz w:val="28"/>
          <w:szCs w:val="28"/>
          <w:lang w:val="pl-PL"/>
        </w:rPr>
        <w:t xml:space="preserve"> </w:t>
      </w:r>
      <w:r w:rsidRPr="00A82D1A">
        <w:rPr>
          <w:sz w:val="28"/>
          <w:szCs w:val="28"/>
          <w:lang w:val="pl-PL"/>
        </w:rPr>
        <w:t>= (Giá gói thầu – giá trị thuế VAT)</w:t>
      </w:r>
      <w:r w:rsidR="00142E35" w:rsidRPr="00A82D1A">
        <w:rPr>
          <w:sz w:val="28"/>
          <w:szCs w:val="28"/>
          <w:lang w:val="pl-PL"/>
        </w:rPr>
        <w:t xml:space="preserve"> x k</w:t>
      </w:r>
      <w:r w:rsidRPr="00A82D1A">
        <w:rPr>
          <w:sz w:val="28"/>
          <w:szCs w:val="28"/>
          <w:lang w:val="pl-PL"/>
        </w:rPr>
        <w:t xml:space="preserve">. Thông thường yêu cầu hệ số “k” trong công thức này là 1,5. </w:t>
      </w:r>
    </w:p>
    <w:p w14:paraId="21FC2072" w14:textId="45FCD1E4" w:rsidR="00C45BF9" w:rsidRPr="00A82D1A" w:rsidRDefault="0048390D" w:rsidP="00F2658B">
      <w:pPr>
        <w:widowControl w:val="0"/>
        <w:spacing w:before="120" w:after="120" w:line="252" w:lineRule="auto"/>
        <w:ind w:firstLine="709"/>
        <w:rPr>
          <w:sz w:val="28"/>
          <w:szCs w:val="28"/>
          <w:lang w:val="nl-NL"/>
        </w:rPr>
      </w:pPr>
      <w:r w:rsidRPr="00A82D1A">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A82D1A">
        <w:rPr>
          <w:sz w:val="28"/>
          <w:szCs w:val="28"/>
          <w:lang w:val="nl-NL"/>
        </w:rPr>
        <w:t>“</w:t>
      </w:r>
      <w:r w:rsidRPr="00A82D1A">
        <w:rPr>
          <w:sz w:val="28"/>
          <w:szCs w:val="28"/>
          <w:lang w:val="pl-PL"/>
        </w:rPr>
        <w:t>giá gói thầu</w:t>
      </w:r>
      <w:r w:rsidRPr="00A82D1A">
        <w:rPr>
          <w:sz w:val="28"/>
          <w:szCs w:val="28"/>
          <w:lang w:val="nl-NL"/>
        </w:rPr>
        <w:t>”</w:t>
      </w:r>
      <w:r w:rsidRPr="00A82D1A">
        <w:rPr>
          <w:sz w:val="28"/>
          <w:szCs w:val="28"/>
          <w:lang w:val="pl-PL"/>
        </w:rPr>
        <w:t xml:space="preserve"> bằng </w:t>
      </w:r>
      <w:r w:rsidRPr="00A82D1A">
        <w:rPr>
          <w:sz w:val="28"/>
          <w:szCs w:val="28"/>
          <w:lang w:val="nl-NL"/>
        </w:rPr>
        <w:t>“</w:t>
      </w:r>
      <w:r w:rsidRPr="00A82D1A">
        <w:rPr>
          <w:sz w:val="28"/>
          <w:szCs w:val="28"/>
          <w:lang w:val="pl-PL"/>
        </w:rPr>
        <w:t>giá dự thầu</w:t>
      </w:r>
      <w:r w:rsidRPr="00A82D1A">
        <w:rPr>
          <w:sz w:val="28"/>
          <w:szCs w:val="28"/>
          <w:lang w:val="nl-NL"/>
        </w:rPr>
        <w:t>”</w:t>
      </w:r>
      <w:r w:rsidRPr="00A82D1A">
        <w:rPr>
          <w:sz w:val="28"/>
          <w:szCs w:val="28"/>
          <w:lang w:val="pl-PL"/>
        </w:rPr>
        <w:t xml:space="preserve"> trong công thức). Trong trường hợp này, chủ đầu tư cần nêu cụ thể hệ số </w:t>
      </w:r>
      <w:r w:rsidRPr="00A82D1A">
        <w:rPr>
          <w:sz w:val="28"/>
          <w:szCs w:val="28"/>
          <w:lang w:val="nl-NL"/>
        </w:rPr>
        <w:t>“k”</w:t>
      </w:r>
      <w:r w:rsidRPr="00A82D1A">
        <w:rPr>
          <w:sz w:val="28"/>
          <w:szCs w:val="28"/>
          <w:lang w:val="pl-PL"/>
        </w:rPr>
        <w:t>.</w:t>
      </w:r>
    </w:p>
    <w:p w14:paraId="60758C1B" w14:textId="0F0D0334"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8</w:t>
      </w:r>
      <w:r w:rsidRPr="00A82D1A">
        <w:rPr>
          <w:sz w:val="28"/>
          <w:szCs w:val="28"/>
          <w:lang w:val="pl-PL"/>
        </w:rPr>
        <w:t xml:space="preserve">) </w:t>
      </w:r>
      <w:r w:rsidR="002A67CF" w:rsidRPr="00A82D1A">
        <w:rPr>
          <w:sz w:val="28"/>
          <w:szCs w:val="28"/>
          <w:lang w:val="vi-VN"/>
        </w:rPr>
        <w:t>Đối với</w:t>
      </w:r>
      <w:r w:rsidRPr="00A82D1A">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A82D1A" w:rsidRDefault="00C45BF9" w:rsidP="000535C7">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9</w:t>
      </w:r>
      <w:r w:rsidRPr="00A82D1A">
        <w:rPr>
          <w:sz w:val="28"/>
          <w:szCs w:val="28"/>
          <w:lang w:val="pl-PL"/>
        </w:rPr>
        <w:t>) Ghi thời gian yêu cầu, thông thường là từ 03</w:t>
      </w:r>
      <w:r w:rsidR="00265E04" w:rsidRPr="00A82D1A">
        <w:rPr>
          <w:sz w:val="28"/>
          <w:szCs w:val="28"/>
          <w:lang w:val="pl-PL"/>
        </w:rPr>
        <w:t xml:space="preserve"> năm</w:t>
      </w:r>
      <w:r w:rsidRPr="00A82D1A">
        <w:rPr>
          <w:sz w:val="28"/>
          <w:szCs w:val="28"/>
          <w:lang w:val="pl-PL"/>
        </w:rPr>
        <w:t xml:space="preserve"> đến 05 năm trước năm có thời điểm đóng thầu. Ví dụ: từ ngày 01 tháng 01 năm 201</w:t>
      </w:r>
      <w:r w:rsidR="00E4436B" w:rsidRPr="00A82D1A">
        <w:rPr>
          <w:sz w:val="28"/>
          <w:szCs w:val="28"/>
          <w:lang w:val="pl-PL"/>
        </w:rPr>
        <w:t>9</w:t>
      </w:r>
      <w:r w:rsidRPr="00A82D1A">
        <w:rPr>
          <w:sz w:val="28"/>
          <w:szCs w:val="28"/>
          <w:lang w:val="pl-PL"/>
        </w:rPr>
        <w:t xml:space="preserve"> đến thời điểm đóng thầu.</w:t>
      </w:r>
    </w:p>
    <w:p w14:paraId="0E21F210" w14:textId="13170C04" w:rsidR="006A4A16" w:rsidRPr="00A82D1A" w:rsidRDefault="00C76B31" w:rsidP="007D61ED">
      <w:pPr>
        <w:widowControl w:val="0"/>
        <w:spacing w:before="80" w:after="80"/>
        <w:ind w:right="140" w:firstLine="709"/>
        <w:rPr>
          <w:sz w:val="28"/>
          <w:szCs w:val="28"/>
          <w:lang w:val="pl-PL"/>
        </w:rPr>
      </w:pPr>
      <w:r w:rsidRPr="00A82D1A">
        <w:rPr>
          <w:sz w:val="28"/>
          <w:szCs w:val="28"/>
          <w:lang w:val="pl-PL"/>
        </w:rPr>
        <w:t>(</w:t>
      </w:r>
      <w:r w:rsidR="00A20259" w:rsidRPr="00A82D1A">
        <w:rPr>
          <w:sz w:val="28"/>
          <w:szCs w:val="28"/>
          <w:lang w:val="pl-PL"/>
        </w:rPr>
        <w:t>10</w:t>
      </w:r>
      <w:r w:rsidRPr="00A82D1A">
        <w:rPr>
          <w:sz w:val="28"/>
          <w:szCs w:val="28"/>
          <w:lang w:val="pl-PL"/>
        </w:rPr>
        <w:t>) Tương tự về tính chất:</w:t>
      </w:r>
      <w:r w:rsidR="006A4A16" w:rsidRPr="00A82D1A">
        <w:rPr>
          <w:sz w:val="28"/>
          <w:szCs w:val="28"/>
          <w:lang w:val="pl-PL"/>
        </w:rPr>
        <w:t xml:space="preserve"> Chủ đầu tư</w:t>
      </w:r>
      <w:r w:rsidR="00D75C78" w:rsidRPr="00A82D1A">
        <w:rPr>
          <w:sz w:val="28"/>
          <w:szCs w:val="28"/>
          <w:lang w:val="pl-PL"/>
        </w:rPr>
        <w:t xml:space="preserve">, </w:t>
      </w:r>
      <w:bookmarkStart w:id="49" w:name="_Hlk203144275"/>
      <w:r w:rsidR="00D75C78" w:rsidRPr="00A82D1A">
        <w:rPr>
          <w:sz w:val="28"/>
          <w:szCs w:val="28"/>
          <w:lang w:val="pl-PL"/>
        </w:rPr>
        <w:t>tổ chuyên gia</w:t>
      </w:r>
      <w:bookmarkEnd w:id="49"/>
      <w:r w:rsidR="006A4A16" w:rsidRPr="00A82D1A">
        <w:rPr>
          <w:sz w:val="28"/>
          <w:szCs w:val="28"/>
          <w:lang w:val="pl-PL"/>
        </w:rPr>
        <w:t xml:space="preserve"> lựa chọn một trong hai cách thức để quy định trong E-HSMT như sau:</w:t>
      </w:r>
      <w:bookmarkStart w:id="50" w:name="_Hlk179534251"/>
    </w:p>
    <w:p w14:paraId="334C1460" w14:textId="1C240A97" w:rsidR="006A4A16" w:rsidRPr="00A82D1A" w:rsidRDefault="006A4A16" w:rsidP="006A4A16">
      <w:pPr>
        <w:widowControl w:val="0"/>
        <w:spacing w:before="80" w:after="80"/>
        <w:ind w:firstLine="709"/>
        <w:rPr>
          <w:sz w:val="28"/>
          <w:szCs w:val="28"/>
          <w:lang w:val="pl-PL"/>
        </w:rPr>
      </w:pPr>
      <w:r w:rsidRPr="00A82D1A">
        <w:rPr>
          <w:sz w:val="28"/>
          <w:szCs w:val="28"/>
          <w:lang w:val="pl-PL"/>
        </w:rPr>
        <w:t>a) Cách 1: là hàng hóa thuộc cùng lĩnh vực tổng quát (chủ đầu tư</w:t>
      </w:r>
      <w:r w:rsidR="00D75C78" w:rsidRPr="00A82D1A">
        <w:rPr>
          <w:sz w:val="28"/>
          <w:szCs w:val="28"/>
          <w:lang w:val="pl-PL"/>
        </w:rPr>
        <w:t>, tổ chuyên gia</w:t>
      </w:r>
      <w:r w:rsidRPr="00A82D1A">
        <w:rPr>
          <w:sz w:val="28"/>
          <w:szCs w:val="28"/>
          <w:lang w:val="pl-PL"/>
        </w:rPr>
        <w:t xml:space="preserve"> nêu lĩnh vực tổng quát, ví dụ thiết bị y tế, thiết bị điện, thiết bị văn phòng...) </w:t>
      </w:r>
      <w:r w:rsidRPr="00A82D1A">
        <w:rPr>
          <w:b/>
          <w:bCs/>
          <w:sz w:val="28"/>
          <w:szCs w:val="28"/>
          <w:lang w:val="pl-PL"/>
        </w:rPr>
        <w:t>hoặc</w:t>
      </w:r>
    </w:p>
    <w:p w14:paraId="08B666F1" w14:textId="4029E2F3" w:rsidR="006A4A16" w:rsidRPr="00A82D1A" w:rsidRDefault="006A4A16" w:rsidP="006A4A16">
      <w:pPr>
        <w:widowControl w:val="0"/>
        <w:spacing w:before="80" w:after="80"/>
        <w:ind w:firstLine="709"/>
        <w:rPr>
          <w:sz w:val="28"/>
          <w:szCs w:val="28"/>
          <w:lang w:val="pl-PL"/>
        </w:rPr>
      </w:pPr>
      <w:r w:rsidRPr="00A82D1A">
        <w:rPr>
          <w:sz w:val="28"/>
          <w:szCs w:val="28"/>
          <w:lang w:val="pl-PL"/>
        </w:rPr>
        <w:t>b) Cách 2: E-HSMT quy định theo 2 tiêu chí</w:t>
      </w:r>
    </w:p>
    <w:p w14:paraId="5897EAA4" w14:textId="4A221816" w:rsidR="006A4A16" w:rsidRPr="00A82D1A" w:rsidRDefault="006A4A16" w:rsidP="006A4A16">
      <w:pPr>
        <w:widowControl w:val="0"/>
        <w:spacing w:before="80" w:after="80"/>
        <w:ind w:firstLine="709"/>
        <w:rPr>
          <w:sz w:val="28"/>
          <w:szCs w:val="28"/>
          <w:lang w:val="pl-PL"/>
        </w:rPr>
      </w:pPr>
      <w:r w:rsidRPr="00A82D1A">
        <w:rPr>
          <w:sz w:val="28"/>
          <w:szCs w:val="28"/>
          <w:lang w:val="pl-PL"/>
        </w:rPr>
        <w:t>(i) Tiêu chí 1: là hàng hóa thuộc cùng lĩnh vực tổng quát (chủ đầu tư</w:t>
      </w:r>
      <w:r w:rsidR="00D75C78" w:rsidRPr="00A82D1A">
        <w:rPr>
          <w:sz w:val="28"/>
          <w:szCs w:val="28"/>
          <w:lang w:val="pl-PL"/>
        </w:rPr>
        <w:t>, tổ chuyên gia</w:t>
      </w:r>
      <w:r w:rsidRPr="00A82D1A">
        <w:rPr>
          <w:sz w:val="28"/>
          <w:szCs w:val="28"/>
          <w:lang w:val="pl-PL"/>
        </w:rPr>
        <w:t xml:space="preserve"> nêu lĩnh vực tổng quát, ví dụ thiết bị y tế, thiết bị điện, thiết bị văn phòng...)</w:t>
      </w:r>
    </w:p>
    <w:bookmarkEnd w:id="50"/>
    <w:p w14:paraId="4588ED79" w14:textId="36F0E29A" w:rsidR="007D61ED" w:rsidRPr="00A82D1A" w:rsidRDefault="00FF4FF2" w:rsidP="00CA270D">
      <w:pPr>
        <w:widowControl w:val="0"/>
        <w:spacing w:before="80" w:after="80"/>
        <w:ind w:right="140" w:firstLine="709"/>
        <w:rPr>
          <w:sz w:val="28"/>
          <w:szCs w:val="28"/>
          <w:lang w:val="pl-PL"/>
        </w:rPr>
      </w:pPr>
      <w:r w:rsidRPr="00A82D1A">
        <w:rPr>
          <w:sz w:val="28"/>
          <w:szCs w:val="28"/>
          <w:lang w:val="pl-PL"/>
        </w:rPr>
        <w:t>(ii) T</w:t>
      </w:r>
      <w:r w:rsidR="007F0D95" w:rsidRPr="00A82D1A">
        <w:rPr>
          <w:sz w:val="28"/>
          <w:szCs w:val="28"/>
          <w:lang w:val="pl-PL"/>
        </w:rPr>
        <w:t xml:space="preserve">iêu chí 2: </w:t>
      </w:r>
      <w:r w:rsidR="00C76B31" w:rsidRPr="00A82D1A">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A82D1A">
        <w:rPr>
          <w:sz w:val="28"/>
          <w:szCs w:val="28"/>
          <w:lang w:val="pl-PL"/>
        </w:rPr>
        <w:t>mã HS</w:t>
      </w:r>
      <w:r w:rsidR="00C76B31" w:rsidRPr="00A82D1A">
        <w:rPr>
          <w:sz w:val="28"/>
          <w:szCs w:val="28"/>
          <w:lang w:val="pl-PL"/>
        </w:rPr>
        <w:t xml:space="preserve">). </w:t>
      </w:r>
      <w:r w:rsidR="00D552D6" w:rsidRPr="00A82D1A">
        <w:rPr>
          <w:sz w:val="28"/>
          <w:szCs w:val="28"/>
          <w:lang w:val="pl-PL"/>
        </w:rPr>
        <w:t xml:space="preserve">Mã HS căn cứ theo Thông tư số </w:t>
      </w:r>
      <w:r w:rsidR="005C051E" w:rsidRPr="00A82D1A">
        <w:rPr>
          <w:sz w:val="28"/>
          <w:szCs w:val="28"/>
          <w:lang w:val="pl-PL"/>
        </w:rPr>
        <w:t>31</w:t>
      </w:r>
      <w:r w:rsidR="00D552D6" w:rsidRPr="00A82D1A">
        <w:rPr>
          <w:sz w:val="28"/>
          <w:szCs w:val="28"/>
          <w:lang w:val="pl-PL"/>
        </w:rPr>
        <w:t>/</w:t>
      </w:r>
      <w:r w:rsidR="005C051E" w:rsidRPr="00A82D1A">
        <w:rPr>
          <w:sz w:val="28"/>
          <w:szCs w:val="28"/>
          <w:lang w:val="pl-PL"/>
        </w:rPr>
        <w:t>2022</w:t>
      </w:r>
      <w:r w:rsidR="00D552D6" w:rsidRPr="00A82D1A">
        <w:rPr>
          <w:sz w:val="28"/>
          <w:szCs w:val="28"/>
          <w:lang w:val="pl-PL"/>
        </w:rPr>
        <w:t xml:space="preserve">/TT-BTC </w:t>
      </w:r>
      <w:r w:rsidR="005C051E" w:rsidRPr="00A82D1A">
        <w:rPr>
          <w:sz w:val="28"/>
          <w:szCs w:val="28"/>
          <w:lang w:val="pl-PL"/>
        </w:rPr>
        <w:t xml:space="preserve">ngày 08 tháng 6 năm 2022 </w:t>
      </w:r>
      <w:r w:rsidR="00D552D6" w:rsidRPr="00A82D1A">
        <w:rPr>
          <w:sz w:val="28"/>
          <w:szCs w:val="28"/>
          <w:lang w:val="pl-PL"/>
        </w:rPr>
        <w:t xml:space="preserve">của Bộ Tài chính (được Tổng Cục Hải quan đăng tải trên trang thông tin điện tử: </w:t>
      </w:r>
      <w:hyperlink r:id="rId9" w:history="1">
        <w:r w:rsidR="00D552D6" w:rsidRPr="00A82D1A">
          <w:rPr>
            <w:sz w:val="28"/>
            <w:szCs w:val="28"/>
            <w:lang w:val="pl-PL"/>
          </w:rPr>
          <w:t>https://www.customs.gov.vn</w:t>
        </w:r>
      </w:hyperlink>
      <w:r w:rsidR="00D552D6" w:rsidRPr="00A82D1A">
        <w:rPr>
          <w:sz w:val="28"/>
          <w:szCs w:val="28"/>
          <w:lang w:val="pl-PL"/>
        </w:rPr>
        <w:t>).</w:t>
      </w:r>
    </w:p>
    <w:p w14:paraId="27366EF7" w14:textId="6455FC35" w:rsidR="00557B5C" w:rsidRPr="00A82D1A" w:rsidRDefault="00D67620" w:rsidP="007D61ED">
      <w:pPr>
        <w:widowControl w:val="0"/>
        <w:spacing w:before="80" w:after="80"/>
        <w:ind w:right="140" w:firstLine="709"/>
        <w:rPr>
          <w:sz w:val="28"/>
          <w:szCs w:val="28"/>
          <w:lang w:val="pl-PL"/>
        </w:rPr>
      </w:pPr>
      <w:bookmarkStart w:id="51" w:name="_Hlk163202619"/>
      <w:r w:rsidRPr="00A82D1A">
        <w:rPr>
          <w:sz w:val="28"/>
          <w:szCs w:val="28"/>
          <w:lang w:val="pl-PL"/>
        </w:rPr>
        <w:t>Nhà thầu cung cấp hàng hóa thuộc cùng lĩnh vực</w:t>
      </w:r>
      <w:r w:rsidR="007B4CA0" w:rsidRPr="00A82D1A">
        <w:rPr>
          <w:sz w:val="28"/>
          <w:szCs w:val="28"/>
          <w:lang w:val="pl-PL"/>
        </w:rPr>
        <w:t xml:space="preserve"> tổng quát</w:t>
      </w:r>
      <w:r w:rsidRPr="00A82D1A">
        <w:rPr>
          <w:sz w:val="28"/>
          <w:szCs w:val="28"/>
          <w:lang w:val="pl-PL"/>
        </w:rPr>
        <w:t xml:space="preserve"> do E-HSMT yêu cầu</w:t>
      </w:r>
      <w:r w:rsidR="007D61ED" w:rsidRPr="00A82D1A">
        <w:rPr>
          <w:sz w:val="28"/>
          <w:szCs w:val="28"/>
          <w:lang w:val="pl-PL"/>
        </w:rPr>
        <w:t xml:space="preserve"> </w:t>
      </w:r>
      <w:bookmarkStart w:id="52" w:name="_Hlk179534357"/>
      <w:r w:rsidR="007D61ED" w:rsidRPr="00A82D1A">
        <w:rPr>
          <w:sz w:val="28"/>
          <w:szCs w:val="28"/>
          <w:lang w:val="pl-PL"/>
        </w:rPr>
        <w:t>(Tiêu chí 1)</w:t>
      </w:r>
      <w:r w:rsidRPr="00A82D1A">
        <w:rPr>
          <w:sz w:val="28"/>
          <w:szCs w:val="28"/>
          <w:lang w:val="pl-PL"/>
        </w:rPr>
        <w:t xml:space="preserve"> </w:t>
      </w:r>
      <w:bookmarkEnd w:id="52"/>
      <w:r w:rsidRPr="00A82D1A">
        <w:rPr>
          <w:sz w:val="28"/>
          <w:szCs w:val="28"/>
          <w:lang w:val="pl-PL"/>
        </w:rPr>
        <w:t>hoặc cùng 4 số đầu tiên mã HS</w:t>
      </w:r>
      <w:r w:rsidR="007D61ED" w:rsidRPr="00A82D1A">
        <w:rPr>
          <w:sz w:val="28"/>
          <w:szCs w:val="28"/>
          <w:lang w:val="pl-PL"/>
        </w:rPr>
        <w:t xml:space="preserve"> (Tiêu chí 2)</w:t>
      </w:r>
      <w:r w:rsidRPr="00A82D1A">
        <w:rPr>
          <w:sz w:val="28"/>
          <w:szCs w:val="28"/>
          <w:lang w:val="pl-PL"/>
        </w:rPr>
        <w:t xml:space="preserve"> đều được coi là có tính chất tương tự với hàng hóa thuộc gói thầu.</w:t>
      </w:r>
      <w:bookmarkEnd w:id="51"/>
      <w:r w:rsidR="007D61ED" w:rsidRPr="00A82D1A">
        <w:rPr>
          <w:sz w:val="28"/>
          <w:szCs w:val="28"/>
          <w:lang w:val="pl-PL"/>
        </w:rPr>
        <w:t xml:space="preserve"> </w:t>
      </w:r>
      <w:bookmarkStart w:id="53" w:name="_Hlk179534305"/>
      <w:r w:rsidR="007D61ED" w:rsidRPr="00A82D1A">
        <w:rPr>
          <w:sz w:val="28"/>
          <w:szCs w:val="28"/>
          <w:lang w:val="pl-PL"/>
        </w:rPr>
        <w:t xml:space="preserve">Trường hợp một hạng mục hàng hóa có </w:t>
      </w:r>
      <w:r w:rsidR="007D61ED" w:rsidRPr="00A82D1A">
        <w:rPr>
          <w:sz w:val="28"/>
          <w:szCs w:val="28"/>
          <w:lang w:val="pl-PL"/>
        </w:rPr>
        <w:lastRenderedPageBreak/>
        <w:t>nhiều mã HS khác nhau, E-HSMT quy định các mã HS này, nhà thầu có hàng hóa đáp ứng một trong các mã HS này được coi là đáp ứng yêu cầu của E-HSMT.</w:t>
      </w:r>
      <w:bookmarkEnd w:id="53"/>
    </w:p>
    <w:p w14:paraId="6E8EC0EC" w14:textId="51B96720" w:rsidR="00C76B31" w:rsidRPr="00A82D1A" w:rsidRDefault="00C76B31" w:rsidP="000535C7">
      <w:pPr>
        <w:widowControl w:val="0"/>
        <w:spacing w:before="80" w:after="80"/>
        <w:ind w:right="140" w:firstLine="709"/>
        <w:rPr>
          <w:i/>
          <w:iCs/>
          <w:sz w:val="28"/>
          <w:szCs w:val="28"/>
          <w:lang w:val="pl-PL"/>
        </w:rPr>
      </w:pPr>
      <w:r w:rsidRPr="00A82D1A">
        <w:rPr>
          <w:i/>
          <w:iCs/>
          <w:sz w:val="28"/>
          <w:szCs w:val="28"/>
          <w:lang w:val="pl-PL"/>
        </w:rPr>
        <w:t xml:space="preserve">Ví dụ: hàng hóa thuộc gói thầu là máy tính xách tay có </w:t>
      </w:r>
      <w:r w:rsidR="00336265" w:rsidRPr="00A82D1A">
        <w:rPr>
          <w:i/>
          <w:iCs/>
          <w:sz w:val="28"/>
          <w:szCs w:val="28"/>
          <w:lang w:val="pl-PL"/>
        </w:rPr>
        <w:t xml:space="preserve">mã </w:t>
      </w:r>
      <w:r w:rsidRPr="00A82D1A">
        <w:rPr>
          <w:i/>
          <w:iCs/>
          <w:sz w:val="28"/>
          <w:szCs w:val="28"/>
          <w:lang w:val="pl-PL"/>
        </w:rPr>
        <w:t xml:space="preserve">HS là 84.71.30.20 thì các hàng hóa có </w:t>
      </w:r>
      <w:r w:rsidR="00336265" w:rsidRPr="00A82D1A">
        <w:rPr>
          <w:i/>
          <w:iCs/>
          <w:sz w:val="28"/>
          <w:szCs w:val="28"/>
          <w:lang w:val="pl-PL"/>
        </w:rPr>
        <w:t xml:space="preserve">mã HS </w:t>
      </w:r>
      <w:r w:rsidRPr="00A82D1A">
        <w:rPr>
          <w:i/>
          <w:iCs/>
          <w:sz w:val="28"/>
          <w:szCs w:val="28"/>
          <w:lang w:val="pl-PL"/>
        </w:rPr>
        <w:t>là 84.71.xx.xx</w:t>
      </w:r>
      <w:r w:rsidR="00804CEC" w:rsidRPr="00A82D1A">
        <w:rPr>
          <w:i/>
          <w:iCs/>
          <w:sz w:val="28"/>
          <w:szCs w:val="28"/>
          <w:lang w:val="pl-PL"/>
        </w:rPr>
        <w:t xml:space="preserve"> được coi là có tính chất tương tự</w:t>
      </w:r>
      <w:r w:rsidRPr="00A82D1A">
        <w:rPr>
          <w:i/>
          <w:iCs/>
          <w:sz w:val="28"/>
          <w:szCs w:val="28"/>
          <w:lang w:val="pl-PL"/>
        </w:rPr>
        <w:t xml:space="preserve">. Trường hợp hàng hóa thuộc gói thầu chưa được công bố </w:t>
      </w:r>
      <w:r w:rsidR="00336265" w:rsidRPr="00A82D1A">
        <w:rPr>
          <w:i/>
          <w:iCs/>
          <w:sz w:val="28"/>
          <w:szCs w:val="28"/>
          <w:lang w:val="pl-PL"/>
        </w:rPr>
        <w:t>mã HS</w:t>
      </w:r>
      <w:r w:rsidRPr="00A82D1A">
        <w:rPr>
          <w:i/>
          <w:iCs/>
          <w:sz w:val="28"/>
          <w:szCs w:val="28"/>
          <w:lang w:val="pl-PL"/>
        </w:rPr>
        <w:t xml:space="preserve">, nhà thầu phải kê khai các hợp đồng cung cấp hàng hóa có cùng </w:t>
      </w:r>
      <w:r w:rsidR="00484F81" w:rsidRPr="00A82D1A">
        <w:rPr>
          <w:i/>
          <w:iCs/>
          <w:sz w:val="28"/>
          <w:szCs w:val="28"/>
          <w:lang w:val="pl-PL"/>
        </w:rPr>
        <w:t>lĩnh vực</w:t>
      </w:r>
      <w:r w:rsidR="00D128AE" w:rsidRPr="00A82D1A">
        <w:rPr>
          <w:i/>
          <w:iCs/>
          <w:sz w:val="28"/>
          <w:szCs w:val="28"/>
          <w:lang w:val="pl-PL"/>
        </w:rPr>
        <w:t xml:space="preserve"> tổng quát</w:t>
      </w:r>
      <w:r w:rsidR="00484F81" w:rsidRPr="00A82D1A">
        <w:rPr>
          <w:i/>
          <w:iCs/>
          <w:sz w:val="28"/>
          <w:szCs w:val="28"/>
          <w:lang w:val="pl-PL"/>
        </w:rPr>
        <w:t xml:space="preserve"> theo yêu cầu của E-HSMT (Tiêu chí 1)</w:t>
      </w:r>
      <w:r w:rsidRPr="00A82D1A">
        <w:rPr>
          <w:i/>
          <w:iCs/>
          <w:sz w:val="28"/>
          <w:szCs w:val="28"/>
          <w:lang w:val="pl-PL"/>
        </w:rPr>
        <w:t>.</w:t>
      </w:r>
    </w:p>
    <w:p w14:paraId="573F4141" w14:textId="1B59B27B" w:rsidR="00D552D6" w:rsidRPr="00A82D1A" w:rsidRDefault="00C76B31" w:rsidP="000535C7">
      <w:pPr>
        <w:widowControl w:val="0"/>
        <w:spacing w:before="80" w:after="80"/>
        <w:ind w:right="140" w:firstLine="709"/>
        <w:rPr>
          <w:sz w:val="28"/>
          <w:szCs w:val="28"/>
          <w:lang w:val="pl-PL"/>
        </w:rPr>
      </w:pPr>
      <w:r w:rsidRPr="00A82D1A">
        <w:rPr>
          <w:sz w:val="28"/>
          <w:szCs w:val="28"/>
          <w:lang w:val="pl-PL"/>
        </w:rPr>
        <w:t xml:space="preserve">- Đối với gói thầu mua trang thiết bị y tế, </w:t>
      </w:r>
      <w:r w:rsidR="00336265" w:rsidRPr="00A82D1A">
        <w:rPr>
          <w:sz w:val="28"/>
          <w:szCs w:val="28"/>
          <w:lang w:val="pl-PL"/>
        </w:rPr>
        <w:t xml:space="preserve">mã HS </w:t>
      </w:r>
      <w:r w:rsidRPr="00A82D1A">
        <w:rPr>
          <w:sz w:val="28"/>
          <w:szCs w:val="28"/>
          <w:lang w:val="pl-PL"/>
        </w:rPr>
        <w:t xml:space="preserve">được </w:t>
      </w:r>
      <w:r w:rsidR="00524982" w:rsidRPr="00A82D1A">
        <w:rPr>
          <w:sz w:val="28"/>
          <w:szCs w:val="28"/>
          <w:lang w:val="pl-PL"/>
        </w:rPr>
        <w:t>xác định</w:t>
      </w:r>
      <w:r w:rsidRPr="00A82D1A">
        <w:rPr>
          <w:sz w:val="28"/>
          <w:szCs w:val="28"/>
          <w:lang w:val="pl-PL"/>
        </w:rPr>
        <w:t xml:space="preserve"> theo Thông tư số 14/2018/TT-BYT ngày 15 tháng 5 năm 2018 của Bộ Y tế, hàng hóa tương tự </w:t>
      </w:r>
      <w:bookmarkStart w:id="54" w:name="_Hlk163632474"/>
      <w:r w:rsidR="00804CEC" w:rsidRPr="00A82D1A">
        <w:rPr>
          <w:sz w:val="28"/>
          <w:szCs w:val="28"/>
          <w:lang w:val="pl-PL"/>
        </w:rPr>
        <w:t>theo mã HS (xác định theo tiêu chí 2)</w:t>
      </w:r>
      <w:bookmarkEnd w:id="54"/>
      <w:r w:rsidR="00804CEC" w:rsidRPr="00A82D1A">
        <w:rPr>
          <w:sz w:val="28"/>
          <w:szCs w:val="28"/>
          <w:lang w:val="pl-PL"/>
        </w:rPr>
        <w:t xml:space="preserve"> </w:t>
      </w:r>
      <w:r w:rsidRPr="00A82D1A">
        <w:rPr>
          <w:sz w:val="28"/>
          <w:szCs w:val="28"/>
          <w:lang w:val="pl-PL"/>
        </w:rPr>
        <w:t xml:space="preserve">là trang thiết bị y tế cùng nhóm hàng hóa (tương ứng với 4 số đầu tiên của bộ mã) </w:t>
      </w:r>
      <w:r w:rsidR="00E60FF0" w:rsidRPr="00A82D1A">
        <w:rPr>
          <w:sz w:val="28"/>
          <w:szCs w:val="28"/>
          <w:lang w:val="pl-PL"/>
        </w:rPr>
        <w:t xml:space="preserve">quy định </w:t>
      </w:r>
      <w:r w:rsidRPr="00A82D1A">
        <w:rPr>
          <w:sz w:val="28"/>
          <w:szCs w:val="28"/>
          <w:lang w:val="pl-PL"/>
        </w:rPr>
        <w:t>tại Thông tư số 14/2018/TT-BYT</w:t>
      </w:r>
      <w:r w:rsidR="00D552D6" w:rsidRPr="00A82D1A">
        <w:rPr>
          <w:sz w:val="28"/>
          <w:szCs w:val="28"/>
          <w:lang w:val="pl-PL"/>
        </w:rPr>
        <w:t>.</w:t>
      </w:r>
    </w:p>
    <w:p w14:paraId="758C202E" w14:textId="3CCA2590" w:rsidR="00C76B31" w:rsidRPr="00A82D1A" w:rsidRDefault="00D552D6" w:rsidP="000535C7">
      <w:pPr>
        <w:widowControl w:val="0"/>
        <w:spacing w:before="80" w:after="80"/>
        <w:ind w:right="140" w:firstLine="709"/>
        <w:rPr>
          <w:sz w:val="28"/>
          <w:szCs w:val="28"/>
          <w:lang w:val="pl-PL"/>
        </w:rPr>
      </w:pPr>
      <w:r w:rsidRPr="00A82D1A">
        <w:rPr>
          <w:sz w:val="28"/>
          <w:szCs w:val="28"/>
          <w:lang w:val="pl-PL"/>
        </w:rPr>
        <w:t>T</w:t>
      </w:r>
      <w:r w:rsidR="00C76B31" w:rsidRPr="00A82D1A">
        <w:rPr>
          <w:sz w:val="28"/>
          <w:szCs w:val="28"/>
          <w:lang w:val="pl-PL"/>
        </w:rPr>
        <w:t>rong quá trình thực hiện, trường hợp</w:t>
      </w:r>
      <w:r w:rsidRPr="00A82D1A">
        <w:rPr>
          <w:sz w:val="28"/>
          <w:szCs w:val="28"/>
          <w:lang w:val="pl-PL"/>
        </w:rPr>
        <w:t xml:space="preserve"> </w:t>
      </w:r>
      <w:r w:rsidR="00147EA3" w:rsidRPr="00A82D1A">
        <w:rPr>
          <w:sz w:val="28"/>
          <w:szCs w:val="28"/>
          <w:lang w:val="pl-PL"/>
        </w:rPr>
        <w:t>Thông tư số 31/2022/TT-BTC</w:t>
      </w:r>
      <w:r w:rsidRPr="00A82D1A">
        <w:rPr>
          <w:sz w:val="28"/>
          <w:szCs w:val="28"/>
          <w:lang w:val="pl-PL"/>
        </w:rPr>
        <w:t>,</w:t>
      </w:r>
      <w:r w:rsidR="00C76B31" w:rsidRPr="00A82D1A">
        <w:rPr>
          <w:sz w:val="28"/>
          <w:szCs w:val="28"/>
          <w:lang w:val="pl-PL"/>
        </w:rPr>
        <w:t xml:space="preserve"> Thông tư số 14/2018/TT-BYT được sửa đổi, bổ sung hoặc thay thế thì áp dụng theo văn bản quy phạm pháp luật sửa đổi, bổ sung hoặc thay thế</w:t>
      </w:r>
      <w:r w:rsidRPr="00A82D1A">
        <w:rPr>
          <w:sz w:val="28"/>
          <w:szCs w:val="28"/>
          <w:lang w:val="pl-PL"/>
        </w:rPr>
        <w:t xml:space="preserve"> </w:t>
      </w:r>
      <w:r w:rsidR="002868EF" w:rsidRPr="00A82D1A">
        <w:rPr>
          <w:sz w:val="28"/>
          <w:szCs w:val="28"/>
          <w:lang w:val="pl-PL"/>
        </w:rPr>
        <w:t>Thông tư số 31/2022/TT-BTC</w:t>
      </w:r>
      <w:r w:rsidRPr="00A82D1A">
        <w:rPr>
          <w:sz w:val="28"/>
          <w:szCs w:val="28"/>
          <w:lang w:val="pl-PL"/>
        </w:rPr>
        <w:t>,</w:t>
      </w:r>
      <w:r w:rsidR="00C76B31" w:rsidRPr="00A82D1A">
        <w:rPr>
          <w:sz w:val="28"/>
          <w:szCs w:val="28"/>
          <w:lang w:val="pl-PL"/>
        </w:rPr>
        <w:t xml:space="preserve"> Thông tư số 14/2018/TT-BYT).</w:t>
      </w:r>
    </w:p>
    <w:p w14:paraId="785E5098" w14:textId="6AB9BE64" w:rsidR="004957D1" w:rsidRPr="00A82D1A" w:rsidRDefault="004957D1" w:rsidP="000535C7">
      <w:pPr>
        <w:widowControl w:val="0"/>
        <w:spacing w:before="80" w:after="80"/>
        <w:ind w:right="140" w:firstLine="709"/>
        <w:rPr>
          <w:sz w:val="28"/>
          <w:szCs w:val="28"/>
          <w:lang w:val="pl-PL"/>
        </w:rPr>
      </w:pPr>
      <w:bookmarkStart w:id="55" w:name="_Hlk163632686"/>
      <w:r w:rsidRPr="00A82D1A">
        <w:rPr>
          <w:sz w:val="28"/>
          <w:szCs w:val="28"/>
          <w:lang w:val="pl-PL"/>
        </w:rPr>
        <w:t>- Trường hợp</w:t>
      </w:r>
      <w:r w:rsidR="00867556" w:rsidRPr="00A82D1A">
        <w:rPr>
          <w:sz w:val="28"/>
          <w:szCs w:val="28"/>
          <w:lang w:val="pl-PL"/>
        </w:rPr>
        <w:t xml:space="preserve"> chủ đầu tư</w:t>
      </w:r>
      <w:r w:rsidR="003B0EFE" w:rsidRPr="00A82D1A">
        <w:rPr>
          <w:sz w:val="28"/>
          <w:szCs w:val="28"/>
          <w:lang w:val="pl-PL"/>
        </w:rPr>
        <w:t>, tổ chuyên gia</w:t>
      </w:r>
      <w:r w:rsidR="00867556" w:rsidRPr="00A82D1A">
        <w:rPr>
          <w:sz w:val="28"/>
          <w:szCs w:val="28"/>
          <w:lang w:val="pl-PL"/>
        </w:rPr>
        <w:t xml:space="preserve"> khó khăn trong việc</w:t>
      </w:r>
      <w:r w:rsidRPr="00A82D1A">
        <w:rPr>
          <w:sz w:val="28"/>
          <w:szCs w:val="28"/>
          <w:lang w:val="pl-PL"/>
        </w:rPr>
        <w:t xml:space="preserve"> xác định mã HS của hàng hóa</w:t>
      </w:r>
      <w:r w:rsidR="00804CEC" w:rsidRPr="00A82D1A">
        <w:rPr>
          <w:sz w:val="28"/>
          <w:szCs w:val="28"/>
          <w:lang w:val="pl-PL"/>
        </w:rPr>
        <w:t xml:space="preserve"> </w:t>
      </w:r>
      <w:bookmarkStart w:id="56" w:name="_Hlk163632583"/>
      <w:r w:rsidR="00804CEC" w:rsidRPr="00A82D1A">
        <w:rPr>
          <w:sz w:val="28"/>
          <w:szCs w:val="28"/>
          <w:lang w:val="pl-PL"/>
        </w:rPr>
        <w:t xml:space="preserve">theo </w:t>
      </w:r>
      <w:r w:rsidR="0033153D" w:rsidRPr="00A82D1A">
        <w:rPr>
          <w:sz w:val="28"/>
          <w:szCs w:val="28"/>
          <w:lang w:val="pl-PL"/>
        </w:rPr>
        <w:t>T</w:t>
      </w:r>
      <w:r w:rsidR="00804CEC" w:rsidRPr="00A82D1A">
        <w:rPr>
          <w:sz w:val="28"/>
          <w:szCs w:val="28"/>
          <w:lang w:val="pl-PL"/>
        </w:rPr>
        <w:t>iêu chí 2</w:t>
      </w:r>
      <w:bookmarkEnd w:id="56"/>
      <w:r w:rsidRPr="00A82D1A">
        <w:rPr>
          <w:sz w:val="28"/>
          <w:szCs w:val="28"/>
          <w:lang w:val="pl-PL"/>
        </w:rPr>
        <w:t xml:space="preserve">, </w:t>
      </w:r>
      <w:r w:rsidR="00165BAA" w:rsidRPr="00A82D1A">
        <w:rPr>
          <w:sz w:val="28"/>
          <w:szCs w:val="28"/>
          <w:lang w:val="pl-PL"/>
        </w:rPr>
        <w:t>E-HSMT</w:t>
      </w:r>
      <w:r w:rsidR="00867556" w:rsidRPr="00A82D1A">
        <w:rPr>
          <w:sz w:val="28"/>
          <w:szCs w:val="28"/>
          <w:lang w:val="pl-PL"/>
        </w:rPr>
        <w:t xml:space="preserve"> được đưa ra</w:t>
      </w:r>
      <w:r w:rsidR="00165BAA" w:rsidRPr="00A82D1A">
        <w:rPr>
          <w:sz w:val="28"/>
          <w:szCs w:val="28"/>
          <w:lang w:val="pl-PL"/>
        </w:rPr>
        <w:t xml:space="preserve"> </w:t>
      </w:r>
      <w:r w:rsidRPr="00A82D1A">
        <w:rPr>
          <w:sz w:val="28"/>
          <w:szCs w:val="28"/>
          <w:lang w:val="pl-PL"/>
        </w:rPr>
        <w:t xml:space="preserve">quy định tương tự về </w:t>
      </w:r>
      <w:r w:rsidR="00804CEC" w:rsidRPr="00A82D1A">
        <w:rPr>
          <w:sz w:val="28"/>
          <w:szCs w:val="28"/>
          <w:lang w:val="pl-PL"/>
        </w:rPr>
        <w:t>lĩnh vực</w:t>
      </w:r>
      <w:r w:rsidR="00D128AE" w:rsidRPr="00A82D1A">
        <w:rPr>
          <w:sz w:val="28"/>
          <w:szCs w:val="28"/>
          <w:lang w:val="pl-PL"/>
        </w:rPr>
        <w:t xml:space="preserve"> tổng quát</w:t>
      </w:r>
      <w:r w:rsidR="0033153D" w:rsidRPr="00A82D1A">
        <w:rPr>
          <w:sz w:val="28"/>
          <w:szCs w:val="28"/>
          <w:lang w:val="pl-PL"/>
        </w:rPr>
        <w:t xml:space="preserve"> (theo Tiêu chí 1)</w:t>
      </w:r>
      <w:r w:rsidRPr="00A82D1A">
        <w:rPr>
          <w:sz w:val="28"/>
          <w:szCs w:val="28"/>
          <w:lang w:val="pl-PL"/>
        </w:rPr>
        <w:t>.</w:t>
      </w:r>
      <w:r w:rsidR="00291294" w:rsidRPr="00A82D1A">
        <w:rPr>
          <w:sz w:val="28"/>
          <w:szCs w:val="28"/>
          <w:lang w:val="pl-PL"/>
        </w:rPr>
        <w:t xml:space="preserve"> Trong trường hợp này, nếu nhà thầu </w:t>
      </w:r>
      <w:r w:rsidR="00165BAA" w:rsidRPr="00A82D1A">
        <w:rPr>
          <w:sz w:val="28"/>
          <w:szCs w:val="28"/>
          <w:lang w:val="pl-PL"/>
        </w:rPr>
        <w:t>xác định được mã HS của hàng hóa theo yêu cầu của gói thầu và mã HS của hàng hóa trong</w:t>
      </w:r>
      <w:r w:rsidR="00867556" w:rsidRPr="00A82D1A">
        <w:rPr>
          <w:sz w:val="28"/>
          <w:szCs w:val="28"/>
          <w:lang w:val="pl-PL"/>
        </w:rPr>
        <w:t xml:space="preserve"> hạng mục,</w:t>
      </w:r>
      <w:r w:rsidR="00165BAA" w:rsidRPr="00A82D1A">
        <w:rPr>
          <w:sz w:val="28"/>
          <w:szCs w:val="28"/>
          <w:lang w:val="pl-PL"/>
        </w:rPr>
        <w:t xml:space="preserve"> hợp đồng đã thực hiện</w:t>
      </w:r>
      <w:r w:rsidR="00867556" w:rsidRPr="00A82D1A">
        <w:rPr>
          <w:sz w:val="28"/>
          <w:szCs w:val="28"/>
          <w:lang w:val="pl-PL"/>
        </w:rPr>
        <w:t xml:space="preserve"> (nghiệm thu)</w:t>
      </w:r>
      <w:r w:rsidR="00165BAA" w:rsidRPr="00A82D1A">
        <w:rPr>
          <w:sz w:val="28"/>
          <w:szCs w:val="28"/>
          <w:lang w:val="pl-PL"/>
        </w:rPr>
        <w:t xml:space="preserve"> cùng nhóm (tương ứng với 4 số đầu tiên của bộ mã) thì </w:t>
      </w:r>
      <w:r w:rsidR="00867556" w:rsidRPr="00A82D1A">
        <w:rPr>
          <w:sz w:val="28"/>
          <w:szCs w:val="28"/>
          <w:lang w:val="pl-PL"/>
        </w:rPr>
        <w:t xml:space="preserve">hạng mục, </w:t>
      </w:r>
      <w:r w:rsidR="00165BAA" w:rsidRPr="00A82D1A">
        <w:rPr>
          <w:sz w:val="28"/>
          <w:szCs w:val="28"/>
          <w:lang w:val="pl-PL"/>
        </w:rPr>
        <w:t>hợp đồng này được coi là</w:t>
      </w:r>
      <w:r w:rsidR="00867556" w:rsidRPr="00A82D1A">
        <w:rPr>
          <w:sz w:val="28"/>
          <w:szCs w:val="28"/>
          <w:lang w:val="pl-PL"/>
        </w:rPr>
        <w:t xml:space="preserve"> tương tự </w:t>
      </w:r>
      <w:r w:rsidR="00165BAA" w:rsidRPr="00A82D1A">
        <w:rPr>
          <w:sz w:val="28"/>
          <w:szCs w:val="28"/>
          <w:lang w:val="pl-PL"/>
        </w:rPr>
        <w:t>để xem xét, đánh giá</w:t>
      </w:r>
      <w:r w:rsidR="00804CEC" w:rsidRPr="00A82D1A">
        <w:rPr>
          <w:sz w:val="28"/>
          <w:szCs w:val="28"/>
          <w:lang w:val="pl-PL"/>
        </w:rPr>
        <w:t xml:space="preserve"> (được coi như nhà thầu đáp ứng </w:t>
      </w:r>
      <w:r w:rsidR="0033153D" w:rsidRPr="00A82D1A">
        <w:rPr>
          <w:sz w:val="28"/>
          <w:szCs w:val="28"/>
          <w:lang w:val="pl-PL"/>
        </w:rPr>
        <w:t>T</w:t>
      </w:r>
      <w:r w:rsidR="00804CEC" w:rsidRPr="00A82D1A">
        <w:rPr>
          <w:sz w:val="28"/>
          <w:szCs w:val="28"/>
          <w:lang w:val="pl-PL"/>
        </w:rPr>
        <w:t>iêu chí 2)</w:t>
      </w:r>
      <w:r w:rsidR="00165BAA" w:rsidRPr="00A82D1A">
        <w:rPr>
          <w:sz w:val="28"/>
          <w:szCs w:val="28"/>
          <w:lang w:val="pl-PL"/>
        </w:rPr>
        <w:t>.</w:t>
      </w:r>
    </w:p>
    <w:bookmarkEnd w:id="55"/>
    <w:p w14:paraId="75E1492A" w14:textId="6569BA75" w:rsidR="007D61ED" w:rsidRPr="00A82D1A" w:rsidRDefault="004957D1" w:rsidP="00EE47E9">
      <w:pPr>
        <w:widowControl w:val="0"/>
        <w:spacing w:before="80" w:after="80"/>
        <w:ind w:right="140" w:firstLine="709"/>
        <w:rPr>
          <w:sz w:val="28"/>
          <w:szCs w:val="28"/>
          <w:lang w:val="pl-PL"/>
        </w:rPr>
      </w:pPr>
      <w:r w:rsidRPr="00A82D1A">
        <w:rPr>
          <w:sz w:val="28"/>
          <w:szCs w:val="28"/>
          <w:lang w:val="pl-PL"/>
        </w:rPr>
        <w:t xml:space="preserve">- Trường hợp gói thầu có nhiều hạng mục thì </w:t>
      </w:r>
      <w:r w:rsidR="00EE47E9" w:rsidRPr="00A82D1A">
        <w:rPr>
          <w:sz w:val="28"/>
          <w:szCs w:val="28"/>
          <w:lang w:val="pl-PL"/>
        </w:rPr>
        <w:t xml:space="preserve">có thể </w:t>
      </w:r>
      <w:r w:rsidRPr="00A82D1A">
        <w:rPr>
          <w:sz w:val="28"/>
          <w:szCs w:val="28"/>
          <w:lang w:val="pl-PL"/>
        </w:rPr>
        <w:t xml:space="preserve">chỉ quy định </w:t>
      </w:r>
      <w:r w:rsidR="00137909" w:rsidRPr="00A82D1A">
        <w:rPr>
          <w:sz w:val="28"/>
          <w:szCs w:val="28"/>
          <w:lang w:val="pl-PL"/>
        </w:rPr>
        <w:t>lĩnh vực</w:t>
      </w:r>
      <w:r w:rsidR="00D128AE" w:rsidRPr="00A82D1A">
        <w:rPr>
          <w:sz w:val="28"/>
          <w:szCs w:val="28"/>
          <w:lang w:val="pl-PL"/>
        </w:rPr>
        <w:t xml:space="preserve"> tổng quát</w:t>
      </w:r>
      <w:r w:rsidR="00137909" w:rsidRPr="00A82D1A">
        <w:rPr>
          <w:sz w:val="28"/>
          <w:szCs w:val="28"/>
          <w:lang w:val="pl-PL"/>
        </w:rPr>
        <w:t xml:space="preserve">, </w:t>
      </w:r>
      <w:r w:rsidRPr="00A82D1A">
        <w:rPr>
          <w:sz w:val="28"/>
          <w:szCs w:val="28"/>
          <w:lang w:val="pl-PL"/>
        </w:rPr>
        <w:t>mã HS cho các hạng mục chính của gói thầu.</w:t>
      </w:r>
    </w:p>
    <w:p w14:paraId="227151C8" w14:textId="224126D6" w:rsidR="00283D68" w:rsidRPr="00A82D1A" w:rsidRDefault="007615B8" w:rsidP="00283D68">
      <w:pPr>
        <w:widowControl w:val="0"/>
        <w:spacing w:before="120" w:after="120" w:line="252" w:lineRule="auto"/>
        <w:ind w:right="140" w:firstLine="709"/>
        <w:rPr>
          <w:sz w:val="28"/>
          <w:szCs w:val="28"/>
          <w:lang w:val="pl-PL"/>
        </w:rPr>
      </w:pPr>
      <w:r w:rsidRPr="00A82D1A">
        <w:rPr>
          <w:sz w:val="28"/>
          <w:szCs w:val="28"/>
          <w:lang w:val="pl-PL"/>
        </w:rPr>
        <w:t>(</w:t>
      </w:r>
      <w:r w:rsidR="00C76B31" w:rsidRPr="00A82D1A">
        <w:rPr>
          <w:sz w:val="28"/>
          <w:szCs w:val="28"/>
          <w:lang w:val="pl-PL"/>
        </w:rPr>
        <w:t>1</w:t>
      </w:r>
      <w:r w:rsidR="00A20259" w:rsidRPr="00A82D1A">
        <w:rPr>
          <w:sz w:val="28"/>
          <w:szCs w:val="28"/>
          <w:lang w:val="pl-PL"/>
        </w:rPr>
        <w:t>1</w:t>
      </w:r>
      <w:r w:rsidRPr="00A82D1A">
        <w:rPr>
          <w:sz w:val="28"/>
          <w:szCs w:val="28"/>
          <w:lang w:val="pl-PL"/>
        </w:rPr>
        <w:t xml:space="preserve">) </w:t>
      </w:r>
      <w:r w:rsidR="00283D68" w:rsidRPr="00A82D1A">
        <w:rPr>
          <w:sz w:val="28"/>
          <w:szCs w:val="28"/>
          <w:lang w:val="pl-PL"/>
        </w:rPr>
        <w:t>Quy mô của hợp đồng tương tự:</w:t>
      </w:r>
    </w:p>
    <w:p w14:paraId="72FDDA60" w14:textId="6F1F4C29" w:rsidR="0017704D" w:rsidRPr="00A82D1A" w:rsidRDefault="0017704D" w:rsidP="00283D68">
      <w:pPr>
        <w:widowControl w:val="0"/>
        <w:spacing w:before="120" w:after="120" w:line="252" w:lineRule="auto"/>
        <w:ind w:right="140" w:firstLine="709"/>
        <w:rPr>
          <w:sz w:val="28"/>
          <w:szCs w:val="28"/>
          <w:lang w:val="pl-PL"/>
        </w:rPr>
      </w:pPr>
      <w:bookmarkStart w:id="57" w:name="_Hlk163202719"/>
      <w:r w:rsidRPr="00A82D1A">
        <w:rPr>
          <w:sz w:val="28"/>
          <w:szCs w:val="28"/>
          <w:lang w:val="pl-PL"/>
        </w:rPr>
        <w:t xml:space="preserve">Trường hợp gói thầu có nhiều hạng mục hàng hóa thì phải ghi giá trị tương ứng của từng hạng mục </w:t>
      </w:r>
      <w:r w:rsidR="00467283" w:rsidRPr="00A82D1A">
        <w:rPr>
          <w:sz w:val="28"/>
          <w:szCs w:val="28"/>
          <w:lang w:val="pl-PL"/>
        </w:rPr>
        <w:t xml:space="preserve">hàng </w:t>
      </w:r>
      <w:r w:rsidRPr="00A82D1A">
        <w:rPr>
          <w:sz w:val="28"/>
          <w:szCs w:val="28"/>
          <w:lang w:val="pl-PL"/>
        </w:rPr>
        <w:t>hóa để làm cơ sở đánh giá kinh nghiệm thực hiện hợp đồng cung cấp hàng hóa tương tự của nhà thầu.</w:t>
      </w:r>
      <w:bookmarkEnd w:id="57"/>
      <w:r w:rsidRPr="00A82D1A">
        <w:rPr>
          <w:sz w:val="28"/>
          <w:szCs w:val="28"/>
          <w:lang w:val="pl-PL"/>
        </w:rPr>
        <w:t xml:space="preserve"> </w:t>
      </w:r>
    </w:p>
    <w:p w14:paraId="5C17715E" w14:textId="72C9F50A" w:rsidR="00CA270D" w:rsidRPr="00A82D1A" w:rsidRDefault="00283D68" w:rsidP="00283D68">
      <w:pPr>
        <w:widowControl w:val="0"/>
        <w:spacing w:before="120" w:after="120" w:line="252" w:lineRule="auto"/>
        <w:ind w:right="140" w:firstLine="709"/>
        <w:rPr>
          <w:sz w:val="28"/>
          <w:szCs w:val="28"/>
          <w:lang w:val="pl-PL"/>
        </w:rPr>
      </w:pPr>
      <w:r w:rsidRPr="00A82D1A">
        <w:rPr>
          <w:sz w:val="28"/>
          <w:szCs w:val="28"/>
          <w:lang w:val="pl-PL"/>
        </w:rPr>
        <w:t xml:space="preserve">Trường hợp gói thầu bao gồm nhiều loại hàng </w:t>
      </w:r>
      <w:r w:rsidR="00737EB1" w:rsidRPr="00A82D1A">
        <w:rPr>
          <w:sz w:val="28"/>
          <w:szCs w:val="28"/>
          <w:lang w:val="pl-PL"/>
        </w:rPr>
        <w:t>hóa</w:t>
      </w:r>
      <w:r w:rsidRPr="00A82D1A">
        <w:rPr>
          <w:sz w:val="28"/>
          <w:szCs w:val="28"/>
          <w:lang w:val="pl-PL"/>
        </w:rPr>
        <w:t xml:space="preserve"> khác nhau thì tùy theo tính chất, quy mô gói thầu để </w:t>
      </w:r>
      <w:r w:rsidR="003B0EFE" w:rsidRPr="00A82D1A">
        <w:rPr>
          <w:sz w:val="28"/>
          <w:szCs w:val="28"/>
          <w:lang w:val="pl-PL"/>
        </w:rPr>
        <w:t>Chủ đầu tư, tổ chuyên gia</w:t>
      </w:r>
      <w:r w:rsidRPr="00A82D1A">
        <w:rPr>
          <w:sz w:val="28"/>
          <w:szCs w:val="28"/>
          <w:lang w:val="pl-PL"/>
        </w:rPr>
        <w:t xml:space="preserve"> đưa ra yêu cầu về quy mô tương tự trên cơ sở các loại hàng </w:t>
      </w:r>
      <w:r w:rsidR="00737EB1" w:rsidRPr="00A82D1A">
        <w:rPr>
          <w:sz w:val="28"/>
          <w:szCs w:val="28"/>
          <w:lang w:val="pl-PL"/>
        </w:rPr>
        <w:t>hóa</w:t>
      </w:r>
      <w:r w:rsidRPr="00A82D1A">
        <w:rPr>
          <w:sz w:val="28"/>
          <w:szCs w:val="28"/>
          <w:lang w:val="pl-PL"/>
        </w:rPr>
        <w:t xml:space="preserve"> chính của gói thầu (phải nêu rõ các hàng hóa chính) hoặc yêu cầu về quy mô tương tự trên cơ sở tất cả các loại hàng </w:t>
      </w:r>
      <w:r w:rsidR="00737EB1" w:rsidRPr="00A82D1A">
        <w:rPr>
          <w:sz w:val="28"/>
          <w:szCs w:val="28"/>
          <w:lang w:val="pl-PL"/>
        </w:rPr>
        <w:t>hóa</w:t>
      </w:r>
      <w:r w:rsidRPr="00A82D1A">
        <w:rPr>
          <w:sz w:val="28"/>
          <w:szCs w:val="28"/>
          <w:lang w:val="pl-PL"/>
        </w:rPr>
        <w:t xml:space="preserve"> của gói thầu</w:t>
      </w:r>
      <w:r w:rsidR="00D760BD" w:rsidRPr="00A82D1A">
        <w:rPr>
          <w:sz w:val="28"/>
          <w:szCs w:val="28"/>
          <w:lang w:val="pl-PL"/>
        </w:rPr>
        <w:t xml:space="preserve">, </w:t>
      </w:r>
      <w:bookmarkStart w:id="58" w:name="_Hlk163202740"/>
      <w:r w:rsidR="00D760BD" w:rsidRPr="00A82D1A">
        <w:rPr>
          <w:sz w:val="28"/>
          <w:szCs w:val="28"/>
          <w:lang w:val="pl-PL"/>
        </w:rPr>
        <w:t>trong đó</w:t>
      </w:r>
      <w:r w:rsidR="0058231B" w:rsidRPr="00A82D1A">
        <w:rPr>
          <w:sz w:val="28"/>
          <w:szCs w:val="28"/>
          <w:lang w:val="pl-PL"/>
        </w:rPr>
        <w:t xml:space="preserve"> </w:t>
      </w:r>
      <w:r w:rsidR="00D760BD" w:rsidRPr="00A82D1A">
        <w:rPr>
          <w:sz w:val="28"/>
          <w:szCs w:val="28"/>
          <w:lang w:val="pl-PL"/>
        </w:rPr>
        <w:t>ghi quy mô yêu cầu đối với mỗi hạng mục hàng hóa chính hoặc mỗi hạng mục hàng hóa.</w:t>
      </w:r>
      <w:bookmarkEnd w:id="58"/>
      <w:r w:rsidR="0058231B" w:rsidRPr="00A82D1A">
        <w:rPr>
          <w:sz w:val="28"/>
          <w:szCs w:val="28"/>
          <w:lang w:val="pl-PL"/>
        </w:rPr>
        <w:t xml:space="preserve"> </w:t>
      </w:r>
      <w:r w:rsidRPr="00A82D1A">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A82D1A">
        <w:rPr>
          <w:b/>
          <w:sz w:val="28"/>
          <w:szCs w:val="28"/>
          <w:lang w:val="pl-PL"/>
        </w:rPr>
        <w:t>Y/1,</w:t>
      </w:r>
      <w:r w:rsidR="009B2429" w:rsidRPr="00A82D1A">
        <w:rPr>
          <w:b/>
          <w:sz w:val="28"/>
          <w:szCs w:val="28"/>
          <w:lang w:val="pl-PL"/>
        </w:rPr>
        <w:t>25</w:t>
      </w:r>
      <w:r w:rsidR="009B2429" w:rsidRPr="00A82D1A">
        <w:rPr>
          <w:i/>
          <w:sz w:val="28"/>
          <w:szCs w:val="28"/>
          <w:lang w:val="pl-PL"/>
        </w:rPr>
        <w:t xml:space="preserve"> </w:t>
      </w:r>
      <w:r w:rsidRPr="00A82D1A">
        <w:rPr>
          <w:sz w:val="28"/>
          <w:szCs w:val="28"/>
          <w:lang w:val="pl-PL"/>
        </w:rPr>
        <w:t xml:space="preserve">và/hoặc chia gói thầu thành các phần (lô) để tăng tính cạnh tranh cho gói thầu. Trong đó, </w:t>
      </w:r>
      <w:r w:rsidRPr="00A82D1A">
        <w:rPr>
          <w:b/>
          <w:sz w:val="28"/>
          <w:szCs w:val="28"/>
          <w:lang w:val="pl-PL"/>
        </w:rPr>
        <w:t>Y</w:t>
      </w:r>
      <w:r w:rsidRPr="00A82D1A">
        <w:rPr>
          <w:sz w:val="28"/>
          <w:szCs w:val="28"/>
          <w:lang w:val="pl-PL"/>
        </w:rPr>
        <w:t xml:space="preserve"> thông thường khoảng </w:t>
      </w:r>
      <w:r w:rsidR="00692CB2" w:rsidRPr="00A82D1A">
        <w:rPr>
          <w:sz w:val="28"/>
          <w:szCs w:val="28"/>
          <w:lang w:val="pl-PL"/>
        </w:rPr>
        <w:t>50</w:t>
      </w:r>
      <w:r w:rsidRPr="00A82D1A">
        <w:rPr>
          <w:sz w:val="28"/>
          <w:szCs w:val="28"/>
          <w:lang w:val="pl-PL"/>
        </w:rPr>
        <w:t>% giá trị của gói thầu đang xét</w:t>
      </w:r>
      <w:r w:rsidR="009168C0" w:rsidRPr="00A82D1A">
        <w:rPr>
          <w:sz w:val="28"/>
          <w:szCs w:val="28"/>
          <w:lang w:val="pl-PL"/>
        </w:rPr>
        <w:t xml:space="preserve">; riêng đối với trường hợp gói thầu có </w:t>
      </w:r>
      <w:r w:rsidR="009168C0" w:rsidRPr="00A82D1A">
        <w:rPr>
          <w:sz w:val="28"/>
          <w:szCs w:val="28"/>
          <w:lang w:val="pt-BR"/>
        </w:rPr>
        <w:t>một số hạng mục hàng hóa có cùng mã Chương, mã Nhóm</w:t>
      </w:r>
      <w:r w:rsidR="00573AF8" w:rsidRPr="00A82D1A">
        <w:rPr>
          <w:sz w:val="28"/>
          <w:szCs w:val="28"/>
          <w:lang w:val="pt-BR"/>
        </w:rPr>
        <w:t xml:space="preserve"> </w:t>
      </w:r>
      <w:r w:rsidR="009168C0" w:rsidRPr="00A82D1A">
        <w:rPr>
          <w:sz w:val="28"/>
          <w:szCs w:val="28"/>
          <w:lang w:val="pt-BR"/>
        </w:rPr>
        <w:t>thì việc xác định quy mô hợp đồng tương tự được xác định</w:t>
      </w:r>
      <w:r w:rsidR="009168C0" w:rsidRPr="00A82D1A">
        <w:rPr>
          <w:sz w:val="28"/>
          <w:szCs w:val="28"/>
          <w:lang w:val="pl-PL"/>
        </w:rPr>
        <w:t xml:space="preserve"> theo </w:t>
      </w:r>
      <w:r w:rsidR="00165E90" w:rsidRPr="00A82D1A">
        <w:rPr>
          <w:sz w:val="28"/>
          <w:szCs w:val="28"/>
          <w:lang w:val="pl-PL"/>
        </w:rPr>
        <w:t xml:space="preserve">điểm </w:t>
      </w:r>
      <w:r w:rsidR="009168C0" w:rsidRPr="00A82D1A">
        <w:rPr>
          <w:sz w:val="28"/>
          <w:szCs w:val="28"/>
          <w:lang w:val="pl-PL"/>
        </w:rPr>
        <w:t>(iii)</w:t>
      </w:r>
      <w:r w:rsidR="00165E90" w:rsidRPr="00A82D1A">
        <w:rPr>
          <w:sz w:val="28"/>
          <w:szCs w:val="28"/>
          <w:lang w:val="pl-PL"/>
        </w:rPr>
        <w:t xml:space="preserve"> và điểm (iv) ghi chú này</w:t>
      </w:r>
      <w:r w:rsidR="00804CEC" w:rsidRPr="00A82D1A">
        <w:rPr>
          <w:sz w:val="28"/>
          <w:szCs w:val="28"/>
          <w:lang w:val="pl-PL"/>
        </w:rPr>
        <w:t>.</w:t>
      </w:r>
      <w:r w:rsidR="00C84B57" w:rsidRPr="00A82D1A">
        <w:rPr>
          <w:sz w:val="28"/>
          <w:szCs w:val="28"/>
          <w:lang w:val="pl-PL"/>
        </w:rPr>
        <w:t xml:space="preserve"> </w:t>
      </w:r>
    </w:p>
    <w:p w14:paraId="78F1E7E2" w14:textId="77777777" w:rsidR="00804CEC" w:rsidRPr="00A82D1A" w:rsidRDefault="00804CEC" w:rsidP="00804CEC">
      <w:pPr>
        <w:widowControl w:val="0"/>
        <w:spacing w:before="60" w:after="60"/>
        <w:ind w:firstLine="709"/>
        <w:rPr>
          <w:sz w:val="28"/>
          <w:szCs w:val="28"/>
          <w:lang w:val="nl-NL"/>
        </w:rPr>
      </w:pPr>
      <w:bookmarkStart w:id="59" w:name="_Hlk163632797"/>
      <w:r w:rsidRPr="00A82D1A">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A82D1A">
        <w:rPr>
          <w:sz w:val="28"/>
          <w:szCs w:val="28"/>
          <w:lang w:val="pl-PL"/>
        </w:rPr>
        <w:t xml:space="preserve">E-HSMT yêu cầu về giá trị của hợp đồng tương tự trong 01 chu kỳ (01 năm) </w:t>
      </w:r>
      <w:r w:rsidRPr="00A82D1A">
        <w:rPr>
          <w:sz w:val="28"/>
          <w:szCs w:val="28"/>
          <w:lang w:val="nl-NL"/>
        </w:rPr>
        <w:t>mà không xác định yêu cầu theo tổng số năm.</w:t>
      </w:r>
    </w:p>
    <w:p w14:paraId="3C9B713E" w14:textId="24B01CF2" w:rsidR="00804CEC" w:rsidRPr="00A82D1A" w:rsidRDefault="00804CEC" w:rsidP="00F2658B">
      <w:pPr>
        <w:widowControl w:val="0"/>
        <w:spacing w:before="60" w:after="60"/>
        <w:ind w:firstLine="709"/>
        <w:rPr>
          <w:i/>
          <w:iCs/>
          <w:sz w:val="28"/>
          <w:szCs w:val="28"/>
          <w:lang w:val="nl-NL"/>
        </w:rPr>
      </w:pPr>
      <w:r w:rsidRPr="00A82D1A">
        <w:rPr>
          <w:i/>
          <w:iCs/>
          <w:sz w:val="28"/>
          <w:szCs w:val="28"/>
          <w:lang w:val="nl-NL"/>
        </w:rPr>
        <w:t>Ví dụ: gói thầu cung cấp vật tư X cho nhu cầu của chủ đầu tư trong 02 năm 2024-2025 (từ 01/01/2024 đến 31/12/2025), giá gói thầu là 100</w:t>
      </w:r>
      <w:r w:rsidR="00692CB2" w:rsidRPr="00A82D1A">
        <w:rPr>
          <w:i/>
          <w:iCs/>
          <w:sz w:val="28"/>
          <w:szCs w:val="28"/>
          <w:lang w:val="nl-NL"/>
        </w:rPr>
        <w:t>.000.000.000</w:t>
      </w:r>
      <w:r w:rsidR="00F05CE3" w:rsidRPr="00A82D1A">
        <w:rPr>
          <w:i/>
          <w:iCs/>
          <w:sz w:val="28"/>
          <w:szCs w:val="28"/>
          <w:lang w:val="nl-NL"/>
        </w:rPr>
        <w:t xml:space="preserve"> đồng</w:t>
      </w:r>
      <w:r w:rsidRPr="00A82D1A">
        <w:rPr>
          <w:i/>
          <w:iCs/>
          <w:sz w:val="28"/>
          <w:szCs w:val="28"/>
          <w:lang w:val="nl-NL"/>
        </w:rPr>
        <w:t xml:space="preserve"> (tính cho nhu cầu trong 02 năm). Yêu cầu giá trị của hợp đồng tương tự là: </w:t>
      </w:r>
      <w:r w:rsidR="00692CB2" w:rsidRPr="00A82D1A">
        <w:rPr>
          <w:i/>
          <w:iCs/>
          <w:sz w:val="28"/>
          <w:szCs w:val="28"/>
          <w:lang w:val="nl-NL"/>
        </w:rPr>
        <w:t>50</w:t>
      </w:r>
      <w:r w:rsidRPr="00A82D1A">
        <w:rPr>
          <w:i/>
          <w:iCs/>
          <w:sz w:val="28"/>
          <w:szCs w:val="28"/>
          <w:lang w:val="nl-NL"/>
        </w:rPr>
        <w:t>% x 100</w:t>
      </w:r>
      <w:r w:rsidR="00692CB2" w:rsidRPr="00A82D1A">
        <w:rPr>
          <w:i/>
          <w:iCs/>
          <w:sz w:val="28"/>
          <w:szCs w:val="28"/>
          <w:lang w:val="nl-NL"/>
        </w:rPr>
        <w:t>.000.000.000</w:t>
      </w:r>
      <w:r w:rsidRPr="00A82D1A">
        <w:rPr>
          <w:i/>
          <w:iCs/>
          <w:sz w:val="28"/>
          <w:szCs w:val="28"/>
          <w:lang w:val="nl-NL"/>
        </w:rPr>
        <w:t>/2 =</w:t>
      </w:r>
      <w:r w:rsidR="00692CB2" w:rsidRPr="00A82D1A">
        <w:rPr>
          <w:i/>
          <w:iCs/>
          <w:sz w:val="28"/>
          <w:szCs w:val="28"/>
          <w:lang w:val="nl-NL"/>
        </w:rPr>
        <w:t>25.000.000.000</w:t>
      </w:r>
      <w:r w:rsidR="00F05CE3" w:rsidRPr="00A82D1A">
        <w:rPr>
          <w:i/>
          <w:iCs/>
          <w:sz w:val="28"/>
          <w:szCs w:val="28"/>
          <w:lang w:val="nl-NL"/>
        </w:rPr>
        <w:t xml:space="preserve"> đồng</w:t>
      </w:r>
      <w:r w:rsidRPr="00A82D1A">
        <w:rPr>
          <w:i/>
          <w:iCs/>
          <w:sz w:val="28"/>
          <w:szCs w:val="28"/>
          <w:lang w:val="nl-NL"/>
        </w:rPr>
        <w:t xml:space="preserve">. </w:t>
      </w:r>
    </w:p>
    <w:bookmarkEnd w:id="59"/>
    <w:p w14:paraId="40310C18" w14:textId="77777777"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Việc đánh giá về quy mô của hợp đồng tương tự căn cứ vào giá trị hoàn thành, được nghiệm thu như sau:</w:t>
      </w:r>
    </w:p>
    <w:p w14:paraId="34A9CFAF" w14:textId="5D0D7E6C" w:rsidR="00283D68" w:rsidRPr="00A82D1A" w:rsidRDefault="00283D68" w:rsidP="00283D68">
      <w:pPr>
        <w:widowControl w:val="0"/>
        <w:spacing w:before="120" w:after="120" w:line="252" w:lineRule="auto"/>
        <w:ind w:firstLine="709"/>
        <w:rPr>
          <w:sz w:val="28"/>
          <w:szCs w:val="28"/>
          <w:lang w:val="pl-PL"/>
        </w:rPr>
      </w:pPr>
      <w:r w:rsidRPr="00A82D1A" w:rsidDel="001A07FC">
        <w:rPr>
          <w:sz w:val="28"/>
          <w:szCs w:val="28"/>
          <w:lang w:val="pl-PL"/>
        </w:rPr>
        <w:t xml:space="preserve"> </w:t>
      </w:r>
      <w:r w:rsidRPr="00A82D1A">
        <w:rPr>
          <w:sz w:val="28"/>
          <w:szCs w:val="28"/>
          <w:lang w:val="pl-PL"/>
        </w:rPr>
        <w:t xml:space="preserve">(i) Có ít nhất 01 hợp đồng hoàn thành cung cấp đầy đủ các loại hàng </w:t>
      </w:r>
      <w:r w:rsidR="00737EB1" w:rsidRPr="00A82D1A">
        <w:rPr>
          <w:sz w:val="28"/>
          <w:szCs w:val="28"/>
          <w:lang w:val="pl-PL"/>
        </w:rPr>
        <w:t>hóa</w:t>
      </w:r>
      <w:r w:rsidRPr="00A82D1A">
        <w:rPr>
          <w:sz w:val="28"/>
          <w:szCs w:val="28"/>
          <w:lang w:val="pl-PL"/>
        </w:rPr>
        <w:t xml:space="preserve"> tương tự có giá trị đáp ứng tối thiểu là </w:t>
      </w:r>
      <w:r w:rsidRPr="00A82D1A">
        <w:rPr>
          <w:b/>
          <w:sz w:val="28"/>
          <w:szCs w:val="28"/>
          <w:lang w:val="pl-PL"/>
        </w:rPr>
        <w:t>Y</w:t>
      </w:r>
      <w:r w:rsidRPr="00A82D1A">
        <w:rPr>
          <w:sz w:val="28"/>
          <w:szCs w:val="28"/>
          <w:lang w:val="pl-PL"/>
        </w:rPr>
        <w:t xml:space="preserve"> (hoặc </w:t>
      </w:r>
      <w:r w:rsidRPr="00A82D1A">
        <w:rPr>
          <w:b/>
          <w:sz w:val="28"/>
          <w:szCs w:val="28"/>
          <w:lang w:val="pl-PL"/>
        </w:rPr>
        <w:t>Y/1,</w:t>
      </w:r>
      <w:r w:rsidR="009B2429" w:rsidRPr="00A82D1A">
        <w:rPr>
          <w:b/>
          <w:sz w:val="28"/>
          <w:szCs w:val="28"/>
          <w:lang w:val="pl-PL"/>
        </w:rPr>
        <w:t>25</w:t>
      </w:r>
      <w:r w:rsidRPr="00A82D1A">
        <w:rPr>
          <w:b/>
          <w:sz w:val="28"/>
          <w:szCs w:val="28"/>
          <w:lang w:val="pl-PL"/>
        </w:rPr>
        <w:t xml:space="preserve"> </w:t>
      </w:r>
      <w:r w:rsidRPr="00A82D1A">
        <w:rPr>
          <w:sz w:val="28"/>
          <w:szCs w:val="28"/>
          <w:lang w:val="pl-PL"/>
        </w:rPr>
        <w:t>nếu thuộc trường hợp mua sắm tập trung hoặc mua sắm hàng hóa có số lượng, khối lượng mời thầu lớn</w:t>
      </w:r>
      <w:r w:rsidR="002E1885" w:rsidRPr="00A82D1A">
        <w:rPr>
          <w:sz w:val="28"/>
          <w:szCs w:val="28"/>
          <w:lang w:val="pl-PL"/>
        </w:rPr>
        <w:t xml:space="preserve">), </w:t>
      </w:r>
      <w:bookmarkStart w:id="60" w:name="_Hlk178754503"/>
      <w:r w:rsidR="002E1885" w:rsidRPr="00A82D1A">
        <w:rPr>
          <w:sz w:val="28"/>
          <w:szCs w:val="28"/>
          <w:lang w:val="pl-PL"/>
        </w:rPr>
        <w:t>trong đó từng hạng mục tương tự trong hợp đồng không cần có giá trị đáp ứng 50%</w:t>
      </w:r>
      <w:r w:rsidR="00531952" w:rsidRPr="00A82D1A">
        <w:rPr>
          <w:sz w:val="28"/>
          <w:szCs w:val="28"/>
          <w:lang w:val="pl-PL"/>
        </w:rPr>
        <w:t xml:space="preserve"> (hoặc 40% nếu thuộc trường hợp mua sắm tập trung hoặc mua sắm hàng hóa có số lượng, khối lượng mời thầu lớn)</w:t>
      </w:r>
      <w:r w:rsidR="002E1885" w:rsidRPr="00A82D1A">
        <w:rPr>
          <w:sz w:val="28"/>
          <w:szCs w:val="28"/>
          <w:lang w:val="pl-PL"/>
        </w:rPr>
        <w:t xml:space="preserve"> giá trị tương ứng của hạng mục đó trong gói thầu</w:t>
      </w:r>
      <w:bookmarkEnd w:id="60"/>
      <w:r w:rsidR="002E1885" w:rsidRPr="00A82D1A">
        <w:rPr>
          <w:sz w:val="28"/>
          <w:szCs w:val="28"/>
          <w:lang w:val="pl-PL"/>
        </w:rPr>
        <w:t xml:space="preserve"> </w:t>
      </w:r>
      <w:r w:rsidRPr="00A82D1A">
        <w:rPr>
          <w:sz w:val="28"/>
          <w:szCs w:val="28"/>
          <w:lang w:val="pl-PL"/>
        </w:rPr>
        <w:t>hoặc</w:t>
      </w:r>
    </w:p>
    <w:p w14:paraId="053D8B69" w14:textId="28E5073F" w:rsidR="00D16C5B" w:rsidRPr="00A82D1A" w:rsidRDefault="00283D68" w:rsidP="00283D68">
      <w:pPr>
        <w:widowControl w:val="0"/>
        <w:spacing w:before="120" w:after="120" w:line="252" w:lineRule="auto"/>
        <w:ind w:firstLine="709"/>
        <w:rPr>
          <w:sz w:val="28"/>
          <w:szCs w:val="28"/>
          <w:lang w:val="pl-PL"/>
        </w:rPr>
      </w:pPr>
      <w:r w:rsidRPr="00A82D1A">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A82D1A">
        <w:rPr>
          <w:sz w:val="28"/>
          <w:szCs w:val="28"/>
          <w:lang w:val="pl-PL"/>
        </w:rPr>
        <w:t xml:space="preserve">hoặc trong một hợp đồng (hợp đồng chưa hoàn thành) </w:t>
      </w:r>
      <w:r w:rsidRPr="00A82D1A">
        <w:rPr>
          <w:sz w:val="28"/>
          <w:szCs w:val="28"/>
          <w:lang w:val="pl-PL"/>
        </w:rPr>
        <w:t xml:space="preserve">nhưng bảo đảm giá trị của từng hạng mục hàng hóa tương tự đã thực hiện đáp ứng tối thiểu </w:t>
      </w:r>
      <w:r w:rsidR="00173584" w:rsidRPr="00A82D1A">
        <w:rPr>
          <w:sz w:val="28"/>
          <w:szCs w:val="28"/>
          <w:lang w:val="pl-PL"/>
        </w:rPr>
        <w:t xml:space="preserve">50% </w:t>
      </w:r>
      <w:r w:rsidRPr="00A82D1A">
        <w:rPr>
          <w:sz w:val="28"/>
          <w:szCs w:val="28"/>
          <w:lang w:val="pl-PL"/>
        </w:rPr>
        <w:t xml:space="preserve">giá trị của từng hạng mục hàng hóa trong gói thầu đang xét (hoặc </w:t>
      </w:r>
      <w:r w:rsidR="00173584" w:rsidRPr="00A82D1A">
        <w:rPr>
          <w:sz w:val="28"/>
          <w:szCs w:val="28"/>
          <w:lang w:val="pl-PL"/>
        </w:rPr>
        <w:t>4</w:t>
      </w:r>
      <w:r w:rsidRPr="00A82D1A">
        <w:rPr>
          <w:sz w:val="28"/>
          <w:szCs w:val="28"/>
          <w:lang w:val="pl-PL"/>
        </w:rPr>
        <w:t>0% nếu thuộc trường hợp mua sắm tập trung hoặc mua sắm hàng hóa có số lượng, khối lượng mời thầu lớn)</w:t>
      </w:r>
      <w:bookmarkStart w:id="61" w:name="_Hlk178754545"/>
      <w:r w:rsidR="002E1885" w:rsidRPr="00A82D1A">
        <w:rPr>
          <w:sz w:val="28"/>
          <w:szCs w:val="28"/>
          <w:lang w:val="pl-PL"/>
        </w:rPr>
        <w:t xml:space="preserve">, trong đó không được cộng gộp giá trị của </w:t>
      </w:r>
      <w:r w:rsidR="00D16C5B" w:rsidRPr="00A82D1A">
        <w:rPr>
          <w:sz w:val="28"/>
          <w:szCs w:val="28"/>
          <w:lang w:val="pl-PL"/>
        </w:rPr>
        <w:t xml:space="preserve">hạng mục hàng hóa tương tự trong nhiều </w:t>
      </w:r>
      <w:r w:rsidR="002E1885" w:rsidRPr="00A82D1A">
        <w:rPr>
          <w:sz w:val="28"/>
          <w:szCs w:val="28"/>
          <w:lang w:val="pl-PL"/>
        </w:rPr>
        <w:t xml:space="preserve">hợp đồng </w:t>
      </w:r>
      <w:r w:rsidR="00D16C5B" w:rsidRPr="00A82D1A">
        <w:rPr>
          <w:sz w:val="28"/>
          <w:szCs w:val="28"/>
          <w:lang w:val="pl-PL"/>
        </w:rPr>
        <w:t xml:space="preserve">khác nhau </w:t>
      </w:r>
      <w:r w:rsidR="002E1885" w:rsidRPr="00A82D1A">
        <w:rPr>
          <w:sz w:val="28"/>
          <w:szCs w:val="28"/>
          <w:lang w:val="pl-PL"/>
        </w:rPr>
        <w:t xml:space="preserve">để </w:t>
      </w:r>
      <w:r w:rsidR="00D16C5B" w:rsidRPr="00A82D1A">
        <w:rPr>
          <w:sz w:val="28"/>
          <w:szCs w:val="28"/>
          <w:lang w:val="pl-PL"/>
        </w:rPr>
        <w:t>hình thành một hạng mục hàng hóa tương tự có giá trị lớn hơn 50%</w:t>
      </w:r>
      <w:r w:rsidR="00AE5F61" w:rsidRPr="00A82D1A">
        <w:rPr>
          <w:sz w:val="28"/>
          <w:szCs w:val="28"/>
          <w:lang w:val="pl-PL"/>
        </w:rPr>
        <w:t xml:space="preserve"> (hoặc 40% nếu thuộc trường hợp mua sắm tập trung hoặc mua sắm hàng hóa có số lượng, khối lượng mời thầu lớn) </w:t>
      </w:r>
      <w:r w:rsidR="00D16C5B" w:rsidRPr="00A82D1A">
        <w:rPr>
          <w:sz w:val="28"/>
          <w:szCs w:val="28"/>
          <w:lang w:val="pl-PL"/>
        </w:rPr>
        <w:t>giá trị của hạng mục hàng hóa gói thầu đang xét.</w:t>
      </w:r>
      <w:bookmarkEnd w:id="61"/>
    </w:p>
    <w:p w14:paraId="6A788282"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Trong đó:</w:t>
      </w:r>
    </w:p>
    <w:p w14:paraId="2C33AF70"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A82D1A" w:rsidRDefault="00283D68" w:rsidP="00283D68">
      <w:pPr>
        <w:widowControl w:val="0"/>
        <w:spacing w:before="60" w:after="60"/>
        <w:ind w:firstLine="709"/>
        <w:rPr>
          <w:sz w:val="28"/>
          <w:szCs w:val="28"/>
          <w:lang w:val="pl-PL"/>
        </w:rPr>
      </w:pPr>
      <w:r w:rsidRPr="00A82D1A">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A82D1A" w:rsidRDefault="00283D68" w:rsidP="00283D68">
      <w:pPr>
        <w:widowControl w:val="0"/>
        <w:spacing w:before="60" w:after="60"/>
        <w:ind w:firstLine="709"/>
        <w:rPr>
          <w:iCs/>
          <w:sz w:val="28"/>
          <w:szCs w:val="28"/>
          <w:lang w:val="pl-PL"/>
        </w:rPr>
      </w:pPr>
      <w:r w:rsidRPr="00A82D1A">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A82D1A">
        <w:rPr>
          <w:sz w:val="28"/>
          <w:szCs w:val="28"/>
          <w:lang w:val="pl-PL"/>
        </w:rPr>
        <w:lastRenderedPageBreak/>
        <w:t>kinh nghiệm thực hiện hợp đồng tương tự, nhà thầu còn phải kê khai về năng lực sản xuất theo nội dung quy định tại Mục 4</w:t>
      </w:r>
      <w:r w:rsidR="002A619A" w:rsidRPr="00A82D1A">
        <w:rPr>
          <w:sz w:val="28"/>
          <w:szCs w:val="28"/>
          <w:lang w:val="pl-PL"/>
        </w:rPr>
        <w:t xml:space="preserve"> </w:t>
      </w:r>
      <w:r w:rsidRPr="00A82D1A">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A82D1A" w:rsidRDefault="00BE681F" w:rsidP="00BE681F">
      <w:pPr>
        <w:widowControl w:val="0"/>
        <w:spacing w:before="120" w:after="120" w:line="252" w:lineRule="auto"/>
        <w:ind w:firstLine="709"/>
        <w:rPr>
          <w:sz w:val="28"/>
          <w:szCs w:val="28"/>
          <w:lang w:val="pl-PL"/>
        </w:rPr>
      </w:pPr>
      <w:r w:rsidRPr="00A82D1A">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A82D1A">
        <w:rPr>
          <w:sz w:val="28"/>
          <w:szCs w:val="28"/>
          <w:lang w:val="pl-PL"/>
        </w:rPr>
        <w:t>, giá trị của</w:t>
      </w:r>
      <w:r w:rsidRPr="00A82D1A">
        <w:rPr>
          <w:sz w:val="28"/>
          <w:szCs w:val="28"/>
          <w:lang w:val="pl-PL"/>
        </w:rPr>
        <w:t xml:space="preserve"> hàng hóa mà nhà thầu dự thầu, bảo đảm giá trị của từng hạng mục hàng hóa tương tự đã thực hiện đáp ứng tối thiểu </w:t>
      </w:r>
      <w:r w:rsidR="009550EC" w:rsidRPr="00A82D1A">
        <w:rPr>
          <w:sz w:val="28"/>
          <w:szCs w:val="28"/>
          <w:lang w:val="pl-PL"/>
        </w:rPr>
        <w:t>50</w:t>
      </w:r>
      <w:r w:rsidRPr="00A82D1A">
        <w:rPr>
          <w:sz w:val="28"/>
          <w:szCs w:val="28"/>
          <w:lang w:val="pl-PL"/>
        </w:rPr>
        <w:t xml:space="preserve">% giá trị của từng hạng mục hàng hóa mà nhà thầu chào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w:t>
      </w:r>
    </w:p>
    <w:p w14:paraId="42BEA687" w14:textId="77777777" w:rsidR="00283D68" w:rsidRPr="00A82D1A" w:rsidRDefault="00283D68" w:rsidP="00F2658B">
      <w:pPr>
        <w:widowControl w:val="0"/>
        <w:spacing w:before="60" w:after="60"/>
        <w:ind w:firstLine="709"/>
        <w:rPr>
          <w:sz w:val="28"/>
          <w:szCs w:val="28"/>
          <w:lang w:val="pl-PL"/>
        </w:rPr>
      </w:pPr>
      <w:r w:rsidRPr="00A82D1A">
        <w:rPr>
          <w:sz w:val="28"/>
          <w:szCs w:val="28"/>
          <w:lang w:val="pt-BR"/>
        </w:rPr>
        <w:t xml:space="preserve">Trường hợp một số hạng mục hàng hóa trong gói thầu có cùng mã Chương, mã Nhóm (mã A) thì </w:t>
      </w:r>
      <w:r w:rsidRPr="00A82D1A">
        <w:rPr>
          <w:sz w:val="28"/>
          <w:szCs w:val="28"/>
          <w:lang w:val="pl-PL"/>
        </w:rPr>
        <w:t>việc đánh giá về quy mô của hợp đồng tương tự căn cứ vào giá trị hoàn thành, được nghiệm thu như sau:</w:t>
      </w:r>
    </w:p>
    <w:p w14:paraId="270761FC" w14:textId="61870AF9"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 xml:space="preserve">(iii) Có ít nhất 01 hợp đồng hoàn thành cung cấp đầy đủ các loại hàng </w:t>
      </w:r>
      <w:r w:rsidR="00737EB1" w:rsidRPr="00A82D1A">
        <w:rPr>
          <w:sz w:val="28"/>
          <w:szCs w:val="28"/>
          <w:lang w:val="pl-PL"/>
        </w:rPr>
        <w:t>hóa</w:t>
      </w:r>
      <w:r w:rsidRPr="00A82D1A">
        <w:rPr>
          <w:sz w:val="28"/>
          <w:szCs w:val="28"/>
          <w:lang w:val="pl-PL"/>
        </w:rPr>
        <w:t xml:space="preserve"> tương tự có giá trị đáp ứng tối thiểu là </w:t>
      </w:r>
      <w:r w:rsidRPr="00A82D1A">
        <w:rPr>
          <w:b/>
          <w:sz w:val="28"/>
          <w:szCs w:val="28"/>
          <w:lang w:val="pl-PL"/>
        </w:rPr>
        <w:t>K</w:t>
      </w:r>
      <w:r w:rsidRPr="00A82D1A">
        <w:rPr>
          <w:sz w:val="28"/>
          <w:szCs w:val="28"/>
          <w:lang w:val="pl-PL"/>
        </w:rPr>
        <w:t xml:space="preserve"> (hoặc </w:t>
      </w:r>
      <w:r w:rsidRPr="00A82D1A">
        <w:rPr>
          <w:b/>
          <w:sz w:val="28"/>
          <w:szCs w:val="28"/>
          <w:lang w:val="pl-PL"/>
        </w:rPr>
        <w:t>K/1,</w:t>
      </w:r>
      <w:r w:rsidR="000237C4" w:rsidRPr="00A82D1A">
        <w:rPr>
          <w:b/>
          <w:sz w:val="28"/>
          <w:szCs w:val="28"/>
          <w:lang w:val="pl-PL"/>
        </w:rPr>
        <w:t>25</w:t>
      </w:r>
      <w:r w:rsidRPr="00A82D1A">
        <w:rPr>
          <w:b/>
          <w:sz w:val="28"/>
          <w:szCs w:val="28"/>
          <w:lang w:val="pl-PL"/>
        </w:rPr>
        <w:t xml:space="preserve"> </w:t>
      </w:r>
      <w:r w:rsidRPr="00A82D1A">
        <w:rPr>
          <w:sz w:val="28"/>
          <w:szCs w:val="28"/>
          <w:lang w:val="pl-PL"/>
        </w:rPr>
        <w:t xml:space="preserve">nếu thuộc trường hợp mua sắm tập trung hoặc mua sắm hàng hóa có số lượng, khối lượng mời thầu lớn), trong đó </w:t>
      </w:r>
      <w:r w:rsidRPr="00A82D1A">
        <w:rPr>
          <w:b/>
          <w:bCs/>
          <w:sz w:val="28"/>
          <w:szCs w:val="28"/>
          <w:lang w:val="pl-PL"/>
        </w:rPr>
        <w:t>K</w:t>
      </w:r>
      <w:r w:rsidRPr="00A82D1A">
        <w:rPr>
          <w:sz w:val="28"/>
          <w:szCs w:val="28"/>
          <w:lang w:val="pl-PL"/>
        </w:rPr>
        <w:t xml:space="preserve"> bằng </w:t>
      </w:r>
      <w:r w:rsidR="009550EC" w:rsidRPr="00A82D1A">
        <w:rPr>
          <w:sz w:val="28"/>
          <w:szCs w:val="28"/>
          <w:lang w:val="pl-PL"/>
        </w:rPr>
        <w:t>50</w:t>
      </w:r>
      <w:r w:rsidRPr="00A82D1A">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A82D1A" w:rsidRDefault="00283D68" w:rsidP="00283D68">
      <w:pPr>
        <w:spacing w:before="120" w:after="120" w:line="252" w:lineRule="auto"/>
        <w:ind w:firstLine="709"/>
        <w:rPr>
          <w:sz w:val="28"/>
          <w:szCs w:val="28"/>
          <w:lang w:val="pl-PL"/>
        </w:rPr>
      </w:pPr>
      <w:r w:rsidRPr="00A82D1A">
        <w:rPr>
          <w:sz w:val="28"/>
          <w:szCs w:val="28"/>
          <w:lang w:val="pt-BR"/>
        </w:rPr>
        <w:t xml:space="preserve">(iv) </w:t>
      </w:r>
      <w:r w:rsidRPr="00A82D1A">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A82D1A">
        <w:rPr>
          <w:sz w:val="28"/>
          <w:szCs w:val="28"/>
          <w:lang w:val="pl-PL"/>
        </w:rPr>
        <w:t xml:space="preserve"> hoặc trong một hợp đồng (hợp đồng chưa hoàn thành)</w:t>
      </w:r>
      <w:r w:rsidRPr="00A82D1A">
        <w:rPr>
          <w:sz w:val="28"/>
          <w:szCs w:val="28"/>
          <w:lang w:val="pt-BR"/>
        </w:rPr>
        <w:t xml:space="preserve"> </w:t>
      </w:r>
      <w:r w:rsidRPr="00A82D1A">
        <w:rPr>
          <w:sz w:val="28"/>
          <w:szCs w:val="28"/>
          <w:lang w:val="pl-PL"/>
        </w:rPr>
        <w:t xml:space="preserve">nhưng bảo đảm giá trị của từng hạng mục hàng hóa tương tự không có mã A đã thực hiện đáp ứng tối thiểu </w:t>
      </w:r>
      <w:r w:rsidR="00173584" w:rsidRPr="00A82D1A">
        <w:rPr>
          <w:sz w:val="28"/>
          <w:szCs w:val="28"/>
          <w:lang w:val="pl-PL"/>
        </w:rPr>
        <w:t>5</w:t>
      </w:r>
      <w:r w:rsidRPr="00A82D1A">
        <w:rPr>
          <w:sz w:val="28"/>
          <w:szCs w:val="28"/>
          <w:lang w:val="pl-PL"/>
        </w:rPr>
        <w:t xml:space="preserve">0% giá trị của từng hạng mục hàng hóa trong gói thầu đang xét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A82D1A">
        <w:rPr>
          <w:sz w:val="28"/>
          <w:szCs w:val="28"/>
          <w:lang w:val="pt-BR"/>
        </w:rPr>
        <w:t xml:space="preserve">chỉ cần </w:t>
      </w:r>
      <w:r w:rsidRPr="00A82D1A">
        <w:rPr>
          <w:sz w:val="28"/>
          <w:szCs w:val="28"/>
          <w:lang w:val="pl-PL"/>
        </w:rPr>
        <w:t xml:space="preserve">giá trị của hạng mục hàng hóa tương tự </w:t>
      </w:r>
      <w:r w:rsidRPr="00A82D1A">
        <w:rPr>
          <w:sz w:val="28"/>
          <w:szCs w:val="28"/>
          <w:lang w:val="pt-BR"/>
        </w:rPr>
        <w:t xml:space="preserve">đã thực hiện </w:t>
      </w:r>
      <w:r w:rsidRPr="00A82D1A">
        <w:rPr>
          <w:sz w:val="28"/>
          <w:szCs w:val="28"/>
          <w:lang w:val="pl-PL"/>
        </w:rPr>
        <w:t xml:space="preserve">đáp ứng tối thiểu </w:t>
      </w:r>
      <w:r w:rsidR="00173584" w:rsidRPr="00A82D1A">
        <w:rPr>
          <w:sz w:val="28"/>
          <w:szCs w:val="28"/>
          <w:lang w:val="pl-PL"/>
        </w:rPr>
        <w:t>5</w:t>
      </w:r>
      <w:r w:rsidRPr="00A82D1A">
        <w:rPr>
          <w:sz w:val="28"/>
          <w:szCs w:val="28"/>
          <w:lang w:val="pl-PL"/>
        </w:rPr>
        <w:t xml:space="preserve">0% giá trị cao nhất của hạng mục hàng hóa cùng mã A trong gói thầu đang xét (hoặc </w:t>
      </w:r>
      <w:r w:rsidR="00173584" w:rsidRPr="00A82D1A">
        <w:rPr>
          <w:sz w:val="28"/>
          <w:szCs w:val="28"/>
          <w:lang w:val="pl-PL"/>
        </w:rPr>
        <w:t>4</w:t>
      </w:r>
      <w:r w:rsidRPr="00A82D1A">
        <w:rPr>
          <w:sz w:val="28"/>
          <w:szCs w:val="28"/>
          <w:lang w:val="pl-PL"/>
        </w:rPr>
        <w:t xml:space="preserve">0% nếu thuộc trường hợp mua sắm tập trung hoặc mua sắm hàng hóa có số lượng, khối lượng mời thầu lớn). </w:t>
      </w:r>
      <w:r w:rsidR="00686748" w:rsidRPr="00A82D1A">
        <w:rPr>
          <w:spacing w:val="-8"/>
          <w:sz w:val="28"/>
          <w:szCs w:val="28"/>
          <w:lang w:val="pl-PL"/>
        </w:rPr>
        <w:t>Không được cộng gộp giá trị của hạng mục hàng hóa tương tự trong nhiều hợp đồng</w:t>
      </w:r>
      <w:r w:rsidR="00686748" w:rsidRPr="00A82D1A">
        <w:rPr>
          <w:spacing w:val="-8"/>
          <w:sz w:val="28"/>
          <w:szCs w:val="28"/>
          <w:lang w:val="vi-VN"/>
        </w:rPr>
        <w:t xml:space="preserve"> </w:t>
      </w:r>
      <w:r w:rsidR="00686748" w:rsidRPr="00A82D1A">
        <w:rPr>
          <w:spacing w:val="-8"/>
          <w:sz w:val="28"/>
          <w:szCs w:val="28"/>
          <w:lang w:val="pl-PL"/>
        </w:rPr>
        <w:t xml:space="preserve">khác nhau </w:t>
      </w:r>
      <w:r w:rsidR="00686748" w:rsidRPr="00A82D1A">
        <w:rPr>
          <w:spacing w:val="-8"/>
          <w:sz w:val="28"/>
          <w:szCs w:val="28"/>
          <w:lang w:val="vi-VN"/>
        </w:rPr>
        <w:t xml:space="preserve">để </w:t>
      </w:r>
      <w:r w:rsidR="00686748" w:rsidRPr="00A82D1A">
        <w:rPr>
          <w:spacing w:val="-8"/>
          <w:sz w:val="28"/>
          <w:szCs w:val="28"/>
          <w:lang w:val="pl-PL"/>
        </w:rPr>
        <w:t>hình thành một hạng mục hàng hóa tương tự có giá trị lớn hơn 50% (</w:t>
      </w:r>
      <w:r w:rsidR="00686748" w:rsidRPr="00A82D1A">
        <w:rPr>
          <w:sz w:val="28"/>
          <w:szCs w:val="28"/>
          <w:lang w:val="pl-PL"/>
        </w:rPr>
        <w:t>hoặc 40% nếu thuộc trường hợp mua sắm tập trung hoặc mua sắm hàng hóa có số lượng, khối lượng mời thầu lớn)</w:t>
      </w:r>
      <w:r w:rsidR="00686748" w:rsidRPr="00A82D1A">
        <w:rPr>
          <w:spacing w:val="-8"/>
          <w:sz w:val="28"/>
          <w:szCs w:val="28"/>
          <w:lang w:val="pl-PL"/>
        </w:rPr>
        <w:t xml:space="preserve"> giá trị của hạng mục hàng hóa gói thầu đang xét.</w:t>
      </w:r>
    </w:p>
    <w:p w14:paraId="73F313A1" w14:textId="7181C09E" w:rsidR="00283D68" w:rsidRPr="00A82D1A" w:rsidRDefault="00283D68" w:rsidP="00283D68">
      <w:pPr>
        <w:widowControl w:val="0"/>
        <w:spacing w:before="120" w:after="120" w:line="252" w:lineRule="auto"/>
        <w:ind w:firstLine="709"/>
        <w:rPr>
          <w:sz w:val="28"/>
          <w:szCs w:val="28"/>
          <w:lang w:val="pl-PL"/>
        </w:rPr>
      </w:pPr>
      <w:r w:rsidRPr="00A82D1A">
        <w:rPr>
          <w:sz w:val="28"/>
          <w:szCs w:val="28"/>
          <w:lang w:val="pl-PL"/>
        </w:rPr>
        <w:t>* Ví dụ cho ghi chú số (</w:t>
      </w:r>
      <w:r w:rsidR="0048047A" w:rsidRPr="00A82D1A">
        <w:rPr>
          <w:sz w:val="28"/>
          <w:szCs w:val="28"/>
          <w:lang w:val="pl-PL"/>
        </w:rPr>
        <w:t>10</w:t>
      </w:r>
      <w:r w:rsidRPr="00A82D1A">
        <w:rPr>
          <w:sz w:val="28"/>
          <w:szCs w:val="28"/>
          <w:lang w:val="pl-PL"/>
        </w:rPr>
        <w:t>), (1</w:t>
      </w:r>
      <w:r w:rsidR="0048047A" w:rsidRPr="00A82D1A">
        <w:rPr>
          <w:sz w:val="28"/>
          <w:szCs w:val="28"/>
          <w:lang w:val="pl-PL"/>
        </w:rPr>
        <w:t>1</w:t>
      </w:r>
      <w:r w:rsidRPr="00A82D1A">
        <w:rPr>
          <w:sz w:val="28"/>
          <w:szCs w:val="28"/>
          <w:lang w:val="pl-PL"/>
        </w:rPr>
        <w:t>):</w:t>
      </w:r>
    </w:p>
    <w:p w14:paraId="23DADEC8" w14:textId="08268F19" w:rsidR="00283D68" w:rsidRPr="00A82D1A" w:rsidRDefault="00283D68" w:rsidP="000B52C1">
      <w:pPr>
        <w:widowControl w:val="0"/>
        <w:spacing w:before="120" w:after="120" w:line="252" w:lineRule="auto"/>
        <w:ind w:firstLine="709"/>
        <w:rPr>
          <w:sz w:val="28"/>
          <w:szCs w:val="28"/>
          <w:shd w:val="clear" w:color="auto" w:fill="FFFFFF"/>
          <w:lang w:val="pl-PL"/>
        </w:rPr>
      </w:pPr>
      <w:r w:rsidRPr="00A82D1A">
        <w:rPr>
          <w:sz w:val="28"/>
          <w:szCs w:val="28"/>
          <w:lang w:val="pl-PL"/>
        </w:rPr>
        <w:t xml:space="preserve">- Ví dụ 1: Gói thầu đang xét là gói thầu cung cấp 500.000 cái </w:t>
      </w:r>
      <w:r w:rsidRPr="00A82D1A">
        <w:rPr>
          <w:sz w:val="28"/>
          <w:szCs w:val="28"/>
          <w:shd w:val="clear" w:color="auto" w:fill="FFFFFF"/>
          <w:lang w:val="pl-PL"/>
        </w:rPr>
        <w:t xml:space="preserve">bơm tiêm dùng một lần có mã HS </w:t>
      </w:r>
      <w:r w:rsidRPr="00A82D1A">
        <w:rPr>
          <w:b/>
          <w:sz w:val="28"/>
          <w:szCs w:val="28"/>
          <w:shd w:val="clear" w:color="auto" w:fill="FFFFFF"/>
          <w:lang w:val="pl-PL"/>
        </w:rPr>
        <w:t>9018</w:t>
      </w:r>
      <w:r w:rsidRPr="00A82D1A">
        <w:rPr>
          <w:sz w:val="28"/>
          <w:szCs w:val="28"/>
          <w:shd w:val="clear" w:color="auto" w:fill="FFFFFF"/>
          <w:lang w:val="pl-PL"/>
        </w:rPr>
        <w:t xml:space="preserve">.31.10 (Theo quy định của Thông tư số 14/2018/TT-BYT) giá trị 1.000.000.000 đồng và 100 chiếc đèn mổ treo trần có mã HS </w:t>
      </w:r>
      <w:r w:rsidRPr="00A82D1A">
        <w:rPr>
          <w:b/>
          <w:sz w:val="28"/>
          <w:szCs w:val="28"/>
          <w:shd w:val="clear" w:color="auto" w:fill="FFFFFF"/>
          <w:lang w:val="pl-PL"/>
        </w:rPr>
        <w:t>9405</w:t>
      </w:r>
      <w:r w:rsidRPr="00A82D1A">
        <w:rPr>
          <w:sz w:val="28"/>
          <w:szCs w:val="28"/>
          <w:shd w:val="clear" w:color="auto" w:fill="FFFFFF"/>
          <w:lang w:val="pl-PL"/>
        </w:rPr>
        <w:t xml:space="preserve">.10.20 (Theo quy định của Thông tư số 14/2018/TT-BYT) giá trị 2.000.000.000 đồng. Nhà thầu X có </w:t>
      </w:r>
      <w:r w:rsidRPr="00A82D1A">
        <w:rPr>
          <w:sz w:val="28"/>
          <w:szCs w:val="28"/>
          <w:shd w:val="clear" w:color="auto" w:fill="FFFFFF"/>
          <w:lang w:val="pl-PL"/>
        </w:rPr>
        <w:lastRenderedPageBreak/>
        <w:t xml:space="preserve">hợp đồng A (chưa hoàn thành, chưa được thanh lý) cung cấp 2 máy thở có mã HS </w:t>
      </w:r>
      <w:r w:rsidRPr="00A82D1A">
        <w:rPr>
          <w:b/>
          <w:sz w:val="28"/>
          <w:szCs w:val="28"/>
          <w:shd w:val="clear" w:color="auto" w:fill="FFFFFF"/>
          <w:lang w:val="pl-PL"/>
        </w:rPr>
        <w:t>9018</w:t>
      </w:r>
      <w:r w:rsidRPr="00A82D1A">
        <w:rPr>
          <w:sz w:val="28"/>
          <w:szCs w:val="28"/>
          <w:shd w:val="clear" w:color="auto" w:fill="FFFFFF"/>
          <w:lang w:val="pl-PL"/>
        </w:rPr>
        <w:t>.90.30, trong đó đã bàn giao 1 chiếc (đã được ng</w:t>
      </w:r>
      <w:r w:rsidR="001005DC" w:rsidRPr="00A82D1A">
        <w:rPr>
          <w:sz w:val="28"/>
          <w:szCs w:val="28"/>
          <w:shd w:val="clear" w:color="auto" w:fill="FFFFFF"/>
          <w:lang w:val="pl-PL"/>
        </w:rPr>
        <w:t>h</w:t>
      </w:r>
      <w:r w:rsidRPr="00A82D1A">
        <w:rPr>
          <w:sz w:val="28"/>
          <w:szCs w:val="28"/>
          <w:shd w:val="clear" w:color="auto" w:fill="FFFFFF"/>
          <w:lang w:val="pl-PL"/>
        </w:rPr>
        <w:t xml:space="preserve">iệm thu) với giá trị 900.000.000 đồng (&gt; </w:t>
      </w:r>
      <w:r w:rsidR="00173584" w:rsidRPr="00A82D1A">
        <w:rPr>
          <w:sz w:val="28"/>
          <w:szCs w:val="28"/>
          <w:shd w:val="clear" w:color="auto" w:fill="FFFFFF"/>
          <w:lang w:val="pl-PL"/>
        </w:rPr>
        <w:t>5</w:t>
      </w:r>
      <w:r w:rsidRPr="00A82D1A">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A82D1A">
        <w:rPr>
          <w:b/>
          <w:sz w:val="28"/>
          <w:szCs w:val="28"/>
          <w:shd w:val="clear" w:color="auto" w:fill="FFFFFF"/>
          <w:lang w:val="pl-PL"/>
        </w:rPr>
        <w:t>9405</w:t>
      </w:r>
      <w:r w:rsidRPr="00A82D1A">
        <w:rPr>
          <w:sz w:val="28"/>
          <w:szCs w:val="28"/>
          <w:shd w:val="clear" w:color="auto" w:fill="FFFFFF"/>
          <w:lang w:val="pl-PL"/>
        </w:rPr>
        <w:t xml:space="preserve">.40.91, trong đó đã bàn giao 80 chiếc (đã được nghiệm thu) với giá trị 1.450.000.000 đồng (&gt; </w:t>
      </w:r>
      <w:r w:rsidR="00173584" w:rsidRPr="00A82D1A">
        <w:rPr>
          <w:sz w:val="28"/>
          <w:szCs w:val="28"/>
          <w:shd w:val="clear" w:color="auto" w:fill="FFFFFF"/>
          <w:lang w:val="pl-PL"/>
        </w:rPr>
        <w:t>5</w:t>
      </w:r>
      <w:r w:rsidRPr="00A82D1A">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0378D197" w14:textId="77777777" w:rsidR="004B1E23" w:rsidRPr="00A82D1A" w:rsidRDefault="004B1E23" w:rsidP="000B52C1">
      <w:pPr>
        <w:widowControl w:val="0"/>
        <w:spacing w:before="120" w:after="120" w:line="252" w:lineRule="auto"/>
        <w:ind w:firstLine="709"/>
        <w:rPr>
          <w:iCs/>
          <w:strike/>
          <w:vanish/>
          <w:sz w:val="28"/>
          <w:szCs w:val="28"/>
          <w:lang w:val="pl-PL"/>
        </w:rPr>
      </w:pPr>
    </w:p>
    <w:p w14:paraId="2E544E77" w14:textId="49BC893D" w:rsidR="00283D68" w:rsidRPr="00A82D1A" w:rsidRDefault="00283D68" w:rsidP="00283D68">
      <w:pPr>
        <w:spacing w:before="120" w:after="120" w:line="252" w:lineRule="auto"/>
        <w:ind w:firstLine="709"/>
        <w:rPr>
          <w:rFonts w:eastAsia=".VnTime"/>
          <w:sz w:val="28"/>
          <w:szCs w:val="28"/>
          <w:lang w:val="nl-NL"/>
        </w:rPr>
      </w:pPr>
      <w:r w:rsidRPr="00A82D1A">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A82D1A">
        <w:rPr>
          <w:rFonts w:eastAsia=".VnTime"/>
          <w:sz w:val="28"/>
          <w:szCs w:val="28"/>
          <w:lang w:val="nl-NL"/>
        </w:rPr>
        <w:t>5</w:t>
      </w:r>
      <w:r w:rsidRPr="00A82D1A">
        <w:rPr>
          <w:rFonts w:eastAsia=".VnTime"/>
          <w:sz w:val="28"/>
          <w:szCs w:val="28"/>
          <w:lang w:val="nl-NL"/>
        </w:rPr>
        <w:t>0% x 1,64 tỷ đồng.</w:t>
      </w:r>
    </w:p>
    <w:p w14:paraId="7352ECDD" w14:textId="77777777" w:rsidR="00283D68" w:rsidRPr="00A82D1A" w:rsidRDefault="00283D68" w:rsidP="00283D68">
      <w:pPr>
        <w:spacing w:before="120" w:after="120" w:line="252" w:lineRule="auto"/>
        <w:ind w:firstLine="709"/>
        <w:rPr>
          <w:sz w:val="28"/>
          <w:szCs w:val="28"/>
          <w:lang w:val="es-ES"/>
        </w:rPr>
      </w:pPr>
      <w:r w:rsidRPr="00A82D1A">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A82D1A">
        <w:rPr>
          <w:sz w:val="28"/>
          <w:szCs w:val="28"/>
          <w:lang w:val="es-ES"/>
        </w:rPr>
        <w:t>.</w:t>
      </w:r>
      <w:r w:rsidRPr="00A82D1A">
        <w:rPr>
          <w:i/>
          <w:sz w:val="28"/>
          <w:szCs w:val="28"/>
          <w:lang w:val="es-ES"/>
        </w:rPr>
        <w:t xml:space="preserve"> </w:t>
      </w:r>
      <w:r w:rsidRPr="00A82D1A">
        <w:rPr>
          <w:sz w:val="28"/>
          <w:szCs w:val="28"/>
          <w:lang w:val="es-ES"/>
        </w:rPr>
        <w:t>Nhà thầu tham dự thầu là nhà thầu Liên danh A – B</w:t>
      </w:r>
      <w:r w:rsidRPr="00A82D1A">
        <w:rPr>
          <w:i/>
          <w:sz w:val="28"/>
          <w:szCs w:val="28"/>
          <w:lang w:val="es-ES"/>
        </w:rPr>
        <w:t xml:space="preserve"> </w:t>
      </w:r>
      <w:r w:rsidRPr="00A82D1A">
        <w:rPr>
          <w:sz w:val="28"/>
          <w:szCs w:val="28"/>
          <w:lang w:val="es-ES"/>
        </w:rPr>
        <w:t xml:space="preserve">trong đó thành viên A là nhà sản xuất máy điều hòa đảm nhận phần công việc cung cấp máy điều hòa (80% giá trị công việc gói thầu), thành viên B </w:t>
      </w:r>
      <w:r w:rsidRPr="00A82D1A">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A82D1A">
        <w:rPr>
          <w:sz w:val="28"/>
          <w:szCs w:val="28"/>
          <w:lang w:val="es-ES"/>
        </w:rPr>
        <w:t>ợc coi là đáp ứng yêu cầu về năng lực sản xuất và kinh nghiệm thực hiện hợp đồng nếu:</w:t>
      </w:r>
    </w:p>
    <w:p w14:paraId="4F55DEFC" w14:textId="77777777" w:rsidR="00283D68" w:rsidRPr="00A82D1A" w:rsidRDefault="00283D68" w:rsidP="00283D68">
      <w:pPr>
        <w:spacing w:before="120" w:after="120" w:line="252" w:lineRule="auto"/>
        <w:ind w:firstLine="709"/>
        <w:rPr>
          <w:sz w:val="28"/>
          <w:szCs w:val="28"/>
          <w:lang w:val="pt-BR"/>
        </w:rPr>
      </w:pPr>
      <w:r w:rsidRPr="00A82D1A">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82D1A">
        <w:rPr>
          <w:sz w:val="28"/>
          <w:szCs w:val="28"/>
          <w:lang w:val="pt-BR"/>
        </w:rPr>
        <w:t xml:space="preserve">+ Thành viên B đã thực hiện cung cấp các mã hàng hóa 8507, 8443 trong cùng 01 hợp đồng hoặc ở 02 hợp đồng khác nhau </w:t>
      </w:r>
      <w:r w:rsidRPr="00A82D1A">
        <w:rPr>
          <w:sz w:val="28"/>
          <w:szCs w:val="28"/>
          <w:lang w:val="es-ES"/>
        </w:rPr>
        <w:t xml:space="preserve">nhưng bảo đảm giá trị mã hàng hóa 8507 trong 01 hợp đồng bằng hoặc lớn hơn </w:t>
      </w:r>
      <w:r w:rsidR="00173584" w:rsidRPr="00A82D1A">
        <w:rPr>
          <w:sz w:val="28"/>
          <w:szCs w:val="28"/>
          <w:lang w:val="es-ES"/>
        </w:rPr>
        <w:t>5</w:t>
      </w:r>
      <w:r w:rsidRPr="00A82D1A">
        <w:rPr>
          <w:sz w:val="28"/>
          <w:szCs w:val="28"/>
          <w:lang w:val="es-ES"/>
        </w:rPr>
        <w:t>0% giá trị của hạng mục máy tính xách tay (tức là ≥</w:t>
      </w:r>
      <w:r w:rsidR="00173584" w:rsidRPr="00A82D1A">
        <w:rPr>
          <w:sz w:val="28"/>
          <w:szCs w:val="28"/>
          <w:lang w:val="es-ES"/>
        </w:rPr>
        <w:t>50</w:t>
      </w:r>
      <w:r w:rsidRPr="00A82D1A">
        <w:rPr>
          <w:sz w:val="28"/>
          <w:szCs w:val="28"/>
          <w:lang w:val="es-ES"/>
        </w:rPr>
        <w:t xml:space="preserve">% x 400 triệu đồng), giá trị mã hàng hóa 8443 trong 01 hợp đồng bằng hoặc lớn hơn </w:t>
      </w:r>
      <w:r w:rsidR="00173584" w:rsidRPr="00A82D1A">
        <w:rPr>
          <w:sz w:val="28"/>
          <w:szCs w:val="28"/>
          <w:lang w:val="es-ES"/>
        </w:rPr>
        <w:t>50</w:t>
      </w:r>
      <w:r w:rsidRPr="00A82D1A">
        <w:rPr>
          <w:sz w:val="28"/>
          <w:szCs w:val="28"/>
          <w:lang w:val="es-ES"/>
        </w:rPr>
        <w:t>% giá trị của hạng mục máy in laser (tức là ≥</w:t>
      </w:r>
      <w:r w:rsidR="00913705" w:rsidRPr="00A82D1A">
        <w:rPr>
          <w:sz w:val="28"/>
          <w:szCs w:val="28"/>
          <w:lang w:val="es-ES"/>
        </w:rPr>
        <w:t xml:space="preserve"> </w:t>
      </w:r>
      <w:r w:rsidR="007C4C67" w:rsidRPr="00A82D1A">
        <w:rPr>
          <w:sz w:val="28"/>
          <w:szCs w:val="28"/>
          <w:lang w:val="es-ES"/>
        </w:rPr>
        <w:t>50</w:t>
      </w:r>
      <w:r w:rsidRPr="00A82D1A">
        <w:rPr>
          <w:sz w:val="28"/>
          <w:szCs w:val="28"/>
          <w:lang w:val="es-ES"/>
        </w:rPr>
        <w:t>% x 100 triệu đồng).</w:t>
      </w:r>
    </w:p>
    <w:p w14:paraId="4F521354" w14:textId="77777777" w:rsidR="00283D68" w:rsidRPr="00A82D1A"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A82D1A">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984FD8" w14:paraId="30A8F434" w14:textId="77777777" w:rsidTr="00C801ED">
        <w:trPr>
          <w:jc w:val="center"/>
        </w:trPr>
        <w:tc>
          <w:tcPr>
            <w:tcW w:w="988" w:type="dxa"/>
            <w:vAlign w:val="center"/>
          </w:tcPr>
          <w:p w14:paraId="1ABC5E1A"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2835" w:type="dxa"/>
            <w:vAlign w:val="center"/>
          </w:tcPr>
          <w:p w14:paraId="4772C41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Danh mục hàng hóa</w:t>
            </w:r>
          </w:p>
        </w:tc>
        <w:tc>
          <w:tcPr>
            <w:tcW w:w="1604" w:type="dxa"/>
            <w:vAlign w:val="center"/>
          </w:tcPr>
          <w:p w14:paraId="18D98C7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Mã HS</w:t>
            </w:r>
          </w:p>
        </w:tc>
        <w:tc>
          <w:tcPr>
            <w:tcW w:w="2552" w:type="dxa"/>
            <w:vAlign w:val="center"/>
          </w:tcPr>
          <w:p w14:paraId="6CEF3AA0"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Giá trị theo dự toán (VND)</w:t>
            </w:r>
          </w:p>
        </w:tc>
      </w:tr>
      <w:tr w:rsidR="00180F17" w:rsidRPr="00A82D1A" w14:paraId="3A059E23" w14:textId="77777777" w:rsidTr="00C801ED">
        <w:trPr>
          <w:jc w:val="center"/>
        </w:trPr>
        <w:tc>
          <w:tcPr>
            <w:tcW w:w="988" w:type="dxa"/>
          </w:tcPr>
          <w:p w14:paraId="5CAD2DE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2835" w:type="dxa"/>
          </w:tcPr>
          <w:p w14:paraId="7AC6EDE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604" w:type="dxa"/>
          </w:tcPr>
          <w:p w14:paraId="3CA1A1D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1FCA96B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10.000.000.000</w:t>
            </w:r>
          </w:p>
        </w:tc>
      </w:tr>
      <w:tr w:rsidR="00180F17" w:rsidRPr="00A82D1A" w14:paraId="76E7ADF0" w14:textId="77777777" w:rsidTr="00C801ED">
        <w:trPr>
          <w:jc w:val="center"/>
        </w:trPr>
        <w:tc>
          <w:tcPr>
            <w:tcW w:w="988" w:type="dxa"/>
          </w:tcPr>
          <w:p w14:paraId="04907784"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2835" w:type="dxa"/>
          </w:tcPr>
          <w:p w14:paraId="3545AB6A"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604" w:type="dxa"/>
          </w:tcPr>
          <w:p w14:paraId="4CCDDEA5"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9030</w:t>
            </w:r>
          </w:p>
        </w:tc>
        <w:tc>
          <w:tcPr>
            <w:tcW w:w="2552" w:type="dxa"/>
          </w:tcPr>
          <w:p w14:paraId="10E3315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8.000.000.000</w:t>
            </w:r>
          </w:p>
        </w:tc>
      </w:tr>
      <w:tr w:rsidR="00180F17" w:rsidRPr="00A82D1A" w14:paraId="01B55B54" w14:textId="77777777" w:rsidTr="00C801ED">
        <w:trPr>
          <w:jc w:val="center"/>
        </w:trPr>
        <w:tc>
          <w:tcPr>
            <w:tcW w:w="988" w:type="dxa"/>
          </w:tcPr>
          <w:p w14:paraId="3108D543"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lastRenderedPageBreak/>
              <w:t>3</w:t>
            </w:r>
          </w:p>
        </w:tc>
        <w:tc>
          <w:tcPr>
            <w:tcW w:w="2835" w:type="dxa"/>
          </w:tcPr>
          <w:p w14:paraId="3AEA359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604" w:type="dxa"/>
          </w:tcPr>
          <w:p w14:paraId="4616E24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9030</w:t>
            </w:r>
          </w:p>
        </w:tc>
        <w:tc>
          <w:tcPr>
            <w:tcW w:w="2552" w:type="dxa"/>
          </w:tcPr>
          <w:p w14:paraId="76F3CABB"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12.000.000.000</w:t>
            </w:r>
          </w:p>
        </w:tc>
      </w:tr>
    </w:tbl>
    <w:p w14:paraId="257D4E81" w14:textId="77777777"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A82D1A">
        <w:rPr>
          <w:sz w:val="28"/>
          <w:szCs w:val="28"/>
          <w:lang w:val="es-ES"/>
        </w:rPr>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A82D1A" w:rsidRDefault="00283D68" w:rsidP="00283D68">
      <w:pPr>
        <w:spacing w:before="120" w:after="120" w:line="252" w:lineRule="auto"/>
        <w:ind w:firstLine="709"/>
        <w:rPr>
          <w:sz w:val="28"/>
          <w:szCs w:val="28"/>
          <w:lang w:val="pt-BR"/>
        </w:rPr>
      </w:pPr>
      <w:r w:rsidRPr="00A82D1A">
        <w:rPr>
          <w:sz w:val="28"/>
          <w:szCs w:val="28"/>
          <w:lang w:val="es-ES"/>
        </w:rPr>
        <w:t>+ C</w:t>
      </w:r>
      <w:r w:rsidRPr="00A82D1A">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A82D1A">
        <w:rPr>
          <w:sz w:val="28"/>
          <w:szCs w:val="28"/>
          <w:lang w:val="pt-BR"/>
        </w:rPr>
        <w:t>11</w:t>
      </w:r>
      <w:r w:rsidRPr="00A82D1A">
        <w:rPr>
          <w:sz w:val="28"/>
          <w:szCs w:val="28"/>
          <w:lang w:val="pt-BR"/>
        </w:rPr>
        <w:t xml:space="preserve"> tỷ đồng (</w:t>
      </w:r>
      <w:r w:rsidR="00B32948" w:rsidRPr="00A82D1A">
        <w:rPr>
          <w:sz w:val="28"/>
          <w:szCs w:val="28"/>
          <w:lang w:val="pt-BR"/>
        </w:rPr>
        <w:t>50</w:t>
      </w:r>
      <w:r w:rsidRPr="00A82D1A">
        <w:rPr>
          <w:sz w:val="28"/>
          <w:szCs w:val="28"/>
          <w:lang w:val="pt-BR"/>
        </w:rPr>
        <w:t>% x (10 tỷ đồng + 12 tỷ đồng)) hoặc</w:t>
      </w:r>
    </w:p>
    <w:p w14:paraId="5CF3209D" w14:textId="198491A8" w:rsidR="00283D68" w:rsidRPr="00A82D1A" w:rsidRDefault="00283D68" w:rsidP="00283D68">
      <w:pPr>
        <w:spacing w:before="120" w:after="120" w:line="252" w:lineRule="auto"/>
        <w:ind w:firstLine="709"/>
        <w:rPr>
          <w:sz w:val="28"/>
          <w:szCs w:val="28"/>
          <w:lang w:val="pt-BR"/>
        </w:rPr>
      </w:pPr>
      <w:r w:rsidRPr="00A82D1A">
        <w:rPr>
          <w:sz w:val="28"/>
          <w:szCs w:val="28"/>
          <w:lang w:val="pt-BR"/>
        </w:rPr>
        <w:t xml:space="preserve">+ Cung cấp 01 hợp đồng trong đó đã thực hiện việc cung cấp mã hàng hóa 9025 với giá trị tối thiểu </w:t>
      </w:r>
      <w:r w:rsidR="007C4C67" w:rsidRPr="00A82D1A">
        <w:rPr>
          <w:sz w:val="28"/>
          <w:szCs w:val="28"/>
          <w:lang w:val="pt-BR"/>
        </w:rPr>
        <w:t xml:space="preserve">5 </w:t>
      </w:r>
      <w:r w:rsidRPr="00A82D1A">
        <w:rPr>
          <w:sz w:val="28"/>
          <w:szCs w:val="28"/>
          <w:lang w:val="pt-BR"/>
        </w:rPr>
        <w:t>tỷ đồng (</w:t>
      </w:r>
      <w:r w:rsidR="007C4C67" w:rsidRPr="00A82D1A">
        <w:rPr>
          <w:sz w:val="28"/>
          <w:szCs w:val="28"/>
          <w:lang w:val="pt-BR"/>
        </w:rPr>
        <w:t>5</w:t>
      </w:r>
      <w:r w:rsidRPr="00A82D1A">
        <w:rPr>
          <w:sz w:val="28"/>
          <w:szCs w:val="28"/>
          <w:lang w:val="pt-BR"/>
        </w:rPr>
        <w:t xml:space="preserve">0% x 10 tỷ đồng) và 01 hợp đồng đã thực hiện việc cung cấp mã hàng hóa 9030 với giá trị tối thiểu </w:t>
      </w:r>
      <w:r w:rsidR="007C4C67" w:rsidRPr="00A82D1A">
        <w:rPr>
          <w:sz w:val="28"/>
          <w:szCs w:val="28"/>
          <w:lang w:val="pt-BR"/>
        </w:rPr>
        <w:t>6</w:t>
      </w:r>
      <w:r w:rsidRPr="00A82D1A">
        <w:rPr>
          <w:sz w:val="28"/>
          <w:szCs w:val="28"/>
          <w:lang w:val="pt-BR"/>
        </w:rPr>
        <w:t xml:space="preserve"> tỷ đồng [</w:t>
      </w:r>
      <w:r w:rsidR="007C4C67" w:rsidRPr="00A82D1A">
        <w:rPr>
          <w:sz w:val="28"/>
          <w:szCs w:val="28"/>
          <w:lang w:val="pt-BR"/>
        </w:rPr>
        <w:t>50</w:t>
      </w:r>
      <w:r w:rsidRPr="00A82D1A">
        <w:rPr>
          <w:sz w:val="28"/>
          <w:szCs w:val="28"/>
          <w:lang w:val="pt-BR"/>
        </w:rPr>
        <w:t>% x 12 tỷ đồng)].”.</w:t>
      </w:r>
    </w:p>
    <w:p w14:paraId="7DD69BE0" w14:textId="0B2C75C3" w:rsidR="0025313D" w:rsidRPr="00A82D1A" w:rsidRDefault="0025313D" w:rsidP="00283D68">
      <w:pPr>
        <w:spacing w:before="120" w:after="120" w:line="252" w:lineRule="auto"/>
        <w:ind w:firstLine="709"/>
        <w:rPr>
          <w:sz w:val="28"/>
          <w:szCs w:val="28"/>
          <w:lang w:val="pt-BR"/>
        </w:rPr>
      </w:pPr>
      <w:bookmarkStart w:id="62" w:name="_Hlk178755110"/>
      <w:r w:rsidRPr="00A82D1A">
        <w:rPr>
          <w:sz w:val="28"/>
          <w:szCs w:val="28"/>
          <w:lang w:val="pt-BR"/>
        </w:rPr>
        <w:t xml:space="preserve">Trường hợp nhà thầu A cung cấp 02 hợp đồng có đầy đủ các mã hàng hóa 9025 và 9030, trong đó hợp đồng số 01: giá trị của mã 9025 là </w:t>
      </w:r>
      <w:r w:rsidR="00F06B73" w:rsidRPr="00A82D1A">
        <w:rPr>
          <w:sz w:val="28"/>
          <w:szCs w:val="28"/>
          <w:lang w:val="pt-BR"/>
        </w:rPr>
        <w:t>3</w:t>
      </w:r>
      <w:r w:rsidRPr="00A82D1A">
        <w:rPr>
          <w:sz w:val="28"/>
          <w:szCs w:val="28"/>
          <w:lang w:val="pt-BR"/>
        </w:rPr>
        <w:t xml:space="preserve"> tỷ đồng, giá trị của mã 9030 là </w:t>
      </w:r>
      <w:r w:rsidR="00F06B73" w:rsidRPr="00A82D1A">
        <w:rPr>
          <w:sz w:val="28"/>
          <w:szCs w:val="28"/>
          <w:lang w:val="pt-BR"/>
        </w:rPr>
        <w:t>5</w:t>
      </w:r>
      <w:r w:rsidRPr="00A82D1A">
        <w:rPr>
          <w:sz w:val="28"/>
          <w:szCs w:val="28"/>
          <w:lang w:val="pt-BR"/>
        </w:rPr>
        <w:t xml:space="preserve"> tỷ đồng và hợp đồng số 02: giá trị của mã 9025 là </w:t>
      </w:r>
      <w:r w:rsidR="00F06B73" w:rsidRPr="00A82D1A">
        <w:rPr>
          <w:sz w:val="28"/>
          <w:szCs w:val="28"/>
          <w:lang w:val="pt-BR"/>
        </w:rPr>
        <w:t>3</w:t>
      </w:r>
      <w:r w:rsidRPr="00A82D1A">
        <w:rPr>
          <w:sz w:val="28"/>
          <w:szCs w:val="28"/>
          <w:lang w:val="pt-BR"/>
        </w:rPr>
        <w:t xml:space="preserve"> tỷ đồng, giá trị của mã 9030 là </w:t>
      </w:r>
      <w:r w:rsidR="00F06B73" w:rsidRPr="00A82D1A">
        <w:rPr>
          <w:sz w:val="28"/>
          <w:szCs w:val="28"/>
          <w:lang w:val="pt-BR"/>
        </w:rPr>
        <w:t>4</w:t>
      </w:r>
      <w:r w:rsidRPr="00A82D1A">
        <w:rPr>
          <w:sz w:val="28"/>
          <w:szCs w:val="28"/>
          <w:lang w:val="pt-BR"/>
        </w:rPr>
        <w:t xml:space="preserve"> tỷ đồng thì được coi là không </w:t>
      </w:r>
      <w:r w:rsidRPr="00A82D1A">
        <w:rPr>
          <w:sz w:val="28"/>
          <w:szCs w:val="28"/>
          <w:lang w:val="es-ES"/>
        </w:rPr>
        <w:t>đáp ứng yêu cầu về kinh nghiệm thực hiện hợp đồng cung cấp hàng hóa tương tự.</w:t>
      </w:r>
    </w:p>
    <w:bookmarkEnd w:id="62"/>
    <w:p w14:paraId="76370478" w14:textId="72084B7B" w:rsidR="00283D68" w:rsidRPr="00A82D1A" w:rsidRDefault="000B52C1" w:rsidP="000F7CCD">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A82D1A">
        <w:rPr>
          <w:sz w:val="28"/>
          <w:szCs w:val="28"/>
          <w:lang w:val="es-ES"/>
        </w:rPr>
        <w:t xml:space="preserve"> </w:t>
      </w:r>
      <w:r w:rsidR="00283D68" w:rsidRPr="00A82D1A">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984FD8" w14:paraId="59FD8800" w14:textId="77777777" w:rsidTr="00C801ED">
        <w:trPr>
          <w:jc w:val="center"/>
        </w:trPr>
        <w:tc>
          <w:tcPr>
            <w:tcW w:w="988" w:type="dxa"/>
            <w:vAlign w:val="center"/>
          </w:tcPr>
          <w:p w14:paraId="37B35CD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2835" w:type="dxa"/>
            <w:vAlign w:val="center"/>
          </w:tcPr>
          <w:p w14:paraId="76FD77A6"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Tên phần (lô)</w:t>
            </w:r>
          </w:p>
        </w:tc>
        <w:tc>
          <w:tcPr>
            <w:tcW w:w="2835" w:type="dxa"/>
            <w:vAlign w:val="center"/>
          </w:tcPr>
          <w:p w14:paraId="74E40972"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 xml:space="preserve">Phạm vi cung cấp </w:t>
            </w:r>
          </w:p>
        </w:tc>
        <w:tc>
          <w:tcPr>
            <w:tcW w:w="1604" w:type="dxa"/>
            <w:vAlign w:val="center"/>
          </w:tcPr>
          <w:p w14:paraId="6B4B5B3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Mã HS</w:t>
            </w:r>
          </w:p>
        </w:tc>
        <w:tc>
          <w:tcPr>
            <w:tcW w:w="2552" w:type="dxa"/>
            <w:vAlign w:val="center"/>
          </w:tcPr>
          <w:p w14:paraId="44F7301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Giá trị theo dự toán (VND)</w:t>
            </w:r>
          </w:p>
        </w:tc>
      </w:tr>
      <w:tr w:rsidR="00180F17" w:rsidRPr="00A82D1A" w14:paraId="2C29FD75" w14:textId="77777777" w:rsidTr="00C801ED">
        <w:trPr>
          <w:jc w:val="center"/>
        </w:trPr>
        <w:tc>
          <w:tcPr>
            <w:tcW w:w="988" w:type="dxa"/>
          </w:tcPr>
          <w:p w14:paraId="6E573C1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2835" w:type="dxa"/>
          </w:tcPr>
          <w:p w14:paraId="23A850B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01</w:t>
            </w:r>
          </w:p>
        </w:tc>
        <w:tc>
          <w:tcPr>
            <w:tcW w:w="2835" w:type="dxa"/>
          </w:tcPr>
          <w:p w14:paraId="0B2E202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604" w:type="dxa"/>
          </w:tcPr>
          <w:p w14:paraId="03953D10"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0F5432B5"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10.000.000.000</w:t>
            </w:r>
          </w:p>
        </w:tc>
      </w:tr>
      <w:tr w:rsidR="00180F17" w:rsidRPr="00A82D1A" w14:paraId="1E91F38C" w14:textId="77777777" w:rsidTr="00C801ED">
        <w:trPr>
          <w:jc w:val="center"/>
        </w:trPr>
        <w:tc>
          <w:tcPr>
            <w:tcW w:w="988" w:type="dxa"/>
          </w:tcPr>
          <w:p w14:paraId="61ED31B7"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2835" w:type="dxa"/>
          </w:tcPr>
          <w:p w14:paraId="63992CD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02</w:t>
            </w:r>
          </w:p>
        </w:tc>
        <w:tc>
          <w:tcPr>
            <w:tcW w:w="2835" w:type="dxa"/>
          </w:tcPr>
          <w:p w14:paraId="065B365D"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604" w:type="dxa"/>
          </w:tcPr>
          <w:p w14:paraId="74414EF8"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087F8159"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20.000.000.000</w:t>
            </w:r>
          </w:p>
        </w:tc>
      </w:tr>
      <w:tr w:rsidR="00180F17" w:rsidRPr="00A82D1A" w14:paraId="4CED5CB8" w14:textId="77777777" w:rsidTr="00C801ED">
        <w:trPr>
          <w:jc w:val="center"/>
        </w:trPr>
        <w:tc>
          <w:tcPr>
            <w:tcW w:w="988" w:type="dxa"/>
          </w:tcPr>
          <w:p w14:paraId="60390EE2"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3</w:t>
            </w:r>
          </w:p>
        </w:tc>
        <w:tc>
          <w:tcPr>
            <w:tcW w:w="2835" w:type="dxa"/>
          </w:tcPr>
          <w:p w14:paraId="07FCE9D1"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Lô số 03</w:t>
            </w:r>
          </w:p>
        </w:tc>
        <w:tc>
          <w:tcPr>
            <w:tcW w:w="2835" w:type="dxa"/>
          </w:tcPr>
          <w:p w14:paraId="0CA2B81E"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604" w:type="dxa"/>
          </w:tcPr>
          <w:p w14:paraId="597E0B6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9025</w:t>
            </w:r>
          </w:p>
        </w:tc>
        <w:tc>
          <w:tcPr>
            <w:tcW w:w="2552" w:type="dxa"/>
          </w:tcPr>
          <w:p w14:paraId="538914BC" w14:textId="77777777" w:rsidR="00283D68" w:rsidRPr="00A82D1A"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A82D1A">
              <w:rPr>
                <w:lang w:val="es-ES" w:eastAsia="vi-VN"/>
              </w:rPr>
              <w:t>30.000.000.000</w:t>
            </w:r>
          </w:p>
        </w:tc>
      </w:tr>
    </w:tbl>
    <w:p w14:paraId="490AD250" w14:textId="77777777"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es-ES"/>
        </w:rPr>
        <w:t xml:space="preserve">Trong trường hợp này, nhà thầu tham dự thầu đối với cả 03 phần của gói thầu mua sắm hàng hóa nêu trên có </w:t>
      </w:r>
      <w:r w:rsidRPr="00A82D1A">
        <w:rPr>
          <w:sz w:val="28"/>
          <w:szCs w:val="28"/>
          <w:lang w:val="pt-BR"/>
        </w:rPr>
        <w:t>01 hợp đồng cung cấp mã hàng hóa 9025 với giá trị đã thực hiện là Z được đánh giá như sau:</w:t>
      </w:r>
    </w:p>
    <w:p w14:paraId="3F332E3D" w14:textId="0DD4AC3B"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xml:space="preserve">+ Trường hợp 1: nếu Z &lt; </w:t>
      </w:r>
      <w:r w:rsidR="007C4C67" w:rsidRPr="00A82D1A">
        <w:rPr>
          <w:sz w:val="28"/>
          <w:szCs w:val="28"/>
          <w:lang w:val="pt-BR"/>
        </w:rPr>
        <w:t>5</w:t>
      </w:r>
      <w:r w:rsidRPr="00A82D1A">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xml:space="preserve">+ Trường hợp 2: nếu </w:t>
      </w:r>
      <w:r w:rsidR="007C4C67" w:rsidRPr="00A82D1A">
        <w:rPr>
          <w:sz w:val="28"/>
          <w:szCs w:val="28"/>
          <w:lang w:val="pt-BR"/>
        </w:rPr>
        <w:t>5</w:t>
      </w:r>
      <w:r w:rsidRPr="00A82D1A">
        <w:rPr>
          <w:sz w:val="28"/>
          <w:szCs w:val="28"/>
          <w:lang w:val="pt-BR"/>
        </w:rPr>
        <w:t xml:space="preserve">.000.000.000 ≤ Z &lt; </w:t>
      </w:r>
      <w:r w:rsidR="007C4C67" w:rsidRPr="00A82D1A">
        <w:rPr>
          <w:sz w:val="28"/>
          <w:szCs w:val="28"/>
          <w:lang w:val="pt-BR"/>
        </w:rPr>
        <w:t>10</w:t>
      </w:r>
      <w:r w:rsidRPr="00A82D1A">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A82D1A"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t>+ Trường hợp 3: nếu 1</w:t>
      </w:r>
      <w:r w:rsidR="007C4C67" w:rsidRPr="00A82D1A">
        <w:rPr>
          <w:sz w:val="28"/>
          <w:szCs w:val="28"/>
          <w:lang w:val="pt-BR"/>
        </w:rPr>
        <w:t>0</w:t>
      </w:r>
      <w:r w:rsidRPr="00A82D1A">
        <w:rPr>
          <w:sz w:val="28"/>
          <w:szCs w:val="28"/>
          <w:lang w:val="pt-BR"/>
        </w:rPr>
        <w:t xml:space="preserve">.000.000.000 ≤ Z &lt; </w:t>
      </w:r>
      <w:r w:rsidR="007C4C67" w:rsidRPr="00A82D1A">
        <w:rPr>
          <w:sz w:val="28"/>
          <w:szCs w:val="28"/>
          <w:lang w:val="pt-BR"/>
        </w:rPr>
        <w:t>15</w:t>
      </w:r>
      <w:r w:rsidRPr="00A82D1A">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A82D1A"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A82D1A">
        <w:rPr>
          <w:sz w:val="28"/>
          <w:szCs w:val="28"/>
          <w:lang w:val="pt-BR"/>
        </w:rPr>
        <w:lastRenderedPageBreak/>
        <w:t xml:space="preserve">+ Trường hợp 4: nếu Z ≥ </w:t>
      </w:r>
      <w:r w:rsidR="007C4C67" w:rsidRPr="00A82D1A">
        <w:rPr>
          <w:sz w:val="28"/>
          <w:szCs w:val="28"/>
          <w:lang w:val="pt-BR"/>
        </w:rPr>
        <w:t>15</w:t>
      </w:r>
      <w:r w:rsidRPr="00A82D1A">
        <w:rPr>
          <w:sz w:val="28"/>
          <w:szCs w:val="28"/>
          <w:lang w:val="pt-BR"/>
        </w:rPr>
        <w:t>.000.000.000 VND thì được đánh giá là đáp ứng yêu cầu về kinh nghiệm thực hiện hợp đồng cung cấp hàng hóa tương tự đối với cả 03 phần (Lô số 01, 02, 03) nhà thầu tham dự thầu.”.</w:t>
      </w:r>
    </w:p>
    <w:p w14:paraId="661A8F04" w14:textId="179431C9" w:rsidR="00C45BF9" w:rsidRPr="00A82D1A" w:rsidRDefault="00C45BF9" w:rsidP="004E2616">
      <w:pPr>
        <w:spacing w:before="60" w:after="60"/>
        <w:ind w:firstLine="709"/>
        <w:rPr>
          <w:iCs/>
          <w:sz w:val="28"/>
          <w:szCs w:val="28"/>
          <w:lang w:val="pl-PL"/>
        </w:rPr>
      </w:pPr>
      <w:r w:rsidRPr="00A82D1A">
        <w:rPr>
          <w:iCs/>
          <w:sz w:val="28"/>
          <w:szCs w:val="28"/>
          <w:lang w:val="pl-PL"/>
        </w:rPr>
        <w:t>(1</w:t>
      </w:r>
      <w:r w:rsidR="00A20259" w:rsidRPr="00A82D1A">
        <w:rPr>
          <w:iCs/>
          <w:sz w:val="28"/>
          <w:szCs w:val="28"/>
          <w:lang w:val="pl-PL"/>
        </w:rPr>
        <w:t>2</w:t>
      </w:r>
      <w:r w:rsidRPr="00A82D1A">
        <w:rPr>
          <w:iCs/>
          <w:sz w:val="28"/>
          <w:szCs w:val="28"/>
          <w:lang w:val="pl-PL"/>
        </w:rPr>
        <w:t xml:space="preserve">) Trường hợp không yêu cầu dịch vụ sau bán hàng thì gạch bỏ tiêu chí đánh giá này. </w:t>
      </w:r>
    </w:p>
    <w:p w14:paraId="325B8409" w14:textId="77777777" w:rsidR="00E96158" w:rsidRPr="00A82D1A" w:rsidRDefault="00C45BF9" w:rsidP="004E2616">
      <w:pPr>
        <w:widowControl w:val="0"/>
        <w:spacing w:before="80" w:after="80"/>
        <w:ind w:firstLine="709"/>
        <w:rPr>
          <w:iCs/>
          <w:sz w:val="28"/>
          <w:szCs w:val="28"/>
          <w:lang w:val="vi-VN"/>
        </w:rPr>
      </w:pPr>
      <w:r w:rsidRPr="00A82D1A">
        <w:rPr>
          <w:iCs/>
          <w:sz w:val="28"/>
          <w:szCs w:val="28"/>
          <w:lang w:val="pl-PL"/>
        </w:rPr>
        <w:t xml:space="preserve">Trường hợp nhà thầu thiếu cam kết thì được bổ sung trong quá trình đánh giá </w:t>
      </w:r>
      <w:r w:rsidR="00FC2C94" w:rsidRPr="00A82D1A">
        <w:rPr>
          <w:iCs/>
          <w:sz w:val="28"/>
          <w:szCs w:val="28"/>
          <w:lang w:val="pl-PL"/>
        </w:rPr>
        <w:t>E-</w:t>
      </w:r>
      <w:r w:rsidRPr="00A82D1A">
        <w:rPr>
          <w:iCs/>
          <w:sz w:val="28"/>
          <w:szCs w:val="28"/>
          <w:lang w:val="pl-PL"/>
        </w:rPr>
        <w:t xml:space="preserve">HSDT. Trường hợp nhà thầu không bổ sung cam kết trong khoảng thời gian hợp lý theo yêu cầu của </w:t>
      </w:r>
      <w:r w:rsidR="00AD3EA3" w:rsidRPr="00A82D1A">
        <w:rPr>
          <w:iCs/>
          <w:sz w:val="28"/>
          <w:szCs w:val="28"/>
          <w:lang w:val="pl-PL"/>
        </w:rPr>
        <w:t>Chủ đầu tư</w:t>
      </w:r>
      <w:r w:rsidRPr="00A82D1A">
        <w:rPr>
          <w:iCs/>
          <w:sz w:val="28"/>
          <w:szCs w:val="28"/>
          <w:lang w:val="pl-PL"/>
        </w:rPr>
        <w:t xml:space="preserve"> thì </w:t>
      </w:r>
      <w:r w:rsidR="00FC2C94" w:rsidRPr="00A82D1A">
        <w:rPr>
          <w:iCs/>
          <w:sz w:val="28"/>
          <w:szCs w:val="28"/>
          <w:lang w:val="pl-PL"/>
        </w:rPr>
        <w:t>E-</w:t>
      </w:r>
      <w:r w:rsidRPr="00A82D1A">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1"/>
    </w:p>
    <w:p w14:paraId="00AEDAA5" w14:textId="4A2DA94F" w:rsidR="00D57321" w:rsidRPr="00A82D1A" w:rsidRDefault="00D57321" w:rsidP="004E2616">
      <w:pPr>
        <w:widowControl w:val="0"/>
        <w:spacing w:before="80" w:after="80"/>
        <w:ind w:firstLine="709"/>
        <w:rPr>
          <w:strike/>
          <w:vanish/>
          <w:sz w:val="28"/>
          <w:szCs w:val="28"/>
          <w:lang w:val="vi-VN"/>
        </w:rPr>
        <w:sectPr w:rsidR="00D57321" w:rsidRPr="00A82D1A"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A82D1A" w:rsidRDefault="002F153A" w:rsidP="002F153A">
      <w:pPr>
        <w:spacing w:before="120" w:after="120"/>
        <w:jc w:val="right"/>
        <w:rPr>
          <w:b/>
          <w:sz w:val="28"/>
          <w:szCs w:val="28"/>
          <w:lang w:val="nl-NL"/>
        </w:rPr>
      </w:pPr>
      <w:bookmarkStart w:id="63" w:name="_Hlk87136843"/>
      <w:r w:rsidRPr="00A82D1A">
        <w:rPr>
          <w:b/>
          <w:sz w:val="28"/>
          <w:szCs w:val="28"/>
          <w:lang w:val="nl-NL"/>
        </w:rPr>
        <w:lastRenderedPageBreak/>
        <w:t>Bảng số 02 (Webform trên Hệ thống)</w:t>
      </w:r>
    </w:p>
    <w:p w14:paraId="55A6C268" w14:textId="77777777" w:rsidR="002F153A" w:rsidRPr="00A82D1A" w:rsidRDefault="002F153A" w:rsidP="002F153A">
      <w:pPr>
        <w:spacing w:before="40" w:after="40"/>
        <w:jc w:val="center"/>
        <w:rPr>
          <w:b/>
          <w:sz w:val="26"/>
          <w:szCs w:val="28"/>
          <w:lang w:val="nl-NL"/>
        </w:rPr>
      </w:pPr>
      <w:r w:rsidRPr="00A82D1A">
        <w:rPr>
          <w:b/>
          <w:sz w:val="26"/>
          <w:szCs w:val="28"/>
          <w:lang w:val="nl-NL"/>
        </w:rPr>
        <w:t>BẢNG TIÊU CHUẨN ĐÁNH GIÁ VỀ NĂNG LỰC VÀ KINH NGHIỆM</w:t>
      </w:r>
    </w:p>
    <w:p w14:paraId="797CE712" w14:textId="77777777" w:rsidR="002F153A" w:rsidRPr="00A82D1A" w:rsidRDefault="002F153A" w:rsidP="002F153A">
      <w:pPr>
        <w:widowControl w:val="0"/>
        <w:tabs>
          <w:tab w:val="left" w:leader="dot" w:pos="8424"/>
        </w:tabs>
        <w:autoSpaceDE w:val="0"/>
        <w:autoSpaceDN w:val="0"/>
        <w:spacing w:before="40" w:after="40"/>
        <w:jc w:val="center"/>
        <w:outlineLvl w:val="2"/>
        <w:rPr>
          <w:i/>
          <w:sz w:val="28"/>
          <w:szCs w:val="24"/>
          <w:lang w:val="pl-PL"/>
        </w:rPr>
      </w:pPr>
      <w:r w:rsidRPr="00A82D1A">
        <w:rPr>
          <w:i/>
          <w:szCs w:val="28"/>
          <w:lang w:val="nl-NL"/>
        </w:rPr>
        <w:t>(</w:t>
      </w:r>
      <w:r w:rsidRPr="00A82D1A">
        <w:rPr>
          <w:i/>
          <w:sz w:val="28"/>
          <w:szCs w:val="24"/>
          <w:lang w:val="pl-PL"/>
        </w:rPr>
        <w:t>Đối với nhà thầu là nhà sản xuất</w:t>
      </w:r>
      <w:r w:rsidRPr="00A82D1A">
        <w:rPr>
          <w:i/>
          <w:sz w:val="28"/>
          <w:szCs w:val="24"/>
          <w:vertAlign w:val="superscript"/>
          <w:lang w:val="pl-PL"/>
        </w:rPr>
        <w:t>(1)</w:t>
      </w:r>
      <w:r w:rsidRPr="00A82D1A">
        <w:rPr>
          <w:i/>
          <w:sz w:val="28"/>
          <w:szCs w:val="24"/>
          <w:lang w:val="vi-VN"/>
        </w:rPr>
        <w:t xml:space="preserve"> </w:t>
      </w:r>
      <w:r w:rsidRPr="00A82D1A">
        <w:rPr>
          <w:i/>
          <w:sz w:val="28"/>
          <w:szCs w:val="24"/>
          <w:lang w:val="pl-PL"/>
        </w:rPr>
        <w:t>ra hàng hóa thuộc phạm vi của gói thầu)</w:t>
      </w:r>
    </w:p>
    <w:p w14:paraId="47B98ED5" w14:textId="77777777" w:rsidR="002F153A" w:rsidRPr="00A82D1A" w:rsidRDefault="002F153A" w:rsidP="002F153A">
      <w:pPr>
        <w:spacing w:after="160" w:line="259" w:lineRule="auto"/>
        <w:jc w:val="left"/>
        <w:rPr>
          <w:rFonts w:eastAsia="Aptos"/>
          <w:sz w:val="28"/>
          <w:szCs w:val="28"/>
          <w:lang w:val="nl-NL"/>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A82D1A"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b/>
                <w:szCs w:val="28"/>
                <w:lang w:val="nl-NL"/>
              </w:rPr>
              <w:t>Các yêu cầu cần tuân thủ</w:t>
            </w:r>
          </w:p>
        </w:tc>
        <w:tc>
          <w:tcPr>
            <w:tcW w:w="1134" w:type="dxa"/>
            <w:vMerge w:val="restart"/>
            <w:vAlign w:val="center"/>
          </w:tcPr>
          <w:p w14:paraId="1B5167F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Tài liệu</w:t>
            </w:r>
          </w:p>
          <w:p w14:paraId="1D0E1E63"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cần nộp</w:t>
            </w:r>
          </w:p>
        </w:tc>
      </w:tr>
      <w:tr w:rsidR="00180F17" w:rsidRPr="00A82D1A" w14:paraId="15BBF7E3" w14:textId="77777777" w:rsidTr="003B0EFE">
        <w:trPr>
          <w:trHeight w:val="316"/>
          <w:tblHeader/>
        </w:trPr>
        <w:tc>
          <w:tcPr>
            <w:tcW w:w="705" w:type="dxa"/>
            <w:vMerge w:val="restart"/>
            <w:vAlign w:val="center"/>
          </w:tcPr>
          <w:p w14:paraId="2BB27111"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TT</w:t>
            </w:r>
          </w:p>
        </w:tc>
        <w:tc>
          <w:tcPr>
            <w:tcW w:w="2521" w:type="dxa"/>
            <w:vMerge w:val="restart"/>
            <w:vAlign w:val="center"/>
          </w:tcPr>
          <w:p w14:paraId="77A8544B"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Mô tả</w:t>
            </w:r>
          </w:p>
        </w:tc>
        <w:tc>
          <w:tcPr>
            <w:tcW w:w="4424" w:type="dxa"/>
            <w:vMerge w:val="restart"/>
            <w:vAlign w:val="center"/>
          </w:tcPr>
          <w:p w14:paraId="0FB6A72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Yêu cầu</w:t>
            </w:r>
          </w:p>
        </w:tc>
        <w:tc>
          <w:tcPr>
            <w:tcW w:w="1559" w:type="dxa"/>
            <w:vMerge w:val="restart"/>
            <w:vAlign w:val="center"/>
          </w:tcPr>
          <w:p w14:paraId="6D3737D7"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Nhà thầu độc lập</w:t>
            </w:r>
          </w:p>
        </w:tc>
        <w:tc>
          <w:tcPr>
            <w:tcW w:w="3827" w:type="dxa"/>
            <w:gridSpan w:val="2"/>
            <w:vAlign w:val="center"/>
          </w:tcPr>
          <w:p w14:paraId="7A66278A"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Nhà thầu liên danh</w:t>
            </w:r>
          </w:p>
        </w:tc>
        <w:tc>
          <w:tcPr>
            <w:tcW w:w="1134" w:type="dxa"/>
            <w:vMerge/>
            <w:vAlign w:val="center"/>
          </w:tcPr>
          <w:p w14:paraId="3C07E3D3" w14:textId="77777777" w:rsidR="002F153A" w:rsidRPr="00A82D1A" w:rsidRDefault="002F153A" w:rsidP="002F153A">
            <w:pPr>
              <w:widowControl w:val="0"/>
              <w:tabs>
                <w:tab w:val="left" w:leader="dot" w:pos="8424"/>
              </w:tabs>
              <w:autoSpaceDE w:val="0"/>
              <w:autoSpaceDN w:val="0"/>
              <w:jc w:val="center"/>
              <w:rPr>
                <w:b/>
                <w:szCs w:val="28"/>
              </w:rPr>
            </w:pPr>
          </w:p>
        </w:tc>
      </w:tr>
      <w:tr w:rsidR="00180F17" w:rsidRPr="00A82D1A" w14:paraId="58C41BE5" w14:textId="77777777" w:rsidTr="003B0EFE">
        <w:trPr>
          <w:trHeight w:val="316"/>
          <w:tblHeader/>
        </w:trPr>
        <w:tc>
          <w:tcPr>
            <w:tcW w:w="705" w:type="dxa"/>
            <w:vMerge/>
          </w:tcPr>
          <w:p w14:paraId="672177F5" w14:textId="77777777" w:rsidR="002F153A" w:rsidRPr="00A82D1A"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A82D1A"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A82D1A"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A82D1A"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Tổng các thành viên liên danh</w:t>
            </w:r>
          </w:p>
        </w:tc>
        <w:tc>
          <w:tcPr>
            <w:tcW w:w="1842" w:type="dxa"/>
          </w:tcPr>
          <w:p w14:paraId="2B4DDCDA" w14:textId="77777777" w:rsidR="002F153A" w:rsidRPr="00A82D1A" w:rsidRDefault="002F153A" w:rsidP="002F153A">
            <w:pPr>
              <w:widowControl w:val="0"/>
              <w:tabs>
                <w:tab w:val="left" w:leader="dot" w:pos="8424"/>
              </w:tabs>
              <w:autoSpaceDE w:val="0"/>
              <w:autoSpaceDN w:val="0"/>
              <w:contextualSpacing/>
              <w:jc w:val="center"/>
              <w:rPr>
                <w:b/>
                <w:szCs w:val="28"/>
              </w:rPr>
            </w:pPr>
            <w:r w:rsidRPr="00A82D1A">
              <w:rPr>
                <w:b/>
                <w:szCs w:val="28"/>
              </w:rPr>
              <w:t>Từng thành viên liên danh</w:t>
            </w:r>
          </w:p>
        </w:tc>
        <w:tc>
          <w:tcPr>
            <w:tcW w:w="1134" w:type="dxa"/>
            <w:vMerge/>
          </w:tcPr>
          <w:p w14:paraId="651E5C34" w14:textId="77777777" w:rsidR="002F153A" w:rsidRPr="00A82D1A" w:rsidRDefault="002F153A" w:rsidP="002F153A">
            <w:pPr>
              <w:widowControl w:val="0"/>
              <w:tabs>
                <w:tab w:val="left" w:leader="dot" w:pos="8424"/>
              </w:tabs>
              <w:autoSpaceDE w:val="0"/>
              <w:autoSpaceDN w:val="0"/>
              <w:jc w:val="center"/>
              <w:outlineLvl w:val="0"/>
              <w:rPr>
                <w:b/>
                <w:szCs w:val="28"/>
              </w:rPr>
            </w:pPr>
          </w:p>
        </w:tc>
      </w:tr>
      <w:tr w:rsidR="00180F17" w:rsidRPr="00A82D1A" w14:paraId="645857B8" w14:textId="77777777" w:rsidTr="003B0EFE">
        <w:trPr>
          <w:trHeight w:val="533"/>
        </w:trPr>
        <w:tc>
          <w:tcPr>
            <w:tcW w:w="705" w:type="dxa"/>
          </w:tcPr>
          <w:p w14:paraId="766EF455"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1</w:t>
            </w:r>
          </w:p>
        </w:tc>
        <w:tc>
          <w:tcPr>
            <w:tcW w:w="2521" w:type="dxa"/>
          </w:tcPr>
          <w:p w14:paraId="19A06069" w14:textId="77777777" w:rsidR="002F153A" w:rsidRPr="00A82D1A" w:rsidRDefault="002F153A" w:rsidP="002F153A">
            <w:pPr>
              <w:widowControl w:val="0"/>
              <w:tabs>
                <w:tab w:val="left" w:leader="dot" w:pos="8424"/>
              </w:tabs>
              <w:autoSpaceDE w:val="0"/>
              <w:autoSpaceDN w:val="0"/>
              <w:rPr>
                <w:b/>
                <w:szCs w:val="28"/>
              </w:rPr>
            </w:pPr>
            <w:r w:rsidRPr="00A82D1A">
              <w:rPr>
                <w:b/>
                <w:szCs w:val="28"/>
              </w:rPr>
              <w:t xml:space="preserve">Lịch sử không hoàn thành hợp đồng do lỗi của nhà thầu </w:t>
            </w:r>
          </w:p>
        </w:tc>
        <w:tc>
          <w:tcPr>
            <w:tcW w:w="4424" w:type="dxa"/>
          </w:tcPr>
          <w:p w14:paraId="389F559E" w14:textId="57AF4EF6" w:rsidR="002F153A" w:rsidRPr="00A82D1A" w:rsidRDefault="002F153A" w:rsidP="002F153A">
            <w:pPr>
              <w:widowControl w:val="0"/>
              <w:tabs>
                <w:tab w:val="left" w:leader="dot" w:pos="8424"/>
              </w:tabs>
              <w:autoSpaceDE w:val="0"/>
              <w:autoSpaceDN w:val="0"/>
              <w:rPr>
                <w:szCs w:val="28"/>
              </w:rPr>
            </w:pPr>
            <w:r w:rsidRPr="00A82D1A">
              <w:rPr>
                <w:szCs w:val="28"/>
              </w:rPr>
              <w:t xml:space="preserve">Từ ngày 01 tháng 01 năm </w:t>
            </w:r>
            <w:r w:rsidR="00B249CB" w:rsidRPr="00A82D1A">
              <w:rPr>
                <w:color w:val="EE0000"/>
                <w:szCs w:val="28"/>
              </w:rPr>
              <w:t>2022</w:t>
            </w:r>
            <w:r w:rsidRPr="00A82D1A">
              <w:rPr>
                <w:szCs w:val="28"/>
                <w:vertAlign w:val="superscript"/>
              </w:rPr>
              <w:t xml:space="preserve">(2) </w:t>
            </w:r>
            <w:r w:rsidRPr="00A82D1A">
              <w:rPr>
                <w:szCs w:val="28"/>
              </w:rPr>
              <w:t>đến thời điểm đóng thầu, nhà thầu</w:t>
            </w:r>
            <w:r w:rsidR="00EA484B" w:rsidRPr="00A82D1A">
              <w:rPr>
                <w:szCs w:val="28"/>
              </w:rPr>
              <w:t xml:space="preserve"> không</w:t>
            </w:r>
            <w:r w:rsidRPr="00A82D1A">
              <w:rPr>
                <w:szCs w:val="28"/>
              </w:rPr>
              <w:t xml:space="preserve"> có</w:t>
            </w:r>
            <w:r w:rsidR="00EA484B" w:rsidRPr="00A82D1A">
              <w:rPr>
                <w:szCs w:val="28"/>
              </w:rPr>
              <w:t xml:space="preserve"> từ</w:t>
            </w:r>
            <w:r w:rsidRPr="00A82D1A">
              <w:rPr>
                <w:szCs w:val="28"/>
              </w:rPr>
              <w:t xml:space="preserve"> </w:t>
            </w:r>
            <w:r w:rsidR="00A62BFF" w:rsidRPr="00A82D1A">
              <w:rPr>
                <w:szCs w:val="28"/>
              </w:rPr>
              <w:t>0</w:t>
            </w:r>
            <w:r w:rsidR="00EA7251" w:rsidRPr="00A82D1A">
              <w:rPr>
                <w:szCs w:val="28"/>
              </w:rPr>
              <w:t>2</w:t>
            </w:r>
            <w:r w:rsidR="00A62BFF" w:rsidRPr="00A82D1A">
              <w:rPr>
                <w:szCs w:val="28"/>
              </w:rPr>
              <w:t xml:space="preserve"> </w:t>
            </w:r>
            <w:r w:rsidRPr="00A82D1A">
              <w:rPr>
                <w:szCs w:val="28"/>
              </w:rPr>
              <w:t>hợp đồng</w:t>
            </w:r>
            <w:r w:rsidR="00EA484B" w:rsidRPr="00A82D1A">
              <w:rPr>
                <w:szCs w:val="28"/>
              </w:rPr>
              <w:t xml:space="preserve"> trở lên</w:t>
            </w:r>
            <w:r w:rsidRPr="00A82D1A">
              <w:rPr>
                <w:szCs w:val="28"/>
              </w:rPr>
              <w:t xml:space="preserve"> </w:t>
            </w:r>
            <w:r w:rsidR="00441B8D" w:rsidRPr="00A82D1A">
              <w:rPr>
                <w:szCs w:val="28"/>
              </w:rPr>
              <w:t>(</w:t>
            </w:r>
            <w:r w:rsidRPr="00A82D1A">
              <w:rPr>
                <w:szCs w:val="28"/>
              </w:rPr>
              <w:t>cung cấp hàng hóa, EPC, EP, PC, chìa khóa trao tay</w:t>
            </w:r>
            <w:r w:rsidR="00441B8D" w:rsidRPr="00A82D1A">
              <w:rPr>
                <w:szCs w:val="28"/>
              </w:rPr>
              <w:t>)</w:t>
            </w:r>
            <w:r w:rsidRPr="00A82D1A">
              <w:rPr>
                <w:szCs w:val="28"/>
              </w:rPr>
              <w:t xml:space="preserve"> không hoàn thành do lỗi của nhà thầu</w:t>
            </w:r>
            <w:r w:rsidRPr="00A82D1A">
              <w:rPr>
                <w:szCs w:val="28"/>
                <w:vertAlign w:val="superscript"/>
              </w:rPr>
              <w:t>(3)</w:t>
            </w:r>
            <w:r w:rsidRPr="00A82D1A">
              <w:rPr>
                <w:szCs w:val="28"/>
              </w:rPr>
              <w:t>.</w:t>
            </w:r>
          </w:p>
        </w:tc>
        <w:tc>
          <w:tcPr>
            <w:tcW w:w="1559" w:type="dxa"/>
          </w:tcPr>
          <w:p w14:paraId="53A44E16"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985" w:type="dxa"/>
          </w:tcPr>
          <w:p w14:paraId="61548AF7"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036411EE"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31109607" w14:textId="77777777" w:rsidR="002F153A" w:rsidRPr="00A82D1A" w:rsidRDefault="002F153A" w:rsidP="002F153A">
            <w:pPr>
              <w:widowControl w:val="0"/>
              <w:tabs>
                <w:tab w:val="left" w:leader="dot" w:pos="8424"/>
              </w:tabs>
              <w:autoSpaceDE w:val="0"/>
              <w:autoSpaceDN w:val="0"/>
              <w:jc w:val="center"/>
              <w:rPr>
                <w:strike/>
                <w:szCs w:val="28"/>
              </w:rPr>
            </w:pPr>
            <w:r w:rsidRPr="00A82D1A">
              <w:rPr>
                <w:szCs w:val="28"/>
              </w:rPr>
              <w:t>Mẫu số 07</w:t>
            </w:r>
          </w:p>
        </w:tc>
      </w:tr>
      <w:tr w:rsidR="00180F17" w:rsidRPr="00A82D1A" w14:paraId="0B86BE88" w14:textId="77777777" w:rsidTr="003B0EFE">
        <w:trPr>
          <w:trHeight w:val="533"/>
        </w:trPr>
        <w:tc>
          <w:tcPr>
            <w:tcW w:w="705" w:type="dxa"/>
          </w:tcPr>
          <w:p w14:paraId="2C2A0B22" w14:textId="77777777" w:rsidR="002F153A" w:rsidRPr="00A82D1A" w:rsidRDefault="002F153A" w:rsidP="002F153A">
            <w:pPr>
              <w:widowControl w:val="0"/>
              <w:tabs>
                <w:tab w:val="left" w:leader="dot" w:pos="8424"/>
              </w:tabs>
              <w:autoSpaceDE w:val="0"/>
              <w:autoSpaceDN w:val="0"/>
              <w:jc w:val="center"/>
              <w:rPr>
                <w:rFonts w:eastAsia="Calibri"/>
                <w:b/>
                <w:szCs w:val="28"/>
                <w:lang w:val="nl-NL"/>
              </w:rPr>
            </w:pPr>
            <w:r w:rsidRPr="00A82D1A">
              <w:rPr>
                <w:b/>
                <w:szCs w:val="28"/>
              </w:rPr>
              <w:t>2</w:t>
            </w:r>
          </w:p>
        </w:tc>
        <w:tc>
          <w:tcPr>
            <w:tcW w:w="2521" w:type="dxa"/>
          </w:tcPr>
          <w:p w14:paraId="63F9D04C" w14:textId="77777777" w:rsidR="002F153A" w:rsidRPr="00A82D1A" w:rsidRDefault="002F153A" w:rsidP="002F153A">
            <w:pPr>
              <w:widowControl w:val="0"/>
              <w:tabs>
                <w:tab w:val="left" w:leader="dot" w:pos="8424"/>
              </w:tabs>
              <w:autoSpaceDE w:val="0"/>
              <w:autoSpaceDN w:val="0"/>
              <w:rPr>
                <w:b/>
                <w:strike/>
                <w:szCs w:val="28"/>
                <w:vertAlign w:val="superscript"/>
                <w:lang w:val="nl-NL"/>
              </w:rPr>
            </w:pPr>
            <w:r w:rsidRPr="00A82D1A">
              <w:rPr>
                <w:b/>
                <w:szCs w:val="28"/>
                <w:lang w:val="nl-NL"/>
              </w:rPr>
              <w:t>Thực hiện nghĩa vụ kê khai thuế, nộp thuế</w:t>
            </w:r>
          </w:p>
        </w:tc>
        <w:tc>
          <w:tcPr>
            <w:tcW w:w="4424" w:type="dxa"/>
          </w:tcPr>
          <w:p w14:paraId="01B8CF40" w14:textId="77777777" w:rsidR="002F153A" w:rsidRPr="00A82D1A" w:rsidRDefault="002F153A" w:rsidP="002F153A">
            <w:pPr>
              <w:widowControl w:val="0"/>
              <w:tabs>
                <w:tab w:val="left" w:leader="dot" w:pos="8424"/>
              </w:tabs>
              <w:autoSpaceDE w:val="0"/>
              <w:autoSpaceDN w:val="0"/>
              <w:rPr>
                <w:strike/>
                <w:szCs w:val="28"/>
                <w:lang w:val="nl-NL"/>
              </w:rPr>
            </w:pPr>
            <w:r w:rsidRPr="00A82D1A">
              <w:rPr>
                <w:szCs w:val="28"/>
                <w:lang w:val="nl-NL"/>
              </w:rPr>
              <w:t>Đã thực hiện nghĩa vụ kê khai thuế, nộp thuế</w:t>
            </w:r>
            <w:r w:rsidRPr="00A82D1A">
              <w:rPr>
                <w:szCs w:val="28"/>
                <w:vertAlign w:val="superscript"/>
                <w:lang w:val="nl-NL"/>
              </w:rPr>
              <w:t>(4)</w:t>
            </w:r>
            <w:r w:rsidRPr="00A82D1A">
              <w:rPr>
                <w:szCs w:val="28"/>
                <w:lang w:val="nl-NL"/>
              </w:rPr>
              <w:t xml:space="preserve"> của năm tài chính gần nhất so với thời điểm đóng thầu.</w:t>
            </w:r>
          </w:p>
        </w:tc>
        <w:tc>
          <w:tcPr>
            <w:tcW w:w="1559" w:type="dxa"/>
          </w:tcPr>
          <w:p w14:paraId="29F38359" w14:textId="77777777" w:rsidR="002F153A" w:rsidRPr="00A82D1A" w:rsidRDefault="002F153A" w:rsidP="002F153A">
            <w:pPr>
              <w:widowControl w:val="0"/>
              <w:tabs>
                <w:tab w:val="left" w:leader="dot" w:pos="8424"/>
              </w:tabs>
              <w:autoSpaceDE w:val="0"/>
              <w:autoSpaceDN w:val="0"/>
              <w:jc w:val="center"/>
              <w:rPr>
                <w:strike/>
                <w:szCs w:val="28"/>
                <w:lang w:val="nl-NL"/>
              </w:rPr>
            </w:pPr>
            <w:r w:rsidRPr="00A82D1A">
              <w:rPr>
                <w:szCs w:val="28"/>
                <w:lang w:val="nl-NL"/>
              </w:rPr>
              <w:t>Phải thỏa mãn yêu cầu này</w:t>
            </w:r>
          </w:p>
        </w:tc>
        <w:tc>
          <w:tcPr>
            <w:tcW w:w="1985" w:type="dxa"/>
          </w:tcPr>
          <w:p w14:paraId="7E02B08B"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483BB2B7"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3543F7D0"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Nội dung cam kết theo đơn dự thầu</w:t>
            </w:r>
          </w:p>
        </w:tc>
      </w:tr>
      <w:tr w:rsidR="00180F17" w:rsidRPr="00A82D1A" w14:paraId="6C90A08A" w14:textId="77777777" w:rsidTr="003B0EFE">
        <w:trPr>
          <w:trHeight w:val="533"/>
        </w:trPr>
        <w:tc>
          <w:tcPr>
            <w:tcW w:w="705" w:type="dxa"/>
          </w:tcPr>
          <w:p w14:paraId="4B482453"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3</w:t>
            </w:r>
          </w:p>
        </w:tc>
        <w:tc>
          <w:tcPr>
            <w:tcW w:w="13465" w:type="dxa"/>
            <w:gridSpan w:val="6"/>
          </w:tcPr>
          <w:p w14:paraId="29A6517B" w14:textId="77777777" w:rsidR="002F153A" w:rsidRPr="00A82D1A" w:rsidRDefault="002F153A" w:rsidP="002F153A">
            <w:pPr>
              <w:widowControl w:val="0"/>
              <w:tabs>
                <w:tab w:val="left" w:leader="dot" w:pos="8424"/>
              </w:tabs>
              <w:autoSpaceDE w:val="0"/>
              <w:autoSpaceDN w:val="0"/>
              <w:rPr>
                <w:szCs w:val="28"/>
                <w:vertAlign w:val="superscript"/>
              </w:rPr>
            </w:pPr>
            <w:r w:rsidRPr="00A82D1A">
              <w:rPr>
                <w:b/>
                <w:bCs/>
                <w:szCs w:val="28"/>
                <w:lang w:val="nl-NL"/>
              </w:rPr>
              <w:t>Năng lực tài chính</w:t>
            </w:r>
            <w:r w:rsidRPr="00A82D1A">
              <w:rPr>
                <w:b/>
                <w:bCs/>
                <w:szCs w:val="28"/>
                <w:vertAlign w:val="superscript"/>
                <w:lang w:val="nl-NL"/>
              </w:rPr>
              <w:t>(5)</w:t>
            </w:r>
          </w:p>
        </w:tc>
      </w:tr>
      <w:tr w:rsidR="00180F17" w:rsidRPr="00A82D1A" w14:paraId="41883BD6" w14:textId="77777777" w:rsidTr="003B0EFE">
        <w:trPr>
          <w:trHeight w:val="533"/>
        </w:trPr>
        <w:tc>
          <w:tcPr>
            <w:tcW w:w="705" w:type="dxa"/>
          </w:tcPr>
          <w:p w14:paraId="036BCB91" w14:textId="77777777" w:rsidR="002F153A" w:rsidRPr="00A82D1A" w:rsidDel="00733BE8" w:rsidRDefault="002F153A" w:rsidP="002F153A">
            <w:pPr>
              <w:widowControl w:val="0"/>
              <w:tabs>
                <w:tab w:val="left" w:leader="dot" w:pos="8424"/>
              </w:tabs>
              <w:autoSpaceDE w:val="0"/>
              <w:autoSpaceDN w:val="0"/>
              <w:jc w:val="center"/>
              <w:rPr>
                <w:rFonts w:eastAsia="Calibri"/>
                <w:b/>
                <w:szCs w:val="28"/>
                <w:lang w:val="nl-NL"/>
              </w:rPr>
            </w:pPr>
            <w:r w:rsidRPr="00A82D1A">
              <w:rPr>
                <w:b/>
                <w:szCs w:val="28"/>
              </w:rPr>
              <w:t>3.1</w:t>
            </w:r>
          </w:p>
        </w:tc>
        <w:tc>
          <w:tcPr>
            <w:tcW w:w="2521" w:type="dxa"/>
          </w:tcPr>
          <w:p w14:paraId="596D2FD9" w14:textId="77777777" w:rsidR="002F153A" w:rsidRPr="00A82D1A" w:rsidRDefault="002F153A" w:rsidP="002F153A">
            <w:pPr>
              <w:widowControl w:val="0"/>
              <w:tabs>
                <w:tab w:val="left" w:leader="dot" w:pos="8424"/>
              </w:tabs>
              <w:autoSpaceDE w:val="0"/>
              <w:autoSpaceDN w:val="0"/>
              <w:rPr>
                <w:b/>
                <w:szCs w:val="28"/>
                <w:vertAlign w:val="superscript"/>
                <w:lang w:val="nl-NL"/>
              </w:rPr>
            </w:pPr>
            <w:r w:rsidRPr="00A82D1A">
              <w:rPr>
                <w:b/>
                <w:szCs w:val="28"/>
                <w:lang w:val="nl-NL"/>
              </w:rPr>
              <w:t>Kết quả hoạt động tài chính</w:t>
            </w:r>
            <w:r w:rsidRPr="00A82D1A">
              <w:rPr>
                <w:b/>
                <w:szCs w:val="28"/>
                <w:vertAlign w:val="superscript"/>
                <w:lang w:val="nl-NL"/>
              </w:rPr>
              <w:t>(6)</w:t>
            </w:r>
          </w:p>
        </w:tc>
        <w:tc>
          <w:tcPr>
            <w:tcW w:w="4424" w:type="dxa"/>
          </w:tcPr>
          <w:p w14:paraId="4CD17E2F" w14:textId="77777777" w:rsidR="002F153A" w:rsidRPr="00A82D1A" w:rsidRDefault="002F153A" w:rsidP="002F153A">
            <w:pPr>
              <w:widowControl w:val="0"/>
              <w:tabs>
                <w:tab w:val="left" w:leader="dot" w:pos="8424"/>
              </w:tabs>
              <w:autoSpaceDE w:val="0"/>
              <w:autoSpaceDN w:val="0"/>
              <w:rPr>
                <w:szCs w:val="28"/>
                <w:lang w:val="nl-NL"/>
              </w:rPr>
            </w:pPr>
            <w:r w:rsidRPr="00A82D1A">
              <w:rPr>
                <w:szCs w:val="28"/>
                <w:lang w:val="nl-NL"/>
              </w:rPr>
              <w:t>Giá trị tài sản ròng của nhà thầu trong năm tài chính gần nhất so với thời điểm đóng thầu phải dương.</w:t>
            </w:r>
          </w:p>
          <w:p w14:paraId="1BE2AF90" w14:textId="77777777" w:rsidR="002F153A" w:rsidRPr="00A82D1A" w:rsidRDefault="002F153A" w:rsidP="002F153A">
            <w:pPr>
              <w:widowControl w:val="0"/>
              <w:suppressAutoHyphens/>
              <w:ind w:right="74"/>
              <w:rPr>
                <w:rFonts w:eastAsia="Calibri"/>
                <w:spacing w:val="-4"/>
                <w:lang w:val="nl-NL"/>
              </w:rPr>
            </w:pPr>
            <w:r w:rsidRPr="00A82D1A">
              <w:rPr>
                <w:rFonts w:eastAsia="Calibri"/>
                <w:spacing w:val="-4"/>
                <w:lang w:val="nl-NL"/>
              </w:rPr>
              <w:t>(Giá trị tài sản ròng = Tổng tài sản - Tổng nợ)</w:t>
            </w:r>
          </w:p>
        </w:tc>
        <w:tc>
          <w:tcPr>
            <w:tcW w:w="1559" w:type="dxa"/>
          </w:tcPr>
          <w:p w14:paraId="6275DCA9"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985" w:type="dxa"/>
          </w:tcPr>
          <w:p w14:paraId="5E9F25D2"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842" w:type="dxa"/>
          </w:tcPr>
          <w:p w14:paraId="1A7ACEBF"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Phải thỏa mãn yêu cầu này</w:t>
            </w:r>
          </w:p>
        </w:tc>
        <w:tc>
          <w:tcPr>
            <w:tcW w:w="1134" w:type="dxa"/>
          </w:tcPr>
          <w:p w14:paraId="745A269D" w14:textId="77777777" w:rsidR="002F153A" w:rsidRPr="00A82D1A" w:rsidRDefault="002F153A" w:rsidP="002F153A">
            <w:pPr>
              <w:widowControl w:val="0"/>
              <w:suppressAutoHyphens/>
              <w:ind w:right="75"/>
              <w:contextualSpacing/>
              <w:jc w:val="center"/>
              <w:rPr>
                <w:spacing w:val="-4"/>
              </w:rPr>
            </w:pPr>
            <w:r w:rsidRPr="00A82D1A">
              <w:rPr>
                <w:spacing w:val="-4"/>
              </w:rPr>
              <w:t>Mẫu số 08</w:t>
            </w:r>
          </w:p>
        </w:tc>
      </w:tr>
      <w:tr w:rsidR="00180F17" w:rsidRPr="00A82D1A" w14:paraId="509B664C" w14:textId="77777777" w:rsidTr="003B0EFE">
        <w:trPr>
          <w:trHeight w:val="533"/>
        </w:trPr>
        <w:tc>
          <w:tcPr>
            <w:tcW w:w="705" w:type="dxa"/>
          </w:tcPr>
          <w:p w14:paraId="226C62AD" w14:textId="77777777" w:rsidR="002F153A" w:rsidRPr="00A82D1A" w:rsidRDefault="002F153A" w:rsidP="002F153A">
            <w:pPr>
              <w:widowControl w:val="0"/>
              <w:tabs>
                <w:tab w:val="left" w:leader="dot" w:pos="8424"/>
              </w:tabs>
              <w:autoSpaceDE w:val="0"/>
              <w:autoSpaceDN w:val="0"/>
              <w:jc w:val="center"/>
              <w:rPr>
                <w:b/>
                <w:szCs w:val="28"/>
              </w:rPr>
            </w:pPr>
            <w:r w:rsidRPr="00A82D1A">
              <w:rPr>
                <w:rFonts w:eastAsia="Calibri"/>
                <w:b/>
                <w:szCs w:val="28"/>
                <w:lang w:val="nl-NL"/>
              </w:rPr>
              <w:t>3.2</w:t>
            </w:r>
          </w:p>
        </w:tc>
        <w:tc>
          <w:tcPr>
            <w:tcW w:w="2521" w:type="dxa"/>
          </w:tcPr>
          <w:p w14:paraId="331249D6" w14:textId="77777777" w:rsidR="002F153A" w:rsidRPr="00A82D1A" w:rsidRDefault="002F153A" w:rsidP="002F153A">
            <w:pPr>
              <w:widowControl w:val="0"/>
              <w:tabs>
                <w:tab w:val="left" w:leader="dot" w:pos="8424"/>
              </w:tabs>
              <w:autoSpaceDE w:val="0"/>
              <w:autoSpaceDN w:val="0"/>
              <w:rPr>
                <w:b/>
                <w:szCs w:val="28"/>
                <w:vertAlign w:val="superscript"/>
              </w:rPr>
            </w:pPr>
            <w:r w:rsidRPr="00A82D1A">
              <w:rPr>
                <w:b/>
                <w:szCs w:val="28"/>
              </w:rPr>
              <w:t>Doanh thu bình quân hằng năm (không bao gồm thuế VAT)</w:t>
            </w:r>
            <w:r w:rsidRPr="00A82D1A">
              <w:rPr>
                <w:b/>
                <w:szCs w:val="28"/>
                <w:vertAlign w:val="superscript"/>
              </w:rPr>
              <w:t>(7)</w:t>
            </w:r>
          </w:p>
        </w:tc>
        <w:tc>
          <w:tcPr>
            <w:tcW w:w="4424" w:type="dxa"/>
          </w:tcPr>
          <w:p w14:paraId="5FA7590D" w14:textId="046D60AA" w:rsidR="002F153A" w:rsidRPr="00A82D1A" w:rsidRDefault="002F153A" w:rsidP="002F153A">
            <w:pPr>
              <w:widowControl w:val="0"/>
              <w:tabs>
                <w:tab w:val="left" w:leader="dot" w:pos="8424"/>
              </w:tabs>
              <w:autoSpaceDE w:val="0"/>
              <w:autoSpaceDN w:val="0"/>
              <w:rPr>
                <w:rFonts w:eastAsia="Calibri"/>
                <w:szCs w:val="24"/>
                <w:lang w:val="nl-NL"/>
              </w:rPr>
            </w:pPr>
            <w:r w:rsidRPr="00A82D1A">
              <w:rPr>
                <w:rFonts w:eastAsia="Calibri"/>
                <w:szCs w:val="24"/>
                <w:lang w:val="nl-NL"/>
              </w:rPr>
              <w:t xml:space="preserve">Doanh thu bình quân hằng năm (không bao gồm thuế VAT) của </w:t>
            </w:r>
            <w:r w:rsidR="00B249CB" w:rsidRPr="00A82D1A">
              <w:rPr>
                <w:rFonts w:eastAsia="Calibri"/>
                <w:color w:val="EE0000"/>
                <w:szCs w:val="24"/>
                <w:lang w:val="nl-NL"/>
              </w:rPr>
              <w:t>03</w:t>
            </w:r>
            <w:r w:rsidRPr="00A82D1A">
              <w:rPr>
                <w:rFonts w:eastAsia="Calibri"/>
                <w:szCs w:val="24"/>
                <w:vertAlign w:val="superscript"/>
                <w:lang w:val="nl-NL"/>
              </w:rPr>
              <w:t>(8)</w:t>
            </w:r>
            <w:r w:rsidRPr="00A82D1A">
              <w:rPr>
                <w:rFonts w:eastAsia="Calibri"/>
                <w:szCs w:val="24"/>
                <w:lang w:val="nl-NL"/>
              </w:rPr>
              <w:t xml:space="preserve">năm tài chính gần nhất </w:t>
            </w:r>
            <w:r w:rsidRPr="00A82D1A">
              <w:rPr>
                <w:szCs w:val="28"/>
              </w:rPr>
              <w:t>so với thời điểm đóng thầu</w:t>
            </w:r>
            <w:r w:rsidRPr="00A82D1A">
              <w:rPr>
                <w:szCs w:val="28"/>
                <w:lang w:val="nl-NL"/>
              </w:rPr>
              <w:t xml:space="preserve"> </w:t>
            </w:r>
            <w:r w:rsidRPr="00A82D1A">
              <w:rPr>
                <w:rFonts w:eastAsia="Calibri"/>
                <w:szCs w:val="24"/>
                <w:lang w:val="nl-NL"/>
              </w:rPr>
              <w:t xml:space="preserve">của nhà thầu có giá trị tối thiểu </w:t>
            </w:r>
            <w:r w:rsidRPr="00A82D1A">
              <w:rPr>
                <w:rFonts w:eastAsia="Calibri"/>
                <w:color w:val="EE0000"/>
                <w:szCs w:val="24"/>
                <w:lang w:val="nl-NL"/>
              </w:rPr>
              <w:t xml:space="preserve">là </w:t>
            </w:r>
            <w:r w:rsidR="00B223AD" w:rsidRPr="00A82D1A">
              <w:rPr>
                <w:rFonts w:eastAsia="Calibri"/>
                <w:color w:val="EE0000"/>
                <w:szCs w:val="24"/>
                <w:lang w:val="nl-NL"/>
              </w:rPr>
              <w:t>20.326.500.000</w:t>
            </w:r>
            <w:r w:rsidR="00CC3BE2" w:rsidRPr="00A82D1A">
              <w:rPr>
                <w:rFonts w:eastAsia="Calibri"/>
                <w:color w:val="EE0000"/>
                <w:szCs w:val="24"/>
                <w:lang w:val="nl-NL"/>
              </w:rPr>
              <w:t xml:space="preserve"> </w:t>
            </w:r>
            <w:r w:rsidRPr="00A82D1A">
              <w:rPr>
                <w:rFonts w:eastAsia="Calibri"/>
                <w:color w:val="EE0000"/>
                <w:szCs w:val="24"/>
                <w:vertAlign w:val="superscript"/>
                <w:lang w:val="nl-NL"/>
              </w:rPr>
              <w:t>(9)</w:t>
            </w:r>
            <w:r w:rsidRPr="00A82D1A">
              <w:rPr>
                <w:rFonts w:eastAsia="Calibri"/>
                <w:color w:val="EE0000"/>
                <w:szCs w:val="24"/>
                <w:lang w:val="nl-NL"/>
              </w:rPr>
              <w:t>VND</w:t>
            </w:r>
            <w:r w:rsidRPr="00A82D1A">
              <w:rPr>
                <w:rFonts w:eastAsia="Calibri"/>
                <w:szCs w:val="24"/>
                <w:lang w:val="nl-NL"/>
              </w:rPr>
              <w:t>.</w:t>
            </w:r>
          </w:p>
          <w:p w14:paraId="32103E69" w14:textId="77777777" w:rsidR="002F153A" w:rsidRPr="00A82D1A" w:rsidRDefault="002F153A" w:rsidP="002F153A">
            <w:pPr>
              <w:rPr>
                <w:szCs w:val="24"/>
                <w:lang w:val="nl-NL"/>
              </w:rPr>
            </w:pPr>
            <w:r w:rsidRPr="00A82D1A">
              <w:rPr>
                <w:szCs w:val="24"/>
                <w:lang w:val="nl-NL"/>
              </w:rPr>
              <w:t xml:space="preserve">Đối với gói thầu mua sắm tập trung áp dụng lựa chọn nhà thầu theo khả năng cung cấp, </w:t>
            </w:r>
            <w:r w:rsidRPr="00A82D1A">
              <w:rPr>
                <w:szCs w:val="24"/>
                <w:lang w:val="nl-NL"/>
              </w:rPr>
              <w:lastRenderedPageBreak/>
              <w:t>doanh thu được xác định tương ứng với giá dự thầu theo hệ số “k”____.</w:t>
            </w:r>
          </w:p>
        </w:tc>
        <w:tc>
          <w:tcPr>
            <w:tcW w:w="1559" w:type="dxa"/>
          </w:tcPr>
          <w:p w14:paraId="34371132"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lastRenderedPageBreak/>
              <w:t>Phải thỏa mãn yêu cầu này</w:t>
            </w:r>
          </w:p>
        </w:tc>
        <w:tc>
          <w:tcPr>
            <w:tcW w:w="1985" w:type="dxa"/>
          </w:tcPr>
          <w:p w14:paraId="3F9B76D8"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842" w:type="dxa"/>
          </w:tcPr>
          <w:p w14:paraId="4A2B017A"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Không áp dụng</w:t>
            </w:r>
          </w:p>
        </w:tc>
        <w:tc>
          <w:tcPr>
            <w:tcW w:w="1134" w:type="dxa"/>
          </w:tcPr>
          <w:p w14:paraId="6EE48A52" w14:textId="77777777" w:rsidR="002F153A" w:rsidRPr="00A82D1A" w:rsidRDefault="002F153A" w:rsidP="002F153A">
            <w:pPr>
              <w:widowControl w:val="0"/>
              <w:tabs>
                <w:tab w:val="left" w:leader="dot" w:pos="8424"/>
              </w:tabs>
              <w:autoSpaceDE w:val="0"/>
              <w:autoSpaceDN w:val="0"/>
              <w:jc w:val="center"/>
              <w:rPr>
                <w:szCs w:val="28"/>
              </w:rPr>
            </w:pPr>
            <w:r w:rsidRPr="00A82D1A">
              <w:rPr>
                <w:szCs w:val="28"/>
              </w:rPr>
              <w:t>Mẫu số 08</w:t>
            </w:r>
          </w:p>
        </w:tc>
      </w:tr>
      <w:tr w:rsidR="00180F17" w:rsidRPr="00A82D1A" w14:paraId="0BC8F37B" w14:textId="77777777" w:rsidTr="003B0EFE">
        <w:trPr>
          <w:trHeight w:val="533"/>
        </w:trPr>
        <w:tc>
          <w:tcPr>
            <w:tcW w:w="705" w:type="dxa"/>
          </w:tcPr>
          <w:p w14:paraId="74B04AD9"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4</w:t>
            </w:r>
          </w:p>
        </w:tc>
        <w:tc>
          <w:tcPr>
            <w:tcW w:w="2521" w:type="dxa"/>
          </w:tcPr>
          <w:p w14:paraId="2A344D7C" w14:textId="77777777" w:rsidR="002F153A" w:rsidRPr="00A82D1A" w:rsidRDefault="002F153A" w:rsidP="002F153A">
            <w:pPr>
              <w:widowControl w:val="0"/>
              <w:tabs>
                <w:tab w:val="left" w:leader="dot" w:pos="8424"/>
              </w:tabs>
              <w:autoSpaceDE w:val="0"/>
              <w:autoSpaceDN w:val="0"/>
              <w:rPr>
                <w:rFonts w:eastAsia="Calibri"/>
                <w:b/>
                <w:bCs/>
                <w:iCs/>
                <w:szCs w:val="28"/>
                <w:vertAlign w:val="superscript"/>
                <w:lang w:val="pl-PL"/>
              </w:rPr>
            </w:pPr>
            <w:r w:rsidRPr="00A82D1A">
              <w:rPr>
                <w:rFonts w:eastAsia="Calibri"/>
                <w:b/>
                <w:bCs/>
                <w:iCs/>
                <w:szCs w:val="28"/>
                <w:lang w:val="pl-PL"/>
              </w:rPr>
              <w:t>Năng lực sản xuất hàng hoá</w:t>
            </w:r>
            <w:r w:rsidRPr="00A82D1A">
              <w:rPr>
                <w:rFonts w:eastAsia="Calibri"/>
                <w:b/>
                <w:bCs/>
                <w:iCs/>
                <w:szCs w:val="28"/>
                <w:vertAlign w:val="superscript"/>
                <w:lang w:val="pl-PL"/>
              </w:rPr>
              <w:t>(10)</w:t>
            </w:r>
          </w:p>
          <w:p w14:paraId="338D6231" w14:textId="77777777" w:rsidR="002F153A" w:rsidRPr="00A82D1A" w:rsidRDefault="002F153A" w:rsidP="002F153A">
            <w:pPr>
              <w:widowControl w:val="0"/>
              <w:tabs>
                <w:tab w:val="left" w:leader="dot" w:pos="8424"/>
              </w:tabs>
              <w:autoSpaceDE w:val="0"/>
              <w:autoSpaceDN w:val="0"/>
              <w:rPr>
                <w:b/>
                <w:szCs w:val="28"/>
                <w:lang w:val="pl-PL"/>
              </w:rPr>
            </w:pPr>
          </w:p>
        </w:tc>
        <w:tc>
          <w:tcPr>
            <w:tcW w:w="4424" w:type="dxa"/>
          </w:tcPr>
          <w:p w14:paraId="0177B075" w14:textId="6C3FB8F0" w:rsidR="00821882" w:rsidRPr="00A82D1A" w:rsidRDefault="00821882" w:rsidP="00821882">
            <w:pPr>
              <w:pStyle w:val="BodyText"/>
              <w:widowControl w:val="0"/>
              <w:spacing w:before="80" w:after="80"/>
              <w:ind w:right="75"/>
              <w:rPr>
                <w:i/>
                <w:iCs/>
                <w:lang w:val="pl-PL"/>
              </w:rPr>
            </w:pPr>
            <w:r w:rsidRPr="00A82D1A">
              <w:rPr>
                <w:i/>
                <w:iCs/>
                <w:lang w:val="pl-PL"/>
              </w:rPr>
              <w:t>Căn cứ vào tính chất, điều kiện cụ thể của gói thầu, chủ đầu tư yêu cầu về năng lực sản xuất hàng hóa</w:t>
            </w:r>
            <w:r w:rsidR="00046468" w:rsidRPr="00A82D1A">
              <w:rPr>
                <w:i/>
                <w:iCs/>
                <w:lang w:val="pl-PL"/>
              </w:rPr>
              <w:t xml:space="preserve"> hoặc không yêu cầu về năng lực sản xuất hàng hóa</w:t>
            </w:r>
            <w:r w:rsidRPr="00A82D1A">
              <w:rPr>
                <w:i/>
                <w:iCs/>
                <w:lang w:val="pl-PL"/>
              </w:rPr>
              <w:t>.</w:t>
            </w:r>
          </w:p>
          <w:p w14:paraId="4438409C" w14:textId="255D040A" w:rsidR="00821882" w:rsidRPr="00A82D1A" w:rsidRDefault="00821882" w:rsidP="00821882">
            <w:pPr>
              <w:pStyle w:val="BodyText"/>
              <w:widowControl w:val="0"/>
              <w:spacing w:before="80" w:after="80"/>
              <w:ind w:right="75"/>
              <w:rPr>
                <w:i/>
                <w:iCs/>
                <w:lang w:val="pl-PL"/>
              </w:rPr>
            </w:pPr>
            <w:r w:rsidRPr="00A82D1A">
              <w:rPr>
                <w:i/>
                <w:iCs/>
                <w:lang w:val="pl-PL"/>
              </w:rPr>
              <w:t>- Trường hợp có yêu cầu về năng lực sản xuất hàng hóa thì chọn “Áp dụng” và quy định như sau:</w:t>
            </w:r>
          </w:p>
          <w:p w14:paraId="51FCCAF7" w14:textId="77777777" w:rsidR="002F153A" w:rsidRPr="00A82D1A" w:rsidRDefault="002F153A" w:rsidP="002F153A">
            <w:pPr>
              <w:widowControl w:val="0"/>
              <w:tabs>
                <w:tab w:val="left" w:leader="dot" w:pos="8424"/>
              </w:tabs>
              <w:autoSpaceDE w:val="0"/>
              <w:autoSpaceDN w:val="0"/>
              <w:rPr>
                <w:szCs w:val="28"/>
                <w:lang w:val="pl-PL"/>
              </w:rPr>
            </w:pPr>
            <w:r w:rsidRPr="00A82D1A">
              <w:rPr>
                <w:szCs w:val="28"/>
                <w:lang w:val="pl-PL"/>
              </w:rPr>
              <w:t>Nhà thầu cung cấp tài liệu chứng minh năng lực sản xuất hàng hóa thuộc gói thầu đáp ứng yêu cầu theo một trong hai cách sau đây:</w:t>
            </w:r>
          </w:p>
          <w:p w14:paraId="43192CF0" w14:textId="77777777" w:rsidR="008F4955" w:rsidRPr="00A82D1A" w:rsidRDefault="002F153A" w:rsidP="008F4955">
            <w:pPr>
              <w:widowControl w:val="0"/>
              <w:tabs>
                <w:tab w:val="left" w:leader="dot" w:pos="8424"/>
              </w:tabs>
              <w:autoSpaceDE w:val="0"/>
              <w:autoSpaceDN w:val="0"/>
              <w:rPr>
                <w:color w:val="EE0000"/>
                <w:szCs w:val="24"/>
                <w:lang w:val="pl-PL"/>
              </w:rPr>
            </w:pPr>
            <w:r w:rsidRPr="00A82D1A">
              <w:rPr>
                <w:szCs w:val="24"/>
                <w:lang w:val="pl-PL"/>
              </w:rPr>
              <w:t>- Công suất thiết kế của nhà máy, dây chuyền sản xuất đạt tối thiểu:</w:t>
            </w:r>
            <w:r w:rsidR="00D84D0D" w:rsidRPr="00A82D1A">
              <w:rPr>
                <w:szCs w:val="24"/>
                <w:lang w:val="pl-PL"/>
              </w:rPr>
              <w:t xml:space="preserve"> </w:t>
            </w:r>
            <w:r w:rsidR="008F4955" w:rsidRPr="00A82D1A">
              <w:rPr>
                <w:color w:val="EE0000"/>
                <w:szCs w:val="24"/>
                <w:lang w:val="pl-PL"/>
              </w:rPr>
              <w:t>Sứ xuyên máy</w:t>
            </w:r>
          </w:p>
          <w:p w14:paraId="6A034569" w14:textId="2C85C77C" w:rsidR="002F153A" w:rsidRPr="00A82D1A" w:rsidRDefault="008F4955" w:rsidP="008F4955">
            <w:pPr>
              <w:widowControl w:val="0"/>
              <w:tabs>
                <w:tab w:val="left" w:leader="dot" w:pos="8424"/>
              </w:tabs>
              <w:autoSpaceDE w:val="0"/>
              <w:autoSpaceDN w:val="0"/>
              <w:rPr>
                <w:color w:val="EE0000"/>
                <w:szCs w:val="24"/>
                <w:lang w:val="pl-PL"/>
              </w:rPr>
            </w:pPr>
            <w:r w:rsidRPr="00A82D1A">
              <w:rPr>
                <w:color w:val="EE0000"/>
                <w:szCs w:val="24"/>
                <w:lang w:val="pl-PL"/>
              </w:rPr>
              <w:t xml:space="preserve">biến áp: </w:t>
            </w:r>
            <w:r w:rsidR="005D591A" w:rsidRPr="00A82D1A">
              <w:rPr>
                <w:color w:val="EE0000"/>
                <w:szCs w:val="24"/>
                <w:lang w:val="pl-PL"/>
              </w:rPr>
              <w:t>7,125</w:t>
            </w:r>
            <w:r w:rsidR="003940CD" w:rsidRPr="00A82D1A">
              <w:rPr>
                <w:color w:val="EE0000"/>
                <w:szCs w:val="24"/>
                <w:lang w:val="pl-PL"/>
              </w:rPr>
              <w:t xml:space="preserve"> </w:t>
            </w:r>
            <w:r w:rsidR="002F153A" w:rsidRPr="00A82D1A">
              <w:rPr>
                <w:szCs w:val="24"/>
                <w:lang w:val="pl-PL"/>
              </w:rPr>
              <w:t>sản phẩm/01 tháng</w:t>
            </w:r>
            <w:r w:rsidR="004D3F0E" w:rsidRPr="00A82D1A">
              <w:rPr>
                <w:szCs w:val="24"/>
                <w:lang w:val="pl-PL"/>
              </w:rPr>
              <w:t xml:space="preserve"> hoặc tối thiểu:</w:t>
            </w:r>
            <w:r w:rsidR="00B561A0" w:rsidRPr="00A82D1A">
              <w:rPr>
                <w:szCs w:val="24"/>
                <w:lang w:val="pl-PL"/>
              </w:rPr>
              <w:t xml:space="preserve"> </w:t>
            </w:r>
            <w:r w:rsidRPr="00A82D1A">
              <w:rPr>
                <w:color w:val="EE0000"/>
                <w:szCs w:val="24"/>
                <w:lang w:val="pl-PL"/>
              </w:rPr>
              <w:t xml:space="preserve">Sứ xuyên máy biến áp: </w:t>
            </w:r>
            <w:r w:rsidR="00C42148" w:rsidRPr="00A82D1A">
              <w:rPr>
                <w:color w:val="EE0000"/>
                <w:szCs w:val="24"/>
                <w:lang w:val="pl-PL"/>
              </w:rPr>
              <w:t>86,68</w:t>
            </w:r>
            <w:r w:rsidRPr="00A82D1A">
              <w:rPr>
                <w:color w:val="EE0000"/>
                <w:szCs w:val="24"/>
                <w:lang w:val="pl-PL"/>
              </w:rPr>
              <w:t xml:space="preserve"> </w:t>
            </w:r>
            <w:r w:rsidR="004D3F0E" w:rsidRPr="00A82D1A">
              <w:rPr>
                <w:szCs w:val="24"/>
                <w:lang w:val="pl-PL"/>
              </w:rPr>
              <w:t>sản phẩm/01 năm;</w:t>
            </w:r>
          </w:p>
          <w:p w14:paraId="1A8ACBA0" w14:textId="77777777" w:rsidR="002F153A" w:rsidRPr="00A82D1A" w:rsidRDefault="002F153A" w:rsidP="002F153A">
            <w:pPr>
              <w:widowControl w:val="0"/>
              <w:tabs>
                <w:tab w:val="left" w:leader="dot" w:pos="8424"/>
              </w:tabs>
              <w:autoSpaceDE w:val="0"/>
              <w:autoSpaceDN w:val="0"/>
              <w:rPr>
                <w:szCs w:val="24"/>
                <w:lang w:val="pl-PL"/>
              </w:rPr>
            </w:pPr>
            <w:r w:rsidRPr="00A82D1A">
              <w:rPr>
                <w:szCs w:val="24"/>
                <w:lang w:val="pl-PL"/>
              </w:rPr>
              <w:t>Hoặc:</w:t>
            </w:r>
          </w:p>
          <w:p w14:paraId="59B283FA" w14:textId="167BD543" w:rsidR="002F153A" w:rsidRPr="00A82D1A" w:rsidRDefault="002F153A" w:rsidP="002F153A">
            <w:pPr>
              <w:widowControl w:val="0"/>
              <w:tabs>
                <w:tab w:val="left" w:leader="dot" w:pos="8424"/>
              </w:tabs>
              <w:autoSpaceDE w:val="0"/>
              <w:autoSpaceDN w:val="0"/>
              <w:rPr>
                <w:szCs w:val="24"/>
                <w:lang w:val="pl-PL"/>
              </w:rPr>
            </w:pPr>
            <w:r w:rsidRPr="00A82D1A">
              <w:rPr>
                <w:szCs w:val="24"/>
                <w:lang w:val="pl-PL"/>
              </w:rPr>
              <w:t>- Sản lượng sản xuất cao nhất của 01 tháng</w:t>
            </w:r>
            <w:r w:rsidR="004D3F0E" w:rsidRPr="00A82D1A">
              <w:rPr>
                <w:szCs w:val="24"/>
                <w:lang w:val="pl-PL"/>
              </w:rPr>
              <w:t xml:space="preserve"> </w:t>
            </w:r>
            <w:r w:rsidRPr="00A82D1A">
              <w:rPr>
                <w:szCs w:val="24"/>
                <w:lang w:val="pl-PL"/>
              </w:rPr>
              <w:t xml:space="preserve"> trong vòng 05 năm gần nhất tính đến thời điểm đóng thầu đạt tối thiểu:</w:t>
            </w:r>
            <w:r w:rsidR="00B561A0" w:rsidRPr="00A82D1A">
              <w:rPr>
                <w:szCs w:val="24"/>
                <w:lang w:val="pl-PL"/>
              </w:rPr>
              <w:t xml:space="preserve"> </w:t>
            </w:r>
            <w:r w:rsidR="008F4955" w:rsidRPr="00A82D1A">
              <w:rPr>
                <w:color w:val="EE0000"/>
                <w:szCs w:val="24"/>
                <w:lang w:val="pl-PL"/>
              </w:rPr>
              <w:t xml:space="preserve">Sứ xuyên máy biến áp: </w:t>
            </w:r>
            <w:r w:rsidR="005D591A" w:rsidRPr="00A82D1A">
              <w:rPr>
                <w:color w:val="EE0000"/>
                <w:szCs w:val="24"/>
                <w:lang w:val="pl-PL"/>
              </w:rPr>
              <w:t>7,125</w:t>
            </w:r>
            <w:r w:rsidR="00B561A0" w:rsidRPr="00A82D1A">
              <w:rPr>
                <w:color w:val="EE0000"/>
                <w:szCs w:val="24"/>
                <w:lang w:val="pl-PL"/>
              </w:rPr>
              <w:t xml:space="preserve"> </w:t>
            </w:r>
            <w:r w:rsidRPr="00A82D1A">
              <w:rPr>
                <w:szCs w:val="24"/>
                <w:lang w:val="pl-PL"/>
              </w:rPr>
              <w:t>sản phẩm</w:t>
            </w:r>
            <w:r w:rsidR="004D3F0E" w:rsidRPr="00A82D1A">
              <w:rPr>
                <w:szCs w:val="24"/>
                <w:lang w:val="pl-PL"/>
              </w:rPr>
              <w:t xml:space="preserve"> hoặc sản lượng sản xuất cao nhất của 01 năm trong vòng 05 năm gần nhất tính đến thời điểm đóng thầu đạt tối thiểu:</w:t>
            </w:r>
            <w:r w:rsidR="008F4955" w:rsidRPr="00A82D1A">
              <w:rPr>
                <w:szCs w:val="24"/>
                <w:lang w:val="pl-PL"/>
              </w:rPr>
              <w:t xml:space="preserve"> </w:t>
            </w:r>
            <w:r w:rsidR="008F4955" w:rsidRPr="00A82D1A">
              <w:rPr>
                <w:color w:val="EE0000"/>
                <w:szCs w:val="24"/>
                <w:lang w:val="pl-PL"/>
              </w:rPr>
              <w:t xml:space="preserve">Sứ xuyên máy biến áp: </w:t>
            </w:r>
            <w:r w:rsidR="00C42148" w:rsidRPr="00A82D1A">
              <w:rPr>
                <w:color w:val="EE0000"/>
                <w:szCs w:val="24"/>
                <w:lang w:val="pl-PL"/>
              </w:rPr>
              <w:t>86,68</w:t>
            </w:r>
            <w:r w:rsidR="008F4955" w:rsidRPr="00A82D1A">
              <w:rPr>
                <w:color w:val="EE0000"/>
                <w:szCs w:val="24"/>
                <w:lang w:val="pl-PL"/>
              </w:rPr>
              <w:t xml:space="preserve"> </w:t>
            </w:r>
            <w:r w:rsidR="004D3F0E" w:rsidRPr="00A82D1A">
              <w:rPr>
                <w:szCs w:val="24"/>
                <w:lang w:val="pl-PL"/>
              </w:rPr>
              <w:t>sản phẩm</w:t>
            </w:r>
            <w:r w:rsidRPr="00A82D1A">
              <w:rPr>
                <w:szCs w:val="24"/>
                <w:lang w:val="pl-PL"/>
              </w:rPr>
              <w:t>.</w:t>
            </w:r>
          </w:p>
          <w:p w14:paraId="4F7914AB" w14:textId="77777777" w:rsidR="002F153A" w:rsidRPr="00A82D1A" w:rsidRDefault="002F153A" w:rsidP="0085055F">
            <w:pPr>
              <w:widowControl w:val="0"/>
              <w:tabs>
                <w:tab w:val="left" w:leader="dot" w:pos="8424"/>
              </w:tabs>
              <w:autoSpaceDE w:val="0"/>
              <w:autoSpaceDN w:val="0"/>
              <w:spacing w:after="120"/>
              <w:rPr>
                <w:szCs w:val="24"/>
                <w:lang w:val="pl-PL"/>
              </w:rPr>
            </w:pPr>
            <w:r w:rsidRPr="00A82D1A">
              <w:rPr>
                <w:szCs w:val="24"/>
                <w:lang w:val="pl-PL"/>
              </w:rPr>
              <w:t xml:space="preserve">Đối với gói thầu mua sắm tập trung áp dụng </w:t>
            </w:r>
            <w:r w:rsidRPr="00A82D1A">
              <w:rPr>
                <w:szCs w:val="24"/>
                <w:lang w:val="pl-PL"/>
              </w:rPr>
              <w:lastRenderedPageBreak/>
              <w:t>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A82D1A" w:rsidRDefault="00B611D2" w:rsidP="0085055F">
            <w:pPr>
              <w:widowControl w:val="0"/>
              <w:tabs>
                <w:tab w:val="left" w:leader="dot" w:pos="8424"/>
              </w:tabs>
              <w:autoSpaceDE w:val="0"/>
              <w:autoSpaceDN w:val="0"/>
              <w:spacing w:after="120"/>
              <w:rPr>
                <w:rFonts w:eastAsia="Calibri"/>
                <w:szCs w:val="28"/>
                <w:lang w:val="nl-NL"/>
              </w:rPr>
            </w:pPr>
            <w:r w:rsidRPr="00A82D1A">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A82D1A" w:rsidRDefault="002F153A" w:rsidP="002F153A">
            <w:pPr>
              <w:widowControl w:val="0"/>
              <w:tabs>
                <w:tab w:val="left" w:leader="dot" w:pos="8424"/>
              </w:tabs>
              <w:autoSpaceDE w:val="0"/>
              <w:autoSpaceDN w:val="0"/>
              <w:jc w:val="center"/>
              <w:rPr>
                <w:b/>
                <w:szCs w:val="28"/>
                <w:lang w:val="es-ES"/>
              </w:rPr>
            </w:pPr>
            <w:r w:rsidRPr="00A82D1A">
              <w:rPr>
                <w:szCs w:val="28"/>
                <w:lang w:val="nl-NL"/>
              </w:rPr>
              <w:lastRenderedPageBreak/>
              <w:t xml:space="preserve">Phải thỏa mãn </w:t>
            </w:r>
            <w:r w:rsidRPr="00A82D1A">
              <w:rPr>
                <w:szCs w:val="28"/>
                <w:lang w:val="pl-PL"/>
              </w:rPr>
              <w:t>yêu</w:t>
            </w:r>
            <w:r w:rsidRPr="00A82D1A">
              <w:rPr>
                <w:szCs w:val="28"/>
                <w:lang w:val="nl-NL"/>
              </w:rPr>
              <w:t xml:space="preserve"> cầu này</w:t>
            </w:r>
          </w:p>
        </w:tc>
        <w:tc>
          <w:tcPr>
            <w:tcW w:w="1985" w:type="dxa"/>
          </w:tcPr>
          <w:p w14:paraId="3B7169DF" w14:textId="020792E5" w:rsidR="002F153A" w:rsidRPr="00A82D1A" w:rsidRDefault="00026D6E" w:rsidP="002F153A">
            <w:pPr>
              <w:widowControl w:val="0"/>
              <w:tabs>
                <w:tab w:val="left" w:leader="dot" w:pos="8424"/>
              </w:tabs>
              <w:autoSpaceDE w:val="0"/>
              <w:autoSpaceDN w:val="0"/>
              <w:jc w:val="center"/>
              <w:rPr>
                <w:b/>
                <w:szCs w:val="28"/>
                <w:lang w:val="es-ES"/>
              </w:rPr>
            </w:pPr>
            <w:r w:rsidRPr="00A82D1A">
              <w:rPr>
                <w:szCs w:val="28"/>
              </w:rPr>
              <w:t>Không áp dụng</w:t>
            </w:r>
          </w:p>
        </w:tc>
        <w:tc>
          <w:tcPr>
            <w:tcW w:w="1842" w:type="dxa"/>
          </w:tcPr>
          <w:p w14:paraId="08F7698E" w14:textId="77777777" w:rsidR="002F153A" w:rsidRPr="00A82D1A" w:rsidRDefault="002F153A" w:rsidP="002F153A">
            <w:pPr>
              <w:widowControl w:val="0"/>
              <w:tabs>
                <w:tab w:val="left" w:leader="dot" w:pos="8424"/>
              </w:tabs>
              <w:autoSpaceDE w:val="0"/>
              <w:autoSpaceDN w:val="0"/>
              <w:jc w:val="center"/>
              <w:rPr>
                <w:b/>
                <w:szCs w:val="28"/>
                <w:lang w:val="es-ES"/>
              </w:rPr>
            </w:pPr>
            <w:r w:rsidRPr="00A82D1A">
              <w:rPr>
                <w:szCs w:val="28"/>
                <w:lang w:val="es-ES"/>
              </w:rPr>
              <w:t>Phải thỏa mãn yêu cầu (tương đương với phần công việc đảm nhận)</w:t>
            </w:r>
          </w:p>
        </w:tc>
        <w:tc>
          <w:tcPr>
            <w:tcW w:w="1134" w:type="dxa"/>
          </w:tcPr>
          <w:p w14:paraId="16992263"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es-ES"/>
              </w:rPr>
              <w:t>Mẫu số 05B</w:t>
            </w:r>
          </w:p>
        </w:tc>
      </w:tr>
      <w:tr w:rsidR="00951E06" w:rsidRPr="00984FD8" w14:paraId="70D28B05" w14:textId="77777777" w:rsidTr="003B0EFE">
        <w:trPr>
          <w:trHeight w:val="533"/>
        </w:trPr>
        <w:tc>
          <w:tcPr>
            <w:tcW w:w="705" w:type="dxa"/>
          </w:tcPr>
          <w:p w14:paraId="37315C0C" w14:textId="77777777" w:rsidR="002F153A" w:rsidRPr="00A82D1A" w:rsidRDefault="002F153A" w:rsidP="002F153A">
            <w:pPr>
              <w:widowControl w:val="0"/>
              <w:tabs>
                <w:tab w:val="left" w:leader="dot" w:pos="8424"/>
              </w:tabs>
              <w:autoSpaceDE w:val="0"/>
              <w:autoSpaceDN w:val="0"/>
              <w:jc w:val="center"/>
              <w:rPr>
                <w:b/>
                <w:szCs w:val="28"/>
              </w:rPr>
            </w:pPr>
            <w:r w:rsidRPr="00A82D1A">
              <w:rPr>
                <w:b/>
                <w:szCs w:val="28"/>
              </w:rPr>
              <w:t>5</w:t>
            </w:r>
          </w:p>
        </w:tc>
        <w:tc>
          <w:tcPr>
            <w:tcW w:w="2521" w:type="dxa"/>
          </w:tcPr>
          <w:p w14:paraId="7BA51232" w14:textId="77777777" w:rsidR="002F153A" w:rsidRPr="00A82D1A" w:rsidRDefault="002F153A" w:rsidP="002F153A">
            <w:pPr>
              <w:widowControl w:val="0"/>
              <w:tabs>
                <w:tab w:val="left" w:leader="dot" w:pos="8424"/>
              </w:tabs>
              <w:autoSpaceDE w:val="0"/>
              <w:autoSpaceDN w:val="0"/>
              <w:rPr>
                <w:rFonts w:eastAsia="Calibri"/>
                <w:b/>
                <w:bCs/>
                <w:iCs/>
                <w:szCs w:val="28"/>
                <w:lang w:val="pl-PL"/>
              </w:rPr>
            </w:pPr>
            <w:r w:rsidRPr="00A82D1A">
              <w:rPr>
                <w:rFonts w:eastAsia="Calibri"/>
                <w:b/>
                <w:snapToGrid w:val="0"/>
                <w:szCs w:val="28"/>
                <w:lang w:val="nl-NL"/>
              </w:rPr>
              <w:t xml:space="preserve">Khả </w:t>
            </w:r>
            <w:r w:rsidRPr="00A82D1A">
              <w:rPr>
                <w:b/>
                <w:szCs w:val="28"/>
              </w:rPr>
              <w:t>năng</w:t>
            </w:r>
            <w:r w:rsidRPr="00A82D1A">
              <w:rPr>
                <w:rFonts w:eastAsia="Calibri"/>
                <w:b/>
                <w:snapToGrid w:val="0"/>
                <w:szCs w:val="28"/>
                <w:lang w:val="nl-NL"/>
              </w:rPr>
              <w:t xml:space="preserve"> bảo hành, cung cấp phụ tùng thay thế hoặc cung cấp các dịch vụ sau bán hàng khác</w:t>
            </w:r>
            <w:r w:rsidRPr="00A82D1A">
              <w:rPr>
                <w:rFonts w:eastAsia="Calibri"/>
                <w:snapToGrid w:val="0"/>
                <w:szCs w:val="28"/>
                <w:vertAlign w:val="superscript"/>
                <w:lang w:val="nl-NL"/>
              </w:rPr>
              <w:t>(11)</w:t>
            </w:r>
          </w:p>
        </w:tc>
        <w:tc>
          <w:tcPr>
            <w:tcW w:w="4424" w:type="dxa"/>
          </w:tcPr>
          <w:p w14:paraId="06B80034" w14:textId="77777777" w:rsidR="002F153A" w:rsidRPr="00A82D1A" w:rsidRDefault="002F153A" w:rsidP="002F153A">
            <w:pPr>
              <w:widowControl w:val="0"/>
              <w:tabs>
                <w:tab w:val="left" w:leader="dot" w:pos="8424"/>
              </w:tabs>
              <w:autoSpaceDE w:val="0"/>
              <w:autoSpaceDN w:val="0"/>
              <w:rPr>
                <w:rFonts w:eastAsia="Calibri"/>
                <w:snapToGrid w:val="0"/>
                <w:szCs w:val="28"/>
                <w:lang w:val="nl-NL"/>
              </w:rPr>
            </w:pPr>
            <w:r w:rsidRPr="00A82D1A">
              <w:rPr>
                <w:szCs w:val="28"/>
                <w:lang w:val="es-ES"/>
              </w:rPr>
              <w:t xml:space="preserve">Nhà thầu phải chứng minh khả năng </w:t>
            </w:r>
            <w:r w:rsidRPr="00A82D1A">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A82D1A" w:rsidRDefault="002F153A" w:rsidP="002F153A">
            <w:pPr>
              <w:widowControl w:val="0"/>
              <w:tabs>
                <w:tab w:val="left" w:leader="dot" w:pos="8424"/>
              </w:tabs>
              <w:autoSpaceDE w:val="0"/>
              <w:autoSpaceDN w:val="0"/>
              <w:rPr>
                <w:rFonts w:eastAsia="Calibri"/>
                <w:snapToGrid w:val="0"/>
                <w:szCs w:val="28"/>
                <w:lang w:val="nl-NL"/>
              </w:rPr>
            </w:pPr>
            <w:r w:rsidRPr="00A82D1A">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A82D1A" w:rsidRDefault="002F153A" w:rsidP="002F153A">
            <w:pPr>
              <w:widowControl w:val="0"/>
              <w:tabs>
                <w:tab w:val="left" w:leader="dot" w:pos="8424"/>
              </w:tabs>
              <w:autoSpaceDE w:val="0"/>
              <w:autoSpaceDN w:val="0"/>
              <w:rPr>
                <w:szCs w:val="28"/>
                <w:lang w:val="pl-PL"/>
              </w:rPr>
            </w:pPr>
            <w:r w:rsidRPr="00A82D1A">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A82D1A" w:rsidRDefault="002F153A" w:rsidP="002F153A">
            <w:pPr>
              <w:widowControl w:val="0"/>
              <w:tabs>
                <w:tab w:val="left" w:leader="dot" w:pos="8424"/>
              </w:tabs>
              <w:autoSpaceDE w:val="0"/>
              <w:autoSpaceDN w:val="0"/>
              <w:jc w:val="center"/>
              <w:rPr>
                <w:szCs w:val="28"/>
                <w:lang w:val="nl-NL"/>
              </w:rPr>
            </w:pPr>
            <w:r w:rsidRPr="00A82D1A">
              <w:rPr>
                <w:szCs w:val="28"/>
                <w:lang w:val="nl-NL"/>
              </w:rPr>
              <w:t>Phải thỏa mãn yêu cầu này</w:t>
            </w:r>
          </w:p>
        </w:tc>
        <w:tc>
          <w:tcPr>
            <w:tcW w:w="1985" w:type="dxa"/>
          </w:tcPr>
          <w:p w14:paraId="66CDE29F"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nl-NL"/>
              </w:rPr>
              <w:t>Phải thỏa mãn yêu cầu này</w:t>
            </w:r>
          </w:p>
        </w:tc>
        <w:tc>
          <w:tcPr>
            <w:tcW w:w="1842" w:type="dxa"/>
          </w:tcPr>
          <w:p w14:paraId="037BEDF8"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rPr>
              <w:t>Không áp dụng</w:t>
            </w:r>
          </w:p>
        </w:tc>
        <w:tc>
          <w:tcPr>
            <w:tcW w:w="1134" w:type="dxa"/>
          </w:tcPr>
          <w:p w14:paraId="4464F9DE" w14:textId="77777777" w:rsidR="002F153A" w:rsidRPr="00A82D1A" w:rsidRDefault="002F153A" w:rsidP="002F153A">
            <w:pPr>
              <w:widowControl w:val="0"/>
              <w:tabs>
                <w:tab w:val="left" w:leader="dot" w:pos="8424"/>
              </w:tabs>
              <w:autoSpaceDE w:val="0"/>
              <w:autoSpaceDN w:val="0"/>
              <w:jc w:val="center"/>
              <w:rPr>
                <w:szCs w:val="28"/>
                <w:lang w:val="es-ES"/>
              </w:rPr>
            </w:pPr>
            <w:r w:rsidRPr="00A82D1A">
              <w:rPr>
                <w:szCs w:val="28"/>
                <w:lang w:val="nl-NL"/>
              </w:rPr>
              <w:t>Cam kết của nhà thầu hoặc hợp đồng nguyên tắc</w:t>
            </w:r>
          </w:p>
        </w:tc>
      </w:tr>
    </w:tbl>
    <w:p w14:paraId="7205163A" w14:textId="582C22B2" w:rsidR="002F153A" w:rsidRPr="00A82D1A" w:rsidRDefault="002F153A" w:rsidP="004E2616">
      <w:pPr>
        <w:pStyle w:val="FootnoteText"/>
        <w:widowControl w:val="0"/>
        <w:tabs>
          <w:tab w:val="clear" w:pos="360"/>
          <w:tab w:val="left" w:pos="-142"/>
        </w:tabs>
        <w:spacing w:before="80" w:after="80"/>
        <w:ind w:left="0" w:firstLine="709"/>
        <w:rPr>
          <w:lang w:val="es-ES"/>
        </w:rPr>
      </w:pPr>
    </w:p>
    <w:p w14:paraId="62F3E0DE" w14:textId="4F9BCC2B" w:rsidR="00594AEF" w:rsidRPr="00A82D1A" w:rsidRDefault="00594AEF" w:rsidP="002F153A">
      <w:pPr>
        <w:pStyle w:val="FootnoteText"/>
        <w:widowControl w:val="0"/>
        <w:tabs>
          <w:tab w:val="clear" w:pos="360"/>
          <w:tab w:val="left" w:pos="-142"/>
        </w:tabs>
        <w:spacing w:before="80" w:after="80"/>
        <w:ind w:left="0" w:firstLine="0"/>
        <w:rPr>
          <w:sz w:val="28"/>
          <w:szCs w:val="28"/>
          <w:lang w:val="pl-PL"/>
        </w:rPr>
      </w:pPr>
      <w:r w:rsidRPr="00A82D1A">
        <w:rPr>
          <w:sz w:val="28"/>
          <w:szCs w:val="28"/>
          <w:lang w:val="pl-PL"/>
        </w:rPr>
        <w:br w:type="page"/>
      </w:r>
    </w:p>
    <w:p w14:paraId="126324BF" w14:textId="77777777" w:rsidR="003833C9" w:rsidRPr="00A82D1A"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A82D1A" w:rsidSect="006C0708">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A82D1A" w:rsidRDefault="003833C9" w:rsidP="003833C9">
      <w:pPr>
        <w:widowControl w:val="0"/>
        <w:spacing w:before="80" w:after="80"/>
        <w:ind w:firstLine="709"/>
        <w:rPr>
          <w:sz w:val="28"/>
          <w:szCs w:val="28"/>
          <w:lang w:val="pl-PL"/>
        </w:rPr>
      </w:pPr>
      <w:r w:rsidRPr="00A82D1A">
        <w:rPr>
          <w:sz w:val="28"/>
          <w:szCs w:val="28"/>
          <w:lang w:val="pl-PL"/>
        </w:rPr>
        <w:lastRenderedPageBreak/>
        <w:t>Ghi chú:</w:t>
      </w:r>
    </w:p>
    <w:p w14:paraId="6B92F9E2" w14:textId="77777777" w:rsidR="003833C9" w:rsidRPr="00A82D1A" w:rsidRDefault="003833C9" w:rsidP="003833C9">
      <w:pPr>
        <w:widowControl w:val="0"/>
        <w:spacing w:before="80" w:after="80"/>
        <w:ind w:firstLine="709"/>
        <w:rPr>
          <w:sz w:val="28"/>
          <w:szCs w:val="28"/>
          <w:lang w:val="pl-PL"/>
        </w:rPr>
      </w:pPr>
      <w:r w:rsidRPr="00A82D1A">
        <w:rPr>
          <w:sz w:val="28"/>
          <w:szCs w:val="28"/>
          <w:lang w:val="pl-PL"/>
        </w:rPr>
        <w:t xml:space="preserve">(1) </w:t>
      </w:r>
      <w:r w:rsidRPr="00A82D1A">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A82D1A" w:rsidRDefault="003833C9" w:rsidP="002A4FDD">
      <w:pPr>
        <w:widowControl w:val="0"/>
        <w:spacing w:before="80" w:after="80"/>
        <w:ind w:firstLine="709"/>
        <w:rPr>
          <w:lang w:val="pl-PL"/>
        </w:rPr>
      </w:pPr>
      <w:r w:rsidRPr="00A82D1A">
        <w:rPr>
          <w:sz w:val="28"/>
          <w:szCs w:val="28"/>
          <w:lang w:val="pl-PL"/>
        </w:rPr>
        <w:t xml:space="preserve">(2) Ghi thời gian yêu cầu, thông thường </w:t>
      </w:r>
      <w:r w:rsidR="00EA7251" w:rsidRPr="00A82D1A">
        <w:rPr>
          <w:sz w:val="28"/>
          <w:szCs w:val="28"/>
          <w:lang w:val="pl-PL"/>
        </w:rPr>
        <w:t>là</w:t>
      </w:r>
      <w:r w:rsidRPr="00A82D1A">
        <w:rPr>
          <w:sz w:val="28"/>
          <w:szCs w:val="28"/>
          <w:lang w:val="pl-PL"/>
        </w:rPr>
        <w:t xml:space="preserve"> </w:t>
      </w:r>
      <w:r w:rsidR="00A62BFF" w:rsidRPr="00A82D1A">
        <w:rPr>
          <w:sz w:val="28"/>
          <w:szCs w:val="28"/>
          <w:lang w:val="pl-PL"/>
        </w:rPr>
        <w:t xml:space="preserve">03 </w:t>
      </w:r>
      <w:r w:rsidRPr="00A82D1A">
        <w:rPr>
          <w:sz w:val="28"/>
          <w:szCs w:val="28"/>
          <w:lang w:val="pl-PL"/>
        </w:rPr>
        <w:t>năm trước năm có thời điểm đóng thầu. Ví dụ: từ ngày 01 tháng 01 năm 20</w:t>
      </w:r>
      <w:r w:rsidR="00A62BFF" w:rsidRPr="00A82D1A">
        <w:rPr>
          <w:sz w:val="28"/>
          <w:szCs w:val="28"/>
          <w:lang w:val="pl-PL"/>
        </w:rPr>
        <w:t>22</w:t>
      </w:r>
      <w:r w:rsidRPr="00A82D1A">
        <w:rPr>
          <w:sz w:val="28"/>
          <w:szCs w:val="28"/>
          <w:lang w:val="es-ES"/>
        </w:rPr>
        <w:t xml:space="preserve"> đến thời điểm đóng thầu.</w:t>
      </w:r>
    </w:p>
    <w:p w14:paraId="56C8BED7" w14:textId="31328D29"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(3) Hợp đồng </w:t>
      </w:r>
      <w:r w:rsidR="00F37915" w:rsidRPr="00A82D1A">
        <w:rPr>
          <w:sz w:val="28"/>
          <w:szCs w:val="28"/>
          <w:lang w:val="pl-PL"/>
        </w:rPr>
        <w:t>cung cấp hàng hóa</w:t>
      </w:r>
      <w:r w:rsidR="00136F69" w:rsidRPr="00A82D1A">
        <w:rPr>
          <w:sz w:val="28"/>
          <w:szCs w:val="28"/>
          <w:lang w:val="pl-PL"/>
        </w:rPr>
        <w:t>, EPC, EP, PC, chìa khóa trao tay</w:t>
      </w:r>
      <w:r w:rsidR="00F37915" w:rsidRPr="00A82D1A">
        <w:rPr>
          <w:sz w:val="28"/>
          <w:szCs w:val="28"/>
          <w:lang w:val="pl-PL"/>
        </w:rPr>
        <w:t xml:space="preserve"> </w:t>
      </w:r>
      <w:r w:rsidRPr="00A82D1A">
        <w:rPr>
          <w:sz w:val="28"/>
          <w:szCs w:val="28"/>
          <w:lang w:val="pl-PL"/>
        </w:rPr>
        <w:t>không hoàn thành do lỗi của nhà thầu bao gồm:</w:t>
      </w:r>
    </w:p>
    <w:p w14:paraId="6E4E2787" w14:textId="5A197AF4"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CC6A7B" w:rsidRPr="00A82D1A">
        <w:rPr>
          <w:sz w:val="28"/>
          <w:szCs w:val="28"/>
          <w:lang w:val="pl-PL"/>
        </w:rPr>
        <w:t xml:space="preserve">cung cấp hàng hóa, EPC, EP, PC, chìa khóa trao tay </w:t>
      </w:r>
      <w:r w:rsidRPr="00A82D1A">
        <w:rPr>
          <w:sz w:val="28"/>
          <w:szCs w:val="28"/>
          <w:lang w:val="pl-PL"/>
        </w:rPr>
        <w:t>bị Chủ đầu tư kết luận nhà thầu không hoàn thành và nhà thầu không phản đối;</w:t>
      </w:r>
    </w:p>
    <w:p w14:paraId="474F55B0" w14:textId="779AFA82" w:rsidR="00D843B3" w:rsidRPr="00A82D1A" w:rsidRDefault="00D843B3" w:rsidP="004E2616">
      <w:pPr>
        <w:pStyle w:val="FootnoteText"/>
        <w:widowControl w:val="0"/>
        <w:tabs>
          <w:tab w:val="clear" w:pos="360"/>
          <w:tab w:val="left" w:pos="-142"/>
        </w:tabs>
        <w:spacing w:before="80" w:after="80"/>
        <w:ind w:left="0" w:firstLine="709"/>
        <w:rPr>
          <w:sz w:val="28"/>
          <w:szCs w:val="28"/>
          <w:lang w:val="pl-PL"/>
        </w:rPr>
      </w:pPr>
      <w:r w:rsidRPr="00A82D1A">
        <w:rPr>
          <w:sz w:val="28"/>
          <w:szCs w:val="28"/>
          <w:lang w:val="pl-PL"/>
        </w:rPr>
        <w:t xml:space="preserve">- Hợp đồng </w:t>
      </w:r>
      <w:r w:rsidR="00CC6A7B" w:rsidRPr="00A82D1A">
        <w:rPr>
          <w:sz w:val="28"/>
          <w:szCs w:val="28"/>
          <w:lang w:val="pl-PL"/>
        </w:rPr>
        <w:t xml:space="preserve">cung cấp hàng hóa, EPC, EP, PC, chìa khóa trao tay </w:t>
      </w:r>
      <w:r w:rsidRPr="00A82D1A">
        <w:rPr>
          <w:sz w:val="28"/>
          <w:szCs w:val="28"/>
          <w:lang w:val="pl-PL"/>
        </w:rPr>
        <w:t xml:space="preserve">bị Chủ đầu tư kết luận nhà thầu không hoàn thành, không được nhà thầu chấp thuận nhưng đã được trọng tài hoặc </w:t>
      </w:r>
      <w:r w:rsidR="00F07499" w:rsidRPr="00A82D1A">
        <w:rPr>
          <w:sz w:val="28"/>
          <w:szCs w:val="28"/>
          <w:lang w:val="pl-PL"/>
        </w:rPr>
        <w:t>T</w:t>
      </w:r>
      <w:r w:rsidRPr="00A82D1A">
        <w:rPr>
          <w:sz w:val="28"/>
          <w:szCs w:val="28"/>
          <w:lang w:val="pl-PL"/>
        </w:rPr>
        <w:t>òa án kết luận theo hướng bất lợi cho nhà thầu.</w:t>
      </w:r>
    </w:p>
    <w:p w14:paraId="49970D4A" w14:textId="3BD5BA57" w:rsidR="00D843B3" w:rsidRPr="00A82D1A" w:rsidRDefault="00D843B3" w:rsidP="004E2616">
      <w:pPr>
        <w:widowControl w:val="0"/>
        <w:spacing w:before="80" w:after="80"/>
        <w:ind w:right="140" w:firstLine="709"/>
        <w:rPr>
          <w:sz w:val="28"/>
          <w:szCs w:val="28"/>
          <w:lang w:val="pl-PL"/>
        </w:rPr>
      </w:pPr>
      <w:r w:rsidRPr="00A82D1A">
        <w:rPr>
          <w:sz w:val="28"/>
          <w:szCs w:val="28"/>
          <w:lang w:val="pl-PL"/>
        </w:rPr>
        <w:t xml:space="preserve">Các hợp đồng </w:t>
      </w:r>
      <w:r w:rsidR="001C04C5" w:rsidRPr="00A82D1A">
        <w:rPr>
          <w:sz w:val="28"/>
          <w:szCs w:val="28"/>
          <w:lang w:val="pl-PL"/>
        </w:rPr>
        <w:t xml:space="preserve">cung cấp hàng hóa, EPC, EP, PC, chìa khóa trao tay </w:t>
      </w:r>
      <w:r w:rsidRPr="00A82D1A">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A82D1A" w:rsidRDefault="00787DDC" w:rsidP="00787DDC">
      <w:pPr>
        <w:widowControl w:val="0"/>
        <w:spacing w:before="80" w:after="80"/>
        <w:ind w:right="140" w:firstLine="709"/>
        <w:rPr>
          <w:sz w:val="28"/>
          <w:szCs w:val="28"/>
          <w:lang w:val="pl-PL"/>
        </w:rPr>
      </w:pPr>
      <w:r w:rsidRPr="00A82D1A">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A82D1A">
        <w:rPr>
          <w:sz w:val="28"/>
          <w:szCs w:val="28"/>
          <w:lang w:val="pl-PL"/>
        </w:rPr>
        <w:t xml:space="preserve">133 </w:t>
      </w:r>
      <w:r w:rsidRPr="00A82D1A">
        <w:rPr>
          <w:sz w:val="28"/>
          <w:szCs w:val="28"/>
          <w:lang w:val="pl-PL"/>
        </w:rPr>
        <w:t xml:space="preserve">của </w:t>
      </w:r>
      <w:r w:rsidR="006A3A68" w:rsidRPr="00A82D1A">
        <w:rPr>
          <w:sz w:val="28"/>
          <w:szCs w:val="28"/>
          <w:lang w:val="pl-PL"/>
        </w:rPr>
        <w:t>Nghị định số</w:t>
      </w:r>
      <w:r w:rsidR="007314AE" w:rsidRPr="00A82D1A">
        <w:rPr>
          <w:sz w:val="28"/>
          <w:szCs w:val="28"/>
          <w:lang w:val="pl-PL"/>
        </w:rPr>
        <w:t xml:space="preserve"> 214</w:t>
      </w:r>
      <w:r w:rsidR="006A3A68" w:rsidRPr="00A82D1A">
        <w:rPr>
          <w:sz w:val="28"/>
          <w:szCs w:val="28"/>
          <w:lang w:val="pl-PL"/>
        </w:rPr>
        <w:t>/2025/NĐ-CP</w:t>
      </w:r>
      <w:r w:rsidRPr="00A82D1A">
        <w:rPr>
          <w:sz w:val="28"/>
          <w:szCs w:val="28"/>
          <w:lang w:val="pl-PL"/>
        </w:rPr>
        <w:t xml:space="preserve"> thì thành viên liên danh còn lại không bị coi là không hoàn thành hợp đồng do lỗi của nhà thầu.</w:t>
      </w:r>
      <w:r w:rsidRPr="00A82D1A">
        <w:rPr>
          <w:lang w:val="pl-PL"/>
        </w:rPr>
        <w:t xml:space="preserve"> </w:t>
      </w:r>
      <w:r w:rsidRPr="00A82D1A">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A82D1A" w:rsidRDefault="00D843B3" w:rsidP="00F37915">
      <w:pPr>
        <w:widowControl w:val="0"/>
        <w:spacing w:before="120" w:after="120" w:line="252" w:lineRule="auto"/>
        <w:ind w:firstLine="709"/>
        <w:rPr>
          <w:sz w:val="28"/>
          <w:szCs w:val="28"/>
          <w:lang w:val="pl-PL"/>
        </w:rPr>
      </w:pPr>
      <w:r w:rsidRPr="00A82D1A">
        <w:rPr>
          <w:sz w:val="28"/>
          <w:szCs w:val="28"/>
          <w:lang w:val="pl-PL"/>
        </w:rPr>
        <w:t xml:space="preserve">(4) </w:t>
      </w:r>
      <w:r w:rsidR="00F37915" w:rsidRPr="00A82D1A">
        <w:rPr>
          <w:rFonts w:eastAsia=".VnTime"/>
          <w:sz w:val="28"/>
          <w:szCs w:val="28"/>
          <w:lang w:val="nl-NL"/>
        </w:rPr>
        <w:t>Nhà thầu cung cấp tài liệu chứng minh đã thực hiện nghĩa vụ kê khai thuế và nộp thuế thu nhập doanh nghiệp (thuế thu nhập cá nhân</w:t>
      </w:r>
      <w:r w:rsidR="00F37915" w:rsidRPr="00A82D1A" w:rsidDel="00085710">
        <w:rPr>
          <w:rFonts w:eastAsia=".VnTime"/>
          <w:sz w:val="28"/>
          <w:szCs w:val="28"/>
          <w:lang w:val="nl-NL"/>
        </w:rPr>
        <w:t xml:space="preserve"> </w:t>
      </w:r>
      <w:r w:rsidR="00F37915" w:rsidRPr="00A82D1A">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A82D1A">
        <w:rPr>
          <w:sz w:val="28"/>
          <w:szCs w:val="28"/>
          <w:lang w:val="nl-NL"/>
        </w:rPr>
        <w:t xml:space="preserve"> </w:t>
      </w:r>
      <w:r w:rsidR="00E9149A" w:rsidRPr="00A82D1A">
        <w:rPr>
          <w:sz w:val="28"/>
          <w:szCs w:val="28"/>
          <w:lang w:val="nl-NL"/>
        </w:rPr>
        <w:t>khi được mời vào đối chiếu tài liệu</w:t>
      </w:r>
      <w:r w:rsidR="00F37915" w:rsidRPr="00A82D1A">
        <w:rPr>
          <w:rFonts w:eastAsia=".VnTime"/>
          <w:sz w:val="28"/>
          <w:szCs w:val="28"/>
          <w:lang w:val="nl-NL"/>
        </w:rPr>
        <w:t>.</w:t>
      </w:r>
      <w:r w:rsidR="00F37915" w:rsidRPr="00A82D1A">
        <w:rPr>
          <w:sz w:val="28"/>
          <w:szCs w:val="28"/>
          <w:lang w:val="pl-PL"/>
        </w:rPr>
        <w:t xml:space="preserve"> </w:t>
      </w:r>
      <w:r w:rsidR="00C26C46" w:rsidRPr="00A82D1A">
        <w:rPr>
          <w:sz w:val="28"/>
          <w:szCs w:val="28"/>
          <w:lang w:val="pl-PL"/>
        </w:rPr>
        <w:t xml:space="preserve">Nghĩa vụ kê khai thuế và nộp thuế phải được thực hiện trước thời điểm đóng thầu. </w:t>
      </w:r>
      <w:r w:rsidR="00F37915" w:rsidRPr="00A82D1A">
        <w:rPr>
          <w:sz w:val="28"/>
          <w:szCs w:val="28"/>
          <w:lang w:val="pl-PL"/>
        </w:rPr>
        <w:t xml:space="preserve">Nghĩa vụ nộp thuế là nộp thuế với giá trị thuế tương ứng với thuế suất, thu nhập chịu </w:t>
      </w:r>
      <w:r w:rsidR="00F37915" w:rsidRPr="00A82D1A">
        <w:rPr>
          <w:rFonts w:eastAsia=".VnTime"/>
          <w:sz w:val="28"/>
          <w:szCs w:val="28"/>
          <w:lang w:val="nl-NL"/>
        </w:rPr>
        <w:t>thuế, doanh thu tính thuế nhà</w:t>
      </w:r>
      <w:r w:rsidR="00F37915" w:rsidRPr="00A82D1A">
        <w:rPr>
          <w:sz w:val="28"/>
          <w:szCs w:val="28"/>
          <w:lang w:val="pl-PL"/>
        </w:rPr>
        <w:t xml:space="preserve"> thầu kê khai trên Hệ thống thuế điện tử (số thuế đã nộp tương ứng với số thuế phải nộp); trường hợp được chậm nộp</w:t>
      </w:r>
      <w:r w:rsidR="00F37915" w:rsidRPr="00A82D1A">
        <w:rPr>
          <w:bCs/>
          <w:sz w:val="28"/>
          <w:szCs w:val="28"/>
          <w:lang w:val="pl-PL"/>
        </w:rPr>
        <w:t xml:space="preserve"> thuế, miễn thuế, giảm thuế theo chính sách của Nhà nước thì thực hiện theo quy định này.</w:t>
      </w:r>
      <w:r w:rsidR="00F37915" w:rsidRPr="00A82D1A">
        <w:rPr>
          <w:sz w:val="28"/>
          <w:szCs w:val="28"/>
          <w:lang w:val="pl-PL"/>
        </w:rPr>
        <w:t xml:space="preserve"> Trường hợp Hệ thống chưa trích xuất tự </w:t>
      </w:r>
      <w:r w:rsidR="00F37915" w:rsidRPr="00A82D1A">
        <w:rPr>
          <w:sz w:val="28"/>
          <w:szCs w:val="28"/>
          <w:lang w:val="pl-PL"/>
        </w:rPr>
        <w:lastRenderedPageBreak/>
        <w:t>động thông tin về nghĩa vụ nộp thuế của nhà thầu thì nhà thầu nộp các tài liệu như sau:</w:t>
      </w:r>
    </w:p>
    <w:p w14:paraId="0F0491CE" w14:textId="77777777" w:rsidR="00F37915" w:rsidRPr="00A82D1A" w:rsidRDefault="00F37915" w:rsidP="00F37915">
      <w:pPr>
        <w:widowControl w:val="0"/>
        <w:spacing w:before="120" w:after="120" w:line="252" w:lineRule="auto"/>
        <w:ind w:firstLine="709"/>
        <w:rPr>
          <w:sz w:val="28"/>
          <w:szCs w:val="28"/>
          <w:lang w:val="pl-PL"/>
        </w:rPr>
      </w:pPr>
      <w:r w:rsidRPr="00A82D1A">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A82D1A" w:rsidRDefault="00F37915" w:rsidP="008B4CFF">
      <w:pPr>
        <w:widowControl w:val="0"/>
        <w:spacing w:before="80" w:after="80"/>
        <w:ind w:right="140" w:firstLine="709"/>
        <w:rPr>
          <w:sz w:val="28"/>
          <w:szCs w:val="28"/>
          <w:lang w:val="pl-PL"/>
        </w:rPr>
      </w:pPr>
      <w:r w:rsidRPr="00A82D1A">
        <w:rPr>
          <w:sz w:val="28"/>
          <w:szCs w:val="28"/>
          <w:lang w:val="pl-PL"/>
        </w:rPr>
        <w:t>- Tờ khai thuế (hoặc thông báo nộp tiền của cơ quan thuế đối với hộ kinh doanh) và xác nhận của cơ quan thuế về việc thực hiện nghĩa vụ thuế</w:t>
      </w:r>
      <w:r w:rsidR="00F61151" w:rsidRPr="00A82D1A">
        <w:rPr>
          <w:sz w:val="28"/>
          <w:szCs w:val="28"/>
          <w:lang w:val="pl-PL"/>
        </w:rPr>
        <w:t>.</w:t>
      </w:r>
    </w:p>
    <w:p w14:paraId="0ACE5A04" w14:textId="1067FACA" w:rsidR="00970E00" w:rsidRPr="00A82D1A" w:rsidRDefault="005F41C2" w:rsidP="005F41C2">
      <w:pPr>
        <w:widowControl w:val="0"/>
        <w:spacing w:before="120" w:after="120" w:line="252" w:lineRule="auto"/>
        <w:ind w:firstLine="709"/>
        <w:rPr>
          <w:sz w:val="28"/>
          <w:szCs w:val="28"/>
          <w:lang w:val="pl-PL"/>
        </w:rPr>
      </w:pPr>
      <w:r w:rsidRPr="00A82D1A">
        <w:rPr>
          <w:sz w:val="28"/>
          <w:szCs w:val="28"/>
          <w:lang w:val="pl-PL"/>
        </w:rPr>
        <w:t xml:space="preserve">Trường hợp </w:t>
      </w:r>
      <w:r w:rsidR="003E2052" w:rsidRPr="00A82D1A">
        <w:rPr>
          <w:sz w:val="28"/>
          <w:szCs w:val="28"/>
          <w:lang w:val="pl-PL"/>
        </w:rPr>
        <w:t xml:space="preserve">thời điểm đóng thầu </w:t>
      </w:r>
      <w:r w:rsidRPr="00A82D1A">
        <w:rPr>
          <w:sz w:val="28"/>
          <w:szCs w:val="28"/>
          <w:lang w:val="pl-PL"/>
        </w:rPr>
        <w:t xml:space="preserve">sau ngày kết thúc năm tài chính của nhà thầu (năm Y) và trước hoặc trong ngày cuối cùng của tháng thứ 3 tính từ ngày kết thúc năm Y, yêu cầu </w:t>
      </w:r>
      <w:r w:rsidRPr="00A82D1A">
        <w:rPr>
          <w:rFonts w:eastAsia=".VnTime"/>
          <w:sz w:val="28"/>
          <w:szCs w:val="28"/>
          <w:lang w:val="nl-NL"/>
        </w:rPr>
        <w:t xml:space="preserve">đã thực hiện nghĩa vụ kê khai thuế và nộp thuế </w:t>
      </w:r>
      <w:r w:rsidRPr="00A82D1A">
        <w:rPr>
          <w:sz w:val="28"/>
          <w:szCs w:val="28"/>
          <w:lang w:val="pl-PL"/>
        </w:rPr>
        <w:t>áp dụng đối với năm tài chính trước năm Y (năm Y-1)</w:t>
      </w:r>
      <w:r w:rsidR="00970E00" w:rsidRPr="00A82D1A">
        <w:rPr>
          <w:sz w:val="28"/>
          <w:szCs w:val="28"/>
          <w:lang w:val="pl-PL"/>
        </w:rPr>
        <w:t>.</w:t>
      </w:r>
    </w:p>
    <w:p w14:paraId="7AF3FBA2" w14:textId="0F894A96" w:rsidR="005F41C2" w:rsidRPr="00A82D1A" w:rsidRDefault="005F41C2" w:rsidP="005F41C2">
      <w:pPr>
        <w:widowControl w:val="0"/>
        <w:spacing w:before="120" w:after="120" w:line="252" w:lineRule="auto"/>
        <w:ind w:firstLine="709"/>
        <w:rPr>
          <w:rFonts w:eastAsia=".VnTime"/>
          <w:i/>
          <w:iCs/>
          <w:sz w:val="28"/>
          <w:szCs w:val="28"/>
          <w:lang w:val="nl-NL"/>
        </w:rPr>
      </w:pPr>
      <w:r w:rsidRPr="00A82D1A">
        <w:rPr>
          <w:i/>
          <w:iCs/>
          <w:sz w:val="28"/>
          <w:szCs w:val="28"/>
          <w:lang w:val="pl-PL"/>
        </w:rPr>
        <w:t xml:space="preserve">(Ví dụ: </w:t>
      </w:r>
      <w:r w:rsidR="009468BB" w:rsidRPr="00A82D1A">
        <w:rPr>
          <w:i/>
          <w:iCs/>
          <w:sz w:val="28"/>
          <w:szCs w:val="28"/>
          <w:lang w:val="pl-PL"/>
        </w:rPr>
        <w:t>T</w:t>
      </w:r>
      <w:r w:rsidR="003E2052"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thì nhà thầu phải chứng minh</w:t>
      </w:r>
      <w:r w:rsidRPr="00A82D1A">
        <w:rPr>
          <w:rFonts w:eastAsia=".VnTime"/>
          <w:sz w:val="28"/>
          <w:szCs w:val="28"/>
          <w:lang w:val="nl-NL"/>
        </w:rPr>
        <w:t xml:space="preserve"> </w:t>
      </w:r>
      <w:r w:rsidRPr="00A82D1A">
        <w:rPr>
          <w:rFonts w:eastAsia=".VnTime"/>
          <w:i/>
          <w:iCs/>
          <w:sz w:val="28"/>
          <w:szCs w:val="28"/>
          <w:lang w:val="nl-NL"/>
        </w:rPr>
        <w:t>đã thực hiện nghĩa vụ kê khai thuế và nộp thuế của năm 2022).</w:t>
      </w:r>
    </w:p>
    <w:p w14:paraId="3CD2D624" w14:textId="5652F790" w:rsidR="000445B9" w:rsidRPr="00A82D1A" w:rsidRDefault="000445B9" w:rsidP="007E3868">
      <w:pPr>
        <w:widowControl w:val="0"/>
        <w:spacing w:before="120" w:after="120" w:line="252" w:lineRule="auto"/>
        <w:ind w:firstLine="709"/>
        <w:rPr>
          <w:sz w:val="28"/>
          <w:szCs w:val="28"/>
          <w:lang w:val="nl-NL" w:eastAsia="x-none"/>
        </w:rPr>
      </w:pPr>
      <w:bookmarkStart w:id="64" w:name="_Hlk161559607"/>
      <w:r w:rsidRPr="00A82D1A">
        <w:rPr>
          <w:sz w:val="28"/>
          <w:szCs w:val="28"/>
          <w:lang w:val="nl-NL"/>
        </w:rPr>
        <w:t xml:space="preserve">(5) </w:t>
      </w:r>
      <w:r w:rsidR="00BE681F" w:rsidRPr="00A82D1A">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A82D1A">
        <w:rPr>
          <w:sz w:val="28"/>
          <w:szCs w:val="28"/>
          <w:lang w:val="nl-NL" w:eastAsia="x-none"/>
        </w:rPr>
        <w:t>6</w:t>
      </w:r>
      <w:r w:rsidR="007B0F21" w:rsidRPr="00A82D1A">
        <w:rPr>
          <w:sz w:val="28"/>
          <w:szCs w:val="28"/>
          <w:lang w:val="vi-VN" w:eastAsia="x-none"/>
        </w:rPr>
        <w:t xml:space="preserve"> </w:t>
      </w:r>
      <w:r w:rsidR="00BE681F" w:rsidRPr="00A82D1A">
        <w:rPr>
          <w:sz w:val="28"/>
          <w:szCs w:val="28"/>
          <w:lang w:val="vi-VN" w:eastAsia="x-none"/>
        </w:rPr>
        <w:t xml:space="preserve">của </w:t>
      </w:r>
      <w:r w:rsidR="006A3A68" w:rsidRPr="00A82D1A">
        <w:rPr>
          <w:sz w:val="28"/>
          <w:szCs w:val="28"/>
          <w:lang w:val="vi-VN" w:eastAsia="x-none"/>
        </w:rPr>
        <w:t>Nghị định số</w:t>
      </w:r>
      <w:r w:rsidR="007314AE" w:rsidRPr="00A82D1A">
        <w:rPr>
          <w:sz w:val="28"/>
          <w:szCs w:val="28"/>
          <w:lang w:val="nl-NL" w:eastAsia="x-none"/>
        </w:rPr>
        <w:t xml:space="preserve"> 214</w:t>
      </w:r>
      <w:r w:rsidR="006A3A68" w:rsidRPr="00A82D1A">
        <w:rPr>
          <w:sz w:val="28"/>
          <w:szCs w:val="28"/>
          <w:lang w:val="vi-VN" w:eastAsia="x-none"/>
        </w:rPr>
        <w:t>/2025/NĐ-CP</w:t>
      </w:r>
      <w:r w:rsidR="00BE681F" w:rsidRPr="00A82D1A">
        <w:rPr>
          <w:sz w:val="28"/>
          <w:szCs w:val="28"/>
          <w:lang w:val="vi-VN" w:eastAsia="x-none"/>
        </w:rPr>
        <w:t xml:space="preserve"> </w:t>
      </w:r>
      <w:r w:rsidR="00BE681F" w:rsidRPr="00A82D1A">
        <w:rPr>
          <w:bCs/>
          <w:iCs/>
          <w:sz w:val="28"/>
          <w:szCs w:val="28"/>
          <w:lang w:val="vi-VN" w:eastAsia="x-none"/>
        </w:rPr>
        <w:t xml:space="preserve">không phải đáp ứng yêu cầu về </w:t>
      </w:r>
      <w:r w:rsidR="00BE681F" w:rsidRPr="00A82D1A">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4"/>
    <w:p w14:paraId="4630BF85" w14:textId="20FF228D" w:rsidR="00B0329A" w:rsidRPr="00A82D1A" w:rsidRDefault="008B4CFF" w:rsidP="00B0329A">
      <w:pPr>
        <w:widowControl w:val="0"/>
        <w:spacing w:before="120" w:after="120" w:line="252" w:lineRule="auto"/>
        <w:ind w:firstLine="709"/>
        <w:rPr>
          <w:sz w:val="28"/>
          <w:szCs w:val="28"/>
          <w:lang w:val="pl-PL"/>
        </w:rPr>
      </w:pPr>
      <w:r w:rsidRPr="00A82D1A">
        <w:rPr>
          <w:sz w:val="28"/>
          <w:szCs w:val="28"/>
          <w:lang w:val="nl-NL"/>
        </w:rPr>
        <w:t>(</w:t>
      </w:r>
      <w:r w:rsidR="000445B9" w:rsidRPr="00A82D1A">
        <w:rPr>
          <w:sz w:val="28"/>
          <w:szCs w:val="28"/>
          <w:lang w:val="nl-NL"/>
        </w:rPr>
        <w:t>6</w:t>
      </w:r>
      <w:r w:rsidRPr="00A82D1A">
        <w:rPr>
          <w:sz w:val="28"/>
          <w:szCs w:val="28"/>
          <w:lang w:val="nl-NL"/>
        </w:rPr>
        <w:t xml:space="preserve">) </w:t>
      </w:r>
      <w:bookmarkStart w:id="65" w:name="_Hlk172105725"/>
      <w:r w:rsidR="00B0329A" w:rsidRPr="00A82D1A">
        <w:rPr>
          <w:sz w:val="28"/>
          <w:szCs w:val="28"/>
          <w:lang w:val="nl-NL"/>
        </w:rPr>
        <w:t xml:space="preserve">Việc xác định giá trị tài sản ròng được thực hiện trên cơ sở báo cáo tài chính của nhà thầu. </w:t>
      </w:r>
      <w:r w:rsidR="00B0329A" w:rsidRPr="00A82D1A">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A82D1A" w:rsidRDefault="00B0329A" w:rsidP="00B0329A">
      <w:pPr>
        <w:widowControl w:val="0"/>
        <w:spacing w:before="120" w:after="120" w:line="252" w:lineRule="auto"/>
        <w:ind w:firstLine="709"/>
        <w:rPr>
          <w:iCs/>
          <w:sz w:val="28"/>
          <w:szCs w:val="28"/>
          <w:lang w:val="pl-PL"/>
        </w:rPr>
      </w:pPr>
      <w:r w:rsidRPr="00A82D1A">
        <w:rPr>
          <w:i/>
          <w:iCs/>
          <w:sz w:val="28"/>
          <w:szCs w:val="28"/>
          <w:lang w:val="pl-PL"/>
        </w:rPr>
        <w:t xml:space="preserve">Ví dụ: Thời điểm đóng thầu 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thì việc xác định giá trị tài sản ròng của nhà thầu được thực hiện trên cơ sở b</w:t>
      </w:r>
      <w:r w:rsidR="003B297E" w:rsidRPr="00A82D1A">
        <w:rPr>
          <w:i/>
          <w:iCs/>
          <w:sz w:val="28"/>
          <w:szCs w:val="28"/>
          <w:lang w:val="pl-PL"/>
        </w:rPr>
        <w:t>á</w:t>
      </w:r>
      <w:r w:rsidRPr="00A82D1A">
        <w:rPr>
          <w:i/>
          <w:iCs/>
          <w:sz w:val="28"/>
          <w:szCs w:val="28"/>
          <w:lang w:val="pl-PL"/>
        </w:rPr>
        <w:t>o cáo tài chính</w:t>
      </w:r>
      <w:r w:rsidR="003B297E" w:rsidRPr="00A82D1A">
        <w:rPr>
          <w:i/>
          <w:iCs/>
          <w:sz w:val="28"/>
          <w:szCs w:val="28"/>
          <w:lang w:val="pl-PL"/>
        </w:rPr>
        <w:t xml:space="preserve"> của </w:t>
      </w:r>
      <w:r w:rsidRPr="00A82D1A">
        <w:rPr>
          <w:i/>
          <w:iCs/>
          <w:sz w:val="28"/>
          <w:szCs w:val="28"/>
          <w:lang w:val="pl-PL"/>
        </w:rPr>
        <w:t>năm 2022.</w:t>
      </w:r>
      <w:r w:rsidRPr="00A82D1A">
        <w:rPr>
          <w:iCs/>
          <w:sz w:val="28"/>
          <w:szCs w:val="28"/>
          <w:lang w:val="pl-PL"/>
        </w:rPr>
        <w:t xml:space="preserve"> </w:t>
      </w:r>
    </w:p>
    <w:bookmarkEnd w:id="65"/>
    <w:p w14:paraId="775268BF" w14:textId="6C0BC530" w:rsidR="008B4CFF" w:rsidRPr="00A82D1A" w:rsidRDefault="008B4CFF" w:rsidP="00C801ED">
      <w:pPr>
        <w:widowControl w:val="0"/>
        <w:spacing w:before="120" w:after="120" w:line="252" w:lineRule="auto"/>
        <w:ind w:firstLine="709"/>
        <w:rPr>
          <w:sz w:val="28"/>
          <w:szCs w:val="28"/>
          <w:lang w:val="nl-NL"/>
        </w:rPr>
      </w:pPr>
      <w:r w:rsidRPr="00A82D1A">
        <w:rPr>
          <w:sz w:val="28"/>
          <w:szCs w:val="28"/>
          <w:lang w:val="nl-NL"/>
        </w:rPr>
        <w:t>Đối với nhà thầu là hộ kinh doanh thì không đánh giá tiêu chí này.</w:t>
      </w:r>
    </w:p>
    <w:p w14:paraId="15FC5E27" w14:textId="0193006A" w:rsidR="000445B9" w:rsidRPr="00A82D1A" w:rsidRDefault="000445B9" w:rsidP="000445B9">
      <w:pPr>
        <w:widowControl w:val="0"/>
        <w:spacing w:before="120" w:after="120" w:line="252" w:lineRule="auto"/>
        <w:ind w:firstLine="709"/>
        <w:rPr>
          <w:sz w:val="28"/>
          <w:szCs w:val="28"/>
          <w:lang w:val="nl-NL"/>
        </w:rPr>
      </w:pPr>
      <w:bookmarkStart w:id="66" w:name="_Hlk161559688"/>
      <w:r w:rsidRPr="00A82D1A">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A82D1A">
        <w:rPr>
          <w:sz w:val="28"/>
          <w:szCs w:val="28"/>
          <w:lang w:val="nl-NL"/>
        </w:rPr>
        <w:t xml:space="preserve">6 </w:t>
      </w:r>
      <w:r w:rsidRPr="00A82D1A">
        <w:rPr>
          <w:sz w:val="28"/>
          <w:szCs w:val="28"/>
          <w:lang w:val="nl-NL"/>
        </w:rPr>
        <w:t xml:space="preserve">của </w:t>
      </w:r>
      <w:r w:rsidR="006A3A68" w:rsidRPr="00A82D1A">
        <w:rPr>
          <w:sz w:val="28"/>
          <w:szCs w:val="28"/>
          <w:lang w:val="nl-NL"/>
        </w:rPr>
        <w:t>Nghị định số</w:t>
      </w:r>
      <w:r w:rsidR="007314AE" w:rsidRPr="00A82D1A">
        <w:rPr>
          <w:sz w:val="28"/>
          <w:szCs w:val="28"/>
          <w:lang w:val="nl-NL"/>
        </w:rPr>
        <w:t xml:space="preserve"> 214</w:t>
      </w:r>
      <w:r w:rsidR="006A3A68" w:rsidRPr="00A82D1A">
        <w:rPr>
          <w:sz w:val="28"/>
          <w:szCs w:val="28"/>
          <w:lang w:val="nl-NL"/>
        </w:rPr>
        <w:t>/2025/NĐ-CP</w:t>
      </w:r>
      <w:r w:rsidR="00FF5E3C" w:rsidRPr="00A82D1A">
        <w:rPr>
          <w:sz w:val="28"/>
          <w:szCs w:val="28"/>
          <w:lang w:val="nl-NL"/>
        </w:rPr>
        <w:t xml:space="preserve"> </w:t>
      </w:r>
      <w:r w:rsidRPr="00A82D1A">
        <w:rPr>
          <w:sz w:val="28"/>
          <w:szCs w:val="28"/>
          <w:lang w:val="nl-NL"/>
        </w:rPr>
        <w:t xml:space="preserve">không phải đáp ứng tiêu chí này trong thời hạn 06 năm kể từ khi sản phẩm </w:t>
      </w:r>
      <w:r w:rsidR="00CD5E33" w:rsidRPr="00A82D1A">
        <w:rPr>
          <w:sz w:val="28"/>
          <w:szCs w:val="28"/>
          <w:lang w:val="nl-NL"/>
        </w:rPr>
        <w:t xml:space="preserve">lần đầu </w:t>
      </w:r>
      <w:r w:rsidRPr="00A82D1A">
        <w:rPr>
          <w:sz w:val="28"/>
          <w:szCs w:val="28"/>
          <w:lang w:val="nl-NL"/>
        </w:rPr>
        <w:t>được sản xuất và đủ điều kiện để đưa ra thị trường.</w:t>
      </w:r>
      <w:r w:rsidR="00886D69" w:rsidRPr="00A82D1A">
        <w:rPr>
          <w:spacing w:val="-8"/>
          <w:sz w:val="28"/>
          <w:szCs w:val="28"/>
          <w:lang w:val="nl-NL"/>
        </w:rPr>
        <w:t xml:space="preserve"> </w:t>
      </w:r>
      <w:bookmarkStart w:id="67" w:name="_Hlk204012274"/>
      <w:r w:rsidR="00886D69" w:rsidRPr="00A82D1A">
        <w:rPr>
          <w:spacing w:val="-8"/>
          <w:sz w:val="28"/>
          <w:szCs w:val="28"/>
          <w:lang w:val="nl-N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82D1A">
        <w:rPr>
          <w:spacing w:val="-8"/>
          <w:sz w:val="28"/>
          <w:szCs w:val="28"/>
          <w:lang w:val="nl-NL"/>
        </w:rPr>
        <w:t>được cơ quan có thẩm quyền công nhận</w:t>
      </w:r>
      <w:r w:rsidR="00886D69" w:rsidRPr="00A82D1A">
        <w:rPr>
          <w:spacing w:val="-8"/>
          <w:sz w:val="28"/>
          <w:szCs w:val="28"/>
          <w:lang w:val="nl-NL"/>
        </w:rPr>
        <w:t>.</w:t>
      </w:r>
      <w:bookmarkEnd w:id="67"/>
      <w:r w:rsidR="002658C4" w:rsidRPr="00A82D1A">
        <w:rPr>
          <w:sz w:val="28"/>
          <w:szCs w:val="28"/>
          <w:lang w:val="nl-NL"/>
        </w:rPr>
        <w:t xml:space="preserve"> </w:t>
      </w:r>
      <w:bookmarkStart w:id="68" w:name="_Hlk171950468"/>
      <w:r w:rsidR="002658C4" w:rsidRPr="00A82D1A">
        <w:rPr>
          <w:sz w:val="28"/>
          <w:szCs w:val="28"/>
          <w:lang w:val="nl-NL"/>
        </w:rPr>
        <w:t xml:space="preserve">Trường hợp sau khi đánh giá mà nhà thầu không đáp ứng về đối tượng được hưởng ưu đãi thì </w:t>
      </w:r>
      <w:r w:rsidR="003B0EFE" w:rsidRPr="00A82D1A">
        <w:rPr>
          <w:sz w:val="28"/>
          <w:szCs w:val="28"/>
          <w:lang w:val="nl-NL"/>
        </w:rPr>
        <w:t>Chủ đầu tư</w:t>
      </w:r>
      <w:r w:rsidR="002658C4" w:rsidRPr="00A82D1A">
        <w:rPr>
          <w:sz w:val="28"/>
          <w:szCs w:val="28"/>
          <w:lang w:val="nl-NL"/>
        </w:rPr>
        <w:t xml:space="preserve"> yêu cầu nhà thầu cung cấp tài liệu chứng minh đáp ứng yêu cầu về doanh thu.</w:t>
      </w:r>
      <w:bookmarkEnd w:id="68"/>
    </w:p>
    <w:p w14:paraId="62AB0E16" w14:textId="44D2F9BE" w:rsidR="00F2664D" w:rsidRPr="00A82D1A" w:rsidRDefault="00BE681F" w:rsidP="000445B9">
      <w:pPr>
        <w:spacing w:before="120" w:after="120"/>
        <w:ind w:firstLine="709"/>
        <w:rPr>
          <w:rFonts w:eastAsiaTheme="minorHAnsi"/>
          <w:kern w:val="2"/>
          <w:sz w:val="28"/>
          <w:szCs w:val="28"/>
          <w:lang w:val="vi-VN" w:eastAsia="x-none"/>
          <w14:ligatures w14:val="standardContextual"/>
        </w:rPr>
      </w:pPr>
      <w:r w:rsidRPr="00A82D1A">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A82D1A">
        <w:rPr>
          <w:rFonts w:eastAsia="Arial"/>
          <w:kern w:val="2"/>
          <w:sz w:val="28"/>
          <w:szCs w:val="28"/>
          <w:lang w:val="nl-NL" w:eastAsia="x-none"/>
        </w:rPr>
        <w:t xml:space="preserve"> </w:t>
      </w:r>
      <w:r w:rsidRPr="00A82D1A">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A82D1A">
        <w:rPr>
          <w:rFonts w:eastAsia="Arial"/>
          <w:kern w:val="2"/>
          <w:sz w:val="28"/>
          <w:szCs w:val="28"/>
          <w:lang w:val="vi-VN" w:eastAsia="x-none"/>
        </w:rPr>
        <w:t>.</w:t>
      </w:r>
    </w:p>
    <w:p w14:paraId="6BDE4CC5" w14:textId="6E3DF2EA" w:rsidR="000445B9" w:rsidRPr="00A82D1A" w:rsidRDefault="000445B9" w:rsidP="000445B9">
      <w:pPr>
        <w:widowControl w:val="0"/>
        <w:spacing w:before="120" w:after="120" w:line="252" w:lineRule="auto"/>
        <w:ind w:firstLine="709"/>
        <w:rPr>
          <w:sz w:val="28"/>
          <w:szCs w:val="28"/>
          <w:lang w:val="nl-NL"/>
        </w:rPr>
      </w:pPr>
      <w:r w:rsidRPr="00A82D1A">
        <w:rPr>
          <w:sz w:val="28"/>
          <w:szCs w:val="28"/>
          <w:lang w:val="nl-NL"/>
        </w:rPr>
        <w:t>Đối với nhà thầu trong nước sản xuất hàng hóa có xuất xứ Việt Nam</w:t>
      </w:r>
      <w:r w:rsidR="00BE681F" w:rsidRPr="00A82D1A">
        <w:rPr>
          <w:sz w:val="28"/>
          <w:szCs w:val="28"/>
          <w:lang w:val="nl-NL"/>
        </w:rPr>
        <w:t xml:space="preserve"> phù hợp với E-HSMT</w:t>
      </w:r>
      <w:r w:rsidRPr="00A82D1A">
        <w:rPr>
          <w:sz w:val="28"/>
          <w:szCs w:val="28"/>
          <w:lang w:val="nl-NL"/>
        </w:rPr>
        <w:t xml:space="preserve">, không phải đáp ứng yêu cầu về doanh thu khi nhà thầu chào thầu hàng hóa mà chủng loại hàng hóa này lần đầu được </w:t>
      </w:r>
      <w:r w:rsidR="00BE681F" w:rsidRPr="00A82D1A">
        <w:rPr>
          <w:sz w:val="28"/>
          <w:szCs w:val="28"/>
          <w:lang w:val="nl-NL"/>
        </w:rPr>
        <w:t xml:space="preserve">nhà thầu </w:t>
      </w:r>
      <w:r w:rsidRPr="00A82D1A">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6"/>
    <w:p w14:paraId="1FE904AF" w14:textId="77DCB729" w:rsidR="00C803A5" w:rsidRPr="00A82D1A" w:rsidRDefault="00F61151" w:rsidP="00180F17">
      <w:pPr>
        <w:widowControl w:val="0"/>
        <w:spacing w:before="80" w:after="80"/>
        <w:ind w:right="-1" w:firstLine="709"/>
        <w:rPr>
          <w:rFonts w:eastAsia="Calibri"/>
          <w:sz w:val="28"/>
          <w:szCs w:val="28"/>
          <w:lang w:val="nl-NL"/>
        </w:rPr>
      </w:pPr>
      <w:r w:rsidRPr="00A82D1A">
        <w:rPr>
          <w:sz w:val="28"/>
          <w:szCs w:val="28"/>
          <w:lang w:val="pl-PL"/>
        </w:rPr>
        <w:t>(</w:t>
      </w:r>
      <w:r w:rsidR="000445B9" w:rsidRPr="00A82D1A">
        <w:rPr>
          <w:sz w:val="28"/>
          <w:szCs w:val="28"/>
          <w:lang w:val="pl-PL"/>
        </w:rPr>
        <w:t>8</w:t>
      </w:r>
      <w:r w:rsidRPr="00A82D1A">
        <w:rPr>
          <w:sz w:val="28"/>
          <w:szCs w:val="28"/>
          <w:lang w:val="pl-PL"/>
        </w:rPr>
        <w:t xml:space="preserve">) </w:t>
      </w:r>
      <w:r w:rsidR="00C803A5" w:rsidRPr="00A82D1A">
        <w:rPr>
          <w:sz w:val="28"/>
          <w:szCs w:val="28"/>
          <w:lang w:val="pl-PL"/>
        </w:rPr>
        <w:t>Ghi thời gian yêu cầu, thông thường từ 03</w:t>
      </w:r>
      <w:r w:rsidR="00265E04" w:rsidRPr="00A82D1A">
        <w:rPr>
          <w:sz w:val="28"/>
          <w:szCs w:val="28"/>
          <w:lang w:val="pl-PL"/>
        </w:rPr>
        <w:t xml:space="preserve"> năm</w:t>
      </w:r>
      <w:r w:rsidR="00C803A5" w:rsidRPr="00A82D1A">
        <w:rPr>
          <w:sz w:val="28"/>
          <w:szCs w:val="28"/>
          <w:lang w:val="pl-PL"/>
        </w:rPr>
        <w:t xml:space="preserve"> đến 05 năm trước năm có thời điểm đóng thầu.</w:t>
      </w:r>
      <w:r w:rsidR="00C803A5" w:rsidRPr="00A82D1A">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A82D1A" w:rsidRDefault="001D7F61" w:rsidP="00180F17">
      <w:pPr>
        <w:pStyle w:val="BodyText"/>
        <w:widowControl w:val="0"/>
        <w:tabs>
          <w:tab w:val="left" w:pos="426"/>
        </w:tabs>
        <w:spacing w:before="120" w:after="120"/>
        <w:ind w:right="-1" w:firstLine="709"/>
        <w:rPr>
          <w:rFonts w:eastAsia="Calibri"/>
          <w:sz w:val="28"/>
          <w:szCs w:val="28"/>
          <w:lang w:val="nl-NL"/>
        </w:rPr>
      </w:pPr>
      <w:r w:rsidRPr="00A82D1A">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A82D1A" w:rsidRDefault="00C803A5" w:rsidP="00180F17">
      <w:pPr>
        <w:widowControl w:val="0"/>
        <w:spacing w:before="120" w:after="120" w:line="252" w:lineRule="auto"/>
        <w:ind w:right="-1" w:firstLine="709"/>
        <w:rPr>
          <w:sz w:val="28"/>
          <w:szCs w:val="28"/>
          <w:lang w:val="pl-PL"/>
        </w:rPr>
      </w:pPr>
      <w:r w:rsidRPr="00A82D1A">
        <w:rPr>
          <w:sz w:val="28"/>
          <w:szCs w:val="28"/>
          <w:lang w:val="pl-PL"/>
        </w:rPr>
        <w:t xml:space="preserve">Trường hợp </w:t>
      </w:r>
      <w:r w:rsidR="002F12F4" w:rsidRPr="00A82D1A">
        <w:rPr>
          <w:sz w:val="28"/>
          <w:szCs w:val="28"/>
          <w:lang w:val="pl-PL"/>
        </w:rPr>
        <w:t xml:space="preserve">thời điểm đóng thầu </w:t>
      </w:r>
      <w:r w:rsidRPr="00A82D1A">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A82D1A">
        <w:rPr>
          <w:sz w:val="28"/>
          <w:szCs w:val="28"/>
          <w:lang w:val="pl-PL"/>
        </w:rPr>
        <w:t xml:space="preserve"> </w:t>
      </w:r>
      <w:r w:rsidR="00651EF3" w:rsidRPr="00A82D1A">
        <w:rPr>
          <w:sz w:val="28"/>
          <w:szCs w:val="28"/>
          <w:lang w:val="pl-PL"/>
        </w:rPr>
        <w:t>(năm Y-1, Y-2...).</w:t>
      </w:r>
    </w:p>
    <w:p w14:paraId="49657EA5" w14:textId="1D1F184A" w:rsidR="00C803A5" w:rsidRPr="00A82D1A" w:rsidRDefault="00C803A5">
      <w:pPr>
        <w:widowControl w:val="0"/>
        <w:spacing w:before="120" w:after="120" w:line="252" w:lineRule="auto"/>
        <w:ind w:firstLine="709"/>
        <w:rPr>
          <w:iCs/>
          <w:sz w:val="28"/>
          <w:szCs w:val="28"/>
          <w:lang w:val="pl-PL"/>
        </w:rPr>
      </w:pPr>
      <w:r w:rsidRPr="00A82D1A">
        <w:rPr>
          <w:i/>
          <w:iCs/>
          <w:sz w:val="28"/>
          <w:szCs w:val="28"/>
          <w:lang w:val="pl-PL"/>
        </w:rPr>
        <w:t>Ví dụ</w:t>
      </w:r>
      <w:r w:rsidR="001D7F61" w:rsidRPr="00A82D1A">
        <w:rPr>
          <w:i/>
          <w:iCs/>
          <w:sz w:val="28"/>
          <w:szCs w:val="28"/>
          <w:lang w:val="pl-PL"/>
        </w:rPr>
        <w:t xml:space="preserve"> 1</w:t>
      </w:r>
      <w:r w:rsidRPr="00A82D1A">
        <w:rPr>
          <w:i/>
          <w:iCs/>
          <w:sz w:val="28"/>
          <w:szCs w:val="28"/>
          <w:lang w:val="pl-PL"/>
        </w:rPr>
        <w:t xml:space="preserve">: </w:t>
      </w:r>
      <w:r w:rsidR="009468BB" w:rsidRPr="00A82D1A">
        <w:rPr>
          <w:i/>
          <w:iCs/>
          <w:sz w:val="28"/>
          <w:szCs w:val="28"/>
          <w:lang w:val="pl-PL"/>
        </w:rPr>
        <w:t>T</w:t>
      </w:r>
      <w:r w:rsidR="002F12F4" w:rsidRPr="00A82D1A">
        <w:rPr>
          <w:i/>
          <w:iCs/>
          <w:sz w:val="28"/>
          <w:szCs w:val="28"/>
          <w:lang w:val="pl-PL"/>
        </w:rPr>
        <w:t xml:space="preserve">hời điểm đóng thầu </w:t>
      </w:r>
      <w:r w:rsidRPr="00A82D1A">
        <w:rPr>
          <w:i/>
          <w:iCs/>
          <w:sz w:val="28"/>
          <w:szCs w:val="28"/>
          <w:lang w:val="pl-PL"/>
        </w:rPr>
        <w:t xml:space="preserve">là ngày 20/3/2024, năm tài chính của nhà thầu </w:t>
      </w:r>
      <w:r w:rsidR="00430E47" w:rsidRPr="00A82D1A">
        <w:rPr>
          <w:i/>
          <w:iCs/>
          <w:sz w:val="28"/>
          <w:szCs w:val="28"/>
          <w:lang w:val="pl-PL"/>
        </w:rPr>
        <w:t>kết thúc vào ngày</w:t>
      </w:r>
      <w:r w:rsidRPr="00A82D1A">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A82D1A">
        <w:rPr>
          <w:iCs/>
          <w:sz w:val="28"/>
          <w:szCs w:val="28"/>
          <w:lang w:val="pl-PL"/>
        </w:rPr>
        <w:t xml:space="preserve"> </w:t>
      </w:r>
    </w:p>
    <w:p w14:paraId="05AF9E54" w14:textId="4D182FFD" w:rsidR="005F41C2" w:rsidRPr="00A82D1A" w:rsidRDefault="00C803A5" w:rsidP="00C801ED">
      <w:pPr>
        <w:widowControl w:val="0"/>
        <w:spacing w:before="80" w:after="80"/>
        <w:ind w:right="140" w:firstLine="709"/>
        <w:rPr>
          <w:rFonts w:eastAsia="Calibri"/>
          <w:i/>
          <w:iCs/>
          <w:lang w:val="nl-NL"/>
        </w:rPr>
      </w:pPr>
      <w:r w:rsidRPr="00A82D1A">
        <w:rPr>
          <w:i/>
          <w:iCs/>
          <w:sz w:val="28"/>
          <w:szCs w:val="28"/>
          <w:lang w:val="pl-PL"/>
        </w:rPr>
        <w:t>Ví dụ</w:t>
      </w:r>
      <w:r w:rsidR="001D7F61" w:rsidRPr="00A82D1A">
        <w:rPr>
          <w:i/>
          <w:iCs/>
          <w:sz w:val="28"/>
          <w:szCs w:val="28"/>
          <w:lang w:val="pl-PL"/>
        </w:rPr>
        <w:t xml:space="preserve"> 2</w:t>
      </w:r>
      <w:r w:rsidRPr="00A82D1A">
        <w:rPr>
          <w:i/>
          <w:iCs/>
          <w:sz w:val="28"/>
          <w:szCs w:val="28"/>
          <w:lang w:val="pl-PL"/>
        </w:rPr>
        <w:t xml:space="preserve">: </w:t>
      </w:r>
      <w:r w:rsidRPr="00A82D1A">
        <w:rPr>
          <w:rFonts w:eastAsia="Calibri"/>
          <w:i/>
          <w:iCs/>
          <w:sz w:val="28"/>
          <w:szCs w:val="28"/>
          <w:lang w:val="nl-NL"/>
        </w:rPr>
        <w:t>Doanh thu bình quân hằng năm (không bao gồm thuế VAT) của 3 năm tài chính gần nhất so với thời điểm đóng thầu</w:t>
      </w:r>
      <w:r w:rsidRPr="00A82D1A">
        <w:rPr>
          <w:i/>
          <w:iCs/>
          <w:sz w:val="28"/>
          <w:szCs w:val="28"/>
          <w:lang w:val="pl-PL"/>
        </w:rPr>
        <w:t>. Trong trường hợp này, nếu</w:t>
      </w:r>
      <w:r w:rsidR="00BE681F" w:rsidRPr="00A82D1A">
        <w:rPr>
          <w:i/>
          <w:iCs/>
          <w:sz w:val="28"/>
          <w:szCs w:val="28"/>
          <w:lang w:val="pl-PL"/>
        </w:rPr>
        <w:t xml:space="preserve"> </w:t>
      </w:r>
      <w:r w:rsidRPr="00A82D1A">
        <w:rPr>
          <w:i/>
          <w:iCs/>
          <w:sz w:val="28"/>
          <w:szCs w:val="28"/>
          <w:lang w:val="pl-PL"/>
        </w:rPr>
        <w:t xml:space="preserve">thời điểm đóng thầu là </w:t>
      </w:r>
      <w:r w:rsidR="00D5605F" w:rsidRPr="00A82D1A">
        <w:rPr>
          <w:i/>
          <w:iCs/>
          <w:sz w:val="28"/>
          <w:szCs w:val="28"/>
          <w:lang w:val="pl-PL"/>
        </w:rPr>
        <w:t>ngày 15/</w:t>
      </w:r>
      <w:r w:rsidRPr="00A82D1A">
        <w:rPr>
          <w:i/>
          <w:iCs/>
          <w:sz w:val="28"/>
          <w:szCs w:val="28"/>
          <w:lang w:val="pl-PL"/>
        </w:rPr>
        <w:t>11</w:t>
      </w:r>
      <w:r w:rsidR="00D5605F" w:rsidRPr="00A82D1A">
        <w:rPr>
          <w:i/>
          <w:iCs/>
          <w:sz w:val="28"/>
          <w:szCs w:val="28"/>
          <w:lang w:val="pl-PL"/>
        </w:rPr>
        <w:t>/</w:t>
      </w:r>
      <w:r w:rsidRPr="00A82D1A">
        <w:rPr>
          <w:i/>
          <w:iCs/>
          <w:sz w:val="28"/>
          <w:szCs w:val="28"/>
          <w:lang w:val="pl-PL"/>
        </w:rPr>
        <w:t>202</w:t>
      </w:r>
      <w:r w:rsidR="00D5605F" w:rsidRPr="00A82D1A">
        <w:rPr>
          <w:i/>
          <w:iCs/>
          <w:sz w:val="28"/>
          <w:szCs w:val="28"/>
          <w:lang w:val="pl-PL"/>
        </w:rPr>
        <w:t>4</w:t>
      </w:r>
      <w:r w:rsidRPr="00A82D1A">
        <w:rPr>
          <w:i/>
          <w:iCs/>
          <w:sz w:val="28"/>
          <w:szCs w:val="28"/>
          <w:lang w:val="pl-PL"/>
        </w:rPr>
        <w:t xml:space="preserve"> thì nhà thầu phải nộp báo cáo tài chính của các năm </w:t>
      </w:r>
      <w:r w:rsidR="00D5605F" w:rsidRPr="00A82D1A">
        <w:rPr>
          <w:i/>
          <w:iCs/>
          <w:sz w:val="28"/>
          <w:szCs w:val="28"/>
          <w:lang w:val="pl-PL"/>
        </w:rPr>
        <w:t>2021</w:t>
      </w:r>
      <w:r w:rsidRPr="00A82D1A">
        <w:rPr>
          <w:i/>
          <w:iCs/>
          <w:sz w:val="28"/>
          <w:szCs w:val="28"/>
          <w:lang w:val="pl-PL"/>
        </w:rPr>
        <w:t>, 202</w:t>
      </w:r>
      <w:r w:rsidR="00D5605F" w:rsidRPr="00A82D1A">
        <w:rPr>
          <w:i/>
          <w:iCs/>
          <w:sz w:val="28"/>
          <w:szCs w:val="28"/>
          <w:lang w:val="pl-PL"/>
        </w:rPr>
        <w:t>2</w:t>
      </w:r>
      <w:r w:rsidRPr="00A82D1A">
        <w:rPr>
          <w:i/>
          <w:iCs/>
          <w:sz w:val="28"/>
          <w:szCs w:val="28"/>
          <w:lang w:val="pl-PL"/>
        </w:rPr>
        <w:t>, 202</w:t>
      </w:r>
      <w:r w:rsidR="00D5605F" w:rsidRPr="00A82D1A">
        <w:rPr>
          <w:i/>
          <w:iCs/>
          <w:sz w:val="28"/>
          <w:szCs w:val="28"/>
          <w:lang w:val="pl-PL"/>
        </w:rPr>
        <w:t>3</w:t>
      </w:r>
      <w:r w:rsidRPr="00A82D1A">
        <w:rPr>
          <w:i/>
          <w:iCs/>
          <w:sz w:val="28"/>
          <w:szCs w:val="28"/>
          <w:lang w:val="pl-PL"/>
        </w:rPr>
        <w:t xml:space="preserve">. </w:t>
      </w:r>
      <w:r w:rsidR="007C64AB" w:rsidRPr="00A82D1A">
        <w:rPr>
          <w:i/>
          <w:iCs/>
          <w:sz w:val="28"/>
          <w:szCs w:val="28"/>
          <w:lang w:val="pl-PL"/>
        </w:rPr>
        <w:t xml:space="preserve">Nhà thầu được thành lập </w:t>
      </w:r>
      <w:r w:rsidR="007F0D95" w:rsidRPr="00A82D1A">
        <w:rPr>
          <w:i/>
          <w:iCs/>
          <w:sz w:val="28"/>
          <w:szCs w:val="28"/>
          <w:lang w:val="pl-PL"/>
        </w:rPr>
        <w:t>vào</w:t>
      </w:r>
      <w:r w:rsidR="007C64AB" w:rsidRPr="00A82D1A">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A82D1A" w:rsidRDefault="00D843B3" w:rsidP="00D50241">
      <w:pPr>
        <w:pStyle w:val="FootnoteText"/>
        <w:widowControl w:val="0"/>
        <w:spacing w:before="80" w:after="80"/>
        <w:ind w:left="0" w:right="140" w:firstLine="709"/>
        <w:rPr>
          <w:sz w:val="28"/>
          <w:szCs w:val="28"/>
          <w:lang w:val="nl-NL"/>
        </w:rPr>
      </w:pPr>
      <w:r w:rsidRPr="00A82D1A">
        <w:rPr>
          <w:sz w:val="28"/>
          <w:szCs w:val="28"/>
          <w:lang w:val="nl-NL"/>
        </w:rPr>
        <w:t>(</w:t>
      </w:r>
      <w:r w:rsidR="000445B9" w:rsidRPr="00A82D1A">
        <w:rPr>
          <w:sz w:val="28"/>
          <w:szCs w:val="28"/>
          <w:lang w:val="nl-NL"/>
        </w:rPr>
        <w:t>9</w:t>
      </w:r>
      <w:r w:rsidRPr="00A82D1A">
        <w:rPr>
          <w:sz w:val="28"/>
          <w:szCs w:val="28"/>
          <w:lang w:val="nl-NL"/>
        </w:rPr>
        <w:t>)</w:t>
      </w:r>
      <w:r w:rsidRPr="00A82D1A">
        <w:rPr>
          <w:b/>
          <w:sz w:val="28"/>
          <w:szCs w:val="28"/>
          <w:lang w:val="nl-NL"/>
        </w:rPr>
        <w:t xml:space="preserve"> </w:t>
      </w:r>
      <w:r w:rsidRPr="00A82D1A">
        <w:rPr>
          <w:sz w:val="28"/>
          <w:szCs w:val="28"/>
          <w:lang w:val="nl-NL"/>
        </w:rPr>
        <w:t xml:space="preserve">Cách tính toán thông thường về mức yêu cầu doanh thu bình quân </w:t>
      </w:r>
      <w:r w:rsidR="003951A7" w:rsidRPr="00A82D1A">
        <w:rPr>
          <w:sz w:val="28"/>
          <w:szCs w:val="28"/>
          <w:lang w:val="nl-NL"/>
        </w:rPr>
        <w:t>hằng năm</w:t>
      </w:r>
      <w:r w:rsidRPr="00A82D1A">
        <w:rPr>
          <w:sz w:val="28"/>
          <w:szCs w:val="28"/>
          <w:lang w:val="nl-NL"/>
        </w:rPr>
        <w:t xml:space="preserve"> </w:t>
      </w:r>
      <w:bookmarkStart w:id="69" w:name="_Hlk101100223"/>
      <w:r w:rsidRPr="00A82D1A">
        <w:rPr>
          <w:rFonts w:eastAsia="Calibri"/>
          <w:sz w:val="28"/>
          <w:szCs w:val="28"/>
          <w:lang w:val="nl-NL"/>
        </w:rPr>
        <w:t>(không bao gồm thuế VAT)</w:t>
      </w:r>
      <w:bookmarkEnd w:id="69"/>
      <w:r w:rsidRPr="00A82D1A">
        <w:rPr>
          <w:sz w:val="28"/>
          <w:szCs w:val="28"/>
          <w:lang w:val="nl-NL"/>
        </w:rPr>
        <w:t xml:space="preserve">: </w:t>
      </w:r>
    </w:p>
    <w:p w14:paraId="4A1691E5" w14:textId="4DDB7C80" w:rsidR="00B04A9F" w:rsidRPr="00A82D1A"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0" w:name="_Hlk101100292"/>
      <w:r w:rsidRPr="00A82D1A">
        <w:rPr>
          <w:sz w:val="28"/>
          <w:szCs w:val="28"/>
          <w:lang w:val="nl-NL"/>
        </w:rPr>
        <w:lastRenderedPageBreak/>
        <w:t xml:space="preserve">a) </w:t>
      </w:r>
      <w:r w:rsidR="00B04A9F" w:rsidRPr="00A82D1A">
        <w:rPr>
          <w:sz w:val="28"/>
          <w:szCs w:val="28"/>
          <w:lang w:val="nl-NL"/>
        </w:rPr>
        <w:t xml:space="preserve">Trường hợp thời gian thực hiện </w:t>
      </w:r>
      <w:r w:rsidR="00136F69" w:rsidRPr="00A82D1A">
        <w:rPr>
          <w:sz w:val="28"/>
          <w:szCs w:val="28"/>
          <w:lang w:val="nl-NL"/>
        </w:rPr>
        <w:t>gói thầu</w:t>
      </w:r>
      <w:r w:rsidR="00B04A9F" w:rsidRPr="00A82D1A">
        <w:rPr>
          <w:sz w:val="28"/>
          <w:szCs w:val="28"/>
          <w:lang w:val="nl-NL"/>
        </w:rPr>
        <w:t xml:space="preserve"> từ 12 tháng trở lên thì cách tính doanh thu như sau:</w:t>
      </w:r>
    </w:p>
    <w:p w14:paraId="3BBFCDBF" w14:textId="24264D84" w:rsidR="00D843B3" w:rsidRPr="00A82D1A" w:rsidRDefault="00D843B3" w:rsidP="00D50241">
      <w:pPr>
        <w:pStyle w:val="FootnoteText"/>
        <w:widowControl w:val="0"/>
        <w:tabs>
          <w:tab w:val="clear" w:pos="360"/>
          <w:tab w:val="left" w:pos="0"/>
        </w:tabs>
        <w:spacing w:before="80" w:after="80"/>
        <w:ind w:left="0" w:right="140" w:firstLine="709"/>
        <w:rPr>
          <w:sz w:val="28"/>
          <w:szCs w:val="28"/>
          <w:lang w:val="nl-NL"/>
        </w:rPr>
      </w:pPr>
      <w:r w:rsidRPr="00A82D1A">
        <w:rPr>
          <w:sz w:val="28"/>
          <w:szCs w:val="28"/>
          <w:lang w:val="nl-NL"/>
        </w:rPr>
        <w:t xml:space="preserve">Yêu cầu tối thiểu về mức doanh thu bình quân </w:t>
      </w:r>
      <w:r w:rsidR="003951A7" w:rsidRPr="00A82D1A">
        <w:rPr>
          <w:sz w:val="28"/>
          <w:szCs w:val="28"/>
          <w:lang w:val="nl-NL"/>
        </w:rPr>
        <w:t>hằng năm</w:t>
      </w:r>
      <w:r w:rsidRPr="00A82D1A">
        <w:rPr>
          <w:rFonts w:eastAsia="Calibri"/>
          <w:sz w:val="28"/>
          <w:szCs w:val="28"/>
          <w:lang w:val="nl-NL"/>
        </w:rPr>
        <w:t xml:space="preserve"> </w:t>
      </w:r>
      <w:r w:rsidR="00DE4FCD" w:rsidRPr="00A82D1A">
        <w:rPr>
          <w:rFonts w:eastAsia="Calibri"/>
          <w:sz w:val="28"/>
          <w:szCs w:val="28"/>
          <w:lang w:val="es-ES_tradnl"/>
        </w:rPr>
        <w:t xml:space="preserve">(không bao gồm thuế VAT) </w:t>
      </w:r>
      <w:r w:rsidRPr="00A82D1A">
        <w:rPr>
          <w:sz w:val="28"/>
          <w:szCs w:val="28"/>
          <w:lang w:val="nl-NL"/>
        </w:rPr>
        <w:t xml:space="preserve">= [(Giá gói thầu – giá trị thuế VAT)/thời gian thực hiện </w:t>
      </w:r>
      <w:r w:rsidR="00136F69" w:rsidRPr="00A82D1A">
        <w:rPr>
          <w:sz w:val="28"/>
          <w:szCs w:val="28"/>
          <w:lang w:val="nl-NL"/>
        </w:rPr>
        <w:t>gói thầu</w:t>
      </w:r>
      <w:r w:rsidRPr="00A82D1A">
        <w:rPr>
          <w:sz w:val="28"/>
          <w:szCs w:val="28"/>
          <w:lang w:val="nl-NL"/>
        </w:rPr>
        <w:t xml:space="preserve"> theo năm] x k. Thông thường yêu cầu hệ số </w:t>
      </w:r>
      <w:r w:rsidR="006D3E66" w:rsidRPr="00A82D1A">
        <w:rPr>
          <w:sz w:val="28"/>
          <w:szCs w:val="28"/>
          <w:lang w:val="nl-NL"/>
        </w:rPr>
        <w:t>“k”</w:t>
      </w:r>
      <w:r w:rsidRPr="00A82D1A">
        <w:rPr>
          <w:sz w:val="28"/>
          <w:szCs w:val="28"/>
          <w:lang w:val="nl-NL"/>
        </w:rPr>
        <w:t xml:space="preserve"> trong công thức này là từ 1,5 đến 2.</w:t>
      </w:r>
    </w:p>
    <w:p w14:paraId="4844E676" w14:textId="64F8945B" w:rsidR="00D843B3" w:rsidRPr="00A82D1A" w:rsidRDefault="00D843B3" w:rsidP="004E2616">
      <w:pPr>
        <w:pStyle w:val="FootnoteText"/>
        <w:widowControl w:val="0"/>
        <w:tabs>
          <w:tab w:val="clear" w:pos="360"/>
          <w:tab w:val="left" w:pos="0"/>
        </w:tabs>
        <w:spacing w:before="80" w:after="80"/>
        <w:ind w:left="0" w:firstLine="709"/>
        <w:rPr>
          <w:sz w:val="28"/>
          <w:szCs w:val="28"/>
          <w:lang w:val="nl-NL"/>
        </w:rPr>
      </w:pPr>
      <w:r w:rsidRPr="00A82D1A">
        <w:rPr>
          <w:sz w:val="28"/>
          <w:szCs w:val="28"/>
          <w:lang w:val="nl-NL"/>
        </w:rPr>
        <w:t xml:space="preserve">b) Trường hợp thời gian thực hiện </w:t>
      </w:r>
      <w:r w:rsidR="00136F69" w:rsidRPr="00A82D1A">
        <w:rPr>
          <w:sz w:val="28"/>
          <w:szCs w:val="28"/>
          <w:lang w:val="nl-NL"/>
        </w:rPr>
        <w:t>gói thầu</w:t>
      </w:r>
      <w:r w:rsidRPr="00A82D1A">
        <w:rPr>
          <w:sz w:val="28"/>
          <w:szCs w:val="28"/>
          <w:lang w:val="nl-NL"/>
        </w:rPr>
        <w:t xml:space="preserve"> dưới 12 tháng thì cách tính doanh thu như sau:</w:t>
      </w:r>
    </w:p>
    <w:p w14:paraId="34E29D94" w14:textId="6495EBF1" w:rsidR="00D843B3" w:rsidRPr="00A82D1A" w:rsidRDefault="00D843B3" w:rsidP="004E2616">
      <w:pPr>
        <w:pStyle w:val="FootnoteText"/>
        <w:widowControl w:val="0"/>
        <w:tabs>
          <w:tab w:val="clear" w:pos="360"/>
          <w:tab w:val="left" w:pos="0"/>
        </w:tabs>
        <w:spacing w:before="80" w:after="80"/>
        <w:ind w:left="0" w:firstLine="709"/>
        <w:rPr>
          <w:spacing w:val="-6"/>
          <w:sz w:val="28"/>
          <w:szCs w:val="28"/>
          <w:lang w:val="nl-NL"/>
        </w:rPr>
      </w:pPr>
      <w:r w:rsidRPr="00A82D1A">
        <w:rPr>
          <w:spacing w:val="-6"/>
          <w:sz w:val="28"/>
          <w:szCs w:val="28"/>
          <w:lang w:val="nl-NL"/>
        </w:rPr>
        <w:t xml:space="preserve">Yêu cầu tối thiểu về mức doanh thu bình quân </w:t>
      </w:r>
      <w:r w:rsidR="003951A7" w:rsidRPr="00A82D1A">
        <w:rPr>
          <w:spacing w:val="-6"/>
          <w:sz w:val="28"/>
          <w:szCs w:val="28"/>
          <w:lang w:val="nl-NL"/>
        </w:rPr>
        <w:t>hằng năm</w:t>
      </w:r>
      <w:r w:rsidRPr="00A82D1A">
        <w:rPr>
          <w:rFonts w:eastAsia="Calibri"/>
          <w:spacing w:val="-6"/>
          <w:sz w:val="28"/>
          <w:szCs w:val="28"/>
          <w:lang w:val="nl-NL"/>
        </w:rPr>
        <w:t xml:space="preserve"> từ hoạt động sản xuất, kinh doanh</w:t>
      </w:r>
      <w:r w:rsidRPr="00A82D1A">
        <w:rPr>
          <w:spacing w:val="-6"/>
          <w:sz w:val="28"/>
          <w:szCs w:val="28"/>
          <w:lang w:val="nl-NL"/>
        </w:rPr>
        <w:t xml:space="preserve"> </w:t>
      </w:r>
      <w:r w:rsidR="00DE4FCD" w:rsidRPr="00A82D1A">
        <w:rPr>
          <w:rFonts w:eastAsia="Calibri"/>
          <w:spacing w:val="-6"/>
          <w:sz w:val="28"/>
          <w:szCs w:val="28"/>
          <w:lang w:val="es-ES_tradnl"/>
        </w:rPr>
        <w:t xml:space="preserve">(không bao gồm thuế VAT) </w:t>
      </w:r>
      <w:r w:rsidRPr="00A82D1A">
        <w:rPr>
          <w:spacing w:val="-6"/>
          <w:sz w:val="28"/>
          <w:szCs w:val="28"/>
          <w:lang w:val="nl-NL"/>
        </w:rPr>
        <w:t>= (Giá gói thầu – giá trị thuế VAT)</w:t>
      </w:r>
      <w:r w:rsidR="00E86BC6" w:rsidRPr="00A82D1A">
        <w:rPr>
          <w:spacing w:val="-6"/>
          <w:sz w:val="28"/>
          <w:szCs w:val="28"/>
          <w:lang w:val="nl-NL"/>
        </w:rPr>
        <w:t xml:space="preserve"> </w:t>
      </w:r>
      <w:r w:rsidRPr="00A82D1A">
        <w:rPr>
          <w:spacing w:val="-6"/>
          <w:sz w:val="28"/>
          <w:szCs w:val="28"/>
          <w:lang w:val="nl-NL"/>
        </w:rPr>
        <w:t>x</w:t>
      </w:r>
      <w:r w:rsidR="004F6E9B" w:rsidRPr="00A82D1A">
        <w:rPr>
          <w:spacing w:val="-6"/>
          <w:sz w:val="28"/>
          <w:szCs w:val="28"/>
          <w:lang w:val="nl-NL"/>
        </w:rPr>
        <w:t xml:space="preserve"> </w:t>
      </w:r>
      <w:r w:rsidRPr="00A82D1A">
        <w:rPr>
          <w:spacing w:val="-6"/>
          <w:sz w:val="28"/>
          <w:szCs w:val="28"/>
          <w:lang w:val="nl-NL"/>
        </w:rPr>
        <w:t xml:space="preserve">k. Thông thường yêu cầu hệ số </w:t>
      </w:r>
      <w:r w:rsidR="00A33251" w:rsidRPr="00A82D1A">
        <w:rPr>
          <w:spacing w:val="-6"/>
          <w:sz w:val="28"/>
          <w:szCs w:val="28"/>
          <w:lang w:val="nl-NL"/>
        </w:rPr>
        <w:t>“k”</w:t>
      </w:r>
      <w:r w:rsidRPr="00A82D1A">
        <w:rPr>
          <w:spacing w:val="-6"/>
          <w:sz w:val="28"/>
          <w:szCs w:val="28"/>
          <w:lang w:val="nl-NL"/>
        </w:rPr>
        <w:t xml:space="preserve"> trong công thức này là 1,5</w:t>
      </w:r>
      <w:bookmarkEnd w:id="70"/>
      <w:r w:rsidRPr="00A82D1A">
        <w:rPr>
          <w:spacing w:val="-6"/>
          <w:sz w:val="28"/>
          <w:szCs w:val="28"/>
          <w:lang w:val="nl-NL"/>
        </w:rPr>
        <w:t>.</w:t>
      </w:r>
    </w:p>
    <w:p w14:paraId="1B0E3D80" w14:textId="04CF7C6F" w:rsidR="00BE681F" w:rsidRPr="00A82D1A" w:rsidRDefault="00BE681F" w:rsidP="00F2658B">
      <w:pPr>
        <w:widowControl w:val="0"/>
        <w:spacing w:before="120" w:after="120" w:line="252" w:lineRule="auto"/>
        <w:ind w:firstLine="709"/>
        <w:rPr>
          <w:sz w:val="28"/>
          <w:szCs w:val="28"/>
          <w:lang w:val="nl-NL"/>
        </w:rPr>
      </w:pPr>
      <w:bookmarkStart w:id="71" w:name="_Hlk163484831"/>
      <w:r w:rsidRPr="00A82D1A">
        <w:rPr>
          <w:sz w:val="28"/>
          <w:szCs w:val="28"/>
          <w:lang w:val="pl-PL"/>
        </w:rPr>
        <w:t>Đối với gói thầu mua sắm tập trung áp dụng lựa chọn nhà thầu theo khả năng cung cấp, doanh thu được xác định</w:t>
      </w:r>
      <w:r w:rsidR="00612358" w:rsidRPr="00A82D1A">
        <w:rPr>
          <w:sz w:val="28"/>
          <w:szCs w:val="28"/>
          <w:lang w:val="pl-PL"/>
        </w:rPr>
        <w:t xml:space="preserve"> theo công thức trên</w:t>
      </w:r>
      <w:r w:rsidRPr="00A82D1A">
        <w:rPr>
          <w:sz w:val="28"/>
          <w:szCs w:val="28"/>
          <w:lang w:val="pl-PL"/>
        </w:rPr>
        <w:t xml:space="preserve"> tương ứng với giá dự thầu</w:t>
      </w:r>
      <w:r w:rsidR="00612358" w:rsidRPr="00A82D1A">
        <w:rPr>
          <w:sz w:val="28"/>
          <w:szCs w:val="28"/>
          <w:lang w:val="pl-PL"/>
        </w:rPr>
        <w:t xml:space="preserve"> (thay </w:t>
      </w:r>
      <w:r w:rsidR="00612358" w:rsidRPr="00A82D1A">
        <w:rPr>
          <w:sz w:val="28"/>
          <w:szCs w:val="28"/>
          <w:lang w:val="nl-NL"/>
        </w:rPr>
        <w:t>“</w:t>
      </w:r>
      <w:r w:rsidR="00612358" w:rsidRPr="00A82D1A">
        <w:rPr>
          <w:sz w:val="28"/>
          <w:szCs w:val="28"/>
          <w:lang w:val="pl-PL"/>
        </w:rPr>
        <w:t>giá gói thầu</w:t>
      </w:r>
      <w:r w:rsidR="00612358" w:rsidRPr="00A82D1A">
        <w:rPr>
          <w:sz w:val="28"/>
          <w:szCs w:val="28"/>
          <w:lang w:val="nl-NL"/>
        </w:rPr>
        <w:t>”</w:t>
      </w:r>
      <w:r w:rsidR="00612358" w:rsidRPr="00A82D1A">
        <w:rPr>
          <w:sz w:val="28"/>
          <w:szCs w:val="28"/>
          <w:lang w:val="pl-PL"/>
        </w:rPr>
        <w:t xml:space="preserve"> bằng </w:t>
      </w:r>
      <w:r w:rsidR="00612358" w:rsidRPr="00A82D1A">
        <w:rPr>
          <w:sz w:val="28"/>
          <w:szCs w:val="28"/>
          <w:lang w:val="nl-NL"/>
        </w:rPr>
        <w:t>“</w:t>
      </w:r>
      <w:r w:rsidR="00612358" w:rsidRPr="00A82D1A">
        <w:rPr>
          <w:sz w:val="28"/>
          <w:szCs w:val="28"/>
          <w:lang w:val="pl-PL"/>
        </w:rPr>
        <w:t>giá dự thầu</w:t>
      </w:r>
      <w:r w:rsidR="00612358" w:rsidRPr="00A82D1A">
        <w:rPr>
          <w:sz w:val="28"/>
          <w:szCs w:val="28"/>
          <w:lang w:val="nl-NL"/>
        </w:rPr>
        <w:t>”</w:t>
      </w:r>
      <w:r w:rsidR="00612358" w:rsidRPr="00A82D1A">
        <w:rPr>
          <w:sz w:val="28"/>
          <w:szCs w:val="28"/>
          <w:lang w:val="pl-PL"/>
        </w:rPr>
        <w:t xml:space="preserve"> trong công thức)</w:t>
      </w:r>
      <w:r w:rsidRPr="00A82D1A">
        <w:rPr>
          <w:sz w:val="28"/>
          <w:szCs w:val="28"/>
          <w:lang w:val="pl-PL"/>
        </w:rPr>
        <w:t xml:space="preserve">. Trong trường hợp này, chủ đầu tư cần nêu cụ thể hệ số </w:t>
      </w:r>
      <w:r w:rsidR="00A33251" w:rsidRPr="00A82D1A">
        <w:rPr>
          <w:sz w:val="28"/>
          <w:szCs w:val="28"/>
          <w:lang w:val="nl-NL"/>
        </w:rPr>
        <w:t>“k”</w:t>
      </w:r>
      <w:r w:rsidRPr="00A82D1A">
        <w:rPr>
          <w:sz w:val="28"/>
          <w:szCs w:val="28"/>
          <w:lang w:val="pl-PL"/>
        </w:rPr>
        <w:t>.</w:t>
      </w:r>
    </w:p>
    <w:bookmarkEnd w:id="71"/>
    <w:p w14:paraId="074A6314" w14:textId="74886874" w:rsidR="00992472" w:rsidRPr="00A82D1A" w:rsidRDefault="00D843B3" w:rsidP="00F2658B">
      <w:pPr>
        <w:widowControl w:val="0"/>
        <w:spacing w:before="120" w:after="120" w:line="252" w:lineRule="auto"/>
        <w:ind w:right="140" w:firstLine="709"/>
        <w:rPr>
          <w:spacing w:val="-2"/>
          <w:sz w:val="28"/>
          <w:szCs w:val="28"/>
          <w:lang w:val="nl-NL"/>
        </w:rPr>
      </w:pPr>
      <w:r w:rsidRPr="00A82D1A">
        <w:rPr>
          <w:spacing w:val="-2"/>
          <w:sz w:val="28"/>
          <w:szCs w:val="28"/>
          <w:lang w:val="nl-NL"/>
        </w:rPr>
        <w:t>(</w:t>
      </w:r>
      <w:r w:rsidR="000445B9" w:rsidRPr="00A82D1A">
        <w:rPr>
          <w:spacing w:val="-2"/>
          <w:sz w:val="28"/>
          <w:szCs w:val="28"/>
          <w:lang w:val="nl-NL"/>
        </w:rPr>
        <w:t>10</w:t>
      </w:r>
      <w:r w:rsidRPr="00A82D1A">
        <w:rPr>
          <w:spacing w:val="-2"/>
          <w:sz w:val="28"/>
          <w:szCs w:val="28"/>
          <w:lang w:val="nl-NL"/>
        </w:rPr>
        <w:t xml:space="preserve">) </w:t>
      </w:r>
      <w:r w:rsidR="00992472" w:rsidRPr="00A82D1A">
        <w:rPr>
          <w:sz w:val="28"/>
          <w:szCs w:val="28"/>
          <w:lang w:val="pl-PL"/>
        </w:rPr>
        <w:t xml:space="preserve">Trường hợp gói thầu bao gồm nhiều loại hàng </w:t>
      </w:r>
      <w:r w:rsidR="00737EB1" w:rsidRPr="00A82D1A">
        <w:rPr>
          <w:sz w:val="28"/>
          <w:szCs w:val="28"/>
          <w:lang w:val="pl-PL"/>
        </w:rPr>
        <w:t>hóa</w:t>
      </w:r>
      <w:r w:rsidR="00992472" w:rsidRPr="00A82D1A">
        <w:rPr>
          <w:sz w:val="28"/>
          <w:szCs w:val="28"/>
          <w:lang w:val="pl-PL"/>
        </w:rPr>
        <w:t xml:space="preserve"> khác nhau thì tùy theo tính chất, quy mô gói thầu để </w:t>
      </w:r>
      <w:r w:rsidR="003B0EFE" w:rsidRPr="00A82D1A">
        <w:rPr>
          <w:sz w:val="28"/>
          <w:szCs w:val="28"/>
          <w:lang w:val="pl-PL"/>
        </w:rPr>
        <w:t>Chủ đầu tư, tổ chuyên gia</w:t>
      </w:r>
      <w:r w:rsidR="00992472" w:rsidRPr="00A82D1A">
        <w:rPr>
          <w:sz w:val="28"/>
          <w:szCs w:val="28"/>
          <w:lang w:val="pl-PL"/>
        </w:rPr>
        <w:t xml:space="preserve"> đưa ra yêu cầu về công suất thiết kế của nhà máy, dây chuyền sản xuất hoặc sản lượng sản xuất cao nhất của 01 tháng </w:t>
      </w:r>
      <w:bookmarkStart w:id="72" w:name="_Hlk163633215"/>
      <w:r w:rsidR="007F0D95" w:rsidRPr="00A82D1A">
        <w:rPr>
          <w:sz w:val="28"/>
          <w:szCs w:val="28"/>
          <w:lang w:val="pl-PL"/>
        </w:rPr>
        <w:t>trong 05 năm</w:t>
      </w:r>
      <w:r w:rsidR="00706195" w:rsidRPr="00A82D1A">
        <w:rPr>
          <w:sz w:val="28"/>
          <w:szCs w:val="28"/>
          <w:lang w:val="pl-PL"/>
        </w:rPr>
        <w:t xml:space="preserve"> </w:t>
      </w:r>
      <w:bookmarkStart w:id="73" w:name="_Hlk202364490"/>
      <w:r w:rsidR="00706195" w:rsidRPr="00A82D1A">
        <w:rPr>
          <w:sz w:val="28"/>
          <w:szCs w:val="28"/>
          <w:lang w:val="pl-PL"/>
        </w:rPr>
        <w:t>hoặc sản lượng sản xuất cao nhất của 01 năm trong 05 năm</w:t>
      </w:r>
      <w:bookmarkEnd w:id="73"/>
      <w:r w:rsidR="007F0D95" w:rsidRPr="00A82D1A">
        <w:rPr>
          <w:sz w:val="28"/>
          <w:szCs w:val="28"/>
          <w:lang w:val="pl-PL"/>
        </w:rPr>
        <w:t xml:space="preserve"> gần nhất tính đến thời điểm đóng thầu </w:t>
      </w:r>
      <w:bookmarkEnd w:id="72"/>
      <w:r w:rsidR="00992472" w:rsidRPr="00A82D1A">
        <w:rPr>
          <w:sz w:val="28"/>
          <w:szCs w:val="28"/>
          <w:lang w:val="pl-PL"/>
        </w:rPr>
        <w:t xml:space="preserve">trên cơ sở các loại hàng </w:t>
      </w:r>
      <w:r w:rsidR="00737EB1" w:rsidRPr="00A82D1A">
        <w:rPr>
          <w:sz w:val="28"/>
          <w:szCs w:val="28"/>
          <w:lang w:val="pl-PL"/>
        </w:rPr>
        <w:t>hóa</w:t>
      </w:r>
      <w:r w:rsidR="00992472" w:rsidRPr="00A82D1A">
        <w:rPr>
          <w:sz w:val="28"/>
          <w:szCs w:val="28"/>
          <w:lang w:val="pl-PL"/>
        </w:rPr>
        <w:t xml:space="preserve"> chính của gói thầu (phải nêu rõ các hàng hóa chính) hoặc trên cơ sở tất cả các loại hàng </w:t>
      </w:r>
      <w:r w:rsidR="00737EB1" w:rsidRPr="00A82D1A">
        <w:rPr>
          <w:sz w:val="28"/>
          <w:szCs w:val="28"/>
          <w:lang w:val="pl-PL"/>
        </w:rPr>
        <w:t>hóa</w:t>
      </w:r>
      <w:r w:rsidR="00992472" w:rsidRPr="00A82D1A">
        <w:rPr>
          <w:sz w:val="28"/>
          <w:szCs w:val="28"/>
          <w:lang w:val="pl-PL"/>
        </w:rPr>
        <w:t xml:space="preserve"> của gói thầu</w:t>
      </w:r>
      <w:r w:rsidR="001E08BA" w:rsidRPr="00A82D1A">
        <w:rPr>
          <w:sz w:val="28"/>
          <w:szCs w:val="28"/>
          <w:lang w:val="pl-PL"/>
        </w:rPr>
        <w:t>, tương ứng với yêu cầu về hạng mục chính hoặc tất cả hàng hóa của gói thầu đối với nhà thầu là nhà thương mại</w:t>
      </w:r>
      <w:r w:rsidR="00992472" w:rsidRPr="00A82D1A">
        <w:rPr>
          <w:sz w:val="28"/>
          <w:szCs w:val="28"/>
          <w:lang w:val="pl-PL"/>
        </w:rPr>
        <w:t>. </w:t>
      </w:r>
    </w:p>
    <w:p w14:paraId="52CE4DA8" w14:textId="301C149D" w:rsidR="00706195" w:rsidRPr="00A82D1A" w:rsidRDefault="00B067DE" w:rsidP="00B067DE">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A82D1A">
        <w:rPr>
          <w:rFonts w:eastAsia=".VnTime"/>
          <w:spacing w:val="-2"/>
          <w:sz w:val="28"/>
          <w:szCs w:val="28"/>
          <w:lang w:val="nl-NL"/>
        </w:rPr>
        <w:t>thực hiện gói thầu</w:t>
      </w:r>
      <w:r w:rsidRPr="00A82D1A">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4" w:name="_Hlk202622906"/>
      <w:bookmarkStart w:id="75" w:name="_Hlk203740294"/>
      <w:r w:rsidR="00706195" w:rsidRPr="00A82D1A">
        <w:rPr>
          <w:rFonts w:eastAsia=".VnTime"/>
          <w:spacing w:val="-2"/>
          <w:sz w:val="28"/>
          <w:szCs w:val="28"/>
          <w:lang w:val="nl-NL"/>
        </w:rPr>
        <w:t>, hoặc</w:t>
      </w:r>
      <w:bookmarkEnd w:id="74"/>
      <w:r w:rsidR="00706195" w:rsidRPr="00A82D1A">
        <w:rPr>
          <w:rFonts w:eastAsia=".VnTime"/>
          <w:spacing w:val="-2"/>
          <w:sz w:val="28"/>
          <w:szCs w:val="28"/>
          <w:lang w:val="nl-NL"/>
        </w:rPr>
        <w:t>:</w:t>
      </w:r>
    </w:p>
    <w:p w14:paraId="36F4EE37" w14:textId="4B1BAF8C" w:rsidR="00B067DE" w:rsidRPr="00A82D1A" w:rsidRDefault="00706195" w:rsidP="00B067DE">
      <w:pPr>
        <w:spacing w:before="120" w:after="120" w:line="252" w:lineRule="auto"/>
        <w:ind w:firstLine="709"/>
        <w:rPr>
          <w:rFonts w:eastAsia=".VnTime"/>
          <w:spacing w:val="-2"/>
          <w:sz w:val="28"/>
          <w:szCs w:val="28"/>
          <w:lang w:val="nl-NL"/>
        </w:rPr>
      </w:pPr>
      <w:bookmarkStart w:id="76" w:name="_Hlk202622979"/>
      <w:r w:rsidRPr="00A82D1A">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5"/>
      <w:bookmarkEnd w:id="76"/>
    </w:p>
    <w:p w14:paraId="6D639768" w14:textId="3B974F44" w:rsidR="00B067DE" w:rsidRPr="00A82D1A" w:rsidRDefault="00B067DE" w:rsidP="00B067DE">
      <w:pPr>
        <w:spacing w:before="120" w:after="120" w:line="252" w:lineRule="auto"/>
        <w:ind w:firstLine="709"/>
        <w:rPr>
          <w:rFonts w:eastAsia=".VnTime"/>
          <w:i/>
          <w:iCs/>
          <w:sz w:val="28"/>
          <w:szCs w:val="28"/>
          <w:lang w:val="nl-NL"/>
        </w:rPr>
      </w:pPr>
      <w:r w:rsidRPr="00A82D1A">
        <w:rPr>
          <w:rFonts w:eastAsia=".VnTime"/>
          <w:i/>
          <w:iCs/>
          <w:sz w:val="28"/>
          <w:szCs w:val="28"/>
          <w:lang w:val="nl-NL"/>
        </w:rPr>
        <w:t xml:space="preserve">Ví dụ: Số lượng hàng hóa cần mua là 12.000 hộp sữa, thời gian thực hiện </w:t>
      </w:r>
      <w:r w:rsidR="00485543" w:rsidRPr="00A82D1A">
        <w:rPr>
          <w:rFonts w:eastAsia=".VnTime"/>
          <w:i/>
          <w:iCs/>
          <w:sz w:val="28"/>
          <w:szCs w:val="28"/>
          <w:lang w:val="nl-NL"/>
        </w:rPr>
        <w:t>gói thầu</w:t>
      </w:r>
      <w:r w:rsidRPr="00A82D1A">
        <w:rPr>
          <w:rFonts w:eastAsia=".VnTime"/>
          <w:i/>
          <w:iCs/>
          <w:sz w:val="28"/>
          <w:szCs w:val="28"/>
          <w:lang w:val="nl-NL"/>
        </w:rPr>
        <w:t xml:space="preserve"> </w:t>
      </w:r>
      <w:r w:rsidR="001557DD" w:rsidRPr="00A82D1A">
        <w:rPr>
          <w:rFonts w:eastAsia=".VnTime"/>
          <w:i/>
          <w:iCs/>
          <w:sz w:val="28"/>
          <w:szCs w:val="28"/>
          <w:lang w:val="nl-NL"/>
        </w:rPr>
        <w:t xml:space="preserve">là </w:t>
      </w:r>
      <w:r w:rsidRPr="00A82D1A">
        <w:rPr>
          <w:rFonts w:eastAsia=".VnTime"/>
          <w:i/>
          <w:iCs/>
          <w:sz w:val="28"/>
          <w:szCs w:val="28"/>
          <w:lang w:val="nl-NL"/>
        </w:rPr>
        <w:t>20 ngày, hệ số k = 1,5 thì công suất thiết kế tối thiểu trong 01 tháng/sản lượng sản xuất sữa</w:t>
      </w:r>
      <w:r w:rsidRPr="00A82D1A">
        <w:rPr>
          <w:rFonts w:eastAsia=".VnTime"/>
          <w:bCs/>
          <w:i/>
          <w:iCs/>
          <w:sz w:val="28"/>
          <w:szCs w:val="28"/>
          <w:lang w:val="nl-NL"/>
        </w:rPr>
        <w:t xml:space="preserve"> cao nhất của 01 tháng </w:t>
      </w:r>
      <w:r w:rsidRPr="00A82D1A">
        <w:rPr>
          <w:rFonts w:eastAsia=".VnTime"/>
          <w:i/>
          <w:iCs/>
          <w:sz w:val="28"/>
          <w:szCs w:val="28"/>
          <w:lang w:val="nl-NL"/>
        </w:rPr>
        <w:t>của nhà thầu là: 1,5 x (12.000 x 30/20) = 27.000 hộp sữa</w:t>
      </w:r>
      <w:bookmarkStart w:id="77" w:name="_Hlk202364547"/>
      <w:r w:rsidR="00706195" w:rsidRPr="00A82D1A">
        <w:rPr>
          <w:rFonts w:eastAsia=".VnTime"/>
          <w:i/>
          <w:iCs/>
          <w:sz w:val="28"/>
          <w:szCs w:val="28"/>
          <w:lang w:val="nl-NL"/>
        </w:rPr>
        <w:t xml:space="preserve"> </w:t>
      </w:r>
      <w:bookmarkStart w:id="78" w:name="_Hlk202623002"/>
      <w:r w:rsidR="00706195" w:rsidRPr="00A82D1A">
        <w:rPr>
          <w:rFonts w:eastAsia=".VnTime"/>
          <w:i/>
          <w:iCs/>
          <w:sz w:val="28"/>
          <w:szCs w:val="28"/>
          <w:lang w:val="nl-NL"/>
        </w:rPr>
        <w:t>hoặc công suất thiết kế tối thiểu trong 01 năm/sản lượng sản xuất sữa</w:t>
      </w:r>
      <w:r w:rsidR="00706195" w:rsidRPr="00A82D1A">
        <w:rPr>
          <w:rFonts w:eastAsia=".VnTime"/>
          <w:bCs/>
          <w:i/>
          <w:iCs/>
          <w:sz w:val="28"/>
          <w:szCs w:val="28"/>
          <w:lang w:val="nl-NL"/>
        </w:rPr>
        <w:t xml:space="preserve"> cao nhất của 01 năm </w:t>
      </w:r>
      <w:r w:rsidR="00706195" w:rsidRPr="00A82D1A">
        <w:rPr>
          <w:rFonts w:eastAsia=".VnTime"/>
          <w:i/>
          <w:iCs/>
          <w:sz w:val="28"/>
          <w:szCs w:val="28"/>
          <w:lang w:val="nl-NL"/>
        </w:rPr>
        <w:t xml:space="preserve">của nhà thầu là: 1,5 x (12.000 x 365/20) = </w:t>
      </w:r>
      <w:r w:rsidR="00423AE3" w:rsidRPr="00A82D1A">
        <w:rPr>
          <w:rFonts w:eastAsia=".VnTime"/>
          <w:i/>
          <w:iCs/>
          <w:sz w:val="28"/>
          <w:szCs w:val="28"/>
          <w:lang w:val="nl-NL"/>
        </w:rPr>
        <w:t>328.500</w:t>
      </w:r>
      <w:r w:rsidR="00706195" w:rsidRPr="00A82D1A">
        <w:rPr>
          <w:rFonts w:eastAsia=".VnTime"/>
          <w:i/>
          <w:iCs/>
          <w:sz w:val="28"/>
          <w:szCs w:val="28"/>
          <w:lang w:val="nl-NL"/>
        </w:rPr>
        <w:t xml:space="preserve"> hộp sữa.</w:t>
      </w:r>
      <w:bookmarkEnd w:id="78"/>
    </w:p>
    <w:bookmarkEnd w:id="77"/>
    <w:p w14:paraId="20B47269" w14:textId="77777777" w:rsidR="00B067DE" w:rsidRPr="00A82D1A" w:rsidRDefault="00B067DE" w:rsidP="00B067DE">
      <w:pPr>
        <w:spacing w:before="120" w:after="120" w:line="252" w:lineRule="auto"/>
        <w:ind w:firstLine="709"/>
        <w:rPr>
          <w:rFonts w:eastAsia=".VnTime"/>
          <w:sz w:val="28"/>
          <w:szCs w:val="28"/>
          <w:lang w:val="nl-NL"/>
        </w:rPr>
      </w:pPr>
      <w:r w:rsidRPr="00A82D1A">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A82D1A" w:rsidRDefault="00B067DE" w:rsidP="00B067DE">
      <w:pPr>
        <w:spacing w:before="120" w:after="120" w:line="252" w:lineRule="auto"/>
        <w:ind w:firstLine="709"/>
        <w:rPr>
          <w:rFonts w:eastAsia=".VnTime"/>
          <w:sz w:val="28"/>
          <w:szCs w:val="28"/>
          <w:lang w:val="nl-NL"/>
        </w:rPr>
      </w:pPr>
      <w:r w:rsidRPr="00A82D1A">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A82D1A">
        <w:rPr>
          <w:rFonts w:eastAsia=".VnTime"/>
          <w:sz w:val="28"/>
          <w:szCs w:val="28"/>
          <w:lang w:val="nl-NL"/>
        </w:rPr>
        <w:t xml:space="preserve"> </w:t>
      </w:r>
      <w:r w:rsidRPr="00A82D1A">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A82D1A" w:rsidRDefault="00B067DE" w:rsidP="00F2658B">
      <w:pPr>
        <w:ind w:firstLine="709"/>
        <w:rPr>
          <w:rFonts w:eastAsia=".VnTime"/>
          <w:sz w:val="28"/>
          <w:szCs w:val="28"/>
          <w:lang w:val="nl-NL"/>
        </w:rPr>
      </w:pPr>
      <w:r w:rsidRPr="00A82D1A">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A82D1A">
        <w:rPr>
          <w:rFonts w:eastAsia=".VnTime"/>
          <w:sz w:val="28"/>
          <w:szCs w:val="28"/>
          <w:lang w:val="nl-NL"/>
        </w:rPr>
        <w:t xml:space="preserve"> hoặc 01 năm</w:t>
      </w:r>
      <w:r w:rsidR="00810F6D" w:rsidRPr="00A82D1A">
        <w:rPr>
          <w:rFonts w:eastAsia=".VnTime"/>
          <w:sz w:val="28"/>
          <w:szCs w:val="28"/>
          <w:lang w:val="nl-NL"/>
        </w:rPr>
        <w:t>; sử dụng tài liệu chứng minh công suất thiết kế của nhà máy, dây chuyền sản xuất để chứng minh năng lực sản xuất</w:t>
      </w:r>
      <w:r w:rsidR="00804CEC" w:rsidRPr="00A82D1A">
        <w:rPr>
          <w:rFonts w:eastAsia=".VnTime"/>
          <w:sz w:val="28"/>
          <w:szCs w:val="28"/>
          <w:lang w:val="nl-NL"/>
        </w:rPr>
        <w:t>.</w:t>
      </w:r>
    </w:p>
    <w:p w14:paraId="00A725C8" w14:textId="0166FB81" w:rsidR="00BE681F" w:rsidRPr="00A82D1A" w:rsidRDefault="00BE681F" w:rsidP="00F2658B">
      <w:pPr>
        <w:widowControl w:val="0"/>
        <w:spacing w:before="120" w:after="120" w:line="252" w:lineRule="auto"/>
        <w:ind w:firstLine="709"/>
        <w:rPr>
          <w:sz w:val="28"/>
          <w:szCs w:val="28"/>
          <w:lang w:val="pl-PL"/>
        </w:rPr>
      </w:pPr>
      <w:bookmarkStart w:id="79" w:name="_Hlk163568701"/>
      <w:r w:rsidRPr="00A82D1A">
        <w:rPr>
          <w:sz w:val="28"/>
          <w:szCs w:val="28"/>
          <w:lang w:val="pl-PL"/>
        </w:rPr>
        <w:t xml:space="preserve">Đối với gói thầu mua sắm tập trung áp dụng lựa chọn nhà thầu theo khả năng cung cấp, năng lực sản xuất </w:t>
      </w:r>
      <w:r w:rsidR="001E08BA" w:rsidRPr="00A82D1A">
        <w:rPr>
          <w:sz w:val="28"/>
          <w:szCs w:val="28"/>
          <w:lang w:val="pl-PL"/>
        </w:rPr>
        <w:t xml:space="preserve">được xác định </w:t>
      </w:r>
      <w:r w:rsidR="00612358" w:rsidRPr="00A82D1A">
        <w:rPr>
          <w:sz w:val="28"/>
          <w:szCs w:val="28"/>
          <w:lang w:val="pl-PL"/>
        </w:rPr>
        <w:t xml:space="preserve">theo công thức trên </w:t>
      </w:r>
      <w:r w:rsidRPr="00A82D1A">
        <w:rPr>
          <w:sz w:val="28"/>
          <w:szCs w:val="28"/>
          <w:lang w:val="pl-PL"/>
        </w:rPr>
        <w:t xml:space="preserve">tương ứng với </w:t>
      </w:r>
      <w:r w:rsidR="00612358" w:rsidRPr="00A82D1A">
        <w:rPr>
          <w:sz w:val="28"/>
          <w:szCs w:val="28"/>
          <w:lang w:val="pl-PL"/>
        </w:rPr>
        <w:t>khối lượng, số lượng mà nhà thầu có thể cung cấp (không phải tương ứng với khối lượng mời thầu)</w:t>
      </w:r>
      <w:r w:rsidRPr="00A82D1A">
        <w:rPr>
          <w:sz w:val="28"/>
          <w:szCs w:val="28"/>
          <w:lang w:val="pl-PL"/>
        </w:rPr>
        <w:t xml:space="preserve">. Trong trường hợp này, chủ đầu tư cần nêu cụ thể hệ số </w:t>
      </w:r>
      <w:r w:rsidR="00A33251" w:rsidRPr="00A82D1A">
        <w:rPr>
          <w:sz w:val="28"/>
          <w:szCs w:val="28"/>
          <w:lang w:val="nl-NL"/>
        </w:rPr>
        <w:t>“k”</w:t>
      </w:r>
      <w:r w:rsidRPr="00A82D1A">
        <w:rPr>
          <w:sz w:val="28"/>
          <w:szCs w:val="28"/>
          <w:lang w:val="pl-PL"/>
        </w:rPr>
        <w:t>.</w:t>
      </w:r>
    </w:p>
    <w:p w14:paraId="66CB32EB" w14:textId="6B0BE83A" w:rsidR="00886D69" w:rsidRPr="00A82D1A" w:rsidRDefault="00886D69" w:rsidP="00F2658B">
      <w:pPr>
        <w:widowControl w:val="0"/>
        <w:spacing w:before="120" w:after="120" w:line="252" w:lineRule="auto"/>
        <w:ind w:firstLine="709"/>
        <w:rPr>
          <w:sz w:val="28"/>
          <w:szCs w:val="28"/>
          <w:lang w:val="pl-PL"/>
        </w:rPr>
      </w:pPr>
      <w:bookmarkStart w:id="80" w:name="_Hlk204012379"/>
      <w:r w:rsidRPr="00A82D1A">
        <w:rPr>
          <w:spacing w:val="-8"/>
          <w:sz w:val="28"/>
          <w:szCs w:val="28"/>
          <w:lang w:val="pl-PL"/>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A82D1A">
        <w:rPr>
          <w:spacing w:val="-8"/>
          <w:sz w:val="28"/>
          <w:szCs w:val="28"/>
          <w:lang w:val="pl-PL"/>
        </w:rPr>
        <w:t>được cơ quan có thẩm quyền công nhận</w:t>
      </w:r>
      <w:r w:rsidRPr="00A82D1A">
        <w:rPr>
          <w:spacing w:val="-8"/>
          <w:sz w:val="28"/>
          <w:szCs w:val="28"/>
          <w:lang w:val="pl-PL"/>
        </w:rPr>
        <w:t>.</w:t>
      </w:r>
      <w:bookmarkEnd w:id="80"/>
    </w:p>
    <w:bookmarkEnd w:id="79"/>
    <w:p w14:paraId="48EEC285" w14:textId="4C700270" w:rsidR="00847464" w:rsidRPr="00A82D1A" w:rsidRDefault="00D843B3" w:rsidP="00B067DE">
      <w:pPr>
        <w:spacing w:before="120" w:after="120" w:line="252" w:lineRule="auto"/>
        <w:ind w:firstLine="709"/>
        <w:rPr>
          <w:sz w:val="28"/>
          <w:szCs w:val="28"/>
          <w:lang w:val="nl-NL"/>
        </w:rPr>
      </w:pPr>
      <w:r w:rsidRPr="00A82D1A">
        <w:rPr>
          <w:sz w:val="28"/>
          <w:szCs w:val="28"/>
          <w:lang w:val="nl-NL"/>
        </w:rPr>
        <w:t>(</w:t>
      </w:r>
      <w:r w:rsidR="000445B9" w:rsidRPr="00A82D1A">
        <w:rPr>
          <w:sz w:val="28"/>
          <w:szCs w:val="28"/>
          <w:lang w:val="nl-NL"/>
        </w:rPr>
        <w:t>11</w:t>
      </w:r>
      <w:r w:rsidRPr="00A82D1A">
        <w:rPr>
          <w:sz w:val="28"/>
          <w:szCs w:val="28"/>
          <w:lang w:val="nl-NL"/>
        </w:rPr>
        <w:t xml:space="preserve">) Trường hợp nhà thầu thiếu cam kết thì được bổ sung trong quá trình đánh giá </w:t>
      </w:r>
      <w:r w:rsidR="00C10DB7" w:rsidRPr="00A82D1A">
        <w:rPr>
          <w:sz w:val="28"/>
          <w:szCs w:val="28"/>
          <w:lang w:val="nl-NL"/>
        </w:rPr>
        <w:t>E-</w:t>
      </w:r>
      <w:r w:rsidRPr="00A82D1A">
        <w:rPr>
          <w:sz w:val="28"/>
          <w:szCs w:val="28"/>
          <w:lang w:val="nl-NL"/>
        </w:rPr>
        <w:t xml:space="preserve">HSDT. Trường hợp nhà thầu không bổ sung cam kết trong khoảng thời gian hợp lý theo yêu cầu của </w:t>
      </w:r>
      <w:r w:rsidR="00AD3EA3" w:rsidRPr="00A82D1A">
        <w:rPr>
          <w:sz w:val="28"/>
          <w:szCs w:val="28"/>
          <w:lang w:val="nl-NL"/>
        </w:rPr>
        <w:t>Chủ đầu tư</w:t>
      </w:r>
      <w:r w:rsidRPr="00A82D1A">
        <w:rPr>
          <w:sz w:val="28"/>
          <w:szCs w:val="28"/>
          <w:lang w:val="nl-NL"/>
        </w:rPr>
        <w:t xml:space="preserve"> thì </w:t>
      </w:r>
      <w:r w:rsidR="00C10DB7" w:rsidRPr="00A82D1A">
        <w:rPr>
          <w:sz w:val="28"/>
          <w:szCs w:val="28"/>
          <w:lang w:val="nl-NL"/>
        </w:rPr>
        <w:t>E-</w:t>
      </w:r>
      <w:r w:rsidRPr="00A82D1A">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3"/>
      <w:r w:rsidR="00C5240E" w:rsidRPr="00A82D1A">
        <w:rPr>
          <w:sz w:val="28"/>
          <w:szCs w:val="28"/>
          <w:lang w:val="nl-NL"/>
        </w:rPr>
        <w:t>.</w:t>
      </w:r>
    </w:p>
    <w:p w14:paraId="56F33CB7" w14:textId="77777777" w:rsidR="00D42787" w:rsidRPr="00A82D1A" w:rsidRDefault="00D42787">
      <w:pPr>
        <w:spacing w:after="160" w:line="259" w:lineRule="auto"/>
        <w:jc w:val="left"/>
        <w:rPr>
          <w:b/>
          <w:bCs/>
          <w:sz w:val="28"/>
          <w:szCs w:val="28"/>
          <w:lang w:val="nl-NL"/>
        </w:rPr>
      </w:pPr>
      <w:r w:rsidRPr="00A82D1A">
        <w:rPr>
          <w:b/>
          <w:bCs/>
          <w:sz w:val="28"/>
          <w:szCs w:val="28"/>
          <w:lang w:val="nl-NL"/>
        </w:rPr>
        <w:br w:type="page"/>
      </w:r>
    </w:p>
    <w:p w14:paraId="7D1CE8E0" w14:textId="77777777" w:rsidR="00D42787" w:rsidRPr="00A82D1A" w:rsidRDefault="00D42787">
      <w:pPr>
        <w:spacing w:after="160" w:line="259" w:lineRule="auto"/>
        <w:jc w:val="left"/>
        <w:rPr>
          <w:b/>
          <w:bCs/>
          <w:sz w:val="28"/>
          <w:szCs w:val="28"/>
          <w:lang w:val="nl-NL"/>
        </w:rPr>
        <w:sectPr w:rsidR="00D42787" w:rsidRPr="00A82D1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A82D1A" w:rsidRDefault="00D42787" w:rsidP="00C801ED">
      <w:pPr>
        <w:spacing w:after="160" w:line="259" w:lineRule="auto"/>
        <w:jc w:val="right"/>
        <w:rPr>
          <w:rFonts w:eastAsia=".VnTime"/>
          <w:sz w:val="28"/>
          <w:szCs w:val="28"/>
          <w:lang w:val="nl-NL"/>
        </w:rPr>
      </w:pPr>
      <w:r w:rsidRPr="00A82D1A">
        <w:rPr>
          <w:b/>
          <w:sz w:val="28"/>
          <w:szCs w:val="28"/>
          <w:lang w:val="nl-NL"/>
        </w:rPr>
        <w:lastRenderedPageBreak/>
        <w:t>Bảng X (Webform trên Hệ thống)</w:t>
      </w:r>
    </w:p>
    <w:p w14:paraId="45583DAA" w14:textId="77777777" w:rsidR="00D42787" w:rsidRPr="00A82D1A" w:rsidRDefault="00D42787" w:rsidP="00D42787">
      <w:pPr>
        <w:spacing w:before="40" w:after="40"/>
        <w:jc w:val="center"/>
        <w:rPr>
          <w:b/>
          <w:sz w:val="26"/>
          <w:szCs w:val="28"/>
          <w:lang w:val="nl-NL"/>
        </w:rPr>
      </w:pPr>
    </w:p>
    <w:p w14:paraId="65426BF6" w14:textId="77777777" w:rsidR="00D42787" w:rsidRPr="00A82D1A" w:rsidRDefault="00D42787" w:rsidP="00D42787">
      <w:pPr>
        <w:spacing w:before="40" w:after="40"/>
        <w:jc w:val="center"/>
        <w:rPr>
          <w:b/>
          <w:sz w:val="26"/>
          <w:szCs w:val="28"/>
          <w:lang w:val="nl-NL"/>
        </w:rPr>
      </w:pPr>
      <w:r w:rsidRPr="00A82D1A">
        <w:rPr>
          <w:b/>
          <w:sz w:val="26"/>
          <w:szCs w:val="28"/>
          <w:lang w:val="nl-NL"/>
        </w:rPr>
        <w:t>BẢNG TIÊU CHUẨN ĐÁNH GIÁ VỀ NĂNG LỰC TÀI CHÍNH VÀ KINH NGHIỆM</w:t>
      </w:r>
    </w:p>
    <w:p w14:paraId="4034A7F7" w14:textId="77777777" w:rsidR="00D42787" w:rsidRPr="00A82D1A" w:rsidRDefault="00D42787" w:rsidP="00D42787">
      <w:pPr>
        <w:pStyle w:val="Style11"/>
        <w:tabs>
          <w:tab w:val="left" w:leader="dot" w:pos="8424"/>
        </w:tabs>
        <w:spacing w:before="40" w:after="40" w:line="240" w:lineRule="auto"/>
        <w:jc w:val="center"/>
        <w:outlineLvl w:val="2"/>
        <w:rPr>
          <w:i/>
          <w:sz w:val="28"/>
          <w:lang w:val="pl-PL"/>
        </w:rPr>
      </w:pPr>
      <w:r w:rsidRPr="00A82D1A">
        <w:rPr>
          <w:i/>
          <w:szCs w:val="28"/>
          <w:lang w:val="nl-NL"/>
        </w:rPr>
        <w:t>(Áp dụng đ</w:t>
      </w:r>
      <w:r w:rsidRPr="00A82D1A">
        <w:rPr>
          <w:i/>
          <w:sz w:val="28"/>
          <w:lang w:val="pl-PL"/>
        </w:rPr>
        <w:t>ối với gói thầu cung cấp hàng hóa chia thành nhiều phần)</w:t>
      </w:r>
    </w:p>
    <w:p w14:paraId="3F1C8247" w14:textId="77777777" w:rsidR="00D42787" w:rsidRPr="00A82D1A"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984FD8" w14:paraId="59947A23" w14:textId="77777777" w:rsidTr="00CF7559">
        <w:trPr>
          <w:trHeight w:val="1473"/>
        </w:trPr>
        <w:tc>
          <w:tcPr>
            <w:tcW w:w="670" w:type="dxa"/>
            <w:vAlign w:val="center"/>
          </w:tcPr>
          <w:p w14:paraId="43BEA593"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bookmarkStart w:id="81" w:name="_Hlk154323750"/>
            <w:r w:rsidRPr="00A82D1A">
              <w:rPr>
                <w:b/>
                <w:lang w:val="pl-PL" w:eastAsia="vi-VN"/>
              </w:rPr>
              <w:t>STT</w:t>
            </w:r>
          </w:p>
        </w:tc>
        <w:tc>
          <w:tcPr>
            <w:tcW w:w="959" w:type="dxa"/>
            <w:vAlign w:val="center"/>
          </w:tcPr>
          <w:p w14:paraId="03E2D2B2"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Mã phần (lô)</w:t>
            </w:r>
          </w:p>
        </w:tc>
        <w:tc>
          <w:tcPr>
            <w:tcW w:w="1379" w:type="dxa"/>
            <w:vAlign w:val="center"/>
          </w:tcPr>
          <w:p w14:paraId="2FB9A56C"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Tên phần (lô)</w:t>
            </w:r>
          </w:p>
        </w:tc>
        <w:tc>
          <w:tcPr>
            <w:tcW w:w="1395" w:type="dxa"/>
            <w:vAlign w:val="center"/>
          </w:tcPr>
          <w:p w14:paraId="000BE0E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Giá trị ước tính từng phần</w:t>
            </w:r>
          </w:p>
          <w:p w14:paraId="62BFA80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652" w:type="dxa"/>
            <w:vAlign w:val="center"/>
          </w:tcPr>
          <w:p w14:paraId="6D9DF187"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Doanh thu bình quân hằng năm (không bao gồm thuế VAT)*</w:t>
            </w:r>
          </w:p>
          <w:p w14:paraId="5F47BF7A"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143" w:type="dxa"/>
            <w:vAlign w:val="center"/>
          </w:tcPr>
          <w:p w14:paraId="5E8999D7" w14:textId="43093E2D"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Mã hàng hóa (HS)</w:t>
            </w:r>
          </w:p>
        </w:tc>
        <w:tc>
          <w:tcPr>
            <w:tcW w:w="1804" w:type="dxa"/>
            <w:vAlign w:val="center"/>
          </w:tcPr>
          <w:p w14:paraId="3E867C5A" w14:textId="074BEE78" w:rsidR="004C5C46" w:rsidRPr="00A82D1A" w:rsidRDefault="004C5C46" w:rsidP="004C5C46">
            <w:pPr>
              <w:pStyle w:val="Style11"/>
              <w:tabs>
                <w:tab w:val="left" w:leader="dot" w:pos="8424"/>
              </w:tabs>
              <w:spacing w:before="40" w:after="40" w:line="240" w:lineRule="auto"/>
              <w:jc w:val="center"/>
              <w:outlineLvl w:val="2"/>
              <w:rPr>
                <w:b/>
                <w:lang w:val="pl-PL" w:eastAsia="vi-VN"/>
              </w:rPr>
            </w:pPr>
            <w:r w:rsidRPr="00A82D1A">
              <w:rPr>
                <w:b/>
                <w:lang w:val="pl-PL" w:eastAsia="vi-VN"/>
              </w:rPr>
              <w:t>Lĩnh vực, chủng loại</w:t>
            </w:r>
          </w:p>
        </w:tc>
        <w:tc>
          <w:tcPr>
            <w:tcW w:w="1975" w:type="dxa"/>
            <w:vAlign w:val="center"/>
          </w:tcPr>
          <w:p w14:paraId="5FDFA3DF" w14:textId="5EDC250E"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Quy mô hợp đồng tương tự (áp dụng đối với nhà thầu thương mại)**</w:t>
            </w:r>
          </w:p>
          <w:p w14:paraId="219E88E4"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(VND)</w:t>
            </w:r>
          </w:p>
        </w:tc>
        <w:tc>
          <w:tcPr>
            <w:tcW w:w="1645" w:type="dxa"/>
            <w:vAlign w:val="center"/>
          </w:tcPr>
          <w:p w14:paraId="59F6555D"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Năng lực sản xuất hàng hóa (áp dụng đối với nhà sản xuất)</w:t>
            </w:r>
          </w:p>
        </w:tc>
        <w:tc>
          <w:tcPr>
            <w:tcW w:w="1654" w:type="dxa"/>
            <w:vAlign w:val="center"/>
          </w:tcPr>
          <w:p w14:paraId="5A35B603" w14:textId="77777777" w:rsidR="004C5C46" w:rsidRPr="00A82D1A" w:rsidRDefault="004C5C46" w:rsidP="00C801ED">
            <w:pPr>
              <w:pStyle w:val="Style11"/>
              <w:tabs>
                <w:tab w:val="left" w:leader="dot" w:pos="8424"/>
              </w:tabs>
              <w:spacing w:before="40" w:after="40" w:line="240" w:lineRule="auto"/>
              <w:jc w:val="center"/>
              <w:outlineLvl w:val="2"/>
              <w:rPr>
                <w:b/>
                <w:lang w:val="pl-PL" w:eastAsia="vi-VN"/>
              </w:rPr>
            </w:pPr>
            <w:r w:rsidRPr="00A82D1A">
              <w:rPr>
                <w:b/>
                <w:lang w:val="pl-PL" w:eastAsia="vi-VN"/>
              </w:rPr>
              <w:t>Khả năng bảo hành, bảo trì</w:t>
            </w:r>
          </w:p>
        </w:tc>
      </w:tr>
      <w:tr w:rsidR="00180F17" w:rsidRPr="00984FD8" w14:paraId="41D72A83" w14:textId="77777777" w:rsidTr="00CF7559">
        <w:trPr>
          <w:trHeight w:val="348"/>
        </w:trPr>
        <w:tc>
          <w:tcPr>
            <w:tcW w:w="670" w:type="dxa"/>
          </w:tcPr>
          <w:p w14:paraId="301E83E2" w14:textId="5E25D98A"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1DB62F8C" w14:textId="6D177C70"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714ADB68" w14:textId="390DD7D0"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5FD024E8" w14:textId="631D1B9B"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5152F895" w14:textId="46DD8FBE"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77175819" w14:textId="3CE048B6"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559BAD78" w14:textId="03523C0C"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984FD8" w14:paraId="42F9E87E" w14:textId="77777777" w:rsidTr="00CF7559">
        <w:trPr>
          <w:trHeight w:val="348"/>
        </w:trPr>
        <w:tc>
          <w:tcPr>
            <w:tcW w:w="670" w:type="dxa"/>
          </w:tcPr>
          <w:p w14:paraId="7686CD76"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2C851AF5"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096802D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7641EA23"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3F7609E5" w14:textId="6F9310E5"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2E6668EA" w14:textId="38637955"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29D3A0D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984FD8" w14:paraId="3A339C7B" w14:textId="77777777" w:rsidTr="00CF7559">
        <w:trPr>
          <w:trHeight w:val="348"/>
        </w:trPr>
        <w:tc>
          <w:tcPr>
            <w:tcW w:w="670" w:type="dxa"/>
          </w:tcPr>
          <w:p w14:paraId="0859112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5BF4B84C"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564F2A5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3618AA5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86EE76A" w14:textId="1C696A96"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51B0CE9C" w14:textId="3B77B6EA"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06F30F51"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984FD8" w14:paraId="5AC350A0" w14:textId="77777777" w:rsidTr="00CF7559">
        <w:trPr>
          <w:trHeight w:val="348"/>
        </w:trPr>
        <w:tc>
          <w:tcPr>
            <w:tcW w:w="670" w:type="dxa"/>
          </w:tcPr>
          <w:p w14:paraId="6906E2EA"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959" w:type="dxa"/>
          </w:tcPr>
          <w:p w14:paraId="483C08BE"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79" w:type="dxa"/>
          </w:tcPr>
          <w:p w14:paraId="422843C7"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395" w:type="dxa"/>
          </w:tcPr>
          <w:p w14:paraId="1DBD1292"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143" w:type="dxa"/>
          </w:tcPr>
          <w:p w14:paraId="7793520B" w14:textId="675192E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975" w:type="dxa"/>
          </w:tcPr>
          <w:p w14:paraId="69BF651B" w14:textId="7542B7C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45" w:type="dxa"/>
          </w:tcPr>
          <w:p w14:paraId="6E96B96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A82D1A" w:rsidRDefault="004C5C46" w:rsidP="00C801ED">
            <w:pPr>
              <w:pStyle w:val="Style11"/>
              <w:tabs>
                <w:tab w:val="left" w:leader="dot" w:pos="8424"/>
              </w:tabs>
              <w:spacing w:before="40" w:after="40" w:line="240" w:lineRule="auto"/>
              <w:jc w:val="center"/>
              <w:outlineLvl w:val="2"/>
              <w:rPr>
                <w:i/>
                <w:lang w:val="pl-PL" w:eastAsia="vi-VN"/>
              </w:rPr>
            </w:pPr>
          </w:p>
        </w:tc>
      </w:tr>
    </w:tbl>
    <w:bookmarkEnd w:id="81"/>
    <w:p w14:paraId="11F8FAAC" w14:textId="7C9A9CDB" w:rsidR="00D42787" w:rsidRPr="00A82D1A" w:rsidRDefault="00D42787" w:rsidP="00D42787">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xml:space="preserve">Đối với các nội dung lịch sử không hoàn thành hợp đồng do lỗi của nhà thầu, thực hiện nghĩa vụ </w:t>
      </w:r>
      <w:r w:rsidR="00D2320F" w:rsidRPr="00A82D1A">
        <w:rPr>
          <w:rFonts w:eastAsia=".VnTime"/>
          <w:spacing w:val="-2"/>
          <w:sz w:val="28"/>
          <w:szCs w:val="28"/>
          <w:lang w:val="nl-NL"/>
        </w:rPr>
        <w:t xml:space="preserve">kê khai thuế, nộp </w:t>
      </w:r>
      <w:r w:rsidRPr="00A82D1A">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A82D1A">
        <w:rPr>
          <w:rFonts w:eastAsia=".VnTime"/>
          <w:spacing w:val="-2"/>
          <w:sz w:val="28"/>
          <w:szCs w:val="28"/>
          <w:lang w:val="nl-NL"/>
        </w:rPr>
        <w:t xml:space="preserve">, Bảng số 02 </w:t>
      </w:r>
      <w:r w:rsidRPr="00A82D1A">
        <w:rPr>
          <w:rFonts w:eastAsia=".VnTime"/>
          <w:spacing w:val="-2"/>
          <w:sz w:val="28"/>
          <w:szCs w:val="28"/>
          <w:lang w:val="nl-NL"/>
        </w:rPr>
        <w:t>Chương này.</w:t>
      </w:r>
    </w:p>
    <w:p w14:paraId="17B54538" w14:textId="77777777" w:rsidR="00D42787" w:rsidRPr="00A82D1A" w:rsidRDefault="00D42787" w:rsidP="00D42787">
      <w:pPr>
        <w:spacing w:before="120" w:after="120" w:line="252" w:lineRule="auto"/>
        <w:ind w:firstLine="709"/>
        <w:rPr>
          <w:rFonts w:eastAsia=".VnTime"/>
          <w:sz w:val="28"/>
          <w:szCs w:val="28"/>
          <w:lang w:val="nl-NL"/>
        </w:rPr>
      </w:pPr>
      <w:r w:rsidRPr="00A82D1A">
        <w:rPr>
          <w:rFonts w:eastAsia=".VnTime"/>
          <w:sz w:val="28"/>
          <w:szCs w:val="28"/>
          <w:lang w:val="nl-NL"/>
        </w:rPr>
        <w:t xml:space="preserve">Ghi chú: </w:t>
      </w:r>
    </w:p>
    <w:p w14:paraId="2C7B90FA" w14:textId="3A757685" w:rsidR="00CA7559" w:rsidRPr="00A82D1A" w:rsidRDefault="00D42787" w:rsidP="00D42787">
      <w:pPr>
        <w:spacing w:before="120" w:after="120" w:line="252" w:lineRule="auto"/>
        <w:ind w:firstLine="709"/>
        <w:rPr>
          <w:rFonts w:eastAsia=".VnTime"/>
          <w:spacing w:val="2"/>
          <w:sz w:val="28"/>
          <w:szCs w:val="28"/>
          <w:lang w:val="nl-NL"/>
        </w:rPr>
      </w:pPr>
      <w:r w:rsidRPr="00A82D1A">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A82D1A">
        <w:rPr>
          <w:rFonts w:eastAsia=".VnTime"/>
          <w:spacing w:val="2"/>
          <w:sz w:val="28"/>
          <w:szCs w:val="28"/>
          <w:lang w:val="nl-NL"/>
        </w:rPr>
        <w:t xml:space="preserve"> </w:t>
      </w:r>
      <w:bookmarkStart w:id="82" w:name="_Hlk163633355"/>
      <w:r w:rsidR="00CA7559" w:rsidRPr="00A82D1A">
        <w:rPr>
          <w:rFonts w:eastAsia=".VnTime"/>
          <w:spacing w:val="2"/>
          <w:sz w:val="28"/>
          <w:szCs w:val="28"/>
          <w:lang w:val="nl-NL"/>
        </w:rPr>
        <w:t>Trường hợp</w:t>
      </w:r>
      <w:r w:rsidR="00CA7559" w:rsidRPr="00A82D1A">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A82D1A">
        <w:rPr>
          <w:sz w:val="28"/>
          <w:szCs w:val="28"/>
          <w:lang w:val="pl-PL"/>
        </w:rPr>
        <w:t xml:space="preserve">, ghi chú (9) </w:t>
      </w:r>
      <w:r w:rsidR="00CA7559" w:rsidRPr="00A82D1A">
        <w:rPr>
          <w:sz w:val="28"/>
          <w:szCs w:val="28"/>
          <w:lang w:val="pl-PL"/>
        </w:rPr>
        <w:t xml:space="preserve">Bảng số 02 Chương này (thay </w:t>
      </w:r>
      <w:r w:rsidR="00CA7559" w:rsidRPr="00A82D1A">
        <w:rPr>
          <w:sz w:val="28"/>
          <w:szCs w:val="28"/>
          <w:lang w:val="nl-NL"/>
        </w:rPr>
        <w:t>“</w:t>
      </w:r>
      <w:r w:rsidR="00CA7559" w:rsidRPr="00A82D1A">
        <w:rPr>
          <w:sz w:val="28"/>
          <w:szCs w:val="28"/>
          <w:lang w:val="pl-PL"/>
        </w:rPr>
        <w:t>giá gói thầu</w:t>
      </w:r>
      <w:r w:rsidR="00CA7559" w:rsidRPr="00A82D1A">
        <w:rPr>
          <w:sz w:val="28"/>
          <w:szCs w:val="28"/>
          <w:lang w:val="nl-NL"/>
        </w:rPr>
        <w:t>”</w:t>
      </w:r>
      <w:r w:rsidR="00CA7559" w:rsidRPr="00A82D1A">
        <w:rPr>
          <w:sz w:val="28"/>
          <w:szCs w:val="28"/>
          <w:lang w:val="pl-PL"/>
        </w:rPr>
        <w:t xml:space="preserve"> bằng </w:t>
      </w:r>
      <w:r w:rsidR="00CA7559" w:rsidRPr="00A82D1A">
        <w:rPr>
          <w:sz w:val="28"/>
          <w:szCs w:val="28"/>
          <w:lang w:val="nl-NL"/>
        </w:rPr>
        <w:t>“</w:t>
      </w:r>
      <w:r w:rsidR="00CA7559" w:rsidRPr="00A82D1A">
        <w:rPr>
          <w:sz w:val="28"/>
          <w:szCs w:val="28"/>
          <w:lang w:val="pl-PL"/>
        </w:rPr>
        <w:t>giá dự thầu</w:t>
      </w:r>
      <w:r w:rsidR="00CA7559" w:rsidRPr="00A82D1A">
        <w:rPr>
          <w:sz w:val="28"/>
          <w:szCs w:val="28"/>
          <w:lang w:val="nl-NL"/>
        </w:rPr>
        <w:t>”</w:t>
      </w:r>
      <w:r w:rsidR="00CA7559" w:rsidRPr="00A82D1A">
        <w:rPr>
          <w:sz w:val="28"/>
          <w:szCs w:val="28"/>
          <w:lang w:val="pl-PL"/>
        </w:rPr>
        <w:t xml:space="preserve"> trong công thức).</w:t>
      </w:r>
      <w:bookmarkEnd w:id="82"/>
    </w:p>
    <w:p w14:paraId="0EE43C12" w14:textId="315D622B" w:rsidR="007B6AAA" w:rsidRPr="00A82D1A" w:rsidRDefault="00D42787" w:rsidP="00F2658B">
      <w:pPr>
        <w:spacing w:before="120" w:after="120" w:line="252" w:lineRule="auto"/>
        <w:ind w:firstLine="709"/>
        <w:rPr>
          <w:sz w:val="28"/>
          <w:szCs w:val="28"/>
          <w:lang w:val="pl-PL"/>
        </w:rPr>
      </w:pPr>
      <w:r w:rsidRPr="00A82D1A">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A82D1A">
        <w:rPr>
          <w:rFonts w:eastAsia=".VnTime"/>
          <w:sz w:val="28"/>
          <w:szCs w:val="28"/>
          <w:lang w:val="nl-NL"/>
        </w:rPr>
        <w:t xml:space="preserve"> </w:t>
      </w:r>
      <w:bookmarkStart w:id="83" w:name="_Hlk163633377"/>
      <w:r w:rsidR="002830D4" w:rsidRPr="00A82D1A">
        <w:rPr>
          <w:rFonts w:eastAsia=".VnTime"/>
          <w:spacing w:val="2"/>
          <w:sz w:val="28"/>
          <w:szCs w:val="28"/>
          <w:lang w:val="nl-NL"/>
        </w:rPr>
        <w:t>Trường hợp</w:t>
      </w:r>
      <w:r w:rsidR="002830D4" w:rsidRPr="00A82D1A">
        <w:rPr>
          <w:sz w:val="28"/>
          <w:szCs w:val="28"/>
          <w:lang w:val="pl-PL"/>
        </w:rPr>
        <w:t xml:space="preserve"> gói thầu mua sắm tập trung áp dụng lựa chọn nhà thầu theo khả năng cung cấp, yêu cầu về quy mô hợp đồng tương tự </w:t>
      </w:r>
      <w:r w:rsidR="00142E60" w:rsidRPr="00A82D1A">
        <w:rPr>
          <w:sz w:val="28"/>
          <w:szCs w:val="28"/>
          <w:lang w:val="pl-PL"/>
        </w:rPr>
        <w:t xml:space="preserve">đối với từng phần </w:t>
      </w:r>
      <w:r w:rsidR="002830D4" w:rsidRPr="00A82D1A">
        <w:rPr>
          <w:sz w:val="28"/>
          <w:szCs w:val="28"/>
          <w:lang w:val="pl-PL"/>
        </w:rPr>
        <w:t>được xác định theo ghi chú số (11) Bảng số 0</w:t>
      </w:r>
      <w:r w:rsidR="00673F13" w:rsidRPr="00A82D1A">
        <w:rPr>
          <w:sz w:val="28"/>
          <w:szCs w:val="28"/>
          <w:lang w:val="pl-PL"/>
        </w:rPr>
        <w:t>1,</w:t>
      </w:r>
      <w:r w:rsidR="00B47E8F" w:rsidRPr="00A82D1A">
        <w:rPr>
          <w:sz w:val="28"/>
          <w:szCs w:val="28"/>
          <w:lang w:val="pl-PL"/>
        </w:rPr>
        <w:t xml:space="preserve"> ghi chú số (10) Bảng số 02 Chương này.</w:t>
      </w:r>
      <w:bookmarkEnd w:id="33"/>
      <w:bookmarkEnd w:id="39"/>
    </w:p>
    <w:p w14:paraId="082C9504" w14:textId="474C283B" w:rsidR="007B6AAA" w:rsidRPr="00A82D1A" w:rsidRDefault="007B6AAA">
      <w:pPr>
        <w:spacing w:after="160" w:line="259" w:lineRule="auto"/>
        <w:jc w:val="left"/>
        <w:rPr>
          <w:sz w:val="28"/>
          <w:szCs w:val="28"/>
          <w:lang w:val="pl-PL"/>
        </w:rPr>
      </w:pPr>
      <w:r w:rsidRPr="00A82D1A">
        <w:rPr>
          <w:sz w:val="28"/>
          <w:szCs w:val="28"/>
          <w:lang w:val="pl-PL"/>
        </w:rPr>
        <w:br w:type="page"/>
      </w:r>
    </w:p>
    <w:p w14:paraId="6E9C598E" w14:textId="369A610D" w:rsidR="007B6AAA" w:rsidRPr="00A82D1A" w:rsidRDefault="007B6AAA" w:rsidP="007B6AAA">
      <w:pPr>
        <w:spacing w:after="160" w:line="259" w:lineRule="auto"/>
        <w:jc w:val="right"/>
        <w:rPr>
          <w:b/>
          <w:sz w:val="28"/>
          <w:szCs w:val="28"/>
          <w:lang w:val="nl-NL"/>
        </w:rPr>
      </w:pPr>
      <w:bookmarkStart w:id="84" w:name="_Hlk171950512"/>
      <w:r w:rsidRPr="00A82D1A">
        <w:rPr>
          <w:b/>
          <w:sz w:val="28"/>
          <w:szCs w:val="28"/>
          <w:lang w:val="nl-NL"/>
        </w:rPr>
        <w:lastRenderedPageBreak/>
        <w:t>Bảng Y (Webform trên Hệ thống)</w:t>
      </w:r>
    </w:p>
    <w:p w14:paraId="5FDF94B7" w14:textId="14EC99BC" w:rsidR="007B6AAA" w:rsidRPr="00A82D1A" w:rsidRDefault="007B6AAA" w:rsidP="007B6AAA">
      <w:pPr>
        <w:spacing w:after="160" w:line="259" w:lineRule="auto"/>
        <w:jc w:val="center"/>
        <w:rPr>
          <w:b/>
          <w:bCs/>
          <w:sz w:val="28"/>
          <w:szCs w:val="28"/>
          <w:lang w:val="nl-NL"/>
        </w:rPr>
      </w:pPr>
      <w:r w:rsidRPr="00A82D1A">
        <w:rPr>
          <w:b/>
          <w:bCs/>
          <w:sz w:val="28"/>
          <w:szCs w:val="28"/>
          <w:lang w:val="nl-NL"/>
        </w:rPr>
        <w:t>BẢNG YÊU CẦU VỀ HỢP ĐỒNG TƯƠNG TỰ</w:t>
      </w:r>
      <w:r w:rsidR="00DB69D9" w:rsidRPr="00A82D1A">
        <w:rPr>
          <w:b/>
          <w:bCs/>
          <w:sz w:val="28"/>
          <w:szCs w:val="28"/>
          <w:lang w:val="nl-NL"/>
        </w:rPr>
        <w:t>, NĂNG LỰC SẢN XUẤT HÀNG HÓA</w:t>
      </w:r>
    </w:p>
    <w:p w14:paraId="0281E096" w14:textId="744952F8" w:rsidR="007B6AAA" w:rsidRPr="00A82D1A" w:rsidRDefault="007B6AAA" w:rsidP="00CF7559">
      <w:pPr>
        <w:spacing w:after="160" w:line="259" w:lineRule="auto"/>
        <w:jc w:val="center"/>
        <w:rPr>
          <w:rFonts w:eastAsia=".VnTime"/>
          <w:sz w:val="28"/>
          <w:szCs w:val="28"/>
          <w:lang w:val="nl-NL"/>
        </w:rPr>
      </w:pPr>
      <w:r w:rsidRPr="00A82D1A">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984FD8" w14:paraId="178F73A1" w14:textId="06FC049E" w:rsidTr="00CF7559">
        <w:trPr>
          <w:trHeight w:val="2791"/>
          <w:jc w:val="center"/>
        </w:trPr>
        <w:tc>
          <w:tcPr>
            <w:tcW w:w="1136" w:type="dxa"/>
            <w:vAlign w:val="center"/>
          </w:tcPr>
          <w:p w14:paraId="33D6307D"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STT</w:t>
            </w:r>
          </w:p>
        </w:tc>
        <w:tc>
          <w:tcPr>
            <w:tcW w:w="3071" w:type="dxa"/>
            <w:vAlign w:val="center"/>
          </w:tcPr>
          <w:p w14:paraId="3B0EF690"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A82D1A">
              <w:rPr>
                <w:b/>
                <w:lang w:val="es-ES" w:eastAsia="vi-VN"/>
              </w:rPr>
              <w:t>Danh mục hàng hóa</w:t>
            </w:r>
          </w:p>
        </w:tc>
        <w:tc>
          <w:tcPr>
            <w:tcW w:w="1780" w:type="dxa"/>
            <w:vAlign w:val="center"/>
          </w:tcPr>
          <w:p w14:paraId="4815D345" w14:textId="2B95D4FC"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A82D1A">
              <w:rPr>
                <w:b/>
                <w:lang w:val="es-ES" w:eastAsia="vi-VN"/>
              </w:rPr>
              <w:t>Mã HS</w:t>
            </w:r>
            <w:r w:rsidR="003E42D8" w:rsidRPr="00A82D1A">
              <w:rPr>
                <w:b/>
                <w:vertAlign w:val="superscript"/>
                <w:lang w:val="es-ES" w:eastAsia="vi-VN"/>
              </w:rPr>
              <w:t>(1)</w:t>
            </w:r>
          </w:p>
        </w:tc>
        <w:tc>
          <w:tcPr>
            <w:tcW w:w="2684" w:type="dxa"/>
            <w:vAlign w:val="center"/>
          </w:tcPr>
          <w:p w14:paraId="226C5332" w14:textId="023A6C9A" w:rsidR="00476CAE" w:rsidRPr="00A82D1A" w:rsidRDefault="00476CAE" w:rsidP="00CF7559">
            <w:pPr>
              <w:widowControl w:val="0"/>
              <w:tabs>
                <w:tab w:val="left" w:leader="dot" w:pos="8424"/>
              </w:tabs>
              <w:autoSpaceDE w:val="0"/>
              <w:autoSpaceDN w:val="0"/>
              <w:jc w:val="center"/>
              <w:rPr>
                <w:szCs w:val="24"/>
                <w:vertAlign w:val="superscript"/>
                <w:lang w:val="pl-PL"/>
              </w:rPr>
            </w:pPr>
            <w:r w:rsidRPr="00A82D1A">
              <w:rPr>
                <w:b/>
                <w:lang w:val="es-ES" w:eastAsia="vi-VN"/>
              </w:rPr>
              <w:t>Chủng loại, lĩnh vực</w:t>
            </w:r>
            <w:r w:rsidR="003E42D8" w:rsidRPr="00A82D1A">
              <w:rPr>
                <w:b/>
                <w:vertAlign w:val="superscript"/>
                <w:lang w:val="es-ES" w:eastAsia="vi-VN"/>
              </w:rPr>
              <w:t>(2)</w:t>
            </w:r>
          </w:p>
        </w:tc>
        <w:tc>
          <w:tcPr>
            <w:tcW w:w="2936" w:type="dxa"/>
            <w:vAlign w:val="center"/>
          </w:tcPr>
          <w:p w14:paraId="06E4EE1D" w14:textId="0FF28DF9"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82D1A">
              <w:rPr>
                <w:b/>
                <w:bCs/>
                <w:lang w:val="es-ES" w:eastAsia="vi-VN"/>
              </w:rPr>
              <w:t xml:space="preserve">Giá trị </w:t>
            </w:r>
            <w:r w:rsidR="00FB04D8" w:rsidRPr="00A82D1A">
              <w:rPr>
                <w:b/>
                <w:bCs/>
                <w:lang w:val="es-ES" w:eastAsia="vi-VN"/>
              </w:rPr>
              <w:t xml:space="preserve">được coi là tương tự </w:t>
            </w:r>
            <w:r w:rsidRPr="00A82D1A">
              <w:rPr>
                <w:b/>
                <w:bCs/>
                <w:lang w:val="es-ES" w:eastAsia="vi-VN"/>
              </w:rPr>
              <w:t>(VND)</w:t>
            </w:r>
            <w:r w:rsidR="00FB04D8" w:rsidRPr="00A82D1A">
              <w:rPr>
                <w:b/>
                <w:bCs/>
                <w:vertAlign w:val="superscript"/>
                <w:lang w:val="es-ES" w:eastAsia="vi-VN"/>
              </w:rPr>
              <w:t>(</w:t>
            </w:r>
            <w:r w:rsidR="003E42D8" w:rsidRPr="00A82D1A">
              <w:rPr>
                <w:b/>
                <w:bCs/>
                <w:vertAlign w:val="superscript"/>
                <w:lang w:val="es-ES" w:eastAsia="vi-VN"/>
              </w:rPr>
              <w:t>3</w:t>
            </w:r>
            <w:r w:rsidR="00FB04D8" w:rsidRPr="00A82D1A">
              <w:rPr>
                <w:b/>
                <w:bCs/>
                <w:vertAlign w:val="superscript"/>
                <w:lang w:val="es-ES" w:eastAsia="vi-VN"/>
              </w:rPr>
              <w:t>)</w:t>
            </w:r>
          </w:p>
        </w:tc>
        <w:tc>
          <w:tcPr>
            <w:tcW w:w="2936" w:type="dxa"/>
          </w:tcPr>
          <w:p w14:paraId="704B3034" w14:textId="77777777" w:rsidR="00476CAE" w:rsidRPr="00A82D1A" w:rsidRDefault="00476CAE" w:rsidP="00476CAE">
            <w:pPr>
              <w:widowControl w:val="0"/>
              <w:tabs>
                <w:tab w:val="left" w:leader="dot" w:pos="8424"/>
              </w:tabs>
              <w:autoSpaceDE w:val="0"/>
              <w:autoSpaceDN w:val="0"/>
              <w:rPr>
                <w:b/>
                <w:bCs/>
                <w:szCs w:val="24"/>
                <w:lang w:val="pl-PL"/>
              </w:rPr>
            </w:pPr>
            <w:r w:rsidRPr="00A82D1A">
              <w:rPr>
                <w:b/>
                <w:bCs/>
                <w:szCs w:val="24"/>
                <w:lang w:val="pl-PL"/>
              </w:rPr>
              <w:t>Công suất thiết kế của nhà máy, dây chuyền sản xuất đạt tối thiểu</w:t>
            </w:r>
          </w:p>
          <w:p w14:paraId="0F853135" w14:textId="77777777" w:rsidR="00476CAE" w:rsidRPr="00A82D1A" w:rsidRDefault="00476CAE" w:rsidP="00476CAE">
            <w:pPr>
              <w:widowControl w:val="0"/>
              <w:tabs>
                <w:tab w:val="left" w:leader="dot" w:pos="8424"/>
              </w:tabs>
              <w:autoSpaceDE w:val="0"/>
              <w:autoSpaceDN w:val="0"/>
              <w:rPr>
                <w:b/>
                <w:bCs/>
                <w:szCs w:val="24"/>
                <w:lang w:val="pl-PL"/>
              </w:rPr>
            </w:pPr>
            <w:r w:rsidRPr="00A82D1A">
              <w:rPr>
                <w:b/>
                <w:bCs/>
                <w:szCs w:val="24"/>
                <w:lang w:val="pl-PL"/>
              </w:rPr>
              <w:t>Hoặc:</w:t>
            </w:r>
          </w:p>
          <w:p w14:paraId="020F136B" w14:textId="17C21D3A"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A82D1A">
              <w:rPr>
                <w:b/>
                <w:bCs/>
                <w:szCs w:val="24"/>
                <w:lang w:val="pl-PL"/>
              </w:rPr>
              <w:t>Sản lượng sản xuất cao nhất của 01 tháng</w:t>
            </w:r>
            <w:r w:rsidR="00F1218A" w:rsidRPr="00A82D1A">
              <w:rPr>
                <w:b/>
                <w:bCs/>
                <w:szCs w:val="24"/>
                <w:lang w:val="pl-PL"/>
              </w:rPr>
              <w:t xml:space="preserve"> hoặc 01 năm</w:t>
            </w:r>
            <w:r w:rsidRPr="00A82D1A">
              <w:rPr>
                <w:b/>
                <w:bCs/>
                <w:szCs w:val="24"/>
                <w:lang w:val="pl-PL"/>
              </w:rPr>
              <w:t xml:space="preserve"> trong vòng 05 năm gần nhất tính đến thời điểm đóng thầu đạt tối thiểu</w:t>
            </w:r>
            <w:r w:rsidR="007235D2" w:rsidRPr="00A82D1A">
              <w:rPr>
                <w:b/>
                <w:bCs/>
                <w:szCs w:val="24"/>
                <w:vertAlign w:val="superscript"/>
                <w:lang w:val="pl-PL"/>
              </w:rPr>
              <w:t>(</w:t>
            </w:r>
            <w:r w:rsidR="003E42D8" w:rsidRPr="00A82D1A">
              <w:rPr>
                <w:b/>
                <w:bCs/>
                <w:szCs w:val="24"/>
                <w:vertAlign w:val="superscript"/>
                <w:lang w:val="pl-PL"/>
              </w:rPr>
              <w:t>4</w:t>
            </w:r>
            <w:r w:rsidR="007235D2" w:rsidRPr="00A82D1A">
              <w:rPr>
                <w:b/>
                <w:bCs/>
                <w:szCs w:val="24"/>
                <w:vertAlign w:val="superscript"/>
                <w:lang w:val="pl-PL"/>
              </w:rPr>
              <w:t>)</w:t>
            </w:r>
          </w:p>
        </w:tc>
      </w:tr>
      <w:tr w:rsidR="00180F17" w:rsidRPr="00A82D1A" w14:paraId="35C45D16" w14:textId="62EE98C3" w:rsidTr="00E643BE">
        <w:trPr>
          <w:trHeight w:val="582"/>
          <w:jc w:val="center"/>
        </w:trPr>
        <w:tc>
          <w:tcPr>
            <w:tcW w:w="1136" w:type="dxa"/>
          </w:tcPr>
          <w:p w14:paraId="75539797"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1</w:t>
            </w:r>
          </w:p>
        </w:tc>
        <w:tc>
          <w:tcPr>
            <w:tcW w:w="3071" w:type="dxa"/>
          </w:tcPr>
          <w:p w14:paraId="22EB6D39"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A</w:t>
            </w:r>
          </w:p>
        </w:tc>
        <w:tc>
          <w:tcPr>
            <w:tcW w:w="1780" w:type="dxa"/>
          </w:tcPr>
          <w:p w14:paraId="3CC9F6CE"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534FC1A3"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A82D1A" w14:paraId="6A085F52" w14:textId="77B67831" w:rsidTr="00E643BE">
        <w:trPr>
          <w:trHeight w:val="582"/>
          <w:jc w:val="center"/>
        </w:trPr>
        <w:tc>
          <w:tcPr>
            <w:tcW w:w="1136" w:type="dxa"/>
          </w:tcPr>
          <w:p w14:paraId="4933EAC9"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2</w:t>
            </w:r>
          </w:p>
        </w:tc>
        <w:tc>
          <w:tcPr>
            <w:tcW w:w="3071" w:type="dxa"/>
          </w:tcPr>
          <w:p w14:paraId="67C2FA08"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B</w:t>
            </w:r>
          </w:p>
        </w:tc>
        <w:tc>
          <w:tcPr>
            <w:tcW w:w="1780" w:type="dxa"/>
          </w:tcPr>
          <w:p w14:paraId="3DFEFD04"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0048FAB"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A82D1A" w14:paraId="05AD6875" w14:textId="34939A25" w:rsidTr="00E643BE">
        <w:trPr>
          <w:trHeight w:val="582"/>
          <w:jc w:val="center"/>
        </w:trPr>
        <w:tc>
          <w:tcPr>
            <w:tcW w:w="1136" w:type="dxa"/>
          </w:tcPr>
          <w:p w14:paraId="5E3DC293"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3</w:t>
            </w:r>
          </w:p>
        </w:tc>
        <w:tc>
          <w:tcPr>
            <w:tcW w:w="3071" w:type="dxa"/>
          </w:tcPr>
          <w:p w14:paraId="025E6FED"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Hàng hóa C</w:t>
            </w:r>
          </w:p>
        </w:tc>
        <w:tc>
          <w:tcPr>
            <w:tcW w:w="1780" w:type="dxa"/>
          </w:tcPr>
          <w:p w14:paraId="7BF8877F"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3AE02C7"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A82D1A" w14:paraId="2BEAE65B" w14:textId="4FDEF369" w:rsidTr="00E643BE">
        <w:trPr>
          <w:trHeight w:val="582"/>
          <w:jc w:val="center"/>
        </w:trPr>
        <w:tc>
          <w:tcPr>
            <w:tcW w:w="1136" w:type="dxa"/>
          </w:tcPr>
          <w:p w14:paraId="688D1403"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A82D1A">
              <w:rPr>
                <w:lang w:val="es-ES" w:eastAsia="vi-VN"/>
              </w:rPr>
              <w:t>…</w:t>
            </w:r>
          </w:p>
        </w:tc>
        <w:tc>
          <w:tcPr>
            <w:tcW w:w="3071" w:type="dxa"/>
          </w:tcPr>
          <w:p w14:paraId="0745AA2F"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A82D1A">
              <w:rPr>
                <w:lang w:val="es-ES" w:eastAsia="vi-VN"/>
              </w:rPr>
              <w:t>…</w:t>
            </w:r>
          </w:p>
        </w:tc>
        <w:tc>
          <w:tcPr>
            <w:tcW w:w="1780" w:type="dxa"/>
          </w:tcPr>
          <w:p w14:paraId="169E808E"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47629495"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A82D1A"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A82D1A" w:rsidRDefault="00E643BE" w:rsidP="00196361">
      <w:pPr>
        <w:spacing w:after="160" w:line="259" w:lineRule="auto"/>
        <w:jc w:val="left"/>
        <w:rPr>
          <w:sz w:val="28"/>
          <w:szCs w:val="28"/>
          <w:lang w:val="pl-PL"/>
        </w:rPr>
      </w:pPr>
      <w:r w:rsidRPr="00A82D1A">
        <w:rPr>
          <w:sz w:val="28"/>
          <w:szCs w:val="28"/>
          <w:lang w:val="pl-PL"/>
        </w:rPr>
        <w:t>Ghi chú:</w:t>
      </w:r>
    </w:p>
    <w:p w14:paraId="485DCADE" w14:textId="0F0431A5" w:rsidR="003E42D8" w:rsidRPr="00A82D1A" w:rsidRDefault="003E42D8">
      <w:pPr>
        <w:spacing w:after="160" w:line="259" w:lineRule="auto"/>
        <w:jc w:val="left"/>
        <w:rPr>
          <w:sz w:val="28"/>
          <w:szCs w:val="28"/>
          <w:lang w:val="pl-PL"/>
        </w:rPr>
      </w:pPr>
      <w:bookmarkStart w:id="85" w:name="_Hlk172797358"/>
      <w:r w:rsidRPr="00A82D1A">
        <w:rPr>
          <w:sz w:val="28"/>
          <w:szCs w:val="28"/>
          <w:lang w:val="pl-PL"/>
        </w:rPr>
        <w:t>(1), (2) Nội dung tại cột này được Chủ đầu tư xác định theo nguyên tắc tại ghi chú số (10) Bảng số 01 Chương này.</w:t>
      </w:r>
    </w:p>
    <w:p w14:paraId="7AC899BF" w14:textId="340B7BEB" w:rsidR="007235D2" w:rsidRPr="00A82D1A" w:rsidRDefault="00FB04D8">
      <w:pPr>
        <w:spacing w:after="160" w:line="259" w:lineRule="auto"/>
        <w:jc w:val="left"/>
        <w:rPr>
          <w:sz w:val="28"/>
          <w:szCs w:val="28"/>
          <w:lang w:val="pl-PL"/>
        </w:rPr>
      </w:pPr>
      <w:r w:rsidRPr="00A82D1A">
        <w:rPr>
          <w:sz w:val="28"/>
          <w:szCs w:val="28"/>
          <w:lang w:val="pl-PL"/>
        </w:rPr>
        <w:t>(</w:t>
      </w:r>
      <w:r w:rsidR="003E42D8" w:rsidRPr="00A82D1A">
        <w:rPr>
          <w:sz w:val="28"/>
          <w:szCs w:val="28"/>
          <w:lang w:val="pl-PL"/>
        </w:rPr>
        <w:t>3</w:t>
      </w:r>
      <w:r w:rsidRPr="00A82D1A">
        <w:rPr>
          <w:sz w:val="28"/>
          <w:szCs w:val="28"/>
          <w:lang w:val="pl-PL"/>
        </w:rPr>
        <w:t>) Giá trị tại cột này được chủ đầu tư xác định theo nguyên tắc nêu tại ghi chú số (</w:t>
      </w:r>
      <w:r w:rsidR="00E643BE" w:rsidRPr="00A82D1A">
        <w:rPr>
          <w:sz w:val="28"/>
          <w:szCs w:val="28"/>
          <w:lang w:val="pl-PL"/>
        </w:rPr>
        <w:t>11</w:t>
      </w:r>
      <w:r w:rsidRPr="00A82D1A">
        <w:rPr>
          <w:sz w:val="28"/>
          <w:szCs w:val="28"/>
          <w:lang w:val="pl-PL"/>
        </w:rPr>
        <w:t>)</w:t>
      </w:r>
      <w:r w:rsidR="00E643BE" w:rsidRPr="00A82D1A">
        <w:rPr>
          <w:sz w:val="28"/>
          <w:szCs w:val="28"/>
          <w:lang w:val="pl-PL"/>
        </w:rPr>
        <w:t xml:space="preserve"> Bảng số 01</w:t>
      </w:r>
      <w:r w:rsidR="00121525" w:rsidRPr="00A82D1A">
        <w:rPr>
          <w:sz w:val="28"/>
          <w:szCs w:val="28"/>
          <w:lang w:val="pl-PL"/>
        </w:rPr>
        <w:t xml:space="preserve"> </w:t>
      </w:r>
      <w:r w:rsidR="0021639B" w:rsidRPr="00A82D1A">
        <w:rPr>
          <w:sz w:val="28"/>
          <w:szCs w:val="28"/>
          <w:lang w:val="pl-PL"/>
        </w:rPr>
        <w:t>Chương này.</w:t>
      </w:r>
    </w:p>
    <w:p w14:paraId="4FB04676" w14:textId="0A784967" w:rsidR="00416DA7" w:rsidRPr="00A82D1A" w:rsidRDefault="00CD40F8" w:rsidP="00CF7559">
      <w:pPr>
        <w:spacing w:after="160" w:line="259" w:lineRule="auto"/>
        <w:jc w:val="left"/>
        <w:rPr>
          <w:sz w:val="28"/>
          <w:szCs w:val="28"/>
          <w:lang w:val="pl-PL"/>
        </w:rPr>
        <w:sectPr w:rsidR="00416DA7" w:rsidRPr="00A82D1A"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A82D1A">
        <w:rPr>
          <w:sz w:val="28"/>
          <w:szCs w:val="28"/>
          <w:lang w:val="pl-PL"/>
        </w:rPr>
        <w:t>(</w:t>
      </w:r>
      <w:r w:rsidR="003E42D8" w:rsidRPr="00A82D1A">
        <w:rPr>
          <w:sz w:val="28"/>
          <w:szCs w:val="28"/>
          <w:lang w:val="pl-PL"/>
        </w:rPr>
        <w:t>4</w:t>
      </w:r>
      <w:r w:rsidRPr="00A82D1A">
        <w:rPr>
          <w:sz w:val="28"/>
          <w:szCs w:val="28"/>
          <w:lang w:val="pl-PL"/>
        </w:rPr>
        <w:t>) Giá trị tại cột này được chủ đầu tư xác định theo nguyên tắc nêu tại ghi chú số (1</w:t>
      </w:r>
      <w:r w:rsidR="00121525" w:rsidRPr="00A82D1A">
        <w:rPr>
          <w:sz w:val="28"/>
          <w:szCs w:val="28"/>
          <w:lang w:val="pl-PL"/>
        </w:rPr>
        <w:t>0</w:t>
      </w:r>
      <w:r w:rsidRPr="00A82D1A">
        <w:rPr>
          <w:sz w:val="28"/>
          <w:szCs w:val="28"/>
          <w:lang w:val="pl-PL"/>
        </w:rPr>
        <w:t>) Bảng số 0</w:t>
      </w:r>
      <w:r w:rsidR="00121525" w:rsidRPr="00A82D1A">
        <w:rPr>
          <w:sz w:val="28"/>
          <w:szCs w:val="28"/>
          <w:lang w:val="pl-PL"/>
        </w:rPr>
        <w:t xml:space="preserve">2 </w:t>
      </w:r>
      <w:r w:rsidRPr="00A82D1A">
        <w:rPr>
          <w:sz w:val="28"/>
          <w:szCs w:val="28"/>
          <w:lang w:val="pl-PL"/>
        </w:rPr>
        <w:t>Chương này</w:t>
      </w:r>
      <w:r w:rsidR="00121525" w:rsidRPr="00A82D1A">
        <w:rPr>
          <w:sz w:val="28"/>
          <w:szCs w:val="28"/>
          <w:lang w:val="pl-PL"/>
        </w:rPr>
        <w:t>.</w:t>
      </w:r>
    </w:p>
    <w:bookmarkEnd w:id="34"/>
    <w:bookmarkEnd w:id="83"/>
    <w:bookmarkEnd w:id="84"/>
    <w:bookmarkEnd w:id="85"/>
    <w:p w14:paraId="55DA457F" w14:textId="2C5E30B1" w:rsidR="00A309A0" w:rsidRPr="00A82D1A" w:rsidRDefault="00A309A0" w:rsidP="00E96158">
      <w:pPr>
        <w:pStyle w:val="FootnoteText"/>
        <w:widowControl w:val="0"/>
        <w:spacing w:before="80" w:after="80" w:line="264" w:lineRule="auto"/>
        <w:ind w:left="0" w:firstLine="709"/>
        <w:rPr>
          <w:sz w:val="28"/>
          <w:szCs w:val="28"/>
          <w:lang w:val="pl-PL"/>
        </w:rPr>
      </w:pPr>
      <w:r w:rsidRPr="00A82D1A">
        <w:rPr>
          <w:b/>
          <w:bCs/>
          <w:sz w:val="28"/>
          <w:szCs w:val="28"/>
          <w:lang w:val="nl-NL"/>
        </w:rPr>
        <w:lastRenderedPageBreak/>
        <w:t xml:space="preserve">2.2. </w:t>
      </w:r>
      <w:r w:rsidRPr="00A82D1A">
        <w:rPr>
          <w:b/>
          <w:bCs/>
          <w:sz w:val="28"/>
          <w:szCs w:val="28"/>
          <w:lang w:val="pl-PL"/>
        </w:rPr>
        <w:t>Tiêu c</w:t>
      </w:r>
      <w:r w:rsidRPr="00A82D1A">
        <w:rPr>
          <w:b/>
          <w:sz w:val="28"/>
          <w:szCs w:val="28"/>
          <w:lang w:val="pl-PL"/>
        </w:rPr>
        <w:t>huẩn đánh giá về nhân sự chủ chốt:</w:t>
      </w:r>
      <w:r w:rsidRPr="00A82D1A">
        <w:rPr>
          <w:b/>
          <w:color w:val="EE0000"/>
          <w:sz w:val="28"/>
          <w:szCs w:val="28"/>
          <w:lang w:val="vi-VN"/>
        </w:rPr>
        <w:t xml:space="preserve"> </w:t>
      </w:r>
      <w:r w:rsidR="00694F41" w:rsidRPr="00A82D1A">
        <w:rPr>
          <w:b/>
          <w:color w:val="EE0000"/>
          <w:sz w:val="28"/>
          <w:szCs w:val="28"/>
          <w:lang w:val="pl-PL"/>
        </w:rPr>
        <w:t>Không yêu cầu</w:t>
      </w:r>
    </w:p>
    <w:p w14:paraId="31A906D5" w14:textId="234E7D79" w:rsidR="00A309A0" w:rsidRPr="00A82D1A" w:rsidRDefault="00A309A0" w:rsidP="008755C1">
      <w:pPr>
        <w:widowControl w:val="0"/>
        <w:spacing w:before="120" w:after="120" w:line="252" w:lineRule="auto"/>
        <w:ind w:firstLine="709"/>
        <w:rPr>
          <w:rFonts w:eastAsia="Calibri"/>
          <w:spacing w:val="-2"/>
          <w:sz w:val="28"/>
          <w:szCs w:val="28"/>
          <w:lang w:val="vi-VN"/>
        </w:rPr>
      </w:pPr>
      <w:r w:rsidRPr="00A82D1A">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A82D1A" w:rsidRDefault="00A309A0" w:rsidP="008755C1">
      <w:pPr>
        <w:pStyle w:val="FootnoteText"/>
        <w:widowControl w:val="0"/>
        <w:spacing w:before="120" w:after="120" w:line="252" w:lineRule="auto"/>
        <w:ind w:left="0" w:firstLine="709"/>
        <w:rPr>
          <w:rFonts w:eastAsia="Calibri"/>
          <w:sz w:val="28"/>
          <w:szCs w:val="28"/>
          <w:lang w:val="vi-VN"/>
        </w:rPr>
      </w:pPr>
      <w:r w:rsidRPr="00A82D1A">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A82D1A">
        <w:rPr>
          <w:rFonts w:eastAsia="Calibri"/>
          <w:sz w:val="28"/>
          <w:szCs w:val="28"/>
          <w:lang w:val="vi-VN"/>
        </w:rPr>
        <w:t xml:space="preserve">06A, 06B, 06C </w:t>
      </w:r>
      <w:r w:rsidRPr="00A82D1A">
        <w:rPr>
          <w:rFonts w:eastAsia="Calibri"/>
          <w:sz w:val="28"/>
          <w:szCs w:val="28"/>
          <w:lang w:val="vi-VN"/>
        </w:rPr>
        <w:t xml:space="preserve">Chương IV. </w:t>
      </w:r>
      <w:bookmarkStart w:id="86" w:name="_Hlk161559984"/>
      <w:r w:rsidRPr="00A82D1A">
        <w:rPr>
          <w:rFonts w:eastAsia="Calibri"/>
          <w:sz w:val="28"/>
          <w:szCs w:val="28"/>
          <w:lang w:val="vi-VN"/>
        </w:rPr>
        <w:t>Nhân sự chủ chốt có thể thuộc biên chế của nhà thầu hoặc do nhà thầu huy động.</w:t>
      </w:r>
      <w:bookmarkEnd w:id="86"/>
      <w:r w:rsidRPr="00A82D1A">
        <w:rPr>
          <w:rFonts w:eastAsia="Calibri"/>
          <w:sz w:val="28"/>
          <w:szCs w:val="28"/>
          <w:lang w:val="vi-VN"/>
        </w:rPr>
        <w:t xml:space="preserve"> </w:t>
      </w:r>
      <w:r w:rsidR="008B4CFF" w:rsidRPr="00A82D1A">
        <w:rPr>
          <w:sz w:val="28"/>
          <w:szCs w:val="28"/>
          <w:lang w:val="nl-NL"/>
        </w:rPr>
        <w:t>Trường hợp nhân sự chủ chốt mà nhà thầu kê khai trong E-HSDT không đáp ứng yêu cầu</w:t>
      </w:r>
      <w:r w:rsidR="00473710" w:rsidRPr="00A82D1A">
        <w:rPr>
          <w:sz w:val="28"/>
          <w:szCs w:val="28"/>
          <w:lang w:val="nl-NL"/>
        </w:rPr>
        <w:t xml:space="preserve"> </w:t>
      </w:r>
      <w:bookmarkStart w:id="87" w:name="_Hlk154766323"/>
      <w:bookmarkStart w:id="88" w:name="_Hlk157074336"/>
      <w:r w:rsidR="00473710" w:rsidRPr="00A82D1A">
        <w:rPr>
          <w:sz w:val="28"/>
          <w:szCs w:val="28"/>
          <w:lang w:val="nl-NL"/>
        </w:rPr>
        <w:t>hoặc không chứng minh được khả năng huy động nhân sự</w:t>
      </w:r>
      <w:bookmarkEnd w:id="87"/>
      <w:r w:rsidR="00473710" w:rsidRPr="00A82D1A">
        <w:rPr>
          <w:sz w:val="28"/>
          <w:szCs w:val="28"/>
          <w:lang w:val="nl-NL"/>
        </w:rPr>
        <w:t xml:space="preserve"> </w:t>
      </w:r>
      <w:bookmarkStart w:id="89" w:name="_Hlk154766309"/>
      <w:r w:rsidR="00473710" w:rsidRPr="00A82D1A">
        <w:rPr>
          <w:sz w:val="28"/>
          <w:szCs w:val="28"/>
          <w:lang w:val="nl-NL"/>
        </w:rPr>
        <w:t xml:space="preserve">(bao gồm cả trường hợp nhân sự </w:t>
      </w:r>
      <w:r w:rsidR="0020532E" w:rsidRPr="00A82D1A">
        <w:rPr>
          <w:sz w:val="28"/>
          <w:szCs w:val="28"/>
          <w:lang w:val="nl-NL"/>
        </w:rPr>
        <w:t xml:space="preserve">chủ chốt </w:t>
      </w:r>
      <w:r w:rsidR="00473710" w:rsidRPr="00A82D1A">
        <w:rPr>
          <w:sz w:val="28"/>
          <w:szCs w:val="28"/>
          <w:lang w:val="nl-NL"/>
        </w:rPr>
        <w:t>đã huy động cho hợp đồng khác có thời gian làm việc trùng với thời gian thực hiện gói thầu này)</w:t>
      </w:r>
      <w:bookmarkEnd w:id="88"/>
      <w:bookmarkEnd w:id="89"/>
      <w:r w:rsidR="008B4CFF" w:rsidRPr="00A82D1A">
        <w:rPr>
          <w:sz w:val="28"/>
          <w:szCs w:val="28"/>
          <w:lang w:val="nl-NL"/>
        </w:rPr>
        <w:t xml:space="preserve">, </w:t>
      </w:r>
      <w:r w:rsidR="003B0EFE" w:rsidRPr="00A82D1A">
        <w:rPr>
          <w:sz w:val="28"/>
          <w:szCs w:val="28"/>
          <w:lang w:val="nl-NL"/>
        </w:rPr>
        <w:t>Chủ đầu tư</w:t>
      </w:r>
      <w:r w:rsidR="008B4CFF" w:rsidRPr="00A82D1A">
        <w:rPr>
          <w:sz w:val="28"/>
          <w:szCs w:val="28"/>
          <w:lang w:val="nl-NL"/>
        </w:rPr>
        <w:t xml:space="preserve"> cho phép nhà thầu bổ sung, thay thế. Nhà thầu chỉ được phép bổ sung, thay thế một lần đối với từng vị trí nhân sự</w:t>
      </w:r>
      <w:r w:rsidR="00F5050F" w:rsidRPr="00A82D1A">
        <w:rPr>
          <w:sz w:val="28"/>
          <w:szCs w:val="28"/>
          <w:lang w:val="nl-NL"/>
        </w:rPr>
        <w:t xml:space="preserve"> chủ chốt</w:t>
      </w:r>
      <w:r w:rsidR="008B4CFF" w:rsidRPr="00A82D1A">
        <w:rPr>
          <w:sz w:val="28"/>
          <w:szCs w:val="28"/>
          <w:lang w:val="nl-NL"/>
        </w:rPr>
        <w:t xml:space="preserve"> trong một khoảng thời gian phù hợp nhưng không ít hơn 03 ngày làm việc. Trường hợp nhà thầu không có nhân sự </w:t>
      </w:r>
      <w:r w:rsidR="00790155" w:rsidRPr="00A82D1A">
        <w:rPr>
          <w:sz w:val="28"/>
          <w:szCs w:val="28"/>
          <w:lang w:val="nl-NL"/>
        </w:rPr>
        <w:t xml:space="preserve">chủ chốt </w:t>
      </w:r>
      <w:r w:rsidR="008B4CFF" w:rsidRPr="00A82D1A">
        <w:rPr>
          <w:sz w:val="28"/>
          <w:szCs w:val="28"/>
          <w:lang w:val="nl-NL"/>
        </w:rPr>
        <w:t xml:space="preserve">thay thế đáp ứng yêu cầu của E-HSMT thì nhà thầu bị loại. </w:t>
      </w:r>
      <w:bookmarkStart w:id="90" w:name="_Hlk203743203"/>
      <w:r w:rsidR="00391AA5" w:rsidRPr="00A82D1A">
        <w:rPr>
          <w:spacing w:val="-4"/>
          <w:sz w:val="28"/>
          <w:szCs w:val="28"/>
          <w:lang w:val="it-IT"/>
        </w:rPr>
        <w:t>Trường hợp nhà thầu cố ý kê khai nhân sự chủ chốt không trung thực trong E-HSDT nhằm làm sai lệch kết quả lựa chọn nhà thầu</w:t>
      </w:r>
      <w:bookmarkEnd w:id="90"/>
      <w:r w:rsidR="008B4CFF" w:rsidRPr="00A82D1A">
        <w:rPr>
          <w:sz w:val="28"/>
          <w:szCs w:val="28"/>
          <w:lang w:val="nl-NL"/>
        </w:rPr>
        <w:t xml:space="preserve"> thì nhà thầu không được thay thế nhân sự khác, E-HSDT của nhà thầu bị loại và nhà thầu sẽ bị coi là gian lận theo quy định tại</w:t>
      </w:r>
      <w:r w:rsidR="009D7250" w:rsidRPr="00A82D1A">
        <w:rPr>
          <w:sz w:val="28"/>
          <w:szCs w:val="28"/>
          <w:lang w:val="nl-NL"/>
        </w:rPr>
        <w:t xml:space="preserve"> điểm b</w:t>
      </w:r>
      <w:r w:rsidR="008B4CFF" w:rsidRPr="00A82D1A">
        <w:rPr>
          <w:sz w:val="28"/>
          <w:szCs w:val="28"/>
          <w:lang w:val="nl-NL"/>
        </w:rPr>
        <w:t xml:space="preserve"> khoản 4 Điều 16 của Luật Đấu thầu và bị xử lý theo quy định</w:t>
      </w:r>
      <w:r w:rsidR="00F5050F" w:rsidRPr="00A82D1A">
        <w:rPr>
          <w:lang w:val="nl-NL"/>
        </w:rPr>
        <w:t xml:space="preserve"> </w:t>
      </w:r>
      <w:bookmarkStart w:id="91" w:name="_Hlk161560096"/>
      <w:r w:rsidR="00F5050F" w:rsidRPr="00A82D1A">
        <w:rPr>
          <w:sz w:val="28"/>
          <w:szCs w:val="28"/>
          <w:lang w:val="nl-NL"/>
        </w:rPr>
        <w:t xml:space="preserve">tại khoản 1 Điều </w:t>
      </w:r>
      <w:r w:rsidR="00C152F4" w:rsidRPr="00A82D1A">
        <w:rPr>
          <w:sz w:val="28"/>
          <w:szCs w:val="28"/>
          <w:lang w:val="nl-NL"/>
        </w:rPr>
        <w:t xml:space="preserve">133 </w:t>
      </w:r>
      <w:r w:rsidR="00F5050F" w:rsidRPr="00A82D1A">
        <w:rPr>
          <w:sz w:val="28"/>
          <w:szCs w:val="28"/>
          <w:lang w:val="nl-NL"/>
        </w:rPr>
        <w:t xml:space="preserve">của </w:t>
      </w:r>
      <w:r w:rsidR="006A3A68" w:rsidRPr="00A82D1A">
        <w:rPr>
          <w:sz w:val="28"/>
          <w:szCs w:val="28"/>
          <w:lang w:val="vi-VN"/>
        </w:rPr>
        <w:t>Nghị định số</w:t>
      </w:r>
      <w:r w:rsidR="00DD067C" w:rsidRPr="00A82D1A">
        <w:rPr>
          <w:sz w:val="28"/>
          <w:szCs w:val="28"/>
          <w:lang w:val="nl-NL"/>
        </w:rPr>
        <w:t xml:space="preserve"> 214</w:t>
      </w:r>
      <w:r w:rsidR="006A3A68" w:rsidRPr="00A82D1A">
        <w:rPr>
          <w:sz w:val="28"/>
          <w:szCs w:val="28"/>
          <w:lang w:val="vi-VN"/>
        </w:rPr>
        <w:t>/2025/NĐ-CP</w:t>
      </w:r>
      <w:r w:rsidR="000445B9" w:rsidRPr="00A82D1A">
        <w:rPr>
          <w:sz w:val="28"/>
          <w:szCs w:val="28"/>
          <w:lang w:val="nl-NL"/>
        </w:rPr>
        <w:t>.</w:t>
      </w:r>
    </w:p>
    <w:p w14:paraId="60478230" w14:textId="65DD397B" w:rsidR="00A309A0" w:rsidRPr="00A82D1A" w:rsidRDefault="00A309A0" w:rsidP="008755C1">
      <w:pPr>
        <w:pStyle w:val="FootnoteText"/>
        <w:widowControl w:val="0"/>
        <w:spacing w:before="120" w:after="120" w:line="252" w:lineRule="auto"/>
        <w:ind w:left="0" w:firstLine="709"/>
        <w:rPr>
          <w:rFonts w:eastAsia="Calibri"/>
          <w:sz w:val="28"/>
          <w:szCs w:val="28"/>
          <w:lang w:val="vi-VN"/>
        </w:rPr>
      </w:pPr>
      <w:bookmarkStart w:id="92" w:name="_Hlk82989473"/>
      <w:bookmarkEnd w:id="91"/>
      <w:r w:rsidRPr="00A82D1A">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3" w:name="_Hlk87136879"/>
      <w:r w:rsidR="00F50FBE" w:rsidRPr="00A82D1A">
        <w:rPr>
          <w:sz w:val="28"/>
          <w:szCs w:val="28"/>
          <w:lang w:val="pl-PL"/>
        </w:rPr>
        <w:t>Số năm kinh nghiệm của nhân sự chủ chốt được tính từ thời điểm nhân sự bắt đầu thực hiện công việc tương tự đó đến thời điểm đóng thầu</w:t>
      </w:r>
      <w:bookmarkEnd w:id="93"/>
      <w:r w:rsidR="00F50FBE" w:rsidRPr="00A82D1A">
        <w:rPr>
          <w:sz w:val="28"/>
          <w:szCs w:val="28"/>
          <w:lang w:val="pl-PL"/>
        </w:rPr>
        <w:t xml:space="preserve">. </w:t>
      </w:r>
      <w:r w:rsidRPr="00A82D1A">
        <w:rPr>
          <w:bCs/>
          <w:sz w:val="28"/>
          <w:szCs w:val="28"/>
          <w:lang w:val="pl-PL"/>
        </w:rPr>
        <w:t xml:space="preserve">Nhà thầu phải cung cấp thông tin chi tiết về các nhân sự chủ chốt được đề xuất theo Mẫu số </w:t>
      </w:r>
      <w:r w:rsidR="000F1F10" w:rsidRPr="00A82D1A">
        <w:rPr>
          <w:bCs/>
          <w:sz w:val="28"/>
          <w:szCs w:val="28"/>
          <w:lang w:val="pl-PL"/>
        </w:rPr>
        <w:t>0</w:t>
      </w:r>
      <w:r w:rsidRPr="00A82D1A">
        <w:rPr>
          <w:bCs/>
          <w:sz w:val="28"/>
          <w:szCs w:val="28"/>
          <w:lang w:val="pl-PL"/>
        </w:rPr>
        <w:t>6A</w:t>
      </w:r>
      <w:r w:rsidR="000F1F10" w:rsidRPr="00A82D1A">
        <w:rPr>
          <w:bCs/>
          <w:sz w:val="28"/>
          <w:szCs w:val="28"/>
          <w:lang w:val="pl-PL"/>
        </w:rPr>
        <w:t>, 06B và 06C</w:t>
      </w:r>
      <w:r w:rsidRPr="00A82D1A">
        <w:rPr>
          <w:bCs/>
          <w:sz w:val="28"/>
          <w:szCs w:val="28"/>
          <w:lang w:val="pl-PL"/>
        </w:rPr>
        <w:t xml:space="preserve"> Chương IV để chứng minh</w:t>
      </w:r>
      <w:r w:rsidRPr="00A82D1A">
        <w:rPr>
          <w:sz w:val="28"/>
          <w:szCs w:val="28"/>
          <w:lang w:val="pl-PL"/>
        </w:rPr>
        <w:t xml:space="preserve"> rằng mình có đầy đủ nhân sự cho các vị trí chủ chốt đáp ứng những yêu cầu sau đây:</w:t>
      </w:r>
      <w:bookmarkEnd w:id="92"/>
    </w:p>
    <w:p w14:paraId="325A5038" w14:textId="40A55201" w:rsidR="00A309A0" w:rsidRPr="00A82D1A" w:rsidRDefault="00A66CCB" w:rsidP="00E96158">
      <w:pPr>
        <w:spacing w:before="120" w:after="120" w:line="264" w:lineRule="auto"/>
        <w:jc w:val="center"/>
        <w:rPr>
          <w:b/>
          <w:sz w:val="26"/>
          <w:szCs w:val="28"/>
          <w:vertAlign w:val="superscript"/>
          <w:lang w:val="nl-NL"/>
        </w:rPr>
      </w:pPr>
      <w:r w:rsidRPr="00A82D1A">
        <w:rPr>
          <w:b/>
          <w:sz w:val="28"/>
          <w:szCs w:val="28"/>
          <w:lang w:val="pl-PL"/>
        </w:rPr>
        <w:t xml:space="preserve">Bảng </w:t>
      </w:r>
      <w:r w:rsidR="00D3326C" w:rsidRPr="00A82D1A">
        <w:rPr>
          <w:b/>
          <w:sz w:val="28"/>
          <w:szCs w:val="28"/>
          <w:lang w:val="pl-PL"/>
        </w:rPr>
        <w:t>số 03</w:t>
      </w:r>
      <w:r w:rsidRPr="00A82D1A">
        <w:rPr>
          <w:b/>
          <w:sz w:val="28"/>
          <w:szCs w:val="28"/>
          <w:lang w:val="pl-PL"/>
        </w:rPr>
        <w:t>: Yêu cầu về nhân sự chủ chốt (Webform trên Hệ thống)</w:t>
      </w:r>
      <w:r w:rsidRPr="00A82D1A" w:rsidDel="00A66CCB">
        <w:rPr>
          <w:b/>
          <w:sz w:val="26"/>
          <w:szCs w:val="28"/>
          <w:lang w:val="nl-NL"/>
        </w:rPr>
        <w:t xml:space="preserve"> </w:t>
      </w:r>
      <w:r w:rsidR="00A309A0" w:rsidRPr="00A82D1A">
        <w:rPr>
          <w:b/>
          <w:sz w:val="26"/>
          <w:szCs w:val="28"/>
          <w:vertAlign w:val="superscript"/>
          <w:lang w:val="nl-NL"/>
        </w:rPr>
        <w:t>(1)</w:t>
      </w:r>
    </w:p>
    <w:p w14:paraId="4DC43395" w14:textId="77777777" w:rsidR="00A309A0" w:rsidRPr="00A82D1A"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A82D1A"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A82D1A" w:rsidRDefault="00A66CCB" w:rsidP="006C0708">
            <w:pPr>
              <w:jc w:val="center"/>
              <w:rPr>
                <w:b/>
                <w:bCs/>
                <w:szCs w:val="24"/>
              </w:rPr>
            </w:pPr>
            <w:r w:rsidRPr="00A82D1A">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A82D1A" w:rsidRDefault="00A66CCB" w:rsidP="006C0708">
            <w:pPr>
              <w:jc w:val="center"/>
              <w:rPr>
                <w:b/>
                <w:bCs/>
                <w:szCs w:val="24"/>
              </w:rPr>
            </w:pPr>
            <w:r w:rsidRPr="00A82D1A">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A82D1A" w:rsidRDefault="00A66CCB" w:rsidP="006C0708">
            <w:pPr>
              <w:jc w:val="center"/>
              <w:rPr>
                <w:b/>
                <w:bCs/>
                <w:szCs w:val="24"/>
              </w:rPr>
            </w:pPr>
            <w:r w:rsidRPr="00A82D1A">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A82D1A" w:rsidRDefault="00A66CCB" w:rsidP="006C0708">
            <w:pPr>
              <w:jc w:val="center"/>
              <w:rPr>
                <w:bCs/>
                <w:i/>
                <w:szCs w:val="24"/>
                <w:vertAlign w:val="superscript"/>
              </w:rPr>
            </w:pPr>
            <w:r w:rsidRPr="00A82D1A">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A82D1A" w:rsidRDefault="00A66CCB" w:rsidP="006C0708">
            <w:pPr>
              <w:jc w:val="center"/>
              <w:rPr>
                <w:b/>
                <w:bCs/>
                <w:szCs w:val="24"/>
                <w:vertAlign w:val="superscript"/>
              </w:rPr>
            </w:pPr>
            <w:r w:rsidRPr="00A82D1A">
              <w:rPr>
                <w:b/>
                <w:bCs/>
                <w:szCs w:val="24"/>
              </w:rPr>
              <w:t>Chứng chỉ</w:t>
            </w:r>
            <w:r w:rsidR="00A33A23" w:rsidRPr="00A82D1A">
              <w:rPr>
                <w:b/>
                <w:bCs/>
                <w:szCs w:val="24"/>
              </w:rPr>
              <w:t>/Trình độ</w:t>
            </w:r>
            <w:r w:rsidRPr="00A82D1A">
              <w:rPr>
                <w:b/>
                <w:bCs/>
                <w:szCs w:val="24"/>
              </w:rPr>
              <w:t xml:space="preserve"> chuyên môn</w:t>
            </w:r>
            <w:r w:rsidRPr="00A82D1A">
              <w:rPr>
                <w:b/>
                <w:bCs/>
                <w:szCs w:val="24"/>
                <w:vertAlign w:val="superscript"/>
              </w:rPr>
              <w:t>(</w:t>
            </w:r>
            <w:r w:rsidR="00802FEB" w:rsidRPr="00A82D1A">
              <w:rPr>
                <w:b/>
                <w:bCs/>
                <w:szCs w:val="24"/>
                <w:vertAlign w:val="superscript"/>
                <w:lang w:val="vi-VN"/>
              </w:rPr>
              <w:t>2</w:t>
            </w:r>
            <w:r w:rsidRPr="00A82D1A">
              <w:rPr>
                <w:b/>
                <w:bCs/>
                <w:szCs w:val="24"/>
                <w:vertAlign w:val="superscript"/>
              </w:rPr>
              <w:t>)</w:t>
            </w:r>
          </w:p>
        </w:tc>
      </w:tr>
      <w:tr w:rsidR="00180F17" w:rsidRPr="00A82D1A"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A82D1A" w:rsidRDefault="00A66CCB" w:rsidP="006C0708">
            <w:pPr>
              <w:jc w:val="center"/>
              <w:rPr>
                <w:bCs/>
                <w:szCs w:val="24"/>
              </w:rPr>
            </w:pPr>
            <w:r w:rsidRPr="00A82D1A">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A82D1A"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A82D1A" w:rsidRDefault="00A66CCB" w:rsidP="006C0708">
            <w:pPr>
              <w:widowControl w:val="0"/>
              <w:jc w:val="center"/>
              <w:rPr>
                <w:bCs/>
                <w:i/>
                <w:szCs w:val="24"/>
              </w:rPr>
            </w:pPr>
            <w:r w:rsidRPr="00A82D1A">
              <w:rPr>
                <w:bCs/>
                <w:i/>
                <w:szCs w:val="24"/>
              </w:rPr>
              <w:t>tối thiểu__năm hoặc</w:t>
            </w:r>
          </w:p>
          <w:p w14:paraId="68065D29" w14:textId="77777777" w:rsidR="00A66CCB" w:rsidRPr="00A82D1A" w:rsidRDefault="00A66CCB" w:rsidP="006C0708">
            <w:pPr>
              <w:ind w:firstLine="567"/>
              <w:rPr>
                <w:b/>
                <w:bCs/>
                <w:szCs w:val="24"/>
              </w:rPr>
            </w:pPr>
            <w:r w:rsidRPr="00A82D1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A82D1A" w:rsidRDefault="00A66CCB" w:rsidP="006C0708">
            <w:pPr>
              <w:ind w:firstLine="567"/>
              <w:rPr>
                <w:b/>
                <w:bCs/>
                <w:szCs w:val="24"/>
              </w:rPr>
            </w:pPr>
          </w:p>
        </w:tc>
      </w:tr>
      <w:tr w:rsidR="00180F17" w:rsidRPr="00A82D1A"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A82D1A" w:rsidRDefault="00A66CCB" w:rsidP="006C0708">
            <w:pPr>
              <w:jc w:val="center"/>
              <w:rPr>
                <w:bCs/>
                <w:szCs w:val="24"/>
              </w:rPr>
            </w:pPr>
            <w:r w:rsidRPr="00A82D1A">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A82D1A"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A82D1A" w:rsidRDefault="00A66CCB" w:rsidP="006C0708">
            <w:pPr>
              <w:widowControl w:val="0"/>
              <w:jc w:val="center"/>
              <w:rPr>
                <w:bCs/>
                <w:i/>
                <w:szCs w:val="24"/>
              </w:rPr>
            </w:pPr>
            <w:r w:rsidRPr="00A82D1A">
              <w:rPr>
                <w:bCs/>
                <w:i/>
                <w:szCs w:val="24"/>
              </w:rPr>
              <w:t>tối thiểu__năm hoặc</w:t>
            </w:r>
          </w:p>
          <w:p w14:paraId="4E29BB89" w14:textId="77777777" w:rsidR="00A66CCB" w:rsidRPr="00A82D1A" w:rsidRDefault="00A66CCB" w:rsidP="006C0708">
            <w:pPr>
              <w:ind w:firstLine="567"/>
              <w:rPr>
                <w:b/>
                <w:bCs/>
                <w:szCs w:val="24"/>
              </w:rPr>
            </w:pPr>
            <w:r w:rsidRPr="00A82D1A">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A82D1A" w:rsidRDefault="00A66CCB" w:rsidP="006C0708">
            <w:pPr>
              <w:ind w:firstLine="567"/>
              <w:rPr>
                <w:b/>
                <w:bCs/>
                <w:szCs w:val="24"/>
              </w:rPr>
            </w:pPr>
          </w:p>
        </w:tc>
      </w:tr>
      <w:tr w:rsidR="00180F17" w:rsidRPr="00A82D1A"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A82D1A" w:rsidRDefault="00A66CCB" w:rsidP="006C0708">
            <w:pPr>
              <w:jc w:val="center"/>
              <w:rPr>
                <w:bCs/>
                <w:szCs w:val="24"/>
              </w:rPr>
            </w:pPr>
            <w:r w:rsidRPr="00A82D1A">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A82D1A"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A82D1A"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A82D1A" w:rsidRDefault="00A66CCB" w:rsidP="006C0708">
            <w:pPr>
              <w:ind w:firstLine="567"/>
              <w:rPr>
                <w:b/>
                <w:bCs/>
                <w:szCs w:val="24"/>
              </w:rPr>
            </w:pPr>
          </w:p>
        </w:tc>
      </w:tr>
      <w:tr w:rsidR="00180F17" w:rsidRPr="00A82D1A"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A82D1A" w:rsidRDefault="00A66CCB" w:rsidP="006C0708">
            <w:pPr>
              <w:jc w:val="center"/>
              <w:rPr>
                <w:b/>
                <w:bCs/>
                <w:szCs w:val="24"/>
              </w:rPr>
            </w:pPr>
            <w:r w:rsidRPr="00A82D1A">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A82D1A"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A82D1A"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A82D1A"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A82D1A" w:rsidRDefault="00A66CCB" w:rsidP="006C0708">
            <w:pPr>
              <w:ind w:firstLine="567"/>
              <w:rPr>
                <w:b/>
                <w:bCs/>
                <w:szCs w:val="24"/>
              </w:rPr>
            </w:pPr>
          </w:p>
        </w:tc>
      </w:tr>
    </w:tbl>
    <w:p w14:paraId="04C7DE4A" w14:textId="77777777" w:rsidR="00A309A0" w:rsidRPr="00A82D1A" w:rsidRDefault="00A309A0" w:rsidP="00E96158">
      <w:pPr>
        <w:spacing w:before="80" w:after="80" w:line="264" w:lineRule="auto"/>
        <w:ind w:firstLine="709"/>
        <w:rPr>
          <w:sz w:val="28"/>
          <w:szCs w:val="28"/>
          <w:lang w:val="nl-NL"/>
        </w:rPr>
      </w:pPr>
      <w:r w:rsidRPr="00A82D1A">
        <w:rPr>
          <w:sz w:val="28"/>
          <w:szCs w:val="28"/>
          <w:lang w:val="nl-NL"/>
        </w:rPr>
        <w:t xml:space="preserve">Ghi chú: </w:t>
      </w:r>
    </w:p>
    <w:p w14:paraId="02A7723C" w14:textId="31FF9434" w:rsidR="00A309A0" w:rsidRPr="00A82D1A" w:rsidRDefault="00A309A0" w:rsidP="00E96158">
      <w:pPr>
        <w:spacing w:before="80" w:after="80" w:line="264" w:lineRule="auto"/>
        <w:ind w:firstLine="709"/>
        <w:rPr>
          <w:sz w:val="28"/>
          <w:szCs w:val="28"/>
          <w:lang w:val="nl-NL"/>
        </w:rPr>
      </w:pPr>
      <w:r w:rsidRPr="00A82D1A">
        <w:rPr>
          <w:sz w:val="28"/>
          <w:szCs w:val="28"/>
          <w:lang w:val="nl-NL"/>
        </w:rPr>
        <w:t xml:space="preserve">(1) Trường hợp gói thầu không có yêu cầu về nhân sự chủ chốt thì </w:t>
      </w:r>
      <w:r w:rsidR="00AD3EA3" w:rsidRPr="00A82D1A">
        <w:rPr>
          <w:sz w:val="28"/>
          <w:szCs w:val="28"/>
          <w:lang w:val="nl-NL"/>
        </w:rPr>
        <w:t>Chủ đầu tư</w:t>
      </w:r>
      <w:r w:rsidRPr="00A82D1A">
        <w:rPr>
          <w:sz w:val="28"/>
          <w:szCs w:val="28"/>
          <w:lang w:val="nl-NL"/>
        </w:rPr>
        <w:t xml:space="preserve"> không nhập </w:t>
      </w:r>
      <w:r w:rsidR="00146472" w:rsidRPr="00A82D1A">
        <w:rPr>
          <w:sz w:val="28"/>
          <w:szCs w:val="28"/>
          <w:lang w:val="nl-NL"/>
        </w:rPr>
        <w:t xml:space="preserve">Bảng </w:t>
      </w:r>
      <w:r w:rsidRPr="00A82D1A">
        <w:rPr>
          <w:sz w:val="28"/>
          <w:szCs w:val="28"/>
          <w:lang w:val="nl-NL"/>
        </w:rPr>
        <w:t>này.</w:t>
      </w:r>
    </w:p>
    <w:p w14:paraId="459FEC4B" w14:textId="37DBA219" w:rsidR="00A66CCB" w:rsidRPr="00A82D1A" w:rsidRDefault="00A309A0" w:rsidP="00E96158">
      <w:pPr>
        <w:pStyle w:val="TOC1"/>
        <w:spacing w:line="264" w:lineRule="auto"/>
        <w:rPr>
          <w:rFonts w:ascii="Times New Roman" w:hAnsi="Times New Roman" w:cs="Times New Roman"/>
          <w:b w:val="0"/>
        </w:rPr>
      </w:pPr>
      <w:r w:rsidRPr="00A82D1A">
        <w:rPr>
          <w:rFonts w:ascii="Times New Roman" w:hAnsi="Times New Roman" w:cs="Times New Roman"/>
          <w:b w:val="0"/>
        </w:rPr>
        <w:t>(</w:t>
      </w:r>
      <w:r w:rsidR="00802FEB" w:rsidRPr="00A82D1A">
        <w:rPr>
          <w:rFonts w:ascii="Times New Roman" w:hAnsi="Times New Roman" w:cs="Times New Roman"/>
          <w:b w:val="0"/>
          <w:lang w:val="vi-VN"/>
        </w:rPr>
        <w:t>2</w:t>
      </w:r>
      <w:r w:rsidRPr="00A82D1A">
        <w:rPr>
          <w:rFonts w:ascii="Times New Roman" w:hAnsi="Times New Roman" w:cs="Times New Roman"/>
          <w:b w:val="0"/>
        </w:rPr>
        <w:t>) Chỉ quy định trong trường hợp dịch vụ liên quan có yêu cầu phải có chứng chỉ chuyên môn.</w:t>
      </w:r>
      <w:r w:rsidR="00A66CCB" w:rsidRPr="00A82D1A">
        <w:rPr>
          <w:rFonts w:ascii="Times New Roman" w:hAnsi="Times New Roman" w:cs="Times New Roman"/>
          <w:b w:val="0"/>
        </w:rPr>
        <w:t xml:space="preserve">  </w:t>
      </w:r>
    </w:p>
    <w:p w14:paraId="1A504AB9" w14:textId="2F9A1838" w:rsidR="00847464" w:rsidRPr="00A82D1A" w:rsidRDefault="00847464" w:rsidP="00E96158">
      <w:pPr>
        <w:pStyle w:val="TOC1"/>
        <w:spacing w:line="264" w:lineRule="auto"/>
        <w:rPr>
          <w:rFonts w:ascii="Times New Roman" w:hAnsi="Times New Roman" w:cs="Times New Roman"/>
        </w:rPr>
      </w:pPr>
      <w:r w:rsidRPr="00A82D1A">
        <w:rPr>
          <w:rFonts w:ascii="Times New Roman" w:hAnsi="Times New Roman" w:cs="Times New Roman"/>
        </w:rPr>
        <w:t xml:space="preserve">Mục </w:t>
      </w:r>
      <w:r w:rsidRPr="00A82D1A">
        <w:rPr>
          <w:rFonts w:ascii="Times New Roman" w:hAnsi="Times New Roman" w:cs="Times New Roman"/>
          <w:lang w:val="pl-PL"/>
        </w:rPr>
        <w:t>3</w:t>
      </w:r>
      <w:r w:rsidRPr="00A82D1A">
        <w:rPr>
          <w:rFonts w:ascii="Times New Roman" w:hAnsi="Times New Roman" w:cs="Times New Roman"/>
        </w:rPr>
        <w:t>. Tiêu chuẩn đánh giá về kỹ thuật</w:t>
      </w:r>
    </w:p>
    <w:p w14:paraId="14038118" w14:textId="6512AAB6" w:rsidR="00FE4763" w:rsidRPr="00A82D1A" w:rsidRDefault="00847464" w:rsidP="00E96158">
      <w:pPr>
        <w:spacing w:before="80" w:after="80" w:line="264" w:lineRule="auto"/>
        <w:ind w:firstLine="709"/>
        <w:rPr>
          <w:sz w:val="28"/>
          <w:szCs w:val="28"/>
          <w:lang w:val="vi-VN"/>
        </w:rPr>
      </w:pPr>
      <w:r w:rsidRPr="00A82D1A">
        <w:rPr>
          <w:sz w:val="28"/>
          <w:szCs w:val="28"/>
          <w:lang w:val="vi-VN"/>
        </w:rPr>
        <w:t>Sử dụng tiêu chí đạt/không đạt hoặc phương pháp chấm điểm để xây dựng tiêu chuẩn đánh giá về kỹ thuật</w:t>
      </w:r>
      <w:r w:rsidR="00CD0CED" w:rsidRPr="00A82D1A">
        <w:rPr>
          <w:sz w:val="28"/>
          <w:szCs w:val="28"/>
          <w:lang w:val="vi-VN"/>
        </w:rPr>
        <w:t>.</w:t>
      </w:r>
    </w:p>
    <w:p w14:paraId="154F5EB8" w14:textId="38F85041" w:rsidR="00847464" w:rsidRPr="00A82D1A" w:rsidRDefault="00847464" w:rsidP="009A4DEF">
      <w:pPr>
        <w:spacing w:before="80" w:after="80" w:line="264" w:lineRule="auto"/>
        <w:ind w:firstLine="709"/>
        <w:rPr>
          <w:rFonts w:eastAsia="Calibri"/>
          <w:spacing w:val="2"/>
          <w:sz w:val="28"/>
          <w:szCs w:val="28"/>
          <w:lang w:val="vi-VN"/>
        </w:rPr>
      </w:pPr>
      <w:r w:rsidRPr="00A82D1A">
        <w:rPr>
          <w:rFonts w:eastAsia="Calibri"/>
          <w:spacing w:val="2"/>
          <w:sz w:val="28"/>
          <w:szCs w:val="28"/>
          <w:lang w:val="vi-VN"/>
        </w:rPr>
        <w:t xml:space="preserve">Việc xây dựng </w:t>
      </w:r>
      <w:r w:rsidRPr="00A82D1A">
        <w:rPr>
          <w:rFonts w:eastAsia="Calibri"/>
          <w:sz w:val="28"/>
          <w:szCs w:val="28"/>
          <w:lang w:val="vi-VN"/>
        </w:rPr>
        <w:t>tiêu chuẩn đánh giá về kỹ thuật</w:t>
      </w:r>
      <w:r w:rsidRPr="00A82D1A">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A82D1A">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94" w:name="_Hlk203578632"/>
      <w:r w:rsidR="00E609E4" w:rsidRPr="00A82D1A">
        <w:rPr>
          <w:rFonts w:eastAsia="Calibri"/>
          <w:spacing w:val="2"/>
          <w:sz w:val="28"/>
          <w:szCs w:val="28"/>
          <w:lang w:val="vi-VN"/>
        </w:rPr>
        <w:t>Điều 19 và</w:t>
      </w:r>
      <w:bookmarkEnd w:id="94"/>
      <w:r w:rsidR="009A4DEF" w:rsidRPr="00A82D1A">
        <w:rPr>
          <w:rFonts w:eastAsia="Calibri"/>
          <w:spacing w:val="2"/>
          <w:sz w:val="28"/>
          <w:szCs w:val="28"/>
          <w:lang w:val="vi-VN"/>
        </w:rPr>
        <w:t xml:space="preserve"> Điều </w:t>
      </w:r>
      <w:r w:rsidR="00C152F4" w:rsidRPr="00A82D1A">
        <w:rPr>
          <w:rFonts w:eastAsia="Calibri"/>
          <w:spacing w:val="2"/>
          <w:sz w:val="28"/>
          <w:szCs w:val="28"/>
          <w:lang w:val="vi-VN"/>
        </w:rPr>
        <w:t xml:space="preserve">20 </w:t>
      </w:r>
      <w:r w:rsidR="009A4DEF" w:rsidRPr="00A82D1A">
        <w:rPr>
          <w:rFonts w:eastAsia="Calibri"/>
          <w:spacing w:val="2"/>
          <w:sz w:val="28"/>
          <w:szCs w:val="28"/>
          <w:lang w:val="vi-VN"/>
        </w:rPr>
        <w:t xml:space="preserve">của </w:t>
      </w:r>
      <w:r w:rsidR="006A3A68" w:rsidRPr="00A82D1A">
        <w:rPr>
          <w:rFonts w:eastAsia="Calibri"/>
          <w:spacing w:val="2"/>
          <w:sz w:val="28"/>
          <w:szCs w:val="28"/>
          <w:lang w:val="vi-VN"/>
        </w:rPr>
        <w:t>Nghị định số</w:t>
      </w:r>
      <w:r w:rsidR="00DD067C" w:rsidRPr="00A82D1A">
        <w:rPr>
          <w:rFonts w:eastAsia="Calibri"/>
          <w:spacing w:val="2"/>
          <w:sz w:val="28"/>
          <w:szCs w:val="28"/>
          <w:lang w:val="vi-VN"/>
        </w:rPr>
        <w:t xml:space="preserve"> 214</w:t>
      </w:r>
      <w:r w:rsidR="006A3A68" w:rsidRPr="00A82D1A">
        <w:rPr>
          <w:rFonts w:eastAsia="Calibri"/>
          <w:spacing w:val="2"/>
          <w:sz w:val="28"/>
          <w:szCs w:val="28"/>
          <w:lang w:val="vi-VN"/>
        </w:rPr>
        <w:t>/2025/NĐ-CP</w:t>
      </w:r>
      <w:r w:rsidR="008D7861" w:rsidRPr="00A82D1A">
        <w:rPr>
          <w:rFonts w:eastAsia="Calibri"/>
          <w:spacing w:val="2"/>
          <w:sz w:val="28"/>
          <w:szCs w:val="28"/>
          <w:lang w:val="vi-VN"/>
        </w:rPr>
        <w:t xml:space="preserve">, </w:t>
      </w:r>
      <w:r w:rsidR="008D7861" w:rsidRPr="00A82D1A">
        <w:rPr>
          <w:sz w:val="28"/>
          <w:szCs w:val="28"/>
          <w:lang w:val="vi-VN"/>
        </w:rPr>
        <w:t xml:space="preserve">chất lượng hàng hóa tương tự được công khai theo quy định tại Điều </w:t>
      </w:r>
      <w:r w:rsidR="00C152F4" w:rsidRPr="00A82D1A">
        <w:rPr>
          <w:sz w:val="28"/>
          <w:szCs w:val="28"/>
          <w:lang w:val="vi-VN"/>
        </w:rPr>
        <w:t xml:space="preserve">20 </w:t>
      </w:r>
      <w:r w:rsidR="008D7861" w:rsidRPr="00A82D1A">
        <w:rPr>
          <w:sz w:val="28"/>
          <w:szCs w:val="28"/>
          <w:lang w:val="vi-VN"/>
        </w:rPr>
        <w:t xml:space="preserve">của </w:t>
      </w:r>
      <w:r w:rsidR="006A3A68" w:rsidRPr="00A82D1A">
        <w:rPr>
          <w:sz w:val="28"/>
          <w:szCs w:val="28"/>
          <w:lang w:val="vi-VN"/>
        </w:rPr>
        <w:t>Nghị định số</w:t>
      </w:r>
      <w:r w:rsidR="00DD067C" w:rsidRPr="00A82D1A">
        <w:rPr>
          <w:sz w:val="28"/>
          <w:szCs w:val="28"/>
          <w:lang w:val="vi-VN"/>
        </w:rPr>
        <w:t xml:space="preserve"> 214</w:t>
      </w:r>
      <w:r w:rsidR="006A3A68" w:rsidRPr="00A82D1A">
        <w:rPr>
          <w:sz w:val="28"/>
          <w:szCs w:val="28"/>
          <w:lang w:val="vi-VN"/>
        </w:rPr>
        <w:t>/2025/NĐ-CP</w:t>
      </w:r>
      <w:r w:rsidR="00FF5E3C" w:rsidRPr="00A82D1A">
        <w:rPr>
          <w:sz w:val="28"/>
          <w:szCs w:val="28"/>
          <w:lang w:val="vi-VN"/>
        </w:rPr>
        <w:t xml:space="preserve"> </w:t>
      </w:r>
      <w:r w:rsidR="008D7861" w:rsidRPr="00A82D1A">
        <w:rPr>
          <w:sz w:val="28"/>
          <w:szCs w:val="28"/>
          <w:lang w:val="vi-VN"/>
        </w:rPr>
        <w:t>(nếu có)</w:t>
      </w:r>
      <w:r w:rsidR="000445B9" w:rsidRPr="00A82D1A" w:rsidDel="009A4DEF">
        <w:rPr>
          <w:rFonts w:eastAsia="Calibri"/>
          <w:spacing w:val="2"/>
          <w:sz w:val="28"/>
          <w:szCs w:val="28"/>
          <w:lang w:val="vi-VN"/>
        </w:rPr>
        <w:t xml:space="preserve"> </w:t>
      </w:r>
      <w:r w:rsidRPr="00A82D1A">
        <w:rPr>
          <w:rFonts w:eastAsia="Calibri"/>
          <w:spacing w:val="2"/>
          <w:sz w:val="28"/>
          <w:szCs w:val="28"/>
          <w:lang w:val="vi-VN"/>
        </w:rPr>
        <w:t xml:space="preserve">và các yêu cầu khác nêu trong Chương V. Căn cứ từng gói thầu cụ thể, </w:t>
      </w:r>
      <w:r w:rsidR="009A4DEF" w:rsidRPr="00A82D1A">
        <w:rPr>
          <w:rFonts w:eastAsia="Calibri"/>
          <w:spacing w:val="2"/>
          <w:sz w:val="28"/>
          <w:szCs w:val="28"/>
          <w:lang w:val="vi-VN"/>
        </w:rPr>
        <w:t>khi lập E-HSMT phải cụ thể hóa các tiêu chí làm cơ sở để đánh giá về kỹ thuật bao gồm:</w:t>
      </w:r>
    </w:p>
    <w:p w14:paraId="6142F795" w14:textId="77777777" w:rsidR="008117F1" w:rsidRPr="00A82D1A" w:rsidRDefault="00847464" w:rsidP="00E96158">
      <w:pPr>
        <w:widowControl w:val="0"/>
        <w:spacing w:before="80" w:after="80" w:line="264" w:lineRule="auto"/>
        <w:ind w:firstLine="709"/>
        <w:rPr>
          <w:sz w:val="28"/>
          <w:szCs w:val="28"/>
          <w:lang w:val="vi-VN"/>
        </w:rPr>
      </w:pPr>
      <w:r w:rsidRPr="00A82D1A">
        <w:rPr>
          <w:sz w:val="28"/>
          <w:szCs w:val="28"/>
          <w:lang w:val="vi-VN"/>
        </w:rPr>
        <w:t>- Đặc tính, thông số kỹ thuật của hàng hóa, tiêu chuẩn sản xuất, tiêu chuẩn chế tạo và công nghệ;</w:t>
      </w:r>
    </w:p>
    <w:p w14:paraId="6C9E0BE0"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Tính hợp lý và hiệu quả kinh tế của các giải pháp kỹ thuật, biện pháp tổ chức cung cấp, lắp đặt hàng hóa;</w:t>
      </w:r>
    </w:p>
    <w:p w14:paraId="13A47FF4" w14:textId="77777777" w:rsidR="00E1328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A82D1A" w:rsidRDefault="00E13284" w:rsidP="00E96158">
      <w:pPr>
        <w:widowControl w:val="0"/>
        <w:tabs>
          <w:tab w:val="left" w:pos="851"/>
        </w:tabs>
        <w:spacing w:before="80" w:after="80" w:line="264" w:lineRule="auto"/>
        <w:ind w:firstLine="709"/>
        <w:rPr>
          <w:sz w:val="28"/>
          <w:szCs w:val="28"/>
          <w:lang w:val="vi-VN"/>
        </w:rPr>
      </w:pPr>
      <w:r w:rsidRPr="00A82D1A">
        <w:rPr>
          <w:sz w:val="28"/>
          <w:szCs w:val="28"/>
          <w:lang w:val="vi-VN"/>
        </w:rPr>
        <w:t>-</w:t>
      </w:r>
      <w:r w:rsidR="00847464" w:rsidRPr="00A82D1A">
        <w:rPr>
          <w:sz w:val="28"/>
          <w:szCs w:val="28"/>
          <w:lang w:val="vi-VN"/>
        </w:rPr>
        <w:t xml:space="preserve"> </w:t>
      </w:r>
      <w:r w:rsidRPr="00A82D1A">
        <w:rPr>
          <w:sz w:val="28"/>
          <w:szCs w:val="28"/>
          <w:lang w:val="vi-VN"/>
        </w:rPr>
        <w:t xml:space="preserve">Mức </w:t>
      </w:r>
      <w:r w:rsidR="009A4DEF" w:rsidRPr="00A82D1A">
        <w:rPr>
          <w:sz w:val="28"/>
          <w:szCs w:val="28"/>
          <w:lang w:val="vi-VN"/>
        </w:rPr>
        <w:t>độ đáp ứng các yêu cầu về cung cấp vật tư, thiết bị thay thế và các dịch vụ liên quan khác (nếu có) trong toàn bộ quá trình sử dụng của hàng hóa</w:t>
      </w:r>
      <w:r w:rsidR="00847464" w:rsidRPr="00A82D1A">
        <w:rPr>
          <w:sz w:val="28"/>
          <w:szCs w:val="28"/>
          <w:lang w:val="vi-VN"/>
        </w:rPr>
        <w:t xml:space="preserve">. </w:t>
      </w:r>
    </w:p>
    <w:p w14:paraId="0E8FFDB0" w14:textId="310397CF"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xml:space="preserve">- Khả năng thích ứng về </w:t>
      </w:r>
      <w:r w:rsidR="00E13284" w:rsidRPr="00A82D1A">
        <w:rPr>
          <w:sz w:val="28"/>
          <w:szCs w:val="28"/>
          <w:lang w:val="vi-VN"/>
        </w:rPr>
        <w:t xml:space="preserve">mặt </w:t>
      </w:r>
      <w:r w:rsidRPr="00A82D1A">
        <w:rPr>
          <w:sz w:val="28"/>
          <w:szCs w:val="28"/>
          <w:lang w:val="vi-VN"/>
        </w:rPr>
        <w:t>địa lý, môi trường;</w:t>
      </w:r>
    </w:p>
    <w:p w14:paraId="4503FEB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Tác động đối với môi trường và biện pháp giải quyết;</w:t>
      </w:r>
    </w:p>
    <w:p w14:paraId="45505C2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Tiêu chí đấu thầu bền vững (nếu có);</w:t>
      </w:r>
    </w:p>
    <w:p w14:paraId="36ECD0B6" w14:textId="4A03132B"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xml:space="preserve">- Các yếu tố về điều kiện thương mại, </w:t>
      </w:r>
      <w:r w:rsidR="009A4DEF" w:rsidRPr="00A82D1A">
        <w:rPr>
          <w:sz w:val="28"/>
          <w:szCs w:val="28"/>
          <w:lang w:val="vi-VN"/>
        </w:rPr>
        <w:t>thời gian giao hàng, đào tạo chuyển giao công nghệ, cung cấp các dịch vụ sau bán hàng</w:t>
      </w:r>
      <w:r w:rsidRPr="00A82D1A">
        <w:rPr>
          <w:sz w:val="28"/>
          <w:szCs w:val="28"/>
          <w:lang w:val="vi-VN"/>
        </w:rPr>
        <w:t>;</w:t>
      </w:r>
    </w:p>
    <w:p w14:paraId="360FAFF5"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Tiến độ cung cấp hàng hóa;</w:t>
      </w:r>
    </w:p>
    <w:p w14:paraId="4B61969D" w14:textId="0C13E517" w:rsidR="009A4DEF" w:rsidRPr="00A82D1A" w:rsidRDefault="009A4DEF" w:rsidP="00E96158">
      <w:pPr>
        <w:widowControl w:val="0"/>
        <w:tabs>
          <w:tab w:val="left" w:pos="851"/>
        </w:tabs>
        <w:spacing w:before="80" w:after="80" w:line="264" w:lineRule="auto"/>
        <w:ind w:firstLine="709"/>
        <w:rPr>
          <w:sz w:val="28"/>
          <w:szCs w:val="28"/>
          <w:lang w:val="vi-VN"/>
        </w:rPr>
      </w:pPr>
      <w:r w:rsidRPr="00A82D1A">
        <w:rPr>
          <w:sz w:val="28"/>
          <w:szCs w:val="28"/>
          <w:lang w:val="vi-VN"/>
        </w:rPr>
        <w:t>- Yếu tố thân thiện môi trường;</w:t>
      </w:r>
    </w:p>
    <w:p w14:paraId="12DE1BAE" w14:textId="553455CF" w:rsidR="00847464" w:rsidRPr="00A82D1A" w:rsidRDefault="00307C01">
      <w:pPr>
        <w:widowControl w:val="0"/>
        <w:tabs>
          <w:tab w:val="left" w:pos="851"/>
        </w:tabs>
        <w:spacing w:before="80" w:after="80" w:line="264" w:lineRule="auto"/>
        <w:ind w:firstLine="709"/>
        <w:rPr>
          <w:sz w:val="28"/>
          <w:szCs w:val="28"/>
          <w:lang w:val="vi-VN"/>
        </w:rPr>
      </w:pPr>
      <w:r w:rsidRPr="00A82D1A">
        <w:rPr>
          <w:sz w:val="28"/>
          <w:szCs w:val="28"/>
          <w:lang w:val="vi-VN"/>
        </w:rPr>
        <w:t xml:space="preserve">- </w:t>
      </w:r>
      <w:r w:rsidR="009A4DEF" w:rsidRPr="00A82D1A">
        <w:rPr>
          <w:sz w:val="28"/>
          <w:szCs w:val="28"/>
          <w:lang w:val="vi-VN"/>
        </w:rPr>
        <w:t xml:space="preserve">Kết quả thực hiện hợp đồng của nhà thầu đối với gói thầu </w:t>
      </w:r>
      <w:r w:rsidR="00DB1F59" w:rsidRPr="00A82D1A">
        <w:rPr>
          <w:sz w:val="28"/>
          <w:szCs w:val="28"/>
          <w:lang w:val="vi-VN"/>
        </w:rPr>
        <w:t xml:space="preserve">cung cấp hàng </w:t>
      </w:r>
      <w:r w:rsidR="00DB1F59" w:rsidRPr="00A82D1A">
        <w:rPr>
          <w:sz w:val="28"/>
          <w:szCs w:val="28"/>
          <w:lang w:val="vi-VN"/>
        </w:rPr>
        <w:lastRenderedPageBreak/>
        <w:t xml:space="preserve">hóa, EPC, EP, PC, chìa khóa trao tay </w:t>
      </w:r>
      <w:r w:rsidR="009A4DEF" w:rsidRPr="00A82D1A">
        <w:rPr>
          <w:sz w:val="28"/>
          <w:szCs w:val="28"/>
          <w:lang w:val="vi-VN"/>
        </w:rPr>
        <w:t xml:space="preserve">theo quy định tại </w:t>
      </w:r>
      <w:r w:rsidR="00E609E4" w:rsidRPr="00A82D1A">
        <w:rPr>
          <w:rFonts w:eastAsia="Calibri"/>
          <w:spacing w:val="2"/>
          <w:sz w:val="28"/>
          <w:szCs w:val="28"/>
          <w:lang w:val="vi-VN"/>
        </w:rPr>
        <w:t>Điều 19 và</w:t>
      </w:r>
      <w:r w:rsidR="009A4DEF" w:rsidRPr="00A82D1A">
        <w:rPr>
          <w:sz w:val="28"/>
          <w:szCs w:val="28"/>
          <w:lang w:val="vi-VN"/>
        </w:rPr>
        <w:t xml:space="preserve"> Điều </w:t>
      </w:r>
      <w:r w:rsidR="00C152F4" w:rsidRPr="00A82D1A">
        <w:rPr>
          <w:sz w:val="28"/>
          <w:szCs w:val="28"/>
          <w:lang w:val="vi-VN"/>
        </w:rPr>
        <w:t xml:space="preserve">20 </w:t>
      </w:r>
      <w:r w:rsidR="009A4DEF" w:rsidRPr="00A82D1A">
        <w:rPr>
          <w:sz w:val="28"/>
          <w:szCs w:val="28"/>
          <w:lang w:val="vi-VN"/>
        </w:rPr>
        <w:t xml:space="preserve">của </w:t>
      </w:r>
      <w:r w:rsidR="006A3A68" w:rsidRPr="00A82D1A">
        <w:rPr>
          <w:sz w:val="28"/>
          <w:szCs w:val="28"/>
          <w:lang w:val="vi-VN"/>
        </w:rPr>
        <w:t>Nghị định số</w:t>
      </w:r>
      <w:r w:rsidR="00A667D2" w:rsidRPr="00A82D1A">
        <w:rPr>
          <w:sz w:val="28"/>
          <w:szCs w:val="28"/>
          <w:lang w:val="vi-VN"/>
        </w:rPr>
        <w:t xml:space="preserve"> 214</w:t>
      </w:r>
      <w:r w:rsidR="006A3A68" w:rsidRPr="00A82D1A">
        <w:rPr>
          <w:sz w:val="28"/>
          <w:szCs w:val="28"/>
          <w:lang w:val="vi-VN"/>
        </w:rPr>
        <w:t>/2025/NĐ-CP</w:t>
      </w:r>
      <w:r w:rsidR="000445B9" w:rsidRPr="00A82D1A">
        <w:rPr>
          <w:sz w:val="28"/>
          <w:szCs w:val="28"/>
          <w:lang w:val="vi-VN"/>
        </w:rPr>
        <w:t xml:space="preserve">, </w:t>
      </w:r>
      <w:r w:rsidR="009A4DEF" w:rsidRPr="00A82D1A">
        <w:rPr>
          <w:sz w:val="28"/>
          <w:szCs w:val="28"/>
          <w:lang w:val="vi-VN"/>
        </w:rPr>
        <w:t xml:space="preserve">chất lượng hàng hóa tương tự được công khai theo quy định tại Điều </w:t>
      </w:r>
      <w:r w:rsidR="00C152F4" w:rsidRPr="00A82D1A">
        <w:rPr>
          <w:sz w:val="28"/>
          <w:szCs w:val="28"/>
          <w:lang w:val="vi-VN"/>
        </w:rPr>
        <w:t xml:space="preserve">20 </w:t>
      </w:r>
      <w:r w:rsidR="009A4DEF" w:rsidRPr="00A82D1A">
        <w:rPr>
          <w:sz w:val="28"/>
          <w:szCs w:val="28"/>
          <w:lang w:val="vi-VN"/>
        </w:rPr>
        <w:t xml:space="preserve">của </w:t>
      </w:r>
      <w:r w:rsidR="006A3A68" w:rsidRPr="00A82D1A">
        <w:rPr>
          <w:sz w:val="28"/>
          <w:szCs w:val="28"/>
          <w:lang w:val="vi-VN"/>
        </w:rPr>
        <w:t>Nghị định số</w:t>
      </w:r>
      <w:r w:rsidR="00A667D2" w:rsidRPr="00A82D1A">
        <w:rPr>
          <w:sz w:val="28"/>
          <w:szCs w:val="28"/>
          <w:lang w:val="vi-VN"/>
        </w:rPr>
        <w:t xml:space="preserve"> 214</w:t>
      </w:r>
      <w:r w:rsidR="006A3A68" w:rsidRPr="00A82D1A">
        <w:rPr>
          <w:sz w:val="28"/>
          <w:szCs w:val="28"/>
          <w:lang w:val="vi-VN"/>
        </w:rPr>
        <w:t>/2025/NĐ-CP</w:t>
      </w:r>
      <w:r w:rsidR="00FF5E3C" w:rsidRPr="00A82D1A">
        <w:rPr>
          <w:sz w:val="28"/>
          <w:szCs w:val="28"/>
          <w:lang w:val="vi-VN"/>
        </w:rPr>
        <w:t xml:space="preserve"> </w:t>
      </w:r>
      <w:r w:rsidR="009A4DEF" w:rsidRPr="00A82D1A">
        <w:rPr>
          <w:sz w:val="28"/>
          <w:szCs w:val="28"/>
          <w:lang w:val="vi-VN"/>
        </w:rPr>
        <w:t>(nếu có);</w:t>
      </w:r>
    </w:p>
    <w:p w14:paraId="6DD8953C" w14:textId="77777777" w:rsidR="00847464" w:rsidRPr="00A82D1A" w:rsidRDefault="00847464" w:rsidP="00E96158">
      <w:pPr>
        <w:widowControl w:val="0"/>
        <w:tabs>
          <w:tab w:val="left" w:pos="851"/>
        </w:tabs>
        <w:spacing w:before="80" w:after="80" w:line="264" w:lineRule="auto"/>
        <w:ind w:firstLine="709"/>
        <w:rPr>
          <w:sz w:val="28"/>
          <w:szCs w:val="28"/>
          <w:lang w:val="vi-VN"/>
        </w:rPr>
      </w:pPr>
      <w:r w:rsidRPr="00A82D1A">
        <w:rPr>
          <w:sz w:val="28"/>
          <w:szCs w:val="28"/>
          <w:lang w:val="vi-VN"/>
        </w:rPr>
        <w:t>- Các yếu tố cần thiết khác.</w:t>
      </w:r>
    </w:p>
    <w:p w14:paraId="7A55AF70" w14:textId="77777777" w:rsidR="00847464" w:rsidRPr="00A82D1A" w:rsidRDefault="00847464" w:rsidP="00E96158">
      <w:pPr>
        <w:spacing w:before="80" w:after="80" w:line="264" w:lineRule="auto"/>
        <w:ind w:firstLine="709"/>
        <w:rPr>
          <w:sz w:val="28"/>
          <w:szCs w:val="28"/>
          <w:lang w:val="es-ES"/>
        </w:rPr>
      </w:pPr>
      <w:r w:rsidRPr="00A82D1A">
        <w:rPr>
          <w:b/>
          <w:iCs/>
          <w:sz w:val="28"/>
          <w:szCs w:val="28"/>
          <w:lang w:val="es-ES"/>
        </w:rPr>
        <w:t>3.2. Đánh giá theo phương pháp</w:t>
      </w:r>
      <w:r w:rsidRPr="00A82D1A" w:rsidDel="00BE4476">
        <w:rPr>
          <w:b/>
          <w:iCs/>
          <w:sz w:val="28"/>
          <w:szCs w:val="28"/>
          <w:lang w:val="es-ES"/>
        </w:rPr>
        <w:t xml:space="preserve"> </w:t>
      </w:r>
      <w:r w:rsidRPr="00A82D1A">
        <w:rPr>
          <w:b/>
          <w:iCs/>
          <w:sz w:val="28"/>
          <w:szCs w:val="28"/>
          <w:lang w:val="es-ES"/>
        </w:rPr>
        <w:t>đạt/không đạt</w:t>
      </w:r>
      <w:r w:rsidRPr="00A82D1A">
        <w:rPr>
          <w:rStyle w:val="FootnoteReference"/>
          <w:b/>
          <w:iCs/>
          <w:sz w:val="28"/>
          <w:szCs w:val="28"/>
        </w:rPr>
        <w:footnoteReference w:id="8"/>
      </w:r>
      <w:r w:rsidRPr="00A82D1A">
        <w:rPr>
          <w:b/>
          <w:sz w:val="28"/>
          <w:szCs w:val="28"/>
          <w:lang w:val="es-ES"/>
        </w:rPr>
        <w:t>:</w:t>
      </w:r>
    </w:p>
    <w:p w14:paraId="443864BB" w14:textId="543C3ED4" w:rsidR="00847464" w:rsidRPr="00A82D1A" w:rsidRDefault="00847464" w:rsidP="00E96158">
      <w:pPr>
        <w:spacing w:before="80" w:after="80" w:line="264" w:lineRule="auto"/>
        <w:ind w:firstLine="709"/>
        <w:rPr>
          <w:sz w:val="28"/>
          <w:szCs w:val="28"/>
          <w:lang w:val="es-ES"/>
        </w:rPr>
      </w:pPr>
      <w:r w:rsidRPr="00A82D1A">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A82D1A">
        <w:rPr>
          <w:sz w:val="28"/>
          <w:szCs w:val="28"/>
          <w:lang w:val="es-ES"/>
        </w:rPr>
        <w:t>,</w:t>
      </w:r>
      <w:r w:rsidRPr="00A82D1A">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83046B" w:rsidRPr="00A82D1A" w14:paraId="5828E93B" w14:textId="77777777" w:rsidTr="003560F4">
        <w:trPr>
          <w:tblHeader/>
          <w:jc w:val="center"/>
        </w:trPr>
        <w:tc>
          <w:tcPr>
            <w:tcW w:w="8037" w:type="dxa"/>
            <w:gridSpan w:val="2"/>
          </w:tcPr>
          <w:p w14:paraId="56B1C841" w14:textId="77777777" w:rsidR="0083046B" w:rsidRPr="00A82D1A" w:rsidRDefault="0083046B" w:rsidP="003560F4">
            <w:pPr>
              <w:spacing w:before="40" w:after="40" w:line="276" w:lineRule="auto"/>
              <w:jc w:val="center"/>
              <w:rPr>
                <w:b/>
                <w:color w:val="000000" w:themeColor="text1"/>
                <w:sz w:val="26"/>
                <w:szCs w:val="26"/>
              </w:rPr>
            </w:pPr>
            <w:r w:rsidRPr="00A82D1A">
              <w:rPr>
                <w:b/>
                <w:color w:val="000000" w:themeColor="text1"/>
                <w:sz w:val="26"/>
                <w:szCs w:val="26"/>
              </w:rPr>
              <w:t>Nội dung đánh giá</w:t>
            </w:r>
          </w:p>
        </w:tc>
        <w:tc>
          <w:tcPr>
            <w:tcW w:w="1456" w:type="dxa"/>
          </w:tcPr>
          <w:p w14:paraId="7D5C4751" w14:textId="77777777" w:rsidR="0083046B" w:rsidRPr="00A82D1A" w:rsidRDefault="0083046B" w:rsidP="003560F4">
            <w:pPr>
              <w:spacing w:before="40" w:after="40" w:line="276" w:lineRule="auto"/>
              <w:jc w:val="center"/>
              <w:rPr>
                <w:b/>
                <w:color w:val="000000" w:themeColor="text1"/>
                <w:sz w:val="26"/>
                <w:szCs w:val="26"/>
              </w:rPr>
            </w:pPr>
            <w:r w:rsidRPr="00A82D1A">
              <w:rPr>
                <w:b/>
                <w:color w:val="000000" w:themeColor="text1"/>
                <w:sz w:val="26"/>
                <w:szCs w:val="26"/>
              </w:rPr>
              <w:t>Tiêu chí đánh giá</w:t>
            </w:r>
          </w:p>
        </w:tc>
      </w:tr>
      <w:tr w:rsidR="0083046B" w:rsidRPr="00A82D1A" w14:paraId="7178DE06" w14:textId="77777777" w:rsidTr="003560F4">
        <w:trPr>
          <w:jc w:val="center"/>
        </w:trPr>
        <w:tc>
          <w:tcPr>
            <w:tcW w:w="9493" w:type="dxa"/>
            <w:gridSpan w:val="3"/>
          </w:tcPr>
          <w:p w14:paraId="3488718C"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1. Phạm vi cung cấp</w:t>
            </w:r>
          </w:p>
        </w:tc>
      </w:tr>
      <w:tr w:rsidR="0083046B" w:rsidRPr="00A82D1A" w14:paraId="6830C7A4" w14:textId="77777777" w:rsidTr="003560F4">
        <w:trPr>
          <w:jc w:val="center"/>
        </w:trPr>
        <w:tc>
          <w:tcPr>
            <w:tcW w:w="3809" w:type="dxa"/>
            <w:vMerge w:val="restart"/>
          </w:tcPr>
          <w:p w14:paraId="44EA8809" w14:textId="271B8E93" w:rsidR="0083046B" w:rsidRPr="00A82D1A" w:rsidRDefault="002D4EBA"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chỉ rõ trong chương IV và Chương V sẽ được cung cấp bởi nhà thầu, đáp ứng quy định tại Mục E-CDNT 15.8 và mẫu số 10B Chương IV.</w:t>
            </w:r>
          </w:p>
        </w:tc>
        <w:tc>
          <w:tcPr>
            <w:tcW w:w="4228" w:type="dxa"/>
          </w:tcPr>
          <w:p w14:paraId="7471A4D9"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được chào đầy đủ</w:t>
            </w:r>
          </w:p>
        </w:tc>
        <w:tc>
          <w:tcPr>
            <w:tcW w:w="1456" w:type="dxa"/>
          </w:tcPr>
          <w:p w14:paraId="46CE0208"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83046B" w:rsidRPr="00A82D1A" w14:paraId="3F07820F" w14:textId="77777777" w:rsidTr="003560F4">
        <w:trPr>
          <w:jc w:val="center"/>
        </w:trPr>
        <w:tc>
          <w:tcPr>
            <w:tcW w:w="3809" w:type="dxa"/>
            <w:vMerge/>
          </w:tcPr>
          <w:p w14:paraId="3267DD82" w14:textId="77777777" w:rsidR="0083046B" w:rsidRPr="00A82D1A"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55A99287"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Tất cả hàng hóa và dịch vụ không được chào đầy đủ</w:t>
            </w:r>
          </w:p>
        </w:tc>
        <w:tc>
          <w:tcPr>
            <w:tcW w:w="1456" w:type="dxa"/>
          </w:tcPr>
          <w:p w14:paraId="656717C3"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3445A2C1" w14:textId="77777777" w:rsidTr="003560F4">
        <w:trPr>
          <w:jc w:val="center"/>
        </w:trPr>
        <w:tc>
          <w:tcPr>
            <w:tcW w:w="9493" w:type="dxa"/>
            <w:gridSpan w:val="3"/>
          </w:tcPr>
          <w:p w14:paraId="1E155AB5"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2. Đặc tính, thông số kỹ thuật của hàng hóa, tiêu chuẩn sản xuất, tiêu chuẩn chế tạo và công nghệ</w:t>
            </w:r>
          </w:p>
        </w:tc>
      </w:tr>
      <w:tr w:rsidR="0083046B" w:rsidRPr="00A82D1A" w14:paraId="461F2832" w14:textId="77777777" w:rsidTr="003560F4">
        <w:trPr>
          <w:jc w:val="center"/>
        </w:trPr>
        <w:tc>
          <w:tcPr>
            <w:tcW w:w="3809" w:type="dxa"/>
            <w:vMerge w:val="restart"/>
          </w:tcPr>
          <w:p w14:paraId="6E818726"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Đặc tính, thông số kỹ thuật của hàng hóa, tiêu chuẩn sản xuất, tiêu chuẩn chế tạo và công nghệ.</w:t>
            </w:r>
          </w:p>
        </w:tc>
        <w:tc>
          <w:tcPr>
            <w:tcW w:w="4228" w:type="dxa"/>
          </w:tcPr>
          <w:p w14:paraId="7A2AB01E" w14:textId="77777777" w:rsidR="0083046B" w:rsidRPr="00A82D1A" w:rsidRDefault="0083046B" w:rsidP="003560F4">
            <w:pPr>
              <w:spacing w:before="40" w:after="40" w:line="264" w:lineRule="auto"/>
              <w:ind w:left="141" w:right="142"/>
              <w:rPr>
                <w:color w:val="000000" w:themeColor="text1"/>
                <w:sz w:val="26"/>
                <w:szCs w:val="26"/>
              </w:rPr>
            </w:pPr>
            <w:r w:rsidRPr="00A82D1A">
              <w:rPr>
                <w:color w:val="000000" w:themeColor="text1"/>
                <w:sz w:val="26"/>
                <w:szCs w:val="26"/>
              </w:rPr>
              <w:t>Có đặc tính, thông số kỹ thuật của hàng hóa, tiêu chuẩn sản xuất, tiêu chuẩn chế tạo và công nghệ hoàn toàn phù hợp đáp ứng yêu cầu của HSMT.</w:t>
            </w:r>
          </w:p>
        </w:tc>
        <w:tc>
          <w:tcPr>
            <w:tcW w:w="1456" w:type="dxa"/>
          </w:tcPr>
          <w:p w14:paraId="52B35DB7"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83046B" w:rsidRPr="00A82D1A" w14:paraId="3AB11D26" w14:textId="77777777" w:rsidTr="003560F4">
        <w:trPr>
          <w:jc w:val="center"/>
        </w:trPr>
        <w:tc>
          <w:tcPr>
            <w:tcW w:w="3809" w:type="dxa"/>
            <w:vMerge/>
          </w:tcPr>
          <w:p w14:paraId="3455E387" w14:textId="77777777" w:rsidR="0083046B" w:rsidRPr="00A82D1A" w:rsidRDefault="0083046B" w:rsidP="003560F4">
            <w:pPr>
              <w:spacing w:before="40" w:after="40" w:line="264" w:lineRule="auto"/>
              <w:rPr>
                <w:color w:val="000000" w:themeColor="text1"/>
                <w:sz w:val="26"/>
                <w:szCs w:val="26"/>
              </w:rPr>
            </w:pPr>
          </w:p>
        </w:tc>
        <w:tc>
          <w:tcPr>
            <w:tcW w:w="4228" w:type="dxa"/>
          </w:tcPr>
          <w:p w14:paraId="5E0671F5" w14:textId="77777777" w:rsidR="0083046B" w:rsidRPr="00A82D1A" w:rsidRDefault="0083046B" w:rsidP="003560F4">
            <w:pPr>
              <w:spacing w:before="40" w:after="40" w:line="264" w:lineRule="auto"/>
              <w:ind w:left="141" w:right="142"/>
              <w:rPr>
                <w:color w:val="000000" w:themeColor="text1"/>
                <w:sz w:val="26"/>
                <w:szCs w:val="26"/>
              </w:rPr>
            </w:pPr>
            <w:r w:rsidRPr="00A82D1A">
              <w:rPr>
                <w:color w:val="000000" w:themeColor="text1"/>
                <w:sz w:val="26"/>
                <w:szCs w:val="26"/>
              </w:rPr>
              <w:t xml:space="preserve">Không có đặc tính, thông số kỹ thuật của hàng hóa, tiêu chuẩn sản xuất, tiêu chuẩn chế tạo và công nghệ phù hợp, đáp ứng yêu cầu của HSMT </w:t>
            </w:r>
            <w:r w:rsidRPr="00A82D1A">
              <w:rPr>
                <w:b/>
                <w:bCs/>
                <w:color w:val="000000" w:themeColor="text1"/>
                <w:sz w:val="26"/>
                <w:szCs w:val="26"/>
              </w:rPr>
              <w:t>hoặc</w:t>
            </w:r>
            <w:r w:rsidRPr="00A82D1A">
              <w:rPr>
                <w:color w:val="000000" w:themeColor="text1"/>
                <w:sz w:val="26"/>
                <w:szCs w:val="26"/>
              </w:rPr>
              <w:t xml:space="preserve"> có </w:t>
            </w:r>
            <w:r w:rsidRPr="00A82D1A">
              <w:rPr>
                <w:color w:val="000000" w:themeColor="text1"/>
                <w:sz w:val="26"/>
                <w:szCs w:val="26"/>
              </w:rPr>
              <w:lastRenderedPageBreak/>
              <w:t>đặc tính, thông số kỹ thuật của hàng hóa, tiêu chuẩn sản xuất, tiêu chuẩn chế tạo và công nghệ phù hợp nhưng không đáp ứng yêu cầu của HSMT.</w:t>
            </w:r>
          </w:p>
        </w:tc>
        <w:tc>
          <w:tcPr>
            <w:tcW w:w="1456" w:type="dxa"/>
          </w:tcPr>
          <w:p w14:paraId="384E9B85"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lastRenderedPageBreak/>
              <w:t>Không đạt</w:t>
            </w:r>
          </w:p>
        </w:tc>
      </w:tr>
      <w:tr w:rsidR="0083046B" w:rsidRPr="00A82D1A" w14:paraId="2DD15A89" w14:textId="77777777" w:rsidTr="003560F4">
        <w:trPr>
          <w:jc w:val="center"/>
        </w:trPr>
        <w:tc>
          <w:tcPr>
            <w:tcW w:w="9493" w:type="dxa"/>
            <w:gridSpan w:val="3"/>
          </w:tcPr>
          <w:p w14:paraId="37B820DC" w14:textId="77777777" w:rsidR="0083046B" w:rsidRPr="00A82D1A" w:rsidRDefault="0083046B" w:rsidP="003560F4">
            <w:pPr>
              <w:spacing w:before="40" w:after="40" w:line="276" w:lineRule="auto"/>
              <w:ind w:left="142"/>
              <w:rPr>
                <w:b/>
                <w:color w:val="000000" w:themeColor="text1"/>
                <w:sz w:val="26"/>
                <w:szCs w:val="26"/>
              </w:rPr>
            </w:pPr>
            <w:r w:rsidRPr="00A82D1A">
              <w:rPr>
                <w:b/>
                <w:color w:val="000000" w:themeColor="text1"/>
                <w:sz w:val="26"/>
                <w:szCs w:val="26"/>
              </w:rPr>
              <w:t>3. Tiến độ cung cấp hàng hóa và dịch vụ</w:t>
            </w:r>
          </w:p>
        </w:tc>
      </w:tr>
      <w:tr w:rsidR="0083046B" w:rsidRPr="00A82D1A" w14:paraId="2832D783" w14:textId="77777777" w:rsidTr="003560F4">
        <w:trPr>
          <w:jc w:val="center"/>
        </w:trPr>
        <w:tc>
          <w:tcPr>
            <w:tcW w:w="3809" w:type="dxa"/>
            <w:vMerge w:val="restart"/>
          </w:tcPr>
          <w:p w14:paraId="538AFF9A"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Bảng tiến độ cung cấp hàng hóa và dịch vụ hợp lý, khả thi phù hợp với đề xuất kỹ thuật và đáp ứng yêu cầu của HSMT.</w:t>
            </w:r>
          </w:p>
        </w:tc>
        <w:tc>
          <w:tcPr>
            <w:tcW w:w="4228" w:type="dxa"/>
          </w:tcPr>
          <w:p w14:paraId="167C9BE0" w14:textId="77777777" w:rsidR="0083046B" w:rsidRPr="00A82D1A" w:rsidRDefault="0083046B" w:rsidP="003560F4">
            <w:pPr>
              <w:spacing w:before="40" w:after="40" w:line="264" w:lineRule="auto"/>
              <w:ind w:left="141" w:right="142"/>
              <w:rPr>
                <w:color w:val="000000" w:themeColor="text1"/>
                <w:sz w:val="26"/>
                <w:szCs w:val="26"/>
              </w:rPr>
            </w:pPr>
            <w:r w:rsidRPr="00A82D1A">
              <w:rPr>
                <w:color w:val="000000" w:themeColor="text1"/>
                <w:sz w:val="26"/>
                <w:szCs w:val="26"/>
              </w:rPr>
              <w:t>Có Bảng tiến độ cung cấp hàng hóa và dịch vụ hợp lý, khả thi và phù hợp với đề xuất kỹ thuật và đáp ứng yêu cầu của HSMT.</w:t>
            </w:r>
          </w:p>
        </w:tc>
        <w:tc>
          <w:tcPr>
            <w:tcW w:w="1456" w:type="dxa"/>
          </w:tcPr>
          <w:p w14:paraId="4574AD8D"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83046B" w:rsidRPr="00A82D1A" w14:paraId="200C92BD" w14:textId="77777777" w:rsidTr="003560F4">
        <w:trPr>
          <w:jc w:val="center"/>
        </w:trPr>
        <w:tc>
          <w:tcPr>
            <w:tcW w:w="3809" w:type="dxa"/>
            <w:vMerge/>
          </w:tcPr>
          <w:p w14:paraId="41827589" w14:textId="77777777" w:rsidR="0083046B" w:rsidRPr="00A82D1A" w:rsidRDefault="0083046B" w:rsidP="003560F4">
            <w:pPr>
              <w:spacing w:before="40" w:after="40" w:line="264" w:lineRule="auto"/>
              <w:rPr>
                <w:color w:val="000000" w:themeColor="text1"/>
                <w:sz w:val="26"/>
                <w:szCs w:val="26"/>
              </w:rPr>
            </w:pPr>
          </w:p>
        </w:tc>
        <w:tc>
          <w:tcPr>
            <w:tcW w:w="4228" w:type="dxa"/>
          </w:tcPr>
          <w:p w14:paraId="44E3E468" w14:textId="77777777" w:rsidR="0083046B" w:rsidRPr="00A82D1A" w:rsidRDefault="0083046B" w:rsidP="003560F4">
            <w:pPr>
              <w:spacing w:before="40" w:after="40" w:line="264" w:lineRule="auto"/>
              <w:ind w:left="141" w:right="142"/>
              <w:rPr>
                <w:color w:val="000000" w:themeColor="text1"/>
                <w:sz w:val="26"/>
                <w:szCs w:val="26"/>
              </w:rPr>
            </w:pPr>
            <w:r w:rsidRPr="00A82D1A">
              <w:rPr>
                <w:color w:val="000000" w:themeColor="text1"/>
                <w:sz w:val="26"/>
                <w:szCs w:val="26"/>
              </w:rPr>
              <w:t>Không có Bảng tiến độ cung cấp hàng hóa và dịch vụ hoặc có Bảng tiến độ cung cấp hàng hóa và dịch vụ nhưng không hợp lý, không khả thi, không phù hợp với đề xuất kỹ thuật.</w:t>
            </w:r>
          </w:p>
        </w:tc>
        <w:tc>
          <w:tcPr>
            <w:tcW w:w="1456" w:type="dxa"/>
          </w:tcPr>
          <w:p w14:paraId="75BE493D"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đạt</w:t>
            </w:r>
          </w:p>
        </w:tc>
      </w:tr>
      <w:tr w:rsidR="0083046B" w:rsidRPr="00A82D1A" w14:paraId="6F2424C8" w14:textId="77777777" w:rsidTr="003560F4">
        <w:trPr>
          <w:jc w:val="center"/>
        </w:trPr>
        <w:tc>
          <w:tcPr>
            <w:tcW w:w="9493" w:type="dxa"/>
            <w:gridSpan w:val="3"/>
          </w:tcPr>
          <w:p w14:paraId="1D660D97"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4. Bảo hành, bảo trì</w:t>
            </w:r>
          </w:p>
        </w:tc>
      </w:tr>
      <w:tr w:rsidR="0083046B" w:rsidRPr="00A82D1A" w14:paraId="342E207B" w14:textId="77777777" w:rsidTr="003560F4">
        <w:trPr>
          <w:jc w:val="center"/>
        </w:trPr>
        <w:tc>
          <w:tcPr>
            <w:tcW w:w="3809" w:type="dxa"/>
            <w:vMerge w:val="restart"/>
          </w:tcPr>
          <w:p w14:paraId="58A3FF12" w14:textId="034C7CC5" w:rsidR="00FE25FA" w:rsidRPr="00A82D1A" w:rsidRDefault="0083046B" w:rsidP="00FE25FA">
            <w:pPr>
              <w:widowControl w:val="0"/>
              <w:spacing w:before="40" w:after="40" w:line="264" w:lineRule="auto"/>
              <w:ind w:left="138" w:right="137"/>
              <w:rPr>
                <w:color w:val="000000" w:themeColor="text1"/>
                <w:sz w:val="26"/>
                <w:szCs w:val="26"/>
              </w:rPr>
            </w:pPr>
            <w:r w:rsidRPr="00A82D1A">
              <w:rPr>
                <w:color w:val="000000" w:themeColor="text1"/>
                <w:sz w:val="26"/>
                <w:szCs w:val="26"/>
              </w:rPr>
              <w:t>Trong vòng 24 tháng kể từ ngày đóng điện nghiệm thu công trình hoặc 36 tháng kể từ ngày giao hàng cuối cùng tùy thời hạn nào đến trước.</w:t>
            </w:r>
          </w:p>
        </w:tc>
        <w:tc>
          <w:tcPr>
            <w:tcW w:w="4228" w:type="dxa"/>
          </w:tcPr>
          <w:p w14:paraId="267D3D77"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Đáp ứng yêu cầu về thời gian bảo hành, bảo trì</w:t>
            </w:r>
          </w:p>
        </w:tc>
        <w:tc>
          <w:tcPr>
            <w:tcW w:w="1456" w:type="dxa"/>
          </w:tcPr>
          <w:p w14:paraId="2DABD599"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Đạt</w:t>
            </w:r>
          </w:p>
        </w:tc>
      </w:tr>
      <w:tr w:rsidR="0083046B" w:rsidRPr="00A82D1A" w14:paraId="712D95E7" w14:textId="77777777" w:rsidTr="003560F4">
        <w:trPr>
          <w:jc w:val="center"/>
        </w:trPr>
        <w:tc>
          <w:tcPr>
            <w:tcW w:w="3809" w:type="dxa"/>
            <w:vMerge/>
          </w:tcPr>
          <w:p w14:paraId="68A0D69D" w14:textId="77777777" w:rsidR="0083046B" w:rsidRPr="00A82D1A" w:rsidRDefault="0083046B" w:rsidP="003560F4">
            <w:pPr>
              <w:tabs>
                <w:tab w:val="left" w:pos="3671"/>
              </w:tabs>
              <w:spacing w:before="40" w:after="40" w:line="264" w:lineRule="auto"/>
              <w:ind w:left="141" w:right="142"/>
              <w:rPr>
                <w:color w:val="000000" w:themeColor="text1"/>
                <w:sz w:val="26"/>
                <w:szCs w:val="26"/>
              </w:rPr>
            </w:pPr>
          </w:p>
        </w:tc>
        <w:tc>
          <w:tcPr>
            <w:tcW w:w="4228" w:type="dxa"/>
          </w:tcPr>
          <w:p w14:paraId="7D562D42"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đáp ứng yêu cầu trên</w:t>
            </w:r>
          </w:p>
        </w:tc>
        <w:tc>
          <w:tcPr>
            <w:tcW w:w="1456" w:type="dxa"/>
          </w:tcPr>
          <w:p w14:paraId="6E133037" w14:textId="77777777" w:rsidR="0083046B" w:rsidRPr="00A82D1A" w:rsidRDefault="0083046B" w:rsidP="003560F4">
            <w:pPr>
              <w:tabs>
                <w:tab w:val="left" w:pos="3671"/>
              </w:tabs>
              <w:spacing w:before="40" w:after="40" w:line="264" w:lineRule="auto"/>
              <w:ind w:left="141" w:right="142"/>
              <w:rPr>
                <w:color w:val="000000" w:themeColor="text1"/>
                <w:sz w:val="26"/>
                <w:szCs w:val="26"/>
              </w:rPr>
            </w:pPr>
            <w:r w:rsidRPr="00A82D1A">
              <w:rPr>
                <w:color w:val="000000" w:themeColor="text1"/>
                <w:sz w:val="26"/>
                <w:szCs w:val="26"/>
              </w:rPr>
              <w:t>Không đạt</w:t>
            </w:r>
          </w:p>
        </w:tc>
      </w:tr>
      <w:tr w:rsidR="0083046B" w:rsidRPr="00A82D1A" w14:paraId="3B40DE26" w14:textId="77777777" w:rsidTr="003560F4">
        <w:trPr>
          <w:jc w:val="center"/>
        </w:trPr>
        <w:tc>
          <w:tcPr>
            <w:tcW w:w="9493" w:type="dxa"/>
            <w:gridSpan w:val="3"/>
            <w:vAlign w:val="center"/>
          </w:tcPr>
          <w:p w14:paraId="7CDCBCB8"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5. Cam kết về bản quyền</w:t>
            </w:r>
          </w:p>
        </w:tc>
      </w:tr>
      <w:tr w:rsidR="0083046B" w:rsidRPr="00A82D1A" w14:paraId="2434F79C" w14:textId="77777777" w:rsidTr="003560F4">
        <w:trPr>
          <w:jc w:val="center"/>
        </w:trPr>
        <w:tc>
          <w:tcPr>
            <w:tcW w:w="3809" w:type="dxa"/>
            <w:vMerge w:val="restart"/>
            <w:vAlign w:val="center"/>
          </w:tcPr>
          <w:p w14:paraId="429722A9"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Nhà thầu có cam kết bằng văn bản về việc không vi phạm quyền sở hữu trí tuệ đối với sản phẩm cung cấp.</w:t>
            </w:r>
          </w:p>
          <w:p w14:paraId="3B19727B"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5A499E4A"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tính đáp ứng và cam kết theo yêu cầu.</w:t>
            </w:r>
          </w:p>
        </w:tc>
        <w:tc>
          <w:tcPr>
            <w:tcW w:w="1456" w:type="dxa"/>
          </w:tcPr>
          <w:p w14:paraId="554A7345"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83046B" w:rsidRPr="00A82D1A" w14:paraId="15CDADA2" w14:textId="77777777" w:rsidTr="003560F4">
        <w:trPr>
          <w:jc w:val="center"/>
        </w:trPr>
        <w:tc>
          <w:tcPr>
            <w:tcW w:w="3809" w:type="dxa"/>
            <w:vMerge/>
            <w:vAlign w:val="center"/>
          </w:tcPr>
          <w:p w14:paraId="1F0BD179" w14:textId="77777777" w:rsidR="0083046B" w:rsidRPr="00A82D1A"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236FD278"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và/hoặc không có cam kết theo yêu cầu.</w:t>
            </w:r>
          </w:p>
        </w:tc>
        <w:tc>
          <w:tcPr>
            <w:tcW w:w="1456" w:type="dxa"/>
          </w:tcPr>
          <w:p w14:paraId="13EA1253"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7DA0BD48" w14:textId="77777777" w:rsidTr="003560F4">
        <w:trPr>
          <w:jc w:val="center"/>
        </w:trPr>
        <w:tc>
          <w:tcPr>
            <w:tcW w:w="9493" w:type="dxa"/>
            <w:gridSpan w:val="3"/>
            <w:vAlign w:val="center"/>
          </w:tcPr>
          <w:p w14:paraId="0E8ACB2A" w14:textId="77777777" w:rsidR="0083046B" w:rsidRPr="00A82D1A" w:rsidRDefault="0083046B" w:rsidP="003560F4">
            <w:pPr>
              <w:tabs>
                <w:tab w:val="left" w:pos="3671"/>
              </w:tabs>
              <w:spacing w:before="40" w:after="40" w:line="276" w:lineRule="auto"/>
              <w:ind w:left="141" w:right="142"/>
              <w:rPr>
                <w:b/>
                <w:color w:val="000000" w:themeColor="text1"/>
                <w:sz w:val="26"/>
                <w:szCs w:val="26"/>
              </w:rPr>
            </w:pPr>
            <w:r w:rsidRPr="00A82D1A">
              <w:rPr>
                <w:b/>
                <w:color w:val="000000" w:themeColor="text1"/>
                <w:sz w:val="26"/>
                <w:szCs w:val="26"/>
              </w:rPr>
              <w:t>6. Các điều khoản thương mại, thời gian thực hiện hợp đồng</w:t>
            </w:r>
          </w:p>
        </w:tc>
      </w:tr>
      <w:tr w:rsidR="0083046B" w:rsidRPr="00A82D1A" w14:paraId="6AA0CCF7" w14:textId="77777777" w:rsidTr="003560F4">
        <w:trPr>
          <w:jc w:val="center"/>
        </w:trPr>
        <w:tc>
          <w:tcPr>
            <w:tcW w:w="3809" w:type="dxa"/>
            <w:vMerge w:val="restart"/>
          </w:tcPr>
          <w:p w14:paraId="1A8A67BF"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Các điều khoản thương mại, thời gian thực hiện hợp đồng hợp lý, </w:t>
            </w:r>
            <w:r w:rsidRPr="00A82D1A">
              <w:rPr>
                <w:color w:val="000000" w:themeColor="text1"/>
                <w:sz w:val="26"/>
                <w:szCs w:val="26"/>
              </w:rPr>
              <w:lastRenderedPageBreak/>
              <w:t>khả thi, phù hợp với yêu cầu về tiến độ giao hàng.</w:t>
            </w:r>
          </w:p>
        </w:tc>
        <w:tc>
          <w:tcPr>
            <w:tcW w:w="4228" w:type="dxa"/>
          </w:tcPr>
          <w:p w14:paraId="4ABAD624"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lastRenderedPageBreak/>
              <w:t xml:space="preserve">Các điều khoản thương mại, thời gian thực hiện hợp đồng hợp lý, khả thi, </w:t>
            </w:r>
            <w:r w:rsidRPr="00A82D1A">
              <w:rPr>
                <w:color w:val="000000" w:themeColor="text1"/>
                <w:sz w:val="26"/>
                <w:szCs w:val="26"/>
              </w:rPr>
              <w:lastRenderedPageBreak/>
              <w:t>phù hợp với yêu cầu về tiến độ giao hàng.</w:t>
            </w:r>
          </w:p>
        </w:tc>
        <w:tc>
          <w:tcPr>
            <w:tcW w:w="1456" w:type="dxa"/>
          </w:tcPr>
          <w:p w14:paraId="7CB5EF0D"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lastRenderedPageBreak/>
              <w:t>Đạt</w:t>
            </w:r>
          </w:p>
        </w:tc>
      </w:tr>
      <w:tr w:rsidR="0083046B" w:rsidRPr="00A82D1A" w14:paraId="3BB3A513" w14:textId="77777777" w:rsidTr="003560F4">
        <w:trPr>
          <w:jc w:val="center"/>
        </w:trPr>
        <w:tc>
          <w:tcPr>
            <w:tcW w:w="3809" w:type="dxa"/>
            <w:vMerge/>
          </w:tcPr>
          <w:p w14:paraId="35E41AB0" w14:textId="77777777" w:rsidR="0083046B" w:rsidRPr="00A82D1A"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0AE0AE8D"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Các điều khoản thương mại, thời gian thực hiện hợp đồng không hợp lý, không khả thi và không phù hợp với yêu cầu về tiến độ giao hàng.</w:t>
            </w:r>
          </w:p>
        </w:tc>
        <w:tc>
          <w:tcPr>
            <w:tcW w:w="1456" w:type="dxa"/>
          </w:tcPr>
          <w:p w14:paraId="68951E2D"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607CBDD0" w14:textId="77777777" w:rsidTr="003560F4">
        <w:tblPrEx>
          <w:tblCellMar>
            <w:left w:w="108" w:type="dxa"/>
            <w:right w:w="108" w:type="dxa"/>
          </w:tblCellMar>
        </w:tblPrEx>
        <w:trPr>
          <w:trHeight w:val="148"/>
          <w:jc w:val="center"/>
        </w:trPr>
        <w:tc>
          <w:tcPr>
            <w:tcW w:w="9493" w:type="dxa"/>
            <w:gridSpan w:val="3"/>
          </w:tcPr>
          <w:p w14:paraId="75D0A5FC" w14:textId="77777777" w:rsidR="0083046B" w:rsidRPr="00A82D1A" w:rsidRDefault="0083046B" w:rsidP="003560F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 Khả năng thích ứng và tác động đối với môi trường</w:t>
            </w:r>
          </w:p>
        </w:tc>
      </w:tr>
      <w:tr w:rsidR="0083046B" w:rsidRPr="00A82D1A" w14:paraId="63B84464" w14:textId="77777777" w:rsidTr="003560F4">
        <w:tblPrEx>
          <w:tblCellMar>
            <w:left w:w="108" w:type="dxa"/>
            <w:right w:w="108" w:type="dxa"/>
          </w:tblCellMar>
        </w:tblPrEx>
        <w:trPr>
          <w:trHeight w:val="148"/>
          <w:jc w:val="center"/>
        </w:trPr>
        <w:tc>
          <w:tcPr>
            <w:tcW w:w="9493" w:type="dxa"/>
            <w:gridSpan w:val="3"/>
          </w:tcPr>
          <w:p w14:paraId="2C8ACBC6" w14:textId="77777777" w:rsidR="0083046B" w:rsidRPr="00A82D1A" w:rsidRDefault="0083046B" w:rsidP="003560F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7.1 Khả năng thích ứng về địa lý</w:t>
            </w:r>
          </w:p>
        </w:tc>
      </w:tr>
      <w:tr w:rsidR="0083046B" w:rsidRPr="00A82D1A" w14:paraId="7F6B81AE" w14:textId="77777777" w:rsidTr="003560F4">
        <w:tblPrEx>
          <w:tblCellMar>
            <w:left w:w="108" w:type="dxa"/>
            <w:right w:w="108" w:type="dxa"/>
          </w:tblCellMar>
        </w:tblPrEx>
        <w:trPr>
          <w:trHeight w:val="148"/>
          <w:jc w:val="center"/>
        </w:trPr>
        <w:tc>
          <w:tcPr>
            <w:tcW w:w="3809" w:type="dxa"/>
            <w:vMerge w:val="restart"/>
          </w:tcPr>
          <w:p w14:paraId="2F24ABE3"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Khả năng thích ứng về địa lý.</w:t>
            </w:r>
          </w:p>
        </w:tc>
        <w:tc>
          <w:tcPr>
            <w:tcW w:w="4228" w:type="dxa"/>
          </w:tcPr>
          <w:p w14:paraId="2CE2EB19"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hoàn toàn thích ứng về địa lý.</w:t>
            </w:r>
          </w:p>
        </w:tc>
        <w:tc>
          <w:tcPr>
            <w:tcW w:w="1456" w:type="dxa"/>
          </w:tcPr>
          <w:p w14:paraId="1861EA70"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Đạt</w:t>
            </w:r>
          </w:p>
        </w:tc>
      </w:tr>
      <w:tr w:rsidR="0083046B" w:rsidRPr="00A82D1A" w14:paraId="56E72938" w14:textId="77777777" w:rsidTr="003560F4">
        <w:tblPrEx>
          <w:tblCellMar>
            <w:left w:w="108" w:type="dxa"/>
            <w:right w:w="108" w:type="dxa"/>
          </w:tblCellMar>
        </w:tblPrEx>
        <w:trPr>
          <w:trHeight w:val="148"/>
          <w:jc w:val="center"/>
        </w:trPr>
        <w:tc>
          <w:tcPr>
            <w:tcW w:w="3809" w:type="dxa"/>
            <w:vMerge/>
          </w:tcPr>
          <w:p w14:paraId="5A5AFCDA" w14:textId="77777777" w:rsidR="0083046B" w:rsidRPr="00A82D1A" w:rsidRDefault="0083046B" w:rsidP="003560F4">
            <w:pPr>
              <w:widowControl w:val="0"/>
              <w:tabs>
                <w:tab w:val="left" w:pos="851"/>
              </w:tabs>
              <w:spacing w:before="40" w:after="40" w:line="276" w:lineRule="auto"/>
              <w:rPr>
                <w:color w:val="000000" w:themeColor="text1"/>
                <w:sz w:val="26"/>
                <w:szCs w:val="26"/>
              </w:rPr>
            </w:pPr>
          </w:p>
        </w:tc>
        <w:tc>
          <w:tcPr>
            <w:tcW w:w="4228" w:type="dxa"/>
          </w:tcPr>
          <w:p w14:paraId="6FA30EC9"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hoàn toàn thích ứng về địa lý.</w:t>
            </w:r>
          </w:p>
        </w:tc>
        <w:tc>
          <w:tcPr>
            <w:tcW w:w="1456" w:type="dxa"/>
          </w:tcPr>
          <w:p w14:paraId="5D7B1BD2"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Chấp nhận được</w:t>
            </w:r>
          </w:p>
        </w:tc>
      </w:tr>
      <w:tr w:rsidR="0083046B" w:rsidRPr="00A82D1A" w14:paraId="29D85D5D" w14:textId="77777777" w:rsidTr="003560F4">
        <w:tblPrEx>
          <w:tblCellMar>
            <w:left w:w="108" w:type="dxa"/>
            <w:right w:w="108" w:type="dxa"/>
          </w:tblCellMar>
        </w:tblPrEx>
        <w:trPr>
          <w:trHeight w:val="148"/>
          <w:jc w:val="center"/>
        </w:trPr>
        <w:tc>
          <w:tcPr>
            <w:tcW w:w="3809" w:type="dxa"/>
            <w:vMerge/>
          </w:tcPr>
          <w:p w14:paraId="7D2532B1" w14:textId="77777777" w:rsidR="0083046B" w:rsidRPr="00A82D1A" w:rsidRDefault="0083046B" w:rsidP="003560F4">
            <w:pPr>
              <w:widowControl w:val="0"/>
              <w:tabs>
                <w:tab w:val="left" w:pos="851"/>
              </w:tabs>
              <w:spacing w:before="40" w:after="40" w:line="276" w:lineRule="auto"/>
              <w:rPr>
                <w:color w:val="000000" w:themeColor="text1"/>
                <w:sz w:val="26"/>
                <w:szCs w:val="26"/>
              </w:rPr>
            </w:pPr>
          </w:p>
        </w:tc>
        <w:tc>
          <w:tcPr>
            <w:tcW w:w="4228" w:type="dxa"/>
          </w:tcPr>
          <w:p w14:paraId="171698FA"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thích ứng về địa lý.</w:t>
            </w:r>
          </w:p>
        </w:tc>
        <w:tc>
          <w:tcPr>
            <w:tcW w:w="1456" w:type="dxa"/>
          </w:tcPr>
          <w:p w14:paraId="58F77F38"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Không đạt</w:t>
            </w:r>
          </w:p>
        </w:tc>
      </w:tr>
      <w:tr w:rsidR="0083046B" w:rsidRPr="00A82D1A" w14:paraId="6582755A" w14:textId="77777777" w:rsidTr="003560F4">
        <w:tblPrEx>
          <w:tblCellMar>
            <w:left w:w="108" w:type="dxa"/>
            <w:right w:w="108" w:type="dxa"/>
          </w:tblCellMar>
        </w:tblPrEx>
        <w:trPr>
          <w:trHeight w:val="148"/>
          <w:jc w:val="center"/>
        </w:trPr>
        <w:tc>
          <w:tcPr>
            <w:tcW w:w="9493" w:type="dxa"/>
            <w:gridSpan w:val="3"/>
          </w:tcPr>
          <w:p w14:paraId="6C828057" w14:textId="77777777" w:rsidR="0083046B" w:rsidRPr="00A82D1A" w:rsidRDefault="0083046B" w:rsidP="003560F4">
            <w:pPr>
              <w:widowControl w:val="0"/>
              <w:tabs>
                <w:tab w:val="left" w:pos="851"/>
              </w:tabs>
              <w:spacing w:before="40" w:after="40" w:line="276" w:lineRule="auto"/>
              <w:rPr>
                <w:b/>
                <w:color w:val="000000" w:themeColor="text1"/>
                <w:sz w:val="26"/>
                <w:szCs w:val="26"/>
              </w:rPr>
            </w:pPr>
            <w:r w:rsidRPr="00A82D1A">
              <w:rPr>
                <w:b/>
                <w:color w:val="000000" w:themeColor="text1"/>
                <w:sz w:val="26"/>
                <w:szCs w:val="26"/>
              </w:rPr>
              <w:t>7.2 Tác động đối với môi trường và biện pháp giải quyết</w:t>
            </w:r>
          </w:p>
        </w:tc>
      </w:tr>
      <w:tr w:rsidR="0083046B" w:rsidRPr="00A82D1A" w14:paraId="03CC0E5E" w14:textId="77777777" w:rsidTr="003560F4">
        <w:tblPrEx>
          <w:tblCellMar>
            <w:left w:w="108" w:type="dxa"/>
            <w:right w:w="108" w:type="dxa"/>
          </w:tblCellMar>
        </w:tblPrEx>
        <w:trPr>
          <w:trHeight w:val="148"/>
          <w:jc w:val="center"/>
        </w:trPr>
        <w:tc>
          <w:tcPr>
            <w:tcW w:w="3809" w:type="dxa"/>
            <w:vMerge w:val="restart"/>
          </w:tcPr>
          <w:p w14:paraId="58DCDF53"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Hàng hóa được cung cấp có ảnh hưởng tác động đến môi trường và đề xuất biện pháp giải quyết.</w:t>
            </w:r>
          </w:p>
        </w:tc>
        <w:tc>
          <w:tcPr>
            <w:tcW w:w="4228" w:type="dxa"/>
          </w:tcPr>
          <w:p w14:paraId="2C7066FE"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không có ảnh hưởng tác động nhiều đến môi trường và đề xuất biện pháp giải quyết hợp lý.</w:t>
            </w:r>
          </w:p>
        </w:tc>
        <w:tc>
          <w:tcPr>
            <w:tcW w:w="1456" w:type="dxa"/>
          </w:tcPr>
          <w:p w14:paraId="6F2BF111"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Đạt</w:t>
            </w:r>
          </w:p>
        </w:tc>
      </w:tr>
      <w:tr w:rsidR="0083046B" w:rsidRPr="00A82D1A" w14:paraId="7E6F62A5" w14:textId="77777777" w:rsidTr="003560F4">
        <w:tblPrEx>
          <w:tblCellMar>
            <w:left w:w="108" w:type="dxa"/>
            <w:right w:w="108" w:type="dxa"/>
          </w:tblCellMar>
        </w:tblPrEx>
        <w:trPr>
          <w:trHeight w:val="148"/>
          <w:jc w:val="center"/>
        </w:trPr>
        <w:tc>
          <w:tcPr>
            <w:tcW w:w="3809" w:type="dxa"/>
            <w:vMerge/>
          </w:tcPr>
          <w:p w14:paraId="464FE2EC" w14:textId="77777777" w:rsidR="0083046B" w:rsidRPr="00A82D1A" w:rsidRDefault="0083046B" w:rsidP="003560F4">
            <w:pPr>
              <w:widowControl w:val="0"/>
              <w:tabs>
                <w:tab w:val="left" w:pos="851"/>
              </w:tabs>
              <w:spacing w:before="40" w:after="40" w:line="276" w:lineRule="auto"/>
              <w:outlineLvl w:val="2"/>
              <w:rPr>
                <w:color w:val="000000" w:themeColor="text1"/>
                <w:sz w:val="26"/>
                <w:szCs w:val="26"/>
              </w:rPr>
            </w:pPr>
          </w:p>
        </w:tc>
        <w:tc>
          <w:tcPr>
            <w:tcW w:w="4228" w:type="dxa"/>
          </w:tcPr>
          <w:p w14:paraId="01C1491C"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có ảnh hưởng tác động đến môi trường và có đề xuất biện pháp giải quyết.</w:t>
            </w:r>
          </w:p>
        </w:tc>
        <w:tc>
          <w:tcPr>
            <w:tcW w:w="1456" w:type="dxa"/>
          </w:tcPr>
          <w:p w14:paraId="6F1E74AF"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Chấp nhận được</w:t>
            </w:r>
          </w:p>
        </w:tc>
      </w:tr>
      <w:tr w:rsidR="0083046B" w:rsidRPr="00A82D1A" w14:paraId="0148867F" w14:textId="77777777" w:rsidTr="003560F4">
        <w:tblPrEx>
          <w:tblCellMar>
            <w:left w:w="108" w:type="dxa"/>
            <w:right w:w="108" w:type="dxa"/>
          </w:tblCellMar>
        </w:tblPrEx>
        <w:trPr>
          <w:trHeight w:val="148"/>
          <w:jc w:val="center"/>
        </w:trPr>
        <w:tc>
          <w:tcPr>
            <w:tcW w:w="3809" w:type="dxa"/>
            <w:vMerge/>
          </w:tcPr>
          <w:p w14:paraId="12285BA4" w14:textId="77777777" w:rsidR="0083046B" w:rsidRPr="00A82D1A" w:rsidRDefault="0083046B" w:rsidP="003560F4">
            <w:pPr>
              <w:widowControl w:val="0"/>
              <w:tabs>
                <w:tab w:val="left" w:pos="851"/>
              </w:tabs>
              <w:spacing w:before="40" w:after="40" w:line="276" w:lineRule="auto"/>
              <w:outlineLvl w:val="2"/>
              <w:rPr>
                <w:color w:val="000000" w:themeColor="text1"/>
                <w:sz w:val="26"/>
                <w:szCs w:val="26"/>
              </w:rPr>
            </w:pPr>
          </w:p>
        </w:tc>
        <w:tc>
          <w:tcPr>
            <w:tcW w:w="4228" w:type="dxa"/>
          </w:tcPr>
          <w:p w14:paraId="31505442"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Hàng hóa được cung cấp có ảnh hưởng tác động nhiều đến môi trường và không đề xuất được biện pháp giải quyết.</w:t>
            </w:r>
          </w:p>
        </w:tc>
        <w:tc>
          <w:tcPr>
            <w:tcW w:w="1456" w:type="dxa"/>
          </w:tcPr>
          <w:p w14:paraId="71BD2BDC" w14:textId="77777777" w:rsidR="0083046B" w:rsidRPr="00A82D1A" w:rsidRDefault="0083046B" w:rsidP="003560F4">
            <w:pPr>
              <w:widowControl w:val="0"/>
              <w:tabs>
                <w:tab w:val="left" w:pos="851"/>
              </w:tabs>
              <w:spacing w:before="40" w:after="40" w:line="276" w:lineRule="auto"/>
              <w:rPr>
                <w:color w:val="000000" w:themeColor="text1"/>
                <w:sz w:val="26"/>
                <w:szCs w:val="26"/>
              </w:rPr>
            </w:pPr>
            <w:r w:rsidRPr="00A82D1A">
              <w:rPr>
                <w:color w:val="000000" w:themeColor="text1"/>
                <w:sz w:val="26"/>
                <w:szCs w:val="26"/>
              </w:rPr>
              <w:t>Không đạt</w:t>
            </w:r>
          </w:p>
        </w:tc>
      </w:tr>
      <w:tr w:rsidR="0083046B" w:rsidRPr="00A82D1A" w14:paraId="2F38E125" w14:textId="77777777" w:rsidTr="003560F4">
        <w:trPr>
          <w:jc w:val="center"/>
        </w:trPr>
        <w:tc>
          <w:tcPr>
            <w:tcW w:w="9493" w:type="dxa"/>
            <w:gridSpan w:val="3"/>
          </w:tcPr>
          <w:p w14:paraId="565C5515" w14:textId="77777777" w:rsidR="0083046B" w:rsidRPr="00A82D1A" w:rsidRDefault="0083046B" w:rsidP="003560F4">
            <w:pPr>
              <w:spacing w:before="40" w:after="40" w:line="276" w:lineRule="auto"/>
              <w:ind w:left="142"/>
              <w:rPr>
                <w:b/>
                <w:color w:val="000000" w:themeColor="text1"/>
                <w:sz w:val="26"/>
                <w:szCs w:val="26"/>
              </w:rPr>
            </w:pPr>
            <w:r w:rsidRPr="00A82D1A">
              <w:rPr>
                <w:b/>
                <w:color w:val="000000" w:themeColor="text1"/>
                <w:sz w:val="26"/>
                <w:szCs w:val="26"/>
              </w:rPr>
              <w:t>8. Năng lực và kinh nghiệm của nhà sản xuất</w:t>
            </w:r>
          </w:p>
        </w:tc>
      </w:tr>
      <w:tr w:rsidR="0083046B" w:rsidRPr="00A82D1A" w14:paraId="1AEEE853" w14:textId="77777777" w:rsidTr="003560F4">
        <w:trPr>
          <w:jc w:val="center"/>
        </w:trPr>
        <w:tc>
          <w:tcPr>
            <w:tcW w:w="9493" w:type="dxa"/>
            <w:gridSpan w:val="3"/>
          </w:tcPr>
          <w:p w14:paraId="34221791" w14:textId="77777777" w:rsidR="0083046B" w:rsidRPr="00A82D1A" w:rsidRDefault="0083046B" w:rsidP="003560F4">
            <w:pPr>
              <w:spacing w:before="40" w:after="40" w:line="276" w:lineRule="auto"/>
              <w:ind w:left="142"/>
              <w:rPr>
                <w:b/>
                <w:color w:val="000000" w:themeColor="text1"/>
                <w:sz w:val="26"/>
                <w:szCs w:val="26"/>
              </w:rPr>
            </w:pPr>
            <w:r w:rsidRPr="00A82D1A">
              <w:rPr>
                <w:b/>
                <w:color w:val="000000" w:themeColor="text1"/>
                <w:sz w:val="26"/>
                <w:szCs w:val="26"/>
              </w:rPr>
              <w:t>8.1. Kinh nghiệm sản xuất</w:t>
            </w:r>
          </w:p>
        </w:tc>
      </w:tr>
      <w:tr w:rsidR="0083046B" w:rsidRPr="00A82D1A" w14:paraId="6DD38B30" w14:textId="77777777" w:rsidTr="003560F4">
        <w:trPr>
          <w:jc w:val="center"/>
        </w:trPr>
        <w:tc>
          <w:tcPr>
            <w:tcW w:w="3809" w:type="dxa"/>
            <w:vMerge w:val="restart"/>
          </w:tcPr>
          <w:p w14:paraId="5A53790A" w14:textId="27CA37C3"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Tính đến thời điểm đóng thầu, Nhà sản xuất </w:t>
            </w:r>
            <w:r w:rsidR="00053266" w:rsidRPr="00A82D1A">
              <w:rPr>
                <w:color w:val="FF0000"/>
                <w:sz w:val="26"/>
                <w:szCs w:val="26"/>
              </w:rPr>
              <w:t>(</w:t>
            </w:r>
            <w:r w:rsidR="002C0167" w:rsidRPr="00A82D1A">
              <w:rPr>
                <w:color w:val="FF0000"/>
                <w:sz w:val="26"/>
                <w:szCs w:val="26"/>
              </w:rPr>
              <w:t>Sứ xuyên, kẹp cực</w:t>
            </w:r>
            <w:r w:rsidR="00053266" w:rsidRPr="00A82D1A">
              <w:rPr>
                <w:color w:val="FF0000"/>
                <w:sz w:val="26"/>
                <w:szCs w:val="26"/>
              </w:rPr>
              <w:t xml:space="preserve">) </w:t>
            </w:r>
            <w:r w:rsidRPr="00A82D1A">
              <w:rPr>
                <w:color w:val="000000" w:themeColor="text1"/>
                <w:sz w:val="26"/>
                <w:szCs w:val="26"/>
              </w:rPr>
              <w:t>phải có:</w:t>
            </w:r>
          </w:p>
          <w:p w14:paraId="4F575A03" w14:textId="7818D08D"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Đã có tối thiểu 05 năm kinh nghiệm trong lĩnh vực sản xuất hàng hóa chào thầu</w:t>
            </w:r>
            <w:r w:rsidR="0015390A" w:rsidRPr="00A82D1A">
              <w:rPr>
                <w:color w:val="000000" w:themeColor="text1"/>
                <w:sz w:val="26"/>
                <w:szCs w:val="26"/>
              </w:rPr>
              <w:t>.</w:t>
            </w:r>
          </w:p>
        </w:tc>
        <w:tc>
          <w:tcPr>
            <w:tcW w:w="4228" w:type="dxa"/>
          </w:tcPr>
          <w:p w14:paraId="6524F5B6" w14:textId="77777777" w:rsidR="0083046B" w:rsidRPr="00A82D1A" w:rsidRDefault="0083046B" w:rsidP="003560F4">
            <w:pPr>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nhà sản xuất đáp ứng yêu cầu.</w:t>
            </w:r>
          </w:p>
        </w:tc>
        <w:tc>
          <w:tcPr>
            <w:tcW w:w="1456" w:type="dxa"/>
          </w:tcPr>
          <w:p w14:paraId="55F3320A"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83046B" w:rsidRPr="00A82D1A" w14:paraId="00856462" w14:textId="77777777" w:rsidTr="003560F4">
        <w:trPr>
          <w:jc w:val="center"/>
        </w:trPr>
        <w:tc>
          <w:tcPr>
            <w:tcW w:w="3809" w:type="dxa"/>
            <w:vMerge/>
            <w:tcBorders>
              <w:bottom w:val="dotted" w:sz="4" w:space="0" w:color="auto"/>
            </w:tcBorders>
          </w:tcPr>
          <w:p w14:paraId="678F9D4E" w14:textId="77777777" w:rsidR="0083046B" w:rsidRPr="00A82D1A" w:rsidRDefault="0083046B" w:rsidP="003560F4">
            <w:pPr>
              <w:spacing w:before="40" w:after="40" w:line="276" w:lineRule="auto"/>
              <w:rPr>
                <w:color w:val="000000" w:themeColor="text1"/>
                <w:sz w:val="26"/>
                <w:szCs w:val="26"/>
              </w:rPr>
            </w:pPr>
          </w:p>
        </w:tc>
        <w:tc>
          <w:tcPr>
            <w:tcW w:w="4228" w:type="dxa"/>
            <w:tcBorders>
              <w:bottom w:val="dotted" w:sz="4" w:space="0" w:color="auto"/>
            </w:tcBorders>
          </w:tcPr>
          <w:p w14:paraId="0B92B6B2" w14:textId="77777777" w:rsidR="0083046B" w:rsidRPr="00A82D1A" w:rsidRDefault="0083046B" w:rsidP="003560F4">
            <w:pPr>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167779B9"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06245658" w14:textId="77777777" w:rsidTr="003560F4">
        <w:trPr>
          <w:jc w:val="center"/>
        </w:trPr>
        <w:tc>
          <w:tcPr>
            <w:tcW w:w="9493" w:type="dxa"/>
            <w:gridSpan w:val="3"/>
            <w:tcBorders>
              <w:bottom w:val="dotted" w:sz="4" w:space="0" w:color="auto"/>
            </w:tcBorders>
          </w:tcPr>
          <w:p w14:paraId="1868C398"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bCs/>
                <w:sz w:val="26"/>
                <w:szCs w:val="26"/>
              </w:rPr>
              <w:t>8.2. Xác nhận vận hành thành công</w:t>
            </w:r>
          </w:p>
        </w:tc>
      </w:tr>
      <w:tr w:rsidR="0083046B" w:rsidRPr="00A82D1A" w14:paraId="55514EF4" w14:textId="77777777" w:rsidTr="003560F4">
        <w:trPr>
          <w:jc w:val="center"/>
        </w:trPr>
        <w:tc>
          <w:tcPr>
            <w:tcW w:w="3809" w:type="dxa"/>
            <w:vMerge w:val="restart"/>
          </w:tcPr>
          <w:p w14:paraId="3B112ED2" w14:textId="3614C893" w:rsidR="0083046B" w:rsidRPr="00A82D1A" w:rsidRDefault="0083046B" w:rsidP="003560F4">
            <w:pPr>
              <w:spacing w:before="40" w:after="40" w:line="276" w:lineRule="auto"/>
              <w:ind w:left="142" w:right="118"/>
              <w:rPr>
                <w:b/>
                <w:bCs/>
                <w:strike/>
                <w:color w:val="000000" w:themeColor="text1"/>
                <w:sz w:val="26"/>
                <w:szCs w:val="26"/>
              </w:rPr>
            </w:pPr>
            <w:r w:rsidRPr="00A82D1A">
              <w:rPr>
                <w:sz w:val="26"/>
                <w:szCs w:val="26"/>
              </w:rPr>
              <w:lastRenderedPageBreak/>
              <w:t xml:space="preserve">Có tối thiểu 02 giấy xác nhận vận hành thành công của người sử dụng cuối cùng xác nhận chủng loại hàng hóa chào thầu </w:t>
            </w:r>
            <w:r w:rsidRPr="00A82D1A">
              <w:rPr>
                <w:color w:val="FF0000"/>
                <w:sz w:val="26"/>
                <w:szCs w:val="26"/>
              </w:rPr>
              <w:t>(</w:t>
            </w:r>
            <w:r w:rsidR="002C0167" w:rsidRPr="00A82D1A">
              <w:rPr>
                <w:color w:val="FF0000"/>
                <w:sz w:val="26"/>
                <w:szCs w:val="26"/>
              </w:rPr>
              <w:t>Sứ xuyên, kẹp cực</w:t>
            </w:r>
            <w:r w:rsidRPr="00A82D1A">
              <w:rPr>
                <w:color w:val="FF0000"/>
                <w:sz w:val="26"/>
                <w:szCs w:val="26"/>
              </w:rPr>
              <w:t>)</w:t>
            </w:r>
            <w:r w:rsidRPr="00A82D1A">
              <w:rPr>
                <w:sz w:val="26"/>
                <w:szCs w:val="26"/>
              </w:rPr>
              <w:t xml:space="preserve"> đã được đưa vào vận hành an toàn trên trên lưới điện trong thời gian tối thiểu là 02 năm.</w:t>
            </w:r>
          </w:p>
        </w:tc>
        <w:tc>
          <w:tcPr>
            <w:tcW w:w="4228" w:type="dxa"/>
            <w:tcBorders>
              <w:bottom w:val="dotted" w:sz="4" w:space="0" w:color="auto"/>
            </w:tcBorders>
          </w:tcPr>
          <w:p w14:paraId="1D3DFD01" w14:textId="77777777" w:rsidR="0083046B" w:rsidRPr="00A82D1A" w:rsidRDefault="0083046B" w:rsidP="003560F4">
            <w:pPr>
              <w:spacing w:before="40" w:after="40" w:line="276" w:lineRule="auto"/>
              <w:ind w:left="141" w:right="142"/>
              <w:rPr>
                <w:color w:val="000000" w:themeColor="text1"/>
                <w:sz w:val="26"/>
                <w:szCs w:val="26"/>
                <w:lang w:val="nl-NL"/>
              </w:rPr>
            </w:pPr>
            <w:r w:rsidRPr="00A82D1A">
              <w:rPr>
                <w:sz w:val="26"/>
                <w:szCs w:val="26"/>
              </w:rPr>
              <w:t>Có cung cấp 02 xác nhận vận hành thành công của người sử dụng cuối cùng theo yêu cầu</w:t>
            </w:r>
          </w:p>
        </w:tc>
        <w:tc>
          <w:tcPr>
            <w:tcW w:w="1456" w:type="dxa"/>
            <w:tcBorders>
              <w:bottom w:val="dotted" w:sz="4" w:space="0" w:color="auto"/>
            </w:tcBorders>
          </w:tcPr>
          <w:p w14:paraId="6E1FCEE6"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sz w:val="26"/>
                <w:szCs w:val="26"/>
              </w:rPr>
              <w:t>Đạt</w:t>
            </w:r>
          </w:p>
        </w:tc>
      </w:tr>
      <w:tr w:rsidR="0083046B" w:rsidRPr="00A82D1A" w14:paraId="34979E30" w14:textId="77777777" w:rsidTr="003560F4">
        <w:trPr>
          <w:jc w:val="center"/>
        </w:trPr>
        <w:tc>
          <w:tcPr>
            <w:tcW w:w="3809" w:type="dxa"/>
            <w:vMerge/>
            <w:tcBorders>
              <w:bottom w:val="dotted" w:sz="4" w:space="0" w:color="auto"/>
            </w:tcBorders>
          </w:tcPr>
          <w:p w14:paraId="2B4EDB28" w14:textId="77777777" w:rsidR="0083046B" w:rsidRPr="00A82D1A" w:rsidRDefault="0083046B" w:rsidP="003560F4">
            <w:pPr>
              <w:spacing w:before="40" w:after="40" w:line="276" w:lineRule="auto"/>
              <w:ind w:left="142"/>
              <w:rPr>
                <w:sz w:val="26"/>
                <w:szCs w:val="26"/>
              </w:rPr>
            </w:pPr>
          </w:p>
        </w:tc>
        <w:tc>
          <w:tcPr>
            <w:tcW w:w="4228" w:type="dxa"/>
            <w:tcBorders>
              <w:bottom w:val="dotted" w:sz="4" w:space="0" w:color="auto"/>
            </w:tcBorders>
          </w:tcPr>
          <w:p w14:paraId="0B3A5252" w14:textId="77777777" w:rsidR="0083046B" w:rsidRPr="00A82D1A" w:rsidRDefault="0083046B" w:rsidP="003560F4">
            <w:pPr>
              <w:spacing w:before="40" w:after="40" w:line="276" w:lineRule="auto"/>
              <w:ind w:left="141" w:right="142"/>
              <w:rPr>
                <w:sz w:val="26"/>
                <w:szCs w:val="26"/>
                <w:lang w:val="nl-NL"/>
              </w:rPr>
            </w:pPr>
            <w:r w:rsidRPr="00A82D1A">
              <w:rPr>
                <w:sz w:val="26"/>
                <w:szCs w:val="26"/>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5774BD86" w14:textId="77777777" w:rsidR="0083046B" w:rsidRPr="00A82D1A" w:rsidRDefault="0083046B" w:rsidP="003560F4">
            <w:pPr>
              <w:tabs>
                <w:tab w:val="left" w:pos="3671"/>
              </w:tabs>
              <w:spacing w:before="40" w:after="40" w:line="276" w:lineRule="auto"/>
              <w:ind w:left="141" w:right="142"/>
              <w:rPr>
                <w:sz w:val="26"/>
                <w:szCs w:val="26"/>
              </w:rPr>
            </w:pPr>
            <w:r w:rsidRPr="00A82D1A">
              <w:rPr>
                <w:sz w:val="26"/>
                <w:szCs w:val="26"/>
              </w:rPr>
              <w:t>Không đạt</w:t>
            </w:r>
          </w:p>
        </w:tc>
      </w:tr>
      <w:tr w:rsidR="0083046B" w:rsidRPr="00A82D1A" w14:paraId="076D8593" w14:textId="77777777" w:rsidTr="003560F4">
        <w:trPr>
          <w:jc w:val="center"/>
        </w:trPr>
        <w:tc>
          <w:tcPr>
            <w:tcW w:w="9493" w:type="dxa"/>
            <w:gridSpan w:val="3"/>
          </w:tcPr>
          <w:p w14:paraId="379C6F7B"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b/>
                <w:color w:val="000000" w:themeColor="text1"/>
                <w:sz w:val="26"/>
                <w:szCs w:val="26"/>
              </w:rPr>
              <w:t>8.3. Tiêu chuẩn quản lý chất lượng</w:t>
            </w:r>
          </w:p>
        </w:tc>
      </w:tr>
      <w:tr w:rsidR="0083046B" w:rsidRPr="00A82D1A" w14:paraId="780CB1FA" w14:textId="77777777" w:rsidTr="003560F4">
        <w:trPr>
          <w:jc w:val="center"/>
        </w:trPr>
        <w:tc>
          <w:tcPr>
            <w:tcW w:w="3809" w:type="dxa"/>
            <w:vMerge w:val="restart"/>
          </w:tcPr>
          <w:p w14:paraId="0FA9FB3F" w14:textId="206677F3"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 xml:space="preserve">Nhà sản xuất </w:t>
            </w:r>
            <w:r w:rsidR="00053266" w:rsidRPr="00A82D1A">
              <w:rPr>
                <w:color w:val="FF0000"/>
                <w:sz w:val="26"/>
                <w:szCs w:val="26"/>
              </w:rPr>
              <w:t>(</w:t>
            </w:r>
            <w:r w:rsidR="002C0167" w:rsidRPr="00A82D1A">
              <w:rPr>
                <w:color w:val="FF0000"/>
                <w:sz w:val="26"/>
                <w:szCs w:val="26"/>
              </w:rPr>
              <w:t>Sứ xuyên, kẹp cực</w:t>
            </w:r>
            <w:r w:rsidR="00053266" w:rsidRPr="00A82D1A">
              <w:rPr>
                <w:color w:val="FF0000"/>
                <w:sz w:val="26"/>
                <w:szCs w:val="26"/>
              </w:rPr>
              <w:t>)</w:t>
            </w:r>
            <w:r w:rsidRPr="00A82D1A">
              <w:rPr>
                <w:color w:val="000000" w:themeColor="text1"/>
                <w:sz w:val="26"/>
                <w:szCs w:val="26"/>
              </w:rPr>
              <w:t xml:space="preserve"> phải có giấy chứng nhận đang còn hiệu lực của qui trình quản lý chất lượng đạt tiêu chuẩn ISO 9001:2015 hoặc tương đương</w:t>
            </w:r>
          </w:p>
        </w:tc>
        <w:tc>
          <w:tcPr>
            <w:tcW w:w="4228" w:type="dxa"/>
          </w:tcPr>
          <w:p w14:paraId="07186520" w14:textId="77777777" w:rsidR="0083046B" w:rsidRPr="00A82D1A" w:rsidRDefault="0083046B" w:rsidP="003560F4">
            <w:pPr>
              <w:spacing w:before="40" w:after="40" w:line="276" w:lineRule="auto"/>
              <w:ind w:left="141" w:right="142"/>
              <w:rPr>
                <w:color w:val="000000" w:themeColor="text1"/>
                <w:sz w:val="26"/>
                <w:szCs w:val="26"/>
              </w:rPr>
            </w:pPr>
            <w:r w:rsidRPr="00A82D1A">
              <w:rPr>
                <w:color w:val="000000" w:themeColor="text1"/>
                <w:sz w:val="26"/>
                <w:szCs w:val="26"/>
              </w:rPr>
              <w:t>Có cung cấp tài liệu chứng minh nhà sản xuất đáp ứng yêu cầu.</w:t>
            </w:r>
          </w:p>
        </w:tc>
        <w:tc>
          <w:tcPr>
            <w:tcW w:w="1456" w:type="dxa"/>
          </w:tcPr>
          <w:p w14:paraId="4DEC29CE"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Đạt</w:t>
            </w:r>
          </w:p>
        </w:tc>
      </w:tr>
      <w:tr w:rsidR="0083046B" w:rsidRPr="00A82D1A" w14:paraId="6CBC0AD2" w14:textId="77777777" w:rsidTr="003560F4">
        <w:trPr>
          <w:jc w:val="center"/>
        </w:trPr>
        <w:tc>
          <w:tcPr>
            <w:tcW w:w="3809" w:type="dxa"/>
            <w:vMerge/>
          </w:tcPr>
          <w:p w14:paraId="1A14C47A" w14:textId="77777777" w:rsidR="0083046B" w:rsidRPr="00A82D1A" w:rsidRDefault="0083046B" w:rsidP="003560F4">
            <w:pPr>
              <w:tabs>
                <w:tab w:val="left" w:pos="3671"/>
              </w:tabs>
              <w:spacing w:before="40" w:after="40" w:line="276" w:lineRule="auto"/>
              <w:ind w:left="141" w:right="142"/>
              <w:rPr>
                <w:color w:val="000000" w:themeColor="text1"/>
                <w:sz w:val="26"/>
                <w:szCs w:val="26"/>
              </w:rPr>
            </w:pPr>
          </w:p>
        </w:tc>
        <w:tc>
          <w:tcPr>
            <w:tcW w:w="4228" w:type="dxa"/>
          </w:tcPr>
          <w:p w14:paraId="29C22B27" w14:textId="77777777" w:rsidR="0083046B" w:rsidRPr="00A82D1A" w:rsidRDefault="0083046B" w:rsidP="003560F4">
            <w:pPr>
              <w:spacing w:before="40" w:after="40" w:line="276" w:lineRule="auto"/>
              <w:ind w:left="141" w:right="142"/>
              <w:rPr>
                <w:color w:val="000000" w:themeColor="text1"/>
                <w:sz w:val="26"/>
                <w:szCs w:val="26"/>
              </w:rPr>
            </w:pPr>
            <w:r w:rsidRPr="00A82D1A">
              <w:rPr>
                <w:color w:val="000000" w:themeColor="text1"/>
                <w:sz w:val="26"/>
                <w:szCs w:val="26"/>
              </w:rPr>
              <w:t>Không cung cấp tài liệu chứng minh hoặc có cung cấp tài liệu nhưng không chứng minh được nhà sản xuất đáp ứng yêu cầu.</w:t>
            </w:r>
          </w:p>
        </w:tc>
        <w:tc>
          <w:tcPr>
            <w:tcW w:w="1456" w:type="dxa"/>
          </w:tcPr>
          <w:p w14:paraId="18FE3ECD" w14:textId="77777777" w:rsidR="0083046B" w:rsidRPr="00A82D1A" w:rsidRDefault="0083046B" w:rsidP="003560F4">
            <w:pPr>
              <w:tabs>
                <w:tab w:val="left" w:pos="3671"/>
              </w:tabs>
              <w:spacing w:before="40" w:after="40" w:line="276" w:lineRule="auto"/>
              <w:ind w:left="141" w:right="142"/>
              <w:rPr>
                <w:color w:val="000000" w:themeColor="text1"/>
                <w:sz w:val="26"/>
                <w:szCs w:val="26"/>
              </w:rPr>
            </w:pPr>
            <w:r w:rsidRPr="00A82D1A">
              <w:rPr>
                <w:color w:val="000000" w:themeColor="text1"/>
                <w:sz w:val="26"/>
                <w:szCs w:val="26"/>
              </w:rPr>
              <w:t>Không đạt</w:t>
            </w:r>
          </w:p>
        </w:tc>
      </w:tr>
      <w:tr w:rsidR="0083046B" w:rsidRPr="00A82D1A" w14:paraId="61259068" w14:textId="77777777" w:rsidTr="003560F4">
        <w:trPr>
          <w:jc w:val="center"/>
        </w:trPr>
        <w:tc>
          <w:tcPr>
            <w:tcW w:w="8037" w:type="dxa"/>
            <w:gridSpan w:val="2"/>
          </w:tcPr>
          <w:p w14:paraId="04F81E04" w14:textId="77777777" w:rsidR="0083046B" w:rsidRPr="00A82D1A" w:rsidRDefault="0083046B" w:rsidP="003560F4">
            <w:pPr>
              <w:tabs>
                <w:tab w:val="left" w:pos="3671"/>
              </w:tabs>
              <w:spacing w:before="40" w:after="40" w:line="276" w:lineRule="auto"/>
              <w:ind w:left="141" w:right="142"/>
              <w:rPr>
                <w:b/>
                <w:color w:val="000000" w:themeColor="text1"/>
                <w:sz w:val="26"/>
                <w:szCs w:val="26"/>
                <w:vertAlign w:val="superscript"/>
              </w:rPr>
            </w:pPr>
            <w:r w:rsidRPr="00A82D1A">
              <w:rPr>
                <w:b/>
                <w:color w:val="000000" w:themeColor="text1"/>
                <w:sz w:val="26"/>
                <w:szCs w:val="26"/>
              </w:rPr>
              <w:t>Kết luận</w:t>
            </w:r>
          </w:p>
        </w:tc>
        <w:tc>
          <w:tcPr>
            <w:tcW w:w="1456" w:type="dxa"/>
          </w:tcPr>
          <w:p w14:paraId="3DA43F84" w14:textId="77777777" w:rsidR="0083046B" w:rsidRPr="00A82D1A" w:rsidRDefault="0083046B" w:rsidP="003560F4">
            <w:pPr>
              <w:spacing w:before="40" w:after="40" w:line="276" w:lineRule="auto"/>
              <w:rPr>
                <w:b/>
                <w:color w:val="000000" w:themeColor="text1"/>
                <w:sz w:val="26"/>
                <w:szCs w:val="26"/>
              </w:rPr>
            </w:pPr>
          </w:p>
        </w:tc>
      </w:tr>
    </w:tbl>
    <w:p w14:paraId="137088E0" w14:textId="37144565" w:rsidR="00847464" w:rsidRPr="00A82D1A" w:rsidRDefault="00847464" w:rsidP="00E96158">
      <w:pPr>
        <w:pStyle w:val="TOC1"/>
        <w:spacing w:line="264" w:lineRule="auto"/>
        <w:rPr>
          <w:rFonts w:ascii="Times New Roman" w:hAnsi="Times New Roman" w:cs="Times New Roman"/>
        </w:rPr>
      </w:pPr>
      <w:r w:rsidRPr="00A82D1A">
        <w:rPr>
          <w:rFonts w:ascii="Times New Roman" w:hAnsi="Times New Roman" w:cs="Times New Roman"/>
        </w:rPr>
        <w:t xml:space="preserve">Mục 4. Tiêu chuẩn đánh giá về </w:t>
      </w:r>
      <w:r w:rsidR="00E076DC" w:rsidRPr="00A82D1A">
        <w:rPr>
          <w:rFonts w:ascii="Times New Roman" w:hAnsi="Times New Roman" w:cs="Times New Roman"/>
        </w:rPr>
        <w:t>tài chính</w:t>
      </w:r>
    </w:p>
    <w:p w14:paraId="5F3FA595" w14:textId="5037F7AE" w:rsidR="00847464" w:rsidRPr="00A82D1A" w:rsidRDefault="00847464" w:rsidP="00E96158">
      <w:pPr>
        <w:spacing w:before="80" w:after="80" w:line="264" w:lineRule="auto"/>
        <w:ind w:firstLine="709"/>
        <w:rPr>
          <w:i/>
          <w:sz w:val="28"/>
          <w:szCs w:val="28"/>
          <w:lang w:val="es-ES"/>
        </w:rPr>
      </w:pPr>
      <w:r w:rsidRPr="00A82D1A">
        <w:rPr>
          <w:i/>
          <w:sz w:val="28"/>
          <w:szCs w:val="28"/>
          <w:lang w:val="es-ES"/>
        </w:rPr>
        <w:t xml:space="preserve">Căn cứ tính chất, quy mô của từng gói thầu cụ thể mà lựa chọn một trong </w:t>
      </w:r>
      <w:r w:rsidR="00AA718F" w:rsidRPr="00A82D1A">
        <w:rPr>
          <w:i/>
          <w:sz w:val="28"/>
          <w:szCs w:val="28"/>
          <w:lang w:val="es-ES"/>
        </w:rPr>
        <w:t>các</w:t>
      </w:r>
      <w:r w:rsidRPr="00A82D1A">
        <w:rPr>
          <w:i/>
          <w:sz w:val="28"/>
          <w:szCs w:val="28"/>
          <w:lang w:val="es-ES"/>
        </w:rPr>
        <w:t xml:space="preserve"> phương pháp dưới đây cho phù hợp:</w:t>
      </w:r>
    </w:p>
    <w:p w14:paraId="27C0256A" w14:textId="77777777" w:rsidR="00847464" w:rsidRPr="00A82D1A" w:rsidRDefault="00847464" w:rsidP="00E96158">
      <w:pPr>
        <w:spacing w:before="80" w:after="80" w:line="264" w:lineRule="auto"/>
        <w:ind w:firstLine="709"/>
        <w:rPr>
          <w:b/>
          <w:sz w:val="28"/>
          <w:szCs w:val="28"/>
          <w:lang w:val="es-ES"/>
        </w:rPr>
      </w:pPr>
      <w:r w:rsidRPr="00A82D1A">
        <w:rPr>
          <w:b/>
          <w:sz w:val="28"/>
          <w:szCs w:val="28"/>
          <w:lang w:val="es-ES"/>
        </w:rPr>
        <w:t>4.1. Phương pháp giá thấp nhất</w:t>
      </w:r>
      <w:r w:rsidRPr="00A82D1A">
        <w:rPr>
          <w:rStyle w:val="FootnoteReference"/>
          <w:sz w:val="28"/>
          <w:szCs w:val="28"/>
        </w:rPr>
        <w:footnoteReference w:id="9"/>
      </w:r>
      <w:r w:rsidRPr="00A82D1A">
        <w:rPr>
          <w:b/>
          <w:sz w:val="28"/>
          <w:szCs w:val="28"/>
          <w:lang w:val="es-ES"/>
        </w:rPr>
        <w:t>:</w:t>
      </w:r>
    </w:p>
    <w:p w14:paraId="116816A6" w14:textId="77777777" w:rsidR="00847464" w:rsidRPr="00A82D1A" w:rsidRDefault="00847464" w:rsidP="00E96158">
      <w:pPr>
        <w:spacing w:before="80" w:after="80" w:line="264" w:lineRule="auto"/>
        <w:ind w:firstLine="709"/>
        <w:rPr>
          <w:sz w:val="28"/>
          <w:szCs w:val="28"/>
          <w:lang w:val="es-ES"/>
        </w:rPr>
      </w:pPr>
      <w:r w:rsidRPr="00A82D1A">
        <w:rPr>
          <w:sz w:val="28"/>
          <w:szCs w:val="28"/>
          <w:lang w:val="es-ES"/>
        </w:rPr>
        <w:t>Cách xác định giá thấp nhất theo các bước sau đây:</w:t>
      </w:r>
    </w:p>
    <w:p w14:paraId="37177AAE" w14:textId="77777777" w:rsidR="002E691A" w:rsidRPr="00A82D1A" w:rsidRDefault="002E691A" w:rsidP="00E96158">
      <w:pPr>
        <w:spacing w:before="120" w:after="120" w:line="264" w:lineRule="auto"/>
        <w:ind w:firstLine="709"/>
        <w:rPr>
          <w:sz w:val="28"/>
          <w:szCs w:val="28"/>
          <w:lang w:val="es-ES"/>
        </w:rPr>
      </w:pPr>
      <w:r w:rsidRPr="00A82D1A">
        <w:rPr>
          <w:sz w:val="28"/>
          <w:szCs w:val="28"/>
          <w:lang w:val="es-ES"/>
        </w:rPr>
        <w:t>Bước 1. Xác định giá dự thầu, giá dự thầu sau giảm giá (nếu có);</w:t>
      </w:r>
    </w:p>
    <w:p w14:paraId="1ACA3816" w14:textId="21022E4E" w:rsidR="002E691A" w:rsidRPr="00A82D1A" w:rsidRDefault="002E691A" w:rsidP="00E96158">
      <w:pPr>
        <w:spacing w:before="120" w:after="120" w:line="264" w:lineRule="auto"/>
        <w:ind w:firstLine="709"/>
        <w:rPr>
          <w:sz w:val="28"/>
          <w:szCs w:val="28"/>
          <w:lang w:val="es-ES"/>
        </w:rPr>
      </w:pPr>
      <w:r w:rsidRPr="00A82D1A">
        <w:rPr>
          <w:sz w:val="28"/>
          <w:szCs w:val="28"/>
          <w:lang w:val="es-ES"/>
        </w:rPr>
        <w:t xml:space="preserve">Bước 2. Xác định giá trị ưu đãi (nếu có) theo quy định tại Mục </w:t>
      </w:r>
      <w:r w:rsidR="00452202" w:rsidRPr="00A82D1A">
        <w:rPr>
          <w:sz w:val="28"/>
          <w:szCs w:val="28"/>
          <w:lang w:val="es-ES"/>
        </w:rPr>
        <w:t xml:space="preserve">28 </w:t>
      </w:r>
      <w:r w:rsidRPr="00A82D1A">
        <w:rPr>
          <w:sz w:val="28"/>
          <w:szCs w:val="28"/>
          <w:lang w:val="es-ES"/>
        </w:rPr>
        <w:t>E-CDNT;</w:t>
      </w:r>
    </w:p>
    <w:p w14:paraId="5AD6536C" w14:textId="3DEA16EC" w:rsidR="002E691A" w:rsidRPr="00A82D1A" w:rsidRDefault="002E691A" w:rsidP="00E96158">
      <w:pPr>
        <w:tabs>
          <w:tab w:val="center" w:pos="4961"/>
        </w:tabs>
        <w:spacing w:before="120" w:after="120" w:line="264" w:lineRule="auto"/>
        <w:ind w:firstLine="709"/>
        <w:rPr>
          <w:spacing w:val="-6"/>
          <w:sz w:val="28"/>
          <w:szCs w:val="28"/>
          <w:lang w:val="es-ES"/>
        </w:rPr>
      </w:pPr>
      <w:r w:rsidRPr="00A82D1A">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40538786" w14:textId="77777777" w:rsidR="00384CB3" w:rsidRPr="00A82D1A" w:rsidRDefault="00384CB3" w:rsidP="00384CB3">
      <w:pPr>
        <w:widowControl w:val="0"/>
        <w:tabs>
          <w:tab w:val="right" w:leader="dot" w:pos="9062"/>
        </w:tabs>
        <w:spacing w:before="80"/>
        <w:ind w:firstLine="567"/>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es-ES"/>
        </w:rPr>
        <w:t>Ghi chú:</w:t>
      </w:r>
    </w:p>
    <w:p w14:paraId="5F82ED61" w14:textId="77777777" w:rsidR="00384CB3" w:rsidRPr="00A82D1A" w:rsidRDefault="00384CB3" w:rsidP="00384CB3">
      <w:pPr>
        <w:spacing w:before="60" w:after="60"/>
        <w:ind w:firstLine="567"/>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3CD989F1" w14:textId="77777777" w:rsidR="00384CB3" w:rsidRPr="00A82D1A" w:rsidRDefault="00384CB3" w:rsidP="00384CB3">
      <w:pPr>
        <w:spacing w:before="60" w:after="60"/>
        <w:ind w:firstLine="567"/>
        <w:contextualSpacing/>
        <w:rPr>
          <w:rFonts w:asciiTheme="majorHAnsi" w:hAnsiTheme="majorHAnsi" w:cstheme="majorHAnsi"/>
          <w:color w:val="FF0000"/>
          <w:sz w:val="28"/>
          <w:szCs w:val="28"/>
          <w:lang w:val="pl-PL"/>
        </w:rPr>
      </w:pPr>
      <w:r w:rsidRPr="00A82D1A">
        <w:rPr>
          <w:rFonts w:asciiTheme="majorHAnsi" w:hAnsiTheme="majorHAnsi" w:cstheme="majorHAnsi"/>
          <w:color w:val="FF0000"/>
          <w:sz w:val="28"/>
          <w:szCs w:val="28"/>
          <w:lang w:val="pl-PL"/>
        </w:rPr>
        <w:t xml:space="preserve">- Thuế VAT trong dự toán gói thầu duyệt là 10%. Việc đánh giá xếp hạng các E-HSDT và so sánh với dự toán gói thầu sẽ được tính theo mặt bằng thuế VAT 10%. </w:t>
      </w:r>
    </w:p>
    <w:p w14:paraId="008DA504" w14:textId="77777777" w:rsidR="00384CB3" w:rsidRPr="00A82D1A" w:rsidRDefault="00384CB3" w:rsidP="00384CB3">
      <w:pPr>
        <w:widowControl w:val="0"/>
        <w:tabs>
          <w:tab w:val="right" w:leader="dot" w:pos="9062"/>
        </w:tabs>
        <w:spacing w:before="80"/>
        <w:ind w:firstLine="567"/>
        <w:rPr>
          <w:rFonts w:asciiTheme="majorHAnsi" w:hAnsiTheme="majorHAnsi" w:cstheme="majorHAnsi"/>
          <w:color w:val="FF0000"/>
          <w:sz w:val="28"/>
          <w:szCs w:val="28"/>
          <w:lang w:val="es-ES"/>
        </w:rPr>
      </w:pPr>
      <w:r w:rsidRPr="00A82D1A">
        <w:rPr>
          <w:rFonts w:asciiTheme="majorHAnsi" w:hAnsiTheme="majorHAnsi" w:cstheme="majorHAnsi"/>
          <w:color w:val="FF0000"/>
          <w:sz w:val="28"/>
          <w:szCs w:val="28"/>
          <w:lang w:val="pl-PL"/>
        </w:rPr>
        <w:lastRenderedPageBreak/>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64864721" w:rsidR="00847464" w:rsidRPr="00A82D1A" w:rsidRDefault="00847464" w:rsidP="00E96158">
      <w:pPr>
        <w:widowControl w:val="0"/>
        <w:spacing w:before="80" w:after="80" w:line="264" w:lineRule="auto"/>
        <w:ind w:firstLine="709"/>
        <w:rPr>
          <w:b/>
          <w:sz w:val="28"/>
          <w:szCs w:val="28"/>
          <w:lang w:val="es-ES"/>
        </w:rPr>
      </w:pPr>
      <w:r w:rsidRPr="00A82D1A">
        <w:rPr>
          <w:b/>
          <w:sz w:val="28"/>
          <w:szCs w:val="28"/>
          <w:lang w:val="es-ES"/>
        </w:rPr>
        <w:t xml:space="preserve">Mục 5. Phương án kỹ thuật thay thế trong </w:t>
      </w:r>
      <w:r w:rsidR="00706E25" w:rsidRPr="00A82D1A">
        <w:rPr>
          <w:b/>
          <w:sz w:val="28"/>
          <w:szCs w:val="28"/>
          <w:lang w:val="es-ES"/>
        </w:rPr>
        <w:t>E-</w:t>
      </w:r>
      <w:r w:rsidRPr="00A82D1A">
        <w:rPr>
          <w:b/>
          <w:sz w:val="28"/>
          <w:szCs w:val="28"/>
          <w:lang w:val="es-ES"/>
        </w:rPr>
        <w:t>HSDT (nếu có)</w:t>
      </w:r>
    </w:p>
    <w:p w14:paraId="7D2CC683" w14:textId="54F48C9C" w:rsidR="00847464" w:rsidRPr="00A82D1A" w:rsidRDefault="00847464" w:rsidP="00E96158">
      <w:pPr>
        <w:widowControl w:val="0"/>
        <w:spacing w:before="80" w:after="80" w:line="264" w:lineRule="auto"/>
        <w:ind w:firstLine="709"/>
        <w:rPr>
          <w:i/>
          <w:sz w:val="28"/>
          <w:szCs w:val="28"/>
          <w:lang w:val="es-ES"/>
        </w:rPr>
      </w:pPr>
      <w:r w:rsidRPr="00A82D1A">
        <w:rPr>
          <w:sz w:val="28"/>
          <w:szCs w:val="28"/>
          <w:lang w:val="es-ES"/>
        </w:rPr>
        <w:t>Trường hợp cho phép nhà thầu đề xuất phương án kỹ thuật thay thế theo quy định tại Mục 12 E-CDNT, E-HSDT sẽ được đánh giá như sau:</w:t>
      </w:r>
      <w:r w:rsidR="001E4D46" w:rsidRPr="00A82D1A">
        <w:rPr>
          <w:sz w:val="28"/>
          <w:szCs w:val="28"/>
          <w:u w:val="single"/>
          <w:lang w:val="es-ES"/>
        </w:rPr>
        <w:t xml:space="preserve"> </w:t>
      </w:r>
      <w:r w:rsidRPr="00A82D1A">
        <w:rPr>
          <w:sz w:val="28"/>
          <w:szCs w:val="28"/>
          <w:u w:val="single"/>
          <w:lang w:val="es-ES"/>
        </w:rPr>
        <w:t>___</w:t>
      </w:r>
      <w:r w:rsidRPr="00A82D1A">
        <w:rPr>
          <w:sz w:val="28"/>
          <w:szCs w:val="28"/>
          <w:lang w:val="es-ES"/>
        </w:rPr>
        <w:t xml:space="preserve"> </w:t>
      </w:r>
      <w:r w:rsidRPr="00A82D1A">
        <w:rPr>
          <w:i/>
          <w:sz w:val="28"/>
          <w:szCs w:val="28"/>
          <w:lang w:val="es-ES"/>
        </w:rPr>
        <w:t>[ghi các tiêu chí, tiêu chuẩn đánh giá đối với phương án kỹ thuật thay thế].</w:t>
      </w:r>
    </w:p>
    <w:p w14:paraId="39C878A4" w14:textId="77777777" w:rsidR="00847464" w:rsidRPr="00A82D1A" w:rsidRDefault="00847464" w:rsidP="00E96158">
      <w:pPr>
        <w:widowControl w:val="0"/>
        <w:spacing w:before="80" w:after="80" w:line="264" w:lineRule="auto"/>
        <w:ind w:firstLine="709"/>
        <w:rPr>
          <w:b/>
          <w:sz w:val="28"/>
          <w:szCs w:val="28"/>
          <w:lang w:val="es-ES"/>
        </w:rPr>
      </w:pPr>
      <w:r w:rsidRPr="00A82D1A">
        <w:rPr>
          <w:b/>
          <w:sz w:val="28"/>
          <w:szCs w:val="28"/>
          <w:lang w:val="es-ES"/>
        </w:rPr>
        <w:t xml:space="preserve">Mục 6. Trường hợp gói thầu chia thành nhiều phần độc lập (nếu có) </w:t>
      </w:r>
    </w:p>
    <w:p w14:paraId="5AC8F887" w14:textId="088BE716" w:rsidR="00847464" w:rsidRPr="00A82D1A" w:rsidRDefault="00847464" w:rsidP="00E96158">
      <w:pPr>
        <w:widowControl w:val="0"/>
        <w:spacing w:before="80" w:after="80" w:line="264" w:lineRule="auto"/>
        <w:ind w:firstLine="709"/>
        <w:rPr>
          <w:rFonts w:eastAsia="Calibri"/>
          <w:sz w:val="28"/>
          <w:szCs w:val="28"/>
          <w:lang w:val="es-ES"/>
        </w:rPr>
      </w:pPr>
      <w:r w:rsidRPr="00A82D1A">
        <w:rPr>
          <w:sz w:val="28"/>
          <w:szCs w:val="28"/>
          <w:lang w:val="es-ES"/>
        </w:rPr>
        <w:t>Trường hợp gói thầu được chia thành nhiều phần độc lập thì t</w:t>
      </w:r>
      <w:r w:rsidRPr="00A82D1A">
        <w:rPr>
          <w:rFonts w:eastAsia="Calibri"/>
          <w:sz w:val="28"/>
          <w:szCs w:val="28"/>
          <w:lang w:val="es-ES"/>
        </w:rPr>
        <w:t>rong E-HSMT phải nêu rõ</w:t>
      </w:r>
      <w:r w:rsidR="00681157" w:rsidRPr="00A82D1A">
        <w:rPr>
          <w:rFonts w:eastAsia="Calibri"/>
          <w:sz w:val="28"/>
          <w:szCs w:val="28"/>
          <w:lang w:val="es-ES"/>
        </w:rPr>
        <w:t xml:space="preserve"> </w:t>
      </w:r>
      <w:r w:rsidRPr="00A82D1A">
        <w:rPr>
          <w:rFonts w:eastAsia="Calibri"/>
          <w:sz w:val="28"/>
          <w:szCs w:val="28"/>
          <w:lang w:val="es-ES"/>
        </w:rPr>
        <w:t>tiêu chuẩn và phương pháp đánh giá đối với từng phần hoặc nhiều phần để các nhà thầu tính toán phương án chào thầu theo khả năng củ</w:t>
      </w:r>
      <w:r w:rsidR="00681157" w:rsidRPr="00A82D1A">
        <w:rPr>
          <w:rFonts w:eastAsia="Calibri"/>
          <w:sz w:val="28"/>
          <w:szCs w:val="28"/>
          <w:lang w:val="es-ES"/>
        </w:rPr>
        <w:t xml:space="preserve">a mình. </w:t>
      </w:r>
      <w:r w:rsidRPr="00A82D1A">
        <w:rPr>
          <w:rFonts w:eastAsia="Calibri"/>
          <w:sz w:val="28"/>
          <w:szCs w:val="28"/>
          <w:lang w:val="es-ES"/>
        </w:rPr>
        <w:t xml:space="preserve">Việc đánh giá E-HSDT và xét duyệt trúng thầu sẽ được thực hiện trên cơ sở bảo đảm </w:t>
      </w:r>
      <w:r w:rsidRPr="00A82D1A">
        <w:rPr>
          <w:rFonts w:eastAsia="Calibri"/>
          <w:bCs/>
          <w:iCs/>
          <w:sz w:val="28"/>
          <w:szCs w:val="28"/>
          <w:lang w:val="es-ES"/>
        </w:rPr>
        <w:t>tổng giá đề nghị trúng thầu của gói thầu là thấp nhất (đối với gói thầu áp dụng phương pháp giá thấp nhất)</w:t>
      </w:r>
      <w:r w:rsidRPr="00A82D1A">
        <w:rPr>
          <w:rFonts w:eastAsia="Calibri"/>
          <w:sz w:val="28"/>
          <w:szCs w:val="28"/>
          <w:lang w:val="es-ES"/>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A82D1A" w:rsidRDefault="00A5507C" w:rsidP="004E2616">
      <w:pPr>
        <w:spacing w:before="60" w:after="60"/>
        <w:ind w:firstLine="567"/>
        <w:rPr>
          <w:b/>
          <w:bCs/>
          <w:sz w:val="28"/>
          <w:szCs w:val="28"/>
          <w:lang w:val="nl-NL"/>
        </w:rPr>
      </w:pPr>
    </w:p>
    <w:p w14:paraId="77CE63DC" w14:textId="77777777" w:rsidR="000C1F31" w:rsidRPr="00A82D1A" w:rsidRDefault="000C1F31" w:rsidP="004E2616">
      <w:pPr>
        <w:spacing w:after="160" w:line="259" w:lineRule="auto"/>
        <w:jc w:val="left"/>
        <w:rPr>
          <w:b/>
          <w:sz w:val="28"/>
          <w:szCs w:val="28"/>
          <w:lang w:val="nl-NL"/>
        </w:rPr>
      </w:pPr>
      <w:bookmarkStart w:id="95" w:name="RANGE!A1:I8"/>
      <w:bookmarkEnd w:id="95"/>
      <w:r w:rsidRPr="00A82D1A">
        <w:rPr>
          <w:b/>
          <w:sz w:val="28"/>
          <w:szCs w:val="28"/>
          <w:lang w:val="nl-NL"/>
        </w:rPr>
        <w:br w:type="page"/>
      </w:r>
    </w:p>
    <w:p w14:paraId="11B6B484" w14:textId="52F76444" w:rsidR="002006A4" w:rsidRPr="00A82D1A" w:rsidRDefault="002006A4" w:rsidP="004E2616">
      <w:pPr>
        <w:spacing w:line="264" w:lineRule="auto"/>
        <w:ind w:firstLine="567"/>
        <w:jc w:val="center"/>
        <w:rPr>
          <w:b/>
          <w:sz w:val="28"/>
          <w:szCs w:val="28"/>
          <w:lang w:val="nl-NL"/>
        </w:rPr>
      </w:pPr>
      <w:r w:rsidRPr="00A82D1A">
        <w:rPr>
          <w:b/>
          <w:sz w:val="28"/>
          <w:szCs w:val="28"/>
          <w:lang w:val="nl-NL"/>
        </w:rPr>
        <w:lastRenderedPageBreak/>
        <w:t>Chương IV. BIỂU MẪU MỜI THẦU VÀ DỰ THẦU</w:t>
      </w:r>
    </w:p>
    <w:p w14:paraId="0E19E018" w14:textId="77777777" w:rsidR="002006A4" w:rsidRPr="00A82D1A"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A82D1A" w14:paraId="2C271969" w14:textId="77777777" w:rsidTr="00FF1BC5">
        <w:tc>
          <w:tcPr>
            <w:tcW w:w="776" w:type="dxa"/>
            <w:vMerge w:val="restart"/>
            <w:vAlign w:val="center"/>
          </w:tcPr>
          <w:p w14:paraId="13FB8E77" w14:textId="77777777" w:rsidR="002006A4" w:rsidRPr="00A82D1A" w:rsidRDefault="002006A4" w:rsidP="004E2616">
            <w:pPr>
              <w:spacing w:before="120" w:after="120"/>
              <w:jc w:val="center"/>
              <w:rPr>
                <w:b/>
                <w:sz w:val="28"/>
                <w:szCs w:val="28"/>
                <w:lang w:val="nl-NL"/>
              </w:rPr>
            </w:pPr>
            <w:r w:rsidRPr="00A82D1A">
              <w:rPr>
                <w:b/>
                <w:sz w:val="28"/>
                <w:szCs w:val="28"/>
                <w:lang w:val="nl-NL"/>
              </w:rPr>
              <w:t>Stt</w:t>
            </w:r>
          </w:p>
        </w:tc>
        <w:tc>
          <w:tcPr>
            <w:tcW w:w="5173" w:type="dxa"/>
            <w:vMerge w:val="restart"/>
            <w:vAlign w:val="center"/>
          </w:tcPr>
          <w:p w14:paraId="349518F0" w14:textId="77777777" w:rsidR="002006A4" w:rsidRPr="00A82D1A" w:rsidRDefault="002006A4" w:rsidP="004E2616">
            <w:pPr>
              <w:spacing w:before="120" w:after="120"/>
              <w:jc w:val="center"/>
              <w:rPr>
                <w:b/>
                <w:sz w:val="28"/>
                <w:szCs w:val="28"/>
                <w:lang w:val="nl-NL"/>
              </w:rPr>
            </w:pPr>
            <w:r w:rsidRPr="00A82D1A">
              <w:rPr>
                <w:b/>
                <w:sz w:val="28"/>
                <w:szCs w:val="28"/>
                <w:lang w:val="nl-NL"/>
              </w:rPr>
              <w:t>Biểu mẫu</w:t>
            </w:r>
          </w:p>
        </w:tc>
        <w:tc>
          <w:tcPr>
            <w:tcW w:w="1578" w:type="dxa"/>
            <w:vMerge w:val="restart"/>
          </w:tcPr>
          <w:p w14:paraId="56EA8FC0" w14:textId="77777777" w:rsidR="002006A4" w:rsidRPr="00A82D1A" w:rsidRDefault="002006A4" w:rsidP="004E2616">
            <w:pPr>
              <w:spacing w:before="120" w:after="120"/>
              <w:jc w:val="center"/>
              <w:rPr>
                <w:b/>
                <w:sz w:val="28"/>
                <w:szCs w:val="28"/>
                <w:lang w:val="nl-NL"/>
              </w:rPr>
            </w:pPr>
          </w:p>
          <w:p w14:paraId="7F999F9F" w14:textId="77777777" w:rsidR="002006A4" w:rsidRPr="00A82D1A" w:rsidRDefault="002006A4" w:rsidP="004E2616">
            <w:pPr>
              <w:spacing w:before="120" w:after="120"/>
              <w:jc w:val="center"/>
              <w:rPr>
                <w:b/>
                <w:sz w:val="28"/>
                <w:szCs w:val="28"/>
                <w:lang w:val="nl-NL"/>
              </w:rPr>
            </w:pPr>
            <w:r w:rsidRPr="00A82D1A">
              <w:rPr>
                <w:b/>
                <w:sz w:val="28"/>
                <w:szCs w:val="28"/>
                <w:lang w:val="nl-NL"/>
              </w:rPr>
              <w:t>Cách thức thực hiện</w:t>
            </w:r>
          </w:p>
        </w:tc>
        <w:tc>
          <w:tcPr>
            <w:tcW w:w="2219" w:type="dxa"/>
            <w:gridSpan w:val="2"/>
            <w:vAlign w:val="center"/>
          </w:tcPr>
          <w:p w14:paraId="438DA606" w14:textId="77777777" w:rsidR="002006A4" w:rsidRPr="00A82D1A" w:rsidRDefault="002006A4" w:rsidP="004E2616">
            <w:pPr>
              <w:spacing w:before="120" w:after="120"/>
              <w:jc w:val="center"/>
              <w:rPr>
                <w:b/>
                <w:sz w:val="28"/>
                <w:szCs w:val="28"/>
                <w:lang w:val="nl-NL"/>
              </w:rPr>
            </w:pPr>
            <w:r w:rsidRPr="00A82D1A">
              <w:rPr>
                <w:b/>
                <w:sz w:val="28"/>
                <w:szCs w:val="28"/>
                <w:lang w:val="nl-NL"/>
              </w:rPr>
              <w:t>Trách nhiệm thực hiện</w:t>
            </w:r>
          </w:p>
        </w:tc>
      </w:tr>
      <w:tr w:rsidR="00180F17" w:rsidRPr="00A82D1A" w14:paraId="133EDE6B" w14:textId="77777777" w:rsidTr="00FF1BC5">
        <w:trPr>
          <w:trHeight w:val="662"/>
        </w:trPr>
        <w:tc>
          <w:tcPr>
            <w:tcW w:w="776" w:type="dxa"/>
            <w:vMerge/>
            <w:vAlign w:val="center"/>
          </w:tcPr>
          <w:p w14:paraId="730693D4" w14:textId="77777777" w:rsidR="002006A4" w:rsidRPr="00A82D1A"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A82D1A" w:rsidRDefault="002006A4" w:rsidP="004E2616">
            <w:pPr>
              <w:spacing w:before="120" w:after="120"/>
              <w:jc w:val="center"/>
              <w:rPr>
                <w:b/>
                <w:sz w:val="28"/>
                <w:szCs w:val="28"/>
                <w:lang w:val="nl-NL"/>
              </w:rPr>
            </w:pPr>
          </w:p>
        </w:tc>
        <w:tc>
          <w:tcPr>
            <w:tcW w:w="1578" w:type="dxa"/>
            <w:vMerge/>
          </w:tcPr>
          <w:p w14:paraId="75530897" w14:textId="77777777" w:rsidR="002006A4" w:rsidRPr="00A82D1A" w:rsidRDefault="002006A4" w:rsidP="004E2616">
            <w:pPr>
              <w:spacing w:before="120" w:after="120"/>
              <w:jc w:val="center"/>
              <w:rPr>
                <w:b/>
                <w:sz w:val="28"/>
                <w:szCs w:val="28"/>
                <w:lang w:val="nl-NL"/>
              </w:rPr>
            </w:pPr>
          </w:p>
        </w:tc>
        <w:tc>
          <w:tcPr>
            <w:tcW w:w="1275" w:type="dxa"/>
            <w:vAlign w:val="center"/>
          </w:tcPr>
          <w:p w14:paraId="0D7D83BE" w14:textId="0E260908" w:rsidR="002006A4" w:rsidRPr="00A82D1A" w:rsidRDefault="00AD3EA3" w:rsidP="004E2616">
            <w:pPr>
              <w:spacing w:before="120" w:after="120"/>
              <w:jc w:val="center"/>
              <w:rPr>
                <w:b/>
                <w:sz w:val="28"/>
                <w:szCs w:val="28"/>
                <w:lang w:val="nl-NL"/>
              </w:rPr>
            </w:pPr>
            <w:r w:rsidRPr="00A82D1A">
              <w:rPr>
                <w:b/>
                <w:sz w:val="28"/>
                <w:szCs w:val="28"/>
                <w:lang w:val="nl-NL"/>
              </w:rPr>
              <w:t>Chủ đầu tư</w:t>
            </w:r>
          </w:p>
        </w:tc>
        <w:tc>
          <w:tcPr>
            <w:tcW w:w="944" w:type="dxa"/>
            <w:vAlign w:val="center"/>
          </w:tcPr>
          <w:p w14:paraId="2333BF4E" w14:textId="77777777" w:rsidR="002006A4" w:rsidRPr="00A82D1A" w:rsidRDefault="002006A4" w:rsidP="004E2616">
            <w:pPr>
              <w:spacing w:before="120" w:after="120"/>
              <w:jc w:val="center"/>
              <w:rPr>
                <w:b/>
                <w:sz w:val="28"/>
                <w:szCs w:val="28"/>
                <w:lang w:val="nl-NL"/>
              </w:rPr>
            </w:pPr>
            <w:r w:rsidRPr="00A82D1A">
              <w:rPr>
                <w:b/>
                <w:sz w:val="28"/>
                <w:szCs w:val="28"/>
                <w:lang w:val="nl-NL"/>
              </w:rPr>
              <w:t>Nhà thầu</w:t>
            </w:r>
          </w:p>
        </w:tc>
      </w:tr>
      <w:tr w:rsidR="00180F17" w:rsidRPr="00A82D1A" w14:paraId="0B1BA2F6" w14:textId="77777777" w:rsidTr="00FF1BC5">
        <w:tc>
          <w:tcPr>
            <w:tcW w:w="776" w:type="dxa"/>
            <w:vAlign w:val="center"/>
          </w:tcPr>
          <w:p w14:paraId="6DE7627F" w14:textId="6D766DFF" w:rsidR="002006A4" w:rsidRPr="00A82D1A" w:rsidRDefault="00473A28" w:rsidP="004E2616">
            <w:pPr>
              <w:spacing w:before="120" w:after="120"/>
              <w:jc w:val="center"/>
              <w:rPr>
                <w:sz w:val="28"/>
                <w:szCs w:val="28"/>
                <w:lang w:val="nl-NL"/>
              </w:rPr>
            </w:pPr>
            <w:r w:rsidRPr="00A82D1A">
              <w:rPr>
                <w:sz w:val="28"/>
                <w:szCs w:val="28"/>
                <w:lang w:val="nl-NL"/>
              </w:rPr>
              <w:t>1</w:t>
            </w:r>
          </w:p>
        </w:tc>
        <w:tc>
          <w:tcPr>
            <w:tcW w:w="5173" w:type="dxa"/>
          </w:tcPr>
          <w:p w14:paraId="60BA81BE" w14:textId="3EDDEDB3" w:rsidR="002006A4" w:rsidRPr="00A82D1A" w:rsidRDefault="002006A4" w:rsidP="004E2616">
            <w:pPr>
              <w:spacing w:before="120" w:after="120"/>
              <w:rPr>
                <w:b/>
                <w:sz w:val="28"/>
                <w:szCs w:val="28"/>
                <w:lang w:val="nl-NL"/>
              </w:rPr>
            </w:pPr>
            <w:r w:rsidRPr="00A82D1A">
              <w:rPr>
                <w:sz w:val="28"/>
                <w:szCs w:val="28"/>
                <w:lang w:val="nl-NL"/>
              </w:rPr>
              <w:t>Mẫu số 01A. Phạm vi cung cấp hàng hóa</w:t>
            </w:r>
            <w:r w:rsidR="009417F5" w:rsidRPr="00A82D1A">
              <w:rPr>
                <w:sz w:val="28"/>
                <w:szCs w:val="28"/>
                <w:lang w:val="nl-NL"/>
              </w:rPr>
              <w:t xml:space="preserve"> (Áp dụng đối với hợp đồng trọn gói)</w:t>
            </w:r>
          </w:p>
        </w:tc>
        <w:tc>
          <w:tcPr>
            <w:tcW w:w="1578" w:type="dxa"/>
            <w:vMerge w:val="restart"/>
          </w:tcPr>
          <w:p w14:paraId="6E104D88" w14:textId="77777777" w:rsidR="002006A4" w:rsidRPr="00A82D1A" w:rsidRDefault="002006A4" w:rsidP="004E2616">
            <w:pPr>
              <w:spacing w:before="120" w:after="120"/>
              <w:jc w:val="center"/>
              <w:rPr>
                <w:sz w:val="28"/>
                <w:szCs w:val="28"/>
                <w:lang w:val="nl-NL"/>
              </w:rPr>
            </w:pPr>
            <w:r w:rsidRPr="00A82D1A">
              <w:rPr>
                <w:sz w:val="28"/>
                <w:szCs w:val="28"/>
                <w:lang w:val="nl-NL"/>
              </w:rPr>
              <w:t>Webform</w:t>
            </w:r>
          </w:p>
        </w:tc>
        <w:tc>
          <w:tcPr>
            <w:tcW w:w="1275" w:type="dxa"/>
          </w:tcPr>
          <w:p w14:paraId="027B4FC0"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4FAF173F" w14:textId="77777777" w:rsidR="002006A4" w:rsidRPr="00A82D1A" w:rsidRDefault="002006A4" w:rsidP="004E2616">
            <w:pPr>
              <w:spacing w:before="120" w:after="120"/>
              <w:rPr>
                <w:b/>
                <w:sz w:val="28"/>
                <w:szCs w:val="28"/>
                <w:lang w:val="nl-NL"/>
              </w:rPr>
            </w:pPr>
          </w:p>
        </w:tc>
      </w:tr>
      <w:tr w:rsidR="00180F17" w:rsidRPr="00A82D1A" w14:paraId="1AEFE387" w14:textId="77777777" w:rsidTr="00FF1BC5">
        <w:tc>
          <w:tcPr>
            <w:tcW w:w="776" w:type="dxa"/>
            <w:vAlign w:val="center"/>
          </w:tcPr>
          <w:p w14:paraId="12835BF0" w14:textId="4F7A644D" w:rsidR="009417F5" w:rsidRPr="00A82D1A" w:rsidRDefault="008117F1" w:rsidP="009417F5">
            <w:pPr>
              <w:spacing w:before="120" w:after="120"/>
              <w:jc w:val="center"/>
              <w:rPr>
                <w:sz w:val="28"/>
                <w:szCs w:val="28"/>
                <w:lang w:val="nl-NL"/>
              </w:rPr>
            </w:pPr>
            <w:r w:rsidRPr="00A82D1A">
              <w:rPr>
                <w:sz w:val="28"/>
                <w:szCs w:val="28"/>
                <w:lang w:val="nl-NL"/>
              </w:rPr>
              <w:t>2</w:t>
            </w:r>
          </w:p>
        </w:tc>
        <w:tc>
          <w:tcPr>
            <w:tcW w:w="5173" w:type="dxa"/>
          </w:tcPr>
          <w:p w14:paraId="546AC5A7" w14:textId="1CE2143F" w:rsidR="009417F5" w:rsidRPr="00A82D1A" w:rsidRDefault="009417F5" w:rsidP="009417F5">
            <w:pPr>
              <w:spacing w:before="120" w:after="120"/>
              <w:rPr>
                <w:sz w:val="28"/>
                <w:szCs w:val="28"/>
                <w:lang w:val="nl-NL"/>
              </w:rPr>
            </w:pPr>
            <w:r w:rsidRPr="00A82D1A">
              <w:rPr>
                <w:sz w:val="28"/>
                <w:szCs w:val="28"/>
                <w:lang w:val="nl-NL"/>
              </w:rPr>
              <w:t>Mẫu số 01B. Phạm vi cung cấp hàng hóa (Áp dụng đối với hợp đồng theo đơn giá)</w:t>
            </w:r>
          </w:p>
        </w:tc>
        <w:tc>
          <w:tcPr>
            <w:tcW w:w="1578" w:type="dxa"/>
            <w:vMerge/>
          </w:tcPr>
          <w:p w14:paraId="1F2D6BBD" w14:textId="77777777" w:rsidR="009417F5" w:rsidRPr="00A82D1A" w:rsidRDefault="009417F5" w:rsidP="009417F5">
            <w:pPr>
              <w:spacing w:before="120" w:after="120"/>
              <w:jc w:val="center"/>
              <w:rPr>
                <w:sz w:val="28"/>
                <w:szCs w:val="28"/>
                <w:lang w:val="nl-NL"/>
              </w:rPr>
            </w:pPr>
          </w:p>
        </w:tc>
        <w:tc>
          <w:tcPr>
            <w:tcW w:w="1275" w:type="dxa"/>
          </w:tcPr>
          <w:p w14:paraId="2C8B03DC" w14:textId="16DA08A0" w:rsidR="009417F5" w:rsidRPr="00A82D1A" w:rsidRDefault="00FF1BC5" w:rsidP="009417F5">
            <w:pPr>
              <w:spacing w:before="120" w:after="120"/>
              <w:jc w:val="center"/>
              <w:rPr>
                <w:b/>
                <w:sz w:val="28"/>
                <w:szCs w:val="28"/>
                <w:lang w:val="nl-NL"/>
              </w:rPr>
            </w:pPr>
            <w:r w:rsidRPr="00A82D1A">
              <w:rPr>
                <w:b/>
                <w:sz w:val="28"/>
                <w:szCs w:val="28"/>
                <w:lang w:val="nl-NL"/>
              </w:rPr>
              <w:t>X</w:t>
            </w:r>
          </w:p>
        </w:tc>
        <w:tc>
          <w:tcPr>
            <w:tcW w:w="944" w:type="dxa"/>
          </w:tcPr>
          <w:p w14:paraId="6C1FCC5C" w14:textId="77777777" w:rsidR="009417F5" w:rsidRPr="00A82D1A" w:rsidRDefault="009417F5" w:rsidP="009417F5">
            <w:pPr>
              <w:spacing w:before="120" w:after="120"/>
              <w:rPr>
                <w:b/>
                <w:sz w:val="28"/>
                <w:szCs w:val="28"/>
                <w:lang w:val="nl-NL"/>
              </w:rPr>
            </w:pPr>
          </w:p>
        </w:tc>
      </w:tr>
      <w:tr w:rsidR="00180F17" w:rsidRPr="00A82D1A" w14:paraId="3E584DEA" w14:textId="77777777" w:rsidTr="00FF1BC5">
        <w:tc>
          <w:tcPr>
            <w:tcW w:w="776" w:type="dxa"/>
            <w:vAlign w:val="center"/>
          </w:tcPr>
          <w:p w14:paraId="5BE364D9" w14:textId="0E5AA0F8" w:rsidR="009417F5" w:rsidRPr="00A82D1A" w:rsidRDefault="008117F1" w:rsidP="009417F5">
            <w:pPr>
              <w:spacing w:before="120" w:after="120"/>
              <w:jc w:val="center"/>
              <w:rPr>
                <w:sz w:val="28"/>
                <w:szCs w:val="28"/>
                <w:lang w:val="nl-NL"/>
              </w:rPr>
            </w:pPr>
            <w:r w:rsidRPr="00A82D1A">
              <w:rPr>
                <w:sz w:val="28"/>
                <w:szCs w:val="28"/>
                <w:lang w:val="nl-NL"/>
              </w:rPr>
              <w:t>3</w:t>
            </w:r>
          </w:p>
        </w:tc>
        <w:tc>
          <w:tcPr>
            <w:tcW w:w="5173" w:type="dxa"/>
          </w:tcPr>
          <w:p w14:paraId="3DA0C7F3" w14:textId="282F87E9" w:rsidR="009417F5" w:rsidRPr="00A82D1A" w:rsidRDefault="009417F5" w:rsidP="009417F5">
            <w:pPr>
              <w:spacing w:before="120" w:after="120"/>
              <w:rPr>
                <w:sz w:val="28"/>
                <w:szCs w:val="28"/>
                <w:lang w:val="nl-NL"/>
              </w:rPr>
            </w:pPr>
            <w:r w:rsidRPr="00A82D1A">
              <w:rPr>
                <w:sz w:val="28"/>
                <w:szCs w:val="28"/>
                <w:lang w:val="nl-NL"/>
              </w:rPr>
              <w:t>Mẫu số 01C. Phạm vi cung cấp hàng hóa (Áp dụng đối với hợp đồng hỗn hợp)</w:t>
            </w:r>
          </w:p>
        </w:tc>
        <w:tc>
          <w:tcPr>
            <w:tcW w:w="1578" w:type="dxa"/>
            <w:vMerge/>
          </w:tcPr>
          <w:p w14:paraId="5C239D6D" w14:textId="77777777" w:rsidR="009417F5" w:rsidRPr="00A82D1A" w:rsidRDefault="009417F5" w:rsidP="009417F5">
            <w:pPr>
              <w:spacing w:before="120" w:after="120"/>
              <w:jc w:val="center"/>
              <w:rPr>
                <w:sz w:val="28"/>
                <w:szCs w:val="28"/>
                <w:lang w:val="nl-NL"/>
              </w:rPr>
            </w:pPr>
          </w:p>
        </w:tc>
        <w:tc>
          <w:tcPr>
            <w:tcW w:w="1275" w:type="dxa"/>
          </w:tcPr>
          <w:p w14:paraId="5D5B4ADE" w14:textId="3A0ACE32" w:rsidR="009417F5" w:rsidRPr="00A82D1A" w:rsidRDefault="00FF1BC5" w:rsidP="009417F5">
            <w:pPr>
              <w:spacing w:before="120" w:after="120"/>
              <w:jc w:val="center"/>
              <w:rPr>
                <w:b/>
                <w:sz w:val="28"/>
                <w:szCs w:val="28"/>
                <w:lang w:val="nl-NL"/>
              </w:rPr>
            </w:pPr>
            <w:r w:rsidRPr="00A82D1A">
              <w:rPr>
                <w:b/>
                <w:sz w:val="28"/>
                <w:szCs w:val="28"/>
                <w:lang w:val="nl-NL"/>
              </w:rPr>
              <w:t>X</w:t>
            </w:r>
          </w:p>
        </w:tc>
        <w:tc>
          <w:tcPr>
            <w:tcW w:w="944" w:type="dxa"/>
          </w:tcPr>
          <w:p w14:paraId="1254128C" w14:textId="77777777" w:rsidR="009417F5" w:rsidRPr="00A82D1A" w:rsidRDefault="009417F5" w:rsidP="009417F5">
            <w:pPr>
              <w:spacing w:before="120" w:after="120"/>
              <w:rPr>
                <w:b/>
                <w:sz w:val="28"/>
                <w:szCs w:val="28"/>
                <w:lang w:val="nl-NL"/>
              </w:rPr>
            </w:pPr>
          </w:p>
        </w:tc>
      </w:tr>
      <w:tr w:rsidR="00180F17" w:rsidRPr="00A82D1A" w14:paraId="1271CDFA" w14:textId="77777777" w:rsidTr="00FF1BC5">
        <w:tc>
          <w:tcPr>
            <w:tcW w:w="776" w:type="dxa"/>
            <w:vAlign w:val="center"/>
          </w:tcPr>
          <w:p w14:paraId="3E475E08" w14:textId="64352696" w:rsidR="002006A4" w:rsidRPr="00A82D1A" w:rsidRDefault="008117F1" w:rsidP="004E2616">
            <w:pPr>
              <w:spacing w:before="120" w:after="120"/>
              <w:jc w:val="center"/>
              <w:rPr>
                <w:sz w:val="28"/>
                <w:szCs w:val="28"/>
                <w:lang w:val="nl-NL"/>
              </w:rPr>
            </w:pPr>
            <w:r w:rsidRPr="00A82D1A">
              <w:rPr>
                <w:sz w:val="28"/>
                <w:szCs w:val="28"/>
                <w:lang w:val="nl-NL"/>
              </w:rPr>
              <w:t>4</w:t>
            </w:r>
          </w:p>
        </w:tc>
        <w:tc>
          <w:tcPr>
            <w:tcW w:w="5173" w:type="dxa"/>
          </w:tcPr>
          <w:p w14:paraId="52EF2841" w14:textId="6616288C" w:rsidR="002006A4" w:rsidRPr="00A82D1A" w:rsidRDefault="002006A4" w:rsidP="004E2616">
            <w:pPr>
              <w:spacing w:before="120" w:after="120"/>
              <w:rPr>
                <w:b/>
                <w:sz w:val="28"/>
                <w:szCs w:val="28"/>
                <w:lang w:val="nl-NL"/>
              </w:rPr>
            </w:pPr>
            <w:r w:rsidRPr="00A82D1A">
              <w:rPr>
                <w:sz w:val="28"/>
                <w:szCs w:val="28"/>
                <w:lang w:val="nl-NL"/>
              </w:rPr>
              <w:t>Mẫu số 01</w:t>
            </w:r>
            <w:r w:rsidR="009417F5" w:rsidRPr="00A82D1A">
              <w:rPr>
                <w:sz w:val="28"/>
                <w:szCs w:val="28"/>
                <w:lang w:val="nl-NL"/>
              </w:rPr>
              <w:t>D</w:t>
            </w:r>
            <w:r w:rsidRPr="00A82D1A">
              <w:rPr>
                <w:sz w:val="28"/>
                <w:szCs w:val="28"/>
                <w:lang w:val="nl-NL"/>
              </w:rPr>
              <w:t>. Các dịch vụ liên quan</w:t>
            </w:r>
          </w:p>
        </w:tc>
        <w:tc>
          <w:tcPr>
            <w:tcW w:w="1578" w:type="dxa"/>
            <w:vMerge/>
          </w:tcPr>
          <w:p w14:paraId="3BE82D2A" w14:textId="77777777" w:rsidR="002006A4" w:rsidRPr="00A82D1A" w:rsidRDefault="002006A4" w:rsidP="004E2616">
            <w:pPr>
              <w:spacing w:before="120" w:after="120"/>
              <w:jc w:val="center"/>
              <w:rPr>
                <w:sz w:val="28"/>
                <w:szCs w:val="28"/>
                <w:lang w:val="nl-NL"/>
              </w:rPr>
            </w:pPr>
          </w:p>
        </w:tc>
        <w:tc>
          <w:tcPr>
            <w:tcW w:w="1275" w:type="dxa"/>
          </w:tcPr>
          <w:p w14:paraId="55197F25"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4E2F94F1" w14:textId="77777777" w:rsidR="002006A4" w:rsidRPr="00A82D1A" w:rsidRDefault="002006A4" w:rsidP="004E2616">
            <w:pPr>
              <w:spacing w:before="120" w:after="120"/>
              <w:rPr>
                <w:b/>
                <w:sz w:val="28"/>
                <w:szCs w:val="28"/>
                <w:lang w:val="nl-NL"/>
              </w:rPr>
            </w:pPr>
          </w:p>
        </w:tc>
      </w:tr>
      <w:tr w:rsidR="00180F17" w:rsidRPr="00A82D1A" w14:paraId="283DBB51" w14:textId="77777777" w:rsidTr="00FF1BC5">
        <w:tc>
          <w:tcPr>
            <w:tcW w:w="776" w:type="dxa"/>
            <w:vAlign w:val="center"/>
          </w:tcPr>
          <w:p w14:paraId="32F79CEE" w14:textId="7B1E7DD0" w:rsidR="002006A4" w:rsidRPr="00A82D1A" w:rsidRDefault="008117F1" w:rsidP="004E2616">
            <w:pPr>
              <w:spacing w:before="120" w:after="120"/>
              <w:jc w:val="center"/>
              <w:rPr>
                <w:sz w:val="28"/>
                <w:szCs w:val="28"/>
                <w:lang w:val="nl-NL"/>
              </w:rPr>
            </w:pPr>
            <w:r w:rsidRPr="00A82D1A">
              <w:rPr>
                <w:sz w:val="28"/>
                <w:szCs w:val="28"/>
                <w:lang w:val="nl-NL"/>
              </w:rPr>
              <w:t>5</w:t>
            </w:r>
          </w:p>
        </w:tc>
        <w:tc>
          <w:tcPr>
            <w:tcW w:w="5173" w:type="dxa"/>
          </w:tcPr>
          <w:p w14:paraId="604C1746" w14:textId="5BCD9789" w:rsidR="002006A4" w:rsidRPr="00A82D1A" w:rsidRDefault="002006A4" w:rsidP="004E2616">
            <w:pPr>
              <w:spacing w:before="120" w:after="120"/>
              <w:rPr>
                <w:sz w:val="28"/>
                <w:szCs w:val="28"/>
                <w:lang w:val="nl-NL"/>
              </w:rPr>
            </w:pPr>
            <w:r w:rsidRPr="00A82D1A">
              <w:rPr>
                <w:sz w:val="28"/>
                <w:szCs w:val="28"/>
                <w:lang w:val="nl-NL"/>
              </w:rPr>
              <w:t>Mẫu số 01</w:t>
            </w:r>
            <w:r w:rsidR="009417F5" w:rsidRPr="00A82D1A">
              <w:rPr>
                <w:sz w:val="28"/>
                <w:szCs w:val="28"/>
                <w:lang w:val="nl-NL"/>
              </w:rPr>
              <w:t>E</w:t>
            </w:r>
            <w:r w:rsidRPr="00A82D1A">
              <w:rPr>
                <w:sz w:val="28"/>
                <w:szCs w:val="28"/>
                <w:lang w:val="nl-NL"/>
              </w:rPr>
              <w:t xml:space="preserve">. </w:t>
            </w:r>
            <w:r w:rsidR="000675F3" w:rsidRPr="00A82D1A">
              <w:rPr>
                <w:sz w:val="28"/>
                <w:szCs w:val="28"/>
                <w:lang w:val="nl-NL"/>
              </w:rPr>
              <w:t>Vật tư</w:t>
            </w:r>
            <w:r w:rsidRPr="00A82D1A">
              <w:rPr>
                <w:sz w:val="28"/>
                <w:szCs w:val="28"/>
                <w:lang w:val="nl-NL"/>
              </w:rPr>
              <w:t>, phụ tùng thay thế</w:t>
            </w:r>
          </w:p>
        </w:tc>
        <w:tc>
          <w:tcPr>
            <w:tcW w:w="1578" w:type="dxa"/>
            <w:vMerge/>
          </w:tcPr>
          <w:p w14:paraId="6225B6D6" w14:textId="77777777" w:rsidR="002006A4" w:rsidRPr="00A82D1A" w:rsidRDefault="002006A4" w:rsidP="004E2616">
            <w:pPr>
              <w:spacing w:before="120" w:after="120"/>
              <w:jc w:val="center"/>
              <w:rPr>
                <w:sz w:val="28"/>
                <w:szCs w:val="28"/>
                <w:lang w:val="nl-NL"/>
              </w:rPr>
            </w:pPr>
          </w:p>
        </w:tc>
        <w:tc>
          <w:tcPr>
            <w:tcW w:w="1275" w:type="dxa"/>
          </w:tcPr>
          <w:p w14:paraId="5BE42AD9"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c>
          <w:tcPr>
            <w:tcW w:w="944" w:type="dxa"/>
          </w:tcPr>
          <w:p w14:paraId="5B4CB161" w14:textId="77777777" w:rsidR="002006A4" w:rsidRPr="00A82D1A" w:rsidRDefault="002006A4" w:rsidP="004E2616">
            <w:pPr>
              <w:spacing w:before="120" w:after="120"/>
              <w:rPr>
                <w:b/>
                <w:sz w:val="28"/>
                <w:szCs w:val="28"/>
                <w:lang w:val="nl-NL"/>
              </w:rPr>
            </w:pPr>
          </w:p>
        </w:tc>
      </w:tr>
      <w:tr w:rsidR="00180F17" w:rsidRPr="00A82D1A" w14:paraId="4176115E" w14:textId="77777777" w:rsidTr="00BD5A52">
        <w:tc>
          <w:tcPr>
            <w:tcW w:w="776" w:type="dxa"/>
            <w:vAlign w:val="center"/>
          </w:tcPr>
          <w:p w14:paraId="6347ED89" w14:textId="793B5016" w:rsidR="002006A4" w:rsidRPr="00A82D1A" w:rsidRDefault="008117F1" w:rsidP="004E2616">
            <w:pPr>
              <w:spacing w:before="120" w:after="120"/>
              <w:jc w:val="center"/>
              <w:rPr>
                <w:sz w:val="28"/>
                <w:szCs w:val="28"/>
                <w:lang w:val="nl-NL"/>
              </w:rPr>
            </w:pPr>
            <w:r w:rsidRPr="00A82D1A">
              <w:rPr>
                <w:sz w:val="28"/>
                <w:szCs w:val="28"/>
                <w:lang w:val="nl-NL"/>
              </w:rPr>
              <w:t>6</w:t>
            </w:r>
          </w:p>
        </w:tc>
        <w:tc>
          <w:tcPr>
            <w:tcW w:w="5173" w:type="dxa"/>
          </w:tcPr>
          <w:p w14:paraId="59709C2D" w14:textId="10F18171" w:rsidR="002006A4" w:rsidRPr="00A82D1A" w:rsidRDefault="002006A4">
            <w:pPr>
              <w:spacing w:before="120" w:after="120"/>
              <w:rPr>
                <w:b/>
                <w:sz w:val="28"/>
                <w:szCs w:val="28"/>
                <w:lang w:val="nl-NL"/>
              </w:rPr>
            </w:pPr>
            <w:r w:rsidRPr="00A82D1A">
              <w:rPr>
                <w:sz w:val="28"/>
                <w:szCs w:val="28"/>
                <w:lang w:val="nl-NL"/>
              </w:rPr>
              <w:t>Mẫu số 02</w:t>
            </w:r>
            <w:r w:rsidR="007327DC" w:rsidRPr="00A82D1A">
              <w:rPr>
                <w:sz w:val="28"/>
                <w:szCs w:val="28"/>
                <w:lang w:val="nl-NL"/>
              </w:rPr>
              <w:t>A</w:t>
            </w:r>
            <w:r w:rsidRPr="00A82D1A">
              <w:rPr>
                <w:sz w:val="28"/>
                <w:szCs w:val="28"/>
                <w:lang w:val="nl-NL"/>
              </w:rPr>
              <w:t>. Đơn dự thầu</w:t>
            </w:r>
            <w:r w:rsidR="007327DC" w:rsidRPr="00A82D1A">
              <w:rPr>
                <w:sz w:val="28"/>
                <w:szCs w:val="28"/>
                <w:lang w:val="nl-NL"/>
              </w:rPr>
              <w:t xml:space="preserve"> (áp dụng đối với nhà thầu là tổ chức)</w:t>
            </w:r>
          </w:p>
        </w:tc>
        <w:tc>
          <w:tcPr>
            <w:tcW w:w="1578" w:type="dxa"/>
            <w:vMerge/>
          </w:tcPr>
          <w:p w14:paraId="50244A68" w14:textId="77777777" w:rsidR="002006A4" w:rsidRPr="00A82D1A" w:rsidRDefault="002006A4" w:rsidP="004E2616">
            <w:pPr>
              <w:spacing w:before="120" w:after="120"/>
              <w:rPr>
                <w:sz w:val="28"/>
                <w:szCs w:val="28"/>
                <w:lang w:val="nl-NL"/>
              </w:rPr>
            </w:pPr>
          </w:p>
        </w:tc>
        <w:tc>
          <w:tcPr>
            <w:tcW w:w="1275" w:type="dxa"/>
          </w:tcPr>
          <w:p w14:paraId="1B474C61" w14:textId="77777777" w:rsidR="002006A4" w:rsidRPr="00A82D1A" w:rsidRDefault="002006A4" w:rsidP="004E2616">
            <w:pPr>
              <w:spacing w:before="120" w:after="120"/>
              <w:rPr>
                <w:b/>
                <w:sz w:val="28"/>
                <w:szCs w:val="28"/>
                <w:lang w:val="nl-NL"/>
              </w:rPr>
            </w:pPr>
          </w:p>
        </w:tc>
        <w:tc>
          <w:tcPr>
            <w:tcW w:w="944" w:type="dxa"/>
            <w:vAlign w:val="center"/>
          </w:tcPr>
          <w:p w14:paraId="1949DB7D" w14:textId="77777777" w:rsidR="002006A4" w:rsidRPr="00A82D1A" w:rsidRDefault="002006A4" w:rsidP="00BD5A52">
            <w:pPr>
              <w:spacing w:before="120" w:after="120"/>
              <w:jc w:val="center"/>
              <w:rPr>
                <w:b/>
                <w:sz w:val="28"/>
                <w:szCs w:val="28"/>
                <w:lang w:val="nl-NL"/>
              </w:rPr>
            </w:pPr>
            <w:r w:rsidRPr="00A82D1A">
              <w:rPr>
                <w:b/>
                <w:sz w:val="28"/>
                <w:szCs w:val="28"/>
                <w:lang w:val="nl-NL"/>
              </w:rPr>
              <w:t>X</w:t>
            </w:r>
          </w:p>
        </w:tc>
      </w:tr>
      <w:tr w:rsidR="00180F17" w:rsidRPr="00A82D1A" w14:paraId="523C4113" w14:textId="77777777" w:rsidTr="00BD5A52">
        <w:tc>
          <w:tcPr>
            <w:tcW w:w="776" w:type="dxa"/>
            <w:vAlign w:val="center"/>
          </w:tcPr>
          <w:p w14:paraId="0299AA81" w14:textId="77F7C6B3" w:rsidR="007327DC" w:rsidRPr="00A82D1A" w:rsidRDefault="007327DC" w:rsidP="004E2616">
            <w:pPr>
              <w:spacing w:before="120" w:after="120"/>
              <w:jc w:val="center"/>
              <w:rPr>
                <w:sz w:val="28"/>
                <w:szCs w:val="28"/>
                <w:lang w:val="nl-NL"/>
              </w:rPr>
            </w:pPr>
            <w:r w:rsidRPr="00A82D1A">
              <w:rPr>
                <w:sz w:val="28"/>
                <w:szCs w:val="28"/>
                <w:lang w:val="nl-NL"/>
              </w:rPr>
              <w:t>7</w:t>
            </w:r>
          </w:p>
        </w:tc>
        <w:tc>
          <w:tcPr>
            <w:tcW w:w="5173" w:type="dxa"/>
          </w:tcPr>
          <w:p w14:paraId="5C2EDAF9" w14:textId="17139A2E" w:rsidR="007327DC" w:rsidRPr="00A82D1A" w:rsidRDefault="007327DC" w:rsidP="004E2616">
            <w:pPr>
              <w:spacing w:before="120" w:after="120"/>
              <w:rPr>
                <w:sz w:val="28"/>
                <w:szCs w:val="28"/>
                <w:lang w:val="nl-NL"/>
              </w:rPr>
            </w:pPr>
            <w:r w:rsidRPr="00A82D1A">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A82D1A" w:rsidRDefault="007327DC" w:rsidP="004E2616">
            <w:pPr>
              <w:spacing w:before="120" w:after="120"/>
              <w:rPr>
                <w:sz w:val="28"/>
                <w:szCs w:val="28"/>
                <w:lang w:val="nl-NL"/>
              </w:rPr>
            </w:pPr>
          </w:p>
        </w:tc>
        <w:tc>
          <w:tcPr>
            <w:tcW w:w="1275" w:type="dxa"/>
          </w:tcPr>
          <w:p w14:paraId="0CEC90EB" w14:textId="77777777" w:rsidR="007327DC" w:rsidRPr="00A82D1A" w:rsidRDefault="007327DC" w:rsidP="004E2616">
            <w:pPr>
              <w:spacing w:before="120" w:after="120"/>
              <w:rPr>
                <w:b/>
                <w:sz w:val="28"/>
                <w:szCs w:val="28"/>
                <w:lang w:val="nl-NL"/>
              </w:rPr>
            </w:pPr>
          </w:p>
        </w:tc>
        <w:tc>
          <w:tcPr>
            <w:tcW w:w="944" w:type="dxa"/>
            <w:vAlign w:val="center"/>
          </w:tcPr>
          <w:p w14:paraId="6A802C9C" w14:textId="2C65A845" w:rsidR="007327DC" w:rsidRPr="00A82D1A" w:rsidRDefault="00BD5A52" w:rsidP="00BD5A52">
            <w:pPr>
              <w:spacing w:before="120" w:after="120"/>
              <w:jc w:val="center"/>
              <w:rPr>
                <w:b/>
                <w:sz w:val="28"/>
                <w:szCs w:val="28"/>
                <w:lang w:val="nl-NL"/>
              </w:rPr>
            </w:pPr>
            <w:r w:rsidRPr="00A82D1A">
              <w:rPr>
                <w:b/>
                <w:sz w:val="28"/>
                <w:szCs w:val="28"/>
                <w:lang w:val="nl-NL"/>
              </w:rPr>
              <w:t>X</w:t>
            </w:r>
          </w:p>
        </w:tc>
      </w:tr>
      <w:tr w:rsidR="00180F17" w:rsidRPr="00A82D1A" w14:paraId="3B78CDF0" w14:textId="77777777" w:rsidTr="00BD5A52">
        <w:tc>
          <w:tcPr>
            <w:tcW w:w="776" w:type="dxa"/>
            <w:vAlign w:val="center"/>
          </w:tcPr>
          <w:p w14:paraId="606D72A0" w14:textId="5EAB51C3" w:rsidR="007327DC" w:rsidRPr="00A82D1A" w:rsidRDefault="007327DC" w:rsidP="004E2616">
            <w:pPr>
              <w:spacing w:before="120" w:after="120"/>
              <w:jc w:val="center"/>
              <w:rPr>
                <w:sz w:val="28"/>
                <w:szCs w:val="28"/>
                <w:lang w:val="nl-NL"/>
              </w:rPr>
            </w:pPr>
            <w:r w:rsidRPr="00A82D1A">
              <w:rPr>
                <w:sz w:val="28"/>
                <w:szCs w:val="28"/>
                <w:lang w:val="nl-NL"/>
              </w:rPr>
              <w:t>8</w:t>
            </w:r>
          </w:p>
        </w:tc>
        <w:tc>
          <w:tcPr>
            <w:tcW w:w="5173" w:type="dxa"/>
          </w:tcPr>
          <w:p w14:paraId="61D35A83" w14:textId="660E9FB0" w:rsidR="007327DC" w:rsidRPr="00A82D1A" w:rsidRDefault="007327DC" w:rsidP="004E2616">
            <w:pPr>
              <w:spacing w:before="120" w:after="120"/>
              <w:rPr>
                <w:sz w:val="28"/>
                <w:szCs w:val="28"/>
                <w:lang w:val="nl-NL"/>
              </w:rPr>
            </w:pPr>
            <w:r w:rsidRPr="00A82D1A">
              <w:rPr>
                <w:sz w:val="28"/>
                <w:szCs w:val="28"/>
                <w:lang w:val="nl-NL"/>
              </w:rPr>
              <w:t xml:space="preserve">Mẫu số </w:t>
            </w:r>
            <w:r w:rsidR="004B004B" w:rsidRPr="00A82D1A">
              <w:rPr>
                <w:sz w:val="28"/>
                <w:szCs w:val="28"/>
                <w:lang w:val="nl-NL"/>
              </w:rPr>
              <w:t>02C</w:t>
            </w:r>
            <w:r w:rsidRPr="00A82D1A">
              <w:rPr>
                <w:sz w:val="28"/>
                <w:szCs w:val="28"/>
                <w:lang w:val="nl-NL"/>
              </w:rPr>
              <w:t>. Văn bản thỏa thuận (</w:t>
            </w:r>
            <w:r w:rsidR="00EB7081" w:rsidRPr="00A82D1A">
              <w:rPr>
                <w:sz w:val="28"/>
                <w:szCs w:val="28"/>
                <w:lang w:val="nl-NL"/>
              </w:rPr>
              <w:t xml:space="preserve">áp dụng </w:t>
            </w:r>
            <w:r w:rsidRPr="00A82D1A">
              <w:rPr>
                <w:sz w:val="28"/>
                <w:szCs w:val="28"/>
                <w:lang w:val="nl-NL"/>
              </w:rPr>
              <w:t>đối với nhóm cá nhân sản xuất sản phẩm đổi mới sáng tạo)</w:t>
            </w:r>
          </w:p>
        </w:tc>
        <w:tc>
          <w:tcPr>
            <w:tcW w:w="1578" w:type="dxa"/>
            <w:vMerge/>
          </w:tcPr>
          <w:p w14:paraId="04442D22" w14:textId="77777777" w:rsidR="007327DC" w:rsidRPr="00A82D1A" w:rsidRDefault="007327DC" w:rsidP="004E2616">
            <w:pPr>
              <w:spacing w:before="120" w:after="120"/>
              <w:rPr>
                <w:sz w:val="28"/>
                <w:szCs w:val="28"/>
                <w:lang w:val="nl-NL"/>
              </w:rPr>
            </w:pPr>
          </w:p>
        </w:tc>
        <w:tc>
          <w:tcPr>
            <w:tcW w:w="1275" w:type="dxa"/>
          </w:tcPr>
          <w:p w14:paraId="46842726" w14:textId="77777777" w:rsidR="007327DC" w:rsidRPr="00A82D1A" w:rsidRDefault="007327DC" w:rsidP="004E2616">
            <w:pPr>
              <w:spacing w:before="120" w:after="120"/>
              <w:rPr>
                <w:b/>
                <w:sz w:val="28"/>
                <w:szCs w:val="28"/>
                <w:lang w:val="nl-NL"/>
              </w:rPr>
            </w:pPr>
          </w:p>
        </w:tc>
        <w:tc>
          <w:tcPr>
            <w:tcW w:w="944" w:type="dxa"/>
            <w:vAlign w:val="center"/>
          </w:tcPr>
          <w:p w14:paraId="56DEC6AD" w14:textId="15244F18" w:rsidR="007327DC" w:rsidRPr="00A82D1A" w:rsidRDefault="00BD5A52" w:rsidP="00BD5A52">
            <w:pPr>
              <w:spacing w:before="120" w:after="120"/>
              <w:jc w:val="center"/>
              <w:rPr>
                <w:b/>
                <w:sz w:val="28"/>
                <w:szCs w:val="28"/>
                <w:lang w:val="nl-NL"/>
              </w:rPr>
            </w:pPr>
            <w:r w:rsidRPr="00A82D1A">
              <w:rPr>
                <w:b/>
                <w:sz w:val="28"/>
                <w:szCs w:val="28"/>
                <w:lang w:val="nl-NL"/>
              </w:rPr>
              <w:t>X</w:t>
            </w:r>
          </w:p>
        </w:tc>
      </w:tr>
      <w:tr w:rsidR="00180F17" w:rsidRPr="00A82D1A" w14:paraId="3AA36B93" w14:textId="77777777" w:rsidTr="00BD5A52">
        <w:tc>
          <w:tcPr>
            <w:tcW w:w="776" w:type="dxa"/>
            <w:vAlign w:val="center"/>
          </w:tcPr>
          <w:p w14:paraId="69851D82" w14:textId="1BFF750A" w:rsidR="002006A4" w:rsidRPr="00A82D1A" w:rsidRDefault="007327DC" w:rsidP="004E2616">
            <w:pPr>
              <w:spacing w:before="120" w:after="120"/>
              <w:jc w:val="center"/>
              <w:rPr>
                <w:sz w:val="28"/>
                <w:szCs w:val="28"/>
                <w:lang w:val="nl-NL"/>
              </w:rPr>
            </w:pPr>
            <w:r w:rsidRPr="00A82D1A">
              <w:rPr>
                <w:sz w:val="28"/>
                <w:szCs w:val="28"/>
                <w:lang w:val="nl-NL"/>
              </w:rPr>
              <w:t>9</w:t>
            </w:r>
          </w:p>
        </w:tc>
        <w:tc>
          <w:tcPr>
            <w:tcW w:w="5173" w:type="dxa"/>
          </w:tcPr>
          <w:p w14:paraId="32CA06AE" w14:textId="77777777" w:rsidR="002006A4" w:rsidRPr="00A82D1A" w:rsidRDefault="002006A4" w:rsidP="004E2616">
            <w:pPr>
              <w:spacing w:before="120" w:after="120"/>
              <w:rPr>
                <w:b/>
                <w:sz w:val="28"/>
                <w:szCs w:val="28"/>
                <w:lang w:val="nl-NL"/>
              </w:rPr>
            </w:pPr>
            <w:r w:rsidRPr="00A82D1A">
              <w:rPr>
                <w:sz w:val="28"/>
                <w:szCs w:val="28"/>
                <w:lang w:val="nl-NL"/>
              </w:rPr>
              <w:t>Mẫu số 03. Thỏa thuận liên danh</w:t>
            </w:r>
          </w:p>
        </w:tc>
        <w:tc>
          <w:tcPr>
            <w:tcW w:w="1578" w:type="dxa"/>
            <w:vMerge/>
          </w:tcPr>
          <w:p w14:paraId="0B6EFDC2" w14:textId="77777777" w:rsidR="002006A4" w:rsidRPr="00A82D1A" w:rsidRDefault="002006A4" w:rsidP="004E2616">
            <w:pPr>
              <w:spacing w:before="120" w:after="120"/>
              <w:rPr>
                <w:sz w:val="28"/>
                <w:szCs w:val="28"/>
                <w:lang w:val="nl-NL"/>
              </w:rPr>
            </w:pPr>
          </w:p>
        </w:tc>
        <w:tc>
          <w:tcPr>
            <w:tcW w:w="1275" w:type="dxa"/>
          </w:tcPr>
          <w:p w14:paraId="3C09A5F6" w14:textId="77777777" w:rsidR="002006A4" w:rsidRPr="00A82D1A" w:rsidRDefault="002006A4" w:rsidP="004E2616">
            <w:pPr>
              <w:spacing w:before="120" w:after="120"/>
              <w:rPr>
                <w:b/>
                <w:sz w:val="28"/>
                <w:szCs w:val="28"/>
                <w:lang w:val="nl-NL"/>
              </w:rPr>
            </w:pPr>
          </w:p>
        </w:tc>
        <w:tc>
          <w:tcPr>
            <w:tcW w:w="944" w:type="dxa"/>
            <w:vAlign w:val="center"/>
          </w:tcPr>
          <w:p w14:paraId="5930A7D5" w14:textId="77777777" w:rsidR="002006A4" w:rsidRPr="00A82D1A" w:rsidRDefault="002006A4" w:rsidP="00BD5A52">
            <w:pPr>
              <w:spacing w:before="120" w:after="120"/>
              <w:jc w:val="center"/>
              <w:rPr>
                <w:b/>
                <w:sz w:val="28"/>
                <w:szCs w:val="28"/>
                <w:lang w:val="nl-NL"/>
              </w:rPr>
            </w:pPr>
            <w:r w:rsidRPr="00A82D1A">
              <w:rPr>
                <w:b/>
                <w:sz w:val="28"/>
                <w:szCs w:val="28"/>
                <w:lang w:val="nl-NL"/>
              </w:rPr>
              <w:t>X</w:t>
            </w:r>
          </w:p>
        </w:tc>
      </w:tr>
      <w:tr w:rsidR="00180F17" w:rsidRPr="00A82D1A" w14:paraId="4F0AD402" w14:textId="77777777" w:rsidTr="00FF1BC5">
        <w:tc>
          <w:tcPr>
            <w:tcW w:w="776" w:type="dxa"/>
            <w:vAlign w:val="center"/>
          </w:tcPr>
          <w:p w14:paraId="2A62AE09" w14:textId="3239C1D2" w:rsidR="002006A4" w:rsidRPr="00A82D1A" w:rsidRDefault="007327DC" w:rsidP="004E2616">
            <w:pPr>
              <w:spacing w:before="120" w:after="120"/>
              <w:jc w:val="center"/>
              <w:rPr>
                <w:sz w:val="28"/>
                <w:szCs w:val="28"/>
                <w:lang w:val="nl-NL"/>
              </w:rPr>
            </w:pPr>
            <w:r w:rsidRPr="00A82D1A">
              <w:rPr>
                <w:sz w:val="28"/>
                <w:szCs w:val="28"/>
                <w:lang w:val="nl-NL"/>
              </w:rPr>
              <w:t>10</w:t>
            </w:r>
          </w:p>
        </w:tc>
        <w:tc>
          <w:tcPr>
            <w:tcW w:w="5173" w:type="dxa"/>
          </w:tcPr>
          <w:p w14:paraId="26BB5BA0" w14:textId="19CA7F2F" w:rsidR="002006A4" w:rsidRPr="00A82D1A" w:rsidRDefault="002006A4" w:rsidP="004E2616">
            <w:pPr>
              <w:spacing w:before="120" w:after="120"/>
              <w:rPr>
                <w:b/>
                <w:sz w:val="28"/>
                <w:szCs w:val="28"/>
                <w:lang w:val="nl-NL"/>
              </w:rPr>
            </w:pPr>
            <w:r w:rsidRPr="00A82D1A">
              <w:rPr>
                <w:sz w:val="28"/>
                <w:szCs w:val="28"/>
                <w:lang w:val="nl-NL"/>
              </w:rPr>
              <w:t xml:space="preserve">Mẫu số 04A. Bảo lãnh dự thầu </w:t>
            </w:r>
            <w:r w:rsidRPr="00A82D1A">
              <w:rPr>
                <w:iCs/>
                <w:sz w:val="28"/>
                <w:szCs w:val="28"/>
                <w:lang w:val="nl-NL"/>
              </w:rPr>
              <w:t xml:space="preserve">(áp dụng </w:t>
            </w:r>
            <w:r w:rsidR="000D32D0" w:rsidRPr="00A82D1A">
              <w:rPr>
                <w:iCs/>
                <w:sz w:val="28"/>
                <w:szCs w:val="28"/>
                <w:lang w:val="nl-NL"/>
              </w:rPr>
              <w:t>đối với</w:t>
            </w:r>
            <w:r w:rsidRPr="00A82D1A">
              <w:rPr>
                <w:iCs/>
                <w:sz w:val="28"/>
                <w:szCs w:val="28"/>
                <w:lang w:val="nl-NL"/>
              </w:rPr>
              <w:t xml:space="preserve"> nhà thầu độc lập)</w:t>
            </w:r>
          </w:p>
        </w:tc>
        <w:tc>
          <w:tcPr>
            <w:tcW w:w="1578" w:type="dxa"/>
            <w:vMerge w:val="restart"/>
          </w:tcPr>
          <w:p w14:paraId="7CB6C01E" w14:textId="11135F94" w:rsidR="002006A4" w:rsidRPr="00A82D1A" w:rsidRDefault="002006A4" w:rsidP="004E2616">
            <w:pPr>
              <w:spacing w:before="120" w:after="120"/>
              <w:jc w:val="center"/>
              <w:rPr>
                <w:sz w:val="28"/>
                <w:szCs w:val="28"/>
                <w:lang w:val="nl-NL"/>
              </w:rPr>
            </w:pPr>
            <w:r w:rsidRPr="00A82D1A">
              <w:rPr>
                <w:sz w:val="28"/>
                <w:szCs w:val="28"/>
                <w:lang w:val="nl-NL"/>
              </w:rPr>
              <w:t>Scan và đính kèm</w:t>
            </w:r>
            <w:r w:rsidR="00FF1BC5" w:rsidRPr="00A82D1A">
              <w:rPr>
                <w:sz w:val="28"/>
                <w:szCs w:val="28"/>
                <w:lang w:val="nl-NL"/>
              </w:rPr>
              <w:t xml:space="preserve"> hoặc bảo lãnh điện tử</w:t>
            </w:r>
          </w:p>
        </w:tc>
        <w:tc>
          <w:tcPr>
            <w:tcW w:w="1275" w:type="dxa"/>
          </w:tcPr>
          <w:p w14:paraId="09F54B8B" w14:textId="77777777" w:rsidR="002006A4" w:rsidRPr="00A82D1A" w:rsidRDefault="002006A4" w:rsidP="004E2616">
            <w:pPr>
              <w:spacing w:before="120" w:after="120"/>
              <w:rPr>
                <w:b/>
                <w:sz w:val="28"/>
                <w:szCs w:val="28"/>
                <w:lang w:val="nl-NL"/>
              </w:rPr>
            </w:pPr>
          </w:p>
        </w:tc>
        <w:tc>
          <w:tcPr>
            <w:tcW w:w="944" w:type="dxa"/>
          </w:tcPr>
          <w:p w14:paraId="225FC4BA"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5274B38B" w14:textId="77777777" w:rsidTr="00FF1BC5">
        <w:tc>
          <w:tcPr>
            <w:tcW w:w="776" w:type="dxa"/>
            <w:vAlign w:val="center"/>
          </w:tcPr>
          <w:p w14:paraId="6D7432A8" w14:textId="6CCD702D" w:rsidR="002006A4" w:rsidRPr="00A82D1A" w:rsidRDefault="007327DC" w:rsidP="004E2616">
            <w:pPr>
              <w:spacing w:before="120" w:after="120"/>
              <w:jc w:val="center"/>
              <w:rPr>
                <w:sz w:val="28"/>
                <w:szCs w:val="28"/>
                <w:lang w:val="nl-NL"/>
              </w:rPr>
            </w:pPr>
            <w:r w:rsidRPr="00A82D1A">
              <w:rPr>
                <w:sz w:val="28"/>
                <w:szCs w:val="28"/>
                <w:lang w:val="nl-NL"/>
              </w:rPr>
              <w:t>11</w:t>
            </w:r>
          </w:p>
        </w:tc>
        <w:tc>
          <w:tcPr>
            <w:tcW w:w="5173" w:type="dxa"/>
          </w:tcPr>
          <w:p w14:paraId="1DC84062" w14:textId="64789F65" w:rsidR="002006A4" w:rsidRPr="00A82D1A" w:rsidRDefault="002006A4" w:rsidP="004E2616">
            <w:pPr>
              <w:spacing w:before="120" w:after="120"/>
              <w:rPr>
                <w:b/>
                <w:sz w:val="28"/>
                <w:szCs w:val="28"/>
                <w:lang w:val="nl-NL"/>
              </w:rPr>
            </w:pPr>
            <w:r w:rsidRPr="00A82D1A">
              <w:rPr>
                <w:sz w:val="28"/>
                <w:szCs w:val="28"/>
                <w:lang w:val="nl-NL"/>
              </w:rPr>
              <w:t xml:space="preserve">Mẫu số 04B. Bảo lãnh dự thầu </w:t>
            </w:r>
            <w:r w:rsidRPr="00A82D1A">
              <w:rPr>
                <w:iCs/>
                <w:sz w:val="28"/>
                <w:szCs w:val="28"/>
                <w:lang w:val="nl-NL"/>
              </w:rPr>
              <w:t xml:space="preserve">(áp dụng </w:t>
            </w:r>
            <w:r w:rsidR="000D32D0" w:rsidRPr="00A82D1A">
              <w:rPr>
                <w:iCs/>
                <w:sz w:val="28"/>
                <w:szCs w:val="28"/>
                <w:lang w:val="nl-NL"/>
              </w:rPr>
              <w:t>đối với</w:t>
            </w:r>
            <w:r w:rsidRPr="00A82D1A">
              <w:rPr>
                <w:iCs/>
                <w:sz w:val="28"/>
                <w:szCs w:val="28"/>
                <w:lang w:val="nl-NL"/>
              </w:rPr>
              <w:t xml:space="preserve"> nhà thầu liên danh)</w:t>
            </w:r>
          </w:p>
        </w:tc>
        <w:tc>
          <w:tcPr>
            <w:tcW w:w="1578" w:type="dxa"/>
            <w:vMerge/>
          </w:tcPr>
          <w:p w14:paraId="265AB211" w14:textId="77777777" w:rsidR="002006A4" w:rsidRPr="00A82D1A" w:rsidRDefault="002006A4" w:rsidP="004E2616">
            <w:pPr>
              <w:spacing w:before="120" w:after="120"/>
              <w:rPr>
                <w:sz w:val="28"/>
                <w:szCs w:val="28"/>
                <w:lang w:val="nl-NL"/>
              </w:rPr>
            </w:pPr>
          </w:p>
        </w:tc>
        <w:tc>
          <w:tcPr>
            <w:tcW w:w="1275" w:type="dxa"/>
          </w:tcPr>
          <w:p w14:paraId="006DEE14" w14:textId="77777777" w:rsidR="002006A4" w:rsidRPr="00A82D1A" w:rsidRDefault="002006A4" w:rsidP="004E2616">
            <w:pPr>
              <w:spacing w:before="120" w:after="120"/>
              <w:rPr>
                <w:b/>
                <w:sz w:val="28"/>
                <w:szCs w:val="28"/>
                <w:lang w:val="nl-NL"/>
              </w:rPr>
            </w:pPr>
          </w:p>
        </w:tc>
        <w:tc>
          <w:tcPr>
            <w:tcW w:w="944" w:type="dxa"/>
          </w:tcPr>
          <w:p w14:paraId="145315B6"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5CAF9619" w14:textId="77777777" w:rsidTr="00FF1BC5">
        <w:tc>
          <w:tcPr>
            <w:tcW w:w="776" w:type="dxa"/>
            <w:vAlign w:val="center"/>
          </w:tcPr>
          <w:p w14:paraId="6218CB53" w14:textId="205554DA" w:rsidR="002006A4" w:rsidRPr="00A82D1A" w:rsidRDefault="007327DC" w:rsidP="004E2616">
            <w:pPr>
              <w:spacing w:before="120" w:after="120"/>
              <w:jc w:val="center"/>
              <w:rPr>
                <w:sz w:val="28"/>
                <w:szCs w:val="28"/>
                <w:lang w:val="nl-NL"/>
              </w:rPr>
            </w:pPr>
            <w:r w:rsidRPr="00A82D1A">
              <w:rPr>
                <w:sz w:val="28"/>
                <w:szCs w:val="28"/>
                <w:lang w:val="nl-NL"/>
              </w:rPr>
              <w:t>12</w:t>
            </w:r>
          </w:p>
        </w:tc>
        <w:tc>
          <w:tcPr>
            <w:tcW w:w="5173" w:type="dxa"/>
          </w:tcPr>
          <w:p w14:paraId="6C3D1FFE" w14:textId="30E2B7B8" w:rsidR="002006A4" w:rsidRPr="00A82D1A" w:rsidRDefault="002006A4" w:rsidP="004E2616">
            <w:pPr>
              <w:spacing w:before="120" w:after="120"/>
              <w:rPr>
                <w:sz w:val="28"/>
                <w:szCs w:val="28"/>
                <w:lang w:val="nl-NL"/>
              </w:rPr>
            </w:pPr>
            <w:r w:rsidRPr="00A82D1A">
              <w:rPr>
                <w:sz w:val="28"/>
                <w:szCs w:val="28"/>
                <w:lang w:val="nl-NL"/>
              </w:rPr>
              <w:t xml:space="preserve">Mẫu số </w:t>
            </w:r>
            <w:r w:rsidR="00244E58" w:rsidRPr="00A82D1A">
              <w:rPr>
                <w:sz w:val="28"/>
                <w:szCs w:val="28"/>
                <w:lang w:val="nl-NL"/>
              </w:rPr>
              <w:t>0</w:t>
            </w:r>
            <w:r w:rsidRPr="00A82D1A">
              <w:rPr>
                <w:sz w:val="28"/>
                <w:szCs w:val="28"/>
                <w:lang w:val="nl-NL"/>
              </w:rPr>
              <w:t>5</w:t>
            </w:r>
            <w:r w:rsidR="00372233" w:rsidRPr="00A82D1A">
              <w:rPr>
                <w:sz w:val="28"/>
                <w:szCs w:val="28"/>
                <w:lang w:val="nl-NL"/>
              </w:rPr>
              <w:t>A</w:t>
            </w:r>
            <w:r w:rsidRPr="00A82D1A">
              <w:rPr>
                <w:sz w:val="28"/>
                <w:szCs w:val="28"/>
                <w:lang w:val="nl-NL"/>
              </w:rPr>
              <w:t>. Hợp đồng tương tự do nhà thầu thực hiện</w:t>
            </w:r>
            <w:r w:rsidR="00DC0901" w:rsidRPr="00A82D1A">
              <w:rPr>
                <w:sz w:val="28"/>
                <w:szCs w:val="28"/>
                <w:lang w:val="nl-NL"/>
              </w:rPr>
              <w:t xml:space="preserve"> (áp dụng đối với nhà thầu thương mại)</w:t>
            </w:r>
          </w:p>
        </w:tc>
        <w:tc>
          <w:tcPr>
            <w:tcW w:w="1578" w:type="dxa"/>
            <w:vMerge w:val="restart"/>
          </w:tcPr>
          <w:p w14:paraId="0001423F" w14:textId="4B71668A" w:rsidR="002006A4" w:rsidRPr="00A82D1A" w:rsidRDefault="002006A4" w:rsidP="004E2616">
            <w:pPr>
              <w:spacing w:before="120" w:after="120"/>
              <w:jc w:val="center"/>
              <w:rPr>
                <w:sz w:val="28"/>
                <w:szCs w:val="28"/>
                <w:lang w:val="nl-NL"/>
              </w:rPr>
            </w:pPr>
            <w:r w:rsidRPr="00A82D1A">
              <w:rPr>
                <w:sz w:val="28"/>
                <w:szCs w:val="28"/>
                <w:lang w:val="nl-NL"/>
              </w:rPr>
              <w:t>Webform</w:t>
            </w:r>
          </w:p>
        </w:tc>
        <w:tc>
          <w:tcPr>
            <w:tcW w:w="1275" w:type="dxa"/>
          </w:tcPr>
          <w:p w14:paraId="4B571ED0" w14:textId="77777777" w:rsidR="002006A4" w:rsidRPr="00A82D1A" w:rsidRDefault="002006A4" w:rsidP="004E2616">
            <w:pPr>
              <w:spacing w:before="120" w:after="120"/>
              <w:rPr>
                <w:b/>
                <w:sz w:val="28"/>
                <w:szCs w:val="28"/>
                <w:lang w:val="nl-NL"/>
              </w:rPr>
            </w:pPr>
          </w:p>
        </w:tc>
        <w:tc>
          <w:tcPr>
            <w:tcW w:w="944" w:type="dxa"/>
          </w:tcPr>
          <w:p w14:paraId="6845E6AE" w14:textId="77777777" w:rsidR="002006A4" w:rsidRPr="00A82D1A" w:rsidRDefault="002006A4" w:rsidP="004E2616">
            <w:pPr>
              <w:spacing w:before="120" w:after="120"/>
              <w:jc w:val="center"/>
              <w:rPr>
                <w:b/>
                <w:sz w:val="28"/>
                <w:szCs w:val="28"/>
                <w:lang w:val="nl-NL"/>
              </w:rPr>
            </w:pPr>
            <w:r w:rsidRPr="00A82D1A">
              <w:rPr>
                <w:b/>
                <w:sz w:val="28"/>
                <w:szCs w:val="28"/>
                <w:lang w:val="nl-NL"/>
              </w:rPr>
              <w:t>X</w:t>
            </w:r>
          </w:p>
        </w:tc>
      </w:tr>
      <w:tr w:rsidR="00180F17" w:rsidRPr="00A82D1A" w14:paraId="40637A53" w14:textId="77777777" w:rsidTr="00FF1BC5">
        <w:tc>
          <w:tcPr>
            <w:tcW w:w="776" w:type="dxa"/>
            <w:vAlign w:val="center"/>
          </w:tcPr>
          <w:p w14:paraId="634CC439" w14:textId="04A4F542" w:rsidR="00B933DB" w:rsidRPr="00A82D1A" w:rsidRDefault="007327DC" w:rsidP="004E2616">
            <w:pPr>
              <w:spacing w:before="120" w:after="120"/>
              <w:jc w:val="center"/>
              <w:rPr>
                <w:sz w:val="28"/>
                <w:szCs w:val="28"/>
                <w:lang w:val="nl-NL"/>
              </w:rPr>
            </w:pPr>
            <w:r w:rsidRPr="00A82D1A">
              <w:rPr>
                <w:sz w:val="28"/>
                <w:szCs w:val="28"/>
                <w:lang w:val="nl-NL"/>
              </w:rPr>
              <w:lastRenderedPageBreak/>
              <w:t>13</w:t>
            </w:r>
          </w:p>
        </w:tc>
        <w:tc>
          <w:tcPr>
            <w:tcW w:w="5173" w:type="dxa"/>
          </w:tcPr>
          <w:p w14:paraId="1310B53F" w14:textId="3A6A4C7A" w:rsidR="00B933DB" w:rsidRPr="00A82D1A" w:rsidRDefault="00B933DB" w:rsidP="004E2616">
            <w:pPr>
              <w:spacing w:before="120" w:after="120"/>
              <w:rPr>
                <w:sz w:val="28"/>
                <w:szCs w:val="28"/>
                <w:lang w:val="nl-NL"/>
              </w:rPr>
            </w:pPr>
            <w:r w:rsidRPr="00A82D1A">
              <w:rPr>
                <w:sz w:val="28"/>
                <w:szCs w:val="28"/>
                <w:lang w:val="nl-NL"/>
              </w:rPr>
              <w:t>Mẫu số 05</w:t>
            </w:r>
            <w:r w:rsidR="00CC7F3C" w:rsidRPr="00A82D1A">
              <w:rPr>
                <w:sz w:val="28"/>
                <w:szCs w:val="28"/>
                <w:lang w:val="nl-NL"/>
              </w:rPr>
              <w:t>B</w:t>
            </w:r>
            <w:r w:rsidRPr="00A82D1A">
              <w:rPr>
                <w:sz w:val="28"/>
                <w:szCs w:val="28"/>
                <w:lang w:val="nl-NL"/>
              </w:rPr>
              <w:t>. Kê khai năng lực sản xuất hàng hóa</w:t>
            </w:r>
            <w:r w:rsidR="00DC0901" w:rsidRPr="00A82D1A">
              <w:rPr>
                <w:sz w:val="28"/>
                <w:szCs w:val="28"/>
                <w:lang w:val="nl-NL"/>
              </w:rPr>
              <w:t xml:space="preserve"> (áp </w:t>
            </w:r>
            <w:r w:rsidR="00DE6B74" w:rsidRPr="00A82D1A">
              <w:rPr>
                <w:sz w:val="28"/>
                <w:szCs w:val="28"/>
                <w:lang w:val="nl-NL"/>
              </w:rPr>
              <w:t>dụng đối với nhà thầu là nhà sản xuất)</w:t>
            </w:r>
          </w:p>
        </w:tc>
        <w:tc>
          <w:tcPr>
            <w:tcW w:w="1578" w:type="dxa"/>
            <w:vMerge/>
          </w:tcPr>
          <w:p w14:paraId="0305F301" w14:textId="77777777" w:rsidR="00B933DB" w:rsidRPr="00A82D1A" w:rsidRDefault="00B933DB" w:rsidP="004E2616">
            <w:pPr>
              <w:spacing w:before="120" w:after="120"/>
              <w:rPr>
                <w:sz w:val="28"/>
                <w:szCs w:val="28"/>
                <w:lang w:val="nl-NL"/>
              </w:rPr>
            </w:pPr>
          </w:p>
        </w:tc>
        <w:tc>
          <w:tcPr>
            <w:tcW w:w="1275" w:type="dxa"/>
          </w:tcPr>
          <w:p w14:paraId="16481AEC" w14:textId="77777777" w:rsidR="00B933DB" w:rsidRPr="00A82D1A" w:rsidRDefault="00B933DB" w:rsidP="004E2616">
            <w:pPr>
              <w:spacing w:before="120" w:after="120"/>
              <w:rPr>
                <w:b/>
                <w:sz w:val="28"/>
                <w:szCs w:val="28"/>
                <w:lang w:val="nl-NL"/>
              </w:rPr>
            </w:pPr>
          </w:p>
        </w:tc>
        <w:tc>
          <w:tcPr>
            <w:tcW w:w="944" w:type="dxa"/>
          </w:tcPr>
          <w:p w14:paraId="673D93FF" w14:textId="0D2BC49E" w:rsidR="00B933DB" w:rsidRPr="00A82D1A" w:rsidRDefault="00B933DB" w:rsidP="004E2616">
            <w:pPr>
              <w:spacing w:before="120" w:after="120"/>
              <w:jc w:val="center"/>
              <w:rPr>
                <w:b/>
                <w:sz w:val="28"/>
                <w:szCs w:val="28"/>
                <w:lang w:val="nl-NL"/>
              </w:rPr>
            </w:pPr>
            <w:r w:rsidRPr="00A82D1A">
              <w:rPr>
                <w:b/>
                <w:sz w:val="28"/>
                <w:szCs w:val="28"/>
                <w:lang w:val="nl-NL"/>
              </w:rPr>
              <w:t>X</w:t>
            </w:r>
          </w:p>
        </w:tc>
      </w:tr>
      <w:tr w:rsidR="00180F17" w:rsidRPr="00A82D1A" w14:paraId="26F49447" w14:textId="77777777" w:rsidTr="00FF1BC5">
        <w:tc>
          <w:tcPr>
            <w:tcW w:w="776" w:type="dxa"/>
            <w:vAlign w:val="center"/>
          </w:tcPr>
          <w:p w14:paraId="571E24B5" w14:textId="47619215" w:rsidR="00B933DB" w:rsidRPr="00A82D1A" w:rsidRDefault="007327DC" w:rsidP="004E2616">
            <w:pPr>
              <w:spacing w:before="120" w:after="120"/>
              <w:jc w:val="center"/>
              <w:rPr>
                <w:sz w:val="28"/>
                <w:szCs w:val="28"/>
                <w:lang w:val="nl-NL"/>
              </w:rPr>
            </w:pPr>
            <w:r w:rsidRPr="00A82D1A">
              <w:rPr>
                <w:sz w:val="28"/>
                <w:szCs w:val="28"/>
                <w:lang w:val="nl-NL"/>
              </w:rPr>
              <w:t>14</w:t>
            </w:r>
          </w:p>
        </w:tc>
        <w:tc>
          <w:tcPr>
            <w:tcW w:w="5173" w:type="dxa"/>
          </w:tcPr>
          <w:p w14:paraId="3A73159C" w14:textId="1155718F" w:rsidR="00B933DB" w:rsidRPr="00A82D1A" w:rsidRDefault="00B933DB" w:rsidP="004E2616">
            <w:pPr>
              <w:spacing w:before="120" w:after="120"/>
              <w:rPr>
                <w:sz w:val="28"/>
                <w:szCs w:val="28"/>
                <w:lang w:val="nl-NL"/>
              </w:rPr>
            </w:pPr>
            <w:r w:rsidRPr="00A82D1A">
              <w:rPr>
                <w:sz w:val="28"/>
                <w:szCs w:val="28"/>
                <w:lang w:val="nl-NL"/>
              </w:rPr>
              <w:t>Mẫu số 06</w:t>
            </w:r>
            <w:r w:rsidR="00A66CCB" w:rsidRPr="00A82D1A">
              <w:rPr>
                <w:sz w:val="28"/>
                <w:szCs w:val="28"/>
                <w:lang w:val="nl-NL"/>
              </w:rPr>
              <w:t>A</w:t>
            </w:r>
            <w:r w:rsidRPr="00A82D1A">
              <w:rPr>
                <w:sz w:val="28"/>
                <w:szCs w:val="28"/>
                <w:lang w:val="nl-NL"/>
              </w:rPr>
              <w:t>. Bảng đề xuất nhân sự chủ chốt</w:t>
            </w:r>
          </w:p>
        </w:tc>
        <w:tc>
          <w:tcPr>
            <w:tcW w:w="1578" w:type="dxa"/>
            <w:vMerge/>
          </w:tcPr>
          <w:p w14:paraId="6C10E40D" w14:textId="77777777" w:rsidR="00B933DB" w:rsidRPr="00A82D1A" w:rsidRDefault="00B933DB" w:rsidP="004E2616">
            <w:pPr>
              <w:spacing w:before="120" w:after="120"/>
              <w:rPr>
                <w:sz w:val="28"/>
                <w:szCs w:val="28"/>
                <w:lang w:val="nl-NL"/>
              </w:rPr>
            </w:pPr>
          </w:p>
        </w:tc>
        <w:tc>
          <w:tcPr>
            <w:tcW w:w="1275" w:type="dxa"/>
          </w:tcPr>
          <w:p w14:paraId="5F09B384" w14:textId="77777777" w:rsidR="00B933DB" w:rsidRPr="00A82D1A" w:rsidRDefault="00B933DB" w:rsidP="004E2616">
            <w:pPr>
              <w:spacing w:before="120" w:after="120"/>
              <w:rPr>
                <w:b/>
                <w:sz w:val="28"/>
                <w:szCs w:val="28"/>
                <w:lang w:val="nl-NL"/>
              </w:rPr>
            </w:pPr>
          </w:p>
        </w:tc>
        <w:tc>
          <w:tcPr>
            <w:tcW w:w="944" w:type="dxa"/>
          </w:tcPr>
          <w:p w14:paraId="1238C545" w14:textId="77777777" w:rsidR="00B933DB" w:rsidRPr="00A82D1A" w:rsidRDefault="00B933DB" w:rsidP="004E2616">
            <w:pPr>
              <w:spacing w:before="120" w:after="120"/>
              <w:jc w:val="center"/>
              <w:rPr>
                <w:b/>
                <w:sz w:val="28"/>
                <w:szCs w:val="28"/>
                <w:lang w:val="nl-NL"/>
              </w:rPr>
            </w:pPr>
            <w:r w:rsidRPr="00A82D1A">
              <w:rPr>
                <w:b/>
                <w:sz w:val="28"/>
                <w:szCs w:val="28"/>
                <w:lang w:val="nl-NL"/>
              </w:rPr>
              <w:t>X</w:t>
            </w:r>
          </w:p>
        </w:tc>
      </w:tr>
      <w:tr w:rsidR="00180F17" w:rsidRPr="00A82D1A" w14:paraId="34250540" w14:textId="77777777" w:rsidTr="00FF1BC5">
        <w:tc>
          <w:tcPr>
            <w:tcW w:w="776" w:type="dxa"/>
            <w:vAlign w:val="center"/>
          </w:tcPr>
          <w:p w14:paraId="6746A43E" w14:textId="052E16CF" w:rsidR="00A66CCB" w:rsidRPr="00A82D1A" w:rsidRDefault="007327DC" w:rsidP="004E2616">
            <w:pPr>
              <w:spacing w:before="120" w:after="120"/>
              <w:jc w:val="center"/>
              <w:rPr>
                <w:sz w:val="28"/>
                <w:szCs w:val="28"/>
                <w:lang w:val="nl-NL"/>
              </w:rPr>
            </w:pPr>
            <w:r w:rsidRPr="00A82D1A">
              <w:rPr>
                <w:sz w:val="28"/>
                <w:szCs w:val="28"/>
                <w:lang w:val="nl-NL"/>
              </w:rPr>
              <w:t>15</w:t>
            </w:r>
          </w:p>
        </w:tc>
        <w:tc>
          <w:tcPr>
            <w:tcW w:w="5173" w:type="dxa"/>
          </w:tcPr>
          <w:p w14:paraId="1C17D00B" w14:textId="52F39978" w:rsidR="00A66CCB" w:rsidRPr="00A82D1A" w:rsidRDefault="00A66CCB" w:rsidP="004E2616">
            <w:pPr>
              <w:spacing w:before="120" w:after="120"/>
              <w:rPr>
                <w:sz w:val="28"/>
                <w:szCs w:val="28"/>
                <w:lang w:val="nl-NL"/>
              </w:rPr>
            </w:pPr>
            <w:r w:rsidRPr="00A82D1A">
              <w:rPr>
                <w:sz w:val="28"/>
                <w:szCs w:val="28"/>
                <w:lang w:val="nl-NL"/>
              </w:rPr>
              <w:t>Mẫu số 06B. Bảng lý lịch chuyên môn của nhân sự chủ chốt</w:t>
            </w:r>
          </w:p>
        </w:tc>
        <w:tc>
          <w:tcPr>
            <w:tcW w:w="1578" w:type="dxa"/>
            <w:vMerge/>
          </w:tcPr>
          <w:p w14:paraId="5894FC0E" w14:textId="77777777" w:rsidR="00A66CCB" w:rsidRPr="00A82D1A" w:rsidRDefault="00A66CCB" w:rsidP="004E2616">
            <w:pPr>
              <w:spacing w:before="120" w:after="120"/>
              <w:rPr>
                <w:sz w:val="28"/>
                <w:szCs w:val="28"/>
                <w:lang w:val="nl-NL"/>
              </w:rPr>
            </w:pPr>
          </w:p>
        </w:tc>
        <w:tc>
          <w:tcPr>
            <w:tcW w:w="1275" w:type="dxa"/>
          </w:tcPr>
          <w:p w14:paraId="6696788E" w14:textId="77777777" w:rsidR="00A66CCB" w:rsidRPr="00A82D1A" w:rsidRDefault="00A66CCB" w:rsidP="004E2616">
            <w:pPr>
              <w:spacing w:before="120" w:after="120"/>
              <w:rPr>
                <w:b/>
                <w:sz w:val="28"/>
                <w:szCs w:val="28"/>
                <w:lang w:val="nl-NL"/>
              </w:rPr>
            </w:pPr>
          </w:p>
        </w:tc>
        <w:tc>
          <w:tcPr>
            <w:tcW w:w="944" w:type="dxa"/>
          </w:tcPr>
          <w:p w14:paraId="359BC6C3" w14:textId="75FB3530" w:rsidR="00A66CCB" w:rsidRPr="00A82D1A" w:rsidRDefault="00FF1BC5" w:rsidP="004E2616">
            <w:pPr>
              <w:spacing w:before="120" w:after="120"/>
              <w:jc w:val="center"/>
              <w:rPr>
                <w:b/>
                <w:sz w:val="28"/>
                <w:szCs w:val="28"/>
                <w:lang w:val="nl-NL"/>
              </w:rPr>
            </w:pPr>
            <w:r w:rsidRPr="00A82D1A">
              <w:rPr>
                <w:b/>
                <w:sz w:val="28"/>
                <w:szCs w:val="28"/>
                <w:lang w:val="nl-NL"/>
              </w:rPr>
              <w:t>X</w:t>
            </w:r>
          </w:p>
        </w:tc>
      </w:tr>
      <w:tr w:rsidR="00180F17" w:rsidRPr="00A82D1A" w14:paraId="6243BF03" w14:textId="77777777" w:rsidTr="00FF1BC5">
        <w:tc>
          <w:tcPr>
            <w:tcW w:w="776" w:type="dxa"/>
            <w:vAlign w:val="center"/>
          </w:tcPr>
          <w:p w14:paraId="0AFC3453" w14:textId="542DBB3F" w:rsidR="007327DC" w:rsidRPr="00A82D1A" w:rsidRDefault="007327DC" w:rsidP="007327DC">
            <w:pPr>
              <w:spacing w:before="120" w:after="120"/>
              <w:jc w:val="center"/>
              <w:rPr>
                <w:sz w:val="28"/>
                <w:szCs w:val="28"/>
                <w:lang w:val="nl-NL"/>
              </w:rPr>
            </w:pPr>
            <w:r w:rsidRPr="00A82D1A">
              <w:rPr>
                <w:sz w:val="28"/>
                <w:szCs w:val="28"/>
                <w:lang w:val="nl-NL"/>
              </w:rPr>
              <w:t>16</w:t>
            </w:r>
          </w:p>
        </w:tc>
        <w:tc>
          <w:tcPr>
            <w:tcW w:w="5173" w:type="dxa"/>
          </w:tcPr>
          <w:p w14:paraId="087019D7" w14:textId="66537333" w:rsidR="007327DC" w:rsidRPr="00A82D1A" w:rsidRDefault="007327DC" w:rsidP="007327DC">
            <w:pPr>
              <w:spacing w:before="120" w:after="120"/>
              <w:rPr>
                <w:sz w:val="28"/>
                <w:szCs w:val="28"/>
                <w:lang w:val="nl-NL"/>
              </w:rPr>
            </w:pPr>
            <w:r w:rsidRPr="00A82D1A">
              <w:rPr>
                <w:sz w:val="28"/>
                <w:szCs w:val="28"/>
                <w:lang w:val="nl-NL"/>
              </w:rPr>
              <w:t>Mẫu số 06C. Bảng kinh nghiệm chuyên môn</w:t>
            </w:r>
          </w:p>
        </w:tc>
        <w:tc>
          <w:tcPr>
            <w:tcW w:w="1578" w:type="dxa"/>
            <w:vMerge/>
          </w:tcPr>
          <w:p w14:paraId="4F9C14BA" w14:textId="77777777" w:rsidR="007327DC" w:rsidRPr="00A82D1A" w:rsidRDefault="007327DC" w:rsidP="007327DC">
            <w:pPr>
              <w:spacing w:before="120" w:after="120"/>
              <w:rPr>
                <w:sz w:val="28"/>
                <w:szCs w:val="28"/>
                <w:lang w:val="nl-NL"/>
              </w:rPr>
            </w:pPr>
          </w:p>
        </w:tc>
        <w:tc>
          <w:tcPr>
            <w:tcW w:w="1275" w:type="dxa"/>
          </w:tcPr>
          <w:p w14:paraId="31D40708" w14:textId="77777777" w:rsidR="007327DC" w:rsidRPr="00A82D1A" w:rsidRDefault="007327DC" w:rsidP="007327DC">
            <w:pPr>
              <w:spacing w:before="120" w:after="120"/>
              <w:rPr>
                <w:b/>
                <w:sz w:val="28"/>
                <w:szCs w:val="28"/>
                <w:lang w:val="nl-NL"/>
              </w:rPr>
            </w:pPr>
          </w:p>
        </w:tc>
        <w:tc>
          <w:tcPr>
            <w:tcW w:w="944" w:type="dxa"/>
          </w:tcPr>
          <w:p w14:paraId="2E1E7A3A" w14:textId="4FC3442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6B7C3BB" w14:textId="77777777" w:rsidTr="00FF1BC5">
        <w:tc>
          <w:tcPr>
            <w:tcW w:w="776" w:type="dxa"/>
            <w:vAlign w:val="center"/>
          </w:tcPr>
          <w:p w14:paraId="0FE921B7" w14:textId="797534A1" w:rsidR="007327DC" w:rsidRPr="00A82D1A" w:rsidRDefault="007327DC" w:rsidP="007327DC">
            <w:pPr>
              <w:spacing w:before="120" w:after="120"/>
              <w:jc w:val="center"/>
              <w:rPr>
                <w:sz w:val="28"/>
                <w:szCs w:val="28"/>
                <w:lang w:val="nl-NL"/>
              </w:rPr>
            </w:pPr>
            <w:r w:rsidRPr="00A82D1A">
              <w:rPr>
                <w:sz w:val="28"/>
                <w:szCs w:val="28"/>
                <w:lang w:val="nl-NL"/>
              </w:rPr>
              <w:t>17</w:t>
            </w:r>
          </w:p>
        </w:tc>
        <w:tc>
          <w:tcPr>
            <w:tcW w:w="5173" w:type="dxa"/>
          </w:tcPr>
          <w:p w14:paraId="7DBF2C9D" w14:textId="11816F2D" w:rsidR="007327DC" w:rsidRPr="00A82D1A" w:rsidRDefault="007327DC" w:rsidP="007327DC">
            <w:pPr>
              <w:spacing w:before="120" w:after="120"/>
              <w:rPr>
                <w:sz w:val="28"/>
                <w:szCs w:val="28"/>
                <w:lang w:val="nl-NL"/>
              </w:rPr>
            </w:pPr>
            <w:r w:rsidRPr="00A82D1A">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A82D1A" w:rsidRDefault="007327DC" w:rsidP="007327DC">
            <w:pPr>
              <w:spacing w:before="120" w:after="120"/>
              <w:rPr>
                <w:sz w:val="28"/>
                <w:szCs w:val="28"/>
                <w:lang w:val="nl-NL"/>
              </w:rPr>
            </w:pPr>
          </w:p>
        </w:tc>
        <w:tc>
          <w:tcPr>
            <w:tcW w:w="1275" w:type="dxa"/>
          </w:tcPr>
          <w:p w14:paraId="148A9D77" w14:textId="77777777" w:rsidR="007327DC" w:rsidRPr="00A82D1A" w:rsidRDefault="007327DC" w:rsidP="007327DC">
            <w:pPr>
              <w:spacing w:before="120" w:after="120"/>
              <w:rPr>
                <w:b/>
                <w:sz w:val="28"/>
                <w:szCs w:val="28"/>
                <w:lang w:val="nl-NL"/>
              </w:rPr>
            </w:pPr>
          </w:p>
        </w:tc>
        <w:tc>
          <w:tcPr>
            <w:tcW w:w="944" w:type="dxa"/>
          </w:tcPr>
          <w:p w14:paraId="24C78EA3"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6462A47" w14:textId="77777777" w:rsidTr="00FF1BC5">
        <w:tc>
          <w:tcPr>
            <w:tcW w:w="776" w:type="dxa"/>
            <w:vAlign w:val="center"/>
          </w:tcPr>
          <w:p w14:paraId="22DC9F79" w14:textId="2070EF0A" w:rsidR="007327DC" w:rsidRPr="00A82D1A" w:rsidRDefault="007327DC" w:rsidP="007327DC">
            <w:pPr>
              <w:spacing w:before="120" w:after="120"/>
              <w:jc w:val="center"/>
              <w:rPr>
                <w:sz w:val="28"/>
                <w:szCs w:val="28"/>
                <w:lang w:val="nl-NL"/>
              </w:rPr>
            </w:pPr>
            <w:r w:rsidRPr="00A82D1A">
              <w:rPr>
                <w:sz w:val="28"/>
                <w:szCs w:val="28"/>
                <w:lang w:val="nl-NL"/>
              </w:rPr>
              <w:t>18</w:t>
            </w:r>
          </w:p>
        </w:tc>
        <w:tc>
          <w:tcPr>
            <w:tcW w:w="5173" w:type="dxa"/>
          </w:tcPr>
          <w:p w14:paraId="04DEA3D3" w14:textId="366B7402" w:rsidR="007327DC" w:rsidRPr="00A82D1A" w:rsidRDefault="007327DC" w:rsidP="007327DC">
            <w:pPr>
              <w:spacing w:before="120" w:after="120"/>
              <w:rPr>
                <w:sz w:val="28"/>
                <w:szCs w:val="28"/>
                <w:lang w:val="nl-NL"/>
              </w:rPr>
            </w:pPr>
            <w:r w:rsidRPr="00A82D1A">
              <w:rPr>
                <w:sz w:val="28"/>
                <w:szCs w:val="28"/>
                <w:lang w:val="nl-NL"/>
              </w:rPr>
              <w:t>Mẫu số 08. Tình hình tài chính của nhà thầu</w:t>
            </w:r>
          </w:p>
        </w:tc>
        <w:tc>
          <w:tcPr>
            <w:tcW w:w="1578" w:type="dxa"/>
            <w:vMerge/>
          </w:tcPr>
          <w:p w14:paraId="6C3F9856" w14:textId="77777777" w:rsidR="007327DC" w:rsidRPr="00A82D1A" w:rsidRDefault="007327DC" w:rsidP="007327DC">
            <w:pPr>
              <w:spacing w:before="120" w:after="120"/>
              <w:rPr>
                <w:sz w:val="28"/>
                <w:szCs w:val="28"/>
                <w:lang w:val="nl-NL"/>
              </w:rPr>
            </w:pPr>
          </w:p>
        </w:tc>
        <w:tc>
          <w:tcPr>
            <w:tcW w:w="1275" w:type="dxa"/>
          </w:tcPr>
          <w:p w14:paraId="5EC40E68" w14:textId="77777777" w:rsidR="007327DC" w:rsidRPr="00A82D1A" w:rsidRDefault="007327DC" w:rsidP="007327DC">
            <w:pPr>
              <w:spacing w:before="120" w:after="120"/>
              <w:rPr>
                <w:b/>
                <w:sz w:val="28"/>
                <w:szCs w:val="28"/>
                <w:lang w:val="nl-NL"/>
              </w:rPr>
            </w:pPr>
          </w:p>
        </w:tc>
        <w:tc>
          <w:tcPr>
            <w:tcW w:w="944" w:type="dxa"/>
          </w:tcPr>
          <w:p w14:paraId="22698CAA"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315B34C" w14:textId="77777777" w:rsidTr="00FF1BC5">
        <w:tc>
          <w:tcPr>
            <w:tcW w:w="776" w:type="dxa"/>
            <w:vAlign w:val="center"/>
          </w:tcPr>
          <w:p w14:paraId="0CD0BB71" w14:textId="278F1180" w:rsidR="007327DC" w:rsidRPr="00A82D1A" w:rsidRDefault="007327DC" w:rsidP="007327DC">
            <w:pPr>
              <w:spacing w:before="120" w:after="120"/>
              <w:jc w:val="center"/>
              <w:rPr>
                <w:sz w:val="28"/>
                <w:szCs w:val="28"/>
                <w:lang w:val="nl-NL"/>
              </w:rPr>
            </w:pPr>
            <w:r w:rsidRPr="00A82D1A">
              <w:rPr>
                <w:sz w:val="28"/>
                <w:szCs w:val="28"/>
                <w:lang w:val="nl-NL"/>
              </w:rPr>
              <w:t>19</w:t>
            </w:r>
          </w:p>
        </w:tc>
        <w:tc>
          <w:tcPr>
            <w:tcW w:w="5173" w:type="dxa"/>
          </w:tcPr>
          <w:p w14:paraId="3EB382C4" w14:textId="4E1F8FB2" w:rsidR="007327DC" w:rsidRPr="00A82D1A" w:rsidRDefault="007327DC" w:rsidP="007327DC">
            <w:pPr>
              <w:spacing w:before="120" w:after="120"/>
              <w:rPr>
                <w:sz w:val="28"/>
                <w:szCs w:val="28"/>
                <w:lang w:val="nl-NL"/>
              </w:rPr>
            </w:pPr>
            <w:r w:rsidRPr="00A82D1A">
              <w:rPr>
                <w:sz w:val="28"/>
                <w:szCs w:val="28"/>
                <w:lang w:val="nl-NL"/>
              </w:rPr>
              <w:t>Mẫu số 09A. Phạm vi công việc sử dụng nhà thầu phụ</w:t>
            </w:r>
          </w:p>
        </w:tc>
        <w:tc>
          <w:tcPr>
            <w:tcW w:w="1578" w:type="dxa"/>
            <w:vMerge/>
          </w:tcPr>
          <w:p w14:paraId="07AC7332" w14:textId="77777777" w:rsidR="007327DC" w:rsidRPr="00A82D1A" w:rsidRDefault="007327DC" w:rsidP="007327DC">
            <w:pPr>
              <w:spacing w:before="120" w:after="120"/>
              <w:rPr>
                <w:sz w:val="28"/>
                <w:szCs w:val="28"/>
                <w:lang w:val="nl-NL"/>
              </w:rPr>
            </w:pPr>
          </w:p>
        </w:tc>
        <w:tc>
          <w:tcPr>
            <w:tcW w:w="1275" w:type="dxa"/>
          </w:tcPr>
          <w:p w14:paraId="7DCBFE68" w14:textId="77777777" w:rsidR="007327DC" w:rsidRPr="00A82D1A" w:rsidRDefault="007327DC" w:rsidP="007327DC">
            <w:pPr>
              <w:spacing w:before="120" w:after="120"/>
              <w:rPr>
                <w:b/>
                <w:sz w:val="28"/>
                <w:szCs w:val="28"/>
                <w:lang w:val="nl-NL"/>
              </w:rPr>
            </w:pPr>
          </w:p>
        </w:tc>
        <w:tc>
          <w:tcPr>
            <w:tcW w:w="944" w:type="dxa"/>
          </w:tcPr>
          <w:p w14:paraId="15EBD34B"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29B1296" w14:textId="77777777" w:rsidTr="00FF1BC5">
        <w:tc>
          <w:tcPr>
            <w:tcW w:w="776" w:type="dxa"/>
            <w:vAlign w:val="center"/>
          </w:tcPr>
          <w:p w14:paraId="7E372E6A" w14:textId="369F1E30" w:rsidR="007327DC" w:rsidRPr="00A82D1A" w:rsidRDefault="007327DC" w:rsidP="007327DC">
            <w:pPr>
              <w:spacing w:before="120" w:after="120"/>
              <w:jc w:val="center"/>
              <w:rPr>
                <w:sz w:val="28"/>
                <w:szCs w:val="28"/>
                <w:lang w:val="nl-NL"/>
              </w:rPr>
            </w:pPr>
            <w:r w:rsidRPr="00A82D1A">
              <w:rPr>
                <w:sz w:val="28"/>
                <w:szCs w:val="28"/>
                <w:lang w:val="nl-NL"/>
              </w:rPr>
              <w:t>20</w:t>
            </w:r>
          </w:p>
        </w:tc>
        <w:tc>
          <w:tcPr>
            <w:tcW w:w="5173" w:type="dxa"/>
          </w:tcPr>
          <w:p w14:paraId="25FC963D" w14:textId="0FED9D1D" w:rsidR="007327DC" w:rsidRPr="00A82D1A" w:rsidRDefault="007327DC" w:rsidP="007327DC">
            <w:pPr>
              <w:pStyle w:val="Heading4"/>
              <w:keepNext w:val="0"/>
              <w:widowControl w:val="0"/>
              <w:spacing w:before="120" w:after="120" w:line="264" w:lineRule="auto"/>
              <w:ind w:left="0" w:firstLine="0"/>
              <w:rPr>
                <w:b w:val="0"/>
                <w:bCs w:val="0"/>
                <w:sz w:val="28"/>
                <w:szCs w:val="28"/>
                <w:lang w:val="nl-NL"/>
              </w:rPr>
            </w:pPr>
            <w:r w:rsidRPr="00A82D1A">
              <w:rPr>
                <w:b w:val="0"/>
                <w:bCs w:val="0"/>
                <w:sz w:val="28"/>
                <w:szCs w:val="28"/>
                <w:lang w:val="nl-NL"/>
              </w:rPr>
              <w:t xml:space="preserve">Mẫu số 09B. </w:t>
            </w:r>
            <w:r w:rsidRPr="00A82D1A">
              <w:rPr>
                <w:b w:val="0"/>
                <w:sz w:val="28"/>
                <w:szCs w:val="28"/>
                <w:lang w:val="nl-NL"/>
              </w:rPr>
              <w:t xml:space="preserve">Danh sách </w:t>
            </w:r>
            <w:r w:rsidR="00A92AF0" w:rsidRPr="00A82D1A">
              <w:rPr>
                <w:b w:val="0"/>
                <w:sz w:val="28"/>
                <w:szCs w:val="28"/>
                <w:lang w:val="nl-NL"/>
              </w:rPr>
              <w:t xml:space="preserve">các </w:t>
            </w:r>
            <w:r w:rsidRPr="00A82D1A">
              <w:rPr>
                <w:b w:val="0"/>
                <w:sz w:val="28"/>
                <w:szCs w:val="28"/>
                <w:lang w:val="nl-NL"/>
              </w:rPr>
              <w:t>công ty con, công ty thành viên đảm nhận phần công việc của gói thầu</w:t>
            </w:r>
          </w:p>
        </w:tc>
        <w:tc>
          <w:tcPr>
            <w:tcW w:w="1578" w:type="dxa"/>
            <w:vMerge/>
          </w:tcPr>
          <w:p w14:paraId="661C7434" w14:textId="77777777" w:rsidR="007327DC" w:rsidRPr="00A82D1A" w:rsidRDefault="007327DC" w:rsidP="007327DC">
            <w:pPr>
              <w:spacing w:before="120" w:after="120"/>
              <w:rPr>
                <w:sz w:val="28"/>
                <w:szCs w:val="28"/>
                <w:lang w:val="nl-NL"/>
              </w:rPr>
            </w:pPr>
          </w:p>
        </w:tc>
        <w:tc>
          <w:tcPr>
            <w:tcW w:w="1275" w:type="dxa"/>
          </w:tcPr>
          <w:p w14:paraId="6CA2EB1F" w14:textId="77777777" w:rsidR="007327DC" w:rsidRPr="00A82D1A" w:rsidRDefault="007327DC" w:rsidP="007327DC">
            <w:pPr>
              <w:spacing w:before="120" w:after="120"/>
              <w:rPr>
                <w:b/>
                <w:sz w:val="28"/>
                <w:szCs w:val="28"/>
                <w:lang w:val="nl-NL"/>
              </w:rPr>
            </w:pPr>
          </w:p>
        </w:tc>
        <w:tc>
          <w:tcPr>
            <w:tcW w:w="944" w:type="dxa"/>
          </w:tcPr>
          <w:p w14:paraId="4122E43F" w14:textId="4224EC31"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1266227" w14:textId="77777777" w:rsidTr="00FF1BC5">
        <w:tc>
          <w:tcPr>
            <w:tcW w:w="776" w:type="dxa"/>
            <w:vAlign w:val="center"/>
          </w:tcPr>
          <w:p w14:paraId="428C364A" w14:textId="1155E43E" w:rsidR="007327DC" w:rsidRPr="00A82D1A" w:rsidRDefault="007327DC" w:rsidP="007327DC">
            <w:pPr>
              <w:spacing w:before="120" w:after="120"/>
              <w:jc w:val="center"/>
              <w:rPr>
                <w:sz w:val="28"/>
                <w:szCs w:val="28"/>
                <w:lang w:val="nl-NL"/>
              </w:rPr>
            </w:pPr>
            <w:r w:rsidRPr="00A82D1A">
              <w:rPr>
                <w:sz w:val="28"/>
                <w:szCs w:val="28"/>
                <w:lang w:val="nl-NL"/>
              </w:rPr>
              <w:t>21</w:t>
            </w:r>
          </w:p>
        </w:tc>
        <w:tc>
          <w:tcPr>
            <w:tcW w:w="5173" w:type="dxa"/>
          </w:tcPr>
          <w:p w14:paraId="180B79E5" w14:textId="5B9C0C11" w:rsidR="007327DC" w:rsidRPr="00A82D1A" w:rsidRDefault="007327DC" w:rsidP="007327DC">
            <w:pPr>
              <w:spacing w:before="120" w:after="120"/>
              <w:rPr>
                <w:sz w:val="28"/>
                <w:szCs w:val="28"/>
                <w:lang w:val="nl-NL"/>
              </w:rPr>
            </w:pPr>
            <w:r w:rsidRPr="00A82D1A">
              <w:rPr>
                <w:sz w:val="28"/>
                <w:szCs w:val="28"/>
                <w:lang w:val="nl-NL"/>
              </w:rPr>
              <w:t>Mẫu số 10A. Bảng tiến độ cung cấp</w:t>
            </w:r>
          </w:p>
        </w:tc>
        <w:tc>
          <w:tcPr>
            <w:tcW w:w="1578" w:type="dxa"/>
            <w:vMerge/>
          </w:tcPr>
          <w:p w14:paraId="0B5004D6" w14:textId="77777777" w:rsidR="007327DC" w:rsidRPr="00A82D1A" w:rsidRDefault="007327DC" w:rsidP="007327DC">
            <w:pPr>
              <w:spacing w:before="120" w:after="120"/>
              <w:rPr>
                <w:sz w:val="28"/>
                <w:szCs w:val="28"/>
                <w:lang w:val="nl-NL"/>
              </w:rPr>
            </w:pPr>
          </w:p>
        </w:tc>
        <w:tc>
          <w:tcPr>
            <w:tcW w:w="1275" w:type="dxa"/>
          </w:tcPr>
          <w:p w14:paraId="17D63387" w14:textId="77777777" w:rsidR="007327DC" w:rsidRPr="00A82D1A" w:rsidRDefault="007327DC" w:rsidP="007327DC">
            <w:pPr>
              <w:spacing w:before="120" w:after="120"/>
              <w:rPr>
                <w:b/>
                <w:sz w:val="28"/>
                <w:szCs w:val="28"/>
                <w:lang w:val="nl-NL"/>
              </w:rPr>
            </w:pPr>
          </w:p>
        </w:tc>
        <w:tc>
          <w:tcPr>
            <w:tcW w:w="944" w:type="dxa"/>
          </w:tcPr>
          <w:p w14:paraId="0F8374D9" w14:textId="7777777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E4DD9E0" w14:textId="77777777" w:rsidTr="00FF1BC5">
        <w:tc>
          <w:tcPr>
            <w:tcW w:w="776" w:type="dxa"/>
            <w:vAlign w:val="center"/>
          </w:tcPr>
          <w:p w14:paraId="06C152D5" w14:textId="2721D8F8" w:rsidR="007327DC" w:rsidRPr="00A82D1A" w:rsidDel="008117F1" w:rsidRDefault="007327DC" w:rsidP="007327DC">
            <w:pPr>
              <w:spacing w:before="120" w:after="120"/>
              <w:jc w:val="center"/>
              <w:rPr>
                <w:sz w:val="28"/>
                <w:szCs w:val="28"/>
                <w:lang w:val="nl-NL"/>
              </w:rPr>
            </w:pPr>
            <w:r w:rsidRPr="00A82D1A">
              <w:rPr>
                <w:sz w:val="28"/>
                <w:szCs w:val="28"/>
                <w:lang w:val="nl-NL"/>
              </w:rPr>
              <w:t>22</w:t>
            </w:r>
          </w:p>
        </w:tc>
        <w:tc>
          <w:tcPr>
            <w:tcW w:w="5173" w:type="dxa"/>
          </w:tcPr>
          <w:p w14:paraId="41936A5A" w14:textId="0060246F" w:rsidR="007327DC" w:rsidRPr="00A82D1A" w:rsidRDefault="007327DC" w:rsidP="007327DC">
            <w:pPr>
              <w:spacing w:before="120" w:after="120"/>
              <w:rPr>
                <w:sz w:val="28"/>
                <w:szCs w:val="28"/>
                <w:lang w:val="nl-NL"/>
              </w:rPr>
            </w:pPr>
            <w:r w:rsidRPr="00A82D1A">
              <w:rPr>
                <w:sz w:val="28"/>
                <w:szCs w:val="28"/>
                <w:lang w:val="nl-NL"/>
              </w:rPr>
              <w:t>Mẫu số 10B. Đề xuất về hàng hóa của nhà thầu</w:t>
            </w:r>
            <w:r w:rsidRPr="00A82D1A" w:rsidDel="00B3011A">
              <w:rPr>
                <w:sz w:val="28"/>
                <w:szCs w:val="28"/>
                <w:lang w:val="nl-NL"/>
              </w:rPr>
              <w:t xml:space="preserve"> </w:t>
            </w:r>
          </w:p>
        </w:tc>
        <w:tc>
          <w:tcPr>
            <w:tcW w:w="1578" w:type="dxa"/>
            <w:vMerge/>
          </w:tcPr>
          <w:p w14:paraId="4F63E8A5" w14:textId="77777777" w:rsidR="007327DC" w:rsidRPr="00A82D1A" w:rsidRDefault="007327DC" w:rsidP="007327DC">
            <w:pPr>
              <w:spacing w:before="120" w:after="120"/>
              <w:rPr>
                <w:sz w:val="28"/>
                <w:szCs w:val="28"/>
                <w:lang w:val="nl-NL"/>
              </w:rPr>
            </w:pPr>
          </w:p>
        </w:tc>
        <w:tc>
          <w:tcPr>
            <w:tcW w:w="1275" w:type="dxa"/>
          </w:tcPr>
          <w:p w14:paraId="46E0D5A3" w14:textId="77777777" w:rsidR="007327DC" w:rsidRPr="00A82D1A" w:rsidRDefault="007327DC" w:rsidP="007327DC">
            <w:pPr>
              <w:spacing w:before="120" w:after="120"/>
              <w:rPr>
                <w:b/>
                <w:sz w:val="28"/>
                <w:szCs w:val="28"/>
                <w:lang w:val="nl-NL"/>
              </w:rPr>
            </w:pPr>
          </w:p>
        </w:tc>
        <w:tc>
          <w:tcPr>
            <w:tcW w:w="944" w:type="dxa"/>
          </w:tcPr>
          <w:p w14:paraId="3A70A3EF" w14:textId="2D8B283B"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51E25AE" w14:textId="77777777" w:rsidTr="00FF1BC5">
        <w:tc>
          <w:tcPr>
            <w:tcW w:w="776" w:type="dxa"/>
            <w:vAlign w:val="center"/>
          </w:tcPr>
          <w:p w14:paraId="736A99E9" w14:textId="588D6FA5" w:rsidR="007327DC" w:rsidRPr="00A82D1A" w:rsidRDefault="007327DC" w:rsidP="007327DC">
            <w:pPr>
              <w:spacing w:before="120" w:after="120"/>
              <w:jc w:val="center"/>
              <w:rPr>
                <w:sz w:val="28"/>
                <w:szCs w:val="28"/>
                <w:lang w:val="nl-NL"/>
              </w:rPr>
            </w:pPr>
            <w:r w:rsidRPr="00A82D1A">
              <w:rPr>
                <w:sz w:val="28"/>
                <w:szCs w:val="28"/>
                <w:lang w:val="nl-NL"/>
              </w:rPr>
              <w:t>23</w:t>
            </w:r>
          </w:p>
        </w:tc>
        <w:tc>
          <w:tcPr>
            <w:tcW w:w="5173" w:type="dxa"/>
          </w:tcPr>
          <w:p w14:paraId="5B9F84A4" w14:textId="4647B70D" w:rsidR="007327DC" w:rsidRPr="00A82D1A" w:rsidRDefault="007327DC" w:rsidP="007327DC">
            <w:pPr>
              <w:spacing w:before="120" w:after="120"/>
              <w:rPr>
                <w:sz w:val="28"/>
                <w:szCs w:val="28"/>
                <w:lang w:val="nl-NL"/>
              </w:rPr>
            </w:pPr>
            <w:r w:rsidRPr="00A82D1A">
              <w:rPr>
                <w:sz w:val="28"/>
                <w:szCs w:val="28"/>
                <w:lang w:val="nl-NL"/>
              </w:rPr>
              <w:t xml:space="preserve">Mẫu số 11.1. Bảng tổng hợp giá dự thầu </w:t>
            </w:r>
            <w:r w:rsidRPr="00A82D1A">
              <w:rPr>
                <w:rFonts w:eastAsia="Calibri"/>
                <w:sz w:val="28"/>
                <w:szCs w:val="28"/>
                <w:lang w:val="nl-NL"/>
              </w:rPr>
              <w:t>(Trường hợp E-HSMT yêu cầu chào thầu theo Mẫu số 12.1 Chương này)</w:t>
            </w:r>
          </w:p>
        </w:tc>
        <w:tc>
          <w:tcPr>
            <w:tcW w:w="1578" w:type="dxa"/>
            <w:vMerge/>
          </w:tcPr>
          <w:p w14:paraId="11B0714E" w14:textId="77777777" w:rsidR="007327DC" w:rsidRPr="00A82D1A" w:rsidRDefault="007327DC" w:rsidP="007327DC">
            <w:pPr>
              <w:spacing w:before="120" w:after="120"/>
              <w:rPr>
                <w:sz w:val="28"/>
                <w:szCs w:val="28"/>
                <w:lang w:val="nl-NL"/>
              </w:rPr>
            </w:pPr>
          </w:p>
        </w:tc>
        <w:tc>
          <w:tcPr>
            <w:tcW w:w="1275" w:type="dxa"/>
          </w:tcPr>
          <w:p w14:paraId="38F77C20" w14:textId="77777777" w:rsidR="007327DC" w:rsidRPr="00A82D1A" w:rsidRDefault="007327DC" w:rsidP="007327DC">
            <w:pPr>
              <w:spacing w:before="120" w:after="120"/>
              <w:rPr>
                <w:b/>
                <w:sz w:val="28"/>
                <w:szCs w:val="28"/>
                <w:lang w:val="nl-NL"/>
              </w:rPr>
            </w:pPr>
          </w:p>
        </w:tc>
        <w:tc>
          <w:tcPr>
            <w:tcW w:w="944" w:type="dxa"/>
          </w:tcPr>
          <w:p w14:paraId="0961B9B6" w14:textId="238EF6E2"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29E334C" w14:textId="77777777" w:rsidTr="00FF1BC5">
        <w:tc>
          <w:tcPr>
            <w:tcW w:w="776" w:type="dxa"/>
            <w:vAlign w:val="center"/>
          </w:tcPr>
          <w:p w14:paraId="219E1F03" w14:textId="4500E6B5" w:rsidR="007327DC" w:rsidRPr="00A82D1A" w:rsidDel="00FF159E" w:rsidRDefault="007327DC" w:rsidP="007327DC">
            <w:pPr>
              <w:spacing w:before="120" w:after="120"/>
              <w:jc w:val="center"/>
              <w:rPr>
                <w:sz w:val="28"/>
                <w:szCs w:val="28"/>
                <w:lang w:val="nl-NL"/>
              </w:rPr>
            </w:pPr>
            <w:r w:rsidRPr="00A82D1A">
              <w:rPr>
                <w:sz w:val="28"/>
                <w:szCs w:val="28"/>
                <w:lang w:val="nl-NL"/>
              </w:rPr>
              <w:t>24</w:t>
            </w:r>
          </w:p>
        </w:tc>
        <w:tc>
          <w:tcPr>
            <w:tcW w:w="5173" w:type="dxa"/>
          </w:tcPr>
          <w:p w14:paraId="4A187807" w14:textId="23FA3DA5" w:rsidR="007327DC" w:rsidRPr="00A82D1A" w:rsidRDefault="007327DC" w:rsidP="007327DC">
            <w:pPr>
              <w:spacing w:before="120" w:after="120"/>
              <w:rPr>
                <w:sz w:val="28"/>
                <w:szCs w:val="28"/>
                <w:lang w:val="nl-NL"/>
              </w:rPr>
            </w:pPr>
            <w:r w:rsidRPr="00A82D1A">
              <w:rPr>
                <w:sz w:val="28"/>
                <w:szCs w:val="28"/>
                <w:lang w:val="nl-NL"/>
              </w:rPr>
              <w:t xml:space="preserve">Mẫu số 11.2. Bảng tổng hợp giá dự thầu </w:t>
            </w:r>
            <w:r w:rsidRPr="00A82D1A">
              <w:rPr>
                <w:rFonts w:eastAsia="Calibri"/>
                <w:sz w:val="28"/>
                <w:szCs w:val="28"/>
                <w:lang w:val="nl-NL"/>
              </w:rPr>
              <w:t>(Trường hợp E-HSMT yêu cầu chào thầu theo Mẫu số 12.2 Chương này)</w:t>
            </w:r>
          </w:p>
        </w:tc>
        <w:tc>
          <w:tcPr>
            <w:tcW w:w="1578" w:type="dxa"/>
            <w:vMerge/>
          </w:tcPr>
          <w:p w14:paraId="27C17864" w14:textId="77777777" w:rsidR="007327DC" w:rsidRPr="00A82D1A" w:rsidRDefault="007327DC" w:rsidP="007327DC">
            <w:pPr>
              <w:spacing w:before="120" w:after="120"/>
              <w:rPr>
                <w:sz w:val="28"/>
                <w:szCs w:val="28"/>
                <w:lang w:val="nl-NL"/>
              </w:rPr>
            </w:pPr>
          </w:p>
        </w:tc>
        <w:tc>
          <w:tcPr>
            <w:tcW w:w="1275" w:type="dxa"/>
          </w:tcPr>
          <w:p w14:paraId="4434519F" w14:textId="77777777" w:rsidR="007327DC" w:rsidRPr="00A82D1A" w:rsidRDefault="007327DC" w:rsidP="007327DC">
            <w:pPr>
              <w:spacing w:before="120" w:after="120"/>
              <w:rPr>
                <w:b/>
                <w:sz w:val="28"/>
                <w:szCs w:val="28"/>
                <w:lang w:val="nl-NL"/>
              </w:rPr>
            </w:pPr>
          </w:p>
        </w:tc>
        <w:tc>
          <w:tcPr>
            <w:tcW w:w="944" w:type="dxa"/>
          </w:tcPr>
          <w:p w14:paraId="262C0A91" w14:textId="579CE1B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DD90A17" w14:textId="77777777" w:rsidTr="00FF1BC5">
        <w:tc>
          <w:tcPr>
            <w:tcW w:w="776" w:type="dxa"/>
            <w:vAlign w:val="center"/>
          </w:tcPr>
          <w:p w14:paraId="626DEA6F" w14:textId="4E9F7875" w:rsidR="007327DC" w:rsidRPr="00A82D1A" w:rsidRDefault="007327DC" w:rsidP="007327DC">
            <w:pPr>
              <w:spacing w:before="120" w:after="120"/>
              <w:jc w:val="center"/>
              <w:rPr>
                <w:sz w:val="28"/>
                <w:szCs w:val="28"/>
                <w:lang w:val="nl-NL"/>
              </w:rPr>
            </w:pPr>
            <w:r w:rsidRPr="00A82D1A">
              <w:rPr>
                <w:sz w:val="28"/>
                <w:szCs w:val="28"/>
                <w:lang w:val="nl-NL"/>
              </w:rPr>
              <w:t>25</w:t>
            </w:r>
          </w:p>
        </w:tc>
        <w:tc>
          <w:tcPr>
            <w:tcW w:w="5173" w:type="dxa"/>
          </w:tcPr>
          <w:p w14:paraId="2DC7A0B5" w14:textId="6DCCC98F" w:rsidR="007327DC" w:rsidRPr="00A82D1A" w:rsidRDefault="007327DC" w:rsidP="007327DC">
            <w:pPr>
              <w:spacing w:before="120" w:after="120"/>
              <w:rPr>
                <w:sz w:val="28"/>
                <w:szCs w:val="28"/>
                <w:lang w:val="nl-NL"/>
              </w:rPr>
            </w:pPr>
            <w:r w:rsidRPr="00A82D1A">
              <w:rPr>
                <w:sz w:val="28"/>
                <w:szCs w:val="28"/>
                <w:lang w:val="nl-NL"/>
              </w:rPr>
              <w:t>Mẫu số 12.1A. Bảng giá dự thầu của hàng hóa (áp dụng loại hợp đồng trọn gói)</w:t>
            </w:r>
          </w:p>
        </w:tc>
        <w:tc>
          <w:tcPr>
            <w:tcW w:w="1578" w:type="dxa"/>
            <w:vMerge/>
          </w:tcPr>
          <w:p w14:paraId="5E6D074F" w14:textId="77777777" w:rsidR="007327DC" w:rsidRPr="00A82D1A" w:rsidRDefault="007327DC" w:rsidP="007327DC">
            <w:pPr>
              <w:spacing w:before="120" w:after="120"/>
              <w:rPr>
                <w:sz w:val="28"/>
                <w:szCs w:val="28"/>
                <w:lang w:val="nl-NL"/>
              </w:rPr>
            </w:pPr>
          </w:p>
        </w:tc>
        <w:tc>
          <w:tcPr>
            <w:tcW w:w="1275" w:type="dxa"/>
          </w:tcPr>
          <w:p w14:paraId="17BE4D73" w14:textId="77777777" w:rsidR="007327DC" w:rsidRPr="00A82D1A" w:rsidRDefault="007327DC" w:rsidP="007327DC">
            <w:pPr>
              <w:spacing w:before="120" w:after="120"/>
              <w:rPr>
                <w:b/>
                <w:sz w:val="28"/>
                <w:szCs w:val="28"/>
                <w:lang w:val="nl-NL"/>
              </w:rPr>
            </w:pPr>
          </w:p>
        </w:tc>
        <w:tc>
          <w:tcPr>
            <w:tcW w:w="944" w:type="dxa"/>
          </w:tcPr>
          <w:p w14:paraId="7AADEFE4" w14:textId="5EEFA3B0"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66A10BC4" w14:textId="77777777" w:rsidTr="00FF1BC5">
        <w:tc>
          <w:tcPr>
            <w:tcW w:w="776" w:type="dxa"/>
            <w:vAlign w:val="center"/>
          </w:tcPr>
          <w:p w14:paraId="7179E12E" w14:textId="56DCFE03" w:rsidR="007327DC" w:rsidRPr="00A82D1A" w:rsidRDefault="007327DC" w:rsidP="007327DC">
            <w:pPr>
              <w:spacing w:before="120" w:after="120"/>
              <w:jc w:val="center"/>
              <w:rPr>
                <w:sz w:val="28"/>
                <w:szCs w:val="28"/>
                <w:lang w:val="nl-NL"/>
              </w:rPr>
            </w:pPr>
            <w:r w:rsidRPr="00A82D1A">
              <w:rPr>
                <w:sz w:val="28"/>
                <w:szCs w:val="28"/>
                <w:lang w:val="nl-NL"/>
              </w:rPr>
              <w:t>26</w:t>
            </w:r>
          </w:p>
        </w:tc>
        <w:tc>
          <w:tcPr>
            <w:tcW w:w="5173" w:type="dxa"/>
          </w:tcPr>
          <w:p w14:paraId="6BC0940D" w14:textId="12A51533" w:rsidR="007327DC" w:rsidRPr="00A82D1A" w:rsidRDefault="007327DC" w:rsidP="007327DC">
            <w:pPr>
              <w:spacing w:before="120" w:after="120"/>
              <w:rPr>
                <w:sz w:val="28"/>
                <w:szCs w:val="28"/>
                <w:lang w:val="nl-NL"/>
              </w:rPr>
            </w:pPr>
            <w:r w:rsidRPr="00A82D1A">
              <w:rPr>
                <w:sz w:val="28"/>
                <w:szCs w:val="28"/>
                <w:lang w:val="nl-NL"/>
              </w:rPr>
              <w:t>Mẫu số 12.1B. Bảng giá dự thầu của hàng hóa (áp dụng loại hợp đồng theo đơn giá)</w:t>
            </w:r>
          </w:p>
        </w:tc>
        <w:tc>
          <w:tcPr>
            <w:tcW w:w="1578" w:type="dxa"/>
            <w:vMerge/>
          </w:tcPr>
          <w:p w14:paraId="55FC97C1" w14:textId="77777777" w:rsidR="007327DC" w:rsidRPr="00A82D1A" w:rsidRDefault="007327DC" w:rsidP="007327DC">
            <w:pPr>
              <w:spacing w:before="120" w:after="120"/>
              <w:rPr>
                <w:sz w:val="28"/>
                <w:szCs w:val="28"/>
                <w:lang w:val="nl-NL"/>
              </w:rPr>
            </w:pPr>
          </w:p>
        </w:tc>
        <w:tc>
          <w:tcPr>
            <w:tcW w:w="1275" w:type="dxa"/>
          </w:tcPr>
          <w:p w14:paraId="5656A9A5" w14:textId="77777777" w:rsidR="007327DC" w:rsidRPr="00A82D1A" w:rsidRDefault="007327DC" w:rsidP="007327DC">
            <w:pPr>
              <w:spacing w:before="120" w:after="120"/>
              <w:rPr>
                <w:b/>
                <w:sz w:val="28"/>
                <w:szCs w:val="28"/>
                <w:lang w:val="nl-NL"/>
              </w:rPr>
            </w:pPr>
          </w:p>
        </w:tc>
        <w:tc>
          <w:tcPr>
            <w:tcW w:w="944" w:type="dxa"/>
          </w:tcPr>
          <w:p w14:paraId="55B6F34F" w14:textId="7B23E1AF"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2392A8D" w14:textId="77777777" w:rsidTr="00FF1BC5">
        <w:tc>
          <w:tcPr>
            <w:tcW w:w="776" w:type="dxa"/>
            <w:vAlign w:val="center"/>
          </w:tcPr>
          <w:p w14:paraId="79B40B80" w14:textId="7709AD4D" w:rsidR="007327DC" w:rsidRPr="00A82D1A" w:rsidRDefault="007327DC" w:rsidP="007327DC">
            <w:pPr>
              <w:spacing w:before="120" w:after="120"/>
              <w:jc w:val="center"/>
              <w:rPr>
                <w:sz w:val="28"/>
                <w:szCs w:val="28"/>
                <w:lang w:val="nl-NL"/>
              </w:rPr>
            </w:pPr>
            <w:r w:rsidRPr="00A82D1A">
              <w:rPr>
                <w:sz w:val="28"/>
                <w:szCs w:val="28"/>
                <w:lang w:val="nl-NL"/>
              </w:rPr>
              <w:t>27</w:t>
            </w:r>
          </w:p>
        </w:tc>
        <w:tc>
          <w:tcPr>
            <w:tcW w:w="5173" w:type="dxa"/>
          </w:tcPr>
          <w:p w14:paraId="0B2A2803" w14:textId="27711816" w:rsidR="007327DC" w:rsidRPr="00A82D1A" w:rsidRDefault="007327DC" w:rsidP="007327DC">
            <w:pPr>
              <w:spacing w:before="120" w:after="120"/>
              <w:rPr>
                <w:sz w:val="28"/>
                <w:szCs w:val="28"/>
                <w:lang w:val="nl-NL"/>
              </w:rPr>
            </w:pPr>
            <w:r w:rsidRPr="00A82D1A">
              <w:rPr>
                <w:sz w:val="28"/>
                <w:szCs w:val="28"/>
                <w:lang w:val="nl-NL"/>
              </w:rPr>
              <w:t>Mẫu số 12.1C. Bảng giá dự thầu của hàng hóa (áp dụng loại hợp đồng hỗn hợp)</w:t>
            </w:r>
          </w:p>
        </w:tc>
        <w:tc>
          <w:tcPr>
            <w:tcW w:w="1578" w:type="dxa"/>
            <w:vMerge/>
          </w:tcPr>
          <w:p w14:paraId="6B4DADF7" w14:textId="77777777" w:rsidR="007327DC" w:rsidRPr="00A82D1A" w:rsidRDefault="007327DC" w:rsidP="007327DC">
            <w:pPr>
              <w:spacing w:before="120" w:after="120"/>
              <w:rPr>
                <w:sz w:val="28"/>
                <w:szCs w:val="28"/>
                <w:lang w:val="nl-NL"/>
              </w:rPr>
            </w:pPr>
          </w:p>
        </w:tc>
        <w:tc>
          <w:tcPr>
            <w:tcW w:w="1275" w:type="dxa"/>
          </w:tcPr>
          <w:p w14:paraId="1E17C362" w14:textId="77777777" w:rsidR="007327DC" w:rsidRPr="00A82D1A" w:rsidRDefault="007327DC" w:rsidP="007327DC">
            <w:pPr>
              <w:spacing w:before="120" w:after="120"/>
              <w:rPr>
                <w:b/>
                <w:sz w:val="28"/>
                <w:szCs w:val="28"/>
                <w:lang w:val="nl-NL"/>
              </w:rPr>
            </w:pPr>
          </w:p>
        </w:tc>
        <w:tc>
          <w:tcPr>
            <w:tcW w:w="944" w:type="dxa"/>
          </w:tcPr>
          <w:p w14:paraId="10AF5AC0" w14:textId="0616E2A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35485AA" w14:textId="77777777" w:rsidTr="00FF1BC5">
        <w:tc>
          <w:tcPr>
            <w:tcW w:w="776" w:type="dxa"/>
            <w:vAlign w:val="center"/>
          </w:tcPr>
          <w:p w14:paraId="1364D9DE" w14:textId="494A589C" w:rsidR="007327DC" w:rsidRPr="00A82D1A" w:rsidRDefault="007327DC" w:rsidP="007327DC">
            <w:pPr>
              <w:spacing w:before="120" w:after="120"/>
              <w:jc w:val="center"/>
              <w:rPr>
                <w:sz w:val="28"/>
                <w:szCs w:val="28"/>
                <w:lang w:val="nl-NL"/>
              </w:rPr>
            </w:pPr>
            <w:r w:rsidRPr="00A82D1A">
              <w:rPr>
                <w:sz w:val="28"/>
                <w:szCs w:val="28"/>
                <w:lang w:val="nl-NL"/>
              </w:rPr>
              <w:lastRenderedPageBreak/>
              <w:t>28</w:t>
            </w:r>
          </w:p>
        </w:tc>
        <w:tc>
          <w:tcPr>
            <w:tcW w:w="5173" w:type="dxa"/>
          </w:tcPr>
          <w:p w14:paraId="1F06D3CC" w14:textId="31AAA178" w:rsidR="007327DC" w:rsidRPr="00A82D1A" w:rsidRDefault="007327DC" w:rsidP="007327DC">
            <w:pPr>
              <w:spacing w:before="120" w:after="120"/>
              <w:rPr>
                <w:sz w:val="28"/>
                <w:szCs w:val="28"/>
                <w:lang w:val="nl-NL"/>
              </w:rPr>
            </w:pPr>
            <w:r w:rsidRPr="00A82D1A">
              <w:rPr>
                <w:sz w:val="28"/>
                <w:szCs w:val="28"/>
                <w:lang w:val="nl-NL"/>
              </w:rPr>
              <w:t>Mẫu số 12.2A. Bảng giá dự thầu của hàng hóa (áp dụng loại hợp đồng trọn gói)</w:t>
            </w:r>
          </w:p>
        </w:tc>
        <w:tc>
          <w:tcPr>
            <w:tcW w:w="1578" w:type="dxa"/>
            <w:vMerge/>
          </w:tcPr>
          <w:p w14:paraId="63F7EAC9" w14:textId="77777777" w:rsidR="007327DC" w:rsidRPr="00A82D1A" w:rsidRDefault="007327DC" w:rsidP="007327DC">
            <w:pPr>
              <w:spacing w:before="120" w:after="120"/>
              <w:rPr>
                <w:sz w:val="28"/>
                <w:szCs w:val="28"/>
                <w:lang w:val="nl-NL"/>
              </w:rPr>
            </w:pPr>
          </w:p>
        </w:tc>
        <w:tc>
          <w:tcPr>
            <w:tcW w:w="1275" w:type="dxa"/>
          </w:tcPr>
          <w:p w14:paraId="38F70B45" w14:textId="77777777" w:rsidR="007327DC" w:rsidRPr="00A82D1A" w:rsidRDefault="007327DC" w:rsidP="007327DC">
            <w:pPr>
              <w:spacing w:before="120" w:after="120"/>
              <w:rPr>
                <w:b/>
                <w:sz w:val="28"/>
                <w:szCs w:val="28"/>
                <w:lang w:val="nl-NL"/>
              </w:rPr>
            </w:pPr>
          </w:p>
        </w:tc>
        <w:tc>
          <w:tcPr>
            <w:tcW w:w="944" w:type="dxa"/>
          </w:tcPr>
          <w:p w14:paraId="78781F45" w14:textId="78AD6127"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48DF70A4" w14:textId="77777777" w:rsidTr="00FF1BC5">
        <w:tc>
          <w:tcPr>
            <w:tcW w:w="776" w:type="dxa"/>
            <w:vAlign w:val="center"/>
          </w:tcPr>
          <w:p w14:paraId="40B8E5E5" w14:textId="44363968" w:rsidR="007327DC" w:rsidRPr="00A82D1A" w:rsidRDefault="007327DC" w:rsidP="007327DC">
            <w:pPr>
              <w:spacing w:before="120" w:after="120"/>
              <w:jc w:val="center"/>
              <w:rPr>
                <w:sz w:val="28"/>
                <w:szCs w:val="28"/>
                <w:lang w:val="nl-NL"/>
              </w:rPr>
            </w:pPr>
            <w:r w:rsidRPr="00A82D1A">
              <w:rPr>
                <w:sz w:val="28"/>
                <w:szCs w:val="28"/>
                <w:lang w:val="nl-NL"/>
              </w:rPr>
              <w:t>29</w:t>
            </w:r>
          </w:p>
        </w:tc>
        <w:tc>
          <w:tcPr>
            <w:tcW w:w="5173" w:type="dxa"/>
          </w:tcPr>
          <w:p w14:paraId="105861CE" w14:textId="1E658DC7" w:rsidR="007327DC" w:rsidRPr="00A82D1A" w:rsidRDefault="007327DC" w:rsidP="007327DC">
            <w:pPr>
              <w:spacing w:before="120" w:after="120"/>
              <w:rPr>
                <w:sz w:val="28"/>
                <w:szCs w:val="28"/>
                <w:lang w:val="nl-NL"/>
              </w:rPr>
            </w:pPr>
            <w:r w:rsidRPr="00A82D1A">
              <w:rPr>
                <w:sz w:val="28"/>
                <w:szCs w:val="28"/>
                <w:lang w:val="nl-NL"/>
              </w:rPr>
              <w:t>Mẫu số 12.2B. Bảng giá dự thầu của hàng hóa (áp dụng loại hợp đồng theo đơn giá)</w:t>
            </w:r>
          </w:p>
        </w:tc>
        <w:tc>
          <w:tcPr>
            <w:tcW w:w="1578" w:type="dxa"/>
            <w:vMerge/>
          </w:tcPr>
          <w:p w14:paraId="29ACC69F" w14:textId="77777777" w:rsidR="007327DC" w:rsidRPr="00A82D1A" w:rsidRDefault="007327DC" w:rsidP="007327DC">
            <w:pPr>
              <w:spacing w:before="120" w:after="120"/>
              <w:rPr>
                <w:sz w:val="28"/>
                <w:szCs w:val="28"/>
                <w:lang w:val="nl-NL"/>
              </w:rPr>
            </w:pPr>
          </w:p>
        </w:tc>
        <w:tc>
          <w:tcPr>
            <w:tcW w:w="1275" w:type="dxa"/>
          </w:tcPr>
          <w:p w14:paraId="644C90BC" w14:textId="77777777" w:rsidR="007327DC" w:rsidRPr="00A82D1A" w:rsidRDefault="007327DC" w:rsidP="007327DC">
            <w:pPr>
              <w:spacing w:before="120" w:after="120"/>
              <w:rPr>
                <w:b/>
                <w:sz w:val="28"/>
                <w:szCs w:val="28"/>
                <w:lang w:val="nl-NL"/>
              </w:rPr>
            </w:pPr>
          </w:p>
        </w:tc>
        <w:tc>
          <w:tcPr>
            <w:tcW w:w="944" w:type="dxa"/>
          </w:tcPr>
          <w:p w14:paraId="6859675E" w14:textId="220AF219"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550CF7CE" w14:textId="77777777" w:rsidTr="00FF1BC5">
        <w:tc>
          <w:tcPr>
            <w:tcW w:w="776" w:type="dxa"/>
            <w:vAlign w:val="center"/>
          </w:tcPr>
          <w:p w14:paraId="0AAD5BD4" w14:textId="6F45115C" w:rsidR="007327DC" w:rsidRPr="00A82D1A" w:rsidRDefault="007327DC" w:rsidP="007327DC">
            <w:pPr>
              <w:spacing w:before="120" w:after="120"/>
              <w:jc w:val="center"/>
              <w:rPr>
                <w:sz w:val="28"/>
                <w:szCs w:val="28"/>
                <w:lang w:val="nl-NL"/>
              </w:rPr>
            </w:pPr>
            <w:r w:rsidRPr="00A82D1A">
              <w:rPr>
                <w:sz w:val="28"/>
                <w:szCs w:val="28"/>
                <w:lang w:val="nl-NL"/>
              </w:rPr>
              <w:t>30</w:t>
            </w:r>
          </w:p>
        </w:tc>
        <w:tc>
          <w:tcPr>
            <w:tcW w:w="5173" w:type="dxa"/>
          </w:tcPr>
          <w:p w14:paraId="37A8847F" w14:textId="53B95708" w:rsidR="007327DC" w:rsidRPr="00A82D1A" w:rsidRDefault="007327DC" w:rsidP="007327DC">
            <w:pPr>
              <w:spacing w:before="120" w:after="120"/>
              <w:rPr>
                <w:sz w:val="28"/>
                <w:szCs w:val="28"/>
                <w:lang w:val="nl-NL"/>
              </w:rPr>
            </w:pPr>
            <w:r w:rsidRPr="00A82D1A">
              <w:rPr>
                <w:sz w:val="28"/>
                <w:szCs w:val="28"/>
                <w:lang w:val="nl-NL"/>
              </w:rPr>
              <w:t>Mẫu số 12.2C. Bảng giá dự thầu của hàng hóa (áp dụng loại hợp đồng hỗn hợp)</w:t>
            </w:r>
          </w:p>
        </w:tc>
        <w:tc>
          <w:tcPr>
            <w:tcW w:w="1578" w:type="dxa"/>
            <w:vMerge/>
          </w:tcPr>
          <w:p w14:paraId="56EFC39E" w14:textId="77777777" w:rsidR="007327DC" w:rsidRPr="00A82D1A" w:rsidRDefault="007327DC" w:rsidP="007327DC">
            <w:pPr>
              <w:spacing w:before="120" w:after="120"/>
              <w:rPr>
                <w:sz w:val="28"/>
                <w:szCs w:val="28"/>
                <w:lang w:val="nl-NL"/>
              </w:rPr>
            </w:pPr>
          </w:p>
        </w:tc>
        <w:tc>
          <w:tcPr>
            <w:tcW w:w="1275" w:type="dxa"/>
          </w:tcPr>
          <w:p w14:paraId="4730692D" w14:textId="77777777" w:rsidR="007327DC" w:rsidRPr="00A82D1A" w:rsidRDefault="007327DC" w:rsidP="007327DC">
            <w:pPr>
              <w:spacing w:before="120" w:after="120"/>
              <w:rPr>
                <w:b/>
                <w:sz w:val="28"/>
                <w:szCs w:val="28"/>
                <w:lang w:val="nl-NL"/>
              </w:rPr>
            </w:pPr>
          </w:p>
        </w:tc>
        <w:tc>
          <w:tcPr>
            <w:tcW w:w="944" w:type="dxa"/>
          </w:tcPr>
          <w:p w14:paraId="273FC8F4" w14:textId="546C1172"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0C67E628" w14:textId="77777777" w:rsidTr="00FF1BC5">
        <w:tc>
          <w:tcPr>
            <w:tcW w:w="776" w:type="dxa"/>
            <w:vAlign w:val="center"/>
          </w:tcPr>
          <w:p w14:paraId="5B6B3983" w14:textId="47B7FAAC" w:rsidR="007327DC" w:rsidRPr="00A82D1A" w:rsidRDefault="007327DC" w:rsidP="007327DC">
            <w:pPr>
              <w:spacing w:before="120" w:after="120"/>
              <w:jc w:val="center"/>
              <w:rPr>
                <w:sz w:val="28"/>
                <w:szCs w:val="28"/>
                <w:lang w:val="nl-NL"/>
              </w:rPr>
            </w:pPr>
            <w:r w:rsidRPr="00A82D1A">
              <w:rPr>
                <w:sz w:val="28"/>
                <w:szCs w:val="28"/>
                <w:lang w:val="nl-NL"/>
              </w:rPr>
              <w:t>31</w:t>
            </w:r>
          </w:p>
        </w:tc>
        <w:tc>
          <w:tcPr>
            <w:tcW w:w="5173" w:type="dxa"/>
          </w:tcPr>
          <w:p w14:paraId="3B8A397F" w14:textId="7ED4E72D" w:rsidR="007327DC" w:rsidRPr="00A82D1A" w:rsidRDefault="007327DC" w:rsidP="007327DC">
            <w:pPr>
              <w:spacing w:before="120" w:after="120"/>
              <w:rPr>
                <w:sz w:val="28"/>
                <w:szCs w:val="28"/>
                <w:lang w:val="nl-NL"/>
              </w:rPr>
            </w:pPr>
            <w:r w:rsidRPr="00A82D1A">
              <w:rPr>
                <w:sz w:val="28"/>
                <w:szCs w:val="28"/>
                <w:lang w:val="nl-NL"/>
              </w:rPr>
              <w:t xml:space="preserve">Mẫu số 13A. Bảng giá dự thầu cho các dịch vụ liên quan </w:t>
            </w:r>
            <w:r w:rsidRPr="00A82D1A">
              <w:rPr>
                <w:bCs/>
                <w:sz w:val="28"/>
                <w:szCs w:val="28"/>
                <w:lang w:val="nl-NL"/>
              </w:rPr>
              <w:t>(áp dụng loại hợp đồng trọn gói và loại hợp đồng theo đơn giá)</w:t>
            </w:r>
          </w:p>
        </w:tc>
        <w:tc>
          <w:tcPr>
            <w:tcW w:w="1578" w:type="dxa"/>
            <w:vMerge/>
          </w:tcPr>
          <w:p w14:paraId="40CC8DFC" w14:textId="77777777" w:rsidR="007327DC" w:rsidRPr="00A82D1A" w:rsidRDefault="007327DC" w:rsidP="007327DC">
            <w:pPr>
              <w:spacing w:before="120" w:after="120"/>
              <w:rPr>
                <w:sz w:val="28"/>
                <w:szCs w:val="28"/>
                <w:lang w:val="nl-NL"/>
              </w:rPr>
            </w:pPr>
          </w:p>
        </w:tc>
        <w:tc>
          <w:tcPr>
            <w:tcW w:w="1275" w:type="dxa"/>
          </w:tcPr>
          <w:p w14:paraId="026FD604" w14:textId="77777777" w:rsidR="007327DC" w:rsidRPr="00A82D1A" w:rsidRDefault="007327DC" w:rsidP="007327DC">
            <w:pPr>
              <w:spacing w:before="120" w:after="120"/>
              <w:rPr>
                <w:b/>
                <w:sz w:val="28"/>
                <w:szCs w:val="28"/>
                <w:lang w:val="nl-NL"/>
              </w:rPr>
            </w:pPr>
          </w:p>
        </w:tc>
        <w:tc>
          <w:tcPr>
            <w:tcW w:w="944" w:type="dxa"/>
          </w:tcPr>
          <w:p w14:paraId="17720649" w14:textId="0ED160DF"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CC30057" w14:textId="77777777" w:rsidTr="00FF1BC5">
        <w:tc>
          <w:tcPr>
            <w:tcW w:w="776" w:type="dxa"/>
            <w:vAlign w:val="center"/>
          </w:tcPr>
          <w:p w14:paraId="3C6783DD" w14:textId="781862E3" w:rsidR="007327DC" w:rsidRPr="00A82D1A" w:rsidRDefault="007327DC" w:rsidP="007327DC">
            <w:pPr>
              <w:spacing w:before="120" w:after="120"/>
              <w:jc w:val="center"/>
              <w:rPr>
                <w:sz w:val="28"/>
                <w:szCs w:val="28"/>
                <w:lang w:val="nl-NL"/>
              </w:rPr>
            </w:pPr>
            <w:r w:rsidRPr="00A82D1A">
              <w:rPr>
                <w:sz w:val="28"/>
                <w:szCs w:val="28"/>
                <w:lang w:val="nl-NL"/>
              </w:rPr>
              <w:t>32</w:t>
            </w:r>
          </w:p>
        </w:tc>
        <w:tc>
          <w:tcPr>
            <w:tcW w:w="5173" w:type="dxa"/>
          </w:tcPr>
          <w:p w14:paraId="6A3A9B69" w14:textId="7D83C8F7" w:rsidR="007327DC" w:rsidRPr="00A82D1A" w:rsidRDefault="007327DC" w:rsidP="007327DC">
            <w:pPr>
              <w:spacing w:before="120" w:after="120"/>
              <w:rPr>
                <w:sz w:val="28"/>
                <w:szCs w:val="28"/>
                <w:lang w:val="nl-NL"/>
              </w:rPr>
            </w:pPr>
            <w:r w:rsidRPr="00A82D1A">
              <w:rPr>
                <w:sz w:val="28"/>
                <w:szCs w:val="28"/>
                <w:lang w:val="nl-NL"/>
              </w:rPr>
              <w:t xml:space="preserve">Mẫu số 13B. Bảng giá dự thầu cho các dịch vụ liên quan </w:t>
            </w:r>
            <w:r w:rsidRPr="00A82D1A">
              <w:rPr>
                <w:bCs/>
                <w:sz w:val="26"/>
                <w:szCs w:val="28"/>
                <w:lang w:val="nl-NL"/>
              </w:rPr>
              <w:t>(áp dụng cho loại hợp đồng hỗn hợp)</w:t>
            </w:r>
          </w:p>
        </w:tc>
        <w:tc>
          <w:tcPr>
            <w:tcW w:w="1578" w:type="dxa"/>
            <w:vMerge/>
          </w:tcPr>
          <w:p w14:paraId="6568FB16" w14:textId="77777777" w:rsidR="007327DC" w:rsidRPr="00A82D1A" w:rsidRDefault="007327DC" w:rsidP="007327DC">
            <w:pPr>
              <w:spacing w:before="120" w:after="120"/>
              <w:rPr>
                <w:sz w:val="28"/>
                <w:szCs w:val="28"/>
                <w:lang w:val="nl-NL"/>
              </w:rPr>
            </w:pPr>
          </w:p>
        </w:tc>
        <w:tc>
          <w:tcPr>
            <w:tcW w:w="1275" w:type="dxa"/>
          </w:tcPr>
          <w:p w14:paraId="07756312" w14:textId="77777777" w:rsidR="007327DC" w:rsidRPr="00A82D1A" w:rsidRDefault="007327DC" w:rsidP="007327DC">
            <w:pPr>
              <w:spacing w:before="120" w:after="120"/>
              <w:rPr>
                <w:b/>
                <w:sz w:val="28"/>
                <w:szCs w:val="28"/>
                <w:lang w:val="nl-NL"/>
              </w:rPr>
            </w:pPr>
          </w:p>
        </w:tc>
        <w:tc>
          <w:tcPr>
            <w:tcW w:w="944" w:type="dxa"/>
          </w:tcPr>
          <w:p w14:paraId="3D66687B" w14:textId="78C1FF40"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AE0C831" w14:textId="77777777" w:rsidTr="00FF1BC5">
        <w:tc>
          <w:tcPr>
            <w:tcW w:w="776" w:type="dxa"/>
            <w:vAlign w:val="center"/>
          </w:tcPr>
          <w:p w14:paraId="0FFD7357" w14:textId="5A968677" w:rsidR="007327DC" w:rsidRPr="00A82D1A" w:rsidRDefault="007327DC" w:rsidP="007327DC">
            <w:pPr>
              <w:spacing w:before="120" w:after="120"/>
              <w:jc w:val="center"/>
              <w:rPr>
                <w:sz w:val="28"/>
                <w:szCs w:val="28"/>
                <w:lang w:val="nl-NL"/>
              </w:rPr>
            </w:pPr>
            <w:r w:rsidRPr="00A82D1A">
              <w:rPr>
                <w:sz w:val="28"/>
                <w:szCs w:val="28"/>
                <w:lang w:val="nl-NL"/>
              </w:rPr>
              <w:t>33</w:t>
            </w:r>
          </w:p>
        </w:tc>
        <w:tc>
          <w:tcPr>
            <w:tcW w:w="5173" w:type="dxa"/>
          </w:tcPr>
          <w:p w14:paraId="093E8F53" w14:textId="5A111FFE" w:rsidR="007327DC" w:rsidRPr="00A82D1A" w:rsidRDefault="007327DC" w:rsidP="007327DC">
            <w:pPr>
              <w:spacing w:before="120" w:after="120"/>
              <w:rPr>
                <w:sz w:val="28"/>
                <w:szCs w:val="28"/>
                <w:lang w:val="nl-NL"/>
              </w:rPr>
            </w:pPr>
            <w:r w:rsidRPr="00A82D1A">
              <w:rPr>
                <w:sz w:val="28"/>
                <w:szCs w:val="28"/>
                <w:lang w:val="nl-NL"/>
              </w:rPr>
              <w:t>Mẫu số 14A. Bảng giá vật tư, phụ tùng thay thế (</w:t>
            </w:r>
            <w:r w:rsidR="00AB1465" w:rsidRPr="00A82D1A">
              <w:rPr>
                <w:sz w:val="28"/>
                <w:szCs w:val="28"/>
                <w:lang w:val="nl-NL"/>
              </w:rPr>
              <w:t>Á</w:t>
            </w:r>
            <w:r w:rsidRPr="00A82D1A">
              <w:rPr>
                <w:sz w:val="28"/>
                <w:szCs w:val="28"/>
                <w:lang w:val="nl-NL"/>
              </w:rPr>
              <w:t>p dụng trong trường hợp yêu cầu nhà thầu tự đề xuất)</w:t>
            </w:r>
          </w:p>
        </w:tc>
        <w:tc>
          <w:tcPr>
            <w:tcW w:w="1578" w:type="dxa"/>
            <w:vMerge/>
          </w:tcPr>
          <w:p w14:paraId="400D17E7" w14:textId="77777777" w:rsidR="007327DC" w:rsidRPr="00A82D1A" w:rsidRDefault="007327DC" w:rsidP="007327DC">
            <w:pPr>
              <w:spacing w:before="120" w:after="120"/>
              <w:rPr>
                <w:sz w:val="28"/>
                <w:szCs w:val="28"/>
                <w:lang w:val="nl-NL"/>
              </w:rPr>
            </w:pPr>
          </w:p>
        </w:tc>
        <w:tc>
          <w:tcPr>
            <w:tcW w:w="1275" w:type="dxa"/>
          </w:tcPr>
          <w:p w14:paraId="515ACDF6" w14:textId="77777777" w:rsidR="007327DC" w:rsidRPr="00A82D1A" w:rsidRDefault="007327DC" w:rsidP="007327DC">
            <w:pPr>
              <w:spacing w:before="120" w:after="120"/>
              <w:rPr>
                <w:b/>
                <w:sz w:val="28"/>
                <w:szCs w:val="28"/>
                <w:lang w:val="nl-NL"/>
              </w:rPr>
            </w:pPr>
          </w:p>
        </w:tc>
        <w:tc>
          <w:tcPr>
            <w:tcW w:w="944" w:type="dxa"/>
          </w:tcPr>
          <w:p w14:paraId="239C366D" w14:textId="51EEF863"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3101DC5C" w14:textId="77777777" w:rsidTr="00FF1BC5">
        <w:tc>
          <w:tcPr>
            <w:tcW w:w="776" w:type="dxa"/>
            <w:vAlign w:val="center"/>
          </w:tcPr>
          <w:p w14:paraId="6E4F802C" w14:textId="5BB16190" w:rsidR="007327DC" w:rsidRPr="00A82D1A" w:rsidRDefault="007327DC" w:rsidP="007327DC">
            <w:pPr>
              <w:spacing w:before="120" w:after="120"/>
              <w:jc w:val="center"/>
              <w:rPr>
                <w:sz w:val="28"/>
                <w:szCs w:val="28"/>
                <w:lang w:val="nl-NL"/>
              </w:rPr>
            </w:pPr>
            <w:r w:rsidRPr="00A82D1A">
              <w:rPr>
                <w:sz w:val="28"/>
                <w:szCs w:val="28"/>
                <w:lang w:val="nl-NL"/>
              </w:rPr>
              <w:t>34</w:t>
            </w:r>
          </w:p>
        </w:tc>
        <w:tc>
          <w:tcPr>
            <w:tcW w:w="5173" w:type="dxa"/>
          </w:tcPr>
          <w:p w14:paraId="7AF4F857" w14:textId="088958BC" w:rsidR="007327DC" w:rsidRPr="00A82D1A" w:rsidRDefault="007327DC" w:rsidP="007327DC">
            <w:pPr>
              <w:spacing w:before="120" w:after="120"/>
              <w:rPr>
                <w:sz w:val="28"/>
                <w:szCs w:val="28"/>
                <w:lang w:val="nl-NL"/>
              </w:rPr>
            </w:pPr>
            <w:r w:rsidRPr="00A82D1A">
              <w:rPr>
                <w:sz w:val="28"/>
                <w:szCs w:val="28"/>
                <w:lang w:val="nl-NL"/>
              </w:rPr>
              <w:t>Mẫu số 14B. Bảng giá vật tư, phụ tùng thay thế (</w:t>
            </w:r>
            <w:r w:rsidR="00AB1465" w:rsidRPr="00A82D1A">
              <w:rPr>
                <w:sz w:val="28"/>
                <w:szCs w:val="28"/>
                <w:lang w:val="nl-NL"/>
              </w:rPr>
              <w:t>Áp</w:t>
            </w:r>
            <w:r w:rsidRPr="00A82D1A">
              <w:rPr>
                <w:sz w:val="28"/>
                <w:szCs w:val="28"/>
                <w:lang w:val="nl-NL"/>
              </w:rPr>
              <w:t xml:space="preserve"> dụng trong trường hợp Chủ đầu tư yêu cầu)</w:t>
            </w:r>
          </w:p>
        </w:tc>
        <w:tc>
          <w:tcPr>
            <w:tcW w:w="1578" w:type="dxa"/>
            <w:vMerge/>
          </w:tcPr>
          <w:p w14:paraId="22E8123A" w14:textId="77777777" w:rsidR="007327DC" w:rsidRPr="00A82D1A" w:rsidRDefault="007327DC" w:rsidP="007327DC">
            <w:pPr>
              <w:spacing w:before="120" w:after="120"/>
              <w:rPr>
                <w:sz w:val="28"/>
                <w:szCs w:val="28"/>
                <w:lang w:val="nl-NL"/>
              </w:rPr>
            </w:pPr>
          </w:p>
        </w:tc>
        <w:tc>
          <w:tcPr>
            <w:tcW w:w="1275" w:type="dxa"/>
          </w:tcPr>
          <w:p w14:paraId="3C0FEED9" w14:textId="77777777" w:rsidR="007327DC" w:rsidRPr="00A82D1A" w:rsidRDefault="007327DC" w:rsidP="007327DC">
            <w:pPr>
              <w:spacing w:before="120" w:after="120"/>
              <w:rPr>
                <w:b/>
                <w:sz w:val="28"/>
                <w:szCs w:val="28"/>
                <w:lang w:val="nl-NL"/>
              </w:rPr>
            </w:pPr>
          </w:p>
        </w:tc>
        <w:tc>
          <w:tcPr>
            <w:tcW w:w="944" w:type="dxa"/>
          </w:tcPr>
          <w:p w14:paraId="4A4AC203" w14:textId="27A167BA"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14C90D7A" w14:textId="77777777" w:rsidTr="00FF1BC5">
        <w:tc>
          <w:tcPr>
            <w:tcW w:w="776" w:type="dxa"/>
            <w:vAlign w:val="center"/>
          </w:tcPr>
          <w:p w14:paraId="74008D92" w14:textId="3EF8C574" w:rsidR="007327DC" w:rsidRPr="00A82D1A" w:rsidRDefault="007327DC" w:rsidP="007327DC">
            <w:pPr>
              <w:spacing w:before="120" w:after="120"/>
              <w:jc w:val="center"/>
              <w:rPr>
                <w:sz w:val="28"/>
                <w:szCs w:val="28"/>
                <w:lang w:val="nl-NL"/>
              </w:rPr>
            </w:pPr>
            <w:r w:rsidRPr="00A82D1A">
              <w:rPr>
                <w:sz w:val="28"/>
                <w:szCs w:val="28"/>
                <w:lang w:val="nl-NL"/>
              </w:rPr>
              <w:t>35</w:t>
            </w:r>
          </w:p>
        </w:tc>
        <w:tc>
          <w:tcPr>
            <w:tcW w:w="5173" w:type="dxa"/>
          </w:tcPr>
          <w:p w14:paraId="5444148C" w14:textId="23A736BA" w:rsidR="007327DC" w:rsidRPr="00A82D1A" w:rsidRDefault="007327DC" w:rsidP="007327DC">
            <w:pPr>
              <w:spacing w:before="120" w:after="120"/>
              <w:rPr>
                <w:sz w:val="28"/>
                <w:szCs w:val="28"/>
                <w:lang w:val="nl-NL"/>
              </w:rPr>
            </w:pPr>
            <w:r w:rsidRPr="00A82D1A">
              <w:rPr>
                <w:sz w:val="28"/>
                <w:szCs w:val="28"/>
                <w:lang w:val="nl-NL"/>
              </w:rPr>
              <w:t>Mẫu số 15A. Bảng kê hàng hóa thuộc đối tượng được hưởng ưu đãi</w:t>
            </w:r>
          </w:p>
        </w:tc>
        <w:tc>
          <w:tcPr>
            <w:tcW w:w="1578" w:type="dxa"/>
            <w:vMerge/>
          </w:tcPr>
          <w:p w14:paraId="52D51819" w14:textId="77777777" w:rsidR="007327DC" w:rsidRPr="00A82D1A" w:rsidRDefault="007327DC" w:rsidP="007327DC">
            <w:pPr>
              <w:spacing w:before="120" w:after="120"/>
              <w:rPr>
                <w:sz w:val="28"/>
                <w:szCs w:val="28"/>
                <w:lang w:val="nl-NL"/>
              </w:rPr>
            </w:pPr>
          </w:p>
        </w:tc>
        <w:tc>
          <w:tcPr>
            <w:tcW w:w="1275" w:type="dxa"/>
          </w:tcPr>
          <w:p w14:paraId="540A5DBC" w14:textId="77777777" w:rsidR="007327DC" w:rsidRPr="00A82D1A" w:rsidRDefault="007327DC" w:rsidP="007327DC">
            <w:pPr>
              <w:spacing w:before="120" w:after="120"/>
              <w:rPr>
                <w:b/>
                <w:sz w:val="28"/>
                <w:szCs w:val="28"/>
                <w:lang w:val="nl-NL"/>
              </w:rPr>
            </w:pPr>
          </w:p>
        </w:tc>
        <w:tc>
          <w:tcPr>
            <w:tcW w:w="944" w:type="dxa"/>
          </w:tcPr>
          <w:p w14:paraId="2CBAC94B" w14:textId="74F2BD34"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78305D41" w14:textId="77777777" w:rsidTr="00FF1BC5">
        <w:tc>
          <w:tcPr>
            <w:tcW w:w="776" w:type="dxa"/>
            <w:vAlign w:val="center"/>
          </w:tcPr>
          <w:p w14:paraId="486E8964" w14:textId="68BBBB72" w:rsidR="007327DC" w:rsidRPr="00A82D1A" w:rsidRDefault="007327DC" w:rsidP="007327DC">
            <w:pPr>
              <w:spacing w:before="120" w:after="120"/>
              <w:jc w:val="center"/>
              <w:rPr>
                <w:sz w:val="28"/>
                <w:szCs w:val="28"/>
                <w:lang w:val="nl-NL"/>
              </w:rPr>
            </w:pPr>
            <w:r w:rsidRPr="00A82D1A">
              <w:rPr>
                <w:sz w:val="28"/>
                <w:szCs w:val="28"/>
                <w:lang w:val="nl-NL"/>
              </w:rPr>
              <w:t>36</w:t>
            </w:r>
          </w:p>
        </w:tc>
        <w:tc>
          <w:tcPr>
            <w:tcW w:w="5173" w:type="dxa"/>
          </w:tcPr>
          <w:p w14:paraId="53998A9B" w14:textId="32120573" w:rsidR="007327DC" w:rsidRPr="00A82D1A" w:rsidRDefault="007327DC" w:rsidP="007327DC">
            <w:pPr>
              <w:spacing w:before="120" w:after="120"/>
              <w:rPr>
                <w:sz w:val="28"/>
                <w:szCs w:val="28"/>
                <w:lang w:val="nl-NL"/>
              </w:rPr>
            </w:pPr>
            <w:r w:rsidRPr="00A82D1A">
              <w:rPr>
                <w:sz w:val="28"/>
                <w:szCs w:val="28"/>
                <w:lang w:val="nl-NL"/>
              </w:rPr>
              <w:t xml:space="preserve">Mẫu số 15B. Chi phí sản xuất trong nước đối với hàng </w:t>
            </w:r>
            <w:r w:rsidR="00737EB1" w:rsidRPr="00A82D1A">
              <w:rPr>
                <w:sz w:val="28"/>
                <w:szCs w:val="28"/>
                <w:lang w:val="nl-NL"/>
              </w:rPr>
              <w:t>hóa</w:t>
            </w:r>
            <w:r w:rsidRPr="00A82D1A">
              <w:rPr>
                <w:sz w:val="28"/>
                <w:szCs w:val="28"/>
                <w:lang w:val="nl-NL"/>
              </w:rPr>
              <w:t xml:space="preserve"> được hưởng ưu đãi (trường hợp kê khai chi phí nhập ngoại)</w:t>
            </w:r>
          </w:p>
        </w:tc>
        <w:tc>
          <w:tcPr>
            <w:tcW w:w="1578" w:type="dxa"/>
            <w:vMerge/>
          </w:tcPr>
          <w:p w14:paraId="44674EE0" w14:textId="77777777" w:rsidR="007327DC" w:rsidRPr="00A82D1A" w:rsidRDefault="007327DC" w:rsidP="007327DC">
            <w:pPr>
              <w:spacing w:before="120" w:after="120"/>
              <w:rPr>
                <w:sz w:val="28"/>
                <w:szCs w:val="28"/>
                <w:lang w:val="nl-NL"/>
              </w:rPr>
            </w:pPr>
          </w:p>
        </w:tc>
        <w:tc>
          <w:tcPr>
            <w:tcW w:w="1275" w:type="dxa"/>
          </w:tcPr>
          <w:p w14:paraId="4A49B6CC" w14:textId="77777777" w:rsidR="007327DC" w:rsidRPr="00A82D1A" w:rsidRDefault="007327DC" w:rsidP="007327DC">
            <w:pPr>
              <w:spacing w:before="120" w:after="120"/>
              <w:rPr>
                <w:b/>
                <w:sz w:val="28"/>
                <w:szCs w:val="28"/>
                <w:lang w:val="nl-NL"/>
              </w:rPr>
            </w:pPr>
          </w:p>
        </w:tc>
        <w:tc>
          <w:tcPr>
            <w:tcW w:w="944" w:type="dxa"/>
          </w:tcPr>
          <w:p w14:paraId="08F69EA2" w14:textId="19B6AE56" w:rsidR="007327DC" w:rsidRPr="00A82D1A" w:rsidRDefault="007327DC" w:rsidP="007327DC">
            <w:pPr>
              <w:spacing w:before="120" w:after="120"/>
              <w:jc w:val="center"/>
              <w:rPr>
                <w:b/>
                <w:sz w:val="28"/>
                <w:szCs w:val="28"/>
                <w:lang w:val="nl-NL"/>
              </w:rPr>
            </w:pPr>
            <w:r w:rsidRPr="00A82D1A">
              <w:rPr>
                <w:b/>
                <w:sz w:val="28"/>
                <w:szCs w:val="28"/>
                <w:lang w:val="nl-NL"/>
              </w:rPr>
              <w:t>X</w:t>
            </w:r>
          </w:p>
        </w:tc>
      </w:tr>
      <w:tr w:rsidR="00180F17" w:rsidRPr="00A82D1A" w14:paraId="59CE43E6" w14:textId="77777777" w:rsidTr="00FF1BC5">
        <w:tc>
          <w:tcPr>
            <w:tcW w:w="776" w:type="dxa"/>
            <w:vAlign w:val="center"/>
          </w:tcPr>
          <w:p w14:paraId="05E0E03F" w14:textId="0512E91F" w:rsidR="007327DC" w:rsidRPr="00A82D1A" w:rsidRDefault="007327DC" w:rsidP="007327DC">
            <w:pPr>
              <w:spacing w:before="120" w:after="120"/>
              <w:jc w:val="center"/>
              <w:rPr>
                <w:sz w:val="28"/>
                <w:szCs w:val="28"/>
                <w:lang w:val="nl-NL"/>
              </w:rPr>
            </w:pPr>
            <w:r w:rsidRPr="00A82D1A">
              <w:rPr>
                <w:sz w:val="28"/>
                <w:szCs w:val="28"/>
                <w:lang w:val="nl-NL"/>
              </w:rPr>
              <w:t>37</w:t>
            </w:r>
          </w:p>
        </w:tc>
        <w:tc>
          <w:tcPr>
            <w:tcW w:w="5173" w:type="dxa"/>
          </w:tcPr>
          <w:p w14:paraId="1F077A67" w14:textId="45ED02B9" w:rsidR="007327DC" w:rsidRPr="00A82D1A" w:rsidRDefault="007327DC" w:rsidP="007327DC">
            <w:pPr>
              <w:spacing w:before="120" w:after="120"/>
              <w:rPr>
                <w:sz w:val="28"/>
                <w:szCs w:val="28"/>
                <w:lang w:val="nl-NL"/>
              </w:rPr>
            </w:pPr>
            <w:r w:rsidRPr="00A82D1A">
              <w:rPr>
                <w:sz w:val="28"/>
                <w:szCs w:val="28"/>
                <w:lang w:val="nl-NL"/>
              </w:rPr>
              <w:t xml:space="preserve">Mẫu số 15C. Chi phí sản xuất trong nước đối với hàng </w:t>
            </w:r>
            <w:r w:rsidR="00737EB1" w:rsidRPr="00A82D1A">
              <w:rPr>
                <w:sz w:val="28"/>
                <w:szCs w:val="28"/>
                <w:lang w:val="nl-NL"/>
              </w:rPr>
              <w:t>hóa</w:t>
            </w:r>
            <w:r w:rsidRPr="00A82D1A">
              <w:rPr>
                <w:sz w:val="28"/>
                <w:szCs w:val="28"/>
                <w:lang w:val="nl-NL"/>
              </w:rPr>
              <w:t xml:space="preserve"> được hưởng ưu đãi (</w:t>
            </w:r>
            <w:r w:rsidRPr="00A82D1A">
              <w:rPr>
                <w:bCs/>
                <w:sz w:val="28"/>
                <w:szCs w:val="28"/>
                <w:lang w:val="nl-NL"/>
              </w:rPr>
              <w:t>trường hợp kê khai chi phí sản xuất tại Việt Nam</w:t>
            </w:r>
            <w:r w:rsidRPr="00A82D1A">
              <w:rPr>
                <w:sz w:val="28"/>
                <w:szCs w:val="28"/>
                <w:lang w:val="nl-NL"/>
              </w:rPr>
              <w:t>)</w:t>
            </w:r>
          </w:p>
        </w:tc>
        <w:tc>
          <w:tcPr>
            <w:tcW w:w="1578" w:type="dxa"/>
            <w:vMerge/>
          </w:tcPr>
          <w:p w14:paraId="7CEF744F" w14:textId="77777777" w:rsidR="007327DC" w:rsidRPr="00A82D1A" w:rsidRDefault="007327DC" w:rsidP="007327DC">
            <w:pPr>
              <w:spacing w:before="120" w:after="120"/>
              <w:rPr>
                <w:sz w:val="28"/>
                <w:szCs w:val="28"/>
                <w:lang w:val="nl-NL"/>
              </w:rPr>
            </w:pPr>
          </w:p>
        </w:tc>
        <w:tc>
          <w:tcPr>
            <w:tcW w:w="1275" w:type="dxa"/>
          </w:tcPr>
          <w:p w14:paraId="094DFFDA" w14:textId="77777777" w:rsidR="007327DC" w:rsidRPr="00A82D1A" w:rsidRDefault="007327DC" w:rsidP="007327DC">
            <w:pPr>
              <w:spacing w:before="120" w:after="120"/>
              <w:rPr>
                <w:b/>
                <w:sz w:val="28"/>
                <w:szCs w:val="28"/>
                <w:lang w:val="nl-NL"/>
              </w:rPr>
            </w:pPr>
          </w:p>
        </w:tc>
        <w:tc>
          <w:tcPr>
            <w:tcW w:w="944" w:type="dxa"/>
          </w:tcPr>
          <w:p w14:paraId="105CF922" w14:textId="125C9753" w:rsidR="007327DC" w:rsidRPr="00A82D1A" w:rsidRDefault="007327DC" w:rsidP="007327DC">
            <w:pPr>
              <w:spacing w:before="120" w:after="120"/>
              <w:jc w:val="center"/>
              <w:rPr>
                <w:b/>
                <w:sz w:val="28"/>
                <w:szCs w:val="28"/>
                <w:lang w:val="nl-NL"/>
              </w:rPr>
            </w:pPr>
            <w:r w:rsidRPr="00A82D1A">
              <w:rPr>
                <w:b/>
                <w:sz w:val="28"/>
                <w:szCs w:val="28"/>
                <w:lang w:val="nl-NL"/>
              </w:rPr>
              <w:t>X</w:t>
            </w:r>
          </w:p>
        </w:tc>
      </w:tr>
    </w:tbl>
    <w:p w14:paraId="47091B64" w14:textId="77777777" w:rsidR="002006A4" w:rsidRPr="00A82D1A" w:rsidRDefault="002006A4" w:rsidP="004E2616">
      <w:pPr>
        <w:widowControl w:val="0"/>
        <w:spacing w:before="120" w:after="120" w:line="264" w:lineRule="auto"/>
        <w:ind w:firstLine="709"/>
        <w:rPr>
          <w:sz w:val="28"/>
          <w:szCs w:val="28"/>
        </w:rPr>
      </w:pPr>
    </w:p>
    <w:p w14:paraId="00AA8278" w14:textId="77777777" w:rsidR="002006A4" w:rsidRPr="00A82D1A" w:rsidRDefault="002006A4" w:rsidP="004E2616">
      <w:pPr>
        <w:widowControl w:val="0"/>
        <w:spacing w:before="120" w:after="120" w:line="264" w:lineRule="auto"/>
        <w:ind w:firstLine="709"/>
        <w:rPr>
          <w:sz w:val="28"/>
          <w:szCs w:val="28"/>
        </w:rPr>
      </w:pPr>
    </w:p>
    <w:p w14:paraId="285BDB0F" w14:textId="77777777" w:rsidR="002006A4" w:rsidRPr="00A82D1A" w:rsidRDefault="002006A4" w:rsidP="004E2616">
      <w:pPr>
        <w:widowControl w:val="0"/>
        <w:spacing w:before="120" w:after="120" w:line="264" w:lineRule="auto"/>
        <w:ind w:firstLine="709"/>
        <w:rPr>
          <w:sz w:val="28"/>
          <w:szCs w:val="28"/>
        </w:rPr>
      </w:pPr>
    </w:p>
    <w:p w14:paraId="66EFA165" w14:textId="77777777" w:rsidR="002006A4" w:rsidRPr="00A82D1A" w:rsidRDefault="002006A4" w:rsidP="004E2616">
      <w:pPr>
        <w:widowControl w:val="0"/>
        <w:spacing w:before="120" w:after="120" w:line="264" w:lineRule="auto"/>
        <w:ind w:firstLine="709"/>
        <w:rPr>
          <w:sz w:val="28"/>
          <w:szCs w:val="28"/>
        </w:rPr>
      </w:pPr>
    </w:p>
    <w:p w14:paraId="7D274FF6" w14:textId="77777777" w:rsidR="002006A4" w:rsidRPr="00A82D1A" w:rsidRDefault="002006A4" w:rsidP="004E2616">
      <w:pPr>
        <w:widowControl w:val="0"/>
        <w:spacing w:before="120" w:after="120" w:line="264" w:lineRule="auto"/>
        <w:ind w:firstLine="709"/>
        <w:rPr>
          <w:sz w:val="28"/>
          <w:szCs w:val="28"/>
        </w:rPr>
      </w:pPr>
    </w:p>
    <w:p w14:paraId="33A84A21" w14:textId="77777777" w:rsidR="002006A4" w:rsidRPr="00A82D1A" w:rsidRDefault="002006A4" w:rsidP="004E2616">
      <w:pPr>
        <w:widowControl w:val="0"/>
        <w:spacing w:before="120" w:after="120" w:line="264" w:lineRule="auto"/>
        <w:ind w:firstLine="709"/>
        <w:rPr>
          <w:sz w:val="28"/>
          <w:szCs w:val="28"/>
        </w:rPr>
      </w:pPr>
    </w:p>
    <w:p w14:paraId="3FACBF54" w14:textId="77777777" w:rsidR="005E4A22" w:rsidRPr="00A82D1A" w:rsidRDefault="005E4A22" w:rsidP="004E2616">
      <w:pPr>
        <w:widowControl w:val="0"/>
        <w:spacing w:before="120" w:after="120" w:line="264" w:lineRule="auto"/>
        <w:ind w:firstLine="709"/>
        <w:rPr>
          <w:sz w:val="28"/>
          <w:szCs w:val="28"/>
        </w:rPr>
        <w:sectPr w:rsidR="005E4A22" w:rsidRPr="00A82D1A"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A82D1A" w:rsidRDefault="002006A4" w:rsidP="004E2616">
      <w:pPr>
        <w:spacing w:before="120" w:after="120"/>
        <w:jc w:val="right"/>
        <w:rPr>
          <w:b/>
          <w:sz w:val="28"/>
          <w:szCs w:val="28"/>
          <w:lang w:val="nl-NL"/>
        </w:rPr>
      </w:pPr>
      <w:r w:rsidRPr="00A82D1A">
        <w:rPr>
          <w:b/>
          <w:sz w:val="28"/>
          <w:szCs w:val="28"/>
          <w:lang w:val="nl-NL"/>
        </w:rPr>
        <w:lastRenderedPageBreak/>
        <w:t>Mẫu số 01A (webform trên Hệ thống)</w:t>
      </w:r>
    </w:p>
    <w:p w14:paraId="78614673" w14:textId="368BE024" w:rsidR="002006A4" w:rsidRPr="00A82D1A" w:rsidRDefault="002006A4" w:rsidP="004E2616">
      <w:pPr>
        <w:spacing w:before="120" w:after="120"/>
        <w:jc w:val="center"/>
        <w:rPr>
          <w:b/>
          <w:sz w:val="26"/>
          <w:szCs w:val="28"/>
          <w:lang w:val="nl-NL"/>
        </w:rPr>
      </w:pPr>
      <w:r w:rsidRPr="00A82D1A">
        <w:rPr>
          <w:b/>
          <w:sz w:val="26"/>
          <w:szCs w:val="28"/>
          <w:lang w:val="nl-NL"/>
        </w:rPr>
        <w:t>PHẠM VI CUNG CẤP</w:t>
      </w:r>
      <w:r w:rsidR="00464B75" w:rsidRPr="00A82D1A">
        <w:rPr>
          <w:b/>
          <w:sz w:val="26"/>
          <w:szCs w:val="28"/>
          <w:lang w:val="nl-NL"/>
        </w:rPr>
        <w:t xml:space="preserve"> HÀNG HÓA</w:t>
      </w:r>
    </w:p>
    <w:p w14:paraId="255B00AE" w14:textId="7AB8F342" w:rsidR="009417F5" w:rsidRPr="00A82D1A" w:rsidRDefault="009417F5" w:rsidP="004E2616">
      <w:pPr>
        <w:spacing w:before="120" w:after="120"/>
        <w:jc w:val="center"/>
        <w:rPr>
          <w:bCs/>
          <w:i/>
          <w:iCs/>
          <w:sz w:val="26"/>
          <w:szCs w:val="28"/>
          <w:lang w:val="nl-NL"/>
        </w:rPr>
      </w:pPr>
      <w:r w:rsidRPr="00A82D1A">
        <w:rPr>
          <w:bCs/>
          <w:i/>
          <w:iCs/>
          <w:sz w:val="26"/>
          <w:szCs w:val="28"/>
          <w:lang w:val="nl-NL"/>
        </w:rPr>
        <w:t>(</w:t>
      </w:r>
      <w:r w:rsidR="00AE10D6" w:rsidRPr="00A82D1A">
        <w:rPr>
          <w:bCs/>
          <w:i/>
          <w:iCs/>
          <w:sz w:val="26"/>
          <w:szCs w:val="28"/>
          <w:lang w:val="nl-NL"/>
        </w:rPr>
        <w:t xml:space="preserve">Áp </w:t>
      </w:r>
      <w:r w:rsidRPr="00A82D1A">
        <w:rPr>
          <w:bCs/>
          <w:i/>
          <w:iCs/>
          <w:sz w:val="26"/>
          <w:szCs w:val="28"/>
          <w:lang w:val="nl-NL"/>
        </w:rPr>
        <w:t xml:space="preserve">dụng </w:t>
      </w:r>
      <w:r w:rsidR="00AE10D6" w:rsidRPr="00A82D1A">
        <w:rPr>
          <w:bCs/>
          <w:i/>
          <w:iCs/>
          <w:sz w:val="26"/>
          <w:szCs w:val="28"/>
          <w:lang w:val="nl-NL"/>
        </w:rPr>
        <w:t xml:space="preserve">đối với </w:t>
      </w:r>
      <w:r w:rsidRPr="00A82D1A">
        <w:rPr>
          <w:bCs/>
          <w:i/>
          <w:iCs/>
          <w:sz w:val="26"/>
          <w:szCs w:val="28"/>
          <w:lang w:val="nl-NL"/>
        </w:rPr>
        <w:t>loại hợp đồng trọn gói)</w:t>
      </w:r>
    </w:p>
    <w:p w14:paraId="46D8B345" w14:textId="77777777" w:rsidR="002006A4" w:rsidRPr="00A82D1A" w:rsidRDefault="002006A4" w:rsidP="004E2616">
      <w:pPr>
        <w:spacing w:before="120" w:after="120"/>
        <w:jc w:val="center"/>
        <w:rPr>
          <w:sz w:val="28"/>
          <w:szCs w:val="28"/>
          <w:lang w:val="nl-NL"/>
        </w:rPr>
      </w:pPr>
    </w:p>
    <w:p w14:paraId="026243E6" w14:textId="41E9AB37" w:rsidR="002006A4" w:rsidRPr="00A82D1A" w:rsidRDefault="00AD3EA3" w:rsidP="004E2616">
      <w:pPr>
        <w:spacing w:before="120" w:after="120"/>
        <w:ind w:firstLine="567"/>
        <w:rPr>
          <w:i/>
          <w:sz w:val="28"/>
          <w:szCs w:val="28"/>
          <w:lang w:val="nl-NL"/>
        </w:rPr>
      </w:pPr>
      <w:r w:rsidRPr="00A82D1A">
        <w:rPr>
          <w:i/>
          <w:sz w:val="28"/>
          <w:szCs w:val="28"/>
          <w:lang w:val="nl-NL"/>
        </w:rPr>
        <w:t>Chủ đầu tư</w:t>
      </w:r>
      <w:r w:rsidR="002006A4"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977"/>
        <w:gridCol w:w="1134"/>
        <w:gridCol w:w="1134"/>
        <w:gridCol w:w="1701"/>
        <w:gridCol w:w="1417"/>
        <w:gridCol w:w="2835"/>
        <w:gridCol w:w="1276"/>
        <w:gridCol w:w="1405"/>
      </w:tblGrid>
      <w:tr w:rsidR="00587F75" w:rsidRPr="00A82D1A" w14:paraId="2CCC03A6" w14:textId="77777777" w:rsidTr="00AB3512">
        <w:trPr>
          <w:cantSplit/>
          <w:trHeight w:val="240"/>
          <w:tblHeader/>
        </w:trPr>
        <w:tc>
          <w:tcPr>
            <w:tcW w:w="738" w:type="dxa"/>
            <w:vMerge w:val="restart"/>
            <w:shd w:val="clear" w:color="auto" w:fill="E2EFD9" w:themeFill="accent6" w:themeFillTint="33"/>
            <w:vAlign w:val="center"/>
          </w:tcPr>
          <w:p w14:paraId="6252E889" w14:textId="77777777" w:rsidR="00FF159E" w:rsidRPr="00A82D1A" w:rsidRDefault="00FF159E" w:rsidP="004E2616">
            <w:pPr>
              <w:suppressAutoHyphens/>
              <w:spacing w:before="60"/>
              <w:jc w:val="center"/>
              <w:rPr>
                <w:b/>
                <w:bCs/>
                <w:szCs w:val="24"/>
              </w:rPr>
            </w:pPr>
            <w:r w:rsidRPr="00A82D1A">
              <w:rPr>
                <w:b/>
                <w:bCs/>
                <w:szCs w:val="24"/>
              </w:rPr>
              <w:t>STT</w:t>
            </w:r>
          </w:p>
        </w:tc>
        <w:tc>
          <w:tcPr>
            <w:tcW w:w="2977" w:type="dxa"/>
            <w:vMerge w:val="restart"/>
            <w:shd w:val="clear" w:color="auto" w:fill="E2EFD9" w:themeFill="accent6" w:themeFillTint="33"/>
            <w:vAlign w:val="center"/>
          </w:tcPr>
          <w:p w14:paraId="21AFCA94" w14:textId="2102E05A" w:rsidR="00FF159E" w:rsidRPr="00A82D1A" w:rsidRDefault="00FF159E" w:rsidP="004E2616">
            <w:pPr>
              <w:suppressAutoHyphens/>
              <w:spacing w:before="60"/>
              <w:jc w:val="center"/>
              <w:rPr>
                <w:b/>
                <w:bCs/>
                <w:szCs w:val="24"/>
                <w:vertAlign w:val="superscript"/>
              </w:rPr>
            </w:pPr>
            <w:r w:rsidRPr="00A82D1A">
              <w:rPr>
                <w:b/>
                <w:bCs/>
                <w:szCs w:val="24"/>
              </w:rPr>
              <w:t>Danh mục hàng hóa</w:t>
            </w:r>
            <w:r w:rsidR="007D61ED" w:rsidRPr="00A82D1A">
              <w:rPr>
                <w:b/>
                <w:bCs/>
                <w:szCs w:val="24"/>
                <w:vertAlign w:val="superscript"/>
              </w:rPr>
              <w:t>(1)</w:t>
            </w:r>
          </w:p>
        </w:tc>
        <w:tc>
          <w:tcPr>
            <w:tcW w:w="1134" w:type="dxa"/>
            <w:vMerge w:val="restart"/>
            <w:shd w:val="clear" w:color="auto" w:fill="E2EFD9" w:themeFill="accent6" w:themeFillTint="33"/>
            <w:vAlign w:val="center"/>
          </w:tcPr>
          <w:p w14:paraId="6FFB5E70" w14:textId="77777777" w:rsidR="00FF159E" w:rsidRPr="00A82D1A" w:rsidRDefault="00FF159E" w:rsidP="004E2616">
            <w:pPr>
              <w:suppressAutoHyphens/>
              <w:spacing w:before="60"/>
              <w:jc w:val="center"/>
              <w:rPr>
                <w:b/>
                <w:bCs/>
                <w:szCs w:val="24"/>
              </w:rPr>
            </w:pPr>
            <w:r w:rsidRPr="00A82D1A">
              <w:rPr>
                <w:b/>
                <w:bCs/>
                <w:szCs w:val="24"/>
              </w:rPr>
              <w:t>Đơn vị tính</w:t>
            </w:r>
          </w:p>
        </w:tc>
        <w:tc>
          <w:tcPr>
            <w:tcW w:w="1134" w:type="dxa"/>
            <w:vMerge w:val="restart"/>
            <w:shd w:val="clear" w:color="auto" w:fill="E2EFD9" w:themeFill="accent6" w:themeFillTint="33"/>
            <w:vAlign w:val="center"/>
          </w:tcPr>
          <w:p w14:paraId="1962E441" w14:textId="77777777" w:rsidR="00FF159E" w:rsidRPr="00A82D1A" w:rsidRDefault="00FF159E" w:rsidP="004E2616">
            <w:pPr>
              <w:suppressAutoHyphens/>
              <w:spacing w:before="60"/>
              <w:jc w:val="center"/>
              <w:rPr>
                <w:b/>
                <w:bCs/>
                <w:szCs w:val="24"/>
              </w:rPr>
            </w:pPr>
            <w:r w:rsidRPr="00A82D1A">
              <w:rPr>
                <w:b/>
                <w:bCs/>
                <w:szCs w:val="24"/>
              </w:rPr>
              <w:t>Khối lượng</w:t>
            </w:r>
          </w:p>
        </w:tc>
        <w:tc>
          <w:tcPr>
            <w:tcW w:w="1701" w:type="dxa"/>
            <w:vMerge w:val="restart"/>
            <w:shd w:val="clear" w:color="auto" w:fill="E2EFD9" w:themeFill="accent6" w:themeFillTint="33"/>
            <w:vAlign w:val="center"/>
          </w:tcPr>
          <w:p w14:paraId="01DB44F1" w14:textId="24593047" w:rsidR="00FF159E" w:rsidRPr="00A82D1A" w:rsidRDefault="00FF159E" w:rsidP="004E2616">
            <w:pPr>
              <w:suppressAutoHyphens/>
              <w:spacing w:before="60"/>
              <w:jc w:val="center"/>
              <w:rPr>
                <w:b/>
                <w:bCs/>
                <w:szCs w:val="24"/>
                <w:vertAlign w:val="superscript"/>
              </w:rPr>
            </w:pPr>
            <w:r w:rsidRPr="00A82D1A">
              <w:rPr>
                <w:b/>
                <w:bCs/>
                <w:szCs w:val="24"/>
              </w:rPr>
              <w:t>Mô tả hàng hóa</w:t>
            </w:r>
            <w:r w:rsidRPr="00A82D1A">
              <w:rPr>
                <w:b/>
                <w:bCs/>
                <w:szCs w:val="24"/>
                <w:vertAlign w:val="superscript"/>
              </w:rPr>
              <w:t>(</w:t>
            </w:r>
            <w:r w:rsidR="00084511" w:rsidRPr="00A82D1A">
              <w:rPr>
                <w:b/>
                <w:bCs/>
                <w:szCs w:val="24"/>
                <w:vertAlign w:val="superscript"/>
              </w:rPr>
              <w:t>2</w:t>
            </w:r>
            <w:r w:rsidRPr="00A82D1A">
              <w:rPr>
                <w:b/>
                <w:bCs/>
                <w:szCs w:val="24"/>
                <w:vertAlign w:val="superscript"/>
              </w:rPr>
              <w:t>)</w:t>
            </w:r>
          </w:p>
        </w:tc>
        <w:tc>
          <w:tcPr>
            <w:tcW w:w="1417" w:type="dxa"/>
            <w:vMerge w:val="restart"/>
            <w:shd w:val="clear" w:color="auto" w:fill="E2EFD9" w:themeFill="accent6" w:themeFillTint="33"/>
            <w:vAlign w:val="center"/>
          </w:tcPr>
          <w:p w14:paraId="4D48B2C7" w14:textId="0C9DCCAB" w:rsidR="00FF159E" w:rsidRPr="00A82D1A" w:rsidRDefault="00FF159E" w:rsidP="00FF159E">
            <w:pPr>
              <w:spacing w:before="60"/>
              <w:jc w:val="center"/>
              <w:rPr>
                <w:b/>
                <w:bCs/>
                <w:szCs w:val="24"/>
              </w:rPr>
            </w:pPr>
            <w:r w:rsidRPr="00A82D1A">
              <w:rPr>
                <w:b/>
                <w:bCs/>
                <w:szCs w:val="24"/>
              </w:rPr>
              <w:t>Yêu cầu về xuất xứ hàng hóa (nếu có)</w:t>
            </w:r>
            <w:r w:rsidRPr="00A82D1A">
              <w:rPr>
                <w:b/>
                <w:bCs/>
                <w:szCs w:val="24"/>
                <w:vertAlign w:val="superscript"/>
              </w:rPr>
              <w:t>(</w:t>
            </w:r>
            <w:r w:rsidR="00084511" w:rsidRPr="00A82D1A">
              <w:rPr>
                <w:b/>
                <w:bCs/>
                <w:szCs w:val="24"/>
                <w:vertAlign w:val="superscript"/>
              </w:rPr>
              <w:t>3</w:t>
            </w:r>
            <w:r w:rsidRPr="00A82D1A">
              <w:rPr>
                <w:b/>
                <w:bCs/>
                <w:szCs w:val="24"/>
                <w:vertAlign w:val="superscript"/>
              </w:rPr>
              <w:t>)</w:t>
            </w:r>
          </w:p>
        </w:tc>
        <w:tc>
          <w:tcPr>
            <w:tcW w:w="2835" w:type="dxa"/>
            <w:vMerge w:val="restart"/>
            <w:shd w:val="clear" w:color="auto" w:fill="E2EFD9" w:themeFill="accent6" w:themeFillTint="33"/>
            <w:vAlign w:val="center"/>
          </w:tcPr>
          <w:p w14:paraId="53F09549" w14:textId="28AB437C" w:rsidR="00FF159E" w:rsidRPr="00A82D1A" w:rsidRDefault="00FF159E" w:rsidP="004E2616">
            <w:pPr>
              <w:spacing w:before="60"/>
              <w:jc w:val="center"/>
              <w:rPr>
                <w:b/>
                <w:bCs/>
                <w:szCs w:val="24"/>
              </w:rPr>
            </w:pPr>
            <w:r w:rsidRPr="00A82D1A">
              <w:rPr>
                <w:b/>
                <w:bCs/>
                <w:szCs w:val="24"/>
              </w:rPr>
              <w:t xml:space="preserve">Địa điểm dự án </w:t>
            </w:r>
          </w:p>
        </w:tc>
        <w:tc>
          <w:tcPr>
            <w:tcW w:w="2681" w:type="dxa"/>
            <w:gridSpan w:val="2"/>
            <w:shd w:val="clear" w:color="auto" w:fill="E2EFD9" w:themeFill="accent6" w:themeFillTint="33"/>
            <w:vAlign w:val="center"/>
          </w:tcPr>
          <w:p w14:paraId="4F9BF327" w14:textId="1CC16A6E" w:rsidR="00FF159E" w:rsidRPr="00A82D1A" w:rsidRDefault="00FF159E" w:rsidP="004E2616">
            <w:pPr>
              <w:spacing w:before="60" w:after="60"/>
              <w:jc w:val="center"/>
              <w:rPr>
                <w:szCs w:val="24"/>
              </w:rPr>
            </w:pPr>
            <w:r w:rsidRPr="00A82D1A">
              <w:rPr>
                <w:b/>
                <w:bCs/>
                <w:szCs w:val="24"/>
              </w:rPr>
              <w:t>Ngày giao hàng</w:t>
            </w:r>
            <w:r w:rsidRPr="00A82D1A">
              <w:rPr>
                <w:b/>
                <w:bCs/>
                <w:szCs w:val="24"/>
                <w:vertAlign w:val="superscript"/>
              </w:rPr>
              <w:t>(</w:t>
            </w:r>
            <w:r w:rsidR="00084511" w:rsidRPr="00A82D1A">
              <w:rPr>
                <w:b/>
                <w:bCs/>
                <w:szCs w:val="24"/>
                <w:vertAlign w:val="superscript"/>
              </w:rPr>
              <w:t>4</w:t>
            </w:r>
            <w:r w:rsidRPr="00A82D1A">
              <w:rPr>
                <w:b/>
                <w:bCs/>
                <w:szCs w:val="24"/>
                <w:vertAlign w:val="superscript"/>
              </w:rPr>
              <w:t>)</w:t>
            </w:r>
            <w:r w:rsidRPr="00A82D1A">
              <w:rPr>
                <w:b/>
                <w:bCs/>
                <w:szCs w:val="24"/>
              </w:rPr>
              <w:t xml:space="preserve"> </w:t>
            </w:r>
          </w:p>
        </w:tc>
      </w:tr>
      <w:tr w:rsidR="00587F75" w:rsidRPr="00A82D1A" w14:paraId="13CD8EE6" w14:textId="77777777" w:rsidTr="00AB3512">
        <w:trPr>
          <w:cantSplit/>
          <w:trHeight w:val="240"/>
          <w:tblHeader/>
        </w:trPr>
        <w:tc>
          <w:tcPr>
            <w:tcW w:w="738" w:type="dxa"/>
            <w:vMerge/>
            <w:shd w:val="clear" w:color="auto" w:fill="E2EFD9" w:themeFill="accent6" w:themeFillTint="33"/>
            <w:vAlign w:val="center"/>
          </w:tcPr>
          <w:p w14:paraId="29B4C109" w14:textId="77777777" w:rsidR="00FF159E" w:rsidRPr="00A82D1A" w:rsidRDefault="00FF159E" w:rsidP="004E2616">
            <w:pPr>
              <w:suppressAutoHyphens/>
              <w:jc w:val="center"/>
              <w:rPr>
                <w:szCs w:val="24"/>
              </w:rPr>
            </w:pPr>
          </w:p>
        </w:tc>
        <w:tc>
          <w:tcPr>
            <w:tcW w:w="2977" w:type="dxa"/>
            <w:vMerge/>
            <w:shd w:val="clear" w:color="auto" w:fill="E2EFD9" w:themeFill="accent6" w:themeFillTint="33"/>
            <w:vAlign w:val="center"/>
          </w:tcPr>
          <w:p w14:paraId="165E45EC" w14:textId="77777777" w:rsidR="00FF159E" w:rsidRPr="00A82D1A" w:rsidRDefault="00FF159E" w:rsidP="004E2616">
            <w:pPr>
              <w:suppressAutoHyphens/>
              <w:jc w:val="center"/>
              <w:rPr>
                <w:szCs w:val="24"/>
              </w:rPr>
            </w:pPr>
          </w:p>
        </w:tc>
        <w:tc>
          <w:tcPr>
            <w:tcW w:w="1134" w:type="dxa"/>
            <w:vMerge/>
            <w:shd w:val="clear" w:color="auto" w:fill="E2EFD9" w:themeFill="accent6" w:themeFillTint="33"/>
            <w:vAlign w:val="center"/>
          </w:tcPr>
          <w:p w14:paraId="39AD256F" w14:textId="77777777" w:rsidR="00FF159E" w:rsidRPr="00A82D1A" w:rsidRDefault="00FF159E" w:rsidP="004E2616">
            <w:pPr>
              <w:suppressAutoHyphens/>
              <w:jc w:val="center"/>
              <w:rPr>
                <w:szCs w:val="24"/>
              </w:rPr>
            </w:pPr>
          </w:p>
        </w:tc>
        <w:tc>
          <w:tcPr>
            <w:tcW w:w="1134" w:type="dxa"/>
            <w:vMerge/>
            <w:shd w:val="clear" w:color="auto" w:fill="E2EFD9" w:themeFill="accent6" w:themeFillTint="33"/>
            <w:vAlign w:val="center"/>
          </w:tcPr>
          <w:p w14:paraId="4281DDBA" w14:textId="77777777" w:rsidR="00FF159E" w:rsidRPr="00A82D1A" w:rsidRDefault="00FF159E" w:rsidP="004E2616">
            <w:pPr>
              <w:suppressAutoHyphens/>
              <w:jc w:val="center"/>
              <w:rPr>
                <w:szCs w:val="24"/>
              </w:rPr>
            </w:pPr>
          </w:p>
        </w:tc>
        <w:tc>
          <w:tcPr>
            <w:tcW w:w="1701" w:type="dxa"/>
            <w:vMerge/>
            <w:shd w:val="clear" w:color="auto" w:fill="E2EFD9" w:themeFill="accent6" w:themeFillTint="33"/>
            <w:vAlign w:val="center"/>
          </w:tcPr>
          <w:p w14:paraId="0B241093" w14:textId="77777777" w:rsidR="00FF159E" w:rsidRPr="00A82D1A" w:rsidRDefault="00FF159E" w:rsidP="004E2616">
            <w:pPr>
              <w:jc w:val="center"/>
              <w:rPr>
                <w:szCs w:val="24"/>
              </w:rPr>
            </w:pPr>
          </w:p>
        </w:tc>
        <w:tc>
          <w:tcPr>
            <w:tcW w:w="1417" w:type="dxa"/>
            <w:vMerge/>
            <w:shd w:val="clear" w:color="auto" w:fill="E2EFD9" w:themeFill="accent6" w:themeFillTint="33"/>
          </w:tcPr>
          <w:p w14:paraId="794A08FB" w14:textId="77777777" w:rsidR="00FF159E" w:rsidRPr="00A82D1A" w:rsidRDefault="00FF159E" w:rsidP="004E2616">
            <w:pPr>
              <w:jc w:val="center"/>
              <w:rPr>
                <w:szCs w:val="24"/>
              </w:rPr>
            </w:pPr>
          </w:p>
        </w:tc>
        <w:tc>
          <w:tcPr>
            <w:tcW w:w="2835" w:type="dxa"/>
            <w:vMerge/>
            <w:shd w:val="clear" w:color="auto" w:fill="E2EFD9" w:themeFill="accent6" w:themeFillTint="33"/>
            <w:vAlign w:val="center"/>
          </w:tcPr>
          <w:p w14:paraId="019C8F61" w14:textId="78FF681D" w:rsidR="00FF159E" w:rsidRPr="00A82D1A" w:rsidRDefault="00FF159E" w:rsidP="004E2616">
            <w:pPr>
              <w:jc w:val="center"/>
              <w:rPr>
                <w:szCs w:val="24"/>
              </w:rPr>
            </w:pPr>
          </w:p>
        </w:tc>
        <w:tc>
          <w:tcPr>
            <w:tcW w:w="1276" w:type="dxa"/>
            <w:shd w:val="clear" w:color="auto" w:fill="E2EFD9" w:themeFill="accent6" w:themeFillTint="33"/>
            <w:vAlign w:val="center"/>
          </w:tcPr>
          <w:p w14:paraId="07A585FB" w14:textId="2D204426" w:rsidR="00FF159E" w:rsidRPr="00A82D1A" w:rsidRDefault="00FF159E" w:rsidP="00B9162A">
            <w:pPr>
              <w:spacing w:before="60" w:after="60"/>
              <w:jc w:val="center"/>
              <w:rPr>
                <w:b/>
                <w:bCs/>
                <w:szCs w:val="24"/>
              </w:rPr>
            </w:pPr>
            <w:r w:rsidRPr="00A82D1A">
              <w:rPr>
                <w:b/>
                <w:bCs/>
                <w:szCs w:val="24"/>
              </w:rPr>
              <w:t>Ngày giao hàng sớm nhất</w:t>
            </w:r>
          </w:p>
        </w:tc>
        <w:tc>
          <w:tcPr>
            <w:tcW w:w="1405" w:type="dxa"/>
            <w:shd w:val="clear" w:color="auto" w:fill="E2EFD9" w:themeFill="accent6" w:themeFillTint="33"/>
            <w:vAlign w:val="center"/>
          </w:tcPr>
          <w:p w14:paraId="61123D7B" w14:textId="2D8BE5C9" w:rsidR="00FF159E" w:rsidRPr="00A82D1A" w:rsidRDefault="00FF159E" w:rsidP="00B9162A">
            <w:pPr>
              <w:spacing w:before="60" w:after="60"/>
              <w:jc w:val="center"/>
              <w:rPr>
                <w:b/>
                <w:bCs/>
                <w:szCs w:val="24"/>
              </w:rPr>
            </w:pPr>
            <w:r w:rsidRPr="00A82D1A">
              <w:rPr>
                <w:b/>
                <w:bCs/>
                <w:szCs w:val="24"/>
              </w:rPr>
              <w:t>Ngày giao hàng muộn nhất</w:t>
            </w:r>
          </w:p>
        </w:tc>
      </w:tr>
      <w:tr w:rsidR="00587F75" w:rsidRPr="00A82D1A" w14:paraId="18A96D78" w14:textId="77777777" w:rsidTr="00587F75">
        <w:trPr>
          <w:cantSplit/>
          <w:trHeight w:val="511"/>
        </w:trPr>
        <w:tc>
          <w:tcPr>
            <w:tcW w:w="738" w:type="dxa"/>
            <w:vAlign w:val="center"/>
          </w:tcPr>
          <w:p w14:paraId="4FEFC0A8" w14:textId="77777777" w:rsidR="00587F75" w:rsidRPr="00A82D1A" w:rsidRDefault="00587F75" w:rsidP="00587F75">
            <w:pPr>
              <w:jc w:val="center"/>
              <w:rPr>
                <w:szCs w:val="24"/>
              </w:rPr>
            </w:pPr>
            <w:r w:rsidRPr="00A82D1A">
              <w:rPr>
                <w:szCs w:val="24"/>
              </w:rPr>
              <w:t>1</w:t>
            </w:r>
          </w:p>
        </w:tc>
        <w:tc>
          <w:tcPr>
            <w:tcW w:w="2977" w:type="dxa"/>
            <w:vAlign w:val="center"/>
          </w:tcPr>
          <w:p w14:paraId="3BBEC23A" w14:textId="3F4451E9" w:rsidR="00587F75" w:rsidRPr="00A82D1A" w:rsidRDefault="00587F75" w:rsidP="00587F75">
            <w:pPr>
              <w:rPr>
                <w:szCs w:val="24"/>
              </w:rPr>
            </w:pPr>
            <w:r w:rsidRPr="00A82D1A">
              <w:rPr>
                <w:rFonts w:asciiTheme="majorHAnsi" w:hAnsiTheme="majorHAnsi" w:cstheme="majorHAnsi"/>
                <w:szCs w:val="24"/>
                <w:lang w:val="vi-VN"/>
              </w:rPr>
              <w:t xml:space="preserve">Sứ xuyên 500kV kèm gioăng làm kín </w:t>
            </w:r>
          </w:p>
        </w:tc>
        <w:tc>
          <w:tcPr>
            <w:tcW w:w="1134" w:type="dxa"/>
            <w:vAlign w:val="center"/>
          </w:tcPr>
          <w:p w14:paraId="202DF2B4" w14:textId="25E7D5F6" w:rsidR="00587F75" w:rsidRPr="00A82D1A" w:rsidRDefault="00587F75" w:rsidP="00587F75">
            <w:pPr>
              <w:jc w:val="center"/>
              <w:rPr>
                <w:szCs w:val="24"/>
              </w:rPr>
            </w:pPr>
            <w:r w:rsidRPr="00A82D1A">
              <w:rPr>
                <w:rFonts w:asciiTheme="majorHAnsi" w:hAnsiTheme="majorHAnsi" w:cstheme="majorHAnsi"/>
                <w:szCs w:val="24"/>
              </w:rPr>
              <w:t>bộ</w:t>
            </w:r>
          </w:p>
        </w:tc>
        <w:tc>
          <w:tcPr>
            <w:tcW w:w="1134" w:type="dxa"/>
            <w:vAlign w:val="center"/>
          </w:tcPr>
          <w:p w14:paraId="1DC4AFBF" w14:textId="4A080DA4" w:rsidR="00587F75" w:rsidRPr="00A82D1A" w:rsidRDefault="00587F75" w:rsidP="00587F75">
            <w:pPr>
              <w:jc w:val="center"/>
              <w:rPr>
                <w:szCs w:val="24"/>
              </w:rPr>
            </w:pPr>
            <w:r w:rsidRPr="00A82D1A">
              <w:rPr>
                <w:rFonts w:asciiTheme="majorHAnsi" w:hAnsiTheme="majorHAnsi" w:cstheme="majorHAnsi"/>
                <w:szCs w:val="24"/>
              </w:rPr>
              <w:t>01</w:t>
            </w:r>
          </w:p>
        </w:tc>
        <w:tc>
          <w:tcPr>
            <w:tcW w:w="1701" w:type="dxa"/>
            <w:vAlign w:val="center"/>
          </w:tcPr>
          <w:p w14:paraId="1D96E963" w14:textId="01E44615" w:rsidR="00587F75" w:rsidRPr="00A82D1A" w:rsidRDefault="00587F75" w:rsidP="00587F75">
            <w:pPr>
              <w:jc w:val="center"/>
              <w:rPr>
                <w:szCs w:val="24"/>
              </w:rPr>
            </w:pPr>
            <w:r w:rsidRPr="00A82D1A">
              <w:rPr>
                <w:i/>
                <w:szCs w:val="24"/>
                <w:lang w:val="nl-NL"/>
              </w:rPr>
              <w:t>quy định tại Chương V</w:t>
            </w:r>
          </w:p>
        </w:tc>
        <w:tc>
          <w:tcPr>
            <w:tcW w:w="1417" w:type="dxa"/>
          </w:tcPr>
          <w:p w14:paraId="5C0B6ABE" w14:textId="77777777" w:rsidR="00587F75" w:rsidRPr="00A82D1A" w:rsidRDefault="00587F75" w:rsidP="00587F75">
            <w:pPr>
              <w:rPr>
                <w:szCs w:val="24"/>
              </w:rPr>
            </w:pPr>
          </w:p>
        </w:tc>
        <w:tc>
          <w:tcPr>
            <w:tcW w:w="2835" w:type="dxa"/>
            <w:vAlign w:val="center"/>
          </w:tcPr>
          <w:p w14:paraId="41843AE1" w14:textId="1C29E465" w:rsidR="00587F75" w:rsidRPr="00A82D1A" w:rsidRDefault="00587F75" w:rsidP="00931FCE">
            <w:pPr>
              <w:rPr>
                <w:szCs w:val="24"/>
              </w:rPr>
            </w:pPr>
            <w:r w:rsidRPr="00A82D1A">
              <w:rPr>
                <w:szCs w:val="24"/>
              </w:rPr>
              <w:t>Phục vụ công trình “Sửa chữa, thay thế sứ 500kV kháng 128MVAr KH595 Trạm biến áp 500kV Phố Nối”, giao hàng tại mặt bằng trạm</w:t>
            </w:r>
          </w:p>
        </w:tc>
        <w:tc>
          <w:tcPr>
            <w:tcW w:w="1276" w:type="dxa"/>
            <w:vAlign w:val="center"/>
          </w:tcPr>
          <w:p w14:paraId="08D3A142" w14:textId="4E322C18" w:rsidR="00587F75" w:rsidRPr="00A82D1A" w:rsidRDefault="00587F75" w:rsidP="00587F75">
            <w:pPr>
              <w:jc w:val="center"/>
              <w:rPr>
                <w:szCs w:val="24"/>
              </w:rPr>
            </w:pPr>
            <w:r w:rsidRPr="00A82D1A">
              <w:rPr>
                <w:szCs w:val="24"/>
              </w:rPr>
              <w:t>330 ngày</w:t>
            </w:r>
          </w:p>
        </w:tc>
        <w:tc>
          <w:tcPr>
            <w:tcW w:w="1405" w:type="dxa"/>
            <w:vAlign w:val="center"/>
          </w:tcPr>
          <w:p w14:paraId="39DE1A73" w14:textId="7A236BA8" w:rsidR="00587F75" w:rsidRPr="00A82D1A" w:rsidRDefault="00587F75" w:rsidP="00587F75">
            <w:pPr>
              <w:jc w:val="center"/>
              <w:rPr>
                <w:szCs w:val="24"/>
              </w:rPr>
            </w:pPr>
            <w:r w:rsidRPr="00A82D1A">
              <w:rPr>
                <w:szCs w:val="24"/>
              </w:rPr>
              <w:t>360 ngày</w:t>
            </w:r>
          </w:p>
        </w:tc>
      </w:tr>
      <w:tr w:rsidR="00587F75" w:rsidRPr="00A82D1A" w14:paraId="608F8A42" w14:textId="77777777" w:rsidTr="00587F75">
        <w:trPr>
          <w:cantSplit/>
          <w:trHeight w:val="511"/>
        </w:trPr>
        <w:tc>
          <w:tcPr>
            <w:tcW w:w="738" w:type="dxa"/>
            <w:vAlign w:val="center"/>
          </w:tcPr>
          <w:p w14:paraId="75AEE3DB" w14:textId="7AB621D4" w:rsidR="00587F75" w:rsidRPr="00A82D1A" w:rsidRDefault="00587F75" w:rsidP="00587F75">
            <w:pPr>
              <w:jc w:val="center"/>
              <w:rPr>
                <w:szCs w:val="24"/>
              </w:rPr>
            </w:pPr>
            <w:r w:rsidRPr="00A82D1A">
              <w:rPr>
                <w:szCs w:val="24"/>
              </w:rPr>
              <w:t>2</w:t>
            </w:r>
          </w:p>
        </w:tc>
        <w:tc>
          <w:tcPr>
            <w:tcW w:w="2977" w:type="dxa"/>
            <w:vAlign w:val="center"/>
          </w:tcPr>
          <w:p w14:paraId="51684FBA" w14:textId="6417C41E" w:rsidR="00587F75" w:rsidRPr="00A82D1A" w:rsidRDefault="00587F75" w:rsidP="00587F75">
            <w:pPr>
              <w:rPr>
                <w:szCs w:val="24"/>
              </w:rPr>
            </w:pPr>
            <w:r w:rsidRPr="00A82D1A">
              <w:rPr>
                <w:rFonts w:asciiTheme="majorHAnsi" w:hAnsiTheme="majorHAnsi" w:cstheme="majorHAnsi"/>
                <w:szCs w:val="24"/>
                <w:lang w:val="vi-VN"/>
              </w:rPr>
              <w:t>Kẹp cực cho Sứ xuyên 500kV</w:t>
            </w:r>
          </w:p>
        </w:tc>
        <w:tc>
          <w:tcPr>
            <w:tcW w:w="1134" w:type="dxa"/>
            <w:vAlign w:val="center"/>
          </w:tcPr>
          <w:p w14:paraId="29C7867C" w14:textId="32002D29" w:rsidR="00587F75" w:rsidRPr="00A82D1A" w:rsidRDefault="00587F75" w:rsidP="00587F75">
            <w:pPr>
              <w:jc w:val="center"/>
              <w:rPr>
                <w:szCs w:val="24"/>
              </w:rPr>
            </w:pPr>
            <w:r w:rsidRPr="00A82D1A">
              <w:rPr>
                <w:rFonts w:asciiTheme="majorHAnsi" w:hAnsiTheme="majorHAnsi" w:cstheme="majorHAnsi"/>
                <w:szCs w:val="24"/>
              </w:rPr>
              <w:t>bộ</w:t>
            </w:r>
          </w:p>
        </w:tc>
        <w:tc>
          <w:tcPr>
            <w:tcW w:w="1134" w:type="dxa"/>
            <w:vAlign w:val="center"/>
          </w:tcPr>
          <w:p w14:paraId="667F1CCF" w14:textId="4BD15CE7" w:rsidR="00587F75" w:rsidRPr="00A82D1A" w:rsidRDefault="00587F75" w:rsidP="00587F75">
            <w:pPr>
              <w:jc w:val="center"/>
              <w:rPr>
                <w:szCs w:val="24"/>
              </w:rPr>
            </w:pPr>
            <w:r w:rsidRPr="00A82D1A">
              <w:rPr>
                <w:rFonts w:asciiTheme="majorHAnsi" w:hAnsiTheme="majorHAnsi" w:cstheme="majorHAnsi"/>
                <w:szCs w:val="24"/>
              </w:rPr>
              <w:t>01</w:t>
            </w:r>
          </w:p>
        </w:tc>
        <w:tc>
          <w:tcPr>
            <w:tcW w:w="1701" w:type="dxa"/>
            <w:vAlign w:val="center"/>
          </w:tcPr>
          <w:p w14:paraId="35812244" w14:textId="2D6139EB" w:rsidR="00587F75" w:rsidRPr="00A82D1A" w:rsidRDefault="00587F75" w:rsidP="00587F75">
            <w:pPr>
              <w:jc w:val="center"/>
              <w:rPr>
                <w:szCs w:val="24"/>
              </w:rPr>
            </w:pPr>
            <w:r w:rsidRPr="00A82D1A">
              <w:rPr>
                <w:i/>
                <w:szCs w:val="24"/>
                <w:lang w:val="nl-NL"/>
              </w:rPr>
              <w:t>quy định tại Chương V</w:t>
            </w:r>
          </w:p>
        </w:tc>
        <w:tc>
          <w:tcPr>
            <w:tcW w:w="1417" w:type="dxa"/>
          </w:tcPr>
          <w:p w14:paraId="360C6837" w14:textId="77777777" w:rsidR="00587F75" w:rsidRPr="00A82D1A" w:rsidRDefault="00587F75" w:rsidP="00587F75">
            <w:pPr>
              <w:rPr>
                <w:szCs w:val="24"/>
              </w:rPr>
            </w:pPr>
          </w:p>
        </w:tc>
        <w:tc>
          <w:tcPr>
            <w:tcW w:w="2835" w:type="dxa"/>
            <w:vAlign w:val="center"/>
          </w:tcPr>
          <w:p w14:paraId="1506D3D5" w14:textId="255CC189" w:rsidR="00587F75" w:rsidRPr="00A82D1A" w:rsidRDefault="00587F75" w:rsidP="00931FCE">
            <w:pPr>
              <w:rPr>
                <w:szCs w:val="24"/>
              </w:rPr>
            </w:pPr>
            <w:r w:rsidRPr="00A82D1A">
              <w:rPr>
                <w:szCs w:val="24"/>
              </w:rPr>
              <w:t>như trên</w:t>
            </w:r>
          </w:p>
        </w:tc>
        <w:tc>
          <w:tcPr>
            <w:tcW w:w="1276" w:type="dxa"/>
            <w:vAlign w:val="center"/>
          </w:tcPr>
          <w:p w14:paraId="41F961A7" w14:textId="049DD803" w:rsidR="00587F75" w:rsidRPr="00A82D1A" w:rsidRDefault="00587F75" w:rsidP="00587F75">
            <w:pPr>
              <w:jc w:val="center"/>
              <w:rPr>
                <w:szCs w:val="24"/>
              </w:rPr>
            </w:pPr>
            <w:r w:rsidRPr="00A82D1A">
              <w:rPr>
                <w:szCs w:val="24"/>
              </w:rPr>
              <w:t>330 ngày</w:t>
            </w:r>
          </w:p>
        </w:tc>
        <w:tc>
          <w:tcPr>
            <w:tcW w:w="1405" w:type="dxa"/>
            <w:vAlign w:val="center"/>
          </w:tcPr>
          <w:p w14:paraId="17242441" w14:textId="328F56E0" w:rsidR="00587F75" w:rsidRPr="00A82D1A" w:rsidRDefault="00587F75" w:rsidP="00587F75">
            <w:pPr>
              <w:jc w:val="center"/>
              <w:rPr>
                <w:szCs w:val="24"/>
              </w:rPr>
            </w:pPr>
            <w:r w:rsidRPr="00A82D1A">
              <w:rPr>
                <w:szCs w:val="24"/>
              </w:rPr>
              <w:t>360 ngày</w:t>
            </w:r>
          </w:p>
        </w:tc>
      </w:tr>
      <w:tr w:rsidR="00587F75" w:rsidRPr="00A82D1A" w14:paraId="02C24615" w14:textId="77777777" w:rsidTr="00587F75">
        <w:trPr>
          <w:cantSplit/>
          <w:trHeight w:val="511"/>
        </w:trPr>
        <w:tc>
          <w:tcPr>
            <w:tcW w:w="738" w:type="dxa"/>
            <w:vAlign w:val="center"/>
          </w:tcPr>
          <w:p w14:paraId="36D95735" w14:textId="383CBF5F" w:rsidR="00587F75" w:rsidRPr="00A82D1A" w:rsidRDefault="00587F75" w:rsidP="00587F75">
            <w:pPr>
              <w:jc w:val="center"/>
              <w:rPr>
                <w:szCs w:val="24"/>
              </w:rPr>
            </w:pPr>
            <w:r w:rsidRPr="00A82D1A">
              <w:rPr>
                <w:szCs w:val="24"/>
              </w:rPr>
              <w:t>3</w:t>
            </w:r>
          </w:p>
        </w:tc>
        <w:tc>
          <w:tcPr>
            <w:tcW w:w="2977" w:type="dxa"/>
            <w:vAlign w:val="center"/>
          </w:tcPr>
          <w:p w14:paraId="4AF35216" w14:textId="7ECB8BFC" w:rsidR="00587F75" w:rsidRPr="00A82D1A" w:rsidRDefault="00587F75" w:rsidP="00587F75">
            <w:pPr>
              <w:rPr>
                <w:szCs w:val="24"/>
              </w:rPr>
            </w:pPr>
            <w:r w:rsidRPr="00A82D1A">
              <w:rPr>
                <w:rFonts w:asciiTheme="majorHAnsi" w:hAnsiTheme="majorHAnsi" w:cstheme="majorHAnsi"/>
                <w:szCs w:val="24"/>
              </w:rPr>
              <w:t>Gioăng cao su chịu dầu</w:t>
            </w:r>
          </w:p>
        </w:tc>
        <w:tc>
          <w:tcPr>
            <w:tcW w:w="1134" w:type="dxa"/>
            <w:vAlign w:val="center"/>
          </w:tcPr>
          <w:p w14:paraId="73A0FAEB" w14:textId="39E5F00C" w:rsidR="00587F75" w:rsidRPr="00A82D1A" w:rsidRDefault="00587F75" w:rsidP="00587F75">
            <w:pPr>
              <w:jc w:val="center"/>
              <w:rPr>
                <w:szCs w:val="24"/>
              </w:rPr>
            </w:pPr>
            <w:r w:rsidRPr="00A82D1A">
              <w:rPr>
                <w:rFonts w:asciiTheme="majorHAnsi" w:hAnsiTheme="majorHAnsi" w:cstheme="majorHAnsi"/>
                <w:szCs w:val="24"/>
              </w:rPr>
              <w:t>m2</w:t>
            </w:r>
          </w:p>
        </w:tc>
        <w:tc>
          <w:tcPr>
            <w:tcW w:w="1134" w:type="dxa"/>
            <w:vAlign w:val="center"/>
          </w:tcPr>
          <w:p w14:paraId="01C6FCEA" w14:textId="4536C5F0" w:rsidR="00587F75" w:rsidRPr="00A82D1A" w:rsidRDefault="00587F75" w:rsidP="00587F75">
            <w:pPr>
              <w:jc w:val="center"/>
              <w:rPr>
                <w:szCs w:val="24"/>
              </w:rPr>
            </w:pPr>
            <w:r w:rsidRPr="00A82D1A">
              <w:rPr>
                <w:rFonts w:asciiTheme="majorHAnsi" w:hAnsiTheme="majorHAnsi" w:cstheme="majorHAnsi"/>
                <w:szCs w:val="24"/>
              </w:rPr>
              <w:t>05</w:t>
            </w:r>
          </w:p>
        </w:tc>
        <w:tc>
          <w:tcPr>
            <w:tcW w:w="1701" w:type="dxa"/>
            <w:vAlign w:val="center"/>
          </w:tcPr>
          <w:p w14:paraId="49E15414" w14:textId="05F7BF3F" w:rsidR="00587F75" w:rsidRPr="00A82D1A" w:rsidRDefault="00587F75" w:rsidP="00587F75">
            <w:pPr>
              <w:jc w:val="center"/>
              <w:rPr>
                <w:szCs w:val="24"/>
              </w:rPr>
            </w:pPr>
            <w:r w:rsidRPr="00A82D1A">
              <w:rPr>
                <w:i/>
                <w:szCs w:val="24"/>
                <w:lang w:val="nl-NL"/>
              </w:rPr>
              <w:t>quy định tại Chương V</w:t>
            </w:r>
          </w:p>
        </w:tc>
        <w:tc>
          <w:tcPr>
            <w:tcW w:w="1417" w:type="dxa"/>
          </w:tcPr>
          <w:p w14:paraId="66D96E52" w14:textId="77777777" w:rsidR="00587F75" w:rsidRPr="00A82D1A" w:rsidRDefault="00587F75" w:rsidP="00587F75">
            <w:pPr>
              <w:rPr>
                <w:szCs w:val="24"/>
              </w:rPr>
            </w:pPr>
          </w:p>
        </w:tc>
        <w:tc>
          <w:tcPr>
            <w:tcW w:w="2835" w:type="dxa"/>
            <w:vAlign w:val="center"/>
          </w:tcPr>
          <w:p w14:paraId="64637083" w14:textId="68485961" w:rsidR="00587F75" w:rsidRPr="00A82D1A" w:rsidRDefault="00587F75" w:rsidP="00931FCE">
            <w:pPr>
              <w:rPr>
                <w:szCs w:val="24"/>
              </w:rPr>
            </w:pPr>
            <w:r w:rsidRPr="00A82D1A">
              <w:rPr>
                <w:szCs w:val="24"/>
              </w:rPr>
              <w:t>như trên</w:t>
            </w:r>
          </w:p>
        </w:tc>
        <w:tc>
          <w:tcPr>
            <w:tcW w:w="1276" w:type="dxa"/>
            <w:vAlign w:val="center"/>
          </w:tcPr>
          <w:p w14:paraId="55E03BFD" w14:textId="0C69A557" w:rsidR="00587F75" w:rsidRPr="00A82D1A" w:rsidRDefault="00587F75" w:rsidP="00587F75">
            <w:pPr>
              <w:jc w:val="center"/>
              <w:rPr>
                <w:szCs w:val="24"/>
              </w:rPr>
            </w:pPr>
            <w:r w:rsidRPr="00A82D1A">
              <w:rPr>
                <w:szCs w:val="24"/>
              </w:rPr>
              <w:t>330 ngày</w:t>
            </w:r>
          </w:p>
        </w:tc>
        <w:tc>
          <w:tcPr>
            <w:tcW w:w="1405" w:type="dxa"/>
            <w:vAlign w:val="center"/>
          </w:tcPr>
          <w:p w14:paraId="166A300E" w14:textId="1D581785" w:rsidR="00587F75" w:rsidRPr="00A82D1A" w:rsidRDefault="00587F75" w:rsidP="00587F75">
            <w:pPr>
              <w:jc w:val="center"/>
              <w:rPr>
                <w:szCs w:val="24"/>
              </w:rPr>
            </w:pPr>
            <w:r w:rsidRPr="00A82D1A">
              <w:rPr>
                <w:szCs w:val="24"/>
              </w:rPr>
              <w:t>360 ngày</w:t>
            </w:r>
          </w:p>
        </w:tc>
      </w:tr>
      <w:tr w:rsidR="00587F75" w:rsidRPr="00A82D1A" w14:paraId="5D61959F" w14:textId="77777777" w:rsidTr="00587F75">
        <w:trPr>
          <w:cantSplit/>
          <w:trHeight w:val="511"/>
        </w:trPr>
        <w:tc>
          <w:tcPr>
            <w:tcW w:w="738" w:type="dxa"/>
            <w:vAlign w:val="center"/>
          </w:tcPr>
          <w:p w14:paraId="7207418F" w14:textId="0D867502" w:rsidR="00587F75" w:rsidRPr="00A82D1A" w:rsidRDefault="00587F75" w:rsidP="00587F75">
            <w:pPr>
              <w:jc w:val="center"/>
              <w:rPr>
                <w:color w:val="00B0F0"/>
                <w:szCs w:val="24"/>
              </w:rPr>
            </w:pPr>
            <w:r w:rsidRPr="00A82D1A">
              <w:rPr>
                <w:color w:val="00B0F0"/>
                <w:szCs w:val="24"/>
              </w:rPr>
              <w:t>4</w:t>
            </w:r>
          </w:p>
        </w:tc>
        <w:tc>
          <w:tcPr>
            <w:tcW w:w="2977" w:type="dxa"/>
            <w:vAlign w:val="center"/>
          </w:tcPr>
          <w:p w14:paraId="1B6AF20E" w14:textId="2B9D6C1C" w:rsidR="00587F75" w:rsidRPr="00A82D1A" w:rsidRDefault="00587F75" w:rsidP="00587F75">
            <w:pPr>
              <w:rPr>
                <w:color w:val="00B0F0"/>
                <w:szCs w:val="24"/>
              </w:rPr>
            </w:pPr>
            <w:r w:rsidRPr="00A82D1A">
              <w:rPr>
                <w:rFonts w:asciiTheme="majorHAnsi" w:hAnsiTheme="majorHAnsi" w:cstheme="majorHAnsi"/>
                <w:color w:val="00B0F0"/>
                <w:szCs w:val="24"/>
                <w:lang w:val="vi-VN"/>
              </w:rPr>
              <w:t>Sứ xuyên 220kV, kèm gioăng làm kín</w:t>
            </w:r>
          </w:p>
        </w:tc>
        <w:tc>
          <w:tcPr>
            <w:tcW w:w="1134" w:type="dxa"/>
            <w:vAlign w:val="center"/>
          </w:tcPr>
          <w:p w14:paraId="70D4CB3D" w14:textId="23C81372" w:rsidR="00587F75" w:rsidRPr="00A82D1A" w:rsidRDefault="00587F75" w:rsidP="00587F75">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2E85E04B" w14:textId="4D9ED1D5" w:rsidR="00587F75" w:rsidRPr="00A82D1A" w:rsidRDefault="00587F75" w:rsidP="00587F75">
            <w:pPr>
              <w:jc w:val="center"/>
              <w:rPr>
                <w:color w:val="00B0F0"/>
                <w:szCs w:val="24"/>
              </w:rPr>
            </w:pPr>
            <w:r w:rsidRPr="00A82D1A">
              <w:rPr>
                <w:rFonts w:asciiTheme="majorHAnsi" w:hAnsiTheme="majorHAnsi" w:cstheme="majorHAnsi"/>
                <w:color w:val="00B0F0"/>
                <w:szCs w:val="24"/>
              </w:rPr>
              <w:t>03</w:t>
            </w:r>
          </w:p>
        </w:tc>
        <w:tc>
          <w:tcPr>
            <w:tcW w:w="1701" w:type="dxa"/>
            <w:vAlign w:val="center"/>
          </w:tcPr>
          <w:p w14:paraId="60FA5DE8" w14:textId="0C709A53" w:rsidR="00587F75" w:rsidRPr="00A82D1A" w:rsidRDefault="00587F75" w:rsidP="00587F75">
            <w:pPr>
              <w:jc w:val="center"/>
              <w:rPr>
                <w:color w:val="00B0F0"/>
                <w:szCs w:val="24"/>
              </w:rPr>
            </w:pPr>
            <w:r w:rsidRPr="00A82D1A">
              <w:rPr>
                <w:i/>
                <w:color w:val="00B0F0"/>
                <w:szCs w:val="24"/>
                <w:lang w:val="nl-NL"/>
              </w:rPr>
              <w:t>quy định tại Chương V</w:t>
            </w:r>
          </w:p>
        </w:tc>
        <w:tc>
          <w:tcPr>
            <w:tcW w:w="1417" w:type="dxa"/>
          </w:tcPr>
          <w:p w14:paraId="0B9636ED" w14:textId="77777777" w:rsidR="00587F75" w:rsidRPr="00A82D1A" w:rsidRDefault="00587F75" w:rsidP="00587F75">
            <w:pPr>
              <w:rPr>
                <w:color w:val="00B0F0"/>
                <w:szCs w:val="24"/>
              </w:rPr>
            </w:pPr>
          </w:p>
        </w:tc>
        <w:tc>
          <w:tcPr>
            <w:tcW w:w="2835" w:type="dxa"/>
            <w:vAlign w:val="center"/>
          </w:tcPr>
          <w:p w14:paraId="7FF1841D" w14:textId="0282BCBA" w:rsidR="00587F75" w:rsidRPr="00A82D1A" w:rsidRDefault="00587F75" w:rsidP="00931FCE">
            <w:pPr>
              <w:rPr>
                <w:color w:val="00B0F0"/>
                <w:szCs w:val="24"/>
              </w:rPr>
            </w:pPr>
            <w:r w:rsidRPr="00A82D1A">
              <w:rPr>
                <w:color w:val="00B0F0"/>
                <w:szCs w:val="24"/>
              </w:rPr>
              <w:t>Phục vụ công trình “Sửa chữa thay thế sứ xuyên MBA AT2 Trạm biến áp 220kV Nam Định”, giao hàng tại mặt bằng trạm</w:t>
            </w:r>
          </w:p>
        </w:tc>
        <w:tc>
          <w:tcPr>
            <w:tcW w:w="1276" w:type="dxa"/>
            <w:vAlign w:val="center"/>
          </w:tcPr>
          <w:p w14:paraId="6F664FE2" w14:textId="0CCB49FF" w:rsidR="00587F75" w:rsidRPr="00A82D1A" w:rsidRDefault="00587F75" w:rsidP="00587F75">
            <w:pPr>
              <w:jc w:val="center"/>
              <w:rPr>
                <w:color w:val="00B0F0"/>
                <w:szCs w:val="24"/>
              </w:rPr>
            </w:pPr>
            <w:r w:rsidRPr="00A82D1A">
              <w:rPr>
                <w:color w:val="00B0F0"/>
                <w:szCs w:val="24"/>
              </w:rPr>
              <w:t>330 ngày</w:t>
            </w:r>
          </w:p>
        </w:tc>
        <w:tc>
          <w:tcPr>
            <w:tcW w:w="1405" w:type="dxa"/>
            <w:vAlign w:val="center"/>
          </w:tcPr>
          <w:p w14:paraId="43137AFA" w14:textId="2223E4D7" w:rsidR="00587F75" w:rsidRPr="00A82D1A" w:rsidRDefault="00587F75" w:rsidP="00587F75">
            <w:pPr>
              <w:jc w:val="center"/>
              <w:rPr>
                <w:color w:val="00B0F0"/>
                <w:szCs w:val="24"/>
              </w:rPr>
            </w:pPr>
            <w:r w:rsidRPr="00A82D1A">
              <w:rPr>
                <w:color w:val="00B0F0"/>
                <w:szCs w:val="24"/>
              </w:rPr>
              <w:t>360 ngày</w:t>
            </w:r>
          </w:p>
        </w:tc>
      </w:tr>
      <w:tr w:rsidR="00587F75" w:rsidRPr="00A82D1A" w14:paraId="0DC9AFCB" w14:textId="77777777" w:rsidTr="00587F75">
        <w:trPr>
          <w:cantSplit/>
          <w:trHeight w:val="511"/>
        </w:trPr>
        <w:tc>
          <w:tcPr>
            <w:tcW w:w="738" w:type="dxa"/>
            <w:vAlign w:val="center"/>
          </w:tcPr>
          <w:p w14:paraId="03B5D593" w14:textId="7A438ADD" w:rsidR="00587F75" w:rsidRPr="00A82D1A" w:rsidRDefault="00587F75" w:rsidP="00587F75">
            <w:pPr>
              <w:jc w:val="center"/>
              <w:rPr>
                <w:color w:val="00B0F0"/>
                <w:szCs w:val="24"/>
              </w:rPr>
            </w:pPr>
            <w:r w:rsidRPr="00A82D1A">
              <w:rPr>
                <w:color w:val="00B0F0"/>
                <w:szCs w:val="24"/>
              </w:rPr>
              <w:t>5</w:t>
            </w:r>
          </w:p>
        </w:tc>
        <w:tc>
          <w:tcPr>
            <w:tcW w:w="2977" w:type="dxa"/>
            <w:vAlign w:val="center"/>
          </w:tcPr>
          <w:p w14:paraId="71CF0F96" w14:textId="3709A0EC" w:rsidR="00587F75" w:rsidRPr="00A82D1A" w:rsidRDefault="00587F75" w:rsidP="00587F75">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220kV</w:t>
            </w:r>
          </w:p>
        </w:tc>
        <w:tc>
          <w:tcPr>
            <w:tcW w:w="1134" w:type="dxa"/>
            <w:vAlign w:val="center"/>
          </w:tcPr>
          <w:p w14:paraId="2F95ED9F" w14:textId="60E4B4EA" w:rsidR="00587F75" w:rsidRPr="00A82D1A" w:rsidRDefault="00587F75" w:rsidP="00587F75">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25C9B79E" w14:textId="40FD5B5C" w:rsidR="00587F75" w:rsidRPr="00A82D1A" w:rsidRDefault="00587F75" w:rsidP="00587F75">
            <w:pPr>
              <w:jc w:val="center"/>
              <w:rPr>
                <w:color w:val="00B0F0"/>
                <w:szCs w:val="24"/>
              </w:rPr>
            </w:pPr>
            <w:r w:rsidRPr="00A82D1A">
              <w:rPr>
                <w:rFonts w:asciiTheme="majorHAnsi" w:hAnsiTheme="majorHAnsi" w:cstheme="majorHAnsi"/>
                <w:color w:val="00B0F0"/>
                <w:szCs w:val="24"/>
              </w:rPr>
              <w:t>03</w:t>
            </w:r>
          </w:p>
        </w:tc>
        <w:tc>
          <w:tcPr>
            <w:tcW w:w="1701" w:type="dxa"/>
            <w:vAlign w:val="center"/>
          </w:tcPr>
          <w:p w14:paraId="4695ED7B" w14:textId="56DD0BBD" w:rsidR="00587F75" w:rsidRPr="00A82D1A" w:rsidRDefault="00587F75" w:rsidP="00587F75">
            <w:pPr>
              <w:jc w:val="center"/>
              <w:rPr>
                <w:color w:val="00B0F0"/>
                <w:szCs w:val="24"/>
              </w:rPr>
            </w:pPr>
            <w:r w:rsidRPr="00A82D1A">
              <w:rPr>
                <w:i/>
                <w:color w:val="00B0F0"/>
                <w:szCs w:val="24"/>
                <w:lang w:val="nl-NL"/>
              </w:rPr>
              <w:t>quy định tại Chương V</w:t>
            </w:r>
          </w:p>
        </w:tc>
        <w:tc>
          <w:tcPr>
            <w:tcW w:w="1417" w:type="dxa"/>
          </w:tcPr>
          <w:p w14:paraId="6C295F60" w14:textId="77777777" w:rsidR="00587F75" w:rsidRPr="00A82D1A" w:rsidRDefault="00587F75" w:rsidP="00587F75">
            <w:pPr>
              <w:rPr>
                <w:color w:val="00B0F0"/>
                <w:szCs w:val="24"/>
              </w:rPr>
            </w:pPr>
          </w:p>
        </w:tc>
        <w:tc>
          <w:tcPr>
            <w:tcW w:w="2835" w:type="dxa"/>
            <w:vAlign w:val="center"/>
          </w:tcPr>
          <w:p w14:paraId="00C473A9" w14:textId="297328BF" w:rsidR="00587F75" w:rsidRPr="00A82D1A" w:rsidRDefault="00587F75" w:rsidP="00931FCE">
            <w:pPr>
              <w:rPr>
                <w:color w:val="00B0F0"/>
                <w:szCs w:val="24"/>
              </w:rPr>
            </w:pPr>
            <w:r w:rsidRPr="00A82D1A">
              <w:rPr>
                <w:color w:val="00B0F0"/>
                <w:szCs w:val="24"/>
              </w:rPr>
              <w:t>như trên</w:t>
            </w:r>
          </w:p>
        </w:tc>
        <w:tc>
          <w:tcPr>
            <w:tcW w:w="1276" w:type="dxa"/>
            <w:vAlign w:val="center"/>
          </w:tcPr>
          <w:p w14:paraId="0B95C40F" w14:textId="10BB7314" w:rsidR="00587F75" w:rsidRPr="00A82D1A" w:rsidRDefault="00587F75" w:rsidP="00587F75">
            <w:pPr>
              <w:jc w:val="center"/>
              <w:rPr>
                <w:color w:val="00B0F0"/>
                <w:szCs w:val="24"/>
              </w:rPr>
            </w:pPr>
            <w:r w:rsidRPr="00A82D1A">
              <w:rPr>
                <w:color w:val="00B0F0"/>
                <w:szCs w:val="24"/>
              </w:rPr>
              <w:t>330 ngày</w:t>
            </w:r>
          </w:p>
        </w:tc>
        <w:tc>
          <w:tcPr>
            <w:tcW w:w="1405" w:type="dxa"/>
            <w:vAlign w:val="center"/>
          </w:tcPr>
          <w:p w14:paraId="0B8F26A1" w14:textId="18070394" w:rsidR="00587F75" w:rsidRPr="00A82D1A" w:rsidRDefault="00587F75" w:rsidP="00587F75">
            <w:pPr>
              <w:jc w:val="center"/>
              <w:rPr>
                <w:color w:val="00B0F0"/>
                <w:szCs w:val="24"/>
              </w:rPr>
            </w:pPr>
            <w:r w:rsidRPr="00A82D1A">
              <w:rPr>
                <w:color w:val="00B0F0"/>
                <w:szCs w:val="24"/>
              </w:rPr>
              <w:t>360 ngày</w:t>
            </w:r>
          </w:p>
        </w:tc>
      </w:tr>
      <w:tr w:rsidR="00587F75" w:rsidRPr="00A82D1A" w14:paraId="20D390FA" w14:textId="77777777" w:rsidTr="00587F75">
        <w:trPr>
          <w:cantSplit/>
          <w:trHeight w:val="511"/>
        </w:trPr>
        <w:tc>
          <w:tcPr>
            <w:tcW w:w="738" w:type="dxa"/>
            <w:vAlign w:val="center"/>
          </w:tcPr>
          <w:p w14:paraId="14063BD0" w14:textId="0C3348E2" w:rsidR="00587F75" w:rsidRPr="00A82D1A" w:rsidRDefault="00587F75" w:rsidP="00587F75">
            <w:pPr>
              <w:jc w:val="center"/>
              <w:rPr>
                <w:szCs w:val="24"/>
              </w:rPr>
            </w:pPr>
            <w:r w:rsidRPr="00A82D1A">
              <w:rPr>
                <w:szCs w:val="24"/>
              </w:rPr>
              <w:lastRenderedPageBreak/>
              <w:t>6</w:t>
            </w:r>
          </w:p>
        </w:tc>
        <w:tc>
          <w:tcPr>
            <w:tcW w:w="2977" w:type="dxa"/>
            <w:vAlign w:val="center"/>
          </w:tcPr>
          <w:p w14:paraId="4E31450C" w14:textId="007CA7C1" w:rsidR="00587F75" w:rsidRPr="00A82D1A" w:rsidRDefault="00587F75" w:rsidP="00587F75">
            <w:pPr>
              <w:rPr>
                <w:szCs w:val="24"/>
              </w:rPr>
            </w:pPr>
            <w:r w:rsidRPr="00A82D1A">
              <w:rPr>
                <w:rFonts w:asciiTheme="majorHAnsi" w:hAnsiTheme="majorHAnsi" w:cstheme="majorHAnsi"/>
                <w:szCs w:val="24"/>
                <w:lang w:val="vi-VN"/>
              </w:rPr>
              <w:t xml:space="preserve">Sứ xuyên 110kV, kèm gioăng làm kín </w:t>
            </w:r>
          </w:p>
        </w:tc>
        <w:tc>
          <w:tcPr>
            <w:tcW w:w="1134" w:type="dxa"/>
            <w:vAlign w:val="center"/>
          </w:tcPr>
          <w:p w14:paraId="5332B6D3" w14:textId="456840F8" w:rsidR="00587F75" w:rsidRPr="00A82D1A" w:rsidRDefault="00587F75" w:rsidP="00587F75">
            <w:pPr>
              <w:jc w:val="center"/>
              <w:rPr>
                <w:szCs w:val="24"/>
              </w:rPr>
            </w:pPr>
            <w:r w:rsidRPr="00A82D1A">
              <w:rPr>
                <w:rFonts w:asciiTheme="majorHAnsi" w:hAnsiTheme="majorHAnsi" w:cstheme="majorHAnsi"/>
                <w:szCs w:val="24"/>
              </w:rPr>
              <w:t>bộ</w:t>
            </w:r>
          </w:p>
        </w:tc>
        <w:tc>
          <w:tcPr>
            <w:tcW w:w="1134" w:type="dxa"/>
            <w:vAlign w:val="center"/>
          </w:tcPr>
          <w:p w14:paraId="5B9C91D8" w14:textId="4B91383E" w:rsidR="00587F75" w:rsidRPr="00A82D1A" w:rsidRDefault="00587F75" w:rsidP="00587F75">
            <w:pPr>
              <w:jc w:val="center"/>
              <w:rPr>
                <w:szCs w:val="24"/>
              </w:rPr>
            </w:pPr>
            <w:r w:rsidRPr="00A82D1A">
              <w:rPr>
                <w:rFonts w:asciiTheme="majorHAnsi" w:hAnsiTheme="majorHAnsi" w:cstheme="majorHAnsi"/>
                <w:szCs w:val="24"/>
              </w:rPr>
              <w:t>03</w:t>
            </w:r>
          </w:p>
        </w:tc>
        <w:tc>
          <w:tcPr>
            <w:tcW w:w="1701" w:type="dxa"/>
            <w:vAlign w:val="center"/>
          </w:tcPr>
          <w:p w14:paraId="2093F977" w14:textId="7918243A" w:rsidR="00587F75" w:rsidRPr="00A82D1A" w:rsidRDefault="00587F75" w:rsidP="00587F75">
            <w:pPr>
              <w:jc w:val="center"/>
              <w:rPr>
                <w:szCs w:val="24"/>
              </w:rPr>
            </w:pPr>
            <w:r w:rsidRPr="00A82D1A">
              <w:rPr>
                <w:i/>
                <w:szCs w:val="24"/>
                <w:lang w:val="nl-NL"/>
              </w:rPr>
              <w:t>quy định tại Chương V</w:t>
            </w:r>
          </w:p>
        </w:tc>
        <w:tc>
          <w:tcPr>
            <w:tcW w:w="1417" w:type="dxa"/>
          </w:tcPr>
          <w:p w14:paraId="67D61695" w14:textId="77777777" w:rsidR="00587F75" w:rsidRPr="00A82D1A" w:rsidRDefault="00587F75" w:rsidP="00587F75">
            <w:pPr>
              <w:rPr>
                <w:szCs w:val="24"/>
              </w:rPr>
            </w:pPr>
          </w:p>
        </w:tc>
        <w:tc>
          <w:tcPr>
            <w:tcW w:w="2835" w:type="dxa"/>
            <w:vAlign w:val="center"/>
          </w:tcPr>
          <w:p w14:paraId="1B2D2F7E" w14:textId="4F9E26AD" w:rsidR="00587F75" w:rsidRPr="00A82D1A" w:rsidRDefault="00587F75" w:rsidP="00931FCE">
            <w:pPr>
              <w:rPr>
                <w:szCs w:val="24"/>
              </w:rPr>
            </w:pPr>
            <w:r w:rsidRPr="00A82D1A">
              <w:rPr>
                <w:szCs w:val="24"/>
              </w:rPr>
              <w:t>Phục vụ công trình “Sửa chữa, thay thế sứ xuyên MBA T3 Trạm biến áp 220kV Nam Định”, giao hàng tại mặt bằng trạm</w:t>
            </w:r>
          </w:p>
        </w:tc>
        <w:tc>
          <w:tcPr>
            <w:tcW w:w="1276" w:type="dxa"/>
            <w:vAlign w:val="center"/>
          </w:tcPr>
          <w:p w14:paraId="2F83B4B0" w14:textId="6D16BD3B" w:rsidR="00587F75" w:rsidRPr="00A82D1A" w:rsidRDefault="00587F75" w:rsidP="00587F75">
            <w:pPr>
              <w:jc w:val="center"/>
              <w:rPr>
                <w:szCs w:val="24"/>
              </w:rPr>
            </w:pPr>
            <w:r w:rsidRPr="00A82D1A">
              <w:rPr>
                <w:szCs w:val="24"/>
              </w:rPr>
              <w:t>330 ngày</w:t>
            </w:r>
          </w:p>
        </w:tc>
        <w:tc>
          <w:tcPr>
            <w:tcW w:w="1405" w:type="dxa"/>
            <w:vAlign w:val="center"/>
          </w:tcPr>
          <w:p w14:paraId="6AB79B74" w14:textId="1E7F5725" w:rsidR="00587F75" w:rsidRPr="00A82D1A" w:rsidRDefault="00587F75" w:rsidP="00587F75">
            <w:pPr>
              <w:jc w:val="center"/>
              <w:rPr>
                <w:szCs w:val="24"/>
              </w:rPr>
            </w:pPr>
            <w:r w:rsidRPr="00A82D1A">
              <w:rPr>
                <w:szCs w:val="24"/>
              </w:rPr>
              <w:t>360 ngày</w:t>
            </w:r>
          </w:p>
        </w:tc>
      </w:tr>
      <w:tr w:rsidR="00587F75" w:rsidRPr="00A82D1A" w14:paraId="1AD5F62E" w14:textId="77777777" w:rsidTr="00587F75">
        <w:trPr>
          <w:cantSplit/>
          <w:trHeight w:val="511"/>
        </w:trPr>
        <w:tc>
          <w:tcPr>
            <w:tcW w:w="738" w:type="dxa"/>
            <w:vAlign w:val="center"/>
          </w:tcPr>
          <w:p w14:paraId="72A2ACDF" w14:textId="267FBEAD" w:rsidR="00587F75" w:rsidRPr="00A82D1A" w:rsidRDefault="00587F75" w:rsidP="00587F75">
            <w:pPr>
              <w:jc w:val="center"/>
              <w:rPr>
                <w:szCs w:val="24"/>
              </w:rPr>
            </w:pPr>
            <w:r w:rsidRPr="00A82D1A">
              <w:rPr>
                <w:szCs w:val="24"/>
              </w:rPr>
              <w:t>7</w:t>
            </w:r>
          </w:p>
        </w:tc>
        <w:tc>
          <w:tcPr>
            <w:tcW w:w="2977" w:type="dxa"/>
            <w:vAlign w:val="center"/>
          </w:tcPr>
          <w:p w14:paraId="65CEEBB5" w14:textId="1D278DAC" w:rsidR="00587F75" w:rsidRPr="00A82D1A" w:rsidRDefault="00587F75" w:rsidP="00587F75">
            <w:pPr>
              <w:rPr>
                <w:szCs w:val="24"/>
              </w:rPr>
            </w:pPr>
            <w:r w:rsidRPr="00A82D1A">
              <w:rPr>
                <w:rFonts w:asciiTheme="majorHAnsi" w:hAnsiTheme="majorHAnsi" w:cstheme="majorHAnsi"/>
                <w:szCs w:val="24"/>
                <w:lang w:val="vi-VN"/>
              </w:rPr>
              <w:t>Kẹp cực cho</w:t>
            </w:r>
            <w:r w:rsidRPr="00A82D1A">
              <w:rPr>
                <w:szCs w:val="24"/>
                <w:lang w:val="vi-VN"/>
              </w:rPr>
              <w:t xml:space="preserve"> </w:t>
            </w:r>
            <w:r w:rsidRPr="00A82D1A">
              <w:rPr>
                <w:rFonts w:asciiTheme="majorHAnsi" w:hAnsiTheme="majorHAnsi" w:cstheme="majorHAnsi"/>
                <w:szCs w:val="24"/>
                <w:lang w:val="vi-VN"/>
              </w:rPr>
              <w:t>Sứ xuyên 110kV</w:t>
            </w:r>
          </w:p>
        </w:tc>
        <w:tc>
          <w:tcPr>
            <w:tcW w:w="1134" w:type="dxa"/>
            <w:vAlign w:val="center"/>
          </w:tcPr>
          <w:p w14:paraId="4E3572F8" w14:textId="1172CF96" w:rsidR="00587F75" w:rsidRPr="00A82D1A" w:rsidRDefault="00587F75" w:rsidP="00587F75">
            <w:pPr>
              <w:jc w:val="center"/>
              <w:rPr>
                <w:szCs w:val="24"/>
              </w:rPr>
            </w:pPr>
            <w:r w:rsidRPr="00A82D1A">
              <w:rPr>
                <w:rFonts w:asciiTheme="majorHAnsi" w:hAnsiTheme="majorHAnsi" w:cstheme="majorHAnsi"/>
                <w:szCs w:val="24"/>
              </w:rPr>
              <w:t>bộ</w:t>
            </w:r>
          </w:p>
        </w:tc>
        <w:tc>
          <w:tcPr>
            <w:tcW w:w="1134" w:type="dxa"/>
            <w:vAlign w:val="center"/>
          </w:tcPr>
          <w:p w14:paraId="7388635D" w14:textId="7C9267A2" w:rsidR="00587F75" w:rsidRPr="00A82D1A" w:rsidRDefault="00587F75" w:rsidP="00587F75">
            <w:pPr>
              <w:jc w:val="center"/>
              <w:rPr>
                <w:szCs w:val="24"/>
              </w:rPr>
            </w:pPr>
            <w:r w:rsidRPr="00A82D1A">
              <w:rPr>
                <w:rFonts w:asciiTheme="majorHAnsi" w:hAnsiTheme="majorHAnsi" w:cstheme="majorHAnsi"/>
                <w:szCs w:val="24"/>
              </w:rPr>
              <w:t>03</w:t>
            </w:r>
          </w:p>
        </w:tc>
        <w:tc>
          <w:tcPr>
            <w:tcW w:w="1701" w:type="dxa"/>
            <w:vAlign w:val="center"/>
          </w:tcPr>
          <w:p w14:paraId="5258EDBB" w14:textId="2E32CBB8" w:rsidR="00587F75" w:rsidRPr="00A82D1A" w:rsidRDefault="00587F75" w:rsidP="00587F75">
            <w:pPr>
              <w:jc w:val="center"/>
              <w:rPr>
                <w:szCs w:val="24"/>
              </w:rPr>
            </w:pPr>
            <w:r w:rsidRPr="00A82D1A">
              <w:rPr>
                <w:i/>
                <w:szCs w:val="24"/>
                <w:lang w:val="nl-NL"/>
              </w:rPr>
              <w:t>quy định tại Chương V</w:t>
            </w:r>
          </w:p>
        </w:tc>
        <w:tc>
          <w:tcPr>
            <w:tcW w:w="1417" w:type="dxa"/>
          </w:tcPr>
          <w:p w14:paraId="38A4FE05" w14:textId="77777777" w:rsidR="00587F75" w:rsidRPr="00A82D1A" w:rsidRDefault="00587F75" w:rsidP="00587F75">
            <w:pPr>
              <w:rPr>
                <w:szCs w:val="24"/>
              </w:rPr>
            </w:pPr>
          </w:p>
        </w:tc>
        <w:tc>
          <w:tcPr>
            <w:tcW w:w="2835" w:type="dxa"/>
            <w:vAlign w:val="center"/>
          </w:tcPr>
          <w:p w14:paraId="2CB1CC8D" w14:textId="2B031DA4" w:rsidR="00587F75" w:rsidRPr="00A82D1A" w:rsidRDefault="00587F75" w:rsidP="00931FCE">
            <w:pPr>
              <w:rPr>
                <w:szCs w:val="24"/>
              </w:rPr>
            </w:pPr>
            <w:r w:rsidRPr="00A82D1A">
              <w:rPr>
                <w:szCs w:val="24"/>
              </w:rPr>
              <w:t>như trên</w:t>
            </w:r>
          </w:p>
        </w:tc>
        <w:tc>
          <w:tcPr>
            <w:tcW w:w="1276" w:type="dxa"/>
            <w:vAlign w:val="center"/>
          </w:tcPr>
          <w:p w14:paraId="3C0102AF" w14:textId="0859CE96" w:rsidR="00587F75" w:rsidRPr="00A82D1A" w:rsidRDefault="00587F75" w:rsidP="00587F75">
            <w:pPr>
              <w:jc w:val="center"/>
              <w:rPr>
                <w:szCs w:val="24"/>
              </w:rPr>
            </w:pPr>
            <w:r w:rsidRPr="00A82D1A">
              <w:rPr>
                <w:szCs w:val="24"/>
              </w:rPr>
              <w:t>330 ngày</w:t>
            </w:r>
          </w:p>
        </w:tc>
        <w:tc>
          <w:tcPr>
            <w:tcW w:w="1405" w:type="dxa"/>
            <w:vAlign w:val="center"/>
          </w:tcPr>
          <w:p w14:paraId="0DD0B5AA" w14:textId="3ABF0F9B" w:rsidR="00587F75" w:rsidRPr="00A82D1A" w:rsidRDefault="00587F75" w:rsidP="00587F75">
            <w:pPr>
              <w:jc w:val="center"/>
              <w:rPr>
                <w:szCs w:val="24"/>
              </w:rPr>
            </w:pPr>
            <w:r w:rsidRPr="00A82D1A">
              <w:rPr>
                <w:szCs w:val="24"/>
              </w:rPr>
              <w:t>360 ngày</w:t>
            </w:r>
          </w:p>
        </w:tc>
      </w:tr>
      <w:tr w:rsidR="00346D91" w:rsidRPr="00A82D1A" w14:paraId="065A7630" w14:textId="77777777" w:rsidTr="00587F75">
        <w:trPr>
          <w:cantSplit/>
          <w:trHeight w:val="511"/>
        </w:trPr>
        <w:tc>
          <w:tcPr>
            <w:tcW w:w="738" w:type="dxa"/>
            <w:vAlign w:val="center"/>
          </w:tcPr>
          <w:p w14:paraId="347A1035" w14:textId="3BFA5262" w:rsidR="00346D91" w:rsidRPr="00A93B98" w:rsidRDefault="00346D91" w:rsidP="00346D91">
            <w:pPr>
              <w:jc w:val="center"/>
              <w:rPr>
                <w:szCs w:val="24"/>
              </w:rPr>
            </w:pPr>
            <w:r w:rsidRPr="00A93B98">
              <w:rPr>
                <w:szCs w:val="24"/>
              </w:rPr>
              <w:t>8</w:t>
            </w:r>
          </w:p>
        </w:tc>
        <w:tc>
          <w:tcPr>
            <w:tcW w:w="2977" w:type="dxa"/>
            <w:vAlign w:val="center"/>
          </w:tcPr>
          <w:p w14:paraId="49CC9493" w14:textId="58D3ABD4" w:rsidR="00346D91" w:rsidRPr="00A93B98" w:rsidRDefault="00346D91" w:rsidP="00346D91">
            <w:pPr>
              <w:rPr>
                <w:rFonts w:asciiTheme="majorHAnsi" w:hAnsiTheme="majorHAnsi" w:cstheme="majorHAnsi"/>
                <w:szCs w:val="24"/>
              </w:rPr>
            </w:pPr>
            <w:r w:rsidRPr="00A93B98">
              <w:rPr>
                <w:rFonts w:asciiTheme="majorHAnsi" w:hAnsiTheme="majorHAnsi" w:cstheme="majorHAnsi"/>
                <w:szCs w:val="24"/>
              </w:rPr>
              <w:t>Kẹp cực chữ T bắt từ thanh dẫn 110kV xuống dây 2xACSR 380/50</w:t>
            </w:r>
          </w:p>
        </w:tc>
        <w:tc>
          <w:tcPr>
            <w:tcW w:w="1134" w:type="dxa"/>
            <w:vAlign w:val="center"/>
          </w:tcPr>
          <w:p w14:paraId="486CA4A4" w14:textId="689DE034" w:rsidR="00346D91" w:rsidRPr="00A93B98" w:rsidRDefault="00346D91" w:rsidP="00346D91">
            <w:pPr>
              <w:jc w:val="center"/>
              <w:rPr>
                <w:rFonts w:asciiTheme="majorHAnsi" w:hAnsiTheme="majorHAnsi" w:cstheme="majorHAnsi"/>
                <w:szCs w:val="24"/>
              </w:rPr>
            </w:pPr>
            <w:r w:rsidRPr="00A93B98">
              <w:rPr>
                <w:rFonts w:asciiTheme="majorHAnsi" w:hAnsiTheme="majorHAnsi" w:cstheme="majorHAnsi"/>
                <w:szCs w:val="24"/>
              </w:rPr>
              <w:t>bộ</w:t>
            </w:r>
          </w:p>
        </w:tc>
        <w:tc>
          <w:tcPr>
            <w:tcW w:w="1134" w:type="dxa"/>
            <w:vAlign w:val="center"/>
          </w:tcPr>
          <w:p w14:paraId="0AF50E3C" w14:textId="0BAF17D7" w:rsidR="00346D91" w:rsidRPr="00A93B98" w:rsidRDefault="00346D91" w:rsidP="00346D91">
            <w:pPr>
              <w:jc w:val="center"/>
              <w:rPr>
                <w:rFonts w:asciiTheme="majorHAnsi" w:hAnsiTheme="majorHAnsi" w:cstheme="majorHAnsi"/>
                <w:szCs w:val="24"/>
              </w:rPr>
            </w:pPr>
            <w:r w:rsidRPr="00A93B98">
              <w:rPr>
                <w:rFonts w:asciiTheme="majorHAnsi" w:hAnsiTheme="majorHAnsi" w:cstheme="majorHAnsi"/>
                <w:szCs w:val="24"/>
              </w:rPr>
              <w:t>03</w:t>
            </w:r>
          </w:p>
        </w:tc>
        <w:tc>
          <w:tcPr>
            <w:tcW w:w="1701" w:type="dxa"/>
            <w:vAlign w:val="center"/>
          </w:tcPr>
          <w:p w14:paraId="762FC16D" w14:textId="2B625CC1" w:rsidR="00346D91" w:rsidRPr="00A93B98" w:rsidRDefault="00346D91" w:rsidP="00346D91">
            <w:pPr>
              <w:jc w:val="center"/>
              <w:rPr>
                <w:i/>
                <w:szCs w:val="24"/>
                <w:lang w:val="nl-NL"/>
              </w:rPr>
            </w:pPr>
            <w:r w:rsidRPr="00A93B98">
              <w:rPr>
                <w:i/>
                <w:szCs w:val="24"/>
                <w:lang w:val="nl-NL"/>
              </w:rPr>
              <w:t>quy định tại Chương V</w:t>
            </w:r>
          </w:p>
        </w:tc>
        <w:tc>
          <w:tcPr>
            <w:tcW w:w="1417" w:type="dxa"/>
          </w:tcPr>
          <w:p w14:paraId="211C6431" w14:textId="77777777" w:rsidR="00346D91" w:rsidRPr="00A93B98" w:rsidRDefault="00346D91" w:rsidP="00346D91">
            <w:pPr>
              <w:rPr>
                <w:szCs w:val="24"/>
              </w:rPr>
            </w:pPr>
          </w:p>
        </w:tc>
        <w:tc>
          <w:tcPr>
            <w:tcW w:w="2835" w:type="dxa"/>
            <w:vAlign w:val="center"/>
          </w:tcPr>
          <w:p w14:paraId="593C6D5D" w14:textId="778D21C4" w:rsidR="00346D91" w:rsidRPr="00A93B98" w:rsidRDefault="00346D91" w:rsidP="00931FCE">
            <w:pPr>
              <w:rPr>
                <w:szCs w:val="24"/>
              </w:rPr>
            </w:pPr>
            <w:r w:rsidRPr="00A93B98">
              <w:rPr>
                <w:szCs w:val="24"/>
              </w:rPr>
              <w:t>như trên</w:t>
            </w:r>
          </w:p>
        </w:tc>
        <w:tc>
          <w:tcPr>
            <w:tcW w:w="1276" w:type="dxa"/>
            <w:vAlign w:val="center"/>
          </w:tcPr>
          <w:p w14:paraId="7E3C6026" w14:textId="7C554B3E" w:rsidR="00346D91" w:rsidRPr="00A93B98" w:rsidRDefault="00346D91" w:rsidP="00346D91">
            <w:pPr>
              <w:jc w:val="center"/>
              <w:rPr>
                <w:szCs w:val="24"/>
              </w:rPr>
            </w:pPr>
            <w:r w:rsidRPr="00A93B98">
              <w:rPr>
                <w:szCs w:val="24"/>
              </w:rPr>
              <w:t>330 ngày</w:t>
            </w:r>
          </w:p>
        </w:tc>
        <w:tc>
          <w:tcPr>
            <w:tcW w:w="1405" w:type="dxa"/>
            <w:vAlign w:val="center"/>
          </w:tcPr>
          <w:p w14:paraId="6D418A10" w14:textId="6F349137" w:rsidR="00346D91" w:rsidRPr="00A93B98" w:rsidRDefault="00346D91" w:rsidP="00346D91">
            <w:pPr>
              <w:jc w:val="center"/>
              <w:rPr>
                <w:szCs w:val="24"/>
              </w:rPr>
            </w:pPr>
            <w:r w:rsidRPr="00A93B98">
              <w:rPr>
                <w:szCs w:val="24"/>
              </w:rPr>
              <w:t>360 ngày</w:t>
            </w:r>
          </w:p>
        </w:tc>
      </w:tr>
      <w:tr w:rsidR="00346D91" w:rsidRPr="00A82D1A" w14:paraId="3E47454F" w14:textId="77777777" w:rsidTr="00587F75">
        <w:trPr>
          <w:cantSplit/>
          <w:trHeight w:val="511"/>
        </w:trPr>
        <w:tc>
          <w:tcPr>
            <w:tcW w:w="738" w:type="dxa"/>
            <w:vAlign w:val="center"/>
          </w:tcPr>
          <w:p w14:paraId="7BDDA09B" w14:textId="0D375AA3" w:rsidR="00346D91" w:rsidRPr="00A82D1A" w:rsidRDefault="00346D91" w:rsidP="00346D91">
            <w:pPr>
              <w:jc w:val="center"/>
              <w:rPr>
                <w:color w:val="00B0F0"/>
                <w:szCs w:val="24"/>
              </w:rPr>
            </w:pPr>
            <w:r w:rsidRPr="00A82D1A">
              <w:rPr>
                <w:color w:val="00B0F0"/>
                <w:szCs w:val="24"/>
              </w:rPr>
              <w:t>9</w:t>
            </w:r>
          </w:p>
        </w:tc>
        <w:tc>
          <w:tcPr>
            <w:tcW w:w="2977" w:type="dxa"/>
            <w:vAlign w:val="center"/>
          </w:tcPr>
          <w:p w14:paraId="00675306" w14:textId="6AD510E4" w:rsidR="00346D91" w:rsidRPr="00A82D1A" w:rsidRDefault="00346D91" w:rsidP="00346D91">
            <w:pPr>
              <w:rPr>
                <w:color w:val="00B0F0"/>
                <w:szCs w:val="24"/>
              </w:rPr>
            </w:pPr>
            <w:r w:rsidRPr="00A82D1A">
              <w:rPr>
                <w:rFonts w:asciiTheme="majorHAnsi" w:hAnsiTheme="majorHAnsi" w:cstheme="majorHAnsi"/>
                <w:color w:val="00B0F0"/>
                <w:szCs w:val="24"/>
                <w:lang w:val="vi-VN"/>
              </w:rPr>
              <w:t xml:space="preserve">Sứ xuyên 220kV, kèm gioăng làm kín </w:t>
            </w:r>
          </w:p>
        </w:tc>
        <w:tc>
          <w:tcPr>
            <w:tcW w:w="1134" w:type="dxa"/>
            <w:vAlign w:val="center"/>
          </w:tcPr>
          <w:p w14:paraId="16E8B246" w14:textId="2078364A"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780BD788" w14:textId="3EC765A9"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79587C23" w14:textId="6DBE150D"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529F472C" w14:textId="77777777" w:rsidR="00346D91" w:rsidRPr="00A82D1A" w:rsidRDefault="00346D91" w:rsidP="00346D91">
            <w:pPr>
              <w:rPr>
                <w:color w:val="00B0F0"/>
                <w:szCs w:val="24"/>
              </w:rPr>
            </w:pPr>
          </w:p>
        </w:tc>
        <w:tc>
          <w:tcPr>
            <w:tcW w:w="2835" w:type="dxa"/>
            <w:vAlign w:val="center"/>
          </w:tcPr>
          <w:p w14:paraId="437A3196" w14:textId="02EEE616" w:rsidR="00346D91" w:rsidRPr="00A82D1A" w:rsidRDefault="00346D91" w:rsidP="00931FCE">
            <w:pPr>
              <w:rPr>
                <w:color w:val="00B0F0"/>
                <w:szCs w:val="24"/>
              </w:rPr>
            </w:pPr>
            <w:r w:rsidRPr="00A82D1A">
              <w:rPr>
                <w:color w:val="00B0F0"/>
                <w:szCs w:val="24"/>
              </w:rPr>
              <w:t>Phục vụ công trình “Sửa chữa, thay thế sứ xuyên MBA AT1 Trạm biến áp 220kV Vật Cách”, giao hàng tại mặt bằng trạm</w:t>
            </w:r>
          </w:p>
        </w:tc>
        <w:tc>
          <w:tcPr>
            <w:tcW w:w="1276" w:type="dxa"/>
            <w:vAlign w:val="center"/>
          </w:tcPr>
          <w:p w14:paraId="41CD0FB9" w14:textId="30EB1219"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72E109F1" w14:textId="499CC9AA" w:rsidR="00346D91" w:rsidRPr="00A82D1A" w:rsidRDefault="00346D91" w:rsidP="00346D91">
            <w:pPr>
              <w:jc w:val="center"/>
              <w:rPr>
                <w:color w:val="00B0F0"/>
                <w:szCs w:val="24"/>
              </w:rPr>
            </w:pPr>
            <w:r w:rsidRPr="00A82D1A">
              <w:rPr>
                <w:color w:val="00B0F0"/>
                <w:szCs w:val="24"/>
              </w:rPr>
              <w:t>360 ngày</w:t>
            </w:r>
          </w:p>
        </w:tc>
      </w:tr>
      <w:tr w:rsidR="00346D91" w:rsidRPr="00A82D1A" w14:paraId="567E33C4" w14:textId="77777777" w:rsidTr="00587F75">
        <w:trPr>
          <w:cantSplit/>
          <w:trHeight w:val="511"/>
        </w:trPr>
        <w:tc>
          <w:tcPr>
            <w:tcW w:w="738" w:type="dxa"/>
            <w:vAlign w:val="center"/>
          </w:tcPr>
          <w:p w14:paraId="530315D5" w14:textId="1F9CDB4F" w:rsidR="00346D91" w:rsidRPr="00A82D1A" w:rsidRDefault="00346D91" w:rsidP="00346D91">
            <w:pPr>
              <w:jc w:val="center"/>
              <w:rPr>
                <w:color w:val="00B0F0"/>
                <w:szCs w:val="24"/>
              </w:rPr>
            </w:pPr>
            <w:r w:rsidRPr="00A82D1A">
              <w:rPr>
                <w:color w:val="00B0F0"/>
                <w:szCs w:val="24"/>
              </w:rPr>
              <w:t>10</w:t>
            </w:r>
          </w:p>
        </w:tc>
        <w:tc>
          <w:tcPr>
            <w:tcW w:w="2977" w:type="dxa"/>
            <w:vAlign w:val="center"/>
          </w:tcPr>
          <w:p w14:paraId="38696FCF" w14:textId="0293E7C1"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220kV</w:t>
            </w:r>
          </w:p>
        </w:tc>
        <w:tc>
          <w:tcPr>
            <w:tcW w:w="1134" w:type="dxa"/>
            <w:vAlign w:val="center"/>
          </w:tcPr>
          <w:p w14:paraId="3FF33376" w14:textId="7F2E850A"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700A18D8" w14:textId="36B2DE1A"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4E6814A6" w14:textId="303A914E"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09ECF9A7" w14:textId="77777777" w:rsidR="00346D91" w:rsidRPr="00A82D1A" w:rsidRDefault="00346D91" w:rsidP="00346D91">
            <w:pPr>
              <w:rPr>
                <w:color w:val="00B0F0"/>
                <w:szCs w:val="24"/>
              </w:rPr>
            </w:pPr>
          </w:p>
        </w:tc>
        <w:tc>
          <w:tcPr>
            <w:tcW w:w="2835" w:type="dxa"/>
            <w:vAlign w:val="center"/>
          </w:tcPr>
          <w:p w14:paraId="63322ADF" w14:textId="50EFF451" w:rsidR="00346D91" w:rsidRPr="00A82D1A" w:rsidRDefault="00346D91" w:rsidP="00931FCE">
            <w:pPr>
              <w:rPr>
                <w:color w:val="00B0F0"/>
                <w:szCs w:val="24"/>
              </w:rPr>
            </w:pPr>
            <w:r w:rsidRPr="00A82D1A">
              <w:rPr>
                <w:color w:val="00B0F0"/>
                <w:szCs w:val="24"/>
              </w:rPr>
              <w:t>như trên</w:t>
            </w:r>
          </w:p>
        </w:tc>
        <w:tc>
          <w:tcPr>
            <w:tcW w:w="1276" w:type="dxa"/>
            <w:vAlign w:val="center"/>
          </w:tcPr>
          <w:p w14:paraId="16A3977D" w14:textId="2D0BA9CE"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1CF74E29" w14:textId="073713AE" w:rsidR="00346D91" w:rsidRPr="00A82D1A" w:rsidRDefault="00346D91" w:rsidP="00346D91">
            <w:pPr>
              <w:jc w:val="center"/>
              <w:rPr>
                <w:color w:val="00B0F0"/>
                <w:szCs w:val="24"/>
              </w:rPr>
            </w:pPr>
            <w:r w:rsidRPr="00A82D1A">
              <w:rPr>
                <w:color w:val="00B0F0"/>
                <w:szCs w:val="24"/>
              </w:rPr>
              <w:t>360 ngày</w:t>
            </w:r>
          </w:p>
        </w:tc>
      </w:tr>
      <w:tr w:rsidR="00346D91" w:rsidRPr="00A82D1A" w14:paraId="089F8553" w14:textId="77777777" w:rsidTr="00587F75">
        <w:trPr>
          <w:cantSplit/>
          <w:trHeight w:val="511"/>
        </w:trPr>
        <w:tc>
          <w:tcPr>
            <w:tcW w:w="738" w:type="dxa"/>
            <w:vAlign w:val="center"/>
          </w:tcPr>
          <w:p w14:paraId="1441853F" w14:textId="5F963319" w:rsidR="00346D91" w:rsidRPr="00A82D1A" w:rsidRDefault="00346D91" w:rsidP="00346D91">
            <w:pPr>
              <w:jc w:val="center"/>
              <w:rPr>
                <w:color w:val="00B0F0"/>
                <w:szCs w:val="24"/>
              </w:rPr>
            </w:pPr>
            <w:r w:rsidRPr="00A82D1A">
              <w:rPr>
                <w:color w:val="00B0F0"/>
                <w:szCs w:val="24"/>
              </w:rPr>
              <w:t>11</w:t>
            </w:r>
          </w:p>
        </w:tc>
        <w:tc>
          <w:tcPr>
            <w:tcW w:w="2977" w:type="dxa"/>
            <w:vAlign w:val="center"/>
          </w:tcPr>
          <w:p w14:paraId="30A182ED" w14:textId="14DDEB02" w:rsidR="00346D91" w:rsidRPr="00A82D1A" w:rsidRDefault="00346D91" w:rsidP="00346D91">
            <w:pPr>
              <w:rPr>
                <w:color w:val="00B0F0"/>
                <w:szCs w:val="24"/>
              </w:rPr>
            </w:pPr>
            <w:r w:rsidRPr="00A82D1A">
              <w:rPr>
                <w:rFonts w:asciiTheme="majorHAnsi" w:hAnsiTheme="majorHAnsi" w:cstheme="majorHAnsi"/>
                <w:color w:val="00B0F0"/>
                <w:szCs w:val="24"/>
                <w:lang w:val="vi-VN"/>
              </w:rPr>
              <w:t>Sứ xuyên 110kV, kèm gioăng làm kín</w:t>
            </w:r>
          </w:p>
        </w:tc>
        <w:tc>
          <w:tcPr>
            <w:tcW w:w="1134" w:type="dxa"/>
            <w:vAlign w:val="center"/>
          </w:tcPr>
          <w:p w14:paraId="3F288B0D" w14:textId="0C3711B7"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116B3A1B" w14:textId="37AF59FF"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59A0E31E" w14:textId="51E5214C"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0C35D06A" w14:textId="77777777" w:rsidR="00346D91" w:rsidRPr="00A82D1A" w:rsidRDefault="00346D91" w:rsidP="00346D91">
            <w:pPr>
              <w:rPr>
                <w:color w:val="00B0F0"/>
                <w:szCs w:val="24"/>
              </w:rPr>
            </w:pPr>
          </w:p>
        </w:tc>
        <w:tc>
          <w:tcPr>
            <w:tcW w:w="2835" w:type="dxa"/>
            <w:vAlign w:val="center"/>
          </w:tcPr>
          <w:p w14:paraId="0789362C" w14:textId="624E5D12" w:rsidR="00346D91" w:rsidRPr="00A82D1A" w:rsidRDefault="00346D91" w:rsidP="00931FCE">
            <w:pPr>
              <w:rPr>
                <w:color w:val="00B0F0"/>
                <w:szCs w:val="24"/>
              </w:rPr>
            </w:pPr>
            <w:r w:rsidRPr="00A82D1A">
              <w:rPr>
                <w:color w:val="00B0F0"/>
                <w:szCs w:val="24"/>
              </w:rPr>
              <w:t>như trên</w:t>
            </w:r>
          </w:p>
        </w:tc>
        <w:tc>
          <w:tcPr>
            <w:tcW w:w="1276" w:type="dxa"/>
            <w:vAlign w:val="center"/>
          </w:tcPr>
          <w:p w14:paraId="35EFEA49" w14:textId="3A6484EB"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4FFBC41E" w14:textId="29F1E8F6" w:rsidR="00346D91" w:rsidRPr="00A82D1A" w:rsidRDefault="00346D91" w:rsidP="00346D91">
            <w:pPr>
              <w:jc w:val="center"/>
              <w:rPr>
                <w:color w:val="00B0F0"/>
                <w:szCs w:val="24"/>
              </w:rPr>
            </w:pPr>
            <w:r w:rsidRPr="00A82D1A">
              <w:rPr>
                <w:color w:val="00B0F0"/>
                <w:szCs w:val="24"/>
              </w:rPr>
              <w:t>360 ngày</w:t>
            </w:r>
          </w:p>
        </w:tc>
      </w:tr>
      <w:tr w:rsidR="00346D91" w:rsidRPr="00A82D1A" w14:paraId="6DABB3DB" w14:textId="77777777" w:rsidTr="00587F75">
        <w:trPr>
          <w:cantSplit/>
          <w:trHeight w:val="511"/>
        </w:trPr>
        <w:tc>
          <w:tcPr>
            <w:tcW w:w="738" w:type="dxa"/>
            <w:vAlign w:val="center"/>
          </w:tcPr>
          <w:p w14:paraId="7980A85B" w14:textId="20333846" w:rsidR="00346D91" w:rsidRPr="00A82D1A" w:rsidRDefault="00346D91" w:rsidP="00346D91">
            <w:pPr>
              <w:jc w:val="center"/>
              <w:rPr>
                <w:color w:val="00B0F0"/>
                <w:szCs w:val="24"/>
              </w:rPr>
            </w:pPr>
            <w:r w:rsidRPr="00A82D1A">
              <w:rPr>
                <w:color w:val="00B0F0"/>
                <w:szCs w:val="24"/>
              </w:rPr>
              <w:t>12</w:t>
            </w:r>
          </w:p>
        </w:tc>
        <w:tc>
          <w:tcPr>
            <w:tcW w:w="2977" w:type="dxa"/>
            <w:vAlign w:val="center"/>
          </w:tcPr>
          <w:p w14:paraId="57C7977B" w14:textId="5D1C4E2C"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110kV</w:t>
            </w:r>
          </w:p>
        </w:tc>
        <w:tc>
          <w:tcPr>
            <w:tcW w:w="1134" w:type="dxa"/>
            <w:vAlign w:val="center"/>
          </w:tcPr>
          <w:p w14:paraId="1F0B1D3B" w14:textId="21EFD337"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086D2838" w14:textId="0886A7AC"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5EACA044" w14:textId="5E3B30C8"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1F8D4C30" w14:textId="77777777" w:rsidR="00346D91" w:rsidRPr="00A82D1A" w:rsidRDefault="00346D91" w:rsidP="00346D91">
            <w:pPr>
              <w:rPr>
                <w:color w:val="00B0F0"/>
                <w:szCs w:val="24"/>
              </w:rPr>
            </w:pPr>
          </w:p>
        </w:tc>
        <w:tc>
          <w:tcPr>
            <w:tcW w:w="2835" w:type="dxa"/>
            <w:vAlign w:val="center"/>
          </w:tcPr>
          <w:p w14:paraId="0AB08E1B" w14:textId="735573DF" w:rsidR="00346D91" w:rsidRPr="00A82D1A" w:rsidRDefault="00346D91" w:rsidP="00931FCE">
            <w:pPr>
              <w:rPr>
                <w:color w:val="00B0F0"/>
                <w:szCs w:val="24"/>
              </w:rPr>
            </w:pPr>
            <w:r w:rsidRPr="00A82D1A">
              <w:rPr>
                <w:color w:val="00B0F0"/>
                <w:szCs w:val="24"/>
              </w:rPr>
              <w:t>như trên</w:t>
            </w:r>
          </w:p>
        </w:tc>
        <w:tc>
          <w:tcPr>
            <w:tcW w:w="1276" w:type="dxa"/>
            <w:vAlign w:val="center"/>
          </w:tcPr>
          <w:p w14:paraId="32484BEB" w14:textId="7A2F80D3"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1A95535C" w14:textId="16CB758A" w:rsidR="00346D91" w:rsidRPr="00A82D1A" w:rsidRDefault="00346D91" w:rsidP="00346D91">
            <w:pPr>
              <w:jc w:val="center"/>
              <w:rPr>
                <w:color w:val="00B0F0"/>
                <w:szCs w:val="24"/>
              </w:rPr>
            </w:pPr>
            <w:r w:rsidRPr="00A82D1A">
              <w:rPr>
                <w:color w:val="00B0F0"/>
                <w:szCs w:val="24"/>
              </w:rPr>
              <w:t>360 ngày</w:t>
            </w:r>
          </w:p>
        </w:tc>
      </w:tr>
      <w:tr w:rsidR="00346D91" w:rsidRPr="00A82D1A" w14:paraId="74E282D5" w14:textId="77777777" w:rsidTr="00587F75">
        <w:trPr>
          <w:cantSplit/>
          <w:trHeight w:val="511"/>
        </w:trPr>
        <w:tc>
          <w:tcPr>
            <w:tcW w:w="738" w:type="dxa"/>
            <w:vAlign w:val="center"/>
          </w:tcPr>
          <w:p w14:paraId="00527735" w14:textId="6802A860" w:rsidR="00346D91" w:rsidRPr="00A82D1A" w:rsidRDefault="00346D91" w:rsidP="00346D91">
            <w:pPr>
              <w:jc w:val="center"/>
              <w:rPr>
                <w:color w:val="00B0F0"/>
                <w:szCs w:val="24"/>
              </w:rPr>
            </w:pPr>
            <w:r w:rsidRPr="00A82D1A">
              <w:rPr>
                <w:color w:val="00B0F0"/>
                <w:szCs w:val="24"/>
              </w:rPr>
              <w:t>13</w:t>
            </w:r>
          </w:p>
        </w:tc>
        <w:tc>
          <w:tcPr>
            <w:tcW w:w="2977" w:type="dxa"/>
            <w:vAlign w:val="center"/>
          </w:tcPr>
          <w:p w14:paraId="76B3D071" w14:textId="6B61B5DC" w:rsidR="00346D91" w:rsidRPr="00A82D1A" w:rsidRDefault="00346D91" w:rsidP="00346D91">
            <w:pPr>
              <w:rPr>
                <w:color w:val="00B0F0"/>
                <w:szCs w:val="24"/>
              </w:rPr>
            </w:pPr>
            <w:r w:rsidRPr="00A82D1A">
              <w:rPr>
                <w:rFonts w:asciiTheme="majorHAnsi" w:hAnsiTheme="majorHAnsi" w:cstheme="majorHAnsi"/>
                <w:color w:val="00B0F0"/>
                <w:szCs w:val="24"/>
                <w:lang w:val="vi-VN"/>
              </w:rPr>
              <w:t>Sứ xuyên 72,5kV, kèm gioăng làm kín</w:t>
            </w:r>
          </w:p>
        </w:tc>
        <w:tc>
          <w:tcPr>
            <w:tcW w:w="1134" w:type="dxa"/>
            <w:vAlign w:val="center"/>
          </w:tcPr>
          <w:p w14:paraId="6B5074FD" w14:textId="6031998A"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08A4F265" w14:textId="69DC370B" w:rsidR="00346D91" w:rsidRPr="00A82D1A" w:rsidRDefault="00346D91" w:rsidP="00346D91">
            <w:pPr>
              <w:jc w:val="center"/>
              <w:rPr>
                <w:color w:val="00B0F0"/>
                <w:szCs w:val="24"/>
              </w:rPr>
            </w:pPr>
            <w:r w:rsidRPr="00A82D1A">
              <w:rPr>
                <w:rFonts w:asciiTheme="majorHAnsi" w:hAnsiTheme="majorHAnsi" w:cstheme="majorHAnsi"/>
                <w:color w:val="00B0F0"/>
                <w:szCs w:val="24"/>
              </w:rPr>
              <w:t>1</w:t>
            </w:r>
          </w:p>
        </w:tc>
        <w:tc>
          <w:tcPr>
            <w:tcW w:w="1701" w:type="dxa"/>
            <w:vAlign w:val="center"/>
          </w:tcPr>
          <w:p w14:paraId="3AF3B022" w14:textId="1FCB5022"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31B8DEF8" w14:textId="77777777" w:rsidR="00346D91" w:rsidRPr="00A82D1A" w:rsidRDefault="00346D91" w:rsidP="00346D91">
            <w:pPr>
              <w:rPr>
                <w:color w:val="00B0F0"/>
                <w:szCs w:val="24"/>
              </w:rPr>
            </w:pPr>
          </w:p>
        </w:tc>
        <w:tc>
          <w:tcPr>
            <w:tcW w:w="2835" w:type="dxa"/>
            <w:vAlign w:val="center"/>
          </w:tcPr>
          <w:p w14:paraId="1C4EA909" w14:textId="304B2747" w:rsidR="00346D91" w:rsidRPr="00A82D1A" w:rsidRDefault="00346D91" w:rsidP="00931FCE">
            <w:pPr>
              <w:rPr>
                <w:color w:val="00B0F0"/>
                <w:szCs w:val="24"/>
              </w:rPr>
            </w:pPr>
            <w:r w:rsidRPr="00A82D1A">
              <w:rPr>
                <w:color w:val="00B0F0"/>
                <w:szCs w:val="24"/>
              </w:rPr>
              <w:t>như trên</w:t>
            </w:r>
          </w:p>
        </w:tc>
        <w:tc>
          <w:tcPr>
            <w:tcW w:w="1276" w:type="dxa"/>
            <w:vAlign w:val="center"/>
          </w:tcPr>
          <w:p w14:paraId="10B7890D" w14:textId="5043326C"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6C1175D6" w14:textId="32D4CF1E" w:rsidR="00346D91" w:rsidRPr="00A82D1A" w:rsidRDefault="00346D91" w:rsidP="00346D91">
            <w:pPr>
              <w:jc w:val="center"/>
              <w:rPr>
                <w:color w:val="00B0F0"/>
                <w:szCs w:val="24"/>
              </w:rPr>
            </w:pPr>
            <w:r w:rsidRPr="00A82D1A">
              <w:rPr>
                <w:color w:val="00B0F0"/>
                <w:szCs w:val="24"/>
              </w:rPr>
              <w:t>360 ngày</w:t>
            </w:r>
          </w:p>
        </w:tc>
      </w:tr>
      <w:tr w:rsidR="00346D91" w:rsidRPr="00A82D1A" w14:paraId="0175C3BC" w14:textId="77777777" w:rsidTr="00587F75">
        <w:trPr>
          <w:cantSplit/>
          <w:trHeight w:val="511"/>
        </w:trPr>
        <w:tc>
          <w:tcPr>
            <w:tcW w:w="738" w:type="dxa"/>
            <w:vAlign w:val="center"/>
          </w:tcPr>
          <w:p w14:paraId="4C46BBC6" w14:textId="490247A3" w:rsidR="00346D91" w:rsidRPr="00A82D1A" w:rsidRDefault="00346D91" w:rsidP="00346D91">
            <w:pPr>
              <w:jc w:val="center"/>
              <w:rPr>
                <w:color w:val="00B0F0"/>
                <w:szCs w:val="24"/>
              </w:rPr>
            </w:pPr>
            <w:r w:rsidRPr="00A82D1A">
              <w:rPr>
                <w:color w:val="00B0F0"/>
                <w:szCs w:val="24"/>
              </w:rPr>
              <w:t>14</w:t>
            </w:r>
          </w:p>
        </w:tc>
        <w:tc>
          <w:tcPr>
            <w:tcW w:w="2977" w:type="dxa"/>
            <w:vAlign w:val="center"/>
          </w:tcPr>
          <w:p w14:paraId="509E7EF5" w14:textId="4038A120"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72,5kV</w:t>
            </w:r>
          </w:p>
        </w:tc>
        <w:tc>
          <w:tcPr>
            <w:tcW w:w="1134" w:type="dxa"/>
            <w:vAlign w:val="center"/>
          </w:tcPr>
          <w:p w14:paraId="6B7969A6" w14:textId="578A1354"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2BD6EDAE" w14:textId="67145B06" w:rsidR="00346D91" w:rsidRPr="00A82D1A" w:rsidRDefault="00346D91" w:rsidP="00346D91">
            <w:pPr>
              <w:jc w:val="center"/>
              <w:rPr>
                <w:color w:val="00B0F0"/>
                <w:szCs w:val="24"/>
              </w:rPr>
            </w:pPr>
            <w:r w:rsidRPr="00A82D1A">
              <w:rPr>
                <w:rFonts w:asciiTheme="majorHAnsi" w:hAnsiTheme="majorHAnsi" w:cstheme="majorHAnsi"/>
                <w:color w:val="00B0F0"/>
                <w:szCs w:val="24"/>
              </w:rPr>
              <w:t>1</w:t>
            </w:r>
          </w:p>
        </w:tc>
        <w:tc>
          <w:tcPr>
            <w:tcW w:w="1701" w:type="dxa"/>
            <w:vAlign w:val="center"/>
          </w:tcPr>
          <w:p w14:paraId="6F690719" w14:textId="55CDFC45"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2B423096" w14:textId="77777777" w:rsidR="00346D91" w:rsidRPr="00A82D1A" w:rsidRDefault="00346D91" w:rsidP="00346D91">
            <w:pPr>
              <w:rPr>
                <w:color w:val="00B0F0"/>
                <w:szCs w:val="24"/>
              </w:rPr>
            </w:pPr>
          </w:p>
        </w:tc>
        <w:tc>
          <w:tcPr>
            <w:tcW w:w="2835" w:type="dxa"/>
            <w:vAlign w:val="center"/>
          </w:tcPr>
          <w:p w14:paraId="254EB08D" w14:textId="4E2E8C9C" w:rsidR="00346D91" w:rsidRPr="00A82D1A" w:rsidRDefault="00346D91" w:rsidP="00931FCE">
            <w:pPr>
              <w:rPr>
                <w:color w:val="00B0F0"/>
                <w:szCs w:val="24"/>
              </w:rPr>
            </w:pPr>
            <w:r w:rsidRPr="00A82D1A">
              <w:rPr>
                <w:color w:val="00B0F0"/>
                <w:szCs w:val="24"/>
              </w:rPr>
              <w:t>như trên</w:t>
            </w:r>
          </w:p>
        </w:tc>
        <w:tc>
          <w:tcPr>
            <w:tcW w:w="1276" w:type="dxa"/>
            <w:vAlign w:val="center"/>
          </w:tcPr>
          <w:p w14:paraId="56D7E4B1" w14:textId="7A2206D2"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336D417A" w14:textId="109828F8" w:rsidR="00346D91" w:rsidRPr="00A82D1A" w:rsidRDefault="00346D91" w:rsidP="00346D91">
            <w:pPr>
              <w:jc w:val="center"/>
              <w:rPr>
                <w:color w:val="00B0F0"/>
                <w:szCs w:val="24"/>
              </w:rPr>
            </w:pPr>
            <w:r w:rsidRPr="00A82D1A">
              <w:rPr>
                <w:color w:val="00B0F0"/>
                <w:szCs w:val="24"/>
              </w:rPr>
              <w:t>360 ngày</w:t>
            </w:r>
          </w:p>
        </w:tc>
      </w:tr>
      <w:tr w:rsidR="00346D91" w:rsidRPr="00A82D1A" w14:paraId="1194EF3C" w14:textId="77777777" w:rsidTr="00587F75">
        <w:trPr>
          <w:cantSplit/>
          <w:trHeight w:val="511"/>
        </w:trPr>
        <w:tc>
          <w:tcPr>
            <w:tcW w:w="738" w:type="dxa"/>
            <w:vAlign w:val="center"/>
          </w:tcPr>
          <w:p w14:paraId="6136DA9F" w14:textId="77830D1B" w:rsidR="00346D91" w:rsidRPr="00A82D1A" w:rsidRDefault="00346D91" w:rsidP="00346D91">
            <w:pPr>
              <w:jc w:val="center"/>
              <w:rPr>
                <w:szCs w:val="24"/>
              </w:rPr>
            </w:pPr>
            <w:r w:rsidRPr="00A82D1A">
              <w:rPr>
                <w:szCs w:val="24"/>
              </w:rPr>
              <w:lastRenderedPageBreak/>
              <w:t>15</w:t>
            </w:r>
          </w:p>
        </w:tc>
        <w:tc>
          <w:tcPr>
            <w:tcW w:w="2977" w:type="dxa"/>
            <w:vAlign w:val="center"/>
          </w:tcPr>
          <w:p w14:paraId="106DEDEA" w14:textId="1208A94D" w:rsidR="00346D91" w:rsidRPr="00A82D1A" w:rsidRDefault="00346D91" w:rsidP="00346D91">
            <w:pPr>
              <w:rPr>
                <w:szCs w:val="24"/>
              </w:rPr>
            </w:pPr>
            <w:r w:rsidRPr="00A82D1A">
              <w:rPr>
                <w:rFonts w:asciiTheme="majorHAnsi" w:hAnsiTheme="majorHAnsi" w:cstheme="majorHAnsi"/>
                <w:szCs w:val="24"/>
                <w:lang w:val="vi-VN"/>
              </w:rPr>
              <w:t>Sứ xuyên 110kV, kèm gioăng làm kín</w:t>
            </w:r>
          </w:p>
        </w:tc>
        <w:tc>
          <w:tcPr>
            <w:tcW w:w="1134" w:type="dxa"/>
            <w:vAlign w:val="center"/>
          </w:tcPr>
          <w:p w14:paraId="644CEFEA" w14:textId="640BC5FF"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769CCFE7" w14:textId="32B7C4EB" w:rsidR="00346D91" w:rsidRPr="00A82D1A" w:rsidRDefault="00346D91" w:rsidP="00346D91">
            <w:pPr>
              <w:jc w:val="center"/>
              <w:rPr>
                <w:szCs w:val="24"/>
              </w:rPr>
            </w:pPr>
            <w:r w:rsidRPr="00A82D1A">
              <w:rPr>
                <w:rFonts w:asciiTheme="majorHAnsi" w:hAnsiTheme="majorHAnsi" w:cstheme="majorHAnsi"/>
                <w:szCs w:val="24"/>
              </w:rPr>
              <w:t>3</w:t>
            </w:r>
          </w:p>
        </w:tc>
        <w:tc>
          <w:tcPr>
            <w:tcW w:w="1701" w:type="dxa"/>
            <w:vAlign w:val="center"/>
          </w:tcPr>
          <w:p w14:paraId="78E0C055" w14:textId="5A53CDB0" w:rsidR="00346D91" w:rsidRPr="00A82D1A" w:rsidRDefault="00346D91" w:rsidP="00346D91">
            <w:pPr>
              <w:jc w:val="center"/>
              <w:rPr>
                <w:szCs w:val="24"/>
              </w:rPr>
            </w:pPr>
            <w:r w:rsidRPr="00A82D1A">
              <w:rPr>
                <w:i/>
                <w:szCs w:val="24"/>
                <w:lang w:val="nl-NL"/>
              </w:rPr>
              <w:t>quy định tại Chương V</w:t>
            </w:r>
          </w:p>
        </w:tc>
        <w:tc>
          <w:tcPr>
            <w:tcW w:w="1417" w:type="dxa"/>
          </w:tcPr>
          <w:p w14:paraId="613F80FA" w14:textId="77777777" w:rsidR="00346D91" w:rsidRPr="00A82D1A" w:rsidRDefault="00346D91" w:rsidP="00346D91">
            <w:pPr>
              <w:rPr>
                <w:szCs w:val="24"/>
              </w:rPr>
            </w:pPr>
          </w:p>
        </w:tc>
        <w:tc>
          <w:tcPr>
            <w:tcW w:w="2835" w:type="dxa"/>
            <w:vAlign w:val="center"/>
          </w:tcPr>
          <w:p w14:paraId="5C43D9A6" w14:textId="432CB646" w:rsidR="00346D91" w:rsidRPr="00A82D1A" w:rsidRDefault="00346D91" w:rsidP="00931FCE">
            <w:pPr>
              <w:rPr>
                <w:szCs w:val="24"/>
              </w:rPr>
            </w:pPr>
            <w:r w:rsidRPr="00A82D1A">
              <w:rPr>
                <w:szCs w:val="24"/>
              </w:rPr>
              <w:t>Phục vụ công trình “Sửa chữa, thay thế sứ xuyên 110kV, sứ trung tính MBA T3  Trạm biến áp 220kV Đình Vũ” , giao hàng tại mặt bằng trạm</w:t>
            </w:r>
          </w:p>
        </w:tc>
        <w:tc>
          <w:tcPr>
            <w:tcW w:w="1276" w:type="dxa"/>
            <w:vAlign w:val="center"/>
          </w:tcPr>
          <w:p w14:paraId="3201A58C" w14:textId="1AC7E44A" w:rsidR="00346D91" w:rsidRPr="00A82D1A" w:rsidRDefault="00346D91" w:rsidP="00346D91">
            <w:pPr>
              <w:jc w:val="center"/>
              <w:rPr>
                <w:szCs w:val="24"/>
              </w:rPr>
            </w:pPr>
            <w:r w:rsidRPr="00A82D1A">
              <w:rPr>
                <w:szCs w:val="24"/>
              </w:rPr>
              <w:t>330 ngày</w:t>
            </w:r>
          </w:p>
        </w:tc>
        <w:tc>
          <w:tcPr>
            <w:tcW w:w="1405" w:type="dxa"/>
            <w:vAlign w:val="center"/>
          </w:tcPr>
          <w:p w14:paraId="0438C973" w14:textId="305768BA" w:rsidR="00346D91" w:rsidRPr="00A82D1A" w:rsidRDefault="00346D91" w:rsidP="00346D91">
            <w:pPr>
              <w:jc w:val="center"/>
              <w:rPr>
                <w:szCs w:val="24"/>
              </w:rPr>
            </w:pPr>
            <w:r w:rsidRPr="00A82D1A">
              <w:rPr>
                <w:szCs w:val="24"/>
              </w:rPr>
              <w:t>360 ngày</w:t>
            </w:r>
          </w:p>
        </w:tc>
      </w:tr>
      <w:tr w:rsidR="00346D91" w:rsidRPr="00A82D1A" w14:paraId="42C8771D" w14:textId="77777777" w:rsidTr="00587F75">
        <w:trPr>
          <w:cantSplit/>
          <w:trHeight w:val="511"/>
        </w:trPr>
        <w:tc>
          <w:tcPr>
            <w:tcW w:w="738" w:type="dxa"/>
            <w:vAlign w:val="center"/>
          </w:tcPr>
          <w:p w14:paraId="385DB875" w14:textId="799ABD4A" w:rsidR="00346D91" w:rsidRPr="00A82D1A" w:rsidRDefault="00346D91" w:rsidP="00346D91">
            <w:pPr>
              <w:jc w:val="center"/>
              <w:rPr>
                <w:szCs w:val="24"/>
              </w:rPr>
            </w:pPr>
            <w:r w:rsidRPr="00A82D1A">
              <w:rPr>
                <w:szCs w:val="24"/>
              </w:rPr>
              <w:t>16</w:t>
            </w:r>
          </w:p>
        </w:tc>
        <w:tc>
          <w:tcPr>
            <w:tcW w:w="2977" w:type="dxa"/>
            <w:vAlign w:val="center"/>
          </w:tcPr>
          <w:p w14:paraId="7E7A3565" w14:textId="4F0A39D2" w:rsidR="00346D91" w:rsidRPr="00A82D1A" w:rsidRDefault="00346D91" w:rsidP="00346D91">
            <w:pPr>
              <w:rPr>
                <w:szCs w:val="24"/>
              </w:rPr>
            </w:pPr>
            <w:r w:rsidRPr="00A82D1A">
              <w:rPr>
                <w:rFonts w:asciiTheme="majorHAnsi" w:hAnsiTheme="majorHAnsi" w:cstheme="majorHAnsi"/>
                <w:szCs w:val="24"/>
                <w:lang w:val="vi-VN"/>
              </w:rPr>
              <w:t>Kẹp cực cho</w:t>
            </w:r>
            <w:r w:rsidRPr="00A82D1A">
              <w:rPr>
                <w:szCs w:val="24"/>
                <w:lang w:val="vi-VN"/>
              </w:rPr>
              <w:t xml:space="preserve"> </w:t>
            </w:r>
            <w:r w:rsidRPr="00A82D1A">
              <w:rPr>
                <w:rFonts w:asciiTheme="majorHAnsi" w:hAnsiTheme="majorHAnsi" w:cstheme="majorHAnsi"/>
                <w:szCs w:val="24"/>
                <w:lang w:val="vi-VN"/>
              </w:rPr>
              <w:t>Sứ xuyên 110kV</w:t>
            </w:r>
          </w:p>
        </w:tc>
        <w:tc>
          <w:tcPr>
            <w:tcW w:w="1134" w:type="dxa"/>
            <w:vAlign w:val="center"/>
          </w:tcPr>
          <w:p w14:paraId="315F5C2D" w14:textId="56590DF2"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3260072F" w14:textId="3178E2E5" w:rsidR="00346D91" w:rsidRPr="00A82D1A" w:rsidRDefault="00346D91" w:rsidP="00346D91">
            <w:pPr>
              <w:jc w:val="center"/>
              <w:rPr>
                <w:szCs w:val="24"/>
              </w:rPr>
            </w:pPr>
            <w:r w:rsidRPr="00A82D1A">
              <w:rPr>
                <w:rFonts w:asciiTheme="majorHAnsi" w:hAnsiTheme="majorHAnsi" w:cstheme="majorHAnsi"/>
                <w:szCs w:val="24"/>
              </w:rPr>
              <w:t>3</w:t>
            </w:r>
          </w:p>
        </w:tc>
        <w:tc>
          <w:tcPr>
            <w:tcW w:w="1701" w:type="dxa"/>
            <w:vAlign w:val="center"/>
          </w:tcPr>
          <w:p w14:paraId="290071F0" w14:textId="5C06C4FC" w:rsidR="00346D91" w:rsidRPr="00A82D1A" w:rsidRDefault="00346D91" w:rsidP="00346D91">
            <w:pPr>
              <w:jc w:val="center"/>
              <w:rPr>
                <w:szCs w:val="24"/>
              </w:rPr>
            </w:pPr>
            <w:r w:rsidRPr="00A82D1A">
              <w:rPr>
                <w:i/>
                <w:szCs w:val="24"/>
                <w:lang w:val="nl-NL"/>
              </w:rPr>
              <w:t>quy định tại Chương V</w:t>
            </w:r>
          </w:p>
        </w:tc>
        <w:tc>
          <w:tcPr>
            <w:tcW w:w="1417" w:type="dxa"/>
          </w:tcPr>
          <w:p w14:paraId="111FD231" w14:textId="77777777" w:rsidR="00346D91" w:rsidRPr="00A82D1A" w:rsidRDefault="00346D91" w:rsidP="00346D91">
            <w:pPr>
              <w:rPr>
                <w:szCs w:val="24"/>
              </w:rPr>
            </w:pPr>
          </w:p>
        </w:tc>
        <w:tc>
          <w:tcPr>
            <w:tcW w:w="2835" w:type="dxa"/>
            <w:vAlign w:val="center"/>
          </w:tcPr>
          <w:p w14:paraId="0CCF58A7" w14:textId="31499EEA" w:rsidR="00346D91" w:rsidRPr="00A82D1A" w:rsidRDefault="00346D91" w:rsidP="00931FCE">
            <w:pPr>
              <w:rPr>
                <w:szCs w:val="24"/>
              </w:rPr>
            </w:pPr>
            <w:r w:rsidRPr="00A82D1A">
              <w:rPr>
                <w:szCs w:val="24"/>
              </w:rPr>
              <w:t>như trên</w:t>
            </w:r>
          </w:p>
        </w:tc>
        <w:tc>
          <w:tcPr>
            <w:tcW w:w="1276" w:type="dxa"/>
            <w:vAlign w:val="center"/>
          </w:tcPr>
          <w:p w14:paraId="0988B0A6" w14:textId="14E6C2F0" w:rsidR="00346D91" w:rsidRPr="00A82D1A" w:rsidRDefault="00346D91" w:rsidP="00346D91">
            <w:pPr>
              <w:jc w:val="center"/>
              <w:rPr>
                <w:szCs w:val="24"/>
              </w:rPr>
            </w:pPr>
            <w:r w:rsidRPr="00A82D1A">
              <w:rPr>
                <w:szCs w:val="24"/>
              </w:rPr>
              <w:t>330 ngày</w:t>
            </w:r>
          </w:p>
        </w:tc>
        <w:tc>
          <w:tcPr>
            <w:tcW w:w="1405" w:type="dxa"/>
            <w:vAlign w:val="center"/>
          </w:tcPr>
          <w:p w14:paraId="5BED89B3" w14:textId="3BF232EA" w:rsidR="00346D91" w:rsidRPr="00A82D1A" w:rsidRDefault="00346D91" w:rsidP="00346D91">
            <w:pPr>
              <w:jc w:val="center"/>
              <w:rPr>
                <w:szCs w:val="24"/>
              </w:rPr>
            </w:pPr>
            <w:r w:rsidRPr="00A82D1A">
              <w:rPr>
                <w:szCs w:val="24"/>
              </w:rPr>
              <w:t>360 ngày</w:t>
            </w:r>
          </w:p>
        </w:tc>
      </w:tr>
      <w:tr w:rsidR="00346D91" w:rsidRPr="00A82D1A" w14:paraId="025B1CD0" w14:textId="77777777" w:rsidTr="00587F75">
        <w:trPr>
          <w:cantSplit/>
          <w:trHeight w:val="511"/>
        </w:trPr>
        <w:tc>
          <w:tcPr>
            <w:tcW w:w="738" w:type="dxa"/>
            <w:vAlign w:val="center"/>
          </w:tcPr>
          <w:p w14:paraId="0E165F87" w14:textId="405CC315" w:rsidR="00346D91" w:rsidRPr="00A82D1A" w:rsidRDefault="00346D91" w:rsidP="00346D91">
            <w:pPr>
              <w:jc w:val="center"/>
              <w:rPr>
                <w:szCs w:val="24"/>
              </w:rPr>
            </w:pPr>
            <w:r w:rsidRPr="00A82D1A">
              <w:rPr>
                <w:szCs w:val="24"/>
              </w:rPr>
              <w:t>17</w:t>
            </w:r>
          </w:p>
        </w:tc>
        <w:tc>
          <w:tcPr>
            <w:tcW w:w="2977" w:type="dxa"/>
            <w:vAlign w:val="center"/>
          </w:tcPr>
          <w:p w14:paraId="0B5B7605" w14:textId="63BE1E1E" w:rsidR="00346D91" w:rsidRPr="00A82D1A" w:rsidRDefault="00346D91" w:rsidP="00346D91">
            <w:pPr>
              <w:rPr>
                <w:szCs w:val="24"/>
              </w:rPr>
            </w:pPr>
            <w:r w:rsidRPr="00A82D1A">
              <w:rPr>
                <w:rFonts w:asciiTheme="majorHAnsi" w:hAnsiTheme="majorHAnsi" w:cstheme="majorHAnsi"/>
                <w:szCs w:val="24"/>
                <w:lang w:val="vi-VN"/>
              </w:rPr>
              <w:t xml:space="preserve">Sứ xuyên 72,5kV, kèm gioăng làm </w:t>
            </w:r>
            <w:r w:rsidRPr="00A82D1A">
              <w:rPr>
                <w:rFonts w:asciiTheme="majorHAnsi" w:hAnsiTheme="majorHAnsi" w:cstheme="majorHAnsi"/>
                <w:szCs w:val="24"/>
              </w:rPr>
              <w:t>kín</w:t>
            </w:r>
          </w:p>
        </w:tc>
        <w:tc>
          <w:tcPr>
            <w:tcW w:w="1134" w:type="dxa"/>
            <w:vAlign w:val="center"/>
          </w:tcPr>
          <w:p w14:paraId="4ECB453A" w14:textId="2BCFA9B3"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672BB0BD" w14:textId="58ADF637" w:rsidR="00346D91" w:rsidRPr="00A82D1A" w:rsidRDefault="00346D91" w:rsidP="00346D91">
            <w:pPr>
              <w:jc w:val="center"/>
              <w:rPr>
                <w:szCs w:val="24"/>
              </w:rPr>
            </w:pPr>
            <w:r w:rsidRPr="00A82D1A">
              <w:rPr>
                <w:rFonts w:asciiTheme="majorHAnsi" w:hAnsiTheme="majorHAnsi" w:cstheme="majorHAnsi"/>
                <w:szCs w:val="24"/>
              </w:rPr>
              <w:t>1</w:t>
            </w:r>
          </w:p>
        </w:tc>
        <w:tc>
          <w:tcPr>
            <w:tcW w:w="1701" w:type="dxa"/>
            <w:vAlign w:val="center"/>
          </w:tcPr>
          <w:p w14:paraId="1228275E" w14:textId="0ABFCE8B" w:rsidR="00346D91" w:rsidRPr="00A82D1A" w:rsidRDefault="00346D91" w:rsidP="00346D91">
            <w:pPr>
              <w:jc w:val="center"/>
              <w:rPr>
                <w:szCs w:val="24"/>
              </w:rPr>
            </w:pPr>
            <w:r w:rsidRPr="00A82D1A">
              <w:rPr>
                <w:i/>
                <w:szCs w:val="24"/>
                <w:lang w:val="nl-NL"/>
              </w:rPr>
              <w:t>quy định tại Chương V</w:t>
            </w:r>
          </w:p>
        </w:tc>
        <w:tc>
          <w:tcPr>
            <w:tcW w:w="1417" w:type="dxa"/>
          </w:tcPr>
          <w:p w14:paraId="297AF96C" w14:textId="77777777" w:rsidR="00346D91" w:rsidRPr="00A82D1A" w:rsidRDefault="00346D91" w:rsidP="00346D91">
            <w:pPr>
              <w:rPr>
                <w:szCs w:val="24"/>
              </w:rPr>
            </w:pPr>
          </w:p>
        </w:tc>
        <w:tc>
          <w:tcPr>
            <w:tcW w:w="2835" w:type="dxa"/>
            <w:vAlign w:val="center"/>
          </w:tcPr>
          <w:p w14:paraId="6DBF6784" w14:textId="70624CF3" w:rsidR="00346D91" w:rsidRPr="00A82D1A" w:rsidRDefault="00346D91" w:rsidP="00931FCE">
            <w:pPr>
              <w:rPr>
                <w:szCs w:val="24"/>
              </w:rPr>
            </w:pPr>
            <w:r w:rsidRPr="00A82D1A">
              <w:rPr>
                <w:szCs w:val="24"/>
              </w:rPr>
              <w:t>như trên</w:t>
            </w:r>
          </w:p>
        </w:tc>
        <w:tc>
          <w:tcPr>
            <w:tcW w:w="1276" w:type="dxa"/>
            <w:vAlign w:val="center"/>
          </w:tcPr>
          <w:p w14:paraId="62F33780" w14:textId="45452770" w:rsidR="00346D91" w:rsidRPr="00A82D1A" w:rsidRDefault="00346D91" w:rsidP="00346D91">
            <w:pPr>
              <w:jc w:val="center"/>
              <w:rPr>
                <w:szCs w:val="24"/>
              </w:rPr>
            </w:pPr>
            <w:r w:rsidRPr="00A82D1A">
              <w:rPr>
                <w:szCs w:val="24"/>
              </w:rPr>
              <w:t>330 ngày</w:t>
            </w:r>
          </w:p>
        </w:tc>
        <w:tc>
          <w:tcPr>
            <w:tcW w:w="1405" w:type="dxa"/>
            <w:vAlign w:val="center"/>
          </w:tcPr>
          <w:p w14:paraId="27A50FC7" w14:textId="637AD78F" w:rsidR="00346D91" w:rsidRPr="00A82D1A" w:rsidRDefault="00346D91" w:rsidP="00346D91">
            <w:pPr>
              <w:jc w:val="center"/>
              <w:rPr>
                <w:szCs w:val="24"/>
              </w:rPr>
            </w:pPr>
            <w:r w:rsidRPr="00A82D1A">
              <w:rPr>
                <w:szCs w:val="24"/>
              </w:rPr>
              <w:t>360 ngày</w:t>
            </w:r>
          </w:p>
        </w:tc>
      </w:tr>
      <w:tr w:rsidR="00346D91" w:rsidRPr="00A82D1A" w14:paraId="7B043DC9" w14:textId="77777777" w:rsidTr="00587F75">
        <w:trPr>
          <w:cantSplit/>
          <w:trHeight w:val="511"/>
        </w:trPr>
        <w:tc>
          <w:tcPr>
            <w:tcW w:w="738" w:type="dxa"/>
            <w:vAlign w:val="center"/>
          </w:tcPr>
          <w:p w14:paraId="6FDFA994" w14:textId="41B4D891" w:rsidR="00346D91" w:rsidRPr="00A82D1A" w:rsidRDefault="00346D91" w:rsidP="00346D91">
            <w:pPr>
              <w:jc w:val="center"/>
              <w:rPr>
                <w:szCs w:val="24"/>
              </w:rPr>
            </w:pPr>
            <w:r w:rsidRPr="00A82D1A">
              <w:rPr>
                <w:szCs w:val="24"/>
              </w:rPr>
              <w:t>18</w:t>
            </w:r>
          </w:p>
        </w:tc>
        <w:tc>
          <w:tcPr>
            <w:tcW w:w="2977" w:type="dxa"/>
            <w:vAlign w:val="center"/>
          </w:tcPr>
          <w:p w14:paraId="72799331" w14:textId="24CB930B" w:rsidR="00346D91" w:rsidRPr="00A82D1A" w:rsidRDefault="00346D91" w:rsidP="00346D91">
            <w:pPr>
              <w:rPr>
                <w:szCs w:val="24"/>
              </w:rPr>
            </w:pPr>
            <w:r w:rsidRPr="00A82D1A">
              <w:rPr>
                <w:rFonts w:asciiTheme="majorHAnsi" w:hAnsiTheme="majorHAnsi" w:cstheme="majorHAnsi"/>
                <w:szCs w:val="24"/>
                <w:lang w:val="vi-VN"/>
              </w:rPr>
              <w:t>Kẹp cực cho</w:t>
            </w:r>
            <w:r w:rsidRPr="00A82D1A">
              <w:rPr>
                <w:szCs w:val="24"/>
                <w:lang w:val="vi-VN"/>
              </w:rPr>
              <w:t xml:space="preserve"> </w:t>
            </w:r>
            <w:r w:rsidRPr="00A82D1A">
              <w:rPr>
                <w:rFonts w:asciiTheme="majorHAnsi" w:hAnsiTheme="majorHAnsi" w:cstheme="majorHAnsi"/>
                <w:szCs w:val="24"/>
                <w:lang w:val="vi-VN"/>
              </w:rPr>
              <w:t>Sứ xuyên 72,5kV</w:t>
            </w:r>
          </w:p>
        </w:tc>
        <w:tc>
          <w:tcPr>
            <w:tcW w:w="1134" w:type="dxa"/>
            <w:vAlign w:val="center"/>
          </w:tcPr>
          <w:p w14:paraId="3D10A587" w14:textId="30D4D886"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42AB0715" w14:textId="70836A1D" w:rsidR="00346D91" w:rsidRPr="00A82D1A" w:rsidRDefault="00346D91" w:rsidP="00346D91">
            <w:pPr>
              <w:jc w:val="center"/>
              <w:rPr>
                <w:szCs w:val="24"/>
              </w:rPr>
            </w:pPr>
            <w:r w:rsidRPr="00A82D1A">
              <w:rPr>
                <w:rFonts w:asciiTheme="majorHAnsi" w:hAnsiTheme="majorHAnsi" w:cstheme="majorHAnsi"/>
                <w:szCs w:val="24"/>
              </w:rPr>
              <w:t>1</w:t>
            </w:r>
          </w:p>
        </w:tc>
        <w:tc>
          <w:tcPr>
            <w:tcW w:w="1701" w:type="dxa"/>
            <w:vAlign w:val="center"/>
          </w:tcPr>
          <w:p w14:paraId="363B7EB5" w14:textId="7B63598C" w:rsidR="00346D91" w:rsidRPr="00A82D1A" w:rsidRDefault="00346D91" w:rsidP="00346D91">
            <w:pPr>
              <w:jc w:val="center"/>
              <w:rPr>
                <w:szCs w:val="24"/>
              </w:rPr>
            </w:pPr>
            <w:r w:rsidRPr="00A82D1A">
              <w:rPr>
                <w:i/>
                <w:szCs w:val="24"/>
                <w:lang w:val="nl-NL"/>
              </w:rPr>
              <w:t>quy định tại Chương V</w:t>
            </w:r>
          </w:p>
        </w:tc>
        <w:tc>
          <w:tcPr>
            <w:tcW w:w="1417" w:type="dxa"/>
          </w:tcPr>
          <w:p w14:paraId="2378A392" w14:textId="77777777" w:rsidR="00346D91" w:rsidRPr="00A82D1A" w:rsidRDefault="00346D91" w:rsidP="00346D91">
            <w:pPr>
              <w:rPr>
                <w:szCs w:val="24"/>
              </w:rPr>
            </w:pPr>
          </w:p>
        </w:tc>
        <w:tc>
          <w:tcPr>
            <w:tcW w:w="2835" w:type="dxa"/>
            <w:vAlign w:val="center"/>
          </w:tcPr>
          <w:p w14:paraId="6627EC42" w14:textId="062EED3C" w:rsidR="00346D91" w:rsidRPr="00A82D1A" w:rsidRDefault="00346D91" w:rsidP="00931FCE">
            <w:pPr>
              <w:rPr>
                <w:szCs w:val="24"/>
              </w:rPr>
            </w:pPr>
            <w:r w:rsidRPr="00A82D1A">
              <w:rPr>
                <w:szCs w:val="24"/>
              </w:rPr>
              <w:t>như trên</w:t>
            </w:r>
          </w:p>
        </w:tc>
        <w:tc>
          <w:tcPr>
            <w:tcW w:w="1276" w:type="dxa"/>
            <w:vAlign w:val="center"/>
          </w:tcPr>
          <w:p w14:paraId="249F801D" w14:textId="47027B41" w:rsidR="00346D91" w:rsidRPr="00A82D1A" w:rsidRDefault="00346D91" w:rsidP="00346D91">
            <w:pPr>
              <w:jc w:val="center"/>
              <w:rPr>
                <w:szCs w:val="24"/>
              </w:rPr>
            </w:pPr>
            <w:r w:rsidRPr="00A82D1A">
              <w:rPr>
                <w:szCs w:val="24"/>
              </w:rPr>
              <w:t>330 ngày</w:t>
            </w:r>
          </w:p>
        </w:tc>
        <w:tc>
          <w:tcPr>
            <w:tcW w:w="1405" w:type="dxa"/>
            <w:vAlign w:val="center"/>
          </w:tcPr>
          <w:p w14:paraId="16028DBD" w14:textId="293F0DA4" w:rsidR="00346D91" w:rsidRPr="00A82D1A" w:rsidRDefault="00346D91" w:rsidP="00346D91">
            <w:pPr>
              <w:jc w:val="center"/>
              <w:rPr>
                <w:szCs w:val="24"/>
              </w:rPr>
            </w:pPr>
            <w:r w:rsidRPr="00A82D1A">
              <w:rPr>
                <w:szCs w:val="24"/>
              </w:rPr>
              <w:t>360 ngày</w:t>
            </w:r>
          </w:p>
        </w:tc>
      </w:tr>
      <w:tr w:rsidR="00346D91" w:rsidRPr="00A82D1A" w14:paraId="7D444115" w14:textId="77777777" w:rsidTr="00587F75">
        <w:trPr>
          <w:cantSplit/>
          <w:trHeight w:val="511"/>
        </w:trPr>
        <w:tc>
          <w:tcPr>
            <w:tcW w:w="738" w:type="dxa"/>
            <w:vAlign w:val="center"/>
          </w:tcPr>
          <w:p w14:paraId="1C6CF38B" w14:textId="51E507A5" w:rsidR="00346D91" w:rsidRPr="00A82D1A" w:rsidRDefault="00346D91" w:rsidP="00346D91">
            <w:pPr>
              <w:jc w:val="center"/>
              <w:rPr>
                <w:color w:val="00B0F0"/>
                <w:szCs w:val="24"/>
              </w:rPr>
            </w:pPr>
            <w:r w:rsidRPr="00A82D1A">
              <w:rPr>
                <w:color w:val="00B0F0"/>
                <w:szCs w:val="24"/>
              </w:rPr>
              <w:t>19</w:t>
            </w:r>
          </w:p>
        </w:tc>
        <w:tc>
          <w:tcPr>
            <w:tcW w:w="2977" w:type="dxa"/>
            <w:vAlign w:val="center"/>
          </w:tcPr>
          <w:p w14:paraId="1AC7E6F4" w14:textId="03EAFAD6" w:rsidR="00346D91" w:rsidRPr="00A82D1A" w:rsidRDefault="00346D91" w:rsidP="00346D91">
            <w:pPr>
              <w:rPr>
                <w:color w:val="00B0F0"/>
                <w:szCs w:val="24"/>
              </w:rPr>
            </w:pPr>
            <w:r w:rsidRPr="00A82D1A">
              <w:rPr>
                <w:rFonts w:asciiTheme="majorHAnsi" w:hAnsiTheme="majorHAnsi" w:cstheme="majorHAnsi"/>
                <w:color w:val="00B0F0"/>
                <w:szCs w:val="24"/>
                <w:lang w:val="vi-VN"/>
              </w:rPr>
              <w:t>Sứ xuyên 220kV, kèm gioăng làm kín</w:t>
            </w:r>
          </w:p>
        </w:tc>
        <w:tc>
          <w:tcPr>
            <w:tcW w:w="1134" w:type="dxa"/>
            <w:vAlign w:val="center"/>
          </w:tcPr>
          <w:p w14:paraId="01F3CEC0" w14:textId="37D8E608"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014F4065" w14:textId="16FD8073"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58660F5A" w14:textId="2D6F52C3"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5E67C40F" w14:textId="77777777" w:rsidR="00346D91" w:rsidRPr="00A82D1A" w:rsidRDefault="00346D91" w:rsidP="00346D91">
            <w:pPr>
              <w:rPr>
                <w:color w:val="00B0F0"/>
                <w:szCs w:val="24"/>
              </w:rPr>
            </w:pPr>
          </w:p>
        </w:tc>
        <w:tc>
          <w:tcPr>
            <w:tcW w:w="2835" w:type="dxa"/>
            <w:vAlign w:val="center"/>
          </w:tcPr>
          <w:p w14:paraId="4DD94E69" w14:textId="6043E1E4" w:rsidR="00346D91" w:rsidRPr="00A82D1A" w:rsidRDefault="00346D91" w:rsidP="00931FCE">
            <w:pPr>
              <w:rPr>
                <w:color w:val="00B0F0"/>
                <w:szCs w:val="24"/>
              </w:rPr>
            </w:pPr>
            <w:r w:rsidRPr="00A82D1A">
              <w:rPr>
                <w:color w:val="00B0F0"/>
                <w:szCs w:val="24"/>
              </w:rPr>
              <w:t>Phục vụ công trình “Sửa chữa thay sứ cách điện MBA AT1 Trạm biến áp 220kV Thái Nguyên”, giao hàng tại mặt bằng trạm</w:t>
            </w:r>
          </w:p>
        </w:tc>
        <w:tc>
          <w:tcPr>
            <w:tcW w:w="1276" w:type="dxa"/>
            <w:vAlign w:val="center"/>
          </w:tcPr>
          <w:p w14:paraId="24A1FF9E" w14:textId="23911B80"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75D81255" w14:textId="65D623CC" w:rsidR="00346D91" w:rsidRPr="00A82D1A" w:rsidRDefault="00346D91" w:rsidP="00346D91">
            <w:pPr>
              <w:jc w:val="center"/>
              <w:rPr>
                <w:color w:val="00B0F0"/>
                <w:szCs w:val="24"/>
              </w:rPr>
            </w:pPr>
            <w:r w:rsidRPr="00A82D1A">
              <w:rPr>
                <w:color w:val="00B0F0"/>
                <w:szCs w:val="24"/>
              </w:rPr>
              <w:t>360 ngày</w:t>
            </w:r>
          </w:p>
        </w:tc>
      </w:tr>
      <w:tr w:rsidR="00346D91" w:rsidRPr="00A82D1A" w14:paraId="3DDC5CA1" w14:textId="77777777" w:rsidTr="00587F75">
        <w:trPr>
          <w:cantSplit/>
          <w:trHeight w:val="511"/>
        </w:trPr>
        <w:tc>
          <w:tcPr>
            <w:tcW w:w="738" w:type="dxa"/>
            <w:vAlign w:val="center"/>
          </w:tcPr>
          <w:p w14:paraId="40C2433B" w14:textId="5A631E08" w:rsidR="00346D91" w:rsidRPr="00A82D1A" w:rsidRDefault="00346D91" w:rsidP="00346D91">
            <w:pPr>
              <w:jc w:val="center"/>
              <w:rPr>
                <w:color w:val="00B0F0"/>
                <w:szCs w:val="24"/>
              </w:rPr>
            </w:pPr>
            <w:r w:rsidRPr="00A82D1A">
              <w:rPr>
                <w:color w:val="00B0F0"/>
                <w:szCs w:val="24"/>
              </w:rPr>
              <w:t>20</w:t>
            </w:r>
          </w:p>
        </w:tc>
        <w:tc>
          <w:tcPr>
            <w:tcW w:w="2977" w:type="dxa"/>
            <w:vAlign w:val="center"/>
          </w:tcPr>
          <w:p w14:paraId="779A147C" w14:textId="16357074"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220kV</w:t>
            </w:r>
          </w:p>
        </w:tc>
        <w:tc>
          <w:tcPr>
            <w:tcW w:w="1134" w:type="dxa"/>
            <w:vAlign w:val="center"/>
          </w:tcPr>
          <w:p w14:paraId="6D10C205" w14:textId="1B27E038"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36F02617" w14:textId="63D18228"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35F205F7" w14:textId="22C6C2E8"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20DBA4C2" w14:textId="77777777" w:rsidR="00346D91" w:rsidRPr="00A82D1A" w:rsidRDefault="00346D91" w:rsidP="00346D91">
            <w:pPr>
              <w:rPr>
                <w:color w:val="00B0F0"/>
                <w:szCs w:val="24"/>
              </w:rPr>
            </w:pPr>
          </w:p>
        </w:tc>
        <w:tc>
          <w:tcPr>
            <w:tcW w:w="2835" w:type="dxa"/>
            <w:vAlign w:val="center"/>
          </w:tcPr>
          <w:p w14:paraId="254C59A8" w14:textId="6BC9F6EF" w:rsidR="00346D91" w:rsidRPr="00A82D1A" w:rsidRDefault="00346D91" w:rsidP="00931FCE">
            <w:pPr>
              <w:rPr>
                <w:color w:val="00B0F0"/>
                <w:szCs w:val="24"/>
              </w:rPr>
            </w:pPr>
            <w:r w:rsidRPr="00A82D1A">
              <w:rPr>
                <w:color w:val="00B0F0"/>
                <w:szCs w:val="24"/>
              </w:rPr>
              <w:t>như trên</w:t>
            </w:r>
          </w:p>
        </w:tc>
        <w:tc>
          <w:tcPr>
            <w:tcW w:w="1276" w:type="dxa"/>
            <w:vAlign w:val="center"/>
          </w:tcPr>
          <w:p w14:paraId="7D1837D4" w14:textId="1A6C20EE"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2522A9E4" w14:textId="1BC5357C" w:rsidR="00346D91" w:rsidRPr="00A82D1A" w:rsidRDefault="00346D91" w:rsidP="00346D91">
            <w:pPr>
              <w:jc w:val="center"/>
              <w:rPr>
                <w:color w:val="00B0F0"/>
                <w:szCs w:val="24"/>
              </w:rPr>
            </w:pPr>
            <w:r w:rsidRPr="00A82D1A">
              <w:rPr>
                <w:color w:val="00B0F0"/>
                <w:szCs w:val="24"/>
              </w:rPr>
              <w:t>360 ngày</w:t>
            </w:r>
          </w:p>
        </w:tc>
      </w:tr>
      <w:tr w:rsidR="00346D91" w:rsidRPr="00A82D1A" w14:paraId="0626F713" w14:textId="77777777" w:rsidTr="00587F75">
        <w:trPr>
          <w:cantSplit/>
          <w:trHeight w:val="511"/>
        </w:trPr>
        <w:tc>
          <w:tcPr>
            <w:tcW w:w="738" w:type="dxa"/>
            <w:vAlign w:val="center"/>
          </w:tcPr>
          <w:p w14:paraId="49F973E8" w14:textId="2783F1A0" w:rsidR="00346D91" w:rsidRPr="00A82D1A" w:rsidRDefault="00346D91" w:rsidP="00346D91">
            <w:pPr>
              <w:jc w:val="center"/>
              <w:rPr>
                <w:color w:val="00B0F0"/>
                <w:szCs w:val="24"/>
              </w:rPr>
            </w:pPr>
            <w:r w:rsidRPr="00A82D1A">
              <w:rPr>
                <w:color w:val="00B0F0"/>
                <w:szCs w:val="24"/>
              </w:rPr>
              <w:t>21</w:t>
            </w:r>
          </w:p>
        </w:tc>
        <w:tc>
          <w:tcPr>
            <w:tcW w:w="2977" w:type="dxa"/>
            <w:vAlign w:val="center"/>
          </w:tcPr>
          <w:p w14:paraId="01E054DD" w14:textId="68A58828" w:rsidR="00346D91" w:rsidRPr="00A82D1A" w:rsidRDefault="00346D91" w:rsidP="00346D91">
            <w:pPr>
              <w:rPr>
                <w:color w:val="00B0F0"/>
                <w:szCs w:val="24"/>
              </w:rPr>
            </w:pPr>
            <w:r w:rsidRPr="00A82D1A">
              <w:rPr>
                <w:rFonts w:asciiTheme="majorHAnsi" w:hAnsiTheme="majorHAnsi" w:cstheme="majorHAnsi"/>
                <w:color w:val="00B0F0"/>
                <w:szCs w:val="24"/>
                <w:lang w:val="vi-VN"/>
              </w:rPr>
              <w:t>Sứ xuyên 110kV, kèm gioăng làm kín</w:t>
            </w:r>
            <w:r w:rsidRPr="00A82D1A">
              <w:rPr>
                <w:rFonts w:asciiTheme="majorHAnsi" w:hAnsiTheme="majorHAnsi" w:cstheme="majorHAnsi"/>
                <w:strike/>
                <w:color w:val="00B0F0"/>
                <w:szCs w:val="24"/>
                <w:lang w:val="vi-VN"/>
              </w:rPr>
              <w:t xml:space="preserve"> </w:t>
            </w:r>
          </w:p>
        </w:tc>
        <w:tc>
          <w:tcPr>
            <w:tcW w:w="1134" w:type="dxa"/>
            <w:vAlign w:val="center"/>
          </w:tcPr>
          <w:p w14:paraId="16246400" w14:textId="4C64BFAB"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0D1D12F2" w14:textId="5019DEC2"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2F6C8836" w14:textId="3E2FFD5F"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71B23F3B" w14:textId="77777777" w:rsidR="00346D91" w:rsidRPr="00A82D1A" w:rsidRDefault="00346D91" w:rsidP="00346D91">
            <w:pPr>
              <w:rPr>
                <w:color w:val="00B0F0"/>
                <w:szCs w:val="24"/>
              </w:rPr>
            </w:pPr>
          </w:p>
        </w:tc>
        <w:tc>
          <w:tcPr>
            <w:tcW w:w="2835" w:type="dxa"/>
            <w:vAlign w:val="center"/>
          </w:tcPr>
          <w:p w14:paraId="5E309C70" w14:textId="3E133240" w:rsidR="00346D91" w:rsidRPr="00A82D1A" w:rsidRDefault="00346D91" w:rsidP="00931FCE">
            <w:pPr>
              <w:rPr>
                <w:color w:val="00B0F0"/>
                <w:szCs w:val="24"/>
              </w:rPr>
            </w:pPr>
            <w:r w:rsidRPr="00A82D1A">
              <w:rPr>
                <w:color w:val="00B0F0"/>
                <w:szCs w:val="24"/>
              </w:rPr>
              <w:t>như trên</w:t>
            </w:r>
          </w:p>
        </w:tc>
        <w:tc>
          <w:tcPr>
            <w:tcW w:w="1276" w:type="dxa"/>
            <w:vAlign w:val="center"/>
          </w:tcPr>
          <w:p w14:paraId="09EE6502" w14:textId="0B1FEB9D"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19A5BBEB" w14:textId="7A9EFACF" w:rsidR="00346D91" w:rsidRPr="00A82D1A" w:rsidRDefault="00346D91" w:rsidP="00346D91">
            <w:pPr>
              <w:jc w:val="center"/>
              <w:rPr>
                <w:color w:val="00B0F0"/>
                <w:szCs w:val="24"/>
              </w:rPr>
            </w:pPr>
            <w:r w:rsidRPr="00A82D1A">
              <w:rPr>
                <w:color w:val="00B0F0"/>
                <w:szCs w:val="24"/>
              </w:rPr>
              <w:t>360 ngày</w:t>
            </w:r>
          </w:p>
        </w:tc>
      </w:tr>
      <w:tr w:rsidR="00346D91" w:rsidRPr="00A82D1A" w14:paraId="4F1DC9CC" w14:textId="77777777" w:rsidTr="00587F75">
        <w:trPr>
          <w:cantSplit/>
          <w:trHeight w:val="511"/>
        </w:trPr>
        <w:tc>
          <w:tcPr>
            <w:tcW w:w="738" w:type="dxa"/>
            <w:vAlign w:val="center"/>
          </w:tcPr>
          <w:p w14:paraId="4FFA0C04" w14:textId="0BD93D01" w:rsidR="00346D91" w:rsidRPr="00A82D1A" w:rsidRDefault="00346D91" w:rsidP="00346D91">
            <w:pPr>
              <w:jc w:val="center"/>
              <w:rPr>
                <w:color w:val="00B0F0"/>
                <w:szCs w:val="24"/>
              </w:rPr>
            </w:pPr>
            <w:r w:rsidRPr="00A82D1A">
              <w:rPr>
                <w:color w:val="00B0F0"/>
                <w:szCs w:val="24"/>
              </w:rPr>
              <w:t>22</w:t>
            </w:r>
          </w:p>
        </w:tc>
        <w:tc>
          <w:tcPr>
            <w:tcW w:w="2977" w:type="dxa"/>
            <w:vAlign w:val="center"/>
          </w:tcPr>
          <w:p w14:paraId="46ABDCEE" w14:textId="0B8397F0"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110kV</w:t>
            </w:r>
          </w:p>
        </w:tc>
        <w:tc>
          <w:tcPr>
            <w:tcW w:w="1134" w:type="dxa"/>
            <w:vAlign w:val="center"/>
          </w:tcPr>
          <w:p w14:paraId="4A476A61" w14:textId="52689566"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30C8F5DD" w14:textId="11384146"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288CE4F8" w14:textId="5217FD1A"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4038D516" w14:textId="77777777" w:rsidR="00346D91" w:rsidRPr="00A82D1A" w:rsidRDefault="00346D91" w:rsidP="00346D91">
            <w:pPr>
              <w:rPr>
                <w:color w:val="00B0F0"/>
                <w:szCs w:val="24"/>
              </w:rPr>
            </w:pPr>
          </w:p>
        </w:tc>
        <w:tc>
          <w:tcPr>
            <w:tcW w:w="2835" w:type="dxa"/>
            <w:vAlign w:val="center"/>
          </w:tcPr>
          <w:p w14:paraId="5F538269" w14:textId="017B8BCF" w:rsidR="00346D91" w:rsidRPr="00A82D1A" w:rsidRDefault="00346D91" w:rsidP="00931FCE">
            <w:pPr>
              <w:rPr>
                <w:color w:val="00B0F0"/>
                <w:szCs w:val="24"/>
              </w:rPr>
            </w:pPr>
            <w:r w:rsidRPr="00A82D1A">
              <w:rPr>
                <w:color w:val="00B0F0"/>
                <w:szCs w:val="24"/>
              </w:rPr>
              <w:t>như trên</w:t>
            </w:r>
          </w:p>
        </w:tc>
        <w:tc>
          <w:tcPr>
            <w:tcW w:w="1276" w:type="dxa"/>
            <w:vAlign w:val="center"/>
          </w:tcPr>
          <w:p w14:paraId="21BED2AF" w14:textId="2D2E2853"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30A54390" w14:textId="14C7DF72" w:rsidR="00346D91" w:rsidRPr="00A82D1A" w:rsidRDefault="00346D91" w:rsidP="00346D91">
            <w:pPr>
              <w:jc w:val="center"/>
              <w:rPr>
                <w:color w:val="00B0F0"/>
                <w:szCs w:val="24"/>
              </w:rPr>
            </w:pPr>
            <w:r w:rsidRPr="00A82D1A">
              <w:rPr>
                <w:color w:val="00B0F0"/>
                <w:szCs w:val="24"/>
              </w:rPr>
              <w:t>360 ngày</w:t>
            </w:r>
          </w:p>
        </w:tc>
      </w:tr>
      <w:tr w:rsidR="00346D91" w:rsidRPr="00A82D1A" w14:paraId="79318009" w14:textId="77777777" w:rsidTr="00587F75">
        <w:trPr>
          <w:cantSplit/>
          <w:trHeight w:val="511"/>
        </w:trPr>
        <w:tc>
          <w:tcPr>
            <w:tcW w:w="738" w:type="dxa"/>
            <w:vAlign w:val="center"/>
          </w:tcPr>
          <w:p w14:paraId="6689932A" w14:textId="2805F37B" w:rsidR="00346D91" w:rsidRPr="00A82D1A" w:rsidRDefault="00346D91" w:rsidP="00346D91">
            <w:pPr>
              <w:jc w:val="center"/>
              <w:rPr>
                <w:color w:val="00B0F0"/>
                <w:szCs w:val="24"/>
              </w:rPr>
            </w:pPr>
            <w:r w:rsidRPr="00A82D1A">
              <w:rPr>
                <w:color w:val="00B0F0"/>
                <w:szCs w:val="24"/>
              </w:rPr>
              <w:t>23</w:t>
            </w:r>
          </w:p>
        </w:tc>
        <w:tc>
          <w:tcPr>
            <w:tcW w:w="2977" w:type="dxa"/>
            <w:vAlign w:val="center"/>
          </w:tcPr>
          <w:p w14:paraId="46DFA499" w14:textId="31654B03" w:rsidR="00346D91" w:rsidRPr="00A82D1A" w:rsidRDefault="00346D91" w:rsidP="00346D91">
            <w:pPr>
              <w:rPr>
                <w:color w:val="00B0F0"/>
                <w:szCs w:val="24"/>
              </w:rPr>
            </w:pPr>
            <w:r w:rsidRPr="00A82D1A">
              <w:rPr>
                <w:rFonts w:asciiTheme="majorHAnsi" w:hAnsiTheme="majorHAnsi" w:cstheme="majorHAnsi"/>
                <w:color w:val="00B0F0"/>
                <w:szCs w:val="24"/>
                <w:lang w:val="vi-VN"/>
              </w:rPr>
              <w:t xml:space="preserve">Sứ xuyên 72,5kV, kèm gioăng làm kín </w:t>
            </w:r>
          </w:p>
        </w:tc>
        <w:tc>
          <w:tcPr>
            <w:tcW w:w="1134" w:type="dxa"/>
            <w:vAlign w:val="center"/>
          </w:tcPr>
          <w:p w14:paraId="0CBA6278" w14:textId="725C7280"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656043BF" w14:textId="5FA17FF9" w:rsidR="00346D91" w:rsidRPr="00A82D1A" w:rsidRDefault="00346D91" w:rsidP="00346D91">
            <w:pPr>
              <w:jc w:val="center"/>
              <w:rPr>
                <w:color w:val="00B0F0"/>
                <w:szCs w:val="24"/>
              </w:rPr>
            </w:pPr>
            <w:r w:rsidRPr="00A82D1A">
              <w:rPr>
                <w:rFonts w:asciiTheme="majorHAnsi" w:hAnsiTheme="majorHAnsi" w:cstheme="majorHAnsi"/>
                <w:color w:val="00B0F0"/>
                <w:szCs w:val="24"/>
              </w:rPr>
              <w:t>1</w:t>
            </w:r>
          </w:p>
        </w:tc>
        <w:tc>
          <w:tcPr>
            <w:tcW w:w="1701" w:type="dxa"/>
            <w:vAlign w:val="center"/>
          </w:tcPr>
          <w:p w14:paraId="3913F265" w14:textId="7D55B53E"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4D46D7C5" w14:textId="77777777" w:rsidR="00346D91" w:rsidRPr="00A82D1A" w:rsidRDefault="00346D91" w:rsidP="00346D91">
            <w:pPr>
              <w:rPr>
                <w:color w:val="00B0F0"/>
                <w:szCs w:val="24"/>
              </w:rPr>
            </w:pPr>
          </w:p>
        </w:tc>
        <w:tc>
          <w:tcPr>
            <w:tcW w:w="2835" w:type="dxa"/>
            <w:vAlign w:val="center"/>
          </w:tcPr>
          <w:p w14:paraId="31D07A8E" w14:textId="7BAF2D68" w:rsidR="00346D91" w:rsidRPr="00A82D1A" w:rsidRDefault="00346D91" w:rsidP="00931FCE">
            <w:pPr>
              <w:rPr>
                <w:color w:val="00B0F0"/>
                <w:szCs w:val="24"/>
              </w:rPr>
            </w:pPr>
            <w:r w:rsidRPr="00A82D1A">
              <w:rPr>
                <w:color w:val="00B0F0"/>
                <w:szCs w:val="24"/>
              </w:rPr>
              <w:t>như trên</w:t>
            </w:r>
          </w:p>
        </w:tc>
        <w:tc>
          <w:tcPr>
            <w:tcW w:w="1276" w:type="dxa"/>
            <w:vAlign w:val="center"/>
          </w:tcPr>
          <w:p w14:paraId="25FA7932" w14:textId="23D14987"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15084450" w14:textId="72F5E33C" w:rsidR="00346D91" w:rsidRPr="00A82D1A" w:rsidRDefault="00346D91" w:rsidP="00346D91">
            <w:pPr>
              <w:jc w:val="center"/>
              <w:rPr>
                <w:color w:val="00B0F0"/>
                <w:szCs w:val="24"/>
              </w:rPr>
            </w:pPr>
            <w:r w:rsidRPr="00A82D1A">
              <w:rPr>
                <w:color w:val="00B0F0"/>
                <w:szCs w:val="24"/>
              </w:rPr>
              <w:t>360 ngày</w:t>
            </w:r>
          </w:p>
        </w:tc>
      </w:tr>
      <w:tr w:rsidR="00346D91" w:rsidRPr="00A82D1A" w14:paraId="02E598F2" w14:textId="77777777" w:rsidTr="00587F75">
        <w:trPr>
          <w:cantSplit/>
          <w:trHeight w:val="511"/>
        </w:trPr>
        <w:tc>
          <w:tcPr>
            <w:tcW w:w="738" w:type="dxa"/>
            <w:vAlign w:val="center"/>
          </w:tcPr>
          <w:p w14:paraId="76BE3B85" w14:textId="075A7E4B" w:rsidR="00346D91" w:rsidRPr="00A82D1A" w:rsidRDefault="00346D91" w:rsidP="00346D91">
            <w:pPr>
              <w:jc w:val="center"/>
              <w:rPr>
                <w:color w:val="00B0F0"/>
                <w:szCs w:val="24"/>
              </w:rPr>
            </w:pPr>
            <w:r w:rsidRPr="00A82D1A">
              <w:rPr>
                <w:color w:val="00B0F0"/>
                <w:szCs w:val="24"/>
              </w:rPr>
              <w:t>24</w:t>
            </w:r>
          </w:p>
        </w:tc>
        <w:tc>
          <w:tcPr>
            <w:tcW w:w="2977" w:type="dxa"/>
            <w:vAlign w:val="center"/>
          </w:tcPr>
          <w:p w14:paraId="7AFE5280" w14:textId="51B76DD0"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72,5kV</w:t>
            </w:r>
          </w:p>
        </w:tc>
        <w:tc>
          <w:tcPr>
            <w:tcW w:w="1134" w:type="dxa"/>
            <w:vAlign w:val="center"/>
          </w:tcPr>
          <w:p w14:paraId="09AFFC01" w14:textId="04FCB628"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3F635D73" w14:textId="6DE4DE17" w:rsidR="00346D91" w:rsidRPr="00A82D1A" w:rsidRDefault="00346D91" w:rsidP="00346D91">
            <w:pPr>
              <w:jc w:val="center"/>
              <w:rPr>
                <w:color w:val="00B0F0"/>
                <w:szCs w:val="24"/>
              </w:rPr>
            </w:pPr>
            <w:r w:rsidRPr="00A82D1A">
              <w:rPr>
                <w:rFonts w:asciiTheme="majorHAnsi" w:hAnsiTheme="majorHAnsi" w:cstheme="majorHAnsi"/>
                <w:color w:val="00B0F0"/>
                <w:szCs w:val="24"/>
              </w:rPr>
              <w:t>1</w:t>
            </w:r>
          </w:p>
        </w:tc>
        <w:tc>
          <w:tcPr>
            <w:tcW w:w="1701" w:type="dxa"/>
            <w:vAlign w:val="center"/>
          </w:tcPr>
          <w:p w14:paraId="6204C943" w14:textId="5C1713D1"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6CA9E9ED" w14:textId="77777777" w:rsidR="00346D91" w:rsidRPr="00A82D1A" w:rsidRDefault="00346D91" w:rsidP="00346D91">
            <w:pPr>
              <w:rPr>
                <w:color w:val="00B0F0"/>
                <w:szCs w:val="24"/>
              </w:rPr>
            </w:pPr>
          </w:p>
        </w:tc>
        <w:tc>
          <w:tcPr>
            <w:tcW w:w="2835" w:type="dxa"/>
            <w:vAlign w:val="center"/>
          </w:tcPr>
          <w:p w14:paraId="4D801A17" w14:textId="0A6DEB3E" w:rsidR="00346D91" w:rsidRPr="00A82D1A" w:rsidRDefault="00346D91" w:rsidP="00931FCE">
            <w:pPr>
              <w:rPr>
                <w:color w:val="00B0F0"/>
                <w:szCs w:val="24"/>
              </w:rPr>
            </w:pPr>
            <w:r w:rsidRPr="00A82D1A">
              <w:rPr>
                <w:color w:val="00B0F0"/>
                <w:szCs w:val="24"/>
              </w:rPr>
              <w:t>như trên</w:t>
            </w:r>
          </w:p>
        </w:tc>
        <w:tc>
          <w:tcPr>
            <w:tcW w:w="1276" w:type="dxa"/>
            <w:vAlign w:val="center"/>
          </w:tcPr>
          <w:p w14:paraId="4675BAE6" w14:textId="5DA97B3A"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2D8FDB87" w14:textId="154AFB34" w:rsidR="00346D91" w:rsidRPr="00A82D1A" w:rsidRDefault="00346D91" w:rsidP="00346D91">
            <w:pPr>
              <w:jc w:val="center"/>
              <w:rPr>
                <w:color w:val="00B0F0"/>
                <w:szCs w:val="24"/>
              </w:rPr>
            </w:pPr>
            <w:r w:rsidRPr="00A82D1A">
              <w:rPr>
                <w:color w:val="00B0F0"/>
                <w:szCs w:val="24"/>
              </w:rPr>
              <w:t>360 ngày</w:t>
            </w:r>
          </w:p>
        </w:tc>
      </w:tr>
      <w:tr w:rsidR="00346D91" w:rsidRPr="00A82D1A" w14:paraId="227DDFC4" w14:textId="77777777" w:rsidTr="00587F75">
        <w:trPr>
          <w:cantSplit/>
          <w:trHeight w:val="511"/>
        </w:trPr>
        <w:tc>
          <w:tcPr>
            <w:tcW w:w="738" w:type="dxa"/>
            <w:vAlign w:val="center"/>
          </w:tcPr>
          <w:p w14:paraId="63B838F6" w14:textId="35ABB719" w:rsidR="00346D91" w:rsidRPr="00A82D1A" w:rsidRDefault="00346D91" w:rsidP="00346D91">
            <w:pPr>
              <w:jc w:val="center"/>
              <w:rPr>
                <w:szCs w:val="24"/>
              </w:rPr>
            </w:pPr>
            <w:r w:rsidRPr="00A82D1A">
              <w:rPr>
                <w:szCs w:val="24"/>
              </w:rPr>
              <w:lastRenderedPageBreak/>
              <w:t>25</w:t>
            </w:r>
          </w:p>
        </w:tc>
        <w:tc>
          <w:tcPr>
            <w:tcW w:w="2977" w:type="dxa"/>
            <w:vAlign w:val="center"/>
          </w:tcPr>
          <w:p w14:paraId="2D6E29F5" w14:textId="5DAD0967" w:rsidR="00346D91" w:rsidRPr="00A82D1A" w:rsidRDefault="00346D91" w:rsidP="00346D91">
            <w:pPr>
              <w:rPr>
                <w:szCs w:val="24"/>
              </w:rPr>
            </w:pPr>
            <w:r w:rsidRPr="00A82D1A">
              <w:rPr>
                <w:rFonts w:asciiTheme="majorHAnsi" w:hAnsiTheme="majorHAnsi" w:cstheme="majorHAnsi"/>
                <w:szCs w:val="24"/>
                <w:lang w:val="vi-VN"/>
              </w:rPr>
              <w:t xml:space="preserve">Sứ xuyên 220kV, kèm gioăng làm kín </w:t>
            </w:r>
          </w:p>
        </w:tc>
        <w:tc>
          <w:tcPr>
            <w:tcW w:w="1134" w:type="dxa"/>
            <w:vAlign w:val="center"/>
          </w:tcPr>
          <w:p w14:paraId="764C67C1" w14:textId="6EE91009"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6C354974" w14:textId="7E191BC2" w:rsidR="00346D91" w:rsidRPr="00A82D1A" w:rsidRDefault="00346D91" w:rsidP="00346D91">
            <w:pPr>
              <w:jc w:val="center"/>
              <w:rPr>
                <w:szCs w:val="24"/>
              </w:rPr>
            </w:pPr>
            <w:r w:rsidRPr="00A82D1A">
              <w:rPr>
                <w:rFonts w:asciiTheme="majorHAnsi" w:hAnsiTheme="majorHAnsi" w:cstheme="majorHAnsi"/>
                <w:szCs w:val="24"/>
              </w:rPr>
              <w:t>3</w:t>
            </w:r>
          </w:p>
        </w:tc>
        <w:tc>
          <w:tcPr>
            <w:tcW w:w="1701" w:type="dxa"/>
            <w:vAlign w:val="center"/>
          </w:tcPr>
          <w:p w14:paraId="534FC82C" w14:textId="7C602259" w:rsidR="00346D91" w:rsidRPr="00A82D1A" w:rsidRDefault="00346D91" w:rsidP="00346D91">
            <w:pPr>
              <w:jc w:val="center"/>
              <w:rPr>
                <w:szCs w:val="24"/>
              </w:rPr>
            </w:pPr>
            <w:r w:rsidRPr="00A82D1A">
              <w:rPr>
                <w:i/>
                <w:szCs w:val="24"/>
                <w:lang w:val="nl-NL"/>
              </w:rPr>
              <w:t>quy định tại Chương V</w:t>
            </w:r>
          </w:p>
        </w:tc>
        <w:tc>
          <w:tcPr>
            <w:tcW w:w="1417" w:type="dxa"/>
          </w:tcPr>
          <w:p w14:paraId="36BF2284" w14:textId="77777777" w:rsidR="00346D91" w:rsidRPr="00A82D1A" w:rsidRDefault="00346D91" w:rsidP="00346D91">
            <w:pPr>
              <w:rPr>
                <w:szCs w:val="24"/>
              </w:rPr>
            </w:pPr>
          </w:p>
        </w:tc>
        <w:tc>
          <w:tcPr>
            <w:tcW w:w="2835" w:type="dxa"/>
            <w:vAlign w:val="center"/>
          </w:tcPr>
          <w:p w14:paraId="5D9BF652" w14:textId="76B18A34" w:rsidR="00346D91" w:rsidRPr="00A82D1A" w:rsidRDefault="00346D91" w:rsidP="00931FCE">
            <w:pPr>
              <w:rPr>
                <w:szCs w:val="24"/>
              </w:rPr>
            </w:pPr>
            <w:r w:rsidRPr="00A82D1A">
              <w:rPr>
                <w:szCs w:val="24"/>
              </w:rPr>
              <w:t>Phục vụ công trình “Sửa chữa thay sứ cách điện MBA AT2 Trạm biến áp 220kV Thái Nguyên” , giao hàng tại mặt bằng trạm</w:t>
            </w:r>
          </w:p>
        </w:tc>
        <w:tc>
          <w:tcPr>
            <w:tcW w:w="1276" w:type="dxa"/>
            <w:vAlign w:val="center"/>
          </w:tcPr>
          <w:p w14:paraId="434595DC" w14:textId="57FDF7D3" w:rsidR="00346D91" w:rsidRPr="00A82D1A" w:rsidRDefault="00346D91" w:rsidP="00346D91">
            <w:pPr>
              <w:jc w:val="center"/>
              <w:rPr>
                <w:szCs w:val="24"/>
              </w:rPr>
            </w:pPr>
            <w:r w:rsidRPr="00A82D1A">
              <w:rPr>
                <w:szCs w:val="24"/>
              </w:rPr>
              <w:t>330 ngày</w:t>
            </w:r>
          </w:p>
        </w:tc>
        <w:tc>
          <w:tcPr>
            <w:tcW w:w="1405" w:type="dxa"/>
            <w:vAlign w:val="center"/>
          </w:tcPr>
          <w:p w14:paraId="5F92EC3E" w14:textId="727D3E95" w:rsidR="00346D91" w:rsidRPr="00A82D1A" w:rsidRDefault="00346D91" w:rsidP="00346D91">
            <w:pPr>
              <w:jc w:val="center"/>
              <w:rPr>
                <w:szCs w:val="24"/>
              </w:rPr>
            </w:pPr>
            <w:r w:rsidRPr="00A82D1A">
              <w:rPr>
                <w:szCs w:val="24"/>
              </w:rPr>
              <w:t>360 ngày</w:t>
            </w:r>
          </w:p>
        </w:tc>
      </w:tr>
      <w:tr w:rsidR="00346D91" w:rsidRPr="00A82D1A" w14:paraId="10AFDF2D" w14:textId="77777777" w:rsidTr="00587F75">
        <w:trPr>
          <w:cantSplit/>
          <w:trHeight w:val="511"/>
        </w:trPr>
        <w:tc>
          <w:tcPr>
            <w:tcW w:w="738" w:type="dxa"/>
            <w:vAlign w:val="center"/>
          </w:tcPr>
          <w:p w14:paraId="23303EF1" w14:textId="179C083C" w:rsidR="00346D91" w:rsidRPr="00A82D1A" w:rsidRDefault="00346D91" w:rsidP="00346D91">
            <w:pPr>
              <w:jc w:val="center"/>
              <w:rPr>
                <w:szCs w:val="24"/>
              </w:rPr>
            </w:pPr>
            <w:r w:rsidRPr="00A82D1A">
              <w:rPr>
                <w:szCs w:val="24"/>
              </w:rPr>
              <w:t>26</w:t>
            </w:r>
          </w:p>
        </w:tc>
        <w:tc>
          <w:tcPr>
            <w:tcW w:w="2977" w:type="dxa"/>
            <w:vAlign w:val="center"/>
          </w:tcPr>
          <w:p w14:paraId="0CEB6C89" w14:textId="6525BFF6" w:rsidR="00346D91" w:rsidRPr="00A82D1A" w:rsidRDefault="00346D91" w:rsidP="00346D91">
            <w:pPr>
              <w:rPr>
                <w:szCs w:val="24"/>
              </w:rPr>
            </w:pPr>
            <w:r w:rsidRPr="00A82D1A">
              <w:rPr>
                <w:rFonts w:asciiTheme="majorHAnsi" w:hAnsiTheme="majorHAnsi" w:cstheme="majorHAnsi"/>
                <w:szCs w:val="24"/>
                <w:lang w:val="vi-VN"/>
              </w:rPr>
              <w:t>Kẹp cực cho</w:t>
            </w:r>
            <w:r w:rsidRPr="00A82D1A">
              <w:rPr>
                <w:szCs w:val="24"/>
                <w:lang w:val="vi-VN"/>
              </w:rPr>
              <w:t xml:space="preserve"> </w:t>
            </w:r>
            <w:r w:rsidRPr="00A82D1A">
              <w:rPr>
                <w:rFonts w:asciiTheme="majorHAnsi" w:hAnsiTheme="majorHAnsi" w:cstheme="majorHAnsi"/>
                <w:szCs w:val="24"/>
                <w:lang w:val="vi-VN"/>
              </w:rPr>
              <w:t>Sứ xuyên 220kV</w:t>
            </w:r>
          </w:p>
        </w:tc>
        <w:tc>
          <w:tcPr>
            <w:tcW w:w="1134" w:type="dxa"/>
            <w:vAlign w:val="center"/>
          </w:tcPr>
          <w:p w14:paraId="3EAF7419" w14:textId="74421DBA"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6C05C2FD" w14:textId="277B4ED9" w:rsidR="00346D91" w:rsidRPr="00A82D1A" w:rsidRDefault="00346D91" w:rsidP="00346D91">
            <w:pPr>
              <w:jc w:val="center"/>
              <w:rPr>
                <w:szCs w:val="24"/>
              </w:rPr>
            </w:pPr>
            <w:r w:rsidRPr="00A82D1A">
              <w:rPr>
                <w:rFonts w:asciiTheme="majorHAnsi" w:hAnsiTheme="majorHAnsi" w:cstheme="majorHAnsi"/>
                <w:szCs w:val="24"/>
              </w:rPr>
              <w:t>3</w:t>
            </w:r>
          </w:p>
        </w:tc>
        <w:tc>
          <w:tcPr>
            <w:tcW w:w="1701" w:type="dxa"/>
            <w:vAlign w:val="center"/>
          </w:tcPr>
          <w:p w14:paraId="341650EF" w14:textId="0F129FFA" w:rsidR="00346D91" w:rsidRPr="00A82D1A" w:rsidRDefault="00346D91" w:rsidP="00346D91">
            <w:pPr>
              <w:jc w:val="center"/>
              <w:rPr>
                <w:szCs w:val="24"/>
              </w:rPr>
            </w:pPr>
            <w:r w:rsidRPr="00A82D1A">
              <w:rPr>
                <w:i/>
                <w:szCs w:val="24"/>
                <w:lang w:val="nl-NL"/>
              </w:rPr>
              <w:t>quy định tại Chương V</w:t>
            </w:r>
          </w:p>
        </w:tc>
        <w:tc>
          <w:tcPr>
            <w:tcW w:w="1417" w:type="dxa"/>
          </w:tcPr>
          <w:p w14:paraId="572B9F63" w14:textId="77777777" w:rsidR="00346D91" w:rsidRPr="00A82D1A" w:rsidRDefault="00346D91" w:rsidP="00346D91">
            <w:pPr>
              <w:rPr>
                <w:szCs w:val="24"/>
              </w:rPr>
            </w:pPr>
          </w:p>
        </w:tc>
        <w:tc>
          <w:tcPr>
            <w:tcW w:w="2835" w:type="dxa"/>
            <w:vAlign w:val="center"/>
          </w:tcPr>
          <w:p w14:paraId="3F8E8C81" w14:textId="2E3DC2EA" w:rsidR="00346D91" w:rsidRPr="00A82D1A" w:rsidRDefault="00346D91" w:rsidP="00931FCE">
            <w:pPr>
              <w:rPr>
                <w:szCs w:val="24"/>
              </w:rPr>
            </w:pPr>
            <w:r w:rsidRPr="00A82D1A">
              <w:rPr>
                <w:szCs w:val="24"/>
              </w:rPr>
              <w:t>như trên</w:t>
            </w:r>
          </w:p>
        </w:tc>
        <w:tc>
          <w:tcPr>
            <w:tcW w:w="1276" w:type="dxa"/>
            <w:vAlign w:val="center"/>
          </w:tcPr>
          <w:p w14:paraId="5AB10E26" w14:textId="4F35A6A6" w:rsidR="00346D91" w:rsidRPr="00A82D1A" w:rsidRDefault="00346D91" w:rsidP="00346D91">
            <w:pPr>
              <w:jc w:val="center"/>
              <w:rPr>
                <w:szCs w:val="24"/>
              </w:rPr>
            </w:pPr>
            <w:r w:rsidRPr="00A82D1A">
              <w:rPr>
                <w:szCs w:val="24"/>
              </w:rPr>
              <w:t>330 ngày</w:t>
            </w:r>
          </w:p>
        </w:tc>
        <w:tc>
          <w:tcPr>
            <w:tcW w:w="1405" w:type="dxa"/>
            <w:vAlign w:val="center"/>
          </w:tcPr>
          <w:p w14:paraId="5578A71D" w14:textId="36A3358A" w:rsidR="00346D91" w:rsidRPr="00A82D1A" w:rsidRDefault="00346D91" w:rsidP="00346D91">
            <w:pPr>
              <w:jc w:val="center"/>
              <w:rPr>
                <w:szCs w:val="24"/>
              </w:rPr>
            </w:pPr>
            <w:r w:rsidRPr="00A82D1A">
              <w:rPr>
                <w:szCs w:val="24"/>
              </w:rPr>
              <w:t>360 ngày</w:t>
            </w:r>
          </w:p>
        </w:tc>
      </w:tr>
      <w:tr w:rsidR="00346D91" w:rsidRPr="00A82D1A" w14:paraId="2B89069E" w14:textId="77777777" w:rsidTr="00587F75">
        <w:trPr>
          <w:cantSplit/>
          <w:trHeight w:val="511"/>
        </w:trPr>
        <w:tc>
          <w:tcPr>
            <w:tcW w:w="738" w:type="dxa"/>
            <w:vAlign w:val="center"/>
          </w:tcPr>
          <w:p w14:paraId="76D9CFEE" w14:textId="57F4AA94" w:rsidR="00346D91" w:rsidRPr="00A82D1A" w:rsidRDefault="00346D91" w:rsidP="00346D91">
            <w:pPr>
              <w:jc w:val="center"/>
              <w:rPr>
                <w:szCs w:val="24"/>
              </w:rPr>
            </w:pPr>
            <w:r w:rsidRPr="00A82D1A">
              <w:rPr>
                <w:szCs w:val="24"/>
              </w:rPr>
              <w:t>27</w:t>
            </w:r>
          </w:p>
        </w:tc>
        <w:tc>
          <w:tcPr>
            <w:tcW w:w="2977" w:type="dxa"/>
            <w:vAlign w:val="center"/>
          </w:tcPr>
          <w:p w14:paraId="1D0ACD42" w14:textId="259B06E2" w:rsidR="00346D91" w:rsidRPr="00A82D1A" w:rsidRDefault="00346D91" w:rsidP="00346D91">
            <w:pPr>
              <w:rPr>
                <w:szCs w:val="24"/>
              </w:rPr>
            </w:pPr>
            <w:r w:rsidRPr="00A82D1A">
              <w:rPr>
                <w:rFonts w:asciiTheme="majorHAnsi" w:hAnsiTheme="majorHAnsi" w:cstheme="majorHAnsi"/>
                <w:szCs w:val="24"/>
                <w:lang w:val="vi-VN"/>
              </w:rPr>
              <w:t xml:space="preserve">Sứ xuyên 110kV, kèm gioăng làm kín </w:t>
            </w:r>
          </w:p>
        </w:tc>
        <w:tc>
          <w:tcPr>
            <w:tcW w:w="1134" w:type="dxa"/>
            <w:vAlign w:val="center"/>
          </w:tcPr>
          <w:p w14:paraId="427110C1" w14:textId="21C4FB34"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069C834D" w14:textId="1CE5BCF4" w:rsidR="00346D91" w:rsidRPr="00A82D1A" w:rsidRDefault="00346D91" w:rsidP="00346D91">
            <w:pPr>
              <w:jc w:val="center"/>
              <w:rPr>
                <w:szCs w:val="24"/>
              </w:rPr>
            </w:pPr>
            <w:r w:rsidRPr="00A82D1A">
              <w:rPr>
                <w:rFonts w:asciiTheme="majorHAnsi" w:hAnsiTheme="majorHAnsi" w:cstheme="majorHAnsi"/>
                <w:szCs w:val="24"/>
              </w:rPr>
              <w:t>2</w:t>
            </w:r>
          </w:p>
        </w:tc>
        <w:tc>
          <w:tcPr>
            <w:tcW w:w="1701" w:type="dxa"/>
            <w:vAlign w:val="center"/>
          </w:tcPr>
          <w:p w14:paraId="3D65C384" w14:textId="5890062C" w:rsidR="00346D91" w:rsidRPr="00A82D1A" w:rsidRDefault="00346D91" w:rsidP="00346D91">
            <w:pPr>
              <w:jc w:val="center"/>
              <w:rPr>
                <w:szCs w:val="24"/>
              </w:rPr>
            </w:pPr>
            <w:r w:rsidRPr="00A82D1A">
              <w:rPr>
                <w:i/>
                <w:szCs w:val="24"/>
                <w:lang w:val="nl-NL"/>
              </w:rPr>
              <w:t>quy định tại Chương V</w:t>
            </w:r>
          </w:p>
        </w:tc>
        <w:tc>
          <w:tcPr>
            <w:tcW w:w="1417" w:type="dxa"/>
          </w:tcPr>
          <w:p w14:paraId="040A6EAE" w14:textId="77777777" w:rsidR="00346D91" w:rsidRPr="00A82D1A" w:rsidRDefault="00346D91" w:rsidP="00346D91">
            <w:pPr>
              <w:rPr>
                <w:szCs w:val="24"/>
              </w:rPr>
            </w:pPr>
          </w:p>
        </w:tc>
        <w:tc>
          <w:tcPr>
            <w:tcW w:w="2835" w:type="dxa"/>
            <w:vAlign w:val="center"/>
          </w:tcPr>
          <w:p w14:paraId="1F44C6E1" w14:textId="126B4442" w:rsidR="00346D91" w:rsidRPr="00A82D1A" w:rsidRDefault="00346D91" w:rsidP="00931FCE">
            <w:pPr>
              <w:rPr>
                <w:szCs w:val="24"/>
              </w:rPr>
            </w:pPr>
            <w:r w:rsidRPr="00A82D1A">
              <w:rPr>
                <w:szCs w:val="24"/>
              </w:rPr>
              <w:t>như trên</w:t>
            </w:r>
          </w:p>
        </w:tc>
        <w:tc>
          <w:tcPr>
            <w:tcW w:w="1276" w:type="dxa"/>
            <w:vAlign w:val="center"/>
          </w:tcPr>
          <w:p w14:paraId="2C8E6C06" w14:textId="5D908292" w:rsidR="00346D91" w:rsidRPr="00A82D1A" w:rsidRDefault="00346D91" w:rsidP="00346D91">
            <w:pPr>
              <w:jc w:val="center"/>
              <w:rPr>
                <w:szCs w:val="24"/>
              </w:rPr>
            </w:pPr>
            <w:r w:rsidRPr="00A82D1A">
              <w:rPr>
                <w:szCs w:val="24"/>
              </w:rPr>
              <w:t>330 ngày</w:t>
            </w:r>
          </w:p>
        </w:tc>
        <w:tc>
          <w:tcPr>
            <w:tcW w:w="1405" w:type="dxa"/>
            <w:vAlign w:val="center"/>
          </w:tcPr>
          <w:p w14:paraId="6ED2E430" w14:textId="44847A24" w:rsidR="00346D91" w:rsidRPr="00A82D1A" w:rsidRDefault="00346D91" w:rsidP="00346D91">
            <w:pPr>
              <w:jc w:val="center"/>
              <w:rPr>
                <w:szCs w:val="24"/>
              </w:rPr>
            </w:pPr>
            <w:r w:rsidRPr="00A82D1A">
              <w:rPr>
                <w:szCs w:val="24"/>
              </w:rPr>
              <w:t>360 ngày</w:t>
            </w:r>
          </w:p>
        </w:tc>
      </w:tr>
      <w:tr w:rsidR="00346D91" w:rsidRPr="00A82D1A" w14:paraId="00BA9819" w14:textId="77777777" w:rsidTr="00587F75">
        <w:trPr>
          <w:cantSplit/>
          <w:trHeight w:val="511"/>
        </w:trPr>
        <w:tc>
          <w:tcPr>
            <w:tcW w:w="738" w:type="dxa"/>
            <w:vAlign w:val="center"/>
          </w:tcPr>
          <w:p w14:paraId="61C56CA9" w14:textId="6040E63A" w:rsidR="00346D91" w:rsidRPr="00A82D1A" w:rsidRDefault="00346D91" w:rsidP="00346D91">
            <w:pPr>
              <w:jc w:val="center"/>
              <w:rPr>
                <w:szCs w:val="24"/>
              </w:rPr>
            </w:pPr>
            <w:r w:rsidRPr="00A82D1A">
              <w:rPr>
                <w:szCs w:val="24"/>
              </w:rPr>
              <w:t>28</w:t>
            </w:r>
          </w:p>
        </w:tc>
        <w:tc>
          <w:tcPr>
            <w:tcW w:w="2977" w:type="dxa"/>
            <w:vAlign w:val="center"/>
          </w:tcPr>
          <w:p w14:paraId="6DE67FDC" w14:textId="5F801AEF" w:rsidR="00346D91" w:rsidRPr="00A82D1A" w:rsidRDefault="00346D91" w:rsidP="00346D91">
            <w:pPr>
              <w:rPr>
                <w:szCs w:val="24"/>
              </w:rPr>
            </w:pPr>
            <w:r w:rsidRPr="00A82D1A">
              <w:rPr>
                <w:rFonts w:asciiTheme="majorHAnsi" w:hAnsiTheme="majorHAnsi" w:cstheme="majorHAnsi"/>
                <w:szCs w:val="24"/>
                <w:lang w:val="vi-VN"/>
              </w:rPr>
              <w:t>Kẹp cực cho</w:t>
            </w:r>
            <w:r w:rsidRPr="00A82D1A">
              <w:rPr>
                <w:szCs w:val="24"/>
                <w:lang w:val="vi-VN"/>
              </w:rPr>
              <w:t xml:space="preserve"> </w:t>
            </w:r>
            <w:r w:rsidRPr="00A82D1A">
              <w:rPr>
                <w:rFonts w:asciiTheme="majorHAnsi" w:hAnsiTheme="majorHAnsi" w:cstheme="majorHAnsi"/>
                <w:szCs w:val="24"/>
                <w:lang w:val="vi-VN"/>
              </w:rPr>
              <w:t>Sứ xuyên 110kV</w:t>
            </w:r>
          </w:p>
        </w:tc>
        <w:tc>
          <w:tcPr>
            <w:tcW w:w="1134" w:type="dxa"/>
            <w:vAlign w:val="center"/>
          </w:tcPr>
          <w:p w14:paraId="3EC40D6A" w14:textId="5096389C"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024363F8" w14:textId="2E06A731" w:rsidR="00346D91" w:rsidRPr="00A82D1A" w:rsidRDefault="00346D91" w:rsidP="00346D91">
            <w:pPr>
              <w:jc w:val="center"/>
              <w:rPr>
                <w:szCs w:val="24"/>
              </w:rPr>
            </w:pPr>
            <w:r w:rsidRPr="00A82D1A">
              <w:rPr>
                <w:rFonts w:asciiTheme="majorHAnsi" w:hAnsiTheme="majorHAnsi" w:cstheme="majorHAnsi"/>
                <w:szCs w:val="24"/>
              </w:rPr>
              <w:t>2</w:t>
            </w:r>
          </w:p>
        </w:tc>
        <w:tc>
          <w:tcPr>
            <w:tcW w:w="1701" w:type="dxa"/>
            <w:vAlign w:val="center"/>
          </w:tcPr>
          <w:p w14:paraId="6E5EC701" w14:textId="2849A359" w:rsidR="00346D91" w:rsidRPr="00A82D1A" w:rsidRDefault="00346D91" w:rsidP="00346D91">
            <w:pPr>
              <w:jc w:val="center"/>
              <w:rPr>
                <w:szCs w:val="24"/>
              </w:rPr>
            </w:pPr>
            <w:r w:rsidRPr="00A82D1A">
              <w:rPr>
                <w:i/>
                <w:szCs w:val="24"/>
                <w:lang w:val="nl-NL"/>
              </w:rPr>
              <w:t>quy định tại Chương V</w:t>
            </w:r>
          </w:p>
        </w:tc>
        <w:tc>
          <w:tcPr>
            <w:tcW w:w="1417" w:type="dxa"/>
          </w:tcPr>
          <w:p w14:paraId="45056E1F" w14:textId="77777777" w:rsidR="00346D91" w:rsidRPr="00A82D1A" w:rsidRDefault="00346D91" w:rsidP="00346D91">
            <w:pPr>
              <w:rPr>
                <w:szCs w:val="24"/>
              </w:rPr>
            </w:pPr>
          </w:p>
        </w:tc>
        <w:tc>
          <w:tcPr>
            <w:tcW w:w="2835" w:type="dxa"/>
            <w:vAlign w:val="center"/>
          </w:tcPr>
          <w:p w14:paraId="7C5E764C" w14:textId="382642C3" w:rsidR="00346D91" w:rsidRPr="00A82D1A" w:rsidRDefault="00346D91" w:rsidP="00931FCE">
            <w:pPr>
              <w:rPr>
                <w:szCs w:val="24"/>
              </w:rPr>
            </w:pPr>
            <w:r w:rsidRPr="00A82D1A">
              <w:rPr>
                <w:szCs w:val="24"/>
              </w:rPr>
              <w:t>như trên</w:t>
            </w:r>
          </w:p>
        </w:tc>
        <w:tc>
          <w:tcPr>
            <w:tcW w:w="1276" w:type="dxa"/>
            <w:vAlign w:val="center"/>
          </w:tcPr>
          <w:p w14:paraId="4EED360C" w14:textId="46007A35" w:rsidR="00346D91" w:rsidRPr="00A82D1A" w:rsidRDefault="00346D91" w:rsidP="00346D91">
            <w:pPr>
              <w:jc w:val="center"/>
              <w:rPr>
                <w:szCs w:val="24"/>
              </w:rPr>
            </w:pPr>
            <w:r w:rsidRPr="00A82D1A">
              <w:rPr>
                <w:szCs w:val="24"/>
              </w:rPr>
              <w:t>330 ngày</w:t>
            </w:r>
          </w:p>
        </w:tc>
        <w:tc>
          <w:tcPr>
            <w:tcW w:w="1405" w:type="dxa"/>
            <w:vAlign w:val="center"/>
          </w:tcPr>
          <w:p w14:paraId="7D3F4EAF" w14:textId="5DEFD65D" w:rsidR="00346D91" w:rsidRPr="00A82D1A" w:rsidRDefault="00346D91" w:rsidP="00346D91">
            <w:pPr>
              <w:jc w:val="center"/>
              <w:rPr>
                <w:szCs w:val="24"/>
              </w:rPr>
            </w:pPr>
            <w:r w:rsidRPr="00A82D1A">
              <w:rPr>
                <w:szCs w:val="24"/>
              </w:rPr>
              <w:t>360 ngày</w:t>
            </w:r>
          </w:p>
        </w:tc>
      </w:tr>
      <w:tr w:rsidR="00346D91" w:rsidRPr="00A82D1A" w14:paraId="04863406" w14:textId="77777777" w:rsidTr="00587F75">
        <w:trPr>
          <w:cantSplit/>
          <w:trHeight w:val="511"/>
        </w:trPr>
        <w:tc>
          <w:tcPr>
            <w:tcW w:w="738" w:type="dxa"/>
            <w:vAlign w:val="center"/>
          </w:tcPr>
          <w:p w14:paraId="43787E56" w14:textId="34CD1F94" w:rsidR="00346D91" w:rsidRPr="00A82D1A" w:rsidRDefault="00346D91" w:rsidP="00346D91">
            <w:pPr>
              <w:jc w:val="center"/>
              <w:rPr>
                <w:szCs w:val="24"/>
              </w:rPr>
            </w:pPr>
            <w:r w:rsidRPr="00A82D1A">
              <w:rPr>
                <w:szCs w:val="24"/>
              </w:rPr>
              <w:t>29</w:t>
            </w:r>
          </w:p>
        </w:tc>
        <w:tc>
          <w:tcPr>
            <w:tcW w:w="2977" w:type="dxa"/>
            <w:vAlign w:val="center"/>
          </w:tcPr>
          <w:p w14:paraId="00938688" w14:textId="4763E09F" w:rsidR="00346D91" w:rsidRPr="00A82D1A" w:rsidRDefault="00346D91" w:rsidP="00346D91">
            <w:pPr>
              <w:rPr>
                <w:szCs w:val="24"/>
              </w:rPr>
            </w:pPr>
            <w:r w:rsidRPr="00A82D1A">
              <w:rPr>
                <w:rFonts w:asciiTheme="majorHAnsi" w:hAnsiTheme="majorHAnsi" w:cstheme="majorHAnsi"/>
                <w:szCs w:val="24"/>
                <w:lang w:val="vi-VN"/>
              </w:rPr>
              <w:t xml:space="preserve">Sứ xuyên 72,5kV, kèm gioăng làm kín </w:t>
            </w:r>
          </w:p>
        </w:tc>
        <w:tc>
          <w:tcPr>
            <w:tcW w:w="1134" w:type="dxa"/>
            <w:vAlign w:val="center"/>
          </w:tcPr>
          <w:p w14:paraId="369CC85A" w14:textId="5303E81F"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37BF0056" w14:textId="57ECD27D" w:rsidR="00346D91" w:rsidRPr="00A82D1A" w:rsidRDefault="00346D91" w:rsidP="00346D91">
            <w:pPr>
              <w:jc w:val="center"/>
              <w:rPr>
                <w:szCs w:val="24"/>
              </w:rPr>
            </w:pPr>
            <w:r w:rsidRPr="00A82D1A">
              <w:rPr>
                <w:rFonts w:asciiTheme="majorHAnsi" w:hAnsiTheme="majorHAnsi" w:cstheme="majorHAnsi"/>
                <w:szCs w:val="24"/>
              </w:rPr>
              <w:t>1</w:t>
            </w:r>
          </w:p>
        </w:tc>
        <w:tc>
          <w:tcPr>
            <w:tcW w:w="1701" w:type="dxa"/>
            <w:vAlign w:val="center"/>
          </w:tcPr>
          <w:p w14:paraId="357CA7CD" w14:textId="2C0C4D3F" w:rsidR="00346D91" w:rsidRPr="00A82D1A" w:rsidRDefault="00346D91" w:rsidP="00346D91">
            <w:pPr>
              <w:jc w:val="center"/>
              <w:rPr>
                <w:szCs w:val="24"/>
              </w:rPr>
            </w:pPr>
            <w:r w:rsidRPr="00A82D1A">
              <w:rPr>
                <w:i/>
                <w:szCs w:val="24"/>
                <w:lang w:val="nl-NL"/>
              </w:rPr>
              <w:t>quy định tại Chương V</w:t>
            </w:r>
          </w:p>
        </w:tc>
        <w:tc>
          <w:tcPr>
            <w:tcW w:w="1417" w:type="dxa"/>
          </w:tcPr>
          <w:p w14:paraId="0A3E4508" w14:textId="77777777" w:rsidR="00346D91" w:rsidRPr="00A82D1A" w:rsidRDefault="00346D91" w:rsidP="00346D91">
            <w:pPr>
              <w:rPr>
                <w:szCs w:val="24"/>
              </w:rPr>
            </w:pPr>
          </w:p>
        </w:tc>
        <w:tc>
          <w:tcPr>
            <w:tcW w:w="2835" w:type="dxa"/>
            <w:vAlign w:val="center"/>
          </w:tcPr>
          <w:p w14:paraId="11EB0A6B" w14:textId="493E73A3" w:rsidR="00346D91" w:rsidRPr="00A82D1A" w:rsidRDefault="00346D91" w:rsidP="00931FCE">
            <w:pPr>
              <w:rPr>
                <w:szCs w:val="24"/>
              </w:rPr>
            </w:pPr>
            <w:r w:rsidRPr="00A82D1A">
              <w:rPr>
                <w:szCs w:val="24"/>
              </w:rPr>
              <w:t>như trên</w:t>
            </w:r>
          </w:p>
        </w:tc>
        <w:tc>
          <w:tcPr>
            <w:tcW w:w="1276" w:type="dxa"/>
            <w:vAlign w:val="center"/>
          </w:tcPr>
          <w:p w14:paraId="00FB5B6E" w14:textId="6CA65867" w:rsidR="00346D91" w:rsidRPr="00A82D1A" w:rsidRDefault="00346D91" w:rsidP="00346D91">
            <w:pPr>
              <w:jc w:val="center"/>
              <w:rPr>
                <w:szCs w:val="24"/>
              </w:rPr>
            </w:pPr>
            <w:r w:rsidRPr="00A82D1A">
              <w:rPr>
                <w:szCs w:val="24"/>
              </w:rPr>
              <w:t>330 ngày</w:t>
            </w:r>
          </w:p>
        </w:tc>
        <w:tc>
          <w:tcPr>
            <w:tcW w:w="1405" w:type="dxa"/>
            <w:vAlign w:val="center"/>
          </w:tcPr>
          <w:p w14:paraId="45EF330C" w14:textId="710D815F" w:rsidR="00346D91" w:rsidRPr="00A82D1A" w:rsidRDefault="00346D91" w:rsidP="00346D91">
            <w:pPr>
              <w:jc w:val="center"/>
              <w:rPr>
                <w:szCs w:val="24"/>
              </w:rPr>
            </w:pPr>
            <w:r w:rsidRPr="00A82D1A">
              <w:rPr>
                <w:szCs w:val="24"/>
              </w:rPr>
              <w:t>360 ngày</w:t>
            </w:r>
          </w:p>
        </w:tc>
      </w:tr>
      <w:tr w:rsidR="00346D91" w:rsidRPr="00A82D1A" w14:paraId="426A4A98" w14:textId="77777777" w:rsidTr="00587F75">
        <w:trPr>
          <w:cantSplit/>
          <w:trHeight w:val="511"/>
        </w:trPr>
        <w:tc>
          <w:tcPr>
            <w:tcW w:w="738" w:type="dxa"/>
            <w:vAlign w:val="center"/>
          </w:tcPr>
          <w:p w14:paraId="0C77F95E" w14:textId="3C4148CF" w:rsidR="00346D91" w:rsidRPr="00A82D1A" w:rsidRDefault="00346D91" w:rsidP="00346D91">
            <w:pPr>
              <w:jc w:val="center"/>
              <w:rPr>
                <w:szCs w:val="24"/>
              </w:rPr>
            </w:pPr>
            <w:r w:rsidRPr="00A82D1A">
              <w:rPr>
                <w:szCs w:val="24"/>
              </w:rPr>
              <w:t>30</w:t>
            </w:r>
          </w:p>
        </w:tc>
        <w:tc>
          <w:tcPr>
            <w:tcW w:w="2977" w:type="dxa"/>
            <w:vAlign w:val="center"/>
          </w:tcPr>
          <w:p w14:paraId="71A63D6C" w14:textId="35EFF1AB" w:rsidR="00346D91" w:rsidRPr="00A82D1A" w:rsidRDefault="00346D91" w:rsidP="00346D91">
            <w:pPr>
              <w:rPr>
                <w:szCs w:val="24"/>
              </w:rPr>
            </w:pPr>
            <w:r w:rsidRPr="00A82D1A">
              <w:rPr>
                <w:rFonts w:asciiTheme="majorHAnsi" w:hAnsiTheme="majorHAnsi" w:cstheme="majorHAnsi"/>
                <w:szCs w:val="24"/>
                <w:lang w:val="vi-VN"/>
              </w:rPr>
              <w:t>Kẹp cực cho</w:t>
            </w:r>
            <w:r w:rsidRPr="00A82D1A">
              <w:rPr>
                <w:szCs w:val="24"/>
                <w:lang w:val="vi-VN"/>
              </w:rPr>
              <w:t xml:space="preserve"> </w:t>
            </w:r>
            <w:r w:rsidRPr="00A82D1A">
              <w:rPr>
                <w:rFonts w:asciiTheme="majorHAnsi" w:hAnsiTheme="majorHAnsi" w:cstheme="majorHAnsi"/>
                <w:szCs w:val="24"/>
                <w:lang w:val="vi-VN"/>
              </w:rPr>
              <w:t>Sứ xuyên 72,5kV</w:t>
            </w:r>
          </w:p>
        </w:tc>
        <w:tc>
          <w:tcPr>
            <w:tcW w:w="1134" w:type="dxa"/>
            <w:vAlign w:val="center"/>
          </w:tcPr>
          <w:p w14:paraId="118F53DF" w14:textId="51170DED"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42913A66" w14:textId="7C7E3102" w:rsidR="00346D91" w:rsidRPr="00A82D1A" w:rsidRDefault="00346D91" w:rsidP="00346D91">
            <w:pPr>
              <w:jc w:val="center"/>
              <w:rPr>
                <w:szCs w:val="24"/>
              </w:rPr>
            </w:pPr>
            <w:r w:rsidRPr="00A82D1A">
              <w:rPr>
                <w:rFonts w:asciiTheme="majorHAnsi" w:hAnsiTheme="majorHAnsi" w:cstheme="majorHAnsi"/>
                <w:szCs w:val="24"/>
              </w:rPr>
              <w:t>1</w:t>
            </w:r>
          </w:p>
        </w:tc>
        <w:tc>
          <w:tcPr>
            <w:tcW w:w="1701" w:type="dxa"/>
            <w:vAlign w:val="center"/>
          </w:tcPr>
          <w:p w14:paraId="587A3139" w14:textId="6EFC4167" w:rsidR="00346D91" w:rsidRPr="00A82D1A" w:rsidRDefault="00346D91" w:rsidP="00346D91">
            <w:pPr>
              <w:jc w:val="center"/>
              <w:rPr>
                <w:szCs w:val="24"/>
              </w:rPr>
            </w:pPr>
            <w:r w:rsidRPr="00A82D1A">
              <w:rPr>
                <w:i/>
                <w:szCs w:val="24"/>
                <w:lang w:val="nl-NL"/>
              </w:rPr>
              <w:t>quy định tại Chương V</w:t>
            </w:r>
          </w:p>
        </w:tc>
        <w:tc>
          <w:tcPr>
            <w:tcW w:w="1417" w:type="dxa"/>
          </w:tcPr>
          <w:p w14:paraId="62BF2D33" w14:textId="77777777" w:rsidR="00346D91" w:rsidRPr="00A82D1A" w:rsidRDefault="00346D91" w:rsidP="00346D91">
            <w:pPr>
              <w:rPr>
                <w:szCs w:val="24"/>
              </w:rPr>
            </w:pPr>
          </w:p>
        </w:tc>
        <w:tc>
          <w:tcPr>
            <w:tcW w:w="2835" w:type="dxa"/>
            <w:vAlign w:val="center"/>
          </w:tcPr>
          <w:p w14:paraId="5B35E108" w14:textId="2EDC01D1" w:rsidR="00346D91" w:rsidRPr="00A82D1A" w:rsidRDefault="00346D91" w:rsidP="00931FCE">
            <w:pPr>
              <w:rPr>
                <w:szCs w:val="24"/>
              </w:rPr>
            </w:pPr>
            <w:r w:rsidRPr="00A82D1A">
              <w:rPr>
                <w:szCs w:val="24"/>
              </w:rPr>
              <w:t>như trên</w:t>
            </w:r>
          </w:p>
        </w:tc>
        <w:tc>
          <w:tcPr>
            <w:tcW w:w="1276" w:type="dxa"/>
            <w:vAlign w:val="center"/>
          </w:tcPr>
          <w:p w14:paraId="3D06D223" w14:textId="7A256F4A" w:rsidR="00346D91" w:rsidRPr="00A82D1A" w:rsidRDefault="00346D91" w:rsidP="00346D91">
            <w:pPr>
              <w:jc w:val="center"/>
              <w:rPr>
                <w:szCs w:val="24"/>
              </w:rPr>
            </w:pPr>
            <w:r w:rsidRPr="00A82D1A">
              <w:rPr>
                <w:szCs w:val="24"/>
              </w:rPr>
              <w:t>330 ngày</w:t>
            </w:r>
          </w:p>
        </w:tc>
        <w:tc>
          <w:tcPr>
            <w:tcW w:w="1405" w:type="dxa"/>
            <w:vAlign w:val="center"/>
          </w:tcPr>
          <w:p w14:paraId="49B86793" w14:textId="61B13E64" w:rsidR="00346D91" w:rsidRPr="00A82D1A" w:rsidRDefault="00346D91" w:rsidP="00346D91">
            <w:pPr>
              <w:jc w:val="center"/>
              <w:rPr>
                <w:szCs w:val="24"/>
              </w:rPr>
            </w:pPr>
            <w:r w:rsidRPr="00A82D1A">
              <w:rPr>
                <w:szCs w:val="24"/>
              </w:rPr>
              <w:t>360 ngày</w:t>
            </w:r>
          </w:p>
        </w:tc>
      </w:tr>
      <w:tr w:rsidR="00346D91" w:rsidRPr="00A82D1A" w14:paraId="1CF6F51F" w14:textId="77777777" w:rsidTr="00587F75">
        <w:trPr>
          <w:cantSplit/>
          <w:trHeight w:val="511"/>
        </w:trPr>
        <w:tc>
          <w:tcPr>
            <w:tcW w:w="738" w:type="dxa"/>
            <w:vAlign w:val="center"/>
          </w:tcPr>
          <w:p w14:paraId="476861CC" w14:textId="2F92F116" w:rsidR="00346D91" w:rsidRPr="00A82D1A" w:rsidRDefault="00346D91" w:rsidP="00346D91">
            <w:pPr>
              <w:jc w:val="center"/>
              <w:rPr>
                <w:color w:val="00B0F0"/>
                <w:szCs w:val="24"/>
              </w:rPr>
            </w:pPr>
            <w:r w:rsidRPr="00A82D1A">
              <w:rPr>
                <w:color w:val="00B0F0"/>
                <w:szCs w:val="24"/>
              </w:rPr>
              <w:t>31</w:t>
            </w:r>
          </w:p>
        </w:tc>
        <w:tc>
          <w:tcPr>
            <w:tcW w:w="2977" w:type="dxa"/>
            <w:vAlign w:val="center"/>
          </w:tcPr>
          <w:p w14:paraId="0A7CBB16" w14:textId="29B080AE" w:rsidR="00346D91" w:rsidRPr="00A82D1A" w:rsidRDefault="00346D91" w:rsidP="00346D91">
            <w:pPr>
              <w:rPr>
                <w:color w:val="00B0F0"/>
                <w:szCs w:val="24"/>
              </w:rPr>
            </w:pPr>
            <w:r w:rsidRPr="00A82D1A">
              <w:rPr>
                <w:rFonts w:asciiTheme="majorHAnsi" w:hAnsiTheme="majorHAnsi" w:cstheme="majorHAnsi"/>
                <w:color w:val="00B0F0"/>
                <w:szCs w:val="24"/>
                <w:lang w:val="vi-VN"/>
              </w:rPr>
              <w:t xml:space="preserve">Sứ xuyên 110kV, kèm gioăng làm kín </w:t>
            </w:r>
          </w:p>
        </w:tc>
        <w:tc>
          <w:tcPr>
            <w:tcW w:w="1134" w:type="dxa"/>
            <w:vAlign w:val="center"/>
          </w:tcPr>
          <w:p w14:paraId="6E21E4A6" w14:textId="7D449385"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254DB436" w14:textId="4ADC4CAD"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3107317E" w14:textId="5E65EC40"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7C027940" w14:textId="77777777" w:rsidR="00346D91" w:rsidRPr="00A82D1A" w:rsidRDefault="00346D91" w:rsidP="00346D91">
            <w:pPr>
              <w:rPr>
                <w:color w:val="00B0F0"/>
                <w:szCs w:val="24"/>
              </w:rPr>
            </w:pPr>
          </w:p>
        </w:tc>
        <w:tc>
          <w:tcPr>
            <w:tcW w:w="2835" w:type="dxa"/>
            <w:vAlign w:val="center"/>
          </w:tcPr>
          <w:p w14:paraId="05F27B39" w14:textId="58BE867B" w:rsidR="00346D91" w:rsidRPr="00A82D1A" w:rsidRDefault="00346D91" w:rsidP="00931FCE">
            <w:pPr>
              <w:rPr>
                <w:color w:val="00B0F0"/>
                <w:szCs w:val="24"/>
              </w:rPr>
            </w:pPr>
            <w:r w:rsidRPr="00A82D1A">
              <w:rPr>
                <w:color w:val="00B0F0"/>
                <w:szCs w:val="24"/>
              </w:rPr>
              <w:t>Phục vụ công trình “Sửa chữa thay sứ cách điện MBA T3 Trạm biến áp 220kV Thái Nguyên”, giao hàng tại mặt bằng trạm</w:t>
            </w:r>
          </w:p>
        </w:tc>
        <w:tc>
          <w:tcPr>
            <w:tcW w:w="1276" w:type="dxa"/>
            <w:vAlign w:val="center"/>
          </w:tcPr>
          <w:p w14:paraId="426DEDA2" w14:textId="67DDC40A"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0E4234F9" w14:textId="170FE215" w:rsidR="00346D91" w:rsidRPr="00A82D1A" w:rsidRDefault="00346D91" w:rsidP="00346D91">
            <w:pPr>
              <w:jc w:val="center"/>
              <w:rPr>
                <w:color w:val="00B0F0"/>
                <w:szCs w:val="24"/>
              </w:rPr>
            </w:pPr>
            <w:r w:rsidRPr="00A82D1A">
              <w:rPr>
                <w:color w:val="00B0F0"/>
                <w:szCs w:val="24"/>
              </w:rPr>
              <w:t>360 ngày</w:t>
            </w:r>
          </w:p>
        </w:tc>
      </w:tr>
      <w:tr w:rsidR="00346D91" w:rsidRPr="00A82D1A" w14:paraId="1C979170" w14:textId="77777777" w:rsidTr="00587F75">
        <w:trPr>
          <w:cantSplit/>
          <w:trHeight w:val="511"/>
        </w:trPr>
        <w:tc>
          <w:tcPr>
            <w:tcW w:w="738" w:type="dxa"/>
            <w:vAlign w:val="center"/>
          </w:tcPr>
          <w:p w14:paraId="1CFFE75A" w14:textId="3337A233" w:rsidR="00346D91" w:rsidRPr="00A82D1A" w:rsidRDefault="00346D91" w:rsidP="00346D91">
            <w:pPr>
              <w:jc w:val="center"/>
              <w:rPr>
                <w:color w:val="00B0F0"/>
                <w:szCs w:val="24"/>
              </w:rPr>
            </w:pPr>
            <w:r w:rsidRPr="00A82D1A">
              <w:rPr>
                <w:color w:val="00B0F0"/>
                <w:szCs w:val="24"/>
              </w:rPr>
              <w:t>32</w:t>
            </w:r>
          </w:p>
        </w:tc>
        <w:tc>
          <w:tcPr>
            <w:tcW w:w="2977" w:type="dxa"/>
            <w:vAlign w:val="center"/>
          </w:tcPr>
          <w:p w14:paraId="205B2E94" w14:textId="00767054"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110kV</w:t>
            </w:r>
          </w:p>
        </w:tc>
        <w:tc>
          <w:tcPr>
            <w:tcW w:w="1134" w:type="dxa"/>
            <w:vAlign w:val="center"/>
          </w:tcPr>
          <w:p w14:paraId="6516B729" w14:textId="5ABFF412"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337D801B" w14:textId="1103412B"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70A847F9" w14:textId="07253962"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02DE1632" w14:textId="77777777" w:rsidR="00346D91" w:rsidRPr="00A82D1A" w:rsidRDefault="00346D91" w:rsidP="00346D91">
            <w:pPr>
              <w:rPr>
                <w:color w:val="00B0F0"/>
                <w:szCs w:val="24"/>
              </w:rPr>
            </w:pPr>
          </w:p>
        </w:tc>
        <w:tc>
          <w:tcPr>
            <w:tcW w:w="2835" w:type="dxa"/>
            <w:vAlign w:val="center"/>
          </w:tcPr>
          <w:p w14:paraId="1D061DA9" w14:textId="075279DB" w:rsidR="00346D91" w:rsidRPr="00A82D1A" w:rsidRDefault="00346D91" w:rsidP="00931FCE">
            <w:pPr>
              <w:rPr>
                <w:color w:val="00B0F0"/>
                <w:szCs w:val="24"/>
              </w:rPr>
            </w:pPr>
            <w:r w:rsidRPr="00A82D1A">
              <w:rPr>
                <w:color w:val="00B0F0"/>
                <w:szCs w:val="24"/>
              </w:rPr>
              <w:t>như trên</w:t>
            </w:r>
          </w:p>
        </w:tc>
        <w:tc>
          <w:tcPr>
            <w:tcW w:w="1276" w:type="dxa"/>
            <w:vAlign w:val="center"/>
          </w:tcPr>
          <w:p w14:paraId="0EAC974B" w14:textId="411299AD"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0E34D9E3" w14:textId="2FEBC63F" w:rsidR="00346D91" w:rsidRPr="00A82D1A" w:rsidRDefault="00346D91" w:rsidP="00346D91">
            <w:pPr>
              <w:jc w:val="center"/>
              <w:rPr>
                <w:color w:val="00B0F0"/>
                <w:szCs w:val="24"/>
              </w:rPr>
            </w:pPr>
            <w:r w:rsidRPr="00A82D1A">
              <w:rPr>
                <w:color w:val="00B0F0"/>
                <w:szCs w:val="24"/>
              </w:rPr>
              <w:t>360 ngày</w:t>
            </w:r>
          </w:p>
        </w:tc>
      </w:tr>
      <w:tr w:rsidR="00346D91" w:rsidRPr="00A82D1A" w14:paraId="54FA4FC7" w14:textId="77777777" w:rsidTr="00587F75">
        <w:trPr>
          <w:cantSplit/>
          <w:trHeight w:val="511"/>
        </w:trPr>
        <w:tc>
          <w:tcPr>
            <w:tcW w:w="738" w:type="dxa"/>
            <w:vAlign w:val="center"/>
          </w:tcPr>
          <w:p w14:paraId="364128D0" w14:textId="785643C2" w:rsidR="00346D91" w:rsidRPr="00A82D1A" w:rsidRDefault="00346D91" w:rsidP="00346D91">
            <w:pPr>
              <w:jc w:val="center"/>
              <w:rPr>
                <w:color w:val="00B0F0"/>
                <w:szCs w:val="24"/>
              </w:rPr>
            </w:pPr>
            <w:r w:rsidRPr="00A82D1A">
              <w:rPr>
                <w:color w:val="00B0F0"/>
                <w:szCs w:val="24"/>
              </w:rPr>
              <w:t>33</w:t>
            </w:r>
          </w:p>
        </w:tc>
        <w:tc>
          <w:tcPr>
            <w:tcW w:w="2977" w:type="dxa"/>
            <w:vAlign w:val="center"/>
          </w:tcPr>
          <w:p w14:paraId="7CC77ECA" w14:textId="53100C30" w:rsidR="00346D91" w:rsidRPr="00A82D1A" w:rsidRDefault="00346D91" w:rsidP="00346D91">
            <w:pPr>
              <w:rPr>
                <w:color w:val="00B0F0"/>
                <w:szCs w:val="24"/>
              </w:rPr>
            </w:pPr>
            <w:r w:rsidRPr="00A82D1A">
              <w:rPr>
                <w:rFonts w:asciiTheme="majorHAnsi" w:hAnsiTheme="majorHAnsi" w:cstheme="majorHAnsi"/>
                <w:color w:val="00B0F0"/>
                <w:szCs w:val="24"/>
                <w:lang w:val="vi-VN"/>
              </w:rPr>
              <w:t xml:space="preserve">Sứ xuyên 72,5kV, kèm gioăng làm kín </w:t>
            </w:r>
          </w:p>
        </w:tc>
        <w:tc>
          <w:tcPr>
            <w:tcW w:w="1134" w:type="dxa"/>
            <w:vAlign w:val="center"/>
          </w:tcPr>
          <w:p w14:paraId="0C57F350" w14:textId="08C099C2"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251DF524" w14:textId="5FD76C2F" w:rsidR="00346D91" w:rsidRPr="00A82D1A" w:rsidRDefault="00346D91" w:rsidP="00346D91">
            <w:pPr>
              <w:jc w:val="center"/>
              <w:rPr>
                <w:color w:val="00B0F0"/>
                <w:szCs w:val="24"/>
              </w:rPr>
            </w:pPr>
            <w:r w:rsidRPr="00A82D1A">
              <w:rPr>
                <w:rFonts w:asciiTheme="majorHAnsi" w:hAnsiTheme="majorHAnsi" w:cstheme="majorHAnsi"/>
                <w:color w:val="00B0F0"/>
                <w:szCs w:val="24"/>
              </w:rPr>
              <w:t>1</w:t>
            </w:r>
          </w:p>
        </w:tc>
        <w:tc>
          <w:tcPr>
            <w:tcW w:w="1701" w:type="dxa"/>
            <w:vAlign w:val="center"/>
          </w:tcPr>
          <w:p w14:paraId="09523EF2" w14:textId="3A1707D2"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33458DBA" w14:textId="77777777" w:rsidR="00346D91" w:rsidRPr="00A82D1A" w:rsidRDefault="00346D91" w:rsidP="00346D91">
            <w:pPr>
              <w:rPr>
                <w:color w:val="00B0F0"/>
                <w:szCs w:val="24"/>
              </w:rPr>
            </w:pPr>
          </w:p>
        </w:tc>
        <w:tc>
          <w:tcPr>
            <w:tcW w:w="2835" w:type="dxa"/>
            <w:vAlign w:val="center"/>
          </w:tcPr>
          <w:p w14:paraId="0E5ADACF" w14:textId="02197013" w:rsidR="00346D91" w:rsidRPr="00A82D1A" w:rsidRDefault="00346D91" w:rsidP="00931FCE">
            <w:pPr>
              <w:rPr>
                <w:color w:val="00B0F0"/>
                <w:szCs w:val="24"/>
              </w:rPr>
            </w:pPr>
            <w:r w:rsidRPr="00A82D1A">
              <w:rPr>
                <w:color w:val="00B0F0"/>
                <w:szCs w:val="24"/>
              </w:rPr>
              <w:t>như trên</w:t>
            </w:r>
          </w:p>
        </w:tc>
        <w:tc>
          <w:tcPr>
            <w:tcW w:w="1276" w:type="dxa"/>
            <w:vAlign w:val="center"/>
          </w:tcPr>
          <w:p w14:paraId="4E89008E" w14:textId="28376689"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78E71AC1" w14:textId="7CE69E62" w:rsidR="00346D91" w:rsidRPr="00A82D1A" w:rsidRDefault="00346D91" w:rsidP="00346D91">
            <w:pPr>
              <w:jc w:val="center"/>
              <w:rPr>
                <w:color w:val="00B0F0"/>
                <w:szCs w:val="24"/>
              </w:rPr>
            </w:pPr>
            <w:r w:rsidRPr="00A82D1A">
              <w:rPr>
                <w:color w:val="00B0F0"/>
                <w:szCs w:val="24"/>
              </w:rPr>
              <w:t>360 ngày</w:t>
            </w:r>
          </w:p>
        </w:tc>
      </w:tr>
      <w:tr w:rsidR="00346D91" w:rsidRPr="00A82D1A" w14:paraId="45A1AEFF" w14:textId="77777777" w:rsidTr="00587F75">
        <w:trPr>
          <w:cantSplit/>
          <w:trHeight w:val="511"/>
        </w:trPr>
        <w:tc>
          <w:tcPr>
            <w:tcW w:w="738" w:type="dxa"/>
            <w:vAlign w:val="center"/>
          </w:tcPr>
          <w:p w14:paraId="68EAA57D" w14:textId="20726363" w:rsidR="00346D91" w:rsidRPr="00A82D1A" w:rsidRDefault="00346D91" w:rsidP="00346D91">
            <w:pPr>
              <w:jc w:val="center"/>
              <w:rPr>
                <w:color w:val="00B0F0"/>
                <w:szCs w:val="24"/>
              </w:rPr>
            </w:pPr>
            <w:r w:rsidRPr="00A82D1A">
              <w:rPr>
                <w:color w:val="00B0F0"/>
                <w:szCs w:val="24"/>
              </w:rPr>
              <w:t>34</w:t>
            </w:r>
          </w:p>
        </w:tc>
        <w:tc>
          <w:tcPr>
            <w:tcW w:w="2977" w:type="dxa"/>
            <w:vAlign w:val="center"/>
          </w:tcPr>
          <w:p w14:paraId="0CDBA9C5" w14:textId="665E3691"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72,5kV</w:t>
            </w:r>
          </w:p>
        </w:tc>
        <w:tc>
          <w:tcPr>
            <w:tcW w:w="1134" w:type="dxa"/>
            <w:vAlign w:val="center"/>
          </w:tcPr>
          <w:p w14:paraId="620C999F" w14:textId="47603D4E"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186E454D" w14:textId="521CB100" w:rsidR="00346D91" w:rsidRPr="00A82D1A" w:rsidRDefault="00346D91" w:rsidP="00346D91">
            <w:pPr>
              <w:jc w:val="center"/>
              <w:rPr>
                <w:color w:val="00B0F0"/>
                <w:szCs w:val="24"/>
              </w:rPr>
            </w:pPr>
            <w:r w:rsidRPr="00A82D1A">
              <w:rPr>
                <w:rFonts w:asciiTheme="majorHAnsi" w:hAnsiTheme="majorHAnsi" w:cstheme="majorHAnsi"/>
                <w:color w:val="00B0F0"/>
                <w:szCs w:val="24"/>
              </w:rPr>
              <w:t>1</w:t>
            </w:r>
          </w:p>
        </w:tc>
        <w:tc>
          <w:tcPr>
            <w:tcW w:w="1701" w:type="dxa"/>
            <w:vAlign w:val="center"/>
          </w:tcPr>
          <w:p w14:paraId="59655AF6" w14:textId="2093C501"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205F6DDB" w14:textId="77777777" w:rsidR="00346D91" w:rsidRPr="00A82D1A" w:rsidRDefault="00346D91" w:rsidP="00346D91">
            <w:pPr>
              <w:rPr>
                <w:color w:val="00B0F0"/>
                <w:szCs w:val="24"/>
              </w:rPr>
            </w:pPr>
          </w:p>
        </w:tc>
        <w:tc>
          <w:tcPr>
            <w:tcW w:w="2835" w:type="dxa"/>
            <w:vAlign w:val="center"/>
          </w:tcPr>
          <w:p w14:paraId="08061FE9" w14:textId="24ED2E25" w:rsidR="00346D91" w:rsidRPr="00A82D1A" w:rsidRDefault="00346D91" w:rsidP="00931FCE">
            <w:pPr>
              <w:rPr>
                <w:color w:val="00B0F0"/>
                <w:szCs w:val="24"/>
              </w:rPr>
            </w:pPr>
            <w:r w:rsidRPr="00A82D1A">
              <w:rPr>
                <w:color w:val="00B0F0"/>
                <w:szCs w:val="24"/>
              </w:rPr>
              <w:t>như trên</w:t>
            </w:r>
          </w:p>
        </w:tc>
        <w:tc>
          <w:tcPr>
            <w:tcW w:w="1276" w:type="dxa"/>
            <w:vAlign w:val="center"/>
          </w:tcPr>
          <w:p w14:paraId="6E02EDB5" w14:textId="474B01CE"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01661E36" w14:textId="10583B41" w:rsidR="00346D91" w:rsidRPr="00A82D1A" w:rsidRDefault="00346D91" w:rsidP="00346D91">
            <w:pPr>
              <w:jc w:val="center"/>
              <w:rPr>
                <w:color w:val="00B0F0"/>
                <w:szCs w:val="24"/>
              </w:rPr>
            </w:pPr>
            <w:r w:rsidRPr="00A82D1A">
              <w:rPr>
                <w:color w:val="00B0F0"/>
                <w:szCs w:val="24"/>
              </w:rPr>
              <w:t>360 ngày</w:t>
            </w:r>
          </w:p>
        </w:tc>
      </w:tr>
      <w:tr w:rsidR="00346D91" w:rsidRPr="00A82D1A" w14:paraId="790C85A3" w14:textId="77777777" w:rsidTr="00587F75">
        <w:trPr>
          <w:cantSplit/>
          <w:trHeight w:val="511"/>
        </w:trPr>
        <w:tc>
          <w:tcPr>
            <w:tcW w:w="738" w:type="dxa"/>
            <w:vAlign w:val="center"/>
          </w:tcPr>
          <w:p w14:paraId="4436EE5F" w14:textId="5F5B94D2" w:rsidR="00346D91" w:rsidRPr="00A82D1A" w:rsidRDefault="00346D91" w:rsidP="00346D91">
            <w:pPr>
              <w:jc w:val="center"/>
              <w:rPr>
                <w:color w:val="00B0F0"/>
                <w:szCs w:val="24"/>
              </w:rPr>
            </w:pPr>
            <w:r w:rsidRPr="00A82D1A">
              <w:rPr>
                <w:color w:val="00B0F0"/>
                <w:szCs w:val="24"/>
              </w:rPr>
              <w:t>35</w:t>
            </w:r>
          </w:p>
        </w:tc>
        <w:tc>
          <w:tcPr>
            <w:tcW w:w="2977" w:type="dxa"/>
            <w:vAlign w:val="center"/>
          </w:tcPr>
          <w:p w14:paraId="0A637E0B" w14:textId="31BF3AC5" w:rsidR="00346D91" w:rsidRPr="00A82D1A" w:rsidRDefault="00346D91" w:rsidP="00346D91">
            <w:pPr>
              <w:rPr>
                <w:color w:val="00B0F0"/>
                <w:szCs w:val="24"/>
              </w:rPr>
            </w:pPr>
            <w:r w:rsidRPr="00A82D1A">
              <w:rPr>
                <w:rFonts w:asciiTheme="majorHAnsi" w:hAnsiTheme="majorHAnsi" w:cstheme="majorHAnsi"/>
                <w:color w:val="00B0F0"/>
                <w:szCs w:val="24"/>
                <w:lang w:val="vi-VN"/>
              </w:rPr>
              <w:t>Tấm cao su chịu dầu dày 5mm</w:t>
            </w:r>
          </w:p>
        </w:tc>
        <w:tc>
          <w:tcPr>
            <w:tcW w:w="1134" w:type="dxa"/>
            <w:vAlign w:val="center"/>
          </w:tcPr>
          <w:p w14:paraId="25E72312" w14:textId="103E7561" w:rsidR="00346D91" w:rsidRPr="00A82D1A" w:rsidRDefault="00346D91" w:rsidP="00346D91">
            <w:pPr>
              <w:jc w:val="center"/>
              <w:rPr>
                <w:color w:val="00B0F0"/>
                <w:szCs w:val="24"/>
              </w:rPr>
            </w:pPr>
            <w:r w:rsidRPr="00A82D1A">
              <w:rPr>
                <w:rFonts w:asciiTheme="majorHAnsi" w:hAnsiTheme="majorHAnsi" w:cstheme="majorHAnsi"/>
                <w:color w:val="00B0F0"/>
                <w:szCs w:val="24"/>
              </w:rPr>
              <w:t>m2</w:t>
            </w:r>
          </w:p>
        </w:tc>
        <w:tc>
          <w:tcPr>
            <w:tcW w:w="1134" w:type="dxa"/>
            <w:vAlign w:val="center"/>
          </w:tcPr>
          <w:p w14:paraId="2F39306C" w14:textId="4729CD99"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400372A1" w14:textId="5FF9764D"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5F516AB2" w14:textId="77777777" w:rsidR="00346D91" w:rsidRPr="00A82D1A" w:rsidRDefault="00346D91" w:rsidP="00346D91">
            <w:pPr>
              <w:rPr>
                <w:color w:val="00B0F0"/>
                <w:szCs w:val="24"/>
              </w:rPr>
            </w:pPr>
          </w:p>
        </w:tc>
        <w:tc>
          <w:tcPr>
            <w:tcW w:w="2835" w:type="dxa"/>
            <w:vAlign w:val="center"/>
          </w:tcPr>
          <w:p w14:paraId="51771132" w14:textId="3A0FFF7C" w:rsidR="00346D91" w:rsidRPr="00A82D1A" w:rsidRDefault="00346D91" w:rsidP="00931FCE">
            <w:pPr>
              <w:rPr>
                <w:color w:val="00B0F0"/>
                <w:szCs w:val="24"/>
              </w:rPr>
            </w:pPr>
            <w:r w:rsidRPr="00A82D1A">
              <w:rPr>
                <w:color w:val="00B0F0"/>
                <w:szCs w:val="24"/>
              </w:rPr>
              <w:t>như trên</w:t>
            </w:r>
          </w:p>
        </w:tc>
        <w:tc>
          <w:tcPr>
            <w:tcW w:w="1276" w:type="dxa"/>
            <w:vAlign w:val="center"/>
          </w:tcPr>
          <w:p w14:paraId="5FDB7F88" w14:textId="475F26AC"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02B8727B" w14:textId="545CB214" w:rsidR="00346D91" w:rsidRPr="00A82D1A" w:rsidRDefault="00346D91" w:rsidP="00346D91">
            <w:pPr>
              <w:jc w:val="center"/>
              <w:rPr>
                <w:color w:val="00B0F0"/>
                <w:szCs w:val="24"/>
              </w:rPr>
            </w:pPr>
            <w:r w:rsidRPr="00A82D1A">
              <w:rPr>
                <w:color w:val="00B0F0"/>
                <w:szCs w:val="24"/>
              </w:rPr>
              <w:t>360 ngày</w:t>
            </w:r>
          </w:p>
        </w:tc>
      </w:tr>
      <w:tr w:rsidR="00346D91" w:rsidRPr="00A82D1A" w14:paraId="5C85549E" w14:textId="77777777" w:rsidTr="00587F75">
        <w:trPr>
          <w:cantSplit/>
          <w:trHeight w:val="511"/>
        </w:trPr>
        <w:tc>
          <w:tcPr>
            <w:tcW w:w="738" w:type="dxa"/>
            <w:vAlign w:val="center"/>
          </w:tcPr>
          <w:p w14:paraId="56576D8E" w14:textId="57691D8B" w:rsidR="00346D91" w:rsidRPr="00A82D1A" w:rsidRDefault="00346D91" w:rsidP="00346D91">
            <w:pPr>
              <w:jc w:val="center"/>
              <w:rPr>
                <w:color w:val="00B0F0"/>
                <w:szCs w:val="24"/>
              </w:rPr>
            </w:pPr>
            <w:r w:rsidRPr="00A82D1A">
              <w:rPr>
                <w:color w:val="00B0F0"/>
                <w:szCs w:val="24"/>
              </w:rPr>
              <w:lastRenderedPageBreak/>
              <w:t>36</w:t>
            </w:r>
          </w:p>
        </w:tc>
        <w:tc>
          <w:tcPr>
            <w:tcW w:w="2977" w:type="dxa"/>
            <w:vAlign w:val="center"/>
          </w:tcPr>
          <w:p w14:paraId="7312C284" w14:textId="29C14BBD" w:rsidR="00346D91" w:rsidRPr="00A82D1A" w:rsidRDefault="00346D91" w:rsidP="00346D91">
            <w:pPr>
              <w:rPr>
                <w:color w:val="00B0F0"/>
                <w:szCs w:val="24"/>
              </w:rPr>
            </w:pPr>
            <w:r w:rsidRPr="00A82D1A">
              <w:rPr>
                <w:rFonts w:asciiTheme="majorHAnsi" w:hAnsiTheme="majorHAnsi" w:cstheme="majorHAnsi"/>
                <w:color w:val="00B0F0"/>
                <w:szCs w:val="24"/>
                <w:lang w:val="vi-VN"/>
              </w:rPr>
              <w:t>Tấm cao su chịu dầu dày 8mm</w:t>
            </w:r>
          </w:p>
        </w:tc>
        <w:tc>
          <w:tcPr>
            <w:tcW w:w="1134" w:type="dxa"/>
            <w:vAlign w:val="center"/>
          </w:tcPr>
          <w:p w14:paraId="31BD2B4E" w14:textId="77834D60" w:rsidR="00346D91" w:rsidRPr="00A82D1A" w:rsidRDefault="00346D91" w:rsidP="00346D91">
            <w:pPr>
              <w:jc w:val="center"/>
              <w:rPr>
                <w:color w:val="00B0F0"/>
                <w:szCs w:val="24"/>
              </w:rPr>
            </w:pPr>
            <w:r w:rsidRPr="00A82D1A">
              <w:rPr>
                <w:rFonts w:asciiTheme="majorHAnsi" w:hAnsiTheme="majorHAnsi" w:cstheme="majorHAnsi"/>
                <w:color w:val="00B0F0"/>
                <w:szCs w:val="24"/>
              </w:rPr>
              <w:t>m2</w:t>
            </w:r>
          </w:p>
        </w:tc>
        <w:tc>
          <w:tcPr>
            <w:tcW w:w="1134" w:type="dxa"/>
            <w:vAlign w:val="center"/>
          </w:tcPr>
          <w:p w14:paraId="413311CC" w14:textId="033C532A" w:rsidR="00346D91" w:rsidRPr="00A82D1A" w:rsidRDefault="00346D91" w:rsidP="00346D91">
            <w:pPr>
              <w:jc w:val="center"/>
              <w:rPr>
                <w:color w:val="00B0F0"/>
                <w:szCs w:val="24"/>
              </w:rPr>
            </w:pPr>
            <w:r w:rsidRPr="00A82D1A">
              <w:rPr>
                <w:rFonts w:asciiTheme="majorHAnsi" w:hAnsiTheme="majorHAnsi" w:cstheme="majorHAnsi"/>
                <w:color w:val="00B0F0"/>
                <w:szCs w:val="24"/>
              </w:rPr>
              <w:t>5</w:t>
            </w:r>
          </w:p>
        </w:tc>
        <w:tc>
          <w:tcPr>
            <w:tcW w:w="1701" w:type="dxa"/>
            <w:vAlign w:val="center"/>
          </w:tcPr>
          <w:p w14:paraId="5F3E9D5E" w14:textId="003C57FF"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00280C53" w14:textId="77777777" w:rsidR="00346D91" w:rsidRPr="00A82D1A" w:rsidRDefault="00346D91" w:rsidP="00346D91">
            <w:pPr>
              <w:rPr>
                <w:color w:val="00B0F0"/>
                <w:szCs w:val="24"/>
              </w:rPr>
            </w:pPr>
          </w:p>
        </w:tc>
        <w:tc>
          <w:tcPr>
            <w:tcW w:w="2835" w:type="dxa"/>
            <w:vAlign w:val="center"/>
          </w:tcPr>
          <w:p w14:paraId="1B6D7238" w14:textId="12C911D0" w:rsidR="00346D91" w:rsidRPr="00A82D1A" w:rsidRDefault="00346D91" w:rsidP="00931FCE">
            <w:pPr>
              <w:rPr>
                <w:color w:val="00B0F0"/>
                <w:szCs w:val="24"/>
              </w:rPr>
            </w:pPr>
            <w:r w:rsidRPr="00A82D1A">
              <w:rPr>
                <w:color w:val="00B0F0"/>
                <w:szCs w:val="24"/>
              </w:rPr>
              <w:t>như trên</w:t>
            </w:r>
          </w:p>
        </w:tc>
        <w:tc>
          <w:tcPr>
            <w:tcW w:w="1276" w:type="dxa"/>
            <w:vAlign w:val="center"/>
          </w:tcPr>
          <w:p w14:paraId="50C38C4F" w14:textId="430CA20F"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78EAA33D" w14:textId="055914D8" w:rsidR="00346D91" w:rsidRPr="00A82D1A" w:rsidRDefault="00346D91" w:rsidP="00346D91">
            <w:pPr>
              <w:jc w:val="center"/>
              <w:rPr>
                <w:color w:val="00B0F0"/>
                <w:szCs w:val="24"/>
              </w:rPr>
            </w:pPr>
            <w:r w:rsidRPr="00A82D1A">
              <w:rPr>
                <w:color w:val="00B0F0"/>
                <w:szCs w:val="24"/>
              </w:rPr>
              <w:t>360 ngày</w:t>
            </w:r>
          </w:p>
        </w:tc>
      </w:tr>
      <w:tr w:rsidR="00346D91" w:rsidRPr="00A82D1A" w14:paraId="5B12A71B" w14:textId="77777777" w:rsidTr="00587F75">
        <w:trPr>
          <w:cantSplit/>
          <w:trHeight w:val="511"/>
        </w:trPr>
        <w:tc>
          <w:tcPr>
            <w:tcW w:w="738" w:type="dxa"/>
            <w:vAlign w:val="center"/>
          </w:tcPr>
          <w:p w14:paraId="29D08B59" w14:textId="769F54DB" w:rsidR="00346D91" w:rsidRPr="00A82D1A" w:rsidRDefault="00346D91" w:rsidP="00346D91">
            <w:pPr>
              <w:jc w:val="center"/>
              <w:rPr>
                <w:szCs w:val="24"/>
              </w:rPr>
            </w:pPr>
            <w:r w:rsidRPr="00A82D1A">
              <w:rPr>
                <w:szCs w:val="24"/>
              </w:rPr>
              <w:t>37</w:t>
            </w:r>
          </w:p>
        </w:tc>
        <w:tc>
          <w:tcPr>
            <w:tcW w:w="2977" w:type="dxa"/>
            <w:vAlign w:val="center"/>
          </w:tcPr>
          <w:p w14:paraId="407E8C54" w14:textId="24334E5F" w:rsidR="00346D91" w:rsidRPr="00A82D1A" w:rsidRDefault="00346D91" w:rsidP="00346D91">
            <w:pPr>
              <w:rPr>
                <w:szCs w:val="24"/>
              </w:rPr>
            </w:pPr>
            <w:r w:rsidRPr="00A82D1A">
              <w:rPr>
                <w:rFonts w:asciiTheme="majorHAnsi" w:hAnsiTheme="majorHAnsi" w:cstheme="majorHAnsi"/>
                <w:szCs w:val="24"/>
                <w:lang w:val="vi-VN"/>
              </w:rPr>
              <w:t xml:space="preserve">Sứ xuyên 110kV, kèm gioăng làm kín </w:t>
            </w:r>
          </w:p>
        </w:tc>
        <w:tc>
          <w:tcPr>
            <w:tcW w:w="1134" w:type="dxa"/>
            <w:vAlign w:val="center"/>
          </w:tcPr>
          <w:p w14:paraId="51DA58CB" w14:textId="10C6565A"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408D3B43" w14:textId="23EB7118" w:rsidR="00346D91" w:rsidRPr="00A82D1A" w:rsidRDefault="00346D91" w:rsidP="00346D91">
            <w:pPr>
              <w:jc w:val="center"/>
              <w:rPr>
                <w:szCs w:val="24"/>
              </w:rPr>
            </w:pPr>
            <w:r w:rsidRPr="00A82D1A">
              <w:rPr>
                <w:rFonts w:asciiTheme="majorHAnsi" w:hAnsiTheme="majorHAnsi" w:cstheme="majorHAnsi"/>
                <w:szCs w:val="24"/>
              </w:rPr>
              <w:t>3</w:t>
            </w:r>
          </w:p>
        </w:tc>
        <w:tc>
          <w:tcPr>
            <w:tcW w:w="1701" w:type="dxa"/>
            <w:vAlign w:val="center"/>
          </w:tcPr>
          <w:p w14:paraId="0527592D" w14:textId="260873F5" w:rsidR="00346D91" w:rsidRPr="00A82D1A" w:rsidRDefault="00346D91" w:rsidP="00346D91">
            <w:pPr>
              <w:jc w:val="center"/>
              <w:rPr>
                <w:szCs w:val="24"/>
              </w:rPr>
            </w:pPr>
            <w:r w:rsidRPr="00A82D1A">
              <w:rPr>
                <w:i/>
                <w:szCs w:val="24"/>
                <w:lang w:val="nl-NL"/>
              </w:rPr>
              <w:t>quy định tại Chương V</w:t>
            </w:r>
          </w:p>
        </w:tc>
        <w:tc>
          <w:tcPr>
            <w:tcW w:w="1417" w:type="dxa"/>
          </w:tcPr>
          <w:p w14:paraId="5194D309" w14:textId="77777777" w:rsidR="00346D91" w:rsidRPr="00A82D1A" w:rsidRDefault="00346D91" w:rsidP="00346D91">
            <w:pPr>
              <w:rPr>
                <w:szCs w:val="24"/>
              </w:rPr>
            </w:pPr>
          </w:p>
        </w:tc>
        <w:tc>
          <w:tcPr>
            <w:tcW w:w="2835" w:type="dxa"/>
            <w:vAlign w:val="center"/>
          </w:tcPr>
          <w:p w14:paraId="5570E93E" w14:textId="24D48C44" w:rsidR="00346D91" w:rsidRPr="00A82D1A" w:rsidRDefault="00346D91" w:rsidP="00931FCE">
            <w:pPr>
              <w:rPr>
                <w:szCs w:val="24"/>
              </w:rPr>
            </w:pPr>
            <w:r w:rsidRPr="00A82D1A">
              <w:rPr>
                <w:szCs w:val="24"/>
              </w:rPr>
              <w:t>Phục vụ công trình “Sửa chữa thay sứ cách điện MBA T4 Trạm biến áp 220kV Thái Nguyên” , giao hàng tại mặt bằng trạm</w:t>
            </w:r>
          </w:p>
        </w:tc>
        <w:tc>
          <w:tcPr>
            <w:tcW w:w="1276" w:type="dxa"/>
            <w:vAlign w:val="center"/>
          </w:tcPr>
          <w:p w14:paraId="67B0DBB8" w14:textId="0DFEB443" w:rsidR="00346D91" w:rsidRPr="00A82D1A" w:rsidRDefault="00346D91" w:rsidP="00346D91">
            <w:pPr>
              <w:jc w:val="center"/>
              <w:rPr>
                <w:szCs w:val="24"/>
              </w:rPr>
            </w:pPr>
            <w:r w:rsidRPr="00A82D1A">
              <w:rPr>
                <w:szCs w:val="24"/>
              </w:rPr>
              <w:t>330 ngày</w:t>
            </w:r>
          </w:p>
        </w:tc>
        <w:tc>
          <w:tcPr>
            <w:tcW w:w="1405" w:type="dxa"/>
            <w:vAlign w:val="center"/>
          </w:tcPr>
          <w:p w14:paraId="06EA06C7" w14:textId="26AC9CFA" w:rsidR="00346D91" w:rsidRPr="00A82D1A" w:rsidRDefault="00346D91" w:rsidP="00346D91">
            <w:pPr>
              <w:jc w:val="center"/>
              <w:rPr>
                <w:szCs w:val="24"/>
              </w:rPr>
            </w:pPr>
            <w:r w:rsidRPr="00A82D1A">
              <w:rPr>
                <w:szCs w:val="24"/>
              </w:rPr>
              <w:t>360 ngày</w:t>
            </w:r>
          </w:p>
        </w:tc>
      </w:tr>
      <w:tr w:rsidR="00346D91" w:rsidRPr="00A82D1A" w14:paraId="07104282" w14:textId="77777777" w:rsidTr="00587F75">
        <w:trPr>
          <w:cantSplit/>
          <w:trHeight w:val="511"/>
        </w:trPr>
        <w:tc>
          <w:tcPr>
            <w:tcW w:w="738" w:type="dxa"/>
            <w:vAlign w:val="center"/>
          </w:tcPr>
          <w:p w14:paraId="042FE18A" w14:textId="59873CF5" w:rsidR="00346D91" w:rsidRPr="00A82D1A" w:rsidRDefault="00346D91" w:rsidP="00346D91">
            <w:pPr>
              <w:jc w:val="center"/>
              <w:rPr>
                <w:szCs w:val="24"/>
              </w:rPr>
            </w:pPr>
            <w:r w:rsidRPr="00A82D1A">
              <w:rPr>
                <w:szCs w:val="24"/>
              </w:rPr>
              <w:t>38</w:t>
            </w:r>
          </w:p>
        </w:tc>
        <w:tc>
          <w:tcPr>
            <w:tcW w:w="2977" w:type="dxa"/>
            <w:vAlign w:val="center"/>
          </w:tcPr>
          <w:p w14:paraId="3BEC14F2" w14:textId="1A5E7A9D" w:rsidR="00346D91" w:rsidRPr="00A82D1A" w:rsidRDefault="00346D91" w:rsidP="00346D91">
            <w:pPr>
              <w:rPr>
                <w:szCs w:val="24"/>
              </w:rPr>
            </w:pPr>
            <w:r w:rsidRPr="00A82D1A">
              <w:rPr>
                <w:rFonts w:asciiTheme="majorHAnsi" w:hAnsiTheme="majorHAnsi" w:cstheme="majorHAnsi"/>
                <w:szCs w:val="24"/>
                <w:lang w:val="vi-VN"/>
              </w:rPr>
              <w:t>Kẹp cực cho</w:t>
            </w:r>
            <w:r w:rsidRPr="00A82D1A">
              <w:rPr>
                <w:szCs w:val="24"/>
                <w:lang w:val="vi-VN"/>
              </w:rPr>
              <w:t xml:space="preserve"> </w:t>
            </w:r>
            <w:r w:rsidRPr="00A82D1A">
              <w:rPr>
                <w:rFonts w:asciiTheme="majorHAnsi" w:hAnsiTheme="majorHAnsi" w:cstheme="majorHAnsi"/>
                <w:szCs w:val="24"/>
                <w:lang w:val="vi-VN"/>
              </w:rPr>
              <w:t>Sứ xuyên 110kV</w:t>
            </w:r>
          </w:p>
        </w:tc>
        <w:tc>
          <w:tcPr>
            <w:tcW w:w="1134" w:type="dxa"/>
            <w:vAlign w:val="center"/>
          </w:tcPr>
          <w:p w14:paraId="6AEC4906" w14:textId="3592AB28"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05BA6577" w14:textId="56BCFA5E" w:rsidR="00346D91" w:rsidRPr="00A82D1A" w:rsidRDefault="00346D91" w:rsidP="00346D91">
            <w:pPr>
              <w:jc w:val="center"/>
              <w:rPr>
                <w:szCs w:val="24"/>
              </w:rPr>
            </w:pPr>
            <w:r w:rsidRPr="00A82D1A">
              <w:rPr>
                <w:rFonts w:asciiTheme="majorHAnsi" w:hAnsiTheme="majorHAnsi" w:cstheme="majorHAnsi"/>
                <w:szCs w:val="24"/>
              </w:rPr>
              <w:t>3</w:t>
            </w:r>
          </w:p>
        </w:tc>
        <w:tc>
          <w:tcPr>
            <w:tcW w:w="1701" w:type="dxa"/>
            <w:vAlign w:val="center"/>
          </w:tcPr>
          <w:p w14:paraId="5AD34A7D" w14:textId="2D5538D3" w:rsidR="00346D91" w:rsidRPr="00A82D1A" w:rsidRDefault="00346D91" w:rsidP="00346D91">
            <w:pPr>
              <w:jc w:val="center"/>
              <w:rPr>
                <w:szCs w:val="24"/>
              </w:rPr>
            </w:pPr>
            <w:r w:rsidRPr="00A82D1A">
              <w:rPr>
                <w:i/>
                <w:szCs w:val="24"/>
                <w:lang w:val="nl-NL"/>
              </w:rPr>
              <w:t>quy định tại Chương V</w:t>
            </w:r>
          </w:p>
        </w:tc>
        <w:tc>
          <w:tcPr>
            <w:tcW w:w="1417" w:type="dxa"/>
          </w:tcPr>
          <w:p w14:paraId="76DD8974" w14:textId="77777777" w:rsidR="00346D91" w:rsidRPr="00A82D1A" w:rsidRDefault="00346D91" w:rsidP="00346D91">
            <w:pPr>
              <w:rPr>
                <w:szCs w:val="24"/>
              </w:rPr>
            </w:pPr>
          </w:p>
        </w:tc>
        <w:tc>
          <w:tcPr>
            <w:tcW w:w="2835" w:type="dxa"/>
            <w:vAlign w:val="center"/>
          </w:tcPr>
          <w:p w14:paraId="2BEF247F" w14:textId="0DE9631E" w:rsidR="00346D91" w:rsidRPr="00A82D1A" w:rsidRDefault="00346D91" w:rsidP="00931FCE">
            <w:pPr>
              <w:rPr>
                <w:szCs w:val="24"/>
              </w:rPr>
            </w:pPr>
            <w:r w:rsidRPr="00A82D1A">
              <w:rPr>
                <w:szCs w:val="24"/>
              </w:rPr>
              <w:t>như trên</w:t>
            </w:r>
          </w:p>
        </w:tc>
        <w:tc>
          <w:tcPr>
            <w:tcW w:w="1276" w:type="dxa"/>
            <w:vAlign w:val="center"/>
          </w:tcPr>
          <w:p w14:paraId="1057F1A2" w14:textId="7D89E9CB" w:rsidR="00346D91" w:rsidRPr="00A82D1A" w:rsidRDefault="00346D91" w:rsidP="00346D91">
            <w:pPr>
              <w:jc w:val="center"/>
              <w:rPr>
                <w:szCs w:val="24"/>
              </w:rPr>
            </w:pPr>
            <w:r w:rsidRPr="00A82D1A">
              <w:rPr>
                <w:szCs w:val="24"/>
              </w:rPr>
              <w:t>330 ngày</w:t>
            </w:r>
          </w:p>
        </w:tc>
        <w:tc>
          <w:tcPr>
            <w:tcW w:w="1405" w:type="dxa"/>
            <w:vAlign w:val="center"/>
          </w:tcPr>
          <w:p w14:paraId="18DD90FF" w14:textId="2EDB15D2" w:rsidR="00346D91" w:rsidRPr="00A82D1A" w:rsidRDefault="00346D91" w:rsidP="00346D91">
            <w:pPr>
              <w:jc w:val="center"/>
              <w:rPr>
                <w:szCs w:val="24"/>
              </w:rPr>
            </w:pPr>
            <w:r w:rsidRPr="00A82D1A">
              <w:rPr>
                <w:szCs w:val="24"/>
              </w:rPr>
              <w:t>360 ngày</w:t>
            </w:r>
          </w:p>
        </w:tc>
      </w:tr>
      <w:tr w:rsidR="00346D91" w:rsidRPr="00A82D1A" w14:paraId="198070D7" w14:textId="77777777" w:rsidTr="00587F75">
        <w:trPr>
          <w:cantSplit/>
          <w:trHeight w:val="511"/>
        </w:trPr>
        <w:tc>
          <w:tcPr>
            <w:tcW w:w="738" w:type="dxa"/>
            <w:vAlign w:val="center"/>
          </w:tcPr>
          <w:p w14:paraId="0C26785E" w14:textId="343A7652" w:rsidR="00346D91" w:rsidRPr="00A82D1A" w:rsidRDefault="00346D91" w:rsidP="00346D91">
            <w:pPr>
              <w:jc w:val="center"/>
              <w:rPr>
                <w:szCs w:val="24"/>
              </w:rPr>
            </w:pPr>
            <w:r w:rsidRPr="00A82D1A">
              <w:rPr>
                <w:szCs w:val="24"/>
              </w:rPr>
              <w:t>39</w:t>
            </w:r>
          </w:p>
        </w:tc>
        <w:tc>
          <w:tcPr>
            <w:tcW w:w="2977" w:type="dxa"/>
            <w:vAlign w:val="center"/>
          </w:tcPr>
          <w:p w14:paraId="3AE46DEA" w14:textId="5F5247A2" w:rsidR="00346D91" w:rsidRPr="00A82D1A" w:rsidRDefault="00346D91" w:rsidP="00346D91">
            <w:pPr>
              <w:rPr>
                <w:szCs w:val="24"/>
              </w:rPr>
            </w:pPr>
            <w:r w:rsidRPr="00A82D1A">
              <w:rPr>
                <w:rFonts w:asciiTheme="majorHAnsi" w:hAnsiTheme="majorHAnsi" w:cstheme="majorHAnsi"/>
                <w:szCs w:val="24"/>
                <w:lang w:val="vi-VN"/>
              </w:rPr>
              <w:t xml:space="preserve">Sứ xuyên 72,5kV, kèm gioăng làm kín </w:t>
            </w:r>
          </w:p>
        </w:tc>
        <w:tc>
          <w:tcPr>
            <w:tcW w:w="1134" w:type="dxa"/>
            <w:vAlign w:val="center"/>
          </w:tcPr>
          <w:p w14:paraId="68597396" w14:textId="18B57518"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4AB42991" w14:textId="0459D092" w:rsidR="00346D91" w:rsidRPr="00A82D1A" w:rsidRDefault="00346D91" w:rsidP="00346D91">
            <w:pPr>
              <w:jc w:val="center"/>
              <w:rPr>
                <w:szCs w:val="24"/>
              </w:rPr>
            </w:pPr>
            <w:r w:rsidRPr="00A82D1A">
              <w:rPr>
                <w:rFonts w:asciiTheme="majorHAnsi" w:hAnsiTheme="majorHAnsi" w:cstheme="majorHAnsi"/>
                <w:szCs w:val="24"/>
              </w:rPr>
              <w:t>1</w:t>
            </w:r>
          </w:p>
        </w:tc>
        <w:tc>
          <w:tcPr>
            <w:tcW w:w="1701" w:type="dxa"/>
            <w:vAlign w:val="center"/>
          </w:tcPr>
          <w:p w14:paraId="7CAB84FA" w14:textId="3971CF12" w:rsidR="00346D91" w:rsidRPr="00A82D1A" w:rsidRDefault="00346D91" w:rsidP="00346D91">
            <w:pPr>
              <w:jc w:val="center"/>
              <w:rPr>
                <w:szCs w:val="24"/>
              </w:rPr>
            </w:pPr>
            <w:r w:rsidRPr="00A82D1A">
              <w:rPr>
                <w:i/>
                <w:szCs w:val="24"/>
                <w:lang w:val="nl-NL"/>
              </w:rPr>
              <w:t>quy định tại Chương V</w:t>
            </w:r>
          </w:p>
        </w:tc>
        <w:tc>
          <w:tcPr>
            <w:tcW w:w="1417" w:type="dxa"/>
          </w:tcPr>
          <w:p w14:paraId="5B195AD6" w14:textId="77777777" w:rsidR="00346D91" w:rsidRPr="00A82D1A" w:rsidRDefault="00346D91" w:rsidP="00346D91">
            <w:pPr>
              <w:rPr>
                <w:szCs w:val="24"/>
              </w:rPr>
            </w:pPr>
          </w:p>
        </w:tc>
        <w:tc>
          <w:tcPr>
            <w:tcW w:w="2835" w:type="dxa"/>
            <w:vAlign w:val="center"/>
          </w:tcPr>
          <w:p w14:paraId="76BEB2DC" w14:textId="4D8C2614" w:rsidR="00346D91" w:rsidRPr="00A82D1A" w:rsidRDefault="00346D91" w:rsidP="00931FCE">
            <w:pPr>
              <w:rPr>
                <w:szCs w:val="24"/>
              </w:rPr>
            </w:pPr>
            <w:r w:rsidRPr="00A82D1A">
              <w:rPr>
                <w:szCs w:val="24"/>
              </w:rPr>
              <w:t>như trên</w:t>
            </w:r>
          </w:p>
        </w:tc>
        <w:tc>
          <w:tcPr>
            <w:tcW w:w="1276" w:type="dxa"/>
            <w:vAlign w:val="center"/>
          </w:tcPr>
          <w:p w14:paraId="0CE08A13" w14:textId="2447732F" w:rsidR="00346D91" w:rsidRPr="00A82D1A" w:rsidRDefault="00346D91" w:rsidP="00346D91">
            <w:pPr>
              <w:jc w:val="center"/>
              <w:rPr>
                <w:szCs w:val="24"/>
              </w:rPr>
            </w:pPr>
            <w:r w:rsidRPr="00A82D1A">
              <w:rPr>
                <w:szCs w:val="24"/>
              </w:rPr>
              <w:t>330 ngày</w:t>
            </w:r>
          </w:p>
        </w:tc>
        <w:tc>
          <w:tcPr>
            <w:tcW w:w="1405" w:type="dxa"/>
            <w:vAlign w:val="center"/>
          </w:tcPr>
          <w:p w14:paraId="1D1DC0F6" w14:textId="641AA46B" w:rsidR="00346D91" w:rsidRPr="00A82D1A" w:rsidRDefault="00346D91" w:rsidP="00346D91">
            <w:pPr>
              <w:jc w:val="center"/>
              <w:rPr>
                <w:szCs w:val="24"/>
              </w:rPr>
            </w:pPr>
            <w:r w:rsidRPr="00A82D1A">
              <w:rPr>
                <w:szCs w:val="24"/>
              </w:rPr>
              <w:t>360 ngày</w:t>
            </w:r>
          </w:p>
        </w:tc>
      </w:tr>
      <w:tr w:rsidR="00346D91" w:rsidRPr="00A82D1A" w14:paraId="2B37FB6D" w14:textId="77777777" w:rsidTr="00587F75">
        <w:trPr>
          <w:cantSplit/>
          <w:trHeight w:val="511"/>
        </w:trPr>
        <w:tc>
          <w:tcPr>
            <w:tcW w:w="738" w:type="dxa"/>
            <w:vAlign w:val="center"/>
          </w:tcPr>
          <w:p w14:paraId="69E6F10D" w14:textId="41D9F02C" w:rsidR="00346D91" w:rsidRPr="00A82D1A" w:rsidRDefault="00346D91" w:rsidP="00346D91">
            <w:pPr>
              <w:jc w:val="center"/>
              <w:rPr>
                <w:szCs w:val="24"/>
              </w:rPr>
            </w:pPr>
            <w:r w:rsidRPr="00A82D1A">
              <w:rPr>
                <w:szCs w:val="24"/>
              </w:rPr>
              <w:t>40</w:t>
            </w:r>
          </w:p>
        </w:tc>
        <w:tc>
          <w:tcPr>
            <w:tcW w:w="2977" w:type="dxa"/>
            <w:vAlign w:val="center"/>
          </w:tcPr>
          <w:p w14:paraId="5BBA6D0B" w14:textId="04A32305" w:rsidR="00346D91" w:rsidRPr="00A82D1A" w:rsidRDefault="00346D91" w:rsidP="00346D91">
            <w:pPr>
              <w:rPr>
                <w:szCs w:val="24"/>
              </w:rPr>
            </w:pPr>
            <w:r w:rsidRPr="00A82D1A">
              <w:rPr>
                <w:rFonts w:asciiTheme="majorHAnsi" w:hAnsiTheme="majorHAnsi" w:cstheme="majorHAnsi"/>
                <w:szCs w:val="24"/>
                <w:lang w:val="vi-VN"/>
              </w:rPr>
              <w:t>Kẹp cực cho</w:t>
            </w:r>
            <w:r w:rsidRPr="00A82D1A">
              <w:rPr>
                <w:szCs w:val="24"/>
                <w:lang w:val="vi-VN"/>
              </w:rPr>
              <w:t xml:space="preserve"> </w:t>
            </w:r>
            <w:r w:rsidRPr="00A82D1A">
              <w:rPr>
                <w:rFonts w:asciiTheme="majorHAnsi" w:hAnsiTheme="majorHAnsi" w:cstheme="majorHAnsi"/>
                <w:szCs w:val="24"/>
                <w:lang w:val="vi-VN"/>
              </w:rPr>
              <w:t>Sứ xuyên 72,5kV</w:t>
            </w:r>
          </w:p>
        </w:tc>
        <w:tc>
          <w:tcPr>
            <w:tcW w:w="1134" w:type="dxa"/>
            <w:vAlign w:val="center"/>
          </w:tcPr>
          <w:p w14:paraId="19F6195D" w14:textId="01833037"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1137BA83" w14:textId="20DD66B4" w:rsidR="00346D91" w:rsidRPr="00A82D1A" w:rsidRDefault="00346D91" w:rsidP="00346D91">
            <w:pPr>
              <w:jc w:val="center"/>
              <w:rPr>
                <w:szCs w:val="24"/>
              </w:rPr>
            </w:pPr>
            <w:r w:rsidRPr="00A82D1A">
              <w:rPr>
                <w:rFonts w:asciiTheme="majorHAnsi" w:hAnsiTheme="majorHAnsi" w:cstheme="majorHAnsi"/>
                <w:szCs w:val="24"/>
              </w:rPr>
              <w:t>1</w:t>
            </w:r>
          </w:p>
        </w:tc>
        <w:tc>
          <w:tcPr>
            <w:tcW w:w="1701" w:type="dxa"/>
            <w:vAlign w:val="center"/>
          </w:tcPr>
          <w:p w14:paraId="21FAF022" w14:textId="5E21A5E7" w:rsidR="00346D91" w:rsidRPr="00A82D1A" w:rsidRDefault="00346D91" w:rsidP="00346D91">
            <w:pPr>
              <w:jc w:val="center"/>
              <w:rPr>
                <w:szCs w:val="24"/>
              </w:rPr>
            </w:pPr>
            <w:r w:rsidRPr="00A82D1A">
              <w:rPr>
                <w:i/>
                <w:szCs w:val="24"/>
                <w:lang w:val="nl-NL"/>
              </w:rPr>
              <w:t>quy định tại Chương V</w:t>
            </w:r>
          </w:p>
        </w:tc>
        <w:tc>
          <w:tcPr>
            <w:tcW w:w="1417" w:type="dxa"/>
          </w:tcPr>
          <w:p w14:paraId="32DB1933" w14:textId="77777777" w:rsidR="00346D91" w:rsidRPr="00A82D1A" w:rsidRDefault="00346D91" w:rsidP="00346D91">
            <w:pPr>
              <w:rPr>
                <w:szCs w:val="24"/>
              </w:rPr>
            </w:pPr>
          </w:p>
        </w:tc>
        <w:tc>
          <w:tcPr>
            <w:tcW w:w="2835" w:type="dxa"/>
            <w:vAlign w:val="center"/>
          </w:tcPr>
          <w:p w14:paraId="1A6292FF" w14:textId="149D9F3D" w:rsidR="00346D91" w:rsidRPr="00A82D1A" w:rsidRDefault="00346D91" w:rsidP="00931FCE">
            <w:pPr>
              <w:rPr>
                <w:szCs w:val="24"/>
              </w:rPr>
            </w:pPr>
            <w:r w:rsidRPr="00A82D1A">
              <w:rPr>
                <w:szCs w:val="24"/>
              </w:rPr>
              <w:t>như trên</w:t>
            </w:r>
          </w:p>
        </w:tc>
        <w:tc>
          <w:tcPr>
            <w:tcW w:w="1276" w:type="dxa"/>
            <w:vAlign w:val="center"/>
          </w:tcPr>
          <w:p w14:paraId="52ADEF77" w14:textId="3D6B8489" w:rsidR="00346D91" w:rsidRPr="00A82D1A" w:rsidRDefault="00346D91" w:rsidP="00346D91">
            <w:pPr>
              <w:jc w:val="center"/>
              <w:rPr>
                <w:szCs w:val="24"/>
              </w:rPr>
            </w:pPr>
            <w:r w:rsidRPr="00A82D1A">
              <w:rPr>
                <w:szCs w:val="24"/>
              </w:rPr>
              <w:t>330 ngày</w:t>
            </w:r>
          </w:p>
        </w:tc>
        <w:tc>
          <w:tcPr>
            <w:tcW w:w="1405" w:type="dxa"/>
            <w:vAlign w:val="center"/>
          </w:tcPr>
          <w:p w14:paraId="75C89639" w14:textId="60C85289" w:rsidR="00346D91" w:rsidRPr="00A82D1A" w:rsidRDefault="00346D91" w:rsidP="00346D91">
            <w:pPr>
              <w:jc w:val="center"/>
              <w:rPr>
                <w:szCs w:val="24"/>
              </w:rPr>
            </w:pPr>
            <w:r w:rsidRPr="00A82D1A">
              <w:rPr>
                <w:szCs w:val="24"/>
              </w:rPr>
              <w:t>360 ngày</w:t>
            </w:r>
          </w:p>
        </w:tc>
      </w:tr>
      <w:tr w:rsidR="00346D91" w:rsidRPr="00A82D1A" w14:paraId="1FFC184C" w14:textId="77777777" w:rsidTr="00587F75">
        <w:trPr>
          <w:cantSplit/>
          <w:trHeight w:val="511"/>
        </w:trPr>
        <w:tc>
          <w:tcPr>
            <w:tcW w:w="738" w:type="dxa"/>
            <w:vAlign w:val="center"/>
          </w:tcPr>
          <w:p w14:paraId="2273BEAA" w14:textId="60DF8D4B" w:rsidR="00346D91" w:rsidRPr="00A82D1A" w:rsidRDefault="00346D91" w:rsidP="00346D91">
            <w:pPr>
              <w:jc w:val="center"/>
              <w:rPr>
                <w:szCs w:val="24"/>
              </w:rPr>
            </w:pPr>
            <w:r w:rsidRPr="00A82D1A">
              <w:rPr>
                <w:szCs w:val="24"/>
              </w:rPr>
              <w:t>41</w:t>
            </w:r>
          </w:p>
        </w:tc>
        <w:tc>
          <w:tcPr>
            <w:tcW w:w="2977" w:type="dxa"/>
            <w:vAlign w:val="center"/>
          </w:tcPr>
          <w:p w14:paraId="4D665420" w14:textId="68B9CE1F" w:rsidR="00346D91" w:rsidRPr="00A82D1A" w:rsidRDefault="00346D91" w:rsidP="00346D91">
            <w:pPr>
              <w:rPr>
                <w:szCs w:val="24"/>
              </w:rPr>
            </w:pPr>
            <w:r w:rsidRPr="00A82D1A">
              <w:rPr>
                <w:rFonts w:asciiTheme="majorHAnsi" w:hAnsiTheme="majorHAnsi" w:cstheme="majorHAnsi"/>
                <w:szCs w:val="24"/>
                <w:lang w:val="vi-VN"/>
              </w:rPr>
              <w:t>Tấm cao su chịu dầu dày 5mm</w:t>
            </w:r>
          </w:p>
        </w:tc>
        <w:tc>
          <w:tcPr>
            <w:tcW w:w="1134" w:type="dxa"/>
            <w:vAlign w:val="center"/>
          </w:tcPr>
          <w:p w14:paraId="69B63DB1" w14:textId="3B257296" w:rsidR="00346D91" w:rsidRPr="00A82D1A" w:rsidRDefault="00346D91" w:rsidP="00346D91">
            <w:pPr>
              <w:jc w:val="center"/>
              <w:rPr>
                <w:szCs w:val="24"/>
              </w:rPr>
            </w:pPr>
            <w:r w:rsidRPr="00A82D1A">
              <w:rPr>
                <w:rFonts w:asciiTheme="majorHAnsi" w:hAnsiTheme="majorHAnsi" w:cstheme="majorHAnsi"/>
                <w:szCs w:val="24"/>
              </w:rPr>
              <w:t>m2</w:t>
            </w:r>
          </w:p>
        </w:tc>
        <w:tc>
          <w:tcPr>
            <w:tcW w:w="1134" w:type="dxa"/>
            <w:vAlign w:val="center"/>
          </w:tcPr>
          <w:p w14:paraId="0F69A8FD" w14:textId="26A9B544" w:rsidR="00346D91" w:rsidRPr="00A82D1A" w:rsidRDefault="00346D91" w:rsidP="00346D91">
            <w:pPr>
              <w:jc w:val="center"/>
              <w:rPr>
                <w:szCs w:val="24"/>
              </w:rPr>
            </w:pPr>
            <w:r w:rsidRPr="00A82D1A">
              <w:rPr>
                <w:rFonts w:asciiTheme="majorHAnsi" w:hAnsiTheme="majorHAnsi" w:cstheme="majorHAnsi"/>
                <w:szCs w:val="24"/>
              </w:rPr>
              <w:t>3</w:t>
            </w:r>
          </w:p>
        </w:tc>
        <w:tc>
          <w:tcPr>
            <w:tcW w:w="1701" w:type="dxa"/>
            <w:vAlign w:val="center"/>
          </w:tcPr>
          <w:p w14:paraId="6384A4C9" w14:textId="4BE669E1" w:rsidR="00346D91" w:rsidRPr="00A82D1A" w:rsidRDefault="00346D91" w:rsidP="00346D91">
            <w:pPr>
              <w:jc w:val="center"/>
              <w:rPr>
                <w:szCs w:val="24"/>
              </w:rPr>
            </w:pPr>
            <w:r w:rsidRPr="00A82D1A">
              <w:rPr>
                <w:i/>
                <w:szCs w:val="24"/>
                <w:lang w:val="nl-NL"/>
              </w:rPr>
              <w:t>quy định tại Chương V</w:t>
            </w:r>
          </w:p>
        </w:tc>
        <w:tc>
          <w:tcPr>
            <w:tcW w:w="1417" w:type="dxa"/>
          </w:tcPr>
          <w:p w14:paraId="72B299AB" w14:textId="77777777" w:rsidR="00346D91" w:rsidRPr="00A82D1A" w:rsidRDefault="00346D91" w:rsidP="00346D91">
            <w:pPr>
              <w:rPr>
                <w:szCs w:val="24"/>
              </w:rPr>
            </w:pPr>
          </w:p>
        </w:tc>
        <w:tc>
          <w:tcPr>
            <w:tcW w:w="2835" w:type="dxa"/>
            <w:vAlign w:val="center"/>
          </w:tcPr>
          <w:p w14:paraId="48BE2F7B" w14:textId="7DF2B60E" w:rsidR="00346D91" w:rsidRPr="00A82D1A" w:rsidRDefault="00346D91" w:rsidP="00931FCE">
            <w:pPr>
              <w:rPr>
                <w:szCs w:val="24"/>
              </w:rPr>
            </w:pPr>
            <w:r w:rsidRPr="00A82D1A">
              <w:rPr>
                <w:szCs w:val="24"/>
              </w:rPr>
              <w:t>như trên</w:t>
            </w:r>
          </w:p>
        </w:tc>
        <w:tc>
          <w:tcPr>
            <w:tcW w:w="1276" w:type="dxa"/>
            <w:vAlign w:val="center"/>
          </w:tcPr>
          <w:p w14:paraId="43304CFD" w14:textId="700E6475" w:rsidR="00346D91" w:rsidRPr="00A82D1A" w:rsidRDefault="00346D91" w:rsidP="00346D91">
            <w:pPr>
              <w:jc w:val="center"/>
              <w:rPr>
                <w:szCs w:val="24"/>
              </w:rPr>
            </w:pPr>
            <w:r w:rsidRPr="00A82D1A">
              <w:rPr>
                <w:szCs w:val="24"/>
              </w:rPr>
              <w:t>330 ngày</w:t>
            </w:r>
          </w:p>
        </w:tc>
        <w:tc>
          <w:tcPr>
            <w:tcW w:w="1405" w:type="dxa"/>
            <w:vAlign w:val="center"/>
          </w:tcPr>
          <w:p w14:paraId="2F064E71" w14:textId="7330C9AC" w:rsidR="00346D91" w:rsidRPr="00A82D1A" w:rsidRDefault="00346D91" w:rsidP="00346D91">
            <w:pPr>
              <w:jc w:val="center"/>
              <w:rPr>
                <w:szCs w:val="24"/>
              </w:rPr>
            </w:pPr>
            <w:r w:rsidRPr="00A82D1A">
              <w:rPr>
                <w:szCs w:val="24"/>
              </w:rPr>
              <w:t>360 ngày</w:t>
            </w:r>
          </w:p>
        </w:tc>
      </w:tr>
      <w:tr w:rsidR="00346D91" w:rsidRPr="00A82D1A" w14:paraId="0FCA3FBD" w14:textId="77777777" w:rsidTr="00587F75">
        <w:trPr>
          <w:cantSplit/>
          <w:trHeight w:val="511"/>
        </w:trPr>
        <w:tc>
          <w:tcPr>
            <w:tcW w:w="738" w:type="dxa"/>
            <w:vAlign w:val="center"/>
          </w:tcPr>
          <w:p w14:paraId="6E7E0CB7" w14:textId="7B3C50C2" w:rsidR="00346D91" w:rsidRPr="00A82D1A" w:rsidRDefault="00346D91" w:rsidP="00346D91">
            <w:pPr>
              <w:jc w:val="center"/>
              <w:rPr>
                <w:szCs w:val="24"/>
              </w:rPr>
            </w:pPr>
            <w:r w:rsidRPr="00A82D1A">
              <w:rPr>
                <w:szCs w:val="24"/>
              </w:rPr>
              <w:t>42</w:t>
            </w:r>
          </w:p>
        </w:tc>
        <w:tc>
          <w:tcPr>
            <w:tcW w:w="2977" w:type="dxa"/>
            <w:vAlign w:val="center"/>
          </w:tcPr>
          <w:p w14:paraId="74BAC2B0" w14:textId="579BC433" w:rsidR="00346D91" w:rsidRPr="00A82D1A" w:rsidRDefault="00346D91" w:rsidP="00346D91">
            <w:pPr>
              <w:rPr>
                <w:szCs w:val="24"/>
              </w:rPr>
            </w:pPr>
            <w:r w:rsidRPr="00A82D1A">
              <w:rPr>
                <w:rFonts w:asciiTheme="majorHAnsi" w:hAnsiTheme="majorHAnsi" w:cstheme="majorHAnsi"/>
                <w:szCs w:val="24"/>
                <w:lang w:val="vi-VN"/>
              </w:rPr>
              <w:t>Tấm cao su chịu dầu dày 8mm</w:t>
            </w:r>
          </w:p>
        </w:tc>
        <w:tc>
          <w:tcPr>
            <w:tcW w:w="1134" w:type="dxa"/>
            <w:vAlign w:val="center"/>
          </w:tcPr>
          <w:p w14:paraId="3BCBBDAB" w14:textId="0DC2B1D8" w:rsidR="00346D91" w:rsidRPr="00A82D1A" w:rsidRDefault="00346D91" w:rsidP="00346D91">
            <w:pPr>
              <w:jc w:val="center"/>
              <w:rPr>
                <w:szCs w:val="24"/>
              </w:rPr>
            </w:pPr>
            <w:r w:rsidRPr="00A82D1A">
              <w:rPr>
                <w:rFonts w:asciiTheme="majorHAnsi" w:hAnsiTheme="majorHAnsi" w:cstheme="majorHAnsi"/>
                <w:szCs w:val="24"/>
              </w:rPr>
              <w:t>m2</w:t>
            </w:r>
          </w:p>
        </w:tc>
        <w:tc>
          <w:tcPr>
            <w:tcW w:w="1134" w:type="dxa"/>
            <w:vAlign w:val="center"/>
          </w:tcPr>
          <w:p w14:paraId="123819F9" w14:textId="012D72BB" w:rsidR="00346D91" w:rsidRPr="00A82D1A" w:rsidRDefault="00346D91" w:rsidP="00346D91">
            <w:pPr>
              <w:jc w:val="center"/>
              <w:rPr>
                <w:szCs w:val="24"/>
              </w:rPr>
            </w:pPr>
            <w:r w:rsidRPr="00A82D1A">
              <w:rPr>
                <w:rFonts w:asciiTheme="majorHAnsi" w:hAnsiTheme="majorHAnsi" w:cstheme="majorHAnsi"/>
                <w:szCs w:val="24"/>
              </w:rPr>
              <w:t>5</w:t>
            </w:r>
          </w:p>
        </w:tc>
        <w:tc>
          <w:tcPr>
            <w:tcW w:w="1701" w:type="dxa"/>
            <w:vAlign w:val="center"/>
          </w:tcPr>
          <w:p w14:paraId="0D491890" w14:textId="6178CA35" w:rsidR="00346D91" w:rsidRPr="00A82D1A" w:rsidRDefault="00346D91" w:rsidP="00346D91">
            <w:pPr>
              <w:jc w:val="center"/>
              <w:rPr>
                <w:szCs w:val="24"/>
              </w:rPr>
            </w:pPr>
            <w:r w:rsidRPr="00A82D1A">
              <w:rPr>
                <w:i/>
                <w:szCs w:val="24"/>
                <w:lang w:val="nl-NL"/>
              </w:rPr>
              <w:t>quy định tại Chương V</w:t>
            </w:r>
          </w:p>
        </w:tc>
        <w:tc>
          <w:tcPr>
            <w:tcW w:w="1417" w:type="dxa"/>
          </w:tcPr>
          <w:p w14:paraId="483FFB24" w14:textId="77777777" w:rsidR="00346D91" w:rsidRPr="00A82D1A" w:rsidRDefault="00346D91" w:rsidP="00346D91">
            <w:pPr>
              <w:rPr>
                <w:szCs w:val="24"/>
              </w:rPr>
            </w:pPr>
          </w:p>
        </w:tc>
        <w:tc>
          <w:tcPr>
            <w:tcW w:w="2835" w:type="dxa"/>
            <w:vAlign w:val="center"/>
          </w:tcPr>
          <w:p w14:paraId="59928212" w14:textId="633F418D" w:rsidR="00346D91" w:rsidRPr="00A82D1A" w:rsidRDefault="00346D91" w:rsidP="00931FCE">
            <w:pPr>
              <w:rPr>
                <w:szCs w:val="24"/>
              </w:rPr>
            </w:pPr>
            <w:r w:rsidRPr="00A82D1A">
              <w:rPr>
                <w:szCs w:val="24"/>
              </w:rPr>
              <w:t>như trên</w:t>
            </w:r>
          </w:p>
        </w:tc>
        <w:tc>
          <w:tcPr>
            <w:tcW w:w="1276" w:type="dxa"/>
            <w:vAlign w:val="center"/>
          </w:tcPr>
          <w:p w14:paraId="6494DF41" w14:textId="2FF5AA93" w:rsidR="00346D91" w:rsidRPr="00A82D1A" w:rsidRDefault="00346D91" w:rsidP="00346D91">
            <w:pPr>
              <w:jc w:val="center"/>
              <w:rPr>
                <w:szCs w:val="24"/>
              </w:rPr>
            </w:pPr>
            <w:r w:rsidRPr="00A82D1A">
              <w:rPr>
                <w:szCs w:val="24"/>
              </w:rPr>
              <w:t>330 ngày</w:t>
            </w:r>
          </w:p>
        </w:tc>
        <w:tc>
          <w:tcPr>
            <w:tcW w:w="1405" w:type="dxa"/>
            <w:vAlign w:val="center"/>
          </w:tcPr>
          <w:p w14:paraId="3E459DF9" w14:textId="7E9D8425" w:rsidR="00346D91" w:rsidRPr="00A82D1A" w:rsidRDefault="00346D91" w:rsidP="00346D91">
            <w:pPr>
              <w:jc w:val="center"/>
              <w:rPr>
                <w:szCs w:val="24"/>
              </w:rPr>
            </w:pPr>
            <w:r w:rsidRPr="00A82D1A">
              <w:rPr>
                <w:szCs w:val="24"/>
              </w:rPr>
              <w:t>360 ngày</w:t>
            </w:r>
          </w:p>
        </w:tc>
      </w:tr>
      <w:tr w:rsidR="00346D91" w:rsidRPr="00A82D1A" w14:paraId="5A9E74BD" w14:textId="77777777" w:rsidTr="00587F75">
        <w:trPr>
          <w:cantSplit/>
          <w:trHeight w:val="511"/>
        </w:trPr>
        <w:tc>
          <w:tcPr>
            <w:tcW w:w="738" w:type="dxa"/>
            <w:vAlign w:val="center"/>
          </w:tcPr>
          <w:p w14:paraId="79AF3006" w14:textId="53F30C80" w:rsidR="00346D91" w:rsidRPr="00A82D1A" w:rsidRDefault="00346D91" w:rsidP="00346D91">
            <w:pPr>
              <w:jc w:val="center"/>
              <w:rPr>
                <w:color w:val="00B0F0"/>
                <w:szCs w:val="24"/>
              </w:rPr>
            </w:pPr>
            <w:r w:rsidRPr="00A82D1A">
              <w:rPr>
                <w:color w:val="00B0F0"/>
                <w:szCs w:val="24"/>
              </w:rPr>
              <w:t>43</w:t>
            </w:r>
          </w:p>
        </w:tc>
        <w:tc>
          <w:tcPr>
            <w:tcW w:w="2977" w:type="dxa"/>
            <w:vAlign w:val="center"/>
          </w:tcPr>
          <w:p w14:paraId="50D25C00" w14:textId="47ECC75D" w:rsidR="00346D91" w:rsidRPr="00A82D1A" w:rsidRDefault="00346D91" w:rsidP="00346D91">
            <w:pPr>
              <w:rPr>
                <w:color w:val="00B0F0"/>
                <w:szCs w:val="24"/>
              </w:rPr>
            </w:pPr>
            <w:r w:rsidRPr="00A82D1A">
              <w:rPr>
                <w:rFonts w:asciiTheme="majorHAnsi" w:hAnsiTheme="majorHAnsi" w:cstheme="majorHAnsi"/>
                <w:color w:val="00B0F0"/>
                <w:szCs w:val="24"/>
                <w:lang w:val="vi-VN"/>
              </w:rPr>
              <w:t xml:space="preserve">Sứ xuyên 220kV, kèm gioăng làm kín </w:t>
            </w:r>
          </w:p>
        </w:tc>
        <w:tc>
          <w:tcPr>
            <w:tcW w:w="1134" w:type="dxa"/>
            <w:vAlign w:val="center"/>
          </w:tcPr>
          <w:p w14:paraId="312055BA" w14:textId="0A11F3C9"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40857F5C" w14:textId="6DC211ED"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5C73CE80" w14:textId="71F23B8D"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61C5FBC9" w14:textId="77777777" w:rsidR="00346D91" w:rsidRPr="00A82D1A" w:rsidRDefault="00346D91" w:rsidP="00346D91">
            <w:pPr>
              <w:rPr>
                <w:color w:val="00B0F0"/>
                <w:szCs w:val="24"/>
              </w:rPr>
            </w:pPr>
          </w:p>
        </w:tc>
        <w:tc>
          <w:tcPr>
            <w:tcW w:w="2835" w:type="dxa"/>
            <w:vAlign w:val="center"/>
          </w:tcPr>
          <w:p w14:paraId="03592E75" w14:textId="69E3D4E8" w:rsidR="00346D91" w:rsidRPr="00A82D1A" w:rsidRDefault="00346D91" w:rsidP="00931FCE">
            <w:pPr>
              <w:rPr>
                <w:color w:val="00B0F0"/>
                <w:szCs w:val="24"/>
              </w:rPr>
            </w:pPr>
            <w:r w:rsidRPr="00A82D1A">
              <w:rPr>
                <w:color w:val="00B0F0"/>
                <w:szCs w:val="24"/>
              </w:rPr>
              <w:t>Phục vụ công trình “Sửa chữa, thay thế sứ xuyên MBA AT2 Trạm biến áp 220kV Bắc Giang”, giao hàng tại mặt bằng trạm</w:t>
            </w:r>
          </w:p>
        </w:tc>
        <w:tc>
          <w:tcPr>
            <w:tcW w:w="1276" w:type="dxa"/>
            <w:vAlign w:val="center"/>
          </w:tcPr>
          <w:p w14:paraId="0F57E937" w14:textId="4CA4589E"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3A9AAAFD" w14:textId="57E881EF" w:rsidR="00346D91" w:rsidRPr="00A82D1A" w:rsidRDefault="00346D91" w:rsidP="00346D91">
            <w:pPr>
              <w:jc w:val="center"/>
              <w:rPr>
                <w:color w:val="00B0F0"/>
                <w:szCs w:val="24"/>
              </w:rPr>
            </w:pPr>
            <w:r w:rsidRPr="00A82D1A">
              <w:rPr>
                <w:color w:val="00B0F0"/>
                <w:szCs w:val="24"/>
              </w:rPr>
              <w:t>360 ngày</w:t>
            </w:r>
          </w:p>
        </w:tc>
      </w:tr>
      <w:tr w:rsidR="00346D91" w:rsidRPr="00A82D1A" w14:paraId="6C4A093D" w14:textId="77777777" w:rsidTr="00587F75">
        <w:trPr>
          <w:cantSplit/>
          <w:trHeight w:val="511"/>
        </w:trPr>
        <w:tc>
          <w:tcPr>
            <w:tcW w:w="738" w:type="dxa"/>
            <w:vAlign w:val="center"/>
          </w:tcPr>
          <w:p w14:paraId="68157A31" w14:textId="2E33653D" w:rsidR="00346D91" w:rsidRPr="00A82D1A" w:rsidRDefault="00346D91" w:rsidP="00346D91">
            <w:pPr>
              <w:jc w:val="center"/>
              <w:rPr>
                <w:color w:val="00B0F0"/>
                <w:szCs w:val="24"/>
              </w:rPr>
            </w:pPr>
            <w:r w:rsidRPr="00A82D1A">
              <w:rPr>
                <w:color w:val="00B0F0"/>
                <w:szCs w:val="24"/>
              </w:rPr>
              <w:t>44</w:t>
            </w:r>
          </w:p>
        </w:tc>
        <w:tc>
          <w:tcPr>
            <w:tcW w:w="2977" w:type="dxa"/>
            <w:vAlign w:val="center"/>
          </w:tcPr>
          <w:p w14:paraId="1AFD8D15" w14:textId="49369BDF"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220kV</w:t>
            </w:r>
          </w:p>
        </w:tc>
        <w:tc>
          <w:tcPr>
            <w:tcW w:w="1134" w:type="dxa"/>
            <w:vAlign w:val="center"/>
          </w:tcPr>
          <w:p w14:paraId="0C1A2BF5" w14:textId="4F068DB5"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63151ADC" w14:textId="49772E79"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3BB4675A" w14:textId="74E38A6E"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12EDC416" w14:textId="77777777" w:rsidR="00346D91" w:rsidRPr="00A82D1A" w:rsidRDefault="00346D91" w:rsidP="00346D91">
            <w:pPr>
              <w:rPr>
                <w:color w:val="00B0F0"/>
                <w:szCs w:val="24"/>
              </w:rPr>
            </w:pPr>
          </w:p>
        </w:tc>
        <w:tc>
          <w:tcPr>
            <w:tcW w:w="2835" w:type="dxa"/>
            <w:vAlign w:val="center"/>
          </w:tcPr>
          <w:p w14:paraId="4688320B" w14:textId="1EAA0BEE" w:rsidR="00346D91" w:rsidRPr="00A82D1A" w:rsidRDefault="00346D91" w:rsidP="00931FCE">
            <w:pPr>
              <w:rPr>
                <w:color w:val="00B0F0"/>
                <w:szCs w:val="24"/>
              </w:rPr>
            </w:pPr>
            <w:r w:rsidRPr="00A82D1A">
              <w:rPr>
                <w:color w:val="00B0F0"/>
                <w:szCs w:val="24"/>
              </w:rPr>
              <w:t>như trên</w:t>
            </w:r>
          </w:p>
        </w:tc>
        <w:tc>
          <w:tcPr>
            <w:tcW w:w="1276" w:type="dxa"/>
            <w:vAlign w:val="center"/>
          </w:tcPr>
          <w:p w14:paraId="71F4B6B8" w14:textId="2628897B"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5412B22B" w14:textId="7C2F0607" w:rsidR="00346D91" w:rsidRPr="00A82D1A" w:rsidRDefault="00346D91" w:rsidP="00346D91">
            <w:pPr>
              <w:jc w:val="center"/>
              <w:rPr>
                <w:color w:val="00B0F0"/>
                <w:szCs w:val="24"/>
              </w:rPr>
            </w:pPr>
            <w:r w:rsidRPr="00A82D1A">
              <w:rPr>
                <w:color w:val="00B0F0"/>
                <w:szCs w:val="24"/>
              </w:rPr>
              <w:t>360 ngày</w:t>
            </w:r>
          </w:p>
        </w:tc>
      </w:tr>
      <w:tr w:rsidR="00346D91" w:rsidRPr="00A82D1A" w14:paraId="48785984" w14:textId="77777777" w:rsidTr="00587F75">
        <w:trPr>
          <w:cantSplit/>
          <w:trHeight w:val="529"/>
        </w:trPr>
        <w:tc>
          <w:tcPr>
            <w:tcW w:w="738" w:type="dxa"/>
            <w:vAlign w:val="center"/>
          </w:tcPr>
          <w:p w14:paraId="1332998F" w14:textId="04BFADBB" w:rsidR="00346D91" w:rsidRPr="00A82D1A" w:rsidRDefault="00346D91" w:rsidP="00346D91">
            <w:pPr>
              <w:jc w:val="center"/>
              <w:rPr>
                <w:color w:val="00B0F0"/>
                <w:szCs w:val="24"/>
              </w:rPr>
            </w:pPr>
            <w:r w:rsidRPr="00A82D1A">
              <w:rPr>
                <w:color w:val="00B0F0"/>
                <w:szCs w:val="24"/>
              </w:rPr>
              <w:t>45</w:t>
            </w:r>
          </w:p>
        </w:tc>
        <w:tc>
          <w:tcPr>
            <w:tcW w:w="2977" w:type="dxa"/>
            <w:vAlign w:val="center"/>
          </w:tcPr>
          <w:p w14:paraId="1739CD35" w14:textId="5078E3F0" w:rsidR="00346D91" w:rsidRPr="00A82D1A" w:rsidRDefault="00346D91" w:rsidP="00346D91">
            <w:pPr>
              <w:rPr>
                <w:color w:val="00B0F0"/>
                <w:szCs w:val="24"/>
              </w:rPr>
            </w:pPr>
            <w:r w:rsidRPr="00A82D1A">
              <w:rPr>
                <w:rFonts w:asciiTheme="majorHAnsi" w:hAnsiTheme="majorHAnsi" w:cstheme="majorHAnsi"/>
                <w:color w:val="00B0F0"/>
                <w:szCs w:val="24"/>
                <w:lang w:val="vi-VN"/>
              </w:rPr>
              <w:t xml:space="preserve">Sứ xuyên 110kV, kèm gioăng làm kín </w:t>
            </w:r>
          </w:p>
        </w:tc>
        <w:tc>
          <w:tcPr>
            <w:tcW w:w="1134" w:type="dxa"/>
            <w:vAlign w:val="center"/>
          </w:tcPr>
          <w:p w14:paraId="1F821DF5" w14:textId="0B0CBE3C"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5DC40037" w14:textId="02EABD92"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4349315F" w14:textId="584281B0"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69F7D8DC" w14:textId="77777777" w:rsidR="00346D91" w:rsidRPr="00A82D1A" w:rsidRDefault="00346D91" w:rsidP="00346D91">
            <w:pPr>
              <w:rPr>
                <w:color w:val="00B0F0"/>
                <w:szCs w:val="24"/>
              </w:rPr>
            </w:pPr>
          </w:p>
        </w:tc>
        <w:tc>
          <w:tcPr>
            <w:tcW w:w="2835" w:type="dxa"/>
            <w:vAlign w:val="center"/>
          </w:tcPr>
          <w:p w14:paraId="64475779" w14:textId="7C985A16" w:rsidR="00346D91" w:rsidRPr="00A82D1A" w:rsidRDefault="00346D91" w:rsidP="00931FCE">
            <w:pPr>
              <w:rPr>
                <w:color w:val="00B0F0"/>
                <w:szCs w:val="24"/>
              </w:rPr>
            </w:pPr>
            <w:r w:rsidRPr="00A82D1A">
              <w:rPr>
                <w:color w:val="00B0F0"/>
                <w:szCs w:val="24"/>
              </w:rPr>
              <w:t>như trên</w:t>
            </w:r>
          </w:p>
        </w:tc>
        <w:tc>
          <w:tcPr>
            <w:tcW w:w="1276" w:type="dxa"/>
            <w:vAlign w:val="center"/>
          </w:tcPr>
          <w:p w14:paraId="1FF397D9" w14:textId="19F8D8CF"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5F151FF8" w14:textId="7AA2498C" w:rsidR="00346D91" w:rsidRPr="00A82D1A" w:rsidRDefault="00346D91" w:rsidP="00346D91">
            <w:pPr>
              <w:jc w:val="center"/>
              <w:rPr>
                <w:color w:val="00B0F0"/>
                <w:szCs w:val="24"/>
              </w:rPr>
            </w:pPr>
            <w:r w:rsidRPr="00A82D1A">
              <w:rPr>
                <w:color w:val="00B0F0"/>
                <w:szCs w:val="24"/>
              </w:rPr>
              <w:t>360 ngày</w:t>
            </w:r>
          </w:p>
        </w:tc>
      </w:tr>
      <w:tr w:rsidR="00346D91" w:rsidRPr="00A82D1A" w14:paraId="538F707F" w14:textId="77777777" w:rsidTr="00587F75">
        <w:trPr>
          <w:cantSplit/>
          <w:trHeight w:val="511"/>
        </w:trPr>
        <w:tc>
          <w:tcPr>
            <w:tcW w:w="738" w:type="dxa"/>
            <w:vAlign w:val="center"/>
          </w:tcPr>
          <w:p w14:paraId="31F37963" w14:textId="487886DF" w:rsidR="00346D91" w:rsidRPr="00A82D1A" w:rsidRDefault="00346D91" w:rsidP="00346D91">
            <w:pPr>
              <w:jc w:val="center"/>
              <w:rPr>
                <w:color w:val="00B0F0"/>
                <w:szCs w:val="24"/>
              </w:rPr>
            </w:pPr>
            <w:r w:rsidRPr="00A82D1A">
              <w:rPr>
                <w:color w:val="00B0F0"/>
                <w:szCs w:val="24"/>
              </w:rPr>
              <w:t>46</w:t>
            </w:r>
          </w:p>
        </w:tc>
        <w:tc>
          <w:tcPr>
            <w:tcW w:w="2977" w:type="dxa"/>
            <w:vAlign w:val="center"/>
          </w:tcPr>
          <w:p w14:paraId="6484A793" w14:textId="02773F3E"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110kV</w:t>
            </w:r>
          </w:p>
        </w:tc>
        <w:tc>
          <w:tcPr>
            <w:tcW w:w="1134" w:type="dxa"/>
            <w:vAlign w:val="center"/>
          </w:tcPr>
          <w:p w14:paraId="501D9FB9" w14:textId="33C1DFA7"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1B855693" w14:textId="2FADE800"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6556FB20" w14:textId="0A763427"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54ECDD88" w14:textId="77777777" w:rsidR="00346D91" w:rsidRPr="00A82D1A" w:rsidRDefault="00346D91" w:rsidP="00346D91">
            <w:pPr>
              <w:rPr>
                <w:color w:val="00B0F0"/>
                <w:szCs w:val="24"/>
              </w:rPr>
            </w:pPr>
          </w:p>
        </w:tc>
        <w:tc>
          <w:tcPr>
            <w:tcW w:w="2835" w:type="dxa"/>
            <w:vAlign w:val="center"/>
          </w:tcPr>
          <w:p w14:paraId="1DFB7B42" w14:textId="7BC4F9C5" w:rsidR="00346D91" w:rsidRPr="00A82D1A" w:rsidRDefault="00346D91" w:rsidP="00931FCE">
            <w:pPr>
              <w:rPr>
                <w:color w:val="00B0F0"/>
                <w:szCs w:val="24"/>
              </w:rPr>
            </w:pPr>
            <w:r w:rsidRPr="00A82D1A">
              <w:rPr>
                <w:color w:val="00B0F0"/>
                <w:szCs w:val="24"/>
              </w:rPr>
              <w:t>như trên</w:t>
            </w:r>
          </w:p>
        </w:tc>
        <w:tc>
          <w:tcPr>
            <w:tcW w:w="1276" w:type="dxa"/>
            <w:vAlign w:val="center"/>
          </w:tcPr>
          <w:p w14:paraId="53B44614" w14:textId="320B235C"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45F14276" w14:textId="70584461" w:rsidR="00346D91" w:rsidRPr="00A82D1A" w:rsidRDefault="00346D91" w:rsidP="00346D91">
            <w:pPr>
              <w:jc w:val="center"/>
              <w:rPr>
                <w:color w:val="00B0F0"/>
                <w:szCs w:val="24"/>
              </w:rPr>
            </w:pPr>
            <w:r w:rsidRPr="00A82D1A">
              <w:rPr>
                <w:color w:val="00B0F0"/>
                <w:szCs w:val="24"/>
              </w:rPr>
              <w:t>360 ngày</w:t>
            </w:r>
          </w:p>
        </w:tc>
      </w:tr>
      <w:tr w:rsidR="00346D91" w:rsidRPr="00A82D1A" w14:paraId="4679647C" w14:textId="77777777" w:rsidTr="00587F75">
        <w:trPr>
          <w:cantSplit/>
          <w:trHeight w:val="511"/>
        </w:trPr>
        <w:tc>
          <w:tcPr>
            <w:tcW w:w="738" w:type="dxa"/>
            <w:vAlign w:val="center"/>
          </w:tcPr>
          <w:p w14:paraId="2AED10F4" w14:textId="52DAEBBB" w:rsidR="00346D91" w:rsidRPr="00A82D1A" w:rsidRDefault="00346D91" w:rsidP="00346D91">
            <w:pPr>
              <w:jc w:val="center"/>
              <w:rPr>
                <w:color w:val="00B0F0"/>
                <w:szCs w:val="24"/>
              </w:rPr>
            </w:pPr>
            <w:r w:rsidRPr="00A82D1A">
              <w:rPr>
                <w:color w:val="00B0F0"/>
                <w:szCs w:val="24"/>
              </w:rPr>
              <w:lastRenderedPageBreak/>
              <w:t>47</w:t>
            </w:r>
          </w:p>
        </w:tc>
        <w:tc>
          <w:tcPr>
            <w:tcW w:w="2977" w:type="dxa"/>
            <w:vAlign w:val="center"/>
          </w:tcPr>
          <w:p w14:paraId="63B02952" w14:textId="48CD524B" w:rsidR="00346D91" w:rsidRPr="00A82D1A" w:rsidRDefault="00346D91" w:rsidP="00346D91">
            <w:pPr>
              <w:rPr>
                <w:color w:val="00B0F0"/>
                <w:szCs w:val="24"/>
              </w:rPr>
            </w:pPr>
            <w:r w:rsidRPr="00A82D1A">
              <w:rPr>
                <w:rFonts w:asciiTheme="majorHAnsi" w:hAnsiTheme="majorHAnsi" w:cstheme="majorHAnsi"/>
                <w:color w:val="00B0F0"/>
                <w:szCs w:val="24"/>
                <w:lang w:val="vi-VN"/>
              </w:rPr>
              <w:t xml:space="preserve">Sứ xuyên 72,5kV, kèm gioăng làm kín </w:t>
            </w:r>
          </w:p>
        </w:tc>
        <w:tc>
          <w:tcPr>
            <w:tcW w:w="1134" w:type="dxa"/>
            <w:vAlign w:val="center"/>
          </w:tcPr>
          <w:p w14:paraId="782E0FF8" w14:textId="3FED08CA"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1A278D7D" w14:textId="03771071" w:rsidR="00346D91" w:rsidRPr="00A82D1A" w:rsidRDefault="00346D91" w:rsidP="00346D91">
            <w:pPr>
              <w:jc w:val="center"/>
              <w:rPr>
                <w:color w:val="00B0F0"/>
                <w:szCs w:val="24"/>
              </w:rPr>
            </w:pPr>
            <w:r w:rsidRPr="00A82D1A">
              <w:rPr>
                <w:rFonts w:asciiTheme="majorHAnsi" w:hAnsiTheme="majorHAnsi" w:cstheme="majorHAnsi"/>
                <w:color w:val="00B0F0"/>
                <w:szCs w:val="24"/>
              </w:rPr>
              <w:t>1</w:t>
            </w:r>
          </w:p>
        </w:tc>
        <w:tc>
          <w:tcPr>
            <w:tcW w:w="1701" w:type="dxa"/>
            <w:vAlign w:val="center"/>
          </w:tcPr>
          <w:p w14:paraId="7A6BB991" w14:textId="73BB6F44"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11BAE29E" w14:textId="77777777" w:rsidR="00346D91" w:rsidRPr="00A82D1A" w:rsidRDefault="00346D91" w:rsidP="00346D91">
            <w:pPr>
              <w:rPr>
                <w:color w:val="00B0F0"/>
                <w:szCs w:val="24"/>
              </w:rPr>
            </w:pPr>
          </w:p>
        </w:tc>
        <w:tc>
          <w:tcPr>
            <w:tcW w:w="2835" w:type="dxa"/>
            <w:vAlign w:val="center"/>
          </w:tcPr>
          <w:p w14:paraId="49949373" w14:textId="4EAEFD77" w:rsidR="00346D91" w:rsidRPr="00A82D1A" w:rsidRDefault="00346D91" w:rsidP="00931FCE">
            <w:pPr>
              <w:rPr>
                <w:color w:val="00B0F0"/>
                <w:szCs w:val="24"/>
              </w:rPr>
            </w:pPr>
            <w:r w:rsidRPr="00A82D1A">
              <w:rPr>
                <w:color w:val="00B0F0"/>
                <w:szCs w:val="24"/>
              </w:rPr>
              <w:t>như trên</w:t>
            </w:r>
          </w:p>
        </w:tc>
        <w:tc>
          <w:tcPr>
            <w:tcW w:w="1276" w:type="dxa"/>
            <w:vAlign w:val="center"/>
          </w:tcPr>
          <w:p w14:paraId="63E98AA0" w14:textId="2B286549"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117812E4" w14:textId="47C269AD" w:rsidR="00346D91" w:rsidRPr="00A82D1A" w:rsidRDefault="00346D91" w:rsidP="00346D91">
            <w:pPr>
              <w:jc w:val="center"/>
              <w:rPr>
                <w:color w:val="00B0F0"/>
                <w:szCs w:val="24"/>
              </w:rPr>
            </w:pPr>
            <w:r w:rsidRPr="00A82D1A">
              <w:rPr>
                <w:color w:val="00B0F0"/>
                <w:szCs w:val="24"/>
              </w:rPr>
              <w:t>360 ngày</w:t>
            </w:r>
          </w:p>
        </w:tc>
      </w:tr>
      <w:tr w:rsidR="00346D91" w:rsidRPr="00A82D1A" w14:paraId="74A051EE" w14:textId="77777777" w:rsidTr="00587F75">
        <w:trPr>
          <w:cantSplit/>
          <w:trHeight w:val="511"/>
        </w:trPr>
        <w:tc>
          <w:tcPr>
            <w:tcW w:w="738" w:type="dxa"/>
            <w:vAlign w:val="center"/>
          </w:tcPr>
          <w:p w14:paraId="63866183" w14:textId="33925327" w:rsidR="00346D91" w:rsidRPr="00A82D1A" w:rsidRDefault="00346D91" w:rsidP="00346D91">
            <w:pPr>
              <w:jc w:val="center"/>
              <w:rPr>
                <w:color w:val="00B0F0"/>
                <w:szCs w:val="24"/>
              </w:rPr>
            </w:pPr>
            <w:r w:rsidRPr="00A82D1A">
              <w:rPr>
                <w:color w:val="00B0F0"/>
                <w:szCs w:val="24"/>
              </w:rPr>
              <w:t>48</w:t>
            </w:r>
          </w:p>
        </w:tc>
        <w:tc>
          <w:tcPr>
            <w:tcW w:w="2977" w:type="dxa"/>
            <w:vAlign w:val="center"/>
          </w:tcPr>
          <w:p w14:paraId="3557DD72" w14:textId="09BE777A"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72,5kV</w:t>
            </w:r>
          </w:p>
        </w:tc>
        <w:tc>
          <w:tcPr>
            <w:tcW w:w="1134" w:type="dxa"/>
            <w:vAlign w:val="center"/>
          </w:tcPr>
          <w:p w14:paraId="06D725C0" w14:textId="6AFA2E2D"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06CFE73C" w14:textId="1ACA70A8" w:rsidR="00346D91" w:rsidRPr="00A82D1A" w:rsidRDefault="00346D91" w:rsidP="00346D91">
            <w:pPr>
              <w:jc w:val="center"/>
              <w:rPr>
                <w:color w:val="00B0F0"/>
                <w:szCs w:val="24"/>
              </w:rPr>
            </w:pPr>
            <w:r w:rsidRPr="00A82D1A">
              <w:rPr>
                <w:rFonts w:asciiTheme="majorHAnsi" w:hAnsiTheme="majorHAnsi" w:cstheme="majorHAnsi"/>
                <w:color w:val="00B0F0"/>
                <w:szCs w:val="24"/>
              </w:rPr>
              <w:t>1</w:t>
            </w:r>
          </w:p>
        </w:tc>
        <w:tc>
          <w:tcPr>
            <w:tcW w:w="1701" w:type="dxa"/>
            <w:vAlign w:val="center"/>
          </w:tcPr>
          <w:p w14:paraId="70E689EA" w14:textId="78A87F42"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5745BAC9" w14:textId="77777777" w:rsidR="00346D91" w:rsidRPr="00A82D1A" w:rsidRDefault="00346D91" w:rsidP="00346D91">
            <w:pPr>
              <w:rPr>
                <w:color w:val="00B0F0"/>
                <w:szCs w:val="24"/>
              </w:rPr>
            </w:pPr>
          </w:p>
        </w:tc>
        <w:tc>
          <w:tcPr>
            <w:tcW w:w="2835" w:type="dxa"/>
            <w:vAlign w:val="center"/>
          </w:tcPr>
          <w:p w14:paraId="291B96B3" w14:textId="2A3EA4A9" w:rsidR="00346D91" w:rsidRPr="00A82D1A" w:rsidRDefault="00346D91" w:rsidP="00931FCE">
            <w:pPr>
              <w:rPr>
                <w:color w:val="00B0F0"/>
                <w:szCs w:val="24"/>
              </w:rPr>
            </w:pPr>
            <w:r w:rsidRPr="00A82D1A">
              <w:rPr>
                <w:color w:val="00B0F0"/>
                <w:szCs w:val="24"/>
              </w:rPr>
              <w:t>như trên</w:t>
            </w:r>
          </w:p>
        </w:tc>
        <w:tc>
          <w:tcPr>
            <w:tcW w:w="1276" w:type="dxa"/>
            <w:vAlign w:val="center"/>
          </w:tcPr>
          <w:p w14:paraId="2271172A" w14:textId="3D1EF663"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67925A55" w14:textId="67DF11A0" w:rsidR="00346D91" w:rsidRPr="00A82D1A" w:rsidRDefault="00346D91" w:rsidP="00346D91">
            <w:pPr>
              <w:jc w:val="center"/>
              <w:rPr>
                <w:color w:val="00B0F0"/>
                <w:szCs w:val="24"/>
              </w:rPr>
            </w:pPr>
            <w:r w:rsidRPr="00A82D1A">
              <w:rPr>
                <w:color w:val="00B0F0"/>
                <w:szCs w:val="24"/>
              </w:rPr>
              <w:t>360 ngày</w:t>
            </w:r>
          </w:p>
        </w:tc>
      </w:tr>
      <w:tr w:rsidR="00346D91" w:rsidRPr="00A82D1A" w14:paraId="0EA30788" w14:textId="77777777" w:rsidTr="00587F75">
        <w:trPr>
          <w:cantSplit/>
          <w:trHeight w:val="511"/>
        </w:trPr>
        <w:tc>
          <w:tcPr>
            <w:tcW w:w="738" w:type="dxa"/>
            <w:vAlign w:val="center"/>
          </w:tcPr>
          <w:p w14:paraId="49B512E9" w14:textId="0F8CE06E" w:rsidR="00346D91" w:rsidRPr="00A82D1A" w:rsidRDefault="00346D91" w:rsidP="00346D91">
            <w:pPr>
              <w:jc w:val="center"/>
              <w:rPr>
                <w:color w:val="00B0F0"/>
                <w:szCs w:val="24"/>
              </w:rPr>
            </w:pPr>
            <w:r w:rsidRPr="00A82D1A">
              <w:rPr>
                <w:color w:val="00B0F0"/>
                <w:szCs w:val="24"/>
              </w:rPr>
              <w:t>49</w:t>
            </w:r>
          </w:p>
        </w:tc>
        <w:tc>
          <w:tcPr>
            <w:tcW w:w="2977" w:type="dxa"/>
            <w:vAlign w:val="center"/>
          </w:tcPr>
          <w:p w14:paraId="42A35F1E" w14:textId="63509DB1" w:rsidR="00346D91" w:rsidRPr="00A82D1A" w:rsidRDefault="00346D91" w:rsidP="00346D91">
            <w:pPr>
              <w:rPr>
                <w:color w:val="00B0F0"/>
                <w:szCs w:val="24"/>
              </w:rPr>
            </w:pPr>
            <w:r w:rsidRPr="00A82D1A">
              <w:rPr>
                <w:rFonts w:asciiTheme="majorHAnsi" w:hAnsiTheme="majorHAnsi" w:cstheme="majorHAnsi"/>
                <w:color w:val="00B0F0"/>
                <w:szCs w:val="24"/>
                <w:lang w:val="vi-VN"/>
              </w:rPr>
              <w:t>Tấm cao su chịu dầu dày 5mm</w:t>
            </w:r>
          </w:p>
        </w:tc>
        <w:tc>
          <w:tcPr>
            <w:tcW w:w="1134" w:type="dxa"/>
            <w:vAlign w:val="center"/>
          </w:tcPr>
          <w:p w14:paraId="1084E003" w14:textId="26BE8624" w:rsidR="00346D91" w:rsidRPr="00A82D1A" w:rsidRDefault="00346D91" w:rsidP="00346D91">
            <w:pPr>
              <w:jc w:val="center"/>
              <w:rPr>
                <w:color w:val="00B0F0"/>
                <w:szCs w:val="24"/>
              </w:rPr>
            </w:pPr>
            <w:r w:rsidRPr="00A82D1A">
              <w:rPr>
                <w:rFonts w:asciiTheme="majorHAnsi" w:hAnsiTheme="majorHAnsi" w:cstheme="majorHAnsi"/>
                <w:color w:val="00B0F0"/>
                <w:szCs w:val="24"/>
              </w:rPr>
              <w:t>m2</w:t>
            </w:r>
          </w:p>
        </w:tc>
        <w:tc>
          <w:tcPr>
            <w:tcW w:w="1134" w:type="dxa"/>
            <w:vAlign w:val="center"/>
          </w:tcPr>
          <w:p w14:paraId="54928BF6" w14:textId="762CC9B3"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1510310A" w14:textId="7326F50B"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293609DA" w14:textId="77777777" w:rsidR="00346D91" w:rsidRPr="00A82D1A" w:rsidRDefault="00346D91" w:rsidP="00346D91">
            <w:pPr>
              <w:rPr>
                <w:color w:val="00B0F0"/>
                <w:szCs w:val="24"/>
              </w:rPr>
            </w:pPr>
          </w:p>
        </w:tc>
        <w:tc>
          <w:tcPr>
            <w:tcW w:w="2835" w:type="dxa"/>
            <w:vAlign w:val="center"/>
          </w:tcPr>
          <w:p w14:paraId="1924B309" w14:textId="403FA67C" w:rsidR="00346D91" w:rsidRPr="00A82D1A" w:rsidRDefault="00346D91" w:rsidP="00931FCE">
            <w:pPr>
              <w:rPr>
                <w:color w:val="00B0F0"/>
                <w:szCs w:val="24"/>
              </w:rPr>
            </w:pPr>
            <w:r w:rsidRPr="00A82D1A">
              <w:rPr>
                <w:color w:val="00B0F0"/>
                <w:szCs w:val="24"/>
              </w:rPr>
              <w:t>như trên</w:t>
            </w:r>
          </w:p>
        </w:tc>
        <w:tc>
          <w:tcPr>
            <w:tcW w:w="1276" w:type="dxa"/>
            <w:vAlign w:val="center"/>
          </w:tcPr>
          <w:p w14:paraId="2FF514A5" w14:textId="0701A184"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6825D681" w14:textId="649DF415" w:rsidR="00346D91" w:rsidRPr="00A82D1A" w:rsidRDefault="00346D91" w:rsidP="00346D91">
            <w:pPr>
              <w:jc w:val="center"/>
              <w:rPr>
                <w:color w:val="00B0F0"/>
                <w:szCs w:val="24"/>
              </w:rPr>
            </w:pPr>
            <w:r w:rsidRPr="00A82D1A">
              <w:rPr>
                <w:color w:val="00B0F0"/>
                <w:szCs w:val="24"/>
              </w:rPr>
              <w:t>360 ngày</w:t>
            </w:r>
          </w:p>
        </w:tc>
      </w:tr>
      <w:tr w:rsidR="00346D91" w:rsidRPr="00A82D1A" w14:paraId="64407A90" w14:textId="77777777" w:rsidTr="00587F75">
        <w:trPr>
          <w:cantSplit/>
          <w:trHeight w:val="511"/>
        </w:trPr>
        <w:tc>
          <w:tcPr>
            <w:tcW w:w="738" w:type="dxa"/>
            <w:vAlign w:val="center"/>
          </w:tcPr>
          <w:p w14:paraId="02FD40A4" w14:textId="2A8A8699" w:rsidR="00346D91" w:rsidRPr="00A82D1A" w:rsidRDefault="00346D91" w:rsidP="00346D91">
            <w:pPr>
              <w:jc w:val="center"/>
              <w:rPr>
                <w:color w:val="00B0F0"/>
                <w:szCs w:val="24"/>
              </w:rPr>
            </w:pPr>
            <w:r w:rsidRPr="00A82D1A">
              <w:rPr>
                <w:color w:val="00B0F0"/>
                <w:szCs w:val="24"/>
              </w:rPr>
              <w:t>50</w:t>
            </w:r>
          </w:p>
        </w:tc>
        <w:tc>
          <w:tcPr>
            <w:tcW w:w="2977" w:type="dxa"/>
            <w:vAlign w:val="center"/>
          </w:tcPr>
          <w:p w14:paraId="48A58302" w14:textId="2F42C1D4" w:rsidR="00346D91" w:rsidRPr="00A82D1A" w:rsidRDefault="00346D91" w:rsidP="00346D91">
            <w:pPr>
              <w:rPr>
                <w:color w:val="00B0F0"/>
                <w:szCs w:val="24"/>
              </w:rPr>
            </w:pPr>
            <w:r w:rsidRPr="00A82D1A">
              <w:rPr>
                <w:rFonts w:asciiTheme="majorHAnsi" w:hAnsiTheme="majorHAnsi" w:cstheme="majorHAnsi"/>
                <w:color w:val="00B0F0"/>
                <w:szCs w:val="24"/>
                <w:lang w:val="vi-VN"/>
              </w:rPr>
              <w:t>Tấm cao su chịu dầu dày 8mm</w:t>
            </w:r>
          </w:p>
        </w:tc>
        <w:tc>
          <w:tcPr>
            <w:tcW w:w="1134" w:type="dxa"/>
            <w:vAlign w:val="center"/>
          </w:tcPr>
          <w:p w14:paraId="109FBCBF" w14:textId="2F12A7C6" w:rsidR="00346D91" w:rsidRPr="00A82D1A" w:rsidRDefault="00346D91" w:rsidP="00346D91">
            <w:pPr>
              <w:jc w:val="center"/>
              <w:rPr>
                <w:color w:val="00B0F0"/>
                <w:szCs w:val="24"/>
              </w:rPr>
            </w:pPr>
            <w:r w:rsidRPr="00A82D1A">
              <w:rPr>
                <w:rFonts w:asciiTheme="majorHAnsi" w:hAnsiTheme="majorHAnsi" w:cstheme="majorHAnsi"/>
                <w:color w:val="00B0F0"/>
                <w:szCs w:val="24"/>
              </w:rPr>
              <w:t>m2</w:t>
            </w:r>
          </w:p>
        </w:tc>
        <w:tc>
          <w:tcPr>
            <w:tcW w:w="1134" w:type="dxa"/>
            <w:vAlign w:val="center"/>
          </w:tcPr>
          <w:p w14:paraId="5B18ADC6" w14:textId="79BB34E3" w:rsidR="00346D91" w:rsidRPr="00A82D1A" w:rsidRDefault="00346D91" w:rsidP="00346D91">
            <w:pPr>
              <w:jc w:val="center"/>
              <w:rPr>
                <w:color w:val="00B0F0"/>
                <w:szCs w:val="24"/>
              </w:rPr>
            </w:pPr>
            <w:r w:rsidRPr="00A82D1A">
              <w:rPr>
                <w:rFonts w:asciiTheme="majorHAnsi" w:hAnsiTheme="majorHAnsi" w:cstheme="majorHAnsi"/>
                <w:color w:val="00B0F0"/>
                <w:szCs w:val="24"/>
              </w:rPr>
              <w:t>5</w:t>
            </w:r>
          </w:p>
        </w:tc>
        <w:tc>
          <w:tcPr>
            <w:tcW w:w="1701" w:type="dxa"/>
            <w:vAlign w:val="center"/>
          </w:tcPr>
          <w:p w14:paraId="5CCF5C38" w14:textId="3893A0C1"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1A11C1A3" w14:textId="77777777" w:rsidR="00346D91" w:rsidRPr="00A82D1A" w:rsidRDefault="00346D91" w:rsidP="00346D91">
            <w:pPr>
              <w:rPr>
                <w:color w:val="00B0F0"/>
                <w:szCs w:val="24"/>
              </w:rPr>
            </w:pPr>
          </w:p>
        </w:tc>
        <w:tc>
          <w:tcPr>
            <w:tcW w:w="2835" w:type="dxa"/>
            <w:vAlign w:val="center"/>
          </w:tcPr>
          <w:p w14:paraId="363E5645" w14:textId="64E2BAA3" w:rsidR="00346D91" w:rsidRPr="00A82D1A" w:rsidRDefault="00346D91" w:rsidP="00931FCE">
            <w:pPr>
              <w:rPr>
                <w:color w:val="00B0F0"/>
                <w:szCs w:val="24"/>
              </w:rPr>
            </w:pPr>
            <w:r w:rsidRPr="00A82D1A">
              <w:rPr>
                <w:color w:val="00B0F0"/>
                <w:szCs w:val="24"/>
              </w:rPr>
              <w:t>như trên</w:t>
            </w:r>
          </w:p>
        </w:tc>
        <w:tc>
          <w:tcPr>
            <w:tcW w:w="1276" w:type="dxa"/>
            <w:vAlign w:val="center"/>
          </w:tcPr>
          <w:p w14:paraId="1080568F" w14:textId="3369A2BB"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268555FC" w14:textId="76949C2C" w:rsidR="00346D91" w:rsidRPr="00A82D1A" w:rsidRDefault="00346D91" w:rsidP="00346D91">
            <w:pPr>
              <w:jc w:val="center"/>
              <w:rPr>
                <w:color w:val="00B0F0"/>
                <w:szCs w:val="24"/>
              </w:rPr>
            </w:pPr>
            <w:r w:rsidRPr="00A82D1A">
              <w:rPr>
                <w:color w:val="00B0F0"/>
                <w:szCs w:val="24"/>
              </w:rPr>
              <w:t>360 ngày</w:t>
            </w:r>
          </w:p>
        </w:tc>
      </w:tr>
      <w:tr w:rsidR="00346D91" w:rsidRPr="00A82D1A" w14:paraId="00CFB083" w14:textId="77777777" w:rsidTr="00587F75">
        <w:trPr>
          <w:cantSplit/>
          <w:trHeight w:val="511"/>
        </w:trPr>
        <w:tc>
          <w:tcPr>
            <w:tcW w:w="738" w:type="dxa"/>
            <w:vAlign w:val="center"/>
          </w:tcPr>
          <w:p w14:paraId="2EB11F49" w14:textId="1F5A5C9F" w:rsidR="00346D91" w:rsidRPr="00A82D1A" w:rsidRDefault="00346D91" w:rsidP="00346D91">
            <w:pPr>
              <w:jc w:val="center"/>
              <w:rPr>
                <w:szCs w:val="24"/>
              </w:rPr>
            </w:pPr>
            <w:r w:rsidRPr="00A82D1A">
              <w:rPr>
                <w:szCs w:val="24"/>
              </w:rPr>
              <w:t>51</w:t>
            </w:r>
          </w:p>
        </w:tc>
        <w:tc>
          <w:tcPr>
            <w:tcW w:w="2977" w:type="dxa"/>
            <w:vAlign w:val="center"/>
          </w:tcPr>
          <w:p w14:paraId="5C09FA66" w14:textId="09EBF799" w:rsidR="00346D91" w:rsidRPr="00A82D1A" w:rsidRDefault="00346D91" w:rsidP="00346D91">
            <w:pPr>
              <w:rPr>
                <w:szCs w:val="24"/>
              </w:rPr>
            </w:pPr>
            <w:r w:rsidRPr="00A82D1A">
              <w:rPr>
                <w:rFonts w:asciiTheme="majorHAnsi" w:hAnsiTheme="majorHAnsi" w:cstheme="majorHAnsi"/>
                <w:szCs w:val="24"/>
                <w:lang w:val="vi-VN"/>
              </w:rPr>
              <w:t xml:space="preserve">Sứ xuyên 220kV, kèm gioăng làm kín </w:t>
            </w:r>
          </w:p>
        </w:tc>
        <w:tc>
          <w:tcPr>
            <w:tcW w:w="1134" w:type="dxa"/>
            <w:vAlign w:val="center"/>
          </w:tcPr>
          <w:p w14:paraId="05D814D1" w14:textId="122E3AA8"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4DA34FC5" w14:textId="128CFD00" w:rsidR="00346D91" w:rsidRPr="00A82D1A" w:rsidRDefault="00346D91" w:rsidP="00346D91">
            <w:pPr>
              <w:jc w:val="center"/>
              <w:rPr>
                <w:szCs w:val="24"/>
              </w:rPr>
            </w:pPr>
            <w:r w:rsidRPr="00A82D1A">
              <w:rPr>
                <w:rFonts w:asciiTheme="majorHAnsi" w:hAnsiTheme="majorHAnsi" w:cstheme="majorHAnsi"/>
                <w:szCs w:val="24"/>
              </w:rPr>
              <w:t>3</w:t>
            </w:r>
          </w:p>
        </w:tc>
        <w:tc>
          <w:tcPr>
            <w:tcW w:w="1701" w:type="dxa"/>
            <w:vAlign w:val="center"/>
          </w:tcPr>
          <w:p w14:paraId="0D381B1A" w14:textId="128AEC66" w:rsidR="00346D91" w:rsidRPr="00A82D1A" w:rsidRDefault="00346D91" w:rsidP="00346D91">
            <w:pPr>
              <w:jc w:val="center"/>
              <w:rPr>
                <w:szCs w:val="24"/>
              </w:rPr>
            </w:pPr>
            <w:r w:rsidRPr="00A82D1A">
              <w:rPr>
                <w:i/>
                <w:szCs w:val="24"/>
                <w:lang w:val="nl-NL"/>
              </w:rPr>
              <w:t>quy định tại Chương V</w:t>
            </w:r>
          </w:p>
        </w:tc>
        <w:tc>
          <w:tcPr>
            <w:tcW w:w="1417" w:type="dxa"/>
          </w:tcPr>
          <w:p w14:paraId="3C746274" w14:textId="77777777" w:rsidR="00346D91" w:rsidRPr="00A82D1A" w:rsidRDefault="00346D91" w:rsidP="00346D91">
            <w:pPr>
              <w:rPr>
                <w:szCs w:val="24"/>
              </w:rPr>
            </w:pPr>
          </w:p>
        </w:tc>
        <w:tc>
          <w:tcPr>
            <w:tcW w:w="2835" w:type="dxa"/>
            <w:vAlign w:val="center"/>
          </w:tcPr>
          <w:p w14:paraId="57F1C3D9" w14:textId="23F63630" w:rsidR="00346D91" w:rsidRPr="00A82D1A" w:rsidRDefault="00346D91" w:rsidP="00931FCE">
            <w:pPr>
              <w:rPr>
                <w:szCs w:val="24"/>
              </w:rPr>
            </w:pPr>
            <w:r w:rsidRPr="00A82D1A">
              <w:rPr>
                <w:szCs w:val="24"/>
              </w:rPr>
              <w:t>Phục vụ công trình “Sửa chữa, thay thế sứ xuyên MBA AT2 Trạm biến áp 220kV Hà Giang”, giao hàng tại mặt bằng trạm</w:t>
            </w:r>
          </w:p>
        </w:tc>
        <w:tc>
          <w:tcPr>
            <w:tcW w:w="1276" w:type="dxa"/>
            <w:vAlign w:val="center"/>
          </w:tcPr>
          <w:p w14:paraId="70F32F26" w14:textId="4624B26D" w:rsidR="00346D91" w:rsidRPr="00A82D1A" w:rsidRDefault="00346D91" w:rsidP="00346D91">
            <w:pPr>
              <w:jc w:val="center"/>
              <w:rPr>
                <w:szCs w:val="24"/>
              </w:rPr>
            </w:pPr>
            <w:r w:rsidRPr="00A82D1A">
              <w:rPr>
                <w:szCs w:val="24"/>
              </w:rPr>
              <w:t>330 ngày</w:t>
            </w:r>
          </w:p>
        </w:tc>
        <w:tc>
          <w:tcPr>
            <w:tcW w:w="1405" w:type="dxa"/>
            <w:vAlign w:val="center"/>
          </w:tcPr>
          <w:p w14:paraId="3C64C468" w14:textId="08DDCB6E" w:rsidR="00346D91" w:rsidRPr="00A82D1A" w:rsidRDefault="00346D91" w:rsidP="00346D91">
            <w:pPr>
              <w:jc w:val="center"/>
              <w:rPr>
                <w:szCs w:val="24"/>
              </w:rPr>
            </w:pPr>
            <w:r w:rsidRPr="00A82D1A">
              <w:rPr>
                <w:szCs w:val="24"/>
              </w:rPr>
              <w:t>360 ngày</w:t>
            </w:r>
          </w:p>
        </w:tc>
      </w:tr>
      <w:tr w:rsidR="00346D91" w:rsidRPr="00A82D1A" w14:paraId="00BE64B5" w14:textId="77777777" w:rsidTr="00587F75">
        <w:trPr>
          <w:cantSplit/>
          <w:trHeight w:val="511"/>
        </w:trPr>
        <w:tc>
          <w:tcPr>
            <w:tcW w:w="738" w:type="dxa"/>
            <w:vAlign w:val="center"/>
          </w:tcPr>
          <w:p w14:paraId="530451B6" w14:textId="68A00CB6" w:rsidR="00346D91" w:rsidRPr="00A82D1A" w:rsidRDefault="00346D91" w:rsidP="00346D91">
            <w:pPr>
              <w:jc w:val="center"/>
              <w:rPr>
                <w:szCs w:val="24"/>
              </w:rPr>
            </w:pPr>
            <w:r w:rsidRPr="00A82D1A">
              <w:rPr>
                <w:szCs w:val="24"/>
              </w:rPr>
              <w:t>52</w:t>
            </w:r>
          </w:p>
        </w:tc>
        <w:tc>
          <w:tcPr>
            <w:tcW w:w="2977" w:type="dxa"/>
            <w:vAlign w:val="center"/>
          </w:tcPr>
          <w:p w14:paraId="67BF92E0" w14:textId="45D2A4CB" w:rsidR="00346D91" w:rsidRPr="00A82D1A" w:rsidRDefault="00346D91" w:rsidP="00346D91">
            <w:pPr>
              <w:rPr>
                <w:szCs w:val="24"/>
              </w:rPr>
            </w:pPr>
            <w:r w:rsidRPr="00A82D1A">
              <w:rPr>
                <w:rFonts w:asciiTheme="majorHAnsi" w:hAnsiTheme="majorHAnsi" w:cstheme="majorHAnsi"/>
                <w:szCs w:val="24"/>
                <w:lang w:val="vi-VN"/>
              </w:rPr>
              <w:t>Kẹp cực cho</w:t>
            </w:r>
            <w:r w:rsidRPr="00A82D1A">
              <w:rPr>
                <w:szCs w:val="24"/>
                <w:lang w:val="vi-VN"/>
              </w:rPr>
              <w:t xml:space="preserve"> </w:t>
            </w:r>
            <w:r w:rsidRPr="00A82D1A">
              <w:rPr>
                <w:rFonts w:asciiTheme="majorHAnsi" w:hAnsiTheme="majorHAnsi" w:cstheme="majorHAnsi"/>
                <w:szCs w:val="24"/>
                <w:lang w:val="vi-VN"/>
              </w:rPr>
              <w:t>Sứ xuyên 220kV</w:t>
            </w:r>
          </w:p>
        </w:tc>
        <w:tc>
          <w:tcPr>
            <w:tcW w:w="1134" w:type="dxa"/>
            <w:vAlign w:val="center"/>
          </w:tcPr>
          <w:p w14:paraId="3B727A76" w14:textId="3D08D7A3"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31D0C79A" w14:textId="17456488" w:rsidR="00346D91" w:rsidRPr="00A82D1A" w:rsidRDefault="00346D91" w:rsidP="00346D91">
            <w:pPr>
              <w:jc w:val="center"/>
              <w:rPr>
                <w:szCs w:val="24"/>
              </w:rPr>
            </w:pPr>
            <w:r w:rsidRPr="00A82D1A">
              <w:rPr>
                <w:rFonts w:asciiTheme="majorHAnsi" w:hAnsiTheme="majorHAnsi" w:cstheme="majorHAnsi"/>
                <w:szCs w:val="24"/>
              </w:rPr>
              <w:t>3</w:t>
            </w:r>
          </w:p>
        </w:tc>
        <w:tc>
          <w:tcPr>
            <w:tcW w:w="1701" w:type="dxa"/>
            <w:vAlign w:val="center"/>
          </w:tcPr>
          <w:p w14:paraId="31862468" w14:textId="769BC830" w:rsidR="00346D91" w:rsidRPr="00A82D1A" w:rsidRDefault="00346D91" w:rsidP="00346D91">
            <w:pPr>
              <w:jc w:val="center"/>
              <w:rPr>
                <w:szCs w:val="24"/>
              </w:rPr>
            </w:pPr>
            <w:r w:rsidRPr="00A82D1A">
              <w:rPr>
                <w:i/>
                <w:szCs w:val="24"/>
                <w:lang w:val="nl-NL"/>
              </w:rPr>
              <w:t>quy định tại Chương V</w:t>
            </w:r>
          </w:p>
        </w:tc>
        <w:tc>
          <w:tcPr>
            <w:tcW w:w="1417" w:type="dxa"/>
          </w:tcPr>
          <w:p w14:paraId="022F6BDF" w14:textId="77777777" w:rsidR="00346D91" w:rsidRPr="00A82D1A" w:rsidRDefault="00346D91" w:rsidP="00346D91">
            <w:pPr>
              <w:rPr>
                <w:szCs w:val="24"/>
              </w:rPr>
            </w:pPr>
          </w:p>
        </w:tc>
        <w:tc>
          <w:tcPr>
            <w:tcW w:w="2835" w:type="dxa"/>
            <w:vAlign w:val="center"/>
          </w:tcPr>
          <w:p w14:paraId="704A056D" w14:textId="21E90C73" w:rsidR="00346D91" w:rsidRPr="00A82D1A" w:rsidRDefault="00346D91" w:rsidP="00931FCE">
            <w:pPr>
              <w:rPr>
                <w:szCs w:val="24"/>
              </w:rPr>
            </w:pPr>
            <w:r w:rsidRPr="00A82D1A">
              <w:rPr>
                <w:szCs w:val="24"/>
              </w:rPr>
              <w:t>như trên</w:t>
            </w:r>
          </w:p>
        </w:tc>
        <w:tc>
          <w:tcPr>
            <w:tcW w:w="1276" w:type="dxa"/>
            <w:vAlign w:val="center"/>
          </w:tcPr>
          <w:p w14:paraId="62BF2860" w14:textId="738A7D6C" w:rsidR="00346D91" w:rsidRPr="00A82D1A" w:rsidRDefault="00346D91" w:rsidP="00346D91">
            <w:pPr>
              <w:jc w:val="center"/>
              <w:rPr>
                <w:szCs w:val="24"/>
              </w:rPr>
            </w:pPr>
            <w:r w:rsidRPr="00A82D1A">
              <w:rPr>
                <w:szCs w:val="24"/>
              </w:rPr>
              <w:t>330 ngày</w:t>
            </w:r>
          </w:p>
        </w:tc>
        <w:tc>
          <w:tcPr>
            <w:tcW w:w="1405" w:type="dxa"/>
            <w:vAlign w:val="center"/>
          </w:tcPr>
          <w:p w14:paraId="5A7CCC81" w14:textId="22FA8EB3" w:rsidR="00346D91" w:rsidRPr="00A82D1A" w:rsidRDefault="00346D91" w:rsidP="00346D91">
            <w:pPr>
              <w:jc w:val="center"/>
              <w:rPr>
                <w:szCs w:val="24"/>
              </w:rPr>
            </w:pPr>
            <w:r w:rsidRPr="00A82D1A">
              <w:rPr>
                <w:szCs w:val="24"/>
              </w:rPr>
              <w:t>360 ngày</w:t>
            </w:r>
          </w:p>
        </w:tc>
      </w:tr>
      <w:tr w:rsidR="00346D91" w:rsidRPr="00A82D1A" w14:paraId="72AE0BB8" w14:textId="77777777" w:rsidTr="00587F75">
        <w:trPr>
          <w:cantSplit/>
          <w:trHeight w:val="511"/>
        </w:trPr>
        <w:tc>
          <w:tcPr>
            <w:tcW w:w="738" w:type="dxa"/>
            <w:vAlign w:val="center"/>
          </w:tcPr>
          <w:p w14:paraId="5B2BC0F2" w14:textId="5F1490DC" w:rsidR="00346D91" w:rsidRPr="00A82D1A" w:rsidRDefault="00346D91" w:rsidP="00346D91">
            <w:pPr>
              <w:jc w:val="center"/>
              <w:rPr>
                <w:szCs w:val="24"/>
              </w:rPr>
            </w:pPr>
            <w:r w:rsidRPr="00A82D1A">
              <w:rPr>
                <w:szCs w:val="24"/>
              </w:rPr>
              <w:t>53</w:t>
            </w:r>
          </w:p>
        </w:tc>
        <w:tc>
          <w:tcPr>
            <w:tcW w:w="2977" w:type="dxa"/>
            <w:vAlign w:val="center"/>
          </w:tcPr>
          <w:p w14:paraId="3895DE81" w14:textId="45E8AAC4" w:rsidR="00346D91" w:rsidRPr="00A82D1A" w:rsidRDefault="00346D91" w:rsidP="00346D91">
            <w:pPr>
              <w:rPr>
                <w:szCs w:val="24"/>
              </w:rPr>
            </w:pPr>
            <w:r w:rsidRPr="00A82D1A">
              <w:rPr>
                <w:rFonts w:asciiTheme="majorHAnsi" w:hAnsiTheme="majorHAnsi" w:cstheme="majorHAnsi"/>
                <w:szCs w:val="24"/>
                <w:lang w:val="vi-VN"/>
              </w:rPr>
              <w:t xml:space="preserve">Sứ xuyên 110kV, kèm gioăng làm kín </w:t>
            </w:r>
          </w:p>
        </w:tc>
        <w:tc>
          <w:tcPr>
            <w:tcW w:w="1134" w:type="dxa"/>
            <w:vAlign w:val="center"/>
          </w:tcPr>
          <w:p w14:paraId="6885C57D" w14:textId="7A388641"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6EF64950" w14:textId="65836C90" w:rsidR="00346D91" w:rsidRPr="00A82D1A" w:rsidRDefault="00346D91" w:rsidP="00346D91">
            <w:pPr>
              <w:jc w:val="center"/>
              <w:rPr>
                <w:szCs w:val="24"/>
              </w:rPr>
            </w:pPr>
            <w:r w:rsidRPr="00A82D1A">
              <w:rPr>
                <w:rFonts w:asciiTheme="majorHAnsi" w:hAnsiTheme="majorHAnsi" w:cstheme="majorHAnsi"/>
                <w:szCs w:val="24"/>
              </w:rPr>
              <w:t>3</w:t>
            </w:r>
          </w:p>
        </w:tc>
        <w:tc>
          <w:tcPr>
            <w:tcW w:w="1701" w:type="dxa"/>
            <w:vAlign w:val="center"/>
          </w:tcPr>
          <w:p w14:paraId="79677A65" w14:textId="515BD00C" w:rsidR="00346D91" w:rsidRPr="00A82D1A" w:rsidRDefault="00346D91" w:rsidP="00346D91">
            <w:pPr>
              <w:jc w:val="center"/>
              <w:rPr>
                <w:szCs w:val="24"/>
              </w:rPr>
            </w:pPr>
            <w:r w:rsidRPr="00A82D1A">
              <w:rPr>
                <w:i/>
                <w:szCs w:val="24"/>
                <w:lang w:val="nl-NL"/>
              </w:rPr>
              <w:t>quy định tại Chương V</w:t>
            </w:r>
          </w:p>
        </w:tc>
        <w:tc>
          <w:tcPr>
            <w:tcW w:w="1417" w:type="dxa"/>
          </w:tcPr>
          <w:p w14:paraId="11CF6A1B" w14:textId="77777777" w:rsidR="00346D91" w:rsidRPr="00A82D1A" w:rsidRDefault="00346D91" w:rsidP="00346D91">
            <w:pPr>
              <w:rPr>
                <w:szCs w:val="24"/>
              </w:rPr>
            </w:pPr>
          </w:p>
        </w:tc>
        <w:tc>
          <w:tcPr>
            <w:tcW w:w="2835" w:type="dxa"/>
            <w:vAlign w:val="center"/>
          </w:tcPr>
          <w:p w14:paraId="5D26598F" w14:textId="048F6E8C" w:rsidR="00346D91" w:rsidRPr="00A82D1A" w:rsidRDefault="00346D91" w:rsidP="00931FCE">
            <w:pPr>
              <w:rPr>
                <w:szCs w:val="24"/>
              </w:rPr>
            </w:pPr>
            <w:r w:rsidRPr="00A82D1A">
              <w:rPr>
                <w:szCs w:val="24"/>
              </w:rPr>
              <w:t>như trên</w:t>
            </w:r>
          </w:p>
        </w:tc>
        <w:tc>
          <w:tcPr>
            <w:tcW w:w="1276" w:type="dxa"/>
            <w:vAlign w:val="center"/>
          </w:tcPr>
          <w:p w14:paraId="2346B54B" w14:textId="3B3B14B9" w:rsidR="00346D91" w:rsidRPr="00A82D1A" w:rsidRDefault="00346D91" w:rsidP="00346D91">
            <w:pPr>
              <w:jc w:val="center"/>
              <w:rPr>
                <w:szCs w:val="24"/>
              </w:rPr>
            </w:pPr>
            <w:r w:rsidRPr="00A82D1A">
              <w:rPr>
                <w:szCs w:val="24"/>
              </w:rPr>
              <w:t>330 ngày</w:t>
            </w:r>
          </w:p>
        </w:tc>
        <w:tc>
          <w:tcPr>
            <w:tcW w:w="1405" w:type="dxa"/>
            <w:vAlign w:val="center"/>
          </w:tcPr>
          <w:p w14:paraId="6AA5B8C3" w14:textId="6496C0B7" w:rsidR="00346D91" w:rsidRPr="00A82D1A" w:rsidRDefault="00346D91" w:rsidP="00346D91">
            <w:pPr>
              <w:jc w:val="center"/>
              <w:rPr>
                <w:szCs w:val="24"/>
              </w:rPr>
            </w:pPr>
            <w:r w:rsidRPr="00A82D1A">
              <w:rPr>
                <w:szCs w:val="24"/>
              </w:rPr>
              <w:t>360 ngày</w:t>
            </w:r>
          </w:p>
        </w:tc>
      </w:tr>
      <w:tr w:rsidR="00346D91" w:rsidRPr="00A82D1A" w14:paraId="7BBEB2CC" w14:textId="77777777" w:rsidTr="00587F75">
        <w:trPr>
          <w:cantSplit/>
          <w:trHeight w:val="511"/>
        </w:trPr>
        <w:tc>
          <w:tcPr>
            <w:tcW w:w="738" w:type="dxa"/>
            <w:vAlign w:val="center"/>
          </w:tcPr>
          <w:p w14:paraId="075D5F44" w14:textId="33063398" w:rsidR="00346D91" w:rsidRPr="00A82D1A" w:rsidRDefault="00346D91" w:rsidP="00346D91">
            <w:pPr>
              <w:jc w:val="center"/>
              <w:rPr>
                <w:szCs w:val="24"/>
              </w:rPr>
            </w:pPr>
            <w:r w:rsidRPr="00A82D1A">
              <w:rPr>
                <w:szCs w:val="24"/>
              </w:rPr>
              <w:t>54</w:t>
            </w:r>
          </w:p>
        </w:tc>
        <w:tc>
          <w:tcPr>
            <w:tcW w:w="2977" w:type="dxa"/>
            <w:vAlign w:val="center"/>
          </w:tcPr>
          <w:p w14:paraId="241C5B7E" w14:textId="7DE8C160" w:rsidR="00346D91" w:rsidRPr="00A82D1A" w:rsidRDefault="00346D91" w:rsidP="00346D91">
            <w:pPr>
              <w:rPr>
                <w:szCs w:val="24"/>
              </w:rPr>
            </w:pPr>
            <w:r w:rsidRPr="00A82D1A">
              <w:rPr>
                <w:rFonts w:asciiTheme="majorHAnsi" w:hAnsiTheme="majorHAnsi" w:cstheme="majorHAnsi"/>
                <w:szCs w:val="24"/>
                <w:lang w:val="vi-VN"/>
              </w:rPr>
              <w:t>Kẹp cực cho</w:t>
            </w:r>
            <w:r w:rsidRPr="00A82D1A">
              <w:rPr>
                <w:szCs w:val="24"/>
                <w:lang w:val="vi-VN"/>
              </w:rPr>
              <w:t xml:space="preserve"> </w:t>
            </w:r>
            <w:r w:rsidRPr="00A82D1A">
              <w:rPr>
                <w:rFonts w:asciiTheme="majorHAnsi" w:hAnsiTheme="majorHAnsi" w:cstheme="majorHAnsi"/>
                <w:szCs w:val="24"/>
                <w:lang w:val="vi-VN"/>
              </w:rPr>
              <w:t>Sứ xuyên 110kV</w:t>
            </w:r>
          </w:p>
        </w:tc>
        <w:tc>
          <w:tcPr>
            <w:tcW w:w="1134" w:type="dxa"/>
            <w:vAlign w:val="center"/>
          </w:tcPr>
          <w:p w14:paraId="6EEEB58E" w14:textId="654F83BF"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56B7FF0C" w14:textId="367E2A9A" w:rsidR="00346D91" w:rsidRPr="00A82D1A" w:rsidRDefault="00346D91" w:rsidP="00346D91">
            <w:pPr>
              <w:jc w:val="center"/>
              <w:rPr>
                <w:szCs w:val="24"/>
              </w:rPr>
            </w:pPr>
            <w:r w:rsidRPr="00A82D1A">
              <w:rPr>
                <w:rFonts w:asciiTheme="majorHAnsi" w:hAnsiTheme="majorHAnsi" w:cstheme="majorHAnsi"/>
                <w:szCs w:val="24"/>
              </w:rPr>
              <w:t>3</w:t>
            </w:r>
          </w:p>
        </w:tc>
        <w:tc>
          <w:tcPr>
            <w:tcW w:w="1701" w:type="dxa"/>
            <w:vAlign w:val="center"/>
          </w:tcPr>
          <w:p w14:paraId="6BC04FF1" w14:textId="4A494AE1" w:rsidR="00346D91" w:rsidRPr="00A82D1A" w:rsidRDefault="00346D91" w:rsidP="00346D91">
            <w:pPr>
              <w:jc w:val="center"/>
              <w:rPr>
                <w:szCs w:val="24"/>
              </w:rPr>
            </w:pPr>
            <w:r w:rsidRPr="00A82D1A">
              <w:rPr>
                <w:i/>
                <w:szCs w:val="24"/>
                <w:lang w:val="nl-NL"/>
              </w:rPr>
              <w:t>quy định tại Chương V</w:t>
            </w:r>
          </w:p>
        </w:tc>
        <w:tc>
          <w:tcPr>
            <w:tcW w:w="1417" w:type="dxa"/>
          </w:tcPr>
          <w:p w14:paraId="4BC7AF8F" w14:textId="77777777" w:rsidR="00346D91" w:rsidRPr="00A82D1A" w:rsidRDefault="00346D91" w:rsidP="00346D91">
            <w:pPr>
              <w:rPr>
                <w:szCs w:val="24"/>
              </w:rPr>
            </w:pPr>
          </w:p>
        </w:tc>
        <w:tc>
          <w:tcPr>
            <w:tcW w:w="2835" w:type="dxa"/>
            <w:vAlign w:val="center"/>
          </w:tcPr>
          <w:p w14:paraId="46A6E714" w14:textId="0D90B160" w:rsidR="00346D91" w:rsidRPr="00A82D1A" w:rsidRDefault="00346D91" w:rsidP="00931FCE">
            <w:pPr>
              <w:rPr>
                <w:szCs w:val="24"/>
              </w:rPr>
            </w:pPr>
            <w:r w:rsidRPr="00A82D1A">
              <w:rPr>
                <w:szCs w:val="24"/>
              </w:rPr>
              <w:t>như trên</w:t>
            </w:r>
          </w:p>
        </w:tc>
        <w:tc>
          <w:tcPr>
            <w:tcW w:w="1276" w:type="dxa"/>
            <w:vAlign w:val="center"/>
          </w:tcPr>
          <w:p w14:paraId="0BFBB3D9" w14:textId="253995E1" w:rsidR="00346D91" w:rsidRPr="00A82D1A" w:rsidRDefault="00346D91" w:rsidP="00346D91">
            <w:pPr>
              <w:jc w:val="center"/>
              <w:rPr>
                <w:szCs w:val="24"/>
              </w:rPr>
            </w:pPr>
            <w:r w:rsidRPr="00A82D1A">
              <w:rPr>
                <w:szCs w:val="24"/>
              </w:rPr>
              <w:t>330 ngày</w:t>
            </w:r>
          </w:p>
        </w:tc>
        <w:tc>
          <w:tcPr>
            <w:tcW w:w="1405" w:type="dxa"/>
            <w:vAlign w:val="center"/>
          </w:tcPr>
          <w:p w14:paraId="522F4D8B" w14:textId="2D3795F5" w:rsidR="00346D91" w:rsidRPr="00A82D1A" w:rsidRDefault="00346D91" w:rsidP="00346D91">
            <w:pPr>
              <w:jc w:val="center"/>
              <w:rPr>
                <w:szCs w:val="24"/>
              </w:rPr>
            </w:pPr>
            <w:r w:rsidRPr="00A82D1A">
              <w:rPr>
                <w:szCs w:val="24"/>
              </w:rPr>
              <w:t>360 ngày</w:t>
            </w:r>
          </w:p>
        </w:tc>
      </w:tr>
      <w:tr w:rsidR="00346D91" w:rsidRPr="00A82D1A" w14:paraId="428663D8" w14:textId="77777777" w:rsidTr="00587F75">
        <w:trPr>
          <w:cantSplit/>
          <w:trHeight w:val="511"/>
        </w:trPr>
        <w:tc>
          <w:tcPr>
            <w:tcW w:w="738" w:type="dxa"/>
            <w:vAlign w:val="center"/>
          </w:tcPr>
          <w:p w14:paraId="71CC86B7" w14:textId="0FF628BC" w:rsidR="00346D91" w:rsidRPr="00A82D1A" w:rsidRDefault="00346D91" w:rsidP="00346D91">
            <w:pPr>
              <w:jc w:val="center"/>
              <w:rPr>
                <w:szCs w:val="24"/>
              </w:rPr>
            </w:pPr>
            <w:r w:rsidRPr="00A82D1A">
              <w:rPr>
                <w:szCs w:val="24"/>
              </w:rPr>
              <w:t>55</w:t>
            </w:r>
          </w:p>
        </w:tc>
        <w:tc>
          <w:tcPr>
            <w:tcW w:w="2977" w:type="dxa"/>
            <w:vAlign w:val="center"/>
          </w:tcPr>
          <w:p w14:paraId="4E5914B0" w14:textId="665AD6A0" w:rsidR="00346D91" w:rsidRPr="00A82D1A" w:rsidRDefault="00346D91" w:rsidP="00346D91">
            <w:pPr>
              <w:rPr>
                <w:szCs w:val="24"/>
              </w:rPr>
            </w:pPr>
            <w:r w:rsidRPr="00A82D1A">
              <w:rPr>
                <w:rFonts w:asciiTheme="majorHAnsi" w:hAnsiTheme="majorHAnsi" w:cstheme="majorHAnsi"/>
                <w:szCs w:val="24"/>
                <w:lang w:val="vi-VN"/>
              </w:rPr>
              <w:t xml:space="preserve">Sứ xuyên 72,5kV, kèm gioăng làm kín </w:t>
            </w:r>
          </w:p>
        </w:tc>
        <w:tc>
          <w:tcPr>
            <w:tcW w:w="1134" w:type="dxa"/>
            <w:vAlign w:val="center"/>
          </w:tcPr>
          <w:p w14:paraId="4A7B87AB" w14:textId="0EE1B5EE"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00107BE6" w14:textId="040D241C" w:rsidR="00346D91" w:rsidRPr="00A82D1A" w:rsidRDefault="00346D91" w:rsidP="00346D91">
            <w:pPr>
              <w:jc w:val="center"/>
              <w:rPr>
                <w:szCs w:val="24"/>
              </w:rPr>
            </w:pPr>
            <w:r w:rsidRPr="00A82D1A">
              <w:rPr>
                <w:rFonts w:asciiTheme="majorHAnsi" w:hAnsiTheme="majorHAnsi" w:cstheme="majorHAnsi"/>
                <w:szCs w:val="24"/>
              </w:rPr>
              <w:t>1</w:t>
            </w:r>
          </w:p>
        </w:tc>
        <w:tc>
          <w:tcPr>
            <w:tcW w:w="1701" w:type="dxa"/>
            <w:vAlign w:val="center"/>
          </w:tcPr>
          <w:p w14:paraId="136DD2B1" w14:textId="78CA7081" w:rsidR="00346D91" w:rsidRPr="00A82D1A" w:rsidRDefault="00346D91" w:rsidP="00346D91">
            <w:pPr>
              <w:jc w:val="center"/>
              <w:rPr>
                <w:szCs w:val="24"/>
              </w:rPr>
            </w:pPr>
            <w:r w:rsidRPr="00A82D1A">
              <w:rPr>
                <w:i/>
                <w:szCs w:val="24"/>
                <w:lang w:val="nl-NL"/>
              </w:rPr>
              <w:t>quy định tại Chương V</w:t>
            </w:r>
          </w:p>
        </w:tc>
        <w:tc>
          <w:tcPr>
            <w:tcW w:w="1417" w:type="dxa"/>
          </w:tcPr>
          <w:p w14:paraId="77388340" w14:textId="77777777" w:rsidR="00346D91" w:rsidRPr="00A82D1A" w:rsidRDefault="00346D91" w:rsidP="00346D91">
            <w:pPr>
              <w:rPr>
                <w:szCs w:val="24"/>
              </w:rPr>
            </w:pPr>
          </w:p>
        </w:tc>
        <w:tc>
          <w:tcPr>
            <w:tcW w:w="2835" w:type="dxa"/>
            <w:vAlign w:val="center"/>
          </w:tcPr>
          <w:p w14:paraId="4E102986" w14:textId="02F1726A" w:rsidR="00346D91" w:rsidRPr="00A82D1A" w:rsidRDefault="00346D91" w:rsidP="00931FCE">
            <w:pPr>
              <w:rPr>
                <w:szCs w:val="24"/>
              </w:rPr>
            </w:pPr>
            <w:r w:rsidRPr="00A82D1A">
              <w:rPr>
                <w:szCs w:val="24"/>
              </w:rPr>
              <w:t>như trên</w:t>
            </w:r>
          </w:p>
        </w:tc>
        <w:tc>
          <w:tcPr>
            <w:tcW w:w="1276" w:type="dxa"/>
            <w:vAlign w:val="center"/>
          </w:tcPr>
          <w:p w14:paraId="5D15EA72" w14:textId="18B42727" w:rsidR="00346D91" w:rsidRPr="00A82D1A" w:rsidRDefault="00346D91" w:rsidP="00346D91">
            <w:pPr>
              <w:jc w:val="center"/>
              <w:rPr>
                <w:szCs w:val="24"/>
              </w:rPr>
            </w:pPr>
            <w:r w:rsidRPr="00A82D1A">
              <w:rPr>
                <w:szCs w:val="24"/>
              </w:rPr>
              <w:t>330 ngày</w:t>
            </w:r>
          </w:p>
        </w:tc>
        <w:tc>
          <w:tcPr>
            <w:tcW w:w="1405" w:type="dxa"/>
            <w:vAlign w:val="center"/>
          </w:tcPr>
          <w:p w14:paraId="2CCFFF6B" w14:textId="524ED4D7" w:rsidR="00346D91" w:rsidRPr="00A82D1A" w:rsidRDefault="00346D91" w:rsidP="00346D91">
            <w:pPr>
              <w:jc w:val="center"/>
              <w:rPr>
                <w:szCs w:val="24"/>
              </w:rPr>
            </w:pPr>
            <w:r w:rsidRPr="00A82D1A">
              <w:rPr>
                <w:szCs w:val="24"/>
              </w:rPr>
              <w:t>360 ngày</w:t>
            </w:r>
          </w:p>
        </w:tc>
      </w:tr>
      <w:tr w:rsidR="00346D91" w:rsidRPr="00A82D1A" w14:paraId="5C1D26C1" w14:textId="77777777" w:rsidTr="00587F75">
        <w:trPr>
          <w:cantSplit/>
          <w:trHeight w:val="511"/>
        </w:trPr>
        <w:tc>
          <w:tcPr>
            <w:tcW w:w="738" w:type="dxa"/>
            <w:vAlign w:val="center"/>
          </w:tcPr>
          <w:p w14:paraId="4A9E5A99" w14:textId="718577F4" w:rsidR="00346D91" w:rsidRPr="00A82D1A" w:rsidRDefault="00346D91" w:rsidP="00346D91">
            <w:pPr>
              <w:jc w:val="center"/>
              <w:rPr>
                <w:szCs w:val="24"/>
              </w:rPr>
            </w:pPr>
            <w:r w:rsidRPr="00A82D1A">
              <w:rPr>
                <w:szCs w:val="24"/>
              </w:rPr>
              <w:t>56</w:t>
            </w:r>
          </w:p>
        </w:tc>
        <w:tc>
          <w:tcPr>
            <w:tcW w:w="2977" w:type="dxa"/>
            <w:vAlign w:val="center"/>
          </w:tcPr>
          <w:p w14:paraId="38068722" w14:textId="072F05F1" w:rsidR="00346D91" w:rsidRPr="00A82D1A" w:rsidRDefault="00346D91" w:rsidP="00346D91">
            <w:pPr>
              <w:rPr>
                <w:szCs w:val="24"/>
              </w:rPr>
            </w:pPr>
            <w:r w:rsidRPr="00A82D1A">
              <w:rPr>
                <w:rFonts w:asciiTheme="majorHAnsi" w:hAnsiTheme="majorHAnsi" w:cstheme="majorHAnsi"/>
                <w:szCs w:val="24"/>
                <w:lang w:val="vi-VN"/>
              </w:rPr>
              <w:t>Kẹp cực cho</w:t>
            </w:r>
            <w:r w:rsidRPr="00A82D1A">
              <w:rPr>
                <w:szCs w:val="24"/>
                <w:lang w:val="vi-VN"/>
              </w:rPr>
              <w:t xml:space="preserve"> </w:t>
            </w:r>
            <w:r w:rsidRPr="00A82D1A">
              <w:rPr>
                <w:rFonts w:asciiTheme="majorHAnsi" w:hAnsiTheme="majorHAnsi" w:cstheme="majorHAnsi"/>
                <w:szCs w:val="24"/>
                <w:lang w:val="vi-VN"/>
              </w:rPr>
              <w:t>Sứ xuyên 72,5kV</w:t>
            </w:r>
          </w:p>
        </w:tc>
        <w:tc>
          <w:tcPr>
            <w:tcW w:w="1134" w:type="dxa"/>
            <w:vAlign w:val="center"/>
          </w:tcPr>
          <w:p w14:paraId="6D7AFE3D" w14:textId="320391C5" w:rsidR="00346D91" w:rsidRPr="00A82D1A" w:rsidRDefault="00346D91" w:rsidP="00346D91">
            <w:pPr>
              <w:jc w:val="center"/>
              <w:rPr>
                <w:szCs w:val="24"/>
              </w:rPr>
            </w:pPr>
            <w:r w:rsidRPr="00A82D1A">
              <w:rPr>
                <w:rFonts w:asciiTheme="majorHAnsi" w:hAnsiTheme="majorHAnsi" w:cstheme="majorHAnsi"/>
                <w:szCs w:val="24"/>
              </w:rPr>
              <w:t>bộ</w:t>
            </w:r>
          </w:p>
        </w:tc>
        <w:tc>
          <w:tcPr>
            <w:tcW w:w="1134" w:type="dxa"/>
            <w:vAlign w:val="center"/>
          </w:tcPr>
          <w:p w14:paraId="227850AA" w14:textId="4DFBF447" w:rsidR="00346D91" w:rsidRPr="00A82D1A" w:rsidRDefault="00346D91" w:rsidP="00346D91">
            <w:pPr>
              <w:jc w:val="center"/>
              <w:rPr>
                <w:szCs w:val="24"/>
              </w:rPr>
            </w:pPr>
            <w:r w:rsidRPr="00A82D1A">
              <w:rPr>
                <w:rFonts w:asciiTheme="majorHAnsi" w:hAnsiTheme="majorHAnsi" w:cstheme="majorHAnsi"/>
                <w:szCs w:val="24"/>
              </w:rPr>
              <w:t>1</w:t>
            </w:r>
          </w:p>
        </w:tc>
        <w:tc>
          <w:tcPr>
            <w:tcW w:w="1701" w:type="dxa"/>
            <w:vAlign w:val="center"/>
          </w:tcPr>
          <w:p w14:paraId="7CBB4FD0" w14:textId="094AEBBE" w:rsidR="00346D91" w:rsidRPr="00A82D1A" w:rsidRDefault="00346D91" w:rsidP="00346D91">
            <w:pPr>
              <w:jc w:val="center"/>
              <w:rPr>
                <w:szCs w:val="24"/>
              </w:rPr>
            </w:pPr>
            <w:r w:rsidRPr="00A82D1A">
              <w:rPr>
                <w:i/>
                <w:szCs w:val="24"/>
                <w:lang w:val="nl-NL"/>
              </w:rPr>
              <w:t>quy định tại Chương V</w:t>
            </w:r>
          </w:p>
        </w:tc>
        <w:tc>
          <w:tcPr>
            <w:tcW w:w="1417" w:type="dxa"/>
          </w:tcPr>
          <w:p w14:paraId="38F1D866" w14:textId="77777777" w:rsidR="00346D91" w:rsidRPr="00A82D1A" w:rsidRDefault="00346D91" w:rsidP="00346D91">
            <w:pPr>
              <w:rPr>
                <w:szCs w:val="24"/>
              </w:rPr>
            </w:pPr>
          </w:p>
        </w:tc>
        <w:tc>
          <w:tcPr>
            <w:tcW w:w="2835" w:type="dxa"/>
            <w:vAlign w:val="center"/>
          </w:tcPr>
          <w:p w14:paraId="31078205" w14:textId="03BF0B60" w:rsidR="00346D91" w:rsidRPr="00A82D1A" w:rsidRDefault="00346D91" w:rsidP="00931FCE">
            <w:pPr>
              <w:rPr>
                <w:szCs w:val="24"/>
              </w:rPr>
            </w:pPr>
            <w:r w:rsidRPr="00A82D1A">
              <w:rPr>
                <w:szCs w:val="24"/>
              </w:rPr>
              <w:t>như trên</w:t>
            </w:r>
          </w:p>
        </w:tc>
        <w:tc>
          <w:tcPr>
            <w:tcW w:w="1276" w:type="dxa"/>
            <w:vAlign w:val="center"/>
          </w:tcPr>
          <w:p w14:paraId="0813BFCE" w14:textId="7FDE9355" w:rsidR="00346D91" w:rsidRPr="00A82D1A" w:rsidRDefault="00346D91" w:rsidP="00346D91">
            <w:pPr>
              <w:jc w:val="center"/>
              <w:rPr>
                <w:szCs w:val="24"/>
              </w:rPr>
            </w:pPr>
            <w:r w:rsidRPr="00A82D1A">
              <w:rPr>
                <w:szCs w:val="24"/>
              </w:rPr>
              <w:t>330 ngày</w:t>
            </w:r>
          </w:p>
        </w:tc>
        <w:tc>
          <w:tcPr>
            <w:tcW w:w="1405" w:type="dxa"/>
            <w:vAlign w:val="center"/>
          </w:tcPr>
          <w:p w14:paraId="78B1E7F9" w14:textId="18C72CB3" w:rsidR="00346D91" w:rsidRPr="00A82D1A" w:rsidRDefault="00346D91" w:rsidP="00346D91">
            <w:pPr>
              <w:jc w:val="center"/>
              <w:rPr>
                <w:szCs w:val="24"/>
              </w:rPr>
            </w:pPr>
            <w:r w:rsidRPr="00A82D1A">
              <w:rPr>
                <w:szCs w:val="24"/>
              </w:rPr>
              <w:t>360 ngày</w:t>
            </w:r>
          </w:p>
        </w:tc>
      </w:tr>
      <w:tr w:rsidR="00346D91" w:rsidRPr="00A82D1A" w14:paraId="23081F67" w14:textId="77777777" w:rsidTr="00587F75">
        <w:trPr>
          <w:cantSplit/>
          <w:trHeight w:val="511"/>
        </w:trPr>
        <w:tc>
          <w:tcPr>
            <w:tcW w:w="738" w:type="dxa"/>
            <w:vAlign w:val="center"/>
          </w:tcPr>
          <w:p w14:paraId="49D1D897" w14:textId="2857CCAB" w:rsidR="00346D91" w:rsidRPr="00A82D1A" w:rsidRDefault="00346D91" w:rsidP="00346D91">
            <w:pPr>
              <w:jc w:val="center"/>
              <w:rPr>
                <w:szCs w:val="24"/>
              </w:rPr>
            </w:pPr>
            <w:r w:rsidRPr="00A82D1A">
              <w:rPr>
                <w:szCs w:val="24"/>
              </w:rPr>
              <w:t>57</w:t>
            </w:r>
          </w:p>
        </w:tc>
        <w:tc>
          <w:tcPr>
            <w:tcW w:w="2977" w:type="dxa"/>
            <w:vAlign w:val="center"/>
          </w:tcPr>
          <w:p w14:paraId="126EF193" w14:textId="55D72D18" w:rsidR="00346D91" w:rsidRPr="00A82D1A" w:rsidRDefault="00346D91" w:rsidP="00346D91">
            <w:pPr>
              <w:rPr>
                <w:szCs w:val="24"/>
              </w:rPr>
            </w:pPr>
            <w:r w:rsidRPr="00A82D1A">
              <w:rPr>
                <w:rFonts w:asciiTheme="majorHAnsi" w:hAnsiTheme="majorHAnsi" w:cstheme="majorHAnsi"/>
                <w:szCs w:val="24"/>
                <w:lang w:val="vi-VN"/>
              </w:rPr>
              <w:t>Tấm cao su chịu dầu dày 5mm</w:t>
            </w:r>
          </w:p>
        </w:tc>
        <w:tc>
          <w:tcPr>
            <w:tcW w:w="1134" w:type="dxa"/>
            <w:vAlign w:val="center"/>
          </w:tcPr>
          <w:p w14:paraId="45364A47" w14:textId="3AE9E1BD" w:rsidR="00346D91" w:rsidRPr="00A82D1A" w:rsidRDefault="00346D91" w:rsidP="00346D91">
            <w:pPr>
              <w:jc w:val="center"/>
              <w:rPr>
                <w:szCs w:val="24"/>
              </w:rPr>
            </w:pPr>
            <w:r w:rsidRPr="00A82D1A">
              <w:rPr>
                <w:rFonts w:asciiTheme="majorHAnsi" w:hAnsiTheme="majorHAnsi" w:cstheme="majorHAnsi"/>
                <w:szCs w:val="24"/>
              </w:rPr>
              <w:t>m2</w:t>
            </w:r>
          </w:p>
        </w:tc>
        <w:tc>
          <w:tcPr>
            <w:tcW w:w="1134" w:type="dxa"/>
            <w:vAlign w:val="center"/>
          </w:tcPr>
          <w:p w14:paraId="4ECC5045" w14:textId="3985D857" w:rsidR="00346D91" w:rsidRPr="00A82D1A" w:rsidRDefault="00346D91" w:rsidP="00346D91">
            <w:pPr>
              <w:jc w:val="center"/>
              <w:rPr>
                <w:szCs w:val="24"/>
              </w:rPr>
            </w:pPr>
            <w:r w:rsidRPr="00A82D1A">
              <w:rPr>
                <w:rFonts w:asciiTheme="majorHAnsi" w:hAnsiTheme="majorHAnsi" w:cstheme="majorHAnsi"/>
                <w:szCs w:val="24"/>
              </w:rPr>
              <w:t>3</w:t>
            </w:r>
          </w:p>
        </w:tc>
        <w:tc>
          <w:tcPr>
            <w:tcW w:w="1701" w:type="dxa"/>
            <w:vAlign w:val="center"/>
          </w:tcPr>
          <w:p w14:paraId="0F30560A" w14:textId="1A429AA3" w:rsidR="00346D91" w:rsidRPr="00A82D1A" w:rsidRDefault="00346D91" w:rsidP="00346D91">
            <w:pPr>
              <w:jc w:val="center"/>
              <w:rPr>
                <w:szCs w:val="24"/>
              </w:rPr>
            </w:pPr>
            <w:r w:rsidRPr="00A82D1A">
              <w:rPr>
                <w:i/>
                <w:szCs w:val="24"/>
                <w:lang w:val="nl-NL"/>
              </w:rPr>
              <w:t>quy định tại Chương V</w:t>
            </w:r>
          </w:p>
        </w:tc>
        <w:tc>
          <w:tcPr>
            <w:tcW w:w="1417" w:type="dxa"/>
          </w:tcPr>
          <w:p w14:paraId="4C61717C" w14:textId="77777777" w:rsidR="00346D91" w:rsidRPr="00A82D1A" w:rsidRDefault="00346D91" w:rsidP="00346D91">
            <w:pPr>
              <w:rPr>
                <w:szCs w:val="24"/>
              </w:rPr>
            </w:pPr>
          </w:p>
        </w:tc>
        <w:tc>
          <w:tcPr>
            <w:tcW w:w="2835" w:type="dxa"/>
            <w:vAlign w:val="center"/>
          </w:tcPr>
          <w:p w14:paraId="514B7032" w14:textId="53242490" w:rsidR="00346D91" w:rsidRPr="00A82D1A" w:rsidRDefault="00346D91" w:rsidP="00931FCE">
            <w:pPr>
              <w:rPr>
                <w:szCs w:val="24"/>
              </w:rPr>
            </w:pPr>
            <w:r w:rsidRPr="00A82D1A">
              <w:rPr>
                <w:szCs w:val="24"/>
              </w:rPr>
              <w:t>như trên</w:t>
            </w:r>
          </w:p>
        </w:tc>
        <w:tc>
          <w:tcPr>
            <w:tcW w:w="1276" w:type="dxa"/>
            <w:vAlign w:val="center"/>
          </w:tcPr>
          <w:p w14:paraId="561C194F" w14:textId="153AC3BE" w:rsidR="00346D91" w:rsidRPr="00A82D1A" w:rsidRDefault="00346D91" w:rsidP="00346D91">
            <w:pPr>
              <w:jc w:val="center"/>
              <w:rPr>
                <w:szCs w:val="24"/>
              </w:rPr>
            </w:pPr>
            <w:r w:rsidRPr="00A82D1A">
              <w:rPr>
                <w:szCs w:val="24"/>
              </w:rPr>
              <w:t>330 ngày</w:t>
            </w:r>
          </w:p>
        </w:tc>
        <w:tc>
          <w:tcPr>
            <w:tcW w:w="1405" w:type="dxa"/>
            <w:vAlign w:val="center"/>
          </w:tcPr>
          <w:p w14:paraId="0F03E22A" w14:textId="0A740A65" w:rsidR="00346D91" w:rsidRPr="00A82D1A" w:rsidRDefault="00346D91" w:rsidP="00346D91">
            <w:pPr>
              <w:jc w:val="center"/>
              <w:rPr>
                <w:szCs w:val="24"/>
              </w:rPr>
            </w:pPr>
            <w:r w:rsidRPr="00A82D1A">
              <w:rPr>
                <w:szCs w:val="24"/>
              </w:rPr>
              <w:t>360 ngày</w:t>
            </w:r>
          </w:p>
        </w:tc>
      </w:tr>
      <w:tr w:rsidR="00346D91" w:rsidRPr="00A82D1A" w14:paraId="6D27853A" w14:textId="77777777" w:rsidTr="00587F75">
        <w:trPr>
          <w:cantSplit/>
          <w:trHeight w:val="511"/>
        </w:trPr>
        <w:tc>
          <w:tcPr>
            <w:tcW w:w="738" w:type="dxa"/>
            <w:vAlign w:val="center"/>
          </w:tcPr>
          <w:p w14:paraId="258275E6" w14:textId="4B538DDE" w:rsidR="00346D91" w:rsidRPr="00A82D1A" w:rsidRDefault="00346D91" w:rsidP="00346D91">
            <w:pPr>
              <w:jc w:val="center"/>
              <w:rPr>
                <w:szCs w:val="24"/>
              </w:rPr>
            </w:pPr>
            <w:r w:rsidRPr="00A82D1A">
              <w:rPr>
                <w:szCs w:val="24"/>
              </w:rPr>
              <w:t>58</w:t>
            </w:r>
          </w:p>
        </w:tc>
        <w:tc>
          <w:tcPr>
            <w:tcW w:w="2977" w:type="dxa"/>
            <w:vAlign w:val="center"/>
          </w:tcPr>
          <w:p w14:paraId="18F1CE80" w14:textId="5EC962C9" w:rsidR="00346D91" w:rsidRPr="00A82D1A" w:rsidRDefault="00346D91" w:rsidP="00346D91">
            <w:pPr>
              <w:rPr>
                <w:szCs w:val="24"/>
              </w:rPr>
            </w:pPr>
            <w:r w:rsidRPr="00A82D1A">
              <w:rPr>
                <w:rFonts w:asciiTheme="majorHAnsi" w:hAnsiTheme="majorHAnsi" w:cstheme="majorHAnsi"/>
                <w:szCs w:val="24"/>
                <w:lang w:val="vi-VN"/>
              </w:rPr>
              <w:t>Tấm cao su chịu dầu dày 8mm</w:t>
            </w:r>
          </w:p>
        </w:tc>
        <w:tc>
          <w:tcPr>
            <w:tcW w:w="1134" w:type="dxa"/>
            <w:vAlign w:val="center"/>
          </w:tcPr>
          <w:p w14:paraId="0F8BC517" w14:textId="6EDFA969" w:rsidR="00346D91" w:rsidRPr="00A82D1A" w:rsidRDefault="00346D91" w:rsidP="00346D91">
            <w:pPr>
              <w:jc w:val="center"/>
              <w:rPr>
                <w:szCs w:val="24"/>
              </w:rPr>
            </w:pPr>
            <w:r w:rsidRPr="00A82D1A">
              <w:rPr>
                <w:rFonts w:asciiTheme="majorHAnsi" w:hAnsiTheme="majorHAnsi" w:cstheme="majorHAnsi"/>
                <w:szCs w:val="24"/>
              </w:rPr>
              <w:t>m2</w:t>
            </w:r>
          </w:p>
        </w:tc>
        <w:tc>
          <w:tcPr>
            <w:tcW w:w="1134" w:type="dxa"/>
            <w:vAlign w:val="center"/>
          </w:tcPr>
          <w:p w14:paraId="0014CCDD" w14:textId="15730CAB" w:rsidR="00346D91" w:rsidRPr="00A82D1A" w:rsidRDefault="00346D91" w:rsidP="00346D91">
            <w:pPr>
              <w:jc w:val="center"/>
              <w:rPr>
                <w:szCs w:val="24"/>
              </w:rPr>
            </w:pPr>
            <w:r w:rsidRPr="00A82D1A">
              <w:rPr>
                <w:rFonts w:asciiTheme="majorHAnsi" w:hAnsiTheme="majorHAnsi" w:cstheme="majorHAnsi"/>
                <w:szCs w:val="24"/>
              </w:rPr>
              <w:t>5</w:t>
            </w:r>
          </w:p>
        </w:tc>
        <w:tc>
          <w:tcPr>
            <w:tcW w:w="1701" w:type="dxa"/>
            <w:vAlign w:val="center"/>
          </w:tcPr>
          <w:p w14:paraId="3903F508" w14:textId="0833250D" w:rsidR="00346D91" w:rsidRPr="00A82D1A" w:rsidRDefault="00346D91" w:rsidP="00346D91">
            <w:pPr>
              <w:jc w:val="center"/>
              <w:rPr>
                <w:szCs w:val="24"/>
              </w:rPr>
            </w:pPr>
            <w:r w:rsidRPr="00A82D1A">
              <w:rPr>
                <w:i/>
                <w:szCs w:val="24"/>
                <w:lang w:val="nl-NL"/>
              </w:rPr>
              <w:t>quy định tại Chương V</w:t>
            </w:r>
          </w:p>
        </w:tc>
        <w:tc>
          <w:tcPr>
            <w:tcW w:w="1417" w:type="dxa"/>
          </w:tcPr>
          <w:p w14:paraId="67DBF6F7" w14:textId="77777777" w:rsidR="00346D91" w:rsidRPr="00A82D1A" w:rsidRDefault="00346D91" w:rsidP="00346D91">
            <w:pPr>
              <w:rPr>
                <w:szCs w:val="24"/>
              </w:rPr>
            </w:pPr>
          </w:p>
        </w:tc>
        <w:tc>
          <w:tcPr>
            <w:tcW w:w="2835" w:type="dxa"/>
            <w:vAlign w:val="center"/>
          </w:tcPr>
          <w:p w14:paraId="7C9E5F02" w14:textId="2C9B8C1C" w:rsidR="00346D91" w:rsidRPr="00A82D1A" w:rsidRDefault="00346D91" w:rsidP="00931FCE">
            <w:pPr>
              <w:rPr>
                <w:szCs w:val="24"/>
              </w:rPr>
            </w:pPr>
            <w:r w:rsidRPr="00A82D1A">
              <w:rPr>
                <w:szCs w:val="24"/>
              </w:rPr>
              <w:t>như trên</w:t>
            </w:r>
          </w:p>
        </w:tc>
        <w:tc>
          <w:tcPr>
            <w:tcW w:w="1276" w:type="dxa"/>
            <w:vAlign w:val="center"/>
          </w:tcPr>
          <w:p w14:paraId="62AFC48A" w14:textId="26E25549" w:rsidR="00346D91" w:rsidRPr="00A82D1A" w:rsidRDefault="00346D91" w:rsidP="00346D91">
            <w:pPr>
              <w:jc w:val="center"/>
              <w:rPr>
                <w:szCs w:val="24"/>
              </w:rPr>
            </w:pPr>
            <w:r w:rsidRPr="00A82D1A">
              <w:rPr>
                <w:szCs w:val="24"/>
              </w:rPr>
              <w:t>330 ngày</w:t>
            </w:r>
          </w:p>
        </w:tc>
        <w:tc>
          <w:tcPr>
            <w:tcW w:w="1405" w:type="dxa"/>
            <w:vAlign w:val="center"/>
          </w:tcPr>
          <w:p w14:paraId="0C13C2DE" w14:textId="53EE9C5F" w:rsidR="00346D91" w:rsidRPr="00A82D1A" w:rsidRDefault="00346D91" w:rsidP="00346D91">
            <w:pPr>
              <w:jc w:val="center"/>
              <w:rPr>
                <w:szCs w:val="24"/>
              </w:rPr>
            </w:pPr>
            <w:r w:rsidRPr="00A82D1A">
              <w:rPr>
                <w:szCs w:val="24"/>
              </w:rPr>
              <w:t>360 ngày</w:t>
            </w:r>
          </w:p>
        </w:tc>
      </w:tr>
      <w:tr w:rsidR="00346D91" w:rsidRPr="00A82D1A" w14:paraId="65DAB02E" w14:textId="77777777" w:rsidTr="00587F75">
        <w:trPr>
          <w:cantSplit/>
          <w:trHeight w:val="511"/>
        </w:trPr>
        <w:tc>
          <w:tcPr>
            <w:tcW w:w="738" w:type="dxa"/>
            <w:vAlign w:val="center"/>
          </w:tcPr>
          <w:p w14:paraId="67E9B710" w14:textId="5F765E01" w:rsidR="00346D91" w:rsidRPr="00A82D1A" w:rsidRDefault="00346D91" w:rsidP="00346D91">
            <w:pPr>
              <w:jc w:val="center"/>
              <w:rPr>
                <w:color w:val="00B0F0"/>
                <w:szCs w:val="24"/>
              </w:rPr>
            </w:pPr>
            <w:r w:rsidRPr="00A82D1A">
              <w:rPr>
                <w:color w:val="00B0F0"/>
                <w:szCs w:val="24"/>
              </w:rPr>
              <w:lastRenderedPageBreak/>
              <w:t>59</w:t>
            </w:r>
          </w:p>
        </w:tc>
        <w:tc>
          <w:tcPr>
            <w:tcW w:w="2977" w:type="dxa"/>
            <w:vAlign w:val="center"/>
          </w:tcPr>
          <w:p w14:paraId="0C20C42C" w14:textId="6578851E" w:rsidR="00346D91" w:rsidRPr="00A82D1A" w:rsidRDefault="00346D91" w:rsidP="00346D91">
            <w:pPr>
              <w:rPr>
                <w:color w:val="00B0F0"/>
                <w:szCs w:val="24"/>
              </w:rPr>
            </w:pPr>
            <w:r w:rsidRPr="00A82D1A">
              <w:rPr>
                <w:rFonts w:asciiTheme="majorHAnsi" w:hAnsiTheme="majorHAnsi" w:cstheme="majorHAnsi"/>
                <w:color w:val="00B0F0"/>
                <w:szCs w:val="24"/>
                <w:lang w:val="vi-VN"/>
              </w:rPr>
              <w:t xml:space="preserve">Sứ xuyên 110kV, kèm gioăng làm kín </w:t>
            </w:r>
          </w:p>
        </w:tc>
        <w:tc>
          <w:tcPr>
            <w:tcW w:w="1134" w:type="dxa"/>
            <w:vAlign w:val="center"/>
          </w:tcPr>
          <w:p w14:paraId="601279EA" w14:textId="1F4338A4"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3FDBED1C" w14:textId="70E0B288"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7324229C" w14:textId="2D21224A"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4C50B9E6" w14:textId="77777777" w:rsidR="00346D91" w:rsidRPr="00A82D1A" w:rsidRDefault="00346D91" w:rsidP="00346D91">
            <w:pPr>
              <w:rPr>
                <w:color w:val="00B0F0"/>
                <w:szCs w:val="24"/>
              </w:rPr>
            </w:pPr>
          </w:p>
        </w:tc>
        <w:tc>
          <w:tcPr>
            <w:tcW w:w="2835" w:type="dxa"/>
            <w:vAlign w:val="center"/>
          </w:tcPr>
          <w:p w14:paraId="4FF896E1" w14:textId="0B62421F" w:rsidR="00346D91" w:rsidRPr="00A82D1A" w:rsidRDefault="00346D91" w:rsidP="00931FCE">
            <w:pPr>
              <w:rPr>
                <w:color w:val="00B0F0"/>
                <w:szCs w:val="24"/>
              </w:rPr>
            </w:pPr>
            <w:r w:rsidRPr="00A82D1A">
              <w:rPr>
                <w:color w:val="00B0F0"/>
                <w:szCs w:val="24"/>
              </w:rPr>
              <w:t>Phục vụ công trình “Sửa chữa thay sứ cách điện MBA T3 Trạm biến áp  220kV Cao Bằng”, giao hàng tại mặt bằng trạm</w:t>
            </w:r>
          </w:p>
        </w:tc>
        <w:tc>
          <w:tcPr>
            <w:tcW w:w="1276" w:type="dxa"/>
            <w:vAlign w:val="center"/>
          </w:tcPr>
          <w:p w14:paraId="0EC105EA" w14:textId="28A0F5CB"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1E0CA31F" w14:textId="4202459C" w:rsidR="00346D91" w:rsidRPr="00A82D1A" w:rsidRDefault="00346D91" w:rsidP="00346D91">
            <w:pPr>
              <w:jc w:val="center"/>
              <w:rPr>
                <w:color w:val="00B0F0"/>
                <w:szCs w:val="24"/>
              </w:rPr>
            </w:pPr>
            <w:r w:rsidRPr="00A82D1A">
              <w:rPr>
                <w:color w:val="00B0F0"/>
                <w:szCs w:val="24"/>
              </w:rPr>
              <w:t>360 ngày</w:t>
            </w:r>
          </w:p>
        </w:tc>
      </w:tr>
      <w:tr w:rsidR="00346D91" w:rsidRPr="00A82D1A" w14:paraId="723C5103" w14:textId="77777777" w:rsidTr="00587F75">
        <w:trPr>
          <w:cantSplit/>
          <w:trHeight w:val="511"/>
        </w:trPr>
        <w:tc>
          <w:tcPr>
            <w:tcW w:w="738" w:type="dxa"/>
            <w:vAlign w:val="center"/>
          </w:tcPr>
          <w:p w14:paraId="2A9388DA" w14:textId="5B013CD4" w:rsidR="00346D91" w:rsidRPr="00A82D1A" w:rsidRDefault="00346D91" w:rsidP="00346D91">
            <w:pPr>
              <w:jc w:val="center"/>
              <w:rPr>
                <w:color w:val="00B0F0"/>
                <w:szCs w:val="24"/>
              </w:rPr>
            </w:pPr>
            <w:r w:rsidRPr="00A82D1A">
              <w:rPr>
                <w:color w:val="00B0F0"/>
                <w:szCs w:val="24"/>
              </w:rPr>
              <w:t>60</w:t>
            </w:r>
          </w:p>
        </w:tc>
        <w:tc>
          <w:tcPr>
            <w:tcW w:w="2977" w:type="dxa"/>
            <w:vAlign w:val="center"/>
          </w:tcPr>
          <w:p w14:paraId="78F5D7C0" w14:textId="772E0C21"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110kV</w:t>
            </w:r>
          </w:p>
        </w:tc>
        <w:tc>
          <w:tcPr>
            <w:tcW w:w="1134" w:type="dxa"/>
            <w:vAlign w:val="center"/>
          </w:tcPr>
          <w:p w14:paraId="0A62E8AC" w14:textId="3C945097"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0F84D525" w14:textId="20E47B69"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75F1AAEE" w14:textId="6B2D3E0F"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53375908" w14:textId="77777777" w:rsidR="00346D91" w:rsidRPr="00A82D1A" w:rsidRDefault="00346D91" w:rsidP="00346D91">
            <w:pPr>
              <w:rPr>
                <w:color w:val="00B0F0"/>
                <w:szCs w:val="24"/>
              </w:rPr>
            </w:pPr>
          </w:p>
        </w:tc>
        <w:tc>
          <w:tcPr>
            <w:tcW w:w="2835" w:type="dxa"/>
            <w:vAlign w:val="center"/>
          </w:tcPr>
          <w:p w14:paraId="0D5F6964" w14:textId="3951D54F" w:rsidR="00346D91" w:rsidRPr="00A82D1A" w:rsidRDefault="00346D91" w:rsidP="00931FCE">
            <w:pPr>
              <w:rPr>
                <w:color w:val="00B0F0"/>
                <w:szCs w:val="24"/>
              </w:rPr>
            </w:pPr>
            <w:r w:rsidRPr="00A82D1A">
              <w:rPr>
                <w:color w:val="00B0F0"/>
                <w:szCs w:val="24"/>
              </w:rPr>
              <w:t>như trên</w:t>
            </w:r>
          </w:p>
        </w:tc>
        <w:tc>
          <w:tcPr>
            <w:tcW w:w="1276" w:type="dxa"/>
            <w:vAlign w:val="center"/>
          </w:tcPr>
          <w:p w14:paraId="205AE0DF" w14:textId="70A05AF8"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59717FAF" w14:textId="52CED913" w:rsidR="00346D91" w:rsidRPr="00A82D1A" w:rsidRDefault="00346D91" w:rsidP="00346D91">
            <w:pPr>
              <w:jc w:val="center"/>
              <w:rPr>
                <w:color w:val="00B0F0"/>
                <w:szCs w:val="24"/>
              </w:rPr>
            </w:pPr>
            <w:r w:rsidRPr="00A82D1A">
              <w:rPr>
                <w:color w:val="00B0F0"/>
                <w:szCs w:val="24"/>
              </w:rPr>
              <w:t>360 ngày</w:t>
            </w:r>
          </w:p>
        </w:tc>
      </w:tr>
      <w:tr w:rsidR="00346D91" w:rsidRPr="00A82D1A" w14:paraId="57C86E05" w14:textId="77777777" w:rsidTr="00587F75">
        <w:trPr>
          <w:cantSplit/>
          <w:trHeight w:val="511"/>
        </w:trPr>
        <w:tc>
          <w:tcPr>
            <w:tcW w:w="738" w:type="dxa"/>
            <w:vAlign w:val="center"/>
          </w:tcPr>
          <w:p w14:paraId="1ED6AA73" w14:textId="59878381" w:rsidR="00346D91" w:rsidRPr="00A82D1A" w:rsidRDefault="00346D91" w:rsidP="00346D91">
            <w:pPr>
              <w:jc w:val="center"/>
              <w:rPr>
                <w:color w:val="00B0F0"/>
                <w:szCs w:val="24"/>
              </w:rPr>
            </w:pPr>
            <w:r w:rsidRPr="00A82D1A">
              <w:rPr>
                <w:color w:val="00B0F0"/>
                <w:szCs w:val="24"/>
              </w:rPr>
              <w:t>61</w:t>
            </w:r>
          </w:p>
        </w:tc>
        <w:tc>
          <w:tcPr>
            <w:tcW w:w="2977" w:type="dxa"/>
            <w:vAlign w:val="center"/>
          </w:tcPr>
          <w:p w14:paraId="2C55CFC0" w14:textId="7E3BCD68" w:rsidR="00346D91" w:rsidRPr="00A82D1A" w:rsidRDefault="00346D91" w:rsidP="00346D91">
            <w:pPr>
              <w:rPr>
                <w:color w:val="00B0F0"/>
                <w:szCs w:val="24"/>
              </w:rPr>
            </w:pPr>
            <w:r w:rsidRPr="00A82D1A">
              <w:rPr>
                <w:rFonts w:asciiTheme="majorHAnsi" w:hAnsiTheme="majorHAnsi" w:cstheme="majorHAnsi"/>
                <w:color w:val="00B0F0"/>
                <w:szCs w:val="24"/>
                <w:lang w:val="vi-VN"/>
              </w:rPr>
              <w:t xml:space="preserve">Sứ xuyên 72,5kV, kèm gioăng làm kín </w:t>
            </w:r>
          </w:p>
        </w:tc>
        <w:tc>
          <w:tcPr>
            <w:tcW w:w="1134" w:type="dxa"/>
            <w:vAlign w:val="center"/>
          </w:tcPr>
          <w:p w14:paraId="730FC7A6" w14:textId="785C7AEF"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3F6B0F69" w14:textId="0EE517CA" w:rsidR="00346D91" w:rsidRPr="00A82D1A" w:rsidRDefault="00346D91" w:rsidP="00346D91">
            <w:pPr>
              <w:jc w:val="center"/>
              <w:rPr>
                <w:color w:val="00B0F0"/>
                <w:szCs w:val="24"/>
              </w:rPr>
            </w:pPr>
            <w:r w:rsidRPr="00A82D1A">
              <w:rPr>
                <w:rFonts w:asciiTheme="majorHAnsi" w:hAnsiTheme="majorHAnsi" w:cstheme="majorHAnsi"/>
                <w:color w:val="00B0F0"/>
                <w:szCs w:val="24"/>
              </w:rPr>
              <w:t>1</w:t>
            </w:r>
          </w:p>
        </w:tc>
        <w:tc>
          <w:tcPr>
            <w:tcW w:w="1701" w:type="dxa"/>
            <w:vAlign w:val="center"/>
          </w:tcPr>
          <w:p w14:paraId="093AFC66" w14:textId="41B2A2BC"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36F192F2" w14:textId="77777777" w:rsidR="00346D91" w:rsidRPr="00A82D1A" w:rsidRDefault="00346D91" w:rsidP="00346D91">
            <w:pPr>
              <w:rPr>
                <w:color w:val="00B0F0"/>
                <w:szCs w:val="24"/>
              </w:rPr>
            </w:pPr>
          </w:p>
        </w:tc>
        <w:tc>
          <w:tcPr>
            <w:tcW w:w="2835" w:type="dxa"/>
            <w:vAlign w:val="center"/>
          </w:tcPr>
          <w:p w14:paraId="6C9F2919" w14:textId="1370FD3C" w:rsidR="00346D91" w:rsidRPr="00A82D1A" w:rsidRDefault="00346D91" w:rsidP="00931FCE">
            <w:pPr>
              <w:rPr>
                <w:color w:val="00B0F0"/>
                <w:szCs w:val="24"/>
              </w:rPr>
            </w:pPr>
            <w:r w:rsidRPr="00A82D1A">
              <w:rPr>
                <w:color w:val="00B0F0"/>
                <w:szCs w:val="24"/>
              </w:rPr>
              <w:t>như trên</w:t>
            </w:r>
          </w:p>
        </w:tc>
        <w:tc>
          <w:tcPr>
            <w:tcW w:w="1276" w:type="dxa"/>
            <w:vAlign w:val="center"/>
          </w:tcPr>
          <w:p w14:paraId="30F8A675" w14:textId="54DC4355"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4E16B271" w14:textId="21100865" w:rsidR="00346D91" w:rsidRPr="00A82D1A" w:rsidRDefault="00346D91" w:rsidP="00346D91">
            <w:pPr>
              <w:jc w:val="center"/>
              <w:rPr>
                <w:color w:val="00B0F0"/>
                <w:szCs w:val="24"/>
              </w:rPr>
            </w:pPr>
            <w:r w:rsidRPr="00A82D1A">
              <w:rPr>
                <w:color w:val="00B0F0"/>
                <w:szCs w:val="24"/>
              </w:rPr>
              <w:t>360 ngày</w:t>
            </w:r>
          </w:p>
        </w:tc>
      </w:tr>
      <w:tr w:rsidR="00346D91" w:rsidRPr="00A82D1A" w14:paraId="3435D976" w14:textId="77777777" w:rsidTr="00587F75">
        <w:trPr>
          <w:cantSplit/>
          <w:trHeight w:val="511"/>
        </w:trPr>
        <w:tc>
          <w:tcPr>
            <w:tcW w:w="738" w:type="dxa"/>
            <w:vAlign w:val="center"/>
          </w:tcPr>
          <w:p w14:paraId="6DE1FC0C" w14:textId="3ECCDAAF" w:rsidR="00346D91" w:rsidRPr="00A82D1A" w:rsidRDefault="00346D91" w:rsidP="00346D91">
            <w:pPr>
              <w:jc w:val="center"/>
              <w:rPr>
                <w:color w:val="00B0F0"/>
                <w:szCs w:val="24"/>
              </w:rPr>
            </w:pPr>
            <w:r w:rsidRPr="00A82D1A">
              <w:rPr>
                <w:color w:val="00B0F0"/>
                <w:szCs w:val="24"/>
              </w:rPr>
              <w:t>62</w:t>
            </w:r>
          </w:p>
        </w:tc>
        <w:tc>
          <w:tcPr>
            <w:tcW w:w="2977" w:type="dxa"/>
            <w:vAlign w:val="center"/>
          </w:tcPr>
          <w:p w14:paraId="118F3ECA" w14:textId="05CE68B1" w:rsidR="00346D91" w:rsidRPr="00A82D1A" w:rsidRDefault="00346D91" w:rsidP="00346D91">
            <w:pPr>
              <w:rPr>
                <w:color w:val="00B0F0"/>
                <w:szCs w:val="24"/>
              </w:rPr>
            </w:pPr>
            <w:r w:rsidRPr="00A82D1A">
              <w:rPr>
                <w:rFonts w:asciiTheme="majorHAnsi" w:hAnsiTheme="majorHAnsi" w:cstheme="majorHAnsi"/>
                <w:color w:val="00B0F0"/>
                <w:szCs w:val="24"/>
                <w:lang w:val="vi-VN"/>
              </w:rPr>
              <w:t>Kẹp cực cho</w:t>
            </w:r>
            <w:r w:rsidRPr="00A82D1A">
              <w:rPr>
                <w:color w:val="00B0F0"/>
                <w:szCs w:val="24"/>
                <w:lang w:val="vi-VN"/>
              </w:rPr>
              <w:t xml:space="preserve"> </w:t>
            </w:r>
            <w:r w:rsidRPr="00A82D1A">
              <w:rPr>
                <w:rFonts w:asciiTheme="majorHAnsi" w:hAnsiTheme="majorHAnsi" w:cstheme="majorHAnsi"/>
                <w:color w:val="00B0F0"/>
                <w:szCs w:val="24"/>
                <w:lang w:val="vi-VN"/>
              </w:rPr>
              <w:t>Sứ xuyên 72,5kV</w:t>
            </w:r>
          </w:p>
        </w:tc>
        <w:tc>
          <w:tcPr>
            <w:tcW w:w="1134" w:type="dxa"/>
            <w:vAlign w:val="center"/>
          </w:tcPr>
          <w:p w14:paraId="3F688A8C" w14:textId="5A930CA4" w:rsidR="00346D91" w:rsidRPr="00A82D1A" w:rsidRDefault="00346D91" w:rsidP="00346D91">
            <w:pPr>
              <w:jc w:val="center"/>
              <w:rPr>
                <w:color w:val="00B0F0"/>
                <w:szCs w:val="24"/>
              </w:rPr>
            </w:pPr>
            <w:r w:rsidRPr="00A82D1A">
              <w:rPr>
                <w:rFonts w:asciiTheme="majorHAnsi" w:hAnsiTheme="majorHAnsi" w:cstheme="majorHAnsi"/>
                <w:color w:val="00B0F0"/>
                <w:szCs w:val="24"/>
              </w:rPr>
              <w:t>bộ</w:t>
            </w:r>
          </w:p>
        </w:tc>
        <w:tc>
          <w:tcPr>
            <w:tcW w:w="1134" w:type="dxa"/>
            <w:vAlign w:val="center"/>
          </w:tcPr>
          <w:p w14:paraId="2897FB6C" w14:textId="5658CE36" w:rsidR="00346D91" w:rsidRPr="00A82D1A" w:rsidRDefault="00346D91" w:rsidP="00346D91">
            <w:pPr>
              <w:jc w:val="center"/>
              <w:rPr>
                <w:color w:val="00B0F0"/>
                <w:szCs w:val="24"/>
              </w:rPr>
            </w:pPr>
            <w:r w:rsidRPr="00A82D1A">
              <w:rPr>
                <w:rFonts w:asciiTheme="majorHAnsi" w:hAnsiTheme="majorHAnsi" w:cstheme="majorHAnsi"/>
                <w:color w:val="00B0F0"/>
                <w:szCs w:val="24"/>
              </w:rPr>
              <w:t>1</w:t>
            </w:r>
          </w:p>
        </w:tc>
        <w:tc>
          <w:tcPr>
            <w:tcW w:w="1701" w:type="dxa"/>
            <w:vAlign w:val="center"/>
          </w:tcPr>
          <w:p w14:paraId="69951A8D" w14:textId="7D19E5AD"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18287588" w14:textId="77777777" w:rsidR="00346D91" w:rsidRPr="00A82D1A" w:rsidRDefault="00346D91" w:rsidP="00346D91">
            <w:pPr>
              <w:rPr>
                <w:color w:val="00B0F0"/>
                <w:szCs w:val="24"/>
              </w:rPr>
            </w:pPr>
          </w:p>
        </w:tc>
        <w:tc>
          <w:tcPr>
            <w:tcW w:w="2835" w:type="dxa"/>
            <w:vAlign w:val="center"/>
          </w:tcPr>
          <w:p w14:paraId="6331A1DE" w14:textId="70AFAFD9" w:rsidR="00346D91" w:rsidRPr="00A82D1A" w:rsidRDefault="00346D91" w:rsidP="00931FCE">
            <w:pPr>
              <w:rPr>
                <w:color w:val="00B0F0"/>
                <w:szCs w:val="24"/>
              </w:rPr>
            </w:pPr>
            <w:r w:rsidRPr="00A82D1A">
              <w:rPr>
                <w:color w:val="00B0F0"/>
                <w:szCs w:val="24"/>
              </w:rPr>
              <w:t>như trên</w:t>
            </w:r>
          </w:p>
        </w:tc>
        <w:tc>
          <w:tcPr>
            <w:tcW w:w="1276" w:type="dxa"/>
            <w:vAlign w:val="center"/>
          </w:tcPr>
          <w:p w14:paraId="021BBC16" w14:textId="6001A24D"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7D0B43D2" w14:textId="39BC599C" w:rsidR="00346D91" w:rsidRPr="00A82D1A" w:rsidRDefault="00346D91" w:rsidP="00346D91">
            <w:pPr>
              <w:jc w:val="center"/>
              <w:rPr>
                <w:color w:val="00B0F0"/>
                <w:szCs w:val="24"/>
              </w:rPr>
            </w:pPr>
            <w:r w:rsidRPr="00A82D1A">
              <w:rPr>
                <w:color w:val="00B0F0"/>
                <w:szCs w:val="24"/>
              </w:rPr>
              <w:t>360 ngày</w:t>
            </w:r>
          </w:p>
        </w:tc>
      </w:tr>
      <w:tr w:rsidR="00346D91" w:rsidRPr="00A82D1A" w14:paraId="76997E7E" w14:textId="77777777" w:rsidTr="00587F75">
        <w:trPr>
          <w:cantSplit/>
          <w:trHeight w:val="511"/>
        </w:trPr>
        <w:tc>
          <w:tcPr>
            <w:tcW w:w="738" w:type="dxa"/>
            <w:vAlign w:val="center"/>
          </w:tcPr>
          <w:p w14:paraId="21993FC3" w14:textId="53EE37DA" w:rsidR="00346D91" w:rsidRPr="00A82D1A" w:rsidRDefault="00346D91" w:rsidP="00346D91">
            <w:pPr>
              <w:jc w:val="center"/>
              <w:rPr>
                <w:color w:val="00B0F0"/>
                <w:szCs w:val="24"/>
              </w:rPr>
            </w:pPr>
            <w:r w:rsidRPr="00A82D1A">
              <w:rPr>
                <w:color w:val="00B0F0"/>
                <w:szCs w:val="24"/>
              </w:rPr>
              <w:t>63</w:t>
            </w:r>
          </w:p>
        </w:tc>
        <w:tc>
          <w:tcPr>
            <w:tcW w:w="2977" w:type="dxa"/>
            <w:vAlign w:val="center"/>
          </w:tcPr>
          <w:p w14:paraId="0F2FDFA7" w14:textId="27EBD745" w:rsidR="00346D91" w:rsidRPr="00A82D1A" w:rsidRDefault="00346D91" w:rsidP="00346D91">
            <w:pPr>
              <w:rPr>
                <w:color w:val="00B0F0"/>
                <w:szCs w:val="24"/>
              </w:rPr>
            </w:pPr>
            <w:r w:rsidRPr="00A82D1A">
              <w:rPr>
                <w:rFonts w:asciiTheme="majorHAnsi" w:hAnsiTheme="majorHAnsi" w:cstheme="majorHAnsi"/>
                <w:color w:val="00B0F0"/>
                <w:szCs w:val="24"/>
                <w:lang w:val="vi-VN"/>
              </w:rPr>
              <w:t>Tấm cao su chịu dầu dày 5mm</w:t>
            </w:r>
          </w:p>
        </w:tc>
        <w:tc>
          <w:tcPr>
            <w:tcW w:w="1134" w:type="dxa"/>
            <w:vAlign w:val="center"/>
          </w:tcPr>
          <w:p w14:paraId="3AA3CBE8" w14:textId="1DAE29E4" w:rsidR="00346D91" w:rsidRPr="00A82D1A" w:rsidRDefault="00346D91" w:rsidP="00346D91">
            <w:pPr>
              <w:jc w:val="center"/>
              <w:rPr>
                <w:color w:val="00B0F0"/>
                <w:szCs w:val="24"/>
              </w:rPr>
            </w:pPr>
            <w:r w:rsidRPr="00A82D1A">
              <w:rPr>
                <w:rFonts w:asciiTheme="majorHAnsi" w:hAnsiTheme="majorHAnsi" w:cstheme="majorHAnsi"/>
                <w:color w:val="00B0F0"/>
                <w:szCs w:val="24"/>
              </w:rPr>
              <w:t>m2</w:t>
            </w:r>
          </w:p>
        </w:tc>
        <w:tc>
          <w:tcPr>
            <w:tcW w:w="1134" w:type="dxa"/>
            <w:vAlign w:val="center"/>
          </w:tcPr>
          <w:p w14:paraId="38D24CA3" w14:textId="3D89CFAB" w:rsidR="00346D91" w:rsidRPr="00A82D1A" w:rsidRDefault="00346D91" w:rsidP="00346D91">
            <w:pPr>
              <w:jc w:val="center"/>
              <w:rPr>
                <w:color w:val="00B0F0"/>
                <w:szCs w:val="24"/>
              </w:rPr>
            </w:pPr>
            <w:r w:rsidRPr="00A82D1A">
              <w:rPr>
                <w:rFonts w:asciiTheme="majorHAnsi" w:hAnsiTheme="majorHAnsi" w:cstheme="majorHAnsi"/>
                <w:color w:val="00B0F0"/>
                <w:szCs w:val="24"/>
              </w:rPr>
              <w:t>3</w:t>
            </w:r>
          </w:p>
        </w:tc>
        <w:tc>
          <w:tcPr>
            <w:tcW w:w="1701" w:type="dxa"/>
            <w:vAlign w:val="center"/>
          </w:tcPr>
          <w:p w14:paraId="76D2DC62" w14:textId="658D26D1"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125D8D45" w14:textId="77777777" w:rsidR="00346D91" w:rsidRPr="00A82D1A" w:rsidRDefault="00346D91" w:rsidP="00346D91">
            <w:pPr>
              <w:rPr>
                <w:color w:val="00B0F0"/>
                <w:szCs w:val="24"/>
              </w:rPr>
            </w:pPr>
          </w:p>
        </w:tc>
        <w:tc>
          <w:tcPr>
            <w:tcW w:w="2835" w:type="dxa"/>
            <w:vAlign w:val="center"/>
          </w:tcPr>
          <w:p w14:paraId="2A0158AC" w14:textId="1EFA1BDC" w:rsidR="00346D91" w:rsidRPr="00A82D1A" w:rsidRDefault="00346D91" w:rsidP="00931FCE">
            <w:pPr>
              <w:rPr>
                <w:color w:val="00B0F0"/>
                <w:szCs w:val="24"/>
              </w:rPr>
            </w:pPr>
            <w:r w:rsidRPr="00A82D1A">
              <w:rPr>
                <w:color w:val="00B0F0"/>
                <w:szCs w:val="24"/>
              </w:rPr>
              <w:t>như trên</w:t>
            </w:r>
          </w:p>
        </w:tc>
        <w:tc>
          <w:tcPr>
            <w:tcW w:w="1276" w:type="dxa"/>
            <w:vAlign w:val="center"/>
          </w:tcPr>
          <w:p w14:paraId="10B398B4" w14:textId="5AD55E99"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54F5D92D" w14:textId="469AF104" w:rsidR="00346D91" w:rsidRPr="00A82D1A" w:rsidRDefault="00346D91" w:rsidP="00346D91">
            <w:pPr>
              <w:jc w:val="center"/>
              <w:rPr>
                <w:color w:val="00B0F0"/>
                <w:szCs w:val="24"/>
              </w:rPr>
            </w:pPr>
            <w:r w:rsidRPr="00A82D1A">
              <w:rPr>
                <w:color w:val="00B0F0"/>
                <w:szCs w:val="24"/>
              </w:rPr>
              <w:t>360 ngày</w:t>
            </w:r>
          </w:p>
        </w:tc>
      </w:tr>
      <w:tr w:rsidR="00346D91" w:rsidRPr="00A82D1A" w14:paraId="7CB56D0A" w14:textId="77777777" w:rsidTr="00587F75">
        <w:trPr>
          <w:cantSplit/>
          <w:trHeight w:val="511"/>
        </w:trPr>
        <w:tc>
          <w:tcPr>
            <w:tcW w:w="738" w:type="dxa"/>
            <w:vAlign w:val="center"/>
          </w:tcPr>
          <w:p w14:paraId="49E8833F" w14:textId="34082863" w:rsidR="00346D91" w:rsidRPr="00A82D1A" w:rsidRDefault="00346D91" w:rsidP="00346D91">
            <w:pPr>
              <w:jc w:val="center"/>
              <w:rPr>
                <w:color w:val="00B0F0"/>
                <w:szCs w:val="24"/>
              </w:rPr>
            </w:pPr>
            <w:r w:rsidRPr="00A82D1A">
              <w:rPr>
                <w:color w:val="00B0F0"/>
                <w:szCs w:val="24"/>
              </w:rPr>
              <w:t>64</w:t>
            </w:r>
          </w:p>
        </w:tc>
        <w:tc>
          <w:tcPr>
            <w:tcW w:w="2977" w:type="dxa"/>
            <w:vAlign w:val="center"/>
          </w:tcPr>
          <w:p w14:paraId="77FFEBD7" w14:textId="6AF0A3AB" w:rsidR="00346D91" w:rsidRPr="00A82D1A" w:rsidRDefault="00346D91" w:rsidP="00346D91">
            <w:pPr>
              <w:rPr>
                <w:color w:val="00B0F0"/>
                <w:szCs w:val="24"/>
              </w:rPr>
            </w:pPr>
            <w:r w:rsidRPr="00A82D1A">
              <w:rPr>
                <w:rFonts w:asciiTheme="majorHAnsi" w:hAnsiTheme="majorHAnsi" w:cstheme="majorHAnsi"/>
                <w:color w:val="00B0F0"/>
                <w:szCs w:val="24"/>
                <w:lang w:val="vi-VN"/>
              </w:rPr>
              <w:t>Tấm cao su chịu dầu dày 8mm</w:t>
            </w:r>
          </w:p>
        </w:tc>
        <w:tc>
          <w:tcPr>
            <w:tcW w:w="1134" w:type="dxa"/>
            <w:vAlign w:val="center"/>
          </w:tcPr>
          <w:p w14:paraId="30077CC9" w14:textId="2CC3BB14" w:rsidR="00346D91" w:rsidRPr="00A82D1A" w:rsidRDefault="00346D91" w:rsidP="00346D91">
            <w:pPr>
              <w:jc w:val="center"/>
              <w:rPr>
                <w:color w:val="00B0F0"/>
                <w:szCs w:val="24"/>
              </w:rPr>
            </w:pPr>
            <w:r w:rsidRPr="00A82D1A">
              <w:rPr>
                <w:rFonts w:asciiTheme="majorHAnsi" w:hAnsiTheme="majorHAnsi" w:cstheme="majorHAnsi"/>
                <w:color w:val="00B0F0"/>
                <w:szCs w:val="24"/>
              </w:rPr>
              <w:t>m2</w:t>
            </w:r>
          </w:p>
        </w:tc>
        <w:tc>
          <w:tcPr>
            <w:tcW w:w="1134" w:type="dxa"/>
            <w:vAlign w:val="center"/>
          </w:tcPr>
          <w:p w14:paraId="2A4AF13B" w14:textId="6BECADBA" w:rsidR="00346D91" w:rsidRPr="00A82D1A" w:rsidRDefault="00346D91" w:rsidP="00346D91">
            <w:pPr>
              <w:jc w:val="center"/>
              <w:rPr>
                <w:color w:val="00B0F0"/>
                <w:szCs w:val="24"/>
              </w:rPr>
            </w:pPr>
            <w:r w:rsidRPr="00A82D1A">
              <w:rPr>
                <w:rFonts w:asciiTheme="majorHAnsi" w:hAnsiTheme="majorHAnsi" w:cstheme="majorHAnsi"/>
                <w:color w:val="00B0F0"/>
                <w:szCs w:val="24"/>
              </w:rPr>
              <w:t>5</w:t>
            </w:r>
          </w:p>
        </w:tc>
        <w:tc>
          <w:tcPr>
            <w:tcW w:w="1701" w:type="dxa"/>
            <w:vAlign w:val="center"/>
          </w:tcPr>
          <w:p w14:paraId="18151F7B" w14:textId="7316FB43" w:rsidR="00346D91" w:rsidRPr="00A82D1A" w:rsidRDefault="00346D91" w:rsidP="00346D91">
            <w:pPr>
              <w:jc w:val="center"/>
              <w:rPr>
                <w:color w:val="00B0F0"/>
                <w:szCs w:val="24"/>
              </w:rPr>
            </w:pPr>
            <w:r w:rsidRPr="00A82D1A">
              <w:rPr>
                <w:i/>
                <w:color w:val="00B0F0"/>
                <w:szCs w:val="24"/>
                <w:lang w:val="nl-NL"/>
              </w:rPr>
              <w:t>quy định tại Chương V</w:t>
            </w:r>
          </w:p>
        </w:tc>
        <w:tc>
          <w:tcPr>
            <w:tcW w:w="1417" w:type="dxa"/>
          </w:tcPr>
          <w:p w14:paraId="7D656A40" w14:textId="77777777" w:rsidR="00346D91" w:rsidRPr="00A82D1A" w:rsidRDefault="00346D91" w:rsidP="00346D91">
            <w:pPr>
              <w:rPr>
                <w:color w:val="00B0F0"/>
                <w:szCs w:val="24"/>
              </w:rPr>
            </w:pPr>
          </w:p>
        </w:tc>
        <w:tc>
          <w:tcPr>
            <w:tcW w:w="2835" w:type="dxa"/>
            <w:vAlign w:val="center"/>
          </w:tcPr>
          <w:p w14:paraId="36AA1EC6" w14:textId="7C0B7C7E" w:rsidR="00346D91" w:rsidRPr="00A82D1A" w:rsidRDefault="00346D91" w:rsidP="00931FCE">
            <w:pPr>
              <w:rPr>
                <w:color w:val="00B0F0"/>
                <w:szCs w:val="24"/>
              </w:rPr>
            </w:pPr>
            <w:r w:rsidRPr="00A82D1A">
              <w:rPr>
                <w:color w:val="00B0F0"/>
                <w:szCs w:val="24"/>
              </w:rPr>
              <w:t>như trên</w:t>
            </w:r>
          </w:p>
        </w:tc>
        <w:tc>
          <w:tcPr>
            <w:tcW w:w="1276" w:type="dxa"/>
            <w:vAlign w:val="center"/>
          </w:tcPr>
          <w:p w14:paraId="376B5FC8" w14:textId="51AE13EE" w:rsidR="00346D91" w:rsidRPr="00A82D1A" w:rsidRDefault="00346D91" w:rsidP="00346D91">
            <w:pPr>
              <w:jc w:val="center"/>
              <w:rPr>
                <w:color w:val="00B0F0"/>
                <w:szCs w:val="24"/>
              </w:rPr>
            </w:pPr>
            <w:r w:rsidRPr="00A82D1A">
              <w:rPr>
                <w:color w:val="00B0F0"/>
                <w:szCs w:val="24"/>
              </w:rPr>
              <w:t>330 ngày</w:t>
            </w:r>
          </w:p>
        </w:tc>
        <w:tc>
          <w:tcPr>
            <w:tcW w:w="1405" w:type="dxa"/>
            <w:vAlign w:val="center"/>
          </w:tcPr>
          <w:p w14:paraId="2D464AEF" w14:textId="1E3F8275" w:rsidR="00346D91" w:rsidRPr="00A82D1A" w:rsidRDefault="00346D91" w:rsidP="00346D91">
            <w:pPr>
              <w:jc w:val="center"/>
              <w:rPr>
                <w:color w:val="00B0F0"/>
                <w:szCs w:val="24"/>
              </w:rPr>
            </w:pPr>
            <w:r w:rsidRPr="00A82D1A">
              <w:rPr>
                <w:color w:val="00B0F0"/>
                <w:szCs w:val="24"/>
              </w:rPr>
              <w:t>360 ngày</w:t>
            </w:r>
          </w:p>
        </w:tc>
      </w:tr>
    </w:tbl>
    <w:p w14:paraId="28BE008A" w14:textId="77777777" w:rsidR="00587F75" w:rsidRPr="00A82D1A" w:rsidRDefault="00587F75" w:rsidP="00E96158">
      <w:pPr>
        <w:spacing w:before="80" w:after="80"/>
        <w:ind w:firstLine="567"/>
        <w:rPr>
          <w:i/>
          <w:sz w:val="28"/>
          <w:szCs w:val="28"/>
          <w:lang w:val="nl-NL"/>
        </w:rPr>
      </w:pPr>
    </w:p>
    <w:p w14:paraId="03E0AE6D" w14:textId="7672AF5A" w:rsidR="00466CE4" w:rsidRPr="00A82D1A" w:rsidRDefault="00466CE4" w:rsidP="00E96158">
      <w:pPr>
        <w:spacing w:before="80" w:after="80"/>
        <w:ind w:firstLine="567"/>
        <w:rPr>
          <w:i/>
          <w:sz w:val="28"/>
          <w:szCs w:val="28"/>
          <w:lang w:val="nl-NL"/>
        </w:rPr>
      </w:pPr>
      <w:r w:rsidRPr="00A82D1A">
        <w:rPr>
          <w:i/>
          <w:sz w:val="28"/>
          <w:szCs w:val="28"/>
          <w:lang w:val="nl-NL"/>
        </w:rPr>
        <w:t>Ghi chú:</w:t>
      </w:r>
    </w:p>
    <w:p w14:paraId="0F14F090" w14:textId="358D5C17" w:rsidR="007D61ED" w:rsidRPr="00A82D1A" w:rsidRDefault="007D61ED" w:rsidP="00E96158">
      <w:pPr>
        <w:spacing w:before="80" w:after="80"/>
        <w:ind w:firstLine="567"/>
        <w:rPr>
          <w:i/>
          <w:sz w:val="28"/>
          <w:szCs w:val="28"/>
          <w:lang w:val="nl-NL"/>
        </w:rPr>
      </w:pPr>
      <w:bookmarkStart w:id="96" w:name="_Hlk179534913"/>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A82D1A" w:rsidRDefault="003A10E3" w:rsidP="005C775F">
      <w:pPr>
        <w:spacing w:before="80" w:after="80"/>
        <w:ind w:firstLine="567"/>
        <w:rPr>
          <w:i/>
          <w:sz w:val="28"/>
          <w:szCs w:val="28"/>
          <w:lang w:val="nl-NL"/>
        </w:rPr>
      </w:pPr>
      <w:bookmarkStart w:id="97" w:name="_Hlk81165303"/>
      <w:bookmarkEnd w:id="96"/>
      <w:r w:rsidRPr="00A82D1A">
        <w:rPr>
          <w:i/>
          <w:sz w:val="28"/>
          <w:szCs w:val="28"/>
          <w:lang w:val="nl-NL"/>
        </w:rPr>
        <w:t>(</w:t>
      </w:r>
      <w:r w:rsidR="00084511" w:rsidRPr="00A82D1A">
        <w:rPr>
          <w:i/>
          <w:sz w:val="28"/>
          <w:szCs w:val="28"/>
          <w:lang w:val="nl-NL"/>
        </w:rPr>
        <w:t>2</w:t>
      </w:r>
      <w:r w:rsidRPr="00A82D1A">
        <w:rPr>
          <w:i/>
          <w:sz w:val="28"/>
          <w:szCs w:val="28"/>
          <w:lang w:val="nl-NL"/>
        </w:rPr>
        <w:t>) Dẫn chiếu đến nội dung tương ứng quy định tại Chương V.</w:t>
      </w:r>
    </w:p>
    <w:p w14:paraId="7BD8514F" w14:textId="4045968C" w:rsidR="005C775F" w:rsidRPr="00A82D1A" w:rsidRDefault="005C775F" w:rsidP="005C775F">
      <w:pPr>
        <w:spacing w:before="80" w:after="80"/>
        <w:ind w:firstLine="567"/>
        <w:rPr>
          <w:i/>
          <w:sz w:val="28"/>
          <w:szCs w:val="28"/>
          <w:lang w:val="nl-NL"/>
        </w:rPr>
      </w:pPr>
      <w:bookmarkStart w:id="98" w:name="_Hlk154323991"/>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1D6A5BB6" w14:textId="72DA701D" w:rsidR="00880E92" w:rsidRPr="00A82D1A" w:rsidRDefault="00880E92" w:rsidP="00880E92">
      <w:pPr>
        <w:spacing w:before="80" w:after="80"/>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A82D1A" w:rsidRDefault="00880E92" w:rsidP="00880E92">
      <w:pPr>
        <w:spacing w:before="80" w:after="80"/>
        <w:ind w:firstLine="567"/>
        <w:rPr>
          <w:i/>
          <w:sz w:val="28"/>
          <w:szCs w:val="28"/>
          <w:lang w:val="nl-NL"/>
        </w:rPr>
      </w:pPr>
      <w:r w:rsidRPr="00A82D1A">
        <w:rPr>
          <w:i/>
          <w:sz w:val="28"/>
          <w:szCs w:val="28"/>
          <w:lang w:val="nl-NL"/>
        </w:rPr>
        <w:lastRenderedPageBreak/>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6E93CFBF" w14:textId="77777777" w:rsidR="00880E92" w:rsidRPr="00A82D1A" w:rsidRDefault="00880E92" w:rsidP="00880E92">
      <w:pPr>
        <w:spacing w:before="80" w:after="80"/>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A82D1A" w:rsidRDefault="005C775F" w:rsidP="005C775F">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02240B10" w14:textId="3C6CED26" w:rsidR="003A10E3" w:rsidRPr="00A82D1A" w:rsidRDefault="005C775F" w:rsidP="00E96158">
      <w:pPr>
        <w:spacing w:before="80" w:after="80"/>
        <w:ind w:firstLine="567"/>
        <w:rPr>
          <w:i/>
          <w:sz w:val="28"/>
          <w:szCs w:val="28"/>
          <w:lang w:val="nl-NL"/>
        </w:rPr>
      </w:pPr>
      <w:r w:rsidRPr="00A82D1A" w:rsidDel="005C775F">
        <w:rPr>
          <w:i/>
          <w:sz w:val="28"/>
          <w:szCs w:val="28"/>
          <w:lang w:val="nl-NL"/>
        </w:rPr>
        <w:t xml:space="preserve"> </w:t>
      </w:r>
      <w:bookmarkEnd w:id="98"/>
      <w:r w:rsidR="003A10E3" w:rsidRPr="00A82D1A">
        <w:rPr>
          <w:i/>
          <w:sz w:val="28"/>
          <w:szCs w:val="28"/>
          <w:lang w:val="nl-NL"/>
        </w:rPr>
        <w:t>(</w:t>
      </w:r>
      <w:r w:rsidR="00084511" w:rsidRPr="00A82D1A">
        <w:rPr>
          <w:i/>
          <w:sz w:val="28"/>
          <w:szCs w:val="28"/>
          <w:lang w:val="nl-NL"/>
        </w:rPr>
        <w:t>4</w:t>
      </w:r>
      <w:r w:rsidR="003A10E3"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3A10E3" w:rsidRPr="00A82D1A">
        <w:rPr>
          <w:i/>
          <w:sz w:val="28"/>
          <w:szCs w:val="28"/>
          <w:lang w:val="nl-NL"/>
        </w:rPr>
        <w:t>tại Chương V.</w:t>
      </w:r>
    </w:p>
    <w:p w14:paraId="3459A4CF" w14:textId="04DE5550" w:rsidR="00A66CCB" w:rsidRPr="00A82D1A" w:rsidRDefault="003A10E3" w:rsidP="00E96158">
      <w:pPr>
        <w:ind w:firstLine="567"/>
        <w:rPr>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bookmarkEnd w:id="97"/>
    </w:p>
    <w:p w14:paraId="570A5C89" w14:textId="77777777" w:rsidR="00167C6C" w:rsidRPr="00A82D1A" w:rsidRDefault="00466CE4" w:rsidP="00E96158">
      <w:pPr>
        <w:spacing w:before="120" w:after="120"/>
        <w:ind w:firstLine="567"/>
        <w:jc w:val="right"/>
        <w:rPr>
          <w:i/>
          <w:sz w:val="28"/>
          <w:szCs w:val="28"/>
          <w:lang w:val="nl-NL"/>
        </w:rPr>
      </w:pPr>
      <w:r w:rsidRPr="00A82D1A" w:rsidDel="00466CE4">
        <w:rPr>
          <w:i/>
          <w:sz w:val="28"/>
          <w:szCs w:val="28"/>
          <w:lang w:val="nl-NL"/>
        </w:rPr>
        <w:t xml:space="preserve"> </w:t>
      </w:r>
    </w:p>
    <w:p w14:paraId="0A87F90E" w14:textId="77777777" w:rsidR="00167C6C" w:rsidRPr="00A82D1A" w:rsidRDefault="00167C6C">
      <w:pPr>
        <w:spacing w:after="160" w:line="259" w:lineRule="auto"/>
        <w:jc w:val="left"/>
        <w:rPr>
          <w:i/>
          <w:sz w:val="28"/>
          <w:szCs w:val="28"/>
          <w:lang w:val="nl-NL"/>
        </w:rPr>
      </w:pPr>
      <w:r w:rsidRPr="00A82D1A">
        <w:rPr>
          <w:i/>
          <w:sz w:val="28"/>
          <w:szCs w:val="28"/>
          <w:lang w:val="nl-NL"/>
        </w:rPr>
        <w:br w:type="page"/>
      </w:r>
    </w:p>
    <w:p w14:paraId="3892FCC7" w14:textId="438CC5AB" w:rsidR="009417F5" w:rsidRPr="00A82D1A" w:rsidRDefault="009417F5" w:rsidP="009417F5">
      <w:pPr>
        <w:spacing w:before="120" w:after="120"/>
        <w:jc w:val="right"/>
        <w:rPr>
          <w:b/>
          <w:sz w:val="28"/>
          <w:szCs w:val="28"/>
          <w:lang w:val="nl-NL"/>
        </w:rPr>
      </w:pPr>
      <w:r w:rsidRPr="00A82D1A">
        <w:rPr>
          <w:b/>
          <w:sz w:val="28"/>
          <w:szCs w:val="28"/>
          <w:lang w:val="nl-NL"/>
        </w:rPr>
        <w:lastRenderedPageBreak/>
        <w:t>Mẫu số 01B (webform trên Hệ thống)</w:t>
      </w:r>
    </w:p>
    <w:p w14:paraId="3F74E5B8" w14:textId="5B1F771E" w:rsidR="009417F5" w:rsidRPr="00A82D1A" w:rsidRDefault="009417F5" w:rsidP="009417F5">
      <w:pPr>
        <w:spacing w:before="120" w:after="120"/>
        <w:jc w:val="center"/>
        <w:rPr>
          <w:b/>
          <w:sz w:val="26"/>
          <w:szCs w:val="28"/>
          <w:vertAlign w:val="superscript"/>
          <w:lang w:val="nl-NL"/>
        </w:rPr>
      </w:pPr>
      <w:r w:rsidRPr="00A82D1A">
        <w:rPr>
          <w:b/>
          <w:sz w:val="26"/>
          <w:szCs w:val="28"/>
          <w:lang w:val="nl-NL"/>
        </w:rPr>
        <w:t>PHẠM VI CUNG CẤP</w:t>
      </w:r>
      <w:r w:rsidR="00464B75" w:rsidRPr="00A82D1A">
        <w:rPr>
          <w:b/>
          <w:sz w:val="26"/>
          <w:szCs w:val="28"/>
          <w:lang w:val="nl-NL"/>
        </w:rPr>
        <w:t xml:space="preserve"> HÀNG HÓA</w:t>
      </w:r>
    </w:p>
    <w:p w14:paraId="029D8FE6" w14:textId="28DD442F" w:rsidR="009417F5" w:rsidRPr="00A82D1A" w:rsidRDefault="009417F5" w:rsidP="009417F5">
      <w:pPr>
        <w:spacing w:before="120" w:after="120"/>
        <w:jc w:val="center"/>
        <w:rPr>
          <w:b/>
          <w:i/>
          <w:sz w:val="26"/>
          <w:szCs w:val="28"/>
          <w:lang w:val="nl-NL"/>
        </w:rPr>
      </w:pPr>
      <w:r w:rsidRPr="00A82D1A">
        <w:rPr>
          <w:b/>
          <w:i/>
          <w:sz w:val="26"/>
          <w:szCs w:val="28"/>
          <w:lang w:val="nl-NL"/>
        </w:rPr>
        <w:t>(</w:t>
      </w:r>
      <w:r w:rsidR="00C95303" w:rsidRPr="00A82D1A">
        <w:rPr>
          <w:b/>
          <w:i/>
          <w:sz w:val="26"/>
          <w:szCs w:val="28"/>
          <w:lang w:val="nl-NL"/>
        </w:rPr>
        <w:t>á</w:t>
      </w:r>
      <w:r w:rsidRPr="00A82D1A">
        <w:rPr>
          <w:b/>
          <w:i/>
          <w:sz w:val="26"/>
          <w:szCs w:val="28"/>
          <w:lang w:val="nl-NL"/>
        </w:rPr>
        <w:t>p dụng đối với loại hợp đồng theo đơn giá)</w:t>
      </w:r>
    </w:p>
    <w:p w14:paraId="71A62C0A" w14:textId="77777777" w:rsidR="009417F5" w:rsidRPr="00A82D1A" w:rsidRDefault="009417F5" w:rsidP="009417F5">
      <w:pPr>
        <w:spacing w:before="120" w:after="120"/>
        <w:jc w:val="center"/>
        <w:rPr>
          <w:sz w:val="28"/>
          <w:szCs w:val="28"/>
          <w:lang w:val="nl-NL"/>
        </w:rPr>
      </w:pPr>
    </w:p>
    <w:p w14:paraId="0EF47266" w14:textId="4B8D7ACB" w:rsidR="009417F5" w:rsidRPr="00A82D1A" w:rsidRDefault="00AD3EA3" w:rsidP="009417F5">
      <w:pPr>
        <w:spacing w:before="120" w:after="120"/>
        <w:ind w:firstLine="567"/>
        <w:rPr>
          <w:i/>
          <w:sz w:val="28"/>
          <w:szCs w:val="28"/>
          <w:lang w:val="nl-NL"/>
        </w:rPr>
      </w:pPr>
      <w:r w:rsidRPr="00A82D1A">
        <w:rPr>
          <w:i/>
          <w:sz w:val="28"/>
          <w:szCs w:val="28"/>
          <w:lang w:val="nl-NL"/>
        </w:rPr>
        <w:t>Chủ đầu tư</w:t>
      </w:r>
      <w:r w:rsidR="009417F5"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A82D1A"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A82D1A" w:rsidRDefault="00C4334E" w:rsidP="0033091E">
            <w:pPr>
              <w:suppressAutoHyphens/>
              <w:spacing w:before="60"/>
              <w:jc w:val="center"/>
              <w:rPr>
                <w:b/>
                <w:bCs/>
                <w:szCs w:val="22"/>
              </w:rPr>
            </w:pPr>
            <w:r w:rsidRPr="00A82D1A">
              <w:rPr>
                <w:b/>
                <w:bCs/>
                <w:szCs w:val="22"/>
              </w:rPr>
              <w:t>STT</w:t>
            </w:r>
          </w:p>
        </w:tc>
        <w:tc>
          <w:tcPr>
            <w:tcW w:w="1965" w:type="dxa"/>
            <w:vMerge w:val="restart"/>
            <w:shd w:val="clear" w:color="auto" w:fill="E2EFD9" w:themeFill="accent6" w:themeFillTint="33"/>
            <w:vAlign w:val="center"/>
          </w:tcPr>
          <w:p w14:paraId="59F659AA" w14:textId="105061B4" w:rsidR="00C4334E" w:rsidRPr="00A82D1A" w:rsidRDefault="00C4334E"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A82D1A" w:rsidRDefault="00C4334E" w:rsidP="0033091E">
            <w:pPr>
              <w:suppressAutoHyphens/>
              <w:spacing w:before="60"/>
              <w:jc w:val="center"/>
              <w:rPr>
                <w:b/>
                <w:bCs/>
                <w:szCs w:val="22"/>
              </w:rPr>
            </w:pPr>
            <w:r w:rsidRPr="00A82D1A">
              <w:rPr>
                <w:b/>
                <w:bCs/>
                <w:szCs w:val="22"/>
              </w:rPr>
              <w:t>Đơn vị tính</w:t>
            </w:r>
          </w:p>
        </w:tc>
        <w:tc>
          <w:tcPr>
            <w:tcW w:w="1014" w:type="dxa"/>
            <w:vMerge w:val="restart"/>
            <w:shd w:val="clear" w:color="auto" w:fill="E2EFD9" w:themeFill="accent6" w:themeFillTint="33"/>
            <w:vAlign w:val="center"/>
          </w:tcPr>
          <w:p w14:paraId="12A51A32" w14:textId="77777777" w:rsidR="00C4334E" w:rsidRPr="00A82D1A" w:rsidRDefault="00C4334E" w:rsidP="0033091E">
            <w:pPr>
              <w:suppressAutoHyphens/>
              <w:spacing w:before="60"/>
              <w:jc w:val="center"/>
              <w:rPr>
                <w:b/>
                <w:bCs/>
                <w:szCs w:val="22"/>
              </w:rPr>
            </w:pPr>
            <w:r w:rsidRPr="00A82D1A">
              <w:rPr>
                <w:b/>
                <w:bCs/>
                <w:szCs w:val="22"/>
              </w:rPr>
              <w:t>Khối lượng</w:t>
            </w:r>
          </w:p>
        </w:tc>
        <w:tc>
          <w:tcPr>
            <w:tcW w:w="2155" w:type="dxa"/>
            <w:vMerge w:val="restart"/>
            <w:shd w:val="clear" w:color="auto" w:fill="E2EFD9" w:themeFill="accent6" w:themeFillTint="33"/>
            <w:vAlign w:val="center"/>
          </w:tcPr>
          <w:p w14:paraId="62EAA8F5" w14:textId="63C053CE" w:rsidR="00C4334E" w:rsidRPr="00A82D1A" w:rsidRDefault="00C4334E"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A82D1A" w:rsidRDefault="00C4334E" w:rsidP="00C4334E">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A82D1A" w:rsidRDefault="00C4334E" w:rsidP="0033091E">
            <w:pPr>
              <w:spacing w:before="60"/>
              <w:jc w:val="center"/>
              <w:rPr>
                <w:b/>
                <w:bCs/>
                <w:szCs w:val="22"/>
              </w:rPr>
            </w:pPr>
            <w:r w:rsidRPr="00A82D1A">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A82D1A" w:rsidRDefault="00C4334E" w:rsidP="00C4334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r w:rsidRPr="00A82D1A">
              <w:rPr>
                <w:b/>
                <w:bCs/>
                <w:szCs w:val="22"/>
              </w:rPr>
              <w:t xml:space="preserve"> </w:t>
            </w:r>
          </w:p>
        </w:tc>
      </w:tr>
      <w:tr w:rsidR="00180F17" w:rsidRPr="00A82D1A"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A82D1A"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A82D1A"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A82D1A"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A82D1A"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A82D1A" w:rsidRDefault="00C4334E" w:rsidP="0033091E">
            <w:pPr>
              <w:jc w:val="center"/>
              <w:rPr>
                <w:szCs w:val="22"/>
              </w:rPr>
            </w:pPr>
          </w:p>
        </w:tc>
        <w:tc>
          <w:tcPr>
            <w:tcW w:w="1649" w:type="dxa"/>
            <w:vMerge/>
            <w:shd w:val="clear" w:color="auto" w:fill="E2EFD9" w:themeFill="accent6" w:themeFillTint="33"/>
          </w:tcPr>
          <w:p w14:paraId="22380084" w14:textId="77777777" w:rsidR="00C4334E" w:rsidRPr="00A82D1A"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A82D1A"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A82D1A" w:rsidRDefault="00C4334E" w:rsidP="0033091E">
            <w:pPr>
              <w:spacing w:before="60" w:after="60"/>
              <w:jc w:val="center"/>
              <w:rPr>
                <w:b/>
                <w:bCs/>
                <w:szCs w:val="22"/>
              </w:rPr>
            </w:pPr>
            <w:r w:rsidRPr="00A82D1A">
              <w:rPr>
                <w:b/>
                <w:bCs/>
                <w:szCs w:val="22"/>
              </w:rPr>
              <w:t>Ngày giao hàng sớm nhất</w:t>
            </w:r>
          </w:p>
          <w:p w14:paraId="6CCAB394" w14:textId="2FEA168E" w:rsidR="00C4334E" w:rsidRPr="00A82D1A" w:rsidRDefault="004B0AB0"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A82D1A" w:rsidRDefault="00C4334E" w:rsidP="0033091E">
            <w:pPr>
              <w:spacing w:before="60" w:after="60"/>
              <w:jc w:val="center"/>
              <w:rPr>
                <w:b/>
                <w:bCs/>
                <w:szCs w:val="22"/>
              </w:rPr>
            </w:pPr>
            <w:r w:rsidRPr="00A82D1A">
              <w:rPr>
                <w:b/>
                <w:bCs/>
                <w:szCs w:val="22"/>
              </w:rPr>
              <w:t>Ngày giao hàng muộn nhất</w:t>
            </w:r>
          </w:p>
          <w:p w14:paraId="4AC48492" w14:textId="427016A9" w:rsidR="00C4334E" w:rsidRPr="00A82D1A" w:rsidRDefault="004B0AB0"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18BF3306" w14:textId="77777777" w:rsidTr="00E96158">
        <w:trPr>
          <w:cantSplit/>
          <w:trHeight w:val="504"/>
        </w:trPr>
        <w:tc>
          <w:tcPr>
            <w:tcW w:w="851" w:type="dxa"/>
            <w:vAlign w:val="center"/>
          </w:tcPr>
          <w:p w14:paraId="624D74BF" w14:textId="77777777" w:rsidR="00C4334E" w:rsidRPr="00A82D1A" w:rsidRDefault="00C4334E" w:rsidP="0033091E">
            <w:pPr>
              <w:jc w:val="center"/>
            </w:pPr>
            <w:r w:rsidRPr="00A82D1A">
              <w:t>1</w:t>
            </w:r>
          </w:p>
        </w:tc>
        <w:tc>
          <w:tcPr>
            <w:tcW w:w="1965" w:type="dxa"/>
            <w:vAlign w:val="center"/>
          </w:tcPr>
          <w:p w14:paraId="5084B8A6" w14:textId="77777777" w:rsidR="00C4334E" w:rsidRPr="00A82D1A" w:rsidRDefault="00C4334E" w:rsidP="0033091E"/>
        </w:tc>
        <w:tc>
          <w:tcPr>
            <w:tcW w:w="1014" w:type="dxa"/>
            <w:vAlign w:val="center"/>
          </w:tcPr>
          <w:p w14:paraId="0EAC9C6A" w14:textId="77777777" w:rsidR="00C4334E" w:rsidRPr="00A82D1A" w:rsidRDefault="00C4334E" w:rsidP="0033091E"/>
        </w:tc>
        <w:tc>
          <w:tcPr>
            <w:tcW w:w="1014" w:type="dxa"/>
            <w:vAlign w:val="center"/>
          </w:tcPr>
          <w:p w14:paraId="0EF93566" w14:textId="77777777" w:rsidR="00C4334E" w:rsidRPr="00A82D1A" w:rsidRDefault="00C4334E" w:rsidP="0033091E"/>
        </w:tc>
        <w:tc>
          <w:tcPr>
            <w:tcW w:w="2155" w:type="dxa"/>
            <w:vAlign w:val="center"/>
          </w:tcPr>
          <w:p w14:paraId="098247F3" w14:textId="77777777" w:rsidR="00C4334E" w:rsidRPr="00A82D1A" w:rsidRDefault="00C4334E" w:rsidP="0033091E"/>
        </w:tc>
        <w:tc>
          <w:tcPr>
            <w:tcW w:w="1649" w:type="dxa"/>
          </w:tcPr>
          <w:p w14:paraId="009C602F" w14:textId="77777777" w:rsidR="00C4334E" w:rsidRPr="00A82D1A" w:rsidRDefault="00C4334E" w:rsidP="0033091E"/>
        </w:tc>
        <w:tc>
          <w:tcPr>
            <w:tcW w:w="1649" w:type="dxa"/>
            <w:vAlign w:val="center"/>
          </w:tcPr>
          <w:p w14:paraId="660EEA1A" w14:textId="59788BE9" w:rsidR="00C4334E" w:rsidRPr="00A82D1A" w:rsidRDefault="00C4334E" w:rsidP="0033091E"/>
        </w:tc>
        <w:tc>
          <w:tcPr>
            <w:tcW w:w="1993" w:type="dxa"/>
            <w:vAlign w:val="center"/>
          </w:tcPr>
          <w:p w14:paraId="6537C375" w14:textId="77777777" w:rsidR="00C4334E" w:rsidRPr="00A82D1A" w:rsidRDefault="00C4334E" w:rsidP="0033091E"/>
        </w:tc>
        <w:tc>
          <w:tcPr>
            <w:tcW w:w="2130" w:type="dxa"/>
            <w:vAlign w:val="center"/>
          </w:tcPr>
          <w:p w14:paraId="27523B71" w14:textId="77777777" w:rsidR="00C4334E" w:rsidRPr="00A82D1A" w:rsidRDefault="00C4334E" w:rsidP="0033091E"/>
        </w:tc>
      </w:tr>
      <w:tr w:rsidR="00180F17" w:rsidRPr="00A82D1A" w14:paraId="47ABF3F9" w14:textId="77777777" w:rsidTr="00E96158">
        <w:trPr>
          <w:cantSplit/>
          <w:trHeight w:val="504"/>
        </w:trPr>
        <w:tc>
          <w:tcPr>
            <w:tcW w:w="851" w:type="dxa"/>
            <w:vAlign w:val="center"/>
          </w:tcPr>
          <w:p w14:paraId="7A151FE7" w14:textId="77777777" w:rsidR="00C4334E" w:rsidRPr="00A82D1A" w:rsidRDefault="00C4334E" w:rsidP="0033091E">
            <w:pPr>
              <w:jc w:val="center"/>
            </w:pPr>
            <w:r w:rsidRPr="00A82D1A">
              <w:t>2</w:t>
            </w:r>
          </w:p>
        </w:tc>
        <w:tc>
          <w:tcPr>
            <w:tcW w:w="1965" w:type="dxa"/>
            <w:vAlign w:val="center"/>
          </w:tcPr>
          <w:p w14:paraId="1775E000" w14:textId="77777777" w:rsidR="00C4334E" w:rsidRPr="00A82D1A" w:rsidRDefault="00C4334E" w:rsidP="0033091E"/>
        </w:tc>
        <w:tc>
          <w:tcPr>
            <w:tcW w:w="1014" w:type="dxa"/>
            <w:vAlign w:val="center"/>
          </w:tcPr>
          <w:p w14:paraId="201F15E0" w14:textId="77777777" w:rsidR="00C4334E" w:rsidRPr="00A82D1A" w:rsidRDefault="00C4334E" w:rsidP="0033091E"/>
        </w:tc>
        <w:tc>
          <w:tcPr>
            <w:tcW w:w="1014" w:type="dxa"/>
            <w:vAlign w:val="center"/>
          </w:tcPr>
          <w:p w14:paraId="6396FCDA" w14:textId="77777777" w:rsidR="00C4334E" w:rsidRPr="00A82D1A" w:rsidRDefault="00C4334E" w:rsidP="0033091E"/>
        </w:tc>
        <w:tc>
          <w:tcPr>
            <w:tcW w:w="2155" w:type="dxa"/>
            <w:vAlign w:val="center"/>
          </w:tcPr>
          <w:p w14:paraId="326F262A" w14:textId="77777777" w:rsidR="00C4334E" w:rsidRPr="00A82D1A" w:rsidRDefault="00C4334E" w:rsidP="0033091E"/>
        </w:tc>
        <w:tc>
          <w:tcPr>
            <w:tcW w:w="1649" w:type="dxa"/>
          </w:tcPr>
          <w:p w14:paraId="6F34815B" w14:textId="77777777" w:rsidR="00C4334E" w:rsidRPr="00A82D1A" w:rsidRDefault="00C4334E" w:rsidP="0033091E"/>
        </w:tc>
        <w:tc>
          <w:tcPr>
            <w:tcW w:w="1649" w:type="dxa"/>
            <w:vAlign w:val="center"/>
          </w:tcPr>
          <w:p w14:paraId="6D17F378" w14:textId="0A22AC31" w:rsidR="00C4334E" w:rsidRPr="00A82D1A" w:rsidRDefault="00C4334E" w:rsidP="0033091E"/>
        </w:tc>
        <w:tc>
          <w:tcPr>
            <w:tcW w:w="1993" w:type="dxa"/>
            <w:vAlign w:val="center"/>
          </w:tcPr>
          <w:p w14:paraId="4AE4371B" w14:textId="77777777" w:rsidR="00C4334E" w:rsidRPr="00A82D1A" w:rsidRDefault="00C4334E" w:rsidP="0033091E"/>
        </w:tc>
        <w:tc>
          <w:tcPr>
            <w:tcW w:w="2130" w:type="dxa"/>
            <w:vAlign w:val="center"/>
          </w:tcPr>
          <w:p w14:paraId="3022F208" w14:textId="77777777" w:rsidR="00C4334E" w:rsidRPr="00A82D1A" w:rsidRDefault="00C4334E" w:rsidP="0033091E"/>
        </w:tc>
      </w:tr>
      <w:tr w:rsidR="00180F17" w:rsidRPr="00A82D1A" w14:paraId="1BA0D492" w14:textId="77777777" w:rsidTr="00E96158">
        <w:trPr>
          <w:cantSplit/>
          <w:trHeight w:val="504"/>
        </w:trPr>
        <w:tc>
          <w:tcPr>
            <w:tcW w:w="851" w:type="dxa"/>
            <w:vAlign w:val="center"/>
          </w:tcPr>
          <w:p w14:paraId="2ABB73D8" w14:textId="77777777" w:rsidR="00C4334E" w:rsidRPr="00A82D1A" w:rsidRDefault="00C4334E" w:rsidP="0033091E">
            <w:pPr>
              <w:jc w:val="center"/>
            </w:pPr>
            <w:r w:rsidRPr="00A82D1A">
              <w:t>…</w:t>
            </w:r>
          </w:p>
        </w:tc>
        <w:tc>
          <w:tcPr>
            <w:tcW w:w="1965" w:type="dxa"/>
            <w:vAlign w:val="center"/>
          </w:tcPr>
          <w:p w14:paraId="7457FDE2" w14:textId="77777777" w:rsidR="00C4334E" w:rsidRPr="00A82D1A" w:rsidRDefault="00C4334E" w:rsidP="0033091E"/>
        </w:tc>
        <w:tc>
          <w:tcPr>
            <w:tcW w:w="1014" w:type="dxa"/>
            <w:vAlign w:val="center"/>
          </w:tcPr>
          <w:p w14:paraId="6EB3ADD3" w14:textId="77777777" w:rsidR="00C4334E" w:rsidRPr="00A82D1A" w:rsidRDefault="00C4334E" w:rsidP="0033091E"/>
        </w:tc>
        <w:tc>
          <w:tcPr>
            <w:tcW w:w="1014" w:type="dxa"/>
            <w:vAlign w:val="center"/>
          </w:tcPr>
          <w:p w14:paraId="7E20790D" w14:textId="77777777" w:rsidR="00C4334E" w:rsidRPr="00A82D1A" w:rsidRDefault="00C4334E" w:rsidP="0033091E"/>
        </w:tc>
        <w:tc>
          <w:tcPr>
            <w:tcW w:w="2155" w:type="dxa"/>
            <w:vAlign w:val="center"/>
          </w:tcPr>
          <w:p w14:paraId="3ED0DC3D" w14:textId="77777777" w:rsidR="00C4334E" w:rsidRPr="00A82D1A" w:rsidRDefault="00C4334E" w:rsidP="0033091E"/>
        </w:tc>
        <w:tc>
          <w:tcPr>
            <w:tcW w:w="1649" w:type="dxa"/>
          </w:tcPr>
          <w:p w14:paraId="38E9BD85" w14:textId="77777777" w:rsidR="00C4334E" w:rsidRPr="00A82D1A" w:rsidRDefault="00C4334E" w:rsidP="0033091E"/>
        </w:tc>
        <w:tc>
          <w:tcPr>
            <w:tcW w:w="1649" w:type="dxa"/>
            <w:vAlign w:val="center"/>
          </w:tcPr>
          <w:p w14:paraId="6D9DD504" w14:textId="4C53762F" w:rsidR="00C4334E" w:rsidRPr="00A82D1A" w:rsidRDefault="00C4334E" w:rsidP="0033091E"/>
        </w:tc>
        <w:tc>
          <w:tcPr>
            <w:tcW w:w="1993" w:type="dxa"/>
            <w:vAlign w:val="center"/>
          </w:tcPr>
          <w:p w14:paraId="5B01F7E2" w14:textId="77777777" w:rsidR="00C4334E" w:rsidRPr="00A82D1A" w:rsidRDefault="00C4334E" w:rsidP="0033091E"/>
        </w:tc>
        <w:tc>
          <w:tcPr>
            <w:tcW w:w="2130" w:type="dxa"/>
            <w:vAlign w:val="center"/>
          </w:tcPr>
          <w:p w14:paraId="758F75A3" w14:textId="77777777" w:rsidR="00C4334E" w:rsidRPr="00A82D1A" w:rsidRDefault="00C4334E" w:rsidP="0033091E"/>
        </w:tc>
      </w:tr>
      <w:tr w:rsidR="00180F17" w:rsidRPr="00A82D1A" w14:paraId="78A16272" w14:textId="77777777" w:rsidTr="00E96158">
        <w:trPr>
          <w:cantSplit/>
          <w:trHeight w:val="504"/>
        </w:trPr>
        <w:tc>
          <w:tcPr>
            <w:tcW w:w="851" w:type="dxa"/>
            <w:vAlign w:val="center"/>
          </w:tcPr>
          <w:p w14:paraId="04079D50" w14:textId="77777777" w:rsidR="00C4334E" w:rsidRPr="00A82D1A" w:rsidRDefault="00C4334E" w:rsidP="0033091E">
            <w:pPr>
              <w:jc w:val="center"/>
            </w:pPr>
          </w:p>
        </w:tc>
        <w:tc>
          <w:tcPr>
            <w:tcW w:w="1965" w:type="dxa"/>
            <w:vAlign w:val="center"/>
          </w:tcPr>
          <w:p w14:paraId="332AC959" w14:textId="77777777" w:rsidR="00C4334E" w:rsidRPr="00A82D1A" w:rsidRDefault="00C4334E" w:rsidP="0033091E">
            <w:r w:rsidRPr="00A82D1A">
              <w:t>Chi phí dự phòng</w:t>
            </w:r>
          </w:p>
        </w:tc>
        <w:tc>
          <w:tcPr>
            <w:tcW w:w="1014" w:type="dxa"/>
            <w:vAlign w:val="center"/>
          </w:tcPr>
          <w:p w14:paraId="0B7B3985" w14:textId="77777777" w:rsidR="00C4334E" w:rsidRPr="00A82D1A" w:rsidRDefault="00C4334E" w:rsidP="0033091E"/>
        </w:tc>
        <w:tc>
          <w:tcPr>
            <w:tcW w:w="1014" w:type="dxa"/>
            <w:vAlign w:val="center"/>
          </w:tcPr>
          <w:p w14:paraId="115A6329" w14:textId="77777777" w:rsidR="00C4334E" w:rsidRPr="00A82D1A" w:rsidRDefault="00C4334E" w:rsidP="0033091E">
            <w:r w:rsidRPr="00A82D1A">
              <w:t>a%</w:t>
            </w:r>
          </w:p>
        </w:tc>
        <w:tc>
          <w:tcPr>
            <w:tcW w:w="2155" w:type="dxa"/>
            <w:vAlign w:val="center"/>
          </w:tcPr>
          <w:p w14:paraId="539AC614" w14:textId="77777777" w:rsidR="00C4334E" w:rsidRPr="00A82D1A" w:rsidRDefault="00C4334E" w:rsidP="0033091E"/>
        </w:tc>
        <w:tc>
          <w:tcPr>
            <w:tcW w:w="1649" w:type="dxa"/>
          </w:tcPr>
          <w:p w14:paraId="150D907A" w14:textId="77777777" w:rsidR="00C4334E" w:rsidRPr="00A82D1A" w:rsidRDefault="00C4334E" w:rsidP="0033091E"/>
        </w:tc>
        <w:tc>
          <w:tcPr>
            <w:tcW w:w="1649" w:type="dxa"/>
            <w:vAlign w:val="center"/>
          </w:tcPr>
          <w:p w14:paraId="73ADD138" w14:textId="7A1865FD" w:rsidR="00C4334E" w:rsidRPr="00A82D1A" w:rsidRDefault="00C4334E" w:rsidP="0033091E"/>
        </w:tc>
        <w:tc>
          <w:tcPr>
            <w:tcW w:w="1993" w:type="dxa"/>
            <w:vAlign w:val="center"/>
          </w:tcPr>
          <w:p w14:paraId="6E403705" w14:textId="77777777" w:rsidR="00C4334E" w:rsidRPr="00A82D1A" w:rsidRDefault="00C4334E" w:rsidP="0033091E"/>
        </w:tc>
        <w:tc>
          <w:tcPr>
            <w:tcW w:w="2130" w:type="dxa"/>
            <w:vAlign w:val="center"/>
          </w:tcPr>
          <w:p w14:paraId="308BA764" w14:textId="77777777" w:rsidR="00C4334E" w:rsidRPr="00A82D1A" w:rsidRDefault="00C4334E" w:rsidP="0033091E"/>
        </w:tc>
      </w:tr>
    </w:tbl>
    <w:p w14:paraId="624A9551" w14:textId="77777777" w:rsidR="009417F5" w:rsidRPr="00A82D1A" w:rsidRDefault="009417F5" w:rsidP="00E96158">
      <w:pPr>
        <w:spacing w:before="120" w:after="120"/>
        <w:ind w:firstLine="567"/>
        <w:rPr>
          <w:i/>
          <w:sz w:val="28"/>
          <w:szCs w:val="28"/>
          <w:lang w:val="nl-NL"/>
        </w:rPr>
      </w:pPr>
      <w:r w:rsidRPr="00A82D1A">
        <w:rPr>
          <w:i/>
          <w:sz w:val="28"/>
          <w:szCs w:val="28"/>
          <w:lang w:val="nl-NL"/>
        </w:rPr>
        <w:t>Ghi chú:</w:t>
      </w:r>
    </w:p>
    <w:p w14:paraId="11636021" w14:textId="77777777" w:rsidR="00084511" w:rsidRPr="00A82D1A" w:rsidRDefault="00084511" w:rsidP="00084511">
      <w:pPr>
        <w:spacing w:before="80" w:after="80"/>
        <w:ind w:firstLine="567"/>
        <w:rPr>
          <w:i/>
          <w:sz w:val="28"/>
          <w:szCs w:val="28"/>
          <w:lang w:val="nl-NL"/>
        </w:rPr>
      </w:pPr>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A82D1A" w:rsidRDefault="009417F5" w:rsidP="00E96158">
      <w:pPr>
        <w:spacing w:before="80" w:after="80"/>
        <w:ind w:firstLine="567"/>
        <w:rPr>
          <w:i/>
          <w:sz w:val="28"/>
          <w:szCs w:val="28"/>
          <w:lang w:val="nl-NL"/>
        </w:rPr>
      </w:pPr>
      <w:r w:rsidRPr="00A82D1A">
        <w:rPr>
          <w:i/>
          <w:sz w:val="28"/>
          <w:szCs w:val="28"/>
          <w:lang w:val="nl-NL"/>
        </w:rPr>
        <w:lastRenderedPageBreak/>
        <w:t>(</w:t>
      </w:r>
      <w:r w:rsidR="00084511" w:rsidRPr="00A82D1A">
        <w:rPr>
          <w:i/>
          <w:sz w:val="28"/>
          <w:szCs w:val="28"/>
          <w:lang w:val="nl-NL"/>
        </w:rPr>
        <w:t>2</w:t>
      </w:r>
      <w:r w:rsidRPr="00A82D1A">
        <w:rPr>
          <w:i/>
          <w:sz w:val="28"/>
          <w:szCs w:val="28"/>
          <w:lang w:val="nl-NL"/>
        </w:rPr>
        <w:t>) Dẫn chiếu đến nội dung tư</w:t>
      </w:r>
      <w:r w:rsidR="006B4433" w:rsidRPr="00A82D1A">
        <w:rPr>
          <w:i/>
          <w:sz w:val="28"/>
          <w:szCs w:val="28"/>
          <w:lang w:val="nl-NL"/>
        </w:rPr>
        <w:t xml:space="preserve">ơng ứng quy định tại Chương V. </w:t>
      </w:r>
    </w:p>
    <w:p w14:paraId="68A48E87" w14:textId="3CDCAC2C" w:rsidR="003D3EE1" w:rsidRPr="00A82D1A" w:rsidRDefault="003D3EE1" w:rsidP="003D3EE1">
      <w:pPr>
        <w:spacing w:before="80" w:after="80"/>
        <w:ind w:firstLine="567"/>
        <w:rPr>
          <w:i/>
          <w:sz w:val="28"/>
          <w:szCs w:val="28"/>
          <w:lang w:val="nl-NL"/>
        </w:rPr>
      </w:pPr>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139966E1" w14:textId="78C5F8D6" w:rsidR="00880E92" w:rsidRPr="00A82D1A" w:rsidRDefault="00880E92" w:rsidP="00880E92">
      <w:pPr>
        <w:spacing w:before="80" w:after="80"/>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82D1A">
        <w:rPr>
          <w:i/>
          <w:sz w:val="28"/>
          <w:szCs w:val="28"/>
          <w:lang w:val="nl-NL"/>
        </w:rPr>
        <w:t xml:space="preserve"> </w:t>
      </w:r>
      <w:r w:rsidRPr="00A82D1A">
        <w:rPr>
          <w:i/>
          <w:sz w:val="28"/>
          <w:szCs w:val="28"/>
          <w:lang w:val="nl-NL"/>
        </w:rPr>
        <w:t>không phải xuất xứ Việt Nam thì sẽ bị loại.</w:t>
      </w:r>
    </w:p>
    <w:p w14:paraId="7F0C6F65" w14:textId="5DE81650" w:rsidR="00880E92" w:rsidRPr="00A82D1A" w:rsidRDefault="00880E92" w:rsidP="00880E92">
      <w:pPr>
        <w:spacing w:before="80" w:after="80"/>
        <w:ind w:firstLine="567"/>
        <w:rPr>
          <w:i/>
          <w:sz w:val="28"/>
          <w:szCs w:val="28"/>
          <w:lang w:val="nl-NL"/>
        </w:rPr>
      </w:pPr>
      <w:r w:rsidRPr="00A82D1A">
        <w:rPr>
          <w:i/>
          <w:sz w:val="28"/>
          <w:szCs w:val="28"/>
          <w:lang w:val="nl-NL"/>
        </w:rPr>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1B1A7599" w14:textId="77777777" w:rsidR="00880E92" w:rsidRPr="00A82D1A" w:rsidRDefault="00880E92" w:rsidP="00880E92">
      <w:pPr>
        <w:spacing w:before="80" w:after="80"/>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A82D1A" w:rsidRDefault="003D3EE1" w:rsidP="003D3EE1">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1076E64F" w14:textId="2BACDC8C" w:rsidR="009417F5" w:rsidRPr="00A82D1A" w:rsidRDefault="00592D3C" w:rsidP="00E96158">
      <w:pPr>
        <w:spacing w:before="80" w:after="80"/>
        <w:ind w:firstLine="567"/>
        <w:rPr>
          <w:i/>
          <w:sz w:val="28"/>
          <w:szCs w:val="28"/>
          <w:lang w:val="nl-NL"/>
        </w:rPr>
      </w:pPr>
      <w:r w:rsidRPr="00A82D1A" w:rsidDel="00592D3C">
        <w:rPr>
          <w:i/>
          <w:sz w:val="28"/>
          <w:szCs w:val="28"/>
          <w:lang w:val="nl-NL"/>
        </w:rPr>
        <w:t xml:space="preserve"> </w:t>
      </w:r>
      <w:r w:rsidR="006B4433" w:rsidRPr="00A82D1A">
        <w:rPr>
          <w:i/>
          <w:sz w:val="28"/>
          <w:szCs w:val="28"/>
          <w:lang w:val="nl-NL"/>
        </w:rPr>
        <w:t>(</w:t>
      </w:r>
      <w:r w:rsidR="00084511" w:rsidRPr="00A82D1A">
        <w:rPr>
          <w:i/>
          <w:sz w:val="28"/>
          <w:szCs w:val="28"/>
          <w:lang w:val="nl-NL"/>
        </w:rPr>
        <w:t>4</w:t>
      </w:r>
      <w:r w:rsidR="009417F5"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9417F5" w:rsidRPr="00A82D1A">
        <w:rPr>
          <w:i/>
          <w:sz w:val="28"/>
          <w:szCs w:val="28"/>
          <w:lang w:val="nl-NL"/>
        </w:rPr>
        <w:t>tại Chương V.</w:t>
      </w:r>
    </w:p>
    <w:p w14:paraId="3C6E2284" w14:textId="74354D3F" w:rsidR="009417F5" w:rsidRPr="00A82D1A" w:rsidRDefault="009417F5" w:rsidP="00E96158">
      <w:pPr>
        <w:spacing w:before="120" w:after="120"/>
        <w:ind w:firstLine="567"/>
        <w:rPr>
          <w:i/>
          <w:sz w:val="28"/>
          <w:szCs w:val="28"/>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r w:rsidRPr="00A82D1A" w:rsidDel="00F57327">
        <w:rPr>
          <w:i/>
          <w:sz w:val="28"/>
          <w:szCs w:val="28"/>
          <w:lang w:val="nl-NL"/>
        </w:rPr>
        <w:t xml:space="preserve"> </w:t>
      </w:r>
    </w:p>
    <w:p w14:paraId="682EF62C" w14:textId="77777777" w:rsidR="009417F5" w:rsidRPr="00A82D1A" w:rsidRDefault="009417F5" w:rsidP="009417F5">
      <w:pPr>
        <w:spacing w:before="120" w:after="120"/>
        <w:jc w:val="right"/>
        <w:rPr>
          <w:b/>
          <w:sz w:val="28"/>
          <w:szCs w:val="28"/>
          <w:lang w:val="nl-NL"/>
        </w:rPr>
      </w:pPr>
      <w:r w:rsidRPr="00A82D1A">
        <w:rPr>
          <w:i/>
          <w:sz w:val="28"/>
          <w:szCs w:val="28"/>
          <w:lang w:val="nl-NL"/>
        </w:rPr>
        <w:br w:type="page"/>
      </w:r>
      <w:r w:rsidRPr="00A82D1A">
        <w:rPr>
          <w:b/>
          <w:sz w:val="28"/>
          <w:szCs w:val="28"/>
          <w:lang w:val="nl-NL"/>
        </w:rPr>
        <w:lastRenderedPageBreak/>
        <w:t>Mẫu số 01C (webform trên Hệ thống)</w:t>
      </w:r>
    </w:p>
    <w:p w14:paraId="57711876" w14:textId="6325EA0F" w:rsidR="009417F5" w:rsidRPr="00A82D1A" w:rsidRDefault="009417F5" w:rsidP="009417F5">
      <w:pPr>
        <w:spacing w:before="120" w:after="120"/>
        <w:jc w:val="center"/>
        <w:rPr>
          <w:b/>
          <w:sz w:val="26"/>
          <w:szCs w:val="28"/>
          <w:vertAlign w:val="superscript"/>
          <w:lang w:val="nl-NL"/>
        </w:rPr>
      </w:pPr>
      <w:r w:rsidRPr="00A82D1A">
        <w:rPr>
          <w:b/>
          <w:sz w:val="26"/>
          <w:szCs w:val="28"/>
          <w:lang w:val="nl-NL"/>
        </w:rPr>
        <w:t>PHẠM VI CUNG CẤP</w:t>
      </w:r>
      <w:r w:rsidR="00464B75" w:rsidRPr="00A82D1A">
        <w:rPr>
          <w:b/>
          <w:sz w:val="26"/>
          <w:szCs w:val="28"/>
          <w:lang w:val="nl-NL"/>
        </w:rPr>
        <w:t xml:space="preserve"> HÀNG HÓA</w:t>
      </w:r>
    </w:p>
    <w:p w14:paraId="28C43F82" w14:textId="3BE15902" w:rsidR="009417F5" w:rsidRPr="00A82D1A" w:rsidRDefault="009417F5" w:rsidP="009417F5">
      <w:pPr>
        <w:spacing w:before="120" w:after="120"/>
        <w:jc w:val="center"/>
        <w:rPr>
          <w:b/>
          <w:i/>
          <w:sz w:val="26"/>
          <w:szCs w:val="28"/>
          <w:lang w:val="nl-NL"/>
        </w:rPr>
      </w:pPr>
      <w:r w:rsidRPr="00A82D1A">
        <w:rPr>
          <w:b/>
          <w:i/>
          <w:sz w:val="26"/>
          <w:szCs w:val="28"/>
          <w:lang w:val="nl-NL"/>
        </w:rPr>
        <w:t>(</w:t>
      </w:r>
      <w:r w:rsidR="00E43330" w:rsidRPr="00A82D1A">
        <w:rPr>
          <w:b/>
          <w:i/>
          <w:sz w:val="26"/>
          <w:szCs w:val="28"/>
          <w:lang w:val="nl-NL"/>
        </w:rPr>
        <w:t>á</w:t>
      </w:r>
      <w:r w:rsidRPr="00A82D1A">
        <w:rPr>
          <w:b/>
          <w:i/>
          <w:sz w:val="26"/>
          <w:szCs w:val="28"/>
          <w:lang w:val="nl-NL"/>
        </w:rPr>
        <w:t>p dụng đối với loại hợp đồng hỗn hợp)</w:t>
      </w:r>
    </w:p>
    <w:p w14:paraId="59FB1D18" w14:textId="77777777" w:rsidR="00E96158" w:rsidRPr="00A82D1A" w:rsidRDefault="00E96158" w:rsidP="009417F5">
      <w:pPr>
        <w:spacing w:before="120" w:after="120"/>
        <w:ind w:firstLine="567"/>
        <w:rPr>
          <w:i/>
          <w:sz w:val="28"/>
          <w:szCs w:val="28"/>
          <w:lang w:val="nl-NL"/>
        </w:rPr>
      </w:pPr>
    </w:p>
    <w:p w14:paraId="0BC53380" w14:textId="4F206397" w:rsidR="009417F5" w:rsidRPr="00A82D1A" w:rsidRDefault="00AD3EA3" w:rsidP="00E96158">
      <w:pPr>
        <w:spacing w:before="120" w:after="120" w:line="264" w:lineRule="auto"/>
        <w:ind w:firstLine="567"/>
        <w:rPr>
          <w:i/>
          <w:sz w:val="28"/>
          <w:szCs w:val="28"/>
          <w:lang w:val="nl-NL"/>
        </w:rPr>
      </w:pPr>
      <w:r w:rsidRPr="00A82D1A">
        <w:rPr>
          <w:i/>
          <w:sz w:val="28"/>
          <w:szCs w:val="28"/>
          <w:lang w:val="nl-NL"/>
        </w:rPr>
        <w:t>Chủ đầu tư</w:t>
      </w:r>
      <w:r w:rsidR="009417F5" w:rsidRPr="00A82D1A">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A82D1A" w:rsidRDefault="009417F5" w:rsidP="00E96158">
      <w:pPr>
        <w:spacing w:before="120" w:after="120" w:line="264" w:lineRule="auto"/>
        <w:ind w:firstLine="567"/>
        <w:rPr>
          <w:b/>
          <w:bCs/>
          <w:iCs/>
          <w:sz w:val="28"/>
          <w:szCs w:val="28"/>
          <w:lang w:val="nl-NL"/>
        </w:rPr>
      </w:pPr>
      <w:r w:rsidRPr="00A82D1A">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A82D1A"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A82D1A" w:rsidRDefault="006B4433" w:rsidP="0033091E">
            <w:pPr>
              <w:suppressAutoHyphens/>
              <w:spacing w:before="60"/>
              <w:jc w:val="center"/>
              <w:rPr>
                <w:b/>
                <w:bCs/>
                <w:szCs w:val="22"/>
              </w:rPr>
            </w:pPr>
            <w:r w:rsidRPr="00A82D1A">
              <w:rPr>
                <w:b/>
                <w:bCs/>
                <w:szCs w:val="22"/>
              </w:rPr>
              <w:t>STT</w:t>
            </w:r>
          </w:p>
        </w:tc>
        <w:tc>
          <w:tcPr>
            <w:tcW w:w="1947" w:type="dxa"/>
            <w:vMerge w:val="restart"/>
            <w:shd w:val="clear" w:color="auto" w:fill="E2EFD9" w:themeFill="accent6" w:themeFillTint="33"/>
            <w:vAlign w:val="center"/>
          </w:tcPr>
          <w:p w14:paraId="5DA87F90" w14:textId="59374CE8" w:rsidR="006B4433" w:rsidRPr="00A82D1A" w:rsidRDefault="006B4433"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A82D1A" w:rsidRDefault="006B4433" w:rsidP="0033091E">
            <w:pPr>
              <w:suppressAutoHyphens/>
              <w:spacing w:before="60"/>
              <w:jc w:val="center"/>
              <w:rPr>
                <w:b/>
                <w:bCs/>
                <w:szCs w:val="22"/>
              </w:rPr>
            </w:pPr>
            <w:r w:rsidRPr="00A82D1A">
              <w:rPr>
                <w:b/>
                <w:bCs/>
                <w:szCs w:val="22"/>
              </w:rPr>
              <w:t>Đơn vị tính</w:t>
            </w:r>
          </w:p>
        </w:tc>
        <w:tc>
          <w:tcPr>
            <w:tcW w:w="1008" w:type="dxa"/>
            <w:vMerge w:val="restart"/>
            <w:shd w:val="clear" w:color="auto" w:fill="E2EFD9" w:themeFill="accent6" w:themeFillTint="33"/>
            <w:vAlign w:val="center"/>
          </w:tcPr>
          <w:p w14:paraId="444D6773" w14:textId="77777777" w:rsidR="006B4433" w:rsidRPr="00A82D1A" w:rsidRDefault="006B4433" w:rsidP="0033091E">
            <w:pPr>
              <w:suppressAutoHyphens/>
              <w:spacing w:before="60"/>
              <w:jc w:val="center"/>
              <w:rPr>
                <w:b/>
                <w:bCs/>
                <w:szCs w:val="22"/>
              </w:rPr>
            </w:pPr>
            <w:r w:rsidRPr="00A82D1A">
              <w:rPr>
                <w:b/>
                <w:bCs/>
                <w:szCs w:val="22"/>
              </w:rPr>
              <w:t>Khối lượng</w:t>
            </w:r>
          </w:p>
        </w:tc>
        <w:tc>
          <w:tcPr>
            <w:tcW w:w="2141" w:type="dxa"/>
            <w:vMerge w:val="restart"/>
            <w:shd w:val="clear" w:color="auto" w:fill="E2EFD9" w:themeFill="accent6" w:themeFillTint="33"/>
            <w:vAlign w:val="center"/>
          </w:tcPr>
          <w:p w14:paraId="6886887B" w14:textId="2195A667" w:rsidR="006B4433" w:rsidRPr="00A82D1A" w:rsidRDefault="006B4433"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A82D1A" w:rsidRDefault="006B4433" w:rsidP="006B4433">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A82D1A" w:rsidRDefault="006B4433" w:rsidP="0033091E">
            <w:pPr>
              <w:spacing w:before="60"/>
              <w:jc w:val="center"/>
              <w:rPr>
                <w:b/>
                <w:bCs/>
                <w:szCs w:val="22"/>
              </w:rPr>
            </w:pPr>
            <w:r w:rsidRPr="00A82D1A">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A82D1A" w:rsidRDefault="006B4433" w:rsidP="0033091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p>
        </w:tc>
      </w:tr>
      <w:tr w:rsidR="00180F17" w:rsidRPr="00A82D1A"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A82D1A"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A82D1A"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A82D1A" w:rsidRDefault="006B4433" w:rsidP="0033091E">
            <w:pPr>
              <w:jc w:val="center"/>
              <w:rPr>
                <w:szCs w:val="22"/>
              </w:rPr>
            </w:pPr>
          </w:p>
        </w:tc>
        <w:tc>
          <w:tcPr>
            <w:tcW w:w="1638" w:type="dxa"/>
            <w:vMerge/>
            <w:shd w:val="clear" w:color="auto" w:fill="E2EFD9" w:themeFill="accent6" w:themeFillTint="33"/>
          </w:tcPr>
          <w:p w14:paraId="1A6BAA49" w14:textId="77777777" w:rsidR="006B4433" w:rsidRPr="00A82D1A"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A82D1A"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A82D1A" w:rsidRDefault="006B4433" w:rsidP="0033091E">
            <w:pPr>
              <w:spacing w:before="60" w:after="60"/>
              <w:jc w:val="center"/>
              <w:rPr>
                <w:b/>
                <w:bCs/>
                <w:szCs w:val="22"/>
              </w:rPr>
            </w:pPr>
            <w:r w:rsidRPr="00A82D1A">
              <w:rPr>
                <w:b/>
                <w:bCs/>
                <w:szCs w:val="22"/>
              </w:rPr>
              <w:t>Ngày giao hàng sớm nhất</w:t>
            </w:r>
          </w:p>
          <w:p w14:paraId="72398B6C" w14:textId="289964BC"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A82D1A" w:rsidRDefault="006B4433" w:rsidP="0033091E">
            <w:pPr>
              <w:spacing w:before="60" w:after="60"/>
              <w:jc w:val="center"/>
              <w:rPr>
                <w:b/>
                <w:bCs/>
                <w:szCs w:val="22"/>
              </w:rPr>
            </w:pPr>
            <w:r w:rsidRPr="00A82D1A">
              <w:rPr>
                <w:b/>
                <w:bCs/>
                <w:szCs w:val="22"/>
              </w:rPr>
              <w:t>Ngày giao hàng muộn nhất</w:t>
            </w:r>
          </w:p>
          <w:p w14:paraId="25404152" w14:textId="1FBA41B6"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3188209E" w14:textId="77777777" w:rsidTr="00E96158">
        <w:trPr>
          <w:cantSplit/>
          <w:trHeight w:val="533"/>
        </w:trPr>
        <w:tc>
          <w:tcPr>
            <w:tcW w:w="851" w:type="dxa"/>
            <w:vAlign w:val="center"/>
          </w:tcPr>
          <w:p w14:paraId="5B9E2108" w14:textId="77777777" w:rsidR="006B4433" w:rsidRPr="00A82D1A" w:rsidRDefault="006B4433" w:rsidP="0033091E">
            <w:pPr>
              <w:jc w:val="center"/>
            </w:pPr>
            <w:r w:rsidRPr="00A82D1A">
              <w:t>1</w:t>
            </w:r>
          </w:p>
        </w:tc>
        <w:tc>
          <w:tcPr>
            <w:tcW w:w="1947" w:type="dxa"/>
            <w:vAlign w:val="center"/>
          </w:tcPr>
          <w:p w14:paraId="5C6616DB" w14:textId="77777777" w:rsidR="006B4433" w:rsidRPr="00A82D1A" w:rsidRDefault="006B4433" w:rsidP="0033091E"/>
        </w:tc>
        <w:tc>
          <w:tcPr>
            <w:tcW w:w="1008" w:type="dxa"/>
            <w:vAlign w:val="center"/>
          </w:tcPr>
          <w:p w14:paraId="5387BF6D" w14:textId="77777777" w:rsidR="006B4433" w:rsidRPr="00A82D1A" w:rsidRDefault="006B4433" w:rsidP="0033091E"/>
        </w:tc>
        <w:tc>
          <w:tcPr>
            <w:tcW w:w="1008" w:type="dxa"/>
            <w:vAlign w:val="center"/>
          </w:tcPr>
          <w:p w14:paraId="19C799B5" w14:textId="77777777" w:rsidR="006B4433" w:rsidRPr="00A82D1A" w:rsidRDefault="006B4433" w:rsidP="0033091E"/>
        </w:tc>
        <w:tc>
          <w:tcPr>
            <w:tcW w:w="2141" w:type="dxa"/>
            <w:vAlign w:val="center"/>
          </w:tcPr>
          <w:p w14:paraId="196077D1" w14:textId="77777777" w:rsidR="006B4433" w:rsidRPr="00A82D1A" w:rsidRDefault="006B4433" w:rsidP="0033091E"/>
        </w:tc>
        <w:tc>
          <w:tcPr>
            <w:tcW w:w="1638" w:type="dxa"/>
          </w:tcPr>
          <w:p w14:paraId="05E8FA9B" w14:textId="77777777" w:rsidR="006B4433" w:rsidRPr="00A82D1A" w:rsidRDefault="006B4433" w:rsidP="0033091E"/>
        </w:tc>
        <w:tc>
          <w:tcPr>
            <w:tcW w:w="1638" w:type="dxa"/>
            <w:vAlign w:val="center"/>
          </w:tcPr>
          <w:p w14:paraId="24E15635" w14:textId="2F70653F" w:rsidR="006B4433" w:rsidRPr="00A82D1A" w:rsidRDefault="006B4433" w:rsidP="0033091E"/>
        </w:tc>
        <w:tc>
          <w:tcPr>
            <w:tcW w:w="1980" w:type="dxa"/>
            <w:vAlign w:val="center"/>
          </w:tcPr>
          <w:p w14:paraId="73B4FB74" w14:textId="77777777" w:rsidR="006B4433" w:rsidRPr="00A82D1A" w:rsidRDefault="006B4433" w:rsidP="0033091E"/>
        </w:tc>
        <w:tc>
          <w:tcPr>
            <w:tcW w:w="2116" w:type="dxa"/>
            <w:vAlign w:val="center"/>
          </w:tcPr>
          <w:p w14:paraId="011F86EF" w14:textId="77777777" w:rsidR="006B4433" w:rsidRPr="00A82D1A" w:rsidRDefault="006B4433" w:rsidP="0033091E"/>
        </w:tc>
      </w:tr>
      <w:tr w:rsidR="00180F17" w:rsidRPr="00A82D1A" w14:paraId="345BABDA" w14:textId="77777777" w:rsidTr="00E96158">
        <w:trPr>
          <w:cantSplit/>
          <w:trHeight w:val="533"/>
        </w:trPr>
        <w:tc>
          <w:tcPr>
            <w:tcW w:w="851" w:type="dxa"/>
            <w:vAlign w:val="center"/>
          </w:tcPr>
          <w:p w14:paraId="4E58242B" w14:textId="77777777" w:rsidR="006B4433" w:rsidRPr="00A82D1A" w:rsidRDefault="006B4433" w:rsidP="0033091E">
            <w:pPr>
              <w:jc w:val="center"/>
            </w:pPr>
            <w:r w:rsidRPr="00A82D1A">
              <w:t>2</w:t>
            </w:r>
          </w:p>
        </w:tc>
        <w:tc>
          <w:tcPr>
            <w:tcW w:w="1947" w:type="dxa"/>
            <w:vAlign w:val="center"/>
          </w:tcPr>
          <w:p w14:paraId="267051A3" w14:textId="77777777" w:rsidR="006B4433" w:rsidRPr="00A82D1A" w:rsidRDefault="006B4433" w:rsidP="0033091E"/>
        </w:tc>
        <w:tc>
          <w:tcPr>
            <w:tcW w:w="1008" w:type="dxa"/>
            <w:vAlign w:val="center"/>
          </w:tcPr>
          <w:p w14:paraId="3DF8AB70" w14:textId="77777777" w:rsidR="006B4433" w:rsidRPr="00A82D1A" w:rsidRDefault="006B4433" w:rsidP="0033091E"/>
        </w:tc>
        <w:tc>
          <w:tcPr>
            <w:tcW w:w="1008" w:type="dxa"/>
            <w:vAlign w:val="center"/>
          </w:tcPr>
          <w:p w14:paraId="07D5BDA2" w14:textId="77777777" w:rsidR="006B4433" w:rsidRPr="00A82D1A" w:rsidRDefault="006B4433" w:rsidP="0033091E"/>
        </w:tc>
        <w:tc>
          <w:tcPr>
            <w:tcW w:w="2141" w:type="dxa"/>
            <w:vAlign w:val="center"/>
          </w:tcPr>
          <w:p w14:paraId="2DD8B071" w14:textId="77777777" w:rsidR="006B4433" w:rsidRPr="00A82D1A" w:rsidRDefault="006B4433" w:rsidP="0033091E"/>
        </w:tc>
        <w:tc>
          <w:tcPr>
            <w:tcW w:w="1638" w:type="dxa"/>
          </w:tcPr>
          <w:p w14:paraId="77404F8D" w14:textId="77777777" w:rsidR="006B4433" w:rsidRPr="00A82D1A" w:rsidRDefault="006B4433" w:rsidP="0033091E"/>
        </w:tc>
        <w:tc>
          <w:tcPr>
            <w:tcW w:w="1638" w:type="dxa"/>
            <w:vAlign w:val="center"/>
          </w:tcPr>
          <w:p w14:paraId="6CF5A88E" w14:textId="55E2C22E" w:rsidR="006B4433" w:rsidRPr="00A82D1A" w:rsidRDefault="006B4433" w:rsidP="0033091E"/>
        </w:tc>
        <w:tc>
          <w:tcPr>
            <w:tcW w:w="1980" w:type="dxa"/>
            <w:vAlign w:val="center"/>
          </w:tcPr>
          <w:p w14:paraId="275030B2" w14:textId="77777777" w:rsidR="006B4433" w:rsidRPr="00A82D1A" w:rsidRDefault="006B4433" w:rsidP="0033091E"/>
        </w:tc>
        <w:tc>
          <w:tcPr>
            <w:tcW w:w="2116" w:type="dxa"/>
            <w:vAlign w:val="center"/>
          </w:tcPr>
          <w:p w14:paraId="4A68DFB9" w14:textId="77777777" w:rsidR="006B4433" w:rsidRPr="00A82D1A" w:rsidRDefault="006B4433" w:rsidP="0033091E"/>
        </w:tc>
      </w:tr>
      <w:tr w:rsidR="00600180" w:rsidRPr="00A82D1A" w14:paraId="0A4B26E2" w14:textId="77777777" w:rsidTr="00E96158">
        <w:trPr>
          <w:cantSplit/>
          <w:trHeight w:val="533"/>
        </w:trPr>
        <w:tc>
          <w:tcPr>
            <w:tcW w:w="851" w:type="dxa"/>
            <w:vAlign w:val="center"/>
          </w:tcPr>
          <w:p w14:paraId="3BDC9666" w14:textId="77777777" w:rsidR="006B4433" w:rsidRPr="00A82D1A" w:rsidRDefault="006B4433" w:rsidP="0033091E">
            <w:pPr>
              <w:jc w:val="center"/>
            </w:pPr>
            <w:r w:rsidRPr="00A82D1A">
              <w:t>…</w:t>
            </w:r>
          </w:p>
        </w:tc>
        <w:tc>
          <w:tcPr>
            <w:tcW w:w="1947" w:type="dxa"/>
            <w:vAlign w:val="center"/>
          </w:tcPr>
          <w:p w14:paraId="1882967B" w14:textId="77777777" w:rsidR="006B4433" w:rsidRPr="00A82D1A" w:rsidRDefault="006B4433" w:rsidP="0033091E"/>
        </w:tc>
        <w:tc>
          <w:tcPr>
            <w:tcW w:w="1008" w:type="dxa"/>
            <w:vAlign w:val="center"/>
          </w:tcPr>
          <w:p w14:paraId="64D3B4D6" w14:textId="77777777" w:rsidR="006B4433" w:rsidRPr="00A82D1A" w:rsidRDefault="006B4433" w:rsidP="0033091E"/>
        </w:tc>
        <w:tc>
          <w:tcPr>
            <w:tcW w:w="1008" w:type="dxa"/>
            <w:vAlign w:val="center"/>
          </w:tcPr>
          <w:p w14:paraId="28CD72E0" w14:textId="77777777" w:rsidR="006B4433" w:rsidRPr="00A82D1A" w:rsidRDefault="006B4433" w:rsidP="0033091E"/>
        </w:tc>
        <w:tc>
          <w:tcPr>
            <w:tcW w:w="2141" w:type="dxa"/>
            <w:vAlign w:val="center"/>
          </w:tcPr>
          <w:p w14:paraId="6CBCBBE3" w14:textId="77777777" w:rsidR="006B4433" w:rsidRPr="00A82D1A" w:rsidRDefault="006B4433" w:rsidP="0033091E"/>
        </w:tc>
        <w:tc>
          <w:tcPr>
            <w:tcW w:w="1638" w:type="dxa"/>
          </w:tcPr>
          <w:p w14:paraId="11A50918" w14:textId="77777777" w:rsidR="006B4433" w:rsidRPr="00A82D1A" w:rsidRDefault="006B4433" w:rsidP="0033091E"/>
        </w:tc>
        <w:tc>
          <w:tcPr>
            <w:tcW w:w="1638" w:type="dxa"/>
            <w:vAlign w:val="center"/>
          </w:tcPr>
          <w:p w14:paraId="1F80DC5E" w14:textId="7938C330" w:rsidR="006B4433" w:rsidRPr="00A82D1A" w:rsidRDefault="006B4433" w:rsidP="0033091E"/>
        </w:tc>
        <w:tc>
          <w:tcPr>
            <w:tcW w:w="1980" w:type="dxa"/>
            <w:vAlign w:val="center"/>
          </w:tcPr>
          <w:p w14:paraId="2D92C104" w14:textId="77777777" w:rsidR="006B4433" w:rsidRPr="00A82D1A" w:rsidRDefault="006B4433" w:rsidP="0033091E"/>
        </w:tc>
        <w:tc>
          <w:tcPr>
            <w:tcW w:w="2116" w:type="dxa"/>
            <w:vAlign w:val="center"/>
          </w:tcPr>
          <w:p w14:paraId="72037923" w14:textId="77777777" w:rsidR="006B4433" w:rsidRPr="00A82D1A" w:rsidRDefault="006B4433" w:rsidP="0033091E"/>
        </w:tc>
      </w:tr>
    </w:tbl>
    <w:p w14:paraId="2EB2F924" w14:textId="77777777" w:rsidR="008124BB" w:rsidRPr="00A82D1A" w:rsidRDefault="008124BB" w:rsidP="009417F5">
      <w:pPr>
        <w:spacing w:before="120" w:after="120"/>
        <w:ind w:firstLine="567"/>
        <w:rPr>
          <w:b/>
          <w:bCs/>
          <w:iCs/>
          <w:sz w:val="28"/>
          <w:szCs w:val="28"/>
          <w:lang w:val="nl-NL"/>
        </w:rPr>
      </w:pPr>
    </w:p>
    <w:p w14:paraId="378A8520" w14:textId="77777777" w:rsidR="008124BB" w:rsidRPr="00A82D1A" w:rsidRDefault="008124BB">
      <w:pPr>
        <w:spacing w:after="160" w:line="259" w:lineRule="auto"/>
        <w:jc w:val="left"/>
        <w:rPr>
          <w:b/>
          <w:bCs/>
          <w:iCs/>
          <w:sz w:val="28"/>
          <w:szCs w:val="28"/>
          <w:lang w:val="nl-NL"/>
        </w:rPr>
      </w:pPr>
      <w:r w:rsidRPr="00A82D1A">
        <w:rPr>
          <w:b/>
          <w:bCs/>
          <w:iCs/>
          <w:sz w:val="28"/>
          <w:szCs w:val="28"/>
          <w:lang w:val="nl-NL"/>
        </w:rPr>
        <w:br w:type="page"/>
      </w:r>
    </w:p>
    <w:p w14:paraId="001F66A0" w14:textId="230CA7B5" w:rsidR="009417F5" w:rsidRPr="00A82D1A" w:rsidRDefault="009417F5" w:rsidP="009417F5">
      <w:pPr>
        <w:spacing w:before="120" w:after="120"/>
        <w:ind w:firstLine="567"/>
        <w:rPr>
          <w:iCs/>
          <w:sz w:val="28"/>
          <w:szCs w:val="28"/>
          <w:lang w:val="nl-NL"/>
        </w:rPr>
      </w:pPr>
      <w:r w:rsidRPr="00A82D1A">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A82D1A"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A82D1A" w:rsidRDefault="006B4433" w:rsidP="0033091E">
            <w:pPr>
              <w:suppressAutoHyphens/>
              <w:spacing w:before="60"/>
              <w:jc w:val="center"/>
              <w:rPr>
                <w:b/>
                <w:bCs/>
                <w:szCs w:val="22"/>
              </w:rPr>
            </w:pPr>
            <w:r w:rsidRPr="00A82D1A">
              <w:rPr>
                <w:b/>
                <w:bCs/>
                <w:szCs w:val="22"/>
              </w:rPr>
              <w:t>STT</w:t>
            </w:r>
          </w:p>
        </w:tc>
        <w:tc>
          <w:tcPr>
            <w:tcW w:w="1947" w:type="dxa"/>
            <w:vMerge w:val="restart"/>
            <w:shd w:val="clear" w:color="auto" w:fill="E2EFD9" w:themeFill="accent6" w:themeFillTint="33"/>
            <w:vAlign w:val="center"/>
          </w:tcPr>
          <w:p w14:paraId="494DBDCD" w14:textId="6A132327" w:rsidR="006B4433" w:rsidRPr="00A82D1A" w:rsidRDefault="006B4433" w:rsidP="0033091E">
            <w:pPr>
              <w:suppressAutoHyphens/>
              <w:spacing w:before="60"/>
              <w:jc w:val="center"/>
              <w:rPr>
                <w:b/>
                <w:bCs/>
                <w:szCs w:val="22"/>
                <w:vertAlign w:val="superscript"/>
              </w:rPr>
            </w:pPr>
            <w:r w:rsidRPr="00A82D1A">
              <w:rPr>
                <w:b/>
                <w:bCs/>
                <w:szCs w:val="22"/>
              </w:rPr>
              <w:t>Danh mục hàng hóa</w:t>
            </w:r>
            <w:r w:rsidR="00084511" w:rsidRPr="00A82D1A">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A82D1A" w:rsidRDefault="006B4433" w:rsidP="0033091E">
            <w:pPr>
              <w:suppressAutoHyphens/>
              <w:spacing w:before="60"/>
              <w:jc w:val="center"/>
              <w:rPr>
                <w:b/>
                <w:bCs/>
                <w:szCs w:val="22"/>
              </w:rPr>
            </w:pPr>
            <w:r w:rsidRPr="00A82D1A">
              <w:rPr>
                <w:b/>
                <w:bCs/>
                <w:szCs w:val="22"/>
              </w:rPr>
              <w:t>Đơn vị tính</w:t>
            </w:r>
          </w:p>
        </w:tc>
        <w:tc>
          <w:tcPr>
            <w:tcW w:w="1008" w:type="dxa"/>
            <w:vMerge w:val="restart"/>
            <w:shd w:val="clear" w:color="auto" w:fill="E2EFD9" w:themeFill="accent6" w:themeFillTint="33"/>
            <w:vAlign w:val="center"/>
          </w:tcPr>
          <w:p w14:paraId="671CDE61" w14:textId="77777777" w:rsidR="006B4433" w:rsidRPr="00A82D1A" w:rsidRDefault="006B4433" w:rsidP="0033091E">
            <w:pPr>
              <w:suppressAutoHyphens/>
              <w:spacing w:before="60"/>
              <w:jc w:val="center"/>
              <w:rPr>
                <w:b/>
                <w:bCs/>
                <w:szCs w:val="22"/>
              </w:rPr>
            </w:pPr>
            <w:r w:rsidRPr="00A82D1A">
              <w:rPr>
                <w:b/>
                <w:bCs/>
                <w:szCs w:val="22"/>
              </w:rPr>
              <w:t>Khối lượng</w:t>
            </w:r>
          </w:p>
        </w:tc>
        <w:tc>
          <w:tcPr>
            <w:tcW w:w="2141" w:type="dxa"/>
            <w:vMerge w:val="restart"/>
            <w:shd w:val="clear" w:color="auto" w:fill="E2EFD9" w:themeFill="accent6" w:themeFillTint="33"/>
            <w:vAlign w:val="center"/>
          </w:tcPr>
          <w:p w14:paraId="598C1D3B" w14:textId="2E8CDFED" w:rsidR="006B4433" w:rsidRPr="00A82D1A" w:rsidRDefault="006B4433" w:rsidP="0033091E">
            <w:pPr>
              <w:suppressAutoHyphens/>
              <w:spacing w:before="60"/>
              <w:jc w:val="center"/>
              <w:rPr>
                <w:b/>
                <w:bCs/>
                <w:szCs w:val="22"/>
                <w:vertAlign w:val="superscript"/>
              </w:rPr>
            </w:pPr>
            <w:r w:rsidRPr="00A82D1A">
              <w:rPr>
                <w:b/>
                <w:bCs/>
                <w:szCs w:val="22"/>
              </w:rPr>
              <w:t>Mô tả hàng hóa</w:t>
            </w:r>
            <w:r w:rsidRPr="00A82D1A">
              <w:rPr>
                <w:b/>
                <w:bCs/>
                <w:szCs w:val="22"/>
                <w:vertAlign w:val="superscript"/>
              </w:rPr>
              <w:t>(</w:t>
            </w:r>
            <w:r w:rsidR="00084511" w:rsidRPr="00A82D1A">
              <w:rPr>
                <w:b/>
                <w:bCs/>
                <w:szCs w:val="22"/>
                <w:vertAlign w:val="superscript"/>
              </w:rPr>
              <w:t>2</w:t>
            </w:r>
            <w:r w:rsidRPr="00A82D1A">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A82D1A" w:rsidRDefault="006B4433" w:rsidP="006B4433">
            <w:pPr>
              <w:spacing w:before="60"/>
              <w:jc w:val="center"/>
              <w:rPr>
                <w:b/>
                <w:bCs/>
                <w:szCs w:val="22"/>
              </w:rPr>
            </w:pPr>
            <w:r w:rsidRPr="00A82D1A">
              <w:rPr>
                <w:b/>
                <w:bCs/>
                <w:szCs w:val="22"/>
              </w:rPr>
              <w:t>Yêu cầu về xuất xứ hàng hóa (nếu có)</w:t>
            </w:r>
            <w:r w:rsidRPr="00A82D1A">
              <w:rPr>
                <w:b/>
                <w:bCs/>
                <w:szCs w:val="22"/>
                <w:vertAlign w:val="superscript"/>
              </w:rPr>
              <w:t>(</w:t>
            </w:r>
            <w:r w:rsidR="00084511" w:rsidRPr="00A82D1A">
              <w:rPr>
                <w:b/>
                <w:bCs/>
                <w:szCs w:val="22"/>
                <w:vertAlign w:val="superscript"/>
              </w:rPr>
              <w:t>3</w:t>
            </w:r>
            <w:r w:rsidRPr="00A82D1A">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A82D1A" w:rsidRDefault="006B4433" w:rsidP="0033091E">
            <w:pPr>
              <w:spacing w:before="60"/>
              <w:jc w:val="center"/>
              <w:rPr>
                <w:b/>
                <w:bCs/>
                <w:szCs w:val="22"/>
              </w:rPr>
            </w:pPr>
            <w:r w:rsidRPr="00A82D1A">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A82D1A" w:rsidRDefault="006B4433" w:rsidP="0033091E">
            <w:pPr>
              <w:spacing w:before="60" w:after="60"/>
              <w:jc w:val="center"/>
              <w:rPr>
                <w:szCs w:val="22"/>
              </w:rPr>
            </w:pPr>
            <w:r w:rsidRPr="00A82D1A">
              <w:rPr>
                <w:b/>
                <w:bCs/>
                <w:szCs w:val="22"/>
              </w:rPr>
              <w:t>Ngày giao hàng</w:t>
            </w:r>
            <w:r w:rsidRPr="00A82D1A">
              <w:rPr>
                <w:b/>
                <w:bCs/>
                <w:szCs w:val="22"/>
                <w:vertAlign w:val="superscript"/>
              </w:rPr>
              <w:t>(</w:t>
            </w:r>
            <w:r w:rsidR="00084511" w:rsidRPr="00A82D1A">
              <w:rPr>
                <w:b/>
                <w:bCs/>
                <w:szCs w:val="22"/>
                <w:vertAlign w:val="superscript"/>
              </w:rPr>
              <w:t>4</w:t>
            </w:r>
            <w:r w:rsidRPr="00A82D1A">
              <w:rPr>
                <w:b/>
                <w:bCs/>
                <w:szCs w:val="22"/>
                <w:vertAlign w:val="superscript"/>
              </w:rPr>
              <w:t>)</w:t>
            </w:r>
            <w:r w:rsidRPr="00A82D1A">
              <w:rPr>
                <w:b/>
                <w:bCs/>
                <w:szCs w:val="22"/>
              </w:rPr>
              <w:t xml:space="preserve"> </w:t>
            </w:r>
          </w:p>
        </w:tc>
      </w:tr>
      <w:tr w:rsidR="00180F17" w:rsidRPr="00A82D1A"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A82D1A"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A82D1A"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A82D1A"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A82D1A" w:rsidRDefault="006B4433" w:rsidP="0033091E">
            <w:pPr>
              <w:jc w:val="center"/>
              <w:rPr>
                <w:szCs w:val="22"/>
              </w:rPr>
            </w:pPr>
          </w:p>
        </w:tc>
        <w:tc>
          <w:tcPr>
            <w:tcW w:w="1638" w:type="dxa"/>
            <w:vMerge/>
            <w:shd w:val="clear" w:color="auto" w:fill="E2EFD9" w:themeFill="accent6" w:themeFillTint="33"/>
          </w:tcPr>
          <w:p w14:paraId="77A27130" w14:textId="77777777" w:rsidR="006B4433" w:rsidRPr="00A82D1A"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A82D1A"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A82D1A" w:rsidRDefault="006B4433" w:rsidP="0033091E">
            <w:pPr>
              <w:spacing w:before="60" w:after="60"/>
              <w:jc w:val="center"/>
              <w:rPr>
                <w:b/>
                <w:bCs/>
                <w:szCs w:val="22"/>
              </w:rPr>
            </w:pPr>
            <w:r w:rsidRPr="00A82D1A">
              <w:rPr>
                <w:b/>
                <w:bCs/>
                <w:szCs w:val="22"/>
              </w:rPr>
              <w:t>Ngày giao hàng sớm nhất</w:t>
            </w:r>
          </w:p>
          <w:p w14:paraId="2246DD2F" w14:textId="552350FF"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A82D1A" w:rsidRDefault="006B4433" w:rsidP="0033091E">
            <w:pPr>
              <w:spacing w:before="60" w:after="60"/>
              <w:jc w:val="center"/>
              <w:rPr>
                <w:b/>
                <w:bCs/>
                <w:szCs w:val="22"/>
              </w:rPr>
            </w:pPr>
            <w:r w:rsidRPr="00A82D1A">
              <w:rPr>
                <w:b/>
                <w:bCs/>
                <w:szCs w:val="22"/>
              </w:rPr>
              <w:t>Ngày giao hàng muộn nhất</w:t>
            </w:r>
          </w:p>
          <w:p w14:paraId="00F1D3FF" w14:textId="46E7342F" w:rsidR="006B4433" w:rsidRPr="00A82D1A" w:rsidRDefault="00F6775C" w:rsidP="0033091E">
            <w:pPr>
              <w:spacing w:before="60" w:after="60"/>
              <w:jc w:val="center"/>
              <w:rPr>
                <w:b/>
                <w:bCs/>
                <w:szCs w:val="22"/>
              </w:rPr>
            </w:pPr>
            <w:r w:rsidRPr="00A82D1A">
              <w:rPr>
                <w:i/>
                <w:iCs/>
                <w:szCs w:val="22"/>
              </w:rPr>
              <w:t>[ghi số ngày: kể từ ngày hợp đồng có hiệu lực hoặc kể từ ngày chủ đầu tư yêu cầu giao hàng đối với trường hợp giao hàng nhiều lần]</w:t>
            </w:r>
          </w:p>
        </w:tc>
      </w:tr>
      <w:tr w:rsidR="00180F17" w:rsidRPr="00A82D1A" w14:paraId="0886D5C3" w14:textId="77777777" w:rsidTr="00E96158">
        <w:trPr>
          <w:cantSplit/>
          <w:trHeight w:val="516"/>
        </w:trPr>
        <w:tc>
          <w:tcPr>
            <w:tcW w:w="851" w:type="dxa"/>
            <w:vAlign w:val="center"/>
          </w:tcPr>
          <w:p w14:paraId="40000B0D" w14:textId="77777777" w:rsidR="006B4433" w:rsidRPr="00A82D1A" w:rsidRDefault="006B4433" w:rsidP="0033091E">
            <w:pPr>
              <w:jc w:val="center"/>
            </w:pPr>
            <w:r w:rsidRPr="00A82D1A">
              <w:t>1</w:t>
            </w:r>
          </w:p>
        </w:tc>
        <w:tc>
          <w:tcPr>
            <w:tcW w:w="1947" w:type="dxa"/>
            <w:vAlign w:val="center"/>
          </w:tcPr>
          <w:p w14:paraId="5CB4D2D4" w14:textId="77777777" w:rsidR="006B4433" w:rsidRPr="00A82D1A" w:rsidRDefault="006B4433" w:rsidP="0033091E"/>
        </w:tc>
        <w:tc>
          <w:tcPr>
            <w:tcW w:w="1008" w:type="dxa"/>
            <w:vAlign w:val="center"/>
          </w:tcPr>
          <w:p w14:paraId="2008F871" w14:textId="77777777" w:rsidR="006B4433" w:rsidRPr="00A82D1A" w:rsidRDefault="006B4433" w:rsidP="0033091E"/>
        </w:tc>
        <w:tc>
          <w:tcPr>
            <w:tcW w:w="1008" w:type="dxa"/>
            <w:vAlign w:val="center"/>
          </w:tcPr>
          <w:p w14:paraId="132FD055" w14:textId="77777777" w:rsidR="006B4433" w:rsidRPr="00A82D1A" w:rsidRDefault="006B4433" w:rsidP="0033091E"/>
        </w:tc>
        <w:tc>
          <w:tcPr>
            <w:tcW w:w="2141" w:type="dxa"/>
            <w:vAlign w:val="center"/>
          </w:tcPr>
          <w:p w14:paraId="2C581915" w14:textId="77777777" w:rsidR="006B4433" w:rsidRPr="00A82D1A" w:rsidRDefault="006B4433" w:rsidP="0033091E"/>
        </w:tc>
        <w:tc>
          <w:tcPr>
            <w:tcW w:w="1638" w:type="dxa"/>
          </w:tcPr>
          <w:p w14:paraId="17F036FC" w14:textId="77777777" w:rsidR="006B4433" w:rsidRPr="00A82D1A" w:rsidRDefault="006B4433" w:rsidP="0033091E"/>
        </w:tc>
        <w:tc>
          <w:tcPr>
            <w:tcW w:w="1638" w:type="dxa"/>
            <w:vAlign w:val="center"/>
          </w:tcPr>
          <w:p w14:paraId="4AC70A0D" w14:textId="2DDD2564" w:rsidR="006B4433" w:rsidRPr="00A82D1A" w:rsidRDefault="006B4433" w:rsidP="0033091E"/>
        </w:tc>
        <w:tc>
          <w:tcPr>
            <w:tcW w:w="1980" w:type="dxa"/>
            <w:vAlign w:val="center"/>
          </w:tcPr>
          <w:p w14:paraId="50D9833E" w14:textId="77777777" w:rsidR="006B4433" w:rsidRPr="00A82D1A" w:rsidRDefault="006B4433" w:rsidP="0033091E"/>
        </w:tc>
        <w:tc>
          <w:tcPr>
            <w:tcW w:w="2116" w:type="dxa"/>
            <w:vAlign w:val="center"/>
          </w:tcPr>
          <w:p w14:paraId="438CB84A" w14:textId="77777777" w:rsidR="006B4433" w:rsidRPr="00A82D1A" w:rsidRDefault="006B4433" w:rsidP="0033091E"/>
        </w:tc>
      </w:tr>
      <w:tr w:rsidR="00180F17" w:rsidRPr="00A82D1A" w14:paraId="1A3429BB" w14:textId="77777777" w:rsidTr="00E96158">
        <w:trPr>
          <w:cantSplit/>
          <w:trHeight w:val="516"/>
        </w:trPr>
        <w:tc>
          <w:tcPr>
            <w:tcW w:w="851" w:type="dxa"/>
            <w:vAlign w:val="center"/>
          </w:tcPr>
          <w:p w14:paraId="37C35C61" w14:textId="77777777" w:rsidR="006B4433" w:rsidRPr="00A82D1A" w:rsidRDefault="006B4433" w:rsidP="0033091E">
            <w:pPr>
              <w:jc w:val="center"/>
            </w:pPr>
            <w:r w:rsidRPr="00A82D1A">
              <w:t>2</w:t>
            </w:r>
          </w:p>
        </w:tc>
        <w:tc>
          <w:tcPr>
            <w:tcW w:w="1947" w:type="dxa"/>
            <w:vAlign w:val="center"/>
          </w:tcPr>
          <w:p w14:paraId="5CBBB41A" w14:textId="77777777" w:rsidR="006B4433" w:rsidRPr="00A82D1A" w:rsidRDefault="006B4433" w:rsidP="0033091E"/>
        </w:tc>
        <w:tc>
          <w:tcPr>
            <w:tcW w:w="1008" w:type="dxa"/>
            <w:vAlign w:val="center"/>
          </w:tcPr>
          <w:p w14:paraId="27F9327F" w14:textId="77777777" w:rsidR="006B4433" w:rsidRPr="00A82D1A" w:rsidRDefault="006B4433" w:rsidP="0033091E"/>
        </w:tc>
        <w:tc>
          <w:tcPr>
            <w:tcW w:w="1008" w:type="dxa"/>
            <w:vAlign w:val="center"/>
          </w:tcPr>
          <w:p w14:paraId="1E12FEF1" w14:textId="77777777" w:rsidR="006B4433" w:rsidRPr="00A82D1A" w:rsidRDefault="006B4433" w:rsidP="0033091E"/>
        </w:tc>
        <w:tc>
          <w:tcPr>
            <w:tcW w:w="2141" w:type="dxa"/>
            <w:vAlign w:val="center"/>
          </w:tcPr>
          <w:p w14:paraId="59CB1DFE" w14:textId="77777777" w:rsidR="006B4433" w:rsidRPr="00A82D1A" w:rsidRDefault="006B4433" w:rsidP="0033091E"/>
        </w:tc>
        <w:tc>
          <w:tcPr>
            <w:tcW w:w="1638" w:type="dxa"/>
          </w:tcPr>
          <w:p w14:paraId="6AB2D440" w14:textId="77777777" w:rsidR="006B4433" w:rsidRPr="00A82D1A" w:rsidRDefault="006B4433" w:rsidP="0033091E"/>
        </w:tc>
        <w:tc>
          <w:tcPr>
            <w:tcW w:w="1638" w:type="dxa"/>
            <w:vAlign w:val="center"/>
          </w:tcPr>
          <w:p w14:paraId="604A8D30" w14:textId="757A2A39" w:rsidR="006B4433" w:rsidRPr="00A82D1A" w:rsidRDefault="006B4433" w:rsidP="0033091E"/>
        </w:tc>
        <w:tc>
          <w:tcPr>
            <w:tcW w:w="1980" w:type="dxa"/>
            <w:vAlign w:val="center"/>
          </w:tcPr>
          <w:p w14:paraId="27174434" w14:textId="77777777" w:rsidR="006B4433" w:rsidRPr="00A82D1A" w:rsidRDefault="006B4433" w:rsidP="0033091E"/>
        </w:tc>
        <w:tc>
          <w:tcPr>
            <w:tcW w:w="2116" w:type="dxa"/>
            <w:vAlign w:val="center"/>
          </w:tcPr>
          <w:p w14:paraId="42A04998" w14:textId="77777777" w:rsidR="006B4433" w:rsidRPr="00A82D1A" w:rsidRDefault="006B4433" w:rsidP="0033091E"/>
        </w:tc>
      </w:tr>
      <w:tr w:rsidR="00180F17" w:rsidRPr="00A82D1A" w14:paraId="43B7AF63" w14:textId="77777777" w:rsidTr="00E96158">
        <w:trPr>
          <w:cantSplit/>
          <w:trHeight w:val="516"/>
        </w:trPr>
        <w:tc>
          <w:tcPr>
            <w:tcW w:w="851" w:type="dxa"/>
            <w:vAlign w:val="center"/>
          </w:tcPr>
          <w:p w14:paraId="5E31B8C8" w14:textId="77777777" w:rsidR="006B4433" w:rsidRPr="00A82D1A" w:rsidRDefault="006B4433" w:rsidP="0033091E">
            <w:pPr>
              <w:jc w:val="center"/>
            </w:pPr>
            <w:r w:rsidRPr="00A82D1A">
              <w:t>…</w:t>
            </w:r>
          </w:p>
        </w:tc>
        <w:tc>
          <w:tcPr>
            <w:tcW w:w="1947" w:type="dxa"/>
            <w:vAlign w:val="center"/>
          </w:tcPr>
          <w:p w14:paraId="348AC64B" w14:textId="77777777" w:rsidR="006B4433" w:rsidRPr="00A82D1A" w:rsidRDefault="006B4433" w:rsidP="0033091E"/>
        </w:tc>
        <w:tc>
          <w:tcPr>
            <w:tcW w:w="1008" w:type="dxa"/>
            <w:vAlign w:val="center"/>
          </w:tcPr>
          <w:p w14:paraId="4AE60BD4" w14:textId="77777777" w:rsidR="006B4433" w:rsidRPr="00A82D1A" w:rsidRDefault="006B4433" w:rsidP="0033091E"/>
        </w:tc>
        <w:tc>
          <w:tcPr>
            <w:tcW w:w="1008" w:type="dxa"/>
            <w:vAlign w:val="center"/>
          </w:tcPr>
          <w:p w14:paraId="7660A306" w14:textId="77777777" w:rsidR="006B4433" w:rsidRPr="00A82D1A" w:rsidRDefault="006B4433" w:rsidP="0033091E"/>
        </w:tc>
        <w:tc>
          <w:tcPr>
            <w:tcW w:w="2141" w:type="dxa"/>
            <w:vAlign w:val="center"/>
          </w:tcPr>
          <w:p w14:paraId="745B034E" w14:textId="77777777" w:rsidR="006B4433" w:rsidRPr="00A82D1A" w:rsidRDefault="006B4433" w:rsidP="0033091E"/>
        </w:tc>
        <w:tc>
          <w:tcPr>
            <w:tcW w:w="1638" w:type="dxa"/>
          </w:tcPr>
          <w:p w14:paraId="434DDDF9" w14:textId="77777777" w:rsidR="006B4433" w:rsidRPr="00A82D1A" w:rsidRDefault="006B4433" w:rsidP="0033091E"/>
        </w:tc>
        <w:tc>
          <w:tcPr>
            <w:tcW w:w="1638" w:type="dxa"/>
            <w:vAlign w:val="center"/>
          </w:tcPr>
          <w:p w14:paraId="629AB75A" w14:textId="69858BB7" w:rsidR="006B4433" w:rsidRPr="00A82D1A" w:rsidRDefault="006B4433" w:rsidP="0033091E"/>
        </w:tc>
        <w:tc>
          <w:tcPr>
            <w:tcW w:w="1980" w:type="dxa"/>
            <w:vAlign w:val="center"/>
          </w:tcPr>
          <w:p w14:paraId="6478E6D0" w14:textId="77777777" w:rsidR="006B4433" w:rsidRPr="00A82D1A" w:rsidRDefault="006B4433" w:rsidP="0033091E"/>
        </w:tc>
        <w:tc>
          <w:tcPr>
            <w:tcW w:w="2116" w:type="dxa"/>
            <w:vAlign w:val="center"/>
          </w:tcPr>
          <w:p w14:paraId="0D3BA1B7" w14:textId="77777777" w:rsidR="006B4433" w:rsidRPr="00A82D1A" w:rsidRDefault="006B4433" w:rsidP="0033091E"/>
        </w:tc>
      </w:tr>
      <w:tr w:rsidR="00180F17" w:rsidRPr="00A82D1A" w14:paraId="7FEFF063" w14:textId="77777777" w:rsidTr="00E96158">
        <w:trPr>
          <w:cantSplit/>
          <w:trHeight w:val="516"/>
        </w:trPr>
        <w:tc>
          <w:tcPr>
            <w:tcW w:w="851" w:type="dxa"/>
            <w:vAlign w:val="center"/>
          </w:tcPr>
          <w:p w14:paraId="78D054DC" w14:textId="77777777" w:rsidR="006B4433" w:rsidRPr="00A82D1A" w:rsidRDefault="006B4433" w:rsidP="0033091E">
            <w:pPr>
              <w:jc w:val="center"/>
            </w:pPr>
          </w:p>
        </w:tc>
        <w:tc>
          <w:tcPr>
            <w:tcW w:w="1947" w:type="dxa"/>
            <w:vAlign w:val="center"/>
          </w:tcPr>
          <w:p w14:paraId="6B546B57" w14:textId="77777777" w:rsidR="006B4433" w:rsidRPr="00A82D1A" w:rsidRDefault="006B4433" w:rsidP="0033091E">
            <w:r w:rsidRPr="00A82D1A">
              <w:t>Chi phí dự phòng</w:t>
            </w:r>
          </w:p>
        </w:tc>
        <w:tc>
          <w:tcPr>
            <w:tcW w:w="1008" w:type="dxa"/>
            <w:vAlign w:val="center"/>
          </w:tcPr>
          <w:p w14:paraId="20A6C658" w14:textId="77777777" w:rsidR="006B4433" w:rsidRPr="00A82D1A" w:rsidRDefault="006B4433" w:rsidP="0033091E"/>
        </w:tc>
        <w:tc>
          <w:tcPr>
            <w:tcW w:w="1008" w:type="dxa"/>
            <w:vAlign w:val="center"/>
          </w:tcPr>
          <w:p w14:paraId="3913DA70" w14:textId="77777777" w:rsidR="006B4433" w:rsidRPr="00A82D1A" w:rsidRDefault="006B4433" w:rsidP="0033091E">
            <w:r w:rsidRPr="00A82D1A">
              <w:t>a%</w:t>
            </w:r>
          </w:p>
        </w:tc>
        <w:tc>
          <w:tcPr>
            <w:tcW w:w="2141" w:type="dxa"/>
            <w:vAlign w:val="center"/>
          </w:tcPr>
          <w:p w14:paraId="49AFC491" w14:textId="77777777" w:rsidR="006B4433" w:rsidRPr="00A82D1A" w:rsidRDefault="006B4433" w:rsidP="0033091E"/>
        </w:tc>
        <w:tc>
          <w:tcPr>
            <w:tcW w:w="1638" w:type="dxa"/>
          </w:tcPr>
          <w:p w14:paraId="233E1A49" w14:textId="77777777" w:rsidR="006B4433" w:rsidRPr="00A82D1A" w:rsidRDefault="006B4433" w:rsidP="0033091E"/>
        </w:tc>
        <w:tc>
          <w:tcPr>
            <w:tcW w:w="1638" w:type="dxa"/>
            <w:vAlign w:val="center"/>
          </w:tcPr>
          <w:p w14:paraId="7714CC42" w14:textId="1D4961EA" w:rsidR="006B4433" w:rsidRPr="00A82D1A" w:rsidRDefault="006B4433" w:rsidP="0033091E"/>
        </w:tc>
        <w:tc>
          <w:tcPr>
            <w:tcW w:w="1980" w:type="dxa"/>
            <w:vAlign w:val="center"/>
          </w:tcPr>
          <w:p w14:paraId="73ECFB28" w14:textId="77777777" w:rsidR="006B4433" w:rsidRPr="00A82D1A" w:rsidRDefault="006B4433" w:rsidP="0033091E"/>
        </w:tc>
        <w:tc>
          <w:tcPr>
            <w:tcW w:w="2116" w:type="dxa"/>
            <w:vAlign w:val="center"/>
          </w:tcPr>
          <w:p w14:paraId="656C1F0C" w14:textId="77777777" w:rsidR="006B4433" w:rsidRPr="00A82D1A" w:rsidRDefault="006B4433" w:rsidP="0033091E"/>
        </w:tc>
      </w:tr>
    </w:tbl>
    <w:p w14:paraId="32E60EC9" w14:textId="77777777" w:rsidR="009417F5" w:rsidRPr="00A82D1A" w:rsidRDefault="009417F5" w:rsidP="008124BB">
      <w:pPr>
        <w:spacing w:before="120" w:after="120"/>
        <w:ind w:firstLine="567"/>
        <w:rPr>
          <w:i/>
          <w:sz w:val="28"/>
          <w:szCs w:val="28"/>
          <w:lang w:val="nl-NL"/>
        </w:rPr>
      </w:pPr>
      <w:r w:rsidRPr="00A82D1A">
        <w:rPr>
          <w:i/>
          <w:sz w:val="28"/>
          <w:szCs w:val="28"/>
          <w:lang w:val="nl-NL"/>
        </w:rPr>
        <w:t>Ghi chú:</w:t>
      </w:r>
    </w:p>
    <w:p w14:paraId="665B766E" w14:textId="77777777" w:rsidR="00084511" w:rsidRPr="00A82D1A" w:rsidRDefault="00084511" w:rsidP="00084511">
      <w:pPr>
        <w:spacing w:before="80" w:after="80"/>
        <w:ind w:firstLine="567"/>
        <w:rPr>
          <w:i/>
          <w:sz w:val="28"/>
          <w:szCs w:val="28"/>
          <w:lang w:val="nl-NL"/>
        </w:rPr>
      </w:pPr>
      <w:r w:rsidRPr="00A82D1A">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A82D1A" w:rsidRDefault="009417F5" w:rsidP="008124BB">
      <w:pPr>
        <w:spacing w:before="80" w:after="80" w:line="276" w:lineRule="auto"/>
        <w:ind w:firstLine="567"/>
        <w:rPr>
          <w:i/>
          <w:sz w:val="28"/>
          <w:szCs w:val="28"/>
          <w:lang w:val="nl-NL"/>
        </w:rPr>
      </w:pPr>
      <w:r w:rsidRPr="00A82D1A">
        <w:rPr>
          <w:i/>
          <w:sz w:val="28"/>
          <w:szCs w:val="28"/>
          <w:lang w:val="nl-NL"/>
        </w:rPr>
        <w:t>(</w:t>
      </w:r>
      <w:r w:rsidR="00084511" w:rsidRPr="00A82D1A">
        <w:rPr>
          <w:i/>
          <w:sz w:val="28"/>
          <w:szCs w:val="28"/>
          <w:lang w:val="nl-NL"/>
        </w:rPr>
        <w:t>2</w:t>
      </w:r>
      <w:r w:rsidRPr="00A82D1A">
        <w:rPr>
          <w:i/>
          <w:sz w:val="28"/>
          <w:szCs w:val="28"/>
          <w:lang w:val="nl-NL"/>
        </w:rPr>
        <w:t>) Dẫn chiếu đến nội dung tương ứng quy định tại Ch</w:t>
      </w:r>
      <w:r w:rsidR="006B4433" w:rsidRPr="00A82D1A">
        <w:rPr>
          <w:i/>
          <w:sz w:val="28"/>
          <w:szCs w:val="28"/>
          <w:lang w:val="nl-NL"/>
        </w:rPr>
        <w:t>ương V.</w:t>
      </w:r>
    </w:p>
    <w:p w14:paraId="64D5056D" w14:textId="6BB500F3" w:rsidR="003D3EE1" w:rsidRPr="00A82D1A" w:rsidRDefault="003D3EE1" w:rsidP="003D3EE1">
      <w:pPr>
        <w:spacing w:before="80" w:after="80"/>
        <w:ind w:firstLine="567"/>
        <w:rPr>
          <w:i/>
          <w:sz w:val="28"/>
          <w:szCs w:val="28"/>
          <w:lang w:val="nl-NL"/>
        </w:rPr>
      </w:pPr>
      <w:r w:rsidRPr="00A82D1A">
        <w:rPr>
          <w:i/>
          <w:sz w:val="28"/>
          <w:szCs w:val="28"/>
          <w:lang w:val="nl-NL"/>
        </w:rPr>
        <w:t>(</w:t>
      </w:r>
      <w:r w:rsidR="00084511" w:rsidRPr="00A82D1A">
        <w:rPr>
          <w:i/>
          <w:sz w:val="28"/>
          <w:szCs w:val="28"/>
          <w:lang w:val="nl-NL"/>
        </w:rPr>
        <w:t>3</w:t>
      </w:r>
      <w:r w:rsidRPr="00A82D1A">
        <w:rPr>
          <w:i/>
          <w:sz w:val="28"/>
          <w:szCs w:val="28"/>
          <w:lang w:val="nl-NL"/>
        </w:rPr>
        <w:t>) Áp dụng trong các trường hợp:</w:t>
      </w:r>
    </w:p>
    <w:p w14:paraId="0D1BD13E" w14:textId="19F253DB" w:rsidR="00880E92" w:rsidRPr="00A82D1A" w:rsidRDefault="00880E92" w:rsidP="00880E92">
      <w:pPr>
        <w:spacing w:before="80" w:after="80" w:line="276" w:lineRule="auto"/>
        <w:ind w:firstLine="567"/>
        <w:rPr>
          <w:i/>
          <w:sz w:val="28"/>
          <w:szCs w:val="28"/>
          <w:lang w:val="nl-NL"/>
        </w:rPr>
      </w:pPr>
      <w:r w:rsidRPr="00A82D1A">
        <w:rPr>
          <w:i/>
          <w:sz w:val="28"/>
          <w:szCs w:val="28"/>
          <w:lang w:val="nl-NL"/>
        </w:rPr>
        <w:t xml:space="preserve">- Chủ đầu tư yêu cầu về xuất xứ theo nhóm nước, vùng lãnh thổ theo quy định tại khoản 2 Điều 44 </w:t>
      </w:r>
      <w:r w:rsidR="0044426F" w:rsidRPr="00A82D1A">
        <w:rPr>
          <w:i/>
          <w:sz w:val="28"/>
          <w:szCs w:val="28"/>
          <w:lang w:val="nl-NL"/>
        </w:rPr>
        <w:t xml:space="preserve">của </w:t>
      </w:r>
      <w:r w:rsidRPr="00A82D1A">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A82D1A">
        <w:rPr>
          <w:i/>
          <w:sz w:val="28"/>
          <w:szCs w:val="28"/>
          <w:lang w:val="nl-NL"/>
        </w:rPr>
        <w:t xml:space="preserve"> </w:t>
      </w:r>
      <w:r w:rsidRPr="00A82D1A">
        <w:rPr>
          <w:i/>
          <w:sz w:val="28"/>
          <w:szCs w:val="28"/>
          <w:lang w:val="nl-NL"/>
        </w:rPr>
        <w:t>không phải xuất xứ Việt Nam thì sẽ bị loại.</w:t>
      </w:r>
    </w:p>
    <w:p w14:paraId="7F370179" w14:textId="0087A97E" w:rsidR="00880E92" w:rsidRPr="00A82D1A" w:rsidRDefault="00880E92" w:rsidP="00880E92">
      <w:pPr>
        <w:spacing w:before="80" w:after="80" w:line="276" w:lineRule="auto"/>
        <w:ind w:firstLine="567"/>
        <w:rPr>
          <w:i/>
          <w:sz w:val="28"/>
          <w:szCs w:val="28"/>
          <w:lang w:val="nl-NL"/>
        </w:rPr>
      </w:pPr>
      <w:r w:rsidRPr="00A82D1A">
        <w:rPr>
          <w:i/>
          <w:sz w:val="28"/>
          <w:szCs w:val="28"/>
          <w:lang w:val="nl-NL"/>
        </w:rPr>
        <w:lastRenderedPageBreak/>
        <w:t xml:space="preserve">Ví dụ về nhóm nước, vùng lãnh thổ: Châu Âu, Châu Á, Châu Mỹ...; Liên minh Châu Âu (EU), Hiệp hội các quốc gia </w:t>
      </w:r>
      <w:r w:rsidR="002E7CDF" w:rsidRPr="00A82D1A">
        <w:rPr>
          <w:i/>
          <w:sz w:val="28"/>
          <w:szCs w:val="28"/>
          <w:lang w:val="nl-NL"/>
        </w:rPr>
        <w:t>Đông Nam Á (ASEAN)</w:t>
      </w:r>
      <w:r w:rsidRPr="00A82D1A">
        <w:rPr>
          <w:i/>
          <w:sz w:val="28"/>
          <w:szCs w:val="28"/>
          <w:lang w:val="nl-NL"/>
        </w:rPr>
        <w:t>, Tổ chức Hợp tác và Phát triển Kinh tế (OECD), nhóm các nền kinh tế lớn G20, G8, G7...</w:t>
      </w:r>
    </w:p>
    <w:p w14:paraId="7C4089DF" w14:textId="77777777" w:rsidR="00880E92" w:rsidRPr="00A82D1A" w:rsidRDefault="00880E92" w:rsidP="00880E92">
      <w:pPr>
        <w:spacing w:before="80" w:after="80" w:line="276" w:lineRule="auto"/>
        <w:ind w:firstLine="567"/>
        <w:rPr>
          <w:i/>
          <w:sz w:val="28"/>
          <w:szCs w:val="28"/>
          <w:lang w:val="nl-NL"/>
        </w:rPr>
      </w:pPr>
      <w:r w:rsidRPr="00A82D1A">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A82D1A" w:rsidRDefault="003D3EE1" w:rsidP="003D3EE1">
      <w:pPr>
        <w:spacing w:before="80" w:after="80"/>
        <w:ind w:firstLine="567"/>
        <w:rPr>
          <w:i/>
          <w:sz w:val="28"/>
          <w:szCs w:val="28"/>
          <w:lang w:val="nl-NL"/>
        </w:rPr>
      </w:pPr>
      <w:r w:rsidRPr="00A82D1A">
        <w:rPr>
          <w:i/>
          <w:sz w:val="28"/>
          <w:szCs w:val="28"/>
          <w:lang w:val="nl-NL"/>
        </w:rPr>
        <w:t>Trường hợp Chủ đầu tư không yêu cầu về xuất xứ thì để trống nội dung này.</w:t>
      </w:r>
    </w:p>
    <w:p w14:paraId="19B974CE" w14:textId="6F7DEB56" w:rsidR="009417F5" w:rsidRPr="00A82D1A" w:rsidRDefault="005A3A5B" w:rsidP="008124BB">
      <w:pPr>
        <w:spacing w:before="80" w:after="80" w:line="276" w:lineRule="auto"/>
        <w:ind w:firstLine="567"/>
        <w:rPr>
          <w:i/>
          <w:sz w:val="28"/>
          <w:szCs w:val="28"/>
          <w:lang w:val="nl-NL"/>
        </w:rPr>
      </w:pPr>
      <w:r w:rsidRPr="00A82D1A" w:rsidDel="005A3A5B">
        <w:rPr>
          <w:i/>
          <w:sz w:val="28"/>
          <w:szCs w:val="28"/>
          <w:lang w:val="nl-NL"/>
        </w:rPr>
        <w:t xml:space="preserve"> </w:t>
      </w:r>
      <w:r w:rsidR="006B4433" w:rsidRPr="00A82D1A">
        <w:rPr>
          <w:i/>
          <w:sz w:val="28"/>
          <w:szCs w:val="28"/>
          <w:lang w:val="nl-NL"/>
        </w:rPr>
        <w:t>(</w:t>
      </w:r>
      <w:r w:rsidR="00084511" w:rsidRPr="00A82D1A">
        <w:rPr>
          <w:i/>
          <w:sz w:val="28"/>
          <w:szCs w:val="28"/>
          <w:lang w:val="nl-NL"/>
        </w:rPr>
        <w:t>4</w:t>
      </w:r>
      <w:r w:rsidR="009417F5" w:rsidRPr="00A82D1A">
        <w:rPr>
          <w:i/>
          <w:sz w:val="28"/>
          <w:szCs w:val="28"/>
          <w:lang w:val="nl-NL"/>
        </w:rPr>
        <w:t xml:space="preserve">) Ngày giao hàng phù hợp với yêu cầu kỹ thuật </w:t>
      </w:r>
      <w:r w:rsidR="00E60FF0" w:rsidRPr="00A82D1A">
        <w:rPr>
          <w:i/>
          <w:sz w:val="28"/>
          <w:szCs w:val="28"/>
          <w:lang w:val="nl-NL"/>
        </w:rPr>
        <w:t xml:space="preserve">quy định </w:t>
      </w:r>
      <w:r w:rsidR="009417F5" w:rsidRPr="00A82D1A">
        <w:rPr>
          <w:i/>
          <w:sz w:val="28"/>
          <w:szCs w:val="28"/>
          <w:lang w:val="nl-NL"/>
        </w:rPr>
        <w:t>tại Chương V.</w:t>
      </w:r>
    </w:p>
    <w:p w14:paraId="2A24B762" w14:textId="2B295A58" w:rsidR="007F6D27" w:rsidRPr="00A82D1A" w:rsidRDefault="009417F5" w:rsidP="008124BB">
      <w:pPr>
        <w:pStyle w:val="ListParagraph"/>
        <w:spacing w:before="120" w:after="120"/>
        <w:ind w:left="0" w:firstLine="567"/>
        <w:rPr>
          <w:i/>
          <w:sz w:val="28"/>
          <w:szCs w:val="28"/>
          <w:lang w:val="nl-NL"/>
        </w:rPr>
      </w:pPr>
      <w:r w:rsidRPr="00A82D1A">
        <w:rPr>
          <w:i/>
          <w:sz w:val="28"/>
          <w:szCs w:val="28"/>
          <w:lang w:val="nl-NL"/>
        </w:rPr>
        <w:t xml:space="preserve">Trường hợp gói thầu chia phần (lô), </w:t>
      </w:r>
      <w:r w:rsidR="00AD3EA3" w:rsidRPr="00A82D1A">
        <w:rPr>
          <w:i/>
          <w:sz w:val="28"/>
          <w:szCs w:val="28"/>
          <w:lang w:val="nl-NL"/>
        </w:rPr>
        <w:t>Chủ đầu tư</w:t>
      </w:r>
      <w:r w:rsidRPr="00A82D1A">
        <w:rPr>
          <w:i/>
          <w:sz w:val="28"/>
          <w:szCs w:val="28"/>
          <w:lang w:val="nl-NL"/>
        </w:rPr>
        <w:t xml:space="preserve"> phải điền rõ tên từng phần (lô) và các hàng hóa như Mẫu này.</w:t>
      </w:r>
    </w:p>
    <w:p w14:paraId="48E646D4" w14:textId="77777777" w:rsidR="005A3A5B" w:rsidRPr="00A82D1A" w:rsidRDefault="005A3A5B">
      <w:pPr>
        <w:spacing w:after="160" w:line="259" w:lineRule="auto"/>
        <w:jc w:val="left"/>
        <w:rPr>
          <w:b/>
          <w:sz w:val="28"/>
          <w:szCs w:val="28"/>
          <w:lang w:val="nl-NL"/>
        </w:rPr>
      </w:pPr>
      <w:r w:rsidRPr="00A82D1A">
        <w:rPr>
          <w:b/>
          <w:sz w:val="28"/>
          <w:szCs w:val="28"/>
          <w:lang w:val="nl-NL"/>
        </w:rPr>
        <w:br w:type="page"/>
      </w:r>
    </w:p>
    <w:p w14:paraId="05E295EF" w14:textId="47B36995" w:rsidR="002006A4" w:rsidRPr="00A82D1A" w:rsidRDefault="002006A4" w:rsidP="004E2616">
      <w:pPr>
        <w:spacing w:before="120" w:after="120"/>
        <w:jc w:val="right"/>
        <w:rPr>
          <w:b/>
          <w:sz w:val="28"/>
          <w:szCs w:val="28"/>
          <w:lang w:val="nl-NL"/>
        </w:rPr>
      </w:pPr>
      <w:r w:rsidRPr="00A82D1A">
        <w:rPr>
          <w:b/>
          <w:sz w:val="28"/>
          <w:szCs w:val="28"/>
          <w:lang w:val="nl-NL"/>
        </w:rPr>
        <w:lastRenderedPageBreak/>
        <w:t xml:space="preserve">Mẫu số </w:t>
      </w:r>
      <w:r w:rsidR="009417F5" w:rsidRPr="00A82D1A">
        <w:rPr>
          <w:b/>
          <w:sz w:val="28"/>
          <w:szCs w:val="28"/>
          <w:lang w:val="nl-NL"/>
        </w:rPr>
        <w:t xml:space="preserve">01D </w:t>
      </w:r>
      <w:r w:rsidRPr="00A82D1A">
        <w:rPr>
          <w:b/>
          <w:sz w:val="28"/>
          <w:szCs w:val="28"/>
          <w:lang w:val="nl-NL"/>
        </w:rPr>
        <w:t>(webform trên Hệ thống)</w:t>
      </w:r>
    </w:p>
    <w:p w14:paraId="609E9B08" w14:textId="77777777" w:rsidR="002006A4" w:rsidRPr="00A82D1A" w:rsidRDefault="002006A4" w:rsidP="004E2616">
      <w:pPr>
        <w:spacing w:before="120" w:after="120"/>
        <w:jc w:val="center"/>
        <w:rPr>
          <w:b/>
          <w:sz w:val="26"/>
          <w:szCs w:val="28"/>
          <w:lang w:val="nl-NL"/>
        </w:rPr>
      </w:pPr>
    </w:p>
    <w:p w14:paraId="3FAE7E5D" w14:textId="77777777" w:rsidR="002006A4" w:rsidRPr="00A82D1A" w:rsidRDefault="002006A4" w:rsidP="004E2616">
      <w:pPr>
        <w:spacing w:before="120" w:after="120"/>
        <w:jc w:val="center"/>
        <w:rPr>
          <w:b/>
          <w:sz w:val="26"/>
          <w:szCs w:val="28"/>
          <w:lang w:val="nl-NL"/>
        </w:rPr>
      </w:pPr>
      <w:r w:rsidRPr="00A82D1A">
        <w:rPr>
          <w:b/>
          <w:sz w:val="26"/>
          <w:szCs w:val="28"/>
          <w:lang w:val="nl-NL"/>
        </w:rPr>
        <w:t xml:space="preserve">CÁC DỊCH VỤ LIÊN QUAN </w:t>
      </w:r>
      <w:r w:rsidRPr="00A82D1A">
        <w:rPr>
          <w:b/>
          <w:sz w:val="26"/>
          <w:szCs w:val="28"/>
          <w:vertAlign w:val="superscript"/>
          <w:lang w:val="nl-NL"/>
        </w:rPr>
        <w:t>(1)</w:t>
      </w:r>
    </w:p>
    <w:p w14:paraId="5267FC02" w14:textId="62062430" w:rsidR="002006A4" w:rsidRPr="00A82D1A" w:rsidRDefault="00AD3EA3" w:rsidP="004E2616">
      <w:pPr>
        <w:spacing w:before="120" w:after="120"/>
        <w:ind w:firstLine="567"/>
        <w:rPr>
          <w:b/>
          <w:sz w:val="28"/>
          <w:szCs w:val="28"/>
          <w:lang w:val="nl-NL"/>
        </w:rPr>
      </w:pPr>
      <w:r w:rsidRPr="00A82D1A">
        <w:rPr>
          <w:i/>
          <w:sz w:val="28"/>
          <w:szCs w:val="28"/>
          <w:lang w:val="nl-NL"/>
        </w:rPr>
        <w:t>Chủ đầu tư</w:t>
      </w:r>
      <w:r w:rsidR="002006A4" w:rsidRPr="00A82D1A">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4461"/>
        <w:gridCol w:w="2126"/>
        <w:gridCol w:w="1789"/>
        <w:gridCol w:w="2889"/>
        <w:gridCol w:w="2381"/>
      </w:tblGrid>
      <w:tr w:rsidR="00180F17" w:rsidRPr="00A82D1A" w14:paraId="3D4FDA04" w14:textId="77777777" w:rsidTr="007935CD">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A82D1A" w:rsidRDefault="002006A4" w:rsidP="004E2616">
            <w:pPr>
              <w:jc w:val="center"/>
              <w:rPr>
                <w:b/>
                <w:bCs/>
                <w:szCs w:val="24"/>
              </w:rPr>
            </w:pPr>
            <w:r w:rsidRPr="00A82D1A">
              <w:rPr>
                <w:b/>
                <w:bCs/>
                <w:szCs w:val="24"/>
              </w:rPr>
              <w:t>STT</w:t>
            </w:r>
          </w:p>
        </w:tc>
        <w:tc>
          <w:tcPr>
            <w:tcW w:w="446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A82D1A" w:rsidRDefault="002006A4" w:rsidP="004E2616">
            <w:pPr>
              <w:jc w:val="center"/>
              <w:rPr>
                <w:b/>
                <w:bCs/>
                <w:szCs w:val="24"/>
              </w:rPr>
            </w:pPr>
            <w:r w:rsidRPr="00A82D1A">
              <w:rPr>
                <w:b/>
                <w:bCs/>
                <w:szCs w:val="24"/>
              </w:rPr>
              <w:t>Mô tả dịch vụ</w:t>
            </w:r>
          </w:p>
        </w:tc>
        <w:tc>
          <w:tcPr>
            <w:tcW w:w="212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A82D1A" w:rsidRDefault="002006A4" w:rsidP="004E2616">
            <w:pPr>
              <w:jc w:val="center"/>
              <w:rPr>
                <w:b/>
                <w:bCs/>
                <w:szCs w:val="24"/>
              </w:rPr>
            </w:pPr>
            <w:r w:rsidRPr="00A82D1A">
              <w:rPr>
                <w:b/>
                <w:bCs/>
                <w:szCs w:val="24"/>
              </w:rPr>
              <w:t xml:space="preserve">Khối lượng mời thầu </w:t>
            </w:r>
          </w:p>
        </w:tc>
        <w:tc>
          <w:tcPr>
            <w:tcW w:w="178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A82D1A" w:rsidRDefault="002006A4" w:rsidP="004E2616">
            <w:pPr>
              <w:jc w:val="center"/>
              <w:rPr>
                <w:b/>
                <w:bCs/>
                <w:szCs w:val="24"/>
              </w:rPr>
            </w:pPr>
            <w:r w:rsidRPr="00A82D1A">
              <w:rPr>
                <w:b/>
                <w:bCs/>
                <w:szCs w:val="24"/>
              </w:rPr>
              <w:t xml:space="preserve">Đơn vị tính </w:t>
            </w:r>
          </w:p>
        </w:tc>
        <w:tc>
          <w:tcPr>
            <w:tcW w:w="288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A82D1A" w:rsidRDefault="002006A4" w:rsidP="004E2616">
            <w:pPr>
              <w:jc w:val="center"/>
              <w:rPr>
                <w:b/>
                <w:bCs/>
                <w:szCs w:val="24"/>
              </w:rPr>
            </w:pPr>
            <w:r w:rsidRPr="00A82D1A">
              <w:rPr>
                <w:b/>
                <w:bCs/>
                <w:szCs w:val="24"/>
              </w:rPr>
              <w:t xml:space="preserve">Địa điểm thực hiện </w:t>
            </w:r>
            <w:r w:rsidRPr="00A82D1A">
              <w:rPr>
                <w:b/>
                <w:bCs/>
                <w:szCs w:val="24"/>
              </w:rPr>
              <w:br/>
              <w:t>dịch vụ</w:t>
            </w:r>
          </w:p>
        </w:tc>
        <w:tc>
          <w:tcPr>
            <w:tcW w:w="238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A82D1A" w:rsidRDefault="002006A4" w:rsidP="004E2616">
            <w:pPr>
              <w:jc w:val="center"/>
              <w:rPr>
                <w:b/>
                <w:bCs/>
                <w:szCs w:val="24"/>
                <w:vertAlign w:val="superscript"/>
              </w:rPr>
            </w:pPr>
            <w:r w:rsidRPr="00A82D1A">
              <w:rPr>
                <w:b/>
                <w:bCs/>
                <w:szCs w:val="24"/>
              </w:rPr>
              <w:t xml:space="preserve">Ngày hoàn thành </w:t>
            </w:r>
            <w:r w:rsidRPr="00A82D1A">
              <w:rPr>
                <w:b/>
                <w:bCs/>
                <w:szCs w:val="24"/>
              </w:rPr>
              <w:br/>
              <w:t>dịch vụ</w:t>
            </w:r>
            <w:r w:rsidRPr="00A82D1A">
              <w:rPr>
                <w:b/>
                <w:bCs/>
                <w:szCs w:val="24"/>
                <w:vertAlign w:val="superscript"/>
              </w:rPr>
              <w:t>(</w:t>
            </w:r>
            <w:r w:rsidR="000004B5" w:rsidRPr="00A82D1A">
              <w:rPr>
                <w:b/>
                <w:bCs/>
                <w:szCs w:val="24"/>
                <w:vertAlign w:val="superscript"/>
              </w:rPr>
              <w:t>2</w:t>
            </w:r>
            <w:r w:rsidRPr="00A82D1A">
              <w:rPr>
                <w:b/>
                <w:bCs/>
                <w:szCs w:val="24"/>
                <w:vertAlign w:val="superscript"/>
              </w:rPr>
              <w:t>)</w:t>
            </w:r>
          </w:p>
        </w:tc>
      </w:tr>
      <w:tr w:rsidR="00180F17" w:rsidRPr="00A82D1A" w14:paraId="216437F7" w14:textId="77777777" w:rsidTr="00587F75">
        <w:trPr>
          <w:trHeight w:val="630"/>
        </w:trPr>
        <w:tc>
          <w:tcPr>
            <w:tcW w:w="960" w:type="dxa"/>
            <w:tcBorders>
              <w:top w:val="nil"/>
              <w:left w:val="single" w:sz="4" w:space="0" w:color="auto"/>
              <w:bottom w:val="single" w:sz="4" w:space="0" w:color="auto"/>
              <w:right w:val="single" w:sz="4" w:space="0" w:color="auto"/>
            </w:tcBorders>
            <w:vAlign w:val="center"/>
            <w:hideMark/>
          </w:tcPr>
          <w:p w14:paraId="3B6B9389" w14:textId="77777777" w:rsidR="002006A4" w:rsidRPr="00A82D1A" w:rsidRDefault="002006A4" w:rsidP="004E2616">
            <w:pPr>
              <w:jc w:val="center"/>
              <w:rPr>
                <w:sz w:val="26"/>
                <w:szCs w:val="26"/>
              </w:rPr>
            </w:pPr>
            <w:r w:rsidRPr="00A82D1A">
              <w:rPr>
                <w:sz w:val="26"/>
                <w:szCs w:val="26"/>
              </w:rPr>
              <w:t>1</w:t>
            </w:r>
          </w:p>
        </w:tc>
        <w:tc>
          <w:tcPr>
            <w:tcW w:w="4461" w:type="dxa"/>
            <w:tcBorders>
              <w:top w:val="nil"/>
              <w:left w:val="nil"/>
              <w:bottom w:val="single" w:sz="4" w:space="0" w:color="auto"/>
              <w:right w:val="single" w:sz="4" w:space="0" w:color="auto"/>
            </w:tcBorders>
            <w:vAlign w:val="center"/>
          </w:tcPr>
          <w:p w14:paraId="2907BE92" w14:textId="632949DC" w:rsidR="002006A4" w:rsidRPr="00A82D1A" w:rsidRDefault="002006A4" w:rsidP="00F13593">
            <w:pPr>
              <w:rPr>
                <w:sz w:val="26"/>
                <w:szCs w:val="26"/>
              </w:rPr>
            </w:pPr>
          </w:p>
        </w:tc>
        <w:tc>
          <w:tcPr>
            <w:tcW w:w="2126" w:type="dxa"/>
            <w:tcBorders>
              <w:top w:val="nil"/>
              <w:left w:val="nil"/>
              <w:bottom w:val="single" w:sz="4" w:space="0" w:color="auto"/>
              <w:right w:val="single" w:sz="4" w:space="0" w:color="auto"/>
            </w:tcBorders>
            <w:vAlign w:val="center"/>
          </w:tcPr>
          <w:p w14:paraId="2926ABAD" w14:textId="22DBBE89" w:rsidR="002006A4" w:rsidRPr="00A82D1A" w:rsidRDefault="002006A4" w:rsidP="004E2616">
            <w:pPr>
              <w:jc w:val="center"/>
              <w:rPr>
                <w:sz w:val="26"/>
                <w:szCs w:val="26"/>
              </w:rPr>
            </w:pPr>
          </w:p>
        </w:tc>
        <w:tc>
          <w:tcPr>
            <w:tcW w:w="1789" w:type="dxa"/>
            <w:tcBorders>
              <w:top w:val="nil"/>
              <w:left w:val="nil"/>
              <w:bottom w:val="single" w:sz="4" w:space="0" w:color="auto"/>
              <w:right w:val="single" w:sz="4" w:space="0" w:color="auto"/>
            </w:tcBorders>
            <w:vAlign w:val="center"/>
          </w:tcPr>
          <w:p w14:paraId="4B94CE02" w14:textId="3BB17B80" w:rsidR="002006A4" w:rsidRPr="00A82D1A" w:rsidRDefault="002006A4" w:rsidP="004E2616">
            <w:pPr>
              <w:jc w:val="center"/>
              <w:rPr>
                <w:sz w:val="26"/>
                <w:szCs w:val="26"/>
              </w:rPr>
            </w:pPr>
          </w:p>
        </w:tc>
        <w:tc>
          <w:tcPr>
            <w:tcW w:w="2889" w:type="dxa"/>
            <w:tcBorders>
              <w:top w:val="nil"/>
              <w:left w:val="nil"/>
              <w:bottom w:val="single" w:sz="4" w:space="0" w:color="auto"/>
              <w:right w:val="single" w:sz="4" w:space="0" w:color="auto"/>
            </w:tcBorders>
            <w:vAlign w:val="center"/>
          </w:tcPr>
          <w:p w14:paraId="26B00B7A" w14:textId="663C8B1B" w:rsidR="002006A4" w:rsidRPr="00A82D1A" w:rsidRDefault="002006A4" w:rsidP="004E2616">
            <w:pPr>
              <w:jc w:val="center"/>
              <w:rPr>
                <w:sz w:val="26"/>
                <w:szCs w:val="26"/>
              </w:rPr>
            </w:pPr>
          </w:p>
        </w:tc>
        <w:tc>
          <w:tcPr>
            <w:tcW w:w="2381" w:type="dxa"/>
            <w:tcBorders>
              <w:top w:val="nil"/>
              <w:left w:val="nil"/>
              <w:bottom w:val="single" w:sz="4" w:space="0" w:color="auto"/>
              <w:right w:val="single" w:sz="4" w:space="0" w:color="auto"/>
            </w:tcBorders>
            <w:vAlign w:val="center"/>
          </w:tcPr>
          <w:p w14:paraId="4AB51E9D" w14:textId="5743FC8D" w:rsidR="002006A4" w:rsidRPr="00A82D1A" w:rsidRDefault="002006A4" w:rsidP="004E2616">
            <w:pPr>
              <w:jc w:val="center"/>
              <w:rPr>
                <w:sz w:val="26"/>
                <w:szCs w:val="26"/>
              </w:rPr>
            </w:pPr>
          </w:p>
        </w:tc>
      </w:tr>
    </w:tbl>
    <w:p w14:paraId="0880E065" w14:textId="77777777" w:rsidR="002006A4" w:rsidRPr="00A82D1A" w:rsidRDefault="002006A4" w:rsidP="004E2616">
      <w:pPr>
        <w:spacing w:before="120" w:after="120"/>
        <w:rPr>
          <w:sz w:val="28"/>
          <w:szCs w:val="28"/>
          <w:lang w:val="nl-NL"/>
        </w:rPr>
      </w:pPr>
    </w:p>
    <w:p w14:paraId="532D2EAC" w14:textId="77777777" w:rsidR="002006A4" w:rsidRPr="00A82D1A" w:rsidRDefault="002006A4" w:rsidP="004E2616">
      <w:pPr>
        <w:spacing w:before="120" w:after="120"/>
        <w:ind w:firstLine="567"/>
        <w:rPr>
          <w:i/>
          <w:sz w:val="28"/>
          <w:szCs w:val="28"/>
          <w:lang w:val="nl-NL"/>
        </w:rPr>
      </w:pPr>
      <w:r w:rsidRPr="00A82D1A">
        <w:rPr>
          <w:i/>
          <w:sz w:val="28"/>
          <w:szCs w:val="28"/>
          <w:lang w:val="nl-NL"/>
        </w:rPr>
        <w:t>Ghi chú:</w:t>
      </w:r>
    </w:p>
    <w:p w14:paraId="07646E3B" w14:textId="20A7360F" w:rsidR="002006A4" w:rsidRPr="00A82D1A" w:rsidRDefault="002006A4" w:rsidP="004E2616">
      <w:pPr>
        <w:spacing w:before="120" w:after="120"/>
        <w:ind w:firstLine="567"/>
        <w:rPr>
          <w:i/>
          <w:sz w:val="28"/>
          <w:szCs w:val="28"/>
          <w:lang w:val="nl-NL"/>
        </w:rPr>
      </w:pPr>
      <w:r w:rsidRPr="00A82D1A">
        <w:rPr>
          <w:i/>
          <w:sz w:val="28"/>
          <w:szCs w:val="28"/>
          <w:lang w:val="nl-NL"/>
        </w:rPr>
        <w:t xml:space="preserve">(1) Trường hợp gói thầu không yêu cầu dịch vụ liên quan thì </w:t>
      </w:r>
      <w:r w:rsidR="00AD3EA3" w:rsidRPr="00A82D1A">
        <w:rPr>
          <w:i/>
          <w:sz w:val="28"/>
          <w:szCs w:val="28"/>
          <w:lang w:val="nl-NL"/>
        </w:rPr>
        <w:t>Chủ đầu tư</w:t>
      </w:r>
      <w:r w:rsidRPr="00A82D1A">
        <w:rPr>
          <w:i/>
          <w:sz w:val="28"/>
          <w:szCs w:val="28"/>
          <w:lang w:val="nl-NL"/>
        </w:rPr>
        <w:t xml:space="preserve"> không nhập Biểu này trên Hệ thống.</w:t>
      </w:r>
    </w:p>
    <w:p w14:paraId="53608EA4" w14:textId="49D19126" w:rsidR="009417F5" w:rsidRPr="00A82D1A" w:rsidRDefault="002006A4" w:rsidP="00C801ED">
      <w:pPr>
        <w:spacing w:before="120" w:after="120"/>
        <w:ind w:firstLine="567"/>
        <w:rPr>
          <w:b/>
          <w:sz w:val="28"/>
          <w:szCs w:val="28"/>
          <w:lang w:val="nl-NL"/>
        </w:rPr>
      </w:pPr>
      <w:r w:rsidRPr="00A82D1A">
        <w:rPr>
          <w:i/>
          <w:sz w:val="28"/>
          <w:szCs w:val="28"/>
          <w:lang w:val="nl-NL"/>
        </w:rPr>
        <w:t xml:space="preserve">(2) “Ngày hoàn thành dịch vụ” phải hợp lý, phù hợp với “Ngày giao hàng” tại </w:t>
      </w:r>
      <w:r w:rsidR="000004B5" w:rsidRPr="00A82D1A">
        <w:rPr>
          <w:i/>
          <w:sz w:val="28"/>
          <w:szCs w:val="28"/>
          <w:lang w:val="nl-NL"/>
        </w:rPr>
        <w:t>M</w:t>
      </w:r>
      <w:r w:rsidRPr="00A82D1A">
        <w:rPr>
          <w:i/>
          <w:sz w:val="28"/>
          <w:szCs w:val="28"/>
          <w:lang w:val="nl-NL"/>
        </w:rPr>
        <w:t xml:space="preserve">ẫu số </w:t>
      </w:r>
      <w:r w:rsidR="000004B5" w:rsidRPr="00A82D1A">
        <w:rPr>
          <w:i/>
          <w:sz w:val="28"/>
          <w:szCs w:val="28"/>
          <w:lang w:val="nl-NL"/>
        </w:rPr>
        <w:t>0</w:t>
      </w:r>
      <w:r w:rsidRPr="00A82D1A">
        <w:rPr>
          <w:i/>
          <w:sz w:val="28"/>
          <w:szCs w:val="28"/>
          <w:lang w:val="nl-NL"/>
        </w:rPr>
        <w:t>1</w:t>
      </w:r>
      <w:r w:rsidR="000004B5" w:rsidRPr="00A82D1A">
        <w:rPr>
          <w:i/>
          <w:sz w:val="28"/>
          <w:szCs w:val="28"/>
          <w:lang w:val="nl-NL"/>
        </w:rPr>
        <w:t>A</w:t>
      </w:r>
      <w:r w:rsidR="004E5A71" w:rsidRPr="00A82D1A">
        <w:rPr>
          <w:i/>
          <w:sz w:val="28"/>
          <w:szCs w:val="28"/>
          <w:lang w:val="nl-NL"/>
        </w:rPr>
        <w:t>, 01B, 01C</w:t>
      </w:r>
      <w:r w:rsidRPr="00A82D1A">
        <w:rPr>
          <w:i/>
          <w:sz w:val="28"/>
          <w:szCs w:val="28"/>
          <w:lang w:val="nl-NL"/>
        </w:rPr>
        <w:t>.</w:t>
      </w:r>
      <w:r w:rsidR="007F6D27" w:rsidRPr="00A82D1A">
        <w:rPr>
          <w:i/>
          <w:sz w:val="28"/>
          <w:szCs w:val="28"/>
          <w:lang w:val="nl-NL"/>
        </w:rPr>
        <w:t xml:space="preserve"> </w:t>
      </w:r>
    </w:p>
    <w:p w14:paraId="2C915388" w14:textId="77777777" w:rsidR="009417F5" w:rsidRPr="00A82D1A" w:rsidRDefault="009417F5" w:rsidP="00C801ED">
      <w:pPr>
        <w:spacing w:before="120" w:after="120"/>
        <w:ind w:firstLine="567"/>
        <w:jc w:val="right"/>
        <w:rPr>
          <w:b/>
          <w:sz w:val="28"/>
          <w:szCs w:val="28"/>
          <w:lang w:val="nl-NL"/>
        </w:rPr>
      </w:pPr>
    </w:p>
    <w:p w14:paraId="2F652A58" w14:textId="77777777" w:rsidR="00167C6C" w:rsidRPr="00A82D1A" w:rsidRDefault="00167C6C">
      <w:pPr>
        <w:spacing w:after="160" w:line="259" w:lineRule="auto"/>
        <w:jc w:val="left"/>
        <w:rPr>
          <w:b/>
          <w:sz w:val="28"/>
          <w:szCs w:val="28"/>
          <w:lang w:val="nl-NL"/>
        </w:rPr>
      </w:pPr>
      <w:r w:rsidRPr="00A82D1A">
        <w:rPr>
          <w:b/>
          <w:sz w:val="28"/>
          <w:szCs w:val="28"/>
          <w:lang w:val="nl-NL"/>
        </w:rPr>
        <w:br w:type="page"/>
      </w:r>
    </w:p>
    <w:p w14:paraId="28028E2A" w14:textId="4FE8C1F1" w:rsidR="002006A4" w:rsidRPr="00A82D1A" w:rsidRDefault="002006A4" w:rsidP="00C801ED">
      <w:pPr>
        <w:spacing w:before="120" w:after="120"/>
        <w:ind w:firstLine="567"/>
        <w:jc w:val="right"/>
        <w:rPr>
          <w:b/>
          <w:sz w:val="28"/>
          <w:szCs w:val="28"/>
          <w:lang w:val="nl-NL"/>
        </w:rPr>
      </w:pPr>
      <w:r w:rsidRPr="00A82D1A">
        <w:rPr>
          <w:b/>
          <w:sz w:val="28"/>
          <w:szCs w:val="28"/>
          <w:lang w:val="nl-NL"/>
        </w:rPr>
        <w:lastRenderedPageBreak/>
        <w:t>Mẫu số 01</w:t>
      </w:r>
      <w:r w:rsidR="009417F5" w:rsidRPr="00A82D1A">
        <w:rPr>
          <w:b/>
          <w:sz w:val="28"/>
          <w:szCs w:val="28"/>
          <w:lang w:val="nl-NL"/>
        </w:rPr>
        <w:t>E</w:t>
      </w:r>
      <w:r w:rsidRPr="00A82D1A">
        <w:rPr>
          <w:b/>
          <w:sz w:val="28"/>
          <w:szCs w:val="28"/>
          <w:lang w:val="nl-NL"/>
        </w:rPr>
        <w:t xml:space="preserve"> (webform trên Hệ thống)</w:t>
      </w:r>
    </w:p>
    <w:p w14:paraId="0514B3E8" w14:textId="77777777" w:rsidR="002006A4" w:rsidRPr="00A82D1A" w:rsidRDefault="002006A4" w:rsidP="004E2616">
      <w:pPr>
        <w:spacing w:before="120" w:after="120"/>
        <w:jc w:val="center"/>
        <w:rPr>
          <w:b/>
          <w:sz w:val="28"/>
          <w:szCs w:val="28"/>
          <w:lang w:val="nl-NL"/>
        </w:rPr>
      </w:pPr>
    </w:p>
    <w:p w14:paraId="06468C2C" w14:textId="77777777" w:rsidR="002006A4" w:rsidRPr="00A82D1A" w:rsidRDefault="002006A4" w:rsidP="004E2616">
      <w:pPr>
        <w:spacing w:before="120" w:after="120"/>
        <w:jc w:val="center"/>
        <w:rPr>
          <w:b/>
          <w:sz w:val="26"/>
          <w:szCs w:val="28"/>
          <w:lang w:val="nl-NL"/>
        </w:rPr>
      </w:pPr>
      <w:bookmarkStart w:id="99" w:name="_Hlk155009638"/>
      <w:r w:rsidRPr="00A82D1A">
        <w:rPr>
          <w:b/>
          <w:sz w:val="26"/>
          <w:szCs w:val="28"/>
          <w:lang w:val="nl-NL"/>
        </w:rPr>
        <w:t>VẬT TƯ, PHỤ TÙNG THAY THẾ</w:t>
      </w:r>
      <w:bookmarkEnd w:id="99"/>
      <w:r w:rsidRPr="00A82D1A">
        <w:rPr>
          <w:b/>
          <w:sz w:val="26"/>
          <w:szCs w:val="28"/>
          <w:lang w:val="nl-NL"/>
        </w:rPr>
        <w:t xml:space="preserve"> </w:t>
      </w:r>
    </w:p>
    <w:p w14:paraId="5B7C32FF" w14:textId="1E830480" w:rsidR="002006A4" w:rsidRPr="00A82D1A" w:rsidRDefault="00AA035B" w:rsidP="004E2616">
      <w:pPr>
        <w:spacing w:before="120" w:after="120"/>
        <w:jc w:val="center"/>
        <w:rPr>
          <w:i/>
          <w:sz w:val="28"/>
          <w:szCs w:val="28"/>
          <w:lang w:val="nl-NL"/>
        </w:rPr>
      </w:pPr>
      <w:r w:rsidRPr="00A82D1A">
        <w:rPr>
          <w:i/>
          <w:sz w:val="28"/>
          <w:szCs w:val="28"/>
          <w:lang w:val="nl-NL"/>
        </w:rPr>
        <w:t>(</w:t>
      </w:r>
      <w:r w:rsidR="00AB1465" w:rsidRPr="00A82D1A">
        <w:rPr>
          <w:i/>
          <w:sz w:val="28"/>
          <w:szCs w:val="28"/>
          <w:lang w:val="nl-NL"/>
        </w:rPr>
        <w:t>Áp</w:t>
      </w:r>
      <w:r w:rsidR="002006A4" w:rsidRPr="00A82D1A">
        <w:rPr>
          <w:i/>
          <w:sz w:val="28"/>
          <w:szCs w:val="28"/>
          <w:lang w:val="nl-NL"/>
        </w:rPr>
        <w:t xml:space="preserve"> dụng trong trường hợp </w:t>
      </w:r>
      <w:r w:rsidR="00AD3EA3" w:rsidRPr="00A82D1A">
        <w:rPr>
          <w:i/>
          <w:sz w:val="28"/>
          <w:szCs w:val="28"/>
          <w:lang w:val="nl-NL"/>
        </w:rPr>
        <w:t>Chủ đầu tư</w:t>
      </w:r>
      <w:r w:rsidR="002006A4" w:rsidRPr="00A82D1A">
        <w:rPr>
          <w:i/>
          <w:sz w:val="28"/>
          <w:szCs w:val="28"/>
          <w:lang w:val="nl-NL"/>
        </w:rPr>
        <w:t xml:space="preserve"> có yêu cầu cụ thể về vật tư, phụ tùng thay thế)</w:t>
      </w:r>
    </w:p>
    <w:p w14:paraId="46BD579F" w14:textId="77777777" w:rsidR="002006A4" w:rsidRPr="00A82D1A"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A82D1A" w14:paraId="5551D59A" w14:textId="77777777" w:rsidTr="00446DB0">
        <w:trPr>
          <w:trHeight w:val="705"/>
        </w:trPr>
        <w:tc>
          <w:tcPr>
            <w:tcW w:w="1163" w:type="dxa"/>
            <w:shd w:val="clear" w:color="auto" w:fill="E2EFD9" w:themeFill="accent6" w:themeFillTint="33"/>
            <w:vAlign w:val="center"/>
          </w:tcPr>
          <w:p w14:paraId="73BADA3E"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5074" w:type="dxa"/>
            <w:shd w:val="clear" w:color="auto" w:fill="E2EFD9" w:themeFill="accent6" w:themeFillTint="33"/>
            <w:vAlign w:val="center"/>
          </w:tcPr>
          <w:p w14:paraId="62536280"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2221" w:type="dxa"/>
            <w:shd w:val="clear" w:color="auto" w:fill="E2EFD9" w:themeFill="accent6" w:themeFillTint="33"/>
            <w:vAlign w:val="center"/>
          </w:tcPr>
          <w:p w14:paraId="18FAE70E" w14:textId="70F64179" w:rsidR="002006A4" w:rsidRPr="00A82D1A" w:rsidRDefault="002006A4" w:rsidP="004E2616">
            <w:pPr>
              <w:spacing w:before="120" w:after="120"/>
              <w:jc w:val="center"/>
              <w:rPr>
                <w:rFonts w:eastAsia="Calibri"/>
                <w:b/>
                <w:szCs w:val="24"/>
              </w:rPr>
            </w:pPr>
            <w:r w:rsidRPr="00A82D1A">
              <w:rPr>
                <w:rFonts w:eastAsia="Calibri"/>
                <w:b/>
                <w:szCs w:val="24"/>
              </w:rPr>
              <w:t>Đơn vị tính</w:t>
            </w:r>
          </w:p>
        </w:tc>
        <w:tc>
          <w:tcPr>
            <w:tcW w:w="5103" w:type="dxa"/>
            <w:shd w:val="clear" w:color="auto" w:fill="E2EFD9" w:themeFill="accent6" w:themeFillTint="33"/>
            <w:vAlign w:val="center"/>
          </w:tcPr>
          <w:p w14:paraId="6C7EBE27" w14:textId="44636E8F" w:rsidR="002006A4" w:rsidRPr="00A82D1A" w:rsidRDefault="002006A4" w:rsidP="004E2616">
            <w:pPr>
              <w:spacing w:before="120" w:after="120"/>
              <w:jc w:val="center"/>
              <w:rPr>
                <w:rFonts w:eastAsia="Calibri"/>
                <w:b/>
                <w:szCs w:val="24"/>
              </w:rPr>
            </w:pPr>
            <w:r w:rsidRPr="00A82D1A">
              <w:rPr>
                <w:rFonts w:eastAsia="Calibri"/>
                <w:b/>
                <w:szCs w:val="24"/>
              </w:rPr>
              <w:t>Khối lượ</w:t>
            </w:r>
            <w:r w:rsidR="00AA035B" w:rsidRPr="00A82D1A">
              <w:rPr>
                <w:rFonts w:eastAsia="Calibri"/>
                <w:b/>
                <w:szCs w:val="24"/>
              </w:rPr>
              <w:t>ng</w:t>
            </w:r>
          </w:p>
        </w:tc>
      </w:tr>
      <w:tr w:rsidR="00180F17" w:rsidRPr="00A82D1A" w14:paraId="0B4DB6F4" w14:textId="77777777" w:rsidTr="00FD6C12">
        <w:trPr>
          <w:trHeight w:val="286"/>
        </w:trPr>
        <w:tc>
          <w:tcPr>
            <w:tcW w:w="1163" w:type="dxa"/>
            <w:vAlign w:val="center"/>
          </w:tcPr>
          <w:p w14:paraId="6B0037FA" w14:textId="7217CC12" w:rsidR="00AA035B" w:rsidRPr="00A82D1A" w:rsidRDefault="00AA035B" w:rsidP="004E2616">
            <w:pPr>
              <w:jc w:val="center"/>
              <w:rPr>
                <w:rFonts w:eastAsia="Calibri"/>
                <w:szCs w:val="24"/>
              </w:rPr>
            </w:pPr>
            <w:r w:rsidRPr="00A82D1A">
              <w:rPr>
                <w:rFonts w:eastAsia="Calibri"/>
                <w:szCs w:val="24"/>
              </w:rPr>
              <w:t>(1)</w:t>
            </w:r>
          </w:p>
        </w:tc>
        <w:tc>
          <w:tcPr>
            <w:tcW w:w="5074" w:type="dxa"/>
            <w:vAlign w:val="center"/>
          </w:tcPr>
          <w:p w14:paraId="02705255" w14:textId="1CE2143A" w:rsidR="00AA035B" w:rsidRPr="00A82D1A" w:rsidRDefault="00AA035B" w:rsidP="004E2616">
            <w:pPr>
              <w:jc w:val="center"/>
              <w:rPr>
                <w:rFonts w:eastAsia="Calibri"/>
                <w:szCs w:val="24"/>
              </w:rPr>
            </w:pPr>
            <w:r w:rsidRPr="00A82D1A">
              <w:rPr>
                <w:rFonts w:eastAsia="Calibri"/>
                <w:szCs w:val="24"/>
              </w:rPr>
              <w:t>(2)</w:t>
            </w:r>
          </w:p>
        </w:tc>
        <w:tc>
          <w:tcPr>
            <w:tcW w:w="2221" w:type="dxa"/>
            <w:vAlign w:val="center"/>
          </w:tcPr>
          <w:p w14:paraId="2A13388F" w14:textId="223866B2" w:rsidR="00AA035B" w:rsidRPr="00A82D1A" w:rsidRDefault="00AA035B" w:rsidP="004E2616">
            <w:pPr>
              <w:jc w:val="center"/>
              <w:rPr>
                <w:rFonts w:eastAsia="Calibri"/>
                <w:szCs w:val="24"/>
              </w:rPr>
            </w:pPr>
            <w:r w:rsidRPr="00A82D1A">
              <w:rPr>
                <w:rFonts w:eastAsia="Calibri"/>
                <w:szCs w:val="24"/>
              </w:rPr>
              <w:t>(3)</w:t>
            </w:r>
          </w:p>
        </w:tc>
        <w:tc>
          <w:tcPr>
            <w:tcW w:w="5103" w:type="dxa"/>
            <w:vAlign w:val="center"/>
          </w:tcPr>
          <w:p w14:paraId="3E6D89D6" w14:textId="6F0D6C07" w:rsidR="00AA035B" w:rsidRPr="00A82D1A" w:rsidRDefault="00AA035B" w:rsidP="004E2616">
            <w:pPr>
              <w:jc w:val="center"/>
              <w:rPr>
                <w:rFonts w:eastAsia="Calibri"/>
                <w:szCs w:val="24"/>
              </w:rPr>
            </w:pPr>
            <w:r w:rsidRPr="00A82D1A">
              <w:rPr>
                <w:rFonts w:eastAsia="Calibri"/>
                <w:szCs w:val="24"/>
              </w:rPr>
              <w:t>(4)</w:t>
            </w:r>
          </w:p>
        </w:tc>
      </w:tr>
      <w:tr w:rsidR="00180F17" w:rsidRPr="00A82D1A" w14:paraId="338BB1A4" w14:textId="77777777" w:rsidTr="00446DB0">
        <w:trPr>
          <w:trHeight w:val="511"/>
        </w:trPr>
        <w:tc>
          <w:tcPr>
            <w:tcW w:w="1163" w:type="dxa"/>
          </w:tcPr>
          <w:p w14:paraId="3F7C6377" w14:textId="77777777" w:rsidR="00AA035B" w:rsidRPr="00A82D1A" w:rsidRDefault="00AA035B" w:rsidP="004E2616">
            <w:pPr>
              <w:spacing w:before="120" w:after="120"/>
              <w:rPr>
                <w:rFonts w:eastAsia="Calibri"/>
                <w:szCs w:val="24"/>
              </w:rPr>
            </w:pPr>
          </w:p>
        </w:tc>
        <w:tc>
          <w:tcPr>
            <w:tcW w:w="5074" w:type="dxa"/>
          </w:tcPr>
          <w:p w14:paraId="2200A300" w14:textId="77777777" w:rsidR="00AA035B" w:rsidRPr="00A82D1A" w:rsidRDefault="00AA035B" w:rsidP="004E2616">
            <w:pPr>
              <w:spacing w:before="120" w:after="120"/>
              <w:rPr>
                <w:rFonts w:eastAsia="Calibri"/>
                <w:szCs w:val="24"/>
              </w:rPr>
            </w:pPr>
          </w:p>
        </w:tc>
        <w:tc>
          <w:tcPr>
            <w:tcW w:w="2221" w:type="dxa"/>
          </w:tcPr>
          <w:p w14:paraId="0D79F784" w14:textId="77777777" w:rsidR="00AA035B" w:rsidRPr="00A82D1A" w:rsidRDefault="00AA035B" w:rsidP="004E2616">
            <w:pPr>
              <w:spacing w:before="120" w:after="120"/>
              <w:rPr>
                <w:rFonts w:eastAsia="Calibri"/>
                <w:szCs w:val="24"/>
              </w:rPr>
            </w:pPr>
          </w:p>
        </w:tc>
        <w:tc>
          <w:tcPr>
            <w:tcW w:w="5103" w:type="dxa"/>
          </w:tcPr>
          <w:p w14:paraId="1B19457E" w14:textId="77777777" w:rsidR="00AA035B" w:rsidRPr="00A82D1A" w:rsidRDefault="00AA035B" w:rsidP="004E2616">
            <w:pPr>
              <w:spacing w:before="120" w:after="120"/>
              <w:rPr>
                <w:rFonts w:eastAsia="Calibri"/>
                <w:szCs w:val="24"/>
              </w:rPr>
            </w:pPr>
          </w:p>
        </w:tc>
      </w:tr>
      <w:tr w:rsidR="00180F17" w:rsidRPr="00A82D1A" w14:paraId="6D9885FF" w14:textId="77777777" w:rsidTr="00446DB0">
        <w:trPr>
          <w:trHeight w:val="511"/>
        </w:trPr>
        <w:tc>
          <w:tcPr>
            <w:tcW w:w="1163" w:type="dxa"/>
          </w:tcPr>
          <w:p w14:paraId="26EA7387" w14:textId="77777777" w:rsidR="00FD6C12" w:rsidRPr="00A82D1A" w:rsidRDefault="00FD6C12" w:rsidP="004E2616">
            <w:pPr>
              <w:spacing w:before="120" w:after="120"/>
              <w:rPr>
                <w:rFonts w:eastAsia="Calibri"/>
                <w:sz w:val="28"/>
                <w:szCs w:val="28"/>
              </w:rPr>
            </w:pPr>
          </w:p>
        </w:tc>
        <w:tc>
          <w:tcPr>
            <w:tcW w:w="5074" w:type="dxa"/>
          </w:tcPr>
          <w:p w14:paraId="0B5EDB83" w14:textId="77777777" w:rsidR="00FD6C12" w:rsidRPr="00A82D1A" w:rsidRDefault="00FD6C12" w:rsidP="004E2616">
            <w:pPr>
              <w:spacing w:before="120" w:after="120"/>
              <w:rPr>
                <w:rFonts w:eastAsia="Calibri"/>
                <w:sz w:val="28"/>
                <w:szCs w:val="28"/>
              </w:rPr>
            </w:pPr>
          </w:p>
        </w:tc>
        <w:tc>
          <w:tcPr>
            <w:tcW w:w="2221" w:type="dxa"/>
          </w:tcPr>
          <w:p w14:paraId="5117DF6B" w14:textId="77777777" w:rsidR="00FD6C12" w:rsidRPr="00A82D1A" w:rsidRDefault="00FD6C12" w:rsidP="004E2616">
            <w:pPr>
              <w:spacing w:before="120" w:after="120"/>
              <w:rPr>
                <w:rFonts w:eastAsia="Calibri"/>
                <w:sz w:val="28"/>
                <w:szCs w:val="28"/>
              </w:rPr>
            </w:pPr>
          </w:p>
        </w:tc>
        <w:tc>
          <w:tcPr>
            <w:tcW w:w="5103" w:type="dxa"/>
          </w:tcPr>
          <w:p w14:paraId="1BE2F9DE" w14:textId="77777777" w:rsidR="00FD6C12" w:rsidRPr="00A82D1A" w:rsidRDefault="00FD6C12" w:rsidP="004E2616">
            <w:pPr>
              <w:spacing w:before="120" w:after="120"/>
              <w:rPr>
                <w:rFonts w:eastAsia="Calibri"/>
                <w:sz w:val="28"/>
                <w:szCs w:val="28"/>
              </w:rPr>
            </w:pPr>
          </w:p>
        </w:tc>
      </w:tr>
      <w:tr w:rsidR="004E2616" w:rsidRPr="00A82D1A" w14:paraId="5FF3981B" w14:textId="77777777" w:rsidTr="00446DB0">
        <w:trPr>
          <w:trHeight w:val="511"/>
        </w:trPr>
        <w:tc>
          <w:tcPr>
            <w:tcW w:w="1163" w:type="dxa"/>
          </w:tcPr>
          <w:p w14:paraId="112AA344" w14:textId="77777777" w:rsidR="00AA035B" w:rsidRPr="00A82D1A" w:rsidRDefault="00AA035B" w:rsidP="004E2616">
            <w:pPr>
              <w:spacing w:before="120" w:after="120"/>
              <w:rPr>
                <w:rFonts w:eastAsia="Calibri"/>
                <w:sz w:val="28"/>
                <w:szCs w:val="28"/>
              </w:rPr>
            </w:pPr>
          </w:p>
        </w:tc>
        <w:tc>
          <w:tcPr>
            <w:tcW w:w="5074" w:type="dxa"/>
          </w:tcPr>
          <w:p w14:paraId="2BC63482" w14:textId="77777777" w:rsidR="00AA035B" w:rsidRPr="00A82D1A" w:rsidRDefault="00AA035B" w:rsidP="004E2616">
            <w:pPr>
              <w:spacing w:before="120" w:after="120"/>
              <w:rPr>
                <w:rFonts w:eastAsia="Calibri"/>
                <w:sz w:val="28"/>
                <w:szCs w:val="28"/>
              </w:rPr>
            </w:pPr>
          </w:p>
        </w:tc>
        <w:tc>
          <w:tcPr>
            <w:tcW w:w="2221" w:type="dxa"/>
          </w:tcPr>
          <w:p w14:paraId="6DD919AB" w14:textId="77777777" w:rsidR="00AA035B" w:rsidRPr="00A82D1A" w:rsidRDefault="00AA035B" w:rsidP="004E2616">
            <w:pPr>
              <w:spacing w:before="120" w:after="120"/>
              <w:rPr>
                <w:rFonts w:eastAsia="Calibri"/>
                <w:sz w:val="28"/>
                <w:szCs w:val="28"/>
              </w:rPr>
            </w:pPr>
          </w:p>
        </w:tc>
        <w:tc>
          <w:tcPr>
            <w:tcW w:w="5103" w:type="dxa"/>
          </w:tcPr>
          <w:p w14:paraId="3CBAA909" w14:textId="77777777" w:rsidR="00AA035B" w:rsidRPr="00A82D1A" w:rsidRDefault="00AA035B" w:rsidP="004E2616">
            <w:pPr>
              <w:spacing w:before="120" w:after="120"/>
              <w:rPr>
                <w:rFonts w:eastAsia="Calibri"/>
                <w:sz w:val="28"/>
                <w:szCs w:val="28"/>
              </w:rPr>
            </w:pPr>
          </w:p>
        </w:tc>
      </w:tr>
    </w:tbl>
    <w:p w14:paraId="1F1F3BD9" w14:textId="77777777" w:rsidR="002006A4" w:rsidRPr="00A82D1A" w:rsidRDefault="002006A4" w:rsidP="004E2616">
      <w:pPr>
        <w:ind w:left="180" w:firstLine="540"/>
        <w:rPr>
          <w:rFonts w:eastAsia="Calibri"/>
          <w:sz w:val="28"/>
          <w:szCs w:val="28"/>
        </w:rPr>
      </w:pPr>
    </w:p>
    <w:p w14:paraId="0C47A6DD" w14:textId="77777777" w:rsidR="002006A4" w:rsidRPr="00A82D1A" w:rsidRDefault="002006A4" w:rsidP="004E2616">
      <w:pPr>
        <w:ind w:left="180" w:firstLine="529"/>
        <w:jc w:val="left"/>
        <w:rPr>
          <w:rFonts w:eastAsia="Calibri"/>
          <w:sz w:val="28"/>
          <w:szCs w:val="28"/>
        </w:rPr>
      </w:pPr>
      <w:r w:rsidRPr="00A82D1A">
        <w:rPr>
          <w:rFonts w:eastAsia="Calibri"/>
          <w:sz w:val="28"/>
          <w:szCs w:val="28"/>
        </w:rPr>
        <w:t xml:space="preserve">Ghi chú: </w:t>
      </w:r>
    </w:p>
    <w:p w14:paraId="33D91426" w14:textId="23505275" w:rsidR="002006A4" w:rsidRPr="00A82D1A" w:rsidRDefault="00AD3EA3" w:rsidP="004E2616">
      <w:pPr>
        <w:spacing w:before="120" w:after="120" w:line="276" w:lineRule="auto"/>
        <w:ind w:firstLine="709"/>
        <w:rPr>
          <w:rFonts w:eastAsia="Calibri"/>
          <w:sz w:val="28"/>
          <w:szCs w:val="28"/>
          <w:lang w:val="nl-NL"/>
        </w:rPr>
      </w:pPr>
      <w:r w:rsidRPr="00A82D1A">
        <w:rPr>
          <w:rFonts w:eastAsia="Calibri"/>
          <w:sz w:val="28"/>
          <w:szCs w:val="28"/>
          <w:lang w:val="nl-NL"/>
        </w:rPr>
        <w:t>Chủ đầu tư</w:t>
      </w:r>
      <w:r w:rsidR="002006A4" w:rsidRPr="00A82D1A">
        <w:rPr>
          <w:rFonts w:eastAsia="Calibri"/>
          <w:sz w:val="28"/>
          <w:szCs w:val="28"/>
          <w:lang w:val="nl-NL"/>
        </w:rPr>
        <w:t xml:space="preserve"> điền các cột (1), (2), (3), (4) cho phù hợp với yêu cầu tại Mục 15.</w:t>
      </w:r>
      <w:r w:rsidR="002879FD" w:rsidRPr="00A82D1A">
        <w:rPr>
          <w:rFonts w:eastAsia="Calibri"/>
          <w:sz w:val="28"/>
          <w:szCs w:val="28"/>
          <w:lang w:val="nl-NL"/>
        </w:rPr>
        <w:t xml:space="preserve">10 </w:t>
      </w:r>
      <w:r w:rsidR="00466CE4" w:rsidRPr="00A82D1A">
        <w:rPr>
          <w:rFonts w:eastAsia="Calibri"/>
          <w:sz w:val="28"/>
          <w:szCs w:val="28"/>
          <w:lang w:val="nl-NL"/>
        </w:rPr>
        <w:t>E-CDNT</w:t>
      </w:r>
      <w:r w:rsidR="002006A4" w:rsidRPr="00A82D1A">
        <w:rPr>
          <w:rFonts w:eastAsia="Calibri"/>
          <w:sz w:val="28"/>
          <w:szCs w:val="28"/>
          <w:lang w:val="nl-NL"/>
        </w:rPr>
        <w:t xml:space="preserve"> và Mục 4 Chương III</w:t>
      </w:r>
      <w:r w:rsidR="00466CE4" w:rsidRPr="00A82D1A">
        <w:rPr>
          <w:rFonts w:eastAsia="Calibri"/>
          <w:sz w:val="28"/>
          <w:szCs w:val="28"/>
          <w:lang w:val="nl-NL"/>
        </w:rPr>
        <w:t>.</w:t>
      </w:r>
      <w:r w:rsidR="002006A4" w:rsidRPr="00A82D1A">
        <w:rPr>
          <w:rFonts w:eastAsia="Calibri"/>
          <w:sz w:val="28"/>
          <w:szCs w:val="28"/>
          <w:lang w:val="nl-NL"/>
        </w:rPr>
        <w:t xml:space="preserve"> </w:t>
      </w:r>
    </w:p>
    <w:p w14:paraId="29E6C18F" w14:textId="77777777" w:rsidR="002006A4" w:rsidRPr="00A82D1A" w:rsidRDefault="002006A4" w:rsidP="004E2616">
      <w:pPr>
        <w:spacing w:before="120" w:after="120"/>
        <w:ind w:firstLine="529"/>
        <w:rPr>
          <w:sz w:val="28"/>
          <w:szCs w:val="28"/>
          <w:lang w:val="nl-NL"/>
        </w:rPr>
        <w:sectPr w:rsidR="002006A4" w:rsidRPr="00A82D1A"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A82D1A" w:rsidRDefault="002006A4" w:rsidP="004E2616">
      <w:pPr>
        <w:tabs>
          <w:tab w:val="right" w:pos="9000"/>
        </w:tabs>
        <w:spacing w:before="120" w:after="120" w:line="264" w:lineRule="auto"/>
        <w:jc w:val="right"/>
        <w:rPr>
          <w:b/>
          <w:sz w:val="28"/>
          <w:szCs w:val="28"/>
          <w:lang w:val="nl-NL"/>
        </w:rPr>
      </w:pPr>
      <w:r w:rsidRPr="00A82D1A">
        <w:rPr>
          <w:b/>
          <w:sz w:val="28"/>
          <w:szCs w:val="28"/>
          <w:lang w:val="es-ES"/>
        </w:rPr>
        <w:lastRenderedPageBreak/>
        <w:t>Mẫu số 02</w:t>
      </w:r>
      <w:r w:rsidR="003833C9" w:rsidRPr="00A82D1A">
        <w:rPr>
          <w:b/>
          <w:sz w:val="28"/>
          <w:szCs w:val="28"/>
          <w:lang w:val="es-ES"/>
        </w:rPr>
        <w:t>A</w:t>
      </w:r>
      <w:r w:rsidRPr="00A82D1A">
        <w:rPr>
          <w:b/>
          <w:sz w:val="28"/>
          <w:szCs w:val="28"/>
          <w:lang w:val="es-ES"/>
        </w:rPr>
        <w:t xml:space="preserve"> </w:t>
      </w:r>
      <w:r w:rsidRPr="00A82D1A">
        <w:rPr>
          <w:b/>
          <w:sz w:val="28"/>
          <w:szCs w:val="28"/>
          <w:lang w:val="nl-NL"/>
        </w:rPr>
        <w:t>(webform trên Hệ thống)</w:t>
      </w:r>
    </w:p>
    <w:p w14:paraId="4CBFA2FB" w14:textId="77777777" w:rsidR="002006A4" w:rsidRPr="00A82D1A" w:rsidRDefault="002006A4" w:rsidP="004E2616">
      <w:pPr>
        <w:tabs>
          <w:tab w:val="right" w:pos="9000"/>
        </w:tabs>
        <w:spacing w:before="120" w:after="120" w:line="264" w:lineRule="auto"/>
        <w:jc w:val="right"/>
        <w:rPr>
          <w:b/>
          <w:sz w:val="26"/>
          <w:szCs w:val="28"/>
          <w:lang w:val="es-ES"/>
        </w:rPr>
      </w:pPr>
      <w:bookmarkStart w:id="100" w:name="_Hlk164263595"/>
    </w:p>
    <w:p w14:paraId="6EDC4BB3" w14:textId="34F99612" w:rsidR="002006A4" w:rsidRPr="00A82D1A" w:rsidRDefault="002006A4" w:rsidP="004E2616">
      <w:pPr>
        <w:tabs>
          <w:tab w:val="right" w:pos="9000"/>
        </w:tabs>
        <w:spacing w:before="120" w:after="120" w:line="264" w:lineRule="auto"/>
        <w:ind w:firstLine="567"/>
        <w:jc w:val="center"/>
        <w:rPr>
          <w:b/>
          <w:i/>
          <w:sz w:val="26"/>
          <w:szCs w:val="28"/>
          <w:lang w:val="es-ES"/>
        </w:rPr>
      </w:pPr>
      <w:r w:rsidRPr="00A82D1A">
        <w:rPr>
          <w:b/>
          <w:sz w:val="26"/>
          <w:szCs w:val="28"/>
          <w:lang w:val="es-ES"/>
        </w:rPr>
        <w:t>ĐƠN DỰ THẦU</w:t>
      </w:r>
      <w:r w:rsidR="00606C83" w:rsidRPr="00A82D1A">
        <w:rPr>
          <w:b/>
          <w:sz w:val="26"/>
          <w:szCs w:val="28"/>
          <w:vertAlign w:val="superscript"/>
          <w:lang w:val="es-ES"/>
        </w:rPr>
        <w:t>(1)</w:t>
      </w:r>
    </w:p>
    <w:p w14:paraId="2D1B8FEA" w14:textId="46FAC845" w:rsidR="003833C9" w:rsidRPr="00A82D1A" w:rsidRDefault="003833C9" w:rsidP="003833C9">
      <w:pPr>
        <w:tabs>
          <w:tab w:val="right" w:pos="9000"/>
        </w:tabs>
        <w:spacing w:before="120" w:after="120" w:line="264" w:lineRule="auto"/>
        <w:ind w:firstLine="567"/>
        <w:jc w:val="center"/>
        <w:rPr>
          <w:bCs/>
          <w:i/>
          <w:iCs/>
          <w:sz w:val="28"/>
          <w:szCs w:val="28"/>
          <w:lang w:val="es-ES"/>
        </w:rPr>
      </w:pPr>
      <w:r w:rsidRPr="00A82D1A">
        <w:rPr>
          <w:bCs/>
          <w:i/>
          <w:iCs/>
          <w:sz w:val="28"/>
          <w:szCs w:val="28"/>
          <w:lang w:val="es-ES"/>
        </w:rPr>
        <w:t>(Áp dụng đối với nhà thầu là tổ chức)</w:t>
      </w:r>
    </w:p>
    <w:p w14:paraId="14510E09" w14:textId="77777777" w:rsidR="002006A4" w:rsidRPr="00A82D1A" w:rsidRDefault="002006A4" w:rsidP="002A4FDD">
      <w:pPr>
        <w:tabs>
          <w:tab w:val="right" w:pos="9000"/>
        </w:tabs>
        <w:spacing w:before="120" w:after="120" w:line="264" w:lineRule="auto"/>
        <w:rPr>
          <w:sz w:val="28"/>
          <w:szCs w:val="28"/>
          <w:lang w:val="es-ES"/>
        </w:rPr>
      </w:pPr>
    </w:p>
    <w:p w14:paraId="04943A6D" w14:textId="77777777" w:rsidR="002006A4" w:rsidRPr="00A82D1A" w:rsidRDefault="002006A4" w:rsidP="004E2616">
      <w:pPr>
        <w:tabs>
          <w:tab w:val="right" w:pos="9000"/>
        </w:tabs>
        <w:spacing w:before="120" w:after="120" w:line="264" w:lineRule="auto"/>
        <w:ind w:firstLine="709"/>
        <w:rPr>
          <w:i/>
          <w:sz w:val="28"/>
          <w:szCs w:val="28"/>
          <w:lang w:val="es-ES"/>
        </w:rPr>
      </w:pPr>
      <w:bookmarkStart w:id="101" w:name="_Hlk69999831"/>
      <w:r w:rsidRPr="00A82D1A">
        <w:rPr>
          <w:sz w:val="28"/>
          <w:szCs w:val="28"/>
          <w:lang w:val="es-ES"/>
        </w:rPr>
        <w:t xml:space="preserve">Ngày:___ </w:t>
      </w:r>
      <w:r w:rsidRPr="00A82D1A">
        <w:rPr>
          <w:i/>
          <w:sz w:val="28"/>
          <w:szCs w:val="28"/>
          <w:lang w:val="es-ES"/>
        </w:rPr>
        <w:t>[Hệ thống tự động trích xuất]</w:t>
      </w:r>
    </w:p>
    <w:p w14:paraId="45922231" w14:textId="77777777"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 xml:space="preserve">Tên gói thầu: ___ </w:t>
      </w:r>
      <w:r w:rsidRPr="00A82D1A">
        <w:rPr>
          <w:i/>
          <w:sz w:val="28"/>
          <w:szCs w:val="28"/>
          <w:lang w:val="es-ES"/>
        </w:rPr>
        <w:t>[Hệ thống tự động trích xuất]</w:t>
      </w:r>
    </w:p>
    <w:p w14:paraId="12368D4B" w14:textId="77777777"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 xml:space="preserve">Kính gửi: ___ </w:t>
      </w:r>
      <w:r w:rsidRPr="00A82D1A">
        <w:rPr>
          <w:i/>
          <w:sz w:val="28"/>
          <w:szCs w:val="28"/>
          <w:lang w:val="es-ES"/>
        </w:rPr>
        <w:t>[Hệ thống tự động trích xuất]</w:t>
      </w:r>
    </w:p>
    <w:p w14:paraId="51D72167" w14:textId="77777777" w:rsidR="002006A4" w:rsidRPr="00A82D1A" w:rsidRDefault="002006A4" w:rsidP="004E2616">
      <w:pPr>
        <w:tabs>
          <w:tab w:val="right" w:pos="9000"/>
        </w:tabs>
        <w:spacing w:before="120" w:after="120" w:line="264" w:lineRule="auto"/>
        <w:ind w:firstLine="709"/>
        <w:rPr>
          <w:sz w:val="28"/>
          <w:szCs w:val="28"/>
          <w:lang w:val="es-ES"/>
        </w:rPr>
      </w:pPr>
      <w:r w:rsidRPr="00A82D1A">
        <w:rPr>
          <w:sz w:val="28"/>
          <w:szCs w:val="28"/>
          <w:lang w:val="es-ES"/>
        </w:rPr>
        <w:t>Sau khi nghiên cứu E-HSMT, chúng tôi:</w:t>
      </w:r>
    </w:p>
    <w:p w14:paraId="45295E3C" w14:textId="7D7ABE0F" w:rsidR="002006A4" w:rsidRPr="00A82D1A" w:rsidRDefault="002006A4" w:rsidP="004E2616">
      <w:pPr>
        <w:spacing w:before="120" w:after="120" w:line="264" w:lineRule="auto"/>
        <w:ind w:firstLine="709"/>
        <w:rPr>
          <w:sz w:val="28"/>
          <w:szCs w:val="28"/>
          <w:lang w:val="es-ES"/>
        </w:rPr>
      </w:pPr>
      <w:bookmarkStart w:id="102" w:name="_Hlk70509992"/>
      <w:r w:rsidRPr="00A82D1A">
        <w:rPr>
          <w:sz w:val="28"/>
          <w:szCs w:val="28"/>
          <w:lang w:val="vi-VN"/>
        </w:rPr>
        <w:t>Tên nhà thầu:</w:t>
      </w:r>
      <w:r w:rsidRPr="00A82D1A">
        <w:rPr>
          <w:sz w:val="28"/>
          <w:szCs w:val="28"/>
          <w:lang w:val="es-ES"/>
        </w:rPr>
        <w:t xml:space="preserve"> ___ </w:t>
      </w:r>
      <w:r w:rsidRPr="00A82D1A">
        <w:rPr>
          <w:i/>
          <w:sz w:val="28"/>
          <w:szCs w:val="28"/>
          <w:lang w:val="es-ES"/>
        </w:rPr>
        <w:t>[Hệ thống tự động trích xuất]</w:t>
      </w:r>
      <w:r w:rsidR="00772455" w:rsidRPr="00A82D1A">
        <w:rPr>
          <w:sz w:val="28"/>
          <w:szCs w:val="28"/>
          <w:lang w:val="es-ES"/>
        </w:rPr>
        <w:t xml:space="preserve">, </w:t>
      </w:r>
      <w:r w:rsidR="00D07994" w:rsidRPr="00A82D1A">
        <w:rPr>
          <w:sz w:val="28"/>
          <w:szCs w:val="28"/>
          <w:lang w:val="es-ES"/>
        </w:rPr>
        <w:t>Mã số thuế</w:t>
      </w:r>
      <w:r w:rsidR="00772455" w:rsidRPr="00A82D1A">
        <w:rPr>
          <w:sz w:val="28"/>
          <w:szCs w:val="28"/>
          <w:lang w:val="es-ES"/>
        </w:rPr>
        <w:t xml:space="preserve">: ___ </w:t>
      </w:r>
      <w:r w:rsidR="00772455" w:rsidRPr="00A82D1A">
        <w:rPr>
          <w:i/>
          <w:sz w:val="28"/>
          <w:szCs w:val="28"/>
          <w:lang w:val="es-ES"/>
        </w:rPr>
        <w:t>[ Hệ thống tự động trích xuất]</w:t>
      </w:r>
      <w:r w:rsidRPr="00A82D1A">
        <w:rPr>
          <w:i/>
          <w:sz w:val="28"/>
          <w:szCs w:val="28"/>
          <w:lang w:val="es-ES"/>
        </w:rPr>
        <w:t xml:space="preserve"> </w:t>
      </w:r>
      <w:bookmarkEnd w:id="102"/>
      <w:r w:rsidRPr="00A82D1A">
        <w:rPr>
          <w:sz w:val="28"/>
          <w:szCs w:val="28"/>
          <w:lang w:val="es-ES"/>
        </w:rPr>
        <w:t xml:space="preserve">cam kết thực hiện gói thầu ____ </w:t>
      </w:r>
      <w:r w:rsidRPr="00A82D1A">
        <w:rPr>
          <w:i/>
          <w:sz w:val="28"/>
          <w:szCs w:val="28"/>
          <w:lang w:val="es-ES"/>
        </w:rPr>
        <w:t xml:space="preserve">[ Hệ thống tự động trích xuất] </w:t>
      </w:r>
      <w:r w:rsidRPr="00A82D1A">
        <w:rPr>
          <w:sz w:val="28"/>
          <w:szCs w:val="28"/>
          <w:lang w:val="es-ES"/>
        </w:rPr>
        <w:t xml:space="preserve">số E-TBMT:___ </w:t>
      </w:r>
      <w:r w:rsidRPr="00A82D1A">
        <w:rPr>
          <w:i/>
          <w:sz w:val="28"/>
          <w:szCs w:val="28"/>
          <w:lang w:val="es-ES"/>
        </w:rPr>
        <w:t>[Hệ thống tự động trích xuất]</w:t>
      </w:r>
      <w:r w:rsidRPr="00A82D1A">
        <w:rPr>
          <w:sz w:val="28"/>
          <w:szCs w:val="28"/>
          <w:lang w:val="es-ES"/>
        </w:rPr>
        <w:t xml:space="preserve"> theo đúng yêu cầu nêu trong E-HSMT với giá dự thầu (tổng số tiền) là ____ </w:t>
      </w:r>
      <w:r w:rsidRPr="00A82D1A">
        <w:rPr>
          <w:i/>
          <w:sz w:val="28"/>
          <w:szCs w:val="28"/>
          <w:lang w:val="es-ES"/>
        </w:rPr>
        <w:t xml:space="preserve">[Hệ thống tự động trích xuất] </w:t>
      </w:r>
      <w:r w:rsidRPr="00A82D1A">
        <w:rPr>
          <w:sz w:val="28"/>
          <w:szCs w:val="28"/>
          <w:lang w:val="es-ES"/>
        </w:rPr>
        <w:t xml:space="preserve">cùng với các bảng tổng hợp giá dự thầu kèm theo.  </w:t>
      </w:r>
    </w:p>
    <w:p w14:paraId="5F10FA43" w14:textId="72184F24" w:rsidR="002006A4" w:rsidRPr="00A82D1A" w:rsidRDefault="002006A4" w:rsidP="004E2616">
      <w:pPr>
        <w:pStyle w:val="BodyText"/>
        <w:widowControl w:val="0"/>
        <w:spacing w:before="120" w:after="120" w:line="264" w:lineRule="auto"/>
        <w:ind w:firstLine="709"/>
        <w:rPr>
          <w:i/>
          <w:sz w:val="28"/>
          <w:szCs w:val="28"/>
          <w:lang w:val="es-ES"/>
        </w:rPr>
      </w:pPr>
      <w:r w:rsidRPr="00A82D1A">
        <w:rPr>
          <w:sz w:val="28"/>
          <w:szCs w:val="28"/>
          <w:lang w:val="es-ES"/>
        </w:rPr>
        <w:t xml:space="preserve">Ngoài ra, chúng tôi tự nguyện giảm giá dự thầu với tỷ lệ phần trăm giảm giá là____ </w:t>
      </w:r>
      <w:r w:rsidRPr="00A82D1A">
        <w:rPr>
          <w:i/>
          <w:sz w:val="28"/>
          <w:szCs w:val="28"/>
          <w:lang w:val="es-ES"/>
        </w:rPr>
        <w:t>[Ghi tỷ lệ giảm giá</w:t>
      </w:r>
      <w:r w:rsidR="008541C2" w:rsidRPr="00A82D1A">
        <w:rPr>
          <w:i/>
          <w:sz w:val="28"/>
          <w:szCs w:val="28"/>
          <w:lang w:val="es-ES"/>
        </w:rPr>
        <w:t>, nếu có</w:t>
      </w:r>
      <w:r w:rsidRPr="00A82D1A">
        <w:rPr>
          <w:i/>
          <w:sz w:val="28"/>
          <w:szCs w:val="28"/>
          <w:lang w:val="es-ES"/>
        </w:rPr>
        <w:t xml:space="preserve">]. </w:t>
      </w:r>
    </w:p>
    <w:p w14:paraId="295DCDB5" w14:textId="77777777" w:rsidR="002006A4" w:rsidRPr="00A82D1A" w:rsidRDefault="002006A4" w:rsidP="004E2616">
      <w:pPr>
        <w:pStyle w:val="BodyText"/>
        <w:widowControl w:val="0"/>
        <w:suppressAutoHyphens w:val="0"/>
        <w:spacing w:before="120" w:after="120" w:line="264" w:lineRule="auto"/>
        <w:ind w:right="0" w:firstLine="709"/>
        <w:rPr>
          <w:i/>
          <w:sz w:val="28"/>
          <w:szCs w:val="28"/>
          <w:lang w:val="es-ES"/>
        </w:rPr>
      </w:pPr>
      <w:r w:rsidRPr="00A82D1A">
        <w:rPr>
          <w:sz w:val="28"/>
          <w:szCs w:val="28"/>
          <w:lang w:val="es-ES"/>
        </w:rPr>
        <w:t xml:space="preserve">Giá dự thầu sau khi trừ đi giá trị giảm giá là: _____ </w:t>
      </w:r>
      <w:r w:rsidRPr="00A82D1A">
        <w:rPr>
          <w:i/>
          <w:sz w:val="28"/>
          <w:szCs w:val="28"/>
          <w:lang w:val="es-ES"/>
        </w:rPr>
        <w:t xml:space="preserve">[Hệ thống tự động tính] </w:t>
      </w:r>
      <w:r w:rsidRPr="00A82D1A">
        <w:rPr>
          <w:sz w:val="28"/>
          <w:szCs w:val="28"/>
          <w:lang w:val="es-ES"/>
        </w:rPr>
        <w:t>(đã bao gồm toàn bộ thuế, phí, lệ phí (nếu có))</w:t>
      </w:r>
      <w:r w:rsidRPr="00A82D1A">
        <w:rPr>
          <w:i/>
          <w:sz w:val="28"/>
          <w:szCs w:val="28"/>
          <w:lang w:val="es-ES"/>
        </w:rPr>
        <w:t>.</w:t>
      </w:r>
    </w:p>
    <w:p w14:paraId="0EA96BC7" w14:textId="1249407A" w:rsidR="002006A4" w:rsidRPr="00A82D1A" w:rsidRDefault="002006A4" w:rsidP="004E2616">
      <w:pPr>
        <w:tabs>
          <w:tab w:val="right" w:pos="9000"/>
        </w:tabs>
        <w:spacing w:before="120" w:after="120" w:line="264" w:lineRule="auto"/>
        <w:ind w:firstLine="709"/>
        <w:rPr>
          <w:sz w:val="28"/>
          <w:szCs w:val="28"/>
          <w:lang w:val="es-ES"/>
        </w:rPr>
      </w:pPr>
      <w:r w:rsidRPr="00A82D1A">
        <w:rPr>
          <w:sz w:val="28"/>
          <w:szCs w:val="28"/>
          <w:lang w:val="es-ES"/>
        </w:rPr>
        <w:t>Hiệu lực của E-HSDT:</w:t>
      </w:r>
      <w:r w:rsidR="00466CE4" w:rsidRPr="00A82D1A">
        <w:rPr>
          <w:sz w:val="28"/>
          <w:szCs w:val="28"/>
          <w:lang w:val="es-ES"/>
        </w:rPr>
        <w:t xml:space="preserve"> </w:t>
      </w:r>
      <w:r w:rsidRPr="00A82D1A">
        <w:rPr>
          <w:sz w:val="28"/>
          <w:szCs w:val="28"/>
          <w:lang w:val="es-ES"/>
        </w:rPr>
        <w:t>____</w:t>
      </w:r>
      <w:r w:rsidRPr="00A82D1A">
        <w:rPr>
          <w:i/>
          <w:sz w:val="28"/>
          <w:szCs w:val="28"/>
          <w:lang w:val="es-ES"/>
        </w:rPr>
        <w:t xml:space="preserve"> [Hệ thống tự động trích xuất]</w:t>
      </w:r>
    </w:p>
    <w:p w14:paraId="14986EAA" w14:textId="2638937C"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Bảo đảm dự thầu</w:t>
      </w:r>
      <w:r w:rsidR="00D40203" w:rsidRPr="00A82D1A">
        <w:rPr>
          <w:rStyle w:val="FootnoteReference"/>
          <w:sz w:val="28"/>
          <w:szCs w:val="28"/>
          <w:lang w:val="es-ES"/>
        </w:rPr>
        <w:footnoteReference w:id="10"/>
      </w:r>
      <w:r w:rsidRPr="00A82D1A">
        <w:rPr>
          <w:sz w:val="28"/>
          <w:szCs w:val="28"/>
          <w:lang w:val="es-ES"/>
        </w:rPr>
        <w:t>:</w:t>
      </w:r>
      <w:r w:rsidR="00466CE4" w:rsidRPr="00A82D1A">
        <w:rPr>
          <w:sz w:val="28"/>
          <w:szCs w:val="28"/>
          <w:lang w:val="es-ES"/>
        </w:rPr>
        <w:t xml:space="preserve"> </w:t>
      </w:r>
      <w:r w:rsidRPr="00A82D1A">
        <w:rPr>
          <w:sz w:val="28"/>
          <w:szCs w:val="28"/>
          <w:lang w:val="es-ES"/>
        </w:rPr>
        <w:t>___</w:t>
      </w:r>
      <w:r w:rsidR="00466CE4" w:rsidRPr="00A82D1A">
        <w:rPr>
          <w:sz w:val="28"/>
          <w:szCs w:val="28"/>
          <w:lang w:val="es-ES"/>
        </w:rPr>
        <w:t xml:space="preserve"> </w:t>
      </w:r>
      <w:r w:rsidRPr="00A82D1A">
        <w:rPr>
          <w:i/>
          <w:sz w:val="28"/>
          <w:szCs w:val="28"/>
          <w:lang w:val="es-ES"/>
        </w:rPr>
        <w:t>[</w:t>
      </w:r>
      <w:r w:rsidRPr="00A82D1A">
        <w:rPr>
          <w:lang w:val="es-ES"/>
        </w:rPr>
        <w:t xml:space="preserve"> </w:t>
      </w:r>
      <w:r w:rsidRPr="00A82D1A">
        <w:rPr>
          <w:i/>
          <w:sz w:val="28"/>
          <w:szCs w:val="28"/>
          <w:lang w:val="es-ES"/>
        </w:rPr>
        <w:t>ghi giá trị bằng số, bằng chữ và đồng tiền của bảo đảm dự thầu]</w:t>
      </w:r>
    </w:p>
    <w:p w14:paraId="36DA1A2B" w14:textId="3BE9731E" w:rsidR="002006A4" w:rsidRPr="00A82D1A" w:rsidRDefault="002006A4" w:rsidP="004E2616">
      <w:pPr>
        <w:tabs>
          <w:tab w:val="right" w:pos="9000"/>
        </w:tabs>
        <w:spacing w:before="120" w:after="120" w:line="264" w:lineRule="auto"/>
        <w:ind w:firstLine="709"/>
        <w:rPr>
          <w:i/>
          <w:sz w:val="28"/>
          <w:szCs w:val="28"/>
          <w:lang w:val="es-ES"/>
        </w:rPr>
      </w:pPr>
      <w:r w:rsidRPr="00A82D1A">
        <w:rPr>
          <w:sz w:val="28"/>
          <w:szCs w:val="28"/>
          <w:lang w:val="es-ES"/>
        </w:rPr>
        <w:t>Hiệu lực của Bảo đảm dự thầu</w:t>
      </w:r>
      <w:r w:rsidR="0086629B" w:rsidRPr="00A82D1A">
        <w:rPr>
          <w:sz w:val="28"/>
          <w:szCs w:val="28"/>
          <w:vertAlign w:val="superscript"/>
          <w:lang w:val="es-ES"/>
        </w:rPr>
        <w:t>(2)</w:t>
      </w:r>
      <w:r w:rsidRPr="00A82D1A">
        <w:rPr>
          <w:sz w:val="28"/>
          <w:szCs w:val="28"/>
          <w:lang w:val="es-ES"/>
        </w:rPr>
        <w:t>:</w:t>
      </w:r>
      <w:r w:rsidR="00466CE4" w:rsidRPr="00A82D1A">
        <w:rPr>
          <w:sz w:val="28"/>
          <w:szCs w:val="28"/>
          <w:lang w:val="es-ES"/>
        </w:rPr>
        <w:t xml:space="preserve"> </w:t>
      </w:r>
      <w:r w:rsidRPr="00A82D1A">
        <w:rPr>
          <w:sz w:val="28"/>
          <w:szCs w:val="28"/>
          <w:lang w:val="es-ES"/>
        </w:rPr>
        <w:t>____</w:t>
      </w:r>
      <w:r w:rsidRPr="00A82D1A">
        <w:rPr>
          <w:i/>
          <w:sz w:val="28"/>
          <w:szCs w:val="28"/>
          <w:lang w:val="es-ES"/>
        </w:rPr>
        <w:t xml:space="preserve"> [ghi thời gian hiệu lực kể từ ngày đóng thầu]</w:t>
      </w:r>
    </w:p>
    <w:p w14:paraId="682AB61D" w14:textId="77777777" w:rsidR="002006A4" w:rsidRPr="00A82D1A" w:rsidRDefault="002006A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Chúng tôi cam kết:</w:t>
      </w:r>
    </w:p>
    <w:p w14:paraId="5CD388E8" w14:textId="12767C4D" w:rsidR="003525A1" w:rsidRPr="00A82D1A" w:rsidRDefault="00FA3665" w:rsidP="003525A1">
      <w:pPr>
        <w:widowControl w:val="0"/>
        <w:suppressAutoHyphens/>
        <w:spacing w:before="120" w:after="120" w:line="264" w:lineRule="auto"/>
        <w:ind w:right="-72" w:firstLine="567"/>
        <w:rPr>
          <w:sz w:val="28"/>
          <w:szCs w:val="28"/>
          <w:vertAlign w:val="superscript"/>
          <w:lang w:val="pl-PL"/>
        </w:rPr>
      </w:pPr>
      <w:r w:rsidRPr="00A82D1A">
        <w:rPr>
          <w:sz w:val="28"/>
          <w:szCs w:val="28"/>
          <w:lang w:val="es-ES"/>
        </w:rPr>
        <w:t>1.</w:t>
      </w:r>
      <w:r w:rsidRPr="00A82D1A">
        <w:rPr>
          <w:sz w:val="28"/>
          <w:szCs w:val="28"/>
          <w:lang w:val="vi-VN"/>
        </w:rPr>
        <w:t xml:space="preserve"> </w:t>
      </w:r>
      <w:r w:rsidR="003525A1" w:rsidRPr="00A82D1A">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A82D1A">
        <w:rPr>
          <w:sz w:val="28"/>
          <w:szCs w:val="28"/>
          <w:lang w:val="pl-PL"/>
        </w:rPr>
        <w:t>;</w:t>
      </w:r>
    </w:p>
    <w:p w14:paraId="1F58E33D" w14:textId="4065C398" w:rsidR="002006A4" w:rsidRPr="00A82D1A" w:rsidRDefault="002006A4" w:rsidP="003525A1">
      <w:pPr>
        <w:widowControl w:val="0"/>
        <w:tabs>
          <w:tab w:val="left" w:pos="851"/>
          <w:tab w:val="left" w:pos="900"/>
        </w:tabs>
        <w:spacing w:before="120"/>
        <w:ind w:firstLine="709"/>
        <w:rPr>
          <w:spacing w:val="-4"/>
          <w:sz w:val="28"/>
          <w:szCs w:val="28"/>
          <w:lang w:val="es-ES"/>
        </w:rPr>
      </w:pPr>
      <w:r w:rsidRPr="00A82D1A">
        <w:rPr>
          <w:spacing w:val="-4"/>
          <w:sz w:val="28"/>
          <w:szCs w:val="28"/>
          <w:lang w:val="es-ES"/>
        </w:rPr>
        <w:t>2. Không vi phạm quy định về bảo đảm cạnh tranh trong đấu thầu</w:t>
      </w:r>
      <w:r w:rsidR="00FA3665" w:rsidRPr="00A82D1A">
        <w:rPr>
          <w:spacing w:val="-4"/>
          <w:sz w:val="28"/>
          <w:szCs w:val="28"/>
          <w:lang w:val="es-ES"/>
        </w:rPr>
        <w:t>;</w:t>
      </w:r>
    </w:p>
    <w:p w14:paraId="04A97809" w14:textId="668B5F8D" w:rsidR="00CF71C1" w:rsidRPr="00A82D1A" w:rsidRDefault="00CF71C1" w:rsidP="004E2616">
      <w:pPr>
        <w:widowControl w:val="0"/>
        <w:suppressAutoHyphens/>
        <w:spacing w:before="120" w:after="120" w:line="264" w:lineRule="auto"/>
        <w:ind w:right="-72" w:firstLine="709"/>
        <w:rPr>
          <w:spacing w:val="-4"/>
          <w:sz w:val="28"/>
          <w:szCs w:val="28"/>
          <w:lang w:val="es-ES"/>
        </w:rPr>
      </w:pPr>
      <w:bookmarkStart w:id="103" w:name="_Hlk81165634"/>
      <w:r w:rsidRPr="00A82D1A">
        <w:rPr>
          <w:spacing w:val="-4"/>
          <w:sz w:val="28"/>
          <w:szCs w:val="28"/>
          <w:lang w:val="es-ES"/>
        </w:rPr>
        <w:t xml:space="preserve">3. </w:t>
      </w:r>
      <w:r w:rsidRPr="00A82D1A">
        <w:rPr>
          <w:sz w:val="28"/>
          <w:szCs w:val="28"/>
          <w:lang w:val="nl-NL"/>
        </w:rPr>
        <w:t xml:space="preserve">Đã thực hiện nghĩa vụ </w:t>
      </w:r>
      <w:r w:rsidR="00F5050F" w:rsidRPr="00A82D1A">
        <w:rPr>
          <w:sz w:val="28"/>
          <w:szCs w:val="28"/>
          <w:lang w:val="nl-NL"/>
        </w:rPr>
        <w:t>kê khai thuế</w:t>
      </w:r>
      <w:r w:rsidR="005333DE" w:rsidRPr="00A82D1A">
        <w:rPr>
          <w:sz w:val="28"/>
          <w:szCs w:val="28"/>
          <w:lang w:val="vi-VN"/>
        </w:rPr>
        <w:t xml:space="preserve"> và</w:t>
      </w:r>
      <w:r w:rsidR="00F5050F" w:rsidRPr="00A82D1A">
        <w:rPr>
          <w:sz w:val="28"/>
          <w:szCs w:val="28"/>
          <w:lang w:val="nl-NL"/>
        </w:rPr>
        <w:t xml:space="preserve"> nộp </w:t>
      </w:r>
      <w:r w:rsidRPr="00A82D1A">
        <w:rPr>
          <w:sz w:val="28"/>
          <w:szCs w:val="28"/>
          <w:lang w:val="nl-NL"/>
        </w:rPr>
        <w:t xml:space="preserve">thuế của năm tài chính gần </w:t>
      </w:r>
      <w:r w:rsidRPr="00A82D1A">
        <w:rPr>
          <w:sz w:val="28"/>
          <w:szCs w:val="28"/>
          <w:lang w:val="nl-NL"/>
        </w:rPr>
        <w:lastRenderedPageBreak/>
        <w:t>nhất so với thời điểm đóng thầu</w:t>
      </w:r>
      <w:r w:rsidR="00FA3665" w:rsidRPr="00A82D1A">
        <w:rPr>
          <w:sz w:val="28"/>
          <w:szCs w:val="28"/>
          <w:lang w:val="nl-NL"/>
        </w:rPr>
        <w:t>;</w:t>
      </w:r>
      <w:bookmarkEnd w:id="103"/>
    </w:p>
    <w:p w14:paraId="5D1AF16E" w14:textId="77777777" w:rsidR="00FA3665" w:rsidRPr="00A82D1A" w:rsidRDefault="00635C16"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4</w:t>
      </w:r>
      <w:r w:rsidR="002006A4" w:rsidRPr="00A82D1A">
        <w:rPr>
          <w:spacing w:val="-4"/>
          <w:sz w:val="28"/>
          <w:szCs w:val="28"/>
          <w:lang w:val="es-ES"/>
        </w:rPr>
        <w:t>. Không đang trong thời gian bị cấm tham dự thầu theo quy định của pháp luật đấu thầu</w:t>
      </w:r>
      <w:r w:rsidR="00FA3665" w:rsidRPr="00A82D1A">
        <w:rPr>
          <w:spacing w:val="-4"/>
          <w:sz w:val="28"/>
          <w:szCs w:val="28"/>
          <w:lang w:val="es-ES"/>
        </w:rPr>
        <w:t>;</w:t>
      </w:r>
    </w:p>
    <w:p w14:paraId="30126B09" w14:textId="43A700C3" w:rsidR="002006A4" w:rsidRPr="00A82D1A" w:rsidRDefault="00FA3665" w:rsidP="006410F4">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5. K</w:t>
      </w:r>
      <w:r w:rsidRPr="00A82D1A">
        <w:rPr>
          <w:spacing w:val="-4"/>
          <w:sz w:val="28"/>
          <w:szCs w:val="28"/>
          <w:lang w:val="vi-VN"/>
        </w:rPr>
        <w:t>hông đang bị truy cứu trách nhiệm hình sự</w:t>
      </w:r>
      <w:r w:rsidRPr="00A82D1A">
        <w:rPr>
          <w:spacing w:val="-4"/>
          <w:sz w:val="28"/>
          <w:szCs w:val="28"/>
          <w:lang w:val="es-ES"/>
        </w:rPr>
        <w:t xml:space="preserve"> (chủ hộ k</w:t>
      </w:r>
      <w:r w:rsidRPr="00A82D1A">
        <w:rPr>
          <w:spacing w:val="-4"/>
          <w:sz w:val="28"/>
          <w:szCs w:val="28"/>
          <w:lang w:val="vi-VN"/>
        </w:rPr>
        <w:t>hông đang bị truy cứu trách nhiệm hình sự</w:t>
      </w:r>
      <w:r w:rsidRPr="00A82D1A">
        <w:rPr>
          <w:spacing w:val="-4"/>
          <w:sz w:val="28"/>
          <w:szCs w:val="28"/>
          <w:lang w:val="es-ES"/>
        </w:rPr>
        <w:t xml:space="preserve"> trong trường hợp nhà thầu là hộ kinh doanh);</w:t>
      </w:r>
    </w:p>
    <w:p w14:paraId="4DA103DF" w14:textId="0BDD8C4D" w:rsidR="002006A4" w:rsidRPr="00A82D1A" w:rsidRDefault="00FA3665"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6</w:t>
      </w:r>
      <w:r w:rsidR="002006A4" w:rsidRPr="00A82D1A">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A82D1A">
        <w:rPr>
          <w:spacing w:val="-4"/>
          <w:sz w:val="28"/>
          <w:szCs w:val="28"/>
          <w:lang w:val="es-ES"/>
        </w:rPr>
        <w:t>;</w:t>
      </w:r>
    </w:p>
    <w:p w14:paraId="2278B08B" w14:textId="5B780F92" w:rsidR="00421BB4" w:rsidRPr="00A82D1A" w:rsidRDefault="00421BB4" w:rsidP="00421BB4">
      <w:pPr>
        <w:spacing w:before="120" w:after="120"/>
        <w:ind w:firstLine="567"/>
        <w:rPr>
          <w:sz w:val="28"/>
          <w:szCs w:val="28"/>
          <w:lang w:val="es-ES"/>
        </w:rPr>
      </w:pPr>
      <w:r w:rsidRPr="00A82D1A">
        <w:rPr>
          <w:spacing w:val="-4"/>
          <w:sz w:val="28"/>
          <w:szCs w:val="28"/>
          <w:lang w:val="es-ES"/>
        </w:rPr>
        <w:t xml:space="preserve">7. </w:t>
      </w:r>
      <w:r w:rsidRPr="00A82D1A">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A82D1A">
        <w:rPr>
          <w:sz w:val="28"/>
          <w:szCs w:val="28"/>
          <w:lang w:val="es-ES"/>
        </w:rPr>
        <w:t>T</w:t>
      </w:r>
      <w:r w:rsidRPr="00A82D1A">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A82D1A">
        <w:rPr>
          <w:sz w:val="28"/>
          <w:szCs w:val="28"/>
          <w:vertAlign w:val="superscript"/>
          <w:lang w:val="es-ES"/>
        </w:rPr>
        <w:t>(3)</w:t>
      </w:r>
      <w:r w:rsidR="007A5B36" w:rsidRPr="00A82D1A">
        <w:rPr>
          <w:sz w:val="28"/>
          <w:szCs w:val="28"/>
          <w:lang w:val="es-ES"/>
        </w:rPr>
        <w:t>;</w:t>
      </w:r>
    </w:p>
    <w:p w14:paraId="351E666B" w14:textId="6300EEA9" w:rsidR="002006A4" w:rsidRPr="00A82D1A" w:rsidRDefault="00421BB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8</w:t>
      </w:r>
      <w:r w:rsidR="002006A4" w:rsidRPr="00A82D1A">
        <w:rPr>
          <w:spacing w:val="-4"/>
          <w:sz w:val="28"/>
          <w:szCs w:val="28"/>
          <w:lang w:val="es-ES"/>
        </w:rPr>
        <w:t>. Những thông tin kê khai trong E-HSDT là trung thực</w:t>
      </w:r>
      <w:r w:rsidR="007A5B36" w:rsidRPr="00A82D1A">
        <w:rPr>
          <w:spacing w:val="-4"/>
          <w:sz w:val="28"/>
          <w:szCs w:val="28"/>
          <w:lang w:val="es-ES"/>
        </w:rPr>
        <w:t>;</w:t>
      </w:r>
    </w:p>
    <w:p w14:paraId="6A4BD9A1" w14:textId="64AFBA4F" w:rsidR="002006A4" w:rsidRPr="00A82D1A" w:rsidRDefault="00421BB4" w:rsidP="004E2616">
      <w:pPr>
        <w:widowControl w:val="0"/>
        <w:spacing w:before="120" w:after="120" w:line="264" w:lineRule="auto"/>
        <w:ind w:firstLine="709"/>
        <w:rPr>
          <w:spacing w:val="-4"/>
          <w:sz w:val="28"/>
          <w:szCs w:val="28"/>
          <w:lang w:val="es-ES"/>
        </w:rPr>
      </w:pPr>
      <w:r w:rsidRPr="00A82D1A">
        <w:rPr>
          <w:spacing w:val="-4"/>
          <w:sz w:val="28"/>
          <w:szCs w:val="28"/>
          <w:lang w:val="es-ES"/>
        </w:rPr>
        <w:t>9</w:t>
      </w:r>
      <w:r w:rsidR="002006A4" w:rsidRPr="00A82D1A">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A82D1A" w:rsidRDefault="00421BB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10</w:t>
      </w:r>
      <w:r w:rsidR="002006A4" w:rsidRPr="00A82D1A">
        <w:rPr>
          <w:sz w:val="28"/>
          <w:szCs w:val="28"/>
          <w:lang w:val="es-ES"/>
        </w:rPr>
        <w:t>. Nếu E-HSDT của chúng tôi được chấp nhận, chúng tôi sẽ thực hiện biện pháp bảo đảm thực hiện hợp đồng theo quy định tại Mục 37.1 E-CDNT của E-HSMT</w:t>
      </w:r>
      <w:r w:rsidR="007A5B36" w:rsidRPr="00A82D1A">
        <w:rPr>
          <w:sz w:val="28"/>
          <w:szCs w:val="28"/>
          <w:lang w:val="es-ES"/>
        </w:rPr>
        <w:t>;</w:t>
      </w:r>
    </w:p>
    <w:p w14:paraId="5551FA4C" w14:textId="234081DF" w:rsidR="00A66CCB" w:rsidRPr="00A82D1A" w:rsidRDefault="00421BB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11</w:t>
      </w:r>
      <w:r w:rsidR="00A66CCB" w:rsidRPr="00A82D1A">
        <w:rPr>
          <w:sz w:val="28"/>
          <w:szCs w:val="28"/>
          <w:lang w:val="es-ES"/>
        </w:rPr>
        <w:t>. Có đủ năng lực, kinh nghiệm để thực hiện gói thầu</w:t>
      </w:r>
      <w:r w:rsidR="00A66CCB" w:rsidRPr="00A82D1A">
        <w:rPr>
          <w:sz w:val="28"/>
          <w:szCs w:val="28"/>
          <w:vertAlign w:val="superscript"/>
          <w:lang w:val="es-ES"/>
        </w:rPr>
        <w:t>(</w:t>
      </w:r>
      <w:r w:rsidR="004B20FB" w:rsidRPr="00A82D1A">
        <w:rPr>
          <w:sz w:val="28"/>
          <w:szCs w:val="28"/>
          <w:vertAlign w:val="superscript"/>
          <w:lang w:val="es-ES"/>
        </w:rPr>
        <w:t>4</w:t>
      </w:r>
      <w:r w:rsidR="00A66CCB" w:rsidRPr="00A82D1A">
        <w:rPr>
          <w:sz w:val="28"/>
          <w:szCs w:val="28"/>
          <w:vertAlign w:val="superscript"/>
          <w:lang w:val="es-ES"/>
        </w:rPr>
        <w:t>)</w:t>
      </w:r>
      <w:r w:rsidR="007A5B36" w:rsidRPr="00A82D1A">
        <w:rPr>
          <w:sz w:val="28"/>
          <w:szCs w:val="28"/>
          <w:lang w:val="es-ES"/>
        </w:rPr>
        <w:t>;</w:t>
      </w:r>
    </w:p>
    <w:bookmarkEnd w:id="101"/>
    <w:p w14:paraId="553D8372" w14:textId="76556F40" w:rsidR="002006A4" w:rsidRPr="00A82D1A" w:rsidRDefault="00421BB4" w:rsidP="00805E47">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12</w:t>
      </w:r>
      <w:r w:rsidR="00940654" w:rsidRPr="00A82D1A">
        <w:rPr>
          <w:sz w:val="28"/>
          <w:szCs w:val="28"/>
          <w:lang w:val="es-ES"/>
        </w:rPr>
        <w:t xml:space="preserve">. </w:t>
      </w:r>
      <w:bookmarkStart w:id="104" w:name="_Hlk154656403"/>
      <w:r w:rsidR="00015255" w:rsidRPr="00A82D1A">
        <w:rPr>
          <w:spacing w:val="0"/>
          <w:sz w:val="28"/>
          <w:szCs w:val="28"/>
          <w:lang w:val="es-ES"/>
        </w:rPr>
        <w:t xml:space="preserve">Trường hợp chúng tôi không nộp bản gốc bảo đảm dự thầu </w:t>
      </w:r>
      <w:r w:rsidR="00563D89" w:rsidRPr="00A82D1A">
        <w:rPr>
          <w:spacing w:val="0"/>
          <w:sz w:val="28"/>
          <w:szCs w:val="28"/>
          <w:lang w:val="es-ES"/>
        </w:rPr>
        <w:t xml:space="preserve">theo yêu cầu của </w:t>
      </w:r>
      <w:r w:rsidR="00AD3EA3" w:rsidRPr="00A82D1A">
        <w:rPr>
          <w:spacing w:val="0"/>
          <w:sz w:val="28"/>
          <w:szCs w:val="28"/>
          <w:lang w:val="es-ES"/>
        </w:rPr>
        <w:t>Chủ đầu tư</w:t>
      </w:r>
      <w:r w:rsidR="00563D89" w:rsidRPr="00A82D1A">
        <w:rPr>
          <w:spacing w:val="0"/>
          <w:sz w:val="28"/>
          <w:szCs w:val="28"/>
          <w:lang w:val="es-ES"/>
        </w:rPr>
        <w:t xml:space="preserve"> quy định tại Mục 18.5 E-CDNT; trong trường hợp giá trị bảo đảm dự thầu nhỏ hơn </w:t>
      </w:r>
      <w:r w:rsidR="00825430" w:rsidRPr="00A82D1A">
        <w:rPr>
          <w:spacing w:val="0"/>
          <w:sz w:val="28"/>
          <w:szCs w:val="28"/>
          <w:lang w:val="es-ES"/>
        </w:rPr>
        <w:t xml:space="preserve">50 </w:t>
      </w:r>
      <w:r w:rsidR="00563D89" w:rsidRPr="00A82D1A">
        <w:rPr>
          <w:spacing w:val="0"/>
          <w:sz w:val="28"/>
          <w:szCs w:val="28"/>
          <w:lang w:val="es-ES"/>
        </w:rPr>
        <w:t>triệu</w:t>
      </w:r>
      <w:r w:rsidR="000F735B" w:rsidRPr="00A82D1A">
        <w:rPr>
          <w:spacing w:val="0"/>
          <w:sz w:val="28"/>
          <w:szCs w:val="28"/>
          <w:lang w:val="es-ES"/>
        </w:rPr>
        <w:t xml:space="preserve"> đồng</w:t>
      </w:r>
      <w:r w:rsidR="00563D89" w:rsidRPr="00A82D1A">
        <w:rPr>
          <w:spacing w:val="0"/>
          <w:sz w:val="28"/>
          <w:szCs w:val="28"/>
          <w:lang w:val="es-ES"/>
        </w:rPr>
        <w:t>, không nộp tiền mặt, Séc bảo chi, thư bảo lãnh dự thầu hoặc giấy chứng nhận bảo hiểm bảo lãnh theo quy định tại Mục 18.8 E-CDNT thì</w:t>
      </w:r>
      <w:r w:rsidR="00015255" w:rsidRPr="00A82D1A">
        <w:rPr>
          <w:spacing w:val="0"/>
          <w:sz w:val="28"/>
          <w:szCs w:val="28"/>
          <w:lang w:val="es-ES"/>
        </w:rPr>
        <w:t xml:space="preserve"> </w:t>
      </w:r>
      <w:bookmarkStart w:id="105" w:name="_Hlk183443839"/>
      <w:r w:rsidR="00015255" w:rsidRPr="00A82D1A">
        <w:rPr>
          <w:spacing w:val="0"/>
          <w:sz w:val="28"/>
          <w:szCs w:val="28"/>
          <w:lang w:val="es-ES"/>
        </w:rPr>
        <w:t xml:space="preserve">chúng tôi sẽ </w:t>
      </w:r>
      <w:bookmarkStart w:id="106" w:name="_Hlk183443824"/>
      <w:r w:rsidR="00015255" w:rsidRPr="00A82D1A">
        <w:rPr>
          <w:spacing w:val="0"/>
          <w:sz w:val="28"/>
          <w:szCs w:val="28"/>
          <w:lang w:val="es-ES"/>
        </w:rPr>
        <w:t xml:space="preserve">bị </w:t>
      </w:r>
      <w:r w:rsidR="00432664" w:rsidRPr="00A82D1A">
        <w:rPr>
          <w:spacing w:val="0"/>
          <w:sz w:val="28"/>
          <w:szCs w:val="28"/>
          <w:lang w:val="es-ES"/>
        </w:rPr>
        <w:t xml:space="preserve">đánh giá </w:t>
      </w:r>
      <w:r w:rsidR="004A3E7F" w:rsidRPr="00A82D1A">
        <w:rPr>
          <w:spacing w:val="0"/>
          <w:sz w:val="28"/>
          <w:szCs w:val="28"/>
          <w:lang w:val="es-ES"/>
        </w:rPr>
        <w:t xml:space="preserve">không đảm bảo </w:t>
      </w:r>
      <w:r w:rsidR="00432664" w:rsidRPr="00A82D1A">
        <w:rPr>
          <w:spacing w:val="0"/>
          <w:sz w:val="28"/>
          <w:szCs w:val="28"/>
          <w:lang w:val="es-ES"/>
        </w:rPr>
        <w:t xml:space="preserve">uy tín </w:t>
      </w:r>
      <w:r w:rsidR="004A3E7F" w:rsidRPr="00A82D1A">
        <w:rPr>
          <w:spacing w:val="0"/>
          <w:sz w:val="28"/>
          <w:szCs w:val="28"/>
          <w:lang w:val="es-ES"/>
        </w:rPr>
        <w:t>khi</w:t>
      </w:r>
      <w:r w:rsidR="00432664" w:rsidRPr="00A82D1A">
        <w:rPr>
          <w:spacing w:val="0"/>
          <w:sz w:val="28"/>
          <w:szCs w:val="28"/>
          <w:lang w:val="es-ES"/>
        </w:rPr>
        <w:t xml:space="preserve"> tham dự thầu</w:t>
      </w:r>
      <w:r w:rsidR="009F5D7F" w:rsidRPr="00A82D1A">
        <w:rPr>
          <w:spacing w:val="0"/>
          <w:sz w:val="28"/>
          <w:szCs w:val="28"/>
          <w:lang w:val="es-ES"/>
        </w:rPr>
        <w:t xml:space="preserve"> </w:t>
      </w:r>
      <w:bookmarkEnd w:id="106"/>
      <w:r w:rsidR="009F5D7F" w:rsidRPr="00A82D1A">
        <w:rPr>
          <w:spacing w:val="0"/>
          <w:sz w:val="28"/>
          <w:szCs w:val="28"/>
          <w:lang w:val="es-ES"/>
        </w:rPr>
        <w:t xml:space="preserve">theo quy định tại </w:t>
      </w:r>
      <w:bookmarkStart w:id="107" w:name="_Hlk201785479"/>
      <w:r w:rsidR="009F5D7F" w:rsidRPr="00A82D1A">
        <w:rPr>
          <w:spacing w:val="0"/>
          <w:sz w:val="28"/>
          <w:szCs w:val="28"/>
          <w:lang w:val="es-ES"/>
        </w:rPr>
        <w:t xml:space="preserve">khoản </w:t>
      </w:r>
      <w:r w:rsidR="008D6FDC" w:rsidRPr="00A82D1A">
        <w:rPr>
          <w:spacing w:val="0"/>
          <w:sz w:val="28"/>
          <w:szCs w:val="28"/>
          <w:lang w:val="es-ES"/>
        </w:rPr>
        <w:t xml:space="preserve">1 </w:t>
      </w:r>
      <w:r w:rsidR="009F5D7F" w:rsidRPr="00A82D1A">
        <w:rPr>
          <w:spacing w:val="0"/>
          <w:sz w:val="28"/>
          <w:szCs w:val="28"/>
          <w:lang w:val="es-ES"/>
        </w:rPr>
        <w:t xml:space="preserve">Điều </w:t>
      </w:r>
      <w:r w:rsidR="00C152F4" w:rsidRPr="00A82D1A">
        <w:rPr>
          <w:spacing w:val="0"/>
          <w:sz w:val="28"/>
          <w:szCs w:val="28"/>
          <w:lang w:val="es-ES"/>
        </w:rPr>
        <w:t xml:space="preserve">20 </w:t>
      </w:r>
      <w:r w:rsidR="00D21D80" w:rsidRPr="00A82D1A">
        <w:rPr>
          <w:spacing w:val="0"/>
          <w:sz w:val="28"/>
          <w:szCs w:val="28"/>
          <w:lang w:val="es-ES"/>
        </w:rPr>
        <w:t xml:space="preserve">của </w:t>
      </w:r>
      <w:bookmarkEnd w:id="105"/>
      <w:r w:rsidR="006A3A68" w:rsidRPr="00A82D1A">
        <w:rPr>
          <w:spacing w:val="0"/>
          <w:sz w:val="28"/>
          <w:szCs w:val="28"/>
          <w:lang w:val="es-ES"/>
        </w:rPr>
        <w:t>Nghị định số</w:t>
      </w:r>
      <w:r w:rsidR="00A667D2" w:rsidRPr="00A82D1A">
        <w:rPr>
          <w:spacing w:val="0"/>
          <w:sz w:val="28"/>
          <w:szCs w:val="28"/>
          <w:lang w:val="es-ES"/>
        </w:rPr>
        <w:t xml:space="preserve"> 214</w:t>
      </w:r>
      <w:r w:rsidR="006A3A68" w:rsidRPr="00A82D1A">
        <w:rPr>
          <w:spacing w:val="0"/>
          <w:sz w:val="28"/>
          <w:szCs w:val="28"/>
          <w:lang w:val="es-ES"/>
        </w:rPr>
        <w:t>/2025/NĐ-CP</w:t>
      </w:r>
      <w:r w:rsidR="00432664" w:rsidRPr="00A82D1A">
        <w:rPr>
          <w:spacing w:val="0"/>
          <w:sz w:val="28"/>
          <w:szCs w:val="28"/>
          <w:lang w:val="es-ES"/>
        </w:rPr>
        <w:t xml:space="preserve">, </w:t>
      </w:r>
      <w:r w:rsidR="00015255" w:rsidRPr="00A82D1A">
        <w:rPr>
          <w:spacing w:val="0"/>
          <w:sz w:val="28"/>
          <w:szCs w:val="28"/>
          <w:lang w:val="es-ES"/>
        </w:rPr>
        <w:t xml:space="preserve">nêu tên trên Hệ thống và tài khoản của chúng tôi sẽ bị khóa trong vòng </w:t>
      </w:r>
      <w:r w:rsidR="00644D43" w:rsidRPr="00A82D1A">
        <w:rPr>
          <w:spacing w:val="0"/>
          <w:sz w:val="28"/>
          <w:szCs w:val="28"/>
          <w:lang w:val="es-ES"/>
        </w:rPr>
        <w:t>0</w:t>
      </w:r>
      <w:r w:rsidR="00015255" w:rsidRPr="00A82D1A">
        <w:rPr>
          <w:spacing w:val="0"/>
          <w:sz w:val="28"/>
          <w:szCs w:val="28"/>
          <w:lang w:val="es-ES"/>
        </w:rPr>
        <w:t xml:space="preserve">6 tháng kể từ ngày </w:t>
      </w:r>
      <w:r w:rsidR="00934728" w:rsidRPr="00A82D1A">
        <w:rPr>
          <w:spacing w:val="0"/>
          <w:sz w:val="28"/>
          <w:szCs w:val="28"/>
          <w:lang w:val="es-ES"/>
        </w:rPr>
        <w:t>Chủ đầu tư công khai</w:t>
      </w:r>
      <w:r w:rsidR="00E10E8F" w:rsidRPr="00A82D1A">
        <w:rPr>
          <w:spacing w:val="0"/>
          <w:sz w:val="28"/>
          <w:szCs w:val="28"/>
          <w:lang w:val="es-ES"/>
        </w:rPr>
        <w:t xml:space="preserve"> tên </w:t>
      </w:r>
      <w:r w:rsidR="006E6549" w:rsidRPr="00A82D1A">
        <w:rPr>
          <w:spacing w:val="0"/>
          <w:sz w:val="28"/>
          <w:szCs w:val="28"/>
          <w:lang w:val="es-ES"/>
        </w:rPr>
        <w:t>ch</w:t>
      </w:r>
      <w:r w:rsidR="006E6549" w:rsidRPr="00A82D1A">
        <w:rPr>
          <w:spacing w:val="0"/>
          <w:sz w:val="28"/>
          <w:szCs w:val="28"/>
          <w:lang w:val="vi-VN"/>
        </w:rPr>
        <w:t>úng tôi</w:t>
      </w:r>
      <w:r w:rsidR="00934728" w:rsidRPr="00A82D1A">
        <w:rPr>
          <w:spacing w:val="0"/>
          <w:sz w:val="28"/>
          <w:szCs w:val="28"/>
          <w:lang w:val="es-ES"/>
        </w:rPr>
        <w:t xml:space="preserve"> trên Hệ thống mạng đấu thầu quốc gia</w:t>
      </w:r>
      <w:bookmarkEnd w:id="107"/>
      <w:r w:rsidR="00455685" w:rsidRPr="00A82D1A">
        <w:rPr>
          <w:sz w:val="28"/>
          <w:szCs w:val="28"/>
          <w:lang w:val="es-ES"/>
        </w:rPr>
        <w:t>, trừ trường hợp bất khả kháng</w:t>
      </w:r>
      <w:r w:rsidR="00455685" w:rsidRPr="00A82D1A">
        <w:rPr>
          <w:spacing w:val="0"/>
          <w:sz w:val="28"/>
          <w:szCs w:val="28"/>
          <w:vertAlign w:val="superscript"/>
          <w:lang w:val="es-ES"/>
        </w:rPr>
        <w:t xml:space="preserve"> </w:t>
      </w:r>
      <w:r w:rsidR="00CC70FD" w:rsidRPr="00A82D1A">
        <w:rPr>
          <w:spacing w:val="0"/>
          <w:sz w:val="28"/>
          <w:szCs w:val="28"/>
          <w:vertAlign w:val="superscript"/>
          <w:lang w:val="es-ES"/>
        </w:rPr>
        <w:t>(5)</w:t>
      </w:r>
      <w:r w:rsidR="00015255" w:rsidRPr="00A82D1A">
        <w:rPr>
          <w:spacing w:val="0"/>
          <w:sz w:val="28"/>
          <w:szCs w:val="28"/>
          <w:lang w:val="es-ES"/>
        </w:rPr>
        <w:t>.</w:t>
      </w:r>
      <w:r w:rsidR="009578F0" w:rsidRPr="00A82D1A">
        <w:rPr>
          <w:sz w:val="28"/>
          <w:szCs w:val="28"/>
          <w:lang w:val="es-ES"/>
        </w:rPr>
        <w:t xml:space="preserve"> </w:t>
      </w:r>
    </w:p>
    <w:bookmarkEnd w:id="104"/>
    <w:p w14:paraId="33E8A0C7" w14:textId="3DC86D82" w:rsidR="002006A4" w:rsidRPr="00A82D1A" w:rsidRDefault="002006A4" w:rsidP="004E2616">
      <w:pPr>
        <w:pStyle w:val="BodyText"/>
        <w:widowControl w:val="0"/>
        <w:suppressAutoHyphens w:val="0"/>
        <w:spacing w:before="120" w:after="120" w:line="264" w:lineRule="auto"/>
        <w:ind w:right="0" w:firstLine="709"/>
        <w:rPr>
          <w:sz w:val="28"/>
          <w:szCs w:val="28"/>
          <w:lang w:val="es-ES"/>
        </w:rPr>
      </w:pPr>
      <w:r w:rsidRPr="00A82D1A">
        <w:rPr>
          <w:sz w:val="28"/>
          <w:szCs w:val="28"/>
          <w:lang w:val="es-ES"/>
        </w:rPr>
        <w:t>Ghi chú:</w:t>
      </w:r>
    </w:p>
    <w:p w14:paraId="4D1DE094" w14:textId="19D1F501" w:rsidR="00606C83" w:rsidRPr="00A82D1A" w:rsidRDefault="00606C83" w:rsidP="00606C83">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 Đơn dự thầu được ký bằng chữ ký số của nhà thầu khi nhà thầu nộp E-HSDT</w:t>
      </w:r>
      <w:r w:rsidR="0086629B" w:rsidRPr="00A82D1A">
        <w:rPr>
          <w:sz w:val="28"/>
          <w:szCs w:val="28"/>
          <w:lang w:val="es-ES"/>
        </w:rPr>
        <w:t>.</w:t>
      </w:r>
    </w:p>
    <w:p w14:paraId="1B966DC8" w14:textId="2D04DCD9" w:rsidR="0086629B" w:rsidRPr="00A82D1A"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8" w:name="_Hlk154656555"/>
      <w:r w:rsidRPr="00A82D1A">
        <w:rPr>
          <w:sz w:val="28"/>
          <w:szCs w:val="28"/>
          <w:lang w:val="es-ES"/>
        </w:rPr>
        <w:t xml:space="preserve">(2) Trường hợp </w:t>
      </w:r>
      <w:r w:rsidRPr="00A82D1A">
        <w:rPr>
          <w:spacing w:val="0"/>
          <w:sz w:val="28"/>
          <w:szCs w:val="28"/>
          <w:lang w:val="es-ES"/>
        </w:rPr>
        <w:t xml:space="preserve">giá trị bảo đảm dự thầu nhỏ hơn </w:t>
      </w:r>
      <w:r w:rsidR="00825430" w:rsidRPr="00A82D1A">
        <w:rPr>
          <w:spacing w:val="0"/>
          <w:sz w:val="28"/>
          <w:szCs w:val="28"/>
          <w:lang w:val="es-ES"/>
        </w:rPr>
        <w:t xml:space="preserve">50 </w:t>
      </w:r>
      <w:r w:rsidRPr="00A82D1A">
        <w:rPr>
          <w:spacing w:val="0"/>
          <w:sz w:val="28"/>
          <w:szCs w:val="28"/>
          <w:lang w:val="es-ES"/>
        </w:rPr>
        <w:t>triệu đồng</w:t>
      </w:r>
      <w:r w:rsidR="00805E47" w:rsidRPr="00A82D1A">
        <w:rPr>
          <w:spacing w:val="0"/>
          <w:sz w:val="28"/>
          <w:szCs w:val="28"/>
          <w:lang w:val="es-ES"/>
        </w:rPr>
        <w:t xml:space="preserve"> thì không áp dụng nội dung này.</w:t>
      </w:r>
    </w:p>
    <w:p w14:paraId="0D9265F9" w14:textId="568EEC08" w:rsidR="004B20FB" w:rsidRPr="00A82D1A" w:rsidRDefault="00A52B9E">
      <w:pPr>
        <w:pStyle w:val="BodyText"/>
        <w:widowControl w:val="0"/>
        <w:suppressAutoHyphens w:val="0"/>
        <w:spacing w:before="120" w:after="120" w:line="264" w:lineRule="auto"/>
        <w:ind w:right="0" w:firstLine="709"/>
        <w:rPr>
          <w:sz w:val="28"/>
          <w:szCs w:val="28"/>
          <w:lang w:val="es-ES"/>
        </w:rPr>
      </w:pPr>
      <w:bookmarkStart w:id="109" w:name="_Hlk161391040"/>
      <w:bookmarkEnd w:id="108"/>
      <w:r w:rsidRPr="00A82D1A">
        <w:rPr>
          <w:sz w:val="28"/>
          <w:szCs w:val="28"/>
          <w:lang w:val="es-ES"/>
        </w:rPr>
        <w:t>(</w:t>
      </w:r>
      <w:r w:rsidR="003525A1" w:rsidRPr="00A82D1A">
        <w:rPr>
          <w:sz w:val="28"/>
          <w:szCs w:val="28"/>
          <w:lang w:val="es-ES"/>
        </w:rPr>
        <w:t>3</w:t>
      </w:r>
      <w:r w:rsidR="00A66CCB" w:rsidRPr="00A82D1A">
        <w:rPr>
          <w:sz w:val="28"/>
          <w:szCs w:val="28"/>
          <w:lang w:val="es-ES"/>
        </w:rPr>
        <w:t xml:space="preserve">) </w:t>
      </w:r>
      <w:r w:rsidR="004B20FB" w:rsidRPr="00A82D1A">
        <w:rPr>
          <w:sz w:val="28"/>
          <w:szCs w:val="28"/>
          <w:lang w:val="es-ES"/>
        </w:rPr>
        <w:t>E-HSMT không được yêu cầu nhà thầu phải nộp lý lịch tư pháp của nhân sự để chứng minh cho nội dung đánh giá này.</w:t>
      </w:r>
    </w:p>
    <w:bookmarkEnd w:id="109"/>
    <w:p w14:paraId="0B385562" w14:textId="66021468" w:rsidR="003833C9" w:rsidRPr="00A82D1A" w:rsidRDefault="004B20FB">
      <w:pPr>
        <w:pStyle w:val="BodyText"/>
        <w:widowControl w:val="0"/>
        <w:suppressAutoHyphens w:val="0"/>
        <w:spacing w:before="120" w:after="120" w:line="264" w:lineRule="auto"/>
        <w:ind w:right="0" w:firstLine="709"/>
        <w:rPr>
          <w:sz w:val="28"/>
          <w:szCs w:val="28"/>
          <w:lang w:val="es-ES"/>
        </w:rPr>
      </w:pPr>
      <w:r w:rsidRPr="00A82D1A">
        <w:rPr>
          <w:sz w:val="28"/>
          <w:szCs w:val="28"/>
          <w:lang w:val="es-ES"/>
        </w:rPr>
        <w:lastRenderedPageBreak/>
        <w:t xml:space="preserve">(4) </w:t>
      </w:r>
      <w:r w:rsidR="00A66CCB" w:rsidRPr="00A82D1A">
        <w:rPr>
          <w:sz w:val="28"/>
          <w:szCs w:val="28"/>
          <w:lang w:val="es-ES"/>
        </w:rPr>
        <w:t>Trường hợp gói thầu áp dụng hình thức chào hàng cạnh tranh</w:t>
      </w:r>
      <w:r w:rsidR="00065CCF" w:rsidRPr="00A82D1A">
        <w:rPr>
          <w:sz w:val="28"/>
          <w:szCs w:val="28"/>
          <w:lang w:val="es-ES"/>
        </w:rPr>
        <w:t xml:space="preserve"> mà E-HSMT không yêu cầu về năng lực, kinh nghiệm của nhà thầu</w:t>
      </w:r>
      <w:r w:rsidR="00A66CCB" w:rsidRPr="00A82D1A">
        <w:rPr>
          <w:sz w:val="28"/>
          <w:szCs w:val="28"/>
          <w:lang w:val="es-ES"/>
        </w:rPr>
        <w:t>.</w:t>
      </w:r>
    </w:p>
    <w:p w14:paraId="7B7C4A97" w14:textId="28A03195"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(5) Trường hợp gói thầu</w:t>
      </w:r>
      <w:r w:rsidR="001A35C8" w:rsidRPr="00A82D1A">
        <w:rPr>
          <w:sz w:val="28"/>
          <w:szCs w:val="28"/>
          <w:lang w:val="es-ES"/>
        </w:rPr>
        <w:t xml:space="preserve"> áp dụng</w:t>
      </w:r>
      <w:r w:rsidRPr="00A82D1A">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A82D1A">
        <w:rPr>
          <w:sz w:val="28"/>
          <w:szCs w:val="28"/>
          <w:lang w:val="es-ES"/>
        </w:rPr>
        <w:t xml:space="preserve">1 </w:t>
      </w:r>
      <w:r w:rsidRPr="00A82D1A">
        <w:rPr>
          <w:sz w:val="28"/>
          <w:szCs w:val="28"/>
          <w:lang w:val="es-ES"/>
        </w:rPr>
        <w:t xml:space="preserve">Điều </w:t>
      </w:r>
      <w:r w:rsidR="00B203E5" w:rsidRPr="00A82D1A">
        <w:rPr>
          <w:sz w:val="28"/>
          <w:szCs w:val="28"/>
          <w:lang w:val="es-ES"/>
        </w:rPr>
        <w:t xml:space="preserve">20 </w:t>
      </w:r>
      <w:r w:rsidRPr="00A82D1A">
        <w:rPr>
          <w:sz w:val="28"/>
          <w:szCs w:val="28"/>
          <w:lang w:val="es-ES"/>
        </w:rPr>
        <w:t xml:space="preserve">của </w:t>
      </w:r>
      <w:r w:rsidR="006A3A68" w:rsidRPr="00A82D1A">
        <w:rPr>
          <w:sz w:val="28"/>
          <w:szCs w:val="28"/>
          <w:lang w:val="es-ES"/>
        </w:rPr>
        <w:t>Nghị định số</w:t>
      </w:r>
      <w:r w:rsidR="00A667D2" w:rsidRPr="00A82D1A">
        <w:rPr>
          <w:sz w:val="28"/>
          <w:szCs w:val="28"/>
          <w:lang w:val="es-ES"/>
        </w:rPr>
        <w:t xml:space="preserve"> 214</w:t>
      </w:r>
      <w:r w:rsidR="006A3A68" w:rsidRPr="00A82D1A">
        <w:rPr>
          <w:sz w:val="28"/>
          <w:szCs w:val="28"/>
          <w:lang w:val="es-ES"/>
        </w:rPr>
        <w:t>/2025/NĐ-CP</w:t>
      </w:r>
      <w:r w:rsidRPr="00A82D1A">
        <w:rPr>
          <w:sz w:val="28"/>
          <w:szCs w:val="28"/>
          <w:lang w:val="es-ES"/>
        </w:rPr>
        <w:t xml:space="preserve">, bị nêu tên trên Hệ thống mạng đấu thầu quốc gia và tài khoản của chúng tôi sẽ bị khóa trong vòng 06 tháng kể từ ngày </w:t>
      </w:r>
      <w:r w:rsidR="00FC2A54" w:rsidRPr="00A82D1A">
        <w:rPr>
          <w:spacing w:val="0"/>
          <w:sz w:val="28"/>
          <w:szCs w:val="28"/>
          <w:lang w:val="es-ES"/>
        </w:rPr>
        <w:t xml:space="preserve">Chủ đầu tư công khai </w:t>
      </w:r>
      <w:r w:rsidR="00E10E8F" w:rsidRPr="00A82D1A">
        <w:rPr>
          <w:spacing w:val="0"/>
          <w:sz w:val="28"/>
          <w:szCs w:val="28"/>
          <w:lang w:val="es-ES"/>
        </w:rPr>
        <w:t xml:space="preserve">tên </w:t>
      </w:r>
      <w:r w:rsidR="006E6549" w:rsidRPr="00A82D1A">
        <w:rPr>
          <w:spacing w:val="0"/>
          <w:sz w:val="28"/>
          <w:szCs w:val="28"/>
          <w:lang w:val="es-ES"/>
        </w:rPr>
        <w:t>chúng tôi</w:t>
      </w:r>
      <w:r w:rsidR="00E10E8F" w:rsidRPr="00A82D1A">
        <w:rPr>
          <w:spacing w:val="0"/>
          <w:sz w:val="28"/>
          <w:szCs w:val="28"/>
          <w:lang w:val="es-ES"/>
        </w:rPr>
        <w:t xml:space="preserve"> </w:t>
      </w:r>
      <w:r w:rsidR="00FC2A54" w:rsidRPr="00A82D1A">
        <w:rPr>
          <w:spacing w:val="0"/>
          <w:sz w:val="28"/>
          <w:szCs w:val="28"/>
          <w:lang w:val="es-ES"/>
        </w:rPr>
        <w:t>trên Hệ thống mạng đấu thầu quốc gia</w:t>
      </w:r>
      <w:r w:rsidR="001A7481" w:rsidRPr="00A82D1A">
        <w:rPr>
          <w:sz w:val="28"/>
          <w:szCs w:val="28"/>
          <w:lang w:val="es-ES"/>
        </w:rPr>
        <w:t>, trừ trường hợp bất khả kháng</w:t>
      </w:r>
      <w:r w:rsidR="005735D8" w:rsidRPr="00A82D1A">
        <w:rPr>
          <w:sz w:val="28"/>
          <w:szCs w:val="28"/>
          <w:lang w:val="es-ES"/>
        </w:rPr>
        <w:t>, gồm:</w:t>
      </w:r>
    </w:p>
    <w:p w14:paraId="6A466E00" w14:textId="77777777"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sz w:val="28"/>
          <w:szCs w:val="28"/>
          <w:lang w:val="es-ES"/>
        </w:rPr>
        <w:t xml:space="preserve">hoặc không </w:t>
      </w:r>
      <w:r w:rsidRPr="00A82D1A">
        <w:rPr>
          <w:sz w:val="28"/>
          <w:szCs w:val="28"/>
          <w:lang w:val="es-ES"/>
        </w:rPr>
        <w:t>ký biên bản đối chiếu tài liệu, trừ trường hợp bất khả kháng;</w:t>
      </w:r>
    </w:p>
    <w:p w14:paraId="540C90A9" w14:textId="614380CC" w:rsidR="00CC70FD" w:rsidRPr="00A82D1A" w:rsidRDefault="00CC70FD" w:rsidP="00CC70FD">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tiến hành hoặc từ chối hoàn thiện hợp đồng trong thời hạn 10 ngày kể từ ngày nhận được thông báo trúng thầu của </w:t>
      </w:r>
      <w:r w:rsidR="003B0EFE" w:rsidRPr="00A82D1A">
        <w:rPr>
          <w:sz w:val="28"/>
          <w:szCs w:val="28"/>
          <w:lang w:val="es-ES"/>
        </w:rPr>
        <w:t>Chủ đầu tư</w:t>
      </w:r>
      <w:r w:rsidRPr="00A82D1A">
        <w:rPr>
          <w:sz w:val="28"/>
          <w:szCs w:val="28"/>
          <w:lang w:val="es-ES"/>
        </w:rPr>
        <w:t xml:space="preserve">, trừ trường hợp </w:t>
      </w:r>
      <w:r w:rsidR="0069130C" w:rsidRPr="00A82D1A">
        <w:rPr>
          <w:sz w:val="28"/>
          <w:szCs w:val="28"/>
          <w:lang w:val="es-ES"/>
        </w:rPr>
        <w:t xml:space="preserve">quy định tại khoản 4 Điều </w:t>
      </w:r>
      <w:r w:rsidR="00B203E5"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A667D2" w:rsidRPr="00A82D1A">
        <w:rPr>
          <w:sz w:val="28"/>
          <w:szCs w:val="28"/>
          <w:lang w:val="es-ES"/>
        </w:rPr>
        <w:t xml:space="preserve"> 214</w:t>
      </w:r>
      <w:r w:rsidR="006A3A68" w:rsidRPr="00A82D1A">
        <w:rPr>
          <w:sz w:val="28"/>
          <w:szCs w:val="28"/>
          <w:lang w:val="es-ES"/>
        </w:rPr>
        <w:t>/2025/NĐ-CP</w:t>
      </w:r>
      <w:r w:rsidR="0069130C" w:rsidRPr="00A82D1A">
        <w:rPr>
          <w:sz w:val="28"/>
          <w:szCs w:val="28"/>
          <w:lang w:val="es-ES"/>
        </w:rPr>
        <w:t xml:space="preserve"> hoặc trường hợp </w:t>
      </w:r>
      <w:r w:rsidRPr="00A82D1A">
        <w:rPr>
          <w:sz w:val="28"/>
          <w:szCs w:val="28"/>
          <w:lang w:val="es-ES"/>
        </w:rPr>
        <w:t>bất khả kháng;</w:t>
      </w:r>
    </w:p>
    <w:p w14:paraId="4E43780A" w14:textId="6D61409D" w:rsidR="00CC70FD" w:rsidRPr="00A82D1A" w:rsidRDefault="00CC70FD" w:rsidP="00CC70FD">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Nhà thầu không tiến hành hoặc từ chối ký kết hợp đồng trong thời hạn 10 ngày kể từ ngày hoàn thiện hợp đồng, trừ trường hợp bất khả kháng</w:t>
      </w:r>
      <w:r w:rsidR="005735D8" w:rsidRPr="00A82D1A">
        <w:rPr>
          <w:sz w:val="28"/>
          <w:szCs w:val="28"/>
          <w:lang w:val="es-ES"/>
        </w:rPr>
        <w:t>”</w:t>
      </w:r>
      <w:r w:rsidRPr="00A82D1A">
        <w:rPr>
          <w:sz w:val="28"/>
          <w:szCs w:val="28"/>
          <w:lang w:val="es-ES"/>
        </w:rPr>
        <w:t>.</w:t>
      </w:r>
    </w:p>
    <w:p w14:paraId="128F5641" w14:textId="77777777" w:rsidR="003833C9" w:rsidRPr="00A82D1A" w:rsidRDefault="003833C9">
      <w:pPr>
        <w:spacing w:after="160" w:line="259" w:lineRule="auto"/>
        <w:jc w:val="left"/>
        <w:rPr>
          <w:spacing w:val="-4"/>
          <w:sz w:val="28"/>
          <w:szCs w:val="28"/>
          <w:lang w:val="es-ES"/>
        </w:rPr>
      </w:pPr>
      <w:r w:rsidRPr="00A82D1A">
        <w:rPr>
          <w:sz w:val="28"/>
          <w:szCs w:val="28"/>
          <w:lang w:val="es-ES"/>
        </w:rPr>
        <w:br w:type="page"/>
      </w:r>
    </w:p>
    <w:p w14:paraId="26E69D0C" w14:textId="45A62EDC" w:rsidR="003833C9" w:rsidRPr="00A82D1A" w:rsidRDefault="003833C9" w:rsidP="003833C9">
      <w:pPr>
        <w:tabs>
          <w:tab w:val="right" w:pos="9000"/>
        </w:tabs>
        <w:spacing w:before="120" w:after="120" w:line="264" w:lineRule="auto"/>
        <w:jc w:val="right"/>
        <w:rPr>
          <w:b/>
          <w:sz w:val="28"/>
          <w:szCs w:val="28"/>
          <w:lang w:val="nl-NL"/>
        </w:rPr>
      </w:pPr>
      <w:r w:rsidRPr="00A82D1A">
        <w:rPr>
          <w:b/>
          <w:sz w:val="28"/>
          <w:szCs w:val="28"/>
          <w:lang w:val="es-ES"/>
        </w:rPr>
        <w:lastRenderedPageBreak/>
        <w:t xml:space="preserve">Mẫu số 02B </w:t>
      </w:r>
      <w:r w:rsidRPr="00A82D1A">
        <w:rPr>
          <w:b/>
          <w:sz w:val="28"/>
          <w:szCs w:val="28"/>
          <w:lang w:val="nl-NL"/>
        </w:rPr>
        <w:t>(webform trên Hệ thống)</w:t>
      </w:r>
    </w:p>
    <w:p w14:paraId="78239040" w14:textId="77777777" w:rsidR="003833C9" w:rsidRPr="00A82D1A" w:rsidRDefault="003833C9" w:rsidP="003833C9">
      <w:pPr>
        <w:tabs>
          <w:tab w:val="right" w:pos="9000"/>
        </w:tabs>
        <w:spacing w:before="120" w:after="120" w:line="264" w:lineRule="auto"/>
        <w:jc w:val="right"/>
        <w:rPr>
          <w:b/>
          <w:sz w:val="26"/>
          <w:szCs w:val="28"/>
          <w:lang w:val="es-ES"/>
        </w:rPr>
      </w:pPr>
    </w:p>
    <w:p w14:paraId="0761DE9D" w14:textId="77777777" w:rsidR="003833C9" w:rsidRPr="00A82D1A" w:rsidRDefault="003833C9" w:rsidP="003833C9">
      <w:pPr>
        <w:tabs>
          <w:tab w:val="right" w:pos="9000"/>
        </w:tabs>
        <w:spacing w:before="120" w:after="120" w:line="264" w:lineRule="auto"/>
        <w:ind w:firstLine="567"/>
        <w:jc w:val="center"/>
        <w:rPr>
          <w:b/>
          <w:sz w:val="28"/>
          <w:szCs w:val="28"/>
          <w:lang w:val="es-ES"/>
        </w:rPr>
      </w:pPr>
      <w:r w:rsidRPr="00A82D1A">
        <w:rPr>
          <w:b/>
          <w:sz w:val="28"/>
          <w:szCs w:val="28"/>
          <w:lang w:val="es-ES"/>
        </w:rPr>
        <w:t>ĐƠN DỰ THẦU</w:t>
      </w:r>
      <w:r w:rsidRPr="00A82D1A">
        <w:rPr>
          <w:b/>
          <w:sz w:val="28"/>
          <w:szCs w:val="28"/>
          <w:vertAlign w:val="superscript"/>
          <w:lang w:val="es-ES"/>
        </w:rPr>
        <w:t>(1)</w:t>
      </w:r>
    </w:p>
    <w:p w14:paraId="206CDBCA" w14:textId="06C71AAA" w:rsidR="003833C9" w:rsidRPr="00A82D1A" w:rsidRDefault="003833C9" w:rsidP="003833C9">
      <w:pPr>
        <w:tabs>
          <w:tab w:val="right" w:pos="9000"/>
        </w:tabs>
        <w:spacing w:before="120" w:after="120" w:line="264" w:lineRule="auto"/>
        <w:ind w:firstLine="567"/>
        <w:jc w:val="center"/>
        <w:rPr>
          <w:bCs/>
          <w:i/>
          <w:iCs/>
          <w:sz w:val="28"/>
          <w:szCs w:val="28"/>
          <w:lang w:val="es-ES"/>
        </w:rPr>
      </w:pPr>
      <w:r w:rsidRPr="00A82D1A">
        <w:rPr>
          <w:bCs/>
          <w:i/>
          <w:iCs/>
          <w:sz w:val="28"/>
          <w:szCs w:val="28"/>
          <w:lang w:val="es-ES"/>
        </w:rPr>
        <w:t>(Áp dụng đối với nhà thầu là cá nhân, nhóm cá nhân</w:t>
      </w:r>
      <w:r w:rsidR="00835C78" w:rsidRPr="00A82D1A">
        <w:rPr>
          <w:lang w:val="es-ES"/>
        </w:rPr>
        <w:t xml:space="preserve"> </w:t>
      </w:r>
      <w:r w:rsidR="00835C78" w:rsidRPr="00A82D1A">
        <w:rPr>
          <w:bCs/>
          <w:i/>
          <w:iCs/>
          <w:sz w:val="28"/>
          <w:szCs w:val="28"/>
          <w:lang w:val="es-ES"/>
        </w:rPr>
        <w:t>sản xuất sản phẩm đổi mới sáng tạo</w:t>
      </w:r>
      <w:r w:rsidRPr="00A82D1A">
        <w:rPr>
          <w:bCs/>
          <w:i/>
          <w:iCs/>
          <w:sz w:val="28"/>
          <w:szCs w:val="28"/>
          <w:lang w:val="es-ES"/>
        </w:rPr>
        <w:t>)</w:t>
      </w:r>
    </w:p>
    <w:p w14:paraId="50A5EE26" w14:textId="77777777" w:rsidR="003833C9" w:rsidRPr="00A82D1A" w:rsidRDefault="003833C9" w:rsidP="003833C9">
      <w:pPr>
        <w:tabs>
          <w:tab w:val="right" w:pos="9000"/>
        </w:tabs>
        <w:spacing w:before="120" w:after="120" w:line="264" w:lineRule="auto"/>
        <w:ind w:firstLine="567"/>
        <w:rPr>
          <w:sz w:val="28"/>
          <w:szCs w:val="28"/>
          <w:lang w:val="es-ES"/>
        </w:rPr>
      </w:pPr>
    </w:p>
    <w:p w14:paraId="08ADFBBA"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Ngày:___ </w:t>
      </w:r>
      <w:r w:rsidRPr="00A82D1A">
        <w:rPr>
          <w:i/>
          <w:sz w:val="28"/>
          <w:szCs w:val="28"/>
          <w:lang w:val="es-ES"/>
        </w:rPr>
        <w:t>[Hệ thống tự động trích xuất]</w:t>
      </w:r>
    </w:p>
    <w:p w14:paraId="159ED2D5"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Tên gói thầu: ___ </w:t>
      </w:r>
      <w:r w:rsidRPr="00A82D1A">
        <w:rPr>
          <w:i/>
          <w:sz w:val="28"/>
          <w:szCs w:val="28"/>
          <w:lang w:val="es-ES"/>
        </w:rPr>
        <w:t>[Hệ thống tự động trích xuất]</w:t>
      </w:r>
    </w:p>
    <w:p w14:paraId="090AFB11"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 xml:space="preserve">Kính gửi: ___ </w:t>
      </w:r>
      <w:r w:rsidRPr="00A82D1A">
        <w:rPr>
          <w:i/>
          <w:sz w:val="28"/>
          <w:szCs w:val="28"/>
          <w:lang w:val="es-ES"/>
        </w:rPr>
        <w:t>[Hệ thống tự động trích xuất]</w:t>
      </w:r>
    </w:p>
    <w:p w14:paraId="054E6BCF" w14:textId="77777777" w:rsidR="003833C9" w:rsidRPr="00A82D1A" w:rsidRDefault="003833C9" w:rsidP="00CA6CEC">
      <w:pPr>
        <w:tabs>
          <w:tab w:val="right" w:pos="9000"/>
        </w:tabs>
        <w:spacing w:before="120" w:after="120" w:line="264" w:lineRule="auto"/>
        <w:ind w:firstLine="709"/>
        <w:rPr>
          <w:sz w:val="28"/>
          <w:szCs w:val="28"/>
          <w:lang w:val="es-ES"/>
        </w:rPr>
      </w:pPr>
      <w:r w:rsidRPr="00A82D1A">
        <w:rPr>
          <w:sz w:val="28"/>
          <w:szCs w:val="28"/>
          <w:lang w:val="es-ES"/>
        </w:rPr>
        <w:t>Sau khi nghiên cứu E-HSMT, chúng tôi:</w:t>
      </w:r>
    </w:p>
    <w:p w14:paraId="2C8A9341" w14:textId="2E994667" w:rsidR="003833C9" w:rsidRPr="00A82D1A" w:rsidRDefault="003833C9" w:rsidP="00CA6CEC">
      <w:pPr>
        <w:spacing w:before="120" w:after="120" w:line="264" w:lineRule="auto"/>
        <w:ind w:firstLine="709"/>
        <w:rPr>
          <w:sz w:val="28"/>
          <w:szCs w:val="28"/>
          <w:lang w:val="es-ES"/>
        </w:rPr>
      </w:pPr>
      <w:r w:rsidRPr="00A82D1A">
        <w:rPr>
          <w:sz w:val="28"/>
          <w:szCs w:val="28"/>
          <w:lang w:val="vi-VN"/>
        </w:rPr>
        <w:t>Tên nhà thầu:</w:t>
      </w:r>
      <w:r w:rsidRPr="00A82D1A">
        <w:rPr>
          <w:sz w:val="28"/>
          <w:szCs w:val="28"/>
          <w:lang w:val="es-ES"/>
        </w:rPr>
        <w:t xml:space="preserve"> ___ </w:t>
      </w:r>
      <w:r w:rsidRPr="00A82D1A">
        <w:rPr>
          <w:i/>
          <w:sz w:val="28"/>
          <w:szCs w:val="28"/>
          <w:lang w:val="es-ES"/>
        </w:rPr>
        <w:t>[</w:t>
      </w:r>
      <w:r w:rsidR="00132E20" w:rsidRPr="00A82D1A">
        <w:rPr>
          <w:i/>
          <w:sz w:val="28"/>
          <w:szCs w:val="28"/>
          <w:lang w:val="es-ES"/>
        </w:rPr>
        <w:t xml:space="preserve">Đối với nhà thầu là cá nhân, </w:t>
      </w:r>
      <w:r w:rsidRPr="00A82D1A">
        <w:rPr>
          <w:i/>
          <w:sz w:val="28"/>
          <w:szCs w:val="28"/>
          <w:lang w:val="es-ES"/>
        </w:rPr>
        <w:t>Hệ thống tự động trích xuất</w:t>
      </w:r>
      <w:r w:rsidR="00132E20" w:rsidRPr="00A82D1A">
        <w:rPr>
          <w:i/>
          <w:sz w:val="28"/>
          <w:szCs w:val="28"/>
          <w:lang w:val="es-ES"/>
        </w:rPr>
        <w:t xml:space="preserve"> tên cá nhân và mã số thuế của cá nhân; </w:t>
      </w:r>
      <w:r w:rsidR="00482180" w:rsidRPr="00A82D1A">
        <w:rPr>
          <w:i/>
          <w:sz w:val="28"/>
          <w:szCs w:val="28"/>
          <w:lang w:val="es-ES"/>
        </w:rPr>
        <w:t xml:space="preserve">đối với nhà thầu là </w:t>
      </w:r>
      <w:r w:rsidR="00132E20" w:rsidRPr="00A82D1A">
        <w:rPr>
          <w:i/>
          <w:sz w:val="28"/>
          <w:szCs w:val="28"/>
          <w:lang w:val="es-ES"/>
        </w:rPr>
        <w:t xml:space="preserve">nhóm </w:t>
      </w:r>
      <w:r w:rsidR="00482180" w:rsidRPr="00A82D1A">
        <w:rPr>
          <w:i/>
          <w:sz w:val="28"/>
          <w:szCs w:val="28"/>
          <w:lang w:val="es-ES"/>
        </w:rPr>
        <w:t>cá nhân</w:t>
      </w:r>
      <w:r w:rsidR="0070349A" w:rsidRPr="00A82D1A">
        <w:rPr>
          <w:i/>
          <w:sz w:val="28"/>
          <w:szCs w:val="28"/>
          <w:lang w:val="es-ES"/>
        </w:rPr>
        <w:t xml:space="preserve">, Hệ thống tự động trích xuất tên của các thành viên và mã số thuế theo </w:t>
      </w:r>
      <w:r w:rsidR="00482180" w:rsidRPr="00A82D1A">
        <w:rPr>
          <w:i/>
          <w:sz w:val="28"/>
          <w:szCs w:val="28"/>
          <w:lang w:val="es-ES"/>
        </w:rPr>
        <w:t>Mẫu số 02C</w:t>
      </w:r>
      <w:r w:rsidRPr="00A82D1A">
        <w:rPr>
          <w:i/>
          <w:sz w:val="28"/>
          <w:szCs w:val="28"/>
          <w:lang w:val="es-ES"/>
        </w:rPr>
        <w:t xml:space="preserve">] </w:t>
      </w:r>
      <w:r w:rsidRPr="00A82D1A">
        <w:rPr>
          <w:sz w:val="28"/>
          <w:szCs w:val="28"/>
          <w:lang w:val="es-ES"/>
        </w:rPr>
        <w:t xml:space="preserve">cam kết thực hiện gói thầu ____ </w:t>
      </w:r>
      <w:r w:rsidRPr="00A82D1A">
        <w:rPr>
          <w:i/>
          <w:sz w:val="28"/>
          <w:szCs w:val="28"/>
          <w:lang w:val="es-ES"/>
        </w:rPr>
        <w:t xml:space="preserve">[ Hệ thống tự động trích xuất] </w:t>
      </w:r>
      <w:r w:rsidRPr="00A82D1A">
        <w:rPr>
          <w:sz w:val="28"/>
          <w:szCs w:val="28"/>
          <w:lang w:val="es-ES"/>
        </w:rPr>
        <w:t xml:space="preserve">số E-TBMT:___ </w:t>
      </w:r>
      <w:r w:rsidRPr="00A82D1A">
        <w:rPr>
          <w:i/>
          <w:sz w:val="28"/>
          <w:szCs w:val="28"/>
          <w:lang w:val="es-ES"/>
        </w:rPr>
        <w:t>[Hệ thống tự động trích xuất]</w:t>
      </w:r>
      <w:r w:rsidRPr="00A82D1A">
        <w:rPr>
          <w:sz w:val="28"/>
          <w:szCs w:val="28"/>
          <w:lang w:val="es-ES"/>
        </w:rPr>
        <w:t xml:space="preserve"> theo đúng yêu cầu nêu trong E-HSMT với giá dự thầu (tổng số tiền) là ____ </w:t>
      </w:r>
      <w:r w:rsidRPr="00A82D1A">
        <w:rPr>
          <w:i/>
          <w:sz w:val="28"/>
          <w:szCs w:val="28"/>
          <w:lang w:val="es-ES"/>
        </w:rPr>
        <w:t xml:space="preserve">[Hệ thống tự động trích xuất] </w:t>
      </w:r>
      <w:r w:rsidRPr="00A82D1A">
        <w:rPr>
          <w:sz w:val="28"/>
          <w:szCs w:val="28"/>
          <w:lang w:val="es-ES"/>
        </w:rPr>
        <w:t xml:space="preserve">cùng với các bảng tổng hợp giá dự thầu kèm theo.  </w:t>
      </w:r>
    </w:p>
    <w:p w14:paraId="5B400126" w14:textId="77777777" w:rsidR="003833C9" w:rsidRPr="00A82D1A" w:rsidRDefault="003833C9" w:rsidP="00CA6CEC">
      <w:pPr>
        <w:pStyle w:val="BodyText"/>
        <w:widowControl w:val="0"/>
        <w:spacing w:before="120" w:after="120" w:line="264" w:lineRule="auto"/>
        <w:ind w:firstLine="709"/>
        <w:rPr>
          <w:i/>
          <w:sz w:val="28"/>
          <w:szCs w:val="28"/>
          <w:lang w:val="es-ES"/>
        </w:rPr>
      </w:pPr>
      <w:r w:rsidRPr="00A82D1A">
        <w:rPr>
          <w:sz w:val="28"/>
          <w:szCs w:val="28"/>
          <w:lang w:val="es-ES"/>
        </w:rPr>
        <w:t xml:space="preserve">Ngoài ra, chúng tôi tự nguyện giảm giá dự thầu với tỷ lệ phần trăm giảm giá là____ </w:t>
      </w:r>
      <w:r w:rsidRPr="00A82D1A">
        <w:rPr>
          <w:i/>
          <w:sz w:val="28"/>
          <w:szCs w:val="28"/>
          <w:lang w:val="es-ES"/>
        </w:rPr>
        <w:t xml:space="preserve">[Ghi tỷ lệ giảm giá, nếu có]. </w:t>
      </w:r>
    </w:p>
    <w:p w14:paraId="4178F528" w14:textId="77777777" w:rsidR="003833C9" w:rsidRPr="00A82D1A" w:rsidRDefault="003833C9" w:rsidP="00CA6CEC">
      <w:pPr>
        <w:pStyle w:val="BodyText"/>
        <w:widowControl w:val="0"/>
        <w:suppressAutoHyphens w:val="0"/>
        <w:spacing w:before="120" w:after="120" w:line="264" w:lineRule="auto"/>
        <w:ind w:right="0" w:firstLine="709"/>
        <w:rPr>
          <w:i/>
          <w:sz w:val="28"/>
          <w:szCs w:val="28"/>
          <w:lang w:val="es-ES"/>
        </w:rPr>
      </w:pPr>
      <w:r w:rsidRPr="00A82D1A">
        <w:rPr>
          <w:sz w:val="28"/>
          <w:szCs w:val="28"/>
          <w:lang w:val="es-ES"/>
        </w:rPr>
        <w:t xml:space="preserve">Giá dự thầu sau khi trừ đi giá trị giảm giá là: _____ </w:t>
      </w:r>
      <w:r w:rsidRPr="00A82D1A">
        <w:rPr>
          <w:i/>
          <w:sz w:val="28"/>
          <w:szCs w:val="28"/>
          <w:lang w:val="es-ES"/>
        </w:rPr>
        <w:t xml:space="preserve">[Hệ thống tự động tính] </w:t>
      </w:r>
      <w:r w:rsidRPr="00A82D1A">
        <w:rPr>
          <w:sz w:val="28"/>
          <w:szCs w:val="28"/>
          <w:lang w:val="es-ES"/>
        </w:rPr>
        <w:t>(đã bao gồm toàn bộ thuế, phí, lệ phí (nếu có))</w:t>
      </w:r>
      <w:r w:rsidRPr="00A82D1A">
        <w:rPr>
          <w:i/>
          <w:sz w:val="28"/>
          <w:szCs w:val="28"/>
          <w:lang w:val="es-ES"/>
        </w:rPr>
        <w:t>.</w:t>
      </w:r>
    </w:p>
    <w:p w14:paraId="5861DE04" w14:textId="77777777" w:rsidR="003833C9" w:rsidRPr="00A82D1A" w:rsidRDefault="003833C9" w:rsidP="00CA6CEC">
      <w:pPr>
        <w:tabs>
          <w:tab w:val="right" w:pos="9000"/>
        </w:tabs>
        <w:spacing w:before="120" w:after="120" w:line="264" w:lineRule="auto"/>
        <w:ind w:firstLine="709"/>
        <w:rPr>
          <w:sz w:val="28"/>
          <w:szCs w:val="28"/>
          <w:lang w:val="es-ES"/>
        </w:rPr>
      </w:pPr>
      <w:r w:rsidRPr="00A82D1A">
        <w:rPr>
          <w:sz w:val="28"/>
          <w:szCs w:val="28"/>
          <w:lang w:val="es-ES"/>
        </w:rPr>
        <w:t>Hiệu lực của E-HSDT: ____</w:t>
      </w:r>
      <w:r w:rsidRPr="00A82D1A">
        <w:rPr>
          <w:i/>
          <w:sz w:val="28"/>
          <w:szCs w:val="28"/>
          <w:lang w:val="es-ES"/>
        </w:rPr>
        <w:t xml:space="preserve"> [Hệ thống tự động trích xuất]</w:t>
      </w:r>
    </w:p>
    <w:p w14:paraId="3D8F1B2A" w14:textId="3E21A963"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Bảo đảm dự thầu</w:t>
      </w:r>
      <w:r w:rsidR="004C0AB6" w:rsidRPr="00A82D1A">
        <w:rPr>
          <w:rStyle w:val="FootnoteReference"/>
          <w:sz w:val="28"/>
          <w:szCs w:val="28"/>
          <w:lang w:val="es-ES"/>
        </w:rPr>
        <w:footnoteReference w:id="11"/>
      </w:r>
      <w:r w:rsidRPr="00A82D1A">
        <w:rPr>
          <w:sz w:val="28"/>
          <w:szCs w:val="28"/>
          <w:lang w:val="es-ES"/>
        </w:rPr>
        <w:t xml:space="preserve">: ___ </w:t>
      </w:r>
      <w:r w:rsidRPr="00A82D1A">
        <w:rPr>
          <w:i/>
          <w:sz w:val="28"/>
          <w:szCs w:val="28"/>
          <w:lang w:val="es-ES"/>
        </w:rPr>
        <w:t>[</w:t>
      </w:r>
      <w:r w:rsidRPr="00A82D1A">
        <w:rPr>
          <w:lang w:val="es-ES"/>
        </w:rPr>
        <w:t xml:space="preserve"> </w:t>
      </w:r>
      <w:r w:rsidRPr="00A82D1A">
        <w:rPr>
          <w:i/>
          <w:sz w:val="28"/>
          <w:szCs w:val="28"/>
          <w:lang w:val="es-ES"/>
        </w:rPr>
        <w:t>ghi giá trị bằng số, bằng chữ và đồng tiền của bảo đảm dự thầu]</w:t>
      </w:r>
    </w:p>
    <w:p w14:paraId="361200B0" w14:textId="77777777" w:rsidR="003833C9" w:rsidRPr="00A82D1A" w:rsidRDefault="003833C9" w:rsidP="00CA6CEC">
      <w:pPr>
        <w:tabs>
          <w:tab w:val="right" w:pos="9000"/>
        </w:tabs>
        <w:spacing w:before="120" w:after="120" w:line="264" w:lineRule="auto"/>
        <w:ind w:firstLine="709"/>
        <w:rPr>
          <w:i/>
          <w:sz w:val="28"/>
          <w:szCs w:val="28"/>
          <w:lang w:val="es-ES"/>
        </w:rPr>
      </w:pPr>
      <w:r w:rsidRPr="00A82D1A">
        <w:rPr>
          <w:sz w:val="28"/>
          <w:szCs w:val="28"/>
          <w:lang w:val="es-ES"/>
        </w:rPr>
        <w:t>Hiệu lực của Bảo đảm dự thầu</w:t>
      </w:r>
      <w:r w:rsidRPr="00A82D1A">
        <w:rPr>
          <w:sz w:val="28"/>
          <w:szCs w:val="28"/>
          <w:vertAlign w:val="superscript"/>
          <w:lang w:val="es-ES"/>
        </w:rPr>
        <w:t>(2)</w:t>
      </w:r>
      <w:r w:rsidRPr="00A82D1A">
        <w:rPr>
          <w:sz w:val="28"/>
          <w:szCs w:val="28"/>
          <w:lang w:val="es-ES"/>
        </w:rPr>
        <w:t>: ____</w:t>
      </w:r>
      <w:r w:rsidRPr="00A82D1A">
        <w:rPr>
          <w:i/>
          <w:sz w:val="28"/>
          <w:szCs w:val="28"/>
          <w:lang w:val="es-ES"/>
        </w:rPr>
        <w:t xml:space="preserve"> [ghi thời gian hiệu lực kể từ ngày đóng thầu]</w:t>
      </w:r>
    </w:p>
    <w:p w14:paraId="6BB11F06"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Chúng tôi cam kết:</w:t>
      </w:r>
    </w:p>
    <w:p w14:paraId="3785897C" w14:textId="77777777" w:rsidR="0070349A" w:rsidRPr="00A82D1A" w:rsidRDefault="0070349A" w:rsidP="00CA6CEC">
      <w:pPr>
        <w:widowControl w:val="0"/>
        <w:tabs>
          <w:tab w:val="left" w:pos="851"/>
          <w:tab w:val="left" w:pos="900"/>
        </w:tabs>
        <w:spacing w:before="100" w:after="100"/>
        <w:ind w:firstLine="709"/>
        <w:rPr>
          <w:sz w:val="28"/>
          <w:szCs w:val="28"/>
          <w:lang w:val="vi-VN"/>
        </w:rPr>
      </w:pPr>
      <w:r w:rsidRPr="00A82D1A">
        <w:rPr>
          <w:sz w:val="28"/>
          <w:szCs w:val="28"/>
          <w:lang w:val="es-ES"/>
        </w:rPr>
        <w:t xml:space="preserve">1. </w:t>
      </w:r>
      <w:r w:rsidRPr="00A82D1A">
        <w:rPr>
          <w:sz w:val="28"/>
          <w:szCs w:val="28"/>
          <w:lang w:val="vi-VN"/>
        </w:rPr>
        <w:t>Có năng lực hành vi dân sự đầy đủ;</w:t>
      </w:r>
    </w:p>
    <w:p w14:paraId="71EA2A3A" w14:textId="77777777" w:rsidR="003833C9" w:rsidRPr="00A82D1A" w:rsidRDefault="003833C9" w:rsidP="00CA6CEC">
      <w:pPr>
        <w:widowControl w:val="0"/>
        <w:tabs>
          <w:tab w:val="left" w:pos="851"/>
          <w:tab w:val="left" w:pos="900"/>
        </w:tabs>
        <w:spacing w:before="120"/>
        <w:ind w:firstLine="709"/>
        <w:rPr>
          <w:spacing w:val="-4"/>
          <w:sz w:val="28"/>
          <w:szCs w:val="28"/>
          <w:lang w:val="es-ES"/>
        </w:rPr>
      </w:pPr>
      <w:r w:rsidRPr="00A82D1A">
        <w:rPr>
          <w:spacing w:val="-4"/>
          <w:sz w:val="28"/>
          <w:szCs w:val="28"/>
          <w:lang w:val="es-ES"/>
        </w:rPr>
        <w:t>2. Không vi phạm quy định về bảo đảm cạnh tranh trong đấu thầu;</w:t>
      </w:r>
    </w:p>
    <w:p w14:paraId="3F62DBF8"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w:t>
      </w:r>
      <w:r w:rsidRPr="00A82D1A">
        <w:rPr>
          <w:sz w:val="28"/>
          <w:szCs w:val="28"/>
          <w:lang w:val="nl-NL"/>
        </w:rPr>
        <w:t>Đã thực hiện nghĩa vụ kê khai thuế</w:t>
      </w:r>
      <w:r w:rsidRPr="00A82D1A">
        <w:rPr>
          <w:sz w:val="28"/>
          <w:szCs w:val="28"/>
          <w:lang w:val="vi-VN"/>
        </w:rPr>
        <w:t xml:space="preserve"> và</w:t>
      </w:r>
      <w:r w:rsidRPr="00A82D1A">
        <w:rPr>
          <w:sz w:val="28"/>
          <w:szCs w:val="28"/>
          <w:lang w:val="nl-NL"/>
        </w:rPr>
        <w:t xml:space="preserve"> nộp thuế của năm tài chính gần nhất so với thời điểm đóng thầu;</w:t>
      </w:r>
    </w:p>
    <w:p w14:paraId="4E9D9E52"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Không đang trong thời gian bị cấm tham dự thầu theo quy định của pháp </w:t>
      </w:r>
      <w:r w:rsidRPr="00A82D1A">
        <w:rPr>
          <w:spacing w:val="-4"/>
          <w:sz w:val="28"/>
          <w:szCs w:val="28"/>
          <w:lang w:val="es-ES"/>
        </w:rPr>
        <w:lastRenderedPageBreak/>
        <w:t>luật đấu thầu;</w:t>
      </w:r>
    </w:p>
    <w:p w14:paraId="0FCF98D7" w14:textId="0C1A6053"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5. K</w:t>
      </w:r>
      <w:r w:rsidRPr="00A82D1A">
        <w:rPr>
          <w:spacing w:val="-4"/>
          <w:sz w:val="28"/>
          <w:szCs w:val="28"/>
          <w:lang w:val="vi-VN"/>
        </w:rPr>
        <w:t>hông đang bị truy cứu trách nhiệm hình sự</w:t>
      </w:r>
      <w:r w:rsidRPr="00A82D1A">
        <w:rPr>
          <w:spacing w:val="-4"/>
          <w:sz w:val="28"/>
          <w:szCs w:val="28"/>
          <w:lang w:val="es-ES"/>
        </w:rPr>
        <w:t>;</w:t>
      </w:r>
    </w:p>
    <w:p w14:paraId="2A273CE9"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A82D1A" w:rsidRDefault="003833C9" w:rsidP="002A4FDD">
      <w:pPr>
        <w:spacing w:before="120" w:after="120"/>
        <w:ind w:firstLine="709"/>
        <w:rPr>
          <w:sz w:val="28"/>
          <w:szCs w:val="28"/>
          <w:lang w:val="es-ES"/>
        </w:rPr>
      </w:pPr>
      <w:r w:rsidRPr="00A82D1A">
        <w:rPr>
          <w:spacing w:val="-4"/>
          <w:sz w:val="28"/>
          <w:szCs w:val="28"/>
          <w:lang w:val="es-ES"/>
        </w:rPr>
        <w:t xml:space="preserve">7. </w:t>
      </w:r>
      <w:r w:rsidRPr="00A82D1A">
        <w:rPr>
          <w:sz w:val="28"/>
          <w:szCs w:val="28"/>
          <w:lang w:val="vi-VN"/>
        </w:rPr>
        <w:t xml:space="preserve">Trong thời hạn 03 năm trước thời điểm đóng thầu, </w:t>
      </w:r>
      <w:r w:rsidR="00835C78" w:rsidRPr="00A82D1A">
        <w:rPr>
          <w:sz w:val="28"/>
          <w:szCs w:val="28"/>
          <w:lang w:val="es-ES"/>
        </w:rPr>
        <w:t>các thành viên trong nhóm cá nhân không</w:t>
      </w:r>
      <w:r w:rsidRPr="00A82D1A">
        <w:rPr>
          <w:sz w:val="28"/>
          <w:szCs w:val="28"/>
          <w:lang w:val="vi-VN"/>
        </w:rPr>
        <w:t xml:space="preserve"> bị </w:t>
      </w:r>
      <w:r w:rsidR="00F07499" w:rsidRPr="00A82D1A">
        <w:rPr>
          <w:sz w:val="28"/>
          <w:szCs w:val="28"/>
          <w:lang w:val="es-ES"/>
        </w:rPr>
        <w:t>T</w:t>
      </w:r>
      <w:r w:rsidRPr="00A82D1A">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A82D1A">
        <w:rPr>
          <w:sz w:val="28"/>
          <w:szCs w:val="28"/>
          <w:lang w:val="es-ES"/>
        </w:rPr>
        <w:t>cá nhân (hoặc nhóm cá nhân trong đó có nhân sự vi phạm)</w:t>
      </w:r>
      <w:r w:rsidRPr="00A82D1A">
        <w:rPr>
          <w:sz w:val="28"/>
          <w:szCs w:val="28"/>
          <w:lang w:val="vi-VN"/>
        </w:rPr>
        <w:t xml:space="preserve"> trúng thầu</w:t>
      </w:r>
      <w:r w:rsidRPr="00A82D1A">
        <w:rPr>
          <w:sz w:val="28"/>
          <w:szCs w:val="28"/>
          <w:vertAlign w:val="superscript"/>
          <w:lang w:val="es-ES"/>
        </w:rPr>
        <w:t>(3)</w:t>
      </w:r>
      <w:r w:rsidRPr="00A82D1A">
        <w:rPr>
          <w:sz w:val="28"/>
          <w:szCs w:val="28"/>
          <w:lang w:val="es-ES"/>
        </w:rPr>
        <w:t>;</w:t>
      </w:r>
    </w:p>
    <w:p w14:paraId="61F74CE8" w14:textId="77777777" w:rsidR="003833C9" w:rsidRPr="00A82D1A" w:rsidRDefault="003833C9" w:rsidP="00CA6CEC">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8. Những thông tin kê khai trong E-HSDT là trung thực;</w:t>
      </w:r>
    </w:p>
    <w:p w14:paraId="674E3A0B" w14:textId="77777777" w:rsidR="003833C9" w:rsidRPr="00A82D1A" w:rsidRDefault="003833C9" w:rsidP="00CA6CEC">
      <w:pPr>
        <w:widowControl w:val="0"/>
        <w:spacing w:before="120" w:after="120" w:line="264" w:lineRule="auto"/>
        <w:ind w:firstLine="709"/>
        <w:rPr>
          <w:spacing w:val="-4"/>
          <w:sz w:val="28"/>
          <w:szCs w:val="28"/>
          <w:lang w:val="es-ES"/>
        </w:rPr>
      </w:pPr>
      <w:r w:rsidRPr="00A82D1A">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11. Có đủ năng lực</w:t>
      </w:r>
      <w:r w:rsidR="00835C78" w:rsidRPr="00A82D1A">
        <w:rPr>
          <w:sz w:val="28"/>
          <w:szCs w:val="28"/>
          <w:lang w:val="es-ES"/>
        </w:rPr>
        <w:t xml:space="preserve"> sản xuất</w:t>
      </w:r>
      <w:r w:rsidRPr="00A82D1A">
        <w:rPr>
          <w:sz w:val="28"/>
          <w:szCs w:val="28"/>
          <w:lang w:val="es-ES"/>
        </w:rPr>
        <w:t xml:space="preserve"> </w:t>
      </w:r>
      <w:r w:rsidR="00835C78" w:rsidRPr="00A82D1A">
        <w:rPr>
          <w:sz w:val="28"/>
          <w:szCs w:val="28"/>
          <w:lang w:val="es-ES"/>
        </w:rPr>
        <w:t xml:space="preserve">hàng hóa </w:t>
      </w:r>
      <w:r w:rsidRPr="00A82D1A">
        <w:rPr>
          <w:sz w:val="28"/>
          <w:szCs w:val="28"/>
          <w:lang w:val="es-ES"/>
        </w:rPr>
        <w:t>để thực hiện gói thầu</w:t>
      </w:r>
      <w:r w:rsidRPr="00A82D1A">
        <w:rPr>
          <w:sz w:val="28"/>
          <w:szCs w:val="28"/>
          <w:vertAlign w:val="superscript"/>
          <w:lang w:val="es-ES"/>
        </w:rPr>
        <w:t>(4)</w:t>
      </w:r>
      <w:r w:rsidRPr="00A82D1A">
        <w:rPr>
          <w:sz w:val="28"/>
          <w:szCs w:val="28"/>
          <w:lang w:val="es-ES"/>
        </w:rPr>
        <w:t>;</w:t>
      </w:r>
    </w:p>
    <w:p w14:paraId="505D4601" w14:textId="4D94050A" w:rsidR="003833C9" w:rsidRPr="00A82D1A" w:rsidRDefault="003833C9" w:rsidP="00CA6CEC">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 xml:space="preserve">12. </w:t>
      </w:r>
      <w:r w:rsidRPr="00A82D1A">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A82D1A">
        <w:rPr>
          <w:spacing w:val="0"/>
          <w:sz w:val="28"/>
          <w:szCs w:val="28"/>
          <w:lang w:val="es-ES"/>
        </w:rPr>
        <w:t xml:space="preserve">50 </w:t>
      </w:r>
      <w:r w:rsidRPr="00A82D1A">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A82D1A">
        <w:rPr>
          <w:spacing w:val="0"/>
          <w:sz w:val="28"/>
          <w:szCs w:val="28"/>
          <w:lang w:val="es-ES"/>
        </w:rPr>
        <w:t xml:space="preserve">đánh giá </w:t>
      </w:r>
      <w:r w:rsidR="00074463" w:rsidRPr="00A82D1A">
        <w:rPr>
          <w:spacing w:val="0"/>
          <w:sz w:val="28"/>
          <w:szCs w:val="28"/>
          <w:lang w:val="es-ES"/>
        </w:rPr>
        <w:t xml:space="preserve">không đảm bảo uy tín khi tham dự thầu </w:t>
      </w:r>
      <w:r w:rsidR="00EE7D18" w:rsidRPr="00A82D1A">
        <w:rPr>
          <w:spacing w:val="0"/>
          <w:sz w:val="28"/>
          <w:szCs w:val="28"/>
          <w:lang w:val="es-ES"/>
        </w:rPr>
        <w:t xml:space="preserve">theo quy định tại </w:t>
      </w:r>
      <w:bookmarkStart w:id="110" w:name="_Hlk201785731"/>
      <w:r w:rsidR="00EE7D18" w:rsidRPr="00A82D1A">
        <w:rPr>
          <w:spacing w:val="0"/>
          <w:sz w:val="28"/>
          <w:szCs w:val="28"/>
          <w:lang w:val="es-ES"/>
        </w:rPr>
        <w:t xml:space="preserve">khoản </w:t>
      </w:r>
      <w:r w:rsidR="00224E1C" w:rsidRPr="00A82D1A">
        <w:rPr>
          <w:spacing w:val="0"/>
          <w:sz w:val="28"/>
          <w:szCs w:val="28"/>
          <w:lang w:val="es-ES"/>
        </w:rPr>
        <w:t xml:space="preserve">1 </w:t>
      </w:r>
      <w:r w:rsidR="00EE7D18" w:rsidRPr="00A82D1A">
        <w:rPr>
          <w:spacing w:val="0"/>
          <w:sz w:val="28"/>
          <w:szCs w:val="28"/>
          <w:lang w:val="es-ES"/>
        </w:rPr>
        <w:t xml:space="preserve">Điều </w:t>
      </w:r>
      <w:r w:rsidR="00DC5358" w:rsidRPr="00A82D1A">
        <w:rPr>
          <w:spacing w:val="0"/>
          <w:sz w:val="28"/>
          <w:szCs w:val="28"/>
          <w:lang w:val="es-ES"/>
        </w:rPr>
        <w:t xml:space="preserve">20 </w:t>
      </w:r>
      <w:r w:rsidR="002D7075" w:rsidRPr="00A82D1A">
        <w:rPr>
          <w:spacing w:val="0"/>
          <w:sz w:val="28"/>
          <w:szCs w:val="28"/>
          <w:lang w:val="es-ES"/>
        </w:rPr>
        <w:t xml:space="preserve">của </w:t>
      </w:r>
      <w:r w:rsidR="006A3A68" w:rsidRPr="00A82D1A">
        <w:rPr>
          <w:spacing w:val="0"/>
          <w:sz w:val="28"/>
          <w:szCs w:val="28"/>
          <w:lang w:val="es-ES"/>
        </w:rPr>
        <w:t>Nghị định số</w:t>
      </w:r>
      <w:r w:rsidR="00A667D2" w:rsidRPr="00A82D1A">
        <w:rPr>
          <w:spacing w:val="0"/>
          <w:sz w:val="28"/>
          <w:szCs w:val="28"/>
          <w:lang w:val="es-ES"/>
        </w:rPr>
        <w:t xml:space="preserve"> 214</w:t>
      </w:r>
      <w:r w:rsidR="006A3A68" w:rsidRPr="00A82D1A">
        <w:rPr>
          <w:spacing w:val="0"/>
          <w:sz w:val="28"/>
          <w:szCs w:val="28"/>
          <w:lang w:val="es-ES"/>
        </w:rPr>
        <w:t>/2025/NĐ-CP</w:t>
      </w:r>
      <w:r w:rsidR="00EE7D18" w:rsidRPr="00A82D1A">
        <w:rPr>
          <w:spacing w:val="0"/>
          <w:sz w:val="28"/>
          <w:szCs w:val="28"/>
          <w:lang w:val="es-ES"/>
        </w:rPr>
        <w:t xml:space="preserve">, </w:t>
      </w:r>
      <w:r w:rsidRPr="00A82D1A">
        <w:rPr>
          <w:spacing w:val="0"/>
          <w:sz w:val="28"/>
          <w:szCs w:val="28"/>
          <w:lang w:val="es-ES"/>
        </w:rPr>
        <w:t xml:space="preserve">nêu tên trên Hệ thống và tài khoản của chúng tôi sẽ bị khóa trong vòng 06 tháng kể từ ngày </w:t>
      </w:r>
      <w:r w:rsidR="00BF5A0B" w:rsidRPr="00A82D1A">
        <w:rPr>
          <w:spacing w:val="0"/>
          <w:sz w:val="28"/>
          <w:szCs w:val="28"/>
          <w:lang w:val="es-ES"/>
        </w:rPr>
        <w:t xml:space="preserve">Chủ đầu tư công khai </w:t>
      </w:r>
      <w:r w:rsidR="00E10E8F" w:rsidRPr="00A82D1A">
        <w:rPr>
          <w:spacing w:val="0"/>
          <w:sz w:val="28"/>
          <w:szCs w:val="28"/>
          <w:lang w:val="es-ES"/>
        </w:rPr>
        <w:t xml:space="preserve">tên </w:t>
      </w:r>
      <w:r w:rsidR="006E6549" w:rsidRPr="00A82D1A">
        <w:rPr>
          <w:spacing w:val="0"/>
          <w:sz w:val="28"/>
          <w:szCs w:val="28"/>
          <w:lang w:val="es-ES"/>
        </w:rPr>
        <w:t>chúng tôi</w:t>
      </w:r>
      <w:r w:rsidR="00E10E8F" w:rsidRPr="00A82D1A">
        <w:rPr>
          <w:spacing w:val="0"/>
          <w:sz w:val="28"/>
          <w:szCs w:val="28"/>
          <w:lang w:val="es-ES"/>
        </w:rPr>
        <w:t xml:space="preserve"> </w:t>
      </w:r>
      <w:r w:rsidR="00BF5A0B" w:rsidRPr="00A82D1A">
        <w:rPr>
          <w:spacing w:val="0"/>
          <w:sz w:val="28"/>
          <w:szCs w:val="28"/>
          <w:lang w:val="es-ES"/>
        </w:rPr>
        <w:t>trên Hệ thống mạng đấu thầu quốc gia</w:t>
      </w:r>
      <w:bookmarkEnd w:id="110"/>
      <w:r w:rsidR="00074AEB" w:rsidRPr="00A82D1A">
        <w:rPr>
          <w:sz w:val="28"/>
          <w:szCs w:val="28"/>
          <w:lang w:val="es-ES"/>
        </w:rPr>
        <w:t>, trừ trường hợp bất khả kháng</w:t>
      </w:r>
      <w:r w:rsidR="00657705" w:rsidRPr="00A82D1A">
        <w:rPr>
          <w:spacing w:val="0"/>
          <w:sz w:val="28"/>
          <w:szCs w:val="28"/>
          <w:vertAlign w:val="superscript"/>
          <w:lang w:val="es-ES"/>
        </w:rPr>
        <w:t>(5)</w:t>
      </w:r>
      <w:r w:rsidR="00657705" w:rsidRPr="00A82D1A">
        <w:rPr>
          <w:sz w:val="28"/>
          <w:szCs w:val="28"/>
          <w:lang w:val="es-ES"/>
        </w:rPr>
        <w:t>.</w:t>
      </w:r>
      <w:r w:rsidR="00BF5A0B" w:rsidRPr="00A82D1A" w:rsidDel="00BF5A0B">
        <w:rPr>
          <w:spacing w:val="0"/>
          <w:sz w:val="28"/>
          <w:szCs w:val="28"/>
          <w:lang w:val="es-ES"/>
        </w:rPr>
        <w:t xml:space="preserve"> </w:t>
      </w:r>
      <w:r w:rsidRPr="00A82D1A">
        <w:rPr>
          <w:sz w:val="28"/>
          <w:szCs w:val="28"/>
          <w:lang w:val="es-ES"/>
        </w:rPr>
        <w:t xml:space="preserve"> </w:t>
      </w:r>
    </w:p>
    <w:p w14:paraId="255363A4"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Ghi chú:</w:t>
      </w:r>
    </w:p>
    <w:p w14:paraId="0B2244CD" w14:textId="43D59CF5"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xml:space="preserve">(1) Đơn dự thầu được ký bằng chữ ký số của </w:t>
      </w:r>
      <w:r w:rsidR="00835C78" w:rsidRPr="00A82D1A">
        <w:rPr>
          <w:sz w:val="28"/>
          <w:szCs w:val="28"/>
          <w:lang w:val="es-ES"/>
        </w:rPr>
        <w:t xml:space="preserve">cá nhân </w:t>
      </w:r>
      <w:r w:rsidRPr="00A82D1A">
        <w:rPr>
          <w:sz w:val="28"/>
          <w:szCs w:val="28"/>
          <w:lang w:val="es-ES"/>
        </w:rPr>
        <w:t>nhà thầu</w:t>
      </w:r>
      <w:r w:rsidR="00835C78" w:rsidRPr="00A82D1A">
        <w:rPr>
          <w:sz w:val="28"/>
          <w:szCs w:val="28"/>
          <w:lang w:val="es-ES"/>
        </w:rPr>
        <w:t xml:space="preserve"> (hoặc thành viên được nhóm cá nhân phân công theo văn bản thỏa thuận)</w:t>
      </w:r>
      <w:r w:rsidRPr="00A82D1A">
        <w:rPr>
          <w:sz w:val="28"/>
          <w:szCs w:val="28"/>
          <w:lang w:val="es-ES"/>
        </w:rPr>
        <w:t xml:space="preserve"> khi nhà thầu nộp E-HSDT.</w:t>
      </w:r>
    </w:p>
    <w:p w14:paraId="3CB6251E" w14:textId="2A358517" w:rsidR="003833C9" w:rsidRPr="00A82D1A" w:rsidRDefault="003833C9" w:rsidP="00CA6CEC">
      <w:pPr>
        <w:pStyle w:val="BodyText"/>
        <w:widowControl w:val="0"/>
        <w:suppressAutoHyphens w:val="0"/>
        <w:spacing w:before="120" w:after="120" w:line="264" w:lineRule="auto"/>
        <w:ind w:right="0" w:firstLine="709"/>
        <w:rPr>
          <w:spacing w:val="0"/>
          <w:sz w:val="28"/>
          <w:szCs w:val="28"/>
          <w:lang w:val="es-ES"/>
        </w:rPr>
      </w:pPr>
      <w:r w:rsidRPr="00A82D1A">
        <w:rPr>
          <w:sz w:val="28"/>
          <w:szCs w:val="28"/>
          <w:lang w:val="es-ES"/>
        </w:rPr>
        <w:t xml:space="preserve">(2) Trường hợp </w:t>
      </w:r>
      <w:r w:rsidRPr="00A82D1A">
        <w:rPr>
          <w:spacing w:val="0"/>
          <w:sz w:val="28"/>
          <w:szCs w:val="28"/>
          <w:lang w:val="es-ES"/>
        </w:rPr>
        <w:t xml:space="preserve">giá trị bảo đảm dự thầu nhỏ hơn </w:t>
      </w:r>
      <w:r w:rsidR="00825430" w:rsidRPr="00A82D1A">
        <w:rPr>
          <w:spacing w:val="0"/>
          <w:sz w:val="28"/>
          <w:szCs w:val="28"/>
          <w:lang w:val="es-ES"/>
        </w:rPr>
        <w:t xml:space="preserve">50 </w:t>
      </w:r>
      <w:r w:rsidRPr="00A82D1A">
        <w:rPr>
          <w:spacing w:val="0"/>
          <w:sz w:val="28"/>
          <w:szCs w:val="28"/>
          <w:lang w:val="es-ES"/>
        </w:rPr>
        <w:t>triệu đồng thì không áp dụng nội dung này.</w:t>
      </w:r>
    </w:p>
    <w:p w14:paraId="32BAD607"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(3) E-HSMT không được yêu cầu nhà thầu phải nộp lý lịch tư pháp của nhân sự để chứng minh cho nội dung đánh giá này.</w:t>
      </w:r>
    </w:p>
    <w:p w14:paraId="44B1941F" w14:textId="47B9F9F6" w:rsidR="00CA6CEC" w:rsidRPr="00A82D1A" w:rsidRDefault="003833C9" w:rsidP="00CA6CEC">
      <w:pPr>
        <w:pStyle w:val="BodyText"/>
        <w:widowControl w:val="0"/>
        <w:suppressAutoHyphens w:val="0"/>
        <w:spacing w:before="120" w:after="120" w:line="264" w:lineRule="auto"/>
        <w:ind w:right="0" w:firstLine="709"/>
        <w:rPr>
          <w:sz w:val="28"/>
          <w:szCs w:val="28"/>
          <w:lang w:val="es-ES"/>
        </w:rPr>
      </w:pPr>
      <w:r w:rsidRPr="00A82D1A">
        <w:rPr>
          <w:sz w:val="28"/>
          <w:szCs w:val="28"/>
          <w:lang w:val="es-ES"/>
        </w:rPr>
        <w:t>(4) Trường hợp gói thầu áp dụng hình thức chào hàng cạnh tranh</w:t>
      </w:r>
      <w:r w:rsidR="00065CCF" w:rsidRPr="00A82D1A">
        <w:rPr>
          <w:sz w:val="28"/>
          <w:szCs w:val="28"/>
          <w:lang w:val="es-ES"/>
        </w:rPr>
        <w:t xml:space="preserve"> mà E-HSMT không yêu cầu về năng lực, kinh nghiệm của nhà thầu</w:t>
      </w:r>
      <w:r w:rsidRPr="00A82D1A">
        <w:rPr>
          <w:sz w:val="28"/>
          <w:szCs w:val="28"/>
          <w:lang w:val="es-ES"/>
        </w:rPr>
        <w:t>.</w:t>
      </w:r>
    </w:p>
    <w:p w14:paraId="069C85FD" w14:textId="4FE97186"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(5) Trường hợp gói thầu</w:t>
      </w:r>
      <w:r w:rsidR="00C660D6" w:rsidRPr="00A82D1A">
        <w:rPr>
          <w:sz w:val="28"/>
          <w:szCs w:val="28"/>
          <w:lang w:val="es-ES"/>
        </w:rPr>
        <w:t xml:space="preserve"> áp dụng</w:t>
      </w:r>
      <w:r w:rsidRPr="00A82D1A">
        <w:rPr>
          <w:sz w:val="28"/>
          <w:szCs w:val="28"/>
          <w:lang w:val="es-ES"/>
        </w:rPr>
        <w:t xml:space="preserve"> đấu thầu trước, nhà thầu không phải thực hiện </w:t>
      </w:r>
      <w:r w:rsidRPr="00A82D1A">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A82D1A">
        <w:rPr>
          <w:spacing w:val="0"/>
          <w:sz w:val="28"/>
          <w:szCs w:val="28"/>
          <w:lang w:val="es-ES"/>
        </w:rPr>
        <w:t>khoản 1 Điều 20 của Nghị định số</w:t>
      </w:r>
      <w:r w:rsidR="00DF60C2" w:rsidRPr="00A82D1A">
        <w:rPr>
          <w:spacing w:val="0"/>
          <w:sz w:val="28"/>
          <w:szCs w:val="28"/>
          <w:lang w:val="es-ES"/>
        </w:rPr>
        <w:t xml:space="preserve"> 214</w:t>
      </w:r>
      <w:r w:rsidRPr="00A82D1A">
        <w:rPr>
          <w:spacing w:val="0"/>
          <w:sz w:val="28"/>
          <w:szCs w:val="28"/>
          <w:lang w:val="es-ES"/>
        </w:rPr>
        <w:t xml:space="preserve">/2025/NĐ-CP, nêu tên trên Hệ thống và tài khoản của chúng tôi sẽ bị khóa trong vòng 06 tháng kể từ ngày Chủ đầu tư công khai tên </w:t>
      </w:r>
      <w:r w:rsidR="006E6549" w:rsidRPr="00A82D1A">
        <w:rPr>
          <w:spacing w:val="0"/>
          <w:sz w:val="28"/>
          <w:szCs w:val="28"/>
          <w:lang w:val="es-ES"/>
        </w:rPr>
        <w:t>chúng tôi</w:t>
      </w:r>
      <w:r w:rsidRPr="00A82D1A">
        <w:rPr>
          <w:spacing w:val="0"/>
          <w:sz w:val="28"/>
          <w:szCs w:val="28"/>
          <w:lang w:val="es-ES"/>
        </w:rPr>
        <w:t xml:space="preserve"> trên Hệ thống mạng đấu thầu quốc gia</w:t>
      </w:r>
      <w:r w:rsidR="00074AEB" w:rsidRPr="00A82D1A">
        <w:rPr>
          <w:sz w:val="28"/>
          <w:szCs w:val="28"/>
          <w:lang w:val="es-ES"/>
        </w:rPr>
        <w:t>, trừ trường hợp bất khả kháng</w:t>
      </w:r>
      <w:r w:rsidRPr="00A82D1A">
        <w:rPr>
          <w:sz w:val="28"/>
          <w:szCs w:val="28"/>
          <w:lang w:val="es-ES"/>
        </w:rPr>
        <w:t>, gồm:</w:t>
      </w:r>
    </w:p>
    <w:p w14:paraId="3DCCFC2D"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A82D1A" w:rsidRDefault="00657705" w:rsidP="00657705">
      <w:pPr>
        <w:pStyle w:val="BodyText"/>
        <w:widowControl w:val="0"/>
        <w:spacing w:before="120" w:after="120" w:line="264" w:lineRule="auto"/>
        <w:ind w:firstLine="709"/>
        <w:rPr>
          <w:sz w:val="28"/>
          <w:szCs w:val="28"/>
          <w:lang w:val="es-ES"/>
        </w:rPr>
      </w:pPr>
      <w:r w:rsidRPr="00A82D1A">
        <w:rPr>
          <w:sz w:val="28"/>
          <w:szCs w:val="28"/>
          <w:lang w:val="es-ES"/>
        </w:rPr>
        <w:t>- Nhà thầu không tiến hành hoặc từ chối hoàn thiện hợp đồng trong thời hạn 10 ngày kể từ ngày nhận được thông báo trúng thầu của</w:t>
      </w:r>
      <w:r w:rsidR="00B17C79" w:rsidRPr="00A82D1A">
        <w:rPr>
          <w:sz w:val="28"/>
          <w:szCs w:val="28"/>
          <w:lang w:val="es-ES"/>
        </w:rPr>
        <w:t xml:space="preserve"> Chủ đầu tư</w:t>
      </w:r>
      <w:r w:rsidRPr="00A82D1A">
        <w:rPr>
          <w:sz w:val="28"/>
          <w:szCs w:val="28"/>
          <w:lang w:val="es-ES"/>
        </w:rPr>
        <w:t>, trừ trường hợp quy định tại khoản 4 Điều 3</w:t>
      </w:r>
      <w:r w:rsidR="00390A9A" w:rsidRPr="00A82D1A">
        <w:rPr>
          <w:sz w:val="28"/>
          <w:szCs w:val="28"/>
          <w:lang w:val="es-ES"/>
        </w:rPr>
        <w:t>4</w:t>
      </w:r>
      <w:r w:rsidRPr="00A82D1A">
        <w:rPr>
          <w:sz w:val="28"/>
          <w:szCs w:val="28"/>
          <w:lang w:val="es-ES"/>
        </w:rPr>
        <w:t xml:space="preserve"> Nghị định số</w:t>
      </w:r>
      <w:r w:rsidR="00DF60C2" w:rsidRPr="00A82D1A">
        <w:rPr>
          <w:sz w:val="28"/>
          <w:szCs w:val="28"/>
          <w:lang w:val="es-ES"/>
        </w:rPr>
        <w:t xml:space="preserve"> 214</w:t>
      </w:r>
      <w:r w:rsidRPr="00A82D1A">
        <w:rPr>
          <w:sz w:val="28"/>
          <w:szCs w:val="28"/>
          <w:lang w:val="es-ES"/>
        </w:rPr>
        <w:t>/2025/NĐ-CP hoặc trường hợp bất khả kháng;</w:t>
      </w:r>
    </w:p>
    <w:p w14:paraId="4FAF8DDE" w14:textId="71F8FF7B" w:rsidR="00657705" w:rsidRPr="00A82D1A" w:rsidRDefault="00657705" w:rsidP="00657705">
      <w:pPr>
        <w:pStyle w:val="BodyText"/>
        <w:widowControl w:val="0"/>
        <w:suppressAutoHyphens w:val="0"/>
        <w:spacing w:before="120" w:after="120" w:line="264" w:lineRule="auto"/>
        <w:ind w:right="0" w:firstLine="709"/>
        <w:rPr>
          <w:sz w:val="28"/>
          <w:szCs w:val="28"/>
          <w:lang w:val="es-ES"/>
        </w:rPr>
      </w:pPr>
      <w:r w:rsidRPr="00A82D1A">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A82D1A"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A82D1A"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A82D1A" w:rsidRDefault="00CA6CEC">
      <w:pPr>
        <w:spacing w:after="160" w:line="259" w:lineRule="auto"/>
        <w:jc w:val="left"/>
        <w:rPr>
          <w:spacing w:val="-4"/>
          <w:sz w:val="28"/>
          <w:szCs w:val="28"/>
          <w:lang w:val="es-ES"/>
        </w:rPr>
      </w:pPr>
      <w:r w:rsidRPr="00A82D1A">
        <w:rPr>
          <w:sz w:val="28"/>
          <w:szCs w:val="28"/>
          <w:lang w:val="es-ES"/>
        </w:rPr>
        <w:br w:type="page"/>
      </w:r>
    </w:p>
    <w:p w14:paraId="0E192646" w14:textId="77777777" w:rsidR="00CA6CEC" w:rsidRPr="00A82D1A" w:rsidRDefault="00CA6CEC" w:rsidP="00CA6CEC">
      <w:pPr>
        <w:pStyle w:val="Heading3"/>
        <w:jc w:val="right"/>
        <w:rPr>
          <w:lang w:val="es-ES"/>
        </w:rPr>
      </w:pPr>
      <w:r w:rsidRPr="00A82D1A">
        <w:rPr>
          <w:lang w:val="it-IT"/>
        </w:rPr>
        <w:lastRenderedPageBreak/>
        <w:t xml:space="preserve">Mẫu số 02C </w:t>
      </w:r>
      <w:r w:rsidRPr="00A82D1A">
        <w:rPr>
          <w:lang w:val="es-ES"/>
        </w:rPr>
        <w:t>(scan đính kèm)</w:t>
      </w:r>
    </w:p>
    <w:p w14:paraId="75DE0BCA" w14:textId="77777777" w:rsidR="00CA6CEC" w:rsidRPr="00A82D1A" w:rsidRDefault="00CA6CEC" w:rsidP="00CA6CEC">
      <w:pPr>
        <w:pStyle w:val="Heading1"/>
        <w:rPr>
          <w:rFonts w:ascii="Times New Roman" w:hAnsi="Times New Roman"/>
          <w:sz w:val="28"/>
          <w:szCs w:val="28"/>
          <w:lang w:val="it-IT"/>
        </w:rPr>
      </w:pPr>
      <w:r w:rsidRPr="00A82D1A">
        <w:rPr>
          <w:rFonts w:ascii="Times New Roman" w:hAnsi="Times New Roman"/>
          <w:sz w:val="28"/>
          <w:szCs w:val="28"/>
          <w:lang w:val="it-IT"/>
        </w:rPr>
        <w:t xml:space="preserve">VĂN BẢN THỎA THUẬN </w:t>
      </w:r>
    </w:p>
    <w:p w14:paraId="627745B5" w14:textId="0E762054" w:rsidR="00CA6CEC" w:rsidRPr="00A82D1A" w:rsidRDefault="00CA6CEC" w:rsidP="00CA6CEC">
      <w:pPr>
        <w:tabs>
          <w:tab w:val="right" w:pos="9000"/>
        </w:tabs>
        <w:spacing w:before="60" w:after="60"/>
        <w:jc w:val="center"/>
        <w:rPr>
          <w:i/>
          <w:sz w:val="28"/>
          <w:szCs w:val="28"/>
          <w:lang w:val="es-ES"/>
        </w:rPr>
      </w:pPr>
      <w:r w:rsidRPr="00A82D1A">
        <w:rPr>
          <w:i/>
          <w:sz w:val="28"/>
          <w:szCs w:val="28"/>
          <w:lang w:val="es-ES"/>
        </w:rPr>
        <w:t>(</w:t>
      </w:r>
      <w:r w:rsidR="00905C21" w:rsidRPr="00A82D1A">
        <w:rPr>
          <w:i/>
          <w:sz w:val="28"/>
          <w:szCs w:val="28"/>
          <w:lang w:val="es-ES"/>
        </w:rPr>
        <w:t>Áp dụng đ</w:t>
      </w:r>
      <w:r w:rsidRPr="00A82D1A">
        <w:rPr>
          <w:i/>
          <w:sz w:val="28"/>
          <w:szCs w:val="28"/>
          <w:lang w:val="es-ES"/>
        </w:rPr>
        <w:t xml:space="preserve">ối với nhóm cá nhân </w:t>
      </w:r>
      <w:r w:rsidRPr="00A82D1A">
        <w:rPr>
          <w:bCs/>
          <w:i/>
          <w:iCs/>
          <w:sz w:val="28"/>
          <w:szCs w:val="28"/>
          <w:lang w:val="es-ES"/>
        </w:rPr>
        <w:t>sản xuất sản phẩm đổi mới sáng tạo</w:t>
      </w:r>
      <w:r w:rsidRPr="00A82D1A">
        <w:rPr>
          <w:i/>
          <w:sz w:val="28"/>
          <w:szCs w:val="28"/>
          <w:lang w:val="es-ES"/>
        </w:rPr>
        <w:t>)</w:t>
      </w:r>
    </w:p>
    <w:p w14:paraId="14BA1E61" w14:textId="77777777" w:rsidR="00CA6CEC" w:rsidRPr="00A82D1A"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A82D1A" w:rsidRDefault="00CA6CEC" w:rsidP="00CA6CEC">
      <w:pPr>
        <w:spacing w:before="120" w:after="120" w:line="264" w:lineRule="auto"/>
        <w:ind w:firstLine="709"/>
        <w:rPr>
          <w:sz w:val="28"/>
          <w:szCs w:val="28"/>
          <w:lang w:val="it-IT"/>
        </w:rPr>
      </w:pPr>
      <w:r w:rsidRPr="00A82D1A">
        <w:rPr>
          <w:sz w:val="28"/>
          <w:szCs w:val="28"/>
          <w:lang w:val="es-ES"/>
        </w:rPr>
        <w:t xml:space="preserve">Ngày:___ tháng___năm___     </w:t>
      </w:r>
    </w:p>
    <w:p w14:paraId="0DBE495B" w14:textId="77777777" w:rsidR="00CA6CEC" w:rsidRPr="00A82D1A" w:rsidRDefault="00CA6CEC" w:rsidP="00CA6CEC">
      <w:pPr>
        <w:spacing w:before="120" w:after="120" w:line="264" w:lineRule="auto"/>
        <w:ind w:firstLine="709"/>
        <w:rPr>
          <w:sz w:val="28"/>
          <w:szCs w:val="28"/>
          <w:u w:val="single"/>
          <w:lang w:val="it-IT"/>
        </w:rPr>
      </w:pPr>
      <w:r w:rsidRPr="00A82D1A">
        <w:rPr>
          <w:sz w:val="28"/>
          <w:szCs w:val="28"/>
          <w:lang w:val="it-IT"/>
        </w:rPr>
        <w:t xml:space="preserve">Căn cứ E-HSMT của gói thầu: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i/>
          <w:iCs/>
          <w:sz w:val="28"/>
          <w:szCs w:val="28"/>
          <w:lang w:val="it-IT"/>
        </w:rPr>
        <w:t>______ [</w:t>
      </w:r>
      <w:r w:rsidRPr="00A82D1A">
        <w:rPr>
          <w:i/>
          <w:sz w:val="28"/>
          <w:szCs w:val="28"/>
          <w:lang w:val="es-ES"/>
        </w:rPr>
        <w:t>ghi tên gói thầu</w:t>
      </w:r>
      <w:r w:rsidRPr="00A82D1A">
        <w:rPr>
          <w:i/>
          <w:iCs/>
          <w:sz w:val="28"/>
          <w:szCs w:val="28"/>
          <w:lang w:val="it-IT"/>
        </w:rPr>
        <w:t xml:space="preserve">] </w:t>
      </w:r>
      <w:r w:rsidRPr="00A82D1A">
        <w:rPr>
          <w:sz w:val="28"/>
          <w:szCs w:val="28"/>
          <w:lang w:val="it-IT"/>
        </w:rPr>
        <w:t>với số</w:t>
      </w:r>
      <w:r w:rsidRPr="00A82D1A">
        <w:rPr>
          <w:i/>
          <w:iCs/>
          <w:sz w:val="28"/>
          <w:szCs w:val="28"/>
          <w:lang w:val="it-IT"/>
        </w:rPr>
        <w:t xml:space="preserve"> </w:t>
      </w:r>
      <w:r w:rsidRPr="00A82D1A">
        <w:rPr>
          <w:sz w:val="28"/>
          <w:szCs w:val="28"/>
          <w:lang w:val="it-IT"/>
        </w:rPr>
        <w:t>E-TBMT</w:t>
      </w:r>
      <w:r w:rsidRPr="00A82D1A">
        <w:rPr>
          <w:i/>
          <w:iCs/>
          <w:sz w:val="28"/>
          <w:szCs w:val="28"/>
          <w:lang w:val="it-IT"/>
        </w:rPr>
        <w:t>:__ [g</w:t>
      </w:r>
      <w:r w:rsidRPr="00A82D1A">
        <w:rPr>
          <w:i/>
          <w:sz w:val="28"/>
          <w:szCs w:val="28"/>
          <w:lang w:val="es-ES"/>
        </w:rPr>
        <w:t>hi số thông báo mời thầu của gói thầu</w:t>
      </w:r>
      <w:r w:rsidRPr="00A82D1A">
        <w:rPr>
          <w:i/>
          <w:iCs/>
          <w:sz w:val="28"/>
          <w:szCs w:val="28"/>
          <w:lang w:val="it-IT"/>
        </w:rPr>
        <w:t>]</w:t>
      </w:r>
    </w:p>
    <w:p w14:paraId="5810E61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Chúng tôi gồm có:</w:t>
      </w:r>
    </w:p>
    <w:p w14:paraId="1B58363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nhất:</w:t>
      </w:r>
      <w:r w:rsidRPr="00A82D1A" w:rsidDel="00E56C08">
        <w:rPr>
          <w:i/>
          <w:sz w:val="28"/>
          <w:szCs w:val="28"/>
          <w:lang w:val="it-IT"/>
        </w:rPr>
        <w:t xml:space="preserve"> </w:t>
      </w:r>
    </w:p>
    <w:p w14:paraId="22246307"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68F7B9DD"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02A24794"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26A0A8A6"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7C729E67"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5433CBCE"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hai:</w:t>
      </w:r>
      <w:r w:rsidRPr="00A82D1A" w:rsidDel="00E56C08">
        <w:rPr>
          <w:i/>
          <w:sz w:val="28"/>
          <w:szCs w:val="28"/>
          <w:lang w:val="it-IT"/>
        </w:rPr>
        <w:t xml:space="preserve"> </w:t>
      </w:r>
    </w:p>
    <w:p w14:paraId="621E7760"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45D67A09"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50149524"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40AA792B"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66F74075"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3670C08A" w14:textId="77777777" w:rsidR="00CA6CEC" w:rsidRPr="00A82D1A" w:rsidRDefault="00CA6CEC" w:rsidP="00CA6CEC">
      <w:pPr>
        <w:spacing w:before="120" w:after="120" w:line="264" w:lineRule="auto"/>
        <w:ind w:firstLine="709"/>
        <w:rPr>
          <w:b/>
          <w:sz w:val="28"/>
          <w:szCs w:val="28"/>
          <w:lang w:val="it-IT"/>
        </w:rPr>
      </w:pPr>
      <w:r w:rsidRPr="00A82D1A">
        <w:rPr>
          <w:b/>
          <w:sz w:val="28"/>
          <w:szCs w:val="28"/>
          <w:lang w:val="it-IT"/>
        </w:rPr>
        <w:t>...</w:t>
      </w:r>
    </w:p>
    <w:p w14:paraId="1E97478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Thành viên thứ n:</w:t>
      </w:r>
      <w:r w:rsidRPr="00A82D1A" w:rsidDel="00E56C08">
        <w:rPr>
          <w:i/>
          <w:sz w:val="28"/>
          <w:szCs w:val="28"/>
          <w:lang w:val="it-IT"/>
        </w:rPr>
        <w:t xml:space="preserve"> </w:t>
      </w:r>
    </w:p>
    <w:p w14:paraId="2C9FADE8" w14:textId="77777777" w:rsidR="00CA6CEC" w:rsidRPr="00A82D1A" w:rsidRDefault="00CA6CEC" w:rsidP="00CA6CEC">
      <w:pPr>
        <w:spacing w:before="120" w:after="120" w:line="264" w:lineRule="auto"/>
        <w:ind w:firstLine="709"/>
        <w:rPr>
          <w:iCs/>
          <w:sz w:val="28"/>
          <w:szCs w:val="28"/>
          <w:lang w:val="it-IT"/>
        </w:rPr>
      </w:pPr>
      <w:r w:rsidRPr="00A82D1A">
        <w:rPr>
          <w:iCs/>
          <w:sz w:val="28"/>
          <w:szCs w:val="28"/>
          <w:lang w:val="it-IT"/>
        </w:rPr>
        <w:t xml:space="preserve">Họ và tên: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04DF690A" w14:textId="77777777" w:rsidR="00CA6CEC" w:rsidRPr="00A82D1A" w:rsidRDefault="00CA6CEC" w:rsidP="00CA6CEC">
      <w:pPr>
        <w:tabs>
          <w:tab w:val="right" w:pos="8647"/>
        </w:tabs>
        <w:spacing w:before="120" w:after="120" w:line="264" w:lineRule="auto"/>
        <w:ind w:firstLine="709"/>
        <w:rPr>
          <w:sz w:val="28"/>
          <w:szCs w:val="28"/>
          <w:u w:val="single"/>
          <w:lang w:val="it-IT"/>
        </w:rPr>
      </w:pPr>
      <w:r w:rsidRPr="00A82D1A">
        <w:rPr>
          <w:sz w:val="28"/>
          <w:szCs w:val="28"/>
          <w:lang w:val="es-ES"/>
        </w:rPr>
        <w:t>Số CCCD/Hộ chiếu:</w:t>
      </w:r>
      <w:r w:rsidRPr="00A82D1A">
        <w:rPr>
          <w:sz w:val="28"/>
          <w:szCs w:val="28"/>
          <w:u w:val="single"/>
          <w:lang w:val="it-IT"/>
        </w:rPr>
        <w:t xml:space="preserve">                         </w:t>
      </w:r>
      <w:r w:rsidRPr="00A82D1A">
        <w:rPr>
          <w:sz w:val="28"/>
          <w:szCs w:val="28"/>
          <w:lang w:val="es-ES"/>
        </w:rPr>
        <w:t>Ngày cấp:</w:t>
      </w:r>
      <w:r w:rsidRPr="00A82D1A">
        <w:rPr>
          <w:sz w:val="28"/>
          <w:szCs w:val="28"/>
          <w:u w:val="single"/>
          <w:lang w:val="es-ES"/>
        </w:rPr>
        <w:t xml:space="preserve">                    </w:t>
      </w:r>
      <w:r w:rsidRPr="00A82D1A">
        <w:rPr>
          <w:sz w:val="28"/>
          <w:szCs w:val="28"/>
          <w:lang w:val="es-ES"/>
        </w:rPr>
        <w:t>Nơi cấp:</w:t>
      </w:r>
      <w:r w:rsidRPr="00A82D1A">
        <w:rPr>
          <w:sz w:val="28"/>
          <w:szCs w:val="28"/>
          <w:u w:val="single"/>
          <w:lang w:val="it-IT"/>
        </w:rPr>
        <w:t xml:space="preserve"> </w:t>
      </w:r>
      <w:r w:rsidRPr="00A82D1A">
        <w:rPr>
          <w:sz w:val="28"/>
          <w:szCs w:val="28"/>
          <w:u w:val="single"/>
          <w:lang w:val="it-IT"/>
        </w:rPr>
        <w:tab/>
      </w:r>
    </w:p>
    <w:p w14:paraId="09CD4A40" w14:textId="77777777" w:rsidR="00CA6CEC" w:rsidRPr="00A82D1A" w:rsidRDefault="00CA6CEC" w:rsidP="00CA6CEC">
      <w:pPr>
        <w:tabs>
          <w:tab w:val="right" w:pos="8647"/>
        </w:tabs>
        <w:spacing w:before="120" w:after="120" w:line="264" w:lineRule="auto"/>
        <w:ind w:firstLine="709"/>
        <w:rPr>
          <w:i/>
          <w:sz w:val="28"/>
          <w:szCs w:val="28"/>
          <w:u w:val="single"/>
          <w:lang w:val="es-ES"/>
        </w:rPr>
      </w:pPr>
      <w:r w:rsidRPr="00A82D1A">
        <w:rPr>
          <w:sz w:val="28"/>
          <w:szCs w:val="28"/>
          <w:lang w:val="it-IT"/>
        </w:rPr>
        <w:t>Mã số thuế:</w:t>
      </w:r>
      <w:r w:rsidRPr="00A82D1A">
        <w:rPr>
          <w:sz w:val="28"/>
          <w:szCs w:val="28"/>
          <w:u w:val="single"/>
          <w:lang w:val="it-IT"/>
        </w:rPr>
        <w:tab/>
      </w:r>
    </w:p>
    <w:p w14:paraId="23A633C5"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Địa chỉ: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3A1CE116"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Điện thoại: </w:t>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r w:rsidRPr="00A82D1A">
        <w:rPr>
          <w:sz w:val="28"/>
          <w:szCs w:val="28"/>
          <w:u w:val="single"/>
          <w:lang w:val="it-IT"/>
        </w:rPr>
        <w:tab/>
      </w:r>
    </w:p>
    <w:p w14:paraId="00F3DEA4"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Các bên (sau đây gọi là thành viên) thống nhất ký kết văn bản thỏa thuận thành lập nhóm cá nhân với các nội dung sau:</w:t>
      </w:r>
    </w:p>
    <w:p w14:paraId="26B0DE4B" w14:textId="77777777" w:rsidR="00CA6CEC" w:rsidRPr="00A82D1A" w:rsidRDefault="00CA6CEC" w:rsidP="00CA6CEC">
      <w:pPr>
        <w:spacing w:before="120" w:after="120" w:line="264" w:lineRule="auto"/>
        <w:ind w:firstLine="709"/>
        <w:rPr>
          <w:b/>
          <w:sz w:val="28"/>
          <w:szCs w:val="28"/>
          <w:lang w:val="it-IT"/>
        </w:rPr>
      </w:pPr>
      <w:r w:rsidRPr="00A82D1A">
        <w:rPr>
          <w:sz w:val="28"/>
          <w:szCs w:val="28"/>
          <w:lang w:val="it-IT"/>
        </w:rPr>
        <w:tab/>
      </w:r>
      <w:r w:rsidRPr="00A82D1A">
        <w:rPr>
          <w:b/>
          <w:sz w:val="28"/>
          <w:szCs w:val="28"/>
          <w:lang w:val="it-IT"/>
        </w:rPr>
        <w:t>Điều 1. Nguyên tắc chung</w:t>
      </w:r>
    </w:p>
    <w:p w14:paraId="6A4CBD3C"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lastRenderedPageBreak/>
        <w:tab/>
        <w:t xml:space="preserve">1. Các thành viên tự nguyện thành lập nhóm cá nhân để tham dự thầu gói thầu____ </w:t>
      </w:r>
      <w:r w:rsidRPr="00A82D1A">
        <w:rPr>
          <w:i/>
          <w:iCs/>
          <w:sz w:val="28"/>
          <w:szCs w:val="28"/>
          <w:lang w:val="it-IT"/>
        </w:rPr>
        <w:t>[g</w:t>
      </w:r>
      <w:r w:rsidRPr="00A82D1A">
        <w:rPr>
          <w:i/>
          <w:sz w:val="28"/>
          <w:szCs w:val="28"/>
          <w:lang w:val="es-ES"/>
        </w:rPr>
        <w:t>hi tên gói thầu</w:t>
      </w:r>
      <w:r w:rsidRPr="00A82D1A">
        <w:rPr>
          <w:i/>
          <w:iCs/>
          <w:sz w:val="28"/>
          <w:szCs w:val="28"/>
          <w:lang w:val="it-IT"/>
        </w:rPr>
        <w:t>]</w:t>
      </w:r>
      <w:r w:rsidRPr="00A82D1A" w:rsidDel="00E56C08">
        <w:rPr>
          <w:i/>
          <w:sz w:val="28"/>
          <w:szCs w:val="28"/>
          <w:lang w:val="it-IT"/>
        </w:rPr>
        <w:t xml:space="preserve"> </w:t>
      </w:r>
      <w:r w:rsidRPr="00A82D1A">
        <w:rPr>
          <w:sz w:val="28"/>
          <w:szCs w:val="28"/>
          <w:lang w:val="it-IT"/>
        </w:rPr>
        <w:t xml:space="preserve">thuộc </w:t>
      </w:r>
      <w:r w:rsidRPr="00A82D1A">
        <w:rPr>
          <w:sz w:val="28"/>
          <w:szCs w:val="28"/>
          <w:lang w:val="vi-VN"/>
        </w:rPr>
        <w:t>____</w:t>
      </w:r>
      <w:r w:rsidRPr="00A82D1A">
        <w:rPr>
          <w:i/>
          <w:sz w:val="28"/>
          <w:szCs w:val="28"/>
          <w:lang w:val="vi-VN"/>
        </w:rPr>
        <w:t>[ghi tên dự án/dự toán mua sắm]</w:t>
      </w:r>
      <w:r w:rsidRPr="00A82D1A">
        <w:rPr>
          <w:sz w:val="28"/>
          <w:szCs w:val="28"/>
          <w:lang w:val="vi-VN"/>
        </w:rPr>
        <w:t xml:space="preserve"> do ____</w:t>
      </w:r>
      <w:r w:rsidRPr="00A82D1A">
        <w:rPr>
          <w:i/>
          <w:sz w:val="28"/>
          <w:szCs w:val="28"/>
          <w:lang w:val="vi-VN"/>
        </w:rPr>
        <w:t xml:space="preserve">[ghi tên Chủ đầu tư] </w:t>
      </w:r>
      <w:r w:rsidRPr="00A82D1A">
        <w:rPr>
          <w:sz w:val="28"/>
          <w:szCs w:val="28"/>
          <w:lang w:val="vi-VN"/>
        </w:rPr>
        <w:t>tổ chức</w:t>
      </w:r>
      <w:r w:rsidRPr="00A82D1A">
        <w:rPr>
          <w:sz w:val="28"/>
          <w:szCs w:val="28"/>
          <w:lang w:val="it-IT"/>
        </w:rPr>
        <w:t>.</w:t>
      </w:r>
    </w:p>
    <w:p w14:paraId="1D0491E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A82D1A" w:rsidRDefault="00CA6CEC" w:rsidP="00CA6CEC">
      <w:pPr>
        <w:spacing w:before="120" w:after="120" w:line="264" w:lineRule="auto"/>
        <w:ind w:firstLine="709"/>
        <w:rPr>
          <w:i/>
          <w:sz w:val="28"/>
          <w:szCs w:val="28"/>
          <w:lang w:val="it-IT"/>
        </w:rPr>
      </w:pPr>
      <w:r w:rsidRPr="00A82D1A">
        <w:rPr>
          <w:i/>
          <w:sz w:val="28"/>
          <w:szCs w:val="28"/>
          <w:lang w:val="it-IT"/>
        </w:rPr>
        <w:t>- Bồi thường thiệt hại cho các bên trong nhóm;</w:t>
      </w:r>
    </w:p>
    <w:p w14:paraId="6457CBB7" w14:textId="77777777" w:rsidR="00CA6CEC" w:rsidRPr="00A82D1A" w:rsidRDefault="00CA6CEC" w:rsidP="00CA6CEC">
      <w:pPr>
        <w:spacing w:before="120" w:after="120" w:line="264" w:lineRule="auto"/>
        <w:ind w:firstLine="709"/>
        <w:rPr>
          <w:i/>
          <w:sz w:val="28"/>
          <w:szCs w:val="28"/>
          <w:lang w:val="it-IT"/>
        </w:rPr>
      </w:pPr>
      <w:r w:rsidRPr="00A82D1A">
        <w:rPr>
          <w:i/>
          <w:sz w:val="28"/>
          <w:szCs w:val="28"/>
          <w:lang w:val="it-IT"/>
        </w:rPr>
        <w:t>- Bồi thường thiệt hại cho Chủ đầu tư theo quy định nêu trong hợp đồng;</w:t>
      </w:r>
    </w:p>
    <w:p w14:paraId="172F1894" w14:textId="77777777" w:rsidR="00CA6CEC" w:rsidRPr="00A82D1A" w:rsidRDefault="00CA6CEC" w:rsidP="00CA6CEC">
      <w:pPr>
        <w:spacing w:before="120" w:after="120" w:line="264" w:lineRule="auto"/>
        <w:ind w:firstLine="709"/>
        <w:rPr>
          <w:sz w:val="28"/>
          <w:szCs w:val="28"/>
          <w:lang w:val="it-IT"/>
        </w:rPr>
      </w:pPr>
      <w:r w:rsidRPr="00A82D1A">
        <w:rPr>
          <w:i/>
          <w:sz w:val="28"/>
          <w:szCs w:val="28"/>
          <w:lang w:val="it-IT"/>
        </w:rPr>
        <w:t xml:space="preserve">- Hình thức xử lý khác </w:t>
      </w:r>
      <w:r w:rsidRPr="00A82D1A">
        <w:rPr>
          <w:sz w:val="28"/>
          <w:szCs w:val="28"/>
          <w:lang w:val="it-IT"/>
        </w:rPr>
        <w:t xml:space="preserve">____ </w:t>
      </w:r>
      <w:r w:rsidRPr="00A82D1A">
        <w:rPr>
          <w:i/>
          <w:sz w:val="28"/>
          <w:szCs w:val="28"/>
          <w:lang w:val="it-IT"/>
        </w:rPr>
        <w:t>[ghi rõ hình thức xử lý khác].</w:t>
      </w:r>
    </w:p>
    <w:p w14:paraId="04CEAB3A" w14:textId="77777777" w:rsidR="00CA6CEC" w:rsidRPr="00A82D1A" w:rsidRDefault="00CA6CEC" w:rsidP="00CA6CEC">
      <w:pPr>
        <w:spacing w:before="120" w:after="120" w:line="264" w:lineRule="auto"/>
        <w:ind w:firstLine="709"/>
        <w:rPr>
          <w:b/>
          <w:sz w:val="28"/>
          <w:szCs w:val="28"/>
          <w:lang w:val="it-IT"/>
        </w:rPr>
      </w:pPr>
      <w:r w:rsidRPr="00A82D1A">
        <w:rPr>
          <w:b/>
          <w:sz w:val="28"/>
          <w:szCs w:val="28"/>
          <w:lang w:val="it-IT"/>
        </w:rPr>
        <w:t xml:space="preserve">Điều 2. Phân công trách nhiệm </w:t>
      </w:r>
    </w:p>
    <w:p w14:paraId="078B9229" w14:textId="77777777" w:rsidR="00CA6CEC" w:rsidRPr="00A82D1A" w:rsidRDefault="00CA6CEC" w:rsidP="00CA6CEC">
      <w:pPr>
        <w:spacing w:before="120" w:after="120" w:line="264" w:lineRule="auto"/>
        <w:ind w:firstLine="709"/>
        <w:rPr>
          <w:sz w:val="28"/>
          <w:szCs w:val="28"/>
          <w:lang w:val="it-IT"/>
        </w:rPr>
      </w:pPr>
      <w:r w:rsidRPr="00A82D1A">
        <w:rPr>
          <w:sz w:val="28"/>
          <w:szCs w:val="28"/>
          <w:lang w:val="it-IT"/>
        </w:rPr>
        <w:t xml:space="preserve">Các thành viên thống nhất phân công trách nhiệm để thực hiện gói thầu ____ </w:t>
      </w:r>
      <w:r w:rsidRPr="00A82D1A">
        <w:rPr>
          <w:i/>
          <w:iCs/>
          <w:sz w:val="28"/>
          <w:szCs w:val="28"/>
          <w:lang w:val="it-IT"/>
        </w:rPr>
        <w:t>[g</w:t>
      </w:r>
      <w:r w:rsidRPr="00A82D1A">
        <w:rPr>
          <w:i/>
          <w:sz w:val="28"/>
          <w:szCs w:val="28"/>
          <w:lang w:val="es-ES"/>
        </w:rPr>
        <w:t>hi tên gói thầu</w:t>
      </w:r>
      <w:r w:rsidRPr="00A82D1A">
        <w:rPr>
          <w:i/>
          <w:iCs/>
          <w:sz w:val="28"/>
          <w:szCs w:val="28"/>
          <w:lang w:val="it-IT"/>
        </w:rPr>
        <w:t>]</w:t>
      </w:r>
      <w:r w:rsidRPr="00A82D1A" w:rsidDel="00E56C08">
        <w:rPr>
          <w:i/>
          <w:sz w:val="28"/>
          <w:szCs w:val="28"/>
          <w:lang w:val="it-IT"/>
        </w:rPr>
        <w:t xml:space="preserve"> </w:t>
      </w:r>
      <w:r w:rsidRPr="00A82D1A">
        <w:rPr>
          <w:sz w:val="28"/>
          <w:szCs w:val="28"/>
          <w:lang w:val="it-IT"/>
        </w:rPr>
        <w:t xml:space="preserve">thuộc </w:t>
      </w:r>
      <w:r w:rsidRPr="00A82D1A">
        <w:rPr>
          <w:sz w:val="28"/>
          <w:szCs w:val="28"/>
          <w:lang w:val="vi-VN"/>
        </w:rPr>
        <w:t>____</w:t>
      </w:r>
      <w:r w:rsidRPr="00A82D1A">
        <w:rPr>
          <w:i/>
          <w:sz w:val="28"/>
          <w:szCs w:val="28"/>
          <w:lang w:val="vi-VN"/>
        </w:rPr>
        <w:t>[ghi tên dự án/dự toán mua sắm]</w:t>
      </w:r>
      <w:r w:rsidRPr="00A82D1A">
        <w:rPr>
          <w:sz w:val="28"/>
          <w:szCs w:val="28"/>
          <w:lang w:val="vi-VN"/>
        </w:rPr>
        <w:t xml:space="preserve"> </w:t>
      </w:r>
      <w:r w:rsidRPr="00A82D1A">
        <w:rPr>
          <w:sz w:val="28"/>
          <w:szCs w:val="28"/>
          <w:lang w:val="it-IT"/>
        </w:rPr>
        <w:t xml:space="preserve">như sau: </w:t>
      </w:r>
    </w:p>
    <w:p w14:paraId="1072EA51" w14:textId="77777777" w:rsidR="00CA6CEC" w:rsidRPr="00A82D1A" w:rsidRDefault="00CA6CEC" w:rsidP="00CA6CEC">
      <w:pPr>
        <w:spacing w:before="120" w:after="120" w:line="264" w:lineRule="auto"/>
        <w:ind w:firstLine="709"/>
        <w:rPr>
          <w:rFonts w:eastAsia="Calibri"/>
          <w:sz w:val="28"/>
          <w:szCs w:val="28"/>
          <w:lang w:val="it-IT"/>
        </w:rPr>
      </w:pPr>
      <w:r w:rsidRPr="00A82D1A">
        <w:rPr>
          <w:sz w:val="28"/>
          <w:szCs w:val="28"/>
          <w:lang w:val="it-IT"/>
        </w:rPr>
        <w:t>P</w:t>
      </w:r>
      <w:r w:rsidRPr="00A82D1A">
        <w:rPr>
          <w:rFonts w:eastAsia="Calibri"/>
          <w:sz w:val="28"/>
          <w:szCs w:val="28"/>
          <w:lang w:val="it-IT"/>
        </w:rPr>
        <w:t xml:space="preserve">hân công ____ </w:t>
      </w:r>
      <w:r w:rsidRPr="00A82D1A">
        <w:rPr>
          <w:i/>
          <w:iCs/>
          <w:sz w:val="28"/>
          <w:szCs w:val="28"/>
          <w:lang w:val="it-IT"/>
        </w:rPr>
        <w:t>[</w:t>
      </w:r>
      <w:r w:rsidRPr="00A82D1A">
        <w:rPr>
          <w:i/>
          <w:sz w:val="28"/>
          <w:szCs w:val="28"/>
          <w:lang w:val="es-ES"/>
        </w:rPr>
        <w:t>ghi tên cá nhân</w:t>
      </w:r>
      <w:r w:rsidRPr="00A82D1A">
        <w:rPr>
          <w:i/>
          <w:iCs/>
          <w:sz w:val="28"/>
          <w:szCs w:val="28"/>
          <w:lang w:val="it-IT"/>
        </w:rPr>
        <w:t>]</w:t>
      </w:r>
      <w:r w:rsidRPr="00A82D1A">
        <w:rPr>
          <w:rFonts w:eastAsia="Calibri"/>
          <w:sz w:val="28"/>
          <w:szCs w:val="28"/>
          <w:lang w:val="it-IT"/>
        </w:rPr>
        <w:t xml:space="preserve"> làm thành viên đứng đầu nhóm, đại diện cho nhóm trong những phần việc sau:</w:t>
      </w:r>
    </w:p>
    <w:p w14:paraId="2393DA7A" w14:textId="77777777" w:rsidR="00CA6CEC" w:rsidRPr="00A82D1A" w:rsidRDefault="00CA6CEC" w:rsidP="00CA6CEC">
      <w:pPr>
        <w:widowControl w:val="0"/>
        <w:spacing w:before="120" w:after="120" w:line="264" w:lineRule="auto"/>
        <w:ind w:firstLine="709"/>
        <w:rPr>
          <w:rFonts w:eastAsia="Calibri"/>
          <w:sz w:val="28"/>
          <w:szCs w:val="28"/>
          <w:lang w:val="it-IT"/>
        </w:rPr>
      </w:pPr>
      <w:r w:rsidRPr="00A82D1A">
        <w:rPr>
          <w:rFonts w:eastAsia="Calibri"/>
          <w:sz w:val="28"/>
          <w:szCs w:val="28"/>
          <w:lang w:val="it-IT"/>
        </w:rPr>
        <w:t>- Sử dụng tài khoản, chứng thư số cá nhân để nộp E-HSDT cho cả nhóm.</w:t>
      </w:r>
    </w:p>
    <w:p w14:paraId="7A3144DF" w14:textId="3A401B8E"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sidDel="007B2894">
        <w:rPr>
          <w:rFonts w:eastAsia="Calibri"/>
          <w:sz w:val="28"/>
          <w:szCs w:val="28"/>
          <w:lang w:val="it-IT"/>
        </w:rPr>
        <w:t xml:space="preserve"> </w:t>
      </w:r>
      <w:r w:rsidRPr="00A82D1A">
        <w:rPr>
          <w:i/>
          <w:iCs/>
          <w:sz w:val="28"/>
          <w:szCs w:val="28"/>
          <w:lang w:val="it-IT"/>
        </w:rPr>
        <w:t>[</w:t>
      </w:r>
      <w:r w:rsidRPr="00A82D1A">
        <w:rPr>
          <w:rFonts w:eastAsia="Calibri"/>
          <w:i/>
          <w:sz w:val="28"/>
          <w:szCs w:val="28"/>
          <w:lang w:val="it-IT"/>
        </w:rPr>
        <w:t>- Ký các văn bản, tài liệu để giao dịch với Chủ đầu tư trong quá trình tham dự thầu, văn bản giải trình, làm rõ E-HSDT hoặc văn bản đề nghị rút E-HSDT;</w:t>
      </w:r>
    </w:p>
    <w:p w14:paraId="4F2C14F3"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Thực hiện bảo đảm dự thầu cho cả nhóm;</w:t>
      </w:r>
    </w:p>
    <w:p w14:paraId="692C8485"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Tham gia quá trình đối chiếu tài liệu, hoàn thiện hợp đồng;</w:t>
      </w:r>
    </w:p>
    <w:p w14:paraId="6BE4BEC7"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Ký đơn kiến nghị trong trường hợp nhà thầu có kiến nghị;</w:t>
      </w:r>
    </w:p>
    <w:p w14:paraId="4177B7AD" w14:textId="77777777" w:rsidR="00CA6CEC" w:rsidRPr="00A82D1A" w:rsidRDefault="00CA6CEC" w:rsidP="00CA6CEC">
      <w:pPr>
        <w:tabs>
          <w:tab w:val="left" w:pos="1080"/>
        </w:tabs>
        <w:spacing w:before="120" w:after="120" w:line="264" w:lineRule="auto"/>
        <w:ind w:firstLine="709"/>
        <w:rPr>
          <w:rFonts w:eastAsia="Calibri"/>
          <w:i/>
          <w:sz w:val="28"/>
          <w:szCs w:val="28"/>
          <w:lang w:val="it-IT"/>
        </w:rPr>
      </w:pPr>
      <w:r w:rsidRPr="00A82D1A">
        <w:rPr>
          <w:rFonts w:eastAsia="Calibri"/>
          <w:i/>
          <w:sz w:val="28"/>
          <w:szCs w:val="28"/>
          <w:lang w:val="it-IT"/>
        </w:rPr>
        <w:t>- Các công việc khác trừ việc ký kết hợp đồng ____ [ghi rõ nội dung các công việc khác (nếu có)].</w:t>
      </w:r>
    </w:p>
    <w:p w14:paraId="28CE4A88" w14:textId="77777777" w:rsidR="00CA6CEC" w:rsidRPr="00A82D1A" w:rsidRDefault="00CA6CEC" w:rsidP="00CA6CEC">
      <w:pPr>
        <w:spacing w:before="120" w:after="120" w:line="264" w:lineRule="auto"/>
        <w:ind w:firstLine="720"/>
        <w:rPr>
          <w:b/>
          <w:sz w:val="28"/>
          <w:szCs w:val="28"/>
          <w:lang w:val="it-IT"/>
        </w:rPr>
      </w:pPr>
      <w:r w:rsidRPr="00A82D1A">
        <w:rPr>
          <w:b/>
          <w:sz w:val="28"/>
          <w:szCs w:val="28"/>
          <w:lang w:val="it-IT"/>
        </w:rPr>
        <w:t xml:space="preserve">Điều 3. Hiệu lực của văn bản thỏa thuận </w:t>
      </w:r>
    </w:p>
    <w:p w14:paraId="0D0DFF5A" w14:textId="77777777" w:rsidR="00CA6CEC" w:rsidRPr="00A82D1A" w:rsidRDefault="00CA6CEC" w:rsidP="00CA6CEC">
      <w:pPr>
        <w:spacing w:before="120" w:after="120" w:line="264" w:lineRule="auto"/>
        <w:rPr>
          <w:sz w:val="28"/>
          <w:szCs w:val="28"/>
          <w:lang w:val="it-IT"/>
        </w:rPr>
      </w:pPr>
      <w:r w:rsidRPr="00A82D1A">
        <w:rPr>
          <w:sz w:val="28"/>
          <w:szCs w:val="28"/>
          <w:lang w:val="it-IT"/>
        </w:rPr>
        <w:tab/>
        <w:t xml:space="preserve">1. Văn bản thỏa thuận có hiệu lực kể từ ngày ký. </w:t>
      </w:r>
    </w:p>
    <w:p w14:paraId="6D09DF28" w14:textId="77777777" w:rsidR="00CA6CEC" w:rsidRPr="00A82D1A" w:rsidRDefault="00CA6CEC" w:rsidP="00CA6CEC">
      <w:pPr>
        <w:spacing w:before="120" w:after="120" w:line="264" w:lineRule="auto"/>
        <w:rPr>
          <w:sz w:val="28"/>
          <w:szCs w:val="28"/>
          <w:lang w:val="it-IT"/>
        </w:rPr>
      </w:pPr>
      <w:r w:rsidRPr="00A82D1A">
        <w:rPr>
          <w:sz w:val="28"/>
          <w:szCs w:val="28"/>
          <w:lang w:val="it-IT"/>
        </w:rPr>
        <w:tab/>
        <w:t>2. Văn bản thỏa thuận chấm dứt hiệu lực trong các trường hợp sau:</w:t>
      </w:r>
    </w:p>
    <w:p w14:paraId="2EC2FBF7" w14:textId="77777777" w:rsidR="00CA6CEC" w:rsidRPr="00A82D1A" w:rsidRDefault="00CA6CEC" w:rsidP="00CA6CEC">
      <w:pPr>
        <w:spacing w:before="120" w:after="120" w:line="264" w:lineRule="auto"/>
        <w:rPr>
          <w:sz w:val="28"/>
          <w:szCs w:val="28"/>
          <w:lang w:val="it-IT"/>
        </w:rPr>
      </w:pPr>
      <w:r w:rsidRPr="00A82D1A">
        <w:rPr>
          <w:sz w:val="28"/>
          <w:szCs w:val="28"/>
          <w:lang w:val="it-IT"/>
        </w:rPr>
        <w:tab/>
        <w:t>- Các bên hoàn thành trách nhiệm, nghĩa vụ của mình và tiến hành thanh lý hợp đồng;</w:t>
      </w:r>
    </w:p>
    <w:p w14:paraId="09490515" w14:textId="77777777" w:rsidR="00CA6CEC" w:rsidRPr="00A82D1A" w:rsidRDefault="00CA6CEC" w:rsidP="00CA6CEC">
      <w:pPr>
        <w:spacing w:before="120" w:after="120" w:line="264" w:lineRule="auto"/>
        <w:rPr>
          <w:sz w:val="28"/>
          <w:szCs w:val="28"/>
          <w:lang w:val="it-IT"/>
        </w:rPr>
      </w:pPr>
      <w:r w:rsidRPr="00A82D1A">
        <w:rPr>
          <w:sz w:val="28"/>
          <w:szCs w:val="28"/>
          <w:lang w:val="it-IT"/>
        </w:rPr>
        <w:tab/>
        <w:t>- Các bên cùng thỏa thuận chấm dứt;</w:t>
      </w:r>
    </w:p>
    <w:p w14:paraId="51549BA5" w14:textId="77777777" w:rsidR="00CA6CEC" w:rsidRPr="00A82D1A" w:rsidRDefault="00CA6CEC" w:rsidP="00CA6CEC">
      <w:pPr>
        <w:spacing w:before="120" w:after="120" w:line="264" w:lineRule="auto"/>
        <w:rPr>
          <w:sz w:val="28"/>
          <w:szCs w:val="28"/>
          <w:lang w:val="it-IT"/>
        </w:rPr>
      </w:pPr>
      <w:r w:rsidRPr="00A82D1A">
        <w:rPr>
          <w:sz w:val="28"/>
          <w:szCs w:val="28"/>
          <w:lang w:val="it-IT"/>
        </w:rPr>
        <w:tab/>
        <w:t>- Nhóm cá nhân không trúng thầu;</w:t>
      </w:r>
    </w:p>
    <w:p w14:paraId="35E3D871" w14:textId="486DDAFF" w:rsidR="00CA6CEC" w:rsidRPr="00A82D1A" w:rsidRDefault="00CA6CEC" w:rsidP="00CA6CEC">
      <w:pPr>
        <w:spacing w:before="120" w:after="120" w:line="264" w:lineRule="auto"/>
        <w:rPr>
          <w:sz w:val="28"/>
          <w:szCs w:val="28"/>
          <w:lang w:val="it-IT"/>
        </w:rPr>
      </w:pPr>
      <w:r w:rsidRPr="00A82D1A">
        <w:rPr>
          <w:sz w:val="28"/>
          <w:szCs w:val="28"/>
          <w:lang w:val="it-IT"/>
        </w:rPr>
        <w:lastRenderedPageBreak/>
        <w:tab/>
        <w:t xml:space="preserve">- Hủy thầu gói thầu ____ </w:t>
      </w:r>
      <w:r w:rsidRPr="00A82D1A">
        <w:rPr>
          <w:i/>
          <w:sz w:val="28"/>
          <w:szCs w:val="28"/>
          <w:lang w:val="it-IT"/>
        </w:rPr>
        <w:t>[</w:t>
      </w:r>
      <w:r w:rsidRPr="00A82D1A">
        <w:rPr>
          <w:i/>
          <w:sz w:val="28"/>
          <w:szCs w:val="28"/>
          <w:lang w:val="es-ES"/>
        </w:rPr>
        <w:t>ghi tên gói thầu</w:t>
      </w:r>
      <w:r w:rsidRPr="00A82D1A">
        <w:rPr>
          <w:i/>
          <w:sz w:val="28"/>
          <w:szCs w:val="28"/>
          <w:lang w:val="it-IT"/>
        </w:rPr>
        <w:t>]</w:t>
      </w:r>
      <w:r w:rsidRPr="00A82D1A">
        <w:rPr>
          <w:sz w:val="28"/>
          <w:szCs w:val="28"/>
          <w:lang w:val="it-IT"/>
        </w:rPr>
        <w:t xml:space="preserve"> thuộc ____</w:t>
      </w:r>
      <w:r w:rsidRPr="00A82D1A">
        <w:rPr>
          <w:i/>
          <w:sz w:val="28"/>
          <w:szCs w:val="28"/>
          <w:lang w:val="it-IT"/>
        </w:rPr>
        <w:t xml:space="preserve"> [</w:t>
      </w:r>
      <w:r w:rsidRPr="00A82D1A">
        <w:rPr>
          <w:i/>
          <w:sz w:val="28"/>
          <w:szCs w:val="28"/>
          <w:lang w:val="es-ES"/>
        </w:rPr>
        <w:t>ghi tên dự án/dự toán mua sắm</w:t>
      </w:r>
      <w:r w:rsidRPr="00A82D1A">
        <w:rPr>
          <w:i/>
          <w:sz w:val="28"/>
          <w:szCs w:val="28"/>
          <w:lang w:val="it-IT"/>
        </w:rPr>
        <w:t>]</w:t>
      </w:r>
      <w:r w:rsidRPr="00A82D1A">
        <w:rPr>
          <w:sz w:val="28"/>
          <w:szCs w:val="28"/>
          <w:lang w:val="it-IT"/>
        </w:rPr>
        <w:t xml:space="preserve"> theo thông báo của Chủ đầu tư.</w:t>
      </w:r>
    </w:p>
    <w:p w14:paraId="00F3362E" w14:textId="77777777" w:rsidR="00CA6CEC" w:rsidRPr="00A82D1A" w:rsidRDefault="00CA6CEC" w:rsidP="00CA6CEC">
      <w:pPr>
        <w:spacing w:before="120" w:after="120" w:line="264" w:lineRule="auto"/>
        <w:rPr>
          <w:sz w:val="28"/>
          <w:szCs w:val="28"/>
          <w:lang w:val="it-IT"/>
        </w:rPr>
      </w:pPr>
      <w:r w:rsidRPr="00A82D1A">
        <w:rPr>
          <w:sz w:val="28"/>
          <w:szCs w:val="28"/>
          <w:lang w:val="it-IT"/>
        </w:rPr>
        <w:tab/>
        <w:t>Văn bản thỏa thuận được lập trên sự chấp thuận của tất cả các thành viên.</w:t>
      </w:r>
    </w:p>
    <w:p w14:paraId="0D722EFF" w14:textId="77777777" w:rsidR="00CA6CEC" w:rsidRPr="00A82D1A" w:rsidRDefault="00CA6CEC" w:rsidP="00CA6CEC">
      <w:pPr>
        <w:spacing w:before="120" w:after="120" w:line="264" w:lineRule="auto"/>
        <w:rPr>
          <w:sz w:val="10"/>
          <w:szCs w:val="28"/>
          <w:lang w:val="it-IT"/>
        </w:rPr>
      </w:pPr>
    </w:p>
    <w:p w14:paraId="7081AD86"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 xml:space="preserve">THÀNH VIÊN ĐỨNG ĐẦU NHÓM CÁ NHÂN </w:t>
      </w:r>
      <w:r w:rsidRPr="00A82D1A">
        <w:rPr>
          <w:i/>
          <w:sz w:val="28"/>
          <w:szCs w:val="28"/>
          <w:lang w:val="it-IT"/>
        </w:rPr>
        <w:t>[ký, ghi rõ họ tên]</w:t>
      </w:r>
    </w:p>
    <w:p w14:paraId="39EADE8F" w14:textId="77777777" w:rsidR="00CA6CEC" w:rsidRPr="00A82D1A" w:rsidRDefault="00CA6CEC" w:rsidP="00CA6CEC">
      <w:pPr>
        <w:spacing w:before="120" w:after="120" w:line="264" w:lineRule="auto"/>
        <w:ind w:firstLine="709"/>
        <w:rPr>
          <w:i/>
          <w:sz w:val="28"/>
          <w:szCs w:val="28"/>
          <w:lang w:val="it-IT"/>
        </w:rPr>
      </w:pPr>
      <w:r w:rsidRPr="00A82D1A">
        <w:rPr>
          <w:b/>
          <w:sz w:val="28"/>
          <w:szCs w:val="28"/>
          <w:lang w:val="it-IT"/>
        </w:rPr>
        <w:t xml:space="preserve">CÁC THÀNH VIÊN THUỘC NHÓM CÁ NHÂN </w:t>
      </w:r>
      <w:r w:rsidRPr="00A82D1A">
        <w:rPr>
          <w:i/>
          <w:sz w:val="28"/>
          <w:szCs w:val="28"/>
          <w:lang w:val="it-IT"/>
        </w:rPr>
        <w:t>[ký, ghi rõ họ tên]</w:t>
      </w:r>
    </w:p>
    <w:p w14:paraId="6F70E517" w14:textId="77777777" w:rsidR="003833C9" w:rsidRPr="00A82D1A" w:rsidRDefault="003833C9" w:rsidP="00CA6CEC">
      <w:pPr>
        <w:pStyle w:val="BodyText"/>
        <w:widowControl w:val="0"/>
        <w:suppressAutoHyphens w:val="0"/>
        <w:spacing w:before="120" w:after="120" w:line="264" w:lineRule="auto"/>
        <w:ind w:right="0" w:firstLine="709"/>
        <w:rPr>
          <w:sz w:val="28"/>
          <w:szCs w:val="28"/>
          <w:lang w:val="es-ES"/>
        </w:rPr>
      </w:pPr>
    </w:p>
    <w:bookmarkEnd w:id="100"/>
    <w:p w14:paraId="6B2D83FF" w14:textId="77777777" w:rsidR="00A66CCB" w:rsidRPr="00A82D1A"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A82D1A" w:rsidRDefault="00A66CCB" w:rsidP="004E2616">
      <w:pPr>
        <w:spacing w:after="160" w:line="259" w:lineRule="auto"/>
        <w:jc w:val="left"/>
        <w:rPr>
          <w:b/>
          <w:spacing w:val="-4"/>
          <w:sz w:val="28"/>
          <w:szCs w:val="28"/>
          <w:lang w:val="it-IT"/>
        </w:rPr>
      </w:pPr>
      <w:r w:rsidRPr="00A82D1A">
        <w:rPr>
          <w:b/>
          <w:sz w:val="28"/>
          <w:szCs w:val="28"/>
          <w:lang w:val="it-IT"/>
        </w:rPr>
        <w:br w:type="page"/>
      </w:r>
    </w:p>
    <w:p w14:paraId="2F616035" w14:textId="2F35AA4F" w:rsidR="002006A4" w:rsidRPr="00A82D1A" w:rsidRDefault="002006A4" w:rsidP="004E2616">
      <w:pPr>
        <w:pStyle w:val="BodyText"/>
        <w:widowControl w:val="0"/>
        <w:suppressAutoHyphens w:val="0"/>
        <w:spacing w:before="120" w:after="120" w:line="264" w:lineRule="auto"/>
        <w:ind w:right="0" w:firstLine="709"/>
        <w:jc w:val="right"/>
        <w:rPr>
          <w:b/>
          <w:sz w:val="28"/>
          <w:szCs w:val="28"/>
          <w:lang w:val="it-IT"/>
        </w:rPr>
      </w:pPr>
      <w:r w:rsidRPr="00A82D1A">
        <w:rPr>
          <w:b/>
          <w:sz w:val="28"/>
          <w:szCs w:val="28"/>
          <w:lang w:val="it-IT"/>
        </w:rPr>
        <w:lastRenderedPageBreak/>
        <w:t>Mẫu số 03 (Webform trên Hệ thống)</w:t>
      </w:r>
    </w:p>
    <w:p w14:paraId="3A3AC143" w14:textId="77777777" w:rsidR="002006A4" w:rsidRPr="00A82D1A"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A82D1A">
        <w:rPr>
          <w:rFonts w:ascii="Times New Roman" w:hAnsi="Times New Roman"/>
          <w:sz w:val="26"/>
          <w:u w:val="none"/>
          <w:lang w:val="it-IT"/>
        </w:rPr>
        <w:t>THỎA THUẬN LIÊN DANH</w:t>
      </w:r>
      <w:r w:rsidRPr="00A82D1A">
        <w:rPr>
          <w:rFonts w:ascii="Times New Roman" w:hAnsi="Times New Roman"/>
          <w:sz w:val="26"/>
          <w:u w:val="none"/>
          <w:vertAlign w:val="superscript"/>
          <w:lang w:val="it-IT"/>
        </w:rPr>
        <w:t>(1)</w:t>
      </w:r>
    </w:p>
    <w:p w14:paraId="2479BE76" w14:textId="77777777" w:rsidR="00AA035B" w:rsidRPr="00A82D1A"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A82D1A" w:rsidRDefault="002006A4" w:rsidP="004E2616">
      <w:pPr>
        <w:spacing w:before="120" w:after="120" w:line="264" w:lineRule="auto"/>
        <w:ind w:firstLine="709"/>
        <w:rPr>
          <w:sz w:val="28"/>
          <w:szCs w:val="28"/>
          <w:lang w:val="it-IT"/>
        </w:rPr>
      </w:pPr>
      <w:r w:rsidRPr="00A82D1A">
        <w:rPr>
          <w:sz w:val="28"/>
          <w:szCs w:val="28"/>
          <w:lang w:val="es-ES"/>
        </w:rPr>
        <w:t>Ngày:</w:t>
      </w:r>
      <w:r w:rsidR="00A66CCB" w:rsidRPr="00A82D1A">
        <w:rPr>
          <w:sz w:val="28"/>
          <w:szCs w:val="28"/>
          <w:lang w:val="es-ES"/>
        </w:rPr>
        <w:t xml:space="preserve"> </w:t>
      </w:r>
      <w:r w:rsidRPr="00A82D1A">
        <w:rPr>
          <w:sz w:val="28"/>
          <w:szCs w:val="28"/>
          <w:lang w:val="es-ES"/>
        </w:rPr>
        <w:t xml:space="preserve">___ </w:t>
      </w:r>
      <w:r w:rsidRPr="00A82D1A">
        <w:rPr>
          <w:i/>
          <w:sz w:val="28"/>
          <w:szCs w:val="28"/>
          <w:lang w:val="es-ES"/>
        </w:rPr>
        <w:t>[Hệ thống tự động trích xuất]</w:t>
      </w:r>
    </w:p>
    <w:p w14:paraId="6C5FFB79" w14:textId="77777777" w:rsidR="002006A4" w:rsidRPr="00A82D1A" w:rsidRDefault="002006A4" w:rsidP="004E2616">
      <w:pPr>
        <w:spacing w:before="120" w:after="120" w:line="264" w:lineRule="auto"/>
        <w:ind w:firstLine="709"/>
        <w:rPr>
          <w:i/>
          <w:sz w:val="28"/>
          <w:szCs w:val="28"/>
          <w:lang w:val="it-IT"/>
        </w:rPr>
      </w:pPr>
      <w:r w:rsidRPr="00A82D1A">
        <w:rPr>
          <w:sz w:val="28"/>
          <w:szCs w:val="28"/>
          <w:lang w:val="it-IT"/>
        </w:rPr>
        <w:t xml:space="preserve">Gói thầu: </w:t>
      </w:r>
      <w:r w:rsidRPr="00A82D1A">
        <w:rPr>
          <w:sz w:val="28"/>
          <w:szCs w:val="28"/>
          <w:u w:val="single"/>
          <w:lang w:val="it-IT"/>
        </w:rPr>
        <w:tab/>
      </w:r>
      <w:r w:rsidRPr="00A82D1A">
        <w:rPr>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sidDel="00E56C08">
        <w:rPr>
          <w:i/>
          <w:iCs/>
          <w:sz w:val="28"/>
          <w:szCs w:val="28"/>
          <w:lang w:val="it-IT"/>
        </w:rPr>
        <w:t xml:space="preserve"> </w:t>
      </w:r>
      <w:r w:rsidRPr="00A82D1A">
        <w:rPr>
          <w:i/>
          <w:iCs/>
          <w:sz w:val="28"/>
          <w:szCs w:val="28"/>
          <w:lang w:val="it-IT"/>
        </w:rPr>
        <w:t>]</w:t>
      </w:r>
    </w:p>
    <w:p w14:paraId="393F35E3" w14:textId="10F20B60" w:rsidR="002006A4" w:rsidRPr="00A82D1A" w:rsidRDefault="002006A4" w:rsidP="004E2616">
      <w:pPr>
        <w:spacing w:before="120" w:after="120" w:line="264" w:lineRule="auto"/>
        <w:ind w:firstLine="709"/>
        <w:rPr>
          <w:sz w:val="28"/>
          <w:szCs w:val="28"/>
          <w:lang w:val="it-IT"/>
        </w:rPr>
      </w:pPr>
      <w:r w:rsidRPr="00A82D1A">
        <w:rPr>
          <w:sz w:val="28"/>
          <w:szCs w:val="28"/>
          <w:lang w:val="it-IT"/>
        </w:rPr>
        <w:t>Thuộc dự án</w:t>
      </w:r>
      <w:r w:rsidR="00B603E9" w:rsidRPr="00A82D1A">
        <w:rPr>
          <w:sz w:val="28"/>
          <w:szCs w:val="28"/>
          <w:lang w:val="it-IT"/>
        </w:rPr>
        <w:t>/dự toán mua sắm</w:t>
      </w:r>
      <w:r w:rsidRPr="00A82D1A">
        <w:rPr>
          <w:sz w:val="28"/>
          <w:szCs w:val="28"/>
          <w:lang w:val="it-IT"/>
        </w:rPr>
        <w:t xml:space="preserve">: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490312B7" w14:textId="77777777" w:rsidR="002006A4" w:rsidRPr="00A82D1A" w:rsidRDefault="002006A4" w:rsidP="004E2616">
      <w:pPr>
        <w:spacing w:before="120" w:after="120" w:line="264" w:lineRule="auto"/>
        <w:ind w:firstLine="709"/>
        <w:rPr>
          <w:i/>
          <w:sz w:val="28"/>
          <w:szCs w:val="28"/>
          <w:lang w:val="it-IT"/>
        </w:rPr>
      </w:pPr>
      <w:r w:rsidRPr="00A82D1A">
        <w:rPr>
          <w:sz w:val="28"/>
          <w:szCs w:val="28"/>
          <w:lang w:val="it-IT"/>
        </w:rPr>
        <w:t>Căn cứ</w:t>
      </w:r>
      <w:r w:rsidRPr="00A82D1A">
        <w:rPr>
          <w:i/>
          <w:sz w:val="28"/>
          <w:szCs w:val="28"/>
          <w:vertAlign w:val="superscript"/>
          <w:lang w:val="it-IT"/>
        </w:rPr>
        <w:t xml:space="preserve"> (</w:t>
      </w:r>
      <w:r w:rsidRPr="00A82D1A">
        <w:rPr>
          <w:sz w:val="28"/>
          <w:szCs w:val="28"/>
          <w:vertAlign w:val="superscript"/>
          <w:lang w:val="it-IT"/>
        </w:rPr>
        <w:t>2</w:t>
      </w:r>
      <w:r w:rsidRPr="00A82D1A">
        <w:rPr>
          <w:i/>
          <w:sz w:val="28"/>
          <w:szCs w:val="28"/>
          <w:vertAlign w:val="superscript"/>
          <w:lang w:val="it-IT"/>
        </w:rPr>
        <w:t>)</w:t>
      </w:r>
      <w:r w:rsidRPr="00A82D1A">
        <w:rPr>
          <w:sz w:val="28"/>
          <w:szCs w:val="28"/>
          <w:u w:val="single"/>
          <w:lang w:val="it-IT"/>
        </w:rPr>
        <w:tab/>
      </w:r>
      <w:r w:rsidRPr="00A82D1A">
        <w:rPr>
          <w:i/>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15F1DABD" w14:textId="77777777" w:rsidR="002006A4" w:rsidRPr="00A82D1A" w:rsidRDefault="002006A4" w:rsidP="004E2616">
      <w:pPr>
        <w:spacing w:before="120" w:after="120" w:line="264" w:lineRule="auto"/>
        <w:ind w:firstLine="709"/>
        <w:rPr>
          <w:sz w:val="28"/>
          <w:szCs w:val="28"/>
          <w:u w:val="single"/>
          <w:lang w:val="it-IT"/>
        </w:rPr>
      </w:pPr>
      <w:r w:rsidRPr="00A82D1A">
        <w:rPr>
          <w:sz w:val="28"/>
          <w:szCs w:val="28"/>
          <w:lang w:val="it-IT"/>
        </w:rPr>
        <w:t>Căn cứ</w:t>
      </w:r>
      <w:r w:rsidRPr="00A82D1A">
        <w:rPr>
          <w:sz w:val="28"/>
          <w:szCs w:val="28"/>
          <w:vertAlign w:val="superscript"/>
          <w:lang w:val="it-IT"/>
        </w:rPr>
        <w:t>(2)</w:t>
      </w:r>
      <w:r w:rsidRPr="00A82D1A">
        <w:rPr>
          <w:sz w:val="28"/>
          <w:szCs w:val="28"/>
          <w:u w:val="single"/>
          <w:lang w:val="it-IT"/>
        </w:rPr>
        <w:tab/>
      </w:r>
      <w:r w:rsidRPr="00A82D1A">
        <w:rPr>
          <w:i/>
          <w:sz w:val="28"/>
          <w:szCs w:val="28"/>
          <w:lang w:val="it-IT"/>
        </w:rPr>
        <w:t xml:space="preserve">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p>
    <w:p w14:paraId="7A61397B" w14:textId="77777777" w:rsidR="002006A4" w:rsidRPr="00A82D1A" w:rsidRDefault="002006A4" w:rsidP="004E2616">
      <w:pPr>
        <w:spacing w:before="120" w:after="120" w:line="264" w:lineRule="auto"/>
        <w:ind w:firstLine="709"/>
        <w:rPr>
          <w:sz w:val="28"/>
          <w:szCs w:val="28"/>
          <w:u w:val="single"/>
          <w:lang w:val="it-IT"/>
        </w:rPr>
      </w:pPr>
      <w:r w:rsidRPr="00A82D1A">
        <w:rPr>
          <w:sz w:val="28"/>
          <w:szCs w:val="28"/>
          <w:lang w:val="it-IT"/>
        </w:rPr>
        <w:t xml:space="preserve">Căn cứ E-HSMT Gói thầu: </w:t>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sz w:val="28"/>
          <w:szCs w:val="28"/>
          <w:lang w:val="it-IT"/>
        </w:rPr>
        <w:softHyphen/>
      </w:r>
      <w:r w:rsidRPr="00A82D1A">
        <w:rPr>
          <w:i/>
          <w:iCs/>
          <w:sz w:val="28"/>
          <w:szCs w:val="28"/>
          <w:lang w:val="it-IT"/>
        </w:rPr>
        <w:t xml:space="preserve">______ </w:t>
      </w:r>
      <w:r w:rsidRPr="00A82D1A">
        <w:rPr>
          <w:i/>
          <w:sz w:val="28"/>
          <w:szCs w:val="28"/>
          <w:lang w:val="es-ES"/>
        </w:rPr>
        <w:t>Hệ thống tự động trích xuất</w:t>
      </w:r>
      <w:r w:rsidRPr="00A82D1A">
        <w:rPr>
          <w:i/>
          <w:iCs/>
          <w:sz w:val="28"/>
          <w:szCs w:val="28"/>
          <w:lang w:val="it-IT"/>
        </w:rPr>
        <w:t>]</w:t>
      </w:r>
      <w:r w:rsidRPr="00A82D1A">
        <w:rPr>
          <w:lang w:val="it-IT"/>
        </w:rPr>
        <w:t xml:space="preserve"> </w:t>
      </w:r>
      <w:r w:rsidRPr="00A82D1A">
        <w:rPr>
          <w:sz w:val="28"/>
          <w:szCs w:val="28"/>
          <w:lang w:val="it-IT"/>
        </w:rPr>
        <w:t>với số</w:t>
      </w:r>
      <w:r w:rsidRPr="00A82D1A">
        <w:rPr>
          <w:i/>
          <w:iCs/>
          <w:sz w:val="28"/>
          <w:szCs w:val="28"/>
          <w:lang w:val="it-IT"/>
        </w:rPr>
        <w:t xml:space="preserve"> </w:t>
      </w:r>
      <w:r w:rsidRPr="00A82D1A">
        <w:rPr>
          <w:sz w:val="28"/>
          <w:szCs w:val="28"/>
          <w:lang w:val="it-IT"/>
        </w:rPr>
        <w:t>E-TBMT</w:t>
      </w:r>
      <w:r w:rsidRPr="00A82D1A">
        <w:rPr>
          <w:i/>
          <w:iCs/>
          <w:sz w:val="28"/>
          <w:szCs w:val="28"/>
          <w:lang w:val="it-IT"/>
        </w:rPr>
        <w:t>:__ [</w:t>
      </w:r>
      <w:r w:rsidRPr="00A82D1A">
        <w:rPr>
          <w:i/>
          <w:sz w:val="28"/>
          <w:szCs w:val="28"/>
          <w:lang w:val="es-ES"/>
        </w:rPr>
        <w:t>Hệ thống tự động trích xuất</w:t>
      </w:r>
      <w:r w:rsidRPr="00A82D1A">
        <w:rPr>
          <w:i/>
          <w:iCs/>
          <w:sz w:val="28"/>
          <w:szCs w:val="28"/>
          <w:lang w:val="it-IT"/>
        </w:rPr>
        <w:t>]</w:t>
      </w:r>
    </w:p>
    <w:p w14:paraId="7EE7260E" w14:textId="77777777" w:rsidR="002006A4" w:rsidRPr="00A82D1A" w:rsidRDefault="002006A4" w:rsidP="004E2616">
      <w:pPr>
        <w:spacing w:before="120" w:after="120" w:line="264" w:lineRule="auto"/>
        <w:ind w:firstLine="709"/>
        <w:rPr>
          <w:sz w:val="28"/>
          <w:szCs w:val="28"/>
          <w:lang w:val="it-IT"/>
        </w:rPr>
      </w:pPr>
      <w:r w:rsidRPr="00A82D1A">
        <w:rPr>
          <w:sz w:val="28"/>
          <w:szCs w:val="28"/>
          <w:lang w:val="it-IT"/>
        </w:rPr>
        <w:t>Chúng tôi, đại diện cho các bên ký thỏa thuận liên danh, gồm có:</w:t>
      </w:r>
    </w:p>
    <w:p w14:paraId="04ABE964" w14:textId="220535E4" w:rsidR="002006A4" w:rsidRPr="00A82D1A" w:rsidRDefault="002006A4" w:rsidP="004E2616">
      <w:pPr>
        <w:spacing w:before="120" w:after="120" w:line="264" w:lineRule="auto"/>
        <w:ind w:firstLine="709"/>
        <w:rPr>
          <w:i/>
          <w:sz w:val="28"/>
          <w:szCs w:val="28"/>
          <w:lang w:val="it-IT"/>
        </w:rPr>
      </w:pPr>
      <w:r w:rsidRPr="00A82D1A">
        <w:rPr>
          <w:b/>
          <w:sz w:val="28"/>
          <w:szCs w:val="28"/>
          <w:lang w:val="it-IT"/>
        </w:rPr>
        <w:t>Tên thành viên liên danh</w:t>
      </w:r>
      <w:r w:rsidR="003F67D7" w:rsidRPr="00A82D1A">
        <w:rPr>
          <w:b/>
          <w:sz w:val="28"/>
          <w:szCs w:val="28"/>
          <w:lang w:val="it-IT"/>
        </w:rPr>
        <w:t xml:space="preserve"> thứ nhất:</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it-IT"/>
        </w:rPr>
        <w:t xml:space="preserve"> </w:t>
      </w:r>
    </w:p>
    <w:p w14:paraId="52255002" w14:textId="5209168E" w:rsidR="002006A4" w:rsidRPr="00A82D1A" w:rsidRDefault="000B7B0F" w:rsidP="004E2616">
      <w:pPr>
        <w:tabs>
          <w:tab w:val="right" w:pos="9000"/>
        </w:tabs>
        <w:spacing w:before="120" w:after="120" w:line="264" w:lineRule="auto"/>
        <w:ind w:firstLine="709"/>
        <w:rPr>
          <w:i/>
          <w:sz w:val="28"/>
          <w:szCs w:val="28"/>
          <w:lang w:val="es-ES"/>
        </w:rPr>
      </w:pPr>
      <w:bookmarkStart w:id="111" w:name="_Hlk154742745"/>
      <w:r w:rsidRPr="00A82D1A">
        <w:rPr>
          <w:sz w:val="28"/>
          <w:szCs w:val="28"/>
          <w:lang w:val="es-ES"/>
        </w:rPr>
        <w:t>Mã số thuế</w:t>
      </w:r>
      <w:bookmarkEnd w:id="111"/>
      <w:r w:rsidR="002006A4" w:rsidRPr="00A82D1A">
        <w:rPr>
          <w:sz w:val="28"/>
          <w:szCs w:val="28"/>
          <w:lang w:val="es-ES"/>
        </w:rPr>
        <w:t xml:space="preserve">: ___ </w:t>
      </w:r>
      <w:r w:rsidR="002006A4" w:rsidRPr="00A82D1A">
        <w:rPr>
          <w:i/>
          <w:iCs/>
          <w:sz w:val="28"/>
          <w:szCs w:val="28"/>
          <w:lang w:val="it-IT"/>
        </w:rPr>
        <w:t>[</w:t>
      </w:r>
      <w:r w:rsidR="002006A4" w:rsidRPr="00A82D1A">
        <w:rPr>
          <w:i/>
          <w:sz w:val="28"/>
          <w:szCs w:val="28"/>
          <w:lang w:val="es-ES"/>
        </w:rPr>
        <w:t>Hệ thống tự động trích xuất</w:t>
      </w:r>
      <w:r w:rsidR="002006A4" w:rsidRPr="00A82D1A">
        <w:rPr>
          <w:i/>
          <w:iCs/>
          <w:sz w:val="28"/>
          <w:szCs w:val="28"/>
          <w:lang w:val="it-IT"/>
        </w:rPr>
        <w:t>]</w:t>
      </w:r>
      <w:r w:rsidR="002006A4" w:rsidRPr="00A82D1A">
        <w:rPr>
          <w:i/>
          <w:sz w:val="28"/>
          <w:szCs w:val="28"/>
          <w:lang w:val="es-ES"/>
        </w:rPr>
        <w:t>;</w:t>
      </w:r>
    </w:p>
    <w:p w14:paraId="7C7B3CC8" w14:textId="0EB2646C"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1ED7BF9E"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5DEC6B8"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E7A7522"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332434B1" w14:textId="2EEF7B3E" w:rsidR="003F67D7" w:rsidRPr="00A82D1A" w:rsidRDefault="003F67D7" w:rsidP="004E2616">
      <w:pPr>
        <w:spacing w:before="120" w:after="120" w:line="264" w:lineRule="auto"/>
        <w:ind w:firstLine="709"/>
        <w:rPr>
          <w:i/>
          <w:sz w:val="28"/>
          <w:szCs w:val="28"/>
          <w:lang w:val="es-ES"/>
        </w:rPr>
      </w:pPr>
      <w:bookmarkStart w:id="112" w:name="_Hlk80916136"/>
      <w:r w:rsidRPr="00A82D1A">
        <w:rPr>
          <w:b/>
          <w:sz w:val="28"/>
          <w:szCs w:val="28"/>
          <w:lang w:val="es-ES"/>
        </w:rPr>
        <w:t>Tên thành viên liên danh thứ hai:</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p>
    <w:p w14:paraId="0F0629FE" w14:textId="56CCC044" w:rsidR="003F67D7" w:rsidRPr="00A82D1A" w:rsidRDefault="000B7B0F" w:rsidP="004E2616">
      <w:pPr>
        <w:tabs>
          <w:tab w:val="right" w:pos="9000"/>
        </w:tabs>
        <w:spacing w:before="120" w:after="120" w:line="264" w:lineRule="auto"/>
        <w:ind w:firstLine="709"/>
        <w:rPr>
          <w:i/>
          <w:sz w:val="28"/>
          <w:szCs w:val="28"/>
          <w:lang w:val="es-ES"/>
        </w:rPr>
      </w:pPr>
      <w:r w:rsidRPr="00A82D1A">
        <w:rPr>
          <w:sz w:val="28"/>
          <w:szCs w:val="28"/>
          <w:lang w:val="es-ES"/>
        </w:rPr>
        <w:t>Mã số thuế</w:t>
      </w:r>
      <w:r w:rsidR="003F67D7" w:rsidRPr="00A82D1A">
        <w:rPr>
          <w:sz w:val="28"/>
          <w:szCs w:val="28"/>
          <w:lang w:val="es-ES"/>
        </w:rPr>
        <w:t xml:space="preserve">: ___ </w:t>
      </w:r>
      <w:r w:rsidR="003F67D7" w:rsidRPr="00A82D1A">
        <w:rPr>
          <w:i/>
          <w:iCs/>
          <w:sz w:val="28"/>
          <w:szCs w:val="28"/>
          <w:lang w:val="it-IT"/>
        </w:rPr>
        <w:t>[</w:t>
      </w:r>
      <w:r w:rsidR="003F67D7" w:rsidRPr="00A82D1A">
        <w:rPr>
          <w:i/>
          <w:sz w:val="28"/>
          <w:szCs w:val="28"/>
          <w:lang w:val="es-ES"/>
        </w:rPr>
        <w:t>Hệ thống tự động trích xuất</w:t>
      </w:r>
      <w:r w:rsidR="003F67D7" w:rsidRPr="00A82D1A">
        <w:rPr>
          <w:i/>
          <w:iCs/>
          <w:sz w:val="28"/>
          <w:szCs w:val="28"/>
          <w:lang w:val="it-IT"/>
        </w:rPr>
        <w:t>]</w:t>
      </w:r>
      <w:r w:rsidR="003F67D7" w:rsidRPr="00A82D1A">
        <w:rPr>
          <w:i/>
          <w:sz w:val="28"/>
          <w:szCs w:val="28"/>
          <w:lang w:val="es-ES"/>
        </w:rPr>
        <w:t>;</w:t>
      </w:r>
    </w:p>
    <w:p w14:paraId="7A85B7E2"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76EC454C"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612B5989"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716D062"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3A00F751" w14:textId="521CB903" w:rsidR="003F67D7" w:rsidRPr="00A82D1A" w:rsidRDefault="003F67D7" w:rsidP="004E2616">
      <w:pPr>
        <w:spacing w:before="120" w:after="120" w:line="264" w:lineRule="auto"/>
        <w:ind w:firstLine="709"/>
        <w:rPr>
          <w:b/>
          <w:sz w:val="28"/>
          <w:szCs w:val="28"/>
          <w:lang w:val="es-ES"/>
        </w:rPr>
      </w:pPr>
      <w:r w:rsidRPr="00A82D1A">
        <w:rPr>
          <w:b/>
          <w:sz w:val="28"/>
          <w:szCs w:val="28"/>
          <w:lang w:val="es-ES"/>
        </w:rPr>
        <w:t>...</w:t>
      </w:r>
    </w:p>
    <w:p w14:paraId="1AAD291A" w14:textId="0BB9EE6E" w:rsidR="003F67D7" w:rsidRPr="00A82D1A" w:rsidRDefault="003F67D7" w:rsidP="004E2616">
      <w:pPr>
        <w:spacing w:before="120" w:after="120" w:line="264" w:lineRule="auto"/>
        <w:ind w:firstLine="709"/>
        <w:rPr>
          <w:i/>
          <w:sz w:val="28"/>
          <w:szCs w:val="28"/>
          <w:lang w:val="es-ES"/>
        </w:rPr>
      </w:pPr>
      <w:r w:rsidRPr="00A82D1A">
        <w:rPr>
          <w:b/>
          <w:sz w:val="28"/>
          <w:szCs w:val="28"/>
          <w:lang w:val="es-ES"/>
        </w:rPr>
        <w:t>Tên thành viên liên danh thứ n:</w:t>
      </w:r>
      <w:r w:rsidRPr="00A82D1A">
        <w:rPr>
          <w:sz w:val="28"/>
          <w:szCs w:val="28"/>
          <w:lang w:val="it-IT"/>
        </w:rPr>
        <w:t xml:space="preserve">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p>
    <w:p w14:paraId="000E8D5C" w14:textId="07F8D3D6" w:rsidR="003F67D7" w:rsidRPr="00A82D1A" w:rsidRDefault="000B7B0F" w:rsidP="004E2616">
      <w:pPr>
        <w:tabs>
          <w:tab w:val="right" w:pos="9000"/>
        </w:tabs>
        <w:spacing w:before="120" w:after="120" w:line="264" w:lineRule="auto"/>
        <w:ind w:firstLine="709"/>
        <w:rPr>
          <w:i/>
          <w:sz w:val="28"/>
          <w:szCs w:val="28"/>
          <w:lang w:val="es-ES"/>
        </w:rPr>
      </w:pPr>
      <w:r w:rsidRPr="00A82D1A">
        <w:rPr>
          <w:sz w:val="28"/>
          <w:szCs w:val="28"/>
          <w:lang w:val="es-ES"/>
        </w:rPr>
        <w:t>Mã số thuế</w:t>
      </w:r>
      <w:r w:rsidR="003F67D7" w:rsidRPr="00A82D1A">
        <w:rPr>
          <w:sz w:val="28"/>
          <w:szCs w:val="28"/>
          <w:lang w:val="es-ES"/>
        </w:rPr>
        <w:t xml:space="preserve">: ___ </w:t>
      </w:r>
      <w:r w:rsidR="003F67D7" w:rsidRPr="00A82D1A">
        <w:rPr>
          <w:i/>
          <w:iCs/>
          <w:sz w:val="28"/>
          <w:szCs w:val="28"/>
          <w:lang w:val="it-IT"/>
        </w:rPr>
        <w:t>[</w:t>
      </w:r>
      <w:r w:rsidR="003F67D7" w:rsidRPr="00A82D1A">
        <w:rPr>
          <w:i/>
          <w:sz w:val="28"/>
          <w:szCs w:val="28"/>
          <w:lang w:val="es-ES"/>
        </w:rPr>
        <w:t>Hệ thống tự động trích xuất</w:t>
      </w:r>
      <w:r w:rsidR="003F67D7" w:rsidRPr="00A82D1A">
        <w:rPr>
          <w:i/>
          <w:iCs/>
          <w:sz w:val="28"/>
          <w:szCs w:val="28"/>
          <w:lang w:val="it-IT"/>
        </w:rPr>
        <w:t>]</w:t>
      </w:r>
      <w:r w:rsidR="003F67D7" w:rsidRPr="00A82D1A">
        <w:rPr>
          <w:i/>
          <w:sz w:val="28"/>
          <w:szCs w:val="28"/>
          <w:lang w:val="es-ES"/>
        </w:rPr>
        <w:t>;</w:t>
      </w:r>
    </w:p>
    <w:p w14:paraId="4951BDC4"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Đại diện là ông/bà: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5FE9DCA6"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Chức vụ: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29C2A89E"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Địa chỉ: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p w14:paraId="2BCB86D9" w14:textId="77777777" w:rsidR="003F67D7" w:rsidRPr="00A82D1A" w:rsidRDefault="003F67D7" w:rsidP="004E2616">
      <w:pPr>
        <w:spacing w:before="120" w:after="120" w:line="264" w:lineRule="auto"/>
        <w:ind w:firstLine="709"/>
        <w:rPr>
          <w:sz w:val="28"/>
          <w:szCs w:val="28"/>
          <w:lang w:val="es-ES"/>
        </w:rPr>
      </w:pPr>
      <w:r w:rsidRPr="00A82D1A">
        <w:rPr>
          <w:sz w:val="28"/>
          <w:szCs w:val="28"/>
          <w:lang w:val="es-ES"/>
        </w:rPr>
        <w:t xml:space="preserve">Điện thoại: </w:t>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r w:rsidRPr="00A82D1A">
        <w:rPr>
          <w:sz w:val="28"/>
          <w:szCs w:val="28"/>
          <w:u w:val="single"/>
          <w:lang w:val="es-ES"/>
        </w:rPr>
        <w:tab/>
      </w:r>
    </w:p>
    <w:bookmarkEnd w:id="112"/>
    <w:p w14:paraId="1AEC6F99"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lastRenderedPageBreak/>
        <w:t>Các bên (sau đây gọi là thành viên) thống nhất ký kết thỏa thuận liên danh với các nội dung sau:</w:t>
      </w:r>
    </w:p>
    <w:p w14:paraId="7B81F6AD" w14:textId="77777777" w:rsidR="002006A4" w:rsidRPr="00A82D1A" w:rsidRDefault="002006A4" w:rsidP="004E2616">
      <w:pPr>
        <w:spacing w:before="120" w:after="120" w:line="264" w:lineRule="auto"/>
        <w:ind w:firstLine="709"/>
        <w:rPr>
          <w:b/>
          <w:sz w:val="28"/>
          <w:szCs w:val="28"/>
          <w:lang w:val="es-ES"/>
        </w:rPr>
      </w:pPr>
      <w:r w:rsidRPr="00A82D1A">
        <w:rPr>
          <w:sz w:val="28"/>
          <w:szCs w:val="28"/>
          <w:lang w:val="es-ES"/>
        </w:rPr>
        <w:tab/>
      </w:r>
      <w:r w:rsidRPr="00A82D1A">
        <w:rPr>
          <w:b/>
          <w:sz w:val="28"/>
          <w:szCs w:val="28"/>
          <w:lang w:val="es-ES"/>
        </w:rPr>
        <w:t>Điều 1. Nguyên tắc chung</w:t>
      </w:r>
    </w:p>
    <w:p w14:paraId="43E15098" w14:textId="5AD56837" w:rsidR="002006A4" w:rsidRPr="00A82D1A" w:rsidRDefault="002006A4" w:rsidP="004E2616">
      <w:pPr>
        <w:spacing w:before="120" w:after="120" w:line="264" w:lineRule="auto"/>
        <w:ind w:firstLine="709"/>
        <w:rPr>
          <w:sz w:val="28"/>
          <w:szCs w:val="28"/>
          <w:lang w:val="es-ES"/>
        </w:rPr>
      </w:pPr>
      <w:r w:rsidRPr="00A82D1A">
        <w:rPr>
          <w:sz w:val="28"/>
          <w:szCs w:val="28"/>
          <w:lang w:val="es-ES"/>
        </w:rPr>
        <w:tab/>
        <w:t xml:space="preserve">1. Các thành viên tự nguyện hình thành liên danh để tham dự thầu gói thầu___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r w:rsidRPr="00A82D1A">
        <w:rPr>
          <w:sz w:val="28"/>
          <w:szCs w:val="28"/>
          <w:lang w:val="es-ES"/>
        </w:rPr>
        <w:t>thuộc dự án</w:t>
      </w:r>
      <w:r w:rsidR="00B603E9" w:rsidRPr="00A82D1A">
        <w:rPr>
          <w:sz w:val="28"/>
          <w:szCs w:val="28"/>
          <w:lang w:val="es-ES"/>
        </w:rPr>
        <w:t>/dự toán mua sắm</w:t>
      </w:r>
      <w:r w:rsidRPr="00A82D1A">
        <w:rPr>
          <w:sz w:val="28"/>
          <w:szCs w:val="28"/>
          <w:lang w:val="es-ES"/>
        </w:rPr>
        <w:t xml:space="preserve"> 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Pr>
          <w:sz w:val="28"/>
          <w:szCs w:val="28"/>
          <w:lang w:val="es-ES"/>
        </w:rPr>
        <w:t>.</w:t>
      </w:r>
    </w:p>
    <w:p w14:paraId="35DDB9E6" w14:textId="1AF91E5B" w:rsidR="002006A4" w:rsidRPr="00A82D1A" w:rsidRDefault="002006A4" w:rsidP="004E2616">
      <w:pPr>
        <w:spacing w:before="120" w:after="120" w:line="264" w:lineRule="auto"/>
        <w:ind w:firstLine="709"/>
        <w:rPr>
          <w:sz w:val="28"/>
          <w:szCs w:val="28"/>
          <w:lang w:val="es-ES"/>
        </w:rPr>
      </w:pPr>
      <w:r w:rsidRPr="00A82D1A">
        <w:rPr>
          <w:sz w:val="28"/>
          <w:szCs w:val="28"/>
          <w:lang w:val="es-ES"/>
        </w:rPr>
        <w:tab/>
        <w:t xml:space="preserve">2. Các thành viên thống nhất tên gọi của liên danh cho mọi giao dịch liên quan đến gói thầu này là: ____ </w:t>
      </w:r>
      <w:r w:rsidRPr="00A82D1A">
        <w:rPr>
          <w:i/>
          <w:sz w:val="28"/>
          <w:szCs w:val="28"/>
          <w:lang w:val="es-ES"/>
        </w:rPr>
        <w:t>[</w:t>
      </w:r>
      <w:r w:rsidR="00EB3BEA" w:rsidRPr="00A82D1A">
        <w:rPr>
          <w:i/>
          <w:sz w:val="28"/>
          <w:szCs w:val="28"/>
          <w:lang w:val="es-ES"/>
        </w:rPr>
        <w:t>G</w:t>
      </w:r>
      <w:r w:rsidRPr="00A82D1A">
        <w:rPr>
          <w:i/>
          <w:sz w:val="28"/>
          <w:szCs w:val="28"/>
          <w:lang w:val="es-ES"/>
        </w:rPr>
        <w:t>hi tên của liên danh]</w:t>
      </w:r>
      <w:r w:rsidRPr="00A82D1A">
        <w:rPr>
          <w:sz w:val="28"/>
          <w:szCs w:val="28"/>
          <w:lang w:val="es-ES"/>
        </w:rPr>
        <w:t>.</w:t>
      </w:r>
    </w:p>
    <w:p w14:paraId="16318EDD" w14:textId="77777777" w:rsidR="002006A4" w:rsidRPr="00A82D1A" w:rsidRDefault="002006A4" w:rsidP="004E2616">
      <w:pPr>
        <w:spacing w:before="120" w:after="120" w:line="264" w:lineRule="auto"/>
        <w:ind w:firstLine="709"/>
        <w:rPr>
          <w:sz w:val="28"/>
          <w:szCs w:val="28"/>
          <w:lang w:val="es-ES"/>
        </w:rPr>
      </w:pPr>
      <w:r w:rsidRPr="00A82D1A">
        <w:rPr>
          <w:sz w:val="28"/>
          <w:szCs w:val="28"/>
          <w:lang w:val="es-ES"/>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A82D1A" w:rsidRDefault="002006A4" w:rsidP="004E2616">
      <w:pPr>
        <w:spacing w:before="120" w:after="120" w:line="264" w:lineRule="auto"/>
        <w:ind w:firstLine="709"/>
        <w:rPr>
          <w:i/>
          <w:sz w:val="28"/>
          <w:szCs w:val="28"/>
          <w:lang w:val="es-ES"/>
        </w:rPr>
      </w:pPr>
      <w:r w:rsidRPr="00A82D1A">
        <w:rPr>
          <w:i/>
          <w:sz w:val="28"/>
          <w:szCs w:val="28"/>
          <w:lang w:val="es-ES"/>
        </w:rPr>
        <w:t>- Bồi thường thiệt hại cho các bên trong liên danh;</w:t>
      </w:r>
    </w:p>
    <w:p w14:paraId="3E5F60D2" w14:textId="77777777" w:rsidR="002006A4" w:rsidRPr="00A82D1A" w:rsidRDefault="002006A4" w:rsidP="004E2616">
      <w:pPr>
        <w:spacing w:before="120" w:after="120" w:line="264" w:lineRule="auto"/>
        <w:ind w:firstLine="709"/>
        <w:rPr>
          <w:i/>
          <w:sz w:val="28"/>
          <w:szCs w:val="28"/>
          <w:lang w:val="es-ES"/>
        </w:rPr>
      </w:pPr>
      <w:r w:rsidRPr="00A82D1A">
        <w:rPr>
          <w:i/>
          <w:sz w:val="28"/>
          <w:szCs w:val="28"/>
          <w:lang w:val="es-ES"/>
        </w:rPr>
        <w:t>- Bồi thường thiệt hại cho Chủ đầu tư theo quy định nêu trong hợp đồng;</w:t>
      </w:r>
    </w:p>
    <w:p w14:paraId="6C122A7C" w14:textId="77777777" w:rsidR="002006A4" w:rsidRPr="00A82D1A" w:rsidRDefault="002006A4" w:rsidP="004E2616">
      <w:pPr>
        <w:spacing w:before="120" w:after="120" w:line="264" w:lineRule="auto"/>
        <w:ind w:firstLine="709"/>
        <w:rPr>
          <w:sz w:val="28"/>
          <w:szCs w:val="28"/>
          <w:lang w:val="es-ES"/>
        </w:rPr>
      </w:pPr>
      <w:r w:rsidRPr="00A82D1A">
        <w:rPr>
          <w:i/>
          <w:sz w:val="28"/>
          <w:szCs w:val="28"/>
          <w:lang w:val="es-ES"/>
        </w:rPr>
        <w:t xml:space="preserve">- Hình thức xử lý khác </w:t>
      </w:r>
      <w:r w:rsidRPr="00A82D1A">
        <w:rPr>
          <w:sz w:val="28"/>
          <w:szCs w:val="28"/>
          <w:lang w:val="es-ES"/>
        </w:rPr>
        <w:t xml:space="preserve">____ </w:t>
      </w:r>
      <w:r w:rsidRPr="00A82D1A">
        <w:rPr>
          <w:i/>
          <w:sz w:val="28"/>
          <w:szCs w:val="28"/>
          <w:lang w:val="es-ES"/>
        </w:rPr>
        <w:t>[ghi rõ hình thức xử lý khác].</w:t>
      </w:r>
    </w:p>
    <w:p w14:paraId="0FF4BADB" w14:textId="77777777" w:rsidR="002006A4" w:rsidRPr="00A82D1A" w:rsidRDefault="002006A4" w:rsidP="004E2616">
      <w:pPr>
        <w:spacing w:before="120" w:after="120" w:line="264" w:lineRule="auto"/>
        <w:ind w:firstLine="709"/>
        <w:rPr>
          <w:b/>
          <w:sz w:val="28"/>
          <w:szCs w:val="28"/>
          <w:lang w:val="es-ES"/>
        </w:rPr>
      </w:pPr>
      <w:r w:rsidRPr="00A82D1A">
        <w:rPr>
          <w:b/>
          <w:sz w:val="28"/>
          <w:szCs w:val="28"/>
          <w:lang w:val="es-ES"/>
        </w:rPr>
        <w:t xml:space="preserve">Điều 2. Phân công trách nhiệm </w:t>
      </w:r>
    </w:p>
    <w:p w14:paraId="3AB114F0" w14:textId="2B0FF24C" w:rsidR="002006A4" w:rsidRPr="00A82D1A" w:rsidRDefault="002006A4" w:rsidP="004E2616">
      <w:pPr>
        <w:spacing w:before="120" w:after="120" w:line="264" w:lineRule="auto"/>
        <w:ind w:firstLine="709"/>
        <w:rPr>
          <w:sz w:val="28"/>
          <w:szCs w:val="28"/>
          <w:lang w:val="es-ES"/>
        </w:rPr>
      </w:pPr>
      <w:r w:rsidRPr="00A82D1A">
        <w:rPr>
          <w:sz w:val="28"/>
          <w:szCs w:val="28"/>
          <w:lang w:val="es-ES"/>
        </w:rPr>
        <w:t xml:space="preserve">Các thành viên thống nhất phân công trách nhiệm để thực hiện gói thầu 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sidDel="00E56C08">
        <w:rPr>
          <w:i/>
          <w:sz w:val="28"/>
          <w:szCs w:val="28"/>
          <w:lang w:val="es-ES"/>
        </w:rPr>
        <w:t xml:space="preserve"> </w:t>
      </w:r>
      <w:r w:rsidRPr="00A82D1A">
        <w:rPr>
          <w:sz w:val="28"/>
          <w:szCs w:val="28"/>
          <w:lang w:val="es-ES"/>
        </w:rPr>
        <w:t>thuộc dự án</w:t>
      </w:r>
      <w:r w:rsidR="0034515A" w:rsidRPr="00A82D1A">
        <w:rPr>
          <w:sz w:val="28"/>
          <w:szCs w:val="28"/>
          <w:lang w:val="es-ES"/>
        </w:rPr>
        <w:t>/dự toán mua sắm</w:t>
      </w:r>
      <w:r w:rsidRPr="00A82D1A">
        <w:rPr>
          <w:sz w:val="28"/>
          <w:szCs w:val="28"/>
          <w:lang w:val="es-ES"/>
        </w:rPr>
        <w:t xml:space="preserve"> ____ </w:t>
      </w:r>
      <w:r w:rsidRPr="00A82D1A">
        <w:rPr>
          <w:i/>
          <w:iCs/>
          <w:sz w:val="28"/>
          <w:szCs w:val="28"/>
          <w:lang w:val="it-IT"/>
        </w:rPr>
        <w:t>[</w:t>
      </w:r>
      <w:r w:rsidRPr="00A82D1A">
        <w:rPr>
          <w:i/>
          <w:sz w:val="28"/>
          <w:szCs w:val="28"/>
          <w:lang w:val="es-ES"/>
        </w:rPr>
        <w:t>Hệ thống tự động trích xuất</w:t>
      </w:r>
      <w:r w:rsidRPr="00A82D1A">
        <w:rPr>
          <w:i/>
          <w:iCs/>
          <w:sz w:val="28"/>
          <w:szCs w:val="28"/>
          <w:lang w:val="it-IT"/>
        </w:rPr>
        <w:t>]</w:t>
      </w:r>
      <w:r w:rsidRPr="00A82D1A">
        <w:rPr>
          <w:i/>
          <w:sz w:val="28"/>
          <w:szCs w:val="28"/>
          <w:lang w:val="es-ES"/>
        </w:rPr>
        <w:t xml:space="preserve"> </w:t>
      </w:r>
      <w:r w:rsidRPr="00A82D1A">
        <w:rPr>
          <w:sz w:val="28"/>
          <w:szCs w:val="28"/>
          <w:lang w:val="es-ES"/>
        </w:rPr>
        <w:t xml:space="preserve">đối với từng thành viên như sau: </w:t>
      </w:r>
    </w:p>
    <w:p w14:paraId="367D0990" w14:textId="77777777" w:rsidR="002006A4" w:rsidRPr="00A82D1A" w:rsidRDefault="002006A4" w:rsidP="004E2616">
      <w:pPr>
        <w:widowControl w:val="0"/>
        <w:spacing w:before="120" w:after="120" w:line="264" w:lineRule="auto"/>
        <w:ind w:firstLine="709"/>
        <w:rPr>
          <w:rFonts w:eastAsia="Calibri"/>
          <w:b/>
          <w:sz w:val="28"/>
          <w:szCs w:val="28"/>
          <w:lang w:val="es-ES"/>
        </w:rPr>
      </w:pPr>
      <w:r w:rsidRPr="00A82D1A">
        <w:rPr>
          <w:rFonts w:eastAsia="Calibri"/>
          <w:sz w:val="28"/>
          <w:szCs w:val="28"/>
          <w:lang w:val="es-ES"/>
        </w:rPr>
        <w:t xml:space="preserve">1. Thành viên đứng đầu liên danh: </w:t>
      </w:r>
    </w:p>
    <w:p w14:paraId="75E4B300" w14:textId="77777777" w:rsidR="002006A4" w:rsidRPr="00A82D1A" w:rsidRDefault="002006A4" w:rsidP="004E2616">
      <w:pPr>
        <w:widowControl w:val="0"/>
        <w:spacing w:before="120" w:after="120" w:line="264" w:lineRule="auto"/>
        <w:ind w:firstLine="709"/>
        <w:rPr>
          <w:rFonts w:eastAsia="Calibri"/>
          <w:sz w:val="28"/>
          <w:szCs w:val="28"/>
          <w:lang w:val="es-ES"/>
        </w:rPr>
      </w:pPr>
      <w:r w:rsidRPr="00A82D1A">
        <w:rPr>
          <w:rFonts w:eastAsia="Calibri"/>
          <w:sz w:val="28"/>
          <w:szCs w:val="28"/>
          <w:lang w:val="es-ES"/>
        </w:rPr>
        <w:t xml:space="preserve">Các bên nhất trí phân công ____ </w:t>
      </w:r>
      <w:r w:rsidRPr="00A82D1A">
        <w:rPr>
          <w:i/>
          <w:iCs/>
          <w:sz w:val="28"/>
          <w:szCs w:val="28"/>
          <w:lang w:val="it-IT"/>
        </w:rPr>
        <w:t>[</w:t>
      </w:r>
      <w:r w:rsidRPr="00A82D1A">
        <w:rPr>
          <w:i/>
          <w:sz w:val="28"/>
          <w:szCs w:val="28"/>
          <w:lang w:val="es-ES"/>
        </w:rPr>
        <w:t>Hệ thống tự động trích xuất thành viên lập liên danh</w:t>
      </w:r>
      <w:r w:rsidRPr="00A82D1A">
        <w:rPr>
          <w:i/>
          <w:iCs/>
          <w:sz w:val="28"/>
          <w:szCs w:val="28"/>
          <w:lang w:val="it-IT"/>
        </w:rPr>
        <w:t>]</w:t>
      </w:r>
      <w:r w:rsidRPr="00A82D1A">
        <w:rPr>
          <w:rFonts w:eastAsia="Calibri"/>
          <w:sz w:val="28"/>
          <w:szCs w:val="28"/>
          <w:lang w:val="es-ES"/>
        </w:rPr>
        <w:t xml:space="preserve"> làm thành viên đứng đầu liên danh, đại diện cho liên danh trong những phần việc sau</w:t>
      </w:r>
      <w:r w:rsidRPr="00A82D1A">
        <w:rPr>
          <w:rFonts w:eastAsia="Calibri"/>
          <w:sz w:val="28"/>
          <w:szCs w:val="28"/>
          <w:vertAlign w:val="superscript"/>
          <w:lang w:val="es-ES"/>
        </w:rPr>
        <w:t>(3)</w:t>
      </w:r>
      <w:r w:rsidRPr="00A82D1A">
        <w:rPr>
          <w:rFonts w:eastAsia="Calibri"/>
          <w:sz w:val="28"/>
          <w:szCs w:val="28"/>
          <w:lang w:val="es-ES"/>
        </w:rPr>
        <w:t>:</w:t>
      </w:r>
    </w:p>
    <w:p w14:paraId="61B3F119" w14:textId="77777777" w:rsidR="002006A4" w:rsidRPr="00A82D1A" w:rsidRDefault="002006A4" w:rsidP="004E2616">
      <w:pPr>
        <w:tabs>
          <w:tab w:val="left" w:pos="1080"/>
        </w:tabs>
        <w:spacing w:before="120" w:after="120" w:line="264" w:lineRule="auto"/>
        <w:ind w:firstLine="709"/>
        <w:rPr>
          <w:rFonts w:eastAsia="Calibri"/>
          <w:sz w:val="28"/>
          <w:szCs w:val="28"/>
          <w:lang w:val="es-ES"/>
        </w:rPr>
      </w:pPr>
      <w:r w:rsidRPr="00A82D1A">
        <w:rPr>
          <w:rFonts w:eastAsia="Calibri"/>
          <w:sz w:val="28"/>
          <w:szCs w:val="28"/>
          <w:lang w:val="es-ES"/>
        </w:rPr>
        <w:t>- Sử dụng tài khoản, chứng thư số để nộp E-HSDT cho cả liên danh.</w:t>
      </w:r>
    </w:p>
    <w:p w14:paraId="4F352DB7" w14:textId="6EAAA96B" w:rsidR="002006A4" w:rsidRPr="00A82D1A" w:rsidRDefault="00DC79EB" w:rsidP="004E2616">
      <w:pPr>
        <w:tabs>
          <w:tab w:val="left" w:pos="1080"/>
        </w:tabs>
        <w:spacing w:before="120" w:after="120" w:line="264" w:lineRule="auto"/>
        <w:ind w:firstLine="709"/>
        <w:rPr>
          <w:rFonts w:eastAsia="Calibri"/>
          <w:i/>
          <w:sz w:val="28"/>
          <w:szCs w:val="28"/>
          <w:lang w:val="es-ES"/>
        </w:rPr>
      </w:pPr>
      <w:bookmarkStart w:id="113" w:name="_Hlk164264127"/>
      <w:r w:rsidRPr="00A82D1A">
        <w:rPr>
          <w:i/>
          <w:iCs/>
          <w:sz w:val="28"/>
          <w:szCs w:val="28"/>
          <w:lang w:val="it-IT"/>
        </w:rPr>
        <w:t>[</w:t>
      </w:r>
      <w:r w:rsidR="00DD2109" w:rsidRPr="00A82D1A">
        <w:rPr>
          <w:rFonts w:eastAsia="Calibri"/>
          <w:i/>
          <w:sz w:val="28"/>
          <w:szCs w:val="28"/>
          <w:lang w:val="es-ES"/>
        </w:rPr>
        <w:t xml:space="preserve">- </w:t>
      </w:r>
      <w:r w:rsidR="002006A4" w:rsidRPr="00A82D1A">
        <w:rPr>
          <w:rFonts w:eastAsia="Calibri"/>
          <w:i/>
          <w:sz w:val="28"/>
          <w:szCs w:val="28"/>
          <w:lang w:val="es-ES"/>
        </w:rPr>
        <w:t xml:space="preserve">Ký các văn bản, tài liệu để giao dịch với </w:t>
      </w:r>
      <w:r w:rsidR="00AD3EA3" w:rsidRPr="00A82D1A">
        <w:rPr>
          <w:rFonts w:eastAsia="Calibri"/>
          <w:i/>
          <w:sz w:val="28"/>
          <w:szCs w:val="28"/>
          <w:lang w:val="es-ES"/>
        </w:rPr>
        <w:t>Chủ đầu tư</w:t>
      </w:r>
      <w:r w:rsidR="002006A4" w:rsidRPr="00A82D1A">
        <w:rPr>
          <w:rFonts w:eastAsia="Calibri"/>
          <w:i/>
          <w:sz w:val="28"/>
          <w:szCs w:val="28"/>
          <w:lang w:val="es-ES"/>
        </w:rPr>
        <w:t xml:space="preserve"> trong quá trình tham dự thầu, văn bản giải trình, làm rõ E-HSDT hoặc văn bản đề nghị rút E-HSDT;</w:t>
      </w:r>
    </w:p>
    <w:p w14:paraId="462792F5"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Thực hiện bảo đảm dự thầu cho cả liên danh;</w:t>
      </w:r>
    </w:p>
    <w:p w14:paraId="773D93CC" w14:textId="54AA8E74"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xml:space="preserve">- Tham gia quá trình </w:t>
      </w:r>
      <w:r w:rsidR="0061651B" w:rsidRPr="00A82D1A">
        <w:rPr>
          <w:rFonts w:eastAsia="Calibri"/>
          <w:i/>
          <w:sz w:val="28"/>
          <w:szCs w:val="28"/>
          <w:lang w:val="es-ES"/>
        </w:rPr>
        <w:t>đối chiếu tài liệu</w:t>
      </w:r>
      <w:r w:rsidRPr="00A82D1A">
        <w:rPr>
          <w:rFonts w:eastAsia="Calibri"/>
          <w:i/>
          <w:sz w:val="28"/>
          <w:szCs w:val="28"/>
          <w:lang w:val="es-ES"/>
        </w:rPr>
        <w:t>, hoàn thiện hợp đồng;</w:t>
      </w:r>
    </w:p>
    <w:p w14:paraId="105BEE4D"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Ký đơn kiến nghị trong trường hợp nhà thầu có kiến nghị;</w:t>
      </w:r>
    </w:p>
    <w:p w14:paraId="31D1B6BF" w14:textId="77777777" w:rsidR="002006A4" w:rsidRPr="00A82D1A" w:rsidRDefault="002006A4" w:rsidP="004E2616">
      <w:pPr>
        <w:tabs>
          <w:tab w:val="left" w:pos="1080"/>
        </w:tabs>
        <w:spacing w:before="120" w:after="120" w:line="264" w:lineRule="auto"/>
        <w:ind w:firstLine="709"/>
        <w:rPr>
          <w:rFonts w:eastAsia="Calibri"/>
          <w:i/>
          <w:sz w:val="28"/>
          <w:szCs w:val="28"/>
          <w:lang w:val="es-ES"/>
        </w:rPr>
      </w:pPr>
      <w:r w:rsidRPr="00A82D1A">
        <w:rPr>
          <w:rFonts w:eastAsia="Calibri"/>
          <w:i/>
          <w:sz w:val="28"/>
          <w:szCs w:val="28"/>
          <w:lang w:val="es-ES"/>
        </w:rPr>
        <w:t>- Các công việc khác trừ việc ký kết hợp đồng ____ [ghi rõ nội dung các công việc khác (nếu có)].</w:t>
      </w:r>
    </w:p>
    <w:bookmarkEnd w:id="113"/>
    <w:p w14:paraId="555C8EC2" w14:textId="77777777" w:rsidR="002006A4" w:rsidRPr="00A82D1A" w:rsidRDefault="002006A4" w:rsidP="004E2616">
      <w:pPr>
        <w:spacing w:before="120" w:after="120" w:line="264" w:lineRule="auto"/>
        <w:ind w:firstLine="709"/>
        <w:rPr>
          <w:i/>
          <w:spacing w:val="-4"/>
          <w:sz w:val="20"/>
          <w:szCs w:val="28"/>
          <w:lang w:val="es-ES"/>
        </w:rPr>
      </w:pPr>
      <w:r w:rsidRPr="00A82D1A">
        <w:rPr>
          <w:spacing w:val="-4"/>
          <w:sz w:val="28"/>
          <w:szCs w:val="28"/>
          <w:lang w:val="es-ES"/>
        </w:rPr>
        <w:lastRenderedPageBreak/>
        <w:t xml:space="preserve">2. Các thành viên trong liên danh thỏa thuận phân công trách nhiệm thực hiện công việc theo bảng dưới đây </w:t>
      </w:r>
      <w:r w:rsidRPr="00A82D1A">
        <w:rPr>
          <w:spacing w:val="-4"/>
          <w:sz w:val="28"/>
          <w:szCs w:val="28"/>
          <w:vertAlign w:val="superscript"/>
          <w:lang w:val="es-ES"/>
        </w:rPr>
        <w:t>(4)</w:t>
      </w:r>
      <w:r w:rsidRPr="00A82D1A">
        <w:rPr>
          <w:spacing w:val="-4"/>
          <w:sz w:val="28"/>
          <w:szCs w:val="28"/>
          <w:lang w:val="es-ES"/>
        </w:rPr>
        <w:t>:</w:t>
      </w:r>
      <w:r w:rsidRPr="00A82D1A">
        <w:rPr>
          <w:i/>
          <w:spacing w:val="-4"/>
          <w:sz w:val="28"/>
          <w:szCs w:val="28"/>
          <w:lang w:val="es-ES"/>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984FD8" w14:paraId="716B13A8" w14:textId="77777777" w:rsidTr="00446DB0">
        <w:tc>
          <w:tcPr>
            <w:tcW w:w="735" w:type="dxa"/>
            <w:shd w:val="clear" w:color="auto" w:fill="E2EFD9" w:themeFill="accent6" w:themeFillTint="33"/>
            <w:vAlign w:val="center"/>
          </w:tcPr>
          <w:p w14:paraId="5ADD8C5B"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STT</w:t>
            </w:r>
          </w:p>
        </w:tc>
        <w:tc>
          <w:tcPr>
            <w:tcW w:w="3940" w:type="dxa"/>
            <w:shd w:val="clear" w:color="auto" w:fill="E2EFD9" w:themeFill="accent6" w:themeFillTint="33"/>
            <w:vAlign w:val="center"/>
          </w:tcPr>
          <w:p w14:paraId="4C5A7686" w14:textId="77777777" w:rsidR="00DD2109" w:rsidRPr="00A82D1A" w:rsidRDefault="002006A4" w:rsidP="004E2616">
            <w:pPr>
              <w:spacing w:before="40" w:after="40"/>
              <w:jc w:val="center"/>
              <w:rPr>
                <w:b/>
                <w:spacing w:val="-4"/>
                <w:sz w:val="28"/>
                <w:szCs w:val="28"/>
                <w:lang w:val="sv-SE"/>
              </w:rPr>
            </w:pPr>
            <w:r w:rsidRPr="00A82D1A">
              <w:rPr>
                <w:b/>
                <w:spacing w:val="-4"/>
                <w:sz w:val="28"/>
                <w:szCs w:val="28"/>
                <w:lang w:val="sv-SE"/>
              </w:rPr>
              <w:t>Tên</w:t>
            </w:r>
            <w:r w:rsidR="00DD2109" w:rsidRPr="00A82D1A">
              <w:rPr>
                <w:b/>
                <w:spacing w:val="-4"/>
                <w:sz w:val="28"/>
                <w:szCs w:val="28"/>
                <w:lang w:val="sv-SE"/>
              </w:rPr>
              <w:t xml:space="preserve"> các thành viên </w:t>
            </w:r>
          </w:p>
          <w:p w14:paraId="005E5DC6" w14:textId="4581D283" w:rsidR="002006A4" w:rsidRPr="00A82D1A" w:rsidRDefault="00DD2109" w:rsidP="004E2616">
            <w:pPr>
              <w:spacing w:before="40" w:after="40"/>
              <w:jc w:val="center"/>
              <w:rPr>
                <w:b/>
                <w:spacing w:val="-4"/>
                <w:sz w:val="28"/>
                <w:szCs w:val="28"/>
                <w:lang w:val="sv-SE"/>
              </w:rPr>
            </w:pPr>
            <w:r w:rsidRPr="00A82D1A">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A82D1A" w:rsidRDefault="002006A4" w:rsidP="004E2616">
            <w:pPr>
              <w:spacing w:before="40" w:after="40"/>
              <w:jc w:val="center"/>
              <w:rPr>
                <w:b/>
                <w:spacing w:val="-4"/>
                <w:sz w:val="28"/>
                <w:szCs w:val="28"/>
                <w:lang w:val="sv-SE"/>
              </w:rPr>
            </w:pPr>
            <w:r w:rsidRPr="00A82D1A">
              <w:rPr>
                <w:b/>
                <w:spacing w:val="-4"/>
                <w:sz w:val="28"/>
                <w:szCs w:val="28"/>
                <w:lang w:val="sv-SE"/>
              </w:rPr>
              <w:t>Tỷ lệ % giá trị đảm nhận so với tổng giá dự thầu</w:t>
            </w:r>
          </w:p>
        </w:tc>
      </w:tr>
      <w:tr w:rsidR="00180F17" w:rsidRPr="00A82D1A" w14:paraId="04135DD0" w14:textId="77777777" w:rsidTr="008150B5">
        <w:tc>
          <w:tcPr>
            <w:tcW w:w="735" w:type="dxa"/>
          </w:tcPr>
          <w:p w14:paraId="33DE02A0"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1</w:t>
            </w:r>
          </w:p>
        </w:tc>
        <w:tc>
          <w:tcPr>
            <w:tcW w:w="3940" w:type="dxa"/>
          </w:tcPr>
          <w:p w14:paraId="0FAFB863"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Tên thành viên đứng đầu liên danh</w:t>
            </w:r>
          </w:p>
          <w:p w14:paraId="671791DC" w14:textId="63416F4D" w:rsidR="001A077B" w:rsidRPr="00A82D1A" w:rsidRDefault="001A077B" w:rsidP="004E2616">
            <w:pPr>
              <w:spacing w:before="120" w:after="120" w:line="264" w:lineRule="auto"/>
              <w:rPr>
                <w:spacing w:val="-4"/>
                <w:sz w:val="28"/>
                <w:szCs w:val="28"/>
                <w:lang w:val="sv-SE"/>
              </w:rPr>
            </w:pPr>
            <w:r w:rsidRPr="00A82D1A">
              <w:rPr>
                <w:i/>
                <w:spacing w:val="-4"/>
                <w:sz w:val="28"/>
                <w:szCs w:val="28"/>
                <w:lang w:val="sv-SE"/>
              </w:rPr>
              <w:t>(Hệ thống tự động trích xuất)</w:t>
            </w:r>
          </w:p>
        </w:tc>
        <w:tc>
          <w:tcPr>
            <w:tcW w:w="2303" w:type="dxa"/>
          </w:tcPr>
          <w:p w14:paraId="0E4387AE"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4FB8E11F"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c>
          <w:tcPr>
            <w:tcW w:w="2486" w:type="dxa"/>
          </w:tcPr>
          <w:p w14:paraId="02A143F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7FB9558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r>
      <w:tr w:rsidR="00180F17" w:rsidRPr="00A82D1A" w14:paraId="6F442ADC" w14:textId="77777777" w:rsidTr="008150B5">
        <w:tc>
          <w:tcPr>
            <w:tcW w:w="735" w:type="dxa"/>
          </w:tcPr>
          <w:p w14:paraId="7602B479"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2</w:t>
            </w:r>
          </w:p>
        </w:tc>
        <w:tc>
          <w:tcPr>
            <w:tcW w:w="3940" w:type="dxa"/>
          </w:tcPr>
          <w:p w14:paraId="60D283D6"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Tên thành viên thứ 2</w:t>
            </w:r>
          </w:p>
        </w:tc>
        <w:tc>
          <w:tcPr>
            <w:tcW w:w="2303" w:type="dxa"/>
          </w:tcPr>
          <w:p w14:paraId="07188894"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533C5574"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c>
          <w:tcPr>
            <w:tcW w:w="2486" w:type="dxa"/>
          </w:tcPr>
          <w:p w14:paraId="4CA72C1D"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p w14:paraId="445440BB"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 ___%</w:t>
            </w:r>
          </w:p>
        </w:tc>
      </w:tr>
      <w:tr w:rsidR="00180F17" w:rsidRPr="00A82D1A" w14:paraId="270E15DF" w14:textId="77777777" w:rsidTr="008150B5">
        <w:trPr>
          <w:trHeight w:val="401"/>
        </w:trPr>
        <w:tc>
          <w:tcPr>
            <w:tcW w:w="735" w:type="dxa"/>
          </w:tcPr>
          <w:p w14:paraId="252D2D77"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c>
          <w:tcPr>
            <w:tcW w:w="3940" w:type="dxa"/>
          </w:tcPr>
          <w:p w14:paraId="5135E54D" w14:textId="77777777" w:rsidR="002006A4" w:rsidRPr="00A82D1A" w:rsidRDefault="002006A4" w:rsidP="004E2616">
            <w:pPr>
              <w:spacing w:before="120" w:after="120" w:line="264" w:lineRule="auto"/>
              <w:rPr>
                <w:spacing w:val="-4"/>
                <w:sz w:val="28"/>
                <w:szCs w:val="28"/>
                <w:lang w:val="sv-SE"/>
              </w:rPr>
            </w:pPr>
            <w:r w:rsidRPr="00A82D1A">
              <w:rPr>
                <w:spacing w:val="-4"/>
                <w:sz w:val="28"/>
                <w:szCs w:val="28"/>
                <w:lang w:val="sv-SE"/>
              </w:rPr>
              <w:t>....</w:t>
            </w:r>
          </w:p>
        </w:tc>
        <w:tc>
          <w:tcPr>
            <w:tcW w:w="2303" w:type="dxa"/>
          </w:tcPr>
          <w:p w14:paraId="1BAAA838"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c>
          <w:tcPr>
            <w:tcW w:w="2486" w:type="dxa"/>
          </w:tcPr>
          <w:p w14:paraId="7D043FBC" w14:textId="77777777" w:rsidR="002006A4" w:rsidRPr="00A82D1A" w:rsidRDefault="002006A4" w:rsidP="004E2616">
            <w:pPr>
              <w:spacing w:before="120" w:after="120" w:line="264" w:lineRule="auto"/>
              <w:jc w:val="center"/>
              <w:rPr>
                <w:spacing w:val="-4"/>
                <w:sz w:val="28"/>
                <w:szCs w:val="28"/>
                <w:lang w:val="sv-SE"/>
              </w:rPr>
            </w:pPr>
            <w:r w:rsidRPr="00A82D1A">
              <w:rPr>
                <w:spacing w:val="-4"/>
                <w:sz w:val="28"/>
                <w:szCs w:val="28"/>
                <w:lang w:val="sv-SE"/>
              </w:rPr>
              <w:t>......</w:t>
            </w:r>
          </w:p>
        </w:tc>
      </w:tr>
      <w:tr w:rsidR="00180F17" w:rsidRPr="00A82D1A" w14:paraId="0E72F891" w14:textId="77777777" w:rsidTr="008150B5">
        <w:trPr>
          <w:trHeight w:val="703"/>
        </w:trPr>
        <w:tc>
          <w:tcPr>
            <w:tcW w:w="4675" w:type="dxa"/>
            <w:gridSpan w:val="2"/>
            <w:vAlign w:val="center"/>
          </w:tcPr>
          <w:p w14:paraId="6269C82D"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Tổng cộng</w:t>
            </w:r>
          </w:p>
        </w:tc>
        <w:tc>
          <w:tcPr>
            <w:tcW w:w="2303" w:type="dxa"/>
            <w:vAlign w:val="center"/>
          </w:tcPr>
          <w:p w14:paraId="0F316115"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Toàn bộ công việc của gói thầu</w:t>
            </w:r>
          </w:p>
        </w:tc>
        <w:tc>
          <w:tcPr>
            <w:tcW w:w="2486" w:type="dxa"/>
            <w:vAlign w:val="center"/>
          </w:tcPr>
          <w:p w14:paraId="74662A55" w14:textId="77777777" w:rsidR="002006A4" w:rsidRPr="00A82D1A" w:rsidRDefault="002006A4" w:rsidP="004E2616">
            <w:pPr>
              <w:spacing w:before="120" w:after="120" w:line="264" w:lineRule="auto"/>
              <w:jc w:val="center"/>
              <w:rPr>
                <w:b/>
                <w:spacing w:val="-4"/>
                <w:sz w:val="28"/>
                <w:szCs w:val="28"/>
                <w:lang w:val="sv-SE"/>
              </w:rPr>
            </w:pPr>
            <w:r w:rsidRPr="00A82D1A">
              <w:rPr>
                <w:b/>
                <w:spacing w:val="-4"/>
                <w:sz w:val="28"/>
                <w:szCs w:val="28"/>
                <w:lang w:val="sv-SE"/>
              </w:rPr>
              <w:t>100%</w:t>
            </w:r>
          </w:p>
        </w:tc>
      </w:tr>
    </w:tbl>
    <w:p w14:paraId="6BB6858D" w14:textId="61ECB893" w:rsidR="002006A4" w:rsidRPr="00A82D1A" w:rsidRDefault="002006A4" w:rsidP="004E2616">
      <w:pPr>
        <w:spacing w:before="120" w:after="120" w:line="264" w:lineRule="auto"/>
        <w:ind w:firstLine="720"/>
        <w:rPr>
          <w:b/>
          <w:sz w:val="28"/>
          <w:szCs w:val="28"/>
        </w:rPr>
      </w:pPr>
      <w:r w:rsidRPr="00A82D1A">
        <w:rPr>
          <w:b/>
          <w:sz w:val="28"/>
          <w:szCs w:val="28"/>
        </w:rPr>
        <w:t xml:space="preserve">Điều 3. Hiệu lực của thỏa thuận liên danh </w:t>
      </w:r>
    </w:p>
    <w:p w14:paraId="542E58E0" w14:textId="2DC80C8C" w:rsidR="002006A4" w:rsidRPr="00A82D1A" w:rsidRDefault="002006A4" w:rsidP="004E2616">
      <w:pPr>
        <w:spacing w:before="120" w:after="120" w:line="264" w:lineRule="auto"/>
        <w:ind w:firstLine="720"/>
        <w:rPr>
          <w:sz w:val="28"/>
          <w:szCs w:val="28"/>
        </w:rPr>
      </w:pPr>
      <w:r w:rsidRPr="00A82D1A">
        <w:rPr>
          <w:sz w:val="28"/>
          <w:szCs w:val="28"/>
        </w:rPr>
        <w:t xml:space="preserve">1. Thỏa thuận liên danh có hiệu lực kể từ ngày ký. </w:t>
      </w:r>
    </w:p>
    <w:p w14:paraId="11145D86" w14:textId="116A1583" w:rsidR="002006A4" w:rsidRPr="00A82D1A" w:rsidRDefault="002006A4" w:rsidP="004E2616">
      <w:pPr>
        <w:spacing w:before="120" w:after="120" w:line="264" w:lineRule="auto"/>
        <w:ind w:firstLine="720"/>
        <w:rPr>
          <w:sz w:val="28"/>
          <w:szCs w:val="28"/>
        </w:rPr>
      </w:pPr>
      <w:r w:rsidRPr="00A82D1A">
        <w:rPr>
          <w:sz w:val="28"/>
          <w:szCs w:val="28"/>
        </w:rPr>
        <w:t>2. Thỏa thuận liên danh chấm dứt hiệu lực trong các trường hợp sau:</w:t>
      </w:r>
    </w:p>
    <w:p w14:paraId="5554907B" w14:textId="5409A775" w:rsidR="002006A4" w:rsidRPr="00A82D1A" w:rsidRDefault="002006A4" w:rsidP="004E2616">
      <w:pPr>
        <w:spacing w:before="120" w:after="120" w:line="264" w:lineRule="auto"/>
        <w:ind w:firstLine="720"/>
        <w:rPr>
          <w:sz w:val="28"/>
          <w:szCs w:val="28"/>
        </w:rPr>
      </w:pPr>
      <w:r w:rsidRPr="00A82D1A">
        <w:rPr>
          <w:sz w:val="28"/>
          <w:szCs w:val="28"/>
        </w:rPr>
        <w:t>- Các bên hoàn thành trách nhiệm, nghĩa vụ của mình và tiến hành thanh lý hợp đồng;</w:t>
      </w:r>
    </w:p>
    <w:p w14:paraId="28379E5E" w14:textId="2B0759B8" w:rsidR="002006A4" w:rsidRPr="00A82D1A" w:rsidRDefault="002006A4" w:rsidP="004E2616">
      <w:pPr>
        <w:spacing w:before="120" w:after="120" w:line="264" w:lineRule="auto"/>
        <w:ind w:firstLine="720"/>
        <w:rPr>
          <w:sz w:val="28"/>
          <w:szCs w:val="28"/>
        </w:rPr>
      </w:pPr>
      <w:r w:rsidRPr="00A82D1A">
        <w:rPr>
          <w:sz w:val="28"/>
          <w:szCs w:val="28"/>
        </w:rPr>
        <w:t>- Các bên cùng thỏa thuận chấm dứt;</w:t>
      </w:r>
    </w:p>
    <w:p w14:paraId="78C35443" w14:textId="4866CE5B" w:rsidR="002006A4" w:rsidRPr="00A82D1A" w:rsidRDefault="002006A4" w:rsidP="004E2616">
      <w:pPr>
        <w:spacing w:before="120" w:after="120" w:line="264" w:lineRule="auto"/>
        <w:ind w:firstLine="720"/>
        <w:rPr>
          <w:sz w:val="28"/>
          <w:szCs w:val="28"/>
        </w:rPr>
      </w:pPr>
      <w:r w:rsidRPr="00A82D1A">
        <w:rPr>
          <w:sz w:val="28"/>
          <w:szCs w:val="28"/>
        </w:rPr>
        <w:t>- Nhà thầu liên danh không trúng thầu;</w:t>
      </w:r>
    </w:p>
    <w:p w14:paraId="78847F8E" w14:textId="2A69084D" w:rsidR="002006A4" w:rsidRPr="00A82D1A" w:rsidRDefault="002006A4" w:rsidP="004E2616">
      <w:pPr>
        <w:spacing w:before="120" w:after="120" w:line="264" w:lineRule="auto"/>
        <w:ind w:firstLine="720"/>
        <w:rPr>
          <w:sz w:val="28"/>
          <w:szCs w:val="28"/>
        </w:rPr>
      </w:pPr>
      <w:r w:rsidRPr="00A82D1A">
        <w:rPr>
          <w:sz w:val="28"/>
          <w:szCs w:val="28"/>
        </w:rPr>
        <w:t xml:space="preserve">- Hủy thầu gói thầu ____ </w:t>
      </w:r>
      <w:r w:rsidRPr="00A82D1A">
        <w:rPr>
          <w:i/>
          <w:sz w:val="28"/>
          <w:szCs w:val="28"/>
        </w:rPr>
        <w:t>[</w:t>
      </w:r>
      <w:r w:rsidRPr="00A82D1A">
        <w:rPr>
          <w:i/>
          <w:sz w:val="28"/>
          <w:szCs w:val="28"/>
          <w:lang w:val="es-ES"/>
        </w:rPr>
        <w:t>Hệ thống tự động trích xuất</w:t>
      </w:r>
      <w:r w:rsidRPr="00A82D1A">
        <w:rPr>
          <w:i/>
          <w:sz w:val="28"/>
          <w:szCs w:val="28"/>
        </w:rPr>
        <w:t>]</w:t>
      </w:r>
      <w:r w:rsidRPr="00A82D1A">
        <w:rPr>
          <w:sz w:val="28"/>
          <w:szCs w:val="28"/>
        </w:rPr>
        <w:t xml:space="preserve"> thuộc dự án</w:t>
      </w:r>
      <w:r w:rsidR="002E6FA3" w:rsidRPr="00A82D1A">
        <w:rPr>
          <w:sz w:val="28"/>
          <w:szCs w:val="28"/>
        </w:rPr>
        <w:t>/dự toán mua sắm</w:t>
      </w:r>
      <w:r w:rsidRPr="00A82D1A">
        <w:rPr>
          <w:sz w:val="28"/>
          <w:szCs w:val="28"/>
        </w:rPr>
        <w:t xml:space="preserve"> ____</w:t>
      </w:r>
      <w:r w:rsidRPr="00A82D1A">
        <w:rPr>
          <w:i/>
          <w:sz w:val="28"/>
          <w:szCs w:val="28"/>
        </w:rPr>
        <w:t xml:space="preserve"> [</w:t>
      </w:r>
      <w:r w:rsidRPr="00A82D1A">
        <w:rPr>
          <w:i/>
          <w:sz w:val="28"/>
          <w:szCs w:val="28"/>
          <w:lang w:val="es-ES"/>
        </w:rPr>
        <w:t>Hệ thống tự động trích xuất</w:t>
      </w:r>
      <w:r w:rsidRPr="00A82D1A">
        <w:rPr>
          <w:i/>
          <w:sz w:val="28"/>
          <w:szCs w:val="28"/>
        </w:rPr>
        <w:t>]</w:t>
      </w:r>
      <w:r w:rsidRPr="00A82D1A">
        <w:rPr>
          <w:sz w:val="28"/>
          <w:szCs w:val="28"/>
        </w:rPr>
        <w:t xml:space="preserve"> theo thông báo của </w:t>
      </w:r>
      <w:r w:rsidR="00AD3EA3" w:rsidRPr="00A82D1A">
        <w:rPr>
          <w:sz w:val="28"/>
          <w:szCs w:val="28"/>
        </w:rPr>
        <w:t>Chủ đầu tư</w:t>
      </w:r>
      <w:r w:rsidRPr="00A82D1A">
        <w:rPr>
          <w:sz w:val="28"/>
          <w:szCs w:val="28"/>
        </w:rPr>
        <w:t>.</w:t>
      </w:r>
    </w:p>
    <w:p w14:paraId="0E1E561D" w14:textId="2EA646C1" w:rsidR="002006A4" w:rsidRPr="00A82D1A" w:rsidRDefault="002006A4" w:rsidP="004E2616">
      <w:pPr>
        <w:spacing w:before="120" w:after="120" w:line="264" w:lineRule="auto"/>
        <w:ind w:firstLine="720"/>
        <w:rPr>
          <w:sz w:val="28"/>
          <w:szCs w:val="28"/>
        </w:rPr>
      </w:pPr>
      <w:r w:rsidRPr="00A82D1A">
        <w:rPr>
          <w:sz w:val="28"/>
          <w:szCs w:val="28"/>
        </w:rPr>
        <w:t>Thỏa thuận liên danh được lập trên sự chấp thuận của tất cả các thành viên.</w:t>
      </w:r>
    </w:p>
    <w:p w14:paraId="3CDA3CD3" w14:textId="77777777" w:rsidR="002006A4" w:rsidRPr="00A82D1A" w:rsidRDefault="002006A4" w:rsidP="004E2616">
      <w:pPr>
        <w:spacing w:before="120" w:after="120" w:line="264" w:lineRule="auto"/>
        <w:ind w:firstLine="720"/>
        <w:rPr>
          <w:sz w:val="28"/>
          <w:szCs w:val="28"/>
        </w:rPr>
      </w:pPr>
    </w:p>
    <w:p w14:paraId="1B5C3D87" w14:textId="77777777" w:rsidR="002006A4" w:rsidRPr="00A82D1A" w:rsidRDefault="002006A4" w:rsidP="00835E84">
      <w:pPr>
        <w:spacing w:before="120" w:after="120" w:line="264" w:lineRule="auto"/>
        <w:jc w:val="right"/>
        <w:rPr>
          <w:b/>
          <w:sz w:val="28"/>
          <w:szCs w:val="28"/>
        </w:rPr>
      </w:pPr>
      <w:r w:rsidRPr="00A82D1A">
        <w:rPr>
          <w:b/>
          <w:sz w:val="28"/>
          <w:szCs w:val="28"/>
        </w:rPr>
        <w:t>ĐẠI DIỆN HỢP PHÁP CỦA THÀNH VIÊN ĐỨNG ĐẦU LIÊN DANH</w:t>
      </w:r>
    </w:p>
    <w:p w14:paraId="3CB11379" w14:textId="77777777" w:rsidR="002006A4" w:rsidRPr="00A82D1A" w:rsidRDefault="002006A4" w:rsidP="004E2616">
      <w:pPr>
        <w:spacing w:before="120" w:after="120" w:line="264" w:lineRule="auto"/>
        <w:ind w:firstLine="720"/>
        <w:jc w:val="right"/>
        <w:rPr>
          <w:i/>
          <w:sz w:val="28"/>
          <w:szCs w:val="28"/>
        </w:rPr>
      </w:pPr>
      <w:r w:rsidRPr="00A82D1A">
        <w:rPr>
          <w:i/>
          <w:sz w:val="28"/>
          <w:szCs w:val="28"/>
        </w:rPr>
        <w:t>[xác nhận, chữ ký số]</w:t>
      </w:r>
    </w:p>
    <w:p w14:paraId="6E96150C" w14:textId="77777777" w:rsidR="00DD2109" w:rsidRPr="00A82D1A" w:rsidRDefault="00DD2109" w:rsidP="004E2616">
      <w:pPr>
        <w:spacing w:before="120" w:after="120" w:line="264" w:lineRule="auto"/>
        <w:ind w:firstLine="720"/>
        <w:jc w:val="right"/>
        <w:rPr>
          <w:i/>
          <w:sz w:val="28"/>
          <w:szCs w:val="28"/>
        </w:rPr>
      </w:pPr>
    </w:p>
    <w:p w14:paraId="7044E1F8" w14:textId="77777777" w:rsidR="002006A4" w:rsidRPr="00A82D1A" w:rsidRDefault="002006A4" w:rsidP="004E2616">
      <w:pPr>
        <w:spacing w:before="120" w:after="120" w:line="264" w:lineRule="auto"/>
        <w:ind w:firstLine="720"/>
        <w:jc w:val="right"/>
        <w:rPr>
          <w:b/>
          <w:sz w:val="28"/>
          <w:szCs w:val="28"/>
        </w:rPr>
      </w:pPr>
      <w:r w:rsidRPr="00A82D1A">
        <w:rPr>
          <w:b/>
          <w:sz w:val="28"/>
          <w:szCs w:val="28"/>
        </w:rPr>
        <w:t>ĐẠI DIỆN HỢP PHÁP CỦA THÀNH VIÊN LIÊN DANH</w:t>
      </w:r>
    </w:p>
    <w:p w14:paraId="1D9DDF35" w14:textId="77777777" w:rsidR="002006A4" w:rsidRPr="00A82D1A" w:rsidRDefault="002006A4" w:rsidP="004E2616">
      <w:pPr>
        <w:spacing w:before="120" w:after="120" w:line="264" w:lineRule="auto"/>
        <w:ind w:firstLine="720"/>
        <w:jc w:val="right"/>
        <w:rPr>
          <w:i/>
          <w:sz w:val="28"/>
          <w:szCs w:val="28"/>
        </w:rPr>
      </w:pPr>
      <w:r w:rsidRPr="00A82D1A">
        <w:rPr>
          <w:i/>
          <w:sz w:val="28"/>
          <w:szCs w:val="28"/>
        </w:rPr>
        <w:t>[xác nhận, chữ ký số]</w:t>
      </w:r>
    </w:p>
    <w:p w14:paraId="4C88AE53" w14:textId="77777777" w:rsidR="002006A4" w:rsidRPr="00A82D1A" w:rsidRDefault="002006A4" w:rsidP="004E2616">
      <w:pPr>
        <w:pStyle w:val="SectionVHeader"/>
        <w:widowControl w:val="0"/>
        <w:spacing w:before="120" w:after="120" w:line="264" w:lineRule="auto"/>
        <w:ind w:firstLine="720"/>
        <w:jc w:val="both"/>
        <w:outlineLvl w:val="2"/>
        <w:rPr>
          <w:sz w:val="28"/>
          <w:szCs w:val="28"/>
          <w:lang w:val="en-US"/>
        </w:rPr>
      </w:pPr>
      <w:r w:rsidRPr="00A82D1A" w:rsidDel="005139AB">
        <w:rPr>
          <w:i/>
          <w:sz w:val="28"/>
          <w:szCs w:val="28"/>
          <w:lang w:val="en-US"/>
        </w:rPr>
        <w:t xml:space="preserve"> </w:t>
      </w:r>
    </w:p>
    <w:p w14:paraId="272CE225" w14:textId="77777777" w:rsidR="009A2879" w:rsidRPr="00A82D1A" w:rsidRDefault="009A2879">
      <w:pPr>
        <w:spacing w:after="160" w:line="259" w:lineRule="auto"/>
        <w:jc w:val="left"/>
        <w:rPr>
          <w:sz w:val="28"/>
          <w:szCs w:val="28"/>
        </w:rPr>
      </w:pPr>
      <w:r w:rsidRPr="00A82D1A">
        <w:rPr>
          <w:b/>
          <w:sz w:val="28"/>
          <w:szCs w:val="28"/>
        </w:rPr>
        <w:br w:type="page"/>
      </w:r>
    </w:p>
    <w:p w14:paraId="3294773A" w14:textId="67BF0B99" w:rsidR="002006A4" w:rsidRPr="00A82D1A" w:rsidRDefault="002006A4" w:rsidP="004E2616">
      <w:pPr>
        <w:pStyle w:val="SectionVHeader"/>
        <w:widowControl w:val="0"/>
        <w:spacing w:before="120" w:after="120" w:line="264" w:lineRule="auto"/>
        <w:ind w:firstLine="720"/>
        <w:jc w:val="both"/>
        <w:outlineLvl w:val="2"/>
        <w:rPr>
          <w:b w:val="0"/>
          <w:sz w:val="28"/>
          <w:szCs w:val="28"/>
          <w:lang w:val="en-US"/>
        </w:rPr>
      </w:pPr>
      <w:r w:rsidRPr="00A82D1A">
        <w:rPr>
          <w:b w:val="0"/>
          <w:sz w:val="28"/>
          <w:szCs w:val="28"/>
          <w:lang w:val="en-US"/>
        </w:rPr>
        <w:lastRenderedPageBreak/>
        <w:t>Ghi chú:</w:t>
      </w:r>
    </w:p>
    <w:p w14:paraId="04AEB415" w14:textId="77777777" w:rsidR="002006A4" w:rsidRPr="00A82D1A" w:rsidRDefault="002006A4" w:rsidP="004E2616">
      <w:pPr>
        <w:pStyle w:val="SectionVHeader"/>
        <w:widowControl w:val="0"/>
        <w:spacing w:before="120" w:after="120" w:line="264" w:lineRule="auto"/>
        <w:ind w:firstLine="720"/>
        <w:jc w:val="both"/>
        <w:outlineLvl w:val="2"/>
        <w:rPr>
          <w:b w:val="0"/>
          <w:sz w:val="28"/>
          <w:lang w:val="en-US"/>
        </w:rPr>
      </w:pPr>
      <w:r w:rsidRPr="00A82D1A">
        <w:rPr>
          <w:b w:val="0"/>
          <w:sz w:val="28"/>
          <w:lang w:val="en-US"/>
        </w:rPr>
        <w:t>(1)</w:t>
      </w:r>
      <w:r w:rsidRPr="00A82D1A">
        <w:rPr>
          <w:sz w:val="28"/>
          <w:lang w:val="en-US"/>
        </w:rPr>
        <w:t xml:space="preserve"> </w:t>
      </w:r>
      <w:r w:rsidRPr="00A82D1A">
        <w:rPr>
          <w:b w:val="0"/>
          <w:sz w:val="28"/>
          <w:lang w:val="en-US"/>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A82D1A" w:rsidRDefault="002006A4" w:rsidP="004E2616">
      <w:pPr>
        <w:pStyle w:val="SectionVHeader"/>
        <w:widowControl w:val="0"/>
        <w:spacing w:before="120" w:after="120" w:line="264" w:lineRule="auto"/>
        <w:ind w:firstLine="720"/>
        <w:jc w:val="both"/>
        <w:outlineLvl w:val="2"/>
        <w:rPr>
          <w:b w:val="0"/>
          <w:sz w:val="28"/>
          <w:lang w:val="en-US"/>
        </w:rPr>
      </w:pPr>
      <w:r w:rsidRPr="00A82D1A">
        <w:rPr>
          <w:b w:val="0"/>
          <w:sz w:val="28"/>
          <w:lang w:val="en-US"/>
        </w:rPr>
        <w:t>(2) Hệ thống tự động cập nhật các văn bản quy phạm pháp luật theo quy định hiện hành.</w:t>
      </w:r>
    </w:p>
    <w:p w14:paraId="3B8B83D7" w14:textId="2CA82CCB" w:rsidR="002006A4" w:rsidRPr="00A82D1A" w:rsidRDefault="002006A4" w:rsidP="004E2616">
      <w:pPr>
        <w:pStyle w:val="SectionVHeader"/>
        <w:widowControl w:val="0"/>
        <w:spacing w:before="120" w:after="120" w:line="264" w:lineRule="auto"/>
        <w:ind w:firstLine="720"/>
        <w:jc w:val="both"/>
        <w:outlineLvl w:val="2"/>
        <w:rPr>
          <w:b w:val="0"/>
          <w:sz w:val="28"/>
          <w:lang w:val="es-ES"/>
        </w:rPr>
      </w:pPr>
      <w:r w:rsidRPr="00A82D1A">
        <w:rPr>
          <w:b w:val="0"/>
          <w:sz w:val="28"/>
          <w:lang w:val="en-US"/>
        </w:rPr>
        <w:t xml:space="preserve">(3) Việc phân công trách nhiệm </w:t>
      </w:r>
      <w:r w:rsidRPr="00A82D1A">
        <w:rPr>
          <w:b w:val="0"/>
          <w:sz w:val="28"/>
          <w:lang w:val="es-ES"/>
        </w:rPr>
        <w:t xml:space="preserve">bao gồm một hoặc nhiều công việc </w:t>
      </w:r>
      <w:r w:rsidR="00707851" w:rsidRPr="00A82D1A">
        <w:rPr>
          <w:b w:val="0"/>
          <w:spacing w:val="-2"/>
          <w:sz w:val="28"/>
          <w:lang w:val="es-ES"/>
        </w:rPr>
        <w:t>như đã nêu</w:t>
      </w:r>
      <w:r w:rsidRPr="00A82D1A">
        <w:rPr>
          <w:b w:val="0"/>
          <w:sz w:val="28"/>
          <w:lang w:val="es-ES"/>
        </w:rPr>
        <w:t xml:space="preserve">. </w:t>
      </w:r>
    </w:p>
    <w:p w14:paraId="755DB180" w14:textId="60A76A30" w:rsidR="00863E1E" w:rsidRPr="00A82D1A" w:rsidRDefault="002006A4" w:rsidP="00C07433">
      <w:pPr>
        <w:pStyle w:val="SectionVHeader"/>
        <w:widowControl w:val="0"/>
        <w:spacing w:before="120" w:after="120" w:line="264" w:lineRule="auto"/>
        <w:ind w:firstLine="720"/>
        <w:jc w:val="both"/>
        <w:outlineLvl w:val="2"/>
        <w:rPr>
          <w:sz w:val="28"/>
          <w:szCs w:val="28"/>
          <w:lang w:val="it-IT"/>
        </w:rPr>
      </w:pPr>
      <w:r w:rsidRPr="00A82D1A">
        <w:rPr>
          <w:b w:val="0"/>
          <w:sz w:val="28"/>
          <w:szCs w:val="28"/>
          <w:lang w:val="es-ES"/>
        </w:rPr>
        <w:t xml:space="preserve">(4) Nhà thầu 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A82D1A">
        <w:rPr>
          <w:b w:val="0"/>
          <w:sz w:val="28"/>
          <w:szCs w:val="28"/>
          <w:lang w:val="es-ES"/>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A82D1A">
        <w:rPr>
          <w:b w:val="0"/>
          <w:sz w:val="28"/>
          <w:szCs w:val="28"/>
          <w:lang w:val="es-ES"/>
        </w:rPr>
        <w:t>này</w:t>
      </w:r>
      <w:r w:rsidR="00DD4413" w:rsidRPr="00A82D1A">
        <w:rPr>
          <w:b w:val="0"/>
          <w:sz w:val="28"/>
          <w:szCs w:val="28"/>
          <w:lang w:val="es-ES"/>
        </w:rPr>
        <w:t xml:space="preserve"> hoặc theo các công việc thuộc quá trình sản xuất hạng mục trong bảng giá dự thầu, không được phân chia các công việc không thuộc các hạng mục này</w:t>
      </w:r>
      <w:r w:rsidR="00F5050F" w:rsidRPr="00A82D1A">
        <w:t xml:space="preserve"> </w:t>
      </w:r>
      <w:r w:rsidR="00F5050F" w:rsidRPr="00A82D1A">
        <w:rPr>
          <w:b w:val="0"/>
          <w:sz w:val="28"/>
          <w:szCs w:val="28"/>
          <w:lang w:val="es-ES"/>
        </w:rPr>
        <w:t>hoặc không thuộc quá trình sản xuất các hạng mục này</w:t>
      </w:r>
      <w:r w:rsidR="00CB3182" w:rsidRPr="00A82D1A">
        <w:rPr>
          <w:b w:val="0"/>
          <w:sz w:val="28"/>
          <w:szCs w:val="28"/>
          <w:lang w:val="es-ES"/>
        </w:rPr>
        <w:t>.</w:t>
      </w:r>
      <w:r w:rsidRPr="00A82D1A">
        <w:rPr>
          <w:b w:val="0"/>
          <w:sz w:val="28"/>
          <w:szCs w:val="28"/>
          <w:lang w:val="es-ES"/>
        </w:rPr>
        <w:t xml:space="preserve"> </w:t>
      </w:r>
    </w:p>
    <w:p w14:paraId="0F598B5D" w14:textId="77777777" w:rsidR="00FD6C12" w:rsidRPr="00A82D1A" w:rsidRDefault="00FD6C12" w:rsidP="004E2616">
      <w:pPr>
        <w:spacing w:before="120" w:after="120" w:line="264" w:lineRule="auto"/>
        <w:ind w:firstLine="567"/>
        <w:jc w:val="right"/>
        <w:rPr>
          <w:b/>
          <w:sz w:val="28"/>
          <w:szCs w:val="28"/>
          <w:lang w:val="it-IT"/>
        </w:rPr>
      </w:pPr>
    </w:p>
    <w:p w14:paraId="3C7FCD43" w14:textId="77777777" w:rsidR="003F67D7" w:rsidRPr="00A82D1A" w:rsidRDefault="003F67D7" w:rsidP="004E2616">
      <w:pPr>
        <w:spacing w:before="120" w:after="120" w:line="264" w:lineRule="auto"/>
        <w:ind w:firstLine="567"/>
        <w:jc w:val="right"/>
        <w:rPr>
          <w:b/>
          <w:sz w:val="28"/>
          <w:szCs w:val="28"/>
          <w:lang w:val="it-IT"/>
        </w:rPr>
      </w:pPr>
    </w:p>
    <w:p w14:paraId="0DF251B8" w14:textId="77777777" w:rsidR="003F67D7" w:rsidRPr="00A82D1A" w:rsidRDefault="003F67D7" w:rsidP="004E2616">
      <w:pPr>
        <w:spacing w:before="120" w:after="120" w:line="264" w:lineRule="auto"/>
        <w:ind w:firstLine="567"/>
        <w:jc w:val="right"/>
        <w:rPr>
          <w:b/>
          <w:sz w:val="28"/>
          <w:szCs w:val="28"/>
          <w:lang w:val="it-IT"/>
        </w:rPr>
      </w:pPr>
    </w:p>
    <w:p w14:paraId="2435B32C" w14:textId="77777777" w:rsidR="003F67D7" w:rsidRPr="00A82D1A" w:rsidRDefault="003F67D7" w:rsidP="004E2616">
      <w:pPr>
        <w:spacing w:before="120" w:after="120" w:line="264" w:lineRule="auto"/>
        <w:ind w:firstLine="567"/>
        <w:jc w:val="right"/>
        <w:rPr>
          <w:b/>
          <w:sz w:val="28"/>
          <w:szCs w:val="28"/>
          <w:lang w:val="it-IT"/>
        </w:rPr>
      </w:pPr>
    </w:p>
    <w:p w14:paraId="3B2762B8" w14:textId="77777777" w:rsidR="003F67D7" w:rsidRPr="00A82D1A" w:rsidRDefault="003F67D7" w:rsidP="004E2616">
      <w:pPr>
        <w:spacing w:before="120" w:after="120" w:line="264" w:lineRule="auto"/>
        <w:ind w:firstLine="567"/>
        <w:jc w:val="right"/>
        <w:rPr>
          <w:b/>
          <w:sz w:val="28"/>
          <w:szCs w:val="28"/>
          <w:lang w:val="it-IT"/>
        </w:rPr>
      </w:pPr>
    </w:p>
    <w:p w14:paraId="71030E79" w14:textId="77777777" w:rsidR="003F67D7" w:rsidRPr="00A82D1A" w:rsidRDefault="003F67D7" w:rsidP="004E2616">
      <w:pPr>
        <w:spacing w:before="120" w:after="120" w:line="264" w:lineRule="auto"/>
        <w:ind w:firstLine="567"/>
        <w:jc w:val="right"/>
        <w:rPr>
          <w:b/>
          <w:sz w:val="28"/>
          <w:szCs w:val="28"/>
          <w:lang w:val="it-IT"/>
        </w:rPr>
      </w:pPr>
    </w:p>
    <w:p w14:paraId="1D4F2BCC" w14:textId="77777777" w:rsidR="003F67D7" w:rsidRPr="00A82D1A" w:rsidRDefault="003F67D7" w:rsidP="004E2616">
      <w:pPr>
        <w:spacing w:before="120" w:after="120" w:line="264" w:lineRule="auto"/>
        <w:ind w:firstLine="567"/>
        <w:jc w:val="right"/>
        <w:rPr>
          <w:b/>
          <w:sz w:val="28"/>
          <w:szCs w:val="28"/>
          <w:lang w:val="it-IT"/>
        </w:rPr>
      </w:pPr>
    </w:p>
    <w:p w14:paraId="0150040F" w14:textId="77777777" w:rsidR="003F67D7" w:rsidRPr="00A82D1A" w:rsidRDefault="003F67D7" w:rsidP="004E2616">
      <w:pPr>
        <w:spacing w:before="120" w:after="120" w:line="264" w:lineRule="auto"/>
        <w:ind w:firstLine="567"/>
        <w:jc w:val="right"/>
        <w:rPr>
          <w:b/>
          <w:sz w:val="28"/>
          <w:szCs w:val="28"/>
          <w:lang w:val="it-IT"/>
        </w:rPr>
      </w:pPr>
    </w:p>
    <w:p w14:paraId="75B869D8" w14:textId="77777777" w:rsidR="003F67D7" w:rsidRPr="00A82D1A" w:rsidRDefault="003F67D7" w:rsidP="004E2616">
      <w:pPr>
        <w:spacing w:before="120" w:after="120" w:line="264" w:lineRule="auto"/>
        <w:ind w:firstLine="567"/>
        <w:jc w:val="right"/>
        <w:rPr>
          <w:b/>
          <w:sz w:val="28"/>
          <w:szCs w:val="28"/>
          <w:lang w:val="it-IT"/>
        </w:rPr>
      </w:pPr>
    </w:p>
    <w:p w14:paraId="3EC17EBA" w14:textId="77777777" w:rsidR="003F67D7" w:rsidRPr="00A82D1A" w:rsidRDefault="003F67D7" w:rsidP="004E2616">
      <w:pPr>
        <w:spacing w:before="120" w:after="120" w:line="264" w:lineRule="auto"/>
        <w:ind w:firstLine="567"/>
        <w:jc w:val="right"/>
        <w:rPr>
          <w:b/>
          <w:sz w:val="28"/>
          <w:szCs w:val="28"/>
          <w:lang w:val="it-IT"/>
        </w:rPr>
      </w:pPr>
    </w:p>
    <w:p w14:paraId="2027834F" w14:textId="77777777" w:rsidR="003F67D7" w:rsidRPr="00A82D1A" w:rsidRDefault="003F67D7" w:rsidP="004E2616">
      <w:pPr>
        <w:spacing w:before="120" w:after="120" w:line="264" w:lineRule="auto"/>
        <w:ind w:firstLine="567"/>
        <w:jc w:val="right"/>
        <w:rPr>
          <w:b/>
          <w:sz w:val="28"/>
          <w:szCs w:val="28"/>
          <w:lang w:val="it-IT"/>
        </w:rPr>
      </w:pPr>
    </w:p>
    <w:p w14:paraId="26E52A18" w14:textId="77777777" w:rsidR="003F67D7" w:rsidRPr="00A82D1A" w:rsidRDefault="003F67D7" w:rsidP="004E2616">
      <w:pPr>
        <w:spacing w:before="120" w:after="120" w:line="264" w:lineRule="auto"/>
        <w:ind w:firstLine="567"/>
        <w:jc w:val="right"/>
        <w:rPr>
          <w:b/>
          <w:sz w:val="28"/>
          <w:szCs w:val="28"/>
          <w:lang w:val="it-IT"/>
        </w:rPr>
      </w:pPr>
    </w:p>
    <w:p w14:paraId="408C9DA1" w14:textId="77777777" w:rsidR="003F67D7" w:rsidRPr="00A82D1A" w:rsidRDefault="003F67D7" w:rsidP="004E2616">
      <w:pPr>
        <w:spacing w:before="120" w:after="120" w:line="264" w:lineRule="auto"/>
        <w:ind w:firstLine="567"/>
        <w:jc w:val="right"/>
        <w:rPr>
          <w:b/>
          <w:sz w:val="28"/>
          <w:szCs w:val="28"/>
          <w:lang w:val="it-IT"/>
        </w:rPr>
      </w:pPr>
    </w:p>
    <w:p w14:paraId="6D880B31" w14:textId="77777777" w:rsidR="003F67D7" w:rsidRPr="00A82D1A" w:rsidRDefault="003F67D7" w:rsidP="004E2616">
      <w:pPr>
        <w:spacing w:before="120" w:after="120" w:line="264" w:lineRule="auto"/>
        <w:ind w:firstLine="567"/>
        <w:jc w:val="right"/>
        <w:rPr>
          <w:b/>
          <w:sz w:val="28"/>
          <w:szCs w:val="28"/>
          <w:lang w:val="it-IT"/>
        </w:rPr>
      </w:pPr>
    </w:p>
    <w:p w14:paraId="1722519C" w14:textId="77777777" w:rsidR="003F67D7" w:rsidRPr="00A82D1A" w:rsidRDefault="003F67D7" w:rsidP="004E2616">
      <w:pPr>
        <w:spacing w:before="120" w:after="120" w:line="264" w:lineRule="auto"/>
        <w:ind w:firstLine="567"/>
        <w:jc w:val="right"/>
        <w:rPr>
          <w:b/>
          <w:sz w:val="28"/>
          <w:szCs w:val="28"/>
          <w:lang w:val="it-IT"/>
        </w:rPr>
      </w:pPr>
    </w:p>
    <w:p w14:paraId="2BA1B863" w14:textId="77777777" w:rsidR="00F470A5" w:rsidRPr="00A82D1A" w:rsidRDefault="00F470A5">
      <w:pPr>
        <w:spacing w:after="160" w:line="259" w:lineRule="auto"/>
        <w:jc w:val="left"/>
        <w:rPr>
          <w:b/>
          <w:sz w:val="28"/>
          <w:szCs w:val="28"/>
          <w:lang w:val="it-IT"/>
        </w:rPr>
      </w:pPr>
      <w:r w:rsidRPr="00A82D1A">
        <w:rPr>
          <w:b/>
          <w:sz w:val="28"/>
          <w:szCs w:val="28"/>
          <w:lang w:val="it-IT"/>
        </w:rPr>
        <w:br w:type="page"/>
      </w:r>
    </w:p>
    <w:p w14:paraId="38E18048" w14:textId="3C628C00" w:rsidR="002006A4" w:rsidRPr="00A82D1A" w:rsidRDefault="002006A4" w:rsidP="004E2616">
      <w:pPr>
        <w:spacing w:before="120" w:after="120" w:line="264" w:lineRule="auto"/>
        <w:ind w:firstLine="567"/>
        <w:jc w:val="right"/>
        <w:rPr>
          <w:b/>
          <w:szCs w:val="28"/>
          <w:lang w:val="it-IT"/>
        </w:rPr>
      </w:pPr>
      <w:r w:rsidRPr="00A82D1A">
        <w:rPr>
          <w:b/>
          <w:sz w:val="28"/>
          <w:szCs w:val="28"/>
          <w:lang w:val="it-IT"/>
        </w:rPr>
        <w:lastRenderedPageBreak/>
        <w:t xml:space="preserve">Mẫu số 04A (Scan đính kèm) </w:t>
      </w:r>
    </w:p>
    <w:p w14:paraId="3E030DAB" w14:textId="77777777" w:rsidR="002006A4" w:rsidRPr="00A82D1A" w:rsidRDefault="002006A4" w:rsidP="004E2616">
      <w:pPr>
        <w:spacing w:before="120" w:after="120" w:line="264" w:lineRule="auto"/>
        <w:jc w:val="center"/>
        <w:rPr>
          <w:b/>
          <w:sz w:val="26"/>
          <w:szCs w:val="28"/>
          <w:lang w:val="it-IT"/>
        </w:rPr>
      </w:pPr>
      <w:r w:rsidRPr="00A82D1A">
        <w:rPr>
          <w:b/>
          <w:sz w:val="26"/>
          <w:szCs w:val="28"/>
          <w:lang w:val="it-IT"/>
        </w:rPr>
        <w:t>BẢO LÃNH DỰ THẦU</w:t>
      </w:r>
      <w:r w:rsidRPr="00A82D1A">
        <w:rPr>
          <w:b/>
          <w:sz w:val="26"/>
          <w:szCs w:val="28"/>
          <w:vertAlign w:val="superscript"/>
          <w:lang w:val="it-IT"/>
        </w:rPr>
        <w:t>(1)</w:t>
      </w:r>
    </w:p>
    <w:p w14:paraId="163025DA" w14:textId="76DDE463" w:rsidR="002006A4" w:rsidRPr="00A82D1A" w:rsidRDefault="002610A1" w:rsidP="004E2616">
      <w:pPr>
        <w:spacing w:before="120" w:after="120" w:line="264" w:lineRule="auto"/>
        <w:jc w:val="center"/>
        <w:rPr>
          <w:i/>
          <w:sz w:val="28"/>
          <w:szCs w:val="28"/>
          <w:lang w:val="it-IT"/>
        </w:rPr>
      </w:pPr>
      <w:r w:rsidRPr="00A82D1A">
        <w:rPr>
          <w:i/>
          <w:sz w:val="28"/>
          <w:szCs w:val="28"/>
          <w:lang w:val="it-IT"/>
        </w:rPr>
        <w:t>(Á</w:t>
      </w:r>
      <w:r w:rsidR="002006A4" w:rsidRPr="00A82D1A">
        <w:rPr>
          <w:i/>
          <w:sz w:val="28"/>
          <w:szCs w:val="28"/>
          <w:lang w:val="it-IT"/>
        </w:rPr>
        <w:t>p dụng đối với nhà thầu độc lập)</w:t>
      </w:r>
    </w:p>
    <w:p w14:paraId="5028CFAC" w14:textId="77777777" w:rsidR="002006A4" w:rsidRPr="00A82D1A" w:rsidRDefault="002006A4" w:rsidP="004E2616">
      <w:pPr>
        <w:spacing w:before="120" w:after="120" w:line="264" w:lineRule="auto"/>
        <w:jc w:val="center"/>
        <w:rPr>
          <w:i/>
          <w:sz w:val="4"/>
          <w:szCs w:val="4"/>
          <w:lang w:val="it-IT"/>
        </w:rPr>
      </w:pPr>
    </w:p>
    <w:p w14:paraId="48B3CB28" w14:textId="24B515E5"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thụ hưởng</w:t>
      </w:r>
      <w:r w:rsidR="00B60B64" w:rsidRPr="00A82D1A">
        <w:rPr>
          <w:rFonts w:eastAsia="Arial Unicode MS"/>
          <w:b/>
          <w:sz w:val="28"/>
          <w:szCs w:val="28"/>
          <w:lang w:val="es-ES_tradnl"/>
        </w:rPr>
        <w:t xml:space="preserve"> (Bên nhận bảo lãnh)</w:t>
      </w:r>
      <w:r w:rsidRPr="00A82D1A">
        <w:rPr>
          <w:rFonts w:eastAsia="Arial Unicode MS"/>
          <w:b/>
          <w:sz w:val="28"/>
          <w:szCs w:val="28"/>
          <w:lang w:val="es-ES_tradnl"/>
        </w:rPr>
        <w:t xml:space="preserve">: ___ </w:t>
      </w:r>
      <w:r w:rsidRPr="00A82D1A">
        <w:rPr>
          <w:rFonts w:eastAsia="Arial Unicode MS"/>
          <w:i/>
          <w:sz w:val="28"/>
          <w:szCs w:val="28"/>
          <w:lang w:val="es-ES_tradnl"/>
        </w:rPr>
        <w:t xml:space="preserve">[ghi tên và địa chỉ của </w:t>
      </w:r>
      <w:r w:rsidR="00B57D29" w:rsidRPr="00A82D1A">
        <w:rPr>
          <w:rFonts w:eastAsia="Arial Unicode MS"/>
          <w:i/>
          <w:sz w:val="28"/>
          <w:szCs w:val="28"/>
          <w:lang w:val="es-ES_tradnl"/>
        </w:rPr>
        <w:t xml:space="preserve">Chủ đầu tư </w:t>
      </w:r>
      <w:r w:rsidRPr="00A82D1A">
        <w:rPr>
          <w:rFonts w:eastAsia="Arial Unicode MS"/>
          <w:i/>
          <w:sz w:val="28"/>
          <w:szCs w:val="28"/>
          <w:lang w:val="es-ES_tradnl"/>
        </w:rPr>
        <w:t xml:space="preserve">quy định tại Mục 1.1 </w:t>
      </w:r>
      <w:r w:rsidR="00216205" w:rsidRPr="00A82D1A">
        <w:rPr>
          <w:rFonts w:eastAsia="Arial Unicode MS"/>
          <w:i/>
          <w:sz w:val="28"/>
          <w:szCs w:val="28"/>
          <w:lang w:val="es-ES_tradnl"/>
        </w:rPr>
        <w:t>E-</w:t>
      </w:r>
      <w:r w:rsidRPr="00A82D1A">
        <w:rPr>
          <w:rFonts w:eastAsia="Arial Unicode MS"/>
          <w:i/>
          <w:sz w:val="28"/>
          <w:szCs w:val="28"/>
          <w:lang w:val="es-ES_tradnl"/>
        </w:rPr>
        <w:t xml:space="preserve">BDL] </w:t>
      </w:r>
    </w:p>
    <w:p w14:paraId="348596EC"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Ngày phát hành bảo lãnh: ___ </w:t>
      </w:r>
      <w:r w:rsidRPr="00A82D1A">
        <w:rPr>
          <w:rFonts w:eastAsia="Arial Unicode MS"/>
          <w:i/>
          <w:sz w:val="28"/>
          <w:szCs w:val="28"/>
          <w:lang w:val="es-ES_tradnl"/>
        </w:rPr>
        <w:t>[ghi ngày phát hành bảo lãnh]</w:t>
      </w:r>
    </w:p>
    <w:p w14:paraId="03FBA9F7"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b/>
          <w:sz w:val="28"/>
          <w:szCs w:val="28"/>
          <w:lang w:val="es-ES_tradnl"/>
        </w:rPr>
        <w:t xml:space="preserve">BẢO LÃNH DỰ THẦU số: ___ </w:t>
      </w:r>
      <w:r w:rsidRPr="00A82D1A">
        <w:rPr>
          <w:rFonts w:eastAsia="Arial Unicode MS"/>
          <w:i/>
          <w:sz w:val="28"/>
          <w:szCs w:val="28"/>
          <w:lang w:val="es-ES_tradnl"/>
        </w:rPr>
        <w:t>[ghi số trích yếu của Bảo lãnh dự thầu]</w:t>
      </w:r>
    </w:p>
    <w:p w14:paraId="68B40E1E"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Bên bảo lãnh: ___ </w:t>
      </w:r>
      <w:r w:rsidRPr="00A82D1A">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Chúng tôi được thông báo rằng</w:t>
      </w:r>
      <w:r w:rsidR="00B60B64" w:rsidRPr="00A82D1A">
        <w:rPr>
          <w:rFonts w:eastAsia="Arial Unicode MS"/>
          <w:sz w:val="28"/>
          <w:szCs w:val="28"/>
          <w:lang w:val="es-ES_tradnl"/>
        </w:rPr>
        <w:t xml:space="preserve"> Bên được bảo lãnh là</w:t>
      </w:r>
      <w:r w:rsidRPr="00A82D1A">
        <w:rPr>
          <w:rFonts w:eastAsia="Arial Unicode MS"/>
          <w:sz w:val="28"/>
          <w:szCs w:val="28"/>
          <w:lang w:val="es-ES_tradnl"/>
        </w:rPr>
        <w:t xml:space="preserve">_____ </w:t>
      </w:r>
      <w:r w:rsidRPr="00A82D1A">
        <w:rPr>
          <w:rFonts w:eastAsia="Arial Unicode MS"/>
          <w:i/>
          <w:sz w:val="28"/>
          <w:szCs w:val="28"/>
          <w:lang w:val="es-ES_tradnl"/>
        </w:rPr>
        <w:t>[ghi tên nhà thầu]</w:t>
      </w:r>
      <w:r w:rsidRPr="00A82D1A">
        <w:rPr>
          <w:rFonts w:eastAsia="Arial Unicode MS"/>
          <w:sz w:val="28"/>
          <w:szCs w:val="28"/>
          <w:lang w:val="es-ES_tradnl"/>
        </w:rPr>
        <w:t xml:space="preserve"> (sau đây gọi là “Nhà thầu”) sẽ tham dự thầu để thực hiện gói thầu_____ </w:t>
      </w:r>
      <w:r w:rsidRPr="00A82D1A">
        <w:rPr>
          <w:rFonts w:eastAsia="Arial Unicode MS"/>
          <w:i/>
          <w:sz w:val="28"/>
          <w:szCs w:val="28"/>
          <w:lang w:val="es-ES_tradnl"/>
        </w:rPr>
        <w:t xml:space="preserve">[ghi tên gói thầu] </w:t>
      </w:r>
      <w:r w:rsidRPr="00A82D1A">
        <w:rPr>
          <w:rFonts w:eastAsia="Arial Unicode MS"/>
          <w:sz w:val="28"/>
          <w:szCs w:val="28"/>
          <w:lang w:val="es-ES_tradnl"/>
        </w:rPr>
        <w:t>thuộc dự án</w:t>
      </w:r>
      <w:r w:rsidR="00B603E9" w:rsidRPr="00A82D1A">
        <w:rPr>
          <w:rFonts w:eastAsia="Arial Unicode MS"/>
          <w:sz w:val="28"/>
          <w:szCs w:val="28"/>
          <w:lang w:val="es-ES_tradnl"/>
        </w:rPr>
        <w:t>/dự toán mua sắm</w:t>
      </w:r>
      <w:r w:rsidRPr="00A82D1A">
        <w:rPr>
          <w:rFonts w:eastAsia="Arial Unicode MS"/>
          <w:sz w:val="28"/>
          <w:szCs w:val="28"/>
          <w:lang w:val="es-ES_tradnl"/>
        </w:rPr>
        <w:t xml:space="preserve">____ </w:t>
      </w:r>
      <w:r w:rsidRPr="00A82D1A">
        <w:rPr>
          <w:rFonts w:eastAsia="Arial Unicode MS"/>
          <w:i/>
          <w:sz w:val="28"/>
          <w:szCs w:val="28"/>
          <w:lang w:val="es-ES_tradnl"/>
        </w:rPr>
        <w:t>[ghi tên dự án</w:t>
      </w:r>
      <w:r w:rsidR="00B603E9" w:rsidRPr="00A82D1A">
        <w:rPr>
          <w:rFonts w:eastAsia="Arial Unicode MS"/>
          <w:i/>
          <w:sz w:val="28"/>
          <w:szCs w:val="28"/>
          <w:lang w:val="es-ES_tradnl"/>
        </w:rPr>
        <w:t>/</w:t>
      </w:r>
      <w:r w:rsidR="00B603E9" w:rsidRPr="00A82D1A">
        <w:rPr>
          <w:rFonts w:eastAsia="Arial Unicode MS"/>
          <w:sz w:val="28"/>
          <w:szCs w:val="28"/>
          <w:lang w:val="es-ES_tradnl"/>
        </w:rPr>
        <w:t>dự toán mua sắm</w:t>
      </w:r>
      <w:r w:rsidRPr="00A82D1A">
        <w:rPr>
          <w:rFonts w:eastAsia="Arial Unicode MS"/>
          <w:i/>
          <w:sz w:val="28"/>
          <w:szCs w:val="28"/>
          <w:lang w:val="es-ES_tradnl"/>
        </w:rPr>
        <w:t>]</w:t>
      </w:r>
      <w:r w:rsidRPr="00A82D1A">
        <w:rPr>
          <w:rFonts w:eastAsia="Arial Unicode MS"/>
          <w:sz w:val="28"/>
          <w:szCs w:val="28"/>
          <w:lang w:val="es-ES_tradnl"/>
        </w:rPr>
        <w:t xml:space="preserve"> theo Thư mời thầu/</w:t>
      </w:r>
      <w:r w:rsidR="005B31BC" w:rsidRPr="00A82D1A">
        <w:rPr>
          <w:rFonts w:eastAsia="Arial Unicode MS"/>
          <w:sz w:val="28"/>
          <w:szCs w:val="28"/>
          <w:lang w:val="es-ES_tradnl"/>
        </w:rPr>
        <w:t>E-TBMT</w:t>
      </w:r>
      <w:r w:rsidRPr="00A82D1A">
        <w:rPr>
          <w:rFonts w:eastAsia="Arial Unicode MS"/>
          <w:sz w:val="28"/>
          <w:szCs w:val="28"/>
          <w:lang w:val="es-ES_tradnl"/>
        </w:rPr>
        <w:t xml:space="preserve"> số____ </w:t>
      </w:r>
      <w:r w:rsidRPr="00A82D1A">
        <w:rPr>
          <w:rFonts w:eastAsia="Arial Unicode MS"/>
          <w:i/>
          <w:sz w:val="28"/>
          <w:szCs w:val="28"/>
          <w:lang w:val="es-ES_tradnl"/>
        </w:rPr>
        <w:t>[ghi số trích yếu của Thư mời thầu/</w:t>
      </w:r>
      <w:r w:rsidR="005B31BC" w:rsidRPr="00A82D1A">
        <w:rPr>
          <w:rFonts w:eastAsia="Arial Unicode MS"/>
          <w:i/>
          <w:sz w:val="28"/>
          <w:szCs w:val="28"/>
          <w:lang w:val="es-ES_tradnl"/>
        </w:rPr>
        <w:t>E-TBMT</w:t>
      </w:r>
      <w:r w:rsidRPr="00A82D1A">
        <w:rPr>
          <w:rFonts w:eastAsia="Arial Unicode MS"/>
          <w:i/>
          <w:sz w:val="28"/>
          <w:szCs w:val="28"/>
          <w:lang w:val="es-ES_tradnl"/>
        </w:rPr>
        <w:t>]</w:t>
      </w:r>
      <w:r w:rsidRPr="00A82D1A">
        <w:rPr>
          <w:rFonts w:eastAsia="Arial Unicode MS"/>
          <w:sz w:val="28"/>
          <w:szCs w:val="28"/>
          <w:lang w:val="es-ES_tradnl"/>
        </w:rPr>
        <w:t xml:space="preserve">. </w:t>
      </w:r>
    </w:p>
    <w:p w14:paraId="1CE7100B"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Chúng tôi cam kết với Bên thụ hưởng rằng chúng tôi bảo lãnh cho Nhà thầu bằng một khoản tiền là____ </w:t>
      </w:r>
      <w:r w:rsidRPr="00A82D1A">
        <w:rPr>
          <w:rFonts w:eastAsia="Arial Unicode MS"/>
          <w:i/>
          <w:sz w:val="28"/>
          <w:szCs w:val="28"/>
          <w:lang w:val="es-ES_tradnl"/>
        </w:rPr>
        <w:t>[ghi rõ giá trị bằng số, bằng chữ và đồng tiền sử dụng]</w:t>
      </w:r>
      <w:r w:rsidRPr="00A82D1A">
        <w:rPr>
          <w:rFonts w:eastAsia="Arial Unicode MS"/>
          <w:sz w:val="28"/>
          <w:szCs w:val="28"/>
          <w:lang w:val="es-ES_tradnl"/>
        </w:rPr>
        <w:t>.</w:t>
      </w:r>
    </w:p>
    <w:p w14:paraId="675F4A83"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
        </w:rPr>
        <w:t xml:space="preserve">Bảo lãnh này có hiệu lực trong___ </w:t>
      </w:r>
      <w:r w:rsidRPr="00A82D1A">
        <w:rPr>
          <w:rFonts w:eastAsia="Arial Unicode MS"/>
          <w:sz w:val="28"/>
          <w:szCs w:val="28"/>
          <w:vertAlign w:val="superscript"/>
          <w:lang w:val="es-ES"/>
        </w:rPr>
        <w:t>(2)</w:t>
      </w:r>
      <w:r w:rsidRPr="00A82D1A">
        <w:rPr>
          <w:rFonts w:eastAsia="Arial Unicode MS"/>
          <w:sz w:val="28"/>
          <w:szCs w:val="28"/>
          <w:lang w:val="es-ES"/>
        </w:rPr>
        <w:t xml:space="preserve"> ngày, kể từ ngày____ tháng___ năm___</w:t>
      </w:r>
      <w:r w:rsidRPr="00A82D1A">
        <w:rPr>
          <w:rFonts w:eastAsia="Arial Unicode MS"/>
          <w:sz w:val="28"/>
          <w:szCs w:val="28"/>
          <w:vertAlign w:val="superscript"/>
          <w:lang w:val="es-ES"/>
        </w:rPr>
        <w:t>(3)</w:t>
      </w:r>
      <w:r w:rsidRPr="00A82D1A">
        <w:rPr>
          <w:rFonts w:eastAsia="Arial Unicode MS"/>
          <w:sz w:val="28"/>
          <w:szCs w:val="28"/>
          <w:lang w:val="es-ES"/>
        </w:rPr>
        <w:t>.</w:t>
      </w:r>
    </w:p>
    <w:p w14:paraId="4DBA7F98"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Theo yêu cầu của Nhà thầu, chúng tôi, với tư cách là Bên bảo lãnh, cam kết</w:t>
      </w:r>
      <w:r w:rsidRPr="00A82D1A">
        <w:rPr>
          <w:rFonts w:eastAsia="Arial Unicode MS"/>
          <w:sz w:val="28"/>
          <w:szCs w:val="28"/>
          <w:vertAlign w:val="superscript"/>
          <w:lang w:val="es-ES_tradnl"/>
        </w:rPr>
        <w:t>(4)</w:t>
      </w:r>
      <w:r w:rsidRPr="00A82D1A">
        <w:rPr>
          <w:rFonts w:eastAsia="Arial Unicode MS"/>
          <w:sz w:val="28"/>
          <w:szCs w:val="28"/>
          <w:lang w:val="es-ES_tradnl"/>
        </w:rPr>
        <w:t xml:space="preserve"> sẽ thanh toán cho Bên thụ hưởng một khoản tiền là____ </w:t>
      </w:r>
      <w:r w:rsidRPr="00A82D1A">
        <w:rPr>
          <w:rFonts w:eastAsia="Arial Unicode MS"/>
          <w:i/>
          <w:sz w:val="28"/>
          <w:szCs w:val="28"/>
          <w:lang w:val="es-ES_tradnl"/>
        </w:rPr>
        <w:t>[ghi rõ giá trị bằng số, bằng chữ và đồng tiền sử dụng]</w:t>
      </w:r>
      <w:r w:rsidRPr="00A82D1A" w:rsidDel="00A81524">
        <w:rPr>
          <w:rFonts w:eastAsia="Arial Unicode MS"/>
          <w:i/>
          <w:sz w:val="28"/>
          <w:szCs w:val="28"/>
          <w:lang w:val="es-ES_tradnl"/>
        </w:rPr>
        <w:t xml:space="preserve"> </w:t>
      </w:r>
      <w:r w:rsidRPr="00A82D1A">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2. Nhà thầu có hành vi vi phạm quy định tại Điều 16 </w:t>
      </w:r>
      <w:r w:rsidR="0044426F" w:rsidRPr="00A82D1A">
        <w:rPr>
          <w:sz w:val="28"/>
          <w:szCs w:val="28"/>
          <w:lang w:val="es-ES"/>
        </w:rPr>
        <w:t xml:space="preserve">của </w:t>
      </w:r>
      <w:r w:rsidRPr="00A82D1A">
        <w:rPr>
          <w:sz w:val="28"/>
          <w:szCs w:val="28"/>
          <w:lang w:val="es-ES"/>
        </w:rPr>
        <w:t xml:space="preserve">Luật Đấu thầu hoặc vi phạm pháp luật về đấu thầu dẫn đến phải hủy thầu; </w:t>
      </w:r>
    </w:p>
    <w:p w14:paraId="0D1BD5FD"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3. Nhà thầu không thực hiện biện pháp bảo đảm thực hiện hợp đồng theo quy định tại Điều 68 của Luật Đấu thầu;</w:t>
      </w:r>
    </w:p>
    <w:p w14:paraId="7FED0C18" w14:textId="46C0C759"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4" w:name="_Hlk162025686"/>
      <w:r w:rsidRPr="00A82D1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color w:val="EE0000"/>
          <w:sz w:val="28"/>
          <w:szCs w:val="28"/>
          <w:lang w:val="es-ES"/>
        </w:rPr>
        <w:t xml:space="preserve">hoặc không </w:t>
      </w:r>
      <w:r w:rsidRPr="00A82D1A">
        <w:rPr>
          <w:sz w:val="28"/>
          <w:szCs w:val="28"/>
          <w:lang w:val="es-ES"/>
        </w:rPr>
        <w:t>ký biên bản đối chiếu tài liệu, trừ trường hợp bất khả kháng;</w:t>
      </w:r>
    </w:p>
    <w:p w14:paraId="43F5F5F8" w14:textId="6211EE23"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5" w:name="_Hlk162025710"/>
      <w:bookmarkEnd w:id="114"/>
      <w:r w:rsidRPr="00A82D1A">
        <w:rPr>
          <w:sz w:val="28"/>
          <w:szCs w:val="28"/>
          <w:lang w:val="es-ES"/>
        </w:rPr>
        <w:t>5. Nhà thầu không tiến hành hoặc từ chối hoàn thiện</w:t>
      </w:r>
      <w:r w:rsidR="00EB6271" w:rsidRPr="00A82D1A">
        <w:rPr>
          <w:sz w:val="28"/>
          <w:szCs w:val="28"/>
          <w:lang w:val="es-ES"/>
        </w:rPr>
        <w:t xml:space="preserve"> </w:t>
      </w:r>
      <w:r w:rsidRPr="00A82D1A">
        <w:rPr>
          <w:sz w:val="28"/>
          <w:szCs w:val="28"/>
          <w:lang w:val="es-ES"/>
        </w:rPr>
        <w:t>hợp đồng</w:t>
      </w:r>
      <w:r w:rsidR="00B058FE" w:rsidRPr="00A82D1A">
        <w:rPr>
          <w:sz w:val="28"/>
          <w:szCs w:val="28"/>
          <w:lang w:val="es-ES"/>
        </w:rPr>
        <w:t xml:space="preserve">, thỏa thuận </w:t>
      </w:r>
      <w:r w:rsidR="00B058FE" w:rsidRPr="00A82D1A">
        <w:rPr>
          <w:sz w:val="28"/>
          <w:szCs w:val="28"/>
          <w:lang w:val="es-ES"/>
        </w:rPr>
        <w:lastRenderedPageBreak/>
        <w:t>khung</w:t>
      </w:r>
      <w:r w:rsidRPr="00A82D1A">
        <w:rPr>
          <w:sz w:val="28"/>
          <w:szCs w:val="28"/>
          <w:lang w:val="es-ES"/>
        </w:rPr>
        <w:t xml:space="preserve"> trong thời hạn 10 ngày kể từ ngày nhận được thông báo trúng thầu của </w:t>
      </w:r>
      <w:r w:rsidR="003B0EFE" w:rsidRPr="00A82D1A">
        <w:rPr>
          <w:sz w:val="28"/>
          <w:szCs w:val="28"/>
          <w:lang w:val="es-ES"/>
        </w:rPr>
        <w:t>Chủ đầu tư</w:t>
      </w:r>
      <w:r w:rsidRPr="00A82D1A">
        <w:rPr>
          <w:sz w:val="28"/>
          <w:szCs w:val="28"/>
          <w:lang w:val="es-ES"/>
        </w:rPr>
        <w:t>, trừ trường hợp</w:t>
      </w:r>
      <w:r w:rsidR="0069130C" w:rsidRPr="00A82D1A">
        <w:rPr>
          <w:sz w:val="28"/>
          <w:szCs w:val="28"/>
          <w:lang w:val="es-ES"/>
        </w:rPr>
        <w:t xml:space="preserve"> quy định tại khoản 4 Điều </w:t>
      </w:r>
      <w:r w:rsidR="0009287B"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DF60C2" w:rsidRPr="00A82D1A">
        <w:rPr>
          <w:sz w:val="28"/>
          <w:szCs w:val="28"/>
          <w:lang w:val="es-ES"/>
        </w:rPr>
        <w:t xml:space="preserve"> 214</w:t>
      </w:r>
      <w:r w:rsidR="006A3A68" w:rsidRPr="00A82D1A">
        <w:rPr>
          <w:sz w:val="28"/>
          <w:szCs w:val="28"/>
          <w:lang w:val="es-ES"/>
        </w:rPr>
        <w:t>/2025/NĐ-CP</w:t>
      </w:r>
      <w:r w:rsidR="0069130C" w:rsidRPr="00A82D1A">
        <w:rPr>
          <w:sz w:val="28"/>
          <w:szCs w:val="28"/>
          <w:lang w:val="es-ES"/>
        </w:rPr>
        <w:t xml:space="preserve"> hoặc trường hợp</w:t>
      </w:r>
      <w:r w:rsidRPr="00A82D1A">
        <w:rPr>
          <w:sz w:val="28"/>
          <w:szCs w:val="28"/>
          <w:lang w:val="es-ES"/>
        </w:rPr>
        <w:t xml:space="preserve"> bất khả kháng;</w:t>
      </w:r>
    </w:p>
    <w:p w14:paraId="27B4C083" w14:textId="7390DE56" w:rsidR="00206376" w:rsidRPr="00A82D1A" w:rsidRDefault="00ED03AE" w:rsidP="00206376">
      <w:pPr>
        <w:widowControl w:val="0"/>
        <w:numPr>
          <w:ilvl w:val="1"/>
          <w:numId w:val="0"/>
        </w:numPr>
        <w:tabs>
          <w:tab w:val="num" w:pos="504"/>
        </w:tabs>
        <w:spacing w:before="120" w:after="120" w:line="264" w:lineRule="auto"/>
        <w:ind w:firstLine="709"/>
        <w:rPr>
          <w:sz w:val="28"/>
          <w:szCs w:val="28"/>
          <w:lang w:val="es-ES"/>
        </w:rPr>
      </w:pPr>
      <w:r w:rsidRPr="00A82D1A">
        <w:rPr>
          <w:spacing w:val="-2"/>
          <w:sz w:val="28"/>
          <w:szCs w:val="28"/>
          <w:lang w:val="es-ES"/>
        </w:rPr>
        <w:t>6</w:t>
      </w:r>
      <w:r w:rsidR="00206376" w:rsidRPr="00A82D1A">
        <w:rPr>
          <w:sz w:val="28"/>
          <w:szCs w:val="28"/>
          <w:lang w:val="es-ES"/>
        </w:rPr>
        <w:t>. Nhà thầu không tiến hành hoặc từ chối ký kết hợp đồng</w:t>
      </w:r>
      <w:r w:rsidR="00B058FE" w:rsidRPr="00A82D1A">
        <w:rPr>
          <w:sz w:val="28"/>
          <w:szCs w:val="28"/>
          <w:lang w:val="es-ES"/>
        </w:rPr>
        <w:t>, thỏa thuận khung</w:t>
      </w:r>
      <w:r w:rsidR="00206376" w:rsidRPr="00A82D1A">
        <w:rPr>
          <w:sz w:val="28"/>
          <w:szCs w:val="28"/>
          <w:lang w:val="es-ES"/>
        </w:rPr>
        <w:t xml:space="preserve"> trong thời hạn 10 ngày kể từ ngày hoàn thiện hợp đồng,</w:t>
      </w:r>
      <w:r w:rsidR="00B058FE" w:rsidRPr="00A82D1A">
        <w:rPr>
          <w:sz w:val="28"/>
          <w:szCs w:val="28"/>
          <w:lang w:val="es-ES"/>
        </w:rPr>
        <w:t xml:space="preserve"> thỏa thuận khung,</w:t>
      </w:r>
      <w:r w:rsidR="00206376" w:rsidRPr="00A82D1A">
        <w:rPr>
          <w:sz w:val="28"/>
          <w:szCs w:val="28"/>
          <w:lang w:val="es-ES"/>
        </w:rPr>
        <w:t xml:space="preserve"> trừ trường hợp bất khả kháng.</w:t>
      </w:r>
    </w:p>
    <w:bookmarkEnd w:id="115"/>
    <w:p w14:paraId="146C6941" w14:textId="6045BC94"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sz w:val="28"/>
          <w:szCs w:val="28"/>
          <w:lang w:val="es-ES_tradnl"/>
        </w:rPr>
        <w:tab/>
      </w:r>
      <w:r w:rsidRPr="00A82D1A">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A82D1A">
        <w:rPr>
          <w:rFonts w:eastAsia="Arial Unicode MS"/>
          <w:sz w:val="28"/>
          <w:szCs w:val="28"/>
          <w:lang w:val="es-ES_tradnl"/>
        </w:rPr>
        <w:t xml:space="preserve">thụ hưởng </w:t>
      </w:r>
      <w:r w:rsidRPr="00A82D1A">
        <w:rPr>
          <w:rFonts w:eastAsia="Arial Unicode MS"/>
          <w:sz w:val="28"/>
          <w:szCs w:val="28"/>
          <w:lang w:val="es-ES_tradnl"/>
        </w:rPr>
        <w:t>theo thỏa thuận trong hợp đồng đó.</w:t>
      </w:r>
    </w:p>
    <w:p w14:paraId="1E0EAE4B" w14:textId="2205CFFC"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không trúng thầu, bảo lãnh này sẽ hết hiệu lực ngay sau khi chúng tôi nhận được</w:t>
      </w:r>
      <w:r w:rsidR="006813C6" w:rsidRPr="00A82D1A">
        <w:rPr>
          <w:rFonts w:eastAsia="Arial Unicode MS"/>
          <w:sz w:val="28"/>
          <w:szCs w:val="28"/>
          <w:lang w:val="es-ES_tradnl"/>
        </w:rPr>
        <w:t xml:space="preserve"> bản chụp văn bản</w:t>
      </w:r>
      <w:r w:rsidRPr="00A82D1A">
        <w:rPr>
          <w:rFonts w:eastAsia="Arial Unicode MS"/>
          <w:sz w:val="28"/>
          <w:szCs w:val="28"/>
          <w:lang w:val="es-ES_tradnl"/>
        </w:rPr>
        <w:t xml:space="preserve"> thông báo kết quả lựa chọn nhà thầu hoặc 30 ngày kể từ ngày hết thời hạn hiệu lực của </w:t>
      </w:r>
      <w:r w:rsidR="00216205" w:rsidRPr="00A82D1A">
        <w:rPr>
          <w:rFonts w:eastAsia="Arial Unicode MS"/>
          <w:sz w:val="28"/>
          <w:szCs w:val="28"/>
          <w:lang w:val="es-ES_tradnl"/>
        </w:rPr>
        <w:t>E-HSDT</w:t>
      </w:r>
      <w:r w:rsidRPr="00A82D1A">
        <w:rPr>
          <w:rFonts w:eastAsia="Arial Unicode MS"/>
          <w:sz w:val="28"/>
          <w:szCs w:val="28"/>
          <w:lang w:val="es-ES_tradnl"/>
        </w:rPr>
        <w:t xml:space="preserve">, tùy theo thời điểm nào đến trước. </w:t>
      </w:r>
    </w:p>
    <w:p w14:paraId="71F043D1" w14:textId="4BA4022A" w:rsidR="00B60B64" w:rsidRPr="00A82D1A" w:rsidRDefault="00B60B64" w:rsidP="00B60B64">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Bất cứ yêu cầu bồi thường nào theo bảo lãnh này đều phải được gửi </w:t>
      </w:r>
      <w:r w:rsidRPr="00A82D1A">
        <w:rPr>
          <w:rFonts w:eastAsia="Calibri"/>
          <w:kern w:val="24"/>
          <w:sz w:val="28"/>
          <w:szCs w:val="28"/>
          <w:lang w:val="es-ES_tradnl" w:eastAsia="vi-VN"/>
        </w:rPr>
        <w:t>đến</w:t>
      </w:r>
      <w:r w:rsidRPr="00A82D1A">
        <w:rPr>
          <w:rFonts w:eastAsia="Arial Unicode MS"/>
          <w:sz w:val="28"/>
          <w:szCs w:val="28"/>
          <w:lang w:val="es-ES_tradnl"/>
        </w:rPr>
        <w:t xml:space="preserve"> văn phòng chúng tôi trước hoặc trong ngày cuối cùng có hiệu lực của bảo lãnh này.</w:t>
      </w:r>
      <w:r w:rsidR="000476F7" w:rsidRPr="00A82D1A">
        <w:rPr>
          <w:lang w:val="es-ES_tradnl"/>
        </w:rPr>
        <w:t xml:space="preserve"> </w:t>
      </w:r>
      <w:r w:rsidR="000476F7" w:rsidRPr="00A82D1A">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A82D1A">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984FD8" w14:paraId="1ABE3715" w14:textId="77777777" w:rsidTr="008150B5">
        <w:tc>
          <w:tcPr>
            <w:tcW w:w="5811" w:type="dxa"/>
          </w:tcPr>
          <w:p w14:paraId="4517FA9E" w14:textId="77777777" w:rsidR="002006A4" w:rsidRPr="00A82D1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82D1A">
              <w:rPr>
                <w:b/>
                <w:sz w:val="28"/>
                <w:szCs w:val="28"/>
                <w:lang w:val="es-ES"/>
              </w:rPr>
              <w:t>Đại diện hợp pháp của ngân hàng</w:t>
            </w:r>
          </w:p>
          <w:p w14:paraId="43F6538B" w14:textId="77777777" w:rsidR="002006A4" w:rsidRPr="00A82D1A" w:rsidRDefault="002006A4" w:rsidP="004E2616">
            <w:pPr>
              <w:widowControl w:val="0"/>
              <w:tabs>
                <w:tab w:val="center" w:pos="5670"/>
              </w:tabs>
              <w:spacing w:before="120" w:after="120" w:line="264" w:lineRule="auto"/>
              <w:ind w:firstLine="709"/>
              <w:jc w:val="center"/>
              <w:rPr>
                <w:sz w:val="28"/>
                <w:szCs w:val="28"/>
                <w:lang w:val="es-ES"/>
              </w:rPr>
            </w:pPr>
            <w:r w:rsidRPr="00A82D1A">
              <w:rPr>
                <w:i/>
                <w:sz w:val="28"/>
                <w:szCs w:val="28"/>
                <w:lang w:val="es-ES"/>
              </w:rPr>
              <w:t>[ghi tên, chức danh, ký tên và đóng dấu]</w:t>
            </w:r>
          </w:p>
          <w:p w14:paraId="5BEFD4A9" w14:textId="77777777" w:rsidR="002006A4" w:rsidRPr="00A82D1A"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Ghi chú:</w:t>
      </w:r>
    </w:p>
    <w:p w14:paraId="0D87FC42" w14:textId="64C63B0A"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_tradnl"/>
        </w:rPr>
        <w:t xml:space="preserve">(1) </w:t>
      </w:r>
      <w:r w:rsidR="00A52B9E" w:rsidRPr="00A82D1A">
        <w:rPr>
          <w:sz w:val="28"/>
          <w:szCs w:val="28"/>
          <w:lang w:val="es-ES_tradnl"/>
        </w:rPr>
        <w:t>Trường hợp bảo lãnh dự thầu</w:t>
      </w:r>
      <w:r w:rsidR="00A52B9E" w:rsidRPr="00A82D1A" w:rsidDel="0015140B">
        <w:rPr>
          <w:sz w:val="28"/>
          <w:szCs w:val="28"/>
          <w:lang w:val="es-ES_tradnl"/>
        </w:rPr>
        <w:t xml:space="preserve"> </w:t>
      </w:r>
      <w:r w:rsidR="00A52B9E" w:rsidRPr="00A82D1A">
        <w:rPr>
          <w:sz w:val="28"/>
          <w:szCs w:val="28"/>
          <w:lang w:val="es-ES_tradnl"/>
        </w:rPr>
        <w:t xml:space="preserve">vi phạm một trong các quy định như: </w:t>
      </w:r>
      <w:r w:rsidR="00A52B9E" w:rsidRPr="00A82D1A">
        <w:rPr>
          <w:sz w:val="28"/>
          <w:szCs w:val="28"/>
          <w:lang w:val="es-ES"/>
        </w:rPr>
        <w:t xml:space="preserve">có giá trị thấp hơn, thời gian hiệu lực ngắn hơn so với yêu cầu quy định tại Mục 18.2 </w:t>
      </w:r>
      <w:r w:rsidR="00A52B9E" w:rsidRPr="00A82D1A">
        <w:rPr>
          <w:b/>
          <w:bCs/>
          <w:sz w:val="28"/>
          <w:szCs w:val="28"/>
          <w:lang w:val="es-ES"/>
        </w:rPr>
        <w:t>E-</w:t>
      </w:r>
      <w:r w:rsidR="00D069F2" w:rsidRPr="00A82D1A">
        <w:rPr>
          <w:b/>
          <w:bCs/>
          <w:sz w:val="28"/>
          <w:szCs w:val="28"/>
          <w:lang w:val="es-ES"/>
        </w:rPr>
        <w:t>BDL</w:t>
      </w:r>
      <w:r w:rsidR="00A52B9E" w:rsidRPr="00A82D1A">
        <w:rPr>
          <w:sz w:val="28"/>
          <w:szCs w:val="28"/>
          <w:lang w:val="es-ES"/>
        </w:rPr>
        <w:t>, không đúng tên đơn vị thụ hưởng, không phải là bản gốc, không có chữ ký hợp lệ,</w:t>
      </w:r>
      <w:r w:rsidR="00A52B9E" w:rsidRPr="00A82D1A">
        <w:rPr>
          <w:sz w:val="28"/>
          <w:szCs w:val="28"/>
          <w:lang w:val="es-ES_tradnl"/>
        </w:rPr>
        <w:t xml:space="preserve"> ký trước khi </w:t>
      </w:r>
      <w:r w:rsidR="00AD3EA3" w:rsidRPr="00A82D1A">
        <w:rPr>
          <w:sz w:val="28"/>
          <w:szCs w:val="28"/>
          <w:lang w:val="es-ES_tradnl"/>
        </w:rPr>
        <w:t>Chủ đầu tư</w:t>
      </w:r>
      <w:r w:rsidR="00A52B9E" w:rsidRPr="00A82D1A">
        <w:rPr>
          <w:sz w:val="28"/>
          <w:szCs w:val="28"/>
          <w:lang w:val="es-ES_tradnl"/>
        </w:rPr>
        <w:t xml:space="preserve"> phát hành E-HSMT</w:t>
      </w:r>
      <w:r w:rsidR="00A52B9E" w:rsidRPr="00A82D1A">
        <w:rPr>
          <w:sz w:val="28"/>
          <w:szCs w:val="28"/>
          <w:lang w:val="es-ES"/>
        </w:rPr>
        <w:t xml:space="preserve"> hoặc có kèm theo điều kiện gây bất lợi cho Chủ đầu tư</w:t>
      </w:r>
      <w:r w:rsidR="00A52B9E" w:rsidRPr="00A82D1A">
        <w:rPr>
          <w:sz w:val="28"/>
          <w:szCs w:val="28"/>
          <w:lang w:val="es-ES_tradnl"/>
        </w:rPr>
        <w:t xml:space="preserve"> thì bảo lãnh dự thầu được coi là không hợp lệ. </w:t>
      </w:r>
    </w:p>
    <w:p w14:paraId="34E52327" w14:textId="0812DF78"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(2) Ghi theo quy định </w:t>
      </w:r>
      <w:r w:rsidR="00D069F2" w:rsidRPr="00A82D1A">
        <w:rPr>
          <w:spacing w:val="-4"/>
          <w:sz w:val="28"/>
          <w:szCs w:val="28"/>
          <w:lang w:val="es-ES"/>
        </w:rPr>
        <w:t xml:space="preserve">về thời gian hiệu lực </w:t>
      </w:r>
      <w:r w:rsidRPr="00A82D1A">
        <w:rPr>
          <w:spacing w:val="-4"/>
          <w:sz w:val="28"/>
          <w:szCs w:val="28"/>
          <w:lang w:val="es-ES"/>
        </w:rPr>
        <w:t xml:space="preserve">tại Mục 18.2 </w:t>
      </w:r>
      <w:r w:rsidRPr="00A82D1A">
        <w:rPr>
          <w:b/>
          <w:spacing w:val="-4"/>
          <w:sz w:val="28"/>
          <w:szCs w:val="28"/>
          <w:lang w:val="es-ES"/>
        </w:rPr>
        <w:t>E-BDL</w:t>
      </w:r>
      <w:r w:rsidRPr="00A82D1A">
        <w:rPr>
          <w:spacing w:val="-4"/>
          <w:sz w:val="28"/>
          <w:szCs w:val="28"/>
          <w:lang w:val="es-ES"/>
        </w:rPr>
        <w:t xml:space="preserve">.  </w:t>
      </w:r>
    </w:p>
    <w:p w14:paraId="55826B54" w14:textId="1C8166D0" w:rsidR="002006A4" w:rsidRPr="00A82D1A" w:rsidRDefault="002006A4" w:rsidP="00AF4801">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Ghi ngày có thời điểm đóng thầu theo quy định tại </w:t>
      </w:r>
      <w:r w:rsidR="002D6133" w:rsidRPr="00A82D1A">
        <w:rPr>
          <w:spacing w:val="-4"/>
          <w:sz w:val="28"/>
          <w:szCs w:val="28"/>
          <w:lang w:val="es-ES"/>
        </w:rPr>
        <w:t>E-TBMT</w:t>
      </w:r>
      <w:r w:rsidRPr="00A82D1A">
        <w:rPr>
          <w:spacing w:val="-4"/>
          <w:sz w:val="28"/>
          <w:szCs w:val="28"/>
          <w:lang w:val="es-ES"/>
        </w:rPr>
        <w:t>.</w:t>
      </w:r>
      <w:r w:rsidR="00AF4801" w:rsidRPr="00A82D1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A82D1A">
        <w:rPr>
          <w:b/>
          <w:spacing w:val="-4"/>
          <w:sz w:val="28"/>
          <w:szCs w:val="28"/>
          <w:lang w:val="es-ES"/>
        </w:rPr>
        <w:t>E-CDNT</w:t>
      </w:r>
      <w:r w:rsidRPr="00A82D1A">
        <w:rPr>
          <w:spacing w:val="-4"/>
          <w:sz w:val="28"/>
          <w:szCs w:val="28"/>
          <w:lang w:val="es-ES"/>
        </w:rPr>
        <w:t xml:space="preserve"> và thư bảo lãnh được coi là không hợp lệ.</w:t>
      </w:r>
    </w:p>
    <w:p w14:paraId="6EA68EEC" w14:textId="77777777" w:rsidR="002006A4" w:rsidRPr="00A82D1A" w:rsidRDefault="002006A4" w:rsidP="004E2616">
      <w:pPr>
        <w:pStyle w:val="BodyText"/>
        <w:widowControl w:val="0"/>
        <w:suppressAutoHyphens w:val="0"/>
        <w:spacing w:before="120" w:after="120" w:line="264" w:lineRule="auto"/>
        <w:ind w:firstLine="567"/>
        <w:jc w:val="right"/>
        <w:rPr>
          <w:b/>
          <w:szCs w:val="28"/>
          <w:lang w:val="es-ES"/>
        </w:rPr>
      </w:pPr>
      <w:r w:rsidRPr="00A82D1A">
        <w:rPr>
          <w:b/>
          <w:sz w:val="28"/>
          <w:szCs w:val="28"/>
          <w:lang w:val="es-ES"/>
        </w:rPr>
        <w:br w:type="page"/>
      </w:r>
      <w:r w:rsidRPr="00A82D1A">
        <w:rPr>
          <w:b/>
          <w:sz w:val="28"/>
          <w:szCs w:val="28"/>
          <w:lang w:val="it-IT"/>
        </w:rPr>
        <w:lastRenderedPageBreak/>
        <w:t>Mẫu số 04B (Scan đính kèm)</w:t>
      </w:r>
    </w:p>
    <w:p w14:paraId="06C5EBD9" w14:textId="77777777" w:rsidR="002006A4" w:rsidRPr="00A82D1A" w:rsidRDefault="002006A4" w:rsidP="004E2616">
      <w:pPr>
        <w:spacing w:before="120" w:after="120" w:line="264" w:lineRule="auto"/>
        <w:jc w:val="center"/>
        <w:rPr>
          <w:b/>
          <w:sz w:val="2"/>
          <w:szCs w:val="28"/>
          <w:lang w:val="es-ES"/>
        </w:rPr>
      </w:pPr>
    </w:p>
    <w:p w14:paraId="71F59DE6" w14:textId="77777777" w:rsidR="002006A4" w:rsidRPr="00A82D1A" w:rsidRDefault="002006A4" w:rsidP="004E2616">
      <w:pPr>
        <w:spacing w:before="120" w:after="120" w:line="264" w:lineRule="auto"/>
        <w:jc w:val="center"/>
        <w:rPr>
          <w:b/>
          <w:sz w:val="26"/>
          <w:szCs w:val="28"/>
          <w:lang w:val="es-ES"/>
        </w:rPr>
      </w:pPr>
      <w:r w:rsidRPr="00A82D1A">
        <w:rPr>
          <w:b/>
          <w:sz w:val="26"/>
          <w:szCs w:val="28"/>
          <w:lang w:val="es-ES"/>
        </w:rPr>
        <w:t>BẢO LÃNH DỰ THẦU</w:t>
      </w:r>
      <w:r w:rsidRPr="00A82D1A">
        <w:rPr>
          <w:b/>
          <w:sz w:val="26"/>
          <w:szCs w:val="28"/>
          <w:vertAlign w:val="superscript"/>
          <w:lang w:val="es-ES"/>
        </w:rPr>
        <w:t>(1)</w:t>
      </w:r>
    </w:p>
    <w:p w14:paraId="76B777FD" w14:textId="77777777" w:rsidR="002006A4" w:rsidRPr="00A82D1A" w:rsidRDefault="002006A4" w:rsidP="004E2616">
      <w:pPr>
        <w:spacing w:before="120" w:after="120" w:line="264" w:lineRule="auto"/>
        <w:jc w:val="center"/>
        <w:rPr>
          <w:i/>
          <w:sz w:val="28"/>
          <w:szCs w:val="28"/>
          <w:lang w:val="es-ES"/>
        </w:rPr>
      </w:pPr>
      <w:r w:rsidRPr="00A82D1A">
        <w:rPr>
          <w:i/>
          <w:sz w:val="28"/>
          <w:szCs w:val="28"/>
          <w:lang w:val="es-ES"/>
        </w:rPr>
        <w:t>(áp dụng đối với nhà thầu liên danh)</w:t>
      </w:r>
    </w:p>
    <w:p w14:paraId="79CE142E" w14:textId="77777777" w:rsidR="004B7F08" w:rsidRPr="00A82D1A" w:rsidRDefault="004B7F08" w:rsidP="004E2616">
      <w:pPr>
        <w:spacing w:before="120" w:after="120" w:line="264" w:lineRule="auto"/>
        <w:jc w:val="center"/>
        <w:rPr>
          <w:i/>
          <w:sz w:val="12"/>
          <w:szCs w:val="28"/>
          <w:vertAlign w:val="superscript"/>
          <w:lang w:val="es-ES"/>
        </w:rPr>
      </w:pPr>
    </w:p>
    <w:p w14:paraId="7783136D" w14:textId="6DFCDAFC"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thụ hưởng</w:t>
      </w:r>
      <w:r w:rsidR="00B60B64" w:rsidRPr="00A82D1A">
        <w:rPr>
          <w:rFonts w:eastAsia="Arial Unicode MS"/>
          <w:b/>
          <w:sz w:val="28"/>
          <w:szCs w:val="28"/>
          <w:lang w:val="es-ES_tradnl"/>
        </w:rPr>
        <w:t xml:space="preserve"> (Bên nhận bảo lãnh)</w:t>
      </w:r>
      <w:r w:rsidRPr="00A82D1A">
        <w:rPr>
          <w:rFonts w:eastAsia="Arial Unicode MS"/>
          <w:b/>
          <w:sz w:val="28"/>
          <w:szCs w:val="28"/>
          <w:lang w:val="es-ES_tradnl"/>
        </w:rPr>
        <w:t xml:space="preserve">:___ </w:t>
      </w:r>
      <w:r w:rsidRPr="00A82D1A">
        <w:rPr>
          <w:rFonts w:eastAsia="Arial Unicode MS"/>
          <w:i/>
          <w:sz w:val="28"/>
          <w:szCs w:val="28"/>
          <w:lang w:val="es-ES_tradnl"/>
        </w:rPr>
        <w:t xml:space="preserve">[ghi tên và địa chỉ của </w:t>
      </w:r>
      <w:r w:rsidR="00410A34" w:rsidRPr="00A82D1A">
        <w:rPr>
          <w:rFonts w:eastAsia="Arial Unicode MS"/>
          <w:i/>
          <w:sz w:val="28"/>
          <w:szCs w:val="28"/>
          <w:lang w:val="es-ES_tradnl"/>
        </w:rPr>
        <w:t xml:space="preserve">Chủ đầu tư </w:t>
      </w:r>
      <w:r w:rsidRPr="00A82D1A">
        <w:rPr>
          <w:rFonts w:eastAsia="Arial Unicode MS"/>
          <w:i/>
          <w:sz w:val="28"/>
          <w:szCs w:val="28"/>
          <w:lang w:val="es-ES_tradnl"/>
        </w:rPr>
        <w:t xml:space="preserve">quy định tại Mục 1.1 </w:t>
      </w:r>
      <w:r w:rsidR="00571F9E" w:rsidRPr="00A82D1A">
        <w:rPr>
          <w:rFonts w:eastAsia="Arial Unicode MS"/>
          <w:i/>
          <w:sz w:val="28"/>
          <w:szCs w:val="28"/>
          <w:lang w:val="es-ES_tradnl"/>
        </w:rPr>
        <w:t>E-</w:t>
      </w:r>
      <w:r w:rsidRPr="00A82D1A">
        <w:rPr>
          <w:rFonts w:eastAsia="Arial Unicode MS"/>
          <w:i/>
          <w:sz w:val="28"/>
          <w:szCs w:val="28"/>
          <w:lang w:val="es-ES_tradnl"/>
        </w:rPr>
        <w:t xml:space="preserve">BDL] </w:t>
      </w:r>
    </w:p>
    <w:p w14:paraId="7A8D39CD"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 xml:space="preserve">Ngày phát hành bảo lãnh:___ </w:t>
      </w:r>
      <w:r w:rsidRPr="00A82D1A">
        <w:rPr>
          <w:rFonts w:eastAsia="Arial Unicode MS"/>
          <w:i/>
          <w:sz w:val="28"/>
          <w:szCs w:val="28"/>
          <w:lang w:val="es-ES_tradnl"/>
        </w:rPr>
        <w:t>[ghi ngày phát hành bảo lãnh]</w:t>
      </w:r>
    </w:p>
    <w:p w14:paraId="16EF5B65"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b/>
          <w:sz w:val="28"/>
          <w:szCs w:val="28"/>
          <w:lang w:val="es-ES_tradnl"/>
        </w:rPr>
        <w:t xml:space="preserve">BẢO LÃNH DỰ THẦU số:___ </w:t>
      </w:r>
      <w:r w:rsidRPr="00A82D1A">
        <w:rPr>
          <w:rFonts w:eastAsia="Arial Unicode MS"/>
          <w:i/>
          <w:sz w:val="28"/>
          <w:szCs w:val="28"/>
          <w:lang w:val="es-ES_tradnl"/>
        </w:rPr>
        <w:t>[ghi số trích yếu của Bảo lãnh dự thầu]</w:t>
      </w:r>
    </w:p>
    <w:p w14:paraId="7791F726" w14:textId="77777777" w:rsidR="002006A4" w:rsidRPr="00A82D1A" w:rsidRDefault="002006A4" w:rsidP="004E2616">
      <w:pPr>
        <w:widowControl w:val="0"/>
        <w:spacing w:before="120" w:after="120" w:line="264" w:lineRule="auto"/>
        <w:ind w:firstLine="709"/>
        <w:rPr>
          <w:rFonts w:eastAsia="Arial Unicode MS"/>
          <w:i/>
          <w:sz w:val="28"/>
          <w:szCs w:val="28"/>
          <w:lang w:val="es-ES_tradnl"/>
        </w:rPr>
      </w:pPr>
      <w:r w:rsidRPr="00A82D1A">
        <w:rPr>
          <w:rFonts w:eastAsia="Arial Unicode MS"/>
          <w:b/>
          <w:sz w:val="28"/>
          <w:szCs w:val="28"/>
          <w:lang w:val="es-ES_tradnl"/>
        </w:rPr>
        <w:t>Bên bảo lãnh:___</w:t>
      </w:r>
      <w:r w:rsidRPr="00A82D1A">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Chúng tôi được thông báo rằng</w:t>
      </w:r>
      <w:r w:rsidR="00B60B64" w:rsidRPr="00A82D1A">
        <w:rPr>
          <w:rFonts w:eastAsia="Arial Unicode MS"/>
          <w:sz w:val="28"/>
          <w:szCs w:val="28"/>
          <w:lang w:val="es-ES_tradnl"/>
        </w:rPr>
        <w:t xml:space="preserve"> Bên được bảo lãnh là</w:t>
      </w:r>
      <w:r w:rsidRPr="00A82D1A">
        <w:rPr>
          <w:rFonts w:eastAsia="Arial Unicode MS"/>
          <w:sz w:val="28"/>
          <w:szCs w:val="28"/>
          <w:lang w:val="es-ES_tradnl"/>
        </w:rPr>
        <w:t xml:space="preserve">____ </w:t>
      </w:r>
      <w:r w:rsidRPr="00A82D1A">
        <w:rPr>
          <w:rFonts w:eastAsia="Arial Unicode MS"/>
          <w:i/>
          <w:sz w:val="28"/>
          <w:szCs w:val="28"/>
          <w:lang w:val="es-ES_tradnl"/>
        </w:rPr>
        <w:t>[ghi tên nhà thầu]</w:t>
      </w:r>
      <w:r w:rsidRPr="00A82D1A">
        <w:rPr>
          <w:rFonts w:eastAsia="Arial Unicode MS"/>
          <w:i/>
          <w:sz w:val="28"/>
          <w:szCs w:val="28"/>
          <w:vertAlign w:val="superscript"/>
          <w:lang w:val="es-ES_tradnl"/>
        </w:rPr>
        <w:t>(2)</w:t>
      </w:r>
      <w:r w:rsidRPr="00A82D1A">
        <w:rPr>
          <w:rFonts w:eastAsia="Arial Unicode MS"/>
          <w:sz w:val="28"/>
          <w:szCs w:val="28"/>
          <w:lang w:val="es-ES_tradnl"/>
        </w:rPr>
        <w:t xml:space="preserve"> (sau đây gọi là “Nhà thầu”) sẽ tham dự thầu để thực hiện gói thầu____ </w:t>
      </w:r>
      <w:r w:rsidRPr="00A82D1A">
        <w:rPr>
          <w:rFonts w:eastAsia="Arial Unicode MS"/>
          <w:i/>
          <w:sz w:val="28"/>
          <w:szCs w:val="28"/>
          <w:lang w:val="es-ES_tradnl"/>
        </w:rPr>
        <w:t xml:space="preserve">[ghi tên gói thầu] </w:t>
      </w:r>
      <w:r w:rsidRPr="00A82D1A">
        <w:rPr>
          <w:rFonts w:eastAsia="Arial Unicode MS"/>
          <w:sz w:val="28"/>
          <w:szCs w:val="28"/>
          <w:lang w:val="es-ES_tradnl"/>
        </w:rPr>
        <w:t>thuộc dự án</w:t>
      </w:r>
      <w:r w:rsidR="00B603E9" w:rsidRPr="00A82D1A">
        <w:rPr>
          <w:rFonts w:eastAsia="Arial Unicode MS"/>
          <w:sz w:val="28"/>
          <w:szCs w:val="28"/>
          <w:lang w:val="es-ES_tradnl"/>
        </w:rPr>
        <w:t xml:space="preserve">/dự toán mua sắm </w:t>
      </w:r>
      <w:r w:rsidRPr="00A82D1A">
        <w:rPr>
          <w:rFonts w:eastAsia="Arial Unicode MS"/>
          <w:sz w:val="28"/>
          <w:szCs w:val="28"/>
          <w:lang w:val="es-ES_tradnl"/>
        </w:rPr>
        <w:t xml:space="preserve">____ </w:t>
      </w:r>
      <w:r w:rsidRPr="00A82D1A">
        <w:rPr>
          <w:rFonts w:eastAsia="Arial Unicode MS"/>
          <w:i/>
          <w:sz w:val="28"/>
          <w:szCs w:val="28"/>
          <w:lang w:val="es-ES_tradnl"/>
        </w:rPr>
        <w:t>[ghi tên dự án</w:t>
      </w:r>
      <w:r w:rsidR="00B603E9" w:rsidRPr="00A82D1A">
        <w:rPr>
          <w:rFonts w:eastAsia="Arial Unicode MS"/>
          <w:i/>
          <w:sz w:val="28"/>
          <w:szCs w:val="28"/>
          <w:lang w:val="es-ES_tradnl"/>
        </w:rPr>
        <w:t>/</w:t>
      </w:r>
      <w:r w:rsidR="00B603E9" w:rsidRPr="00A82D1A">
        <w:rPr>
          <w:rFonts w:eastAsia="Arial Unicode MS"/>
          <w:sz w:val="28"/>
          <w:szCs w:val="28"/>
          <w:lang w:val="es-ES_tradnl"/>
        </w:rPr>
        <w:t>dự toán mua sắm</w:t>
      </w:r>
      <w:r w:rsidRPr="00A82D1A">
        <w:rPr>
          <w:rFonts w:eastAsia="Arial Unicode MS"/>
          <w:i/>
          <w:sz w:val="28"/>
          <w:szCs w:val="28"/>
          <w:lang w:val="es-ES_tradnl"/>
        </w:rPr>
        <w:t>]</w:t>
      </w:r>
      <w:r w:rsidRPr="00A82D1A">
        <w:rPr>
          <w:rFonts w:eastAsia="Arial Unicode MS"/>
          <w:sz w:val="28"/>
          <w:szCs w:val="28"/>
          <w:lang w:val="es-ES_tradnl"/>
        </w:rPr>
        <w:t xml:space="preserve"> theo Thư mời thầu/</w:t>
      </w:r>
      <w:r w:rsidR="005B31BC" w:rsidRPr="00A82D1A">
        <w:rPr>
          <w:rFonts w:eastAsia="Arial Unicode MS"/>
          <w:sz w:val="28"/>
          <w:szCs w:val="28"/>
          <w:lang w:val="es-ES_tradnl"/>
        </w:rPr>
        <w:t>E-TBMT</w:t>
      </w:r>
      <w:r w:rsidRPr="00A82D1A">
        <w:rPr>
          <w:rFonts w:eastAsia="Arial Unicode MS"/>
          <w:sz w:val="28"/>
          <w:szCs w:val="28"/>
          <w:lang w:val="es-ES_tradnl"/>
        </w:rPr>
        <w:t xml:space="preserve"> số____ </w:t>
      </w:r>
      <w:r w:rsidRPr="00A82D1A">
        <w:rPr>
          <w:rFonts w:eastAsia="Arial Unicode MS"/>
          <w:i/>
          <w:sz w:val="28"/>
          <w:szCs w:val="28"/>
          <w:lang w:val="es-ES_tradnl"/>
        </w:rPr>
        <w:t>[ghi số trích yếu của Thư mời thầu/</w:t>
      </w:r>
      <w:r w:rsidR="005B31BC" w:rsidRPr="00A82D1A">
        <w:rPr>
          <w:rFonts w:eastAsia="Arial Unicode MS"/>
          <w:i/>
          <w:sz w:val="28"/>
          <w:szCs w:val="28"/>
          <w:lang w:val="es-ES_tradnl"/>
        </w:rPr>
        <w:t>E-TBMT</w:t>
      </w:r>
      <w:r w:rsidRPr="00A82D1A">
        <w:rPr>
          <w:rFonts w:eastAsia="Arial Unicode MS"/>
          <w:i/>
          <w:sz w:val="28"/>
          <w:szCs w:val="28"/>
          <w:lang w:val="es-ES_tradnl"/>
        </w:rPr>
        <w:t>]</w:t>
      </w:r>
      <w:r w:rsidRPr="00A82D1A">
        <w:rPr>
          <w:rFonts w:eastAsia="Arial Unicode MS"/>
          <w:sz w:val="28"/>
          <w:szCs w:val="28"/>
          <w:lang w:val="es-ES_tradnl"/>
        </w:rPr>
        <w:t xml:space="preserve">. </w:t>
      </w:r>
    </w:p>
    <w:p w14:paraId="21AA808C"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A82D1A">
        <w:rPr>
          <w:rFonts w:eastAsia="Arial Unicode MS"/>
          <w:i/>
          <w:sz w:val="28"/>
          <w:szCs w:val="28"/>
          <w:lang w:val="es-ES_tradnl"/>
        </w:rPr>
        <w:t>[ghi rõ giá trị bằng số, bằng chữ và đồng tiền sử dụng]</w:t>
      </w:r>
      <w:r w:rsidRPr="00A82D1A">
        <w:rPr>
          <w:rFonts w:eastAsia="Arial Unicode MS"/>
          <w:sz w:val="28"/>
          <w:szCs w:val="28"/>
          <w:lang w:val="es-ES_tradnl"/>
        </w:rPr>
        <w:t>.</w:t>
      </w:r>
    </w:p>
    <w:p w14:paraId="25123DD9"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
        </w:rPr>
        <w:t>Bảo lãnh này có hiệu lực trong___</w:t>
      </w:r>
      <w:r w:rsidRPr="00A82D1A">
        <w:rPr>
          <w:rFonts w:eastAsia="Arial Unicode MS"/>
          <w:sz w:val="28"/>
          <w:szCs w:val="28"/>
          <w:vertAlign w:val="superscript"/>
          <w:lang w:val="es-ES"/>
        </w:rPr>
        <w:t>(3)</w:t>
      </w:r>
      <w:r w:rsidRPr="00A82D1A">
        <w:rPr>
          <w:rFonts w:eastAsia="Arial Unicode MS"/>
          <w:sz w:val="28"/>
          <w:szCs w:val="28"/>
          <w:lang w:val="es-ES"/>
        </w:rPr>
        <w:t xml:space="preserve"> ngày, kể từ ngày____tháng___ năm___</w:t>
      </w:r>
      <w:r w:rsidRPr="00A82D1A">
        <w:rPr>
          <w:rFonts w:eastAsia="Arial Unicode MS"/>
          <w:sz w:val="28"/>
          <w:szCs w:val="28"/>
          <w:vertAlign w:val="superscript"/>
          <w:lang w:val="es-ES"/>
        </w:rPr>
        <w:t>(4)</w:t>
      </w:r>
      <w:r w:rsidRPr="00A82D1A">
        <w:rPr>
          <w:rFonts w:eastAsia="Arial Unicode MS"/>
          <w:sz w:val="28"/>
          <w:szCs w:val="28"/>
          <w:lang w:val="es-ES"/>
        </w:rPr>
        <w:t>.</w:t>
      </w:r>
    </w:p>
    <w:p w14:paraId="47DB7025" w14:textId="77777777" w:rsidR="002006A4" w:rsidRPr="00A82D1A" w:rsidRDefault="002006A4" w:rsidP="004E2616">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Theo yêu cầu của Nhà thầu, chúng tôi, với tư cách là Bên bảo lãnh, cam kết</w:t>
      </w:r>
      <w:r w:rsidRPr="00A82D1A">
        <w:rPr>
          <w:rFonts w:eastAsia="Arial Unicode MS"/>
          <w:sz w:val="28"/>
          <w:szCs w:val="28"/>
          <w:vertAlign w:val="superscript"/>
          <w:lang w:val="es-ES_tradnl"/>
        </w:rPr>
        <w:t>(5)</w:t>
      </w:r>
      <w:r w:rsidRPr="00A82D1A">
        <w:rPr>
          <w:rFonts w:eastAsia="Arial Unicode MS"/>
          <w:sz w:val="28"/>
          <w:szCs w:val="28"/>
          <w:lang w:val="es-ES_tradnl"/>
        </w:rPr>
        <w:t xml:space="preserve"> sẽ thanh toán cho Bên thụ hưởng một khoản tiền là___ </w:t>
      </w:r>
      <w:r w:rsidRPr="00A82D1A">
        <w:rPr>
          <w:rFonts w:eastAsia="Arial Unicode MS"/>
          <w:i/>
          <w:sz w:val="28"/>
          <w:szCs w:val="28"/>
          <w:lang w:val="es-ES_tradnl"/>
        </w:rPr>
        <w:t>[ghi rõ giá trị bằng số, bằng chữ và đồng tiền sử dụng]</w:t>
      </w:r>
      <w:r w:rsidRPr="00A82D1A" w:rsidDel="00957724">
        <w:rPr>
          <w:rFonts w:eastAsia="Arial Unicode MS"/>
          <w:i/>
          <w:sz w:val="28"/>
          <w:szCs w:val="28"/>
          <w:lang w:val="es-ES_tradnl"/>
        </w:rPr>
        <w:t xml:space="preserve"> </w:t>
      </w:r>
      <w:r w:rsidRPr="00A82D1A">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2. Nhà thầu có hành vi vi phạm quy định tại Điều 16</w:t>
      </w:r>
      <w:r w:rsidR="0044426F" w:rsidRPr="00A82D1A">
        <w:rPr>
          <w:sz w:val="28"/>
          <w:szCs w:val="28"/>
          <w:lang w:val="es-ES"/>
        </w:rPr>
        <w:t xml:space="preserve"> của</w:t>
      </w:r>
      <w:r w:rsidRPr="00A82D1A">
        <w:rPr>
          <w:sz w:val="28"/>
          <w:szCs w:val="28"/>
          <w:lang w:val="es-ES"/>
        </w:rPr>
        <w:t xml:space="preserve"> Luật Đấu thầu hoặc vi phạm pháp luật về đấu thầu dẫn đến phải hủy thầu; </w:t>
      </w:r>
    </w:p>
    <w:p w14:paraId="405539BE" w14:textId="77777777"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3. Nhà thầu không thực hiện biện pháp bảo đảm thực hiện hợp đồng theo quy định tại Điều 68 của Luật Đấu thầu;</w:t>
      </w:r>
    </w:p>
    <w:p w14:paraId="20950325" w14:textId="4D74B95B"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A82D1A">
        <w:rPr>
          <w:sz w:val="28"/>
          <w:szCs w:val="28"/>
          <w:lang w:val="es-ES"/>
        </w:rPr>
        <w:t xml:space="preserve">hoặc không </w:t>
      </w:r>
      <w:r w:rsidRPr="00A82D1A">
        <w:rPr>
          <w:sz w:val="28"/>
          <w:szCs w:val="28"/>
          <w:lang w:val="es-ES"/>
        </w:rPr>
        <w:t>ký biên bản đối chiếu tài liệu, trừ trường hợp bất khả kháng;</w:t>
      </w:r>
    </w:p>
    <w:p w14:paraId="0FA6631C" w14:textId="3A125A23" w:rsidR="00206376" w:rsidRPr="00A82D1A" w:rsidRDefault="00206376"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lastRenderedPageBreak/>
        <w:t>5. Nhà thầu không tiến hành hoặc từ chối hoàn thiện hợp đồng</w:t>
      </w:r>
      <w:r w:rsidR="00F3076A" w:rsidRPr="00A82D1A">
        <w:rPr>
          <w:sz w:val="28"/>
          <w:szCs w:val="28"/>
          <w:lang w:val="es-ES"/>
        </w:rPr>
        <w:t>, thỏa thuận khung</w:t>
      </w:r>
      <w:r w:rsidRPr="00A82D1A">
        <w:rPr>
          <w:sz w:val="28"/>
          <w:szCs w:val="28"/>
          <w:lang w:val="es-ES"/>
        </w:rPr>
        <w:t xml:space="preserve"> trong thời hạn 10 ngày kể từ ngày nhận được thông báo trúng thầu của </w:t>
      </w:r>
      <w:r w:rsidR="003B0EFE" w:rsidRPr="00A82D1A">
        <w:rPr>
          <w:sz w:val="28"/>
          <w:szCs w:val="28"/>
          <w:lang w:val="es-ES"/>
        </w:rPr>
        <w:t>Chủ đầu tư</w:t>
      </w:r>
      <w:r w:rsidRPr="00A82D1A">
        <w:rPr>
          <w:sz w:val="28"/>
          <w:szCs w:val="28"/>
          <w:lang w:val="es-ES"/>
        </w:rPr>
        <w:t xml:space="preserve">, trừ trường hợp </w:t>
      </w:r>
      <w:r w:rsidR="0069130C" w:rsidRPr="00A82D1A">
        <w:rPr>
          <w:sz w:val="28"/>
          <w:szCs w:val="28"/>
          <w:lang w:val="es-ES"/>
        </w:rPr>
        <w:t xml:space="preserve">quy định tại khoản 4 Điều </w:t>
      </w:r>
      <w:r w:rsidR="0009287B" w:rsidRPr="00A82D1A">
        <w:rPr>
          <w:sz w:val="28"/>
          <w:szCs w:val="28"/>
          <w:lang w:val="es-ES"/>
        </w:rPr>
        <w:t>34</w:t>
      </w:r>
      <w:r w:rsidR="0069130C" w:rsidRPr="00A82D1A">
        <w:rPr>
          <w:sz w:val="28"/>
          <w:szCs w:val="28"/>
          <w:lang w:val="es-ES"/>
        </w:rPr>
        <w:t xml:space="preserve"> </w:t>
      </w:r>
      <w:r w:rsidR="006A3A68" w:rsidRPr="00A82D1A">
        <w:rPr>
          <w:sz w:val="28"/>
          <w:szCs w:val="28"/>
          <w:lang w:val="es-ES"/>
        </w:rPr>
        <w:t>Nghị định số</w:t>
      </w:r>
      <w:r w:rsidR="00DF60C2" w:rsidRPr="00A82D1A" w:rsidDel="00DF60C2">
        <w:rPr>
          <w:sz w:val="28"/>
          <w:szCs w:val="28"/>
          <w:lang w:val="es-ES"/>
        </w:rPr>
        <w:t xml:space="preserve"> </w:t>
      </w:r>
      <w:r w:rsidR="00DF60C2" w:rsidRPr="00A82D1A">
        <w:rPr>
          <w:sz w:val="28"/>
          <w:szCs w:val="28"/>
          <w:lang w:val="es-ES"/>
        </w:rPr>
        <w:t>214</w:t>
      </w:r>
      <w:r w:rsidR="006A3A68" w:rsidRPr="00A82D1A">
        <w:rPr>
          <w:sz w:val="28"/>
          <w:szCs w:val="28"/>
          <w:lang w:val="es-ES"/>
        </w:rPr>
        <w:t>/2025/NĐ-CP</w:t>
      </w:r>
      <w:r w:rsidR="0069130C" w:rsidRPr="00A82D1A">
        <w:rPr>
          <w:sz w:val="28"/>
          <w:szCs w:val="28"/>
          <w:lang w:val="es-ES"/>
        </w:rPr>
        <w:t xml:space="preserve"> hoặc trường hợp </w:t>
      </w:r>
      <w:r w:rsidRPr="00A82D1A">
        <w:rPr>
          <w:sz w:val="28"/>
          <w:szCs w:val="28"/>
          <w:lang w:val="es-ES"/>
        </w:rPr>
        <w:t>bất khả kháng;</w:t>
      </w:r>
    </w:p>
    <w:p w14:paraId="2AA27D5D" w14:textId="2EAF8515" w:rsidR="00206376" w:rsidRPr="00A82D1A" w:rsidRDefault="00F3076A" w:rsidP="00206376">
      <w:pPr>
        <w:widowControl w:val="0"/>
        <w:numPr>
          <w:ilvl w:val="1"/>
          <w:numId w:val="0"/>
        </w:numPr>
        <w:tabs>
          <w:tab w:val="num" w:pos="504"/>
        </w:tabs>
        <w:spacing w:before="120" w:after="120" w:line="264" w:lineRule="auto"/>
        <w:ind w:firstLine="709"/>
        <w:rPr>
          <w:sz w:val="28"/>
          <w:szCs w:val="28"/>
          <w:lang w:val="es-ES"/>
        </w:rPr>
      </w:pPr>
      <w:r w:rsidRPr="00A82D1A">
        <w:rPr>
          <w:sz w:val="28"/>
          <w:szCs w:val="28"/>
          <w:lang w:val="es-ES"/>
        </w:rPr>
        <w:t>6</w:t>
      </w:r>
      <w:r w:rsidR="00206376" w:rsidRPr="00A82D1A">
        <w:rPr>
          <w:sz w:val="28"/>
          <w:szCs w:val="28"/>
          <w:lang w:val="es-ES"/>
        </w:rPr>
        <w:t>. Nhà thầu không tiến hành hoặc từ chối ký kết hợp đồng</w:t>
      </w:r>
      <w:r w:rsidRPr="00A82D1A">
        <w:rPr>
          <w:sz w:val="28"/>
          <w:szCs w:val="28"/>
          <w:lang w:val="es-ES"/>
        </w:rPr>
        <w:t>, thỏa thuận khung</w:t>
      </w:r>
      <w:r w:rsidR="00206376" w:rsidRPr="00A82D1A">
        <w:rPr>
          <w:sz w:val="28"/>
          <w:szCs w:val="28"/>
          <w:lang w:val="es-ES"/>
        </w:rPr>
        <w:t xml:space="preserve"> trong thời hạn 10 ngày kể từ ngày hoàn thiện hợp đồng,</w:t>
      </w:r>
      <w:r w:rsidRPr="00A82D1A">
        <w:rPr>
          <w:sz w:val="28"/>
          <w:szCs w:val="28"/>
          <w:lang w:val="es-ES"/>
        </w:rPr>
        <w:t xml:space="preserve"> thỏa thuận khung</w:t>
      </w:r>
      <w:r w:rsidR="00206376" w:rsidRPr="00A82D1A">
        <w:rPr>
          <w:sz w:val="28"/>
          <w:szCs w:val="28"/>
          <w:lang w:val="es-ES"/>
        </w:rPr>
        <w:t xml:space="preserve"> trừ trường hợp bất khả kháng. </w:t>
      </w:r>
    </w:p>
    <w:p w14:paraId="30B4CE9E" w14:textId="77F57224" w:rsidR="002006A4" w:rsidRPr="00A82D1A"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A82D1A">
        <w:rPr>
          <w:sz w:val="28"/>
          <w:szCs w:val="28"/>
          <w:lang w:val="es-ES"/>
        </w:rPr>
        <w:t>7</w:t>
      </w:r>
      <w:r w:rsidR="00F441A5" w:rsidRPr="00A82D1A">
        <w:rPr>
          <w:spacing w:val="-4"/>
          <w:sz w:val="28"/>
          <w:szCs w:val="28"/>
          <w:lang w:val="es-ES"/>
        </w:rPr>
        <w:t xml:space="preserve">. </w:t>
      </w:r>
      <w:r w:rsidR="002006A4" w:rsidRPr="00A82D1A">
        <w:rPr>
          <w:spacing w:val="-4"/>
          <w:sz w:val="28"/>
          <w:szCs w:val="28"/>
          <w:lang w:val="es-ES"/>
        </w:rPr>
        <w:t xml:space="preserve">Nếu bất kỳ thành viên nào trong liên danh </w:t>
      </w:r>
      <w:r w:rsidR="002006A4" w:rsidRPr="00A82D1A">
        <w:rPr>
          <w:i/>
          <w:spacing w:val="-4"/>
          <w:sz w:val="28"/>
          <w:szCs w:val="28"/>
          <w:lang w:val="es-ES"/>
        </w:rPr>
        <w:t>____ [ghi đầy đủ tên của nhà thầu liên danh]</w:t>
      </w:r>
      <w:r w:rsidR="002006A4" w:rsidRPr="00A82D1A">
        <w:rPr>
          <w:spacing w:val="-4"/>
          <w:sz w:val="28"/>
          <w:szCs w:val="28"/>
          <w:vertAlign w:val="superscript"/>
          <w:lang w:val="es-ES"/>
        </w:rPr>
        <w:t xml:space="preserve"> </w:t>
      </w:r>
      <w:r w:rsidR="002006A4" w:rsidRPr="00A82D1A">
        <w:rPr>
          <w:spacing w:val="-4"/>
          <w:sz w:val="28"/>
          <w:szCs w:val="28"/>
          <w:lang w:val="es-ES"/>
        </w:rPr>
        <w:t xml:space="preserve">vi phạm quy định của pháp luật dẫn đến không được hoàn trả bảo đảm dự thầu theo quy định tại Mục 18.5 </w:t>
      </w:r>
      <w:r w:rsidR="00F441A5" w:rsidRPr="00A82D1A">
        <w:rPr>
          <w:spacing w:val="-4"/>
          <w:sz w:val="28"/>
          <w:szCs w:val="28"/>
          <w:lang w:val="es-ES"/>
        </w:rPr>
        <w:t>E-CDNT</w:t>
      </w:r>
      <w:r w:rsidR="002006A4" w:rsidRPr="00A82D1A">
        <w:rPr>
          <w:spacing w:val="-4"/>
          <w:sz w:val="28"/>
          <w:szCs w:val="28"/>
          <w:lang w:val="es-ES"/>
        </w:rPr>
        <w:t xml:space="preserve"> thì bảo đảm dự thầu của tất cả thành viên trong liên danh sẽ không được hoàn trả.</w:t>
      </w:r>
    </w:p>
    <w:p w14:paraId="2367578C" w14:textId="77777777"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A82D1A" w:rsidRDefault="002006A4" w:rsidP="004E2616">
      <w:pPr>
        <w:widowControl w:val="0"/>
        <w:tabs>
          <w:tab w:val="left" w:pos="0"/>
        </w:tabs>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Trường hợp Nhà thầu không trúng thầu, bảo lãnh này sẽ hết hiệu lực ngay sau khi chúng tôi nhận được</w:t>
      </w:r>
      <w:r w:rsidR="006813C6" w:rsidRPr="00A82D1A">
        <w:rPr>
          <w:rFonts w:eastAsia="Arial Unicode MS"/>
          <w:sz w:val="28"/>
          <w:szCs w:val="28"/>
          <w:lang w:val="es-ES_tradnl"/>
        </w:rPr>
        <w:t xml:space="preserve"> bản chụp văn bản</w:t>
      </w:r>
      <w:r w:rsidRPr="00A82D1A">
        <w:rPr>
          <w:rFonts w:eastAsia="Arial Unicode MS"/>
          <w:sz w:val="28"/>
          <w:szCs w:val="28"/>
          <w:lang w:val="es-ES_tradnl"/>
        </w:rPr>
        <w:t xml:space="preserve"> thông báo kết quả lựa chọn nhà thầu hoặc 30 ngày kể từ khi hết thời hạn hiệu lực của </w:t>
      </w:r>
      <w:r w:rsidR="00216205" w:rsidRPr="00A82D1A">
        <w:rPr>
          <w:rFonts w:eastAsia="Arial Unicode MS"/>
          <w:sz w:val="28"/>
          <w:szCs w:val="28"/>
          <w:lang w:val="es-ES_tradnl"/>
        </w:rPr>
        <w:t>E-HSDT</w:t>
      </w:r>
      <w:r w:rsidRPr="00A82D1A">
        <w:rPr>
          <w:rFonts w:eastAsia="Arial Unicode MS"/>
          <w:sz w:val="28"/>
          <w:szCs w:val="28"/>
          <w:lang w:val="es-ES_tradnl"/>
        </w:rPr>
        <w:t>, tùy theo thời điểm nào đến trước.</w:t>
      </w:r>
    </w:p>
    <w:p w14:paraId="6F95EF1E" w14:textId="05469909" w:rsidR="00B60B64" w:rsidRPr="00A82D1A" w:rsidRDefault="00B60B64" w:rsidP="00B60B64">
      <w:pPr>
        <w:widowControl w:val="0"/>
        <w:spacing w:before="120" w:after="120" w:line="264" w:lineRule="auto"/>
        <w:ind w:firstLine="709"/>
        <w:rPr>
          <w:rFonts w:eastAsia="Arial Unicode MS"/>
          <w:sz w:val="28"/>
          <w:szCs w:val="28"/>
          <w:lang w:val="es-ES_tradnl"/>
        </w:rPr>
      </w:pPr>
      <w:r w:rsidRPr="00A82D1A">
        <w:rPr>
          <w:rFonts w:eastAsia="Arial Unicode MS"/>
          <w:sz w:val="28"/>
          <w:szCs w:val="28"/>
          <w:lang w:val="es-ES_tradnl"/>
        </w:rPr>
        <w:t xml:space="preserve">Bất cứ yêu cầu bồi thường nào theo bảo lãnh này đều phải được gửi </w:t>
      </w:r>
      <w:r w:rsidRPr="00A82D1A">
        <w:rPr>
          <w:rFonts w:eastAsia="Calibri"/>
          <w:kern w:val="24"/>
          <w:sz w:val="28"/>
          <w:szCs w:val="28"/>
          <w:lang w:val="es-ES_tradnl" w:eastAsia="vi-VN"/>
        </w:rPr>
        <w:t>đến</w:t>
      </w:r>
      <w:r w:rsidRPr="00A82D1A">
        <w:rPr>
          <w:rFonts w:eastAsia="Arial Unicode MS"/>
          <w:sz w:val="28"/>
          <w:szCs w:val="28"/>
          <w:lang w:val="es-ES_tradnl"/>
        </w:rPr>
        <w:t xml:space="preserve"> văn phòng chúng tôi trước hoặc trong ngày cuối cùng có hiệu lực của bảo lãnh này.</w:t>
      </w:r>
      <w:r w:rsidR="009D197D" w:rsidRPr="00A82D1A">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984FD8" w14:paraId="6AA03596" w14:textId="77777777" w:rsidTr="00446DB0">
        <w:trPr>
          <w:trHeight w:val="905"/>
        </w:trPr>
        <w:tc>
          <w:tcPr>
            <w:tcW w:w="5523" w:type="dxa"/>
          </w:tcPr>
          <w:p w14:paraId="02A8E663" w14:textId="77777777" w:rsidR="002006A4" w:rsidRPr="00A82D1A"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A82D1A">
              <w:rPr>
                <w:b/>
                <w:sz w:val="28"/>
                <w:szCs w:val="28"/>
                <w:lang w:val="es-ES"/>
              </w:rPr>
              <w:t>Đại diện hợp pháp của ngân hàng</w:t>
            </w:r>
          </w:p>
          <w:p w14:paraId="249B0875" w14:textId="04CC719A" w:rsidR="002006A4" w:rsidRPr="00A82D1A"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A82D1A">
              <w:rPr>
                <w:i/>
                <w:sz w:val="28"/>
                <w:szCs w:val="28"/>
                <w:lang w:val="es-ES"/>
              </w:rPr>
              <w:t>[ghi tên, chức danh, ký tên và đóng dấu]</w:t>
            </w:r>
          </w:p>
        </w:tc>
      </w:tr>
    </w:tbl>
    <w:p w14:paraId="1F34BE78"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Ghi chú:</w:t>
      </w:r>
    </w:p>
    <w:p w14:paraId="457BC88D" w14:textId="6D18D677" w:rsidR="002006A4" w:rsidRPr="00A82D1A" w:rsidRDefault="002006A4" w:rsidP="004E2616">
      <w:pPr>
        <w:widowControl w:val="0"/>
        <w:suppressAutoHyphens/>
        <w:spacing w:before="120" w:after="120" w:line="264" w:lineRule="auto"/>
        <w:ind w:right="-72" w:firstLine="709"/>
        <w:rPr>
          <w:spacing w:val="-4"/>
          <w:sz w:val="28"/>
          <w:szCs w:val="28"/>
          <w:lang w:val="es-ES_tradnl"/>
        </w:rPr>
      </w:pPr>
      <w:r w:rsidRPr="00A82D1A">
        <w:rPr>
          <w:spacing w:val="-4"/>
          <w:sz w:val="28"/>
          <w:szCs w:val="28"/>
          <w:lang w:val="es-ES_tradnl"/>
        </w:rPr>
        <w:t xml:space="preserve">(1) </w:t>
      </w:r>
      <w:r w:rsidR="004C2F56" w:rsidRPr="00A82D1A">
        <w:rPr>
          <w:sz w:val="28"/>
          <w:szCs w:val="28"/>
          <w:lang w:val="es-ES_tradnl"/>
        </w:rPr>
        <w:t>Trường hợp bảo lãnh dự thầu</w:t>
      </w:r>
      <w:r w:rsidR="004C2F56" w:rsidRPr="00A82D1A" w:rsidDel="0015140B">
        <w:rPr>
          <w:sz w:val="28"/>
          <w:szCs w:val="28"/>
          <w:lang w:val="es-ES_tradnl"/>
        </w:rPr>
        <w:t xml:space="preserve"> </w:t>
      </w:r>
      <w:r w:rsidR="004C2F56" w:rsidRPr="00A82D1A">
        <w:rPr>
          <w:sz w:val="28"/>
          <w:szCs w:val="28"/>
          <w:lang w:val="es-ES_tradnl"/>
        </w:rPr>
        <w:t xml:space="preserve">vi phạm một trong các quy định như: </w:t>
      </w:r>
      <w:r w:rsidR="004C2F56" w:rsidRPr="00A82D1A">
        <w:rPr>
          <w:sz w:val="28"/>
          <w:szCs w:val="28"/>
          <w:lang w:val="es-ES"/>
        </w:rPr>
        <w:t xml:space="preserve">có giá trị thấp hơn, thời gian hiệu lực ngắn hơn so với yêu cầu quy định tại Mục 18.2 </w:t>
      </w:r>
      <w:r w:rsidR="004C2F56" w:rsidRPr="00A82D1A">
        <w:rPr>
          <w:b/>
          <w:bCs/>
          <w:sz w:val="28"/>
          <w:szCs w:val="28"/>
          <w:lang w:val="es-ES"/>
        </w:rPr>
        <w:t>E-</w:t>
      </w:r>
      <w:r w:rsidR="00E60DD1" w:rsidRPr="00A82D1A">
        <w:rPr>
          <w:b/>
          <w:bCs/>
          <w:sz w:val="28"/>
          <w:szCs w:val="28"/>
          <w:lang w:val="es-ES"/>
        </w:rPr>
        <w:t>BDL</w:t>
      </w:r>
      <w:r w:rsidR="004C2F56" w:rsidRPr="00A82D1A">
        <w:rPr>
          <w:sz w:val="28"/>
          <w:szCs w:val="28"/>
          <w:lang w:val="es-ES"/>
        </w:rPr>
        <w:t>, không đúng tên đơn vị thụ hưởng, không phải là bản gốc, không có chữ ký hợp lệ,</w:t>
      </w:r>
      <w:r w:rsidR="004C2F56" w:rsidRPr="00A82D1A">
        <w:rPr>
          <w:sz w:val="28"/>
          <w:szCs w:val="28"/>
          <w:lang w:val="es-ES_tradnl"/>
        </w:rPr>
        <w:t xml:space="preserve"> ký trước khi </w:t>
      </w:r>
      <w:r w:rsidR="00AD3EA3" w:rsidRPr="00A82D1A">
        <w:rPr>
          <w:sz w:val="28"/>
          <w:szCs w:val="28"/>
          <w:lang w:val="es-ES_tradnl"/>
        </w:rPr>
        <w:t>Chủ đầu tư</w:t>
      </w:r>
      <w:r w:rsidR="004C2F56" w:rsidRPr="00A82D1A">
        <w:rPr>
          <w:sz w:val="28"/>
          <w:szCs w:val="28"/>
          <w:lang w:val="es-ES_tradnl"/>
        </w:rPr>
        <w:t xml:space="preserve"> phát hành E-HSMT,</w:t>
      </w:r>
      <w:r w:rsidR="004C2F56" w:rsidRPr="00A82D1A">
        <w:rPr>
          <w:sz w:val="28"/>
          <w:szCs w:val="28"/>
          <w:lang w:val="es-ES"/>
        </w:rPr>
        <w:t xml:space="preserve"> hoặc có kèm theo điều kiện gây bất lợi cho Chủ đầu tư</w:t>
      </w:r>
      <w:r w:rsidR="004C2F56" w:rsidRPr="00A82D1A">
        <w:rPr>
          <w:sz w:val="28"/>
          <w:szCs w:val="28"/>
          <w:lang w:val="es-ES_tradnl"/>
        </w:rPr>
        <w:t xml:space="preserve"> thì bảo lãnh dự thầu được coi là không hợp lệ.</w:t>
      </w:r>
    </w:p>
    <w:p w14:paraId="38C9A396"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(2) Tên nhà thầu có thể là một trong các trường hợp sau đây:</w:t>
      </w:r>
    </w:p>
    <w:p w14:paraId="2A958D95" w14:textId="77777777"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A82D1A">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A82D1A">
        <w:rPr>
          <w:spacing w:val="-4"/>
          <w:sz w:val="28"/>
          <w:szCs w:val="28"/>
          <w:lang w:val="es-ES"/>
        </w:rPr>
        <w:t xml:space="preserve">+ </w:t>
      </w:r>
      <w:r w:rsidRPr="00A82D1A">
        <w:rPr>
          <w:spacing w:val="-4"/>
          <w:sz w:val="28"/>
          <w:szCs w:val="28"/>
          <w:lang w:val="es-ES"/>
        </w:rPr>
        <w:t>C)”;</w:t>
      </w:r>
    </w:p>
    <w:p w14:paraId="36C81C55" w14:textId="30CA36CA"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Tên của thành viên liên danh thực hiện riêng rẽ bảo lãnh dự thầu</w:t>
      </w:r>
      <w:r w:rsidR="008F6097" w:rsidRPr="00A82D1A">
        <w:rPr>
          <w:spacing w:val="-4"/>
          <w:sz w:val="28"/>
          <w:szCs w:val="28"/>
          <w:lang w:val="es-ES"/>
        </w:rPr>
        <w:t>;</w:t>
      </w:r>
    </w:p>
    <w:p w14:paraId="2943BCA2" w14:textId="35E3014C" w:rsidR="008F6097" w:rsidRPr="00A82D1A" w:rsidRDefault="008F6097" w:rsidP="008F6097">
      <w:pPr>
        <w:widowControl w:val="0"/>
        <w:tabs>
          <w:tab w:val="left" w:pos="142"/>
        </w:tabs>
        <w:spacing w:before="120" w:after="120"/>
        <w:ind w:firstLine="709"/>
        <w:rPr>
          <w:rFonts w:eastAsia="Calibri"/>
          <w:iCs/>
          <w:spacing w:val="-8"/>
          <w:sz w:val="28"/>
          <w:szCs w:val="30"/>
          <w:lang w:val="es-ES"/>
        </w:rPr>
      </w:pPr>
      <w:r w:rsidRPr="00A82D1A">
        <w:rPr>
          <w:rFonts w:eastAsia="Calibri"/>
          <w:iCs/>
          <w:spacing w:val="-8"/>
          <w:sz w:val="28"/>
          <w:szCs w:val="30"/>
          <w:lang w:val="es-ES"/>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A82D1A">
        <w:rPr>
          <w:rFonts w:eastAsia="Calibri"/>
          <w:iCs/>
          <w:spacing w:val="-8"/>
          <w:sz w:val="28"/>
          <w:szCs w:val="30"/>
          <w:lang w:val="es-ES"/>
        </w:rPr>
        <w:t>giá trị</w:t>
      </w:r>
      <w:r w:rsidRPr="00A82D1A">
        <w:rPr>
          <w:rFonts w:eastAsia="Calibri"/>
          <w:iCs/>
          <w:spacing w:val="-8"/>
          <w:sz w:val="28"/>
          <w:szCs w:val="30"/>
          <w:lang w:val="es-ES"/>
        </w:rPr>
        <w:t xml:space="preserve"> bảo đảm dự thầu.</w:t>
      </w:r>
    </w:p>
    <w:p w14:paraId="35F3C258" w14:textId="2932A348" w:rsidR="002006A4" w:rsidRPr="00A82D1A" w:rsidRDefault="002006A4" w:rsidP="004E2616">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(3) Ghi theo quy định </w:t>
      </w:r>
      <w:r w:rsidR="00E60DD1" w:rsidRPr="00A82D1A">
        <w:rPr>
          <w:spacing w:val="-4"/>
          <w:sz w:val="28"/>
          <w:szCs w:val="28"/>
          <w:lang w:val="es-ES"/>
        </w:rPr>
        <w:t xml:space="preserve">về thời gian hiệu lực </w:t>
      </w:r>
      <w:r w:rsidRPr="00A82D1A">
        <w:rPr>
          <w:spacing w:val="-4"/>
          <w:sz w:val="28"/>
          <w:szCs w:val="28"/>
          <w:lang w:val="es-ES"/>
        </w:rPr>
        <w:t xml:space="preserve">tại Mục 18.2 </w:t>
      </w:r>
      <w:r w:rsidRPr="00A82D1A">
        <w:rPr>
          <w:b/>
          <w:spacing w:val="-4"/>
          <w:sz w:val="28"/>
          <w:szCs w:val="28"/>
          <w:lang w:val="es-ES"/>
        </w:rPr>
        <w:t>E-BDL</w:t>
      </w:r>
      <w:r w:rsidRPr="00A82D1A">
        <w:rPr>
          <w:spacing w:val="-4"/>
          <w:sz w:val="28"/>
          <w:szCs w:val="28"/>
          <w:lang w:val="es-ES"/>
        </w:rPr>
        <w:t xml:space="preserve">.  </w:t>
      </w:r>
    </w:p>
    <w:p w14:paraId="63737F29" w14:textId="164F151B" w:rsidR="002006A4" w:rsidRPr="00A82D1A" w:rsidRDefault="002006A4" w:rsidP="00B016B7">
      <w:pPr>
        <w:widowControl w:val="0"/>
        <w:suppressAutoHyphens/>
        <w:spacing w:before="120" w:after="120" w:line="264" w:lineRule="auto"/>
        <w:ind w:right="-72" w:firstLine="709"/>
        <w:rPr>
          <w:spacing w:val="-4"/>
          <w:sz w:val="28"/>
          <w:szCs w:val="28"/>
          <w:lang w:val="es-ES"/>
        </w:rPr>
      </w:pPr>
      <w:r w:rsidRPr="00A82D1A">
        <w:rPr>
          <w:spacing w:val="-4"/>
          <w:sz w:val="28"/>
          <w:szCs w:val="28"/>
          <w:lang w:val="es-ES"/>
        </w:rPr>
        <w:t xml:space="preserve">(4) Ghi ngày có thời điểm đóng thầu theo quy định tại </w:t>
      </w:r>
      <w:r w:rsidR="002D6133" w:rsidRPr="00A82D1A">
        <w:rPr>
          <w:spacing w:val="-4"/>
          <w:sz w:val="28"/>
          <w:szCs w:val="28"/>
          <w:lang w:val="es-ES"/>
        </w:rPr>
        <w:t>E-TBMT</w:t>
      </w:r>
      <w:r w:rsidRPr="00A82D1A">
        <w:rPr>
          <w:spacing w:val="-4"/>
          <w:sz w:val="28"/>
          <w:szCs w:val="28"/>
          <w:lang w:val="es-ES"/>
        </w:rPr>
        <w:t>.</w:t>
      </w:r>
      <w:r w:rsidR="00B016B7" w:rsidRPr="00A82D1A">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A82D1A" w:rsidRDefault="002006A4" w:rsidP="00F2658B">
      <w:pPr>
        <w:widowControl w:val="0"/>
        <w:suppressAutoHyphens/>
        <w:spacing w:before="120" w:after="120" w:line="264" w:lineRule="auto"/>
        <w:ind w:right="-72" w:firstLine="709"/>
        <w:rPr>
          <w:sz w:val="28"/>
          <w:szCs w:val="28"/>
          <w:lang w:val="es-ES"/>
        </w:rPr>
      </w:pPr>
      <w:r w:rsidRPr="00A82D1A">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A82D1A">
        <w:rPr>
          <w:b/>
          <w:spacing w:val="-4"/>
          <w:sz w:val="28"/>
          <w:szCs w:val="28"/>
          <w:lang w:val="es-ES"/>
        </w:rPr>
        <w:t>E-CDNT</w:t>
      </w:r>
      <w:r w:rsidRPr="00A82D1A">
        <w:rPr>
          <w:spacing w:val="-4"/>
          <w:sz w:val="28"/>
          <w:szCs w:val="28"/>
          <w:lang w:val="es-ES"/>
        </w:rPr>
        <w:t xml:space="preserve"> và thư bảo lãnh được coi là không hợp lệ.</w:t>
      </w:r>
      <w:r w:rsidR="004E2747" w:rsidRPr="00A82D1A">
        <w:rPr>
          <w:spacing w:val="-4"/>
          <w:sz w:val="28"/>
          <w:szCs w:val="28"/>
          <w:lang w:val="es-ES"/>
        </w:rPr>
        <w:t xml:space="preserve"> </w:t>
      </w:r>
      <w:r w:rsidRPr="00A82D1A">
        <w:rPr>
          <w:sz w:val="28"/>
          <w:szCs w:val="28"/>
          <w:lang w:val="es-ES"/>
        </w:rPr>
        <w:tab/>
      </w:r>
    </w:p>
    <w:p w14:paraId="0F5AD171" w14:textId="77777777" w:rsidR="004C2F56" w:rsidRPr="00A82D1A" w:rsidRDefault="004C2F56">
      <w:pPr>
        <w:spacing w:after="160" w:line="259" w:lineRule="auto"/>
        <w:jc w:val="left"/>
        <w:rPr>
          <w:sz w:val="28"/>
          <w:szCs w:val="28"/>
          <w:lang w:val="es-ES"/>
        </w:rPr>
      </w:pPr>
      <w:r w:rsidRPr="00A82D1A">
        <w:rPr>
          <w:sz w:val="28"/>
          <w:szCs w:val="28"/>
          <w:lang w:val="es-ES"/>
        </w:rPr>
        <w:br w:type="page"/>
      </w:r>
    </w:p>
    <w:p w14:paraId="613A382E" w14:textId="5463AFC4" w:rsidR="002006A4" w:rsidRPr="00A82D1A" w:rsidRDefault="002006A4" w:rsidP="004E2616">
      <w:pPr>
        <w:ind w:firstLine="567"/>
        <w:jc w:val="right"/>
        <w:rPr>
          <w:b/>
          <w:sz w:val="28"/>
          <w:szCs w:val="28"/>
          <w:lang w:val="nl-NL"/>
        </w:rPr>
      </w:pPr>
      <w:r w:rsidRPr="00A82D1A">
        <w:rPr>
          <w:b/>
          <w:sz w:val="28"/>
          <w:szCs w:val="28"/>
          <w:lang w:val="nl-NL"/>
        </w:rPr>
        <w:lastRenderedPageBreak/>
        <w:t xml:space="preserve">Mẫu số </w:t>
      </w:r>
      <w:r w:rsidR="00F541F7" w:rsidRPr="00A82D1A">
        <w:rPr>
          <w:b/>
          <w:sz w:val="28"/>
          <w:szCs w:val="28"/>
          <w:lang w:val="nl-NL"/>
        </w:rPr>
        <w:t>0</w:t>
      </w:r>
      <w:r w:rsidRPr="00A82D1A">
        <w:rPr>
          <w:b/>
          <w:sz w:val="28"/>
          <w:szCs w:val="28"/>
          <w:lang w:val="nl-NL"/>
        </w:rPr>
        <w:t>5</w:t>
      </w:r>
      <w:r w:rsidR="00635C16" w:rsidRPr="00A82D1A">
        <w:rPr>
          <w:b/>
          <w:sz w:val="28"/>
          <w:szCs w:val="28"/>
          <w:lang w:val="nl-NL"/>
        </w:rPr>
        <w:t>A</w:t>
      </w:r>
      <w:r w:rsidRPr="00A82D1A">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984FD8" w14:paraId="08CAFD28" w14:textId="77777777" w:rsidTr="008150B5">
        <w:trPr>
          <w:trHeight w:val="1005"/>
        </w:trPr>
        <w:tc>
          <w:tcPr>
            <w:tcW w:w="14743" w:type="dxa"/>
            <w:tcBorders>
              <w:top w:val="nil"/>
              <w:left w:val="nil"/>
              <w:bottom w:val="nil"/>
              <w:right w:val="nil"/>
            </w:tcBorders>
            <w:noWrap/>
            <w:vAlign w:val="center"/>
            <w:hideMark/>
          </w:tcPr>
          <w:p w14:paraId="7A170AD0" w14:textId="30052AD8" w:rsidR="002006A4" w:rsidRPr="00A82D1A" w:rsidRDefault="002006A4" w:rsidP="004E2616">
            <w:pPr>
              <w:ind w:right="5150"/>
              <w:jc w:val="center"/>
              <w:rPr>
                <w:b/>
                <w:bCs/>
                <w:sz w:val="26"/>
                <w:szCs w:val="28"/>
                <w:vertAlign w:val="superscript"/>
                <w:lang w:val="es-ES"/>
              </w:rPr>
            </w:pPr>
            <w:bookmarkStart w:id="116" w:name="_Hlk69294642"/>
            <w:r w:rsidRPr="00A82D1A">
              <w:rPr>
                <w:b/>
                <w:bCs/>
                <w:sz w:val="26"/>
                <w:szCs w:val="28"/>
                <w:lang w:val="es-ES"/>
              </w:rPr>
              <w:t xml:space="preserve">HỢP ĐỒNG TƯƠNG TỰ DO NHÀ THẦU THỰC HIỆN </w:t>
            </w:r>
            <w:r w:rsidRPr="00A82D1A">
              <w:rPr>
                <w:b/>
                <w:bCs/>
                <w:sz w:val="26"/>
                <w:szCs w:val="28"/>
                <w:vertAlign w:val="superscript"/>
                <w:lang w:val="es-ES"/>
              </w:rPr>
              <w:t>(1)</w:t>
            </w:r>
          </w:p>
          <w:p w14:paraId="6106CB71" w14:textId="21010EBA" w:rsidR="002006A4" w:rsidRPr="00A82D1A" w:rsidRDefault="00BE2553" w:rsidP="004E2616">
            <w:pPr>
              <w:ind w:right="5150"/>
              <w:jc w:val="center"/>
              <w:rPr>
                <w:i/>
                <w:iCs/>
                <w:sz w:val="28"/>
                <w:szCs w:val="28"/>
                <w:lang w:val="es-ES"/>
              </w:rPr>
            </w:pPr>
            <w:r w:rsidRPr="00A82D1A">
              <w:rPr>
                <w:i/>
                <w:iCs/>
                <w:sz w:val="28"/>
                <w:szCs w:val="28"/>
                <w:lang w:val="es-ES"/>
              </w:rPr>
              <w:t>(</w:t>
            </w:r>
            <w:r w:rsidR="00DC0901" w:rsidRPr="00A82D1A">
              <w:rPr>
                <w:i/>
                <w:iCs/>
                <w:sz w:val="28"/>
                <w:szCs w:val="28"/>
                <w:lang w:val="es-ES"/>
              </w:rPr>
              <w:t>áp dụng đ</w:t>
            </w:r>
            <w:r w:rsidRPr="00A82D1A">
              <w:rPr>
                <w:i/>
                <w:iCs/>
                <w:sz w:val="28"/>
                <w:szCs w:val="28"/>
                <w:lang w:val="es-ES"/>
              </w:rPr>
              <w:t>ối với nhà thầu thương mại)</w:t>
            </w:r>
          </w:p>
          <w:p w14:paraId="5CB78DE2" w14:textId="77777777" w:rsidR="002006A4" w:rsidRPr="00A82D1A" w:rsidRDefault="002006A4" w:rsidP="004E2616">
            <w:pPr>
              <w:rPr>
                <w:sz w:val="28"/>
                <w:szCs w:val="28"/>
                <w:lang w:val="es-ES"/>
              </w:rPr>
            </w:pPr>
          </w:p>
        </w:tc>
      </w:tr>
      <w:tr w:rsidR="00180F17" w:rsidRPr="00984FD8" w14:paraId="40B21346" w14:textId="77777777" w:rsidTr="008150B5">
        <w:trPr>
          <w:trHeight w:val="315"/>
        </w:trPr>
        <w:tc>
          <w:tcPr>
            <w:tcW w:w="14743" w:type="dxa"/>
            <w:tcBorders>
              <w:top w:val="nil"/>
              <w:left w:val="nil"/>
              <w:bottom w:val="nil"/>
              <w:right w:val="nil"/>
            </w:tcBorders>
            <w:noWrap/>
            <w:vAlign w:val="center"/>
            <w:hideMark/>
          </w:tcPr>
          <w:p w14:paraId="6E5EAA24" w14:textId="77777777" w:rsidR="002006A4" w:rsidRPr="00A82D1A" w:rsidRDefault="002006A4" w:rsidP="004E2616">
            <w:pPr>
              <w:jc w:val="left"/>
              <w:rPr>
                <w:sz w:val="28"/>
                <w:szCs w:val="28"/>
                <w:lang w:val="es-ES"/>
              </w:rPr>
            </w:pPr>
            <w:r w:rsidRPr="00A82D1A">
              <w:rPr>
                <w:sz w:val="28"/>
                <w:szCs w:val="28"/>
                <w:lang w:val="es-ES"/>
              </w:rPr>
              <w:t>Tên nhà thầu: _____</w:t>
            </w:r>
            <w:r w:rsidRPr="00A82D1A">
              <w:rPr>
                <w:i/>
                <w:iCs/>
                <w:sz w:val="28"/>
                <w:szCs w:val="28"/>
                <w:lang w:val="es-ES"/>
              </w:rPr>
              <w:t>[ghi tên đầy đủ của nhà thầu].</w:t>
            </w:r>
          </w:p>
        </w:tc>
      </w:tr>
    </w:tbl>
    <w:p w14:paraId="0A9A495D" w14:textId="61E98683" w:rsidR="002006A4" w:rsidRPr="00A82D1A" w:rsidRDefault="002006A4"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 xml:space="preserve"> </w:t>
      </w:r>
      <w:r w:rsidR="006813C6" w:rsidRPr="00A82D1A">
        <w:rPr>
          <w:sz w:val="28"/>
          <w:szCs w:val="28"/>
          <w:lang w:val="es-ES_tradnl"/>
        </w:rPr>
        <w:t>Thông tin về từng hợp đồng, mỗi hợp đồng cần bảo đảm các thông tin sau đây</w:t>
      </w:r>
      <w:r w:rsidRPr="00A82D1A">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984FD8"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A82D1A" w:rsidRDefault="002006A4" w:rsidP="004E2616">
            <w:pPr>
              <w:spacing w:before="120" w:after="120" w:line="252" w:lineRule="auto"/>
              <w:ind w:left="82" w:right="142"/>
              <w:jc w:val="center"/>
              <w:rPr>
                <w:rFonts w:eastAsia="Calibri"/>
                <w:i/>
                <w:iCs/>
                <w:spacing w:val="2"/>
                <w:szCs w:val="24"/>
                <w:lang w:val="es-ES_tradnl"/>
              </w:rPr>
            </w:pPr>
            <w:r w:rsidRPr="00A82D1A">
              <w:rPr>
                <w:rFonts w:eastAsia="Calibri"/>
                <w:i/>
                <w:iCs/>
                <w:spacing w:val="2"/>
                <w:szCs w:val="24"/>
                <w:lang w:val="es-ES_tradnl"/>
              </w:rPr>
              <w:t xml:space="preserve">       [ghi tên đầy đủ của hợp đồng, số ký hiệu]</w:t>
            </w:r>
          </w:p>
        </w:tc>
      </w:tr>
      <w:tr w:rsidR="00180F17" w:rsidRPr="00A82D1A"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 xml:space="preserve">      [ghi ngày, tháng, năm]</w:t>
            </w:r>
          </w:p>
        </w:tc>
      </w:tr>
      <w:tr w:rsidR="00180F17" w:rsidRPr="00A82D1A"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A82D1A" w:rsidRDefault="002006A4" w:rsidP="004E2616">
            <w:pPr>
              <w:spacing w:before="120" w:after="120" w:line="252" w:lineRule="auto"/>
              <w:ind w:left="142" w:right="60"/>
              <w:rPr>
                <w:rFonts w:eastAsia="Calibri"/>
                <w:szCs w:val="24"/>
                <w:lang w:val="es-ES_tradnl"/>
              </w:rPr>
            </w:pPr>
            <w:r w:rsidRPr="00A82D1A">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[ghi ngày, tháng, năm]</w:t>
            </w:r>
          </w:p>
        </w:tc>
      </w:tr>
      <w:tr w:rsidR="00180F17" w:rsidRPr="00A82D1A"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A82D1A" w:rsidRDefault="002006A4" w:rsidP="004E2616">
            <w:pPr>
              <w:spacing w:before="120" w:after="120" w:line="252" w:lineRule="auto"/>
              <w:ind w:left="142" w:right="60"/>
              <w:rPr>
                <w:rFonts w:eastAsia="Calibri"/>
                <w:spacing w:val="-11"/>
                <w:szCs w:val="24"/>
                <w:vertAlign w:val="superscript"/>
              </w:rPr>
            </w:pPr>
            <w:r w:rsidRPr="00A82D1A">
              <w:rPr>
                <w:rFonts w:eastAsia="Calibri"/>
                <w:szCs w:val="24"/>
                <w:lang w:val="es-ES_tradnl"/>
              </w:rPr>
              <w:t>Giá hợp đồng</w:t>
            </w:r>
            <w:r w:rsidR="005D0A51" w:rsidRPr="00A82D1A">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A82D1A" w:rsidRDefault="002006A4" w:rsidP="004E2616">
            <w:pPr>
              <w:spacing w:before="120" w:after="120" w:line="252" w:lineRule="auto"/>
              <w:ind w:left="82" w:right="142"/>
              <w:jc w:val="center"/>
              <w:rPr>
                <w:rFonts w:eastAsia="Calibri"/>
                <w:i/>
                <w:iCs/>
                <w:spacing w:val="2"/>
                <w:szCs w:val="24"/>
              </w:rPr>
            </w:pPr>
            <w:r w:rsidRPr="00A82D1A">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A82D1A" w:rsidRDefault="002006A4" w:rsidP="004E2616">
            <w:pPr>
              <w:spacing w:before="120" w:after="120" w:line="252" w:lineRule="auto"/>
              <w:ind w:left="82" w:right="142"/>
              <w:rPr>
                <w:rFonts w:eastAsia="Calibri"/>
                <w:i/>
                <w:iCs/>
                <w:spacing w:val="2"/>
                <w:szCs w:val="24"/>
              </w:rPr>
            </w:pPr>
            <w:r w:rsidRPr="00A82D1A">
              <w:rPr>
                <w:rFonts w:eastAsia="Calibri"/>
                <w:spacing w:val="-4"/>
                <w:szCs w:val="24"/>
              </w:rPr>
              <w:t>Tương đương</w:t>
            </w:r>
            <w:r w:rsidRPr="00A82D1A">
              <w:rPr>
                <w:rFonts w:eastAsia="Calibri"/>
                <w:szCs w:val="24"/>
                <w:lang w:val="en-SG"/>
              </w:rPr>
              <w:t xml:space="preserve"> ____</w:t>
            </w:r>
            <w:r w:rsidRPr="00A82D1A">
              <w:rPr>
                <w:rFonts w:eastAsia="Calibri"/>
                <w:spacing w:val="-4"/>
                <w:szCs w:val="24"/>
              </w:rPr>
              <w:t xml:space="preserve"> </w:t>
            </w:r>
            <w:r w:rsidRPr="00A82D1A">
              <w:rPr>
                <w:rFonts w:eastAsia="Calibri"/>
                <w:spacing w:val="-12"/>
                <w:szCs w:val="24"/>
              </w:rPr>
              <w:t xml:space="preserve">VND </w:t>
            </w:r>
          </w:p>
        </w:tc>
      </w:tr>
      <w:tr w:rsidR="00180F17" w:rsidRPr="00A82D1A"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A82D1A" w:rsidRDefault="002006A4" w:rsidP="004E2616">
            <w:pPr>
              <w:spacing w:before="120" w:after="120" w:line="252" w:lineRule="auto"/>
              <w:ind w:left="79" w:right="142"/>
              <w:jc w:val="center"/>
              <w:rPr>
                <w:rFonts w:eastAsia="Calibri"/>
                <w:i/>
                <w:iCs/>
                <w:szCs w:val="24"/>
              </w:rPr>
            </w:pPr>
            <w:r w:rsidRPr="00A82D1A">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A82D1A" w:rsidRDefault="002006A4" w:rsidP="004E2616">
            <w:pPr>
              <w:spacing w:before="120" w:after="120" w:line="252" w:lineRule="auto"/>
              <w:ind w:left="82" w:right="142"/>
              <w:rPr>
                <w:rFonts w:eastAsia="Calibri"/>
                <w:i/>
                <w:iCs/>
                <w:szCs w:val="24"/>
              </w:rPr>
            </w:pPr>
            <w:r w:rsidRPr="00A82D1A">
              <w:rPr>
                <w:rFonts w:eastAsia="Calibri"/>
                <w:szCs w:val="24"/>
              </w:rPr>
              <w:t>Tương đương ___</w:t>
            </w:r>
            <w:r w:rsidRPr="00A82D1A">
              <w:rPr>
                <w:rFonts w:eastAsia="Calibri"/>
                <w:spacing w:val="-4"/>
                <w:szCs w:val="24"/>
              </w:rPr>
              <w:t xml:space="preserve"> VND </w:t>
            </w:r>
          </w:p>
        </w:tc>
      </w:tr>
      <w:tr w:rsidR="00180F17" w:rsidRPr="00A82D1A"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A82D1A" w:rsidRDefault="002006A4" w:rsidP="004E2616">
            <w:pPr>
              <w:spacing w:before="120" w:after="120" w:line="252" w:lineRule="auto"/>
              <w:ind w:left="142" w:right="60"/>
              <w:rPr>
                <w:rFonts w:eastAsia="Calibri"/>
                <w:szCs w:val="24"/>
              </w:rPr>
            </w:pPr>
            <w:r w:rsidRPr="00A82D1A">
              <w:rPr>
                <w:rFonts w:eastAsia="Calibri"/>
                <w:szCs w:val="24"/>
              </w:rPr>
              <w:t>Tên dự án</w:t>
            </w:r>
            <w:r w:rsidR="00421F0D" w:rsidRPr="00A82D1A">
              <w:rPr>
                <w:rFonts w:eastAsia="Calibri"/>
                <w:szCs w:val="24"/>
              </w:rPr>
              <w:t>/</w:t>
            </w:r>
            <w:bookmarkStart w:id="117" w:name="_Hlk154743065"/>
            <w:r w:rsidR="00421F0D" w:rsidRPr="00A82D1A">
              <w:rPr>
                <w:rFonts w:eastAsia="Calibri"/>
                <w:szCs w:val="24"/>
              </w:rPr>
              <w:t>dự toán mua sắm</w:t>
            </w:r>
            <w:bookmarkEnd w:id="117"/>
            <w:r w:rsidRPr="00A82D1A">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tên đầy đủ của dự án</w:t>
            </w:r>
            <w:r w:rsidR="00867A0B" w:rsidRPr="00A82D1A">
              <w:rPr>
                <w:rFonts w:eastAsia="Calibri"/>
                <w:i/>
                <w:iCs/>
                <w:szCs w:val="24"/>
              </w:rPr>
              <w:t>/dự toán mua sắm</w:t>
            </w:r>
            <w:r w:rsidRPr="00A82D1A">
              <w:rPr>
                <w:rFonts w:eastAsia="Calibri"/>
                <w:i/>
                <w:iCs/>
                <w:szCs w:val="24"/>
              </w:rPr>
              <w:t xml:space="preserve"> có hợp đồng đang kê khai]</w:t>
            </w:r>
          </w:p>
        </w:tc>
      </w:tr>
      <w:tr w:rsidR="00180F17" w:rsidRPr="00A82D1A"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A82D1A" w:rsidRDefault="002006A4" w:rsidP="004E2616">
            <w:pPr>
              <w:spacing w:before="120" w:after="120" w:line="252" w:lineRule="auto"/>
              <w:ind w:left="82" w:right="142"/>
              <w:jc w:val="center"/>
              <w:rPr>
                <w:rFonts w:eastAsia="Calibri"/>
                <w:i/>
                <w:iCs/>
                <w:szCs w:val="24"/>
              </w:rPr>
            </w:pPr>
            <w:r w:rsidRPr="00A82D1A">
              <w:rPr>
                <w:rFonts w:eastAsia="Calibri"/>
                <w:i/>
                <w:iCs/>
                <w:szCs w:val="24"/>
              </w:rPr>
              <w:t>[ghi tên đầy đủ của Chủ đầu tư trong hợp đồng đang kê khai]</w:t>
            </w:r>
          </w:p>
        </w:tc>
      </w:tr>
      <w:tr w:rsidR="00180F17" w:rsidRPr="00A82D1A"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Địa chỉ:</w:t>
            </w:r>
          </w:p>
          <w:p w14:paraId="309C71C8" w14:textId="77777777" w:rsidR="002006A4" w:rsidRPr="00A82D1A" w:rsidRDefault="002006A4" w:rsidP="004E2616">
            <w:pPr>
              <w:spacing w:before="120" w:after="120" w:line="252" w:lineRule="auto"/>
              <w:ind w:left="142" w:right="60"/>
              <w:rPr>
                <w:rFonts w:eastAsia="Calibri"/>
                <w:szCs w:val="24"/>
              </w:rPr>
            </w:pPr>
            <w:r w:rsidRPr="00A82D1A">
              <w:rPr>
                <w:rFonts w:eastAsia="Calibri"/>
                <w:szCs w:val="24"/>
              </w:rPr>
              <w:t>Điện thoại/fax:</w:t>
            </w:r>
          </w:p>
          <w:p w14:paraId="7CC5D7A0" w14:textId="77777777" w:rsidR="002006A4" w:rsidRPr="00A82D1A" w:rsidRDefault="002006A4" w:rsidP="004E2616">
            <w:pPr>
              <w:spacing w:before="120" w:after="120" w:line="252" w:lineRule="auto"/>
              <w:ind w:left="142" w:right="60"/>
              <w:rPr>
                <w:rFonts w:eastAsia="Calibri"/>
                <w:szCs w:val="24"/>
                <w:lang w:val="it-IT"/>
              </w:rPr>
            </w:pPr>
            <w:r w:rsidRPr="00A82D1A">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A82D1A" w:rsidRDefault="002006A4" w:rsidP="004E2616">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đầy đủ địa chỉ hiện tại của Chủ đầu tư]</w:t>
            </w:r>
          </w:p>
          <w:p w14:paraId="63115C24" w14:textId="77777777" w:rsidR="002006A4" w:rsidRPr="00A82D1A" w:rsidRDefault="002006A4" w:rsidP="004E2616">
            <w:pPr>
              <w:spacing w:before="120" w:after="120" w:line="252" w:lineRule="auto"/>
              <w:ind w:left="82" w:right="142"/>
              <w:jc w:val="center"/>
              <w:rPr>
                <w:rFonts w:eastAsia="Calibri"/>
                <w:i/>
                <w:iCs/>
                <w:szCs w:val="24"/>
                <w:lang w:val="it-IT"/>
              </w:rPr>
            </w:pPr>
            <w:r w:rsidRPr="00A82D1A">
              <w:rPr>
                <w:rFonts w:eastAsia="Calibri"/>
                <w:i/>
                <w:iCs/>
                <w:spacing w:val="2"/>
                <w:szCs w:val="24"/>
                <w:lang w:val="it-IT"/>
              </w:rPr>
              <w:t>[ghi số điện thoại, số fax kể cả mã quốc gia, mã vùng</w:t>
            </w:r>
            <w:r w:rsidRPr="00A82D1A">
              <w:rPr>
                <w:rFonts w:eastAsia="Calibri"/>
                <w:i/>
                <w:iCs/>
                <w:szCs w:val="24"/>
                <w:lang w:val="it-IT"/>
              </w:rPr>
              <w:t>]</w:t>
            </w:r>
          </w:p>
          <w:p w14:paraId="2C08CBAA" w14:textId="77777777" w:rsidR="002006A4" w:rsidRPr="00A82D1A" w:rsidRDefault="002006A4" w:rsidP="004E2616">
            <w:pPr>
              <w:spacing w:before="120" w:after="120" w:line="252" w:lineRule="auto"/>
              <w:ind w:left="82" w:right="142"/>
              <w:jc w:val="center"/>
              <w:rPr>
                <w:rFonts w:eastAsia="Calibri"/>
                <w:i/>
                <w:iCs/>
                <w:szCs w:val="24"/>
                <w:lang w:val="it-IT"/>
              </w:rPr>
            </w:pPr>
            <w:r w:rsidRPr="00A82D1A">
              <w:rPr>
                <w:rFonts w:eastAsia="Calibri"/>
                <w:i/>
                <w:iCs/>
                <w:spacing w:val="2"/>
                <w:szCs w:val="24"/>
                <w:lang w:val="it-IT"/>
              </w:rPr>
              <w:t>[ghi địa chỉ e-mail]</w:t>
            </w:r>
          </w:p>
        </w:tc>
      </w:tr>
      <w:tr w:rsidR="00180F17" w:rsidRPr="00A82D1A"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A82D1A" w:rsidRDefault="002006A4" w:rsidP="00835E84">
            <w:pPr>
              <w:spacing w:before="120" w:after="120" w:line="252" w:lineRule="auto"/>
              <w:ind w:left="142" w:right="142"/>
              <w:rPr>
                <w:rFonts w:eastAsia="Calibri"/>
                <w:b/>
                <w:bCs/>
                <w:spacing w:val="-2"/>
                <w:szCs w:val="24"/>
                <w:lang w:val="vi-VN"/>
              </w:rPr>
            </w:pPr>
            <w:r w:rsidRPr="00A82D1A">
              <w:rPr>
                <w:rFonts w:eastAsia="Calibri"/>
                <w:b/>
                <w:bCs/>
                <w:spacing w:val="2"/>
                <w:szCs w:val="24"/>
                <w:lang w:val="it-IT"/>
              </w:rPr>
              <w:t>Mô tả tính chất tương tự theo quy định tại Mục 2.1 Chương III</w:t>
            </w:r>
            <w:r w:rsidRPr="00A82D1A">
              <w:rPr>
                <w:rFonts w:eastAsia="Calibri"/>
                <w:b/>
                <w:bCs/>
                <w:spacing w:val="-2"/>
                <w:szCs w:val="24"/>
                <w:vertAlign w:val="superscript"/>
                <w:lang w:val="it-IT"/>
              </w:rPr>
              <w:t>(2)</w:t>
            </w:r>
          </w:p>
        </w:tc>
      </w:tr>
      <w:tr w:rsidR="00180F17" w:rsidRPr="00A82D1A"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A82D1A" w:rsidRDefault="002006A4" w:rsidP="004E2616">
            <w:pPr>
              <w:spacing w:before="120" w:after="120" w:line="252" w:lineRule="auto"/>
              <w:ind w:left="142" w:right="60"/>
              <w:rPr>
                <w:rFonts w:eastAsia="Calibri"/>
                <w:szCs w:val="24"/>
                <w:lang w:val="sv-SE"/>
              </w:rPr>
            </w:pPr>
            <w:r w:rsidRPr="00A82D1A">
              <w:rPr>
                <w:rFonts w:eastAsia="Calibri"/>
                <w:szCs w:val="24"/>
                <w:lang w:val="it-IT"/>
              </w:rPr>
              <w:t xml:space="preserve"> </w:t>
            </w:r>
            <w:r w:rsidRPr="00A82D1A">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A82D1A" w:rsidRDefault="002006A4" w:rsidP="004E2616">
            <w:pPr>
              <w:spacing w:before="120" w:after="120" w:line="252" w:lineRule="auto"/>
              <w:ind w:left="82" w:right="142"/>
              <w:jc w:val="center"/>
              <w:rPr>
                <w:rFonts w:eastAsia="Calibri"/>
                <w:i/>
                <w:iCs/>
                <w:spacing w:val="2"/>
                <w:szCs w:val="24"/>
                <w:lang w:val="sv-SE"/>
              </w:rPr>
            </w:pPr>
            <w:r w:rsidRPr="00A82D1A">
              <w:rPr>
                <w:rFonts w:eastAsia="Calibri"/>
                <w:i/>
                <w:iCs/>
                <w:spacing w:val="2"/>
                <w:szCs w:val="24"/>
                <w:lang w:val="sv-SE"/>
              </w:rPr>
              <w:t xml:space="preserve">[ghi thông tin </w:t>
            </w:r>
            <w:r w:rsidR="00E1057F" w:rsidRPr="00A82D1A">
              <w:rPr>
                <w:rFonts w:eastAsia="Calibri"/>
                <w:i/>
                <w:iCs/>
                <w:spacing w:val="2"/>
                <w:szCs w:val="24"/>
                <w:lang w:val="sv-SE"/>
              </w:rPr>
              <w:t>trong hợp đồng</w:t>
            </w:r>
            <w:r w:rsidRPr="00A82D1A">
              <w:rPr>
                <w:rFonts w:eastAsia="Calibri"/>
                <w:i/>
                <w:iCs/>
                <w:spacing w:val="2"/>
                <w:szCs w:val="24"/>
                <w:lang w:val="sv-SE"/>
              </w:rPr>
              <w:t>]</w:t>
            </w:r>
          </w:p>
        </w:tc>
      </w:tr>
      <w:tr w:rsidR="00180F17" w:rsidRPr="00984FD8"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thông tin chủng loại, lĩnh vực nếu có]</w:t>
            </w:r>
          </w:p>
        </w:tc>
      </w:tr>
      <w:tr w:rsidR="00180F17" w:rsidRPr="00984FD8"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thông tin về mã HS  nếu có]</w:t>
            </w:r>
          </w:p>
        </w:tc>
      </w:tr>
      <w:tr w:rsidR="00180F17" w:rsidRPr="00984FD8"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A82D1A" w:rsidRDefault="00EB039B" w:rsidP="00EB039B">
            <w:pPr>
              <w:spacing w:before="120" w:after="120" w:line="252" w:lineRule="auto"/>
              <w:ind w:left="142" w:right="60"/>
              <w:rPr>
                <w:rFonts w:eastAsia="Calibri"/>
                <w:szCs w:val="24"/>
                <w:vertAlign w:val="superscript"/>
                <w:lang w:val="it-IT"/>
              </w:rPr>
            </w:pPr>
            <w:r w:rsidRPr="00A82D1A">
              <w:rPr>
                <w:rFonts w:eastAsia="Calibri"/>
                <w:szCs w:val="24"/>
                <w:lang w:val="it-IT"/>
              </w:rPr>
              <w:t xml:space="preserve"> </w:t>
            </w:r>
            <w:r w:rsidR="000B1410" w:rsidRPr="00A82D1A">
              <w:rPr>
                <w:rFonts w:eastAsia="Calibri"/>
                <w:szCs w:val="24"/>
                <w:lang w:val="it-IT"/>
              </w:rPr>
              <w:t>4</w:t>
            </w:r>
            <w:r w:rsidRPr="00A82D1A">
              <w:rPr>
                <w:rFonts w:eastAsia="Calibri"/>
                <w:szCs w:val="24"/>
                <w:lang w:val="it-IT"/>
              </w:rPr>
              <w:t>. Về giá trị hợp đồng đã thực hiện</w:t>
            </w:r>
            <w:r w:rsidRPr="00A82D1A">
              <w:rPr>
                <w:rFonts w:eastAsia="Calibri"/>
                <w:szCs w:val="24"/>
                <w:vertAlign w:val="superscript"/>
                <w:lang w:val="it-IT"/>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A82D1A" w:rsidRDefault="00EB039B" w:rsidP="00EB039B">
            <w:pPr>
              <w:spacing w:before="120" w:after="120" w:line="252" w:lineRule="auto"/>
              <w:ind w:left="82" w:right="142"/>
              <w:jc w:val="center"/>
              <w:rPr>
                <w:rFonts w:eastAsia="Calibri"/>
                <w:i/>
                <w:iCs/>
                <w:spacing w:val="2"/>
                <w:szCs w:val="24"/>
                <w:lang w:val="it-IT"/>
              </w:rPr>
            </w:pPr>
            <w:r w:rsidRPr="00A82D1A">
              <w:rPr>
                <w:rFonts w:eastAsia="Calibri"/>
                <w:i/>
                <w:iCs/>
                <w:spacing w:val="2"/>
                <w:szCs w:val="24"/>
                <w:lang w:val="it-IT"/>
              </w:rPr>
              <w:t>[ghi giá trị hợp đồng thực tế đã thực hiện căn cứ theo giá trị nghiệm thu, thanh lý hợp đồng]</w:t>
            </w:r>
          </w:p>
        </w:tc>
      </w:tr>
      <w:tr w:rsidR="00180F17" w:rsidRPr="00A82D1A"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A82D1A" w:rsidRDefault="00EB039B" w:rsidP="00EB039B">
            <w:pPr>
              <w:spacing w:before="120" w:after="120" w:line="252" w:lineRule="auto"/>
              <w:ind w:left="142" w:right="60"/>
              <w:rPr>
                <w:rFonts w:eastAsia="Calibri"/>
                <w:szCs w:val="24"/>
                <w:lang w:val="it-IT"/>
              </w:rPr>
            </w:pPr>
            <w:r w:rsidRPr="00A82D1A">
              <w:rPr>
                <w:rFonts w:eastAsia="Calibri"/>
                <w:szCs w:val="24"/>
                <w:lang w:val="it-IT"/>
              </w:rPr>
              <w:t xml:space="preserve"> </w:t>
            </w:r>
            <w:r w:rsidR="000B1410" w:rsidRPr="00A82D1A">
              <w:rPr>
                <w:rFonts w:eastAsia="Calibri"/>
                <w:szCs w:val="24"/>
                <w:lang w:val="it-IT"/>
              </w:rPr>
              <w:t>5</w:t>
            </w:r>
            <w:r w:rsidRPr="00A82D1A">
              <w:rPr>
                <w:rFonts w:eastAsia="Calibri"/>
                <w:szCs w:val="24"/>
                <w:lang w:val="it-IT"/>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A82D1A" w:rsidRDefault="00EB039B" w:rsidP="00EB039B">
            <w:pPr>
              <w:spacing w:before="120" w:after="120" w:line="252" w:lineRule="auto"/>
              <w:ind w:left="82" w:right="142"/>
              <w:jc w:val="center"/>
              <w:rPr>
                <w:rFonts w:eastAsia="Calibri"/>
                <w:i/>
                <w:iCs/>
                <w:spacing w:val="2"/>
                <w:szCs w:val="24"/>
                <w:lang w:val="sv-SE"/>
              </w:rPr>
            </w:pPr>
            <w:r w:rsidRPr="00A82D1A">
              <w:rPr>
                <w:rFonts w:eastAsia="Calibri"/>
                <w:i/>
                <w:iCs/>
                <w:spacing w:val="2"/>
                <w:szCs w:val="24"/>
                <w:lang w:val="sv-SE"/>
              </w:rPr>
              <w:t>[ghi thông tin trong hợp đồng]</w:t>
            </w:r>
          </w:p>
        </w:tc>
      </w:tr>
      <w:tr w:rsidR="00180F17" w:rsidRPr="00984FD8"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A82D1A" w:rsidRDefault="00EB039B" w:rsidP="00EB039B">
            <w:pPr>
              <w:spacing w:before="120" w:after="120" w:line="252" w:lineRule="auto"/>
              <w:ind w:left="142" w:right="60"/>
              <w:rPr>
                <w:rFonts w:eastAsia="Calibri"/>
                <w:szCs w:val="24"/>
                <w:lang w:val="fr-FR"/>
              </w:rPr>
            </w:pPr>
            <w:r w:rsidRPr="00A82D1A">
              <w:rPr>
                <w:rFonts w:eastAsia="Calibri"/>
                <w:szCs w:val="24"/>
                <w:lang w:val="sv-SE"/>
              </w:rPr>
              <w:t xml:space="preserve"> </w:t>
            </w:r>
            <w:r w:rsidR="000B1410" w:rsidRPr="00A82D1A">
              <w:rPr>
                <w:rFonts w:eastAsia="Calibri"/>
                <w:szCs w:val="24"/>
                <w:lang w:val="fr-FR"/>
              </w:rPr>
              <w:t>6</w:t>
            </w:r>
            <w:r w:rsidRPr="00A82D1A">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A82D1A" w:rsidRDefault="00EB039B" w:rsidP="00EB039B">
            <w:pPr>
              <w:spacing w:before="120" w:after="120" w:line="252" w:lineRule="auto"/>
              <w:ind w:left="82" w:right="142"/>
              <w:jc w:val="center"/>
              <w:rPr>
                <w:rFonts w:eastAsia="Calibri"/>
                <w:i/>
                <w:iCs/>
                <w:spacing w:val="2"/>
                <w:szCs w:val="24"/>
                <w:lang w:val="fr-FR"/>
              </w:rPr>
            </w:pPr>
            <w:r w:rsidRPr="00A82D1A">
              <w:rPr>
                <w:rFonts w:eastAsia="Calibri"/>
                <w:i/>
                <w:iCs/>
                <w:spacing w:val="2"/>
                <w:szCs w:val="24"/>
                <w:lang w:val="fr-FR"/>
              </w:rPr>
              <w:t>[ghi các thông tin khác (nếu có)]</w:t>
            </w:r>
          </w:p>
        </w:tc>
      </w:tr>
    </w:tbl>
    <w:p w14:paraId="44193683" w14:textId="77777777" w:rsidR="002006A4" w:rsidRPr="00A82D1A"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A82D1A">
        <w:rPr>
          <w:rFonts w:eastAsia="Calibri"/>
          <w:iCs/>
          <w:spacing w:val="-2"/>
          <w:sz w:val="28"/>
          <w:szCs w:val="28"/>
          <w:lang w:val="fr-FR"/>
        </w:rPr>
        <w:lastRenderedPageBreak/>
        <w:t>Ghi chú:</w:t>
      </w:r>
    </w:p>
    <w:p w14:paraId="65D4C128" w14:textId="1F49094D" w:rsidR="000A22CB"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Nhà thầu nghiên </w:t>
      </w:r>
      <w:r w:rsidR="00A83E0E" w:rsidRPr="00A82D1A">
        <w:rPr>
          <w:rFonts w:eastAsia="Calibri"/>
          <w:iCs/>
          <w:spacing w:val="-2"/>
          <w:sz w:val="28"/>
          <w:szCs w:val="28"/>
          <w:lang w:val="fr-FR"/>
        </w:rPr>
        <w:t xml:space="preserve">cứu </w:t>
      </w:r>
      <w:r w:rsidRPr="00A82D1A">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A82D1A">
        <w:rPr>
          <w:rFonts w:eastAsia="Calibri"/>
          <w:iCs/>
          <w:spacing w:val="-2"/>
          <w:sz w:val="28"/>
          <w:szCs w:val="28"/>
          <w:lang w:val="fr-FR"/>
        </w:rPr>
        <w:t xml:space="preserve">(2) Nhà thầu chỉ kê khai nội dung tương tự với yêu cầu của gói thầu.  </w:t>
      </w:r>
    </w:p>
    <w:p w14:paraId="039EDD5B" w14:textId="4FF694CE" w:rsidR="002006A4" w:rsidRPr="00A82D1A"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fr-FR"/>
        </w:rPr>
        <w:t xml:space="preserve">(3) </w:t>
      </w:r>
      <w:r w:rsidR="009E4368" w:rsidRPr="00A82D1A">
        <w:rPr>
          <w:rFonts w:eastAsia="Calibri"/>
          <w:iCs/>
          <w:spacing w:val="-2"/>
          <w:sz w:val="28"/>
          <w:szCs w:val="28"/>
          <w:lang w:val="fr-FR"/>
        </w:rPr>
        <w:t>Trường hợp giá trị hợp đồng không tính bằng VN</w:t>
      </w:r>
      <w:r w:rsidR="00706E25" w:rsidRPr="00A82D1A">
        <w:rPr>
          <w:rFonts w:eastAsia="Calibri"/>
          <w:iCs/>
          <w:spacing w:val="-2"/>
          <w:sz w:val="28"/>
          <w:szCs w:val="28"/>
          <w:lang w:val="fr-FR"/>
        </w:rPr>
        <w:t>D</w:t>
      </w:r>
      <w:r w:rsidR="009E4368" w:rsidRPr="00A82D1A">
        <w:rPr>
          <w:rFonts w:eastAsia="Calibri"/>
          <w:iCs/>
          <w:spacing w:val="-2"/>
          <w:sz w:val="28"/>
          <w:szCs w:val="28"/>
          <w:lang w:val="fr-FR"/>
        </w:rPr>
        <w:t xml:space="preserve"> thì quy đổi sang VN</w:t>
      </w:r>
      <w:r w:rsidR="00706E25" w:rsidRPr="00A82D1A">
        <w:rPr>
          <w:rFonts w:eastAsia="Calibri"/>
          <w:iCs/>
          <w:spacing w:val="-2"/>
          <w:sz w:val="28"/>
          <w:szCs w:val="28"/>
          <w:lang w:val="fr-FR"/>
        </w:rPr>
        <w:t>D</w:t>
      </w:r>
      <w:r w:rsidR="009E4368" w:rsidRPr="00A82D1A">
        <w:rPr>
          <w:rFonts w:eastAsia="Calibri"/>
          <w:iCs/>
          <w:spacing w:val="-2"/>
          <w:sz w:val="28"/>
          <w:szCs w:val="28"/>
          <w:lang w:val="fr-FR"/>
        </w:rPr>
        <w:t xml:space="preserve"> theo tỷ giá </w:t>
      </w:r>
      <w:r w:rsidR="009E4368" w:rsidRPr="00A82D1A">
        <w:rPr>
          <w:spacing w:val="-2"/>
          <w:sz w:val="28"/>
          <w:szCs w:val="28"/>
          <w:lang w:val="es-ES"/>
        </w:rPr>
        <w:t>quy định tại Mục 2.1 Chương III để làm cơ sở đánh giá</w:t>
      </w:r>
      <w:r w:rsidRPr="00A82D1A">
        <w:rPr>
          <w:rFonts w:eastAsia="Calibri"/>
          <w:iCs/>
          <w:spacing w:val="-2"/>
          <w:sz w:val="28"/>
          <w:szCs w:val="28"/>
          <w:lang w:val="es-ES_tradnl"/>
        </w:rPr>
        <w:t xml:space="preserve">.  </w:t>
      </w:r>
    </w:p>
    <w:p w14:paraId="4DE68E47" w14:textId="79769E55" w:rsidR="00635C16" w:rsidRPr="00A82D1A"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A82D1A" w:rsidRDefault="00635C16" w:rsidP="004E2616">
      <w:pPr>
        <w:spacing w:after="160" w:line="259" w:lineRule="auto"/>
        <w:jc w:val="left"/>
        <w:rPr>
          <w:rFonts w:eastAsia="Calibri"/>
          <w:iCs/>
          <w:spacing w:val="-2"/>
          <w:sz w:val="28"/>
          <w:szCs w:val="28"/>
          <w:lang w:val="es-ES_tradnl"/>
        </w:rPr>
      </w:pPr>
      <w:r w:rsidRPr="00A82D1A">
        <w:rPr>
          <w:rFonts w:eastAsia="Calibri"/>
          <w:iCs/>
          <w:spacing w:val="-2"/>
          <w:sz w:val="28"/>
          <w:szCs w:val="28"/>
          <w:lang w:val="es-ES_tradnl"/>
        </w:rPr>
        <w:br w:type="page"/>
      </w:r>
    </w:p>
    <w:bookmarkEnd w:id="116"/>
    <w:p w14:paraId="714DD353" w14:textId="77777777" w:rsidR="002F2ACA" w:rsidRPr="00A82D1A" w:rsidRDefault="002F2ACA" w:rsidP="004E2616">
      <w:pPr>
        <w:ind w:firstLine="567"/>
        <w:jc w:val="right"/>
        <w:rPr>
          <w:b/>
          <w:sz w:val="28"/>
          <w:szCs w:val="28"/>
          <w:lang w:val="nl-NL"/>
        </w:rPr>
      </w:pPr>
      <w:r w:rsidRPr="00A82D1A">
        <w:rPr>
          <w:sz w:val="28"/>
          <w:szCs w:val="28"/>
          <w:lang w:val="es-ES"/>
        </w:rPr>
        <w:lastRenderedPageBreak/>
        <w:tab/>
      </w:r>
      <w:r w:rsidRPr="00A82D1A">
        <w:rPr>
          <w:b/>
          <w:sz w:val="28"/>
          <w:szCs w:val="28"/>
          <w:lang w:val="nl-NL"/>
        </w:rPr>
        <w:t>Mẫu số 05B (webform trên Hệ thống)</w:t>
      </w:r>
    </w:p>
    <w:p w14:paraId="51B0F8DC" w14:textId="77777777" w:rsidR="002F2ACA" w:rsidRPr="00A82D1A"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984FD8" w14:paraId="21481444" w14:textId="77777777" w:rsidTr="00AC6CF5">
        <w:trPr>
          <w:trHeight w:val="1005"/>
        </w:trPr>
        <w:tc>
          <w:tcPr>
            <w:tcW w:w="14743" w:type="dxa"/>
            <w:noWrap/>
            <w:vAlign w:val="center"/>
            <w:hideMark/>
          </w:tcPr>
          <w:p w14:paraId="0D47FB73" w14:textId="77777777" w:rsidR="002F2ACA" w:rsidRPr="00A82D1A" w:rsidRDefault="002F2ACA" w:rsidP="004E2616">
            <w:pPr>
              <w:ind w:right="-167"/>
              <w:jc w:val="left"/>
              <w:rPr>
                <w:b/>
                <w:bCs/>
                <w:sz w:val="26"/>
                <w:szCs w:val="28"/>
                <w:vertAlign w:val="superscript"/>
                <w:lang w:val="es-ES"/>
              </w:rPr>
            </w:pPr>
            <w:bookmarkStart w:id="118" w:name="_Hlk155008692"/>
            <w:r w:rsidRPr="00A82D1A">
              <w:rPr>
                <w:b/>
                <w:bCs/>
                <w:sz w:val="26"/>
                <w:szCs w:val="28"/>
                <w:lang w:val="es-ES"/>
              </w:rPr>
              <w:t xml:space="preserve">                                  KÊ KHAI NĂNG LỰC SẢN XUẤT HÀNG HÓA</w:t>
            </w:r>
          </w:p>
          <w:p w14:paraId="1D8610FE" w14:textId="488026F9" w:rsidR="002F2ACA" w:rsidRPr="00A82D1A" w:rsidRDefault="002F2ACA" w:rsidP="00C801ED">
            <w:pPr>
              <w:tabs>
                <w:tab w:val="left" w:pos="8681"/>
              </w:tabs>
              <w:ind w:right="4854"/>
              <w:jc w:val="center"/>
              <w:rPr>
                <w:bCs/>
                <w:i/>
                <w:sz w:val="28"/>
                <w:szCs w:val="28"/>
                <w:lang w:val="es-ES"/>
              </w:rPr>
            </w:pPr>
            <w:r w:rsidRPr="00A82D1A">
              <w:rPr>
                <w:bCs/>
                <w:i/>
                <w:sz w:val="28"/>
                <w:szCs w:val="28"/>
                <w:lang w:val="es-ES"/>
              </w:rPr>
              <w:t>(</w:t>
            </w:r>
            <w:r w:rsidR="00DC0901" w:rsidRPr="00A82D1A">
              <w:rPr>
                <w:bCs/>
                <w:i/>
                <w:sz w:val="28"/>
                <w:szCs w:val="28"/>
                <w:lang w:val="es-ES"/>
              </w:rPr>
              <w:t>áp dụng đ</w:t>
            </w:r>
            <w:r w:rsidRPr="00A82D1A">
              <w:rPr>
                <w:bCs/>
                <w:i/>
                <w:sz w:val="28"/>
                <w:szCs w:val="28"/>
                <w:lang w:val="es-ES"/>
              </w:rPr>
              <w:t>ối với nhà thầu là nhà sản xuất)</w:t>
            </w:r>
          </w:p>
          <w:bookmarkEnd w:id="118"/>
          <w:p w14:paraId="3B46AC2D" w14:textId="77777777" w:rsidR="002F2ACA" w:rsidRPr="00A82D1A" w:rsidRDefault="002F2ACA" w:rsidP="004E2616">
            <w:pPr>
              <w:jc w:val="left"/>
              <w:rPr>
                <w:sz w:val="28"/>
                <w:szCs w:val="28"/>
                <w:lang w:val="es-ES"/>
              </w:rPr>
            </w:pPr>
          </w:p>
        </w:tc>
      </w:tr>
      <w:tr w:rsidR="00180F17" w:rsidRPr="00984FD8" w14:paraId="1C6A4074" w14:textId="77777777" w:rsidTr="00AC6CF5">
        <w:trPr>
          <w:trHeight w:val="315"/>
        </w:trPr>
        <w:tc>
          <w:tcPr>
            <w:tcW w:w="14743" w:type="dxa"/>
            <w:noWrap/>
            <w:vAlign w:val="center"/>
            <w:hideMark/>
          </w:tcPr>
          <w:p w14:paraId="653E26FA" w14:textId="044CEA4F" w:rsidR="002F2ACA" w:rsidRPr="00A82D1A" w:rsidRDefault="002F2ACA" w:rsidP="004E2616">
            <w:pPr>
              <w:jc w:val="left"/>
              <w:rPr>
                <w:sz w:val="28"/>
                <w:szCs w:val="28"/>
                <w:lang w:val="es-ES"/>
              </w:rPr>
            </w:pPr>
            <w:r w:rsidRPr="00A82D1A">
              <w:rPr>
                <w:sz w:val="28"/>
                <w:szCs w:val="28"/>
                <w:lang w:val="es-ES"/>
              </w:rPr>
              <w:t xml:space="preserve">Tên nhà thầu: _____ </w:t>
            </w:r>
            <w:r w:rsidRPr="00A82D1A">
              <w:rPr>
                <w:i/>
                <w:iCs/>
                <w:sz w:val="28"/>
                <w:szCs w:val="28"/>
                <w:lang w:val="es-ES"/>
              </w:rPr>
              <w:t>[ghi tên đầy đủ của nhà thầu].</w:t>
            </w:r>
          </w:p>
        </w:tc>
      </w:tr>
    </w:tbl>
    <w:p w14:paraId="333770BE" w14:textId="4BCD38F7" w:rsidR="002F2ACA" w:rsidRPr="00A82D1A" w:rsidRDefault="002F2ACA"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 xml:space="preserve">Số lượng nhà máy, cơ sở sản xuất (gọi chung là nhà máy): ____ </w:t>
      </w:r>
      <w:r w:rsidRPr="00A82D1A">
        <w:rPr>
          <w:rFonts w:eastAsia="Calibri"/>
          <w:i/>
          <w:sz w:val="28"/>
          <w:szCs w:val="28"/>
          <w:lang w:val="es-ES_tradnl"/>
        </w:rPr>
        <w:t xml:space="preserve">[Điền số </w:t>
      </w:r>
      <w:r w:rsidR="00A150E2" w:rsidRPr="00A82D1A">
        <w:rPr>
          <w:rFonts w:eastAsia="Calibri"/>
          <w:i/>
          <w:sz w:val="28"/>
          <w:szCs w:val="28"/>
          <w:lang w:val="es-ES_tradnl"/>
        </w:rPr>
        <w:t xml:space="preserve">lượng </w:t>
      </w:r>
      <w:r w:rsidRPr="00A82D1A">
        <w:rPr>
          <w:rFonts w:eastAsia="Calibri"/>
          <w:i/>
          <w:sz w:val="28"/>
          <w:szCs w:val="28"/>
          <w:lang w:val="es-ES_tradnl"/>
        </w:rPr>
        <w:t>nhà máy]</w:t>
      </w:r>
    </w:p>
    <w:p w14:paraId="70ECF140" w14:textId="77777777" w:rsidR="002F2ACA" w:rsidRPr="00A82D1A" w:rsidRDefault="002F2ACA" w:rsidP="004E2616">
      <w:pPr>
        <w:tabs>
          <w:tab w:val="left" w:pos="11885"/>
        </w:tabs>
        <w:spacing w:before="120" w:after="120" w:line="264" w:lineRule="auto"/>
        <w:rPr>
          <w:rFonts w:eastAsia="Calibri"/>
          <w:sz w:val="28"/>
          <w:szCs w:val="28"/>
          <w:lang w:val="es-ES_tradnl"/>
        </w:rPr>
      </w:pPr>
      <w:r w:rsidRPr="00A82D1A">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A82D1A"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A82D1A" w:rsidRDefault="002F2ACA" w:rsidP="004E2616">
            <w:pPr>
              <w:spacing w:before="120" w:after="120" w:line="252" w:lineRule="auto"/>
              <w:ind w:right="142"/>
              <w:jc w:val="left"/>
              <w:rPr>
                <w:rFonts w:eastAsia="Calibri"/>
                <w:i/>
                <w:iCs/>
                <w:spacing w:val="2"/>
                <w:sz w:val="28"/>
                <w:szCs w:val="28"/>
                <w:lang w:val="es-ES_tradnl"/>
              </w:rPr>
            </w:pPr>
            <w:r w:rsidRPr="00A82D1A">
              <w:rPr>
                <w:rFonts w:eastAsia="Calibri"/>
                <w:i/>
                <w:iCs/>
                <w:spacing w:val="2"/>
                <w:sz w:val="28"/>
                <w:szCs w:val="28"/>
                <w:lang w:val="es-ES_tradnl"/>
              </w:rPr>
              <w:t xml:space="preserve"> [Ghi tên nhà máy]</w:t>
            </w:r>
          </w:p>
        </w:tc>
      </w:tr>
      <w:tr w:rsidR="00180F17" w:rsidRPr="00984FD8"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A82D1A" w:rsidRDefault="002F2ACA" w:rsidP="004E2616">
            <w:pPr>
              <w:spacing w:before="120" w:after="120" w:line="252" w:lineRule="auto"/>
              <w:ind w:right="142"/>
              <w:rPr>
                <w:rFonts w:eastAsia="Calibri"/>
                <w:i/>
                <w:iCs/>
                <w:spacing w:val="2"/>
                <w:sz w:val="28"/>
                <w:szCs w:val="28"/>
                <w:lang w:val="es-ES_tradnl"/>
              </w:rPr>
            </w:pPr>
            <w:r w:rsidRPr="00A82D1A">
              <w:rPr>
                <w:rFonts w:eastAsia="Calibri"/>
                <w:i/>
                <w:iCs/>
                <w:spacing w:val="2"/>
                <w:sz w:val="28"/>
                <w:szCs w:val="28"/>
                <w:lang w:val="es-ES_tradnl"/>
              </w:rPr>
              <w:t xml:space="preserve"> [Ghi địa chỉ nhà máy]</w:t>
            </w:r>
          </w:p>
        </w:tc>
      </w:tr>
      <w:tr w:rsidR="00180F17" w:rsidRPr="00984FD8"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A82D1A" w:rsidRDefault="002F2ACA" w:rsidP="004E2616">
            <w:pPr>
              <w:spacing w:before="120" w:after="120" w:line="252" w:lineRule="auto"/>
              <w:ind w:left="82" w:right="142"/>
              <w:rPr>
                <w:rFonts w:eastAsia="Calibri"/>
                <w:i/>
                <w:iCs/>
                <w:spacing w:val="2"/>
                <w:sz w:val="28"/>
                <w:szCs w:val="28"/>
                <w:lang w:val="es-ES_tradnl"/>
              </w:rPr>
            </w:pPr>
            <w:r w:rsidRPr="00A82D1A">
              <w:rPr>
                <w:rFonts w:eastAsia="Calibri"/>
                <w:i/>
                <w:iCs/>
                <w:spacing w:val="2"/>
                <w:sz w:val="28"/>
                <w:szCs w:val="28"/>
                <w:lang w:val="es-ES_tradnl"/>
              </w:rPr>
              <w:t>[Ghi tổng mức đầu tư]</w:t>
            </w:r>
          </w:p>
        </w:tc>
      </w:tr>
      <w:tr w:rsidR="00180F17" w:rsidRPr="00984FD8"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A82D1A" w:rsidRDefault="002F2ACA" w:rsidP="004E2616">
            <w:pPr>
              <w:spacing w:before="120" w:after="120" w:line="252" w:lineRule="auto"/>
              <w:ind w:left="82" w:right="142"/>
              <w:rPr>
                <w:rFonts w:eastAsia="Calibri"/>
                <w:i/>
                <w:iCs/>
                <w:spacing w:val="2"/>
                <w:sz w:val="28"/>
                <w:szCs w:val="28"/>
                <w:lang w:val="es-ES_tradnl"/>
              </w:rPr>
            </w:pPr>
            <w:r w:rsidRPr="00A82D1A">
              <w:rPr>
                <w:rFonts w:eastAsia="Calibri"/>
                <w:i/>
                <w:iCs/>
                <w:spacing w:val="2"/>
                <w:sz w:val="28"/>
                <w:szCs w:val="28"/>
                <w:lang w:val="es-ES_tradnl"/>
              </w:rPr>
              <w:t>[Ghi công suất thiết kế]</w:t>
            </w:r>
          </w:p>
        </w:tc>
      </w:tr>
      <w:tr w:rsidR="00180F17" w:rsidRPr="00984FD8"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công suất thực hiện trong năm gần nhất]</w:t>
            </w:r>
          </w:p>
        </w:tc>
      </w:tr>
      <w:tr w:rsidR="00180F17" w:rsidRPr="00984FD8"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A82D1A" w:rsidRDefault="00C96FF9"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Sản lượng sản xuất cao nhất của 01 tháng </w:t>
            </w:r>
            <w:r w:rsidR="00584AFC" w:rsidRPr="00A82D1A">
              <w:rPr>
                <w:rFonts w:eastAsia="Calibri"/>
                <w:sz w:val="28"/>
                <w:szCs w:val="28"/>
                <w:lang w:val="es-ES_tradnl"/>
              </w:rPr>
              <w:t xml:space="preserve">hoặc 01 năm </w:t>
            </w:r>
            <w:r w:rsidRPr="00A82D1A">
              <w:rPr>
                <w:rFonts w:eastAsia="Calibri"/>
                <w:sz w:val="28"/>
                <w:szCs w:val="28"/>
                <w:lang w:val="es-ES_tradnl"/>
              </w:rPr>
              <w:t>trong vòng 05 năm gần nhất</w:t>
            </w:r>
            <w:r w:rsidR="00584AFC" w:rsidRPr="00A82D1A">
              <w:rPr>
                <w:rFonts w:eastAsia="Calibri"/>
                <w:sz w:val="28"/>
                <w:szCs w:val="28"/>
                <w:lang w:val="es-ES_tradnl"/>
              </w:rPr>
              <w:t xml:space="preserve"> </w:t>
            </w:r>
            <w:r w:rsidRPr="00A82D1A">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A82D1A" w:rsidRDefault="00C96FF9"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sản lượng sản xuất cao nhất của 01 tháng</w:t>
            </w:r>
            <w:r w:rsidR="00807ACF" w:rsidRPr="00A82D1A">
              <w:rPr>
                <w:rFonts w:eastAsia="Calibri"/>
                <w:i/>
                <w:iCs/>
                <w:spacing w:val="2"/>
                <w:sz w:val="28"/>
                <w:szCs w:val="28"/>
                <w:lang w:val="es-ES_tradnl"/>
              </w:rPr>
              <w:t xml:space="preserve"> hoặc</w:t>
            </w:r>
            <w:r w:rsidR="009827AD" w:rsidRPr="00A82D1A">
              <w:rPr>
                <w:rFonts w:eastAsia="Calibri"/>
                <w:i/>
                <w:iCs/>
                <w:spacing w:val="2"/>
                <w:sz w:val="28"/>
                <w:szCs w:val="28"/>
                <w:lang w:val="es-ES_tradnl"/>
              </w:rPr>
              <w:t xml:space="preserve"> 01 năm</w:t>
            </w:r>
            <w:r w:rsidRPr="00A82D1A">
              <w:rPr>
                <w:rFonts w:eastAsia="Calibri"/>
                <w:i/>
                <w:iCs/>
                <w:spacing w:val="2"/>
                <w:sz w:val="28"/>
                <w:szCs w:val="28"/>
                <w:lang w:val="es-ES_tradnl"/>
              </w:rPr>
              <w:t>]</w:t>
            </w:r>
          </w:p>
        </w:tc>
      </w:tr>
      <w:tr w:rsidR="00180F17" w:rsidRPr="00984FD8"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tiêu chuẩn sản xuất đang áp dụng, nếu có]</w:t>
            </w:r>
          </w:p>
        </w:tc>
      </w:tr>
      <w:tr w:rsidR="004E2616" w:rsidRPr="00984FD8"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A82D1A" w:rsidRDefault="002F2ACA" w:rsidP="004E2616">
            <w:pPr>
              <w:spacing w:before="120" w:after="120" w:line="252" w:lineRule="auto"/>
              <w:ind w:left="142" w:right="60"/>
              <w:rPr>
                <w:rFonts w:eastAsia="Calibri"/>
                <w:sz w:val="28"/>
                <w:szCs w:val="28"/>
                <w:lang w:val="es-ES_tradnl"/>
              </w:rPr>
            </w:pPr>
            <w:r w:rsidRPr="00A82D1A">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A82D1A" w:rsidRDefault="002F2ACA" w:rsidP="004E2616">
            <w:pPr>
              <w:spacing w:before="120" w:after="120" w:line="252" w:lineRule="auto"/>
              <w:ind w:left="82" w:right="142"/>
              <w:jc w:val="left"/>
              <w:rPr>
                <w:rFonts w:eastAsia="Calibri"/>
                <w:i/>
                <w:iCs/>
                <w:spacing w:val="2"/>
                <w:sz w:val="28"/>
                <w:szCs w:val="28"/>
                <w:lang w:val="es-ES_tradnl"/>
              </w:rPr>
            </w:pPr>
            <w:r w:rsidRPr="00A82D1A">
              <w:rPr>
                <w:rFonts w:eastAsia="Calibri"/>
                <w:i/>
                <w:iCs/>
                <w:spacing w:val="2"/>
                <w:sz w:val="28"/>
                <w:szCs w:val="28"/>
                <w:lang w:val="es-ES_tradnl"/>
              </w:rPr>
              <w:t>[Ghi tổng số lao động</w:t>
            </w:r>
            <w:r w:rsidR="004A0A9F" w:rsidRPr="00A82D1A">
              <w:rPr>
                <w:rFonts w:eastAsia="Calibri"/>
                <w:i/>
                <w:iCs/>
                <w:spacing w:val="2"/>
                <w:sz w:val="28"/>
                <w:szCs w:val="28"/>
                <w:lang w:val="es-ES_tradnl"/>
              </w:rPr>
              <w:t xml:space="preserve"> </w:t>
            </w:r>
            <w:r w:rsidRPr="00A82D1A">
              <w:rPr>
                <w:rFonts w:eastAsia="Calibri"/>
                <w:i/>
                <w:iCs/>
                <w:spacing w:val="2"/>
                <w:sz w:val="28"/>
                <w:szCs w:val="28"/>
                <w:lang w:val="es-ES_tradnl"/>
              </w:rPr>
              <w:t xml:space="preserve">đang làm việc tại nhà máy] </w:t>
            </w:r>
          </w:p>
        </w:tc>
      </w:tr>
    </w:tbl>
    <w:p w14:paraId="7B57D531" w14:textId="77777777" w:rsidR="002F2ACA" w:rsidRPr="00A82D1A"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A82D1A">
        <w:rPr>
          <w:rFonts w:eastAsia="Calibri"/>
          <w:iCs/>
          <w:spacing w:val="-2"/>
          <w:sz w:val="28"/>
          <w:szCs w:val="28"/>
          <w:lang w:val="es-ES_tradnl"/>
        </w:rPr>
        <w:t>Ghi chú:</w:t>
      </w:r>
    </w:p>
    <w:p w14:paraId="3DBD8125" w14:textId="77777777" w:rsidR="00C96FF9" w:rsidRPr="00A82D1A"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es-ES_tradnl"/>
        </w:rPr>
        <w:t>Trong trường hợp liên danh, từng thành viên trong liên danh kê khai theo Mẫu này.</w:t>
      </w:r>
    </w:p>
    <w:p w14:paraId="739AB45B" w14:textId="390B5840" w:rsidR="002F2ACA" w:rsidRPr="00A82D1A"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A82D1A">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A82D1A"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A82D1A" w:rsidRDefault="002006A4" w:rsidP="004E2616">
      <w:pPr>
        <w:spacing w:before="120" w:after="120" w:line="264" w:lineRule="auto"/>
        <w:ind w:firstLine="709"/>
        <w:rPr>
          <w:iCs/>
          <w:sz w:val="28"/>
          <w:szCs w:val="28"/>
          <w:lang w:val="it-IT"/>
        </w:rPr>
      </w:pPr>
    </w:p>
    <w:p w14:paraId="60C297C9" w14:textId="784D0285" w:rsidR="002006A4" w:rsidRPr="00A82D1A" w:rsidRDefault="002006A4" w:rsidP="004E2616">
      <w:pPr>
        <w:spacing w:before="120" w:after="120" w:line="264" w:lineRule="auto"/>
        <w:ind w:right="420" w:firstLine="709"/>
        <w:jc w:val="right"/>
        <w:rPr>
          <w:b/>
          <w:sz w:val="28"/>
          <w:szCs w:val="28"/>
          <w:lang w:val="nl-NL"/>
        </w:rPr>
      </w:pPr>
      <w:r w:rsidRPr="00A82D1A">
        <w:rPr>
          <w:sz w:val="28"/>
          <w:szCs w:val="28"/>
          <w:lang w:val="it-IT"/>
        </w:rPr>
        <w:br w:type="page"/>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6</w:t>
      </w:r>
      <w:r w:rsidR="00A66CCB" w:rsidRPr="00A82D1A">
        <w:rPr>
          <w:b/>
          <w:sz w:val="28"/>
          <w:szCs w:val="28"/>
          <w:lang w:val="nl-NL"/>
        </w:rPr>
        <w:t>A</w:t>
      </w:r>
      <w:r w:rsidRPr="00A82D1A">
        <w:rPr>
          <w:b/>
          <w:sz w:val="28"/>
          <w:szCs w:val="28"/>
          <w:lang w:val="nl-NL"/>
        </w:rPr>
        <w:t xml:space="preserve"> (webform trên Hệ thống)</w:t>
      </w:r>
    </w:p>
    <w:p w14:paraId="268FB40B" w14:textId="77777777" w:rsidR="002006A4" w:rsidRPr="00A82D1A" w:rsidRDefault="002006A4" w:rsidP="004E2616">
      <w:pPr>
        <w:ind w:firstLine="567"/>
        <w:jc w:val="center"/>
        <w:rPr>
          <w:b/>
          <w:sz w:val="28"/>
          <w:szCs w:val="28"/>
          <w:lang w:val="it-IT"/>
        </w:rPr>
      </w:pPr>
    </w:p>
    <w:p w14:paraId="71FAC20A" w14:textId="77777777" w:rsidR="002006A4" w:rsidRPr="00A82D1A" w:rsidRDefault="002006A4" w:rsidP="004E2616">
      <w:pPr>
        <w:ind w:firstLine="567"/>
        <w:jc w:val="center"/>
        <w:rPr>
          <w:b/>
          <w:sz w:val="28"/>
          <w:szCs w:val="28"/>
          <w:lang w:val="it-IT"/>
        </w:rPr>
      </w:pPr>
      <w:bookmarkStart w:id="119" w:name="_Hlk155008886"/>
      <w:r w:rsidRPr="00A82D1A">
        <w:rPr>
          <w:b/>
          <w:sz w:val="26"/>
          <w:szCs w:val="28"/>
          <w:lang w:val="it-IT"/>
        </w:rPr>
        <w:t>BẢNG ĐỀ XUẤT NHÂN SỰ CHỦ CHỐT</w:t>
      </w:r>
    </w:p>
    <w:bookmarkEnd w:id="119"/>
    <w:p w14:paraId="3BF2F4BE" w14:textId="77777777" w:rsidR="002006A4" w:rsidRPr="00A82D1A" w:rsidRDefault="002006A4" w:rsidP="004E2616">
      <w:pPr>
        <w:ind w:firstLine="567"/>
        <w:jc w:val="center"/>
        <w:rPr>
          <w:b/>
          <w:sz w:val="28"/>
          <w:szCs w:val="28"/>
          <w:lang w:val="it-IT"/>
        </w:rPr>
      </w:pPr>
    </w:p>
    <w:p w14:paraId="30A02675" w14:textId="42365EB3" w:rsidR="00B603E9" w:rsidRPr="00A82D1A" w:rsidRDefault="00A42E41" w:rsidP="00B603E9">
      <w:pPr>
        <w:pStyle w:val="FootnoteText"/>
        <w:widowControl w:val="0"/>
        <w:spacing w:before="80" w:after="80"/>
        <w:ind w:left="0" w:firstLine="709"/>
        <w:rPr>
          <w:rFonts w:eastAsia="Calibri"/>
          <w:sz w:val="28"/>
          <w:szCs w:val="28"/>
          <w:lang w:val="vi-VN"/>
        </w:rPr>
      </w:pPr>
      <w:bookmarkStart w:id="120" w:name="_Hlk81167642"/>
      <w:bookmarkStart w:id="121" w:name="_Hlk82990547"/>
      <w:bookmarkStart w:id="122" w:name="_Hlk81166150"/>
      <w:bookmarkStart w:id="123" w:name="_Hlk81165997"/>
      <w:r w:rsidRPr="00A82D1A">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A82D1A">
        <w:rPr>
          <w:bCs/>
          <w:sz w:val="28"/>
          <w:szCs w:val="28"/>
          <w:lang w:val="it-IT"/>
        </w:rPr>
        <w:t xml:space="preserve">chủ chốt </w:t>
      </w:r>
      <w:r w:rsidRPr="00A82D1A">
        <w:rPr>
          <w:bCs/>
          <w:sz w:val="28"/>
          <w:szCs w:val="28"/>
          <w:lang w:val="it-IT"/>
        </w:rPr>
        <w:t xml:space="preserve">này để tham gia thực hiện gói thầu. Nhân sự chủ chốt có thể thuộc biên chế của nhà thầu hoặc do nhà thầu huy động. </w:t>
      </w:r>
      <w:r w:rsidR="00B603E9" w:rsidRPr="00A82D1A">
        <w:rPr>
          <w:sz w:val="28"/>
          <w:szCs w:val="28"/>
          <w:lang w:val="nl-NL"/>
        </w:rPr>
        <w:t>Trường hợp nhân sự chủ chốt mà nhà thầu kê khai trong E-HSDT không đáp ứng yêu cầu</w:t>
      </w:r>
      <w:r w:rsidR="00ED42B1" w:rsidRPr="00A82D1A">
        <w:rPr>
          <w:sz w:val="28"/>
          <w:szCs w:val="28"/>
          <w:lang w:val="nl-NL"/>
        </w:rPr>
        <w:t xml:space="preserve"> hoặc không chứng minh được khả năng huy động nhân sự (bao gồm cả trường hợp nhân sự </w:t>
      </w:r>
      <w:r w:rsidR="0069619A" w:rsidRPr="00A82D1A">
        <w:rPr>
          <w:sz w:val="28"/>
          <w:szCs w:val="28"/>
          <w:lang w:val="nl-NL"/>
        </w:rPr>
        <w:t xml:space="preserve">chủ chốt </w:t>
      </w:r>
      <w:r w:rsidR="00ED42B1" w:rsidRPr="00A82D1A">
        <w:rPr>
          <w:sz w:val="28"/>
          <w:szCs w:val="28"/>
          <w:lang w:val="nl-NL"/>
        </w:rPr>
        <w:t>đã huy động cho hợp đồng khác có thời gian làm việc trùng với thời gian thực hiện gói thầu này)</w:t>
      </w:r>
      <w:r w:rsidR="00B603E9" w:rsidRPr="00A82D1A">
        <w:rPr>
          <w:sz w:val="28"/>
          <w:szCs w:val="28"/>
          <w:lang w:val="nl-NL"/>
        </w:rPr>
        <w:t xml:space="preserve">, </w:t>
      </w:r>
      <w:r w:rsidR="003B0EFE" w:rsidRPr="00A82D1A">
        <w:rPr>
          <w:sz w:val="28"/>
          <w:szCs w:val="28"/>
          <w:lang w:val="nl-NL"/>
        </w:rPr>
        <w:t>Chủ đầu tư</w:t>
      </w:r>
      <w:r w:rsidR="00B603E9" w:rsidRPr="00A82D1A">
        <w:rPr>
          <w:sz w:val="28"/>
          <w:szCs w:val="28"/>
          <w:lang w:val="nl-NL"/>
        </w:rPr>
        <w:t xml:space="preserve"> cho phép nhà thầu bổ sung, thay thế. Nhà thầu chỉ được phép bổ sung, thay thế một lần đối với từng vị trí nhân sự </w:t>
      </w:r>
      <w:r w:rsidR="0069619A" w:rsidRPr="00A82D1A">
        <w:rPr>
          <w:sz w:val="28"/>
          <w:szCs w:val="28"/>
          <w:lang w:val="nl-NL"/>
        </w:rPr>
        <w:t xml:space="preserve">chủ chốt </w:t>
      </w:r>
      <w:r w:rsidR="00B603E9" w:rsidRPr="00A82D1A">
        <w:rPr>
          <w:sz w:val="28"/>
          <w:szCs w:val="28"/>
          <w:lang w:val="nl-NL"/>
        </w:rPr>
        <w:t xml:space="preserve">trong một khoảng thời gian phù hợp nhưng không ít hơn 03 ngày làm việc. Trường hợp nhà thầu không có nhân sự </w:t>
      </w:r>
      <w:r w:rsidR="00597934" w:rsidRPr="00A82D1A">
        <w:rPr>
          <w:sz w:val="28"/>
          <w:szCs w:val="28"/>
          <w:lang w:val="nl-NL"/>
        </w:rPr>
        <w:t xml:space="preserve">chủ chốt </w:t>
      </w:r>
      <w:r w:rsidR="00B603E9" w:rsidRPr="00A82D1A">
        <w:rPr>
          <w:sz w:val="28"/>
          <w:szCs w:val="28"/>
          <w:lang w:val="nl-NL"/>
        </w:rPr>
        <w:t xml:space="preserve">thay thế đáp ứng yêu cầu của E-HSMT thì nhà thầu bị loại. </w:t>
      </w:r>
      <w:r w:rsidR="00391AA5" w:rsidRPr="00A82D1A">
        <w:rPr>
          <w:spacing w:val="-4"/>
          <w:sz w:val="28"/>
          <w:szCs w:val="28"/>
          <w:lang w:val="it-IT"/>
        </w:rPr>
        <w:t>Trường hợp nhà thầu cố ý kê khai nhân sự chủ chốt không trung thực trong E-HSDT nhằm làm sai lệch kết quả lựa chọn nhà thầu</w:t>
      </w:r>
      <w:r w:rsidR="00B603E9" w:rsidRPr="00A82D1A">
        <w:rPr>
          <w:sz w:val="28"/>
          <w:szCs w:val="28"/>
          <w:lang w:val="nl-NL"/>
        </w:rPr>
        <w:t xml:space="preserve"> thì nhà thầu không được thay thế nhân sự khác, E-HSDT của nhà thầu bị loại và nhà thầu sẽ bị coi là gian lận theo quy định tại</w:t>
      </w:r>
      <w:r w:rsidR="00076354" w:rsidRPr="00A82D1A">
        <w:rPr>
          <w:sz w:val="28"/>
          <w:szCs w:val="28"/>
          <w:lang w:val="nl-NL"/>
        </w:rPr>
        <w:t xml:space="preserve"> điểm b</w:t>
      </w:r>
      <w:r w:rsidR="00B603E9" w:rsidRPr="00A82D1A">
        <w:rPr>
          <w:sz w:val="28"/>
          <w:szCs w:val="28"/>
          <w:lang w:val="nl-NL"/>
        </w:rPr>
        <w:t xml:space="preserve"> khoản 4 Điều 16 của Luật Đấu thầu và bị xử lý theo quy định</w:t>
      </w:r>
      <w:r w:rsidR="0069619A" w:rsidRPr="00A82D1A">
        <w:rPr>
          <w:sz w:val="28"/>
          <w:szCs w:val="28"/>
          <w:lang w:val="nl-NL"/>
        </w:rPr>
        <w:t xml:space="preserve"> tại khoản 1 Điều </w:t>
      </w:r>
      <w:r w:rsidR="0009287B" w:rsidRPr="00A82D1A">
        <w:rPr>
          <w:sz w:val="28"/>
          <w:szCs w:val="28"/>
          <w:lang w:val="nl-NL"/>
        </w:rPr>
        <w:t xml:space="preserve">133 </w:t>
      </w:r>
      <w:r w:rsidR="0069619A" w:rsidRPr="00A82D1A">
        <w:rPr>
          <w:sz w:val="28"/>
          <w:szCs w:val="28"/>
          <w:lang w:val="nl-NL"/>
        </w:rPr>
        <w:t xml:space="preserve">của </w:t>
      </w:r>
      <w:r w:rsidR="006A3A68" w:rsidRPr="00A82D1A">
        <w:rPr>
          <w:sz w:val="28"/>
          <w:szCs w:val="28"/>
          <w:lang w:val="vi-VN"/>
        </w:rPr>
        <w:t>Nghị định số</w:t>
      </w:r>
      <w:r w:rsidR="00DF60C2" w:rsidRPr="00A82D1A">
        <w:rPr>
          <w:sz w:val="28"/>
          <w:szCs w:val="28"/>
          <w:lang w:val="nl-NL"/>
        </w:rPr>
        <w:t xml:space="preserve"> 214</w:t>
      </w:r>
      <w:r w:rsidR="006A3A68" w:rsidRPr="00A82D1A">
        <w:rPr>
          <w:sz w:val="28"/>
          <w:szCs w:val="28"/>
          <w:lang w:val="vi-VN"/>
        </w:rPr>
        <w:t>/2025/NĐ-CP</w:t>
      </w:r>
      <w:r w:rsidR="00B603E9" w:rsidRPr="00A82D1A">
        <w:rPr>
          <w:sz w:val="28"/>
          <w:szCs w:val="28"/>
          <w:lang w:val="nl-NL"/>
        </w:rPr>
        <w:t>.</w:t>
      </w:r>
    </w:p>
    <w:bookmarkEnd w:id="120"/>
    <w:bookmarkEnd w:id="121"/>
    <w:bookmarkEnd w:id="122"/>
    <w:bookmarkEnd w:id="123"/>
    <w:p w14:paraId="567E6908" w14:textId="77777777" w:rsidR="002006A4" w:rsidRPr="00A82D1A"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A82D1A"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A82D1A" w:rsidRDefault="002006A4" w:rsidP="004E2616">
            <w:pPr>
              <w:jc w:val="center"/>
              <w:rPr>
                <w:b/>
                <w:bCs/>
                <w:szCs w:val="24"/>
              </w:rPr>
            </w:pPr>
            <w:r w:rsidRPr="00A82D1A">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A82D1A" w:rsidRDefault="002006A4" w:rsidP="004E2616">
            <w:pPr>
              <w:jc w:val="center"/>
              <w:rPr>
                <w:b/>
                <w:bCs/>
                <w:szCs w:val="24"/>
              </w:rPr>
            </w:pPr>
            <w:r w:rsidRPr="00A82D1A">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A82D1A" w:rsidRDefault="002006A4" w:rsidP="004E2616">
            <w:pPr>
              <w:jc w:val="center"/>
              <w:rPr>
                <w:b/>
                <w:bCs/>
                <w:szCs w:val="24"/>
              </w:rPr>
            </w:pPr>
            <w:r w:rsidRPr="00A82D1A">
              <w:rPr>
                <w:b/>
                <w:bCs/>
                <w:szCs w:val="24"/>
              </w:rPr>
              <w:t>Vị trí công việc</w:t>
            </w:r>
          </w:p>
        </w:tc>
      </w:tr>
      <w:tr w:rsidR="00180F17" w:rsidRPr="00A82D1A" w14:paraId="2A64FC50"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D3B9C7E" w14:textId="77777777" w:rsidR="002006A4" w:rsidRPr="00A82D1A" w:rsidRDefault="002006A4" w:rsidP="004E2616">
            <w:pPr>
              <w:jc w:val="center"/>
              <w:rPr>
                <w:szCs w:val="24"/>
              </w:rPr>
            </w:pPr>
            <w:r w:rsidRPr="00A82D1A">
              <w:rPr>
                <w:szCs w:val="24"/>
              </w:rPr>
              <w:t>1</w:t>
            </w:r>
          </w:p>
        </w:tc>
        <w:tc>
          <w:tcPr>
            <w:tcW w:w="4391" w:type="dxa"/>
            <w:tcBorders>
              <w:top w:val="nil"/>
              <w:left w:val="nil"/>
              <w:bottom w:val="single" w:sz="4" w:space="0" w:color="auto"/>
              <w:right w:val="single" w:sz="4" w:space="0" w:color="auto"/>
            </w:tcBorders>
            <w:vAlign w:val="center"/>
            <w:hideMark/>
          </w:tcPr>
          <w:p w14:paraId="02EF77F3" w14:textId="0A2EA0AC" w:rsidR="002006A4" w:rsidRPr="00A82D1A" w:rsidRDefault="002006A4">
            <w:pPr>
              <w:rPr>
                <w:i/>
                <w:szCs w:val="24"/>
              </w:rPr>
            </w:pPr>
            <w:r w:rsidRPr="00A82D1A">
              <w:rPr>
                <w:i/>
                <w:szCs w:val="24"/>
              </w:rPr>
              <w:t xml:space="preserve"> [</w:t>
            </w:r>
            <w:r w:rsidR="00501F20" w:rsidRPr="00A82D1A">
              <w:rPr>
                <w:i/>
                <w:szCs w:val="24"/>
              </w:rPr>
              <w:t xml:space="preserve">Nhà thầu </w:t>
            </w:r>
            <w:r w:rsidRPr="00A82D1A">
              <w:rPr>
                <w:i/>
                <w:szCs w:val="24"/>
              </w:rPr>
              <w:t xml:space="preserve">chọn nhân sự chủ chốt từ </w:t>
            </w:r>
            <w:r w:rsidR="000765F8" w:rsidRPr="00A82D1A">
              <w:rPr>
                <w:i/>
                <w:szCs w:val="24"/>
              </w:rPr>
              <w:t xml:space="preserve">cơ sở dữ liệu </w:t>
            </w:r>
            <w:r w:rsidR="00501F20" w:rsidRPr="00A82D1A">
              <w:rPr>
                <w:i/>
                <w:szCs w:val="24"/>
              </w:rPr>
              <w:t>của mình trên Hệ thống</w:t>
            </w:r>
            <w:r w:rsidRPr="00A82D1A">
              <w:rPr>
                <w:i/>
                <w:szCs w:val="24"/>
              </w:rPr>
              <w:t>]</w:t>
            </w:r>
          </w:p>
        </w:tc>
        <w:tc>
          <w:tcPr>
            <w:tcW w:w="4140" w:type="dxa"/>
            <w:tcBorders>
              <w:top w:val="nil"/>
              <w:left w:val="nil"/>
              <w:bottom w:val="single" w:sz="4" w:space="0" w:color="auto"/>
              <w:right w:val="single" w:sz="4" w:space="0" w:color="auto"/>
            </w:tcBorders>
            <w:vAlign w:val="center"/>
            <w:hideMark/>
          </w:tcPr>
          <w:p w14:paraId="37D96784" w14:textId="77777777" w:rsidR="002006A4" w:rsidRPr="00A82D1A" w:rsidRDefault="002006A4" w:rsidP="004E2616">
            <w:pPr>
              <w:rPr>
                <w:i/>
                <w:iCs/>
                <w:szCs w:val="24"/>
              </w:rPr>
            </w:pPr>
            <w:r w:rsidRPr="00A82D1A">
              <w:rPr>
                <w:i/>
                <w:iCs/>
                <w:szCs w:val="24"/>
              </w:rPr>
              <w:t xml:space="preserve">[ghi cụ thể vị trí công việc đảm nhận trong gói thầu] </w:t>
            </w:r>
          </w:p>
        </w:tc>
      </w:tr>
      <w:tr w:rsidR="00180F17" w:rsidRPr="00A82D1A" w14:paraId="2E248693"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7F304CDE" w14:textId="77777777" w:rsidR="002006A4" w:rsidRPr="00A82D1A" w:rsidRDefault="002006A4" w:rsidP="004E2616">
            <w:pPr>
              <w:jc w:val="center"/>
              <w:rPr>
                <w:szCs w:val="24"/>
              </w:rPr>
            </w:pPr>
            <w:r w:rsidRPr="00A82D1A">
              <w:rPr>
                <w:szCs w:val="24"/>
              </w:rPr>
              <w:t>2</w:t>
            </w:r>
          </w:p>
        </w:tc>
        <w:tc>
          <w:tcPr>
            <w:tcW w:w="4391" w:type="dxa"/>
            <w:tcBorders>
              <w:top w:val="nil"/>
              <w:left w:val="nil"/>
              <w:bottom w:val="single" w:sz="4" w:space="0" w:color="auto"/>
              <w:right w:val="single" w:sz="4" w:space="0" w:color="auto"/>
            </w:tcBorders>
            <w:vAlign w:val="center"/>
            <w:hideMark/>
          </w:tcPr>
          <w:p w14:paraId="7B01EF9C" w14:textId="3A9BA313" w:rsidR="002006A4" w:rsidRPr="00A82D1A" w:rsidRDefault="002006A4" w:rsidP="004E2616">
            <w:pPr>
              <w:rPr>
                <w:i/>
                <w:szCs w:val="24"/>
              </w:rPr>
            </w:pPr>
          </w:p>
        </w:tc>
        <w:tc>
          <w:tcPr>
            <w:tcW w:w="4140" w:type="dxa"/>
            <w:tcBorders>
              <w:top w:val="nil"/>
              <w:left w:val="nil"/>
              <w:bottom w:val="single" w:sz="4" w:space="0" w:color="auto"/>
              <w:right w:val="single" w:sz="4" w:space="0" w:color="auto"/>
            </w:tcBorders>
            <w:vAlign w:val="center"/>
            <w:hideMark/>
          </w:tcPr>
          <w:p w14:paraId="14522365" w14:textId="77777777" w:rsidR="002006A4" w:rsidRPr="00A82D1A" w:rsidRDefault="002006A4" w:rsidP="004E2616">
            <w:pPr>
              <w:rPr>
                <w:i/>
                <w:iCs/>
                <w:szCs w:val="24"/>
              </w:rPr>
            </w:pPr>
          </w:p>
        </w:tc>
      </w:tr>
      <w:tr w:rsidR="004E2616" w:rsidRPr="00A82D1A" w14:paraId="7C8DD354" w14:textId="77777777" w:rsidTr="008150B5">
        <w:trPr>
          <w:trHeight w:val="616"/>
        </w:trPr>
        <w:tc>
          <w:tcPr>
            <w:tcW w:w="746" w:type="dxa"/>
            <w:tcBorders>
              <w:top w:val="nil"/>
              <w:left w:val="single" w:sz="4" w:space="0" w:color="auto"/>
              <w:bottom w:val="single" w:sz="4" w:space="0" w:color="auto"/>
              <w:right w:val="single" w:sz="4" w:space="0" w:color="auto"/>
            </w:tcBorders>
            <w:vAlign w:val="center"/>
            <w:hideMark/>
          </w:tcPr>
          <w:p w14:paraId="4A4B87AC" w14:textId="77777777" w:rsidR="002006A4" w:rsidRPr="00A82D1A" w:rsidRDefault="002006A4" w:rsidP="004E2616">
            <w:pPr>
              <w:jc w:val="center"/>
              <w:rPr>
                <w:szCs w:val="24"/>
              </w:rPr>
            </w:pPr>
            <w:r w:rsidRPr="00A82D1A">
              <w:rPr>
                <w:szCs w:val="24"/>
              </w:rPr>
              <w:t>…</w:t>
            </w:r>
          </w:p>
        </w:tc>
        <w:tc>
          <w:tcPr>
            <w:tcW w:w="4391" w:type="dxa"/>
            <w:tcBorders>
              <w:top w:val="nil"/>
              <w:left w:val="nil"/>
              <w:bottom w:val="single" w:sz="4" w:space="0" w:color="auto"/>
              <w:right w:val="single" w:sz="4" w:space="0" w:color="auto"/>
            </w:tcBorders>
            <w:vAlign w:val="center"/>
            <w:hideMark/>
          </w:tcPr>
          <w:p w14:paraId="4EA0BC42" w14:textId="77777777" w:rsidR="002006A4" w:rsidRPr="00A82D1A" w:rsidRDefault="002006A4" w:rsidP="004E2616">
            <w:pPr>
              <w:rPr>
                <w:i/>
                <w:szCs w:val="24"/>
              </w:rPr>
            </w:pPr>
            <w:r w:rsidRPr="00A82D1A">
              <w:rPr>
                <w:i/>
                <w:szCs w:val="24"/>
              </w:rPr>
              <w:t> </w:t>
            </w:r>
          </w:p>
        </w:tc>
        <w:tc>
          <w:tcPr>
            <w:tcW w:w="4140" w:type="dxa"/>
            <w:tcBorders>
              <w:top w:val="nil"/>
              <w:left w:val="nil"/>
              <w:bottom w:val="single" w:sz="4" w:space="0" w:color="auto"/>
              <w:right w:val="single" w:sz="4" w:space="0" w:color="auto"/>
            </w:tcBorders>
            <w:vAlign w:val="center"/>
            <w:hideMark/>
          </w:tcPr>
          <w:p w14:paraId="0763039A" w14:textId="77777777" w:rsidR="002006A4" w:rsidRPr="00A82D1A" w:rsidRDefault="002006A4" w:rsidP="004E2616">
            <w:pPr>
              <w:rPr>
                <w:i/>
                <w:iCs/>
                <w:szCs w:val="24"/>
              </w:rPr>
            </w:pPr>
            <w:r w:rsidRPr="00A82D1A">
              <w:rPr>
                <w:i/>
                <w:iCs/>
                <w:szCs w:val="24"/>
              </w:rPr>
              <w:t> </w:t>
            </w:r>
          </w:p>
        </w:tc>
      </w:tr>
    </w:tbl>
    <w:p w14:paraId="67F13A0B" w14:textId="77777777" w:rsidR="002006A4" w:rsidRPr="00A82D1A" w:rsidRDefault="002006A4" w:rsidP="004E2616">
      <w:pPr>
        <w:ind w:firstLine="567"/>
        <w:rPr>
          <w:sz w:val="28"/>
          <w:szCs w:val="28"/>
        </w:rPr>
      </w:pPr>
    </w:p>
    <w:p w14:paraId="2A908018" w14:textId="5A86AA54" w:rsidR="00A66CCB" w:rsidRPr="00A82D1A" w:rsidRDefault="00A66CCB" w:rsidP="004E2616">
      <w:pPr>
        <w:spacing w:after="160" w:line="259" w:lineRule="auto"/>
        <w:jc w:val="left"/>
        <w:rPr>
          <w:sz w:val="28"/>
          <w:szCs w:val="28"/>
        </w:rPr>
      </w:pPr>
      <w:r w:rsidRPr="00A82D1A">
        <w:rPr>
          <w:sz w:val="28"/>
          <w:szCs w:val="28"/>
        </w:rPr>
        <w:br w:type="page"/>
      </w:r>
    </w:p>
    <w:p w14:paraId="397F426A" w14:textId="77777777" w:rsidR="00A66CCB" w:rsidRPr="00A82D1A" w:rsidRDefault="00A66CCB" w:rsidP="004E2616">
      <w:pPr>
        <w:jc w:val="right"/>
        <w:rPr>
          <w:b/>
          <w:sz w:val="28"/>
          <w:szCs w:val="28"/>
          <w:lang w:val="nl-NL"/>
        </w:rPr>
        <w:sectPr w:rsidR="00A66CCB" w:rsidRPr="00A82D1A" w:rsidSect="008755C1">
          <w:footerReference w:type="default" r:id="rId11"/>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A82D1A" w:rsidRDefault="00A66CCB" w:rsidP="004E2616">
      <w:pPr>
        <w:jc w:val="right"/>
        <w:rPr>
          <w:b/>
          <w:sz w:val="28"/>
          <w:szCs w:val="28"/>
          <w:lang w:val="nl-NL"/>
        </w:rPr>
      </w:pPr>
      <w:r w:rsidRPr="00A82D1A">
        <w:rPr>
          <w:b/>
          <w:sz w:val="28"/>
          <w:szCs w:val="28"/>
          <w:lang w:val="nl-NL"/>
        </w:rPr>
        <w:lastRenderedPageBreak/>
        <w:t xml:space="preserve">Mẫu số </w:t>
      </w:r>
      <w:r w:rsidR="00644D43" w:rsidRPr="00A82D1A">
        <w:rPr>
          <w:b/>
          <w:sz w:val="28"/>
          <w:szCs w:val="28"/>
          <w:lang w:val="nl-NL"/>
        </w:rPr>
        <w:t>0</w:t>
      </w:r>
      <w:r w:rsidRPr="00A82D1A">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984FD8"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A82D1A" w:rsidRDefault="00A66CCB" w:rsidP="004E2616">
            <w:pPr>
              <w:jc w:val="center"/>
              <w:rPr>
                <w:b/>
                <w:bCs/>
                <w:sz w:val="28"/>
                <w:szCs w:val="28"/>
                <w:lang w:val="nl-NL"/>
              </w:rPr>
            </w:pPr>
          </w:p>
        </w:tc>
        <w:tc>
          <w:tcPr>
            <w:tcW w:w="13742" w:type="dxa"/>
            <w:gridSpan w:val="13"/>
            <w:tcBorders>
              <w:top w:val="nil"/>
              <w:left w:val="nil"/>
              <w:bottom w:val="nil"/>
              <w:right w:val="nil"/>
            </w:tcBorders>
            <w:noWrap/>
            <w:vAlign w:val="center"/>
            <w:hideMark/>
          </w:tcPr>
          <w:p w14:paraId="77E2E408" w14:textId="77777777" w:rsidR="00A66CCB" w:rsidRPr="00A82D1A" w:rsidRDefault="00A66CCB" w:rsidP="004E2616">
            <w:pPr>
              <w:jc w:val="center"/>
              <w:rPr>
                <w:b/>
                <w:bCs/>
                <w:sz w:val="28"/>
                <w:szCs w:val="28"/>
                <w:lang w:val="nl-NL"/>
              </w:rPr>
            </w:pPr>
            <w:r w:rsidRPr="00A82D1A">
              <w:rPr>
                <w:b/>
                <w:bCs/>
                <w:sz w:val="28"/>
                <w:szCs w:val="28"/>
                <w:lang w:val="nl-NL"/>
              </w:rPr>
              <w:t>BẢNG LÝ LỊCH CHUYÊN MÔN CỦA NHÂN SỰ CHỦ CHỐT</w:t>
            </w:r>
            <w:r w:rsidRPr="00A82D1A">
              <w:rPr>
                <w:sz w:val="28"/>
                <w:szCs w:val="28"/>
                <w:lang w:val="nl-NL"/>
              </w:rPr>
              <w:t> </w:t>
            </w:r>
          </w:p>
        </w:tc>
      </w:tr>
      <w:tr w:rsidR="00180F17" w:rsidRPr="00A82D1A"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A82D1A" w:rsidRDefault="00A66CCB" w:rsidP="004E2616">
            <w:pPr>
              <w:jc w:val="center"/>
              <w:rPr>
                <w:b/>
                <w:bCs/>
                <w:szCs w:val="24"/>
              </w:rPr>
            </w:pPr>
            <w:r w:rsidRPr="00A82D1A">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A82D1A"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A82D1A" w:rsidRDefault="00A66CCB" w:rsidP="004E2616">
            <w:pPr>
              <w:jc w:val="center"/>
              <w:rPr>
                <w:b/>
                <w:bCs/>
                <w:szCs w:val="24"/>
              </w:rPr>
            </w:pPr>
            <w:r w:rsidRPr="00A82D1A">
              <w:rPr>
                <w:b/>
                <w:bCs/>
                <w:szCs w:val="24"/>
              </w:rPr>
              <w:t>Công việc hiện tại</w:t>
            </w:r>
          </w:p>
        </w:tc>
      </w:tr>
      <w:tr w:rsidR="00180F17" w:rsidRPr="00A82D1A"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A82D1A" w:rsidRDefault="00A66CCB" w:rsidP="004E2616">
            <w:pPr>
              <w:jc w:val="center"/>
              <w:rPr>
                <w:b/>
                <w:bCs/>
                <w:szCs w:val="24"/>
              </w:rPr>
            </w:pPr>
            <w:r w:rsidRPr="00A82D1A">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A82D1A" w:rsidRDefault="00A66CCB" w:rsidP="004E2616">
            <w:pPr>
              <w:jc w:val="center"/>
              <w:rPr>
                <w:b/>
                <w:bCs/>
                <w:szCs w:val="24"/>
              </w:rPr>
            </w:pPr>
            <w:r w:rsidRPr="00A82D1A">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A82D1A" w:rsidRDefault="00644D43" w:rsidP="004E2616">
            <w:pPr>
              <w:jc w:val="center"/>
              <w:rPr>
                <w:b/>
                <w:bCs/>
                <w:szCs w:val="24"/>
              </w:rPr>
            </w:pPr>
            <w:r w:rsidRPr="00A82D1A">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A82D1A" w:rsidRDefault="00A66CCB" w:rsidP="004E2616">
            <w:pPr>
              <w:jc w:val="center"/>
              <w:rPr>
                <w:b/>
                <w:bCs/>
                <w:szCs w:val="24"/>
              </w:rPr>
            </w:pPr>
            <w:r w:rsidRPr="00A82D1A">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A82D1A" w:rsidRDefault="00A60633" w:rsidP="004E2616">
            <w:pPr>
              <w:widowControl w:val="0"/>
              <w:spacing w:before="120" w:after="120" w:line="264" w:lineRule="auto"/>
              <w:jc w:val="center"/>
              <w:rPr>
                <w:b/>
                <w:bCs/>
                <w:szCs w:val="24"/>
              </w:rPr>
            </w:pPr>
            <w:r w:rsidRPr="00A82D1A">
              <w:rPr>
                <w:rStyle w:val="Table"/>
                <w:rFonts w:ascii="Times New Roman" w:hAnsi="Times New Roman"/>
                <w:b/>
                <w:spacing w:val="-2"/>
                <w:sz w:val="24"/>
                <w:szCs w:val="24"/>
              </w:rPr>
              <w:t>Chứng chỉ/</w:t>
            </w:r>
            <w:r w:rsidR="00A66CCB" w:rsidRPr="00A82D1A">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A82D1A" w:rsidRDefault="00A66CCB" w:rsidP="004E2616">
            <w:pPr>
              <w:jc w:val="center"/>
              <w:rPr>
                <w:b/>
                <w:bCs/>
                <w:szCs w:val="24"/>
              </w:rPr>
            </w:pPr>
            <w:r w:rsidRPr="00A82D1A">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A82D1A" w:rsidRDefault="00A66CCB" w:rsidP="004E2616">
            <w:pPr>
              <w:widowControl w:val="0"/>
              <w:spacing w:before="120" w:after="120" w:line="264" w:lineRule="auto"/>
              <w:jc w:val="center"/>
              <w:rPr>
                <w:b/>
                <w:bCs/>
                <w:szCs w:val="24"/>
              </w:rPr>
            </w:pPr>
            <w:r w:rsidRPr="00A82D1A">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A82D1A" w:rsidRDefault="00A66CCB" w:rsidP="004E2616">
            <w:pPr>
              <w:jc w:val="center"/>
              <w:rPr>
                <w:b/>
                <w:bCs/>
                <w:szCs w:val="24"/>
              </w:rPr>
            </w:pPr>
            <w:r w:rsidRPr="00A82D1A">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A82D1A" w:rsidRDefault="00A66CCB" w:rsidP="004E2616">
            <w:pPr>
              <w:jc w:val="center"/>
              <w:rPr>
                <w:b/>
                <w:bCs/>
                <w:szCs w:val="24"/>
              </w:rPr>
            </w:pPr>
            <w:r w:rsidRPr="00A82D1A">
              <w:rPr>
                <w:rStyle w:val="Table"/>
                <w:rFonts w:ascii="Times New Roman" w:hAnsi="Times New Roman"/>
                <w:b/>
                <w:spacing w:val="-2"/>
                <w:sz w:val="24"/>
                <w:szCs w:val="24"/>
              </w:rPr>
              <w:t>Điện thoại/ Fax/ Email</w:t>
            </w:r>
          </w:p>
        </w:tc>
      </w:tr>
      <w:tr w:rsidR="00180F17" w:rsidRPr="00A82D1A" w14:paraId="6A5DB4DF"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4C36396" w14:textId="77777777" w:rsidR="00A66CCB" w:rsidRPr="00A82D1A" w:rsidRDefault="00A66CCB" w:rsidP="004E2616">
            <w:pPr>
              <w:jc w:val="center"/>
              <w:rPr>
                <w:szCs w:val="24"/>
              </w:rPr>
            </w:pPr>
            <w:r w:rsidRPr="00A82D1A">
              <w:rPr>
                <w:szCs w:val="24"/>
              </w:rPr>
              <w:t>1</w:t>
            </w:r>
          </w:p>
        </w:tc>
        <w:tc>
          <w:tcPr>
            <w:tcW w:w="1559" w:type="dxa"/>
            <w:gridSpan w:val="2"/>
            <w:tcBorders>
              <w:top w:val="nil"/>
              <w:left w:val="nil"/>
              <w:bottom w:val="single" w:sz="4" w:space="0" w:color="auto"/>
              <w:right w:val="single" w:sz="4" w:space="0" w:color="auto"/>
            </w:tcBorders>
            <w:vAlign w:val="center"/>
            <w:hideMark/>
          </w:tcPr>
          <w:p w14:paraId="76D02DBB" w14:textId="77777777" w:rsidR="00A66CCB" w:rsidRPr="00A82D1A" w:rsidRDefault="00A66CCB" w:rsidP="004E2616">
            <w:pPr>
              <w:rPr>
                <w:szCs w:val="24"/>
              </w:rPr>
            </w:pPr>
            <w:r w:rsidRPr="00A82D1A">
              <w:rPr>
                <w:szCs w:val="24"/>
              </w:rPr>
              <w:t xml:space="preserve"> [ghi tên nhân sự chủ chốt 1]</w:t>
            </w:r>
          </w:p>
        </w:tc>
        <w:tc>
          <w:tcPr>
            <w:tcW w:w="1276" w:type="dxa"/>
            <w:tcBorders>
              <w:top w:val="nil"/>
              <w:left w:val="nil"/>
              <w:bottom w:val="single" w:sz="4" w:space="0" w:color="auto"/>
              <w:right w:val="single" w:sz="4" w:space="0" w:color="auto"/>
            </w:tcBorders>
            <w:vAlign w:val="center"/>
          </w:tcPr>
          <w:p w14:paraId="2B7760A3"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1DC310E1"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5F6B3C09"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2FEB1D3B"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9CD32DA"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0024CDE9"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1EFC08A9"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5E50AE5"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A82D1A" w:rsidRDefault="00A66CCB" w:rsidP="004E2616">
            <w:pPr>
              <w:jc w:val="left"/>
              <w:rPr>
                <w:szCs w:val="24"/>
              </w:rPr>
            </w:pPr>
            <w:r w:rsidRPr="00A82D1A">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6B56573D" w14:textId="77777777" w:rsidR="00A66CCB" w:rsidRPr="00A82D1A" w:rsidRDefault="00A66CCB" w:rsidP="004E2616">
            <w:pPr>
              <w:jc w:val="left"/>
              <w:rPr>
                <w:szCs w:val="24"/>
              </w:rPr>
            </w:pPr>
            <w:r w:rsidRPr="00A82D1A">
              <w:rPr>
                <w:szCs w:val="24"/>
              </w:rPr>
              <w:t> </w:t>
            </w:r>
          </w:p>
        </w:tc>
      </w:tr>
      <w:tr w:rsidR="00180F17" w:rsidRPr="00A82D1A" w14:paraId="48775552"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7F0B6A4" w14:textId="77777777" w:rsidR="00A66CCB" w:rsidRPr="00A82D1A" w:rsidRDefault="00A66CCB" w:rsidP="004E2616">
            <w:pPr>
              <w:jc w:val="center"/>
              <w:rPr>
                <w:szCs w:val="24"/>
              </w:rPr>
            </w:pPr>
            <w:r w:rsidRPr="00A82D1A">
              <w:rPr>
                <w:szCs w:val="24"/>
              </w:rPr>
              <w:t>2</w:t>
            </w:r>
          </w:p>
        </w:tc>
        <w:tc>
          <w:tcPr>
            <w:tcW w:w="1559" w:type="dxa"/>
            <w:gridSpan w:val="2"/>
            <w:tcBorders>
              <w:top w:val="nil"/>
              <w:left w:val="nil"/>
              <w:bottom w:val="single" w:sz="4" w:space="0" w:color="auto"/>
              <w:right w:val="single" w:sz="4" w:space="0" w:color="auto"/>
            </w:tcBorders>
            <w:vAlign w:val="center"/>
            <w:hideMark/>
          </w:tcPr>
          <w:p w14:paraId="589B6D12" w14:textId="77777777" w:rsidR="00A66CCB" w:rsidRPr="00A82D1A" w:rsidRDefault="00A66CCB" w:rsidP="004E2616">
            <w:pPr>
              <w:rPr>
                <w:szCs w:val="24"/>
              </w:rPr>
            </w:pPr>
            <w:r w:rsidRPr="00A82D1A">
              <w:rPr>
                <w:szCs w:val="24"/>
              </w:rPr>
              <w:t xml:space="preserve"> [ghi tên nhân sự chủ chốt 2]</w:t>
            </w:r>
          </w:p>
        </w:tc>
        <w:tc>
          <w:tcPr>
            <w:tcW w:w="1276" w:type="dxa"/>
            <w:tcBorders>
              <w:top w:val="nil"/>
              <w:left w:val="nil"/>
              <w:bottom w:val="single" w:sz="4" w:space="0" w:color="auto"/>
              <w:right w:val="single" w:sz="4" w:space="0" w:color="auto"/>
            </w:tcBorders>
            <w:vAlign w:val="center"/>
          </w:tcPr>
          <w:p w14:paraId="5DB42DEB"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64527D2A"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4B98AA92"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3AD4759C"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03B0C1F5"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2F0D9724"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376C1054"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7BB2E99"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A82D1A" w:rsidRDefault="00A66CCB" w:rsidP="004E2616">
            <w:pPr>
              <w:jc w:val="left"/>
              <w:rPr>
                <w:szCs w:val="24"/>
              </w:rPr>
            </w:pPr>
            <w:r w:rsidRPr="00A82D1A">
              <w:rPr>
                <w:szCs w:val="24"/>
              </w:rPr>
              <w:t> </w:t>
            </w: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A123B3D" w14:textId="77777777" w:rsidR="00A66CCB" w:rsidRPr="00A82D1A" w:rsidRDefault="00A66CCB" w:rsidP="004E2616">
            <w:pPr>
              <w:jc w:val="left"/>
              <w:rPr>
                <w:szCs w:val="24"/>
              </w:rPr>
            </w:pPr>
            <w:r w:rsidRPr="00A82D1A">
              <w:rPr>
                <w:szCs w:val="24"/>
              </w:rPr>
              <w:t> </w:t>
            </w:r>
          </w:p>
        </w:tc>
      </w:tr>
      <w:tr w:rsidR="00180F17" w:rsidRPr="00A82D1A" w14:paraId="72D052EB"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2511138A" w14:textId="77777777" w:rsidR="00A66CCB" w:rsidRPr="00A82D1A" w:rsidRDefault="00A66CCB" w:rsidP="004E2616">
            <w:pPr>
              <w:jc w:val="center"/>
              <w:rPr>
                <w:szCs w:val="24"/>
              </w:rPr>
            </w:pPr>
            <w:r w:rsidRPr="00A82D1A">
              <w:rPr>
                <w:szCs w:val="24"/>
              </w:rPr>
              <w:t>…</w:t>
            </w:r>
          </w:p>
        </w:tc>
        <w:tc>
          <w:tcPr>
            <w:tcW w:w="1559" w:type="dxa"/>
            <w:gridSpan w:val="2"/>
            <w:tcBorders>
              <w:top w:val="nil"/>
              <w:left w:val="nil"/>
              <w:bottom w:val="single" w:sz="4" w:space="0" w:color="auto"/>
              <w:right w:val="single" w:sz="4" w:space="0" w:color="auto"/>
            </w:tcBorders>
            <w:vAlign w:val="center"/>
            <w:hideMark/>
          </w:tcPr>
          <w:p w14:paraId="1B276C6D" w14:textId="77777777" w:rsidR="00A66CCB" w:rsidRPr="00A82D1A" w:rsidRDefault="00A66CCB" w:rsidP="004E2616">
            <w:pPr>
              <w:rPr>
                <w:szCs w:val="24"/>
              </w:rPr>
            </w:pPr>
            <w:r w:rsidRPr="00A82D1A">
              <w:rPr>
                <w:szCs w:val="24"/>
              </w:rPr>
              <w:t> </w:t>
            </w:r>
          </w:p>
        </w:tc>
        <w:tc>
          <w:tcPr>
            <w:tcW w:w="1276" w:type="dxa"/>
            <w:tcBorders>
              <w:top w:val="nil"/>
              <w:left w:val="nil"/>
              <w:bottom w:val="single" w:sz="4" w:space="0" w:color="auto"/>
              <w:right w:val="single" w:sz="4" w:space="0" w:color="auto"/>
            </w:tcBorders>
            <w:vAlign w:val="center"/>
          </w:tcPr>
          <w:p w14:paraId="52775C86"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48257318"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5FBD4791"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7B6F7C6F"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7F05AAB4"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1772A950"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24D62786"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6B701C4"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A82D1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1F78A7F6" w14:textId="77777777" w:rsidR="00A66CCB" w:rsidRPr="00A82D1A" w:rsidRDefault="00A66CCB" w:rsidP="004E2616">
            <w:pPr>
              <w:jc w:val="left"/>
              <w:rPr>
                <w:szCs w:val="24"/>
              </w:rPr>
            </w:pPr>
            <w:r w:rsidRPr="00A82D1A">
              <w:rPr>
                <w:szCs w:val="24"/>
              </w:rPr>
              <w:t> </w:t>
            </w:r>
          </w:p>
        </w:tc>
      </w:tr>
      <w:tr w:rsidR="00180F17" w:rsidRPr="00A82D1A" w14:paraId="2BA81A40" w14:textId="77777777" w:rsidTr="000535C7">
        <w:trPr>
          <w:trHeight w:val="930"/>
        </w:trPr>
        <w:tc>
          <w:tcPr>
            <w:tcW w:w="601" w:type="dxa"/>
            <w:tcBorders>
              <w:top w:val="nil"/>
              <w:left w:val="single" w:sz="4" w:space="0" w:color="auto"/>
              <w:bottom w:val="single" w:sz="4" w:space="0" w:color="auto"/>
              <w:right w:val="single" w:sz="4" w:space="0" w:color="auto"/>
            </w:tcBorders>
            <w:vAlign w:val="center"/>
            <w:hideMark/>
          </w:tcPr>
          <w:p w14:paraId="3D09F74F" w14:textId="77777777" w:rsidR="00A66CCB" w:rsidRPr="00A82D1A" w:rsidRDefault="00A66CCB" w:rsidP="004E2616">
            <w:pPr>
              <w:jc w:val="center"/>
              <w:rPr>
                <w:szCs w:val="24"/>
              </w:rPr>
            </w:pPr>
            <w:r w:rsidRPr="00A82D1A">
              <w:rPr>
                <w:szCs w:val="24"/>
              </w:rPr>
              <w:t>n</w:t>
            </w:r>
          </w:p>
        </w:tc>
        <w:tc>
          <w:tcPr>
            <w:tcW w:w="1559" w:type="dxa"/>
            <w:gridSpan w:val="2"/>
            <w:tcBorders>
              <w:top w:val="nil"/>
              <w:left w:val="nil"/>
              <w:bottom w:val="single" w:sz="4" w:space="0" w:color="auto"/>
              <w:right w:val="single" w:sz="4" w:space="0" w:color="auto"/>
            </w:tcBorders>
            <w:vAlign w:val="center"/>
            <w:hideMark/>
          </w:tcPr>
          <w:p w14:paraId="426167F1" w14:textId="77777777" w:rsidR="00A66CCB" w:rsidRPr="00A82D1A" w:rsidRDefault="00A66CCB" w:rsidP="004E2616">
            <w:pPr>
              <w:rPr>
                <w:szCs w:val="24"/>
              </w:rPr>
            </w:pPr>
            <w:r w:rsidRPr="00A82D1A">
              <w:rPr>
                <w:szCs w:val="24"/>
              </w:rPr>
              <w:t xml:space="preserve"> [ghi tên nhân sự chủ chốt n]</w:t>
            </w:r>
          </w:p>
        </w:tc>
        <w:tc>
          <w:tcPr>
            <w:tcW w:w="1276" w:type="dxa"/>
            <w:tcBorders>
              <w:top w:val="nil"/>
              <w:left w:val="nil"/>
              <w:bottom w:val="single" w:sz="4" w:space="0" w:color="auto"/>
              <w:right w:val="single" w:sz="4" w:space="0" w:color="auto"/>
            </w:tcBorders>
            <w:vAlign w:val="center"/>
          </w:tcPr>
          <w:p w14:paraId="2DDD6504" w14:textId="77777777" w:rsidR="00A66CCB" w:rsidRPr="00A82D1A" w:rsidRDefault="00A66CCB" w:rsidP="004E2616">
            <w:pPr>
              <w:rPr>
                <w:szCs w:val="24"/>
              </w:rPr>
            </w:pPr>
          </w:p>
        </w:tc>
        <w:tc>
          <w:tcPr>
            <w:tcW w:w="992" w:type="dxa"/>
            <w:tcBorders>
              <w:top w:val="nil"/>
              <w:left w:val="nil"/>
              <w:bottom w:val="single" w:sz="4" w:space="0" w:color="auto"/>
              <w:right w:val="single" w:sz="4" w:space="0" w:color="auto"/>
            </w:tcBorders>
            <w:vAlign w:val="center"/>
            <w:hideMark/>
          </w:tcPr>
          <w:p w14:paraId="2179037A" w14:textId="77777777" w:rsidR="00A66CCB" w:rsidRPr="00A82D1A" w:rsidRDefault="00A66CCB" w:rsidP="004E2616">
            <w:pPr>
              <w:rPr>
                <w:szCs w:val="24"/>
              </w:rPr>
            </w:pPr>
            <w:r w:rsidRPr="00A82D1A">
              <w:rPr>
                <w:szCs w:val="24"/>
              </w:rPr>
              <w:t> </w:t>
            </w:r>
          </w:p>
        </w:tc>
        <w:tc>
          <w:tcPr>
            <w:tcW w:w="1236" w:type="dxa"/>
            <w:tcBorders>
              <w:top w:val="nil"/>
              <w:left w:val="nil"/>
              <w:bottom w:val="single" w:sz="4" w:space="0" w:color="auto"/>
              <w:right w:val="single" w:sz="4" w:space="0" w:color="auto"/>
            </w:tcBorders>
            <w:vAlign w:val="center"/>
            <w:hideMark/>
          </w:tcPr>
          <w:p w14:paraId="3A871B90" w14:textId="77777777" w:rsidR="00A66CCB" w:rsidRPr="00A82D1A" w:rsidRDefault="00A66CCB" w:rsidP="004E2616">
            <w:pPr>
              <w:rPr>
                <w:szCs w:val="24"/>
              </w:rPr>
            </w:pPr>
            <w:r w:rsidRPr="00A82D1A">
              <w:rPr>
                <w:szCs w:val="24"/>
              </w:rPr>
              <w:t> </w:t>
            </w:r>
          </w:p>
        </w:tc>
        <w:tc>
          <w:tcPr>
            <w:tcW w:w="1174" w:type="dxa"/>
            <w:tcBorders>
              <w:top w:val="nil"/>
              <w:left w:val="nil"/>
              <w:bottom w:val="single" w:sz="4" w:space="0" w:color="auto"/>
              <w:right w:val="single" w:sz="4" w:space="0" w:color="auto"/>
            </w:tcBorders>
            <w:vAlign w:val="center"/>
            <w:hideMark/>
          </w:tcPr>
          <w:p w14:paraId="6C393EA6" w14:textId="77777777" w:rsidR="00A66CCB" w:rsidRPr="00A82D1A" w:rsidRDefault="00A66CCB" w:rsidP="004E2616">
            <w:pPr>
              <w:rPr>
                <w:i/>
                <w:iCs/>
                <w:szCs w:val="24"/>
              </w:rPr>
            </w:pPr>
            <w:r w:rsidRPr="00A82D1A">
              <w:rPr>
                <w:i/>
                <w:iCs/>
                <w:szCs w:val="24"/>
              </w:rPr>
              <w:t> </w:t>
            </w:r>
          </w:p>
        </w:tc>
        <w:tc>
          <w:tcPr>
            <w:tcW w:w="1261" w:type="dxa"/>
            <w:gridSpan w:val="2"/>
            <w:tcBorders>
              <w:top w:val="nil"/>
              <w:left w:val="nil"/>
              <w:bottom w:val="single" w:sz="4" w:space="0" w:color="auto"/>
              <w:right w:val="single" w:sz="4" w:space="0" w:color="auto"/>
            </w:tcBorders>
            <w:noWrap/>
            <w:vAlign w:val="bottom"/>
            <w:hideMark/>
          </w:tcPr>
          <w:p w14:paraId="6B255040" w14:textId="77777777" w:rsidR="00A66CCB" w:rsidRPr="00A82D1A" w:rsidRDefault="00A66CCB" w:rsidP="004E2616">
            <w:pPr>
              <w:jc w:val="left"/>
              <w:rPr>
                <w:szCs w:val="24"/>
              </w:rPr>
            </w:pPr>
            <w:r w:rsidRPr="00A82D1A">
              <w:rPr>
                <w:szCs w:val="24"/>
              </w:rPr>
              <w:t> </w:t>
            </w:r>
          </w:p>
        </w:tc>
        <w:tc>
          <w:tcPr>
            <w:tcW w:w="1577" w:type="dxa"/>
            <w:tcBorders>
              <w:top w:val="nil"/>
              <w:left w:val="nil"/>
              <w:bottom w:val="single" w:sz="4" w:space="0" w:color="auto"/>
              <w:right w:val="single" w:sz="4" w:space="0" w:color="auto"/>
            </w:tcBorders>
            <w:noWrap/>
            <w:vAlign w:val="bottom"/>
            <w:hideMark/>
          </w:tcPr>
          <w:p w14:paraId="1184A176" w14:textId="77777777" w:rsidR="00A66CCB" w:rsidRPr="00A82D1A" w:rsidRDefault="00A66CCB" w:rsidP="004E2616">
            <w:pPr>
              <w:jc w:val="left"/>
              <w:rPr>
                <w:szCs w:val="24"/>
              </w:rPr>
            </w:pPr>
            <w:r w:rsidRPr="00A82D1A">
              <w:rPr>
                <w:szCs w:val="24"/>
              </w:rPr>
              <w:t> </w:t>
            </w:r>
          </w:p>
        </w:tc>
        <w:tc>
          <w:tcPr>
            <w:tcW w:w="893" w:type="dxa"/>
            <w:tcBorders>
              <w:top w:val="nil"/>
              <w:left w:val="nil"/>
              <w:bottom w:val="single" w:sz="4" w:space="0" w:color="auto"/>
              <w:right w:val="single" w:sz="4" w:space="0" w:color="auto"/>
            </w:tcBorders>
            <w:noWrap/>
            <w:vAlign w:val="bottom"/>
            <w:hideMark/>
          </w:tcPr>
          <w:p w14:paraId="2832E93C" w14:textId="77777777" w:rsidR="00A66CCB" w:rsidRPr="00A82D1A" w:rsidRDefault="00A66CCB" w:rsidP="004E2616">
            <w:pPr>
              <w:jc w:val="left"/>
              <w:rPr>
                <w:szCs w:val="24"/>
              </w:rPr>
            </w:pPr>
            <w:r w:rsidRPr="00A82D1A">
              <w:rPr>
                <w:szCs w:val="24"/>
              </w:rPr>
              <w:t> </w:t>
            </w:r>
          </w:p>
        </w:tc>
        <w:tc>
          <w:tcPr>
            <w:tcW w:w="1637" w:type="dxa"/>
            <w:tcBorders>
              <w:top w:val="nil"/>
              <w:left w:val="nil"/>
              <w:bottom w:val="single" w:sz="4" w:space="0" w:color="auto"/>
              <w:right w:val="single" w:sz="4" w:space="0" w:color="auto"/>
            </w:tcBorders>
            <w:noWrap/>
            <w:vAlign w:val="bottom"/>
            <w:hideMark/>
          </w:tcPr>
          <w:p w14:paraId="442A7392" w14:textId="77777777" w:rsidR="00A66CCB" w:rsidRPr="00A82D1A" w:rsidRDefault="00A66CCB" w:rsidP="004E2616">
            <w:pPr>
              <w:jc w:val="left"/>
              <w:rPr>
                <w:szCs w:val="24"/>
              </w:rPr>
            </w:pPr>
            <w:r w:rsidRPr="00A82D1A">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A82D1A"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noWrap/>
            <w:vAlign w:val="bottom"/>
            <w:hideMark/>
          </w:tcPr>
          <w:p w14:paraId="4689B315" w14:textId="77777777" w:rsidR="00A66CCB" w:rsidRPr="00A82D1A" w:rsidRDefault="00A66CCB" w:rsidP="004E2616">
            <w:pPr>
              <w:jc w:val="left"/>
              <w:rPr>
                <w:szCs w:val="24"/>
              </w:rPr>
            </w:pPr>
            <w:r w:rsidRPr="00A82D1A">
              <w:rPr>
                <w:szCs w:val="24"/>
              </w:rPr>
              <w:t> </w:t>
            </w:r>
          </w:p>
        </w:tc>
      </w:tr>
    </w:tbl>
    <w:p w14:paraId="6B03D91F" w14:textId="40ECE7DC" w:rsidR="00A66CCB" w:rsidRPr="00A82D1A" w:rsidRDefault="00A66CCB" w:rsidP="004E2616">
      <w:pPr>
        <w:ind w:firstLine="709"/>
        <w:rPr>
          <w:b/>
          <w:sz w:val="28"/>
          <w:szCs w:val="28"/>
          <w:lang w:val="nl-NL"/>
        </w:rPr>
      </w:pPr>
      <w:r w:rsidRPr="00A82D1A">
        <w:rPr>
          <w:sz w:val="28"/>
          <w:szCs w:val="28"/>
        </w:rPr>
        <w:t>Nhà thầu phải cung cấp tất cả các thông tin được yêu cầu và chuẩn bị tài liệu để đối chiếu (bản chụp được chứng thực các văn bằng, chứng chỉ có liên quan</w:t>
      </w:r>
      <w:bookmarkStart w:id="124" w:name="_Hlk178944357"/>
      <w:r w:rsidR="00BA49B8" w:rsidRPr="00A82D1A">
        <w:rPr>
          <w:sz w:val="28"/>
          <w:szCs w:val="28"/>
        </w:rPr>
        <w:t>, kinh nghiệm chuyên môn được kê khai tại Mẫu 06C</w:t>
      </w:r>
      <w:bookmarkEnd w:id="124"/>
      <w:r w:rsidR="003B37ED" w:rsidRPr="00A82D1A">
        <w:rPr>
          <w:sz w:val="28"/>
          <w:szCs w:val="28"/>
        </w:rPr>
        <w:t xml:space="preserve"> Chương IV</w:t>
      </w:r>
      <w:r w:rsidRPr="00A82D1A">
        <w:rPr>
          <w:sz w:val="28"/>
          <w:szCs w:val="28"/>
        </w:rPr>
        <w:t xml:space="preserve">) trong quá trình </w:t>
      </w:r>
      <w:r w:rsidR="00144343" w:rsidRPr="00A82D1A">
        <w:rPr>
          <w:sz w:val="28"/>
          <w:szCs w:val="28"/>
        </w:rPr>
        <w:t>đối chiếu tài liệu.</w:t>
      </w:r>
      <w:r w:rsidRPr="00A82D1A">
        <w:rPr>
          <w:b/>
          <w:sz w:val="28"/>
          <w:szCs w:val="28"/>
          <w:lang w:val="nl-NL"/>
        </w:rPr>
        <w:t xml:space="preserve"> </w:t>
      </w:r>
    </w:p>
    <w:p w14:paraId="0DAD6C3B" w14:textId="77777777" w:rsidR="00A66CCB" w:rsidRPr="00A82D1A" w:rsidRDefault="00A66CCB" w:rsidP="004E2616">
      <w:pPr>
        <w:jc w:val="left"/>
        <w:rPr>
          <w:b/>
          <w:sz w:val="28"/>
          <w:szCs w:val="28"/>
          <w:lang w:val="nl-NL"/>
        </w:rPr>
      </w:pPr>
      <w:r w:rsidRPr="00A82D1A">
        <w:rPr>
          <w:b/>
          <w:sz w:val="28"/>
          <w:szCs w:val="28"/>
          <w:lang w:val="nl-NL"/>
        </w:rPr>
        <w:br w:type="page"/>
      </w:r>
    </w:p>
    <w:p w14:paraId="511DD18C" w14:textId="12E32D32" w:rsidR="00A66CCB" w:rsidRPr="00A82D1A" w:rsidRDefault="00A66CCB" w:rsidP="004E2616">
      <w:pPr>
        <w:ind w:firstLine="709"/>
        <w:jc w:val="right"/>
        <w:rPr>
          <w:b/>
          <w:sz w:val="28"/>
          <w:szCs w:val="28"/>
          <w:lang w:val="nl-NL"/>
        </w:rPr>
      </w:pPr>
      <w:r w:rsidRPr="00A82D1A">
        <w:rPr>
          <w:b/>
          <w:sz w:val="28"/>
          <w:szCs w:val="28"/>
          <w:lang w:val="nl-NL"/>
        </w:rPr>
        <w:lastRenderedPageBreak/>
        <w:t xml:space="preserve">Mẫu số </w:t>
      </w:r>
      <w:r w:rsidR="00644D43" w:rsidRPr="00A82D1A">
        <w:rPr>
          <w:b/>
          <w:sz w:val="28"/>
          <w:szCs w:val="28"/>
          <w:lang w:val="nl-NL"/>
        </w:rPr>
        <w:t>0</w:t>
      </w:r>
      <w:r w:rsidRPr="00A82D1A">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984FD8" w14:paraId="21F57B4B" w14:textId="77777777" w:rsidTr="00A66CCB">
        <w:trPr>
          <w:trHeight w:val="1005"/>
        </w:trPr>
        <w:tc>
          <w:tcPr>
            <w:tcW w:w="14601" w:type="dxa"/>
            <w:gridSpan w:val="5"/>
            <w:tcBorders>
              <w:top w:val="nil"/>
              <w:left w:val="nil"/>
              <w:bottom w:val="nil"/>
              <w:right w:val="nil"/>
            </w:tcBorders>
            <w:noWrap/>
            <w:vAlign w:val="center"/>
            <w:hideMark/>
          </w:tcPr>
          <w:p w14:paraId="7FFCD7F3" w14:textId="6B3273E1" w:rsidR="00A66CCB" w:rsidRPr="00A82D1A" w:rsidRDefault="00A66CCB" w:rsidP="004E2616">
            <w:pPr>
              <w:jc w:val="center"/>
              <w:rPr>
                <w:b/>
                <w:bCs/>
                <w:sz w:val="28"/>
                <w:szCs w:val="28"/>
                <w:vertAlign w:val="superscript"/>
                <w:lang w:val="nl-NL"/>
              </w:rPr>
            </w:pPr>
            <w:r w:rsidRPr="00A82D1A">
              <w:rPr>
                <w:b/>
                <w:bCs/>
                <w:sz w:val="28"/>
                <w:szCs w:val="28"/>
                <w:lang w:val="nl-NL"/>
              </w:rPr>
              <w:t>BẢNG KINH NGHIỆM CHUYÊN MÔN</w:t>
            </w:r>
            <w:r w:rsidR="00966F91" w:rsidRPr="00A82D1A">
              <w:rPr>
                <w:b/>
                <w:bCs/>
                <w:sz w:val="28"/>
                <w:szCs w:val="28"/>
                <w:vertAlign w:val="superscript"/>
                <w:lang w:val="nl-NL"/>
              </w:rPr>
              <w:t>(1)</w:t>
            </w:r>
          </w:p>
        </w:tc>
      </w:tr>
      <w:tr w:rsidR="00180F17" w:rsidRPr="00A82D1A"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A82D1A" w:rsidRDefault="00A66CCB" w:rsidP="004E2616">
            <w:pPr>
              <w:jc w:val="center"/>
              <w:rPr>
                <w:b/>
                <w:bCs/>
                <w:sz w:val="28"/>
                <w:szCs w:val="28"/>
              </w:rPr>
            </w:pPr>
            <w:r w:rsidRPr="00A82D1A">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A82D1A" w:rsidRDefault="00A66CCB" w:rsidP="004E2616">
            <w:pPr>
              <w:jc w:val="center"/>
              <w:rPr>
                <w:b/>
                <w:bCs/>
                <w:sz w:val="28"/>
                <w:szCs w:val="28"/>
              </w:rPr>
            </w:pPr>
            <w:r w:rsidRPr="00A82D1A">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A82D1A" w:rsidRDefault="00A66CCB" w:rsidP="004E2616">
            <w:pPr>
              <w:jc w:val="center"/>
              <w:rPr>
                <w:b/>
                <w:bCs/>
                <w:sz w:val="28"/>
                <w:szCs w:val="28"/>
              </w:rPr>
            </w:pPr>
            <w:r w:rsidRPr="00A82D1A">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A82D1A" w:rsidRDefault="00A66CCB" w:rsidP="004E2616">
            <w:pPr>
              <w:jc w:val="center"/>
              <w:rPr>
                <w:b/>
                <w:bCs/>
                <w:sz w:val="28"/>
                <w:szCs w:val="28"/>
              </w:rPr>
            </w:pPr>
            <w:r w:rsidRPr="00A82D1A">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A82D1A" w:rsidRDefault="00A66CCB" w:rsidP="004E2616">
            <w:pPr>
              <w:jc w:val="center"/>
              <w:rPr>
                <w:b/>
                <w:bCs/>
                <w:sz w:val="28"/>
                <w:szCs w:val="28"/>
              </w:rPr>
            </w:pPr>
            <w:r w:rsidRPr="00A82D1A">
              <w:rPr>
                <w:b/>
                <w:bCs/>
                <w:sz w:val="28"/>
                <w:szCs w:val="28"/>
              </w:rPr>
              <w:t>Công ty/Dự án/Chức vụ/</w:t>
            </w:r>
            <w:r w:rsidR="00187E38" w:rsidRPr="00A82D1A">
              <w:rPr>
                <w:b/>
                <w:bCs/>
                <w:sz w:val="28"/>
                <w:szCs w:val="28"/>
              </w:rPr>
              <w:t>Hợp đồng/</w:t>
            </w:r>
            <w:r w:rsidRPr="00A82D1A">
              <w:rPr>
                <w:b/>
                <w:bCs/>
                <w:sz w:val="28"/>
                <w:szCs w:val="28"/>
              </w:rPr>
              <w:br/>
              <w:t xml:space="preserve">Kinh nghiệm chuyên môn và </w:t>
            </w:r>
            <w:r w:rsidRPr="00A82D1A">
              <w:rPr>
                <w:b/>
                <w:bCs/>
                <w:sz w:val="28"/>
                <w:szCs w:val="28"/>
              </w:rPr>
              <w:br/>
              <w:t xml:space="preserve">quản lý có liên quan </w:t>
            </w:r>
          </w:p>
        </w:tc>
      </w:tr>
      <w:tr w:rsidR="00180F17" w:rsidRPr="00A82D1A" w14:paraId="5177A220"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285F81B" w14:textId="77777777" w:rsidR="00A66CCB" w:rsidRPr="00A82D1A" w:rsidRDefault="00A66CCB" w:rsidP="004E2616">
            <w:pPr>
              <w:jc w:val="center"/>
              <w:rPr>
                <w:sz w:val="28"/>
                <w:szCs w:val="28"/>
              </w:rPr>
            </w:pPr>
            <w:r w:rsidRPr="00A82D1A">
              <w:rPr>
                <w:sz w:val="28"/>
                <w:szCs w:val="28"/>
              </w:rPr>
              <w:t>1</w:t>
            </w:r>
          </w:p>
        </w:tc>
        <w:tc>
          <w:tcPr>
            <w:tcW w:w="3418" w:type="dxa"/>
            <w:vMerge w:val="restart"/>
            <w:tcBorders>
              <w:top w:val="single" w:sz="4" w:space="0" w:color="auto"/>
              <w:left w:val="nil"/>
              <w:right w:val="single" w:sz="4" w:space="0" w:color="auto"/>
            </w:tcBorders>
            <w:noWrap/>
            <w:vAlign w:val="bottom"/>
            <w:hideMark/>
          </w:tcPr>
          <w:p w14:paraId="188C1733" w14:textId="77777777" w:rsidR="00A66CCB" w:rsidRPr="00A82D1A" w:rsidRDefault="00A66CCB" w:rsidP="004E2616">
            <w:pPr>
              <w:jc w:val="center"/>
              <w:rPr>
                <w:sz w:val="28"/>
                <w:szCs w:val="28"/>
              </w:rPr>
            </w:pPr>
            <w:r w:rsidRPr="00A82D1A">
              <w:rPr>
                <w:szCs w:val="24"/>
              </w:rPr>
              <w:t>[ghi tên nhân sự chủ chốt 1]</w:t>
            </w:r>
            <w:r w:rsidRPr="00A82D1A">
              <w:rPr>
                <w:sz w:val="28"/>
                <w:szCs w:val="28"/>
              </w:rPr>
              <w:t> </w:t>
            </w:r>
          </w:p>
          <w:p w14:paraId="5162CEE0" w14:textId="77777777" w:rsidR="00A66CCB" w:rsidRPr="00A82D1A" w:rsidRDefault="00A66CCB" w:rsidP="004E2616">
            <w:pPr>
              <w:jc w:val="center"/>
              <w:rPr>
                <w:sz w:val="28"/>
                <w:szCs w:val="28"/>
              </w:rPr>
            </w:pPr>
            <w:r w:rsidRPr="00A82D1A">
              <w:rPr>
                <w:sz w:val="28"/>
                <w:szCs w:val="28"/>
              </w:rPr>
              <w:t> </w:t>
            </w:r>
          </w:p>
          <w:p w14:paraId="56A74EED" w14:textId="77777777" w:rsidR="00A66CCB" w:rsidRPr="00A82D1A" w:rsidRDefault="00A66CCB" w:rsidP="004E2616">
            <w:pPr>
              <w:jc w:val="center"/>
              <w:rPr>
                <w:sz w:val="28"/>
                <w:szCs w:val="28"/>
              </w:rPr>
            </w:pPr>
            <w:r w:rsidRPr="00A82D1A">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6B8BB4FC" w14:textId="77777777" w:rsidR="00A66CCB" w:rsidRPr="00A82D1A" w:rsidRDefault="00A66CCB" w:rsidP="004E2616">
            <w:pPr>
              <w:rPr>
                <w:i/>
                <w:iCs/>
                <w:sz w:val="28"/>
                <w:szCs w:val="28"/>
              </w:rPr>
            </w:pPr>
            <w:r w:rsidRPr="00A82D1A">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69AB0E0C" w14:textId="77777777" w:rsidR="00A66CCB" w:rsidRPr="00A82D1A" w:rsidRDefault="00A66CCB" w:rsidP="004E2616">
            <w:pPr>
              <w:rPr>
                <w:i/>
                <w:iCs/>
                <w:sz w:val="28"/>
                <w:szCs w:val="28"/>
              </w:rPr>
            </w:pPr>
            <w:r w:rsidRPr="00A82D1A">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6246CEC7" w14:textId="77777777" w:rsidR="00A66CCB" w:rsidRPr="00A82D1A" w:rsidRDefault="00A66CCB" w:rsidP="004E2616">
            <w:pPr>
              <w:rPr>
                <w:i/>
                <w:iCs/>
                <w:sz w:val="28"/>
                <w:szCs w:val="28"/>
              </w:rPr>
            </w:pPr>
            <w:r w:rsidRPr="00A82D1A">
              <w:rPr>
                <w:i/>
                <w:iCs/>
                <w:sz w:val="28"/>
                <w:szCs w:val="28"/>
              </w:rPr>
              <w:t> …</w:t>
            </w:r>
          </w:p>
        </w:tc>
      </w:tr>
      <w:tr w:rsidR="00180F17" w:rsidRPr="00A82D1A" w14:paraId="3980DF85" w14:textId="77777777" w:rsidTr="00A66CCB">
        <w:trPr>
          <w:trHeight w:val="585"/>
        </w:trPr>
        <w:tc>
          <w:tcPr>
            <w:tcW w:w="775" w:type="dxa"/>
            <w:vMerge/>
            <w:tcBorders>
              <w:left w:val="single" w:sz="4" w:space="0" w:color="auto"/>
              <w:right w:val="single" w:sz="4" w:space="0" w:color="auto"/>
            </w:tcBorders>
            <w:noWrap/>
            <w:vAlign w:val="center"/>
            <w:hideMark/>
          </w:tcPr>
          <w:p w14:paraId="75938CCC" w14:textId="77777777" w:rsidR="00A66CCB" w:rsidRPr="00A82D1A" w:rsidRDefault="00A66CCB" w:rsidP="004E2616">
            <w:pPr>
              <w:jc w:val="center"/>
              <w:rPr>
                <w:sz w:val="28"/>
                <w:szCs w:val="28"/>
              </w:rPr>
            </w:pPr>
          </w:p>
        </w:tc>
        <w:tc>
          <w:tcPr>
            <w:tcW w:w="3418" w:type="dxa"/>
            <w:vMerge/>
            <w:tcBorders>
              <w:left w:val="nil"/>
              <w:right w:val="single" w:sz="4" w:space="0" w:color="auto"/>
            </w:tcBorders>
            <w:noWrap/>
            <w:vAlign w:val="bottom"/>
            <w:hideMark/>
          </w:tcPr>
          <w:p w14:paraId="388D72E2" w14:textId="77777777" w:rsidR="00A66CCB" w:rsidRPr="00A82D1A"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257D1CD9" w14:textId="77777777" w:rsidR="00A66CCB" w:rsidRPr="00A82D1A" w:rsidRDefault="00A66CCB" w:rsidP="004E2616">
            <w:pPr>
              <w:rPr>
                <w:i/>
                <w:iCs/>
                <w:sz w:val="28"/>
                <w:szCs w:val="28"/>
              </w:rPr>
            </w:pPr>
            <w:r w:rsidRPr="00A82D1A">
              <w:rPr>
                <w:i/>
                <w:iCs/>
                <w:sz w:val="28"/>
                <w:szCs w:val="28"/>
              </w:rPr>
              <w:t> </w:t>
            </w:r>
          </w:p>
        </w:tc>
        <w:tc>
          <w:tcPr>
            <w:tcW w:w="2079" w:type="dxa"/>
            <w:tcBorders>
              <w:top w:val="nil"/>
              <w:left w:val="nil"/>
              <w:bottom w:val="single" w:sz="4" w:space="0" w:color="auto"/>
              <w:right w:val="single" w:sz="4" w:space="0" w:color="auto"/>
            </w:tcBorders>
            <w:vAlign w:val="center"/>
            <w:hideMark/>
          </w:tcPr>
          <w:p w14:paraId="4BC87504" w14:textId="77777777" w:rsidR="00A66CCB" w:rsidRPr="00A82D1A" w:rsidRDefault="00A66CCB" w:rsidP="004E2616">
            <w:pPr>
              <w:rPr>
                <w:i/>
                <w:iCs/>
                <w:sz w:val="28"/>
                <w:szCs w:val="28"/>
              </w:rPr>
            </w:pPr>
            <w:r w:rsidRPr="00A82D1A">
              <w:rPr>
                <w:i/>
                <w:iCs/>
                <w:sz w:val="28"/>
                <w:szCs w:val="28"/>
              </w:rPr>
              <w:t> </w:t>
            </w:r>
          </w:p>
        </w:tc>
        <w:tc>
          <w:tcPr>
            <w:tcW w:w="6237" w:type="dxa"/>
            <w:tcBorders>
              <w:top w:val="nil"/>
              <w:left w:val="nil"/>
              <w:bottom w:val="single" w:sz="4" w:space="0" w:color="auto"/>
              <w:right w:val="single" w:sz="4" w:space="0" w:color="auto"/>
            </w:tcBorders>
            <w:vAlign w:val="center"/>
            <w:hideMark/>
          </w:tcPr>
          <w:p w14:paraId="643DFF88" w14:textId="77777777" w:rsidR="00A66CCB" w:rsidRPr="00A82D1A" w:rsidRDefault="00A66CCB" w:rsidP="004E2616">
            <w:pPr>
              <w:rPr>
                <w:i/>
                <w:iCs/>
                <w:sz w:val="28"/>
                <w:szCs w:val="28"/>
              </w:rPr>
            </w:pPr>
            <w:r w:rsidRPr="00A82D1A">
              <w:rPr>
                <w:i/>
                <w:iCs/>
                <w:sz w:val="28"/>
                <w:szCs w:val="28"/>
              </w:rPr>
              <w:t> </w:t>
            </w:r>
          </w:p>
        </w:tc>
      </w:tr>
      <w:tr w:rsidR="00180F17" w:rsidRPr="00A82D1A" w14:paraId="4360F8C9" w14:textId="77777777" w:rsidTr="00A66CCB">
        <w:trPr>
          <w:trHeight w:val="585"/>
        </w:trPr>
        <w:tc>
          <w:tcPr>
            <w:tcW w:w="775" w:type="dxa"/>
            <w:vMerge/>
            <w:tcBorders>
              <w:left w:val="single" w:sz="4" w:space="0" w:color="auto"/>
              <w:bottom w:val="single" w:sz="4" w:space="0" w:color="auto"/>
              <w:right w:val="single" w:sz="4" w:space="0" w:color="auto"/>
            </w:tcBorders>
            <w:noWrap/>
            <w:vAlign w:val="center"/>
            <w:hideMark/>
          </w:tcPr>
          <w:p w14:paraId="200BC65D" w14:textId="77777777" w:rsidR="00A66CCB" w:rsidRPr="00A82D1A"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7EC5977A" w14:textId="77777777" w:rsidR="00A66CCB" w:rsidRPr="00A82D1A" w:rsidRDefault="00A66CCB" w:rsidP="004E2616">
            <w:pPr>
              <w:jc w:val="center"/>
              <w:rPr>
                <w:sz w:val="28"/>
                <w:szCs w:val="28"/>
              </w:rPr>
            </w:pPr>
          </w:p>
        </w:tc>
        <w:tc>
          <w:tcPr>
            <w:tcW w:w="2092" w:type="dxa"/>
            <w:tcBorders>
              <w:top w:val="nil"/>
              <w:left w:val="nil"/>
              <w:bottom w:val="single" w:sz="4" w:space="0" w:color="auto"/>
              <w:right w:val="single" w:sz="4" w:space="0" w:color="auto"/>
            </w:tcBorders>
            <w:vAlign w:val="center"/>
            <w:hideMark/>
          </w:tcPr>
          <w:p w14:paraId="7D511E46" w14:textId="77777777" w:rsidR="00A66CCB" w:rsidRPr="00A82D1A" w:rsidRDefault="00A66CCB" w:rsidP="004E2616">
            <w:pPr>
              <w:rPr>
                <w:i/>
                <w:iCs/>
                <w:sz w:val="28"/>
                <w:szCs w:val="28"/>
              </w:rPr>
            </w:pPr>
            <w:r w:rsidRPr="00A82D1A">
              <w:rPr>
                <w:i/>
                <w:iCs/>
                <w:sz w:val="28"/>
                <w:szCs w:val="28"/>
              </w:rPr>
              <w:t> </w:t>
            </w:r>
          </w:p>
        </w:tc>
        <w:tc>
          <w:tcPr>
            <w:tcW w:w="2079" w:type="dxa"/>
            <w:tcBorders>
              <w:top w:val="nil"/>
              <w:left w:val="nil"/>
              <w:bottom w:val="single" w:sz="4" w:space="0" w:color="auto"/>
              <w:right w:val="single" w:sz="4" w:space="0" w:color="auto"/>
            </w:tcBorders>
            <w:vAlign w:val="center"/>
            <w:hideMark/>
          </w:tcPr>
          <w:p w14:paraId="2C03667B" w14:textId="77777777" w:rsidR="00A66CCB" w:rsidRPr="00A82D1A" w:rsidRDefault="00A66CCB" w:rsidP="004E2616">
            <w:pPr>
              <w:rPr>
                <w:i/>
                <w:iCs/>
                <w:sz w:val="28"/>
                <w:szCs w:val="28"/>
              </w:rPr>
            </w:pPr>
            <w:r w:rsidRPr="00A82D1A">
              <w:rPr>
                <w:i/>
                <w:iCs/>
                <w:sz w:val="28"/>
                <w:szCs w:val="28"/>
              </w:rPr>
              <w:t> </w:t>
            </w:r>
          </w:p>
        </w:tc>
        <w:tc>
          <w:tcPr>
            <w:tcW w:w="6237" w:type="dxa"/>
            <w:tcBorders>
              <w:top w:val="nil"/>
              <w:left w:val="nil"/>
              <w:bottom w:val="single" w:sz="4" w:space="0" w:color="auto"/>
              <w:right w:val="single" w:sz="4" w:space="0" w:color="auto"/>
            </w:tcBorders>
            <w:vAlign w:val="center"/>
            <w:hideMark/>
          </w:tcPr>
          <w:p w14:paraId="197F4AB0" w14:textId="77777777" w:rsidR="00A66CCB" w:rsidRPr="00A82D1A" w:rsidRDefault="00A66CCB" w:rsidP="004E2616">
            <w:pPr>
              <w:rPr>
                <w:i/>
                <w:iCs/>
                <w:sz w:val="28"/>
                <w:szCs w:val="28"/>
              </w:rPr>
            </w:pPr>
            <w:r w:rsidRPr="00A82D1A">
              <w:rPr>
                <w:i/>
                <w:iCs/>
                <w:sz w:val="28"/>
                <w:szCs w:val="28"/>
              </w:rPr>
              <w:t> </w:t>
            </w:r>
          </w:p>
        </w:tc>
      </w:tr>
      <w:tr w:rsidR="00180F17" w:rsidRPr="00A82D1A" w14:paraId="290186F4" w14:textId="77777777" w:rsidTr="00A66CCB">
        <w:trPr>
          <w:trHeight w:val="585"/>
        </w:trPr>
        <w:tc>
          <w:tcPr>
            <w:tcW w:w="775" w:type="dxa"/>
            <w:vMerge w:val="restart"/>
            <w:tcBorders>
              <w:top w:val="single" w:sz="4" w:space="0" w:color="auto"/>
              <w:left w:val="single" w:sz="4" w:space="0" w:color="auto"/>
              <w:right w:val="single" w:sz="4" w:space="0" w:color="auto"/>
            </w:tcBorders>
            <w:noWrap/>
            <w:vAlign w:val="center"/>
            <w:hideMark/>
          </w:tcPr>
          <w:p w14:paraId="7A350F5B" w14:textId="77777777" w:rsidR="00A66CCB" w:rsidRPr="00A82D1A" w:rsidRDefault="00A66CCB" w:rsidP="004E2616">
            <w:pPr>
              <w:jc w:val="center"/>
              <w:rPr>
                <w:sz w:val="28"/>
                <w:szCs w:val="28"/>
              </w:rPr>
            </w:pPr>
            <w:r w:rsidRPr="00A82D1A">
              <w:rPr>
                <w:sz w:val="28"/>
                <w:szCs w:val="28"/>
              </w:rPr>
              <w:t>2</w:t>
            </w:r>
          </w:p>
        </w:tc>
        <w:tc>
          <w:tcPr>
            <w:tcW w:w="3418" w:type="dxa"/>
            <w:vMerge w:val="restart"/>
            <w:tcBorders>
              <w:top w:val="single" w:sz="4" w:space="0" w:color="auto"/>
              <w:left w:val="nil"/>
              <w:right w:val="single" w:sz="4" w:space="0" w:color="auto"/>
            </w:tcBorders>
            <w:noWrap/>
            <w:vAlign w:val="bottom"/>
            <w:hideMark/>
          </w:tcPr>
          <w:p w14:paraId="609B1C2E" w14:textId="77777777" w:rsidR="00A66CCB" w:rsidRPr="00A82D1A" w:rsidRDefault="00A66CCB" w:rsidP="004E2616">
            <w:pPr>
              <w:jc w:val="center"/>
              <w:rPr>
                <w:sz w:val="28"/>
                <w:szCs w:val="28"/>
              </w:rPr>
            </w:pPr>
            <w:r w:rsidRPr="00A82D1A">
              <w:rPr>
                <w:sz w:val="28"/>
                <w:szCs w:val="28"/>
              </w:rPr>
              <w:t> </w:t>
            </w:r>
          </w:p>
        </w:tc>
        <w:tc>
          <w:tcPr>
            <w:tcW w:w="2092" w:type="dxa"/>
            <w:tcBorders>
              <w:top w:val="single" w:sz="4" w:space="0" w:color="auto"/>
              <w:left w:val="nil"/>
              <w:bottom w:val="single" w:sz="4" w:space="0" w:color="auto"/>
              <w:right w:val="single" w:sz="4" w:space="0" w:color="auto"/>
            </w:tcBorders>
            <w:vAlign w:val="center"/>
            <w:hideMark/>
          </w:tcPr>
          <w:p w14:paraId="3994EFF2" w14:textId="77777777" w:rsidR="00A66CCB" w:rsidRPr="00A82D1A" w:rsidRDefault="00A66CCB" w:rsidP="004E2616">
            <w:pPr>
              <w:rPr>
                <w:i/>
                <w:iCs/>
                <w:sz w:val="28"/>
                <w:szCs w:val="28"/>
              </w:rPr>
            </w:pPr>
            <w:r w:rsidRPr="00A82D1A">
              <w:rPr>
                <w:i/>
                <w:iCs/>
                <w:sz w:val="28"/>
                <w:szCs w:val="28"/>
              </w:rPr>
              <w:t> </w:t>
            </w:r>
          </w:p>
        </w:tc>
        <w:tc>
          <w:tcPr>
            <w:tcW w:w="2079" w:type="dxa"/>
            <w:tcBorders>
              <w:top w:val="single" w:sz="4" w:space="0" w:color="auto"/>
              <w:left w:val="nil"/>
              <w:bottom w:val="single" w:sz="4" w:space="0" w:color="auto"/>
              <w:right w:val="single" w:sz="4" w:space="0" w:color="auto"/>
            </w:tcBorders>
            <w:vAlign w:val="center"/>
            <w:hideMark/>
          </w:tcPr>
          <w:p w14:paraId="21C5EB96" w14:textId="77777777" w:rsidR="00A66CCB" w:rsidRPr="00A82D1A" w:rsidRDefault="00A66CCB" w:rsidP="004E2616">
            <w:pPr>
              <w:rPr>
                <w:i/>
                <w:iCs/>
                <w:sz w:val="28"/>
                <w:szCs w:val="28"/>
              </w:rPr>
            </w:pPr>
            <w:r w:rsidRPr="00A82D1A">
              <w:rPr>
                <w:i/>
                <w:iCs/>
                <w:sz w:val="28"/>
                <w:szCs w:val="28"/>
              </w:rPr>
              <w:t> </w:t>
            </w:r>
          </w:p>
        </w:tc>
        <w:tc>
          <w:tcPr>
            <w:tcW w:w="6237" w:type="dxa"/>
            <w:tcBorders>
              <w:top w:val="single" w:sz="4" w:space="0" w:color="auto"/>
              <w:left w:val="nil"/>
              <w:bottom w:val="single" w:sz="4" w:space="0" w:color="auto"/>
              <w:right w:val="single" w:sz="4" w:space="0" w:color="auto"/>
            </w:tcBorders>
            <w:vAlign w:val="center"/>
            <w:hideMark/>
          </w:tcPr>
          <w:p w14:paraId="40EB96B5" w14:textId="77777777" w:rsidR="00A66CCB" w:rsidRPr="00A82D1A" w:rsidRDefault="00A66CCB" w:rsidP="004E2616">
            <w:pPr>
              <w:rPr>
                <w:i/>
                <w:iCs/>
                <w:sz w:val="28"/>
                <w:szCs w:val="28"/>
              </w:rPr>
            </w:pPr>
            <w:r w:rsidRPr="00A82D1A">
              <w:rPr>
                <w:i/>
                <w:iCs/>
                <w:sz w:val="28"/>
                <w:szCs w:val="28"/>
              </w:rPr>
              <w:t> </w:t>
            </w:r>
          </w:p>
        </w:tc>
      </w:tr>
      <w:tr w:rsidR="00180F17" w:rsidRPr="00A82D1A" w14:paraId="2FB915D4" w14:textId="77777777" w:rsidTr="00A66CCB">
        <w:trPr>
          <w:trHeight w:val="585"/>
        </w:trPr>
        <w:tc>
          <w:tcPr>
            <w:tcW w:w="775" w:type="dxa"/>
            <w:vMerge/>
            <w:tcBorders>
              <w:left w:val="single" w:sz="4" w:space="0" w:color="auto"/>
              <w:right w:val="single" w:sz="4" w:space="0" w:color="auto"/>
            </w:tcBorders>
            <w:noWrap/>
            <w:vAlign w:val="bottom"/>
            <w:hideMark/>
          </w:tcPr>
          <w:p w14:paraId="3AA31961" w14:textId="77777777" w:rsidR="00A66CCB" w:rsidRPr="00A82D1A" w:rsidRDefault="00A66CCB" w:rsidP="004E2616">
            <w:pPr>
              <w:jc w:val="center"/>
              <w:rPr>
                <w:sz w:val="28"/>
                <w:szCs w:val="28"/>
              </w:rPr>
            </w:pPr>
          </w:p>
        </w:tc>
        <w:tc>
          <w:tcPr>
            <w:tcW w:w="3418" w:type="dxa"/>
            <w:vMerge/>
            <w:tcBorders>
              <w:left w:val="nil"/>
              <w:right w:val="single" w:sz="4" w:space="0" w:color="auto"/>
            </w:tcBorders>
            <w:noWrap/>
            <w:vAlign w:val="bottom"/>
            <w:hideMark/>
          </w:tcPr>
          <w:p w14:paraId="1E1176CE" w14:textId="77777777" w:rsidR="00A66CCB" w:rsidRPr="00A82D1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1F078B23"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7F71906F"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2BEE08B" w14:textId="77777777" w:rsidR="00A66CCB" w:rsidRPr="00A82D1A" w:rsidRDefault="00A66CCB" w:rsidP="004E2616">
            <w:pPr>
              <w:rPr>
                <w:i/>
                <w:iCs/>
                <w:sz w:val="28"/>
                <w:szCs w:val="28"/>
              </w:rPr>
            </w:pPr>
          </w:p>
        </w:tc>
      </w:tr>
      <w:tr w:rsidR="00180F17" w:rsidRPr="00A82D1A" w14:paraId="3F573DF6" w14:textId="77777777" w:rsidTr="00A66CCB">
        <w:trPr>
          <w:trHeight w:val="585"/>
        </w:trPr>
        <w:tc>
          <w:tcPr>
            <w:tcW w:w="775" w:type="dxa"/>
            <w:vMerge/>
            <w:tcBorders>
              <w:left w:val="single" w:sz="4" w:space="0" w:color="auto"/>
              <w:bottom w:val="single" w:sz="4" w:space="0" w:color="auto"/>
              <w:right w:val="single" w:sz="4" w:space="0" w:color="auto"/>
            </w:tcBorders>
            <w:noWrap/>
            <w:vAlign w:val="bottom"/>
            <w:hideMark/>
          </w:tcPr>
          <w:p w14:paraId="6A873DFB" w14:textId="77777777" w:rsidR="00A66CCB" w:rsidRPr="00A82D1A" w:rsidRDefault="00A66CCB" w:rsidP="004E2616">
            <w:pPr>
              <w:jc w:val="center"/>
              <w:rPr>
                <w:sz w:val="28"/>
                <w:szCs w:val="28"/>
              </w:rPr>
            </w:pPr>
          </w:p>
        </w:tc>
        <w:tc>
          <w:tcPr>
            <w:tcW w:w="3418" w:type="dxa"/>
            <w:vMerge/>
            <w:tcBorders>
              <w:left w:val="nil"/>
              <w:bottom w:val="single" w:sz="4" w:space="0" w:color="auto"/>
              <w:right w:val="single" w:sz="4" w:space="0" w:color="auto"/>
            </w:tcBorders>
            <w:noWrap/>
            <w:vAlign w:val="bottom"/>
            <w:hideMark/>
          </w:tcPr>
          <w:p w14:paraId="6161A976" w14:textId="77777777" w:rsidR="00A66CCB" w:rsidRPr="00A82D1A"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vAlign w:val="center"/>
            <w:hideMark/>
          </w:tcPr>
          <w:p w14:paraId="7AAF078E"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hideMark/>
          </w:tcPr>
          <w:p w14:paraId="27C1BDCF"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hideMark/>
          </w:tcPr>
          <w:p w14:paraId="4E9B8557" w14:textId="77777777" w:rsidR="00A66CCB" w:rsidRPr="00A82D1A" w:rsidRDefault="00A66CCB" w:rsidP="004E2616">
            <w:pPr>
              <w:rPr>
                <w:i/>
                <w:iCs/>
                <w:sz w:val="28"/>
                <w:szCs w:val="28"/>
              </w:rPr>
            </w:pPr>
          </w:p>
        </w:tc>
      </w:tr>
      <w:tr w:rsidR="00180F17" w:rsidRPr="00A82D1A" w14:paraId="5FEB934A" w14:textId="77777777" w:rsidTr="00A66CCB">
        <w:trPr>
          <w:trHeight w:val="585"/>
        </w:trPr>
        <w:tc>
          <w:tcPr>
            <w:tcW w:w="775" w:type="dxa"/>
            <w:tcBorders>
              <w:left w:val="single" w:sz="4" w:space="0" w:color="auto"/>
              <w:bottom w:val="single" w:sz="4" w:space="0" w:color="auto"/>
              <w:right w:val="single" w:sz="4" w:space="0" w:color="auto"/>
            </w:tcBorders>
            <w:noWrap/>
            <w:vAlign w:val="bottom"/>
          </w:tcPr>
          <w:p w14:paraId="10F0DAAA" w14:textId="77777777" w:rsidR="00A66CCB" w:rsidRPr="00A82D1A" w:rsidRDefault="00A66CCB" w:rsidP="004E2616">
            <w:pPr>
              <w:jc w:val="center"/>
              <w:rPr>
                <w:sz w:val="28"/>
                <w:szCs w:val="28"/>
              </w:rPr>
            </w:pPr>
            <w:r w:rsidRPr="00A82D1A">
              <w:rPr>
                <w:sz w:val="28"/>
                <w:szCs w:val="28"/>
              </w:rPr>
              <w:t>…</w:t>
            </w:r>
          </w:p>
        </w:tc>
        <w:tc>
          <w:tcPr>
            <w:tcW w:w="3418" w:type="dxa"/>
            <w:tcBorders>
              <w:left w:val="nil"/>
              <w:bottom w:val="single" w:sz="4" w:space="0" w:color="auto"/>
              <w:right w:val="single" w:sz="4" w:space="0" w:color="auto"/>
            </w:tcBorders>
            <w:noWrap/>
            <w:vAlign w:val="bottom"/>
          </w:tcPr>
          <w:p w14:paraId="03016C80" w14:textId="77777777" w:rsidR="00A66CCB" w:rsidRPr="00A82D1A" w:rsidRDefault="00A66CCB" w:rsidP="004E2616">
            <w:pPr>
              <w:jc w:val="center"/>
              <w:rPr>
                <w:sz w:val="28"/>
                <w:szCs w:val="28"/>
              </w:rPr>
            </w:pPr>
            <w:r w:rsidRPr="00A82D1A">
              <w:rPr>
                <w:sz w:val="28"/>
                <w:szCs w:val="28"/>
              </w:rPr>
              <w:t>…</w:t>
            </w:r>
          </w:p>
        </w:tc>
        <w:tc>
          <w:tcPr>
            <w:tcW w:w="2092" w:type="dxa"/>
            <w:tcBorders>
              <w:top w:val="single" w:sz="4" w:space="0" w:color="auto"/>
              <w:left w:val="nil"/>
              <w:bottom w:val="single" w:sz="4" w:space="0" w:color="auto"/>
              <w:right w:val="single" w:sz="4" w:space="0" w:color="auto"/>
            </w:tcBorders>
            <w:vAlign w:val="center"/>
          </w:tcPr>
          <w:p w14:paraId="68AC1B93" w14:textId="77777777" w:rsidR="00A66CCB" w:rsidRPr="00A82D1A"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vAlign w:val="center"/>
          </w:tcPr>
          <w:p w14:paraId="2DAAD5A2" w14:textId="77777777" w:rsidR="00A66CCB" w:rsidRPr="00A82D1A"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vAlign w:val="center"/>
          </w:tcPr>
          <w:p w14:paraId="0DD282AB" w14:textId="77777777" w:rsidR="00A66CCB" w:rsidRPr="00A82D1A" w:rsidRDefault="00A66CCB" w:rsidP="004E2616">
            <w:pPr>
              <w:rPr>
                <w:i/>
                <w:iCs/>
                <w:sz w:val="28"/>
                <w:szCs w:val="28"/>
              </w:rPr>
            </w:pPr>
          </w:p>
        </w:tc>
      </w:tr>
    </w:tbl>
    <w:p w14:paraId="27421349" w14:textId="28A7D09D" w:rsidR="00A66CCB" w:rsidRPr="00A82D1A" w:rsidRDefault="00966F91" w:rsidP="00A369E2">
      <w:pPr>
        <w:rPr>
          <w:b/>
          <w:sz w:val="28"/>
          <w:szCs w:val="28"/>
          <w:lang w:val="nl-NL"/>
        </w:rPr>
      </w:pPr>
      <w:r w:rsidRPr="00A82D1A">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A82D1A" w:rsidRDefault="00A66CCB" w:rsidP="004E2616">
      <w:pPr>
        <w:spacing w:after="160" w:line="259" w:lineRule="auto"/>
        <w:jc w:val="left"/>
        <w:rPr>
          <w:b/>
          <w:sz w:val="28"/>
          <w:szCs w:val="28"/>
          <w:lang w:val="nl-NL"/>
        </w:rPr>
      </w:pPr>
      <w:r w:rsidRPr="00A82D1A">
        <w:rPr>
          <w:b/>
          <w:sz w:val="28"/>
          <w:szCs w:val="28"/>
          <w:lang w:val="nl-NL"/>
        </w:rPr>
        <w:br w:type="page"/>
      </w:r>
    </w:p>
    <w:p w14:paraId="1772704F" w14:textId="77777777" w:rsidR="00A66CCB" w:rsidRPr="00A82D1A" w:rsidRDefault="00A66CCB" w:rsidP="004E2616">
      <w:pPr>
        <w:ind w:firstLine="567"/>
        <w:jc w:val="right"/>
        <w:rPr>
          <w:b/>
          <w:sz w:val="28"/>
          <w:szCs w:val="28"/>
          <w:lang w:val="nl-NL"/>
        </w:rPr>
        <w:sectPr w:rsidR="00A66CCB" w:rsidRPr="00A82D1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A82D1A" w:rsidRDefault="002006A4" w:rsidP="004E2616">
      <w:pPr>
        <w:ind w:firstLine="567"/>
        <w:jc w:val="right"/>
        <w:rPr>
          <w:b/>
          <w:sz w:val="28"/>
          <w:szCs w:val="28"/>
          <w:lang w:val="nl-NL"/>
        </w:rPr>
      </w:pP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7 (webform trên Hệ thống)</w:t>
      </w:r>
    </w:p>
    <w:p w14:paraId="15A25572" w14:textId="77777777" w:rsidR="002006A4" w:rsidRPr="00A82D1A" w:rsidRDefault="002006A4" w:rsidP="004E2616">
      <w:pPr>
        <w:ind w:firstLine="567"/>
        <w:jc w:val="right"/>
        <w:rPr>
          <w:b/>
          <w:sz w:val="28"/>
          <w:szCs w:val="28"/>
          <w:lang w:val="nl-NL"/>
        </w:rPr>
      </w:pPr>
    </w:p>
    <w:p w14:paraId="0FB4AA0B" w14:textId="55CBA651" w:rsidR="002006A4" w:rsidRPr="00A82D1A" w:rsidRDefault="002006A4" w:rsidP="00B603E9">
      <w:pPr>
        <w:ind w:firstLine="567"/>
        <w:jc w:val="center"/>
        <w:rPr>
          <w:b/>
          <w:sz w:val="28"/>
          <w:szCs w:val="28"/>
          <w:lang w:val="nl-NL"/>
        </w:rPr>
      </w:pPr>
      <w:bookmarkStart w:id="125" w:name="_Hlk155011109"/>
      <w:r w:rsidRPr="00A82D1A">
        <w:rPr>
          <w:b/>
          <w:sz w:val="28"/>
          <w:szCs w:val="28"/>
          <w:lang w:val="nl-NL"/>
        </w:rPr>
        <w:t xml:space="preserve">HỢP ĐỒNG </w:t>
      </w:r>
      <w:r w:rsidR="00B603E9" w:rsidRPr="00A82D1A">
        <w:rPr>
          <w:b/>
          <w:sz w:val="28"/>
          <w:szCs w:val="28"/>
          <w:lang w:val="nl-NL"/>
        </w:rPr>
        <w:t>CUNG CẤP HÀNG HÓA</w:t>
      </w:r>
      <w:r w:rsidR="00887375" w:rsidRPr="00A82D1A">
        <w:rPr>
          <w:b/>
          <w:sz w:val="28"/>
          <w:szCs w:val="28"/>
          <w:lang w:val="nl-NL"/>
        </w:rPr>
        <w:t>, EPC, EP, PC, CHÌA KHÓA TRAO TAY</w:t>
      </w:r>
      <w:r w:rsidR="00B603E9" w:rsidRPr="00A82D1A">
        <w:rPr>
          <w:b/>
          <w:sz w:val="28"/>
          <w:szCs w:val="28"/>
          <w:lang w:val="nl-NL"/>
        </w:rPr>
        <w:t xml:space="preserve"> </w:t>
      </w:r>
      <w:r w:rsidRPr="00A82D1A">
        <w:rPr>
          <w:b/>
          <w:sz w:val="28"/>
          <w:szCs w:val="28"/>
          <w:lang w:val="nl-NL"/>
        </w:rPr>
        <w:t xml:space="preserve">KHÔNG HOÀN THÀNH </w:t>
      </w:r>
      <w:r w:rsidR="0069347F" w:rsidRPr="00A82D1A">
        <w:rPr>
          <w:b/>
          <w:sz w:val="28"/>
          <w:szCs w:val="28"/>
          <w:lang w:val="nl-NL"/>
        </w:rPr>
        <w:t>DO</w:t>
      </w:r>
      <w:r w:rsidR="00B603E9" w:rsidRPr="00A82D1A">
        <w:rPr>
          <w:b/>
          <w:sz w:val="28"/>
          <w:szCs w:val="28"/>
          <w:lang w:val="nl-NL"/>
        </w:rPr>
        <w:t xml:space="preserve"> </w:t>
      </w:r>
      <w:r w:rsidR="0069347F" w:rsidRPr="00A82D1A">
        <w:rPr>
          <w:b/>
          <w:sz w:val="28"/>
          <w:szCs w:val="28"/>
          <w:lang w:val="nl-NL"/>
        </w:rPr>
        <w:t>LỖI CỦA NHÀ THẦU</w:t>
      </w:r>
      <w:r w:rsidR="00FC6654" w:rsidRPr="00A82D1A">
        <w:rPr>
          <w:b/>
          <w:sz w:val="28"/>
          <w:szCs w:val="28"/>
          <w:lang w:val="nl-NL"/>
        </w:rPr>
        <w:t xml:space="preserve"> TRONG QUÁ KHỨ</w:t>
      </w:r>
      <w:bookmarkEnd w:id="125"/>
      <w:r w:rsidR="00FC6654" w:rsidRPr="00A82D1A">
        <w:rPr>
          <w:b/>
          <w:sz w:val="28"/>
          <w:szCs w:val="28"/>
          <w:vertAlign w:val="superscript"/>
          <w:lang w:val="nl-NL"/>
        </w:rPr>
        <w:t xml:space="preserve"> </w:t>
      </w:r>
      <w:r w:rsidR="0069347F" w:rsidRPr="00A82D1A">
        <w:rPr>
          <w:b/>
          <w:sz w:val="28"/>
          <w:szCs w:val="28"/>
          <w:vertAlign w:val="superscript"/>
          <w:lang w:val="nl-NL"/>
        </w:rPr>
        <w:t>(1)</w:t>
      </w:r>
    </w:p>
    <w:p w14:paraId="20EC213E" w14:textId="77777777" w:rsidR="002006A4" w:rsidRPr="00A82D1A" w:rsidRDefault="002006A4" w:rsidP="004E2616">
      <w:pPr>
        <w:ind w:firstLine="567"/>
        <w:jc w:val="center"/>
        <w:rPr>
          <w:b/>
          <w:sz w:val="28"/>
          <w:szCs w:val="28"/>
          <w:lang w:val="nl-NL"/>
        </w:rPr>
      </w:pPr>
    </w:p>
    <w:p w14:paraId="1DC418AC" w14:textId="627BE306" w:rsidR="002006A4" w:rsidRPr="00A82D1A" w:rsidRDefault="002006A4" w:rsidP="004E2616">
      <w:pPr>
        <w:widowControl w:val="0"/>
        <w:spacing w:before="120" w:after="120" w:line="264" w:lineRule="auto"/>
        <w:ind w:firstLine="567"/>
        <w:jc w:val="right"/>
        <w:rPr>
          <w:rFonts w:eastAsia="Calibri"/>
          <w:spacing w:val="-4"/>
          <w:sz w:val="28"/>
          <w:szCs w:val="28"/>
          <w:lang w:val="es-ES_tradnl"/>
        </w:rPr>
      </w:pPr>
      <w:r w:rsidRPr="00A82D1A">
        <w:rPr>
          <w:rFonts w:eastAsia="Calibri"/>
          <w:spacing w:val="-4"/>
          <w:sz w:val="28"/>
          <w:szCs w:val="28"/>
          <w:lang w:val="es-ES_tradnl"/>
        </w:rPr>
        <w:t xml:space="preserve">Tên nhà thầu: </w:t>
      </w:r>
      <w:r w:rsidRPr="00A82D1A">
        <w:rPr>
          <w:rFonts w:eastAsia="Calibri"/>
          <w:i/>
          <w:iCs/>
          <w:spacing w:val="-6"/>
          <w:sz w:val="28"/>
          <w:szCs w:val="28"/>
          <w:lang w:val="es-ES_tradnl"/>
        </w:rPr>
        <w:t>________________</w:t>
      </w:r>
      <w:r w:rsidRPr="00A82D1A">
        <w:rPr>
          <w:rFonts w:eastAsia="Calibri"/>
          <w:spacing w:val="-4"/>
          <w:sz w:val="28"/>
          <w:szCs w:val="28"/>
          <w:lang w:val="es-ES_tradnl"/>
        </w:rPr>
        <w:br/>
        <w:t xml:space="preserve">Ngày: </w:t>
      </w:r>
      <w:r w:rsidRPr="00A82D1A">
        <w:rPr>
          <w:rFonts w:eastAsia="Calibri"/>
          <w:i/>
          <w:iCs/>
          <w:spacing w:val="-6"/>
          <w:sz w:val="28"/>
          <w:szCs w:val="28"/>
          <w:lang w:val="es-ES_tradnl"/>
        </w:rPr>
        <w:t>______________________</w:t>
      </w:r>
      <w:r w:rsidRPr="00A82D1A">
        <w:rPr>
          <w:rFonts w:eastAsia="Calibri"/>
          <w:i/>
          <w:iCs/>
          <w:spacing w:val="-6"/>
          <w:sz w:val="28"/>
          <w:szCs w:val="28"/>
          <w:lang w:val="es-ES_tradnl"/>
        </w:rPr>
        <w:br/>
      </w:r>
      <w:r w:rsidRPr="00A82D1A">
        <w:rPr>
          <w:rFonts w:eastAsia="Calibri"/>
          <w:spacing w:val="-4"/>
          <w:sz w:val="28"/>
          <w:szCs w:val="28"/>
          <w:lang w:val="es-ES_tradnl"/>
        </w:rPr>
        <w:t>Tên thành viên của nhà thầu liên danh (nếu có):________________________</w:t>
      </w:r>
      <w:r w:rsidRPr="00A82D1A">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984FD8"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A82D1A" w:rsidRDefault="002006A4">
            <w:pPr>
              <w:widowControl w:val="0"/>
              <w:spacing w:before="120" w:after="120" w:line="264" w:lineRule="auto"/>
              <w:ind w:left="142"/>
              <w:jc w:val="left"/>
              <w:rPr>
                <w:rFonts w:eastAsia="Calibri"/>
                <w:b/>
                <w:spacing w:val="-4"/>
                <w:szCs w:val="24"/>
                <w:lang w:val="es-ES_tradnl"/>
              </w:rPr>
            </w:pPr>
            <w:r w:rsidRPr="00A82D1A">
              <w:rPr>
                <w:rFonts w:eastAsia="Calibri"/>
                <w:b/>
                <w:spacing w:val="-4"/>
                <w:szCs w:val="24"/>
                <w:lang w:val="es-ES_tradnl"/>
              </w:rPr>
              <w:t xml:space="preserve">Các hợp đồng </w:t>
            </w:r>
            <w:r w:rsidR="00882BD9" w:rsidRPr="00A82D1A">
              <w:rPr>
                <w:b/>
                <w:bCs/>
                <w:szCs w:val="28"/>
                <w:lang w:val="es-ES_tradnl"/>
              </w:rPr>
              <w:t>cung cấp hàng hóa, EPC, EP, PC, chìa khóa trao tay</w:t>
            </w:r>
            <w:r w:rsidR="00882BD9" w:rsidRPr="00A82D1A">
              <w:rPr>
                <w:rFonts w:eastAsia="Calibri"/>
                <w:b/>
                <w:spacing w:val="-4"/>
                <w:szCs w:val="24"/>
                <w:lang w:val="es-ES_tradnl"/>
              </w:rPr>
              <w:t xml:space="preserve"> </w:t>
            </w:r>
            <w:r w:rsidRPr="00A82D1A">
              <w:rPr>
                <w:rFonts w:eastAsia="Calibri"/>
                <w:b/>
                <w:spacing w:val="-4"/>
                <w:szCs w:val="24"/>
                <w:lang w:val="es-ES_tradnl"/>
              </w:rPr>
              <w:t xml:space="preserve">không hoàn thành </w:t>
            </w:r>
            <w:r w:rsidR="0069347F" w:rsidRPr="00A82D1A">
              <w:rPr>
                <w:rFonts w:eastAsia="Calibri"/>
                <w:b/>
                <w:spacing w:val="-4"/>
                <w:szCs w:val="24"/>
                <w:lang w:val="es-ES_tradnl"/>
              </w:rPr>
              <w:t>do lỗi của nhà thầu</w:t>
            </w:r>
            <w:r w:rsidR="00FC6654" w:rsidRPr="00A82D1A">
              <w:rPr>
                <w:rFonts w:eastAsia="Calibri"/>
                <w:b/>
                <w:spacing w:val="-4"/>
                <w:szCs w:val="24"/>
                <w:lang w:val="es-ES_tradnl"/>
              </w:rPr>
              <w:t xml:space="preserve"> trong quá khứ</w:t>
            </w:r>
            <w:r w:rsidR="0069347F" w:rsidRPr="00A82D1A">
              <w:rPr>
                <w:rFonts w:eastAsia="Calibri"/>
                <w:b/>
                <w:spacing w:val="-4"/>
                <w:szCs w:val="24"/>
                <w:lang w:val="es-ES_tradnl"/>
              </w:rPr>
              <w:t xml:space="preserve"> </w:t>
            </w:r>
            <w:r w:rsidRPr="00A82D1A">
              <w:rPr>
                <w:rFonts w:eastAsia="Calibri"/>
                <w:b/>
                <w:spacing w:val="-4"/>
                <w:szCs w:val="24"/>
                <w:lang w:val="es-ES_tradnl"/>
              </w:rPr>
              <w:t>theo quy định tại Mục 2</w:t>
            </w:r>
            <w:r w:rsidR="00111039" w:rsidRPr="00A82D1A">
              <w:rPr>
                <w:rFonts w:eastAsia="Calibri"/>
                <w:b/>
                <w:spacing w:val="-4"/>
                <w:szCs w:val="24"/>
                <w:lang w:val="es-ES_tradnl"/>
              </w:rPr>
              <w:t>.1</w:t>
            </w:r>
            <w:r w:rsidRPr="00A82D1A">
              <w:rPr>
                <w:rFonts w:eastAsia="Calibri"/>
                <w:b/>
                <w:spacing w:val="-4"/>
                <w:szCs w:val="24"/>
                <w:lang w:val="es-ES_tradnl"/>
              </w:rPr>
              <w:t xml:space="preserve"> Chương III </w:t>
            </w:r>
          </w:p>
        </w:tc>
      </w:tr>
      <w:tr w:rsidR="00180F17" w:rsidRPr="00984FD8"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A82D1A" w:rsidRDefault="002006A4" w:rsidP="004E2616">
            <w:pPr>
              <w:widowControl w:val="0"/>
              <w:spacing w:before="120" w:after="120" w:line="264" w:lineRule="auto"/>
              <w:ind w:left="142" w:right="141"/>
              <w:rPr>
                <w:rFonts w:eastAsia="Calibri"/>
                <w:spacing w:val="-4"/>
                <w:szCs w:val="24"/>
                <w:lang w:val="es-ES_tradnl"/>
              </w:rPr>
            </w:pPr>
            <w:r w:rsidRPr="00A82D1A">
              <w:rPr>
                <w:rFonts w:eastAsia="MS Mincho"/>
                <w:spacing w:val="-2"/>
                <w:szCs w:val="24"/>
              </w:rPr>
              <w:sym w:font="Wingdings" w:char="F0A8"/>
            </w:r>
            <w:r w:rsidRPr="00A82D1A">
              <w:rPr>
                <w:rFonts w:eastAsia="MS Mincho"/>
                <w:spacing w:val="-2"/>
                <w:szCs w:val="24"/>
                <w:lang w:val="es-ES_tradnl"/>
              </w:rPr>
              <w:tab/>
            </w:r>
            <w:r w:rsidR="00E30B92" w:rsidRPr="00A82D1A">
              <w:rPr>
                <w:rFonts w:eastAsia="Calibri"/>
                <w:spacing w:val="-6"/>
                <w:szCs w:val="24"/>
                <w:lang w:val="es-ES_tradnl"/>
              </w:rPr>
              <w:t>Không có</w:t>
            </w:r>
            <w:r w:rsidR="005947A1" w:rsidRPr="00A82D1A">
              <w:rPr>
                <w:rFonts w:eastAsia="Calibri"/>
                <w:spacing w:val="-6"/>
                <w:szCs w:val="24"/>
                <w:lang w:val="es-ES_tradnl"/>
              </w:rPr>
              <w:t xml:space="preserve"> hoặc có 01</w:t>
            </w:r>
            <w:r w:rsidR="00E30B92" w:rsidRPr="00A82D1A">
              <w:rPr>
                <w:rFonts w:eastAsia="Calibri"/>
                <w:spacing w:val="-6"/>
                <w:szCs w:val="24"/>
                <w:lang w:val="es-ES_tradnl"/>
              </w:rPr>
              <w:t xml:space="preserve"> hợp đồng</w:t>
            </w:r>
            <w:r w:rsidR="001E38D3" w:rsidRPr="00A82D1A">
              <w:rPr>
                <w:rFonts w:eastAsia="Calibri"/>
                <w:spacing w:val="-6"/>
                <w:szCs w:val="24"/>
                <w:lang w:val="es-ES_tradnl"/>
              </w:rPr>
              <w:t xml:space="preserve"> (</w:t>
            </w:r>
            <w:r w:rsidR="00882BD9" w:rsidRPr="00A82D1A">
              <w:rPr>
                <w:szCs w:val="28"/>
                <w:lang w:val="es-ES_tradnl"/>
              </w:rPr>
              <w:t>cung cấp hàng hóa, EPC, EP, PC, chìa khóa trao tay</w:t>
            </w:r>
            <w:r w:rsidR="001E38D3" w:rsidRPr="00A82D1A">
              <w:rPr>
                <w:szCs w:val="28"/>
                <w:lang w:val="es-ES_tradnl"/>
              </w:rPr>
              <w:t>)</w:t>
            </w:r>
            <w:r w:rsidR="00882BD9" w:rsidRPr="00A82D1A">
              <w:rPr>
                <w:rFonts w:eastAsia="Calibri"/>
                <w:b/>
                <w:spacing w:val="-4"/>
                <w:szCs w:val="24"/>
                <w:lang w:val="es-ES_tradnl"/>
              </w:rPr>
              <w:t xml:space="preserve"> </w:t>
            </w:r>
            <w:r w:rsidR="00E30B92" w:rsidRPr="00A82D1A">
              <w:rPr>
                <w:rFonts w:eastAsia="Calibri"/>
                <w:spacing w:val="-6"/>
                <w:szCs w:val="24"/>
                <w:lang w:val="es-ES_tradnl"/>
              </w:rPr>
              <w:t xml:space="preserve">không hoàn thành do lỗi của nhà thầu kể từ ngày 01 tháng 01 năm__ </w:t>
            </w:r>
            <w:r w:rsidR="00E30B92" w:rsidRPr="00A82D1A">
              <w:rPr>
                <w:rFonts w:eastAsia="Calibri"/>
                <w:i/>
                <w:spacing w:val="-6"/>
                <w:szCs w:val="24"/>
                <w:lang w:val="es-ES_tradnl"/>
              </w:rPr>
              <w:t xml:space="preserve">[ghi năm] </w:t>
            </w:r>
            <w:r w:rsidR="00E30B92" w:rsidRPr="00A82D1A">
              <w:rPr>
                <w:rFonts w:eastAsia="Calibri"/>
                <w:spacing w:val="-4"/>
                <w:szCs w:val="24"/>
                <w:lang w:val="es-ES_tradnl"/>
              </w:rPr>
              <w:t xml:space="preserve">theo quy định tại tiêu chí đánh giá 1 trong Bảng tiêu chuẩn đánh giá về năng lực và kinh nghiệm thuộc </w:t>
            </w:r>
            <w:r w:rsidR="00634EA3" w:rsidRPr="00A82D1A">
              <w:rPr>
                <w:rFonts w:eastAsia="Calibri"/>
                <w:spacing w:val="-4"/>
                <w:szCs w:val="24"/>
                <w:lang w:val="es-ES_tradnl"/>
              </w:rPr>
              <w:t>Mục 2</w:t>
            </w:r>
            <w:r w:rsidR="00111039" w:rsidRPr="00A82D1A">
              <w:rPr>
                <w:rFonts w:eastAsia="Calibri"/>
                <w:spacing w:val="-4"/>
                <w:szCs w:val="24"/>
                <w:lang w:val="es-ES_tradnl"/>
              </w:rPr>
              <w:t>.1</w:t>
            </w:r>
            <w:r w:rsidR="00E30B92" w:rsidRPr="00A82D1A">
              <w:rPr>
                <w:rFonts w:eastAsia="Calibri"/>
                <w:spacing w:val="-4"/>
                <w:szCs w:val="24"/>
                <w:lang w:val="es-ES_tradnl"/>
              </w:rPr>
              <w:t xml:space="preserve"> Chương III</w:t>
            </w:r>
            <w:r w:rsidRPr="00A82D1A">
              <w:rPr>
                <w:rFonts w:eastAsia="Calibri"/>
                <w:spacing w:val="-4"/>
                <w:szCs w:val="24"/>
                <w:lang w:val="es-ES_tradnl"/>
              </w:rPr>
              <w:t>.</w:t>
            </w:r>
          </w:p>
          <w:p w14:paraId="681E5FD1" w14:textId="20C64CC0" w:rsidR="002006A4" w:rsidRPr="00A82D1A" w:rsidRDefault="002006A4">
            <w:pPr>
              <w:widowControl w:val="0"/>
              <w:spacing w:before="120" w:after="120" w:line="264" w:lineRule="auto"/>
              <w:ind w:left="142" w:right="141"/>
              <w:rPr>
                <w:rFonts w:eastAsia="Calibri"/>
                <w:spacing w:val="-4"/>
                <w:szCs w:val="24"/>
                <w:lang w:val="es-ES_tradnl"/>
              </w:rPr>
            </w:pPr>
            <w:r w:rsidRPr="00A82D1A">
              <w:rPr>
                <w:rFonts w:eastAsia="MS Mincho"/>
                <w:spacing w:val="-2"/>
                <w:szCs w:val="24"/>
              </w:rPr>
              <w:sym w:font="Wingdings" w:char="F0A8"/>
            </w:r>
            <w:r w:rsidRPr="00A82D1A">
              <w:rPr>
                <w:rFonts w:eastAsia="Calibri"/>
                <w:spacing w:val="-4"/>
                <w:szCs w:val="24"/>
                <w:lang w:val="es-ES_tradnl"/>
              </w:rPr>
              <w:tab/>
              <w:t xml:space="preserve">Có </w:t>
            </w:r>
            <w:r w:rsidR="001E38D3" w:rsidRPr="00A82D1A">
              <w:rPr>
                <w:rFonts w:eastAsia="Calibri"/>
                <w:spacing w:val="-4"/>
                <w:szCs w:val="24"/>
                <w:lang w:val="es-ES_tradnl"/>
              </w:rPr>
              <w:t xml:space="preserve">từ 02 </w:t>
            </w:r>
            <w:r w:rsidRPr="00A82D1A">
              <w:rPr>
                <w:rFonts w:eastAsia="Calibri"/>
                <w:spacing w:val="-4"/>
                <w:szCs w:val="24"/>
                <w:lang w:val="es-ES_tradnl"/>
              </w:rPr>
              <w:t>hợp đồng</w:t>
            </w:r>
            <w:r w:rsidR="00BB3123" w:rsidRPr="00A82D1A">
              <w:rPr>
                <w:rFonts w:eastAsia="Calibri"/>
                <w:spacing w:val="-4"/>
                <w:szCs w:val="24"/>
                <w:lang w:val="es-ES_tradnl"/>
              </w:rPr>
              <w:t xml:space="preserve"> trở lên</w:t>
            </w:r>
            <w:r w:rsidRPr="00A82D1A">
              <w:rPr>
                <w:rFonts w:eastAsia="Calibri"/>
                <w:spacing w:val="-4"/>
                <w:szCs w:val="24"/>
                <w:lang w:val="es-ES_tradnl"/>
              </w:rPr>
              <w:t xml:space="preserve"> </w:t>
            </w:r>
            <w:r w:rsidR="00BB3123" w:rsidRPr="00A82D1A">
              <w:rPr>
                <w:rFonts w:eastAsia="Calibri"/>
                <w:spacing w:val="-4"/>
                <w:szCs w:val="24"/>
                <w:lang w:val="es-ES_tradnl"/>
              </w:rPr>
              <w:t>(</w:t>
            </w:r>
            <w:r w:rsidR="00882BD9" w:rsidRPr="00A82D1A">
              <w:rPr>
                <w:szCs w:val="28"/>
                <w:lang w:val="es-ES_tradnl"/>
              </w:rPr>
              <w:t>cung cấp hàng hóa, EPC, EP, PC, chìa khóa trao tay</w:t>
            </w:r>
            <w:r w:rsidR="00BB3123" w:rsidRPr="00A82D1A">
              <w:rPr>
                <w:szCs w:val="28"/>
                <w:lang w:val="es-ES_tradnl"/>
              </w:rPr>
              <w:t>)</w:t>
            </w:r>
            <w:r w:rsidR="00882BD9" w:rsidRPr="00A82D1A">
              <w:rPr>
                <w:rFonts w:eastAsia="Calibri"/>
                <w:b/>
                <w:spacing w:val="-4"/>
                <w:szCs w:val="24"/>
                <w:lang w:val="es-ES_tradnl"/>
              </w:rPr>
              <w:t xml:space="preserve"> </w:t>
            </w:r>
            <w:r w:rsidR="0069347F" w:rsidRPr="00A82D1A">
              <w:rPr>
                <w:rFonts w:eastAsia="Calibri"/>
                <w:spacing w:val="-6"/>
                <w:szCs w:val="24"/>
                <w:lang w:val="es-ES_tradnl"/>
              </w:rPr>
              <w:t>không hoàn thành do lỗi của nhà thầu</w:t>
            </w:r>
            <w:r w:rsidR="0069347F" w:rsidRPr="00A82D1A">
              <w:rPr>
                <w:rFonts w:eastAsia="Calibri"/>
                <w:spacing w:val="-4"/>
                <w:szCs w:val="24"/>
                <w:lang w:val="es-ES_tradnl"/>
              </w:rPr>
              <w:t xml:space="preserve"> </w:t>
            </w:r>
            <w:r w:rsidRPr="00A82D1A">
              <w:rPr>
                <w:rFonts w:eastAsia="Calibri"/>
                <w:spacing w:val="-4"/>
                <w:szCs w:val="24"/>
                <w:lang w:val="es-ES_tradnl"/>
              </w:rPr>
              <w:t xml:space="preserve">tính từ ngày 01 tháng 01 năm___ </w:t>
            </w:r>
            <w:r w:rsidRPr="00A82D1A">
              <w:rPr>
                <w:rFonts w:eastAsia="Calibri"/>
                <w:i/>
                <w:spacing w:val="-6"/>
                <w:szCs w:val="24"/>
                <w:lang w:val="es-ES_tradnl"/>
              </w:rPr>
              <w:t xml:space="preserve">[ghi năm] </w:t>
            </w:r>
            <w:r w:rsidRPr="00A82D1A">
              <w:rPr>
                <w:rFonts w:eastAsia="Calibri"/>
                <w:spacing w:val="-4"/>
                <w:szCs w:val="24"/>
                <w:lang w:val="es-ES_tradnl"/>
              </w:rPr>
              <w:t xml:space="preserve">theo quy định tại </w:t>
            </w:r>
            <w:r w:rsidR="00936558" w:rsidRPr="00A82D1A">
              <w:rPr>
                <w:rFonts w:eastAsia="Calibri"/>
                <w:spacing w:val="-4"/>
                <w:szCs w:val="24"/>
                <w:lang w:val="es-ES_tradnl"/>
              </w:rPr>
              <w:t xml:space="preserve">tiêu chí đánh giá 1 trong </w:t>
            </w:r>
            <w:r w:rsidRPr="00A82D1A">
              <w:rPr>
                <w:rFonts w:eastAsia="Calibri"/>
                <w:spacing w:val="-4"/>
                <w:szCs w:val="24"/>
                <w:lang w:val="es-ES_tradnl"/>
              </w:rPr>
              <w:t xml:space="preserve">Bảng tiêu chuẩn đánh giá về năng lực và kinh nghiệm thuộc </w:t>
            </w:r>
            <w:r w:rsidR="003D2CD2" w:rsidRPr="00A82D1A">
              <w:rPr>
                <w:rFonts w:eastAsia="Calibri"/>
                <w:spacing w:val="-4"/>
                <w:szCs w:val="24"/>
                <w:lang w:val="es-ES_tradnl"/>
              </w:rPr>
              <w:t>Mục 2</w:t>
            </w:r>
            <w:r w:rsidR="00111039" w:rsidRPr="00A82D1A">
              <w:rPr>
                <w:rFonts w:eastAsia="Calibri"/>
                <w:spacing w:val="-4"/>
                <w:szCs w:val="24"/>
                <w:lang w:val="es-ES_tradnl"/>
              </w:rPr>
              <w:t>.1</w:t>
            </w:r>
            <w:r w:rsidRPr="00A82D1A">
              <w:rPr>
                <w:rFonts w:eastAsia="Calibri"/>
                <w:spacing w:val="-4"/>
                <w:szCs w:val="24"/>
                <w:lang w:val="es-ES_tradnl"/>
              </w:rPr>
              <w:t xml:space="preserve"> Chương III.</w:t>
            </w:r>
          </w:p>
        </w:tc>
      </w:tr>
      <w:tr w:rsidR="00180F17" w:rsidRPr="00A82D1A"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A82D1A" w:rsidRDefault="002006A4" w:rsidP="004E2616">
            <w:pPr>
              <w:widowControl w:val="0"/>
              <w:spacing w:before="120" w:after="120" w:line="264" w:lineRule="auto"/>
              <w:ind w:left="142"/>
              <w:jc w:val="center"/>
              <w:rPr>
                <w:rFonts w:eastAsia="Calibri"/>
                <w:b/>
                <w:bCs/>
                <w:spacing w:val="-4"/>
                <w:szCs w:val="24"/>
              </w:rPr>
            </w:pPr>
            <w:r w:rsidRPr="00A82D1A">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A82D1A" w:rsidRDefault="002006A4" w:rsidP="004E2616">
            <w:pPr>
              <w:widowControl w:val="0"/>
              <w:spacing w:before="120" w:after="120" w:line="264" w:lineRule="auto"/>
              <w:ind w:left="142" w:right="57"/>
              <w:jc w:val="center"/>
              <w:rPr>
                <w:rFonts w:eastAsia="Calibri"/>
                <w:b/>
                <w:bCs/>
                <w:spacing w:val="-4"/>
                <w:szCs w:val="24"/>
              </w:rPr>
            </w:pPr>
            <w:r w:rsidRPr="00A82D1A">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A82D1A" w:rsidRDefault="002006A4" w:rsidP="004E2616">
            <w:pPr>
              <w:widowControl w:val="0"/>
              <w:spacing w:before="120" w:after="120" w:line="264" w:lineRule="auto"/>
              <w:jc w:val="center"/>
              <w:rPr>
                <w:rFonts w:eastAsia="Calibri"/>
                <w:b/>
                <w:bCs/>
                <w:spacing w:val="-4"/>
                <w:szCs w:val="24"/>
              </w:rPr>
            </w:pPr>
            <w:r w:rsidRPr="00A82D1A">
              <w:rPr>
                <w:rFonts w:eastAsia="Calibri"/>
                <w:b/>
                <w:bCs/>
                <w:spacing w:val="-4"/>
                <w:szCs w:val="24"/>
              </w:rPr>
              <w:t>Mô tả hợp đồng</w:t>
            </w:r>
          </w:p>
          <w:p w14:paraId="095C5E31" w14:textId="77777777" w:rsidR="002006A4" w:rsidRPr="00A82D1A"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A82D1A" w:rsidRDefault="002006A4" w:rsidP="004E2616">
            <w:pPr>
              <w:widowControl w:val="0"/>
              <w:spacing w:before="120" w:after="120" w:line="264" w:lineRule="auto"/>
              <w:ind w:left="171" w:right="57"/>
              <w:jc w:val="center"/>
              <w:rPr>
                <w:rFonts w:eastAsia="Calibri"/>
                <w:i/>
                <w:iCs/>
                <w:spacing w:val="-6"/>
                <w:szCs w:val="24"/>
              </w:rPr>
            </w:pPr>
            <w:r w:rsidRPr="00A82D1A">
              <w:rPr>
                <w:rFonts w:eastAsia="Calibri"/>
                <w:b/>
                <w:bCs/>
                <w:spacing w:val="-4"/>
                <w:szCs w:val="24"/>
              </w:rPr>
              <w:t xml:space="preserve">Tổng giá trị hợp đồng </w:t>
            </w:r>
            <w:r w:rsidRPr="00A82D1A">
              <w:rPr>
                <w:rFonts w:eastAsia="Calibri"/>
                <w:bCs/>
                <w:spacing w:val="-4"/>
                <w:szCs w:val="24"/>
              </w:rPr>
              <w:t>(giá trị, loại đồng tiền, tỷ giá hối đoái, giá trị tương đương bằng VND)</w:t>
            </w:r>
          </w:p>
        </w:tc>
      </w:tr>
      <w:tr w:rsidR="00180F17" w:rsidRPr="00A82D1A"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A82D1A"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A82D1A"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Mô tả hợp đồng: __________________</w:t>
            </w:r>
          </w:p>
          <w:p w14:paraId="73A42924"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Tên Chủ đầu tư: ___________________</w:t>
            </w:r>
          </w:p>
          <w:p w14:paraId="7BCB4ACD" w14:textId="77777777" w:rsidR="002006A4" w:rsidRPr="00A82D1A" w:rsidRDefault="002006A4" w:rsidP="004E2616">
            <w:pPr>
              <w:widowControl w:val="0"/>
              <w:spacing w:before="120" w:after="120" w:line="264" w:lineRule="auto"/>
              <w:ind w:left="196" w:right="170"/>
              <w:rPr>
                <w:rFonts w:eastAsia="Calibri"/>
                <w:spacing w:val="-4"/>
                <w:szCs w:val="24"/>
              </w:rPr>
            </w:pPr>
            <w:r w:rsidRPr="00A82D1A">
              <w:rPr>
                <w:rFonts w:eastAsia="Calibri"/>
                <w:spacing w:val="-4"/>
                <w:szCs w:val="24"/>
              </w:rPr>
              <w:t>Địa chỉ: _________________________</w:t>
            </w:r>
          </w:p>
          <w:p w14:paraId="41019D13" w14:textId="0EFE3A52" w:rsidR="002006A4" w:rsidRPr="00A82D1A" w:rsidRDefault="002006A4" w:rsidP="004E2616">
            <w:pPr>
              <w:widowControl w:val="0"/>
              <w:spacing w:before="120" w:after="120" w:line="264" w:lineRule="auto"/>
              <w:ind w:left="196" w:right="170"/>
              <w:jc w:val="left"/>
              <w:rPr>
                <w:rFonts w:eastAsia="Calibri"/>
                <w:szCs w:val="24"/>
              </w:rPr>
            </w:pPr>
            <w:r w:rsidRPr="00A82D1A">
              <w:rPr>
                <w:rFonts w:eastAsia="Calibri"/>
                <w:spacing w:val="-4"/>
                <w:szCs w:val="24"/>
              </w:rPr>
              <w:t>Nguyên nhân không hoàn thành hợp đồng:</w:t>
            </w:r>
            <w:r w:rsidR="006B6C7C" w:rsidRPr="00A82D1A">
              <w:rPr>
                <w:rFonts w:eastAsia="Calibri"/>
                <w:spacing w:val="-4"/>
                <w:szCs w:val="24"/>
              </w:rPr>
              <w:t xml:space="preserve"> </w:t>
            </w:r>
            <w:r w:rsidRPr="00A82D1A">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A82D1A" w:rsidRDefault="002006A4" w:rsidP="004E2616">
            <w:pPr>
              <w:widowControl w:val="0"/>
              <w:spacing w:before="120" w:after="120" w:line="264" w:lineRule="auto"/>
              <w:outlineLvl w:val="2"/>
              <w:rPr>
                <w:rFonts w:eastAsia="Calibri"/>
                <w:szCs w:val="24"/>
              </w:rPr>
            </w:pPr>
          </w:p>
        </w:tc>
      </w:tr>
    </w:tbl>
    <w:p w14:paraId="4C73D982" w14:textId="77777777" w:rsidR="002006A4" w:rsidRPr="00A82D1A"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A82D1A">
        <w:rPr>
          <w:rFonts w:eastAsia="Calibri"/>
          <w:bCs/>
          <w:spacing w:val="8"/>
          <w:sz w:val="28"/>
          <w:szCs w:val="28"/>
          <w:lang w:val="es-ES_tradnl"/>
        </w:rPr>
        <w:t>Ghi chú:</w:t>
      </w:r>
    </w:p>
    <w:p w14:paraId="37FB3B52" w14:textId="2CAF6CA1" w:rsidR="002006A4" w:rsidRPr="00A82D1A" w:rsidRDefault="002006A4" w:rsidP="004E2616">
      <w:pPr>
        <w:widowControl w:val="0"/>
        <w:spacing w:before="120" w:after="120" w:line="264" w:lineRule="auto"/>
        <w:ind w:firstLine="709"/>
        <w:outlineLvl w:val="2"/>
        <w:rPr>
          <w:rFonts w:eastAsia="Calibri"/>
          <w:bCs/>
          <w:spacing w:val="8"/>
          <w:sz w:val="28"/>
          <w:szCs w:val="28"/>
          <w:lang w:val="es-ES_tradnl"/>
        </w:rPr>
      </w:pPr>
      <w:r w:rsidRPr="00A82D1A">
        <w:rPr>
          <w:rFonts w:eastAsia="Calibri"/>
          <w:sz w:val="28"/>
          <w:szCs w:val="28"/>
          <w:lang w:val="es-ES_tradnl"/>
        </w:rPr>
        <w:t xml:space="preserve">(1) </w:t>
      </w:r>
      <w:r w:rsidR="00A42E41" w:rsidRPr="00A82D1A">
        <w:rPr>
          <w:rFonts w:eastAsia="Calibri"/>
          <w:sz w:val="28"/>
          <w:szCs w:val="28"/>
          <w:lang w:val="es-ES_tradnl"/>
        </w:rPr>
        <w:t xml:space="preserve">Nhà thầu phải kê khai chính xác, trung thực các hợp đồng </w:t>
      </w:r>
      <w:r w:rsidR="00882BD9" w:rsidRPr="00A82D1A">
        <w:rPr>
          <w:rFonts w:eastAsia="Calibri"/>
          <w:sz w:val="28"/>
          <w:szCs w:val="28"/>
        </w:rPr>
        <w:t>cung cấp hàng hóa, EPC, EP, PC, chìa khóa trao tay</w:t>
      </w:r>
      <w:r w:rsidR="00882BD9" w:rsidRPr="00A82D1A">
        <w:rPr>
          <w:rFonts w:eastAsia="Calibri"/>
          <w:b/>
          <w:sz w:val="28"/>
          <w:szCs w:val="28"/>
          <w:lang w:val="es-ES_tradnl"/>
        </w:rPr>
        <w:t xml:space="preserve"> </w:t>
      </w:r>
      <w:r w:rsidR="00A42E41" w:rsidRPr="00A82D1A">
        <w:rPr>
          <w:rFonts w:eastAsia="Calibri"/>
          <w:sz w:val="28"/>
          <w:szCs w:val="28"/>
          <w:lang w:val="es-ES_tradnl"/>
        </w:rPr>
        <w:t xml:space="preserve">không hoàn thành do lỗi của nhà thầu trong quá khứ; trường hợp </w:t>
      </w:r>
      <w:r w:rsidR="004C0BC3" w:rsidRPr="00A82D1A">
        <w:rPr>
          <w:rFonts w:eastAsia="Calibri"/>
          <w:sz w:val="28"/>
          <w:szCs w:val="28"/>
          <w:lang w:val="es-ES_tradnl"/>
        </w:rPr>
        <w:t>Chủ đầu tư</w:t>
      </w:r>
      <w:r w:rsidR="003B0EFE" w:rsidRPr="00A82D1A">
        <w:rPr>
          <w:rFonts w:eastAsia="Calibri"/>
          <w:sz w:val="28"/>
          <w:szCs w:val="28"/>
          <w:lang w:val="es-ES_tradnl"/>
        </w:rPr>
        <w:t>, tổ chuyên gia</w:t>
      </w:r>
      <w:r w:rsidR="00A42E41" w:rsidRPr="00A82D1A">
        <w:rPr>
          <w:rFonts w:eastAsia="Calibri"/>
          <w:sz w:val="28"/>
          <w:szCs w:val="28"/>
          <w:lang w:val="es-ES_tradnl"/>
        </w:rPr>
        <w:t xml:space="preserve"> phát hiện nhà thầu có hợp đồng </w:t>
      </w:r>
      <w:r w:rsidR="00EF5E4C" w:rsidRPr="00A82D1A">
        <w:rPr>
          <w:rFonts w:eastAsia="Calibri"/>
          <w:sz w:val="28"/>
          <w:szCs w:val="28"/>
        </w:rPr>
        <w:t>cung cấp hàng hóa, EPC, EP, PC, chìa khóa trao tay</w:t>
      </w:r>
      <w:r w:rsidR="00EF5E4C" w:rsidRPr="00A82D1A">
        <w:rPr>
          <w:rFonts w:eastAsia="Calibri"/>
          <w:b/>
          <w:sz w:val="28"/>
          <w:szCs w:val="28"/>
          <w:lang w:val="es-ES_tradnl"/>
        </w:rPr>
        <w:t xml:space="preserve"> </w:t>
      </w:r>
      <w:r w:rsidR="00A42E41" w:rsidRPr="00A82D1A">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A82D1A">
        <w:rPr>
          <w:rFonts w:eastAsia="Calibri"/>
          <w:sz w:val="28"/>
          <w:szCs w:val="28"/>
          <w:lang w:val="es-ES_tradnl"/>
        </w:rPr>
        <w:t>.</w:t>
      </w:r>
      <w:r w:rsidR="00A42E41" w:rsidRPr="00A82D1A">
        <w:rPr>
          <w:rFonts w:eastAsia="Calibri"/>
          <w:sz w:val="28"/>
          <w:szCs w:val="28"/>
          <w:lang w:val="es-ES_tradnl"/>
        </w:rPr>
        <w:t xml:space="preserve"> </w:t>
      </w:r>
      <w:r w:rsidRPr="00A82D1A">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A82D1A" w:rsidRDefault="002006A4" w:rsidP="004E2616">
      <w:pPr>
        <w:ind w:firstLine="567"/>
        <w:jc w:val="right"/>
        <w:rPr>
          <w:b/>
          <w:sz w:val="28"/>
          <w:szCs w:val="28"/>
          <w:lang w:val="nl-NL"/>
        </w:rPr>
      </w:pPr>
      <w:r w:rsidRPr="00A82D1A">
        <w:rPr>
          <w:b/>
          <w:sz w:val="28"/>
          <w:szCs w:val="28"/>
          <w:lang w:val="nl-NL"/>
        </w:rPr>
        <w:br w:type="column"/>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8 (webform trên Hệ thống)</w:t>
      </w:r>
    </w:p>
    <w:p w14:paraId="4B2CEF7E" w14:textId="77777777" w:rsidR="002006A4" w:rsidRPr="00A82D1A" w:rsidRDefault="002006A4" w:rsidP="004E2616">
      <w:pPr>
        <w:ind w:firstLine="567"/>
        <w:jc w:val="right"/>
        <w:rPr>
          <w:b/>
          <w:sz w:val="28"/>
          <w:szCs w:val="28"/>
          <w:lang w:val="nl-NL"/>
        </w:rPr>
      </w:pPr>
    </w:p>
    <w:p w14:paraId="15EC8879" w14:textId="1C0487A4" w:rsidR="002006A4" w:rsidRPr="00A82D1A" w:rsidRDefault="002006A4" w:rsidP="004E2616">
      <w:pPr>
        <w:ind w:firstLine="567"/>
        <w:jc w:val="center"/>
        <w:rPr>
          <w:b/>
          <w:sz w:val="26"/>
          <w:szCs w:val="28"/>
          <w:lang w:val="nl-NL"/>
        </w:rPr>
      </w:pPr>
      <w:r w:rsidRPr="00A82D1A">
        <w:rPr>
          <w:b/>
          <w:sz w:val="26"/>
          <w:szCs w:val="28"/>
          <w:lang w:val="nl-NL"/>
        </w:rPr>
        <w:t>TÌNH HÌNH TÀI CHÍNH CỦA NHÀ THẦU</w:t>
      </w:r>
      <w:r w:rsidR="00515E0F" w:rsidRPr="00A82D1A">
        <w:rPr>
          <w:b/>
          <w:sz w:val="26"/>
          <w:szCs w:val="28"/>
          <w:vertAlign w:val="superscript"/>
          <w:lang w:val="nl-NL"/>
        </w:rPr>
        <w:t>(1)</w:t>
      </w:r>
    </w:p>
    <w:p w14:paraId="576F841C" w14:textId="7956D73F" w:rsidR="002006A4" w:rsidRPr="00A82D1A" w:rsidRDefault="002006A4" w:rsidP="004E2616">
      <w:pPr>
        <w:widowControl w:val="0"/>
        <w:spacing w:before="120" w:after="120" w:line="264" w:lineRule="auto"/>
        <w:jc w:val="right"/>
        <w:rPr>
          <w:rFonts w:eastAsia="Calibri"/>
          <w:b/>
          <w:sz w:val="6"/>
          <w:szCs w:val="28"/>
          <w:lang w:val="nl-NL"/>
        </w:rPr>
      </w:pPr>
      <w:r w:rsidRPr="00A82D1A">
        <w:rPr>
          <w:rFonts w:eastAsia="Calibri"/>
          <w:spacing w:val="-4"/>
          <w:sz w:val="28"/>
          <w:szCs w:val="28"/>
          <w:lang w:val="es-ES_tradnl"/>
        </w:rPr>
        <w:t xml:space="preserve">Tên nhà thầu: </w:t>
      </w:r>
      <w:r w:rsidRPr="00A82D1A">
        <w:rPr>
          <w:rFonts w:eastAsia="Calibri"/>
          <w:i/>
          <w:iCs/>
          <w:spacing w:val="-6"/>
          <w:sz w:val="28"/>
          <w:szCs w:val="28"/>
          <w:lang w:val="es-ES_tradnl"/>
        </w:rPr>
        <w:t>________________</w:t>
      </w:r>
      <w:r w:rsidRPr="00A82D1A">
        <w:rPr>
          <w:rFonts w:eastAsia="Calibri"/>
          <w:i/>
          <w:iCs/>
          <w:spacing w:val="-6"/>
          <w:sz w:val="28"/>
          <w:szCs w:val="28"/>
          <w:lang w:val="es-ES_tradnl"/>
        </w:rPr>
        <w:br/>
      </w:r>
      <w:r w:rsidRPr="00A82D1A">
        <w:rPr>
          <w:rFonts w:eastAsia="Calibri"/>
          <w:spacing w:val="-4"/>
          <w:sz w:val="28"/>
          <w:szCs w:val="28"/>
          <w:lang w:val="es-ES_tradnl"/>
        </w:rPr>
        <w:t xml:space="preserve">Ngày: </w:t>
      </w:r>
      <w:r w:rsidRPr="00A82D1A">
        <w:rPr>
          <w:rFonts w:eastAsia="Calibri"/>
          <w:i/>
          <w:iCs/>
          <w:spacing w:val="-6"/>
          <w:sz w:val="28"/>
          <w:szCs w:val="28"/>
          <w:lang w:val="es-ES_tradnl"/>
        </w:rPr>
        <w:t>______________________</w:t>
      </w:r>
      <w:r w:rsidRPr="00A82D1A">
        <w:rPr>
          <w:rFonts w:eastAsia="Calibri"/>
          <w:i/>
          <w:iCs/>
          <w:spacing w:val="-6"/>
          <w:sz w:val="28"/>
          <w:szCs w:val="28"/>
          <w:lang w:val="es-ES_tradnl"/>
        </w:rPr>
        <w:br/>
      </w:r>
      <w:r w:rsidRPr="00A82D1A">
        <w:rPr>
          <w:rFonts w:eastAsia="Calibri"/>
          <w:spacing w:val="-4"/>
          <w:sz w:val="28"/>
          <w:szCs w:val="28"/>
          <w:lang w:val="es-ES_tradnl"/>
        </w:rPr>
        <w:t>Tên thành viên của nhà thầu liên danh (nếu có):_________________________</w:t>
      </w:r>
    </w:p>
    <w:p w14:paraId="6C2BFC0A" w14:textId="153B1F2E" w:rsidR="002006A4" w:rsidRPr="00A82D1A"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984FD8" w14:paraId="4DFF0D66" w14:textId="77777777" w:rsidTr="00973CFA">
        <w:trPr>
          <w:trHeight w:val="504"/>
        </w:trPr>
        <w:tc>
          <w:tcPr>
            <w:tcW w:w="2957" w:type="dxa"/>
            <w:tcBorders>
              <w:top w:val="nil"/>
              <w:left w:val="nil"/>
              <w:bottom w:val="nil"/>
            </w:tcBorders>
            <w:vAlign w:val="center"/>
          </w:tcPr>
          <w:p w14:paraId="20ADFC10" w14:textId="77777777" w:rsidR="002F2ACA" w:rsidRPr="00A82D1A" w:rsidRDefault="002F2ACA" w:rsidP="004E2616">
            <w:pPr>
              <w:widowControl w:val="0"/>
              <w:spacing w:before="120" w:after="120" w:line="264" w:lineRule="auto"/>
              <w:ind w:firstLine="29"/>
              <w:rPr>
                <w:rFonts w:eastAsia="Calibri"/>
                <w:szCs w:val="24"/>
                <w:lang w:val="nl-NL"/>
              </w:rPr>
            </w:pPr>
            <w:bookmarkStart w:id="126" w:name="_Hlk87137597"/>
          </w:p>
        </w:tc>
        <w:tc>
          <w:tcPr>
            <w:tcW w:w="6510" w:type="dxa"/>
            <w:gridSpan w:val="3"/>
            <w:shd w:val="clear" w:color="auto" w:fill="E2EFD9" w:themeFill="accent6" w:themeFillTint="33"/>
            <w:vAlign w:val="center"/>
          </w:tcPr>
          <w:p w14:paraId="4DABAC55" w14:textId="70BF1814" w:rsidR="002F2ACA" w:rsidRPr="00A82D1A"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A82D1A">
              <w:rPr>
                <w:rFonts w:eastAsia="Calibri"/>
                <w:b/>
                <w:szCs w:val="24"/>
                <w:lang w:val="es-ES_tradnl"/>
              </w:rPr>
              <w:t xml:space="preserve">Năm tài chính của nhà thầu từ ngày ___ tháng ___ đến ngày ___ tháng ____ </w:t>
            </w:r>
            <w:r w:rsidRPr="00A82D1A">
              <w:rPr>
                <w:rFonts w:eastAsia="Calibri"/>
                <w:b/>
                <w:i/>
                <w:iCs/>
                <w:szCs w:val="24"/>
                <w:lang w:val="es-ES_tradnl"/>
              </w:rPr>
              <w:t>(nhà thầu điền nội dung này)</w:t>
            </w:r>
          </w:p>
        </w:tc>
      </w:tr>
      <w:tr w:rsidR="00180F17" w:rsidRPr="00984FD8" w14:paraId="4ABAD8DB" w14:textId="77777777" w:rsidTr="00973CFA">
        <w:trPr>
          <w:trHeight w:val="504"/>
        </w:trPr>
        <w:tc>
          <w:tcPr>
            <w:tcW w:w="2957" w:type="dxa"/>
            <w:tcBorders>
              <w:top w:val="nil"/>
              <w:left w:val="nil"/>
              <w:bottom w:val="nil"/>
            </w:tcBorders>
            <w:vAlign w:val="center"/>
          </w:tcPr>
          <w:p w14:paraId="6E70EB9D" w14:textId="77777777" w:rsidR="002006A4" w:rsidRPr="00A82D1A"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A82D1A" w:rsidRDefault="002006A4" w:rsidP="004E2616">
            <w:pPr>
              <w:widowControl w:val="0"/>
              <w:tabs>
                <w:tab w:val="right" w:leader="underscore" w:pos="9504"/>
              </w:tabs>
              <w:spacing w:before="120" w:after="120" w:line="264" w:lineRule="auto"/>
              <w:ind w:firstLine="29"/>
              <w:rPr>
                <w:rFonts w:eastAsia="Calibri"/>
                <w:b/>
                <w:szCs w:val="24"/>
                <w:lang w:val="nl-NL"/>
              </w:rPr>
            </w:pPr>
            <w:r w:rsidRPr="00A82D1A">
              <w:rPr>
                <w:rFonts w:eastAsia="Calibri"/>
                <w:b/>
                <w:szCs w:val="24"/>
                <w:lang w:val="es-ES_tradnl"/>
              </w:rPr>
              <w:t xml:space="preserve">Số liệu tài chính trong </w:t>
            </w:r>
            <w:r w:rsidR="002F2ACA" w:rsidRPr="00A82D1A">
              <w:rPr>
                <w:rFonts w:eastAsia="Calibri"/>
                <w:b/>
                <w:szCs w:val="24"/>
                <w:lang w:val="es-ES_tradnl"/>
              </w:rPr>
              <w:t xml:space="preserve">các năm </w:t>
            </w:r>
            <w:r w:rsidR="00AC6CF5" w:rsidRPr="00A82D1A">
              <w:rPr>
                <w:rFonts w:eastAsia="Calibri"/>
                <w:b/>
                <w:szCs w:val="24"/>
                <w:lang w:val="es-ES_tradnl"/>
              </w:rPr>
              <w:t xml:space="preserve">gần nhất </w:t>
            </w:r>
            <w:r w:rsidR="002F2ACA" w:rsidRPr="00A82D1A">
              <w:rPr>
                <w:rFonts w:eastAsia="Calibri"/>
                <w:b/>
                <w:szCs w:val="24"/>
                <w:lang w:val="es-ES_tradnl"/>
              </w:rPr>
              <w:t>theo yêu cầu của E-HSMT</w:t>
            </w:r>
            <w:r w:rsidR="002F2ACA" w:rsidRPr="00A82D1A" w:rsidDel="002F2ACA">
              <w:rPr>
                <w:rFonts w:eastAsia="Calibri"/>
                <w:b/>
                <w:szCs w:val="24"/>
                <w:lang w:val="es-ES_tradnl"/>
              </w:rPr>
              <w:t xml:space="preserve"> </w:t>
            </w:r>
            <w:r w:rsidRPr="00A82D1A">
              <w:rPr>
                <w:rFonts w:eastAsia="Calibri"/>
                <w:b/>
                <w:i/>
                <w:iCs/>
                <w:szCs w:val="24"/>
                <w:lang w:val="es-ES_tradnl"/>
              </w:rPr>
              <w:t>(</w:t>
            </w:r>
            <w:r w:rsidR="002F2ACA" w:rsidRPr="00A82D1A">
              <w:rPr>
                <w:rFonts w:eastAsia="Calibri"/>
                <w:b/>
                <w:i/>
                <w:iCs/>
                <w:szCs w:val="24"/>
                <w:lang w:val="es-ES_tradnl"/>
              </w:rPr>
              <w:t>Hệ thống tự động trích xuất</w:t>
            </w:r>
            <w:r w:rsidR="00AC6CF5" w:rsidRPr="00A82D1A">
              <w:rPr>
                <w:rFonts w:eastAsia="Calibri"/>
                <w:b/>
                <w:i/>
                <w:iCs/>
                <w:szCs w:val="24"/>
                <w:lang w:val="es-ES_tradnl"/>
              </w:rPr>
              <w:t xml:space="preserve"> trên cơ sở năm tài chính của nhà thầu</w:t>
            </w:r>
            <w:r w:rsidRPr="00A82D1A">
              <w:rPr>
                <w:rFonts w:eastAsia="Calibri"/>
                <w:b/>
                <w:i/>
                <w:iCs/>
                <w:szCs w:val="24"/>
                <w:lang w:val="es-ES_tradnl"/>
              </w:rPr>
              <w:t>)</w:t>
            </w:r>
          </w:p>
        </w:tc>
      </w:tr>
      <w:tr w:rsidR="00180F17" w:rsidRPr="00A82D1A" w14:paraId="32A49575" w14:textId="77777777" w:rsidTr="00973CFA">
        <w:trPr>
          <w:trHeight w:val="504"/>
        </w:trPr>
        <w:tc>
          <w:tcPr>
            <w:tcW w:w="2957" w:type="dxa"/>
            <w:tcBorders>
              <w:top w:val="nil"/>
              <w:left w:val="nil"/>
            </w:tcBorders>
            <w:vAlign w:val="center"/>
          </w:tcPr>
          <w:p w14:paraId="7D1E396C" w14:textId="77777777" w:rsidR="002006A4" w:rsidRPr="00A82D1A"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1:</w:t>
            </w:r>
          </w:p>
        </w:tc>
        <w:tc>
          <w:tcPr>
            <w:tcW w:w="2121" w:type="dxa"/>
            <w:shd w:val="clear" w:color="auto" w:fill="E2EFD9" w:themeFill="accent6" w:themeFillTint="33"/>
            <w:vAlign w:val="center"/>
          </w:tcPr>
          <w:p w14:paraId="5E9841D0"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2:</w:t>
            </w:r>
          </w:p>
        </w:tc>
        <w:tc>
          <w:tcPr>
            <w:tcW w:w="2268" w:type="dxa"/>
            <w:shd w:val="clear" w:color="auto" w:fill="E2EFD9" w:themeFill="accent6" w:themeFillTint="33"/>
            <w:vAlign w:val="center"/>
          </w:tcPr>
          <w:p w14:paraId="1221B835" w14:textId="77777777" w:rsidR="002006A4" w:rsidRPr="00A82D1A" w:rsidRDefault="002006A4" w:rsidP="004E2616">
            <w:pPr>
              <w:widowControl w:val="0"/>
              <w:tabs>
                <w:tab w:val="right" w:leader="underscore" w:pos="9504"/>
              </w:tabs>
              <w:spacing w:before="120" w:after="120" w:line="264" w:lineRule="auto"/>
              <w:ind w:firstLine="29"/>
              <w:rPr>
                <w:rFonts w:eastAsia="Calibri"/>
                <w:b/>
                <w:szCs w:val="24"/>
              </w:rPr>
            </w:pPr>
            <w:r w:rsidRPr="00A82D1A">
              <w:rPr>
                <w:rFonts w:eastAsia="Calibri"/>
                <w:b/>
                <w:szCs w:val="24"/>
              </w:rPr>
              <w:t>Năm 3:</w:t>
            </w:r>
          </w:p>
        </w:tc>
      </w:tr>
      <w:tr w:rsidR="00180F17" w:rsidRPr="00A82D1A" w14:paraId="0F6F6B25" w14:textId="77777777" w:rsidTr="00973CFA">
        <w:trPr>
          <w:trHeight w:val="504"/>
        </w:trPr>
        <w:tc>
          <w:tcPr>
            <w:tcW w:w="2957" w:type="dxa"/>
            <w:vAlign w:val="center"/>
          </w:tcPr>
          <w:p w14:paraId="6F0678ED"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Tổng tài sản</w:t>
            </w:r>
          </w:p>
        </w:tc>
        <w:tc>
          <w:tcPr>
            <w:tcW w:w="2121" w:type="dxa"/>
            <w:vAlign w:val="center"/>
          </w:tcPr>
          <w:p w14:paraId="665A0A9D"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53C85D7C" w14:textId="77777777" w:rsidTr="00973CFA">
        <w:trPr>
          <w:trHeight w:val="504"/>
        </w:trPr>
        <w:tc>
          <w:tcPr>
            <w:tcW w:w="2957" w:type="dxa"/>
            <w:vAlign w:val="center"/>
          </w:tcPr>
          <w:p w14:paraId="406E29AE"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Tổng nợ</w:t>
            </w:r>
          </w:p>
        </w:tc>
        <w:tc>
          <w:tcPr>
            <w:tcW w:w="2121" w:type="dxa"/>
            <w:vAlign w:val="center"/>
          </w:tcPr>
          <w:p w14:paraId="5D41DDBD"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0FCBDF11" w14:textId="77777777" w:rsidTr="00973CFA">
        <w:trPr>
          <w:trHeight w:val="504"/>
        </w:trPr>
        <w:tc>
          <w:tcPr>
            <w:tcW w:w="2957" w:type="dxa"/>
            <w:vAlign w:val="center"/>
          </w:tcPr>
          <w:p w14:paraId="48B743E0"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Giá trị tài sản ròng</w:t>
            </w:r>
          </w:p>
        </w:tc>
        <w:tc>
          <w:tcPr>
            <w:tcW w:w="2121" w:type="dxa"/>
            <w:vAlign w:val="center"/>
          </w:tcPr>
          <w:p w14:paraId="39B3BC72"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3E243295" w14:textId="77777777" w:rsidTr="00973CFA">
        <w:trPr>
          <w:trHeight w:val="504"/>
        </w:trPr>
        <w:tc>
          <w:tcPr>
            <w:tcW w:w="2957" w:type="dxa"/>
            <w:vAlign w:val="center"/>
          </w:tcPr>
          <w:p w14:paraId="1B393731" w14:textId="52D504FA"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 xml:space="preserve">Doanh thu </w:t>
            </w:r>
            <w:r w:rsidR="003951A7" w:rsidRPr="00A82D1A">
              <w:rPr>
                <w:rFonts w:eastAsia="Calibri"/>
                <w:b/>
                <w:szCs w:val="24"/>
              </w:rPr>
              <w:t>hằng năm</w:t>
            </w:r>
            <w:r w:rsidR="00282C79" w:rsidRPr="00A82D1A">
              <w:rPr>
                <w:rFonts w:eastAsia="Calibri"/>
                <w:b/>
                <w:szCs w:val="24"/>
              </w:rPr>
              <w:t xml:space="preserve"> </w:t>
            </w:r>
            <w:r w:rsidRPr="00A82D1A">
              <w:rPr>
                <w:rFonts w:eastAsia="Calibri"/>
                <w:b/>
                <w:szCs w:val="24"/>
              </w:rPr>
              <w:t>(</w:t>
            </w:r>
            <w:r w:rsidR="00131EAF" w:rsidRPr="00A82D1A">
              <w:rPr>
                <w:rFonts w:eastAsia="Calibri"/>
                <w:b/>
                <w:szCs w:val="24"/>
              </w:rPr>
              <w:t xml:space="preserve">không </w:t>
            </w:r>
            <w:r w:rsidRPr="00A82D1A">
              <w:rPr>
                <w:rFonts w:eastAsia="Calibri"/>
                <w:b/>
                <w:szCs w:val="24"/>
              </w:rPr>
              <w:t>bao gồm thuế VAT)</w:t>
            </w:r>
          </w:p>
        </w:tc>
        <w:tc>
          <w:tcPr>
            <w:tcW w:w="2121" w:type="dxa"/>
            <w:vAlign w:val="center"/>
          </w:tcPr>
          <w:p w14:paraId="7D070620"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7755D4DE" w14:textId="77777777" w:rsidTr="00973CFA">
        <w:trPr>
          <w:trHeight w:val="504"/>
        </w:trPr>
        <w:tc>
          <w:tcPr>
            <w:tcW w:w="2957" w:type="dxa"/>
            <w:vAlign w:val="center"/>
          </w:tcPr>
          <w:p w14:paraId="0DB550EE" w14:textId="512CD332" w:rsidR="00910EFC"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 xml:space="preserve">Doanh thu bình quân </w:t>
            </w:r>
            <w:r w:rsidR="003951A7" w:rsidRPr="00A82D1A">
              <w:rPr>
                <w:rFonts w:eastAsia="Calibri"/>
                <w:b/>
                <w:szCs w:val="24"/>
              </w:rPr>
              <w:t>hằng năm</w:t>
            </w:r>
            <w:r w:rsidRPr="00A82D1A">
              <w:rPr>
                <w:rFonts w:eastAsia="Calibri"/>
                <w:b/>
                <w:szCs w:val="24"/>
              </w:rPr>
              <w:t xml:space="preserve"> (</w:t>
            </w:r>
            <w:r w:rsidR="00D75E37" w:rsidRPr="00A82D1A">
              <w:rPr>
                <w:rFonts w:eastAsia="Calibri"/>
                <w:b/>
                <w:szCs w:val="24"/>
              </w:rPr>
              <w:t xml:space="preserve">không </w:t>
            </w:r>
            <w:r w:rsidRPr="00A82D1A">
              <w:rPr>
                <w:rFonts w:eastAsia="Calibri"/>
                <w:b/>
                <w:szCs w:val="24"/>
              </w:rPr>
              <w:t>bao gồm thuế VAT)</w:t>
            </w:r>
            <w:r w:rsidR="006B6C7C" w:rsidRPr="00A82D1A">
              <w:rPr>
                <w:rFonts w:eastAsia="Calibri"/>
                <w:b/>
                <w:szCs w:val="24"/>
              </w:rPr>
              <w:t xml:space="preserve"> </w:t>
            </w:r>
            <w:r w:rsidRPr="00A82D1A">
              <w:rPr>
                <w:rFonts w:eastAsia="Calibri"/>
                <w:b/>
                <w:szCs w:val="24"/>
                <w:vertAlign w:val="superscript"/>
              </w:rPr>
              <w:t>(</w:t>
            </w:r>
            <w:r w:rsidR="00AC6CF5" w:rsidRPr="00A82D1A">
              <w:rPr>
                <w:rFonts w:eastAsia="Calibri"/>
                <w:b/>
                <w:szCs w:val="24"/>
                <w:vertAlign w:val="superscript"/>
              </w:rPr>
              <w:t>2</w:t>
            </w:r>
            <w:r w:rsidRPr="00A82D1A">
              <w:rPr>
                <w:rFonts w:eastAsia="Calibri"/>
                <w:b/>
                <w:szCs w:val="24"/>
                <w:vertAlign w:val="superscript"/>
              </w:rPr>
              <w:t>)</w:t>
            </w:r>
          </w:p>
        </w:tc>
        <w:tc>
          <w:tcPr>
            <w:tcW w:w="6510" w:type="dxa"/>
            <w:gridSpan w:val="3"/>
            <w:vAlign w:val="center"/>
          </w:tcPr>
          <w:p w14:paraId="7FEE62EB" w14:textId="5414D555" w:rsidR="002006A4" w:rsidRPr="00A82D1A"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A82D1A">
              <w:rPr>
                <w:rFonts w:eastAsia="Calibri"/>
                <w:i/>
                <w:iCs/>
                <w:szCs w:val="24"/>
              </w:rPr>
              <w:t>(Hệ thống tự động tính)</w:t>
            </w:r>
          </w:p>
        </w:tc>
      </w:tr>
      <w:tr w:rsidR="00180F17" w:rsidRPr="00A82D1A" w14:paraId="1E21958D" w14:textId="77777777" w:rsidTr="00973CFA">
        <w:trPr>
          <w:trHeight w:val="504"/>
        </w:trPr>
        <w:tc>
          <w:tcPr>
            <w:tcW w:w="2957" w:type="dxa"/>
            <w:vAlign w:val="center"/>
          </w:tcPr>
          <w:p w14:paraId="32D44076"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Lợi nhuận trước thuế</w:t>
            </w:r>
          </w:p>
        </w:tc>
        <w:tc>
          <w:tcPr>
            <w:tcW w:w="2121" w:type="dxa"/>
            <w:vAlign w:val="center"/>
          </w:tcPr>
          <w:p w14:paraId="13B9B36E"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A82D1A" w14:paraId="4218C7AD" w14:textId="77777777" w:rsidTr="00973CFA">
        <w:trPr>
          <w:trHeight w:val="504"/>
        </w:trPr>
        <w:tc>
          <w:tcPr>
            <w:tcW w:w="2957" w:type="dxa"/>
            <w:vAlign w:val="center"/>
          </w:tcPr>
          <w:p w14:paraId="097310AD" w14:textId="77777777" w:rsidR="002006A4" w:rsidRPr="00A82D1A" w:rsidRDefault="002006A4" w:rsidP="004E2616">
            <w:pPr>
              <w:widowControl w:val="0"/>
              <w:spacing w:before="120" w:after="120" w:line="264" w:lineRule="auto"/>
              <w:ind w:firstLine="29"/>
              <w:rPr>
                <w:rFonts w:eastAsia="Calibri"/>
                <w:b/>
                <w:szCs w:val="24"/>
              </w:rPr>
            </w:pPr>
            <w:r w:rsidRPr="00A82D1A">
              <w:rPr>
                <w:rFonts w:eastAsia="Calibri"/>
                <w:b/>
                <w:szCs w:val="24"/>
              </w:rPr>
              <w:t>Lợi nhuận sau thuế</w:t>
            </w:r>
          </w:p>
        </w:tc>
        <w:tc>
          <w:tcPr>
            <w:tcW w:w="2121" w:type="dxa"/>
            <w:vAlign w:val="center"/>
          </w:tcPr>
          <w:p w14:paraId="1E537725"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A82D1A"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A82D1A" w:rsidRDefault="002006A4" w:rsidP="004E2616">
      <w:pPr>
        <w:widowControl w:val="0"/>
        <w:spacing w:before="120" w:after="120" w:line="264" w:lineRule="auto"/>
        <w:ind w:right="141" w:firstLine="567"/>
        <w:rPr>
          <w:rFonts w:eastAsia="Calibri"/>
          <w:sz w:val="28"/>
          <w:szCs w:val="28"/>
          <w:lang w:val="es-ES_tradnl"/>
        </w:rPr>
      </w:pPr>
      <w:r w:rsidRPr="00A82D1A">
        <w:rPr>
          <w:rFonts w:eastAsia="Calibri"/>
          <w:sz w:val="28"/>
          <w:szCs w:val="28"/>
          <w:lang w:val="es-ES_tradnl"/>
        </w:rPr>
        <w:t>Ghi chú:</w:t>
      </w:r>
    </w:p>
    <w:p w14:paraId="081D99F8" w14:textId="77777777" w:rsidR="002006A4" w:rsidRPr="00A82D1A" w:rsidRDefault="002006A4"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(1) Trường hợp nhà thầu liên danh thì từng thành viên liên danh phải kê khai theo</w:t>
      </w:r>
      <w:r w:rsidRPr="00A82D1A" w:rsidDel="00CB7FFB">
        <w:rPr>
          <w:rFonts w:eastAsia="Calibri"/>
          <w:sz w:val="28"/>
          <w:szCs w:val="28"/>
          <w:lang w:val="es-ES_tradnl"/>
        </w:rPr>
        <w:t xml:space="preserve"> </w:t>
      </w:r>
      <w:r w:rsidRPr="00A82D1A">
        <w:rPr>
          <w:rFonts w:eastAsia="Calibri"/>
          <w:sz w:val="28"/>
          <w:szCs w:val="28"/>
          <w:lang w:val="es-ES_tradnl"/>
        </w:rPr>
        <w:t>Mẫu này.</w:t>
      </w:r>
    </w:p>
    <w:p w14:paraId="41A22F56" w14:textId="3FAEFFFA" w:rsidR="002006A4" w:rsidRPr="00A82D1A" w:rsidRDefault="00AC6CF5" w:rsidP="004E2616">
      <w:pPr>
        <w:widowControl w:val="0"/>
        <w:spacing w:before="120" w:after="120" w:line="264" w:lineRule="auto"/>
        <w:ind w:firstLine="567"/>
        <w:outlineLvl w:val="2"/>
        <w:rPr>
          <w:rFonts w:eastAsia="Calibri"/>
          <w:sz w:val="28"/>
          <w:szCs w:val="28"/>
          <w:lang w:val="es-ES_tradnl"/>
        </w:rPr>
      </w:pPr>
      <w:bookmarkStart w:id="127" w:name="_Toc378120670"/>
      <w:bookmarkStart w:id="128" w:name="_Toc388269008"/>
      <w:r w:rsidRPr="00A82D1A" w:rsidDel="00AC6CF5">
        <w:rPr>
          <w:rFonts w:eastAsia="Calibri"/>
          <w:sz w:val="28"/>
          <w:szCs w:val="28"/>
          <w:lang w:val="es-ES_tradnl"/>
        </w:rPr>
        <w:t xml:space="preserve"> </w:t>
      </w:r>
      <w:bookmarkEnd w:id="127"/>
      <w:bookmarkEnd w:id="128"/>
      <w:r w:rsidRPr="00A82D1A">
        <w:rPr>
          <w:rFonts w:eastAsia="Calibri"/>
          <w:sz w:val="28"/>
          <w:szCs w:val="28"/>
          <w:lang w:val="es-ES_tradnl"/>
        </w:rPr>
        <w:t>(2</w:t>
      </w:r>
      <w:r w:rsidR="002006A4" w:rsidRPr="00A82D1A">
        <w:rPr>
          <w:rFonts w:eastAsia="Calibri"/>
          <w:sz w:val="28"/>
          <w:szCs w:val="28"/>
          <w:lang w:val="es-ES_tradnl"/>
        </w:rPr>
        <w:t xml:space="preserve">) </w:t>
      </w:r>
      <w:bookmarkStart w:id="129" w:name="_Hlk81166598"/>
      <w:bookmarkStart w:id="130" w:name="_Hlk81166720"/>
      <w:r w:rsidR="002006A4" w:rsidRPr="00A82D1A">
        <w:rPr>
          <w:rFonts w:eastAsia="Calibri"/>
          <w:sz w:val="28"/>
          <w:szCs w:val="28"/>
          <w:lang w:val="es-ES_tradnl"/>
        </w:rPr>
        <w:t xml:space="preserve">Để xác định doanh thu bình quân </w:t>
      </w:r>
      <w:r w:rsidR="003951A7" w:rsidRPr="00A82D1A">
        <w:rPr>
          <w:rFonts w:eastAsia="Calibri"/>
          <w:sz w:val="28"/>
          <w:szCs w:val="28"/>
          <w:lang w:val="es-ES_tradnl"/>
        </w:rPr>
        <w:t>hằng năm</w:t>
      </w:r>
      <w:r w:rsidR="00DE4FCD" w:rsidRPr="00A82D1A">
        <w:rPr>
          <w:rFonts w:eastAsia="Calibri"/>
          <w:sz w:val="28"/>
          <w:szCs w:val="28"/>
          <w:lang w:val="es-ES_tradnl"/>
        </w:rPr>
        <w:t xml:space="preserve"> </w:t>
      </w:r>
      <w:bookmarkStart w:id="131" w:name="_Hlk101100737"/>
      <w:r w:rsidR="00DE4FCD" w:rsidRPr="00A82D1A">
        <w:rPr>
          <w:rFonts w:eastAsia="Calibri"/>
          <w:sz w:val="28"/>
          <w:szCs w:val="28"/>
          <w:lang w:val="es-ES_tradnl"/>
        </w:rPr>
        <w:t>(không bao gồm thuế VAT)</w:t>
      </w:r>
      <w:bookmarkEnd w:id="131"/>
      <w:r w:rsidR="002006A4" w:rsidRPr="00A82D1A">
        <w:rPr>
          <w:rFonts w:eastAsia="Calibri"/>
          <w:sz w:val="28"/>
          <w:szCs w:val="28"/>
          <w:lang w:val="es-ES_tradnl"/>
        </w:rPr>
        <w:t xml:space="preserve">, nhà thầu chia tổng doanh thu của các năm </w:t>
      </w:r>
      <w:r w:rsidR="00DE4FCD" w:rsidRPr="00A82D1A">
        <w:rPr>
          <w:rFonts w:eastAsia="Calibri"/>
          <w:sz w:val="28"/>
          <w:szCs w:val="28"/>
          <w:lang w:val="es-ES_tradnl"/>
        </w:rPr>
        <w:t xml:space="preserve">(không bao gồm thuế VAT) </w:t>
      </w:r>
      <w:r w:rsidR="002006A4" w:rsidRPr="00A82D1A">
        <w:rPr>
          <w:rFonts w:eastAsia="Calibri"/>
          <w:sz w:val="28"/>
          <w:szCs w:val="28"/>
          <w:lang w:val="es-ES_tradnl"/>
        </w:rPr>
        <w:t>cho số năm dựa trên thông tin đã được cung cấp</w:t>
      </w:r>
      <w:bookmarkEnd w:id="129"/>
      <w:r w:rsidR="002006A4" w:rsidRPr="00A82D1A">
        <w:rPr>
          <w:rFonts w:eastAsia="Calibri"/>
          <w:sz w:val="28"/>
          <w:szCs w:val="28"/>
          <w:lang w:val="es-ES_tradnl"/>
        </w:rPr>
        <w:t>.</w:t>
      </w:r>
    </w:p>
    <w:p w14:paraId="66607579" w14:textId="30841142" w:rsidR="00C02F2C" w:rsidRPr="00A82D1A" w:rsidRDefault="00C02F2C" w:rsidP="004E2616">
      <w:pPr>
        <w:widowControl w:val="0"/>
        <w:spacing w:before="120" w:after="120" w:line="264" w:lineRule="auto"/>
        <w:ind w:firstLine="567"/>
        <w:outlineLvl w:val="2"/>
        <w:rPr>
          <w:rFonts w:eastAsia="Calibri"/>
          <w:sz w:val="28"/>
          <w:szCs w:val="28"/>
          <w:lang w:val="es-ES_tradnl"/>
        </w:rPr>
      </w:pPr>
      <w:bookmarkStart w:id="132" w:name="_Hlk81166635"/>
      <w:r w:rsidRPr="00A82D1A">
        <w:rPr>
          <w:rFonts w:eastAsia="Calibri"/>
          <w:sz w:val="28"/>
          <w:szCs w:val="28"/>
          <w:lang w:val="es-ES_tradnl"/>
        </w:rPr>
        <w:t xml:space="preserve">Doanh thu </w:t>
      </w:r>
      <w:r w:rsidR="00FD2221" w:rsidRPr="00A82D1A">
        <w:rPr>
          <w:rFonts w:eastAsia="Calibri"/>
          <w:sz w:val="28"/>
          <w:szCs w:val="28"/>
          <w:lang w:val="es-ES_tradnl"/>
        </w:rPr>
        <w:t xml:space="preserve">hằng </w:t>
      </w:r>
      <w:r w:rsidRPr="00A82D1A">
        <w:rPr>
          <w:rFonts w:eastAsia="Calibri"/>
          <w:sz w:val="28"/>
          <w:szCs w:val="28"/>
          <w:lang w:val="es-ES_tradnl"/>
        </w:rPr>
        <w:t xml:space="preserve">năm được tính bằng </w:t>
      </w:r>
      <w:r w:rsidR="00AC6CF5" w:rsidRPr="00A82D1A">
        <w:rPr>
          <w:rFonts w:eastAsia="Calibri"/>
          <w:sz w:val="28"/>
          <w:szCs w:val="28"/>
          <w:lang w:val="es-ES_tradnl"/>
        </w:rPr>
        <w:t>tổng doanh thu trong báo cáo tài chính của năm đó (chưa bao gồm thuế VAT).</w:t>
      </w:r>
      <w:r w:rsidRPr="00A82D1A">
        <w:rPr>
          <w:rFonts w:eastAsia="Calibri"/>
          <w:sz w:val="28"/>
          <w:szCs w:val="28"/>
          <w:lang w:val="es-ES_tradnl"/>
        </w:rPr>
        <w:t xml:space="preserve"> </w:t>
      </w:r>
    </w:p>
    <w:p w14:paraId="52739416" w14:textId="5596D54F" w:rsidR="00AC6CF5" w:rsidRPr="00A82D1A" w:rsidRDefault="00AC6CF5"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 xml:space="preserve">Doanh thu bình quân </w:t>
      </w:r>
      <w:r w:rsidR="003951A7" w:rsidRPr="00A82D1A">
        <w:rPr>
          <w:rFonts w:eastAsia="Calibri"/>
          <w:sz w:val="28"/>
          <w:szCs w:val="28"/>
          <w:lang w:val="es-ES_tradnl"/>
        </w:rPr>
        <w:t>hằng năm</w:t>
      </w:r>
      <w:r w:rsidRPr="00A82D1A">
        <w:rPr>
          <w:rFonts w:eastAsia="Calibri"/>
          <w:sz w:val="28"/>
          <w:szCs w:val="28"/>
          <w:lang w:val="es-ES_tradnl"/>
        </w:rPr>
        <w:t xml:space="preserve"> </w:t>
      </w:r>
      <w:r w:rsidR="00DE4FCD" w:rsidRPr="00A82D1A">
        <w:rPr>
          <w:rFonts w:eastAsia="Calibri"/>
          <w:sz w:val="28"/>
          <w:szCs w:val="28"/>
          <w:lang w:val="es-ES_tradnl"/>
        </w:rPr>
        <w:t xml:space="preserve">(không bao gồm thuế VAT) </w:t>
      </w:r>
      <w:r w:rsidRPr="00A82D1A">
        <w:rPr>
          <w:rFonts w:eastAsia="Calibri"/>
          <w:sz w:val="28"/>
          <w:szCs w:val="28"/>
          <w:lang w:val="es-ES_tradnl"/>
        </w:rPr>
        <w:t xml:space="preserve">= tổng doanh thu </w:t>
      </w:r>
      <w:r w:rsidRPr="00A82D1A">
        <w:rPr>
          <w:rFonts w:eastAsia="Calibri"/>
          <w:sz w:val="28"/>
          <w:szCs w:val="28"/>
          <w:lang w:val="es-ES_tradnl"/>
        </w:rPr>
        <w:lastRenderedPageBreak/>
        <w:t xml:space="preserve">từng năm </w:t>
      </w:r>
      <w:r w:rsidR="00DE4FCD" w:rsidRPr="00A82D1A">
        <w:rPr>
          <w:rFonts w:eastAsia="Calibri"/>
          <w:sz w:val="28"/>
          <w:szCs w:val="28"/>
          <w:lang w:val="es-ES_tradnl"/>
        </w:rPr>
        <w:t xml:space="preserve">(không bao gồm thuế VAT) </w:t>
      </w:r>
      <w:r w:rsidRPr="00A82D1A">
        <w:rPr>
          <w:rFonts w:eastAsia="Calibri"/>
          <w:sz w:val="28"/>
          <w:szCs w:val="28"/>
          <w:lang w:val="es-ES_tradnl"/>
        </w:rPr>
        <w:t>theo yêu cầu của E-HSMT/số năm</w:t>
      </w:r>
      <w:bookmarkEnd w:id="130"/>
      <w:r w:rsidRPr="00A82D1A">
        <w:rPr>
          <w:rFonts w:eastAsia="Calibri"/>
          <w:sz w:val="28"/>
          <w:szCs w:val="28"/>
          <w:lang w:val="es-ES_tradnl"/>
        </w:rPr>
        <w:t>.</w:t>
      </w:r>
    </w:p>
    <w:p w14:paraId="1076487E" w14:textId="16822AB8" w:rsidR="00C02F2C" w:rsidRPr="00A82D1A" w:rsidRDefault="00AC6CF5" w:rsidP="004E2616">
      <w:pPr>
        <w:widowControl w:val="0"/>
        <w:spacing w:before="120" w:after="120" w:line="264" w:lineRule="auto"/>
        <w:ind w:firstLine="567"/>
        <w:outlineLvl w:val="2"/>
        <w:rPr>
          <w:rFonts w:eastAsia="Calibri"/>
          <w:sz w:val="28"/>
          <w:szCs w:val="28"/>
          <w:lang w:val="es-ES_tradnl"/>
        </w:rPr>
      </w:pPr>
      <w:bookmarkStart w:id="133" w:name="_Hlk81166740"/>
      <w:bookmarkEnd w:id="132"/>
      <w:r w:rsidRPr="00A82D1A">
        <w:rPr>
          <w:rFonts w:eastAsia="Calibri"/>
          <w:sz w:val="28"/>
          <w:szCs w:val="28"/>
          <w:lang w:val="es-ES_tradnl"/>
        </w:rPr>
        <w:t xml:space="preserve">Trường hợp nhà thầu mới thành lập không đủ số năm theo yêu cầu của E-HSMT thì Doanh thu bình quân </w:t>
      </w:r>
      <w:r w:rsidR="003951A7" w:rsidRPr="00A82D1A">
        <w:rPr>
          <w:rFonts w:eastAsia="Calibri"/>
          <w:sz w:val="28"/>
          <w:szCs w:val="28"/>
          <w:lang w:val="es-ES_tradnl"/>
        </w:rPr>
        <w:t>hằng năm</w:t>
      </w:r>
      <w:r w:rsidR="00DE4FCD" w:rsidRPr="00A82D1A">
        <w:rPr>
          <w:rFonts w:eastAsia="Calibri"/>
          <w:sz w:val="28"/>
          <w:szCs w:val="28"/>
          <w:lang w:val="es-ES_tradnl"/>
        </w:rPr>
        <w:t xml:space="preserve"> (không bao gồm thuế VAT)</w:t>
      </w:r>
      <w:r w:rsidRPr="00A82D1A">
        <w:rPr>
          <w:rFonts w:eastAsia="Calibri"/>
          <w:sz w:val="28"/>
          <w:szCs w:val="28"/>
          <w:lang w:val="es-ES_tradnl"/>
        </w:rPr>
        <w:t xml:space="preserve"> được tính trên cơ sở số năm mà nhà thầu có số liệu tài chính</w:t>
      </w:r>
      <w:bookmarkEnd w:id="133"/>
      <w:r w:rsidR="00C02F2C" w:rsidRPr="00A82D1A">
        <w:rPr>
          <w:rFonts w:eastAsia="Calibri"/>
          <w:sz w:val="28"/>
          <w:szCs w:val="28"/>
          <w:lang w:val="es-ES_tradnl"/>
        </w:rPr>
        <w:t xml:space="preserve">. </w:t>
      </w:r>
    </w:p>
    <w:p w14:paraId="54DB3AB7" w14:textId="01DA4710" w:rsidR="001D4F84" w:rsidRPr="00A82D1A" w:rsidRDefault="001D4F84" w:rsidP="004E2616">
      <w:pPr>
        <w:widowControl w:val="0"/>
        <w:spacing w:before="120" w:after="120" w:line="264" w:lineRule="auto"/>
        <w:ind w:right="141" w:firstLine="567"/>
        <w:rPr>
          <w:sz w:val="28"/>
          <w:szCs w:val="28"/>
          <w:lang w:val="nl-NL"/>
        </w:rPr>
      </w:pPr>
      <w:r w:rsidRPr="00A82D1A">
        <w:rPr>
          <w:rFonts w:eastAsia="Calibri"/>
          <w:sz w:val="28"/>
          <w:szCs w:val="28"/>
          <w:lang w:val="es-ES_tradnl"/>
        </w:rPr>
        <w:t xml:space="preserve">Doanh thu </w:t>
      </w:r>
      <w:r w:rsidR="003951A7" w:rsidRPr="00A82D1A">
        <w:rPr>
          <w:rFonts w:eastAsia="Calibri"/>
          <w:sz w:val="28"/>
          <w:szCs w:val="28"/>
          <w:lang w:val="es-ES_tradnl"/>
        </w:rPr>
        <w:t>hằng năm</w:t>
      </w:r>
      <w:r w:rsidRPr="00A82D1A">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A82D1A">
        <w:rPr>
          <w:rFonts w:eastAsia="Calibri"/>
          <w:sz w:val="28"/>
          <w:szCs w:val="28"/>
          <w:lang w:val="es-ES_tradnl"/>
        </w:rPr>
        <w:t>hằng năm</w:t>
      </w:r>
      <w:r w:rsidRPr="00A82D1A">
        <w:rPr>
          <w:rFonts w:eastAsia="Calibri"/>
          <w:sz w:val="28"/>
          <w:szCs w:val="28"/>
          <w:lang w:val="es-ES_tradnl"/>
        </w:rPr>
        <w:t xml:space="preserve"> (không bao gồm thuế VAT) trong hồ sơ năng lực của nhà thầu chưa được Hệ thống cập nhật từ </w:t>
      </w:r>
      <w:r w:rsidRPr="00A82D1A">
        <w:rPr>
          <w:sz w:val="28"/>
          <w:szCs w:val="28"/>
          <w:lang w:val="nl-NL"/>
        </w:rPr>
        <w:t>Hệ thống</w:t>
      </w:r>
      <w:r w:rsidR="00D90BEA" w:rsidRPr="00A82D1A">
        <w:rPr>
          <w:sz w:val="28"/>
          <w:szCs w:val="28"/>
          <w:lang w:val="nl-NL"/>
        </w:rPr>
        <w:t xml:space="preserve"> thuế điện tử</w:t>
      </w:r>
      <w:r w:rsidRPr="00A82D1A">
        <w:rPr>
          <w:sz w:val="28"/>
          <w:szCs w:val="28"/>
          <w:lang w:val="nl-NL"/>
        </w:rPr>
        <w:t xml:space="preserve"> và Hệ thống thông tin quốc gia về đăng ký doanh nghiệp thì nhà thầu </w:t>
      </w:r>
      <w:r w:rsidR="00A46E2C" w:rsidRPr="00A82D1A">
        <w:rPr>
          <w:sz w:val="28"/>
          <w:szCs w:val="28"/>
          <w:lang w:val="nl-NL"/>
        </w:rPr>
        <w:t xml:space="preserve">tự cập </w:t>
      </w:r>
      <w:r w:rsidR="004F6E9B" w:rsidRPr="00A82D1A">
        <w:rPr>
          <w:sz w:val="28"/>
          <w:szCs w:val="28"/>
          <w:lang w:val="nl-NL"/>
        </w:rPr>
        <w:t>nhật</w:t>
      </w:r>
      <w:r w:rsidRPr="00A82D1A">
        <w:rPr>
          <w:sz w:val="28"/>
          <w:szCs w:val="28"/>
          <w:lang w:val="nl-NL"/>
        </w:rPr>
        <w:t xml:space="preserve"> thông tin về doanh thu </w:t>
      </w:r>
      <w:r w:rsidR="003951A7" w:rsidRPr="00A82D1A">
        <w:rPr>
          <w:sz w:val="28"/>
          <w:szCs w:val="28"/>
          <w:lang w:val="nl-NL"/>
        </w:rPr>
        <w:t>hằng năm</w:t>
      </w:r>
      <w:r w:rsidRPr="00A82D1A">
        <w:rPr>
          <w:sz w:val="28"/>
          <w:szCs w:val="28"/>
          <w:lang w:val="nl-NL"/>
        </w:rPr>
        <w:t xml:space="preserve"> </w:t>
      </w:r>
      <w:r w:rsidRPr="00A82D1A">
        <w:rPr>
          <w:rFonts w:eastAsia="Calibri"/>
          <w:sz w:val="28"/>
          <w:szCs w:val="28"/>
          <w:lang w:val="es-ES_tradnl"/>
        </w:rPr>
        <w:t>(không bao gồm thuế VAT)</w:t>
      </w:r>
      <w:r w:rsidRPr="00A82D1A">
        <w:rPr>
          <w:sz w:val="28"/>
          <w:szCs w:val="28"/>
          <w:lang w:val="nl-NL"/>
        </w:rPr>
        <w:t xml:space="preserve"> vào hồ sơ năng lực để tham dự thầu</w:t>
      </w:r>
      <w:r w:rsidR="00144343" w:rsidRPr="00A82D1A">
        <w:rPr>
          <w:sz w:val="28"/>
          <w:szCs w:val="28"/>
          <w:lang w:val="nl-NL"/>
        </w:rPr>
        <w:t xml:space="preserve"> nhưng bảo đảm phù hợp với số liệu nhà thầu đã kê khai trên Hệ thống Thuế điện tử tại thời điểm đóng thầu</w:t>
      </w:r>
      <w:r w:rsidRPr="00A82D1A">
        <w:rPr>
          <w:sz w:val="28"/>
          <w:szCs w:val="28"/>
          <w:lang w:val="nl-NL"/>
        </w:rPr>
        <w:t xml:space="preserve">. Trong trường hợp này, nhà thầu phải chuẩn bị các tài liệu để đối chiếu các thông tin mà nhà thầu kê khai trong quá trình </w:t>
      </w:r>
      <w:r w:rsidR="00144343" w:rsidRPr="00A82D1A">
        <w:rPr>
          <w:sz w:val="28"/>
          <w:szCs w:val="28"/>
          <w:lang w:val="nl-NL"/>
        </w:rPr>
        <w:t>đối chiếu tài liệu</w:t>
      </w:r>
      <w:r w:rsidRPr="00A82D1A">
        <w:rPr>
          <w:sz w:val="28"/>
          <w:szCs w:val="28"/>
          <w:lang w:val="nl-NL"/>
        </w:rPr>
        <w:t xml:space="preserve"> như sau:</w:t>
      </w:r>
    </w:p>
    <w:p w14:paraId="3A6205BB"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A82D1A">
        <w:rPr>
          <w:sz w:val="28"/>
          <w:szCs w:val="28"/>
          <w:lang w:val="nl-NL"/>
        </w:rPr>
        <w:t xml:space="preserve">liên kết với </w:t>
      </w:r>
      <w:r w:rsidRPr="00A82D1A">
        <w:rPr>
          <w:sz w:val="28"/>
          <w:szCs w:val="28"/>
          <w:lang w:val="nl-NL"/>
        </w:rPr>
        <w:t>công ty con hoặc công ty liên kết với nhà thầu hoặc thành viên liên danh.</w:t>
      </w:r>
    </w:p>
    <w:p w14:paraId="77602925"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2. Các báo cáo tài chính phải hoàn chỉnh, đầy đủ nội dung theo quy định.</w:t>
      </w:r>
    </w:p>
    <w:p w14:paraId="3F176BA0" w14:textId="77777777" w:rsidR="001D4F84" w:rsidRPr="00A82D1A" w:rsidRDefault="001D4F84" w:rsidP="004E2616">
      <w:pPr>
        <w:widowControl w:val="0"/>
        <w:spacing w:before="120" w:after="120" w:line="264" w:lineRule="auto"/>
        <w:ind w:firstLine="567"/>
        <w:rPr>
          <w:sz w:val="28"/>
          <w:szCs w:val="28"/>
          <w:lang w:val="nl-NL"/>
        </w:rPr>
      </w:pPr>
      <w:r w:rsidRPr="00A82D1A">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xml:space="preserve">- Biên bản kiểm tra quyết toán thuế; </w:t>
      </w:r>
    </w:p>
    <w:p w14:paraId="151318C1"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Tài liệu chứng minh việc nhà thầu đã kê khai quyết toán thuế điện tử;</w:t>
      </w:r>
    </w:p>
    <w:p w14:paraId="33D1562F"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Văn bản xác nhận của cơ quan quản lý thuế (xác nhận số nộp cả năm) về việc thực hiện nghĩa vụ nộp thuế;</w:t>
      </w:r>
    </w:p>
    <w:p w14:paraId="00E4232E" w14:textId="77777777" w:rsidR="001D4F84" w:rsidRPr="00A82D1A"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A82D1A">
        <w:rPr>
          <w:sz w:val="28"/>
          <w:szCs w:val="28"/>
          <w:lang w:val="nl-NL"/>
        </w:rPr>
        <w:t>- Báo cáo kiểm toán (nếu có);</w:t>
      </w:r>
    </w:p>
    <w:p w14:paraId="3E3B7BFE" w14:textId="1BD7286E" w:rsidR="001D4F84" w:rsidRPr="00A82D1A" w:rsidRDefault="001D4F84" w:rsidP="004E2616">
      <w:pPr>
        <w:widowControl w:val="0"/>
        <w:spacing w:before="120" w:after="120" w:line="264" w:lineRule="auto"/>
        <w:ind w:firstLine="567"/>
        <w:outlineLvl w:val="2"/>
        <w:rPr>
          <w:rFonts w:eastAsia="Calibri"/>
          <w:sz w:val="28"/>
          <w:szCs w:val="28"/>
          <w:lang w:val="es-ES_tradnl"/>
        </w:rPr>
      </w:pPr>
      <w:r w:rsidRPr="00A82D1A">
        <w:rPr>
          <w:sz w:val="28"/>
          <w:szCs w:val="28"/>
          <w:lang w:val="nl-NL"/>
        </w:rPr>
        <w:t>- Các tài liệu khác.</w:t>
      </w:r>
      <w:bookmarkEnd w:id="126"/>
    </w:p>
    <w:p w14:paraId="05FEBB68" w14:textId="45E92BDF" w:rsidR="002006A4" w:rsidRPr="00A82D1A" w:rsidRDefault="00144343" w:rsidP="004E2616">
      <w:pPr>
        <w:widowControl w:val="0"/>
        <w:spacing w:before="120" w:after="120" w:line="264" w:lineRule="auto"/>
        <w:ind w:firstLine="567"/>
        <w:outlineLvl w:val="2"/>
        <w:rPr>
          <w:rFonts w:eastAsia="Calibri"/>
          <w:sz w:val="28"/>
          <w:szCs w:val="28"/>
          <w:lang w:val="es-ES_tradnl"/>
        </w:rPr>
      </w:pPr>
      <w:r w:rsidRPr="00A82D1A">
        <w:rPr>
          <w:rFonts w:eastAsia="Calibri"/>
          <w:sz w:val="28"/>
          <w:szCs w:val="28"/>
          <w:lang w:val="es-ES_tradnl"/>
        </w:rPr>
        <w:t>Các tài liệu trên đây</w:t>
      </w:r>
      <w:r w:rsidRPr="00A82D1A">
        <w:rPr>
          <w:sz w:val="28"/>
          <w:szCs w:val="28"/>
          <w:lang w:val="nl-NL"/>
        </w:rPr>
        <w:t xml:space="preserve"> phải phù hợp với số liệu nhà thầu đã kê khai trên Hệ thống Thuế điện tử tại thời điểm đóng thầu.</w:t>
      </w:r>
    </w:p>
    <w:p w14:paraId="18682AFF" w14:textId="77777777" w:rsidR="002006A4" w:rsidRPr="00A82D1A"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A82D1A" w:rsidRDefault="002006A4" w:rsidP="004E2616">
      <w:pPr>
        <w:rPr>
          <w:lang w:val="es-ES_tradnl"/>
        </w:rPr>
      </w:pPr>
    </w:p>
    <w:p w14:paraId="4017E258" w14:textId="3488E1DD" w:rsidR="002006A4" w:rsidRPr="00A82D1A" w:rsidRDefault="002006A4" w:rsidP="004E2616">
      <w:pPr>
        <w:ind w:firstLine="567"/>
        <w:jc w:val="right"/>
        <w:rPr>
          <w:sz w:val="28"/>
          <w:szCs w:val="28"/>
          <w:lang w:val="es-ES_tradnl"/>
        </w:rPr>
      </w:pPr>
      <w:r w:rsidRPr="00A82D1A">
        <w:rPr>
          <w:sz w:val="28"/>
          <w:szCs w:val="28"/>
          <w:lang w:val="vi-VN"/>
        </w:rPr>
        <w:br w:type="page"/>
      </w:r>
      <w:r w:rsidRPr="00A82D1A">
        <w:rPr>
          <w:b/>
          <w:sz w:val="28"/>
          <w:szCs w:val="28"/>
          <w:lang w:val="nl-NL"/>
        </w:rPr>
        <w:lastRenderedPageBreak/>
        <w:t xml:space="preserve">Mẫu số </w:t>
      </w:r>
      <w:r w:rsidR="005E4A22" w:rsidRPr="00A82D1A">
        <w:rPr>
          <w:b/>
          <w:sz w:val="28"/>
          <w:szCs w:val="28"/>
          <w:lang w:val="nl-NL"/>
        </w:rPr>
        <w:t>0</w:t>
      </w:r>
      <w:r w:rsidRPr="00A82D1A">
        <w:rPr>
          <w:b/>
          <w:sz w:val="28"/>
          <w:szCs w:val="28"/>
          <w:lang w:val="nl-NL"/>
        </w:rPr>
        <w:t>9</w:t>
      </w:r>
      <w:r w:rsidR="000675F3" w:rsidRPr="00A82D1A">
        <w:rPr>
          <w:b/>
          <w:sz w:val="28"/>
          <w:szCs w:val="28"/>
          <w:lang w:val="nl-NL"/>
        </w:rPr>
        <w:t>A</w:t>
      </w:r>
      <w:r w:rsidRPr="00A82D1A">
        <w:rPr>
          <w:b/>
          <w:sz w:val="28"/>
          <w:szCs w:val="28"/>
          <w:lang w:val="nl-NL"/>
        </w:rPr>
        <w:t xml:space="preserve"> (webform trên Hệ thống)</w:t>
      </w:r>
    </w:p>
    <w:p w14:paraId="6F531F9C" w14:textId="77777777" w:rsidR="002006A4" w:rsidRPr="00A82D1A" w:rsidRDefault="002006A4" w:rsidP="004E2616">
      <w:pPr>
        <w:ind w:firstLine="567"/>
        <w:rPr>
          <w:i/>
          <w:sz w:val="28"/>
          <w:szCs w:val="28"/>
          <w:lang w:val="es-ES_tradnl"/>
        </w:rPr>
      </w:pPr>
    </w:p>
    <w:p w14:paraId="62F0951D" w14:textId="77777777" w:rsidR="002006A4" w:rsidRPr="00A82D1A"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A82D1A" w14:paraId="27CA2F58" w14:textId="77777777" w:rsidTr="008150B5">
        <w:trPr>
          <w:cantSplit/>
          <w:hidden/>
        </w:trPr>
        <w:tc>
          <w:tcPr>
            <w:tcW w:w="781" w:type="dxa"/>
          </w:tcPr>
          <w:p w14:paraId="429553AD" w14:textId="77777777" w:rsidR="002006A4" w:rsidRPr="00A82D1A"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A82D1A"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A82D1A"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A82D1A" w14:paraId="49864FE4" w14:textId="77777777" w:rsidTr="008150B5">
        <w:trPr>
          <w:cantSplit/>
          <w:hidden/>
        </w:trPr>
        <w:tc>
          <w:tcPr>
            <w:tcW w:w="781" w:type="dxa"/>
          </w:tcPr>
          <w:p w14:paraId="12870DE6"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59F65E83" w14:textId="77777777" w:rsidTr="008150B5">
        <w:trPr>
          <w:cantSplit/>
          <w:hidden/>
        </w:trPr>
        <w:tc>
          <w:tcPr>
            <w:tcW w:w="781" w:type="dxa"/>
          </w:tcPr>
          <w:p w14:paraId="40B3C05C"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36163258" w14:textId="77777777" w:rsidTr="008150B5">
        <w:trPr>
          <w:cantSplit/>
          <w:hidden/>
        </w:trPr>
        <w:tc>
          <w:tcPr>
            <w:tcW w:w="781" w:type="dxa"/>
          </w:tcPr>
          <w:p w14:paraId="5B94AF84"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6268EEF6" w14:textId="77777777" w:rsidTr="008150B5">
        <w:trPr>
          <w:cantSplit/>
          <w:hidden/>
        </w:trPr>
        <w:tc>
          <w:tcPr>
            <w:tcW w:w="781" w:type="dxa"/>
          </w:tcPr>
          <w:p w14:paraId="0C961F81" w14:textId="77777777" w:rsidR="002006A4" w:rsidRPr="00A82D1A"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A82D1A" w:rsidRDefault="002006A4" w:rsidP="004E2616">
            <w:pPr>
              <w:widowControl w:val="0"/>
              <w:spacing w:before="120" w:after="120" w:line="264" w:lineRule="auto"/>
              <w:rPr>
                <w:rFonts w:eastAsia="Calibri"/>
                <w:strike/>
                <w:vanish/>
                <w:spacing w:val="-2"/>
                <w:sz w:val="28"/>
                <w:szCs w:val="28"/>
                <w:lang w:val="es-ES_tradnl"/>
              </w:rPr>
            </w:pPr>
          </w:p>
        </w:tc>
      </w:tr>
      <w:tr w:rsidR="00180F17" w:rsidRPr="00A82D1A" w14:paraId="6C1828FE" w14:textId="77777777" w:rsidTr="008150B5">
        <w:trPr>
          <w:cantSplit/>
          <w:hidden/>
        </w:trPr>
        <w:tc>
          <w:tcPr>
            <w:tcW w:w="7727" w:type="dxa"/>
            <w:gridSpan w:val="6"/>
            <w:vAlign w:val="center"/>
          </w:tcPr>
          <w:p w14:paraId="6EA44435" w14:textId="77777777" w:rsidR="002006A4" w:rsidRPr="00A82D1A"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A82D1A"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A82D1A"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4" w:name="_Toc399947711"/>
      <w:r w:rsidRPr="00A82D1A">
        <w:rPr>
          <w:rFonts w:eastAsia="MS Gothic"/>
          <w:b/>
          <w:bCs/>
          <w:iCs/>
          <w:sz w:val="26"/>
          <w:szCs w:val="28"/>
          <w:lang w:val="es-ES"/>
        </w:rPr>
        <w:t>PHẠM VI CÔNG VIỆC SỬ DỤNG NHÀ THẦU PHỤ</w:t>
      </w:r>
      <w:r w:rsidRPr="00A82D1A">
        <w:rPr>
          <w:rFonts w:eastAsia="MS Gothic"/>
          <w:b/>
          <w:bCs/>
          <w:iCs/>
          <w:sz w:val="26"/>
          <w:szCs w:val="28"/>
          <w:vertAlign w:val="superscript"/>
        </w:rPr>
        <w:t>(1)</w:t>
      </w:r>
      <w:bookmarkEnd w:id="134"/>
    </w:p>
    <w:p w14:paraId="1CD63A24" w14:textId="77777777" w:rsidR="002006A4" w:rsidRPr="00A82D1A" w:rsidRDefault="002006A4" w:rsidP="004E2616">
      <w:pPr>
        <w:jc w:val="center"/>
        <w:rPr>
          <w:rFonts w:eastAsia="Calibri"/>
          <w:i/>
          <w:sz w:val="28"/>
          <w:szCs w:val="28"/>
        </w:rPr>
      </w:pPr>
      <w:r w:rsidRPr="00A82D1A">
        <w:rPr>
          <w:rFonts w:eastAsia="MS Gothic"/>
          <w:bCs/>
          <w:i/>
          <w:iCs/>
          <w:sz w:val="28"/>
          <w:szCs w:val="28"/>
          <w:lang w:val="es-ES_tradnl"/>
        </w:rPr>
        <w:t>(chỉ áp dụng đối với dịch vụ liên quan)</w:t>
      </w:r>
    </w:p>
    <w:p w14:paraId="618147A0" w14:textId="77777777" w:rsidR="002006A4" w:rsidRPr="00A82D1A"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984FD8" w14:paraId="7E6C9337" w14:textId="77777777" w:rsidTr="00973CFA">
        <w:trPr>
          <w:trHeight w:val="1222"/>
        </w:trPr>
        <w:tc>
          <w:tcPr>
            <w:tcW w:w="880" w:type="dxa"/>
            <w:shd w:val="clear" w:color="auto" w:fill="E2EFD9" w:themeFill="accent6" w:themeFillTint="33"/>
            <w:vAlign w:val="center"/>
          </w:tcPr>
          <w:p w14:paraId="37A5A915" w14:textId="77777777" w:rsidR="002006A4" w:rsidRPr="00A82D1A" w:rsidRDefault="002006A4" w:rsidP="004E2616">
            <w:pPr>
              <w:widowControl w:val="0"/>
              <w:spacing w:before="120" w:after="120" w:line="264" w:lineRule="auto"/>
              <w:jc w:val="center"/>
              <w:rPr>
                <w:rFonts w:eastAsia="Calibri"/>
                <w:b/>
                <w:szCs w:val="24"/>
              </w:rPr>
            </w:pPr>
            <w:r w:rsidRPr="00A82D1A">
              <w:rPr>
                <w:rFonts w:eastAsia="Calibri"/>
                <w:b/>
                <w:szCs w:val="24"/>
              </w:rPr>
              <w:t>STT</w:t>
            </w:r>
          </w:p>
        </w:tc>
        <w:tc>
          <w:tcPr>
            <w:tcW w:w="1559" w:type="dxa"/>
            <w:shd w:val="clear" w:color="auto" w:fill="E2EFD9" w:themeFill="accent6" w:themeFillTint="33"/>
            <w:vAlign w:val="center"/>
          </w:tcPr>
          <w:p w14:paraId="695449F1" w14:textId="77777777"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lang w:val="fr-FR"/>
              </w:rPr>
              <w:t>Tên nhà thầu phụ</w:t>
            </w:r>
            <w:r w:rsidRPr="00A82D1A">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A82D1A" w:rsidRDefault="002006A4" w:rsidP="004E2616">
            <w:pPr>
              <w:widowControl w:val="0"/>
              <w:spacing w:before="120" w:after="120" w:line="264" w:lineRule="auto"/>
              <w:jc w:val="center"/>
              <w:rPr>
                <w:rFonts w:eastAsia="Calibri"/>
                <w:b/>
                <w:szCs w:val="24"/>
                <w:vertAlign w:val="superscript"/>
                <w:lang w:val="de-DE"/>
              </w:rPr>
            </w:pPr>
            <w:r w:rsidRPr="00A82D1A">
              <w:rPr>
                <w:rFonts w:eastAsia="Calibri"/>
                <w:b/>
                <w:szCs w:val="24"/>
                <w:lang w:val="de-DE"/>
              </w:rPr>
              <w:t>Phạm vi công việc</w:t>
            </w:r>
            <w:r w:rsidRPr="00A82D1A">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A82D1A" w:rsidRDefault="002006A4" w:rsidP="004E2616">
            <w:pPr>
              <w:widowControl w:val="0"/>
              <w:spacing w:before="120" w:after="120" w:line="264" w:lineRule="auto"/>
              <w:jc w:val="center"/>
              <w:rPr>
                <w:rFonts w:eastAsia="Calibri"/>
                <w:b/>
                <w:szCs w:val="24"/>
                <w:vertAlign w:val="superscript"/>
                <w:lang w:val="de-DE"/>
              </w:rPr>
            </w:pPr>
            <w:r w:rsidRPr="00A82D1A">
              <w:rPr>
                <w:rFonts w:eastAsia="Calibri"/>
                <w:b/>
                <w:szCs w:val="24"/>
                <w:lang w:val="de-DE"/>
              </w:rPr>
              <w:t>Khối lượng công việc</w:t>
            </w:r>
            <w:r w:rsidRPr="00A82D1A">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rPr>
              <w:t xml:space="preserve">Giá trị % </w:t>
            </w:r>
            <w:r w:rsidRPr="00A82D1A">
              <w:rPr>
                <w:rFonts w:eastAsia="Calibri"/>
                <w:b/>
                <w:szCs w:val="24"/>
                <w:lang w:val="fr-FR"/>
              </w:rPr>
              <w:t>ước tính</w:t>
            </w:r>
            <w:r w:rsidRPr="00A82D1A">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A82D1A" w:rsidRDefault="002006A4" w:rsidP="004E2616">
            <w:pPr>
              <w:widowControl w:val="0"/>
              <w:spacing w:before="120" w:after="120" w:line="264" w:lineRule="auto"/>
              <w:jc w:val="center"/>
              <w:rPr>
                <w:rFonts w:eastAsia="Calibri"/>
                <w:b/>
                <w:szCs w:val="24"/>
                <w:vertAlign w:val="superscript"/>
                <w:lang w:val="fr-FR"/>
              </w:rPr>
            </w:pPr>
            <w:r w:rsidRPr="00A82D1A">
              <w:rPr>
                <w:rFonts w:eastAsia="Calibri"/>
                <w:b/>
                <w:szCs w:val="24"/>
                <w:lang w:val="fr-FR"/>
              </w:rPr>
              <w:t>Hợp đồng hoặc văn bản thỏa thuận với nhà thầu phụ</w:t>
            </w:r>
            <w:r w:rsidRPr="00A82D1A">
              <w:rPr>
                <w:rFonts w:eastAsia="Calibri"/>
                <w:b/>
                <w:szCs w:val="24"/>
                <w:vertAlign w:val="superscript"/>
                <w:lang w:val="fr-FR"/>
              </w:rPr>
              <w:t>(6)</w:t>
            </w:r>
          </w:p>
        </w:tc>
      </w:tr>
      <w:tr w:rsidR="00180F17" w:rsidRPr="00A82D1A" w14:paraId="7E4B94B5" w14:textId="77777777" w:rsidTr="00973CFA">
        <w:trPr>
          <w:trHeight w:val="549"/>
        </w:trPr>
        <w:tc>
          <w:tcPr>
            <w:tcW w:w="880" w:type="dxa"/>
          </w:tcPr>
          <w:p w14:paraId="2658A14A"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1</w:t>
            </w:r>
          </w:p>
        </w:tc>
        <w:tc>
          <w:tcPr>
            <w:tcW w:w="1559" w:type="dxa"/>
          </w:tcPr>
          <w:p w14:paraId="3130548C"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A82D1A" w:rsidRDefault="002006A4" w:rsidP="004E2616">
            <w:pPr>
              <w:widowControl w:val="0"/>
              <w:spacing w:before="120" w:after="120" w:line="264" w:lineRule="auto"/>
              <w:jc w:val="center"/>
              <w:outlineLvl w:val="0"/>
              <w:rPr>
                <w:rFonts w:eastAsia="Calibri"/>
                <w:szCs w:val="24"/>
                <w:lang w:val="fr-FR"/>
              </w:rPr>
            </w:pPr>
          </w:p>
        </w:tc>
      </w:tr>
      <w:tr w:rsidR="00180F17" w:rsidRPr="00A82D1A" w14:paraId="612F8CC7" w14:textId="77777777" w:rsidTr="00973CFA">
        <w:trPr>
          <w:trHeight w:val="566"/>
        </w:trPr>
        <w:tc>
          <w:tcPr>
            <w:tcW w:w="880" w:type="dxa"/>
          </w:tcPr>
          <w:p w14:paraId="3494DB91"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2</w:t>
            </w:r>
          </w:p>
        </w:tc>
        <w:tc>
          <w:tcPr>
            <w:tcW w:w="1559" w:type="dxa"/>
          </w:tcPr>
          <w:p w14:paraId="4DB80E3C"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A82D1A" w:rsidRDefault="002006A4" w:rsidP="004E2616">
            <w:pPr>
              <w:widowControl w:val="0"/>
              <w:spacing w:before="120" w:after="120" w:line="264" w:lineRule="auto"/>
              <w:outlineLvl w:val="0"/>
              <w:rPr>
                <w:rFonts w:eastAsia="Calibri"/>
                <w:szCs w:val="24"/>
                <w:lang w:val="fr-FR"/>
              </w:rPr>
            </w:pPr>
          </w:p>
        </w:tc>
      </w:tr>
      <w:tr w:rsidR="00180F17" w:rsidRPr="00A82D1A" w14:paraId="694C6084" w14:textId="77777777" w:rsidTr="00973CFA">
        <w:trPr>
          <w:trHeight w:val="549"/>
        </w:trPr>
        <w:tc>
          <w:tcPr>
            <w:tcW w:w="880" w:type="dxa"/>
          </w:tcPr>
          <w:p w14:paraId="78389444"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3</w:t>
            </w:r>
          </w:p>
        </w:tc>
        <w:tc>
          <w:tcPr>
            <w:tcW w:w="1559" w:type="dxa"/>
          </w:tcPr>
          <w:p w14:paraId="2D9CFD1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A82D1A" w:rsidRDefault="002006A4" w:rsidP="004E2616">
            <w:pPr>
              <w:widowControl w:val="0"/>
              <w:spacing w:before="120" w:after="120" w:line="264" w:lineRule="auto"/>
              <w:outlineLvl w:val="0"/>
              <w:rPr>
                <w:rFonts w:eastAsia="Calibri"/>
                <w:szCs w:val="24"/>
                <w:lang w:val="fr-FR"/>
              </w:rPr>
            </w:pPr>
          </w:p>
        </w:tc>
      </w:tr>
      <w:tr w:rsidR="00180F17" w:rsidRPr="00A82D1A" w14:paraId="5D2527C8" w14:textId="77777777" w:rsidTr="00973CFA">
        <w:trPr>
          <w:trHeight w:val="549"/>
        </w:trPr>
        <w:tc>
          <w:tcPr>
            <w:tcW w:w="880" w:type="dxa"/>
          </w:tcPr>
          <w:p w14:paraId="321FA3E3"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4</w:t>
            </w:r>
          </w:p>
        </w:tc>
        <w:tc>
          <w:tcPr>
            <w:tcW w:w="1559" w:type="dxa"/>
          </w:tcPr>
          <w:p w14:paraId="02DEFF94"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A82D1A" w:rsidRDefault="002006A4" w:rsidP="004E2616">
            <w:pPr>
              <w:widowControl w:val="0"/>
              <w:spacing w:before="120" w:after="120" w:line="264" w:lineRule="auto"/>
              <w:outlineLvl w:val="0"/>
              <w:rPr>
                <w:rFonts w:eastAsia="Calibri"/>
                <w:szCs w:val="24"/>
                <w:lang w:val="fr-FR"/>
              </w:rPr>
            </w:pPr>
          </w:p>
        </w:tc>
      </w:tr>
      <w:tr w:rsidR="004E2616" w:rsidRPr="00A82D1A" w14:paraId="1CEA62EC" w14:textId="77777777" w:rsidTr="00973CFA">
        <w:trPr>
          <w:trHeight w:val="549"/>
        </w:trPr>
        <w:tc>
          <w:tcPr>
            <w:tcW w:w="880" w:type="dxa"/>
          </w:tcPr>
          <w:p w14:paraId="7573FE51" w14:textId="77777777" w:rsidR="002006A4" w:rsidRPr="00A82D1A" w:rsidRDefault="002006A4" w:rsidP="004E2616">
            <w:pPr>
              <w:widowControl w:val="0"/>
              <w:spacing w:before="120" w:after="120" w:line="264" w:lineRule="auto"/>
              <w:jc w:val="center"/>
              <w:rPr>
                <w:rFonts w:eastAsia="Calibri"/>
                <w:szCs w:val="24"/>
                <w:lang w:val="fr-FR"/>
              </w:rPr>
            </w:pPr>
            <w:r w:rsidRPr="00A82D1A">
              <w:rPr>
                <w:rFonts w:eastAsia="Calibri"/>
                <w:szCs w:val="24"/>
                <w:lang w:val="fr-FR"/>
              </w:rPr>
              <w:t>…</w:t>
            </w:r>
          </w:p>
        </w:tc>
        <w:tc>
          <w:tcPr>
            <w:tcW w:w="1559" w:type="dxa"/>
          </w:tcPr>
          <w:p w14:paraId="7DF0616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A82D1A"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A82D1A"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A82D1A" w:rsidRDefault="002006A4" w:rsidP="004E2616">
      <w:pPr>
        <w:widowControl w:val="0"/>
        <w:spacing w:before="120" w:after="120" w:line="264" w:lineRule="auto"/>
        <w:ind w:firstLine="567"/>
        <w:rPr>
          <w:rFonts w:eastAsia="Calibri"/>
          <w:i/>
          <w:sz w:val="28"/>
          <w:szCs w:val="28"/>
        </w:rPr>
      </w:pPr>
    </w:p>
    <w:p w14:paraId="7B803C21"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Ghi chú:</w:t>
      </w:r>
    </w:p>
    <w:p w14:paraId="018FBA00" w14:textId="42759FB6"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(1) Trường hợp sử dụng nhà thầu phụ để</w:t>
      </w:r>
      <w:r w:rsidRPr="00A82D1A">
        <w:rPr>
          <w:rFonts w:eastAsia="Calibri"/>
          <w:i/>
          <w:sz w:val="28"/>
          <w:szCs w:val="28"/>
        </w:rPr>
        <w:t xml:space="preserve"> </w:t>
      </w:r>
      <w:r w:rsidRPr="00A82D1A">
        <w:rPr>
          <w:rFonts w:eastAsia="Calibri"/>
          <w:sz w:val="28"/>
          <w:szCs w:val="28"/>
        </w:rPr>
        <w:t>thực hiện dịch vụ liên quan thì kê khai theo Mẫu này.</w:t>
      </w:r>
      <w:r w:rsidR="0001129E" w:rsidRPr="00A82D1A">
        <w:rPr>
          <w:rFonts w:eastAsia="Calibri"/>
          <w:sz w:val="28"/>
          <w:szCs w:val="28"/>
        </w:rPr>
        <w:t xml:space="preserve"> </w:t>
      </w:r>
      <w:r w:rsidR="00612947" w:rsidRPr="00A82D1A">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A82D1A">
        <w:rPr>
          <w:rFonts w:eastAsia="Calibri"/>
          <w:sz w:val="28"/>
          <w:szCs w:val="28"/>
        </w:rPr>
        <w:t xml:space="preserve"> theo quy định tại </w:t>
      </w:r>
      <w:r w:rsidR="00FF3CDC" w:rsidRPr="00A82D1A">
        <w:rPr>
          <w:rFonts w:eastAsia="Calibri"/>
          <w:sz w:val="28"/>
          <w:szCs w:val="28"/>
        </w:rPr>
        <w:t xml:space="preserve">khoản 4 Điều </w:t>
      </w:r>
      <w:r w:rsidR="005A08D4" w:rsidRPr="00A82D1A">
        <w:rPr>
          <w:rFonts w:eastAsia="Calibri"/>
          <w:sz w:val="28"/>
          <w:szCs w:val="28"/>
        </w:rPr>
        <w:t>11 Luật Đấu thầu.</w:t>
      </w:r>
    </w:p>
    <w:p w14:paraId="01DF36CB" w14:textId="6B676BC9"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A82D1A">
        <w:rPr>
          <w:rFonts w:eastAsia="Calibri"/>
          <w:sz w:val="28"/>
          <w:szCs w:val="28"/>
        </w:rPr>
        <w:t xml:space="preserve">nhà thầu </w:t>
      </w:r>
      <w:r w:rsidRPr="00A82D1A">
        <w:rPr>
          <w:rFonts w:eastAsia="Calibri"/>
          <w:sz w:val="28"/>
          <w:szCs w:val="28"/>
        </w:rPr>
        <w:t xml:space="preserve">trúng thầu thì khi huy động </w:t>
      </w:r>
      <w:r w:rsidR="001B4578" w:rsidRPr="00A82D1A">
        <w:rPr>
          <w:rFonts w:eastAsia="Calibri"/>
          <w:sz w:val="28"/>
          <w:szCs w:val="28"/>
        </w:rPr>
        <w:t xml:space="preserve">nhà </w:t>
      </w:r>
      <w:r w:rsidRPr="00A82D1A">
        <w:rPr>
          <w:rFonts w:eastAsia="Calibri"/>
          <w:sz w:val="28"/>
          <w:szCs w:val="28"/>
        </w:rPr>
        <w:t>thầu phụ thực hiện công việc đã kê khai phải được sự chấp thuận của Chủ đầu tư.</w:t>
      </w:r>
    </w:p>
    <w:p w14:paraId="6B45C457"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(3) Nhà thầu ghi cụ thể tên hạng mục công việc dành cho nhà thầu phụ.</w:t>
      </w:r>
    </w:p>
    <w:p w14:paraId="6E8A2497"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(4) Nhà thầu ghi cụ thể khối lượng công việc dành cho nhà thầu phụ.</w:t>
      </w:r>
    </w:p>
    <w:p w14:paraId="44AAA46C" w14:textId="77777777"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(5) Nhà thầu ghi cụ thể giá trị % công việc mà nhà thầu phụ đảm nhận so với giá dự thầu.</w:t>
      </w:r>
    </w:p>
    <w:p w14:paraId="6172AEE8" w14:textId="7DA96C1C" w:rsidR="002006A4" w:rsidRPr="00A82D1A" w:rsidRDefault="002006A4" w:rsidP="004E2616">
      <w:pPr>
        <w:widowControl w:val="0"/>
        <w:spacing w:before="120" w:after="120" w:line="264" w:lineRule="auto"/>
        <w:ind w:firstLine="567"/>
        <w:rPr>
          <w:rFonts w:eastAsia="Calibri"/>
          <w:sz w:val="28"/>
          <w:szCs w:val="28"/>
        </w:rPr>
      </w:pPr>
      <w:r w:rsidRPr="00A82D1A">
        <w:rPr>
          <w:rFonts w:eastAsia="Calibri"/>
          <w:sz w:val="28"/>
          <w:szCs w:val="28"/>
        </w:rPr>
        <w:t xml:space="preserve">(6) </w:t>
      </w:r>
      <w:r w:rsidR="00707851" w:rsidRPr="00A82D1A">
        <w:rPr>
          <w:bCs/>
          <w:sz w:val="28"/>
          <w:szCs w:val="28"/>
          <w:lang w:val="nl-NL"/>
        </w:rPr>
        <w:t>Nhà thầu ghi cụ thể số hợp đồng hoặc văn bản thỏa thuận và đính kèm bản scan các tài liệu này trong E-HSDT</w:t>
      </w:r>
      <w:r w:rsidR="00C37357" w:rsidRPr="00A82D1A">
        <w:rPr>
          <w:bCs/>
          <w:sz w:val="28"/>
          <w:szCs w:val="28"/>
          <w:lang w:val="nl-NL"/>
        </w:rPr>
        <w:t>; trường hợp chưa xác định được tên nhà thầu phụ thì để trống cột này</w:t>
      </w:r>
      <w:r w:rsidRPr="00A82D1A">
        <w:rPr>
          <w:rFonts w:eastAsia="Calibri"/>
          <w:sz w:val="28"/>
          <w:szCs w:val="28"/>
        </w:rPr>
        <w:t>.</w:t>
      </w:r>
    </w:p>
    <w:p w14:paraId="4DD6CA17" w14:textId="6CAF84CA" w:rsidR="00AF2995" w:rsidRPr="00A82D1A" w:rsidRDefault="00AF2995" w:rsidP="004E2616">
      <w:pPr>
        <w:widowControl w:val="0"/>
        <w:spacing w:before="120" w:after="120" w:line="264" w:lineRule="auto"/>
        <w:ind w:firstLine="567"/>
        <w:jc w:val="right"/>
        <w:rPr>
          <w:b/>
          <w:sz w:val="28"/>
          <w:szCs w:val="28"/>
        </w:rPr>
      </w:pPr>
      <w:r w:rsidRPr="00A82D1A">
        <w:rPr>
          <w:b/>
          <w:sz w:val="28"/>
          <w:szCs w:val="28"/>
        </w:rPr>
        <w:lastRenderedPageBreak/>
        <w:t>Mẫu số 09</w:t>
      </w:r>
      <w:r w:rsidR="000675F3" w:rsidRPr="00A82D1A">
        <w:rPr>
          <w:b/>
          <w:sz w:val="28"/>
          <w:szCs w:val="28"/>
        </w:rPr>
        <w:t>B</w:t>
      </w:r>
      <w:r w:rsidR="00244E58" w:rsidRPr="00A82D1A">
        <w:rPr>
          <w:b/>
          <w:sz w:val="28"/>
          <w:szCs w:val="28"/>
        </w:rPr>
        <w:t xml:space="preserve"> (</w:t>
      </w:r>
      <w:r w:rsidR="00244E58" w:rsidRPr="00A82D1A">
        <w:rPr>
          <w:b/>
          <w:sz w:val="28"/>
          <w:szCs w:val="28"/>
          <w:lang w:val="nl-NL"/>
        </w:rPr>
        <w:t>webform trên Hệ thống)</w:t>
      </w:r>
    </w:p>
    <w:p w14:paraId="6AFAF8B7" w14:textId="77777777" w:rsidR="00244E58" w:rsidRPr="00A82D1A" w:rsidRDefault="00244E58" w:rsidP="004E2616">
      <w:pPr>
        <w:widowControl w:val="0"/>
        <w:spacing w:before="120" w:after="120" w:line="264" w:lineRule="auto"/>
        <w:ind w:firstLine="567"/>
        <w:jc w:val="right"/>
        <w:rPr>
          <w:b/>
          <w:sz w:val="28"/>
          <w:szCs w:val="28"/>
        </w:rPr>
      </w:pPr>
    </w:p>
    <w:p w14:paraId="6B5E2613" w14:textId="77777777" w:rsidR="00244E58" w:rsidRPr="00A82D1A" w:rsidRDefault="00AF2995" w:rsidP="004E2616">
      <w:pPr>
        <w:pStyle w:val="Heading4"/>
        <w:keepNext w:val="0"/>
        <w:widowControl w:val="0"/>
        <w:spacing w:before="40" w:after="40"/>
        <w:ind w:left="0" w:right="17" w:firstLine="0"/>
        <w:jc w:val="center"/>
        <w:rPr>
          <w:sz w:val="26"/>
          <w:szCs w:val="28"/>
        </w:rPr>
      </w:pPr>
      <w:r w:rsidRPr="00A82D1A">
        <w:rPr>
          <w:sz w:val="26"/>
          <w:szCs w:val="28"/>
        </w:rPr>
        <w:t xml:space="preserve">DANH SÁCH CÁC CÔNG TY </w:t>
      </w:r>
      <w:r w:rsidR="00244E58" w:rsidRPr="00A82D1A">
        <w:rPr>
          <w:sz w:val="26"/>
          <w:szCs w:val="28"/>
        </w:rPr>
        <w:t xml:space="preserve">CON, CÔNG TY THÀNH VIÊN </w:t>
      </w:r>
    </w:p>
    <w:p w14:paraId="440B4EF2" w14:textId="70E06120" w:rsidR="00AF2995" w:rsidRPr="00A82D1A" w:rsidRDefault="00AF2995" w:rsidP="004E2616">
      <w:pPr>
        <w:pStyle w:val="Heading4"/>
        <w:keepNext w:val="0"/>
        <w:widowControl w:val="0"/>
        <w:spacing w:before="40" w:after="40"/>
        <w:ind w:left="0" w:right="17" w:firstLine="0"/>
        <w:jc w:val="center"/>
        <w:rPr>
          <w:sz w:val="26"/>
          <w:szCs w:val="28"/>
          <w:vertAlign w:val="superscript"/>
        </w:rPr>
      </w:pPr>
      <w:r w:rsidRPr="00A82D1A">
        <w:rPr>
          <w:sz w:val="26"/>
          <w:szCs w:val="28"/>
        </w:rPr>
        <w:t>ĐẢM NHẬN PHẦN CÔNG VIỆC CỦA GÓI THẦU</w:t>
      </w:r>
      <w:r w:rsidRPr="00A82D1A">
        <w:rPr>
          <w:sz w:val="26"/>
          <w:szCs w:val="28"/>
          <w:vertAlign w:val="superscript"/>
        </w:rPr>
        <w:t>(1)</w:t>
      </w:r>
    </w:p>
    <w:p w14:paraId="00E072C8" w14:textId="77777777" w:rsidR="00AF2995" w:rsidRPr="00A82D1A"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A82D1A" w14:paraId="05AFCA11" w14:textId="07F07AE3" w:rsidTr="00315511">
        <w:tc>
          <w:tcPr>
            <w:tcW w:w="783" w:type="dxa"/>
            <w:shd w:val="clear" w:color="auto" w:fill="E2EFD9" w:themeFill="accent6" w:themeFillTint="33"/>
            <w:vAlign w:val="center"/>
          </w:tcPr>
          <w:p w14:paraId="43F08BD5" w14:textId="77777777" w:rsidR="006D023B" w:rsidRPr="00A82D1A" w:rsidRDefault="006D023B" w:rsidP="004E2616">
            <w:pPr>
              <w:widowControl w:val="0"/>
              <w:spacing w:before="120" w:after="120" w:line="264" w:lineRule="auto"/>
              <w:jc w:val="center"/>
              <w:rPr>
                <w:b/>
                <w:szCs w:val="24"/>
              </w:rPr>
            </w:pPr>
            <w:r w:rsidRPr="00A82D1A">
              <w:rPr>
                <w:b/>
                <w:szCs w:val="24"/>
              </w:rPr>
              <w:t>STT</w:t>
            </w:r>
          </w:p>
        </w:tc>
        <w:tc>
          <w:tcPr>
            <w:tcW w:w="2331" w:type="dxa"/>
            <w:shd w:val="clear" w:color="auto" w:fill="E2EFD9" w:themeFill="accent6" w:themeFillTint="33"/>
            <w:vAlign w:val="center"/>
          </w:tcPr>
          <w:p w14:paraId="7E313F32"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Tên công ty con, công ty thành viên</w:t>
            </w:r>
            <w:r w:rsidRPr="00A82D1A">
              <w:rPr>
                <w:b/>
                <w:szCs w:val="24"/>
                <w:vertAlign w:val="superscript"/>
              </w:rPr>
              <w:t>(2)</w:t>
            </w:r>
          </w:p>
        </w:tc>
        <w:tc>
          <w:tcPr>
            <w:tcW w:w="2268" w:type="dxa"/>
            <w:shd w:val="clear" w:color="auto" w:fill="E2EFD9" w:themeFill="accent6" w:themeFillTint="33"/>
            <w:vAlign w:val="center"/>
          </w:tcPr>
          <w:p w14:paraId="425252AE"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Công việc đảm nhận trong gói thầu</w:t>
            </w:r>
            <w:r w:rsidRPr="00A82D1A">
              <w:rPr>
                <w:b/>
                <w:szCs w:val="24"/>
                <w:vertAlign w:val="superscript"/>
              </w:rPr>
              <w:t>(3)</w:t>
            </w:r>
          </w:p>
        </w:tc>
        <w:tc>
          <w:tcPr>
            <w:tcW w:w="2552" w:type="dxa"/>
            <w:shd w:val="clear" w:color="auto" w:fill="E2EFD9" w:themeFill="accent6" w:themeFillTint="33"/>
            <w:vAlign w:val="center"/>
          </w:tcPr>
          <w:p w14:paraId="6B3ABE3E" w14:textId="77777777" w:rsidR="006D023B" w:rsidRPr="00A82D1A" w:rsidRDefault="006D023B" w:rsidP="004E2616">
            <w:pPr>
              <w:widowControl w:val="0"/>
              <w:spacing w:before="120" w:after="120" w:line="264" w:lineRule="auto"/>
              <w:jc w:val="center"/>
              <w:rPr>
                <w:b/>
                <w:szCs w:val="24"/>
                <w:vertAlign w:val="superscript"/>
              </w:rPr>
            </w:pPr>
            <w:r w:rsidRPr="00A82D1A">
              <w:rPr>
                <w:b/>
                <w:szCs w:val="24"/>
              </w:rPr>
              <w:t>Giá trị % so với giá dự thầu</w:t>
            </w:r>
            <w:r w:rsidRPr="00A82D1A">
              <w:rPr>
                <w:b/>
                <w:szCs w:val="24"/>
                <w:vertAlign w:val="superscript"/>
              </w:rPr>
              <w:t>(4)</w:t>
            </w:r>
          </w:p>
        </w:tc>
        <w:tc>
          <w:tcPr>
            <w:tcW w:w="1417" w:type="dxa"/>
            <w:shd w:val="clear" w:color="auto" w:fill="E2EFD9" w:themeFill="accent6" w:themeFillTint="33"/>
            <w:vAlign w:val="center"/>
          </w:tcPr>
          <w:p w14:paraId="2FA70DFD" w14:textId="7FC9DAA3" w:rsidR="006D023B" w:rsidRPr="00A82D1A" w:rsidRDefault="006D023B" w:rsidP="004E2616">
            <w:pPr>
              <w:widowControl w:val="0"/>
              <w:spacing w:before="120" w:after="120" w:line="264" w:lineRule="auto"/>
              <w:jc w:val="center"/>
              <w:rPr>
                <w:b/>
                <w:szCs w:val="24"/>
              </w:rPr>
            </w:pPr>
            <w:r w:rsidRPr="00A82D1A">
              <w:rPr>
                <w:b/>
                <w:szCs w:val="24"/>
              </w:rPr>
              <w:t>Ghi chú</w:t>
            </w:r>
          </w:p>
        </w:tc>
      </w:tr>
      <w:tr w:rsidR="00180F17" w:rsidRPr="00A82D1A" w14:paraId="7B547581" w14:textId="36D06D3D" w:rsidTr="00315511">
        <w:tc>
          <w:tcPr>
            <w:tcW w:w="783" w:type="dxa"/>
          </w:tcPr>
          <w:p w14:paraId="43E79284" w14:textId="77777777" w:rsidR="006D023B" w:rsidRPr="00A82D1A" w:rsidRDefault="006D023B" w:rsidP="004E2616">
            <w:pPr>
              <w:widowControl w:val="0"/>
              <w:spacing w:before="120" w:after="120" w:line="264" w:lineRule="auto"/>
              <w:jc w:val="center"/>
              <w:rPr>
                <w:szCs w:val="24"/>
              </w:rPr>
            </w:pPr>
            <w:r w:rsidRPr="00A82D1A">
              <w:rPr>
                <w:szCs w:val="24"/>
              </w:rPr>
              <w:t>1</w:t>
            </w:r>
          </w:p>
        </w:tc>
        <w:tc>
          <w:tcPr>
            <w:tcW w:w="2331" w:type="dxa"/>
          </w:tcPr>
          <w:p w14:paraId="25ECAF77" w14:textId="77777777" w:rsidR="006D023B" w:rsidRPr="00A82D1A" w:rsidRDefault="006D023B" w:rsidP="004E2616">
            <w:pPr>
              <w:widowControl w:val="0"/>
              <w:spacing w:before="120" w:after="120" w:line="264" w:lineRule="auto"/>
              <w:rPr>
                <w:b/>
                <w:szCs w:val="24"/>
              </w:rPr>
            </w:pPr>
          </w:p>
        </w:tc>
        <w:tc>
          <w:tcPr>
            <w:tcW w:w="2268" w:type="dxa"/>
          </w:tcPr>
          <w:p w14:paraId="04143616" w14:textId="77777777" w:rsidR="006D023B" w:rsidRPr="00A82D1A" w:rsidRDefault="006D023B" w:rsidP="004E2616">
            <w:pPr>
              <w:widowControl w:val="0"/>
              <w:spacing w:before="120" w:after="120" w:line="264" w:lineRule="auto"/>
              <w:rPr>
                <w:b/>
                <w:szCs w:val="24"/>
              </w:rPr>
            </w:pPr>
          </w:p>
        </w:tc>
        <w:tc>
          <w:tcPr>
            <w:tcW w:w="2552" w:type="dxa"/>
          </w:tcPr>
          <w:p w14:paraId="166B92E8" w14:textId="77777777" w:rsidR="006D023B" w:rsidRPr="00A82D1A" w:rsidRDefault="006D023B" w:rsidP="004E2616">
            <w:pPr>
              <w:widowControl w:val="0"/>
              <w:spacing w:before="120" w:after="120" w:line="264" w:lineRule="auto"/>
              <w:rPr>
                <w:b/>
                <w:szCs w:val="24"/>
              </w:rPr>
            </w:pPr>
          </w:p>
        </w:tc>
        <w:tc>
          <w:tcPr>
            <w:tcW w:w="1417" w:type="dxa"/>
          </w:tcPr>
          <w:p w14:paraId="74FB9E30" w14:textId="77777777" w:rsidR="006D023B" w:rsidRPr="00A82D1A" w:rsidRDefault="006D023B" w:rsidP="004E2616">
            <w:pPr>
              <w:widowControl w:val="0"/>
              <w:spacing w:before="120" w:after="120" w:line="264" w:lineRule="auto"/>
              <w:rPr>
                <w:b/>
                <w:szCs w:val="24"/>
              </w:rPr>
            </w:pPr>
          </w:p>
        </w:tc>
      </w:tr>
      <w:tr w:rsidR="00180F17" w:rsidRPr="00A82D1A" w14:paraId="3A10A2F9" w14:textId="73F0A041" w:rsidTr="00315511">
        <w:tc>
          <w:tcPr>
            <w:tcW w:w="783" w:type="dxa"/>
          </w:tcPr>
          <w:p w14:paraId="722CE25A" w14:textId="77777777" w:rsidR="006D023B" w:rsidRPr="00A82D1A" w:rsidRDefault="006D023B" w:rsidP="004E2616">
            <w:pPr>
              <w:widowControl w:val="0"/>
              <w:spacing w:before="120" w:after="120" w:line="264" w:lineRule="auto"/>
              <w:jc w:val="center"/>
              <w:rPr>
                <w:szCs w:val="24"/>
              </w:rPr>
            </w:pPr>
            <w:r w:rsidRPr="00A82D1A">
              <w:rPr>
                <w:szCs w:val="24"/>
              </w:rPr>
              <w:t>2</w:t>
            </w:r>
          </w:p>
        </w:tc>
        <w:tc>
          <w:tcPr>
            <w:tcW w:w="2331" w:type="dxa"/>
          </w:tcPr>
          <w:p w14:paraId="3EF486B7" w14:textId="77777777" w:rsidR="006D023B" w:rsidRPr="00A82D1A" w:rsidRDefault="006D023B" w:rsidP="004E2616">
            <w:pPr>
              <w:widowControl w:val="0"/>
              <w:spacing w:before="120" w:after="120" w:line="264" w:lineRule="auto"/>
              <w:rPr>
                <w:b/>
                <w:szCs w:val="24"/>
              </w:rPr>
            </w:pPr>
          </w:p>
        </w:tc>
        <w:tc>
          <w:tcPr>
            <w:tcW w:w="2268" w:type="dxa"/>
          </w:tcPr>
          <w:p w14:paraId="45E0E33C" w14:textId="77777777" w:rsidR="006D023B" w:rsidRPr="00A82D1A" w:rsidRDefault="006D023B" w:rsidP="004E2616">
            <w:pPr>
              <w:widowControl w:val="0"/>
              <w:spacing w:before="120" w:after="120" w:line="264" w:lineRule="auto"/>
              <w:rPr>
                <w:b/>
                <w:szCs w:val="24"/>
              </w:rPr>
            </w:pPr>
          </w:p>
        </w:tc>
        <w:tc>
          <w:tcPr>
            <w:tcW w:w="2552" w:type="dxa"/>
          </w:tcPr>
          <w:p w14:paraId="5F7A5CF2" w14:textId="77777777" w:rsidR="006D023B" w:rsidRPr="00A82D1A" w:rsidRDefault="006D023B" w:rsidP="004E2616">
            <w:pPr>
              <w:widowControl w:val="0"/>
              <w:spacing w:before="120" w:after="120" w:line="264" w:lineRule="auto"/>
              <w:rPr>
                <w:b/>
                <w:szCs w:val="24"/>
              </w:rPr>
            </w:pPr>
          </w:p>
        </w:tc>
        <w:tc>
          <w:tcPr>
            <w:tcW w:w="1417" w:type="dxa"/>
          </w:tcPr>
          <w:p w14:paraId="7140D186" w14:textId="77777777" w:rsidR="006D023B" w:rsidRPr="00A82D1A" w:rsidRDefault="006D023B" w:rsidP="004E2616">
            <w:pPr>
              <w:widowControl w:val="0"/>
              <w:spacing w:before="120" w:after="120" w:line="264" w:lineRule="auto"/>
              <w:rPr>
                <w:b/>
                <w:szCs w:val="24"/>
              </w:rPr>
            </w:pPr>
          </w:p>
        </w:tc>
      </w:tr>
      <w:tr w:rsidR="00180F17" w:rsidRPr="00A82D1A" w14:paraId="632F461E" w14:textId="5EB301E1" w:rsidTr="00315511">
        <w:tc>
          <w:tcPr>
            <w:tcW w:w="783" w:type="dxa"/>
          </w:tcPr>
          <w:p w14:paraId="716FD25B" w14:textId="77777777" w:rsidR="006D023B" w:rsidRPr="00A82D1A" w:rsidRDefault="006D023B" w:rsidP="004E2616">
            <w:pPr>
              <w:widowControl w:val="0"/>
              <w:spacing w:before="120" w:after="120" w:line="264" w:lineRule="auto"/>
              <w:jc w:val="center"/>
              <w:rPr>
                <w:szCs w:val="24"/>
              </w:rPr>
            </w:pPr>
            <w:r w:rsidRPr="00A82D1A">
              <w:rPr>
                <w:szCs w:val="24"/>
              </w:rPr>
              <w:t>…</w:t>
            </w:r>
          </w:p>
        </w:tc>
        <w:tc>
          <w:tcPr>
            <w:tcW w:w="2331" w:type="dxa"/>
          </w:tcPr>
          <w:p w14:paraId="69E5D0F0" w14:textId="77777777" w:rsidR="006D023B" w:rsidRPr="00A82D1A" w:rsidRDefault="006D023B" w:rsidP="004E2616">
            <w:pPr>
              <w:widowControl w:val="0"/>
              <w:spacing w:before="120" w:after="120" w:line="264" w:lineRule="auto"/>
              <w:rPr>
                <w:b/>
                <w:szCs w:val="24"/>
              </w:rPr>
            </w:pPr>
          </w:p>
        </w:tc>
        <w:tc>
          <w:tcPr>
            <w:tcW w:w="2268" w:type="dxa"/>
          </w:tcPr>
          <w:p w14:paraId="308D65F9" w14:textId="77777777" w:rsidR="006D023B" w:rsidRPr="00A82D1A" w:rsidRDefault="006D023B" w:rsidP="004E2616">
            <w:pPr>
              <w:widowControl w:val="0"/>
              <w:spacing w:before="120" w:after="120" w:line="264" w:lineRule="auto"/>
              <w:rPr>
                <w:b/>
                <w:szCs w:val="24"/>
              </w:rPr>
            </w:pPr>
          </w:p>
        </w:tc>
        <w:tc>
          <w:tcPr>
            <w:tcW w:w="2552" w:type="dxa"/>
          </w:tcPr>
          <w:p w14:paraId="3B8DD2AE" w14:textId="77777777" w:rsidR="006D023B" w:rsidRPr="00A82D1A" w:rsidRDefault="006D023B" w:rsidP="004E2616">
            <w:pPr>
              <w:widowControl w:val="0"/>
              <w:spacing w:before="120" w:after="120" w:line="264" w:lineRule="auto"/>
              <w:rPr>
                <w:b/>
                <w:szCs w:val="24"/>
              </w:rPr>
            </w:pPr>
          </w:p>
        </w:tc>
        <w:tc>
          <w:tcPr>
            <w:tcW w:w="1417" w:type="dxa"/>
          </w:tcPr>
          <w:p w14:paraId="145C0CDA" w14:textId="77777777" w:rsidR="006D023B" w:rsidRPr="00A82D1A" w:rsidRDefault="006D023B" w:rsidP="004E2616">
            <w:pPr>
              <w:widowControl w:val="0"/>
              <w:spacing w:before="120" w:after="120" w:line="264" w:lineRule="auto"/>
              <w:rPr>
                <w:b/>
                <w:szCs w:val="24"/>
              </w:rPr>
            </w:pPr>
          </w:p>
        </w:tc>
      </w:tr>
    </w:tbl>
    <w:p w14:paraId="079F2C50"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Ghi chú:</w:t>
      </w:r>
    </w:p>
    <w:p w14:paraId="0073BC21" w14:textId="495961C2"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 xml:space="preserve">(1) Trường hợp nhà thầu tham dự thầu là công ty mẹ (ví dụ như Tổng công ty) </w:t>
      </w:r>
      <w:r w:rsidR="00244E58" w:rsidRPr="00A82D1A">
        <w:rPr>
          <w:sz w:val="28"/>
          <w:szCs w:val="28"/>
          <w:lang w:val="es-ES_tradnl"/>
        </w:rPr>
        <w:t xml:space="preserve">huy động công ty con, công ty thành viên thực hiện một phần công việc gói thầu </w:t>
      </w:r>
      <w:r w:rsidRPr="00A82D1A">
        <w:rPr>
          <w:sz w:val="28"/>
          <w:szCs w:val="28"/>
          <w:lang w:val="es-ES_tradnl"/>
        </w:rPr>
        <w:t xml:space="preserve">thì phải kê khai cụ thể </w:t>
      </w:r>
      <w:r w:rsidR="00244E58" w:rsidRPr="00A82D1A">
        <w:rPr>
          <w:sz w:val="28"/>
          <w:szCs w:val="28"/>
          <w:lang w:val="es-ES_tradnl"/>
        </w:rPr>
        <w:t>tại bảng này</w:t>
      </w:r>
      <w:r w:rsidRPr="00A82D1A">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(2) Ghi cụ thể tên công ty con, công ty thành viên.</w:t>
      </w:r>
    </w:p>
    <w:p w14:paraId="1D34F07D" w14:textId="77777777" w:rsidR="00AF2995" w:rsidRPr="00A82D1A" w:rsidRDefault="00AF2995" w:rsidP="004E2616">
      <w:pPr>
        <w:widowControl w:val="0"/>
        <w:spacing w:before="120" w:after="120" w:line="264" w:lineRule="auto"/>
        <w:ind w:firstLine="709"/>
        <w:rPr>
          <w:sz w:val="28"/>
          <w:szCs w:val="28"/>
          <w:lang w:val="es-ES_tradnl"/>
        </w:rPr>
      </w:pPr>
      <w:r w:rsidRPr="00A82D1A">
        <w:rPr>
          <w:sz w:val="28"/>
          <w:szCs w:val="28"/>
          <w:lang w:val="es-ES_tradnl"/>
        </w:rPr>
        <w:t>(3) Ghi cụ thể phần công việc đảm nhận của công ty con, công ty thành viên.</w:t>
      </w:r>
    </w:p>
    <w:p w14:paraId="12FAA016" w14:textId="77777777" w:rsidR="00AF2995" w:rsidRPr="00A82D1A" w:rsidRDefault="00AF2995" w:rsidP="004E2616">
      <w:pPr>
        <w:pStyle w:val="SectionVHeader"/>
        <w:widowControl w:val="0"/>
        <w:spacing w:before="120" w:after="120" w:line="264" w:lineRule="auto"/>
        <w:ind w:firstLine="709"/>
        <w:jc w:val="both"/>
        <w:rPr>
          <w:b w:val="0"/>
          <w:sz w:val="28"/>
          <w:szCs w:val="28"/>
        </w:rPr>
      </w:pPr>
      <w:r w:rsidRPr="00A82D1A">
        <w:rPr>
          <w:b w:val="0"/>
          <w:sz w:val="28"/>
          <w:szCs w:val="28"/>
        </w:rPr>
        <w:t>(4) Ghi cụ thể giá trị % công việc của công ty con, công ty thành viên</w:t>
      </w:r>
      <w:r w:rsidRPr="00A82D1A">
        <w:rPr>
          <w:sz w:val="28"/>
          <w:szCs w:val="28"/>
        </w:rPr>
        <w:t xml:space="preserve"> </w:t>
      </w:r>
      <w:r w:rsidRPr="00A82D1A">
        <w:rPr>
          <w:b w:val="0"/>
          <w:sz w:val="28"/>
          <w:szCs w:val="28"/>
        </w:rPr>
        <w:t>đảm nhận so với giá dự thầu.</w:t>
      </w:r>
    </w:p>
    <w:p w14:paraId="5A5D8F04" w14:textId="33DC3A12" w:rsidR="00AF2995" w:rsidRPr="00A82D1A" w:rsidRDefault="00AF2995" w:rsidP="004E2616">
      <w:pPr>
        <w:widowControl w:val="0"/>
        <w:spacing w:before="120" w:after="120" w:line="264" w:lineRule="auto"/>
        <w:ind w:firstLine="709"/>
        <w:rPr>
          <w:rFonts w:eastAsia="Calibri"/>
          <w:sz w:val="28"/>
          <w:szCs w:val="28"/>
          <w:lang w:val="es-ES_tradnl"/>
        </w:rPr>
        <w:sectPr w:rsidR="00AF2995" w:rsidRPr="00A82D1A" w:rsidSect="00D541D4">
          <w:footnotePr>
            <w:numRestart w:val="eachPage"/>
          </w:footnotePr>
          <w:pgSz w:w="11906" w:h="16838" w:code="9"/>
          <w:pgMar w:top="1134" w:right="1134" w:bottom="1134" w:left="1418" w:header="720" w:footer="198" w:gutter="0"/>
          <w:pgNumType w:chapStyle="1"/>
          <w:cols w:space="720"/>
          <w:titlePg/>
          <w:docGrid w:linePitch="381"/>
        </w:sectPr>
      </w:pPr>
      <w:r w:rsidRPr="00A82D1A">
        <w:rPr>
          <w:b/>
          <w:i/>
          <w:szCs w:val="28"/>
          <w:lang w:val="es-ES_tradnl"/>
        </w:rPr>
        <w:br w:type="page"/>
      </w:r>
    </w:p>
    <w:p w14:paraId="07ACD4CC" w14:textId="59A0E62D" w:rsidR="002006A4" w:rsidRPr="00A82D1A" w:rsidRDefault="002006A4" w:rsidP="004E2616">
      <w:pPr>
        <w:ind w:firstLine="567"/>
        <w:jc w:val="right"/>
        <w:rPr>
          <w:sz w:val="28"/>
          <w:szCs w:val="28"/>
          <w:lang w:val="es-ES_tradnl"/>
        </w:rPr>
      </w:pPr>
      <w:r w:rsidRPr="00A82D1A">
        <w:rPr>
          <w:b/>
          <w:sz w:val="28"/>
          <w:szCs w:val="28"/>
          <w:lang w:val="nl-NL"/>
        </w:rPr>
        <w:lastRenderedPageBreak/>
        <w:t>Mẫu số 10</w:t>
      </w:r>
      <w:r w:rsidR="00812140" w:rsidRPr="00A82D1A">
        <w:rPr>
          <w:b/>
          <w:sz w:val="28"/>
          <w:szCs w:val="28"/>
          <w:lang w:val="nl-NL"/>
        </w:rPr>
        <w:t>A</w:t>
      </w:r>
      <w:r w:rsidRPr="00A82D1A">
        <w:rPr>
          <w:b/>
          <w:sz w:val="28"/>
          <w:szCs w:val="28"/>
          <w:lang w:val="nl-NL"/>
        </w:rPr>
        <w:t xml:space="preserve"> (webform trên Hệ thống)</w:t>
      </w:r>
    </w:p>
    <w:p w14:paraId="040FB04F" w14:textId="126C27BC" w:rsidR="00A46E2C" w:rsidRPr="00A82D1A" w:rsidRDefault="00A46E2C" w:rsidP="00A46E2C">
      <w:pPr>
        <w:ind w:firstLine="567"/>
        <w:jc w:val="center"/>
        <w:rPr>
          <w:b/>
          <w:bCs/>
          <w:sz w:val="26"/>
          <w:szCs w:val="28"/>
          <w:vertAlign w:val="superscript"/>
          <w:lang w:val="es-ES_tradnl"/>
        </w:rPr>
      </w:pPr>
      <w:r w:rsidRPr="00A82D1A">
        <w:rPr>
          <w:b/>
          <w:bCs/>
          <w:sz w:val="26"/>
          <w:szCs w:val="28"/>
          <w:lang w:val="es-ES_tradnl"/>
        </w:rPr>
        <w:t>BẢNG TIẾN ĐỘ CUNG CẤP</w:t>
      </w:r>
      <w:r w:rsidR="002F0432" w:rsidRPr="00A82D1A">
        <w:rPr>
          <w:b/>
          <w:bCs/>
          <w:sz w:val="26"/>
          <w:szCs w:val="28"/>
          <w:vertAlign w:val="superscript"/>
          <w:lang w:val="es-ES_tradnl"/>
        </w:rPr>
        <w:t>(*)</w:t>
      </w:r>
    </w:p>
    <w:p w14:paraId="2A200006" w14:textId="78C32F23" w:rsidR="00A46E2C" w:rsidRPr="00A82D1A" w:rsidRDefault="00A46E2C" w:rsidP="00835E84">
      <w:pPr>
        <w:spacing w:before="120"/>
        <w:ind w:firstLine="567"/>
        <w:rPr>
          <w:sz w:val="28"/>
          <w:szCs w:val="28"/>
          <w:lang w:val="es-ES_tradnl"/>
        </w:rPr>
      </w:pPr>
      <w:r w:rsidRPr="00A82D1A">
        <w:rPr>
          <w:sz w:val="28"/>
          <w:szCs w:val="28"/>
          <w:lang w:val="es-ES_tradnl"/>
        </w:rPr>
        <w:t xml:space="preserve">Nhà thầu đề xuất tiến độ cung cấp phù hợp với yêu cầu của </w:t>
      </w:r>
      <w:r w:rsidR="00AD3EA3" w:rsidRPr="00A82D1A">
        <w:rPr>
          <w:sz w:val="28"/>
          <w:szCs w:val="28"/>
          <w:lang w:val="es-ES_tradnl"/>
        </w:rPr>
        <w:t>Chủ đầu tư</w:t>
      </w:r>
    </w:p>
    <w:p w14:paraId="28ADBC93" w14:textId="77777777" w:rsidR="00A46E2C" w:rsidRPr="00A82D1A"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A82D1A"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A82D1A" w:rsidRDefault="00A46E2C" w:rsidP="00F479BF">
            <w:pPr>
              <w:suppressAutoHyphens/>
              <w:spacing w:before="60"/>
              <w:jc w:val="center"/>
              <w:rPr>
                <w:b/>
                <w:bCs/>
                <w:szCs w:val="22"/>
              </w:rPr>
            </w:pPr>
            <w:r w:rsidRPr="00A82D1A">
              <w:rPr>
                <w:b/>
                <w:bCs/>
                <w:szCs w:val="22"/>
              </w:rPr>
              <w:t>STT</w:t>
            </w:r>
          </w:p>
        </w:tc>
        <w:tc>
          <w:tcPr>
            <w:tcW w:w="2097" w:type="dxa"/>
            <w:vMerge w:val="restart"/>
            <w:shd w:val="clear" w:color="auto" w:fill="E2EFD9" w:themeFill="accent6" w:themeFillTint="33"/>
            <w:vAlign w:val="center"/>
          </w:tcPr>
          <w:p w14:paraId="1917FAD5" w14:textId="77777777" w:rsidR="00A46E2C" w:rsidRPr="00A82D1A" w:rsidRDefault="00A46E2C" w:rsidP="00F479BF">
            <w:pPr>
              <w:suppressAutoHyphens/>
              <w:spacing w:before="60"/>
              <w:jc w:val="center"/>
              <w:rPr>
                <w:b/>
                <w:bCs/>
                <w:szCs w:val="22"/>
              </w:rPr>
            </w:pPr>
            <w:r w:rsidRPr="00A82D1A">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A82D1A" w:rsidRDefault="00A46E2C" w:rsidP="00F479BF">
            <w:pPr>
              <w:suppressAutoHyphens/>
              <w:spacing w:before="60"/>
              <w:jc w:val="center"/>
              <w:rPr>
                <w:b/>
                <w:bCs/>
                <w:szCs w:val="22"/>
              </w:rPr>
            </w:pPr>
            <w:r w:rsidRPr="00A82D1A">
              <w:rPr>
                <w:b/>
                <w:bCs/>
                <w:szCs w:val="22"/>
              </w:rPr>
              <w:t>Đơn vị tính</w:t>
            </w:r>
          </w:p>
        </w:tc>
        <w:tc>
          <w:tcPr>
            <w:tcW w:w="1417" w:type="dxa"/>
            <w:vMerge w:val="restart"/>
            <w:shd w:val="clear" w:color="auto" w:fill="E2EFD9" w:themeFill="accent6" w:themeFillTint="33"/>
            <w:vAlign w:val="center"/>
          </w:tcPr>
          <w:p w14:paraId="08A962CF" w14:textId="77777777" w:rsidR="00A46E2C" w:rsidRPr="00A82D1A" w:rsidRDefault="00A46E2C" w:rsidP="00F479BF">
            <w:pPr>
              <w:suppressAutoHyphens/>
              <w:spacing w:before="60"/>
              <w:jc w:val="center"/>
              <w:rPr>
                <w:b/>
                <w:bCs/>
                <w:szCs w:val="22"/>
              </w:rPr>
            </w:pPr>
            <w:r w:rsidRPr="00A82D1A">
              <w:rPr>
                <w:b/>
                <w:bCs/>
                <w:szCs w:val="22"/>
              </w:rPr>
              <w:t>Khối lượng</w:t>
            </w:r>
          </w:p>
        </w:tc>
        <w:tc>
          <w:tcPr>
            <w:tcW w:w="1417" w:type="dxa"/>
            <w:vMerge w:val="restart"/>
            <w:shd w:val="clear" w:color="auto" w:fill="E2EFD9" w:themeFill="accent6" w:themeFillTint="33"/>
            <w:vAlign w:val="center"/>
          </w:tcPr>
          <w:p w14:paraId="65405FEF" w14:textId="77777777" w:rsidR="00A46E2C" w:rsidRPr="00A82D1A" w:rsidRDefault="00A46E2C" w:rsidP="00F479BF">
            <w:pPr>
              <w:tabs>
                <w:tab w:val="left" w:pos="1547"/>
              </w:tabs>
              <w:jc w:val="center"/>
              <w:rPr>
                <w:szCs w:val="22"/>
              </w:rPr>
            </w:pPr>
            <w:r w:rsidRPr="00A82D1A">
              <w:rPr>
                <w:b/>
                <w:bCs/>
                <w:szCs w:val="22"/>
              </w:rPr>
              <w:t>Địa điểm dự án</w:t>
            </w:r>
          </w:p>
        </w:tc>
        <w:tc>
          <w:tcPr>
            <w:tcW w:w="4506" w:type="dxa"/>
            <w:gridSpan w:val="2"/>
            <w:shd w:val="clear" w:color="auto" w:fill="E2EFD9" w:themeFill="accent6" w:themeFillTint="33"/>
            <w:vAlign w:val="center"/>
          </w:tcPr>
          <w:p w14:paraId="71AD51A0" w14:textId="77777777" w:rsidR="00A46E2C" w:rsidRPr="00A82D1A" w:rsidRDefault="00A46E2C" w:rsidP="00F479BF">
            <w:pPr>
              <w:spacing w:before="60" w:after="60"/>
              <w:jc w:val="center"/>
              <w:rPr>
                <w:szCs w:val="22"/>
              </w:rPr>
            </w:pPr>
            <w:r w:rsidRPr="00A82D1A">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A82D1A" w:rsidRDefault="00A46E2C" w:rsidP="00F479BF">
            <w:pPr>
              <w:spacing w:before="60" w:after="60"/>
              <w:jc w:val="center"/>
              <w:rPr>
                <w:b/>
                <w:bCs/>
                <w:szCs w:val="22"/>
              </w:rPr>
            </w:pPr>
            <w:r w:rsidRPr="00A82D1A">
              <w:rPr>
                <w:b/>
                <w:bCs/>
                <w:szCs w:val="22"/>
              </w:rPr>
              <w:t>Ngày giao hàng do nhà thầu đề xuất</w:t>
            </w:r>
          </w:p>
          <w:p w14:paraId="19607505" w14:textId="72F45583"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r>
      <w:tr w:rsidR="00180F17" w:rsidRPr="00A82D1A"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A82D1A"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A82D1A"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A82D1A"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A82D1A"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A82D1A"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A82D1A" w:rsidRDefault="00A46E2C" w:rsidP="00F479BF">
            <w:pPr>
              <w:spacing w:before="60" w:after="60"/>
              <w:jc w:val="center"/>
              <w:rPr>
                <w:b/>
                <w:bCs/>
                <w:szCs w:val="22"/>
              </w:rPr>
            </w:pPr>
            <w:r w:rsidRPr="00A82D1A">
              <w:rPr>
                <w:b/>
                <w:bCs/>
                <w:szCs w:val="22"/>
              </w:rPr>
              <w:t>Ngày giao hàng sớm nhất</w:t>
            </w:r>
          </w:p>
          <w:p w14:paraId="351ED926" w14:textId="22816FEA"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A82D1A" w:rsidRDefault="00A46E2C" w:rsidP="00F479BF">
            <w:pPr>
              <w:spacing w:before="60" w:after="60"/>
              <w:jc w:val="center"/>
              <w:rPr>
                <w:b/>
                <w:bCs/>
                <w:szCs w:val="22"/>
              </w:rPr>
            </w:pPr>
            <w:r w:rsidRPr="00A82D1A">
              <w:rPr>
                <w:b/>
                <w:bCs/>
                <w:szCs w:val="22"/>
              </w:rPr>
              <w:t>Ngày giao hàng muộn nhất</w:t>
            </w:r>
          </w:p>
          <w:p w14:paraId="119B8684" w14:textId="5AAF1815" w:rsidR="00A46E2C" w:rsidRPr="00A82D1A" w:rsidRDefault="002F0432" w:rsidP="00F479BF">
            <w:pPr>
              <w:spacing w:before="60" w:after="60"/>
              <w:jc w:val="center"/>
              <w:rPr>
                <w:b/>
                <w:bCs/>
                <w:szCs w:val="22"/>
              </w:rPr>
            </w:pPr>
            <w:r w:rsidRPr="00A82D1A">
              <w:rPr>
                <w:i/>
                <w:iCs/>
                <w:szCs w:val="22"/>
              </w:rPr>
              <w:t>[ghi số ngày</w:t>
            </w:r>
            <w:r w:rsidR="00FF1BC5" w:rsidRPr="00A82D1A">
              <w:rPr>
                <w:i/>
                <w:iCs/>
                <w:szCs w:val="22"/>
              </w:rPr>
              <w:t>:</w:t>
            </w:r>
            <w:r w:rsidRPr="00A82D1A">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A82D1A" w:rsidRDefault="00A46E2C" w:rsidP="00F479BF">
            <w:pPr>
              <w:spacing w:before="60" w:after="60"/>
              <w:jc w:val="center"/>
              <w:rPr>
                <w:b/>
                <w:bCs/>
                <w:szCs w:val="22"/>
              </w:rPr>
            </w:pPr>
          </w:p>
        </w:tc>
      </w:tr>
      <w:tr w:rsidR="00180F17" w:rsidRPr="00A82D1A" w14:paraId="2147D037" w14:textId="77777777" w:rsidTr="00F479BF">
        <w:trPr>
          <w:cantSplit/>
          <w:trHeight w:val="510"/>
          <w:jc w:val="center"/>
        </w:trPr>
        <w:tc>
          <w:tcPr>
            <w:tcW w:w="738" w:type="dxa"/>
            <w:vAlign w:val="center"/>
          </w:tcPr>
          <w:p w14:paraId="3C906F70" w14:textId="77777777" w:rsidR="00A46E2C" w:rsidRPr="00A82D1A" w:rsidRDefault="00A46E2C" w:rsidP="00F479BF">
            <w:pPr>
              <w:jc w:val="center"/>
            </w:pPr>
            <w:r w:rsidRPr="00A82D1A">
              <w:t>(1)</w:t>
            </w:r>
          </w:p>
        </w:tc>
        <w:tc>
          <w:tcPr>
            <w:tcW w:w="2097" w:type="dxa"/>
            <w:vAlign w:val="center"/>
          </w:tcPr>
          <w:p w14:paraId="0C0FDDA1" w14:textId="77777777" w:rsidR="00A46E2C" w:rsidRPr="00A82D1A" w:rsidRDefault="00A46E2C" w:rsidP="00F479BF">
            <w:pPr>
              <w:jc w:val="center"/>
            </w:pPr>
            <w:r w:rsidRPr="00A82D1A">
              <w:t>(2)</w:t>
            </w:r>
          </w:p>
        </w:tc>
        <w:tc>
          <w:tcPr>
            <w:tcW w:w="1447" w:type="dxa"/>
            <w:vAlign w:val="center"/>
          </w:tcPr>
          <w:p w14:paraId="57B616F8" w14:textId="77777777" w:rsidR="00A46E2C" w:rsidRPr="00A82D1A" w:rsidRDefault="00A46E2C" w:rsidP="00F479BF">
            <w:pPr>
              <w:jc w:val="center"/>
            </w:pPr>
            <w:r w:rsidRPr="00A82D1A">
              <w:t>(3)</w:t>
            </w:r>
          </w:p>
        </w:tc>
        <w:tc>
          <w:tcPr>
            <w:tcW w:w="1417" w:type="dxa"/>
            <w:vAlign w:val="center"/>
          </w:tcPr>
          <w:p w14:paraId="7F9C0BBF" w14:textId="77777777" w:rsidR="00A46E2C" w:rsidRPr="00A82D1A" w:rsidRDefault="00A46E2C" w:rsidP="00F479BF">
            <w:pPr>
              <w:jc w:val="center"/>
            </w:pPr>
            <w:r w:rsidRPr="00A82D1A">
              <w:t>(4)</w:t>
            </w:r>
          </w:p>
        </w:tc>
        <w:tc>
          <w:tcPr>
            <w:tcW w:w="1417" w:type="dxa"/>
            <w:vAlign w:val="center"/>
          </w:tcPr>
          <w:p w14:paraId="207B8E8E" w14:textId="77777777" w:rsidR="00A46E2C" w:rsidRPr="00A82D1A" w:rsidRDefault="00A46E2C" w:rsidP="00F479BF">
            <w:pPr>
              <w:jc w:val="center"/>
            </w:pPr>
            <w:r w:rsidRPr="00A82D1A">
              <w:t>(5)</w:t>
            </w:r>
          </w:p>
        </w:tc>
        <w:tc>
          <w:tcPr>
            <w:tcW w:w="2244" w:type="dxa"/>
            <w:vAlign w:val="center"/>
          </w:tcPr>
          <w:p w14:paraId="3F18B447" w14:textId="77777777" w:rsidR="00A46E2C" w:rsidRPr="00A82D1A" w:rsidRDefault="00A46E2C" w:rsidP="00F479BF">
            <w:pPr>
              <w:jc w:val="center"/>
            </w:pPr>
            <w:r w:rsidRPr="00A82D1A">
              <w:t>(6)</w:t>
            </w:r>
          </w:p>
        </w:tc>
        <w:tc>
          <w:tcPr>
            <w:tcW w:w="2262" w:type="dxa"/>
            <w:vAlign w:val="center"/>
          </w:tcPr>
          <w:p w14:paraId="31C8E7B4" w14:textId="77777777" w:rsidR="00A46E2C" w:rsidRPr="00A82D1A" w:rsidRDefault="00A46E2C" w:rsidP="00F479BF">
            <w:pPr>
              <w:jc w:val="center"/>
            </w:pPr>
            <w:r w:rsidRPr="00A82D1A">
              <w:t>(7)</w:t>
            </w:r>
          </w:p>
        </w:tc>
        <w:tc>
          <w:tcPr>
            <w:tcW w:w="2523" w:type="dxa"/>
            <w:vAlign w:val="center"/>
          </w:tcPr>
          <w:p w14:paraId="036DAB0D" w14:textId="77777777" w:rsidR="00A46E2C" w:rsidRPr="00A82D1A" w:rsidRDefault="00A46E2C" w:rsidP="00F479BF">
            <w:pPr>
              <w:jc w:val="center"/>
            </w:pPr>
            <w:r w:rsidRPr="00A82D1A">
              <w:t>(8)</w:t>
            </w:r>
          </w:p>
        </w:tc>
      </w:tr>
      <w:tr w:rsidR="00180F17" w:rsidRPr="00A82D1A" w14:paraId="099EC24B" w14:textId="77777777" w:rsidTr="00F479BF">
        <w:trPr>
          <w:cantSplit/>
          <w:trHeight w:val="510"/>
          <w:jc w:val="center"/>
        </w:trPr>
        <w:tc>
          <w:tcPr>
            <w:tcW w:w="738" w:type="dxa"/>
            <w:vAlign w:val="center"/>
          </w:tcPr>
          <w:p w14:paraId="5B0B9430" w14:textId="77777777" w:rsidR="00A46E2C" w:rsidRPr="00A82D1A" w:rsidRDefault="00A46E2C" w:rsidP="00F479BF">
            <w:pPr>
              <w:jc w:val="center"/>
            </w:pPr>
            <w:r w:rsidRPr="00A82D1A">
              <w:t>1</w:t>
            </w:r>
          </w:p>
        </w:tc>
        <w:tc>
          <w:tcPr>
            <w:tcW w:w="2097" w:type="dxa"/>
            <w:vAlign w:val="center"/>
          </w:tcPr>
          <w:p w14:paraId="6640D6D8" w14:textId="77777777" w:rsidR="00A46E2C" w:rsidRPr="00A82D1A" w:rsidRDefault="00A46E2C" w:rsidP="00F479BF"/>
        </w:tc>
        <w:tc>
          <w:tcPr>
            <w:tcW w:w="1447" w:type="dxa"/>
            <w:vAlign w:val="center"/>
          </w:tcPr>
          <w:p w14:paraId="607EFB67" w14:textId="77777777" w:rsidR="00A46E2C" w:rsidRPr="00A82D1A" w:rsidRDefault="00A46E2C" w:rsidP="00F479BF"/>
        </w:tc>
        <w:tc>
          <w:tcPr>
            <w:tcW w:w="1417" w:type="dxa"/>
            <w:vAlign w:val="center"/>
          </w:tcPr>
          <w:p w14:paraId="027F7D95" w14:textId="77777777" w:rsidR="00A46E2C" w:rsidRPr="00A82D1A" w:rsidRDefault="00A46E2C" w:rsidP="00F479BF"/>
        </w:tc>
        <w:tc>
          <w:tcPr>
            <w:tcW w:w="1417" w:type="dxa"/>
            <w:vAlign w:val="center"/>
          </w:tcPr>
          <w:p w14:paraId="70016477" w14:textId="77777777" w:rsidR="00A46E2C" w:rsidRPr="00A82D1A" w:rsidRDefault="00A46E2C" w:rsidP="00F479BF"/>
        </w:tc>
        <w:tc>
          <w:tcPr>
            <w:tcW w:w="2244" w:type="dxa"/>
            <w:vAlign w:val="center"/>
          </w:tcPr>
          <w:p w14:paraId="007810F0" w14:textId="77777777" w:rsidR="00A46E2C" w:rsidRPr="00A82D1A" w:rsidRDefault="00A46E2C" w:rsidP="00F479BF"/>
        </w:tc>
        <w:tc>
          <w:tcPr>
            <w:tcW w:w="2262" w:type="dxa"/>
            <w:vAlign w:val="center"/>
          </w:tcPr>
          <w:p w14:paraId="192E7A5E" w14:textId="77777777" w:rsidR="00A46E2C" w:rsidRPr="00A82D1A" w:rsidRDefault="00A46E2C" w:rsidP="00F479BF">
            <w:pPr>
              <w:jc w:val="center"/>
            </w:pPr>
          </w:p>
        </w:tc>
        <w:tc>
          <w:tcPr>
            <w:tcW w:w="2523" w:type="dxa"/>
          </w:tcPr>
          <w:p w14:paraId="27191DF3" w14:textId="77777777" w:rsidR="00A46E2C" w:rsidRPr="00A82D1A" w:rsidRDefault="00A46E2C" w:rsidP="00F479BF">
            <w:pPr>
              <w:jc w:val="center"/>
            </w:pPr>
          </w:p>
        </w:tc>
      </w:tr>
      <w:tr w:rsidR="00180F17" w:rsidRPr="00A82D1A" w14:paraId="7B1C84C4" w14:textId="77777777" w:rsidTr="00F479BF">
        <w:trPr>
          <w:cantSplit/>
          <w:trHeight w:val="510"/>
          <w:jc w:val="center"/>
        </w:trPr>
        <w:tc>
          <w:tcPr>
            <w:tcW w:w="738" w:type="dxa"/>
            <w:vAlign w:val="center"/>
          </w:tcPr>
          <w:p w14:paraId="2A906C42" w14:textId="77777777" w:rsidR="00A46E2C" w:rsidRPr="00A82D1A" w:rsidRDefault="00A46E2C" w:rsidP="00F479BF">
            <w:pPr>
              <w:jc w:val="center"/>
            </w:pPr>
            <w:r w:rsidRPr="00A82D1A">
              <w:t>2</w:t>
            </w:r>
          </w:p>
        </w:tc>
        <w:tc>
          <w:tcPr>
            <w:tcW w:w="2097" w:type="dxa"/>
            <w:vAlign w:val="center"/>
          </w:tcPr>
          <w:p w14:paraId="0195FA3B" w14:textId="77777777" w:rsidR="00A46E2C" w:rsidRPr="00A82D1A" w:rsidRDefault="00A46E2C" w:rsidP="00F479BF"/>
        </w:tc>
        <w:tc>
          <w:tcPr>
            <w:tcW w:w="1447" w:type="dxa"/>
            <w:vAlign w:val="center"/>
          </w:tcPr>
          <w:p w14:paraId="71AD67E2" w14:textId="77777777" w:rsidR="00A46E2C" w:rsidRPr="00A82D1A" w:rsidRDefault="00A46E2C" w:rsidP="00F479BF"/>
        </w:tc>
        <w:tc>
          <w:tcPr>
            <w:tcW w:w="1417" w:type="dxa"/>
            <w:vAlign w:val="center"/>
          </w:tcPr>
          <w:p w14:paraId="24774560" w14:textId="77777777" w:rsidR="00A46E2C" w:rsidRPr="00A82D1A" w:rsidRDefault="00A46E2C" w:rsidP="00F479BF"/>
        </w:tc>
        <w:tc>
          <w:tcPr>
            <w:tcW w:w="1417" w:type="dxa"/>
            <w:vAlign w:val="center"/>
          </w:tcPr>
          <w:p w14:paraId="0EAD294D" w14:textId="77777777" w:rsidR="00A46E2C" w:rsidRPr="00A82D1A" w:rsidRDefault="00A46E2C" w:rsidP="00F479BF"/>
        </w:tc>
        <w:tc>
          <w:tcPr>
            <w:tcW w:w="2244" w:type="dxa"/>
            <w:vAlign w:val="center"/>
          </w:tcPr>
          <w:p w14:paraId="24163602" w14:textId="77777777" w:rsidR="00A46E2C" w:rsidRPr="00A82D1A" w:rsidRDefault="00A46E2C" w:rsidP="00F479BF"/>
        </w:tc>
        <w:tc>
          <w:tcPr>
            <w:tcW w:w="2262" w:type="dxa"/>
            <w:vAlign w:val="center"/>
          </w:tcPr>
          <w:p w14:paraId="0322A5B3" w14:textId="77777777" w:rsidR="00A46E2C" w:rsidRPr="00A82D1A" w:rsidRDefault="00A46E2C" w:rsidP="00F479BF">
            <w:pPr>
              <w:jc w:val="center"/>
            </w:pPr>
          </w:p>
        </w:tc>
        <w:tc>
          <w:tcPr>
            <w:tcW w:w="2523" w:type="dxa"/>
          </w:tcPr>
          <w:p w14:paraId="633B75A1" w14:textId="77777777" w:rsidR="00A46E2C" w:rsidRPr="00A82D1A" w:rsidRDefault="00A46E2C" w:rsidP="00F479BF">
            <w:pPr>
              <w:jc w:val="center"/>
            </w:pPr>
          </w:p>
        </w:tc>
      </w:tr>
      <w:tr w:rsidR="00180F17" w:rsidRPr="00A82D1A" w14:paraId="75A8EAC7" w14:textId="77777777" w:rsidTr="00F479BF">
        <w:trPr>
          <w:cantSplit/>
          <w:trHeight w:val="510"/>
          <w:jc w:val="center"/>
        </w:trPr>
        <w:tc>
          <w:tcPr>
            <w:tcW w:w="738" w:type="dxa"/>
            <w:vAlign w:val="center"/>
          </w:tcPr>
          <w:p w14:paraId="101E5DE6" w14:textId="77777777" w:rsidR="00A46E2C" w:rsidRPr="00A82D1A" w:rsidRDefault="00A46E2C" w:rsidP="00F479BF">
            <w:pPr>
              <w:jc w:val="center"/>
            </w:pPr>
            <w:r w:rsidRPr="00A82D1A">
              <w:t>3</w:t>
            </w:r>
          </w:p>
        </w:tc>
        <w:tc>
          <w:tcPr>
            <w:tcW w:w="2097" w:type="dxa"/>
            <w:vAlign w:val="center"/>
          </w:tcPr>
          <w:p w14:paraId="7804FC6B" w14:textId="77777777" w:rsidR="00A46E2C" w:rsidRPr="00A82D1A" w:rsidRDefault="00A46E2C" w:rsidP="00F479BF"/>
        </w:tc>
        <w:tc>
          <w:tcPr>
            <w:tcW w:w="1447" w:type="dxa"/>
            <w:vAlign w:val="center"/>
          </w:tcPr>
          <w:p w14:paraId="72549A17" w14:textId="77777777" w:rsidR="00A46E2C" w:rsidRPr="00A82D1A" w:rsidRDefault="00A46E2C" w:rsidP="00F479BF"/>
        </w:tc>
        <w:tc>
          <w:tcPr>
            <w:tcW w:w="1417" w:type="dxa"/>
            <w:vAlign w:val="center"/>
          </w:tcPr>
          <w:p w14:paraId="32A8630F" w14:textId="77777777" w:rsidR="00A46E2C" w:rsidRPr="00A82D1A" w:rsidRDefault="00A46E2C" w:rsidP="00F479BF"/>
        </w:tc>
        <w:tc>
          <w:tcPr>
            <w:tcW w:w="1417" w:type="dxa"/>
            <w:vAlign w:val="center"/>
          </w:tcPr>
          <w:p w14:paraId="00ED1649" w14:textId="77777777" w:rsidR="00A46E2C" w:rsidRPr="00A82D1A" w:rsidRDefault="00A46E2C" w:rsidP="00F479BF"/>
        </w:tc>
        <w:tc>
          <w:tcPr>
            <w:tcW w:w="2244" w:type="dxa"/>
            <w:vAlign w:val="center"/>
          </w:tcPr>
          <w:p w14:paraId="227CAE36" w14:textId="77777777" w:rsidR="00A46E2C" w:rsidRPr="00A82D1A" w:rsidRDefault="00A46E2C" w:rsidP="00F479BF"/>
        </w:tc>
        <w:tc>
          <w:tcPr>
            <w:tcW w:w="2262" w:type="dxa"/>
            <w:vAlign w:val="center"/>
          </w:tcPr>
          <w:p w14:paraId="2434103B" w14:textId="77777777" w:rsidR="00A46E2C" w:rsidRPr="00A82D1A" w:rsidRDefault="00A46E2C" w:rsidP="00F479BF">
            <w:pPr>
              <w:jc w:val="center"/>
            </w:pPr>
          </w:p>
        </w:tc>
        <w:tc>
          <w:tcPr>
            <w:tcW w:w="2523" w:type="dxa"/>
          </w:tcPr>
          <w:p w14:paraId="7C5F78C4" w14:textId="77777777" w:rsidR="00A46E2C" w:rsidRPr="00A82D1A" w:rsidRDefault="00A46E2C" w:rsidP="00F479BF">
            <w:pPr>
              <w:jc w:val="center"/>
            </w:pPr>
          </w:p>
        </w:tc>
      </w:tr>
      <w:tr w:rsidR="00180F17" w:rsidRPr="00A82D1A" w14:paraId="24E6D508" w14:textId="77777777" w:rsidTr="00F479BF">
        <w:trPr>
          <w:cantSplit/>
          <w:trHeight w:val="510"/>
          <w:jc w:val="center"/>
        </w:trPr>
        <w:tc>
          <w:tcPr>
            <w:tcW w:w="738" w:type="dxa"/>
            <w:vAlign w:val="center"/>
          </w:tcPr>
          <w:p w14:paraId="6C43C85B" w14:textId="77777777" w:rsidR="00A46E2C" w:rsidRPr="00A82D1A" w:rsidRDefault="00A46E2C" w:rsidP="00F479BF">
            <w:pPr>
              <w:jc w:val="center"/>
            </w:pPr>
            <w:r w:rsidRPr="00A82D1A">
              <w:t>…</w:t>
            </w:r>
          </w:p>
        </w:tc>
        <w:tc>
          <w:tcPr>
            <w:tcW w:w="2097" w:type="dxa"/>
            <w:vAlign w:val="center"/>
          </w:tcPr>
          <w:p w14:paraId="7F6A32D5" w14:textId="77777777" w:rsidR="00A46E2C" w:rsidRPr="00A82D1A" w:rsidRDefault="00A46E2C" w:rsidP="00F479BF"/>
        </w:tc>
        <w:tc>
          <w:tcPr>
            <w:tcW w:w="1447" w:type="dxa"/>
            <w:vAlign w:val="center"/>
          </w:tcPr>
          <w:p w14:paraId="282D0540" w14:textId="77777777" w:rsidR="00A46E2C" w:rsidRPr="00A82D1A" w:rsidRDefault="00A46E2C" w:rsidP="00F479BF"/>
        </w:tc>
        <w:tc>
          <w:tcPr>
            <w:tcW w:w="1417" w:type="dxa"/>
            <w:vAlign w:val="center"/>
          </w:tcPr>
          <w:p w14:paraId="622F2311" w14:textId="77777777" w:rsidR="00A46E2C" w:rsidRPr="00A82D1A" w:rsidRDefault="00A46E2C" w:rsidP="00F479BF"/>
        </w:tc>
        <w:tc>
          <w:tcPr>
            <w:tcW w:w="1417" w:type="dxa"/>
            <w:vAlign w:val="center"/>
          </w:tcPr>
          <w:p w14:paraId="45613391" w14:textId="77777777" w:rsidR="00A46E2C" w:rsidRPr="00A82D1A" w:rsidRDefault="00A46E2C" w:rsidP="00F479BF"/>
        </w:tc>
        <w:tc>
          <w:tcPr>
            <w:tcW w:w="2244" w:type="dxa"/>
            <w:vAlign w:val="center"/>
          </w:tcPr>
          <w:p w14:paraId="3D042D33" w14:textId="77777777" w:rsidR="00A46E2C" w:rsidRPr="00A82D1A" w:rsidRDefault="00A46E2C" w:rsidP="00F479BF"/>
        </w:tc>
        <w:tc>
          <w:tcPr>
            <w:tcW w:w="2262" w:type="dxa"/>
            <w:vAlign w:val="center"/>
          </w:tcPr>
          <w:p w14:paraId="6446CA1A" w14:textId="77777777" w:rsidR="00A46E2C" w:rsidRPr="00A82D1A" w:rsidRDefault="00A46E2C" w:rsidP="00F479BF">
            <w:pPr>
              <w:jc w:val="center"/>
            </w:pPr>
          </w:p>
        </w:tc>
        <w:tc>
          <w:tcPr>
            <w:tcW w:w="2523" w:type="dxa"/>
          </w:tcPr>
          <w:p w14:paraId="0AC439B7" w14:textId="77777777" w:rsidR="00A46E2C" w:rsidRPr="00A82D1A" w:rsidRDefault="00A46E2C" w:rsidP="00F479BF">
            <w:pPr>
              <w:jc w:val="center"/>
            </w:pPr>
          </w:p>
        </w:tc>
      </w:tr>
    </w:tbl>
    <w:p w14:paraId="49D34347" w14:textId="77777777" w:rsidR="00C00E91" w:rsidRPr="00A82D1A" w:rsidRDefault="00C00E91" w:rsidP="004E2616">
      <w:pPr>
        <w:ind w:firstLine="567"/>
        <w:jc w:val="left"/>
        <w:rPr>
          <w:i/>
          <w:iCs/>
          <w:sz w:val="28"/>
          <w:szCs w:val="28"/>
        </w:rPr>
      </w:pPr>
      <w:bookmarkStart w:id="135" w:name="_Hlk87137691"/>
      <w:r w:rsidRPr="00A82D1A">
        <w:rPr>
          <w:i/>
          <w:iCs/>
          <w:sz w:val="28"/>
          <w:szCs w:val="28"/>
        </w:rPr>
        <w:t>Ghi chú:</w:t>
      </w:r>
    </w:p>
    <w:p w14:paraId="48C8C4AC" w14:textId="0E30A125" w:rsidR="00C00E91" w:rsidRPr="00A82D1A" w:rsidRDefault="00C00E91" w:rsidP="004E2616">
      <w:pPr>
        <w:ind w:firstLine="567"/>
        <w:jc w:val="left"/>
        <w:rPr>
          <w:i/>
          <w:iCs/>
          <w:sz w:val="28"/>
          <w:szCs w:val="28"/>
        </w:rPr>
      </w:pPr>
      <w:r w:rsidRPr="00A82D1A">
        <w:rPr>
          <w:i/>
          <w:iCs/>
          <w:sz w:val="28"/>
          <w:szCs w:val="28"/>
        </w:rPr>
        <w:t>Cột (1)</w:t>
      </w:r>
      <w:r w:rsidR="00906D3F" w:rsidRPr="00A82D1A">
        <w:rPr>
          <w:i/>
          <w:iCs/>
          <w:sz w:val="28"/>
          <w:szCs w:val="28"/>
        </w:rPr>
        <w:t>,</w:t>
      </w:r>
      <w:r w:rsidRPr="00A82D1A">
        <w:rPr>
          <w:i/>
          <w:iCs/>
          <w:sz w:val="28"/>
          <w:szCs w:val="28"/>
        </w:rPr>
        <w:t xml:space="preserve"> (2)</w:t>
      </w:r>
      <w:r w:rsidR="00906D3F" w:rsidRPr="00A82D1A">
        <w:rPr>
          <w:i/>
          <w:iCs/>
          <w:sz w:val="28"/>
          <w:szCs w:val="28"/>
        </w:rPr>
        <w:t>,</w:t>
      </w:r>
      <w:r w:rsidRPr="00A82D1A">
        <w:rPr>
          <w:i/>
          <w:iCs/>
          <w:sz w:val="28"/>
          <w:szCs w:val="28"/>
        </w:rPr>
        <w:t xml:space="preserve"> (3)</w:t>
      </w:r>
      <w:r w:rsidR="00906D3F" w:rsidRPr="00A82D1A">
        <w:rPr>
          <w:i/>
          <w:iCs/>
          <w:sz w:val="28"/>
          <w:szCs w:val="28"/>
        </w:rPr>
        <w:t xml:space="preserve">, </w:t>
      </w:r>
      <w:r w:rsidRPr="00A82D1A">
        <w:rPr>
          <w:i/>
          <w:iCs/>
          <w:sz w:val="28"/>
          <w:szCs w:val="28"/>
        </w:rPr>
        <w:t>(4)</w:t>
      </w:r>
      <w:r w:rsidR="00906D3F" w:rsidRPr="00A82D1A">
        <w:rPr>
          <w:i/>
          <w:iCs/>
          <w:sz w:val="28"/>
          <w:szCs w:val="28"/>
        </w:rPr>
        <w:t>,</w:t>
      </w:r>
      <w:r w:rsidRPr="00A82D1A">
        <w:rPr>
          <w:i/>
          <w:iCs/>
          <w:sz w:val="28"/>
          <w:szCs w:val="28"/>
        </w:rPr>
        <w:t xml:space="preserve"> (5)</w:t>
      </w:r>
      <w:r w:rsidR="00906D3F" w:rsidRPr="00A82D1A">
        <w:rPr>
          <w:i/>
          <w:iCs/>
          <w:sz w:val="28"/>
          <w:szCs w:val="28"/>
        </w:rPr>
        <w:t>,</w:t>
      </w:r>
      <w:r w:rsidRPr="00A82D1A">
        <w:rPr>
          <w:i/>
          <w:iCs/>
          <w:sz w:val="28"/>
          <w:szCs w:val="28"/>
        </w:rPr>
        <w:t xml:space="preserve"> (6)</w:t>
      </w:r>
      <w:r w:rsidR="00906D3F" w:rsidRPr="00A82D1A">
        <w:rPr>
          <w:i/>
          <w:iCs/>
          <w:sz w:val="28"/>
          <w:szCs w:val="28"/>
        </w:rPr>
        <w:t>,</w:t>
      </w:r>
      <w:r w:rsidRPr="00A82D1A">
        <w:rPr>
          <w:i/>
          <w:iCs/>
          <w:sz w:val="28"/>
          <w:szCs w:val="28"/>
        </w:rPr>
        <w:t xml:space="preserve"> (7): Hệ thống tự trích xuất</w:t>
      </w:r>
      <w:r w:rsidR="007678A7" w:rsidRPr="00A82D1A">
        <w:rPr>
          <w:i/>
          <w:iCs/>
          <w:sz w:val="28"/>
          <w:szCs w:val="28"/>
        </w:rPr>
        <w:t xml:space="preserve">. </w:t>
      </w:r>
      <w:bookmarkStart w:id="136" w:name="_Hlk164157406"/>
      <w:r w:rsidR="007678A7" w:rsidRPr="00A82D1A">
        <w:rPr>
          <w:i/>
          <w:iCs/>
          <w:sz w:val="28"/>
          <w:szCs w:val="28"/>
          <w:lang w:val="pl-PL"/>
        </w:rPr>
        <w:t>Đối với mua sắm tập trung áp dụng lựa chọn nhà thầu theo khả năng cung cấp, cột</w:t>
      </w:r>
      <w:r w:rsidR="007678A7" w:rsidRPr="00A82D1A">
        <w:rPr>
          <w:sz w:val="28"/>
          <w:szCs w:val="28"/>
          <w:lang w:val="pl-PL"/>
        </w:rPr>
        <w:t xml:space="preserve"> (4) nhà thầu tự điền.</w:t>
      </w:r>
    </w:p>
    <w:bookmarkEnd w:id="136"/>
    <w:p w14:paraId="0706B01B" w14:textId="588AF4C5" w:rsidR="00D65163" w:rsidRPr="00A82D1A" w:rsidRDefault="00C00E91" w:rsidP="004E2616">
      <w:pPr>
        <w:ind w:firstLine="567"/>
        <w:jc w:val="left"/>
        <w:rPr>
          <w:i/>
          <w:iCs/>
          <w:sz w:val="28"/>
          <w:szCs w:val="28"/>
        </w:rPr>
      </w:pPr>
      <w:r w:rsidRPr="00A82D1A">
        <w:rPr>
          <w:i/>
          <w:iCs/>
          <w:sz w:val="28"/>
          <w:szCs w:val="28"/>
        </w:rPr>
        <w:t>Cột (8): Nhà thầu điền</w:t>
      </w:r>
      <w:r w:rsidRPr="00A82D1A" w:rsidDel="00C00E91">
        <w:rPr>
          <w:i/>
          <w:iCs/>
          <w:sz w:val="28"/>
          <w:szCs w:val="28"/>
        </w:rPr>
        <w:t xml:space="preserve"> </w:t>
      </w:r>
    </w:p>
    <w:bookmarkEnd w:id="135"/>
    <w:p w14:paraId="5265DA8A" w14:textId="35B9D3AF" w:rsidR="002F0432" w:rsidRPr="00A82D1A" w:rsidRDefault="002F0432" w:rsidP="002F0432">
      <w:pPr>
        <w:rPr>
          <w:bCs/>
          <w:i/>
          <w:sz w:val="28"/>
          <w:szCs w:val="28"/>
          <w:lang w:val="es-ES"/>
        </w:rPr>
      </w:pPr>
      <w:r w:rsidRPr="00A82D1A">
        <w:rPr>
          <w:bCs/>
          <w:sz w:val="26"/>
          <w:szCs w:val="28"/>
          <w:vertAlign w:val="superscript"/>
          <w:lang w:val="es-ES_tradnl"/>
        </w:rPr>
        <w:t>(</w:t>
      </w:r>
      <w:r w:rsidRPr="00A82D1A">
        <w:rPr>
          <w:bCs/>
          <w:sz w:val="26"/>
          <w:szCs w:val="28"/>
          <w:lang w:val="es-ES_tradnl"/>
        </w:rPr>
        <w:t>*</w:t>
      </w:r>
      <w:r w:rsidRPr="00A82D1A">
        <w:rPr>
          <w:bCs/>
          <w:sz w:val="26"/>
          <w:szCs w:val="28"/>
          <w:vertAlign w:val="superscript"/>
          <w:lang w:val="es-ES_tradnl"/>
        </w:rPr>
        <w:t>)</w:t>
      </w:r>
      <w:r w:rsidRPr="00A82D1A">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A82D1A" w:rsidRDefault="002F0432" w:rsidP="000B432A">
      <w:pPr>
        <w:spacing w:after="160" w:line="259" w:lineRule="auto"/>
        <w:jc w:val="right"/>
        <w:rPr>
          <w:b/>
          <w:sz w:val="28"/>
          <w:szCs w:val="28"/>
          <w:lang w:val="nl-NL"/>
        </w:rPr>
      </w:pPr>
      <w:r w:rsidRPr="00A82D1A">
        <w:rPr>
          <w:bCs/>
          <w:i/>
          <w:sz w:val="28"/>
          <w:szCs w:val="28"/>
          <w:lang w:val="es-ES"/>
        </w:rPr>
        <w:br w:type="page"/>
      </w:r>
      <w:r w:rsidRPr="00A82D1A">
        <w:rPr>
          <w:b/>
          <w:sz w:val="28"/>
          <w:szCs w:val="28"/>
          <w:lang w:val="nl-NL"/>
        </w:rPr>
        <w:lastRenderedPageBreak/>
        <w:t>Mẫu số 10B (webform trên Hệ thống)</w:t>
      </w:r>
    </w:p>
    <w:p w14:paraId="1147A4B2" w14:textId="64949AA1" w:rsidR="002F0432" w:rsidRPr="00A82D1A" w:rsidRDefault="007C6D1A" w:rsidP="002F0432">
      <w:pPr>
        <w:ind w:firstLine="567"/>
        <w:jc w:val="center"/>
        <w:rPr>
          <w:b/>
          <w:bCs/>
          <w:sz w:val="28"/>
          <w:szCs w:val="28"/>
          <w:lang w:val="es-ES_tradnl"/>
        </w:rPr>
      </w:pPr>
      <w:r w:rsidRPr="00A82D1A">
        <w:rPr>
          <w:b/>
          <w:bCs/>
          <w:sz w:val="28"/>
          <w:szCs w:val="28"/>
          <w:lang w:val="es-ES_tradnl"/>
        </w:rPr>
        <w:t>ĐỀ XUẤT VỀ HÀNG HÓA CỦA NHÀ THẦU</w:t>
      </w:r>
    </w:p>
    <w:p w14:paraId="048600BB" w14:textId="77777777" w:rsidR="002F0432" w:rsidRPr="00A82D1A"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A82D1A"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A82D1A" w:rsidRDefault="006C52AE" w:rsidP="00C801ED">
            <w:pPr>
              <w:jc w:val="center"/>
              <w:rPr>
                <w:b/>
                <w:bCs/>
                <w:sz w:val="20"/>
                <w:lang w:val="nl-NL"/>
              </w:rPr>
            </w:pPr>
          </w:p>
          <w:p w14:paraId="699C2A98" w14:textId="77777777" w:rsidR="006C52AE" w:rsidRPr="00A82D1A" w:rsidRDefault="006C52AE" w:rsidP="00C801ED">
            <w:pPr>
              <w:jc w:val="center"/>
              <w:rPr>
                <w:b/>
                <w:bCs/>
                <w:sz w:val="20"/>
                <w:lang w:val="nl-NL"/>
              </w:rPr>
            </w:pPr>
            <w:r w:rsidRPr="00A82D1A">
              <w:rPr>
                <w:b/>
                <w:bCs/>
                <w:sz w:val="20"/>
                <w:lang w:val="nl-NL"/>
              </w:rPr>
              <w:t>STT</w:t>
            </w:r>
          </w:p>
          <w:p w14:paraId="271B00E2" w14:textId="77777777" w:rsidR="006C52AE" w:rsidRPr="00A82D1A"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A82D1A" w:rsidRDefault="006C52AE">
            <w:pPr>
              <w:jc w:val="center"/>
              <w:rPr>
                <w:b/>
                <w:bCs/>
                <w:sz w:val="20"/>
                <w:lang w:val="nl-NL"/>
              </w:rPr>
            </w:pPr>
            <w:r w:rsidRPr="00A82D1A">
              <w:rPr>
                <w:b/>
                <w:bCs/>
                <w:sz w:val="20"/>
                <w:lang w:val="nl-NL"/>
              </w:rPr>
              <w:t>Danh mục hàng hóa</w:t>
            </w:r>
          </w:p>
          <w:p w14:paraId="083C8724" w14:textId="77777777" w:rsidR="006C52AE" w:rsidRPr="00A82D1A"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A82D1A" w:rsidRDefault="006C52AE">
            <w:pPr>
              <w:jc w:val="center"/>
              <w:rPr>
                <w:b/>
                <w:bCs/>
                <w:sz w:val="20"/>
                <w:lang w:val="nl-NL"/>
              </w:rPr>
            </w:pPr>
            <w:r w:rsidRPr="00A82D1A">
              <w:rPr>
                <w:b/>
                <w:bCs/>
                <w:sz w:val="20"/>
                <w:lang w:val="nl-NL"/>
              </w:rPr>
              <w:t>Ký mã hiệu</w:t>
            </w:r>
          </w:p>
        </w:tc>
        <w:tc>
          <w:tcPr>
            <w:tcW w:w="1248" w:type="dxa"/>
            <w:shd w:val="clear" w:color="auto" w:fill="E2EFD9" w:themeFill="accent6" w:themeFillTint="33"/>
            <w:vAlign w:val="center"/>
          </w:tcPr>
          <w:p w14:paraId="7E118BCD" w14:textId="17CED354" w:rsidR="006C52AE" w:rsidRPr="00A82D1A" w:rsidRDefault="006C52AE">
            <w:pPr>
              <w:jc w:val="center"/>
              <w:rPr>
                <w:b/>
                <w:bCs/>
                <w:sz w:val="20"/>
                <w:lang w:val="nl-NL"/>
              </w:rPr>
            </w:pPr>
            <w:r w:rsidRPr="00A82D1A">
              <w:rPr>
                <w:b/>
                <w:bCs/>
                <w:sz w:val="20"/>
                <w:lang w:val="nl-NL"/>
              </w:rPr>
              <w:t>Nhãn hiệu</w:t>
            </w:r>
          </w:p>
        </w:tc>
        <w:tc>
          <w:tcPr>
            <w:tcW w:w="1306" w:type="dxa"/>
            <w:shd w:val="clear" w:color="auto" w:fill="E2EFD9" w:themeFill="accent6" w:themeFillTint="33"/>
            <w:vAlign w:val="center"/>
          </w:tcPr>
          <w:p w14:paraId="022D32A9" w14:textId="77777777" w:rsidR="006C52AE" w:rsidRPr="00A82D1A" w:rsidRDefault="006C52AE">
            <w:pPr>
              <w:jc w:val="center"/>
              <w:rPr>
                <w:b/>
                <w:bCs/>
                <w:sz w:val="20"/>
                <w:lang w:val="nl-NL"/>
              </w:rPr>
            </w:pPr>
            <w:r w:rsidRPr="00A82D1A">
              <w:rPr>
                <w:b/>
                <w:bCs/>
                <w:sz w:val="20"/>
                <w:lang w:val="nl-NL"/>
              </w:rPr>
              <w:t>Năm sản xuất</w:t>
            </w:r>
          </w:p>
        </w:tc>
        <w:tc>
          <w:tcPr>
            <w:tcW w:w="1262" w:type="dxa"/>
            <w:shd w:val="clear" w:color="auto" w:fill="E2EFD9" w:themeFill="accent6" w:themeFillTint="33"/>
            <w:vAlign w:val="center"/>
          </w:tcPr>
          <w:p w14:paraId="1AFD2230" w14:textId="215E88F8" w:rsidR="006C52AE" w:rsidRPr="00A82D1A" w:rsidRDefault="006C52AE">
            <w:pPr>
              <w:jc w:val="center"/>
              <w:rPr>
                <w:b/>
                <w:bCs/>
                <w:sz w:val="20"/>
                <w:lang w:val="nl-NL"/>
              </w:rPr>
            </w:pPr>
            <w:r w:rsidRPr="00A82D1A">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A82D1A" w:rsidRDefault="006C52AE" w:rsidP="00C801ED">
            <w:pPr>
              <w:jc w:val="center"/>
              <w:rPr>
                <w:b/>
                <w:bCs/>
                <w:sz w:val="20"/>
                <w:lang w:val="nl-NL"/>
              </w:rPr>
            </w:pPr>
            <w:r w:rsidRPr="00A82D1A">
              <w:rPr>
                <w:b/>
                <w:bCs/>
                <w:sz w:val="20"/>
                <w:lang w:val="nl-NL"/>
              </w:rPr>
              <w:t>Hãng sản xuất</w:t>
            </w:r>
          </w:p>
        </w:tc>
        <w:tc>
          <w:tcPr>
            <w:tcW w:w="1193" w:type="dxa"/>
            <w:shd w:val="clear" w:color="auto" w:fill="E2EFD9" w:themeFill="accent6" w:themeFillTint="33"/>
            <w:vAlign w:val="center"/>
          </w:tcPr>
          <w:p w14:paraId="572C9365" w14:textId="77777777" w:rsidR="006C52AE" w:rsidRPr="00A82D1A" w:rsidRDefault="006C52AE" w:rsidP="00C801ED">
            <w:pPr>
              <w:jc w:val="center"/>
              <w:rPr>
                <w:b/>
                <w:bCs/>
                <w:sz w:val="20"/>
                <w:lang w:val="nl-NL"/>
              </w:rPr>
            </w:pPr>
            <w:r w:rsidRPr="00A82D1A">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A82D1A" w:rsidRDefault="006C52AE" w:rsidP="00C801ED">
            <w:pPr>
              <w:jc w:val="center"/>
              <w:rPr>
                <w:b/>
                <w:bCs/>
                <w:sz w:val="20"/>
                <w:lang w:val="nl-NL"/>
              </w:rPr>
            </w:pPr>
            <w:r w:rsidRPr="00A82D1A">
              <w:rPr>
                <w:b/>
                <w:bCs/>
                <w:sz w:val="20"/>
                <w:lang w:val="nl-NL"/>
              </w:rPr>
              <w:t>Đơn vị tính</w:t>
            </w:r>
          </w:p>
          <w:p w14:paraId="265F05DE" w14:textId="77777777" w:rsidR="006C52AE" w:rsidRPr="00A82D1A"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A82D1A" w:rsidRDefault="006C52AE" w:rsidP="00C801ED">
            <w:pPr>
              <w:jc w:val="center"/>
              <w:rPr>
                <w:b/>
                <w:bCs/>
                <w:sz w:val="20"/>
                <w:lang w:val="nl-NL"/>
              </w:rPr>
            </w:pPr>
            <w:r w:rsidRPr="00A82D1A">
              <w:rPr>
                <w:b/>
                <w:bCs/>
                <w:sz w:val="20"/>
                <w:lang w:val="nl-NL"/>
              </w:rPr>
              <w:t>Khối lượng</w:t>
            </w:r>
          </w:p>
          <w:p w14:paraId="551C2608" w14:textId="77777777" w:rsidR="006C52AE" w:rsidRPr="00A82D1A"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A82D1A" w:rsidRDefault="006C52AE" w:rsidP="00C801ED">
            <w:pPr>
              <w:jc w:val="center"/>
              <w:rPr>
                <w:b/>
                <w:bCs/>
                <w:sz w:val="20"/>
                <w:lang w:val="nl-NL"/>
              </w:rPr>
            </w:pPr>
            <w:r w:rsidRPr="00A82D1A">
              <w:rPr>
                <w:b/>
                <w:bCs/>
                <w:sz w:val="20"/>
                <w:lang w:val="fr-FR"/>
              </w:rPr>
              <w:t>Mã HS</w:t>
            </w:r>
          </w:p>
        </w:tc>
      </w:tr>
      <w:tr w:rsidR="00180F17" w:rsidRPr="00A82D1A" w14:paraId="72E764D4" w14:textId="03CDF1AB" w:rsidTr="00036B62">
        <w:trPr>
          <w:trHeight w:val="344"/>
          <w:jc w:val="center"/>
        </w:trPr>
        <w:tc>
          <w:tcPr>
            <w:tcW w:w="887" w:type="dxa"/>
            <w:vAlign w:val="center"/>
          </w:tcPr>
          <w:p w14:paraId="3A25D601" w14:textId="2F02AFC4" w:rsidR="006C52AE" w:rsidRPr="00A82D1A" w:rsidRDefault="006C52AE">
            <w:pPr>
              <w:jc w:val="center"/>
              <w:rPr>
                <w:i/>
                <w:iCs/>
                <w:sz w:val="20"/>
              </w:rPr>
            </w:pPr>
            <w:r w:rsidRPr="00A82D1A">
              <w:rPr>
                <w:i/>
                <w:iCs/>
                <w:sz w:val="20"/>
              </w:rPr>
              <w:t>(1)</w:t>
            </w:r>
          </w:p>
        </w:tc>
        <w:tc>
          <w:tcPr>
            <w:tcW w:w="2333" w:type="dxa"/>
            <w:vAlign w:val="center"/>
          </w:tcPr>
          <w:p w14:paraId="588FA4A7" w14:textId="4206325C" w:rsidR="006C52AE" w:rsidRPr="00A82D1A" w:rsidRDefault="006C52AE">
            <w:pPr>
              <w:jc w:val="center"/>
              <w:rPr>
                <w:i/>
                <w:iCs/>
                <w:sz w:val="20"/>
              </w:rPr>
            </w:pPr>
            <w:r w:rsidRPr="00A82D1A">
              <w:rPr>
                <w:i/>
                <w:iCs/>
                <w:sz w:val="20"/>
              </w:rPr>
              <w:t>(2)</w:t>
            </w:r>
          </w:p>
        </w:tc>
        <w:tc>
          <w:tcPr>
            <w:tcW w:w="1230" w:type="dxa"/>
            <w:vAlign w:val="center"/>
          </w:tcPr>
          <w:p w14:paraId="04D738E0" w14:textId="78A2306E" w:rsidR="006C52AE" w:rsidRPr="00A82D1A" w:rsidRDefault="006C52AE">
            <w:pPr>
              <w:jc w:val="center"/>
              <w:rPr>
                <w:i/>
                <w:iCs/>
                <w:sz w:val="20"/>
              </w:rPr>
            </w:pPr>
            <w:r w:rsidRPr="00A82D1A">
              <w:rPr>
                <w:i/>
                <w:iCs/>
                <w:sz w:val="20"/>
              </w:rPr>
              <w:t>(3)</w:t>
            </w:r>
          </w:p>
        </w:tc>
        <w:tc>
          <w:tcPr>
            <w:tcW w:w="1248" w:type="dxa"/>
            <w:vAlign w:val="center"/>
          </w:tcPr>
          <w:p w14:paraId="071E3AFD" w14:textId="740C4A17" w:rsidR="006C52AE" w:rsidRPr="00A82D1A" w:rsidRDefault="006C52AE">
            <w:pPr>
              <w:jc w:val="center"/>
              <w:rPr>
                <w:i/>
                <w:iCs/>
                <w:sz w:val="20"/>
              </w:rPr>
            </w:pPr>
            <w:r w:rsidRPr="00A82D1A">
              <w:rPr>
                <w:i/>
                <w:iCs/>
                <w:sz w:val="20"/>
              </w:rPr>
              <w:t>(4)</w:t>
            </w:r>
          </w:p>
        </w:tc>
        <w:tc>
          <w:tcPr>
            <w:tcW w:w="1306" w:type="dxa"/>
            <w:vAlign w:val="center"/>
          </w:tcPr>
          <w:p w14:paraId="2DC9BD79" w14:textId="16833DDB" w:rsidR="006C52AE" w:rsidRPr="00A82D1A" w:rsidRDefault="006C52AE">
            <w:pPr>
              <w:jc w:val="center"/>
              <w:rPr>
                <w:i/>
                <w:iCs/>
                <w:sz w:val="20"/>
              </w:rPr>
            </w:pPr>
            <w:r w:rsidRPr="00A82D1A">
              <w:rPr>
                <w:i/>
                <w:iCs/>
                <w:sz w:val="20"/>
              </w:rPr>
              <w:t>(5)</w:t>
            </w:r>
          </w:p>
        </w:tc>
        <w:tc>
          <w:tcPr>
            <w:tcW w:w="1262" w:type="dxa"/>
            <w:vAlign w:val="center"/>
          </w:tcPr>
          <w:p w14:paraId="2F76A253" w14:textId="43E8CACF" w:rsidR="006C52AE" w:rsidRPr="00A82D1A" w:rsidRDefault="006C52AE">
            <w:pPr>
              <w:jc w:val="center"/>
              <w:rPr>
                <w:i/>
                <w:iCs/>
                <w:sz w:val="20"/>
              </w:rPr>
            </w:pPr>
            <w:r w:rsidRPr="00A82D1A">
              <w:rPr>
                <w:i/>
                <w:iCs/>
                <w:sz w:val="20"/>
              </w:rPr>
              <w:t>(6)</w:t>
            </w:r>
          </w:p>
        </w:tc>
        <w:tc>
          <w:tcPr>
            <w:tcW w:w="1231" w:type="dxa"/>
            <w:vAlign w:val="center"/>
          </w:tcPr>
          <w:p w14:paraId="753E1C0C" w14:textId="54B92F48" w:rsidR="006C52AE" w:rsidRPr="00A82D1A" w:rsidRDefault="006C52AE">
            <w:pPr>
              <w:jc w:val="center"/>
              <w:rPr>
                <w:i/>
                <w:iCs/>
                <w:sz w:val="20"/>
              </w:rPr>
            </w:pPr>
            <w:r w:rsidRPr="00A82D1A">
              <w:rPr>
                <w:i/>
                <w:iCs/>
                <w:sz w:val="20"/>
              </w:rPr>
              <w:t>(7)</w:t>
            </w:r>
          </w:p>
        </w:tc>
        <w:tc>
          <w:tcPr>
            <w:tcW w:w="1193" w:type="dxa"/>
            <w:vAlign w:val="center"/>
          </w:tcPr>
          <w:p w14:paraId="6AC6E6A7" w14:textId="5F57ACF4" w:rsidR="006C52AE" w:rsidRPr="00A82D1A" w:rsidRDefault="006C52AE">
            <w:pPr>
              <w:jc w:val="center"/>
              <w:rPr>
                <w:i/>
                <w:iCs/>
                <w:sz w:val="20"/>
              </w:rPr>
            </w:pPr>
            <w:r w:rsidRPr="00A82D1A">
              <w:rPr>
                <w:i/>
                <w:iCs/>
                <w:sz w:val="20"/>
              </w:rPr>
              <w:t>(8)</w:t>
            </w:r>
          </w:p>
        </w:tc>
        <w:tc>
          <w:tcPr>
            <w:tcW w:w="1291" w:type="dxa"/>
            <w:vAlign w:val="center"/>
          </w:tcPr>
          <w:p w14:paraId="6B8B7CE4" w14:textId="4192F7A3" w:rsidR="006C52AE" w:rsidRPr="00A82D1A" w:rsidRDefault="006C52AE">
            <w:pPr>
              <w:jc w:val="center"/>
              <w:rPr>
                <w:i/>
                <w:iCs/>
                <w:sz w:val="20"/>
              </w:rPr>
            </w:pPr>
            <w:r w:rsidRPr="00A82D1A">
              <w:rPr>
                <w:i/>
                <w:iCs/>
                <w:sz w:val="20"/>
              </w:rPr>
              <w:t>(9)</w:t>
            </w:r>
          </w:p>
        </w:tc>
        <w:tc>
          <w:tcPr>
            <w:tcW w:w="1516" w:type="dxa"/>
            <w:vAlign w:val="center"/>
          </w:tcPr>
          <w:p w14:paraId="61432A24" w14:textId="3E3310BE" w:rsidR="006C52AE" w:rsidRPr="00A82D1A" w:rsidRDefault="006C52AE">
            <w:pPr>
              <w:jc w:val="center"/>
              <w:rPr>
                <w:i/>
                <w:iCs/>
                <w:sz w:val="20"/>
              </w:rPr>
            </w:pPr>
            <w:r w:rsidRPr="00A82D1A">
              <w:rPr>
                <w:i/>
                <w:iCs/>
                <w:sz w:val="20"/>
              </w:rPr>
              <w:t>(10)</w:t>
            </w:r>
          </w:p>
        </w:tc>
        <w:tc>
          <w:tcPr>
            <w:tcW w:w="1289" w:type="dxa"/>
            <w:vAlign w:val="center"/>
          </w:tcPr>
          <w:p w14:paraId="68B495E5" w14:textId="48160B69" w:rsidR="006C52AE" w:rsidRPr="00A82D1A" w:rsidRDefault="006C52AE">
            <w:pPr>
              <w:jc w:val="center"/>
              <w:rPr>
                <w:i/>
                <w:iCs/>
                <w:sz w:val="20"/>
              </w:rPr>
            </w:pPr>
            <w:r w:rsidRPr="00A82D1A">
              <w:rPr>
                <w:i/>
                <w:iCs/>
                <w:sz w:val="20"/>
              </w:rPr>
              <w:t>(11)</w:t>
            </w:r>
          </w:p>
        </w:tc>
      </w:tr>
      <w:tr w:rsidR="00180F17" w:rsidRPr="00A82D1A" w14:paraId="1DC32E88" w14:textId="7E0CCA3E" w:rsidTr="00036B62">
        <w:trPr>
          <w:trHeight w:val="344"/>
          <w:jc w:val="center"/>
        </w:trPr>
        <w:tc>
          <w:tcPr>
            <w:tcW w:w="887" w:type="dxa"/>
            <w:vAlign w:val="center"/>
            <w:hideMark/>
          </w:tcPr>
          <w:p w14:paraId="281C6BC7" w14:textId="77777777" w:rsidR="006C52AE" w:rsidRPr="00A82D1A" w:rsidRDefault="006C52AE" w:rsidP="00C801ED">
            <w:pPr>
              <w:jc w:val="center"/>
              <w:rPr>
                <w:i/>
                <w:iCs/>
                <w:sz w:val="20"/>
              </w:rPr>
            </w:pPr>
            <w:r w:rsidRPr="00A82D1A">
              <w:rPr>
                <w:i/>
                <w:iCs/>
                <w:sz w:val="20"/>
              </w:rPr>
              <w:t>1</w:t>
            </w:r>
          </w:p>
        </w:tc>
        <w:tc>
          <w:tcPr>
            <w:tcW w:w="2333" w:type="dxa"/>
            <w:vAlign w:val="center"/>
            <w:hideMark/>
          </w:tcPr>
          <w:p w14:paraId="655F721B" w14:textId="6078FCA6"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230" w:type="dxa"/>
          </w:tcPr>
          <w:p w14:paraId="52478A4A" w14:textId="77777777" w:rsidR="006C52AE" w:rsidRPr="00A82D1A" w:rsidRDefault="006C52AE" w:rsidP="00C801ED">
            <w:pPr>
              <w:rPr>
                <w:i/>
                <w:iCs/>
                <w:sz w:val="20"/>
              </w:rPr>
            </w:pPr>
          </w:p>
        </w:tc>
        <w:tc>
          <w:tcPr>
            <w:tcW w:w="1248" w:type="dxa"/>
          </w:tcPr>
          <w:p w14:paraId="1010BD17" w14:textId="4FAD9C07" w:rsidR="006C52AE" w:rsidRPr="00A82D1A" w:rsidRDefault="006C52AE" w:rsidP="00C801ED">
            <w:pPr>
              <w:rPr>
                <w:i/>
                <w:iCs/>
                <w:sz w:val="20"/>
              </w:rPr>
            </w:pPr>
          </w:p>
        </w:tc>
        <w:tc>
          <w:tcPr>
            <w:tcW w:w="1306" w:type="dxa"/>
          </w:tcPr>
          <w:p w14:paraId="6D32DF8A" w14:textId="77777777" w:rsidR="006C52AE" w:rsidRPr="00A82D1A" w:rsidRDefault="006C52AE" w:rsidP="00C801ED">
            <w:pPr>
              <w:rPr>
                <w:i/>
                <w:iCs/>
                <w:sz w:val="20"/>
              </w:rPr>
            </w:pPr>
          </w:p>
        </w:tc>
        <w:tc>
          <w:tcPr>
            <w:tcW w:w="1262" w:type="dxa"/>
          </w:tcPr>
          <w:p w14:paraId="53B69636" w14:textId="77777777" w:rsidR="006C52AE" w:rsidRPr="00A82D1A" w:rsidRDefault="006C52AE" w:rsidP="00C801ED">
            <w:pPr>
              <w:rPr>
                <w:i/>
                <w:iCs/>
                <w:sz w:val="20"/>
              </w:rPr>
            </w:pPr>
          </w:p>
        </w:tc>
        <w:tc>
          <w:tcPr>
            <w:tcW w:w="1231" w:type="dxa"/>
          </w:tcPr>
          <w:p w14:paraId="1EAD70CF" w14:textId="77777777" w:rsidR="006C52AE" w:rsidRPr="00A82D1A" w:rsidRDefault="006C52AE" w:rsidP="00C801ED">
            <w:pPr>
              <w:rPr>
                <w:i/>
                <w:iCs/>
                <w:sz w:val="20"/>
              </w:rPr>
            </w:pPr>
          </w:p>
        </w:tc>
        <w:tc>
          <w:tcPr>
            <w:tcW w:w="1193" w:type="dxa"/>
          </w:tcPr>
          <w:p w14:paraId="7ECD6AD8" w14:textId="77777777" w:rsidR="006C52AE" w:rsidRPr="00A82D1A" w:rsidRDefault="006C52AE" w:rsidP="00C801ED">
            <w:pPr>
              <w:rPr>
                <w:i/>
                <w:iCs/>
                <w:sz w:val="20"/>
              </w:rPr>
            </w:pPr>
          </w:p>
        </w:tc>
        <w:tc>
          <w:tcPr>
            <w:tcW w:w="1291" w:type="dxa"/>
            <w:vAlign w:val="center"/>
            <w:hideMark/>
          </w:tcPr>
          <w:p w14:paraId="2988E2C5" w14:textId="77777777" w:rsidR="006C52AE" w:rsidRPr="00A82D1A" w:rsidRDefault="006C52AE" w:rsidP="00C801ED">
            <w:pPr>
              <w:rPr>
                <w:i/>
                <w:iCs/>
                <w:sz w:val="20"/>
              </w:rPr>
            </w:pPr>
            <w:r w:rsidRPr="00A82D1A">
              <w:rPr>
                <w:i/>
                <w:iCs/>
                <w:sz w:val="20"/>
              </w:rPr>
              <w:t> </w:t>
            </w:r>
          </w:p>
        </w:tc>
        <w:tc>
          <w:tcPr>
            <w:tcW w:w="1516" w:type="dxa"/>
            <w:hideMark/>
          </w:tcPr>
          <w:p w14:paraId="0370749D" w14:textId="77777777" w:rsidR="006C52AE" w:rsidRPr="00A82D1A" w:rsidRDefault="006C52AE" w:rsidP="00C801ED">
            <w:pPr>
              <w:jc w:val="left"/>
              <w:rPr>
                <w:sz w:val="20"/>
              </w:rPr>
            </w:pPr>
            <w:r w:rsidRPr="00A82D1A">
              <w:rPr>
                <w:sz w:val="20"/>
              </w:rPr>
              <w:t> </w:t>
            </w:r>
          </w:p>
        </w:tc>
        <w:tc>
          <w:tcPr>
            <w:tcW w:w="1289" w:type="dxa"/>
          </w:tcPr>
          <w:p w14:paraId="0C3664BC" w14:textId="77777777" w:rsidR="006C52AE" w:rsidRPr="00A82D1A" w:rsidRDefault="006C52AE" w:rsidP="00C801ED">
            <w:pPr>
              <w:rPr>
                <w:i/>
                <w:iCs/>
                <w:sz w:val="20"/>
              </w:rPr>
            </w:pPr>
          </w:p>
        </w:tc>
      </w:tr>
      <w:tr w:rsidR="00180F17" w:rsidRPr="00A82D1A" w14:paraId="58FE79AD" w14:textId="6119855A" w:rsidTr="00036B62">
        <w:trPr>
          <w:trHeight w:val="344"/>
          <w:jc w:val="center"/>
        </w:trPr>
        <w:tc>
          <w:tcPr>
            <w:tcW w:w="887" w:type="dxa"/>
            <w:vAlign w:val="center"/>
            <w:hideMark/>
          </w:tcPr>
          <w:p w14:paraId="63DCCDA7" w14:textId="77777777" w:rsidR="006C52AE" w:rsidRPr="00A82D1A" w:rsidRDefault="006C52AE" w:rsidP="00C801ED">
            <w:pPr>
              <w:jc w:val="center"/>
              <w:rPr>
                <w:i/>
                <w:iCs/>
                <w:sz w:val="20"/>
              </w:rPr>
            </w:pPr>
            <w:r w:rsidRPr="00A82D1A">
              <w:rPr>
                <w:i/>
                <w:iCs/>
                <w:sz w:val="20"/>
              </w:rPr>
              <w:t>2</w:t>
            </w:r>
          </w:p>
        </w:tc>
        <w:tc>
          <w:tcPr>
            <w:tcW w:w="2333" w:type="dxa"/>
            <w:vAlign w:val="center"/>
            <w:hideMark/>
          </w:tcPr>
          <w:p w14:paraId="28CA6CFD" w14:textId="26DA0633"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2</w:t>
            </w:r>
          </w:p>
        </w:tc>
        <w:tc>
          <w:tcPr>
            <w:tcW w:w="1230" w:type="dxa"/>
          </w:tcPr>
          <w:p w14:paraId="628229A0" w14:textId="77777777" w:rsidR="006C52AE" w:rsidRPr="00A82D1A" w:rsidRDefault="006C52AE" w:rsidP="00C801ED">
            <w:pPr>
              <w:rPr>
                <w:i/>
                <w:iCs/>
                <w:sz w:val="20"/>
              </w:rPr>
            </w:pPr>
          </w:p>
        </w:tc>
        <w:tc>
          <w:tcPr>
            <w:tcW w:w="1248" w:type="dxa"/>
          </w:tcPr>
          <w:p w14:paraId="124B5985" w14:textId="1D91193E" w:rsidR="006C52AE" w:rsidRPr="00A82D1A" w:rsidRDefault="006C52AE" w:rsidP="00C801ED">
            <w:pPr>
              <w:rPr>
                <w:i/>
                <w:iCs/>
                <w:sz w:val="20"/>
              </w:rPr>
            </w:pPr>
          </w:p>
        </w:tc>
        <w:tc>
          <w:tcPr>
            <w:tcW w:w="1306" w:type="dxa"/>
          </w:tcPr>
          <w:p w14:paraId="6FB5FFEE" w14:textId="77777777" w:rsidR="006C52AE" w:rsidRPr="00A82D1A" w:rsidRDefault="006C52AE" w:rsidP="00C801ED">
            <w:pPr>
              <w:rPr>
                <w:i/>
                <w:iCs/>
                <w:sz w:val="20"/>
              </w:rPr>
            </w:pPr>
          </w:p>
        </w:tc>
        <w:tc>
          <w:tcPr>
            <w:tcW w:w="1262" w:type="dxa"/>
          </w:tcPr>
          <w:p w14:paraId="34284BA4" w14:textId="77777777" w:rsidR="006C52AE" w:rsidRPr="00A82D1A" w:rsidRDefault="006C52AE" w:rsidP="00C801ED">
            <w:pPr>
              <w:rPr>
                <w:i/>
                <w:iCs/>
                <w:sz w:val="20"/>
              </w:rPr>
            </w:pPr>
          </w:p>
        </w:tc>
        <w:tc>
          <w:tcPr>
            <w:tcW w:w="1231" w:type="dxa"/>
          </w:tcPr>
          <w:p w14:paraId="08EAA7ED" w14:textId="77777777" w:rsidR="006C52AE" w:rsidRPr="00A82D1A" w:rsidRDefault="006C52AE" w:rsidP="00C801ED">
            <w:pPr>
              <w:rPr>
                <w:i/>
                <w:iCs/>
                <w:sz w:val="20"/>
              </w:rPr>
            </w:pPr>
          </w:p>
        </w:tc>
        <w:tc>
          <w:tcPr>
            <w:tcW w:w="1193" w:type="dxa"/>
          </w:tcPr>
          <w:p w14:paraId="2D38DE4E" w14:textId="77777777" w:rsidR="006C52AE" w:rsidRPr="00A82D1A" w:rsidRDefault="006C52AE" w:rsidP="00C801ED">
            <w:pPr>
              <w:rPr>
                <w:i/>
                <w:iCs/>
                <w:sz w:val="20"/>
              </w:rPr>
            </w:pPr>
          </w:p>
        </w:tc>
        <w:tc>
          <w:tcPr>
            <w:tcW w:w="1291" w:type="dxa"/>
            <w:vAlign w:val="center"/>
            <w:hideMark/>
          </w:tcPr>
          <w:p w14:paraId="79B51A71" w14:textId="77777777" w:rsidR="006C52AE" w:rsidRPr="00A82D1A" w:rsidRDefault="006C52AE" w:rsidP="00C801ED">
            <w:pPr>
              <w:rPr>
                <w:i/>
                <w:iCs/>
                <w:sz w:val="20"/>
              </w:rPr>
            </w:pPr>
            <w:r w:rsidRPr="00A82D1A">
              <w:rPr>
                <w:i/>
                <w:iCs/>
                <w:sz w:val="20"/>
              </w:rPr>
              <w:t> </w:t>
            </w:r>
          </w:p>
        </w:tc>
        <w:tc>
          <w:tcPr>
            <w:tcW w:w="1516" w:type="dxa"/>
            <w:hideMark/>
          </w:tcPr>
          <w:p w14:paraId="33C46586" w14:textId="77777777" w:rsidR="006C52AE" w:rsidRPr="00A82D1A" w:rsidRDefault="006C52AE" w:rsidP="00C801ED">
            <w:pPr>
              <w:jc w:val="left"/>
              <w:rPr>
                <w:sz w:val="20"/>
              </w:rPr>
            </w:pPr>
            <w:r w:rsidRPr="00A82D1A">
              <w:rPr>
                <w:sz w:val="20"/>
              </w:rPr>
              <w:t> </w:t>
            </w:r>
          </w:p>
        </w:tc>
        <w:tc>
          <w:tcPr>
            <w:tcW w:w="1289" w:type="dxa"/>
          </w:tcPr>
          <w:p w14:paraId="1077A4EB" w14:textId="77777777" w:rsidR="006C52AE" w:rsidRPr="00A82D1A" w:rsidRDefault="006C52AE" w:rsidP="00C801ED">
            <w:pPr>
              <w:rPr>
                <w:i/>
                <w:iCs/>
                <w:sz w:val="20"/>
              </w:rPr>
            </w:pPr>
          </w:p>
        </w:tc>
      </w:tr>
      <w:tr w:rsidR="00180F17" w:rsidRPr="00A82D1A" w14:paraId="207C18CC" w14:textId="2E32079A" w:rsidTr="00036B62">
        <w:trPr>
          <w:trHeight w:val="344"/>
          <w:jc w:val="center"/>
        </w:trPr>
        <w:tc>
          <w:tcPr>
            <w:tcW w:w="887" w:type="dxa"/>
            <w:vAlign w:val="center"/>
            <w:hideMark/>
          </w:tcPr>
          <w:p w14:paraId="358EC56E" w14:textId="77777777" w:rsidR="006C52AE" w:rsidRPr="00A82D1A" w:rsidRDefault="006C52AE" w:rsidP="00C801ED">
            <w:pPr>
              <w:jc w:val="center"/>
              <w:rPr>
                <w:i/>
                <w:iCs/>
                <w:sz w:val="20"/>
              </w:rPr>
            </w:pPr>
            <w:r w:rsidRPr="00A82D1A">
              <w:rPr>
                <w:i/>
                <w:iCs/>
                <w:sz w:val="20"/>
              </w:rPr>
              <w:t>…</w:t>
            </w:r>
          </w:p>
        </w:tc>
        <w:tc>
          <w:tcPr>
            <w:tcW w:w="2333" w:type="dxa"/>
            <w:vAlign w:val="center"/>
            <w:hideMark/>
          </w:tcPr>
          <w:p w14:paraId="4138CFCC" w14:textId="77777777" w:rsidR="006C52AE" w:rsidRPr="00A82D1A" w:rsidRDefault="006C52AE" w:rsidP="00C801ED">
            <w:pPr>
              <w:rPr>
                <w:i/>
                <w:iCs/>
                <w:sz w:val="20"/>
              </w:rPr>
            </w:pPr>
          </w:p>
        </w:tc>
        <w:tc>
          <w:tcPr>
            <w:tcW w:w="1230" w:type="dxa"/>
          </w:tcPr>
          <w:p w14:paraId="7A0D62DA" w14:textId="77777777" w:rsidR="006C52AE" w:rsidRPr="00A82D1A" w:rsidRDefault="006C52AE" w:rsidP="00C801ED">
            <w:pPr>
              <w:rPr>
                <w:i/>
                <w:iCs/>
                <w:sz w:val="20"/>
              </w:rPr>
            </w:pPr>
          </w:p>
        </w:tc>
        <w:tc>
          <w:tcPr>
            <w:tcW w:w="1248" w:type="dxa"/>
          </w:tcPr>
          <w:p w14:paraId="03692067" w14:textId="3683D19E" w:rsidR="006C52AE" w:rsidRPr="00A82D1A" w:rsidRDefault="006C52AE" w:rsidP="00C801ED">
            <w:pPr>
              <w:rPr>
                <w:i/>
                <w:iCs/>
                <w:sz w:val="20"/>
              </w:rPr>
            </w:pPr>
          </w:p>
        </w:tc>
        <w:tc>
          <w:tcPr>
            <w:tcW w:w="1306" w:type="dxa"/>
          </w:tcPr>
          <w:p w14:paraId="730CB75A" w14:textId="77777777" w:rsidR="006C52AE" w:rsidRPr="00A82D1A" w:rsidRDefault="006C52AE" w:rsidP="00C801ED">
            <w:pPr>
              <w:rPr>
                <w:i/>
                <w:iCs/>
                <w:sz w:val="20"/>
              </w:rPr>
            </w:pPr>
          </w:p>
        </w:tc>
        <w:tc>
          <w:tcPr>
            <w:tcW w:w="1262" w:type="dxa"/>
          </w:tcPr>
          <w:p w14:paraId="49E2F0C7" w14:textId="77777777" w:rsidR="006C52AE" w:rsidRPr="00A82D1A" w:rsidRDefault="006C52AE" w:rsidP="00C801ED">
            <w:pPr>
              <w:rPr>
                <w:i/>
                <w:iCs/>
                <w:sz w:val="20"/>
              </w:rPr>
            </w:pPr>
          </w:p>
        </w:tc>
        <w:tc>
          <w:tcPr>
            <w:tcW w:w="1231" w:type="dxa"/>
          </w:tcPr>
          <w:p w14:paraId="223BF084" w14:textId="77777777" w:rsidR="006C52AE" w:rsidRPr="00A82D1A" w:rsidRDefault="006C52AE" w:rsidP="00C801ED">
            <w:pPr>
              <w:rPr>
                <w:i/>
                <w:iCs/>
                <w:sz w:val="20"/>
              </w:rPr>
            </w:pPr>
          </w:p>
        </w:tc>
        <w:tc>
          <w:tcPr>
            <w:tcW w:w="1193" w:type="dxa"/>
          </w:tcPr>
          <w:p w14:paraId="7086B2D8" w14:textId="77777777" w:rsidR="006C52AE" w:rsidRPr="00A82D1A" w:rsidRDefault="006C52AE" w:rsidP="00C801ED">
            <w:pPr>
              <w:rPr>
                <w:i/>
                <w:iCs/>
                <w:sz w:val="20"/>
              </w:rPr>
            </w:pPr>
          </w:p>
        </w:tc>
        <w:tc>
          <w:tcPr>
            <w:tcW w:w="1291" w:type="dxa"/>
            <w:vAlign w:val="center"/>
            <w:hideMark/>
          </w:tcPr>
          <w:p w14:paraId="7A87FFD4" w14:textId="77777777" w:rsidR="006C52AE" w:rsidRPr="00A82D1A" w:rsidRDefault="006C52AE" w:rsidP="00C801ED">
            <w:pPr>
              <w:rPr>
                <w:i/>
                <w:iCs/>
                <w:sz w:val="20"/>
              </w:rPr>
            </w:pPr>
            <w:r w:rsidRPr="00A82D1A">
              <w:rPr>
                <w:i/>
                <w:iCs/>
                <w:sz w:val="20"/>
              </w:rPr>
              <w:t> </w:t>
            </w:r>
          </w:p>
        </w:tc>
        <w:tc>
          <w:tcPr>
            <w:tcW w:w="1516" w:type="dxa"/>
            <w:vAlign w:val="center"/>
            <w:hideMark/>
          </w:tcPr>
          <w:p w14:paraId="4E6E4F7E" w14:textId="77777777" w:rsidR="006C52AE" w:rsidRPr="00A82D1A" w:rsidRDefault="006C52AE" w:rsidP="00C801ED">
            <w:pPr>
              <w:rPr>
                <w:i/>
                <w:iCs/>
                <w:sz w:val="20"/>
              </w:rPr>
            </w:pPr>
            <w:r w:rsidRPr="00A82D1A">
              <w:rPr>
                <w:i/>
                <w:iCs/>
                <w:sz w:val="20"/>
              </w:rPr>
              <w:t> </w:t>
            </w:r>
          </w:p>
        </w:tc>
        <w:tc>
          <w:tcPr>
            <w:tcW w:w="1289" w:type="dxa"/>
          </w:tcPr>
          <w:p w14:paraId="78EC68C4" w14:textId="77777777" w:rsidR="006C52AE" w:rsidRPr="00A82D1A" w:rsidRDefault="006C52AE" w:rsidP="00C801ED">
            <w:pPr>
              <w:rPr>
                <w:i/>
                <w:iCs/>
                <w:sz w:val="20"/>
              </w:rPr>
            </w:pPr>
          </w:p>
        </w:tc>
      </w:tr>
      <w:tr w:rsidR="006C52AE" w:rsidRPr="00A82D1A" w14:paraId="6DE2D979" w14:textId="3A09667E" w:rsidTr="00036B62">
        <w:trPr>
          <w:trHeight w:val="344"/>
          <w:jc w:val="center"/>
        </w:trPr>
        <w:tc>
          <w:tcPr>
            <w:tcW w:w="887" w:type="dxa"/>
            <w:vAlign w:val="center"/>
          </w:tcPr>
          <w:p w14:paraId="53D00BAC" w14:textId="77777777" w:rsidR="006C52AE" w:rsidRPr="00A82D1A" w:rsidRDefault="006C52AE" w:rsidP="00C801ED">
            <w:pPr>
              <w:jc w:val="center"/>
              <w:rPr>
                <w:i/>
                <w:iCs/>
                <w:sz w:val="20"/>
              </w:rPr>
            </w:pPr>
            <w:r w:rsidRPr="00A82D1A">
              <w:rPr>
                <w:i/>
                <w:iCs/>
                <w:sz w:val="20"/>
              </w:rPr>
              <w:t>n</w:t>
            </w:r>
          </w:p>
        </w:tc>
        <w:tc>
          <w:tcPr>
            <w:tcW w:w="2333" w:type="dxa"/>
            <w:vAlign w:val="center"/>
          </w:tcPr>
          <w:p w14:paraId="6F5C9CD9" w14:textId="6D536A07" w:rsidR="006C52AE" w:rsidRPr="00A82D1A" w:rsidRDefault="006C52AE"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230" w:type="dxa"/>
          </w:tcPr>
          <w:p w14:paraId="13E8E34A" w14:textId="77777777" w:rsidR="006C52AE" w:rsidRPr="00A82D1A" w:rsidRDefault="006C52AE" w:rsidP="00C801ED">
            <w:pPr>
              <w:rPr>
                <w:i/>
                <w:iCs/>
                <w:sz w:val="20"/>
              </w:rPr>
            </w:pPr>
          </w:p>
        </w:tc>
        <w:tc>
          <w:tcPr>
            <w:tcW w:w="1248" w:type="dxa"/>
          </w:tcPr>
          <w:p w14:paraId="6E0745B9" w14:textId="6E9637D5" w:rsidR="006C52AE" w:rsidRPr="00A82D1A" w:rsidRDefault="006C52AE" w:rsidP="00C801ED">
            <w:pPr>
              <w:rPr>
                <w:i/>
                <w:iCs/>
                <w:sz w:val="20"/>
              </w:rPr>
            </w:pPr>
          </w:p>
        </w:tc>
        <w:tc>
          <w:tcPr>
            <w:tcW w:w="1306" w:type="dxa"/>
          </w:tcPr>
          <w:p w14:paraId="280AB967" w14:textId="77777777" w:rsidR="006C52AE" w:rsidRPr="00A82D1A" w:rsidRDefault="006C52AE" w:rsidP="00C801ED">
            <w:pPr>
              <w:rPr>
                <w:i/>
                <w:iCs/>
                <w:sz w:val="20"/>
              </w:rPr>
            </w:pPr>
          </w:p>
        </w:tc>
        <w:tc>
          <w:tcPr>
            <w:tcW w:w="1262" w:type="dxa"/>
          </w:tcPr>
          <w:p w14:paraId="3E776D2C" w14:textId="77777777" w:rsidR="006C52AE" w:rsidRPr="00A82D1A" w:rsidRDefault="006C52AE" w:rsidP="00C801ED">
            <w:pPr>
              <w:rPr>
                <w:i/>
                <w:iCs/>
                <w:sz w:val="20"/>
              </w:rPr>
            </w:pPr>
          </w:p>
        </w:tc>
        <w:tc>
          <w:tcPr>
            <w:tcW w:w="1231" w:type="dxa"/>
          </w:tcPr>
          <w:p w14:paraId="06A41923" w14:textId="77777777" w:rsidR="006C52AE" w:rsidRPr="00A82D1A" w:rsidRDefault="006C52AE" w:rsidP="00C801ED">
            <w:pPr>
              <w:rPr>
                <w:i/>
                <w:iCs/>
                <w:sz w:val="20"/>
              </w:rPr>
            </w:pPr>
          </w:p>
        </w:tc>
        <w:tc>
          <w:tcPr>
            <w:tcW w:w="1193" w:type="dxa"/>
          </w:tcPr>
          <w:p w14:paraId="6065199F" w14:textId="77777777" w:rsidR="006C52AE" w:rsidRPr="00A82D1A" w:rsidRDefault="006C52AE" w:rsidP="00C801ED">
            <w:pPr>
              <w:rPr>
                <w:i/>
                <w:iCs/>
                <w:sz w:val="20"/>
              </w:rPr>
            </w:pPr>
          </w:p>
        </w:tc>
        <w:tc>
          <w:tcPr>
            <w:tcW w:w="1291" w:type="dxa"/>
            <w:vAlign w:val="center"/>
          </w:tcPr>
          <w:p w14:paraId="2194D4A9" w14:textId="77777777" w:rsidR="006C52AE" w:rsidRPr="00A82D1A" w:rsidRDefault="006C52AE" w:rsidP="00C801ED">
            <w:pPr>
              <w:rPr>
                <w:i/>
                <w:iCs/>
                <w:sz w:val="20"/>
              </w:rPr>
            </w:pPr>
          </w:p>
        </w:tc>
        <w:tc>
          <w:tcPr>
            <w:tcW w:w="1516" w:type="dxa"/>
            <w:vAlign w:val="center"/>
          </w:tcPr>
          <w:p w14:paraId="65AF2073" w14:textId="77777777" w:rsidR="006C52AE" w:rsidRPr="00A82D1A" w:rsidRDefault="006C52AE" w:rsidP="00C801ED">
            <w:pPr>
              <w:rPr>
                <w:i/>
                <w:iCs/>
                <w:sz w:val="20"/>
              </w:rPr>
            </w:pPr>
          </w:p>
        </w:tc>
        <w:tc>
          <w:tcPr>
            <w:tcW w:w="1289" w:type="dxa"/>
          </w:tcPr>
          <w:p w14:paraId="0A7CB971" w14:textId="77777777" w:rsidR="006C52AE" w:rsidRPr="00A82D1A" w:rsidRDefault="006C52AE" w:rsidP="00C801ED">
            <w:pPr>
              <w:rPr>
                <w:i/>
                <w:iCs/>
                <w:sz w:val="20"/>
              </w:rPr>
            </w:pPr>
          </w:p>
        </w:tc>
      </w:tr>
    </w:tbl>
    <w:p w14:paraId="25733ACD" w14:textId="77777777" w:rsidR="002F0432" w:rsidRPr="00A82D1A" w:rsidRDefault="002F0432" w:rsidP="002F0432">
      <w:pPr>
        <w:ind w:firstLine="567"/>
        <w:rPr>
          <w:b/>
          <w:i/>
          <w:iCs/>
          <w:sz w:val="28"/>
          <w:szCs w:val="28"/>
        </w:rPr>
      </w:pPr>
    </w:p>
    <w:p w14:paraId="5B9C9CD2" w14:textId="1C2DDA0E" w:rsidR="007C6D1A" w:rsidRPr="00A82D1A" w:rsidRDefault="002F0432" w:rsidP="007C6D1A">
      <w:pPr>
        <w:ind w:firstLine="709"/>
        <w:rPr>
          <w:i/>
          <w:iCs/>
          <w:sz w:val="28"/>
          <w:szCs w:val="28"/>
        </w:rPr>
      </w:pPr>
      <w:r w:rsidRPr="00A82D1A">
        <w:rPr>
          <w:b/>
          <w:i/>
          <w:iCs/>
          <w:sz w:val="28"/>
          <w:szCs w:val="28"/>
        </w:rPr>
        <w:t>Ghi chú:</w:t>
      </w:r>
    </w:p>
    <w:p w14:paraId="38859202" w14:textId="1B7BA4E9" w:rsidR="007C6D1A" w:rsidRPr="00A82D1A" w:rsidRDefault="007C6D1A" w:rsidP="002A4FDD">
      <w:pPr>
        <w:ind w:firstLine="567"/>
        <w:jc w:val="left"/>
        <w:rPr>
          <w:i/>
          <w:iCs/>
          <w:sz w:val="28"/>
          <w:szCs w:val="28"/>
          <w:lang w:val="pl-PL"/>
        </w:rPr>
      </w:pPr>
      <w:r w:rsidRPr="00A82D1A">
        <w:rPr>
          <w:i/>
          <w:iCs/>
          <w:sz w:val="28"/>
          <w:szCs w:val="28"/>
        </w:rPr>
        <w:t>- Cột</w:t>
      </w:r>
      <w:r w:rsidR="00E75FC1" w:rsidRPr="00A82D1A">
        <w:rPr>
          <w:i/>
          <w:iCs/>
          <w:sz w:val="28"/>
          <w:szCs w:val="28"/>
        </w:rPr>
        <w:t xml:space="preserve"> (1),</w:t>
      </w:r>
      <w:r w:rsidRPr="00A82D1A">
        <w:rPr>
          <w:i/>
          <w:iCs/>
          <w:sz w:val="28"/>
          <w:szCs w:val="28"/>
        </w:rPr>
        <w:t xml:space="preserve"> (</w:t>
      </w:r>
      <w:r w:rsidR="007D4BDC" w:rsidRPr="00A82D1A">
        <w:rPr>
          <w:i/>
          <w:iCs/>
          <w:sz w:val="28"/>
          <w:szCs w:val="28"/>
        </w:rPr>
        <w:t>2</w:t>
      </w:r>
      <w:r w:rsidRPr="00A82D1A">
        <w:rPr>
          <w:i/>
          <w:iCs/>
          <w:sz w:val="28"/>
          <w:szCs w:val="28"/>
        </w:rPr>
        <w:t>), (</w:t>
      </w:r>
      <w:r w:rsidR="006C52AE" w:rsidRPr="00A82D1A">
        <w:rPr>
          <w:i/>
          <w:iCs/>
          <w:sz w:val="28"/>
          <w:szCs w:val="28"/>
        </w:rPr>
        <w:t>9</w:t>
      </w:r>
      <w:r w:rsidRPr="00A82D1A">
        <w:rPr>
          <w:i/>
          <w:iCs/>
          <w:sz w:val="28"/>
          <w:szCs w:val="28"/>
        </w:rPr>
        <w:t>), (</w:t>
      </w:r>
      <w:r w:rsidR="006C52AE" w:rsidRPr="00A82D1A">
        <w:rPr>
          <w:i/>
          <w:iCs/>
          <w:sz w:val="28"/>
          <w:szCs w:val="28"/>
        </w:rPr>
        <w:t>10</w:t>
      </w:r>
      <w:r w:rsidRPr="00A82D1A">
        <w:rPr>
          <w:i/>
          <w:iCs/>
          <w:sz w:val="28"/>
          <w:szCs w:val="28"/>
        </w:rPr>
        <w:t>): Hệ thống tự động trích xuất</w:t>
      </w:r>
      <w:r w:rsidR="00D762FE" w:rsidRPr="00A82D1A">
        <w:rPr>
          <w:i/>
          <w:iCs/>
          <w:sz w:val="28"/>
          <w:szCs w:val="28"/>
        </w:rPr>
        <w:t>.</w:t>
      </w:r>
      <w:r w:rsidR="009242A1" w:rsidRPr="00A82D1A">
        <w:rPr>
          <w:i/>
          <w:iCs/>
          <w:sz w:val="28"/>
          <w:szCs w:val="28"/>
          <w:lang w:val="pl-PL"/>
        </w:rPr>
        <w:t xml:space="preserve"> </w:t>
      </w:r>
      <w:bookmarkStart w:id="137" w:name="_Hlk164157530"/>
      <w:r w:rsidR="009242A1" w:rsidRPr="00A82D1A">
        <w:rPr>
          <w:i/>
          <w:iCs/>
          <w:sz w:val="28"/>
          <w:szCs w:val="28"/>
          <w:lang w:val="pl-PL"/>
        </w:rPr>
        <w:t>Đối với mua sắm tập trung áp dụng lựa chọn nhà thầu theo khả năng cung cấp, cột</w:t>
      </w:r>
      <w:r w:rsidR="009242A1" w:rsidRPr="00A82D1A">
        <w:rPr>
          <w:sz w:val="28"/>
          <w:szCs w:val="28"/>
          <w:lang w:val="pl-PL"/>
        </w:rPr>
        <w:t xml:space="preserve"> (10) nhà thầu tự điền.</w:t>
      </w:r>
    </w:p>
    <w:bookmarkEnd w:id="137"/>
    <w:p w14:paraId="6BE20E4C" w14:textId="52973E55" w:rsidR="007C6D1A" w:rsidRPr="00A82D1A" w:rsidRDefault="007C6D1A" w:rsidP="002F0432">
      <w:pPr>
        <w:ind w:firstLine="709"/>
        <w:rPr>
          <w:i/>
          <w:iCs/>
          <w:sz w:val="28"/>
          <w:szCs w:val="28"/>
          <w:lang w:val="pl-PL"/>
        </w:rPr>
      </w:pPr>
      <w:r w:rsidRPr="00A82D1A">
        <w:rPr>
          <w:i/>
          <w:iCs/>
          <w:sz w:val="28"/>
          <w:szCs w:val="28"/>
          <w:lang w:val="pl-PL"/>
        </w:rPr>
        <w:t>- Cột (</w:t>
      </w:r>
      <w:r w:rsidR="007D4BDC" w:rsidRPr="00A82D1A">
        <w:rPr>
          <w:i/>
          <w:iCs/>
          <w:sz w:val="28"/>
          <w:szCs w:val="28"/>
          <w:lang w:val="pl-PL"/>
        </w:rPr>
        <w:t>3</w:t>
      </w:r>
      <w:r w:rsidRPr="00A82D1A">
        <w:rPr>
          <w:i/>
          <w:iCs/>
          <w:sz w:val="28"/>
          <w:szCs w:val="28"/>
          <w:lang w:val="pl-PL"/>
        </w:rPr>
        <w:t>), (</w:t>
      </w:r>
      <w:r w:rsidR="007D4BDC" w:rsidRPr="00A82D1A">
        <w:rPr>
          <w:i/>
          <w:iCs/>
          <w:sz w:val="28"/>
          <w:szCs w:val="28"/>
          <w:lang w:val="pl-PL"/>
        </w:rPr>
        <w:t>4</w:t>
      </w:r>
      <w:r w:rsidRPr="00A82D1A">
        <w:rPr>
          <w:i/>
          <w:iCs/>
          <w:sz w:val="28"/>
          <w:szCs w:val="28"/>
          <w:lang w:val="pl-PL"/>
        </w:rPr>
        <w:t>), (</w:t>
      </w:r>
      <w:r w:rsidR="007D4BDC" w:rsidRPr="00A82D1A">
        <w:rPr>
          <w:i/>
          <w:iCs/>
          <w:sz w:val="28"/>
          <w:szCs w:val="28"/>
          <w:lang w:val="pl-PL"/>
        </w:rPr>
        <w:t>5</w:t>
      </w:r>
      <w:r w:rsidRPr="00A82D1A">
        <w:rPr>
          <w:i/>
          <w:iCs/>
          <w:sz w:val="28"/>
          <w:szCs w:val="28"/>
          <w:lang w:val="pl-PL"/>
        </w:rPr>
        <w:t>), (</w:t>
      </w:r>
      <w:r w:rsidR="007D4BDC" w:rsidRPr="00A82D1A">
        <w:rPr>
          <w:i/>
          <w:iCs/>
          <w:sz w:val="28"/>
          <w:szCs w:val="28"/>
          <w:lang w:val="pl-PL"/>
        </w:rPr>
        <w:t>6</w:t>
      </w:r>
      <w:r w:rsidRPr="00A82D1A">
        <w:rPr>
          <w:i/>
          <w:iCs/>
          <w:sz w:val="28"/>
          <w:szCs w:val="28"/>
          <w:lang w:val="pl-PL"/>
        </w:rPr>
        <w:t>), (</w:t>
      </w:r>
      <w:r w:rsidR="007D4BDC" w:rsidRPr="00A82D1A">
        <w:rPr>
          <w:i/>
          <w:iCs/>
          <w:sz w:val="28"/>
          <w:szCs w:val="28"/>
          <w:lang w:val="pl-PL"/>
        </w:rPr>
        <w:t>7</w:t>
      </w:r>
      <w:r w:rsidR="006C52AE" w:rsidRPr="00A82D1A">
        <w:rPr>
          <w:i/>
          <w:iCs/>
          <w:sz w:val="28"/>
          <w:szCs w:val="28"/>
          <w:lang w:val="pl-PL"/>
        </w:rPr>
        <w:t>), (8)</w:t>
      </w:r>
      <w:r w:rsidRPr="00A82D1A">
        <w:rPr>
          <w:i/>
          <w:iCs/>
          <w:sz w:val="28"/>
          <w:szCs w:val="28"/>
          <w:lang w:val="pl-PL"/>
        </w:rPr>
        <w:t xml:space="preserve">: </w:t>
      </w:r>
      <w:r w:rsidR="00163A5E" w:rsidRPr="00A82D1A">
        <w:rPr>
          <w:i/>
          <w:iCs/>
          <w:sz w:val="28"/>
          <w:szCs w:val="28"/>
          <w:lang w:val="pl-PL"/>
        </w:rPr>
        <w:t>Nhà thầu tự điền</w:t>
      </w:r>
      <w:r w:rsidR="004C610F" w:rsidRPr="00A82D1A">
        <w:rPr>
          <w:i/>
          <w:iCs/>
          <w:sz w:val="28"/>
          <w:szCs w:val="28"/>
          <w:lang w:val="pl-PL"/>
        </w:rPr>
        <w:t xml:space="preserve">. </w:t>
      </w:r>
      <w:bookmarkStart w:id="138" w:name="_Hlk164182598"/>
      <w:r w:rsidR="004C610F" w:rsidRPr="00A82D1A">
        <w:rPr>
          <w:i/>
          <w:iCs/>
          <w:sz w:val="28"/>
          <w:szCs w:val="28"/>
          <w:lang w:val="pl-PL"/>
        </w:rPr>
        <w:t>Trường hợp nhà thầu không đề xuất cụ thể ký mã hiệu, nhãn hiệu, xuất xứ, hãng sản xuất thì E-HSDT của nhà thầu không được xem xét, đánh giá.</w:t>
      </w:r>
      <w:bookmarkEnd w:id="138"/>
    </w:p>
    <w:p w14:paraId="6622204E" w14:textId="4F44AB6C" w:rsidR="00A32BCF" w:rsidRPr="00A82D1A" w:rsidRDefault="00A32BCF" w:rsidP="002F0432">
      <w:pPr>
        <w:ind w:firstLine="709"/>
        <w:rPr>
          <w:i/>
          <w:iCs/>
          <w:sz w:val="28"/>
          <w:szCs w:val="28"/>
          <w:lang w:val="pl-PL"/>
        </w:rPr>
      </w:pPr>
      <w:r w:rsidRPr="00A82D1A">
        <w:rPr>
          <w:i/>
          <w:iCs/>
          <w:sz w:val="28"/>
          <w:szCs w:val="28"/>
          <w:lang w:val="pl-PL"/>
        </w:rPr>
        <w:t xml:space="preserve">Ví dụ: </w:t>
      </w:r>
      <w:r w:rsidR="00487294" w:rsidRPr="00A82D1A">
        <w:rPr>
          <w:i/>
          <w:iCs/>
          <w:sz w:val="28"/>
          <w:szCs w:val="28"/>
          <w:lang w:val="pl-PL"/>
        </w:rPr>
        <w:t xml:space="preserve">nhà thầu kê khai trong Mẫu này </w:t>
      </w:r>
      <w:r w:rsidR="00DE0DDB" w:rsidRPr="00A82D1A">
        <w:rPr>
          <w:i/>
          <w:iCs/>
          <w:sz w:val="28"/>
          <w:szCs w:val="28"/>
          <w:lang w:val="pl-PL"/>
        </w:rPr>
        <w:t>Ký mã hiệu: “theo đề xuất kỹ thuật”; nhãn hiệu: “theo E-</w:t>
      </w:r>
      <w:r w:rsidR="00104424" w:rsidRPr="00A82D1A">
        <w:rPr>
          <w:i/>
          <w:iCs/>
          <w:sz w:val="28"/>
          <w:szCs w:val="28"/>
          <w:lang w:val="pl-PL"/>
        </w:rPr>
        <w:t>HS</w:t>
      </w:r>
      <w:r w:rsidR="00DE0DDB" w:rsidRPr="00A82D1A">
        <w:rPr>
          <w:i/>
          <w:iCs/>
          <w:sz w:val="28"/>
          <w:szCs w:val="28"/>
          <w:lang w:val="pl-PL"/>
        </w:rPr>
        <w:t>DT”, xuất xứ: “theo đề xuất kỹ thuật”…</w:t>
      </w:r>
      <w:r w:rsidR="009E3B8B" w:rsidRPr="00A82D1A">
        <w:rPr>
          <w:i/>
          <w:iCs/>
          <w:sz w:val="28"/>
          <w:szCs w:val="28"/>
          <w:lang w:val="pl-PL"/>
        </w:rPr>
        <w:t xml:space="preserve"> </w:t>
      </w:r>
      <w:r w:rsidR="00487294" w:rsidRPr="00A82D1A">
        <w:rPr>
          <w:i/>
          <w:iCs/>
          <w:sz w:val="28"/>
          <w:szCs w:val="28"/>
          <w:lang w:val="pl-PL"/>
        </w:rPr>
        <w:t>thì E-HSDT của nhà thầu không được xem xét, đánh giá.</w:t>
      </w:r>
    </w:p>
    <w:p w14:paraId="53982ADD" w14:textId="64ABD6B0" w:rsidR="0024729C" w:rsidRPr="00A82D1A" w:rsidRDefault="0024729C" w:rsidP="002F0432">
      <w:pPr>
        <w:ind w:firstLine="709"/>
        <w:rPr>
          <w:i/>
          <w:iCs/>
          <w:sz w:val="28"/>
          <w:szCs w:val="28"/>
          <w:lang w:val="pl-PL"/>
        </w:rPr>
      </w:pPr>
      <w:r w:rsidRPr="00A82D1A">
        <w:rPr>
          <w:i/>
          <w:iCs/>
          <w:sz w:val="28"/>
          <w:szCs w:val="28"/>
          <w:lang w:val="pl-PL"/>
        </w:rPr>
        <w:t xml:space="preserve">Trường hợp hàng hóa không có ký mã hiệu thì nhà thầu ghi “không có” vào cột </w:t>
      </w:r>
      <w:r w:rsidR="00A87A0F" w:rsidRPr="00A82D1A">
        <w:rPr>
          <w:i/>
          <w:iCs/>
          <w:sz w:val="28"/>
          <w:szCs w:val="28"/>
          <w:lang w:val="pl-PL"/>
        </w:rPr>
        <w:t>số (3)</w:t>
      </w:r>
      <w:r w:rsidRPr="00A82D1A">
        <w:rPr>
          <w:i/>
          <w:iCs/>
          <w:sz w:val="28"/>
          <w:szCs w:val="28"/>
          <w:lang w:val="pl-PL"/>
        </w:rPr>
        <w:t xml:space="preserve">. Trường hợp </w:t>
      </w:r>
      <w:r w:rsidR="00A87A0F" w:rsidRPr="00A82D1A">
        <w:rPr>
          <w:i/>
          <w:iCs/>
          <w:sz w:val="28"/>
          <w:szCs w:val="28"/>
          <w:lang w:val="pl-PL"/>
        </w:rPr>
        <w:t>hãng sản xuất có ký mã hiệu nhưng nhà thầu ghi “không có” thì E-HSDT của nhà thầu không được xem xét, đánh giá.</w:t>
      </w:r>
    </w:p>
    <w:p w14:paraId="394C790E" w14:textId="0F3F2497" w:rsidR="004819E5" w:rsidRPr="00A82D1A" w:rsidRDefault="00163A5E" w:rsidP="004819E5">
      <w:pPr>
        <w:spacing w:before="40" w:after="40" w:line="264" w:lineRule="auto"/>
        <w:ind w:firstLine="709"/>
        <w:rPr>
          <w:i/>
          <w:iCs/>
          <w:sz w:val="28"/>
          <w:szCs w:val="28"/>
          <w:lang w:val="pl-PL"/>
        </w:rPr>
      </w:pPr>
      <w:r w:rsidRPr="00A82D1A">
        <w:rPr>
          <w:i/>
          <w:iCs/>
          <w:sz w:val="28"/>
          <w:szCs w:val="28"/>
          <w:lang w:val="pl-PL"/>
        </w:rPr>
        <w:t>- Cột (</w:t>
      </w:r>
      <w:r w:rsidR="006C52AE" w:rsidRPr="00A82D1A">
        <w:rPr>
          <w:i/>
          <w:iCs/>
          <w:sz w:val="28"/>
          <w:szCs w:val="28"/>
          <w:lang w:val="pl-PL"/>
        </w:rPr>
        <w:t>11</w:t>
      </w:r>
      <w:r w:rsidRPr="00A82D1A">
        <w:rPr>
          <w:i/>
          <w:iCs/>
          <w:sz w:val="28"/>
          <w:szCs w:val="28"/>
          <w:lang w:val="pl-PL"/>
        </w:rPr>
        <w:t>): Hệ thống tự trích xuất (nếu có). Trường hợp cột này bỏ trống</w:t>
      </w:r>
      <w:r w:rsidR="004819E5" w:rsidRPr="00A82D1A">
        <w:rPr>
          <w:i/>
          <w:iCs/>
          <w:sz w:val="28"/>
          <w:szCs w:val="28"/>
          <w:lang w:val="pl-PL"/>
        </w:rPr>
        <w:t xml:space="preserve"> và nhà thầu biết mã HS của hàng hóa thì nhà thầu liệt kê</w:t>
      </w:r>
      <w:r w:rsidR="004C610F" w:rsidRPr="00A82D1A">
        <w:rPr>
          <w:i/>
          <w:iCs/>
          <w:sz w:val="28"/>
          <w:szCs w:val="28"/>
          <w:lang w:val="pl-PL"/>
        </w:rPr>
        <w:t>.</w:t>
      </w:r>
    </w:p>
    <w:p w14:paraId="00004835" w14:textId="1E3C696A" w:rsidR="00163A5E" w:rsidRPr="00A82D1A" w:rsidRDefault="00163A5E" w:rsidP="002F0432">
      <w:pPr>
        <w:ind w:firstLine="709"/>
        <w:rPr>
          <w:i/>
          <w:iCs/>
          <w:sz w:val="28"/>
          <w:szCs w:val="28"/>
          <w:lang w:val="pl-PL"/>
        </w:rPr>
      </w:pPr>
      <w:r w:rsidRPr="00A82D1A">
        <w:rPr>
          <w:i/>
          <w:iCs/>
          <w:sz w:val="28"/>
          <w:szCs w:val="28"/>
          <w:lang w:val="pl-PL"/>
        </w:rPr>
        <w:t xml:space="preserve">- Đề xuất của nhà thầu tại Mẫu này được trích xuất sang Mẫu </w:t>
      </w:r>
      <w:bookmarkStart w:id="139" w:name="_Hlk155182508"/>
      <w:r w:rsidRPr="00A82D1A">
        <w:rPr>
          <w:i/>
          <w:iCs/>
          <w:sz w:val="28"/>
          <w:szCs w:val="28"/>
          <w:lang w:val="pl-PL"/>
        </w:rPr>
        <w:t>12.1</w:t>
      </w:r>
      <w:r w:rsidR="005557AD" w:rsidRPr="00A82D1A">
        <w:rPr>
          <w:i/>
          <w:iCs/>
          <w:sz w:val="28"/>
          <w:szCs w:val="28"/>
          <w:lang w:val="pl-PL"/>
        </w:rPr>
        <w:t xml:space="preserve"> (12.1A hoặc 12.1B hoặc 12.1C</w:t>
      </w:r>
      <w:r w:rsidR="007C60F6" w:rsidRPr="00A82D1A">
        <w:rPr>
          <w:i/>
          <w:iCs/>
          <w:sz w:val="28"/>
          <w:szCs w:val="28"/>
          <w:lang w:val="pl-PL"/>
        </w:rPr>
        <w:t xml:space="preserve">) hoặc </w:t>
      </w:r>
      <w:r w:rsidRPr="00A82D1A">
        <w:rPr>
          <w:i/>
          <w:iCs/>
          <w:sz w:val="28"/>
          <w:szCs w:val="28"/>
          <w:lang w:val="pl-PL"/>
        </w:rPr>
        <w:t>12.2</w:t>
      </w:r>
      <w:r w:rsidR="005557AD" w:rsidRPr="00A82D1A">
        <w:rPr>
          <w:i/>
          <w:iCs/>
          <w:sz w:val="28"/>
          <w:szCs w:val="28"/>
          <w:lang w:val="pl-PL"/>
        </w:rPr>
        <w:t xml:space="preserve"> (12.2A hoặc 12.2B hoặc 12.2C)</w:t>
      </w:r>
      <w:bookmarkEnd w:id="139"/>
      <w:r w:rsidRPr="00A82D1A">
        <w:rPr>
          <w:i/>
          <w:iCs/>
          <w:sz w:val="28"/>
          <w:szCs w:val="28"/>
          <w:lang w:val="pl-PL"/>
        </w:rPr>
        <w:t>.</w:t>
      </w:r>
    </w:p>
    <w:p w14:paraId="3F22D107" w14:textId="77777777" w:rsidR="002F0432" w:rsidRPr="00A82D1A" w:rsidRDefault="002F0432" w:rsidP="002F0432">
      <w:pPr>
        <w:rPr>
          <w:rFonts w:eastAsia="Calibri"/>
          <w:b/>
          <w:sz w:val="28"/>
          <w:szCs w:val="28"/>
          <w:lang w:val="es-ES"/>
        </w:rPr>
      </w:pPr>
    </w:p>
    <w:p w14:paraId="350E1176" w14:textId="77777777" w:rsidR="002006A4" w:rsidRPr="00A82D1A" w:rsidRDefault="002006A4" w:rsidP="004E2616">
      <w:pPr>
        <w:tabs>
          <w:tab w:val="left" w:pos="5820"/>
        </w:tabs>
        <w:ind w:firstLine="567"/>
        <w:rPr>
          <w:sz w:val="28"/>
          <w:szCs w:val="28"/>
          <w:lang w:val="pl-PL"/>
        </w:rPr>
        <w:sectPr w:rsidR="002006A4" w:rsidRPr="00A82D1A"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A82D1A">
        <w:rPr>
          <w:sz w:val="28"/>
          <w:szCs w:val="28"/>
          <w:lang w:val="pl-PL"/>
        </w:rPr>
        <w:tab/>
      </w:r>
    </w:p>
    <w:p w14:paraId="19419507" w14:textId="664C7950" w:rsidR="00F54192" w:rsidRPr="00A82D1A" w:rsidRDefault="00F54192" w:rsidP="004E2616">
      <w:pPr>
        <w:jc w:val="right"/>
        <w:rPr>
          <w:rFonts w:eastAsia="Calibri"/>
          <w:b/>
          <w:sz w:val="28"/>
          <w:szCs w:val="28"/>
          <w:lang w:val="es-ES"/>
        </w:rPr>
      </w:pPr>
      <w:r w:rsidRPr="00A82D1A">
        <w:rPr>
          <w:rFonts w:eastAsia="Calibri"/>
          <w:b/>
          <w:sz w:val="28"/>
          <w:szCs w:val="28"/>
          <w:lang w:val="es-ES"/>
        </w:rPr>
        <w:lastRenderedPageBreak/>
        <w:t>Mẫu số 11</w:t>
      </w:r>
      <w:r w:rsidR="002F0432" w:rsidRPr="00A82D1A">
        <w:rPr>
          <w:rFonts w:eastAsia="Calibri"/>
          <w:b/>
          <w:sz w:val="28"/>
          <w:szCs w:val="28"/>
          <w:lang w:val="es-ES"/>
        </w:rPr>
        <w:t>.1</w:t>
      </w:r>
      <w:r w:rsidRPr="00A82D1A">
        <w:rPr>
          <w:rFonts w:eastAsia="Calibri"/>
          <w:b/>
          <w:sz w:val="28"/>
          <w:szCs w:val="28"/>
          <w:lang w:val="es-ES"/>
        </w:rPr>
        <w:t xml:space="preserve"> </w:t>
      </w:r>
      <w:r w:rsidRPr="00A82D1A">
        <w:rPr>
          <w:b/>
          <w:sz w:val="28"/>
          <w:szCs w:val="28"/>
          <w:lang w:val="nl-NL"/>
        </w:rPr>
        <w:t>(webform trên Hệ thống)</w:t>
      </w:r>
    </w:p>
    <w:p w14:paraId="03FEEAC3" w14:textId="77777777" w:rsidR="00F54192" w:rsidRPr="00A82D1A" w:rsidRDefault="00F54192" w:rsidP="004E2616">
      <w:pPr>
        <w:jc w:val="center"/>
        <w:rPr>
          <w:rFonts w:eastAsia="Calibri"/>
          <w:b/>
          <w:sz w:val="28"/>
          <w:szCs w:val="28"/>
          <w:lang w:val="nl-NL"/>
        </w:rPr>
      </w:pPr>
    </w:p>
    <w:p w14:paraId="6580FDAD" w14:textId="08E87872" w:rsidR="00F54192" w:rsidRPr="00A82D1A" w:rsidRDefault="00F54192" w:rsidP="004E2616">
      <w:pPr>
        <w:spacing w:before="120" w:after="120"/>
        <w:jc w:val="center"/>
        <w:rPr>
          <w:rFonts w:eastAsia="Calibri"/>
          <w:b/>
          <w:sz w:val="28"/>
          <w:szCs w:val="28"/>
          <w:lang w:val="nl-NL"/>
        </w:rPr>
      </w:pPr>
      <w:r w:rsidRPr="00A82D1A">
        <w:rPr>
          <w:rFonts w:eastAsia="Calibri"/>
          <w:b/>
          <w:sz w:val="28"/>
          <w:szCs w:val="28"/>
          <w:lang w:val="nl-NL"/>
        </w:rPr>
        <w:t>BẢNG TỔNG HỢP GIÁ DỰ THẦU</w:t>
      </w:r>
    </w:p>
    <w:p w14:paraId="69D3430E" w14:textId="0F3837FF" w:rsidR="00F54192" w:rsidRPr="00A82D1A" w:rsidRDefault="002F0432" w:rsidP="000535C7">
      <w:pPr>
        <w:spacing w:before="120" w:after="120"/>
        <w:jc w:val="center"/>
        <w:rPr>
          <w:rFonts w:eastAsia="Calibri"/>
          <w:sz w:val="28"/>
          <w:szCs w:val="28"/>
          <w:lang w:val="nl-NL"/>
        </w:rPr>
      </w:pPr>
      <w:r w:rsidRPr="00A82D1A" w:rsidDel="002F0432">
        <w:rPr>
          <w:rFonts w:eastAsia="Calibri"/>
          <w:b/>
          <w:sz w:val="28"/>
          <w:szCs w:val="28"/>
          <w:lang w:val="nl-NL"/>
        </w:rPr>
        <w:t xml:space="preserve"> </w:t>
      </w:r>
      <w:r w:rsidR="00F54192" w:rsidRPr="00A82D1A">
        <w:rPr>
          <w:rFonts w:eastAsia="Calibri"/>
          <w:sz w:val="28"/>
          <w:szCs w:val="28"/>
          <w:lang w:val="nl-NL"/>
        </w:rPr>
        <w:t>(Trường hợp E-HSMT yêu cầu chào thầu theo Mẫu số 12.1 Chương này)</w:t>
      </w:r>
    </w:p>
    <w:p w14:paraId="2F1A263F" w14:textId="6486DB55" w:rsidR="002F0432" w:rsidRPr="00A82D1A" w:rsidRDefault="002F0432" w:rsidP="00C801ED">
      <w:pPr>
        <w:spacing w:before="120" w:after="120"/>
        <w:rPr>
          <w:rFonts w:eastAsia="Calibri"/>
          <w:b/>
          <w:sz w:val="28"/>
          <w:szCs w:val="28"/>
          <w:lang w:val="nl-NL"/>
        </w:rPr>
      </w:pPr>
      <w:r w:rsidRPr="00A82D1A">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5886BCB0" w14:textId="77777777" w:rsidTr="00F479BF">
        <w:trPr>
          <w:trHeight w:val="900"/>
        </w:trPr>
        <w:tc>
          <w:tcPr>
            <w:tcW w:w="846" w:type="dxa"/>
            <w:shd w:val="clear" w:color="auto" w:fill="E2EFD9" w:themeFill="accent6" w:themeFillTint="33"/>
            <w:vAlign w:val="center"/>
          </w:tcPr>
          <w:p w14:paraId="51EC370D" w14:textId="77777777" w:rsidR="00A46E2C" w:rsidRPr="00A82D1A" w:rsidRDefault="00A46E2C" w:rsidP="00F479BF">
            <w:pPr>
              <w:jc w:val="center"/>
              <w:rPr>
                <w:rFonts w:eastAsia="Calibri"/>
                <w:b/>
                <w:szCs w:val="24"/>
              </w:rPr>
            </w:pPr>
            <w:r w:rsidRPr="00A82D1A">
              <w:rPr>
                <w:rFonts w:eastAsia="Calibri"/>
                <w:b/>
                <w:szCs w:val="24"/>
              </w:rPr>
              <w:t>STT</w:t>
            </w:r>
          </w:p>
        </w:tc>
        <w:tc>
          <w:tcPr>
            <w:tcW w:w="4791" w:type="dxa"/>
            <w:shd w:val="clear" w:color="auto" w:fill="E2EFD9" w:themeFill="accent6" w:themeFillTint="33"/>
            <w:vAlign w:val="center"/>
          </w:tcPr>
          <w:p w14:paraId="6E08D160" w14:textId="77777777" w:rsidR="00A46E2C" w:rsidRPr="00A82D1A" w:rsidRDefault="00A46E2C" w:rsidP="00F479BF">
            <w:pPr>
              <w:jc w:val="center"/>
              <w:rPr>
                <w:rFonts w:eastAsia="Calibri"/>
                <w:b/>
                <w:szCs w:val="24"/>
              </w:rPr>
            </w:pPr>
            <w:r w:rsidRPr="00A82D1A">
              <w:rPr>
                <w:rFonts w:eastAsia="Calibri"/>
                <w:b/>
                <w:szCs w:val="24"/>
              </w:rPr>
              <w:t>Nội dung</w:t>
            </w:r>
          </w:p>
        </w:tc>
        <w:tc>
          <w:tcPr>
            <w:tcW w:w="4101" w:type="dxa"/>
            <w:shd w:val="clear" w:color="auto" w:fill="E2EFD9" w:themeFill="accent6" w:themeFillTint="33"/>
            <w:vAlign w:val="center"/>
          </w:tcPr>
          <w:p w14:paraId="6355400A" w14:textId="77777777" w:rsidR="00A46E2C" w:rsidRPr="00A82D1A" w:rsidRDefault="00A46E2C" w:rsidP="00F479BF">
            <w:pPr>
              <w:jc w:val="center"/>
              <w:rPr>
                <w:rFonts w:eastAsia="Calibri"/>
                <w:b/>
                <w:szCs w:val="24"/>
              </w:rPr>
            </w:pPr>
            <w:r w:rsidRPr="00A82D1A">
              <w:rPr>
                <w:rFonts w:eastAsia="Calibri"/>
                <w:b/>
                <w:szCs w:val="24"/>
              </w:rPr>
              <w:t>Giá dự thầu</w:t>
            </w:r>
          </w:p>
        </w:tc>
      </w:tr>
      <w:tr w:rsidR="00180F17" w:rsidRPr="00A82D1A" w14:paraId="1FA9BC21" w14:textId="77777777" w:rsidTr="00F479BF">
        <w:trPr>
          <w:trHeight w:val="926"/>
        </w:trPr>
        <w:tc>
          <w:tcPr>
            <w:tcW w:w="846" w:type="dxa"/>
            <w:vAlign w:val="center"/>
          </w:tcPr>
          <w:p w14:paraId="44018BD9" w14:textId="77777777" w:rsidR="00A46E2C" w:rsidRPr="00A82D1A" w:rsidRDefault="00A46E2C" w:rsidP="00F479BF">
            <w:pPr>
              <w:jc w:val="center"/>
              <w:rPr>
                <w:rFonts w:eastAsia="Calibri"/>
                <w:szCs w:val="24"/>
              </w:rPr>
            </w:pPr>
            <w:r w:rsidRPr="00A82D1A">
              <w:rPr>
                <w:rFonts w:eastAsia="Calibri"/>
                <w:szCs w:val="24"/>
              </w:rPr>
              <w:t>1</w:t>
            </w:r>
          </w:p>
        </w:tc>
        <w:tc>
          <w:tcPr>
            <w:tcW w:w="4791" w:type="dxa"/>
            <w:vAlign w:val="center"/>
          </w:tcPr>
          <w:p w14:paraId="0A5ECA7E" w14:textId="77777777" w:rsidR="00A46E2C" w:rsidRPr="00A82D1A" w:rsidRDefault="00A46E2C" w:rsidP="00F479BF">
            <w:pPr>
              <w:jc w:val="left"/>
              <w:rPr>
                <w:rFonts w:eastAsia="Calibri"/>
                <w:b/>
                <w:i/>
                <w:szCs w:val="24"/>
              </w:rPr>
            </w:pPr>
            <w:r w:rsidRPr="00A82D1A">
              <w:rPr>
                <w:rFonts w:eastAsia="Calibri"/>
                <w:szCs w:val="24"/>
              </w:rPr>
              <w:t>Giá dự thầu của hàng hóa</w:t>
            </w:r>
          </w:p>
        </w:tc>
        <w:tc>
          <w:tcPr>
            <w:tcW w:w="4101" w:type="dxa"/>
            <w:vAlign w:val="center"/>
          </w:tcPr>
          <w:p w14:paraId="718B0243" w14:textId="77777777" w:rsidR="00A46E2C" w:rsidRPr="00A82D1A" w:rsidRDefault="00A46E2C" w:rsidP="00F479BF">
            <w:pPr>
              <w:jc w:val="center"/>
              <w:rPr>
                <w:rFonts w:eastAsia="Calibri"/>
                <w:i/>
                <w:szCs w:val="24"/>
              </w:rPr>
            </w:pPr>
            <w:r w:rsidRPr="00A82D1A">
              <w:rPr>
                <w:rFonts w:eastAsia="Calibri"/>
                <w:i/>
                <w:szCs w:val="24"/>
              </w:rPr>
              <w:t>(M)</w:t>
            </w:r>
          </w:p>
          <w:p w14:paraId="7CE2B0E8" w14:textId="6C027F0A" w:rsidR="00A46E2C" w:rsidRPr="00A82D1A" w:rsidRDefault="00A46E2C" w:rsidP="00722E3F">
            <w:pPr>
              <w:jc w:val="center"/>
              <w:rPr>
                <w:rFonts w:eastAsia="Calibri"/>
                <w:b/>
                <w:i/>
                <w:szCs w:val="24"/>
              </w:rPr>
            </w:pPr>
            <w:r w:rsidRPr="00A82D1A">
              <w:rPr>
                <w:rFonts w:eastAsia="Calibri"/>
                <w:i/>
                <w:szCs w:val="24"/>
              </w:rPr>
              <w:t>[Hệ thống trích xuất từ Mẫu 12.1</w:t>
            </w:r>
            <w:r w:rsidR="00A4150E" w:rsidRPr="00A82D1A">
              <w:rPr>
                <w:rFonts w:eastAsia="Calibri"/>
                <w:i/>
                <w:szCs w:val="24"/>
              </w:rPr>
              <w:t>A</w:t>
            </w:r>
            <w:r w:rsidRPr="00A82D1A">
              <w:rPr>
                <w:rFonts w:eastAsia="Calibri"/>
                <w:i/>
                <w:szCs w:val="24"/>
              </w:rPr>
              <w:t>]</w:t>
            </w:r>
          </w:p>
        </w:tc>
      </w:tr>
      <w:tr w:rsidR="00180F17" w:rsidRPr="00A82D1A" w14:paraId="55AAA717" w14:textId="77777777" w:rsidTr="00F479BF">
        <w:trPr>
          <w:trHeight w:val="705"/>
        </w:trPr>
        <w:tc>
          <w:tcPr>
            <w:tcW w:w="846" w:type="dxa"/>
            <w:vAlign w:val="center"/>
          </w:tcPr>
          <w:p w14:paraId="4DA2FD9A" w14:textId="77777777" w:rsidR="00A46E2C" w:rsidRPr="00A82D1A" w:rsidRDefault="00A46E2C" w:rsidP="00F479BF">
            <w:pPr>
              <w:jc w:val="center"/>
              <w:rPr>
                <w:rFonts w:eastAsia="Calibri"/>
                <w:szCs w:val="24"/>
              </w:rPr>
            </w:pPr>
            <w:r w:rsidRPr="00A82D1A">
              <w:rPr>
                <w:rFonts w:eastAsia="Calibri"/>
                <w:szCs w:val="24"/>
              </w:rPr>
              <w:t>2</w:t>
            </w:r>
          </w:p>
        </w:tc>
        <w:tc>
          <w:tcPr>
            <w:tcW w:w="4791" w:type="dxa"/>
            <w:vAlign w:val="center"/>
          </w:tcPr>
          <w:p w14:paraId="00E7DEF5" w14:textId="77777777" w:rsidR="00A46E2C" w:rsidRPr="00A82D1A" w:rsidRDefault="00A46E2C" w:rsidP="00F479BF">
            <w:pPr>
              <w:jc w:val="left"/>
              <w:rPr>
                <w:rFonts w:eastAsia="Calibri"/>
                <w:i/>
                <w:szCs w:val="24"/>
              </w:rPr>
            </w:pPr>
            <w:r w:rsidRPr="00A82D1A">
              <w:rPr>
                <w:rFonts w:eastAsia="Calibri"/>
                <w:szCs w:val="24"/>
              </w:rPr>
              <w:t>Dịch vụ liên quan</w:t>
            </w:r>
          </w:p>
        </w:tc>
        <w:tc>
          <w:tcPr>
            <w:tcW w:w="4101" w:type="dxa"/>
            <w:vAlign w:val="center"/>
          </w:tcPr>
          <w:p w14:paraId="5A610098" w14:textId="77777777" w:rsidR="00A46E2C" w:rsidRPr="00A82D1A" w:rsidRDefault="00A46E2C" w:rsidP="00F479BF">
            <w:pPr>
              <w:jc w:val="center"/>
              <w:rPr>
                <w:rFonts w:eastAsia="Calibri"/>
                <w:i/>
                <w:szCs w:val="24"/>
              </w:rPr>
            </w:pPr>
            <w:r w:rsidRPr="00A82D1A">
              <w:rPr>
                <w:rFonts w:eastAsia="Calibri"/>
                <w:i/>
                <w:szCs w:val="24"/>
              </w:rPr>
              <w:t>(I)</w:t>
            </w:r>
          </w:p>
          <w:p w14:paraId="5660ABC6" w14:textId="215FD023" w:rsidR="00A46E2C" w:rsidRPr="00A82D1A" w:rsidRDefault="00A46E2C" w:rsidP="00F479BF">
            <w:pPr>
              <w:jc w:val="center"/>
              <w:rPr>
                <w:rFonts w:eastAsia="Calibri"/>
                <w:i/>
                <w:szCs w:val="24"/>
              </w:rPr>
            </w:pPr>
            <w:r w:rsidRPr="00A82D1A">
              <w:rPr>
                <w:rFonts w:eastAsia="Calibri"/>
                <w:i/>
                <w:szCs w:val="24"/>
              </w:rPr>
              <w:t>[Hệ thống trích xuất từ Mẫu 13</w:t>
            </w:r>
            <w:r w:rsidR="00AB1012" w:rsidRPr="00A82D1A">
              <w:rPr>
                <w:rFonts w:eastAsia="Calibri"/>
                <w:i/>
                <w:szCs w:val="24"/>
              </w:rPr>
              <w:t>A</w:t>
            </w:r>
            <w:r w:rsidRPr="00A82D1A">
              <w:rPr>
                <w:rFonts w:eastAsia="Calibri"/>
                <w:i/>
                <w:szCs w:val="24"/>
              </w:rPr>
              <w:t>]</w:t>
            </w:r>
          </w:p>
        </w:tc>
      </w:tr>
      <w:tr w:rsidR="00180F17" w:rsidRPr="00984FD8" w14:paraId="2D397459" w14:textId="77777777" w:rsidTr="00F479BF">
        <w:trPr>
          <w:trHeight w:val="900"/>
        </w:trPr>
        <w:tc>
          <w:tcPr>
            <w:tcW w:w="846" w:type="dxa"/>
            <w:vAlign w:val="center"/>
          </w:tcPr>
          <w:p w14:paraId="0ED9073C" w14:textId="77777777" w:rsidR="00A46E2C" w:rsidRPr="00A82D1A" w:rsidRDefault="00A46E2C" w:rsidP="00F479BF">
            <w:pPr>
              <w:jc w:val="center"/>
              <w:rPr>
                <w:rFonts w:eastAsia="Calibri"/>
                <w:szCs w:val="24"/>
              </w:rPr>
            </w:pPr>
          </w:p>
        </w:tc>
        <w:tc>
          <w:tcPr>
            <w:tcW w:w="4791" w:type="dxa"/>
            <w:vAlign w:val="center"/>
          </w:tcPr>
          <w:p w14:paraId="36F72F29" w14:textId="77777777" w:rsidR="00A46E2C" w:rsidRPr="00A82D1A" w:rsidRDefault="00A46E2C" w:rsidP="00F479BF">
            <w:pPr>
              <w:jc w:val="left"/>
              <w:rPr>
                <w:rFonts w:eastAsia="Calibri"/>
                <w:b/>
                <w:szCs w:val="24"/>
              </w:rPr>
            </w:pPr>
            <w:r w:rsidRPr="00A82D1A">
              <w:rPr>
                <w:rFonts w:eastAsia="Calibri"/>
                <w:b/>
                <w:szCs w:val="24"/>
              </w:rPr>
              <w:t>Tổng cộng giá dự thầu</w:t>
            </w:r>
          </w:p>
          <w:p w14:paraId="43D911BC" w14:textId="77777777" w:rsidR="00A46E2C" w:rsidRPr="00A82D1A" w:rsidRDefault="00A46E2C" w:rsidP="00F479BF">
            <w:pPr>
              <w:jc w:val="left"/>
              <w:rPr>
                <w:rFonts w:eastAsia="Calibri"/>
                <w:b/>
                <w:szCs w:val="24"/>
              </w:rPr>
            </w:pPr>
            <w:r w:rsidRPr="00A82D1A">
              <w:rPr>
                <w:rFonts w:eastAsia="Calibri"/>
                <w:i/>
                <w:szCs w:val="24"/>
              </w:rPr>
              <w:t>(Kết chuyển sang đơn dự thầu)</w:t>
            </w:r>
          </w:p>
        </w:tc>
        <w:tc>
          <w:tcPr>
            <w:tcW w:w="4101" w:type="dxa"/>
            <w:vAlign w:val="center"/>
          </w:tcPr>
          <w:p w14:paraId="798A2AF7" w14:textId="62736E32" w:rsidR="00A46E2C" w:rsidRPr="00A82D1A" w:rsidRDefault="00A46E2C" w:rsidP="00F479BF">
            <w:pPr>
              <w:jc w:val="center"/>
              <w:rPr>
                <w:rFonts w:eastAsia="Calibri"/>
                <w:b/>
                <w:i/>
                <w:szCs w:val="24"/>
                <w:lang w:val="sv-SE"/>
              </w:rPr>
            </w:pPr>
            <w:r w:rsidRPr="00A82D1A">
              <w:rPr>
                <w:rFonts w:eastAsia="Calibri"/>
                <w:b/>
                <w:i/>
                <w:szCs w:val="24"/>
                <w:lang w:val="sv-SE"/>
              </w:rPr>
              <w:t>(M)</w:t>
            </w:r>
            <w:r w:rsidR="006D4904" w:rsidRPr="00A82D1A">
              <w:rPr>
                <w:rFonts w:eastAsia="Calibri"/>
                <w:b/>
                <w:i/>
                <w:szCs w:val="24"/>
                <w:lang w:val="sv-SE"/>
              </w:rPr>
              <w:t xml:space="preserve"> </w:t>
            </w:r>
            <w:r w:rsidRPr="00A82D1A">
              <w:rPr>
                <w:rFonts w:eastAsia="Calibri"/>
                <w:b/>
                <w:i/>
                <w:szCs w:val="24"/>
                <w:lang w:val="sv-SE"/>
              </w:rPr>
              <w:t>+ (I)</w:t>
            </w:r>
          </w:p>
          <w:p w14:paraId="449F457C" w14:textId="77777777" w:rsidR="00A46E2C" w:rsidRPr="00A82D1A" w:rsidRDefault="00A46E2C" w:rsidP="00F479BF">
            <w:pPr>
              <w:jc w:val="center"/>
              <w:rPr>
                <w:rFonts w:eastAsia="Calibri"/>
                <w:b/>
                <w:i/>
                <w:szCs w:val="24"/>
                <w:lang w:val="sv-SE"/>
              </w:rPr>
            </w:pPr>
            <w:r w:rsidRPr="00A82D1A">
              <w:rPr>
                <w:rFonts w:eastAsia="Calibri"/>
                <w:i/>
                <w:szCs w:val="24"/>
                <w:lang w:val="sv-SE"/>
              </w:rPr>
              <w:t>[Hệ thống tự tính]</w:t>
            </w:r>
          </w:p>
        </w:tc>
      </w:tr>
    </w:tbl>
    <w:p w14:paraId="2BFC313E" w14:textId="77777777" w:rsidR="00A46E2C" w:rsidRPr="00A82D1A" w:rsidRDefault="00A46E2C" w:rsidP="004E2616">
      <w:pPr>
        <w:spacing w:before="120" w:after="120"/>
        <w:rPr>
          <w:rFonts w:eastAsia="Calibri"/>
          <w:b/>
          <w:sz w:val="28"/>
          <w:szCs w:val="28"/>
          <w:lang w:val="sv-SE"/>
        </w:rPr>
      </w:pPr>
    </w:p>
    <w:p w14:paraId="39541517" w14:textId="77777777" w:rsidR="002F0432" w:rsidRPr="00A82D1A" w:rsidRDefault="002F0432" w:rsidP="002F0432">
      <w:pPr>
        <w:spacing w:before="120" w:after="120"/>
        <w:rPr>
          <w:rFonts w:eastAsia="Calibri"/>
          <w:b/>
          <w:sz w:val="28"/>
          <w:szCs w:val="28"/>
          <w:lang w:val="nl-NL"/>
        </w:rPr>
      </w:pPr>
      <w:r w:rsidRPr="00A82D1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3E58B91" w14:textId="77777777" w:rsidTr="00C801ED">
        <w:trPr>
          <w:trHeight w:val="900"/>
        </w:trPr>
        <w:tc>
          <w:tcPr>
            <w:tcW w:w="846" w:type="dxa"/>
            <w:shd w:val="clear" w:color="auto" w:fill="E2EFD9"/>
            <w:vAlign w:val="center"/>
          </w:tcPr>
          <w:p w14:paraId="69B9F25D"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1D93BFEA"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48363D96"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4FCD7ACF" w14:textId="77777777" w:rsidTr="00C801ED">
        <w:trPr>
          <w:trHeight w:val="926"/>
        </w:trPr>
        <w:tc>
          <w:tcPr>
            <w:tcW w:w="846" w:type="dxa"/>
            <w:vAlign w:val="center"/>
          </w:tcPr>
          <w:p w14:paraId="78281EFA" w14:textId="77777777" w:rsidR="002F0432" w:rsidRPr="00A82D1A" w:rsidRDefault="002F0432" w:rsidP="00C801ED">
            <w:pPr>
              <w:jc w:val="center"/>
              <w:rPr>
                <w:rFonts w:eastAsia="Calibri"/>
                <w:szCs w:val="24"/>
              </w:rPr>
            </w:pPr>
            <w:r w:rsidRPr="00A82D1A">
              <w:rPr>
                <w:rFonts w:eastAsia="Calibri"/>
                <w:szCs w:val="24"/>
              </w:rPr>
              <w:t>1</w:t>
            </w:r>
          </w:p>
        </w:tc>
        <w:tc>
          <w:tcPr>
            <w:tcW w:w="4791" w:type="dxa"/>
            <w:vAlign w:val="center"/>
          </w:tcPr>
          <w:p w14:paraId="36394CD7" w14:textId="77777777" w:rsidR="002F0432" w:rsidRPr="00A82D1A" w:rsidRDefault="002F0432" w:rsidP="00C801ED">
            <w:pPr>
              <w:jc w:val="left"/>
              <w:rPr>
                <w:rFonts w:eastAsia="Calibri"/>
                <w:b/>
                <w:i/>
                <w:szCs w:val="24"/>
              </w:rPr>
            </w:pPr>
            <w:r w:rsidRPr="00A82D1A">
              <w:rPr>
                <w:rFonts w:eastAsia="Calibri"/>
                <w:szCs w:val="24"/>
              </w:rPr>
              <w:t>Giá dự thầu của hàng hóa</w:t>
            </w:r>
          </w:p>
        </w:tc>
        <w:tc>
          <w:tcPr>
            <w:tcW w:w="4101" w:type="dxa"/>
            <w:vAlign w:val="center"/>
          </w:tcPr>
          <w:p w14:paraId="4F459CDC" w14:textId="77777777" w:rsidR="002F0432" w:rsidRPr="00A82D1A" w:rsidRDefault="002F0432" w:rsidP="00C801ED">
            <w:pPr>
              <w:jc w:val="center"/>
              <w:rPr>
                <w:rFonts w:eastAsia="Calibri"/>
                <w:i/>
                <w:szCs w:val="24"/>
              </w:rPr>
            </w:pPr>
            <w:r w:rsidRPr="00A82D1A">
              <w:rPr>
                <w:rFonts w:eastAsia="Calibri"/>
                <w:i/>
                <w:szCs w:val="24"/>
              </w:rPr>
              <w:t>(M)</w:t>
            </w:r>
          </w:p>
          <w:p w14:paraId="3C9F8C13" w14:textId="77777777" w:rsidR="002F0432" w:rsidRPr="00A82D1A" w:rsidRDefault="002F0432" w:rsidP="00C801ED">
            <w:pPr>
              <w:jc w:val="center"/>
              <w:rPr>
                <w:rFonts w:eastAsia="Calibri"/>
                <w:b/>
                <w:i/>
                <w:szCs w:val="24"/>
              </w:rPr>
            </w:pPr>
            <w:r w:rsidRPr="00A82D1A">
              <w:rPr>
                <w:rFonts w:eastAsia="Calibri"/>
                <w:i/>
                <w:szCs w:val="24"/>
              </w:rPr>
              <w:t>[Hệ thống trích xuất từ Mẫu 12.1B]</w:t>
            </w:r>
          </w:p>
        </w:tc>
      </w:tr>
      <w:tr w:rsidR="00180F17" w:rsidRPr="00A82D1A" w14:paraId="3C5F1DCA" w14:textId="77777777" w:rsidTr="00C801ED">
        <w:trPr>
          <w:trHeight w:val="705"/>
        </w:trPr>
        <w:tc>
          <w:tcPr>
            <w:tcW w:w="846" w:type="dxa"/>
            <w:vAlign w:val="center"/>
          </w:tcPr>
          <w:p w14:paraId="18ED4319" w14:textId="77777777" w:rsidR="002F0432" w:rsidRPr="00A82D1A" w:rsidRDefault="002F0432" w:rsidP="00C801ED">
            <w:pPr>
              <w:jc w:val="center"/>
              <w:rPr>
                <w:rFonts w:eastAsia="Calibri"/>
                <w:szCs w:val="24"/>
              </w:rPr>
            </w:pPr>
            <w:r w:rsidRPr="00A82D1A">
              <w:rPr>
                <w:rFonts w:eastAsia="Calibri"/>
                <w:szCs w:val="24"/>
              </w:rPr>
              <w:t>2</w:t>
            </w:r>
          </w:p>
        </w:tc>
        <w:tc>
          <w:tcPr>
            <w:tcW w:w="4791" w:type="dxa"/>
            <w:vAlign w:val="center"/>
          </w:tcPr>
          <w:p w14:paraId="6133DF23" w14:textId="77777777" w:rsidR="002F0432" w:rsidRPr="00A82D1A" w:rsidRDefault="002F0432" w:rsidP="00C801ED">
            <w:pPr>
              <w:jc w:val="left"/>
              <w:rPr>
                <w:rFonts w:eastAsia="Calibri"/>
                <w:i/>
                <w:szCs w:val="24"/>
              </w:rPr>
            </w:pPr>
            <w:r w:rsidRPr="00A82D1A">
              <w:rPr>
                <w:rFonts w:eastAsia="Calibri"/>
                <w:szCs w:val="24"/>
              </w:rPr>
              <w:t>Dịch vụ liên quan</w:t>
            </w:r>
          </w:p>
        </w:tc>
        <w:tc>
          <w:tcPr>
            <w:tcW w:w="4101" w:type="dxa"/>
            <w:vAlign w:val="center"/>
          </w:tcPr>
          <w:p w14:paraId="1E041F61" w14:textId="77777777" w:rsidR="002F0432" w:rsidRPr="00A82D1A" w:rsidRDefault="002F0432" w:rsidP="00C801ED">
            <w:pPr>
              <w:jc w:val="center"/>
              <w:rPr>
                <w:rFonts w:eastAsia="Calibri"/>
                <w:i/>
                <w:szCs w:val="24"/>
              </w:rPr>
            </w:pPr>
            <w:r w:rsidRPr="00A82D1A">
              <w:rPr>
                <w:rFonts w:eastAsia="Calibri"/>
                <w:i/>
                <w:szCs w:val="24"/>
              </w:rPr>
              <w:t>(I)</w:t>
            </w:r>
          </w:p>
          <w:p w14:paraId="1F3481AA" w14:textId="77777777" w:rsidR="002F0432" w:rsidRPr="00A82D1A" w:rsidRDefault="002F0432" w:rsidP="00C801ED">
            <w:pPr>
              <w:jc w:val="center"/>
              <w:rPr>
                <w:rFonts w:eastAsia="Calibri"/>
                <w:i/>
                <w:szCs w:val="24"/>
              </w:rPr>
            </w:pPr>
            <w:r w:rsidRPr="00A82D1A">
              <w:rPr>
                <w:rFonts w:eastAsia="Calibri"/>
                <w:i/>
                <w:szCs w:val="24"/>
              </w:rPr>
              <w:t>[Hệ thống trích xuất từ Mẫu 13A]</w:t>
            </w:r>
          </w:p>
        </w:tc>
      </w:tr>
      <w:tr w:rsidR="00180F17" w:rsidRPr="00A82D1A" w14:paraId="0DE6B523" w14:textId="77777777" w:rsidTr="00C801ED">
        <w:trPr>
          <w:trHeight w:val="705"/>
        </w:trPr>
        <w:tc>
          <w:tcPr>
            <w:tcW w:w="846" w:type="dxa"/>
            <w:vAlign w:val="center"/>
          </w:tcPr>
          <w:p w14:paraId="2806AFB7" w14:textId="77777777" w:rsidR="002F0432" w:rsidRPr="00A82D1A" w:rsidRDefault="002F0432" w:rsidP="00C801ED">
            <w:pPr>
              <w:jc w:val="center"/>
              <w:rPr>
                <w:rFonts w:eastAsia="Calibri"/>
                <w:szCs w:val="24"/>
              </w:rPr>
            </w:pPr>
            <w:r w:rsidRPr="00A82D1A">
              <w:rPr>
                <w:rFonts w:eastAsia="Calibri"/>
                <w:szCs w:val="24"/>
              </w:rPr>
              <w:t>3</w:t>
            </w:r>
          </w:p>
        </w:tc>
        <w:tc>
          <w:tcPr>
            <w:tcW w:w="4791" w:type="dxa"/>
            <w:vAlign w:val="center"/>
          </w:tcPr>
          <w:p w14:paraId="238FD773"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604913B1" w14:textId="77777777" w:rsidR="002F0432" w:rsidRPr="00A82D1A" w:rsidRDefault="002F0432" w:rsidP="00C801ED">
            <w:pPr>
              <w:jc w:val="center"/>
              <w:rPr>
                <w:rFonts w:eastAsia="Calibri"/>
                <w:i/>
                <w:szCs w:val="24"/>
              </w:rPr>
            </w:pPr>
            <w:r w:rsidRPr="00A82D1A">
              <w:rPr>
                <w:rFonts w:eastAsia="Calibri"/>
                <w:i/>
                <w:szCs w:val="24"/>
              </w:rPr>
              <w:t>(C)=a% x ((M)+(I))</w:t>
            </w:r>
          </w:p>
          <w:p w14:paraId="6E8560FD" w14:textId="77777777" w:rsidR="002F0432" w:rsidRPr="00A82D1A" w:rsidRDefault="002F0432" w:rsidP="00C801ED">
            <w:pPr>
              <w:jc w:val="center"/>
              <w:rPr>
                <w:rFonts w:eastAsia="Calibri"/>
                <w:i/>
                <w:szCs w:val="24"/>
              </w:rPr>
            </w:pPr>
            <w:r w:rsidRPr="00A82D1A">
              <w:rPr>
                <w:rFonts w:eastAsia="Calibri"/>
                <w:i/>
                <w:szCs w:val="24"/>
              </w:rPr>
              <w:t>[Hệ thống tự tính]</w:t>
            </w:r>
          </w:p>
        </w:tc>
      </w:tr>
      <w:tr w:rsidR="00180F17" w:rsidRPr="00984FD8" w14:paraId="52596CBC" w14:textId="77777777" w:rsidTr="00C801ED">
        <w:trPr>
          <w:trHeight w:val="900"/>
        </w:trPr>
        <w:tc>
          <w:tcPr>
            <w:tcW w:w="846" w:type="dxa"/>
            <w:vAlign w:val="center"/>
          </w:tcPr>
          <w:p w14:paraId="66BFB07E" w14:textId="77777777" w:rsidR="002F0432" w:rsidRPr="00A82D1A" w:rsidRDefault="002F0432" w:rsidP="00C801ED">
            <w:pPr>
              <w:jc w:val="center"/>
              <w:rPr>
                <w:rFonts w:eastAsia="Calibri"/>
                <w:szCs w:val="24"/>
              </w:rPr>
            </w:pPr>
          </w:p>
        </w:tc>
        <w:tc>
          <w:tcPr>
            <w:tcW w:w="4791" w:type="dxa"/>
            <w:vAlign w:val="center"/>
          </w:tcPr>
          <w:p w14:paraId="62E2B520"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2E4B8749"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2291BC42" w14:textId="77777777" w:rsidR="002F0432" w:rsidRPr="00A82D1A" w:rsidRDefault="002F0432" w:rsidP="00C801ED">
            <w:pPr>
              <w:jc w:val="center"/>
              <w:rPr>
                <w:rFonts w:eastAsia="Calibri"/>
                <w:b/>
                <w:i/>
                <w:szCs w:val="24"/>
                <w:lang w:val="sv-SE"/>
              </w:rPr>
            </w:pPr>
            <w:r w:rsidRPr="00A82D1A">
              <w:rPr>
                <w:rFonts w:eastAsia="Calibri"/>
                <w:b/>
                <w:i/>
                <w:szCs w:val="24"/>
                <w:lang w:val="sv-SE"/>
              </w:rPr>
              <w:t>(M) + (I) + (C)</w:t>
            </w:r>
          </w:p>
          <w:p w14:paraId="4BF0076B" w14:textId="77777777" w:rsidR="002F0432" w:rsidRPr="00A82D1A" w:rsidRDefault="002F0432" w:rsidP="00C801ED">
            <w:pPr>
              <w:jc w:val="center"/>
              <w:rPr>
                <w:rFonts w:eastAsia="Calibri"/>
                <w:b/>
                <w:i/>
                <w:szCs w:val="24"/>
                <w:lang w:val="sv-SE"/>
              </w:rPr>
            </w:pPr>
            <w:r w:rsidRPr="00A82D1A">
              <w:rPr>
                <w:rFonts w:eastAsia="Calibri"/>
                <w:i/>
                <w:szCs w:val="24"/>
                <w:lang w:val="sv-SE"/>
              </w:rPr>
              <w:t>[Hệ thống tự tính]</w:t>
            </w:r>
          </w:p>
        </w:tc>
      </w:tr>
    </w:tbl>
    <w:p w14:paraId="4BAD5278" w14:textId="77777777" w:rsidR="002F0432" w:rsidRPr="00A82D1A" w:rsidRDefault="002F0432" w:rsidP="002F0432">
      <w:pPr>
        <w:spacing w:before="120" w:after="120"/>
        <w:ind w:left="-142"/>
        <w:jc w:val="left"/>
        <w:rPr>
          <w:rFonts w:eastAsia="Calibri"/>
          <w:b/>
          <w:sz w:val="28"/>
          <w:szCs w:val="28"/>
          <w:lang w:val="nl-NL"/>
        </w:rPr>
      </w:pPr>
      <w:r w:rsidRPr="00A82D1A">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13AC8B6" w14:textId="77777777" w:rsidTr="00C801ED">
        <w:trPr>
          <w:trHeight w:val="900"/>
        </w:trPr>
        <w:tc>
          <w:tcPr>
            <w:tcW w:w="846" w:type="dxa"/>
            <w:shd w:val="clear" w:color="auto" w:fill="E2EFD9"/>
            <w:vAlign w:val="center"/>
          </w:tcPr>
          <w:p w14:paraId="5341AE31"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19C47D86"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22102A7D"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3015945D" w14:textId="77777777" w:rsidTr="00C801ED">
        <w:trPr>
          <w:trHeight w:val="926"/>
        </w:trPr>
        <w:tc>
          <w:tcPr>
            <w:tcW w:w="846" w:type="dxa"/>
            <w:vAlign w:val="center"/>
          </w:tcPr>
          <w:p w14:paraId="2732DD03" w14:textId="77777777" w:rsidR="002F0432" w:rsidRPr="00A82D1A" w:rsidRDefault="002F0432" w:rsidP="00C801ED">
            <w:pPr>
              <w:jc w:val="center"/>
              <w:rPr>
                <w:rFonts w:eastAsia="Calibri"/>
                <w:szCs w:val="24"/>
              </w:rPr>
            </w:pPr>
            <w:r w:rsidRPr="00A82D1A">
              <w:rPr>
                <w:rFonts w:eastAsia="Calibri"/>
                <w:szCs w:val="24"/>
              </w:rPr>
              <w:t>I</w:t>
            </w:r>
          </w:p>
        </w:tc>
        <w:tc>
          <w:tcPr>
            <w:tcW w:w="4791" w:type="dxa"/>
            <w:vAlign w:val="center"/>
          </w:tcPr>
          <w:p w14:paraId="65558F55" w14:textId="77777777" w:rsidR="002F0432" w:rsidRPr="00A82D1A" w:rsidRDefault="002F0432" w:rsidP="00C801ED">
            <w:pPr>
              <w:jc w:val="left"/>
              <w:rPr>
                <w:rFonts w:eastAsia="Calibri"/>
                <w:b/>
                <w:i/>
                <w:szCs w:val="24"/>
              </w:rPr>
            </w:pPr>
            <w:r w:rsidRPr="00A82D1A">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A82D1A" w:rsidRDefault="002F0432" w:rsidP="00C801ED">
            <w:pPr>
              <w:jc w:val="center"/>
              <w:rPr>
                <w:rFonts w:eastAsia="Calibri"/>
                <w:b/>
                <w:i/>
                <w:szCs w:val="24"/>
              </w:rPr>
            </w:pPr>
            <w:r w:rsidRPr="00A82D1A">
              <w:rPr>
                <w:rFonts w:eastAsia="Calibri"/>
                <w:b/>
                <w:i/>
                <w:szCs w:val="24"/>
              </w:rPr>
              <w:t>(G1)</w:t>
            </w:r>
          </w:p>
        </w:tc>
      </w:tr>
      <w:tr w:rsidR="00180F17" w:rsidRPr="00A82D1A" w14:paraId="5AD67AC5" w14:textId="77777777" w:rsidTr="00C801ED">
        <w:trPr>
          <w:trHeight w:val="926"/>
        </w:trPr>
        <w:tc>
          <w:tcPr>
            <w:tcW w:w="846" w:type="dxa"/>
            <w:vAlign w:val="center"/>
          </w:tcPr>
          <w:p w14:paraId="46E98768" w14:textId="77777777" w:rsidR="002F0432" w:rsidRPr="00A82D1A" w:rsidRDefault="002F0432" w:rsidP="00C801ED">
            <w:pPr>
              <w:jc w:val="center"/>
              <w:rPr>
                <w:rFonts w:eastAsia="Calibri"/>
                <w:szCs w:val="24"/>
              </w:rPr>
            </w:pPr>
            <w:r w:rsidRPr="00A82D1A">
              <w:rPr>
                <w:rFonts w:eastAsia="Calibri"/>
                <w:szCs w:val="24"/>
              </w:rPr>
              <w:lastRenderedPageBreak/>
              <w:t>1.1</w:t>
            </w:r>
          </w:p>
        </w:tc>
        <w:tc>
          <w:tcPr>
            <w:tcW w:w="4791" w:type="dxa"/>
            <w:vAlign w:val="center"/>
          </w:tcPr>
          <w:p w14:paraId="07FC6F89" w14:textId="77777777" w:rsidR="002F0432" w:rsidRPr="00A82D1A" w:rsidRDefault="002F0432" w:rsidP="00C801ED">
            <w:pPr>
              <w:jc w:val="left"/>
              <w:rPr>
                <w:rFonts w:eastAsia="Calibri"/>
                <w:szCs w:val="24"/>
              </w:rPr>
            </w:pPr>
            <w:r w:rsidRPr="00A82D1A">
              <w:rPr>
                <w:rFonts w:eastAsia="Calibri"/>
                <w:szCs w:val="24"/>
              </w:rPr>
              <w:t>Giá hàng hóa</w:t>
            </w:r>
          </w:p>
        </w:tc>
        <w:tc>
          <w:tcPr>
            <w:tcW w:w="4101" w:type="dxa"/>
            <w:vAlign w:val="center"/>
          </w:tcPr>
          <w:p w14:paraId="7A4F8A92" w14:textId="77777777" w:rsidR="002F0432" w:rsidRPr="00A82D1A" w:rsidRDefault="002F0432" w:rsidP="00C801ED">
            <w:pPr>
              <w:jc w:val="center"/>
              <w:rPr>
                <w:rFonts w:eastAsia="Calibri"/>
                <w:i/>
                <w:szCs w:val="24"/>
              </w:rPr>
            </w:pPr>
            <w:r w:rsidRPr="00A82D1A">
              <w:rPr>
                <w:rFonts w:eastAsia="Calibri"/>
                <w:i/>
                <w:szCs w:val="24"/>
              </w:rPr>
              <w:t>(M1)</w:t>
            </w:r>
          </w:p>
          <w:p w14:paraId="5883FEE5" w14:textId="77777777" w:rsidR="002F0432" w:rsidRPr="00A82D1A" w:rsidRDefault="002F0432" w:rsidP="00C801ED">
            <w:pPr>
              <w:jc w:val="center"/>
              <w:rPr>
                <w:rFonts w:eastAsia="Calibri"/>
                <w:i/>
                <w:szCs w:val="24"/>
              </w:rPr>
            </w:pPr>
            <w:r w:rsidRPr="00A82D1A">
              <w:rPr>
                <w:rFonts w:eastAsia="Calibri"/>
                <w:i/>
                <w:szCs w:val="24"/>
              </w:rPr>
              <w:t>[Hệ thống trích xuất từ Mẫu 12.1C]</w:t>
            </w:r>
          </w:p>
        </w:tc>
      </w:tr>
      <w:tr w:rsidR="00180F17" w:rsidRPr="00A82D1A" w14:paraId="7E8BBD02" w14:textId="77777777" w:rsidTr="00C801ED">
        <w:trPr>
          <w:trHeight w:val="926"/>
        </w:trPr>
        <w:tc>
          <w:tcPr>
            <w:tcW w:w="846" w:type="dxa"/>
            <w:vAlign w:val="center"/>
          </w:tcPr>
          <w:p w14:paraId="7130C0C3" w14:textId="77777777" w:rsidR="002F0432" w:rsidRPr="00A82D1A" w:rsidRDefault="002F0432" w:rsidP="00C801ED">
            <w:pPr>
              <w:jc w:val="center"/>
              <w:rPr>
                <w:rFonts w:eastAsia="Calibri"/>
                <w:szCs w:val="24"/>
              </w:rPr>
            </w:pPr>
            <w:r w:rsidRPr="00A82D1A">
              <w:rPr>
                <w:rFonts w:eastAsia="Calibri"/>
                <w:szCs w:val="24"/>
              </w:rPr>
              <w:t>1.2</w:t>
            </w:r>
          </w:p>
        </w:tc>
        <w:tc>
          <w:tcPr>
            <w:tcW w:w="4791" w:type="dxa"/>
            <w:vAlign w:val="center"/>
          </w:tcPr>
          <w:p w14:paraId="765FF9F0" w14:textId="77777777" w:rsidR="002F0432" w:rsidRPr="00A82D1A" w:rsidRDefault="002F0432" w:rsidP="00C801ED">
            <w:pPr>
              <w:jc w:val="left"/>
              <w:rPr>
                <w:rFonts w:eastAsia="Calibri"/>
                <w:szCs w:val="24"/>
              </w:rPr>
            </w:pPr>
            <w:r w:rsidRPr="00A82D1A">
              <w:rPr>
                <w:rFonts w:eastAsia="Calibri"/>
                <w:szCs w:val="24"/>
              </w:rPr>
              <w:t xml:space="preserve">Dịch vụ liên quan </w:t>
            </w:r>
          </w:p>
        </w:tc>
        <w:tc>
          <w:tcPr>
            <w:tcW w:w="4101" w:type="dxa"/>
            <w:vAlign w:val="center"/>
          </w:tcPr>
          <w:p w14:paraId="5B046B31" w14:textId="77777777" w:rsidR="002F0432" w:rsidRPr="00A82D1A" w:rsidRDefault="002F0432" w:rsidP="00C801ED">
            <w:pPr>
              <w:jc w:val="center"/>
              <w:rPr>
                <w:rFonts w:eastAsia="Calibri"/>
                <w:i/>
                <w:szCs w:val="24"/>
              </w:rPr>
            </w:pPr>
            <w:r w:rsidRPr="00A82D1A">
              <w:rPr>
                <w:rFonts w:eastAsia="Calibri"/>
                <w:i/>
                <w:szCs w:val="24"/>
              </w:rPr>
              <w:t>(I1)</w:t>
            </w:r>
          </w:p>
          <w:p w14:paraId="53910C25"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2CA78857" w14:textId="77777777" w:rsidTr="00C801ED">
        <w:trPr>
          <w:trHeight w:val="926"/>
        </w:trPr>
        <w:tc>
          <w:tcPr>
            <w:tcW w:w="846" w:type="dxa"/>
            <w:vAlign w:val="center"/>
          </w:tcPr>
          <w:p w14:paraId="51DEE033" w14:textId="77777777" w:rsidR="002F0432" w:rsidRPr="00A82D1A" w:rsidRDefault="002F0432" w:rsidP="00C801ED">
            <w:pPr>
              <w:jc w:val="center"/>
              <w:rPr>
                <w:rFonts w:eastAsia="Calibri"/>
                <w:b/>
                <w:szCs w:val="24"/>
              </w:rPr>
            </w:pPr>
            <w:r w:rsidRPr="00A82D1A">
              <w:rPr>
                <w:rFonts w:eastAsia="Calibri"/>
                <w:b/>
                <w:szCs w:val="24"/>
              </w:rPr>
              <w:t>II</w:t>
            </w:r>
          </w:p>
        </w:tc>
        <w:tc>
          <w:tcPr>
            <w:tcW w:w="4791" w:type="dxa"/>
            <w:vAlign w:val="center"/>
          </w:tcPr>
          <w:p w14:paraId="6E4BE2B6" w14:textId="77777777" w:rsidR="002F0432" w:rsidRPr="00A82D1A" w:rsidRDefault="002F0432" w:rsidP="00C801ED">
            <w:pPr>
              <w:jc w:val="left"/>
              <w:rPr>
                <w:rFonts w:eastAsia="Calibri"/>
                <w:b/>
                <w:szCs w:val="24"/>
              </w:rPr>
            </w:pPr>
            <w:r w:rsidRPr="00A82D1A">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A82D1A" w:rsidRDefault="002F0432" w:rsidP="00C801ED">
            <w:pPr>
              <w:jc w:val="center"/>
              <w:rPr>
                <w:rFonts w:eastAsia="Calibri"/>
                <w:i/>
                <w:szCs w:val="24"/>
              </w:rPr>
            </w:pPr>
            <w:r w:rsidRPr="00A82D1A">
              <w:rPr>
                <w:rFonts w:eastAsia="Calibri"/>
                <w:b/>
                <w:i/>
                <w:szCs w:val="24"/>
              </w:rPr>
              <w:t>(G2)</w:t>
            </w:r>
          </w:p>
        </w:tc>
      </w:tr>
      <w:tr w:rsidR="00180F17" w:rsidRPr="00A82D1A" w14:paraId="14F951E6" w14:textId="77777777" w:rsidTr="00C801ED">
        <w:trPr>
          <w:trHeight w:val="926"/>
        </w:trPr>
        <w:tc>
          <w:tcPr>
            <w:tcW w:w="846" w:type="dxa"/>
            <w:vAlign w:val="center"/>
          </w:tcPr>
          <w:p w14:paraId="32262F46" w14:textId="77777777" w:rsidR="002F0432" w:rsidRPr="00A82D1A" w:rsidRDefault="002F0432" w:rsidP="00C801ED">
            <w:pPr>
              <w:jc w:val="center"/>
              <w:rPr>
                <w:rFonts w:eastAsia="Calibri"/>
                <w:szCs w:val="24"/>
              </w:rPr>
            </w:pPr>
            <w:r w:rsidRPr="00A82D1A">
              <w:rPr>
                <w:rFonts w:eastAsia="Calibri"/>
                <w:szCs w:val="24"/>
              </w:rPr>
              <w:t>2.1</w:t>
            </w:r>
          </w:p>
        </w:tc>
        <w:tc>
          <w:tcPr>
            <w:tcW w:w="4791" w:type="dxa"/>
            <w:vAlign w:val="center"/>
          </w:tcPr>
          <w:p w14:paraId="7DF056B5" w14:textId="77777777" w:rsidR="002F0432" w:rsidRPr="00A82D1A" w:rsidRDefault="002F0432" w:rsidP="00C801ED">
            <w:pPr>
              <w:jc w:val="left"/>
              <w:rPr>
                <w:rFonts w:eastAsia="Calibri"/>
                <w:szCs w:val="24"/>
              </w:rPr>
            </w:pPr>
            <w:r w:rsidRPr="00A82D1A">
              <w:rPr>
                <w:rFonts w:eastAsia="Calibri"/>
                <w:szCs w:val="24"/>
              </w:rPr>
              <w:t>Giá hàng hóa</w:t>
            </w:r>
          </w:p>
        </w:tc>
        <w:tc>
          <w:tcPr>
            <w:tcW w:w="4101" w:type="dxa"/>
            <w:vAlign w:val="center"/>
          </w:tcPr>
          <w:p w14:paraId="083B6C7F" w14:textId="77777777" w:rsidR="002F0432" w:rsidRPr="00A82D1A" w:rsidRDefault="002F0432" w:rsidP="00C801ED">
            <w:pPr>
              <w:jc w:val="center"/>
              <w:rPr>
                <w:rFonts w:eastAsia="Calibri"/>
                <w:i/>
                <w:szCs w:val="24"/>
              </w:rPr>
            </w:pPr>
            <w:r w:rsidRPr="00A82D1A">
              <w:rPr>
                <w:rFonts w:eastAsia="Calibri"/>
                <w:i/>
                <w:szCs w:val="24"/>
              </w:rPr>
              <w:t>(M2)</w:t>
            </w:r>
          </w:p>
          <w:p w14:paraId="6ABDF8A9" w14:textId="77777777" w:rsidR="002F0432" w:rsidRPr="00A82D1A" w:rsidRDefault="002F0432" w:rsidP="00C801ED">
            <w:pPr>
              <w:jc w:val="center"/>
              <w:rPr>
                <w:rFonts w:eastAsia="Calibri"/>
                <w:i/>
                <w:szCs w:val="24"/>
              </w:rPr>
            </w:pPr>
            <w:r w:rsidRPr="00A82D1A">
              <w:rPr>
                <w:rFonts w:eastAsia="Calibri"/>
                <w:i/>
                <w:szCs w:val="24"/>
              </w:rPr>
              <w:t>[Hệ thống trích xuất từ Mẫu 12.1C]</w:t>
            </w:r>
          </w:p>
        </w:tc>
      </w:tr>
      <w:tr w:rsidR="00180F17" w:rsidRPr="00A82D1A" w14:paraId="6D46289C" w14:textId="77777777" w:rsidTr="00C801ED">
        <w:trPr>
          <w:trHeight w:val="705"/>
        </w:trPr>
        <w:tc>
          <w:tcPr>
            <w:tcW w:w="846" w:type="dxa"/>
            <w:vAlign w:val="center"/>
          </w:tcPr>
          <w:p w14:paraId="3BC7AA9D" w14:textId="77777777" w:rsidR="002F0432" w:rsidRPr="00A82D1A" w:rsidRDefault="002F0432" w:rsidP="00C801ED">
            <w:pPr>
              <w:jc w:val="center"/>
              <w:rPr>
                <w:rFonts w:eastAsia="Calibri"/>
                <w:szCs w:val="24"/>
              </w:rPr>
            </w:pPr>
            <w:r w:rsidRPr="00A82D1A">
              <w:rPr>
                <w:rFonts w:eastAsia="Calibri"/>
                <w:szCs w:val="24"/>
              </w:rPr>
              <w:t>2.2</w:t>
            </w:r>
          </w:p>
        </w:tc>
        <w:tc>
          <w:tcPr>
            <w:tcW w:w="4791" w:type="dxa"/>
            <w:vAlign w:val="center"/>
          </w:tcPr>
          <w:p w14:paraId="75E91C81" w14:textId="77777777" w:rsidR="002F0432" w:rsidRPr="00A82D1A" w:rsidRDefault="002F0432" w:rsidP="00C801ED">
            <w:pPr>
              <w:jc w:val="left"/>
              <w:rPr>
                <w:rFonts w:eastAsia="Calibri"/>
                <w:i/>
                <w:szCs w:val="24"/>
              </w:rPr>
            </w:pPr>
            <w:r w:rsidRPr="00A82D1A">
              <w:rPr>
                <w:rFonts w:eastAsia="Calibri"/>
                <w:szCs w:val="24"/>
              </w:rPr>
              <w:t xml:space="preserve">Dịch vụ liên quan </w:t>
            </w:r>
          </w:p>
        </w:tc>
        <w:tc>
          <w:tcPr>
            <w:tcW w:w="4101" w:type="dxa"/>
            <w:vAlign w:val="center"/>
          </w:tcPr>
          <w:p w14:paraId="0AF7680B" w14:textId="77777777" w:rsidR="002F0432" w:rsidRPr="00A82D1A" w:rsidRDefault="002F0432" w:rsidP="00C801ED">
            <w:pPr>
              <w:jc w:val="center"/>
              <w:rPr>
                <w:rFonts w:eastAsia="Calibri"/>
                <w:i/>
                <w:szCs w:val="24"/>
              </w:rPr>
            </w:pPr>
            <w:r w:rsidRPr="00A82D1A">
              <w:rPr>
                <w:rFonts w:eastAsia="Calibri"/>
                <w:i/>
                <w:szCs w:val="24"/>
              </w:rPr>
              <w:t>(I2)</w:t>
            </w:r>
          </w:p>
          <w:p w14:paraId="505F261E"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124B6C1E" w14:textId="77777777" w:rsidTr="00C801ED">
        <w:trPr>
          <w:trHeight w:val="705"/>
        </w:trPr>
        <w:tc>
          <w:tcPr>
            <w:tcW w:w="846" w:type="dxa"/>
            <w:vAlign w:val="center"/>
          </w:tcPr>
          <w:p w14:paraId="3790CF1A" w14:textId="77777777" w:rsidR="002F0432" w:rsidRPr="00A82D1A" w:rsidRDefault="002F0432" w:rsidP="00C801ED">
            <w:pPr>
              <w:jc w:val="center"/>
              <w:rPr>
                <w:rFonts w:eastAsia="Calibri"/>
                <w:szCs w:val="24"/>
              </w:rPr>
            </w:pPr>
            <w:r w:rsidRPr="00A82D1A">
              <w:rPr>
                <w:rFonts w:eastAsia="Calibri"/>
                <w:szCs w:val="24"/>
              </w:rPr>
              <w:t>2.3</w:t>
            </w:r>
          </w:p>
        </w:tc>
        <w:tc>
          <w:tcPr>
            <w:tcW w:w="4791" w:type="dxa"/>
            <w:vAlign w:val="center"/>
          </w:tcPr>
          <w:p w14:paraId="4965D79C"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630D5A3B" w14:textId="77777777" w:rsidR="002F0432" w:rsidRPr="00A82D1A" w:rsidRDefault="002F0432" w:rsidP="00C801ED">
            <w:pPr>
              <w:jc w:val="center"/>
              <w:rPr>
                <w:rFonts w:eastAsia="Calibri"/>
                <w:i/>
                <w:szCs w:val="24"/>
              </w:rPr>
            </w:pPr>
            <w:r w:rsidRPr="00A82D1A">
              <w:rPr>
                <w:rFonts w:eastAsia="Calibri"/>
                <w:i/>
                <w:szCs w:val="24"/>
              </w:rPr>
              <w:t>(C)=a% ((M2)+(I2))</w:t>
            </w:r>
          </w:p>
        </w:tc>
      </w:tr>
      <w:tr w:rsidR="00180F17" w:rsidRPr="00A82D1A" w14:paraId="50137C82" w14:textId="77777777" w:rsidTr="00C801ED">
        <w:trPr>
          <w:trHeight w:val="900"/>
        </w:trPr>
        <w:tc>
          <w:tcPr>
            <w:tcW w:w="846" w:type="dxa"/>
            <w:vAlign w:val="center"/>
          </w:tcPr>
          <w:p w14:paraId="727F76D7" w14:textId="77777777" w:rsidR="002F0432" w:rsidRPr="00A82D1A" w:rsidRDefault="002F0432" w:rsidP="00C801ED">
            <w:pPr>
              <w:jc w:val="center"/>
              <w:rPr>
                <w:rFonts w:eastAsia="Calibri"/>
                <w:szCs w:val="24"/>
              </w:rPr>
            </w:pPr>
          </w:p>
        </w:tc>
        <w:tc>
          <w:tcPr>
            <w:tcW w:w="4791" w:type="dxa"/>
            <w:vAlign w:val="center"/>
          </w:tcPr>
          <w:p w14:paraId="1EFEFBEF"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3713D3F8"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0EB7AA43" w14:textId="77777777" w:rsidR="002F0432" w:rsidRPr="00A82D1A" w:rsidRDefault="002F0432" w:rsidP="00C801ED">
            <w:pPr>
              <w:jc w:val="center"/>
              <w:rPr>
                <w:rFonts w:eastAsia="Calibri"/>
                <w:b/>
                <w:i/>
                <w:szCs w:val="24"/>
              </w:rPr>
            </w:pPr>
            <w:r w:rsidRPr="00A82D1A">
              <w:rPr>
                <w:rFonts w:eastAsia="Calibri"/>
                <w:b/>
                <w:i/>
                <w:szCs w:val="24"/>
              </w:rPr>
              <w:t>(G1) + (G2)</w:t>
            </w:r>
          </w:p>
          <w:p w14:paraId="370B85A9" w14:textId="77777777" w:rsidR="002F0432" w:rsidRPr="00A82D1A" w:rsidRDefault="002F0432" w:rsidP="00C801ED">
            <w:pPr>
              <w:jc w:val="center"/>
              <w:rPr>
                <w:rFonts w:eastAsia="Calibri"/>
                <w:b/>
                <w:i/>
                <w:szCs w:val="24"/>
              </w:rPr>
            </w:pPr>
            <w:r w:rsidRPr="00A82D1A">
              <w:rPr>
                <w:rFonts w:eastAsia="Calibri"/>
                <w:i/>
                <w:szCs w:val="24"/>
              </w:rPr>
              <w:t>[Hệ thống tự tính]</w:t>
            </w:r>
          </w:p>
        </w:tc>
      </w:tr>
    </w:tbl>
    <w:p w14:paraId="169C7872" w14:textId="77777777" w:rsidR="002F0432" w:rsidRPr="00A82D1A" w:rsidRDefault="002F0432" w:rsidP="002F0432">
      <w:pPr>
        <w:spacing w:before="120" w:after="120"/>
        <w:ind w:left="-142"/>
        <w:jc w:val="left"/>
        <w:rPr>
          <w:rFonts w:eastAsia="Calibri"/>
          <w:b/>
          <w:sz w:val="28"/>
          <w:szCs w:val="28"/>
          <w:lang w:val="nl-NL"/>
        </w:rPr>
      </w:pPr>
    </w:p>
    <w:p w14:paraId="0BC57280" w14:textId="77777777" w:rsidR="002F0432" w:rsidRPr="00A82D1A" w:rsidRDefault="002F0432" w:rsidP="002F0432">
      <w:pPr>
        <w:spacing w:before="120" w:after="120"/>
        <w:ind w:left="-142"/>
        <w:jc w:val="left"/>
        <w:rPr>
          <w:rFonts w:eastAsia="Calibri"/>
          <w:b/>
          <w:sz w:val="28"/>
          <w:szCs w:val="28"/>
          <w:lang w:val="nl-NL"/>
        </w:rPr>
      </w:pPr>
    </w:p>
    <w:p w14:paraId="171BB993" w14:textId="77777777" w:rsidR="00296EBD" w:rsidRPr="00A82D1A" w:rsidRDefault="00296EBD" w:rsidP="00C801ED">
      <w:pPr>
        <w:spacing w:before="120" w:after="120"/>
        <w:rPr>
          <w:rFonts w:eastAsia="Calibri"/>
          <w:b/>
          <w:sz w:val="28"/>
          <w:szCs w:val="28"/>
          <w:lang w:val="nl-NL"/>
        </w:rPr>
      </w:pPr>
    </w:p>
    <w:p w14:paraId="150A8AD4" w14:textId="77777777" w:rsidR="002F0432" w:rsidRPr="00A82D1A" w:rsidRDefault="002F0432">
      <w:pPr>
        <w:spacing w:after="160" w:line="259" w:lineRule="auto"/>
        <w:jc w:val="left"/>
        <w:rPr>
          <w:rFonts w:eastAsia="Calibri"/>
          <w:b/>
          <w:sz w:val="28"/>
          <w:szCs w:val="28"/>
          <w:lang w:val="nl-NL"/>
        </w:rPr>
      </w:pPr>
      <w:r w:rsidRPr="00A82D1A">
        <w:rPr>
          <w:rFonts w:eastAsia="Calibri"/>
          <w:b/>
          <w:sz w:val="28"/>
          <w:szCs w:val="28"/>
          <w:lang w:val="nl-NL"/>
        </w:rPr>
        <w:br w:type="page"/>
      </w:r>
    </w:p>
    <w:p w14:paraId="3E5AF01F" w14:textId="362B367A" w:rsidR="0008550D" w:rsidRPr="00A82D1A" w:rsidRDefault="0008550D" w:rsidP="0008550D">
      <w:pPr>
        <w:jc w:val="right"/>
        <w:rPr>
          <w:rFonts w:eastAsia="Calibri"/>
          <w:b/>
          <w:sz w:val="28"/>
          <w:szCs w:val="28"/>
          <w:lang w:val="es-ES"/>
        </w:rPr>
      </w:pPr>
      <w:r w:rsidRPr="00A82D1A">
        <w:rPr>
          <w:rFonts w:eastAsia="Calibri"/>
          <w:b/>
          <w:sz w:val="28"/>
          <w:szCs w:val="28"/>
          <w:lang w:val="es-ES"/>
        </w:rPr>
        <w:lastRenderedPageBreak/>
        <w:t xml:space="preserve">Mẫu số 11.2 </w:t>
      </w:r>
      <w:r w:rsidRPr="00A82D1A">
        <w:rPr>
          <w:b/>
          <w:sz w:val="28"/>
          <w:szCs w:val="28"/>
          <w:lang w:val="nl-NL"/>
        </w:rPr>
        <w:t>(webform trên Hệ thống)</w:t>
      </w:r>
    </w:p>
    <w:p w14:paraId="0FF30A6F" w14:textId="70F8AEEE" w:rsidR="00F54192" w:rsidRPr="00A82D1A" w:rsidRDefault="00F54192" w:rsidP="004E2616">
      <w:pPr>
        <w:spacing w:before="120" w:after="120"/>
        <w:jc w:val="center"/>
        <w:rPr>
          <w:rFonts w:eastAsia="Calibri"/>
          <w:b/>
          <w:sz w:val="28"/>
          <w:szCs w:val="28"/>
          <w:lang w:val="nl-NL"/>
        </w:rPr>
      </w:pPr>
      <w:r w:rsidRPr="00A82D1A">
        <w:rPr>
          <w:rFonts w:eastAsia="Calibri"/>
          <w:b/>
          <w:sz w:val="28"/>
          <w:szCs w:val="28"/>
          <w:lang w:val="nl-NL"/>
        </w:rPr>
        <w:t>BẢNG TỔNG HỢP GIÁ DỰ THẦU</w:t>
      </w:r>
    </w:p>
    <w:p w14:paraId="3B07D53D" w14:textId="6096BAFD" w:rsidR="00F54192" w:rsidRPr="00A82D1A" w:rsidRDefault="002F0432" w:rsidP="000535C7">
      <w:pPr>
        <w:spacing w:before="120" w:after="120"/>
        <w:ind w:left="-142"/>
        <w:jc w:val="center"/>
        <w:rPr>
          <w:rFonts w:eastAsia="Calibri"/>
          <w:sz w:val="28"/>
          <w:szCs w:val="28"/>
          <w:lang w:val="nl-NL"/>
        </w:rPr>
      </w:pPr>
      <w:r w:rsidRPr="00A82D1A" w:rsidDel="002F0432">
        <w:rPr>
          <w:rFonts w:eastAsia="Calibri"/>
          <w:b/>
          <w:sz w:val="28"/>
          <w:szCs w:val="28"/>
          <w:lang w:val="nl-NL"/>
        </w:rPr>
        <w:t xml:space="preserve"> </w:t>
      </w:r>
      <w:r w:rsidR="00F54192" w:rsidRPr="00A82D1A">
        <w:rPr>
          <w:rFonts w:eastAsia="Calibri"/>
          <w:sz w:val="28"/>
          <w:szCs w:val="28"/>
          <w:lang w:val="nl-NL"/>
        </w:rPr>
        <w:t xml:space="preserve">(Trường hợp E-HSMT yêu cầu chào thầu theo Mẫu số </w:t>
      </w:r>
      <w:r w:rsidR="00DB022F" w:rsidRPr="00A82D1A">
        <w:rPr>
          <w:rFonts w:eastAsia="Calibri"/>
          <w:sz w:val="28"/>
          <w:szCs w:val="28"/>
          <w:lang w:val="nl-NL"/>
        </w:rPr>
        <w:t>12.2</w:t>
      </w:r>
      <w:r w:rsidR="00F54192" w:rsidRPr="00A82D1A">
        <w:rPr>
          <w:rFonts w:eastAsia="Calibri"/>
          <w:sz w:val="28"/>
          <w:szCs w:val="28"/>
          <w:lang w:val="nl-NL"/>
        </w:rPr>
        <w:t xml:space="preserve"> Chương này)</w:t>
      </w:r>
    </w:p>
    <w:p w14:paraId="786F0771" w14:textId="77777777" w:rsidR="000577E3" w:rsidRPr="00A82D1A" w:rsidRDefault="000577E3" w:rsidP="000535C7">
      <w:pPr>
        <w:spacing w:before="120" w:after="120"/>
        <w:ind w:left="-142"/>
        <w:jc w:val="center"/>
        <w:rPr>
          <w:rFonts w:eastAsia="Calibri"/>
          <w:b/>
          <w:sz w:val="28"/>
          <w:szCs w:val="28"/>
          <w:lang w:val="nl-NL"/>
        </w:rPr>
      </w:pPr>
    </w:p>
    <w:p w14:paraId="03984FE9" w14:textId="767BB7DA" w:rsidR="000577E3" w:rsidRPr="00A82D1A" w:rsidRDefault="000577E3" w:rsidP="00C801ED">
      <w:pPr>
        <w:spacing w:before="120" w:after="120"/>
        <w:rPr>
          <w:rFonts w:eastAsia="Calibri"/>
          <w:b/>
          <w:sz w:val="28"/>
          <w:szCs w:val="28"/>
          <w:lang w:val="nl-NL"/>
        </w:rPr>
      </w:pPr>
      <w:r w:rsidRPr="00A82D1A">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66275F7C" w14:textId="77777777" w:rsidTr="00C801ED">
        <w:trPr>
          <w:trHeight w:val="900"/>
        </w:trPr>
        <w:tc>
          <w:tcPr>
            <w:tcW w:w="846" w:type="dxa"/>
            <w:shd w:val="clear" w:color="auto" w:fill="E2EFD9" w:themeFill="accent6" w:themeFillTint="33"/>
            <w:vAlign w:val="center"/>
          </w:tcPr>
          <w:p w14:paraId="368C5675" w14:textId="77777777" w:rsidR="00F54192" w:rsidRPr="00A82D1A" w:rsidRDefault="00F54192" w:rsidP="000577E3">
            <w:pPr>
              <w:jc w:val="center"/>
              <w:rPr>
                <w:rFonts w:eastAsia="Calibri"/>
                <w:b/>
                <w:szCs w:val="24"/>
              </w:rPr>
            </w:pPr>
            <w:r w:rsidRPr="00A82D1A">
              <w:rPr>
                <w:rFonts w:eastAsia="Calibri"/>
                <w:b/>
                <w:szCs w:val="24"/>
              </w:rPr>
              <w:t>STT</w:t>
            </w:r>
          </w:p>
        </w:tc>
        <w:tc>
          <w:tcPr>
            <w:tcW w:w="4791" w:type="dxa"/>
            <w:shd w:val="clear" w:color="auto" w:fill="E2EFD9" w:themeFill="accent6" w:themeFillTint="33"/>
            <w:vAlign w:val="center"/>
          </w:tcPr>
          <w:p w14:paraId="40DDA36A" w14:textId="77777777" w:rsidR="00F54192" w:rsidRPr="00A82D1A" w:rsidRDefault="00F54192" w:rsidP="000577E3">
            <w:pPr>
              <w:jc w:val="center"/>
              <w:rPr>
                <w:rFonts w:eastAsia="Calibri"/>
                <w:b/>
                <w:szCs w:val="24"/>
              </w:rPr>
            </w:pPr>
            <w:r w:rsidRPr="00A82D1A">
              <w:rPr>
                <w:rFonts w:eastAsia="Calibri"/>
                <w:b/>
                <w:szCs w:val="24"/>
              </w:rPr>
              <w:t>Nội dung</w:t>
            </w:r>
          </w:p>
        </w:tc>
        <w:tc>
          <w:tcPr>
            <w:tcW w:w="4101" w:type="dxa"/>
            <w:shd w:val="clear" w:color="auto" w:fill="E2EFD9" w:themeFill="accent6" w:themeFillTint="33"/>
            <w:vAlign w:val="center"/>
          </w:tcPr>
          <w:p w14:paraId="11D2FC57" w14:textId="77777777" w:rsidR="00F54192" w:rsidRPr="00A82D1A" w:rsidRDefault="00F54192" w:rsidP="000577E3">
            <w:pPr>
              <w:jc w:val="center"/>
              <w:rPr>
                <w:rFonts w:eastAsia="Calibri"/>
                <w:b/>
                <w:szCs w:val="24"/>
              </w:rPr>
            </w:pPr>
            <w:r w:rsidRPr="00A82D1A">
              <w:rPr>
                <w:rFonts w:eastAsia="Calibri"/>
                <w:b/>
                <w:szCs w:val="24"/>
              </w:rPr>
              <w:t>Giá dự thầu</w:t>
            </w:r>
          </w:p>
        </w:tc>
      </w:tr>
      <w:tr w:rsidR="00180F17" w:rsidRPr="00A82D1A" w14:paraId="5A1C2E78" w14:textId="77777777" w:rsidTr="00C801ED">
        <w:trPr>
          <w:trHeight w:val="926"/>
        </w:trPr>
        <w:tc>
          <w:tcPr>
            <w:tcW w:w="846" w:type="dxa"/>
            <w:vAlign w:val="center"/>
          </w:tcPr>
          <w:p w14:paraId="0F86F5A3" w14:textId="77777777" w:rsidR="00F54192" w:rsidRPr="00A82D1A" w:rsidRDefault="00F54192" w:rsidP="000577E3">
            <w:pPr>
              <w:jc w:val="center"/>
              <w:rPr>
                <w:rFonts w:eastAsia="Calibri"/>
                <w:szCs w:val="24"/>
              </w:rPr>
            </w:pPr>
            <w:r w:rsidRPr="00A82D1A">
              <w:rPr>
                <w:rFonts w:eastAsia="Calibri"/>
                <w:szCs w:val="24"/>
              </w:rPr>
              <w:t>1</w:t>
            </w:r>
          </w:p>
        </w:tc>
        <w:tc>
          <w:tcPr>
            <w:tcW w:w="4791" w:type="dxa"/>
            <w:vAlign w:val="center"/>
          </w:tcPr>
          <w:p w14:paraId="478A1CAC" w14:textId="77777777" w:rsidR="00F54192" w:rsidRPr="00A82D1A" w:rsidRDefault="00F54192" w:rsidP="000577E3">
            <w:pPr>
              <w:jc w:val="left"/>
              <w:rPr>
                <w:rFonts w:eastAsia="Calibri"/>
                <w:b/>
                <w:i/>
                <w:szCs w:val="24"/>
              </w:rPr>
            </w:pPr>
            <w:r w:rsidRPr="00A82D1A">
              <w:rPr>
                <w:rFonts w:eastAsia="Calibri"/>
                <w:szCs w:val="24"/>
              </w:rPr>
              <w:t>Hàng hóa sản xuất gia công trong nước</w:t>
            </w:r>
          </w:p>
        </w:tc>
        <w:tc>
          <w:tcPr>
            <w:tcW w:w="4101" w:type="dxa"/>
            <w:vAlign w:val="center"/>
          </w:tcPr>
          <w:p w14:paraId="187ABDA4" w14:textId="77777777" w:rsidR="00F54192" w:rsidRPr="00A82D1A" w:rsidRDefault="00F54192" w:rsidP="000577E3">
            <w:pPr>
              <w:jc w:val="center"/>
              <w:rPr>
                <w:rFonts w:eastAsia="Calibri"/>
                <w:i/>
                <w:szCs w:val="24"/>
              </w:rPr>
            </w:pPr>
            <w:r w:rsidRPr="00A82D1A">
              <w:rPr>
                <w:rFonts w:eastAsia="Calibri"/>
                <w:i/>
                <w:szCs w:val="24"/>
              </w:rPr>
              <w:t>(M1)</w:t>
            </w:r>
          </w:p>
          <w:p w14:paraId="37C9F72C" w14:textId="6BD114E9" w:rsidR="00F54192" w:rsidRPr="00A82D1A" w:rsidRDefault="00F54192" w:rsidP="000577E3">
            <w:pPr>
              <w:jc w:val="center"/>
              <w:rPr>
                <w:rFonts w:eastAsia="Calibri"/>
                <w:b/>
                <w:i/>
                <w:szCs w:val="24"/>
              </w:rPr>
            </w:pPr>
            <w:r w:rsidRPr="00A82D1A">
              <w:rPr>
                <w:rFonts w:eastAsia="Calibri"/>
                <w:i/>
                <w:szCs w:val="24"/>
              </w:rPr>
              <w:t>[Hệ thống trích xuất từ Mẫu 12.2</w:t>
            </w:r>
            <w:r w:rsidR="00AB1012" w:rsidRPr="00A82D1A">
              <w:rPr>
                <w:rFonts w:eastAsia="Calibri"/>
                <w:i/>
                <w:szCs w:val="24"/>
              </w:rPr>
              <w:t>A</w:t>
            </w:r>
            <w:r w:rsidRPr="00A82D1A">
              <w:rPr>
                <w:rFonts w:eastAsia="Calibri"/>
                <w:i/>
                <w:szCs w:val="24"/>
              </w:rPr>
              <w:t>]</w:t>
            </w:r>
          </w:p>
        </w:tc>
      </w:tr>
      <w:tr w:rsidR="00180F17" w:rsidRPr="00A82D1A" w14:paraId="3D95E807" w14:textId="77777777" w:rsidTr="00C801ED">
        <w:trPr>
          <w:trHeight w:val="926"/>
        </w:trPr>
        <w:tc>
          <w:tcPr>
            <w:tcW w:w="846" w:type="dxa"/>
            <w:vAlign w:val="center"/>
          </w:tcPr>
          <w:p w14:paraId="062FA97C" w14:textId="77777777" w:rsidR="00F54192" w:rsidRPr="00A82D1A" w:rsidRDefault="00F54192" w:rsidP="000577E3">
            <w:pPr>
              <w:jc w:val="center"/>
              <w:rPr>
                <w:rFonts w:eastAsia="Calibri"/>
                <w:szCs w:val="24"/>
              </w:rPr>
            </w:pPr>
            <w:r w:rsidRPr="00A82D1A">
              <w:rPr>
                <w:rFonts w:eastAsia="Calibri"/>
                <w:szCs w:val="24"/>
              </w:rPr>
              <w:t>2</w:t>
            </w:r>
          </w:p>
        </w:tc>
        <w:tc>
          <w:tcPr>
            <w:tcW w:w="4791" w:type="dxa"/>
            <w:vAlign w:val="center"/>
          </w:tcPr>
          <w:p w14:paraId="6D859F22" w14:textId="77777777" w:rsidR="00F54192" w:rsidRPr="00A82D1A" w:rsidRDefault="00F54192" w:rsidP="000577E3">
            <w:pPr>
              <w:jc w:val="left"/>
              <w:rPr>
                <w:rFonts w:eastAsia="Calibri"/>
                <w:szCs w:val="24"/>
              </w:rPr>
            </w:pPr>
            <w:r w:rsidRPr="00A82D1A">
              <w:rPr>
                <w:rFonts w:eastAsia="Calibri"/>
                <w:szCs w:val="24"/>
              </w:rPr>
              <w:t>Hàng hóa sản xuất gia công tại nước ngoài</w:t>
            </w:r>
          </w:p>
        </w:tc>
        <w:tc>
          <w:tcPr>
            <w:tcW w:w="4101" w:type="dxa"/>
            <w:vAlign w:val="center"/>
          </w:tcPr>
          <w:p w14:paraId="3A36D82F" w14:textId="77777777" w:rsidR="00F54192" w:rsidRPr="00A82D1A" w:rsidRDefault="00F54192" w:rsidP="000577E3">
            <w:pPr>
              <w:jc w:val="center"/>
              <w:rPr>
                <w:rFonts w:eastAsia="Calibri"/>
                <w:i/>
                <w:szCs w:val="24"/>
              </w:rPr>
            </w:pPr>
            <w:r w:rsidRPr="00A82D1A">
              <w:rPr>
                <w:rFonts w:eastAsia="Calibri"/>
                <w:i/>
                <w:szCs w:val="24"/>
              </w:rPr>
              <w:t>(M2)</w:t>
            </w:r>
          </w:p>
          <w:p w14:paraId="65104E3A" w14:textId="534A4ED1" w:rsidR="00F54192" w:rsidRPr="00A82D1A" w:rsidRDefault="00F54192" w:rsidP="000577E3">
            <w:pPr>
              <w:jc w:val="center"/>
              <w:rPr>
                <w:rFonts w:eastAsia="Calibri"/>
                <w:i/>
                <w:szCs w:val="24"/>
              </w:rPr>
            </w:pPr>
            <w:r w:rsidRPr="00A82D1A">
              <w:rPr>
                <w:rFonts w:eastAsia="Calibri"/>
                <w:i/>
                <w:szCs w:val="24"/>
              </w:rPr>
              <w:t>[Hệ thống trích xuất từ Mẫu 12.2</w:t>
            </w:r>
            <w:r w:rsidR="00AB1012" w:rsidRPr="00A82D1A">
              <w:rPr>
                <w:rFonts w:eastAsia="Calibri"/>
                <w:i/>
                <w:szCs w:val="24"/>
              </w:rPr>
              <w:t>A</w:t>
            </w:r>
            <w:r w:rsidRPr="00A82D1A">
              <w:rPr>
                <w:rFonts w:eastAsia="Calibri"/>
                <w:i/>
                <w:szCs w:val="24"/>
              </w:rPr>
              <w:t>]</w:t>
            </w:r>
          </w:p>
        </w:tc>
      </w:tr>
      <w:tr w:rsidR="00180F17" w:rsidRPr="00A82D1A" w14:paraId="57991CD3" w14:textId="77777777" w:rsidTr="00C801ED">
        <w:trPr>
          <w:trHeight w:val="705"/>
        </w:trPr>
        <w:tc>
          <w:tcPr>
            <w:tcW w:w="846" w:type="dxa"/>
            <w:vAlign w:val="center"/>
          </w:tcPr>
          <w:p w14:paraId="3AF33008" w14:textId="11906BEE" w:rsidR="00F54192" w:rsidRPr="00A82D1A" w:rsidRDefault="000577E3" w:rsidP="000577E3">
            <w:pPr>
              <w:jc w:val="center"/>
              <w:rPr>
                <w:rFonts w:eastAsia="Calibri"/>
                <w:szCs w:val="24"/>
              </w:rPr>
            </w:pPr>
            <w:r w:rsidRPr="00A82D1A">
              <w:rPr>
                <w:rFonts w:eastAsia="Calibri"/>
                <w:szCs w:val="24"/>
              </w:rPr>
              <w:t>3</w:t>
            </w:r>
          </w:p>
        </w:tc>
        <w:tc>
          <w:tcPr>
            <w:tcW w:w="4791" w:type="dxa"/>
            <w:vAlign w:val="center"/>
          </w:tcPr>
          <w:p w14:paraId="1E86746E" w14:textId="77777777" w:rsidR="00F54192" w:rsidRPr="00A82D1A" w:rsidRDefault="00F54192" w:rsidP="000577E3">
            <w:pPr>
              <w:jc w:val="left"/>
              <w:rPr>
                <w:rFonts w:eastAsia="Calibri"/>
                <w:i/>
                <w:szCs w:val="24"/>
              </w:rPr>
            </w:pPr>
            <w:r w:rsidRPr="00A82D1A">
              <w:rPr>
                <w:rFonts w:eastAsia="Calibri"/>
                <w:szCs w:val="24"/>
              </w:rPr>
              <w:t>Dịch vụ liên quan</w:t>
            </w:r>
          </w:p>
        </w:tc>
        <w:tc>
          <w:tcPr>
            <w:tcW w:w="4101" w:type="dxa"/>
            <w:vAlign w:val="center"/>
          </w:tcPr>
          <w:p w14:paraId="272D6B6A" w14:textId="77777777" w:rsidR="00F54192" w:rsidRPr="00A82D1A" w:rsidRDefault="00F54192" w:rsidP="000577E3">
            <w:pPr>
              <w:jc w:val="center"/>
              <w:rPr>
                <w:rFonts w:eastAsia="Calibri"/>
                <w:i/>
                <w:szCs w:val="24"/>
              </w:rPr>
            </w:pPr>
            <w:r w:rsidRPr="00A82D1A">
              <w:rPr>
                <w:rFonts w:eastAsia="Calibri"/>
                <w:i/>
                <w:szCs w:val="24"/>
              </w:rPr>
              <w:t>(I)</w:t>
            </w:r>
          </w:p>
          <w:p w14:paraId="147E97FA" w14:textId="02BE78AF" w:rsidR="00F54192" w:rsidRPr="00A82D1A" w:rsidRDefault="00F54192" w:rsidP="000577E3">
            <w:pPr>
              <w:jc w:val="center"/>
              <w:rPr>
                <w:rFonts w:eastAsia="Calibri"/>
                <w:i/>
                <w:szCs w:val="24"/>
              </w:rPr>
            </w:pPr>
            <w:r w:rsidRPr="00A82D1A">
              <w:rPr>
                <w:rFonts w:eastAsia="Calibri"/>
                <w:i/>
                <w:szCs w:val="24"/>
              </w:rPr>
              <w:t>[Hệ thống trích xuất từ Mẫu 13</w:t>
            </w:r>
            <w:r w:rsidR="00AB1012" w:rsidRPr="00A82D1A">
              <w:rPr>
                <w:rFonts w:eastAsia="Calibri"/>
                <w:i/>
                <w:szCs w:val="24"/>
              </w:rPr>
              <w:t>A</w:t>
            </w:r>
            <w:r w:rsidRPr="00A82D1A">
              <w:rPr>
                <w:rFonts w:eastAsia="Calibri"/>
                <w:i/>
                <w:szCs w:val="24"/>
              </w:rPr>
              <w:t>]</w:t>
            </w:r>
          </w:p>
        </w:tc>
      </w:tr>
      <w:tr w:rsidR="00DC7A39" w:rsidRPr="00984FD8" w14:paraId="5601FD2A" w14:textId="77777777" w:rsidTr="00C801ED">
        <w:trPr>
          <w:trHeight w:val="900"/>
        </w:trPr>
        <w:tc>
          <w:tcPr>
            <w:tcW w:w="846" w:type="dxa"/>
            <w:vAlign w:val="center"/>
          </w:tcPr>
          <w:p w14:paraId="27F39DAD" w14:textId="77777777" w:rsidR="00F54192" w:rsidRPr="00A82D1A" w:rsidRDefault="00F54192" w:rsidP="000577E3">
            <w:pPr>
              <w:jc w:val="center"/>
              <w:rPr>
                <w:rFonts w:eastAsia="Calibri"/>
                <w:szCs w:val="24"/>
              </w:rPr>
            </w:pPr>
          </w:p>
        </w:tc>
        <w:tc>
          <w:tcPr>
            <w:tcW w:w="4791" w:type="dxa"/>
            <w:vAlign w:val="center"/>
          </w:tcPr>
          <w:p w14:paraId="47F4B337" w14:textId="77777777" w:rsidR="00F54192" w:rsidRPr="00A82D1A" w:rsidRDefault="00F54192" w:rsidP="000577E3">
            <w:pPr>
              <w:jc w:val="left"/>
              <w:rPr>
                <w:rFonts w:eastAsia="Calibri"/>
                <w:b/>
                <w:szCs w:val="24"/>
              </w:rPr>
            </w:pPr>
            <w:r w:rsidRPr="00A82D1A">
              <w:rPr>
                <w:rFonts w:eastAsia="Calibri"/>
                <w:b/>
                <w:szCs w:val="24"/>
              </w:rPr>
              <w:t>Tổng cộng giá dự thầu</w:t>
            </w:r>
          </w:p>
          <w:p w14:paraId="118C15C2" w14:textId="77777777" w:rsidR="00F54192" w:rsidRPr="00A82D1A" w:rsidRDefault="00F54192" w:rsidP="000577E3">
            <w:pPr>
              <w:jc w:val="left"/>
              <w:rPr>
                <w:rFonts w:eastAsia="Calibri"/>
                <w:b/>
                <w:szCs w:val="24"/>
              </w:rPr>
            </w:pPr>
            <w:r w:rsidRPr="00A82D1A">
              <w:rPr>
                <w:rFonts w:eastAsia="Calibri"/>
                <w:i/>
                <w:szCs w:val="24"/>
              </w:rPr>
              <w:t>(Kết chuyển sang đơn dự thầu)</w:t>
            </w:r>
          </w:p>
        </w:tc>
        <w:tc>
          <w:tcPr>
            <w:tcW w:w="4101" w:type="dxa"/>
            <w:vAlign w:val="center"/>
          </w:tcPr>
          <w:p w14:paraId="462B5F9C" w14:textId="6C0D237E" w:rsidR="00F54192" w:rsidRPr="00A82D1A" w:rsidRDefault="00F54192" w:rsidP="000577E3">
            <w:pPr>
              <w:jc w:val="center"/>
              <w:rPr>
                <w:rFonts w:eastAsia="Calibri"/>
                <w:b/>
                <w:i/>
                <w:szCs w:val="24"/>
                <w:lang w:val="sv-SE"/>
              </w:rPr>
            </w:pPr>
            <w:r w:rsidRPr="00A82D1A">
              <w:rPr>
                <w:rFonts w:eastAsia="Calibri"/>
                <w:b/>
                <w:i/>
                <w:szCs w:val="24"/>
                <w:lang w:val="sv-SE"/>
              </w:rPr>
              <w:t>(M1) + (M2)</w:t>
            </w:r>
            <w:r w:rsidR="006D4904" w:rsidRPr="00A82D1A">
              <w:rPr>
                <w:rFonts w:eastAsia="Calibri"/>
                <w:b/>
                <w:i/>
                <w:szCs w:val="24"/>
                <w:lang w:val="sv-SE"/>
              </w:rPr>
              <w:t xml:space="preserve"> </w:t>
            </w:r>
            <w:r w:rsidRPr="00A82D1A">
              <w:rPr>
                <w:rFonts w:eastAsia="Calibri"/>
                <w:b/>
                <w:i/>
                <w:szCs w:val="24"/>
                <w:lang w:val="sv-SE"/>
              </w:rPr>
              <w:t>+ (I)</w:t>
            </w:r>
          </w:p>
          <w:p w14:paraId="08FFBCFD" w14:textId="77777777" w:rsidR="00F54192" w:rsidRPr="00A82D1A" w:rsidRDefault="00F54192" w:rsidP="000577E3">
            <w:pPr>
              <w:jc w:val="center"/>
              <w:rPr>
                <w:rFonts w:eastAsia="Calibri"/>
                <w:b/>
                <w:i/>
                <w:szCs w:val="24"/>
                <w:lang w:val="sv-SE"/>
              </w:rPr>
            </w:pPr>
            <w:r w:rsidRPr="00A82D1A">
              <w:rPr>
                <w:rFonts w:eastAsia="Calibri"/>
                <w:i/>
                <w:szCs w:val="24"/>
                <w:lang w:val="sv-SE"/>
              </w:rPr>
              <w:t>[Hệ thống tự tính]</w:t>
            </w:r>
          </w:p>
        </w:tc>
      </w:tr>
    </w:tbl>
    <w:p w14:paraId="5E1F3781" w14:textId="77777777" w:rsidR="002006A4" w:rsidRPr="00A82D1A" w:rsidRDefault="002006A4" w:rsidP="004E2616">
      <w:pPr>
        <w:rPr>
          <w:sz w:val="28"/>
          <w:szCs w:val="28"/>
          <w:lang w:val="nl-NL"/>
        </w:rPr>
      </w:pPr>
    </w:p>
    <w:p w14:paraId="38AFB0CC" w14:textId="77777777" w:rsidR="002F0432" w:rsidRPr="00A82D1A" w:rsidRDefault="002F0432" w:rsidP="002F0432">
      <w:pPr>
        <w:spacing w:before="120" w:after="120"/>
        <w:ind w:firstLine="720"/>
        <w:rPr>
          <w:rFonts w:eastAsia="Calibri"/>
          <w:b/>
          <w:sz w:val="28"/>
          <w:szCs w:val="28"/>
          <w:lang w:val="nl-NL"/>
        </w:rPr>
      </w:pPr>
      <w:r w:rsidRPr="00A82D1A">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3198897D" w14:textId="77777777" w:rsidTr="00C801ED">
        <w:trPr>
          <w:trHeight w:val="900"/>
        </w:trPr>
        <w:tc>
          <w:tcPr>
            <w:tcW w:w="846" w:type="dxa"/>
            <w:shd w:val="clear" w:color="auto" w:fill="E2EFD9"/>
            <w:vAlign w:val="center"/>
          </w:tcPr>
          <w:p w14:paraId="471E4804"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6FBDAD59"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5AB01EC0"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22121CEF" w14:textId="77777777" w:rsidTr="00C801ED">
        <w:trPr>
          <w:trHeight w:val="926"/>
        </w:trPr>
        <w:tc>
          <w:tcPr>
            <w:tcW w:w="846" w:type="dxa"/>
            <w:vAlign w:val="center"/>
          </w:tcPr>
          <w:p w14:paraId="43DF3CCD" w14:textId="77777777" w:rsidR="002F0432" w:rsidRPr="00A82D1A" w:rsidRDefault="002F0432" w:rsidP="00C801ED">
            <w:pPr>
              <w:jc w:val="center"/>
              <w:rPr>
                <w:rFonts w:eastAsia="Calibri"/>
                <w:szCs w:val="24"/>
              </w:rPr>
            </w:pPr>
            <w:r w:rsidRPr="00A82D1A">
              <w:rPr>
                <w:rFonts w:eastAsia="Calibri"/>
                <w:szCs w:val="24"/>
              </w:rPr>
              <w:t>1</w:t>
            </w:r>
          </w:p>
        </w:tc>
        <w:tc>
          <w:tcPr>
            <w:tcW w:w="4791" w:type="dxa"/>
            <w:vAlign w:val="center"/>
          </w:tcPr>
          <w:p w14:paraId="662C6DBF" w14:textId="77777777" w:rsidR="002F0432" w:rsidRPr="00A82D1A" w:rsidRDefault="002F0432" w:rsidP="00C801ED">
            <w:pPr>
              <w:jc w:val="left"/>
              <w:rPr>
                <w:rFonts w:eastAsia="Calibri"/>
                <w:b/>
                <w:i/>
                <w:szCs w:val="24"/>
              </w:rPr>
            </w:pPr>
            <w:r w:rsidRPr="00A82D1A">
              <w:rPr>
                <w:rFonts w:eastAsia="Calibri"/>
                <w:szCs w:val="24"/>
              </w:rPr>
              <w:t>Hàng hóa sản xuất gia công trong nước</w:t>
            </w:r>
          </w:p>
        </w:tc>
        <w:tc>
          <w:tcPr>
            <w:tcW w:w="4101" w:type="dxa"/>
            <w:vAlign w:val="center"/>
          </w:tcPr>
          <w:p w14:paraId="517B1A18" w14:textId="77777777" w:rsidR="002F0432" w:rsidRPr="00A82D1A" w:rsidRDefault="002F0432" w:rsidP="00C801ED">
            <w:pPr>
              <w:jc w:val="center"/>
              <w:rPr>
                <w:rFonts w:eastAsia="Calibri"/>
                <w:i/>
                <w:szCs w:val="24"/>
              </w:rPr>
            </w:pPr>
            <w:r w:rsidRPr="00A82D1A">
              <w:rPr>
                <w:rFonts w:eastAsia="Calibri"/>
                <w:i/>
                <w:szCs w:val="24"/>
              </w:rPr>
              <w:t>(M1)</w:t>
            </w:r>
          </w:p>
          <w:p w14:paraId="7AA4DF29" w14:textId="77777777" w:rsidR="002F0432" w:rsidRPr="00A82D1A" w:rsidRDefault="002F0432" w:rsidP="00C801ED">
            <w:pPr>
              <w:jc w:val="center"/>
              <w:rPr>
                <w:rFonts w:eastAsia="Calibri"/>
                <w:b/>
                <w:i/>
                <w:szCs w:val="24"/>
              </w:rPr>
            </w:pPr>
            <w:r w:rsidRPr="00A82D1A">
              <w:rPr>
                <w:rFonts w:eastAsia="Calibri"/>
                <w:i/>
                <w:szCs w:val="24"/>
              </w:rPr>
              <w:t>[Hệ thống trích xuất từ Mẫu 12.2B]</w:t>
            </w:r>
          </w:p>
        </w:tc>
      </w:tr>
      <w:tr w:rsidR="00180F17" w:rsidRPr="00A82D1A" w14:paraId="41582DD4" w14:textId="77777777" w:rsidTr="00C801ED">
        <w:trPr>
          <w:trHeight w:val="926"/>
        </w:trPr>
        <w:tc>
          <w:tcPr>
            <w:tcW w:w="846" w:type="dxa"/>
            <w:vAlign w:val="center"/>
          </w:tcPr>
          <w:p w14:paraId="2BECCC2D" w14:textId="77777777" w:rsidR="002F0432" w:rsidRPr="00A82D1A" w:rsidRDefault="002F0432" w:rsidP="00C801ED">
            <w:pPr>
              <w:jc w:val="center"/>
              <w:rPr>
                <w:rFonts w:eastAsia="Calibri"/>
                <w:szCs w:val="24"/>
              </w:rPr>
            </w:pPr>
            <w:r w:rsidRPr="00A82D1A">
              <w:rPr>
                <w:rFonts w:eastAsia="Calibri"/>
                <w:szCs w:val="24"/>
              </w:rPr>
              <w:t>2</w:t>
            </w:r>
          </w:p>
        </w:tc>
        <w:tc>
          <w:tcPr>
            <w:tcW w:w="4791" w:type="dxa"/>
            <w:vAlign w:val="center"/>
          </w:tcPr>
          <w:p w14:paraId="36619B89"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5998B1A8" w14:textId="77777777" w:rsidR="002F0432" w:rsidRPr="00A82D1A" w:rsidRDefault="002F0432" w:rsidP="00C801ED">
            <w:pPr>
              <w:jc w:val="center"/>
              <w:rPr>
                <w:rFonts w:eastAsia="Calibri"/>
                <w:i/>
                <w:szCs w:val="24"/>
              </w:rPr>
            </w:pPr>
            <w:r w:rsidRPr="00A82D1A">
              <w:rPr>
                <w:rFonts w:eastAsia="Calibri"/>
                <w:i/>
                <w:szCs w:val="24"/>
              </w:rPr>
              <w:t>(M2)</w:t>
            </w:r>
          </w:p>
          <w:p w14:paraId="51E46088" w14:textId="77777777" w:rsidR="002F0432" w:rsidRPr="00A82D1A" w:rsidRDefault="002F0432" w:rsidP="00C801ED">
            <w:pPr>
              <w:jc w:val="center"/>
              <w:rPr>
                <w:rFonts w:eastAsia="Calibri"/>
                <w:i/>
                <w:szCs w:val="24"/>
              </w:rPr>
            </w:pPr>
            <w:r w:rsidRPr="00A82D1A">
              <w:rPr>
                <w:rFonts w:eastAsia="Calibri"/>
                <w:i/>
                <w:szCs w:val="24"/>
              </w:rPr>
              <w:t>[Hệ thống trích xuất từ Mẫu 12.2B]</w:t>
            </w:r>
          </w:p>
        </w:tc>
      </w:tr>
      <w:tr w:rsidR="00180F17" w:rsidRPr="00A82D1A" w14:paraId="2518AD05" w14:textId="77777777" w:rsidTr="00C801ED">
        <w:trPr>
          <w:trHeight w:val="705"/>
        </w:trPr>
        <w:tc>
          <w:tcPr>
            <w:tcW w:w="846" w:type="dxa"/>
            <w:vAlign w:val="center"/>
          </w:tcPr>
          <w:p w14:paraId="6EE2F17C" w14:textId="77777777" w:rsidR="002F0432" w:rsidRPr="00A82D1A" w:rsidRDefault="002F0432" w:rsidP="00C801ED">
            <w:pPr>
              <w:jc w:val="center"/>
              <w:rPr>
                <w:rFonts w:eastAsia="Calibri"/>
                <w:szCs w:val="24"/>
              </w:rPr>
            </w:pPr>
            <w:r w:rsidRPr="00A82D1A">
              <w:rPr>
                <w:rFonts w:eastAsia="Calibri"/>
                <w:szCs w:val="24"/>
              </w:rPr>
              <w:t>3</w:t>
            </w:r>
          </w:p>
        </w:tc>
        <w:tc>
          <w:tcPr>
            <w:tcW w:w="4791" w:type="dxa"/>
            <w:vAlign w:val="center"/>
          </w:tcPr>
          <w:p w14:paraId="1357093A" w14:textId="77777777" w:rsidR="002F0432" w:rsidRPr="00A82D1A" w:rsidRDefault="002F0432" w:rsidP="00C801ED">
            <w:pPr>
              <w:jc w:val="left"/>
              <w:rPr>
                <w:rFonts w:eastAsia="Calibri"/>
                <w:i/>
                <w:szCs w:val="24"/>
              </w:rPr>
            </w:pPr>
            <w:r w:rsidRPr="00A82D1A">
              <w:rPr>
                <w:rFonts w:eastAsia="Calibri"/>
                <w:szCs w:val="24"/>
              </w:rPr>
              <w:t>Dịch vụ liên quan</w:t>
            </w:r>
          </w:p>
        </w:tc>
        <w:tc>
          <w:tcPr>
            <w:tcW w:w="4101" w:type="dxa"/>
            <w:vAlign w:val="center"/>
          </w:tcPr>
          <w:p w14:paraId="0D09AE32" w14:textId="77777777" w:rsidR="002F0432" w:rsidRPr="00A82D1A" w:rsidRDefault="002F0432" w:rsidP="00C801ED">
            <w:pPr>
              <w:jc w:val="center"/>
              <w:rPr>
                <w:rFonts w:eastAsia="Calibri"/>
                <w:i/>
                <w:szCs w:val="24"/>
              </w:rPr>
            </w:pPr>
            <w:r w:rsidRPr="00A82D1A">
              <w:rPr>
                <w:rFonts w:eastAsia="Calibri"/>
                <w:i/>
                <w:szCs w:val="24"/>
              </w:rPr>
              <w:t>(I)</w:t>
            </w:r>
          </w:p>
          <w:p w14:paraId="476C6983" w14:textId="77777777" w:rsidR="002F0432" w:rsidRPr="00A82D1A" w:rsidRDefault="002F0432" w:rsidP="00C801ED">
            <w:pPr>
              <w:jc w:val="center"/>
              <w:rPr>
                <w:rFonts w:eastAsia="Calibri"/>
                <w:i/>
                <w:szCs w:val="24"/>
              </w:rPr>
            </w:pPr>
            <w:r w:rsidRPr="00A82D1A">
              <w:rPr>
                <w:rFonts w:eastAsia="Calibri"/>
                <w:i/>
                <w:szCs w:val="24"/>
              </w:rPr>
              <w:t>[Hệ thống trích xuất từ Mẫu 13A]</w:t>
            </w:r>
          </w:p>
        </w:tc>
      </w:tr>
      <w:tr w:rsidR="00180F17" w:rsidRPr="00A82D1A" w14:paraId="4048E07E" w14:textId="77777777" w:rsidTr="00C801ED">
        <w:trPr>
          <w:trHeight w:val="705"/>
        </w:trPr>
        <w:tc>
          <w:tcPr>
            <w:tcW w:w="846" w:type="dxa"/>
            <w:vAlign w:val="center"/>
          </w:tcPr>
          <w:p w14:paraId="3EB257E8" w14:textId="77777777" w:rsidR="002F0432" w:rsidRPr="00A82D1A" w:rsidDel="008A7006" w:rsidRDefault="002F0432" w:rsidP="00C801ED">
            <w:pPr>
              <w:jc w:val="center"/>
              <w:rPr>
                <w:rFonts w:eastAsia="Calibri"/>
                <w:szCs w:val="24"/>
              </w:rPr>
            </w:pPr>
            <w:r w:rsidRPr="00A82D1A">
              <w:rPr>
                <w:rFonts w:eastAsia="Calibri"/>
                <w:szCs w:val="24"/>
              </w:rPr>
              <w:t>4</w:t>
            </w:r>
          </w:p>
        </w:tc>
        <w:tc>
          <w:tcPr>
            <w:tcW w:w="4791" w:type="dxa"/>
            <w:vAlign w:val="center"/>
          </w:tcPr>
          <w:p w14:paraId="5AE336DF"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59BCEFD0" w14:textId="77777777" w:rsidR="002F0432" w:rsidRPr="00A82D1A" w:rsidRDefault="002F0432" w:rsidP="00C801ED">
            <w:pPr>
              <w:jc w:val="center"/>
              <w:rPr>
                <w:rFonts w:eastAsia="Calibri"/>
                <w:i/>
                <w:szCs w:val="24"/>
              </w:rPr>
            </w:pPr>
            <w:r w:rsidRPr="00A82D1A">
              <w:rPr>
                <w:rFonts w:eastAsia="Calibri"/>
                <w:i/>
                <w:szCs w:val="24"/>
              </w:rPr>
              <w:t>(C)=a% x ((M1)+(M2)+(I))</w:t>
            </w:r>
          </w:p>
        </w:tc>
      </w:tr>
      <w:tr w:rsidR="00180F17" w:rsidRPr="00984FD8" w14:paraId="1107EAFD" w14:textId="77777777" w:rsidTr="00C801ED">
        <w:trPr>
          <w:trHeight w:val="900"/>
        </w:trPr>
        <w:tc>
          <w:tcPr>
            <w:tcW w:w="846" w:type="dxa"/>
            <w:vAlign w:val="center"/>
          </w:tcPr>
          <w:p w14:paraId="46D92B1F" w14:textId="77777777" w:rsidR="002F0432" w:rsidRPr="00A82D1A" w:rsidRDefault="002F0432" w:rsidP="00C801ED">
            <w:pPr>
              <w:jc w:val="center"/>
              <w:rPr>
                <w:rFonts w:eastAsia="Calibri"/>
                <w:szCs w:val="24"/>
              </w:rPr>
            </w:pPr>
          </w:p>
        </w:tc>
        <w:tc>
          <w:tcPr>
            <w:tcW w:w="4791" w:type="dxa"/>
            <w:vAlign w:val="center"/>
          </w:tcPr>
          <w:p w14:paraId="14582CF1"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15C0C383"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1F1947A4" w14:textId="77777777" w:rsidR="002F0432" w:rsidRPr="00A82D1A" w:rsidRDefault="002F0432" w:rsidP="00C801ED">
            <w:pPr>
              <w:jc w:val="center"/>
              <w:rPr>
                <w:rFonts w:eastAsia="Calibri"/>
                <w:b/>
                <w:i/>
                <w:szCs w:val="24"/>
                <w:lang w:val="sv-SE"/>
              </w:rPr>
            </w:pPr>
            <w:r w:rsidRPr="00A82D1A">
              <w:rPr>
                <w:rFonts w:eastAsia="Calibri"/>
                <w:b/>
                <w:i/>
                <w:szCs w:val="24"/>
                <w:lang w:val="sv-SE"/>
              </w:rPr>
              <w:t xml:space="preserve">(M1) + (M2) + (I) + (C) </w:t>
            </w:r>
          </w:p>
          <w:p w14:paraId="27DE2A42" w14:textId="77777777" w:rsidR="002F0432" w:rsidRPr="00A82D1A" w:rsidRDefault="002F0432" w:rsidP="00C801ED">
            <w:pPr>
              <w:jc w:val="center"/>
              <w:rPr>
                <w:rFonts w:eastAsia="Calibri"/>
                <w:b/>
                <w:i/>
                <w:szCs w:val="24"/>
                <w:lang w:val="sv-SE"/>
              </w:rPr>
            </w:pPr>
            <w:r w:rsidRPr="00A82D1A">
              <w:rPr>
                <w:rFonts w:eastAsia="Calibri"/>
                <w:i/>
                <w:szCs w:val="24"/>
                <w:lang w:val="sv-SE"/>
              </w:rPr>
              <w:t>[Hệ thống tự tính]</w:t>
            </w:r>
          </w:p>
        </w:tc>
      </w:tr>
    </w:tbl>
    <w:p w14:paraId="77CEAA8C" w14:textId="77777777" w:rsidR="002F0432" w:rsidRPr="00A82D1A" w:rsidRDefault="002F0432" w:rsidP="002F0432">
      <w:pPr>
        <w:spacing w:before="120" w:after="120"/>
        <w:ind w:left="-142"/>
        <w:jc w:val="left"/>
        <w:rPr>
          <w:rFonts w:eastAsia="Calibri"/>
          <w:b/>
          <w:sz w:val="28"/>
          <w:szCs w:val="28"/>
          <w:lang w:val="nl-NL"/>
        </w:rPr>
      </w:pPr>
    </w:p>
    <w:p w14:paraId="4E71B75E" w14:textId="77777777" w:rsidR="002F0432" w:rsidRPr="00A82D1A" w:rsidRDefault="002F0432" w:rsidP="002F0432">
      <w:pPr>
        <w:spacing w:after="160" w:line="259" w:lineRule="auto"/>
        <w:jc w:val="left"/>
        <w:rPr>
          <w:rFonts w:eastAsia="Calibri"/>
          <w:b/>
          <w:sz w:val="28"/>
          <w:szCs w:val="28"/>
          <w:lang w:val="nl-NL"/>
        </w:rPr>
      </w:pPr>
      <w:r w:rsidRPr="00A82D1A">
        <w:rPr>
          <w:rFonts w:eastAsia="Calibri"/>
          <w:b/>
          <w:sz w:val="28"/>
          <w:szCs w:val="28"/>
          <w:lang w:val="nl-NL"/>
        </w:rPr>
        <w:br w:type="page"/>
      </w:r>
    </w:p>
    <w:p w14:paraId="7B946A62" w14:textId="77777777" w:rsidR="002F0432" w:rsidRPr="00A82D1A" w:rsidRDefault="002F0432" w:rsidP="002F0432">
      <w:pPr>
        <w:spacing w:before="120" w:after="120"/>
        <w:ind w:left="-142" w:firstLine="862"/>
        <w:jc w:val="left"/>
        <w:rPr>
          <w:rFonts w:eastAsia="Calibri"/>
          <w:b/>
          <w:sz w:val="28"/>
          <w:szCs w:val="28"/>
          <w:lang w:val="nl-NL"/>
        </w:rPr>
      </w:pPr>
      <w:r w:rsidRPr="00A82D1A">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A82D1A" w14:paraId="79318B13" w14:textId="77777777" w:rsidTr="00C801ED">
        <w:trPr>
          <w:trHeight w:val="900"/>
        </w:trPr>
        <w:tc>
          <w:tcPr>
            <w:tcW w:w="846" w:type="dxa"/>
            <w:shd w:val="clear" w:color="auto" w:fill="E2EFD9"/>
            <w:vAlign w:val="center"/>
          </w:tcPr>
          <w:p w14:paraId="07C23E9F" w14:textId="77777777" w:rsidR="002F0432" w:rsidRPr="00A82D1A" w:rsidRDefault="002F0432" w:rsidP="00C801ED">
            <w:pPr>
              <w:jc w:val="center"/>
              <w:rPr>
                <w:rFonts w:eastAsia="Calibri"/>
                <w:b/>
                <w:szCs w:val="24"/>
              </w:rPr>
            </w:pPr>
            <w:r w:rsidRPr="00A82D1A">
              <w:rPr>
                <w:rFonts w:eastAsia="Calibri"/>
                <w:b/>
                <w:szCs w:val="24"/>
              </w:rPr>
              <w:t>STT</w:t>
            </w:r>
          </w:p>
        </w:tc>
        <w:tc>
          <w:tcPr>
            <w:tcW w:w="4791" w:type="dxa"/>
            <w:shd w:val="clear" w:color="auto" w:fill="E2EFD9"/>
            <w:vAlign w:val="center"/>
          </w:tcPr>
          <w:p w14:paraId="41E9078B" w14:textId="77777777" w:rsidR="002F0432" w:rsidRPr="00A82D1A" w:rsidRDefault="002F0432" w:rsidP="00C801ED">
            <w:pPr>
              <w:jc w:val="center"/>
              <w:rPr>
                <w:rFonts w:eastAsia="Calibri"/>
                <w:b/>
                <w:szCs w:val="24"/>
              </w:rPr>
            </w:pPr>
            <w:r w:rsidRPr="00A82D1A">
              <w:rPr>
                <w:rFonts w:eastAsia="Calibri"/>
                <w:b/>
                <w:szCs w:val="24"/>
              </w:rPr>
              <w:t>Nội dung</w:t>
            </w:r>
          </w:p>
        </w:tc>
        <w:tc>
          <w:tcPr>
            <w:tcW w:w="4101" w:type="dxa"/>
            <w:shd w:val="clear" w:color="auto" w:fill="E2EFD9"/>
            <w:vAlign w:val="center"/>
          </w:tcPr>
          <w:p w14:paraId="23D338AA" w14:textId="77777777" w:rsidR="002F0432" w:rsidRPr="00A82D1A" w:rsidRDefault="002F0432" w:rsidP="00C801ED">
            <w:pPr>
              <w:jc w:val="center"/>
              <w:rPr>
                <w:rFonts w:eastAsia="Calibri"/>
                <w:b/>
                <w:szCs w:val="24"/>
              </w:rPr>
            </w:pPr>
            <w:r w:rsidRPr="00A82D1A">
              <w:rPr>
                <w:rFonts w:eastAsia="Calibri"/>
                <w:b/>
                <w:szCs w:val="24"/>
              </w:rPr>
              <w:t>Giá dự thầu</w:t>
            </w:r>
          </w:p>
        </w:tc>
      </w:tr>
      <w:tr w:rsidR="00180F17" w:rsidRPr="00A82D1A" w14:paraId="68E1B755" w14:textId="77777777" w:rsidTr="00C801ED">
        <w:trPr>
          <w:trHeight w:val="926"/>
        </w:trPr>
        <w:tc>
          <w:tcPr>
            <w:tcW w:w="846" w:type="dxa"/>
            <w:vAlign w:val="center"/>
          </w:tcPr>
          <w:p w14:paraId="7CB15661" w14:textId="77777777" w:rsidR="002F0432" w:rsidRPr="00A82D1A" w:rsidRDefault="002F0432" w:rsidP="00C801ED">
            <w:pPr>
              <w:jc w:val="center"/>
              <w:rPr>
                <w:rFonts w:eastAsia="Calibri"/>
                <w:szCs w:val="24"/>
              </w:rPr>
            </w:pPr>
            <w:r w:rsidRPr="00A82D1A">
              <w:rPr>
                <w:rFonts w:eastAsia="Calibri"/>
                <w:szCs w:val="24"/>
              </w:rPr>
              <w:t>I</w:t>
            </w:r>
          </w:p>
        </w:tc>
        <w:tc>
          <w:tcPr>
            <w:tcW w:w="4791" w:type="dxa"/>
            <w:vAlign w:val="center"/>
          </w:tcPr>
          <w:p w14:paraId="3A4BB875" w14:textId="77777777" w:rsidR="002F0432" w:rsidRPr="00A82D1A" w:rsidRDefault="002F0432" w:rsidP="00C801ED">
            <w:pPr>
              <w:jc w:val="left"/>
              <w:rPr>
                <w:rFonts w:eastAsia="Calibri"/>
                <w:b/>
                <w:i/>
                <w:szCs w:val="24"/>
              </w:rPr>
            </w:pPr>
            <w:r w:rsidRPr="00A82D1A">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A82D1A" w:rsidRDefault="002F0432" w:rsidP="00C801ED">
            <w:pPr>
              <w:jc w:val="center"/>
              <w:rPr>
                <w:rFonts w:eastAsia="Calibri"/>
                <w:b/>
                <w:i/>
                <w:szCs w:val="24"/>
              </w:rPr>
            </w:pPr>
            <w:r w:rsidRPr="00A82D1A">
              <w:rPr>
                <w:rFonts w:eastAsia="Calibri"/>
                <w:b/>
                <w:i/>
                <w:szCs w:val="24"/>
              </w:rPr>
              <w:t>G1=(M1)+(M2)+(I1)</w:t>
            </w:r>
          </w:p>
        </w:tc>
      </w:tr>
      <w:tr w:rsidR="00180F17" w:rsidRPr="00A82D1A" w14:paraId="2D091036" w14:textId="77777777" w:rsidTr="00C801ED">
        <w:trPr>
          <w:trHeight w:val="926"/>
        </w:trPr>
        <w:tc>
          <w:tcPr>
            <w:tcW w:w="846" w:type="dxa"/>
            <w:vAlign w:val="center"/>
          </w:tcPr>
          <w:p w14:paraId="36432A25" w14:textId="77777777" w:rsidR="002F0432" w:rsidRPr="00A82D1A" w:rsidRDefault="002F0432" w:rsidP="00C801ED">
            <w:pPr>
              <w:jc w:val="center"/>
              <w:rPr>
                <w:rFonts w:eastAsia="Calibri"/>
                <w:szCs w:val="24"/>
              </w:rPr>
            </w:pPr>
            <w:r w:rsidRPr="00A82D1A">
              <w:rPr>
                <w:rFonts w:eastAsia="Calibri"/>
                <w:szCs w:val="24"/>
              </w:rPr>
              <w:t>1.1</w:t>
            </w:r>
          </w:p>
        </w:tc>
        <w:tc>
          <w:tcPr>
            <w:tcW w:w="4791" w:type="dxa"/>
            <w:vAlign w:val="center"/>
          </w:tcPr>
          <w:p w14:paraId="49B4A75B" w14:textId="77777777" w:rsidR="002F0432" w:rsidRPr="00A82D1A" w:rsidRDefault="002F0432" w:rsidP="00C801ED">
            <w:pPr>
              <w:jc w:val="left"/>
              <w:rPr>
                <w:rFonts w:eastAsia="Calibri"/>
                <w:szCs w:val="24"/>
              </w:rPr>
            </w:pPr>
            <w:r w:rsidRPr="00A82D1A">
              <w:rPr>
                <w:rFonts w:eastAsia="Calibri"/>
                <w:szCs w:val="24"/>
              </w:rPr>
              <w:t>Hàng hóa sản xuất gia công trong nước</w:t>
            </w:r>
          </w:p>
        </w:tc>
        <w:tc>
          <w:tcPr>
            <w:tcW w:w="4101" w:type="dxa"/>
            <w:vAlign w:val="center"/>
          </w:tcPr>
          <w:p w14:paraId="328526B3" w14:textId="77777777" w:rsidR="002F0432" w:rsidRPr="00A82D1A" w:rsidRDefault="002F0432" w:rsidP="00C801ED">
            <w:pPr>
              <w:jc w:val="center"/>
              <w:rPr>
                <w:rFonts w:eastAsia="Calibri"/>
                <w:i/>
                <w:szCs w:val="24"/>
              </w:rPr>
            </w:pPr>
            <w:r w:rsidRPr="00A82D1A">
              <w:rPr>
                <w:rFonts w:eastAsia="Calibri"/>
                <w:i/>
                <w:szCs w:val="24"/>
              </w:rPr>
              <w:t>(M1)</w:t>
            </w:r>
          </w:p>
          <w:p w14:paraId="392A764C"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2E319E81" w14:textId="77777777" w:rsidTr="00C801ED">
        <w:trPr>
          <w:trHeight w:val="926"/>
        </w:trPr>
        <w:tc>
          <w:tcPr>
            <w:tcW w:w="846" w:type="dxa"/>
            <w:vAlign w:val="center"/>
          </w:tcPr>
          <w:p w14:paraId="4FBFAFD9" w14:textId="77777777" w:rsidR="002F0432" w:rsidRPr="00A82D1A" w:rsidRDefault="002F0432" w:rsidP="00C801ED">
            <w:pPr>
              <w:jc w:val="center"/>
              <w:rPr>
                <w:rFonts w:eastAsia="Calibri"/>
                <w:szCs w:val="24"/>
              </w:rPr>
            </w:pPr>
            <w:r w:rsidRPr="00A82D1A">
              <w:rPr>
                <w:rFonts w:eastAsia="Calibri"/>
                <w:szCs w:val="24"/>
              </w:rPr>
              <w:t>1.2</w:t>
            </w:r>
          </w:p>
        </w:tc>
        <w:tc>
          <w:tcPr>
            <w:tcW w:w="4791" w:type="dxa"/>
            <w:vAlign w:val="center"/>
          </w:tcPr>
          <w:p w14:paraId="07C9F592"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69DE9E6E" w14:textId="77777777" w:rsidR="002F0432" w:rsidRPr="00A82D1A" w:rsidRDefault="002F0432" w:rsidP="00C801ED">
            <w:pPr>
              <w:jc w:val="center"/>
              <w:rPr>
                <w:rFonts w:eastAsia="Calibri"/>
                <w:i/>
                <w:szCs w:val="24"/>
              </w:rPr>
            </w:pPr>
            <w:r w:rsidRPr="00A82D1A">
              <w:rPr>
                <w:rFonts w:eastAsia="Calibri"/>
                <w:i/>
                <w:szCs w:val="24"/>
              </w:rPr>
              <w:t>(M2)</w:t>
            </w:r>
          </w:p>
          <w:p w14:paraId="1C70CB3D"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039F8F16" w14:textId="77777777" w:rsidTr="00C801ED">
        <w:trPr>
          <w:trHeight w:val="926"/>
        </w:trPr>
        <w:tc>
          <w:tcPr>
            <w:tcW w:w="846" w:type="dxa"/>
            <w:vAlign w:val="center"/>
          </w:tcPr>
          <w:p w14:paraId="409A8F4F" w14:textId="77777777" w:rsidR="002F0432" w:rsidRPr="00A82D1A" w:rsidRDefault="002F0432" w:rsidP="00C801ED">
            <w:pPr>
              <w:jc w:val="center"/>
              <w:rPr>
                <w:rFonts w:eastAsia="Calibri"/>
                <w:szCs w:val="24"/>
              </w:rPr>
            </w:pPr>
            <w:r w:rsidRPr="00A82D1A">
              <w:rPr>
                <w:rFonts w:eastAsia="Calibri"/>
                <w:szCs w:val="24"/>
              </w:rPr>
              <w:t>1.3</w:t>
            </w:r>
          </w:p>
        </w:tc>
        <w:tc>
          <w:tcPr>
            <w:tcW w:w="4791" w:type="dxa"/>
            <w:vAlign w:val="center"/>
          </w:tcPr>
          <w:p w14:paraId="04789861" w14:textId="77777777" w:rsidR="002F0432" w:rsidRPr="00A82D1A" w:rsidRDefault="002F0432" w:rsidP="00C801ED">
            <w:pPr>
              <w:jc w:val="left"/>
              <w:rPr>
                <w:rFonts w:eastAsia="Calibri"/>
                <w:szCs w:val="24"/>
              </w:rPr>
            </w:pPr>
            <w:r w:rsidRPr="00A82D1A">
              <w:rPr>
                <w:rFonts w:eastAsia="Calibri"/>
                <w:szCs w:val="24"/>
              </w:rPr>
              <w:t xml:space="preserve">Dịch vụ liên quan </w:t>
            </w:r>
          </w:p>
        </w:tc>
        <w:tc>
          <w:tcPr>
            <w:tcW w:w="4101" w:type="dxa"/>
            <w:vAlign w:val="center"/>
          </w:tcPr>
          <w:p w14:paraId="217A6A14" w14:textId="77777777" w:rsidR="002F0432" w:rsidRPr="00A82D1A" w:rsidRDefault="002F0432" w:rsidP="00C801ED">
            <w:pPr>
              <w:jc w:val="center"/>
              <w:rPr>
                <w:rFonts w:eastAsia="Calibri"/>
                <w:i/>
                <w:szCs w:val="24"/>
              </w:rPr>
            </w:pPr>
            <w:r w:rsidRPr="00A82D1A">
              <w:rPr>
                <w:rFonts w:eastAsia="Calibri"/>
                <w:i/>
                <w:szCs w:val="24"/>
              </w:rPr>
              <w:t>(I1)</w:t>
            </w:r>
          </w:p>
          <w:p w14:paraId="70443484"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2479D863" w14:textId="77777777" w:rsidTr="00C801ED">
        <w:trPr>
          <w:trHeight w:val="926"/>
        </w:trPr>
        <w:tc>
          <w:tcPr>
            <w:tcW w:w="846" w:type="dxa"/>
            <w:vAlign w:val="center"/>
          </w:tcPr>
          <w:p w14:paraId="1B40FE76" w14:textId="77777777" w:rsidR="002F0432" w:rsidRPr="00A82D1A" w:rsidRDefault="002F0432" w:rsidP="00C801ED">
            <w:pPr>
              <w:jc w:val="center"/>
              <w:rPr>
                <w:rFonts w:eastAsia="Calibri"/>
                <w:szCs w:val="24"/>
              </w:rPr>
            </w:pPr>
            <w:r w:rsidRPr="00A82D1A">
              <w:rPr>
                <w:rFonts w:eastAsia="Calibri"/>
                <w:b/>
                <w:szCs w:val="24"/>
              </w:rPr>
              <w:t>II</w:t>
            </w:r>
          </w:p>
        </w:tc>
        <w:tc>
          <w:tcPr>
            <w:tcW w:w="4791" w:type="dxa"/>
            <w:vAlign w:val="center"/>
          </w:tcPr>
          <w:p w14:paraId="276EA293" w14:textId="77777777" w:rsidR="002F0432" w:rsidRPr="00A82D1A" w:rsidRDefault="002F0432" w:rsidP="00C801ED">
            <w:pPr>
              <w:jc w:val="left"/>
              <w:rPr>
                <w:rFonts w:eastAsia="Calibri"/>
                <w:szCs w:val="24"/>
              </w:rPr>
            </w:pPr>
            <w:r w:rsidRPr="00A82D1A">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A82D1A" w:rsidRDefault="002F0432" w:rsidP="00C801ED">
            <w:pPr>
              <w:jc w:val="center"/>
              <w:rPr>
                <w:rFonts w:eastAsia="Calibri"/>
                <w:b/>
                <w:i/>
                <w:szCs w:val="24"/>
              </w:rPr>
            </w:pPr>
            <w:r w:rsidRPr="00A82D1A">
              <w:rPr>
                <w:rFonts w:eastAsia="Calibri"/>
                <w:b/>
                <w:i/>
                <w:szCs w:val="24"/>
              </w:rPr>
              <w:t>G2=(X1)+(X2)+(I2)+(C)</w:t>
            </w:r>
          </w:p>
        </w:tc>
      </w:tr>
      <w:tr w:rsidR="00180F17" w:rsidRPr="00A82D1A" w14:paraId="48CCF554" w14:textId="77777777" w:rsidTr="00C801ED">
        <w:trPr>
          <w:trHeight w:val="926"/>
        </w:trPr>
        <w:tc>
          <w:tcPr>
            <w:tcW w:w="846" w:type="dxa"/>
            <w:vAlign w:val="center"/>
          </w:tcPr>
          <w:p w14:paraId="716F25B4" w14:textId="77777777" w:rsidR="002F0432" w:rsidRPr="00A82D1A" w:rsidRDefault="002F0432" w:rsidP="00C801ED">
            <w:pPr>
              <w:jc w:val="center"/>
              <w:rPr>
                <w:rFonts w:eastAsia="Calibri"/>
                <w:szCs w:val="24"/>
              </w:rPr>
            </w:pPr>
            <w:r w:rsidRPr="00A82D1A">
              <w:rPr>
                <w:rFonts w:eastAsia="Calibri"/>
                <w:szCs w:val="24"/>
              </w:rPr>
              <w:t>2.1</w:t>
            </w:r>
          </w:p>
        </w:tc>
        <w:tc>
          <w:tcPr>
            <w:tcW w:w="4791" w:type="dxa"/>
            <w:vAlign w:val="center"/>
          </w:tcPr>
          <w:p w14:paraId="50065F21" w14:textId="77777777" w:rsidR="002F0432" w:rsidRPr="00A82D1A" w:rsidRDefault="002F0432" w:rsidP="00C801ED">
            <w:pPr>
              <w:jc w:val="left"/>
              <w:rPr>
                <w:rFonts w:eastAsia="Calibri"/>
                <w:szCs w:val="24"/>
              </w:rPr>
            </w:pPr>
            <w:r w:rsidRPr="00A82D1A">
              <w:rPr>
                <w:rFonts w:eastAsia="Calibri"/>
                <w:szCs w:val="24"/>
              </w:rPr>
              <w:t>Hàng hóa sản xuất gia công trong nước</w:t>
            </w:r>
          </w:p>
        </w:tc>
        <w:tc>
          <w:tcPr>
            <w:tcW w:w="4101" w:type="dxa"/>
            <w:vAlign w:val="center"/>
          </w:tcPr>
          <w:p w14:paraId="1F7C4ED4" w14:textId="77777777" w:rsidR="002F0432" w:rsidRPr="00A82D1A" w:rsidRDefault="002F0432" w:rsidP="00C801ED">
            <w:pPr>
              <w:jc w:val="center"/>
              <w:rPr>
                <w:rFonts w:eastAsia="Calibri"/>
                <w:i/>
                <w:szCs w:val="24"/>
              </w:rPr>
            </w:pPr>
            <w:r w:rsidRPr="00A82D1A">
              <w:rPr>
                <w:rFonts w:eastAsia="Calibri"/>
                <w:i/>
                <w:szCs w:val="24"/>
              </w:rPr>
              <w:t>(X1)</w:t>
            </w:r>
          </w:p>
          <w:p w14:paraId="7EE8ECAF"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3019C80A" w14:textId="77777777" w:rsidTr="00C801ED">
        <w:trPr>
          <w:trHeight w:val="926"/>
        </w:trPr>
        <w:tc>
          <w:tcPr>
            <w:tcW w:w="846" w:type="dxa"/>
            <w:vAlign w:val="center"/>
          </w:tcPr>
          <w:p w14:paraId="79EC65D0" w14:textId="77777777" w:rsidR="002F0432" w:rsidRPr="00A82D1A" w:rsidRDefault="002F0432" w:rsidP="00C801ED">
            <w:pPr>
              <w:jc w:val="center"/>
              <w:rPr>
                <w:rFonts w:eastAsia="Calibri"/>
                <w:szCs w:val="24"/>
              </w:rPr>
            </w:pPr>
            <w:r w:rsidRPr="00A82D1A">
              <w:rPr>
                <w:rFonts w:eastAsia="Calibri"/>
                <w:szCs w:val="24"/>
              </w:rPr>
              <w:t>2.2</w:t>
            </w:r>
          </w:p>
        </w:tc>
        <w:tc>
          <w:tcPr>
            <w:tcW w:w="4791" w:type="dxa"/>
            <w:vAlign w:val="center"/>
          </w:tcPr>
          <w:p w14:paraId="7D0AD5A5" w14:textId="77777777" w:rsidR="002F0432" w:rsidRPr="00A82D1A" w:rsidRDefault="002F0432" w:rsidP="00C801ED">
            <w:pPr>
              <w:jc w:val="left"/>
              <w:rPr>
                <w:rFonts w:eastAsia="Calibri"/>
                <w:szCs w:val="24"/>
              </w:rPr>
            </w:pPr>
            <w:r w:rsidRPr="00A82D1A">
              <w:rPr>
                <w:rFonts w:eastAsia="Calibri"/>
                <w:szCs w:val="24"/>
              </w:rPr>
              <w:t>Hàng hóa sản xuất gia công tại nước ngoài</w:t>
            </w:r>
          </w:p>
        </w:tc>
        <w:tc>
          <w:tcPr>
            <w:tcW w:w="4101" w:type="dxa"/>
            <w:vAlign w:val="center"/>
          </w:tcPr>
          <w:p w14:paraId="23B3092A" w14:textId="77777777" w:rsidR="002F0432" w:rsidRPr="00A82D1A" w:rsidRDefault="002F0432" w:rsidP="00C801ED">
            <w:pPr>
              <w:jc w:val="center"/>
              <w:rPr>
                <w:rFonts w:eastAsia="Calibri"/>
                <w:i/>
                <w:szCs w:val="24"/>
              </w:rPr>
            </w:pPr>
            <w:r w:rsidRPr="00A82D1A">
              <w:rPr>
                <w:rFonts w:eastAsia="Calibri"/>
                <w:i/>
                <w:szCs w:val="24"/>
              </w:rPr>
              <w:t>(X2)</w:t>
            </w:r>
          </w:p>
          <w:p w14:paraId="26734B3A" w14:textId="77777777" w:rsidR="002F0432" w:rsidRPr="00A82D1A" w:rsidRDefault="002F0432" w:rsidP="00C801ED">
            <w:pPr>
              <w:jc w:val="center"/>
              <w:rPr>
                <w:rFonts w:eastAsia="Calibri"/>
                <w:i/>
                <w:szCs w:val="24"/>
              </w:rPr>
            </w:pPr>
            <w:r w:rsidRPr="00A82D1A">
              <w:rPr>
                <w:rFonts w:eastAsia="Calibri"/>
                <w:i/>
                <w:szCs w:val="24"/>
              </w:rPr>
              <w:t>[Hệ thống trích xuất từ Mẫu 12.2C]</w:t>
            </w:r>
          </w:p>
        </w:tc>
      </w:tr>
      <w:tr w:rsidR="00180F17" w:rsidRPr="00A82D1A" w14:paraId="28E47534" w14:textId="77777777" w:rsidTr="00C801ED">
        <w:trPr>
          <w:trHeight w:val="705"/>
        </w:trPr>
        <w:tc>
          <w:tcPr>
            <w:tcW w:w="846" w:type="dxa"/>
            <w:vAlign w:val="center"/>
          </w:tcPr>
          <w:p w14:paraId="681BE48C" w14:textId="77777777" w:rsidR="002F0432" w:rsidRPr="00A82D1A" w:rsidRDefault="002F0432" w:rsidP="00C801ED">
            <w:pPr>
              <w:jc w:val="center"/>
              <w:rPr>
                <w:rFonts w:eastAsia="Calibri"/>
                <w:szCs w:val="24"/>
              </w:rPr>
            </w:pPr>
            <w:r w:rsidRPr="00A82D1A">
              <w:rPr>
                <w:rFonts w:eastAsia="Calibri"/>
                <w:szCs w:val="24"/>
              </w:rPr>
              <w:t>2.3</w:t>
            </w:r>
          </w:p>
        </w:tc>
        <w:tc>
          <w:tcPr>
            <w:tcW w:w="4791" w:type="dxa"/>
            <w:vAlign w:val="center"/>
          </w:tcPr>
          <w:p w14:paraId="111BC28D" w14:textId="77777777" w:rsidR="002F0432" w:rsidRPr="00A82D1A" w:rsidRDefault="002F0432" w:rsidP="00C801ED">
            <w:pPr>
              <w:jc w:val="left"/>
              <w:rPr>
                <w:rFonts w:eastAsia="Calibri"/>
                <w:i/>
                <w:szCs w:val="24"/>
              </w:rPr>
            </w:pPr>
            <w:r w:rsidRPr="00A82D1A">
              <w:rPr>
                <w:rFonts w:eastAsia="Calibri"/>
                <w:szCs w:val="24"/>
              </w:rPr>
              <w:t xml:space="preserve">Dịch vụ liên quan </w:t>
            </w:r>
          </w:p>
        </w:tc>
        <w:tc>
          <w:tcPr>
            <w:tcW w:w="4101" w:type="dxa"/>
            <w:vAlign w:val="center"/>
          </w:tcPr>
          <w:p w14:paraId="71036014" w14:textId="77777777" w:rsidR="002F0432" w:rsidRPr="00A82D1A" w:rsidRDefault="002F0432" w:rsidP="00C801ED">
            <w:pPr>
              <w:jc w:val="center"/>
              <w:rPr>
                <w:rFonts w:eastAsia="Calibri"/>
                <w:i/>
                <w:szCs w:val="24"/>
              </w:rPr>
            </w:pPr>
            <w:r w:rsidRPr="00A82D1A">
              <w:rPr>
                <w:rFonts w:eastAsia="Calibri"/>
                <w:i/>
                <w:szCs w:val="24"/>
              </w:rPr>
              <w:t>(I2)</w:t>
            </w:r>
          </w:p>
          <w:p w14:paraId="2989DCB3" w14:textId="77777777" w:rsidR="002F0432" w:rsidRPr="00A82D1A" w:rsidRDefault="002F0432" w:rsidP="00C801ED">
            <w:pPr>
              <w:jc w:val="center"/>
              <w:rPr>
                <w:rFonts w:eastAsia="Calibri"/>
                <w:i/>
                <w:szCs w:val="24"/>
              </w:rPr>
            </w:pPr>
            <w:r w:rsidRPr="00A82D1A">
              <w:rPr>
                <w:rFonts w:eastAsia="Calibri"/>
                <w:i/>
                <w:szCs w:val="24"/>
              </w:rPr>
              <w:t>[Hệ thống trích xuất từ Mẫu 13B]</w:t>
            </w:r>
          </w:p>
        </w:tc>
      </w:tr>
      <w:tr w:rsidR="00180F17" w:rsidRPr="00A82D1A" w14:paraId="0425FA4D" w14:textId="77777777" w:rsidTr="00C801ED">
        <w:trPr>
          <w:trHeight w:val="705"/>
        </w:trPr>
        <w:tc>
          <w:tcPr>
            <w:tcW w:w="846" w:type="dxa"/>
            <w:vAlign w:val="center"/>
          </w:tcPr>
          <w:p w14:paraId="5F710BE1" w14:textId="77777777" w:rsidR="002F0432" w:rsidRPr="00A82D1A" w:rsidRDefault="002F0432" w:rsidP="00C801ED">
            <w:pPr>
              <w:jc w:val="center"/>
              <w:rPr>
                <w:rFonts w:eastAsia="Calibri"/>
                <w:szCs w:val="24"/>
              </w:rPr>
            </w:pPr>
            <w:r w:rsidRPr="00A82D1A">
              <w:rPr>
                <w:rFonts w:eastAsia="Calibri"/>
                <w:szCs w:val="24"/>
              </w:rPr>
              <w:t>2.4</w:t>
            </w:r>
          </w:p>
        </w:tc>
        <w:tc>
          <w:tcPr>
            <w:tcW w:w="4791" w:type="dxa"/>
            <w:vAlign w:val="center"/>
          </w:tcPr>
          <w:p w14:paraId="0EE1953A" w14:textId="77777777" w:rsidR="002F0432" w:rsidRPr="00A82D1A" w:rsidRDefault="002F0432" w:rsidP="00C801ED">
            <w:pPr>
              <w:jc w:val="left"/>
              <w:rPr>
                <w:rFonts w:eastAsia="Calibri"/>
                <w:szCs w:val="24"/>
              </w:rPr>
            </w:pPr>
            <w:r w:rsidRPr="00A82D1A">
              <w:rPr>
                <w:rFonts w:eastAsia="Calibri"/>
                <w:szCs w:val="24"/>
              </w:rPr>
              <w:t>Chi phí dự phòng</w:t>
            </w:r>
          </w:p>
        </w:tc>
        <w:tc>
          <w:tcPr>
            <w:tcW w:w="4101" w:type="dxa"/>
            <w:vAlign w:val="center"/>
          </w:tcPr>
          <w:p w14:paraId="7F26876A" w14:textId="77777777" w:rsidR="002F0432" w:rsidRPr="00A82D1A" w:rsidRDefault="002F0432" w:rsidP="00C801ED">
            <w:pPr>
              <w:jc w:val="center"/>
              <w:rPr>
                <w:rFonts w:eastAsia="Calibri"/>
                <w:i/>
                <w:szCs w:val="24"/>
              </w:rPr>
            </w:pPr>
            <w:r w:rsidRPr="00A82D1A">
              <w:rPr>
                <w:rFonts w:eastAsia="Calibri"/>
                <w:i/>
                <w:szCs w:val="24"/>
              </w:rPr>
              <w:t>(C)=a%x((X1)+(X2)+(I2))</w:t>
            </w:r>
          </w:p>
        </w:tc>
      </w:tr>
      <w:tr w:rsidR="00180F17" w:rsidRPr="00A82D1A" w14:paraId="7A3D7BDF" w14:textId="77777777" w:rsidTr="00C801ED">
        <w:trPr>
          <w:trHeight w:val="900"/>
        </w:trPr>
        <w:tc>
          <w:tcPr>
            <w:tcW w:w="846" w:type="dxa"/>
            <w:vAlign w:val="center"/>
          </w:tcPr>
          <w:p w14:paraId="40001B23" w14:textId="77777777" w:rsidR="002F0432" w:rsidRPr="00A82D1A" w:rsidRDefault="002F0432" w:rsidP="00C801ED">
            <w:pPr>
              <w:jc w:val="center"/>
              <w:rPr>
                <w:rFonts w:eastAsia="Calibri"/>
                <w:szCs w:val="24"/>
              </w:rPr>
            </w:pPr>
          </w:p>
        </w:tc>
        <w:tc>
          <w:tcPr>
            <w:tcW w:w="4791" w:type="dxa"/>
            <w:vAlign w:val="center"/>
          </w:tcPr>
          <w:p w14:paraId="5F1DEC46" w14:textId="77777777" w:rsidR="002F0432" w:rsidRPr="00A82D1A" w:rsidRDefault="002F0432" w:rsidP="00C801ED">
            <w:pPr>
              <w:jc w:val="left"/>
              <w:rPr>
                <w:rFonts w:eastAsia="Calibri"/>
                <w:b/>
                <w:szCs w:val="24"/>
              </w:rPr>
            </w:pPr>
            <w:r w:rsidRPr="00A82D1A">
              <w:rPr>
                <w:rFonts w:eastAsia="Calibri"/>
                <w:b/>
                <w:szCs w:val="24"/>
              </w:rPr>
              <w:t>Tổng cộng giá dự thầu</w:t>
            </w:r>
          </w:p>
          <w:p w14:paraId="19FE1C1D" w14:textId="77777777" w:rsidR="002F0432" w:rsidRPr="00A82D1A" w:rsidRDefault="002F0432" w:rsidP="00C801ED">
            <w:pPr>
              <w:jc w:val="left"/>
              <w:rPr>
                <w:rFonts w:eastAsia="Calibri"/>
                <w:b/>
                <w:szCs w:val="24"/>
              </w:rPr>
            </w:pPr>
            <w:r w:rsidRPr="00A82D1A">
              <w:rPr>
                <w:rFonts w:eastAsia="Calibri"/>
                <w:i/>
                <w:szCs w:val="24"/>
              </w:rPr>
              <w:t>(Kết chuyển sang đơn dự thầu)</w:t>
            </w:r>
          </w:p>
        </w:tc>
        <w:tc>
          <w:tcPr>
            <w:tcW w:w="4101" w:type="dxa"/>
            <w:vAlign w:val="center"/>
          </w:tcPr>
          <w:p w14:paraId="4489407A" w14:textId="77777777" w:rsidR="002F0432" w:rsidRPr="00A82D1A" w:rsidRDefault="002F0432" w:rsidP="00C801ED">
            <w:pPr>
              <w:jc w:val="center"/>
              <w:rPr>
                <w:rFonts w:eastAsia="Calibri"/>
                <w:b/>
                <w:i/>
                <w:szCs w:val="24"/>
              </w:rPr>
            </w:pPr>
            <w:r w:rsidRPr="00A82D1A">
              <w:rPr>
                <w:rFonts w:eastAsia="Calibri"/>
                <w:b/>
                <w:i/>
                <w:szCs w:val="24"/>
              </w:rPr>
              <w:t>(G1) + (G2)</w:t>
            </w:r>
          </w:p>
          <w:p w14:paraId="607B6E25" w14:textId="77777777" w:rsidR="002F0432" w:rsidRPr="00A82D1A" w:rsidRDefault="002F0432" w:rsidP="00C801ED">
            <w:pPr>
              <w:jc w:val="center"/>
              <w:rPr>
                <w:rFonts w:eastAsia="Calibri"/>
                <w:b/>
                <w:i/>
                <w:szCs w:val="24"/>
              </w:rPr>
            </w:pPr>
            <w:r w:rsidRPr="00A82D1A">
              <w:rPr>
                <w:rFonts w:eastAsia="Calibri"/>
                <w:i/>
                <w:szCs w:val="24"/>
              </w:rPr>
              <w:t>[Hệ thống tự tính]</w:t>
            </w:r>
          </w:p>
        </w:tc>
      </w:tr>
    </w:tbl>
    <w:p w14:paraId="23C61293" w14:textId="77777777" w:rsidR="002F0432" w:rsidRPr="00A82D1A" w:rsidRDefault="002F0432" w:rsidP="002F0432">
      <w:pPr>
        <w:spacing w:before="120" w:after="120"/>
        <w:ind w:left="-142"/>
        <w:jc w:val="left"/>
        <w:rPr>
          <w:rFonts w:eastAsia="Calibri"/>
          <w:b/>
          <w:sz w:val="28"/>
          <w:szCs w:val="28"/>
          <w:lang w:val="nl-NL"/>
        </w:rPr>
      </w:pPr>
    </w:p>
    <w:p w14:paraId="6EA1383C" w14:textId="6347EBA2" w:rsidR="002006A4" w:rsidRPr="00A82D1A" w:rsidRDefault="002006A4" w:rsidP="004E2616">
      <w:pPr>
        <w:rPr>
          <w:sz w:val="28"/>
          <w:szCs w:val="28"/>
          <w:lang w:val="nl-NL"/>
        </w:rPr>
        <w:sectPr w:rsidR="002006A4" w:rsidRPr="00A82D1A"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A82D1A" w:rsidRDefault="00B62494" w:rsidP="00C801ED">
      <w:pPr>
        <w:ind w:right="420"/>
        <w:jc w:val="right"/>
        <w:rPr>
          <w:b/>
          <w:sz w:val="28"/>
          <w:szCs w:val="28"/>
          <w:lang w:val="nl-NL"/>
        </w:rPr>
      </w:pPr>
      <w:r w:rsidRPr="00A82D1A">
        <w:rPr>
          <w:b/>
          <w:sz w:val="28"/>
          <w:szCs w:val="28"/>
          <w:lang w:val="nl-NL"/>
        </w:rPr>
        <w:lastRenderedPageBreak/>
        <w:t>Mẫu số 12.1</w:t>
      </w:r>
      <w:r w:rsidR="00CB5AB5" w:rsidRPr="00A82D1A">
        <w:rPr>
          <w:b/>
          <w:sz w:val="28"/>
          <w:szCs w:val="28"/>
          <w:lang w:val="nl-NL"/>
        </w:rPr>
        <w:t>A</w:t>
      </w:r>
      <w:r w:rsidRPr="00A82D1A">
        <w:rPr>
          <w:b/>
          <w:sz w:val="28"/>
          <w:szCs w:val="28"/>
          <w:lang w:val="nl-NL"/>
        </w:rPr>
        <w:t xml:space="preserve"> (webform trên Hệ thống)</w:t>
      </w:r>
    </w:p>
    <w:p w14:paraId="2B973A0B" w14:textId="77777777" w:rsidR="0089502F" w:rsidRPr="00A82D1A" w:rsidRDefault="0089502F" w:rsidP="0089502F">
      <w:pPr>
        <w:jc w:val="center"/>
        <w:rPr>
          <w:b/>
          <w:bCs/>
          <w:sz w:val="26"/>
          <w:szCs w:val="28"/>
          <w:lang w:val="nl-NL"/>
        </w:rPr>
      </w:pPr>
      <w:r w:rsidRPr="00A82D1A">
        <w:rPr>
          <w:b/>
          <w:bCs/>
          <w:sz w:val="26"/>
          <w:szCs w:val="28"/>
          <w:lang w:val="nl-NL"/>
        </w:rPr>
        <w:t>BẢNG GIÁ DỰ THẦU CỦA HÀNG HÓA</w:t>
      </w:r>
    </w:p>
    <w:p w14:paraId="216FC685" w14:textId="77777777" w:rsidR="00485DAD" w:rsidRPr="00A82D1A" w:rsidRDefault="0089502F" w:rsidP="000535C7">
      <w:pPr>
        <w:jc w:val="center"/>
        <w:rPr>
          <w:bCs/>
          <w:i/>
          <w:sz w:val="26"/>
          <w:szCs w:val="28"/>
          <w:lang w:val="nl-NL"/>
        </w:rPr>
      </w:pPr>
      <w:r w:rsidRPr="00A82D1A">
        <w:rPr>
          <w:bCs/>
          <w:i/>
          <w:sz w:val="26"/>
          <w:szCs w:val="28"/>
          <w:lang w:val="nl-NL"/>
        </w:rPr>
        <w:t>(áp dụng loại hợp đồng trọn gói)</w:t>
      </w:r>
    </w:p>
    <w:p w14:paraId="789EE87D" w14:textId="77777777" w:rsidR="00B62494" w:rsidRPr="00A82D1A"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984FD8"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A82D1A" w:rsidRDefault="00812140" w:rsidP="00812140">
            <w:pPr>
              <w:jc w:val="center"/>
              <w:rPr>
                <w:b/>
                <w:bCs/>
                <w:sz w:val="20"/>
                <w:lang w:val="nl-NL"/>
              </w:rPr>
            </w:pPr>
            <w:r w:rsidRPr="00A82D1A">
              <w:rPr>
                <w:b/>
                <w:bCs/>
                <w:sz w:val="20"/>
                <w:lang w:val="nl-NL"/>
              </w:rPr>
              <w:t>STT</w:t>
            </w:r>
          </w:p>
          <w:p w14:paraId="45717E23" w14:textId="77777777" w:rsidR="00812140" w:rsidRPr="00A82D1A"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A82D1A" w:rsidRDefault="00812140" w:rsidP="00812140">
            <w:pPr>
              <w:jc w:val="center"/>
              <w:rPr>
                <w:b/>
                <w:bCs/>
                <w:sz w:val="20"/>
                <w:lang w:val="nl-NL"/>
              </w:rPr>
            </w:pPr>
            <w:r w:rsidRPr="00A82D1A">
              <w:rPr>
                <w:b/>
                <w:bCs/>
                <w:sz w:val="20"/>
                <w:lang w:val="nl-NL"/>
              </w:rPr>
              <w:t>Danh mục hàng hóa</w:t>
            </w:r>
          </w:p>
          <w:p w14:paraId="6FD493E0" w14:textId="77777777" w:rsidR="00812140" w:rsidRPr="00A82D1A"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A82D1A" w:rsidRDefault="00812140">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6C9D6AA1" w14:textId="7E1B7EE7" w:rsidR="00812140" w:rsidRPr="00A82D1A" w:rsidRDefault="00812140" w:rsidP="00812140">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6E109055" w14:textId="7FE07101" w:rsidR="00812140" w:rsidRPr="00A82D1A" w:rsidRDefault="00812140" w:rsidP="00812140">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0F3CF293" w14:textId="4D941B45" w:rsidR="00812140" w:rsidRPr="00A82D1A" w:rsidRDefault="00812140">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A82D1A" w:rsidRDefault="00812140" w:rsidP="00812140">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4C47C273" w14:textId="6B211042" w:rsidR="00812140" w:rsidRPr="00A82D1A" w:rsidRDefault="00812140" w:rsidP="00812140">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A82D1A" w:rsidRDefault="00812140" w:rsidP="00812140">
            <w:pPr>
              <w:jc w:val="center"/>
              <w:rPr>
                <w:b/>
                <w:bCs/>
                <w:sz w:val="20"/>
                <w:lang w:val="nl-NL"/>
              </w:rPr>
            </w:pPr>
            <w:r w:rsidRPr="00A82D1A">
              <w:rPr>
                <w:b/>
                <w:bCs/>
                <w:sz w:val="20"/>
                <w:lang w:val="nl-NL"/>
              </w:rPr>
              <w:t>Đơn vị tính</w:t>
            </w:r>
          </w:p>
          <w:p w14:paraId="07CD1D11" w14:textId="77777777" w:rsidR="00812140" w:rsidRPr="00A82D1A"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A82D1A" w:rsidRDefault="00812140" w:rsidP="00812140">
            <w:pPr>
              <w:jc w:val="center"/>
              <w:rPr>
                <w:b/>
                <w:bCs/>
                <w:sz w:val="20"/>
                <w:lang w:val="nl-NL"/>
              </w:rPr>
            </w:pPr>
            <w:r w:rsidRPr="00A82D1A">
              <w:rPr>
                <w:b/>
                <w:bCs/>
                <w:sz w:val="20"/>
                <w:lang w:val="nl-NL"/>
              </w:rPr>
              <w:t>Khối lượng</w:t>
            </w:r>
          </w:p>
          <w:p w14:paraId="191C0838" w14:textId="77777777" w:rsidR="00812140" w:rsidRPr="00A82D1A"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A82D1A" w:rsidRDefault="00812140" w:rsidP="00812140">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A82D1A" w:rsidRDefault="00812140" w:rsidP="00812140">
            <w:pPr>
              <w:jc w:val="center"/>
              <w:rPr>
                <w:b/>
                <w:bCs/>
                <w:sz w:val="20"/>
                <w:lang w:val="nl-NL"/>
              </w:rPr>
            </w:pPr>
            <w:r w:rsidRPr="00A82D1A">
              <w:rPr>
                <w:b/>
                <w:bCs/>
                <w:sz w:val="20"/>
                <w:lang w:val="nl-NL"/>
              </w:rPr>
              <w:t xml:space="preserve">Đơn giá dự thầu </w:t>
            </w:r>
          </w:p>
          <w:p w14:paraId="4C168FCF" w14:textId="77777777" w:rsidR="00812140" w:rsidRPr="00A82D1A" w:rsidRDefault="00812140" w:rsidP="00812140">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A82D1A" w:rsidRDefault="00812140" w:rsidP="00812140">
            <w:pPr>
              <w:jc w:val="center"/>
              <w:rPr>
                <w:b/>
                <w:bCs/>
                <w:sz w:val="20"/>
                <w:lang w:val="nl-NL"/>
              </w:rPr>
            </w:pPr>
            <w:r w:rsidRPr="00A82D1A">
              <w:rPr>
                <w:b/>
                <w:bCs/>
                <w:sz w:val="20"/>
                <w:lang w:val="nl-NL"/>
              </w:rPr>
              <w:t xml:space="preserve">Thành tiền </w:t>
            </w:r>
          </w:p>
          <w:p w14:paraId="14980D57" w14:textId="77777777" w:rsidR="00812140" w:rsidRPr="00A82D1A" w:rsidRDefault="00812140" w:rsidP="00812140">
            <w:pPr>
              <w:jc w:val="center"/>
              <w:rPr>
                <w:b/>
                <w:bCs/>
                <w:sz w:val="20"/>
                <w:lang w:val="nl-NL"/>
              </w:rPr>
            </w:pPr>
            <w:r w:rsidRPr="00A82D1A">
              <w:rPr>
                <w:bCs/>
                <w:i/>
                <w:sz w:val="20"/>
                <w:lang w:val="nl-NL"/>
              </w:rPr>
              <w:t>đã bao gồm thuế, phí, lệ phí (nếu có))</w:t>
            </w:r>
          </w:p>
        </w:tc>
      </w:tr>
      <w:tr w:rsidR="00180F17" w:rsidRPr="00A82D1A" w14:paraId="16AF016D" w14:textId="6C078516" w:rsidTr="00C801ED">
        <w:trPr>
          <w:gridAfter w:val="1"/>
          <w:wAfter w:w="6" w:type="dxa"/>
          <w:trHeight w:val="283"/>
          <w:jc w:val="center"/>
        </w:trPr>
        <w:tc>
          <w:tcPr>
            <w:tcW w:w="664" w:type="dxa"/>
            <w:vAlign w:val="center"/>
            <w:hideMark/>
          </w:tcPr>
          <w:p w14:paraId="67ABFBB1" w14:textId="77777777" w:rsidR="00812140" w:rsidRPr="00A82D1A" w:rsidRDefault="00812140" w:rsidP="00812140">
            <w:pPr>
              <w:jc w:val="center"/>
              <w:rPr>
                <w:i/>
                <w:iCs/>
                <w:sz w:val="20"/>
              </w:rPr>
            </w:pPr>
            <w:r w:rsidRPr="00A82D1A">
              <w:rPr>
                <w:i/>
                <w:iCs/>
                <w:sz w:val="20"/>
              </w:rPr>
              <w:t>(1)</w:t>
            </w:r>
          </w:p>
        </w:tc>
        <w:tc>
          <w:tcPr>
            <w:tcW w:w="2011" w:type="dxa"/>
            <w:vAlign w:val="center"/>
            <w:hideMark/>
          </w:tcPr>
          <w:p w14:paraId="4BE3AAB7" w14:textId="77777777" w:rsidR="00812140" w:rsidRPr="00A82D1A" w:rsidRDefault="00812140" w:rsidP="00812140">
            <w:pPr>
              <w:jc w:val="center"/>
              <w:rPr>
                <w:i/>
                <w:iCs/>
                <w:sz w:val="20"/>
              </w:rPr>
            </w:pPr>
            <w:r w:rsidRPr="00A82D1A">
              <w:rPr>
                <w:i/>
                <w:iCs/>
                <w:sz w:val="20"/>
              </w:rPr>
              <w:t>(2)</w:t>
            </w:r>
          </w:p>
        </w:tc>
        <w:tc>
          <w:tcPr>
            <w:tcW w:w="1051" w:type="dxa"/>
          </w:tcPr>
          <w:p w14:paraId="56B25F73" w14:textId="56151469" w:rsidR="00812140" w:rsidRPr="00A82D1A" w:rsidRDefault="004819E5" w:rsidP="00812140">
            <w:pPr>
              <w:jc w:val="center"/>
              <w:rPr>
                <w:i/>
                <w:iCs/>
                <w:sz w:val="20"/>
              </w:rPr>
            </w:pPr>
            <w:r w:rsidRPr="00A82D1A">
              <w:rPr>
                <w:i/>
                <w:iCs/>
                <w:sz w:val="20"/>
              </w:rPr>
              <w:t>(3)</w:t>
            </w:r>
          </w:p>
        </w:tc>
        <w:tc>
          <w:tcPr>
            <w:tcW w:w="1051" w:type="dxa"/>
          </w:tcPr>
          <w:p w14:paraId="1404A309" w14:textId="14B10DCC" w:rsidR="00812140" w:rsidRPr="00A82D1A" w:rsidRDefault="004819E5" w:rsidP="00812140">
            <w:pPr>
              <w:jc w:val="center"/>
              <w:rPr>
                <w:i/>
                <w:iCs/>
                <w:sz w:val="20"/>
              </w:rPr>
            </w:pPr>
            <w:r w:rsidRPr="00A82D1A">
              <w:rPr>
                <w:i/>
                <w:iCs/>
                <w:sz w:val="20"/>
              </w:rPr>
              <w:t>(4)</w:t>
            </w:r>
          </w:p>
        </w:tc>
        <w:tc>
          <w:tcPr>
            <w:tcW w:w="1051" w:type="dxa"/>
          </w:tcPr>
          <w:p w14:paraId="10EF4519" w14:textId="66D3262D" w:rsidR="00812140" w:rsidRPr="00A82D1A" w:rsidRDefault="004819E5" w:rsidP="00812140">
            <w:pPr>
              <w:jc w:val="center"/>
              <w:rPr>
                <w:i/>
                <w:iCs/>
                <w:sz w:val="20"/>
              </w:rPr>
            </w:pPr>
            <w:r w:rsidRPr="00A82D1A">
              <w:rPr>
                <w:i/>
                <w:iCs/>
                <w:sz w:val="20"/>
              </w:rPr>
              <w:t>(5)</w:t>
            </w:r>
          </w:p>
        </w:tc>
        <w:tc>
          <w:tcPr>
            <w:tcW w:w="1051" w:type="dxa"/>
          </w:tcPr>
          <w:p w14:paraId="20A74C07" w14:textId="60EC3788" w:rsidR="00812140" w:rsidRPr="00A82D1A" w:rsidRDefault="004819E5" w:rsidP="00812140">
            <w:pPr>
              <w:jc w:val="center"/>
              <w:rPr>
                <w:i/>
                <w:iCs/>
                <w:sz w:val="20"/>
              </w:rPr>
            </w:pPr>
            <w:r w:rsidRPr="00A82D1A">
              <w:rPr>
                <w:i/>
                <w:iCs/>
                <w:sz w:val="20"/>
              </w:rPr>
              <w:t>(6)</w:t>
            </w:r>
          </w:p>
        </w:tc>
        <w:tc>
          <w:tcPr>
            <w:tcW w:w="1051" w:type="dxa"/>
          </w:tcPr>
          <w:p w14:paraId="37DA79A3" w14:textId="3DF95D91" w:rsidR="00812140" w:rsidRPr="00A82D1A" w:rsidRDefault="004819E5" w:rsidP="00812140">
            <w:pPr>
              <w:jc w:val="center"/>
              <w:rPr>
                <w:i/>
                <w:iCs/>
                <w:sz w:val="20"/>
              </w:rPr>
            </w:pPr>
            <w:r w:rsidRPr="00A82D1A">
              <w:rPr>
                <w:i/>
                <w:iCs/>
                <w:sz w:val="20"/>
              </w:rPr>
              <w:t>(7)</w:t>
            </w:r>
          </w:p>
        </w:tc>
        <w:tc>
          <w:tcPr>
            <w:tcW w:w="1051" w:type="dxa"/>
            <w:vAlign w:val="center"/>
            <w:hideMark/>
          </w:tcPr>
          <w:p w14:paraId="7818FA28" w14:textId="3790F8DC" w:rsidR="00812140" w:rsidRPr="00A82D1A" w:rsidRDefault="00812140" w:rsidP="00812140">
            <w:pPr>
              <w:jc w:val="center"/>
              <w:rPr>
                <w:i/>
                <w:iCs/>
                <w:sz w:val="20"/>
              </w:rPr>
            </w:pPr>
            <w:r w:rsidRPr="00A82D1A">
              <w:rPr>
                <w:i/>
                <w:iCs/>
                <w:sz w:val="20"/>
              </w:rPr>
              <w:t>(</w:t>
            </w:r>
            <w:r w:rsidR="004819E5" w:rsidRPr="00A82D1A">
              <w:rPr>
                <w:i/>
                <w:iCs/>
                <w:sz w:val="20"/>
              </w:rPr>
              <w:t>8</w:t>
            </w:r>
            <w:r w:rsidRPr="00A82D1A">
              <w:rPr>
                <w:i/>
                <w:iCs/>
                <w:sz w:val="20"/>
              </w:rPr>
              <w:t>)</w:t>
            </w:r>
          </w:p>
        </w:tc>
        <w:tc>
          <w:tcPr>
            <w:tcW w:w="937" w:type="dxa"/>
            <w:vAlign w:val="center"/>
            <w:hideMark/>
          </w:tcPr>
          <w:p w14:paraId="7141BBE7" w14:textId="4FA7D0E2" w:rsidR="00812140" w:rsidRPr="00A82D1A" w:rsidRDefault="00812140" w:rsidP="00812140">
            <w:pPr>
              <w:jc w:val="center"/>
              <w:rPr>
                <w:i/>
                <w:sz w:val="20"/>
              </w:rPr>
            </w:pPr>
            <w:r w:rsidRPr="00A82D1A">
              <w:rPr>
                <w:i/>
                <w:sz w:val="20"/>
              </w:rPr>
              <w:t>(</w:t>
            </w:r>
            <w:r w:rsidR="004819E5" w:rsidRPr="00A82D1A">
              <w:rPr>
                <w:i/>
                <w:sz w:val="20"/>
              </w:rPr>
              <w:t>9</w:t>
            </w:r>
            <w:r w:rsidRPr="00A82D1A">
              <w:rPr>
                <w:i/>
                <w:sz w:val="20"/>
              </w:rPr>
              <w:t>)</w:t>
            </w:r>
          </w:p>
        </w:tc>
        <w:tc>
          <w:tcPr>
            <w:tcW w:w="1033" w:type="dxa"/>
            <w:vAlign w:val="center"/>
            <w:hideMark/>
          </w:tcPr>
          <w:p w14:paraId="01D27200" w14:textId="74055A72" w:rsidR="00812140" w:rsidRPr="00A82D1A" w:rsidRDefault="00812140" w:rsidP="00812140">
            <w:pPr>
              <w:jc w:val="center"/>
              <w:rPr>
                <w:i/>
                <w:sz w:val="20"/>
              </w:rPr>
            </w:pPr>
            <w:r w:rsidRPr="00A82D1A">
              <w:rPr>
                <w:i/>
                <w:sz w:val="20"/>
              </w:rPr>
              <w:t>(</w:t>
            </w:r>
            <w:r w:rsidR="004819E5" w:rsidRPr="00A82D1A">
              <w:rPr>
                <w:i/>
                <w:sz w:val="20"/>
              </w:rPr>
              <w:t>10</w:t>
            </w:r>
            <w:r w:rsidRPr="00A82D1A">
              <w:rPr>
                <w:i/>
                <w:sz w:val="20"/>
              </w:rPr>
              <w:t>)</w:t>
            </w:r>
          </w:p>
        </w:tc>
        <w:tc>
          <w:tcPr>
            <w:tcW w:w="852" w:type="dxa"/>
            <w:vAlign w:val="center"/>
          </w:tcPr>
          <w:p w14:paraId="016C1ED4" w14:textId="0C6BBA48" w:rsidR="00812140" w:rsidRPr="00A82D1A" w:rsidRDefault="00812140" w:rsidP="00812140">
            <w:pPr>
              <w:jc w:val="center"/>
              <w:rPr>
                <w:i/>
                <w:sz w:val="20"/>
              </w:rPr>
            </w:pPr>
            <w:r w:rsidRPr="00A82D1A">
              <w:rPr>
                <w:i/>
                <w:sz w:val="20"/>
              </w:rPr>
              <w:t>(</w:t>
            </w:r>
            <w:r w:rsidR="004819E5" w:rsidRPr="00A82D1A">
              <w:rPr>
                <w:i/>
                <w:sz w:val="20"/>
              </w:rPr>
              <w:t>11</w:t>
            </w:r>
            <w:r w:rsidRPr="00A82D1A">
              <w:rPr>
                <w:i/>
                <w:sz w:val="20"/>
              </w:rPr>
              <w:t>)</w:t>
            </w:r>
          </w:p>
        </w:tc>
        <w:tc>
          <w:tcPr>
            <w:tcW w:w="1223" w:type="dxa"/>
            <w:vAlign w:val="center"/>
            <w:hideMark/>
          </w:tcPr>
          <w:p w14:paraId="2BE760AB" w14:textId="1BD6212B" w:rsidR="00812140" w:rsidRPr="00A82D1A" w:rsidRDefault="00812140" w:rsidP="00812140">
            <w:pPr>
              <w:jc w:val="center"/>
              <w:rPr>
                <w:i/>
                <w:sz w:val="20"/>
              </w:rPr>
            </w:pPr>
            <w:r w:rsidRPr="00A82D1A">
              <w:rPr>
                <w:i/>
                <w:sz w:val="20"/>
              </w:rPr>
              <w:t>(</w:t>
            </w:r>
            <w:r w:rsidR="004819E5" w:rsidRPr="00A82D1A">
              <w:rPr>
                <w:i/>
                <w:sz w:val="20"/>
              </w:rPr>
              <w:t>12</w:t>
            </w:r>
            <w:r w:rsidRPr="00A82D1A">
              <w:rPr>
                <w:i/>
                <w:sz w:val="20"/>
              </w:rPr>
              <w:t>)</w:t>
            </w:r>
          </w:p>
        </w:tc>
        <w:tc>
          <w:tcPr>
            <w:tcW w:w="2557" w:type="dxa"/>
            <w:gridSpan w:val="2"/>
            <w:vAlign w:val="center"/>
            <w:hideMark/>
          </w:tcPr>
          <w:p w14:paraId="66744CB1" w14:textId="1BD96937" w:rsidR="00812140" w:rsidRPr="00A82D1A" w:rsidRDefault="00812140" w:rsidP="00812140">
            <w:pPr>
              <w:jc w:val="center"/>
              <w:rPr>
                <w:i/>
                <w:iCs/>
                <w:sz w:val="20"/>
              </w:rPr>
            </w:pPr>
            <w:r w:rsidRPr="00A82D1A">
              <w:rPr>
                <w:i/>
                <w:iCs/>
                <w:sz w:val="20"/>
              </w:rPr>
              <w:t>(</w:t>
            </w:r>
            <w:r w:rsidR="004819E5" w:rsidRPr="00A82D1A">
              <w:rPr>
                <w:i/>
                <w:iCs/>
                <w:sz w:val="20"/>
              </w:rPr>
              <w:t>13</w:t>
            </w:r>
            <w:r w:rsidRPr="00A82D1A">
              <w:rPr>
                <w:i/>
                <w:iCs/>
                <w:sz w:val="20"/>
              </w:rPr>
              <w:t>)=(</w:t>
            </w:r>
            <w:r w:rsidR="004819E5" w:rsidRPr="00A82D1A">
              <w:rPr>
                <w:i/>
                <w:iCs/>
                <w:sz w:val="20"/>
              </w:rPr>
              <w:t>10</w:t>
            </w:r>
            <w:r w:rsidRPr="00A82D1A">
              <w:rPr>
                <w:i/>
                <w:iCs/>
                <w:sz w:val="20"/>
              </w:rPr>
              <w:t>)x(</w:t>
            </w:r>
            <w:r w:rsidR="004819E5" w:rsidRPr="00A82D1A">
              <w:rPr>
                <w:i/>
                <w:iCs/>
                <w:sz w:val="20"/>
              </w:rPr>
              <w:t>12</w:t>
            </w:r>
            <w:r w:rsidRPr="00A82D1A">
              <w:rPr>
                <w:i/>
                <w:iCs/>
                <w:sz w:val="20"/>
              </w:rPr>
              <w:t>)</w:t>
            </w:r>
          </w:p>
        </w:tc>
      </w:tr>
      <w:tr w:rsidR="00180F17" w:rsidRPr="00A82D1A" w14:paraId="364DE61D" w14:textId="75353AC6" w:rsidTr="00C801ED">
        <w:trPr>
          <w:gridAfter w:val="1"/>
          <w:wAfter w:w="6" w:type="dxa"/>
          <w:trHeight w:val="283"/>
          <w:jc w:val="center"/>
        </w:trPr>
        <w:tc>
          <w:tcPr>
            <w:tcW w:w="664" w:type="dxa"/>
            <w:vAlign w:val="center"/>
            <w:hideMark/>
          </w:tcPr>
          <w:p w14:paraId="52D66998" w14:textId="77777777" w:rsidR="00812140" w:rsidRPr="00A82D1A" w:rsidRDefault="00812140" w:rsidP="00812140">
            <w:pPr>
              <w:jc w:val="center"/>
              <w:rPr>
                <w:i/>
                <w:iCs/>
                <w:sz w:val="20"/>
              </w:rPr>
            </w:pPr>
          </w:p>
        </w:tc>
        <w:tc>
          <w:tcPr>
            <w:tcW w:w="2011" w:type="dxa"/>
            <w:vAlign w:val="center"/>
            <w:hideMark/>
          </w:tcPr>
          <w:p w14:paraId="069DD280" w14:textId="01E0FFC8" w:rsidR="00812140" w:rsidRPr="00A82D1A" w:rsidRDefault="00812140" w:rsidP="00812140">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4E2932DF" w14:textId="77777777" w:rsidR="00812140" w:rsidRPr="00A82D1A" w:rsidRDefault="00812140" w:rsidP="00812140">
            <w:pPr>
              <w:rPr>
                <w:i/>
                <w:iCs/>
                <w:sz w:val="20"/>
              </w:rPr>
            </w:pPr>
          </w:p>
        </w:tc>
        <w:tc>
          <w:tcPr>
            <w:tcW w:w="1051" w:type="dxa"/>
          </w:tcPr>
          <w:p w14:paraId="1D9169FC" w14:textId="77777777" w:rsidR="00812140" w:rsidRPr="00A82D1A" w:rsidRDefault="00812140" w:rsidP="00812140">
            <w:pPr>
              <w:rPr>
                <w:i/>
                <w:iCs/>
                <w:sz w:val="20"/>
              </w:rPr>
            </w:pPr>
          </w:p>
        </w:tc>
        <w:tc>
          <w:tcPr>
            <w:tcW w:w="1051" w:type="dxa"/>
          </w:tcPr>
          <w:p w14:paraId="6E9B9B45" w14:textId="77777777" w:rsidR="00812140" w:rsidRPr="00A82D1A" w:rsidRDefault="00812140" w:rsidP="00812140">
            <w:pPr>
              <w:rPr>
                <w:i/>
                <w:iCs/>
                <w:sz w:val="20"/>
              </w:rPr>
            </w:pPr>
          </w:p>
        </w:tc>
        <w:tc>
          <w:tcPr>
            <w:tcW w:w="1051" w:type="dxa"/>
          </w:tcPr>
          <w:p w14:paraId="54BDD515" w14:textId="463A85BB" w:rsidR="00812140" w:rsidRPr="00A82D1A" w:rsidRDefault="00812140" w:rsidP="00812140">
            <w:pPr>
              <w:rPr>
                <w:i/>
                <w:iCs/>
                <w:sz w:val="20"/>
              </w:rPr>
            </w:pPr>
          </w:p>
        </w:tc>
        <w:tc>
          <w:tcPr>
            <w:tcW w:w="1051" w:type="dxa"/>
          </w:tcPr>
          <w:p w14:paraId="6D4F5343" w14:textId="77777777" w:rsidR="00812140" w:rsidRPr="00A82D1A" w:rsidRDefault="00812140" w:rsidP="00812140">
            <w:pPr>
              <w:rPr>
                <w:i/>
                <w:iCs/>
                <w:sz w:val="20"/>
              </w:rPr>
            </w:pPr>
          </w:p>
        </w:tc>
        <w:tc>
          <w:tcPr>
            <w:tcW w:w="1051" w:type="dxa"/>
            <w:vAlign w:val="center"/>
            <w:hideMark/>
          </w:tcPr>
          <w:p w14:paraId="6FA129A6" w14:textId="53793E13" w:rsidR="00812140" w:rsidRPr="00A82D1A" w:rsidRDefault="00812140" w:rsidP="00812140">
            <w:pPr>
              <w:rPr>
                <w:i/>
                <w:iCs/>
                <w:sz w:val="20"/>
              </w:rPr>
            </w:pPr>
            <w:r w:rsidRPr="00A82D1A">
              <w:rPr>
                <w:i/>
                <w:iCs/>
                <w:sz w:val="20"/>
              </w:rPr>
              <w:t> </w:t>
            </w:r>
          </w:p>
        </w:tc>
        <w:tc>
          <w:tcPr>
            <w:tcW w:w="937" w:type="dxa"/>
            <w:hideMark/>
          </w:tcPr>
          <w:p w14:paraId="14C7CB81" w14:textId="77777777" w:rsidR="00812140" w:rsidRPr="00A82D1A" w:rsidRDefault="00812140" w:rsidP="00812140">
            <w:pPr>
              <w:jc w:val="left"/>
              <w:rPr>
                <w:sz w:val="20"/>
              </w:rPr>
            </w:pPr>
            <w:r w:rsidRPr="00A82D1A">
              <w:rPr>
                <w:sz w:val="20"/>
              </w:rPr>
              <w:t> </w:t>
            </w:r>
          </w:p>
        </w:tc>
        <w:tc>
          <w:tcPr>
            <w:tcW w:w="1033" w:type="dxa"/>
            <w:vAlign w:val="center"/>
            <w:hideMark/>
          </w:tcPr>
          <w:p w14:paraId="4FD6D3A0" w14:textId="77777777" w:rsidR="00812140" w:rsidRPr="00A82D1A" w:rsidRDefault="00812140" w:rsidP="00812140">
            <w:pPr>
              <w:jc w:val="center"/>
              <w:rPr>
                <w:sz w:val="20"/>
              </w:rPr>
            </w:pPr>
            <w:r w:rsidRPr="00A82D1A">
              <w:rPr>
                <w:sz w:val="20"/>
              </w:rPr>
              <w:t> </w:t>
            </w:r>
          </w:p>
        </w:tc>
        <w:tc>
          <w:tcPr>
            <w:tcW w:w="852" w:type="dxa"/>
          </w:tcPr>
          <w:p w14:paraId="7F819110" w14:textId="77777777" w:rsidR="00812140" w:rsidRPr="00A82D1A" w:rsidRDefault="00812140" w:rsidP="00812140">
            <w:pPr>
              <w:rPr>
                <w:i/>
                <w:iCs/>
                <w:sz w:val="20"/>
              </w:rPr>
            </w:pPr>
          </w:p>
        </w:tc>
        <w:tc>
          <w:tcPr>
            <w:tcW w:w="1223" w:type="dxa"/>
            <w:vAlign w:val="center"/>
            <w:hideMark/>
          </w:tcPr>
          <w:p w14:paraId="28A72141"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2EB379A1" w14:textId="77777777" w:rsidR="00812140" w:rsidRPr="00A82D1A" w:rsidRDefault="00812140" w:rsidP="00812140">
            <w:pPr>
              <w:jc w:val="center"/>
              <w:rPr>
                <w:i/>
                <w:iCs/>
                <w:sz w:val="20"/>
              </w:rPr>
            </w:pPr>
            <w:r w:rsidRPr="00A82D1A">
              <w:rPr>
                <w:i/>
                <w:iCs/>
                <w:sz w:val="20"/>
              </w:rPr>
              <w:t>M1</w:t>
            </w:r>
          </w:p>
        </w:tc>
      </w:tr>
      <w:tr w:rsidR="00180F17" w:rsidRPr="00A82D1A" w14:paraId="3949B216" w14:textId="656C8A7B" w:rsidTr="00C801ED">
        <w:trPr>
          <w:gridAfter w:val="1"/>
          <w:wAfter w:w="6" w:type="dxa"/>
          <w:trHeight w:val="283"/>
          <w:jc w:val="center"/>
        </w:trPr>
        <w:tc>
          <w:tcPr>
            <w:tcW w:w="664" w:type="dxa"/>
            <w:vAlign w:val="center"/>
            <w:hideMark/>
          </w:tcPr>
          <w:p w14:paraId="6581AB18" w14:textId="77777777" w:rsidR="00812140" w:rsidRPr="00A82D1A" w:rsidRDefault="00812140" w:rsidP="00812140">
            <w:pPr>
              <w:jc w:val="center"/>
              <w:rPr>
                <w:i/>
                <w:iCs/>
                <w:sz w:val="20"/>
              </w:rPr>
            </w:pPr>
            <w:r w:rsidRPr="00A82D1A">
              <w:rPr>
                <w:i/>
                <w:iCs/>
                <w:sz w:val="20"/>
              </w:rPr>
              <w:t> </w:t>
            </w:r>
          </w:p>
        </w:tc>
        <w:tc>
          <w:tcPr>
            <w:tcW w:w="2011" w:type="dxa"/>
            <w:vAlign w:val="center"/>
            <w:hideMark/>
          </w:tcPr>
          <w:p w14:paraId="3A8D9947" w14:textId="77777777" w:rsidR="00812140" w:rsidRPr="00A82D1A" w:rsidRDefault="00812140" w:rsidP="00812140">
            <w:pPr>
              <w:rPr>
                <w:i/>
                <w:iCs/>
                <w:sz w:val="20"/>
              </w:rPr>
            </w:pPr>
            <w:r w:rsidRPr="00A82D1A">
              <w:rPr>
                <w:i/>
                <w:iCs/>
                <w:sz w:val="20"/>
              </w:rPr>
              <w:t>….</w:t>
            </w:r>
          </w:p>
        </w:tc>
        <w:tc>
          <w:tcPr>
            <w:tcW w:w="1051" w:type="dxa"/>
          </w:tcPr>
          <w:p w14:paraId="47EC58AE" w14:textId="77777777" w:rsidR="00812140" w:rsidRPr="00A82D1A" w:rsidRDefault="00812140" w:rsidP="00812140">
            <w:pPr>
              <w:rPr>
                <w:i/>
                <w:iCs/>
                <w:sz w:val="20"/>
              </w:rPr>
            </w:pPr>
          </w:p>
        </w:tc>
        <w:tc>
          <w:tcPr>
            <w:tcW w:w="1051" w:type="dxa"/>
          </w:tcPr>
          <w:p w14:paraId="5112D5B0" w14:textId="77777777" w:rsidR="00812140" w:rsidRPr="00A82D1A" w:rsidRDefault="00812140" w:rsidP="00812140">
            <w:pPr>
              <w:rPr>
                <w:i/>
                <w:iCs/>
                <w:sz w:val="20"/>
              </w:rPr>
            </w:pPr>
          </w:p>
        </w:tc>
        <w:tc>
          <w:tcPr>
            <w:tcW w:w="1051" w:type="dxa"/>
          </w:tcPr>
          <w:p w14:paraId="5A9CAFE8" w14:textId="77777777" w:rsidR="00812140" w:rsidRPr="00A82D1A" w:rsidRDefault="00812140" w:rsidP="00812140">
            <w:pPr>
              <w:rPr>
                <w:i/>
                <w:iCs/>
                <w:sz w:val="20"/>
              </w:rPr>
            </w:pPr>
          </w:p>
        </w:tc>
        <w:tc>
          <w:tcPr>
            <w:tcW w:w="1051" w:type="dxa"/>
          </w:tcPr>
          <w:p w14:paraId="6A1E4CE0" w14:textId="62A0A525" w:rsidR="00812140" w:rsidRPr="00A82D1A" w:rsidRDefault="00812140" w:rsidP="00812140">
            <w:pPr>
              <w:rPr>
                <w:i/>
                <w:iCs/>
                <w:sz w:val="20"/>
              </w:rPr>
            </w:pPr>
          </w:p>
        </w:tc>
        <w:tc>
          <w:tcPr>
            <w:tcW w:w="1051" w:type="dxa"/>
          </w:tcPr>
          <w:p w14:paraId="2F0CCD5A" w14:textId="77777777" w:rsidR="00812140" w:rsidRPr="00A82D1A" w:rsidRDefault="00812140" w:rsidP="00812140">
            <w:pPr>
              <w:rPr>
                <w:i/>
                <w:iCs/>
                <w:sz w:val="20"/>
              </w:rPr>
            </w:pPr>
          </w:p>
        </w:tc>
        <w:tc>
          <w:tcPr>
            <w:tcW w:w="1051" w:type="dxa"/>
            <w:vAlign w:val="center"/>
            <w:hideMark/>
          </w:tcPr>
          <w:p w14:paraId="653DFF4C" w14:textId="173A34EB" w:rsidR="00812140" w:rsidRPr="00A82D1A" w:rsidRDefault="00812140" w:rsidP="00812140">
            <w:pPr>
              <w:rPr>
                <w:i/>
                <w:iCs/>
                <w:sz w:val="20"/>
              </w:rPr>
            </w:pPr>
            <w:r w:rsidRPr="00A82D1A">
              <w:rPr>
                <w:i/>
                <w:iCs/>
                <w:sz w:val="20"/>
              </w:rPr>
              <w:t> </w:t>
            </w:r>
          </w:p>
        </w:tc>
        <w:tc>
          <w:tcPr>
            <w:tcW w:w="937" w:type="dxa"/>
            <w:hideMark/>
          </w:tcPr>
          <w:p w14:paraId="167803E4" w14:textId="77777777" w:rsidR="00812140" w:rsidRPr="00A82D1A" w:rsidRDefault="00812140" w:rsidP="00812140">
            <w:pPr>
              <w:jc w:val="left"/>
              <w:rPr>
                <w:sz w:val="20"/>
              </w:rPr>
            </w:pPr>
            <w:r w:rsidRPr="00A82D1A">
              <w:rPr>
                <w:sz w:val="20"/>
              </w:rPr>
              <w:t> </w:t>
            </w:r>
          </w:p>
        </w:tc>
        <w:tc>
          <w:tcPr>
            <w:tcW w:w="1033" w:type="dxa"/>
            <w:vAlign w:val="center"/>
            <w:hideMark/>
          </w:tcPr>
          <w:p w14:paraId="153A1048" w14:textId="77777777" w:rsidR="00812140" w:rsidRPr="00A82D1A" w:rsidRDefault="00812140" w:rsidP="00812140">
            <w:pPr>
              <w:jc w:val="center"/>
              <w:rPr>
                <w:sz w:val="20"/>
              </w:rPr>
            </w:pPr>
            <w:r w:rsidRPr="00A82D1A">
              <w:rPr>
                <w:sz w:val="20"/>
              </w:rPr>
              <w:t> </w:t>
            </w:r>
          </w:p>
        </w:tc>
        <w:tc>
          <w:tcPr>
            <w:tcW w:w="852" w:type="dxa"/>
          </w:tcPr>
          <w:p w14:paraId="6F8F5473" w14:textId="77777777" w:rsidR="00812140" w:rsidRPr="00A82D1A" w:rsidRDefault="00812140" w:rsidP="00812140">
            <w:pPr>
              <w:rPr>
                <w:i/>
                <w:iCs/>
                <w:sz w:val="20"/>
              </w:rPr>
            </w:pPr>
          </w:p>
        </w:tc>
        <w:tc>
          <w:tcPr>
            <w:tcW w:w="1223" w:type="dxa"/>
            <w:vAlign w:val="center"/>
            <w:hideMark/>
          </w:tcPr>
          <w:p w14:paraId="68A7A5C1"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028EBF33" w14:textId="77777777" w:rsidR="00812140" w:rsidRPr="00A82D1A" w:rsidRDefault="00812140" w:rsidP="00812140">
            <w:pPr>
              <w:jc w:val="center"/>
              <w:rPr>
                <w:i/>
                <w:iCs/>
                <w:sz w:val="20"/>
              </w:rPr>
            </w:pPr>
            <w:r w:rsidRPr="00A82D1A">
              <w:rPr>
                <w:i/>
                <w:iCs/>
                <w:sz w:val="20"/>
              </w:rPr>
              <w:t> </w:t>
            </w:r>
          </w:p>
        </w:tc>
      </w:tr>
      <w:tr w:rsidR="00180F17" w:rsidRPr="00A82D1A" w14:paraId="49928EFC" w14:textId="54C402CA" w:rsidTr="00C801ED">
        <w:trPr>
          <w:gridAfter w:val="1"/>
          <w:wAfter w:w="6" w:type="dxa"/>
          <w:trHeight w:val="283"/>
          <w:jc w:val="center"/>
        </w:trPr>
        <w:tc>
          <w:tcPr>
            <w:tcW w:w="664" w:type="dxa"/>
            <w:vAlign w:val="center"/>
            <w:hideMark/>
          </w:tcPr>
          <w:p w14:paraId="5B41D66D" w14:textId="77777777" w:rsidR="00812140" w:rsidRPr="00A82D1A" w:rsidRDefault="00812140" w:rsidP="00812140">
            <w:pPr>
              <w:rPr>
                <w:i/>
                <w:iCs/>
                <w:sz w:val="20"/>
              </w:rPr>
            </w:pPr>
          </w:p>
        </w:tc>
        <w:tc>
          <w:tcPr>
            <w:tcW w:w="2011" w:type="dxa"/>
            <w:vAlign w:val="center"/>
            <w:hideMark/>
          </w:tcPr>
          <w:p w14:paraId="07CBFBAD" w14:textId="274A6E6A" w:rsidR="00812140" w:rsidRPr="00A82D1A" w:rsidRDefault="00812140" w:rsidP="00812140">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7018A349" w14:textId="77777777" w:rsidR="00812140" w:rsidRPr="00A82D1A" w:rsidRDefault="00812140" w:rsidP="00812140">
            <w:pPr>
              <w:rPr>
                <w:i/>
                <w:iCs/>
                <w:sz w:val="20"/>
              </w:rPr>
            </w:pPr>
          </w:p>
        </w:tc>
        <w:tc>
          <w:tcPr>
            <w:tcW w:w="1051" w:type="dxa"/>
          </w:tcPr>
          <w:p w14:paraId="7C3D12AA" w14:textId="77777777" w:rsidR="00812140" w:rsidRPr="00A82D1A" w:rsidRDefault="00812140" w:rsidP="00812140">
            <w:pPr>
              <w:rPr>
                <w:i/>
                <w:iCs/>
                <w:sz w:val="20"/>
              </w:rPr>
            </w:pPr>
          </w:p>
        </w:tc>
        <w:tc>
          <w:tcPr>
            <w:tcW w:w="1051" w:type="dxa"/>
          </w:tcPr>
          <w:p w14:paraId="4E01FA5E" w14:textId="77777777" w:rsidR="00812140" w:rsidRPr="00A82D1A" w:rsidRDefault="00812140" w:rsidP="00812140">
            <w:pPr>
              <w:rPr>
                <w:i/>
                <w:iCs/>
                <w:sz w:val="20"/>
              </w:rPr>
            </w:pPr>
          </w:p>
        </w:tc>
        <w:tc>
          <w:tcPr>
            <w:tcW w:w="1051" w:type="dxa"/>
          </w:tcPr>
          <w:p w14:paraId="468DCE8D" w14:textId="4815317F" w:rsidR="00812140" w:rsidRPr="00A82D1A" w:rsidRDefault="00812140" w:rsidP="00812140">
            <w:pPr>
              <w:rPr>
                <w:i/>
                <w:iCs/>
                <w:sz w:val="20"/>
              </w:rPr>
            </w:pPr>
          </w:p>
        </w:tc>
        <w:tc>
          <w:tcPr>
            <w:tcW w:w="1051" w:type="dxa"/>
          </w:tcPr>
          <w:p w14:paraId="2EFFE471" w14:textId="77777777" w:rsidR="00812140" w:rsidRPr="00A82D1A" w:rsidRDefault="00812140" w:rsidP="00812140">
            <w:pPr>
              <w:rPr>
                <w:i/>
                <w:iCs/>
                <w:sz w:val="20"/>
              </w:rPr>
            </w:pPr>
          </w:p>
        </w:tc>
        <w:tc>
          <w:tcPr>
            <w:tcW w:w="1051" w:type="dxa"/>
            <w:vAlign w:val="center"/>
            <w:hideMark/>
          </w:tcPr>
          <w:p w14:paraId="3782DACA" w14:textId="192EAF18" w:rsidR="00812140" w:rsidRPr="00A82D1A" w:rsidRDefault="00812140" w:rsidP="00812140">
            <w:pPr>
              <w:rPr>
                <w:i/>
                <w:iCs/>
                <w:sz w:val="20"/>
              </w:rPr>
            </w:pPr>
            <w:r w:rsidRPr="00A82D1A">
              <w:rPr>
                <w:i/>
                <w:iCs/>
                <w:sz w:val="20"/>
              </w:rPr>
              <w:t> </w:t>
            </w:r>
          </w:p>
        </w:tc>
        <w:tc>
          <w:tcPr>
            <w:tcW w:w="937" w:type="dxa"/>
            <w:vAlign w:val="center"/>
            <w:hideMark/>
          </w:tcPr>
          <w:p w14:paraId="3210410A" w14:textId="77777777" w:rsidR="00812140" w:rsidRPr="00A82D1A" w:rsidRDefault="00812140" w:rsidP="00812140">
            <w:pPr>
              <w:rPr>
                <w:i/>
                <w:iCs/>
                <w:sz w:val="20"/>
              </w:rPr>
            </w:pPr>
            <w:r w:rsidRPr="00A82D1A">
              <w:rPr>
                <w:i/>
                <w:iCs/>
                <w:sz w:val="20"/>
              </w:rPr>
              <w:t> </w:t>
            </w:r>
          </w:p>
        </w:tc>
        <w:tc>
          <w:tcPr>
            <w:tcW w:w="1033" w:type="dxa"/>
            <w:vAlign w:val="center"/>
            <w:hideMark/>
          </w:tcPr>
          <w:p w14:paraId="349BE550" w14:textId="77777777" w:rsidR="00812140" w:rsidRPr="00A82D1A" w:rsidRDefault="00812140" w:rsidP="00812140">
            <w:pPr>
              <w:rPr>
                <w:i/>
                <w:iCs/>
                <w:sz w:val="20"/>
              </w:rPr>
            </w:pPr>
            <w:r w:rsidRPr="00A82D1A">
              <w:rPr>
                <w:i/>
                <w:iCs/>
                <w:sz w:val="20"/>
              </w:rPr>
              <w:t> </w:t>
            </w:r>
          </w:p>
        </w:tc>
        <w:tc>
          <w:tcPr>
            <w:tcW w:w="852" w:type="dxa"/>
          </w:tcPr>
          <w:p w14:paraId="5BB90F3E" w14:textId="77777777" w:rsidR="00812140" w:rsidRPr="00A82D1A" w:rsidRDefault="00812140" w:rsidP="00812140">
            <w:pPr>
              <w:rPr>
                <w:i/>
                <w:iCs/>
                <w:sz w:val="20"/>
              </w:rPr>
            </w:pPr>
          </w:p>
        </w:tc>
        <w:tc>
          <w:tcPr>
            <w:tcW w:w="1223" w:type="dxa"/>
            <w:vAlign w:val="center"/>
            <w:hideMark/>
          </w:tcPr>
          <w:p w14:paraId="658AADEA" w14:textId="77777777" w:rsidR="00812140" w:rsidRPr="00A82D1A" w:rsidRDefault="00812140" w:rsidP="00812140">
            <w:pPr>
              <w:rPr>
                <w:i/>
                <w:iCs/>
                <w:sz w:val="20"/>
              </w:rPr>
            </w:pPr>
            <w:r w:rsidRPr="00A82D1A">
              <w:rPr>
                <w:i/>
                <w:iCs/>
                <w:sz w:val="20"/>
              </w:rPr>
              <w:t> </w:t>
            </w:r>
          </w:p>
        </w:tc>
        <w:tc>
          <w:tcPr>
            <w:tcW w:w="2557" w:type="dxa"/>
            <w:gridSpan w:val="2"/>
            <w:vAlign w:val="center"/>
            <w:hideMark/>
          </w:tcPr>
          <w:p w14:paraId="143ED588" w14:textId="77777777" w:rsidR="00812140" w:rsidRPr="00A82D1A" w:rsidRDefault="00812140" w:rsidP="00812140">
            <w:pPr>
              <w:jc w:val="center"/>
              <w:rPr>
                <w:i/>
                <w:iCs/>
                <w:sz w:val="20"/>
              </w:rPr>
            </w:pPr>
            <w:r w:rsidRPr="00A82D1A">
              <w:rPr>
                <w:i/>
                <w:iCs/>
                <w:sz w:val="20"/>
              </w:rPr>
              <w:t>Mn</w:t>
            </w:r>
          </w:p>
        </w:tc>
      </w:tr>
      <w:tr w:rsidR="00180F17" w:rsidRPr="00A82D1A" w14:paraId="4F6D088E" w14:textId="77777777" w:rsidTr="00C801ED">
        <w:trPr>
          <w:trHeight w:val="376"/>
          <w:jc w:val="center"/>
        </w:trPr>
        <w:tc>
          <w:tcPr>
            <w:tcW w:w="13032" w:type="dxa"/>
            <w:gridSpan w:val="13"/>
          </w:tcPr>
          <w:p w14:paraId="695F26B8" w14:textId="13EE367A" w:rsidR="00812140" w:rsidRPr="00A82D1A" w:rsidRDefault="00812140"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025D46AD" w14:textId="2021CC0C" w:rsidR="00812140" w:rsidRPr="00A82D1A" w:rsidRDefault="00812140" w:rsidP="00812140">
            <w:pPr>
              <w:jc w:val="center"/>
              <w:rPr>
                <w:i/>
                <w:iCs/>
                <w:sz w:val="20"/>
              </w:rPr>
            </w:pPr>
            <w:r w:rsidRPr="00A82D1A">
              <w:rPr>
                <w:b/>
                <w:bCs/>
                <w:sz w:val="20"/>
              </w:rPr>
              <w:t>(M)</w:t>
            </w:r>
          </w:p>
        </w:tc>
      </w:tr>
    </w:tbl>
    <w:p w14:paraId="47F29CE4" w14:textId="347F94E8" w:rsidR="00B62494" w:rsidRPr="00A82D1A" w:rsidRDefault="00B62494" w:rsidP="000535C7">
      <w:pPr>
        <w:spacing w:before="40" w:after="40" w:line="264" w:lineRule="auto"/>
        <w:ind w:firstLine="709"/>
        <w:jc w:val="left"/>
        <w:rPr>
          <w:sz w:val="28"/>
          <w:szCs w:val="28"/>
        </w:rPr>
      </w:pPr>
      <w:r w:rsidRPr="00A82D1A">
        <w:rPr>
          <w:sz w:val="28"/>
          <w:szCs w:val="28"/>
        </w:rPr>
        <w:t>Ghi chú:</w:t>
      </w:r>
    </w:p>
    <w:p w14:paraId="7BDE40CB" w14:textId="4053D5C5" w:rsidR="00F1116D" w:rsidRPr="00A82D1A" w:rsidRDefault="00F1116D" w:rsidP="002A4FDD">
      <w:pPr>
        <w:ind w:firstLine="567"/>
        <w:jc w:val="left"/>
        <w:rPr>
          <w:i/>
          <w:iCs/>
          <w:sz w:val="28"/>
          <w:szCs w:val="28"/>
          <w:lang w:val="pl-PL"/>
        </w:rPr>
      </w:pPr>
      <w:bookmarkStart w:id="140" w:name="_Hlk71016297"/>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004819E5" w:rsidRPr="00A82D1A">
        <w:rPr>
          <w:sz w:val="28"/>
          <w:szCs w:val="28"/>
        </w:rPr>
        <w:t xml:space="preserve"> (5)</w:t>
      </w:r>
      <w:r w:rsidR="00D31B68" w:rsidRPr="00A82D1A">
        <w:rPr>
          <w:sz w:val="28"/>
          <w:szCs w:val="28"/>
        </w:rPr>
        <w:t>,</w:t>
      </w:r>
      <w:r w:rsidR="004819E5" w:rsidRPr="00A82D1A">
        <w:rPr>
          <w:sz w:val="28"/>
          <w:szCs w:val="28"/>
        </w:rPr>
        <w:t xml:space="preserve"> (6)</w:t>
      </w:r>
      <w:r w:rsidR="00D31B68" w:rsidRPr="00A82D1A">
        <w:rPr>
          <w:sz w:val="28"/>
          <w:szCs w:val="28"/>
        </w:rPr>
        <w:t>,</w:t>
      </w:r>
      <w:r w:rsidR="004819E5" w:rsidRPr="00A82D1A">
        <w:rPr>
          <w:sz w:val="28"/>
          <w:szCs w:val="28"/>
        </w:rPr>
        <w:t xml:space="preserve"> (7)</w:t>
      </w:r>
      <w:r w:rsidR="00D31B68" w:rsidRPr="00A82D1A">
        <w:rPr>
          <w:sz w:val="28"/>
          <w:szCs w:val="28"/>
        </w:rPr>
        <w:t>,</w:t>
      </w:r>
      <w:r w:rsidR="004819E5" w:rsidRPr="00A82D1A">
        <w:rPr>
          <w:sz w:val="28"/>
          <w:szCs w:val="28"/>
        </w:rPr>
        <w:t xml:space="preserve"> (8)</w:t>
      </w:r>
      <w:r w:rsidR="00D31B68" w:rsidRPr="00A82D1A">
        <w:rPr>
          <w:sz w:val="28"/>
          <w:szCs w:val="28"/>
        </w:rPr>
        <w:t>,</w:t>
      </w:r>
      <w:r w:rsidR="004819E5" w:rsidRPr="00A82D1A">
        <w:rPr>
          <w:sz w:val="28"/>
          <w:szCs w:val="28"/>
        </w:rPr>
        <w:t xml:space="preserve"> (9)</w:t>
      </w:r>
      <w:r w:rsidR="00D31B68" w:rsidRPr="00A82D1A">
        <w:rPr>
          <w:sz w:val="28"/>
          <w:szCs w:val="28"/>
        </w:rPr>
        <w:t>,</w:t>
      </w:r>
      <w:r w:rsidR="004819E5" w:rsidRPr="00A82D1A">
        <w:rPr>
          <w:sz w:val="28"/>
          <w:szCs w:val="28"/>
        </w:rPr>
        <w:t xml:space="preserve"> (10)</w:t>
      </w:r>
      <w:r w:rsidR="00D31B68" w:rsidRPr="00A82D1A">
        <w:rPr>
          <w:sz w:val="28"/>
          <w:szCs w:val="28"/>
        </w:rPr>
        <w:t>,</w:t>
      </w:r>
      <w:r w:rsidR="004819E5" w:rsidRPr="00A82D1A">
        <w:rPr>
          <w:sz w:val="28"/>
          <w:szCs w:val="28"/>
        </w:rPr>
        <w:t xml:space="preserve"> (11)</w:t>
      </w:r>
      <w:r w:rsidRPr="00A82D1A">
        <w:rPr>
          <w:sz w:val="28"/>
          <w:szCs w:val="28"/>
        </w:rPr>
        <w:t>: Hệ thống tự trích xuất</w:t>
      </w:r>
      <w:r w:rsidR="00770812" w:rsidRPr="00A82D1A">
        <w:rPr>
          <w:sz w:val="28"/>
          <w:szCs w:val="28"/>
        </w:rPr>
        <w:t>.</w:t>
      </w:r>
      <w:r w:rsidR="00770812" w:rsidRPr="00A82D1A">
        <w:rPr>
          <w:i/>
          <w:iCs/>
          <w:sz w:val="28"/>
          <w:szCs w:val="28"/>
          <w:lang w:val="pl-PL"/>
        </w:rPr>
        <w:t xml:space="preserve"> </w:t>
      </w:r>
      <w:bookmarkStart w:id="141" w:name="_Hlk164157644"/>
      <w:r w:rsidR="00770812" w:rsidRPr="00A82D1A">
        <w:rPr>
          <w:sz w:val="28"/>
          <w:szCs w:val="28"/>
          <w:lang w:val="pl-PL"/>
        </w:rPr>
        <w:t>Đối với mua sắm tập trung áp dụng lựa chọn nhà thầu theo khả năng cung cấp, cột (10) nhà thầu tự điền.</w:t>
      </w:r>
    </w:p>
    <w:bookmarkEnd w:id="140"/>
    <w:bookmarkEnd w:id="141"/>
    <w:p w14:paraId="1D02D725" w14:textId="6AADF51D" w:rsidR="00F1116D" w:rsidRPr="00A82D1A" w:rsidRDefault="00F1116D" w:rsidP="000535C7">
      <w:pPr>
        <w:spacing w:before="40" w:after="40" w:line="264" w:lineRule="auto"/>
        <w:ind w:firstLine="709"/>
        <w:rPr>
          <w:sz w:val="28"/>
          <w:szCs w:val="28"/>
          <w:lang w:val="nl-NL"/>
        </w:rPr>
      </w:pPr>
      <w:r w:rsidRPr="00A82D1A">
        <w:rPr>
          <w:sz w:val="28"/>
          <w:szCs w:val="28"/>
          <w:lang w:val="nl-NL"/>
        </w:rPr>
        <w:t>(</w:t>
      </w:r>
      <w:r w:rsidR="004819E5" w:rsidRPr="00A82D1A">
        <w:rPr>
          <w:sz w:val="28"/>
          <w:szCs w:val="28"/>
          <w:lang w:val="nl-NL"/>
        </w:rPr>
        <w:t>12</w:t>
      </w:r>
      <w:r w:rsidRPr="00A82D1A">
        <w:rPr>
          <w:sz w:val="28"/>
          <w:szCs w:val="28"/>
          <w:lang w:val="nl-NL"/>
        </w:rPr>
        <w:t xml:space="preserve">): Nhà thầu điền; </w:t>
      </w:r>
    </w:p>
    <w:p w14:paraId="1AC73E45" w14:textId="2EA14DC0" w:rsidR="00CB5AB5" w:rsidRPr="00A82D1A" w:rsidRDefault="00F1116D" w:rsidP="00485DAD">
      <w:pPr>
        <w:spacing w:after="160" w:line="259" w:lineRule="auto"/>
        <w:ind w:firstLine="709"/>
        <w:jc w:val="left"/>
        <w:rPr>
          <w:sz w:val="28"/>
          <w:szCs w:val="28"/>
          <w:lang w:val="nl-NL"/>
        </w:rPr>
      </w:pPr>
      <w:r w:rsidRPr="00A82D1A">
        <w:rPr>
          <w:sz w:val="28"/>
          <w:szCs w:val="28"/>
          <w:lang w:val="nl-NL"/>
        </w:rPr>
        <w:t>(</w:t>
      </w:r>
      <w:r w:rsidR="004819E5" w:rsidRPr="00A82D1A">
        <w:rPr>
          <w:sz w:val="28"/>
          <w:szCs w:val="28"/>
          <w:lang w:val="nl-NL"/>
        </w:rPr>
        <w:t>13</w:t>
      </w:r>
      <w:r w:rsidRPr="00A82D1A">
        <w:rPr>
          <w:sz w:val="28"/>
          <w:szCs w:val="28"/>
          <w:lang w:val="nl-NL"/>
        </w:rPr>
        <w:t>)</w:t>
      </w:r>
      <w:r w:rsidR="00934F58" w:rsidRPr="00A82D1A">
        <w:rPr>
          <w:sz w:val="28"/>
          <w:szCs w:val="28"/>
          <w:lang w:val="nl-NL"/>
        </w:rPr>
        <w:t>:</w:t>
      </w:r>
      <w:r w:rsidRPr="00A82D1A">
        <w:rPr>
          <w:sz w:val="28"/>
          <w:szCs w:val="28"/>
          <w:lang w:val="nl-NL"/>
        </w:rPr>
        <w:t xml:space="preserve"> Hệ thống tự tính.</w:t>
      </w:r>
      <w:r w:rsidR="00485DAD" w:rsidRPr="00A82D1A">
        <w:rPr>
          <w:sz w:val="28"/>
          <w:szCs w:val="28"/>
          <w:lang w:val="nl-NL"/>
        </w:rPr>
        <w:t xml:space="preserve"> Thành tiền (M) đã bao gồm thuế, phí, lệ phí (nếu có) là cơ sở để so sánh, xếp hạng nhà thầu.</w:t>
      </w:r>
    </w:p>
    <w:p w14:paraId="4FB2B095" w14:textId="77777777" w:rsidR="00CB5AB5" w:rsidRPr="00A82D1A" w:rsidRDefault="00CB5AB5">
      <w:pPr>
        <w:spacing w:after="160" w:line="259" w:lineRule="auto"/>
        <w:jc w:val="left"/>
        <w:rPr>
          <w:sz w:val="28"/>
          <w:szCs w:val="28"/>
          <w:lang w:val="nl-NL"/>
        </w:rPr>
      </w:pPr>
      <w:r w:rsidRPr="00A82D1A">
        <w:rPr>
          <w:sz w:val="28"/>
          <w:szCs w:val="28"/>
          <w:lang w:val="nl-NL"/>
        </w:rPr>
        <w:br w:type="page"/>
      </w:r>
    </w:p>
    <w:p w14:paraId="0A2C8E5C" w14:textId="77777777" w:rsidR="00CB5AB5" w:rsidRPr="00A82D1A" w:rsidRDefault="00CB5AB5" w:rsidP="00CB5AB5">
      <w:pPr>
        <w:ind w:right="420" w:firstLine="709"/>
        <w:jc w:val="right"/>
        <w:rPr>
          <w:b/>
          <w:sz w:val="28"/>
          <w:szCs w:val="28"/>
          <w:lang w:val="nl-NL"/>
        </w:rPr>
      </w:pPr>
      <w:r w:rsidRPr="00A82D1A">
        <w:rPr>
          <w:b/>
          <w:sz w:val="28"/>
          <w:szCs w:val="28"/>
          <w:lang w:val="nl-NL"/>
        </w:rPr>
        <w:lastRenderedPageBreak/>
        <w:t>Mẫu số 12.1B (webform trên Hệ thống)</w:t>
      </w:r>
    </w:p>
    <w:p w14:paraId="42B008DD" w14:textId="49143034" w:rsidR="00C94C18" w:rsidRPr="00A82D1A" w:rsidRDefault="00C94C18" w:rsidP="00C94C18">
      <w:pPr>
        <w:jc w:val="center"/>
        <w:rPr>
          <w:b/>
          <w:bCs/>
          <w:sz w:val="26"/>
          <w:szCs w:val="28"/>
          <w:lang w:val="nl-NL"/>
        </w:rPr>
      </w:pPr>
      <w:r w:rsidRPr="00A82D1A">
        <w:rPr>
          <w:b/>
          <w:bCs/>
          <w:sz w:val="26"/>
          <w:szCs w:val="28"/>
          <w:lang w:val="nl-NL"/>
        </w:rPr>
        <w:t>BẢNG GIÁ DỰ THẦU CỦA HÀNG HÓA</w:t>
      </w:r>
    </w:p>
    <w:p w14:paraId="7650DE3F" w14:textId="6A5D46BE" w:rsidR="00C94C18" w:rsidRPr="00A82D1A" w:rsidRDefault="00C94C18" w:rsidP="00C94C18">
      <w:pPr>
        <w:jc w:val="center"/>
        <w:rPr>
          <w:bCs/>
          <w:i/>
          <w:sz w:val="26"/>
          <w:szCs w:val="28"/>
          <w:lang w:val="nl-NL"/>
        </w:rPr>
      </w:pPr>
      <w:r w:rsidRPr="00A82D1A">
        <w:rPr>
          <w:bCs/>
          <w:i/>
          <w:sz w:val="26"/>
          <w:szCs w:val="28"/>
          <w:lang w:val="nl-NL"/>
        </w:rPr>
        <w:t>(áp dụng loại hợp đồng theo đơn giá)</w:t>
      </w:r>
    </w:p>
    <w:p w14:paraId="176B2088" w14:textId="77777777" w:rsidR="00C94C18" w:rsidRPr="00A82D1A"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984FD8"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A82D1A" w:rsidRDefault="00C94C18" w:rsidP="00C801ED">
            <w:pPr>
              <w:jc w:val="center"/>
              <w:rPr>
                <w:b/>
                <w:bCs/>
                <w:sz w:val="20"/>
                <w:lang w:val="nl-NL"/>
              </w:rPr>
            </w:pPr>
            <w:r w:rsidRPr="00A82D1A">
              <w:rPr>
                <w:b/>
                <w:bCs/>
                <w:sz w:val="20"/>
                <w:lang w:val="nl-NL"/>
              </w:rPr>
              <w:t>STT</w:t>
            </w:r>
          </w:p>
          <w:p w14:paraId="3CC9A707" w14:textId="77777777" w:rsidR="00C94C18" w:rsidRPr="00A82D1A"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A82D1A" w:rsidRDefault="00C94C18" w:rsidP="00C801ED">
            <w:pPr>
              <w:jc w:val="center"/>
              <w:rPr>
                <w:b/>
                <w:bCs/>
                <w:sz w:val="20"/>
                <w:lang w:val="nl-NL"/>
              </w:rPr>
            </w:pPr>
            <w:r w:rsidRPr="00A82D1A">
              <w:rPr>
                <w:b/>
                <w:bCs/>
                <w:sz w:val="20"/>
                <w:lang w:val="nl-NL"/>
              </w:rPr>
              <w:t>Danh mục hàng hóa</w:t>
            </w:r>
          </w:p>
          <w:p w14:paraId="31E2BA2C" w14:textId="77777777" w:rsidR="00C94C18" w:rsidRPr="00A82D1A"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A82D1A" w:rsidRDefault="00C94C18">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279ACFDD" w14:textId="77777777" w:rsidR="00C94C18" w:rsidRPr="00A82D1A" w:rsidRDefault="00C94C18"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792507C1" w14:textId="77777777" w:rsidR="00C94C18" w:rsidRPr="00A82D1A" w:rsidRDefault="00C94C18"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1CA77957" w14:textId="4BA650E3" w:rsidR="00C94C18" w:rsidRPr="00A82D1A" w:rsidRDefault="00C94C18">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A82D1A" w:rsidRDefault="00C94C18"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3449F343" w14:textId="77777777" w:rsidR="00C94C18" w:rsidRPr="00A82D1A" w:rsidRDefault="00C94C18"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A82D1A" w:rsidRDefault="00C94C18" w:rsidP="00C801ED">
            <w:pPr>
              <w:jc w:val="center"/>
              <w:rPr>
                <w:b/>
                <w:bCs/>
                <w:sz w:val="20"/>
                <w:lang w:val="nl-NL"/>
              </w:rPr>
            </w:pPr>
            <w:r w:rsidRPr="00A82D1A">
              <w:rPr>
                <w:b/>
                <w:bCs/>
                <w:sz w:val="20"/>
                <w:lang w:val="nl-NL"/>
              </w:rPr>
              <w:t>Đơn vị tính</w:t>
            </w:r>
          </w:p>
          <w:p w14:paraId="4A3DA632" w14:textId="77777777" w:rsidR="00C94C18" w:rsidRPr="00A82D1A"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A82D1A" w:rsidRDefault="00C94C18" w:rsidP="00C801ED">
            <w:pPr>
              <w:jc w:val="center"/>
              <w:rPr>
                <w:b/>
                <w:bCs/>
                <w:sz w:val="20"/>
                <w:lang w:val="nl-NL"/>
              </w:rPr>
            </w:pPr>
            <w:r w:rsidRPr="00A82D1A">
              <w:rPr>
                <w:b/>
                <w:bCs/>
                <w:sz w:val="20"/>
                <w:lang w:val="nl-NL"/>
              </w:rPr>
              <w:t>Khối lượng</w:t>
            </w:r>
          </w:p>
          <w:p w14:paraId="1E314924" w14:textId="77777777" w:rsidR="00C94C18" w:rsidRPr="00A82D1A"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A82D1A" w:rsidRDefault="00C94C18"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A82D1A" w:rsidRDefault="00C94C18" w:rsidP="00C801ED">
            <w:pPr>
              <w:jc w:val="center"/>
              <w:rPr>
                <w:b/>
                <w:bCs/>
                <w:sz w:val="20"/>
                <w:lang w:val="nl-NL"/>
              </w:rPr>
            </w:pPr>
            <w:r w:rsidRPr="00A82D1A">
              <w:rPr>
                <w:b/>
                <w:bCs/>
                <w:sz w:val="20"/>
                <w:lang w:val="nl-NL"/>
              </w:rPr>
              <w:t xml:space="preserve">Đơn giá dự thầu </w:t>
            </w:r>
          </w:p>
          <w:p w14:paraId="39DF0BA9"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A82D1A" w:rsidRDefault="00C94C18" w:rsidP="00C801ED">
            <w:pPr>
              <w:jc w:val="center"/>
              <w:rPr>
                <w:b/>
                <w:bCs/>
                <w:sz w:val="20"/>
                <w:lang w:val="nl-NL"/>
              </w:rPr>
            </w:pPr>
            <w:r w:rsidRPr="00A82D1A">
              <w:rPr>
                <w:b/>
                <w:bCs/>
                <w:sz w:val="20"/>
                <w:lang w:val="nl-NL"/>
              </w:rPr>
              <w:t xml:space="preserve">Thành tiền </w:t>
            </w:r>
          </w:p>
          <w:p w14:paraId="702C0AA2"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r>
      <w:tr w:rsidR="00180F17" w:rsidRPr="00A82D1A" w14:paraId="08A2225A" w14:textId="77777777" w:rsidTr="00C801ED">
        <w:trPr>
          <w:gridAfter w:val="1"/>
          <w:wAfter w:w="6" w:type="dxa"/>
          <w:trHeight w:val="283"/>
          <w:jc w:val="center"/>
        </w:trPr>
        <w:tc>
          <w:tcPr>
            <w:tcW w:w="664" w:type="dxa"/>
            <w:vAlign w:val="center"/>
            <w:hideMark/>
          </w:tcPr>
          <w:p w14:paraId="0B6477E9" w14:textId="77777777" w:rsidR="00C94C18" w:rsidRPr="00A82D1A" w:rsidRDefault="00C94C18" w:rsidP="00C801ED">
            <w:pPr>
              <w:jc w:val="center"/>
              <w:rPr>
                <w:i/>
                <w:iCs/>
                <w:sz w:val="20"/>
              </w:rPr>
            </w:pPr>
            <w:r w:rsidRPr="00A82D1A">
              <w:rPr>
                <w:i/>
                <w:iCs/>
                <w:sz w:val="20"/>
              </w:rPr>
              <w:t>(1)</w:t>
            </w:r>
          </w:p>
        </w:tc>
        <w:tc>
          <w:tcPr>
            <w:tcW w:w="2011" w:type="dxa"/>
            <w:vAlign w:val="center"/>
            <w:hideMark/>
          </w:tcPr>
          <w:p w14:paraId="2858CFC2" w14:textId="77777777" w:rsidR="00C94C18" w:rsidRPr="00A82D1A" w:rsidRDefault="00C94C18" w:rsidP="00C801ED">
            <w:pPr>
              <w:jc w:val="center"/>
              <w:rPr>
                <w:i/>
                <w:iCs/>
                <w:sz w:val="20"/>
              </w:rPr>
            </w:pPr>
            <w:r w:rsidRPr="00A82D1A">
              <w:rPr>
                <w:i/>
                <w:iCs/>
                <w:sz w:val="20"/>
              </w:rPr>
              <w:t>(2)</w:t>
            </w:r>
          </w:p>
        </w:tc>
        <w:tc>
          <w:tcPr>
            <w:tcW w:w="1051" w:type="dxa"/>
          </w:tcPr>
          <w:p w14:paraId="7226FC19" w14:textId="77777777" w:rsidR="00C94C18" w:rsidRPr="00A82D1A" w:rsidRDefault="00C94C18" w:rsidP="00C801ED">
            <w:pPr>
              <w:jc w:val="center"/>
              <w:rPr>
                <w:i/>
                <w:iCs/>
                <w:sz w:val="20"/>
              </w:rPr>
            </w:pPr>
            <w:r w:rsidRPr="00A82D1A">
              <w:rPr>
                <w:i/>
                <w:iCs/>
                <w:sz w:val="20"/>
              </w:rPr>
              <w:t>(3)</w:t>
            </w:r>
          </w:p>
        </w:tc>
        <w:tc>
          <w:tcPr>
            <w:tcW w:w="1051" w:type="dxa"/>
          </w:tcPr>
          <w:p w14:paraId="5CA234E1" w14:textId="77777777" w:rsidR="00C94C18" w:rsidRPr="00A82D1A" w:rsidRDefault="00C94C18" w:rsidP="00C801ED">
            <w:pPr>
              <w:jc w:val="center"/>
              <w:rPr>
                <w:i/>
                <w:iCs/>
                <w:sz w:val="20"/>
              </w:rPr>
            </w:pPr>
            <w:r w:rsidRPr="00A82D1A">
              <w:rPr>
                <w:i/>
                <w:iCs/>
                <w:sz w:val="20"/>
              </w:rPr>
              <w:t>(4)</w:t>
            </w:r>
          </w:p>
        </w:tc>
        <w:tc>
          <w:tcPr>
            <w:tcW w:w="1051" w:type="dxa"/>
          </w:tcPr>
          <w:p w14:paraId="55D387DC" w14:textId="77777777" w:rsidR="00C94C18" w:rsidRPr="00A82D1A" w:rsidRDefault="00C94C18" w:rsidP="00C801ED">
            <w:pPr>
              <w:jc w:val="center"/>
              <w:rPr>
                <w:i/>
                <w:iCs/>
                <w:sz w:val="20"/>
              </w:rPr>
            </w:pPr>
            <w:r w:rsidRPr="00A82D1A">
              <w:rPr>
                <w:i/>
                <w:iCs/>
                <w:sz w:val="20"/>
              </w:rPr>
              <w:t>(5)</w:t>
            </w:r>
          </w:p>
        </w:tc>
        <w:tc>
          <w:tcPr>
            <w:tcW w:w="1051" w:type="dxa"/>
          </w:tcPr>
          <w:p w14:paraId="2F0FE0E2" w14:textId="77777777" w:rsidR="00C94C18" w:rsidRPr="00A82D1A" w:rsidRDefault="00C94C18" w:rsidP="00C801ED">
            <w:pPr>
              <w:jc w:val="center"/>
              <w:rPr>
                <w:i/>
                <w:iCs/>
                <w:sz w:val="20"/>
              </w:rPr>
            </w:pPr>
            <w:r w:rsidRPr="00A82D1A">
              <w:rPr>
                <w:i/>
                <w:iCs/>
                <w:sz w:val="20"/>
              </w:rPr>
              <w:t>(6)</w:t>
            </w:r>
          </w:p>
        </w:tc>
        <w:tc>
          <w:tcPr>
            <w:tcW w:w="1051" w:type="dxa"/>
          </w:tcPr>
          <w:p w14:paraId="0F330F67" w14:textId="77777777" w:rsidR="00C94C18" w:rsidRPr="00A82D1A" w:rsidRDefault="00C94C18" w:rsidP="00C801ED">
            <w:pPr>
              <w:jc w:val="center"/>
              <w:rPr>
                <w:i/>
                <w:iCs/>
                <w:sz w:val="20"/>
              </w:rPr>
            </w:pPr>
            <w:r w:rsidRPr="00A82D1A">
              <w:rPr>
                <w:i/>
                <w:iCs/>
                <w:sz w:val="20"/>
              </w:rPr>
              <w:t>(7)</w:t>
            </w:r>
          </w:p>
        </w:tc>
        <w:tc>
          <w:tcPr>
            <w:tcW w:w="1051" w:type="dxa"/>
            <w:vAlign w:val="center"/>
            <w:hideMark/>
          </w:tcPr>
          <w:p w14:paraId="34E298F7" w14:textId="77777777" w:rsidR="00C94C18" w:rsidRPr="00A82D1A" w:rsidRDefault="00C94C18" w:rsidP="00C801ED">
            <w:pPr>
              <w:jc w:val="center"/>
              <w:rPr>
                <w:i/>
                <w:iCs/>
                <w:sz w:val="20"/>
              </w:rPr>
            </w:pPr>
            <w:r w:rsidRPr="00A82D1A">
              <w:rPr>
                <w:i/>
                <w:iCs/>
                <w:sz w:val="20"/>
              </w:rPr>
              <w:t>(8)</w:t>
            </w:r>
          </w:p>
        </w:tc>
        <w:tc>
          <w:tcPr>
            <w:tcW w:w="937" w:type="dxa"/>
            <w:vAlign w:val="center"/>
            <w:hideMark/>
          </w:tcPr>
          <w:p w14:paraId="74131E8F" w14:textId="77777777" w:rsidR="00C94C18" w:rsidRPr="00A82D1A" w:rsidRDefault="00C94C18" w:rsidP="00C801ED">
            <w:pPr>
              <w:jc w:val="center"/>
              <w:rPr>
                <w:i/>
                <w:sz w:val="20"/>
              </w:rPr>
            </w:pPr>
            <w:r w:rsidRPr="00A82D1A">
              <w:rPr>
                <w:i/>
                <w:sz w:val="20"/>
              </w:rPr>
              <w:t>(9)</w:t>
            </w:r>
          </w:p>
        </w:tc>
        <w:tc>
          <w:tcPr>
            <w:tcW w:w="1033" w:type="dxa"/>
            <w:vAlign w:val="center"/>
            <w:hideMark/>
          </w:tcPr>
          <w:p w14:paraId="1C884432" w14:textId="77777777" w:rsidR="00C94C18" w:rsidRPr="00A82D1A" w:rsidRDefault="00C94C18" w:rsidP="00C801ED">
            <w:pPr>
              <w:jc w:val="center"/>
              <w:rPr>
                <w:i/>
                <w:sz w:val="20"/>
              </w:rPr>
            </w:pPr>
            <w:r w:rsidRPr="00A82D1A">
              <w:rPr>
                <w:i/>
                <w:sz w:val="20"/>
              </w:rPr>
              <w:t>(10)</w:t>
            </w:r>
          </w:p>
        </w:tc>
        <w:tc>
          <w:tcPr>
            <w:tcW w:w="852" w:type="dxa"/>
            <w:vAlign w:val="center"/>
          </w:tcPr>
          <w:p w14:paraId="32ACE98A" w14:textId="77777777" w:rsidR="00C94C18" w:rsidRPr="00A82D1A" w:rsidRDefault="00C94C18" w:rsidP="00C801ED">
            <w:pPr>
              <w:jc w:val="center"/>
              <w:rPr>
                <w:i/>
                <w:sz w:val="20"/>
              </w:rPr>
            </w:pPr>
            <w:r w:rsidRPr="00A82D1A">
              <w:rPr>
                <w:i/>
                <w:sz w:val="20"/>
              </w:rPr>
              <w:t>(11)</w:t>
            </w:r>
          </w:p>
        </w:tc>
        <w:tc>
          <w:tcPr>
            <w:tcW w:w="1223" w:type="dxa"/>
            <w:vAlign w:val="center"/>
            <w:hideMark/>
          </w:tcPr>
          <w:p w14:paraId="2E880F87" w14:textId="77777777" w:rsidR="00C94C18" w:rsidRPr="00A82D1A" w:rsidRDefault="00C94C18" w:rsidP="00C801ED">
            <w:pPr>
              <w:jc w:val="center"/>
              <w:rPr>
                <w:i/>
                <w:sz w:val="20"/>
              </w:rPr>
            </w:pPr>
            <w:r w:rsidRPr="00A82D1A">
              <w:rPr>
                <w:i/>
                <w:sz w:val="20"/>
              </w:rPr>
              <w:t>(12)</w:t>
            </w:r>
          </w:p>
        </w:tc>
        <w:tc>
          <w:tcPr>
            <w:tcW w:w="2557" w:type="dxa"/>
            <w:gridSpan w:val="2"/>
            <w:vAlign w:val="center"/>
            <w:hideMark/>
          </w:tcPr>
          <w:p w14:paraId="34C870F4" w14:textId="77777777" w:rsidR="00C94C18" w:rsidRPr="00A82D1A" w:rsidRDefault="00C94C18" w:rsidP="00C801ED">
            <w:pPr>
              <w:jc w:val="center"/>
              <w:rPr>
                <w:i/>
                <w:iCs/>
                <w:sz w:val="20"/>
              </w:rPr>
            </w:pPr>
            <w:r w:rsidRPr="00A82D1A">
              <w:rPr>
                <w:i/>
                <w:iCs/>
                <w:sz w:val="20"/>
              </w:rPr>
              <w:t>(13)=(10)x(12)</w:t>
            </w:r>
          </w:p>
        </w:tc>
      </w:tr>
      <w:tr w:rsidR="00180F17" w:rsidRPr="00A82D1A" w14:paraId="21017EC8" w14:textId="77777777" w:rsidTr="00C801ED">
        <w:trPr>
          <w:gridAfter w:val="1"/>
          <w:wAfter w:w="6" w:type="dxa"/>
          <w:trHeight w:val="283"/>
          <w:jc w:val="center"/>
        </w:trPr>
        <w:tc>
          <w:tcPr>
            <w:tcW w:w="664" w:type="dxa"/>
            <w:vAlign w:val="center"/>
            <w:hideMark/>
          </w:tcPr>
          <w:p w14:paraId="4F0C84C7" w14:textId="77777777" w:rsidR="00C94C18" w:rsidRPr="00A82D1A" w:rsidRDefault="00C94C18" w:rsidP="00C801ED">
            <w:pPr>
              <w:jc w:val="center"/>
              <w:rPr>
                <w:i/>
                <w:iCs/>
                <w:sz w:val="20"/>
              </w:rPr>
            </w:pPr>
          </w:p>
        </w:tc>
        <w:tc>
          <w:tcPr>
            <w:tcW w:w="2011" w:type="dxa"/>
            <w:vAlign w:val="center"/>
            <w:hideMark/>
          </w:tcPr>
          <w:p w14:paraId="2E4E94F8" w14:textId="5E32E628"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17B5BD4C" w14:textId="77777777" w:rsidR="00C94C18" w:rsidRPr="00A82D1A" w:rsidRDefault="00C94C18" w:rsidP="00C801ED">
            <w:pPr>
              <w:rPr>
                <w:i/>
                <w:iCs/>
                <w:sz w:val="20"/>
              </w:rPr>
            </w:pPr>
          </w:p>
        </w:tc>
        <w:tc>
          <w:tcPr>
            <w:tcW w:w="1051" w:type="dxa"/>
          </w:tcPr>
          <w:p w14:paraId="322BBFDD" w14:textId="77777777" w:rsidR="00C94C18" w:rsidRPr="00A82D1A" w:rsidRDefault="00C94C18" w:rsidP="00C801ED">
            <w:pPr>
              <w:rPr>
                <w:i/>
                <w:iCs/>
                <w:sz w:val="20"/>
              </w:rPr>
            </w:pPr>
          </w:p>
        </w:tc>
        <w:tc>
          <w:tcPr>
            <w:tcW w:w="1051" w:type="dxa"/>
          </w:tcPr>
          <w:p w14:paraId="536C3E0D" w14:textId="77777777" w:rsidR="00C94C18" w:rsidRPr="00A82D1A" w:rsidRDefault="00C94C18" w:rsidP="00C801ED">
            <w:pPr>
              <w:rPr>
                <w:i/>
                <w:iCs/>
                <w:sz w:val="20"/>
              </w:rPr>
            </w:pPr>
          </w:p>
        </w:tc>
        <w:tc>
          <w:tcPr>
            <w:tcW w:w="1051" w:type="dxa"/>
          </w:tcPr>
          <w:p w14:paraId="7A955E79" w14:textId="77777777" w:rsidR="00C94C18" w:rsidRPr="00A82D1A" w:rsidRDefault="00C94C18" w:rsidP="00C801ED">
            <w:pPr>
              <w:rPr>
                <w:i/>
                <w:iCs/>
                <w:sz w:val="20"/>
              </w:rPr>
            </w:pPr>
          </w:p>
        </w:tc>
        <w:tc>
          <w:tcPr>
            <w:tcW w:w="1051" w:type="dxa"/>
          </w:tcPr>
          <w:p w14:paraId="4F563B6C" w14:textId="77777777" w:rsidR="00C94C18" w:rsidRPr="00A82D1A" w:rsidRDefault="00C94C18" w:rsidP="00C801ED">
            <w:pPr>
              <w:rPr>
                <w:i/>
                <w:iCs/>
                <w:sz w:val="20"/>
              </w:rPr>
            </w:pPr>
          </w:p>
        </w:tc>
        <w:tc>
          <w:tcPr>
            <w:tcW w:w="1051" w:type="dxa"/>
            <w:vAlign w:val="center"/>
            <w:hideMark/>
          </w:tcPr>
          <w:p w14:paraId="3A3274A1" w14:textId="77777777" w:rsidR="00C94C18" w:rsidRPr="00A82D1A" w:rsidRDefault="00C94C18" w:rsidP="00C801ED">
            <w:pPr>
              <w:rPr>
                <w:i/>
                <w:iCs/>
                <w:sz w:val="20"/>
              </w:rPr>
            </w:pPr>
            <w:r w:rsidRPr="00A82D1A">
              <w:rPr>
                <w:i/>
                <w:iCs/>
                <w:sz w:val="20"/>
              </w:rPr>
              <w:t> </w:t>
            </w:r>
          </w:p>
        </w:tc>
        <w:tc>
          <w:tcPr>
            <w:tcW w:w="937" w:type="dxa"/>
            <w:hideMark/>
          </w:tcPr>
          <w:p w14:paraId="3CB10886" w14:textId="77777777" w:rsidR="00C94C18" w:rsidRPr="00A82D1A" w:rsidRDefault="00C94C18" w:rsidP="00C801ED">
            <w:pPr>
              <w:jc w:val="left"/>
              <w:rPr>
                <w:sz w:val="20"/>
              </w:rPr>
            </w:pPr>
            <w:r w:rsidRPr="00A82D1A">
              <w:rPr>
                <w:sz w:val="20"/>
              </w:rPr>
              <w:t> </w:t>
            </w:r>
          </w:p>
        </w:tc>
        <w:tc>
          <w:tcPr>
            <w:tcW w:w="1033" w:type="dxa"/>
            <w:vAlign w:val="center"/>
            <w:hideMark/>
          </w:tcPr>
          <w:p w14:paraId="6EA0D3D2" w14:textId="77777777" w:rsidR="00C94C18" w:rsidRPr="00A82D1A" w:rsidRDefault="00C94C18" w:rsidP="00C801ED">
            <w:pPr>
              <w:jc w:val="center"/>
              <w:rPr>
                <w:sz w:val="20"/>
              </w:rPr>
            </w:pPr>
            <w:r w:rsidRPr="00A82D1A">
              <w:rPr>
                <w:sz w:val="20"/>
              </w:rPr>
              <w:t> </w:t>
            </w:r>
          </w:p>
        </w:tc>
        <w:tc>
          <w:tcPr>
            <w:tcW w:w="852" w:type="dxa"/>
          </w:tcPr>
          <w:p w14:paraId="2AEB02A5" w14:textId="77777777" w:rsidR="00C94C18" w:rsidRPr="00A82D1A" w:rsidRDefault="00C94C18" w:rsidP="00C801ED">
            <w:pPr>
              <w:rPr>
                <w:i/>
                <w:iCs/>
                <w:sz w:val="20"/>
              </w:rPr>
            </w:pPr>
          </w:p>
        </w:tc>
        <w:tc>
          <w:tcPr>
            <w:tcW w:w="1223" w:type="dxa"/>
            <w:vAlign w:val="center"/>
            <w:hideMark/>
          </w:tcPr>
          <w:p w14:paraId="14D14863"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3BD2CCA4" w14:textId="77777777" w:rsidR="00C94C18" w:rsidRPr="00A82D1A" w:rsidRDefault="00C94C18" w:rsidP="00C801ED">
            <w:pPr>
              <w:jc w:val="center"/>
              <w:rPr>
                <w:i/>
                <w:iCs/>
                <w:sz w:val="20"/>
              </w:rPr>
            </w:pPr>
            <w:r w:rsidRPr="00A82D1A">
              <w:rPr>
                <w:i/>
                <w:iCs/>
                <w:sz w:val="20"/>
              </w:rPr>
              <w:t>M1</w:t>
            </w:r>
          </w:p>
        </w:tc>
      </w:tr>
      <w:tr w:rsidR="00180F17" w:rsidRPr="00A82D1A" w14:paraId="4D1396E2" w14:textId="77777777" w:rsidTr="00C801ED">
        <w:trPr>
          <w:gridAfter w:val="1"/>
          <w:wAfter w:w="6" w:type="dxa"/>
          <w:trHeight w:val="283"/>
          <w:jc w:val="center"/>
        </w:trPr>
        <w:tc>
          <w:tcPr>
            <w:tcW w:w="664" w:type="dxa"/>
            <w:vAlign w:val="center"/>
            <w:hideMark/>
          </w:tcPr>
          <w:p w14:paraId="516971E8" w14:textId="77777777" w:rsidR="00C94C18" w:rsidRPr="00A82D1A" w:rsidRDefault="00C94C18" w:rsidP="00C801ED">
            <w:pPr>
              <w:jc w:val="center"/>
              <w:rPr>
                <w:i/>
                <w:iCs/>
                <w:sz w:val="20"/>
              </w:rPr>
            </w:pPr>
            <w:r w:rsidRPr="00A82D1A">
              <w:rPr>
                <w:i/>
                <w:iCs/>
                <w:sz w:val="20"/>
              </w:rPr>
              <w:t> </w:t>
            </w:r>
          </w:p>
        </w:tc>
        <w:tc>
          <w:tcPr>
            <w:tcW w:w="2011" w:type="dxa"/>
            <w:vAlign w:val="center"/>
            <w:hideMark/>
          </w:tcPr>
          <w:p w14:paraId="5543B469" w14:textId="77777777" w:rsidR="00C94C18" w:rsidRPr="00A82D1A" w:rsidRDefault="00C94C18" w:rsidP="00C801ED">
            <w:pPr>
              <w:rPr>
                <w:i/>
                <w:iCs/>
                <w:sz w:val="20"/>
              </w:rPr>
            </w:pPr>
            <w:r w:rsidRPr="00A82D1A">
              <w:rPr>
                <w:i/>
                <w:iCs/>
                <w:sz w:val="20"/>
              </w:rPr>
              <w:t>….</w:t>
            </w:r>
          </w:p>
        </w:tc>
        <w:tc>
          <w:tcPr>
            <w:tcW w:w="1051" w:type="dxa"/>
          </w:tcPr>
          <w:p w14:paraId="216D05E6" w14:textId="77777777" w:rsidR="00C94C18" w:rsidRPr="00A82D1A" w:rsidRDefault="00C94C18" w:rsidP="00C801ED">
            <w:pPr>
              <w:rPr>
                <w:i/>
                <w:iCs/>
                <w:sz w:val="20"/>
              </w:rPr>
            </w:pPr>
          </w:p>
        </w:tc>
        <w:tc>
          <w:tcPr>
            <w:tcW w:w="1051" w:type="dxa"/>
          </w:tcPr>
          <w:p w14:paraId="6E8815A7" w14:textId="77777777" w:rsidR="00C94C18" w:rsidRPr="00A82D1A" w:rsidRDefault="00C94C18" w:rsidP="00C801ED">
            <w:pPr>
              <w:rPr>
                <w:i/>
                <w:iCs/>
                <w:sz w:val="20"/>
              </w:rPr>
            </w:pPr>
          </w:p>
        </w:tc>
        <w:tc>
          <w:tcPr>
            <w:tcW w:w="1051" w:type="dxa"/>
          </w:tcPr>
          <w:p w14:paraId="75B3A458" w14:textId="77777777" w:rsidR="00C94C18" w:rsidRPr="00A82D1A" w:rsidRDefault="00C94C18" w:rsidP="00C801ED">
            <w:pPr>
              <w:rPr>
                <w:i/>
                <w:iCs/>
                <w:sz w:val="20"/>
              </w:rPr>
            </w:pPr>
          </w:p>
        </w:tc>
        <w:tc>
          <w:tcPr>
            <w:tcW w:w="1051" w:type="dxa"/>
          </w:tcPr>
          <w:p w14:paraId="07B4CDC4" w14:textId="77777777" w:rsidR="00C94C18" w:rsidRPr="00A82D1A" w:rsidRDefault="00C94C18" w:rsidP="00C801ED">
            <w:pPr>
              <w:rPr>
                <w:i/>
                <w:iCs/>
                <w:sz w:val="20"/>
              </w:rPr>
            </w:pPr>
          </w:p>
        </w:tc>
        <w:tc>
          <w:tcPr>
            <w:tcW w:w="1051" w:type="dxa"/>
          </w:tcPr>
          <w:p w14:paraId="3E468D2E" w14:textId="77777777" w:rsidR="00C94C18" w:rsidRPr="00A82D1A" w:rsidRDefault="00C94C18" w:rsidP="00C801ED">
            <w:pPr>
              <w:rPr>
                <w:i/>
                <w:iCs/>
                <w:sz w:val="20"/>
              </w:rPr>
            </w:pPr>
          </w:p>
        </w:tc>
        <w:tc>
          <w:tcPr>
            <w:tcW w:w="1051" w:type="dxa"/>
            <w:vAlign w:val="center"/>
            <w:hideMark/>
          </w:tcPr>
          <w:p w14:paraId="33A2E14C" w14:textId="77777777" w:rsidR="00C94C18" w:rsidRPr="00A82D1A" w:rsidRDefault="00C94C18" w:rsidP="00C801ED">
            <w:pPr>
              <w:rPr>
                <w:i/>
                <w:iCs/>
                <w:sz w:val="20"/>
              </w:rPr>
            </w:pPr>
            <w:r w:rsidRPr="00A82D1A">
              <w:rPr>
                <w:i/>
                <w:iCs/>
                <w:sz w:val="20"/>
              </w:rPr>
              <w:t> </w:t>
            </w:r>
          </w:p>
        </w:tc>
        <w:tc>
          <w:tcPr>
            <w:tcW w:w="937" w:type="dxa"/>
            <w:hideMark/>
          </w:tcPr>
          <w:p w14:paraId="0AA9F44F" w14:textId="77777777" w:rsidR="00C94C18" w:rsidRPr="00A82D1A" w:rsidRDefault="00C94C18" w:rsidP="00C801ED">
            <w:pPr>
              <w:jc w:val="left"/>
              <w:rPr>
                <w:sz w:val="20"/>
              </w:rPr>
            </w:pPr>
            <w:r w:rsidRPr="00A82D1A">
              <w:rPr>
                <w:sz w:val="20"/>
              </w:rPr>
              <w:t> </w:t>
            </w:r>
          </w:p>
        </w:tc>
        <w:tc>
          <w:tcPr>
            <w:tcW w:w="1033" w:type="dxa"/>
            <w:vAlign w:val="center"/>
            <w:hideMark/>
          </w:tcPr>
          <w:p w14:paraId="350E2A0E" w14:textId="77777777" w:rsidR="00C94C18" w:rsidRPr="00A82D1A" w:rsidRDefault="00C94C18" w:rsidP="00C801ED">
            <w:pPr>
              <w:jc w:val="center"/>
              <w:rPr>
                <w:sz w:val="20"/>
              </w:rPr>
            </w:pPr>
            <w:r w:rsidRPr="00A82D1A">
              <w:rPr>
                <w:sz w:val="20"/>
              </w:rPr>
              <w:t> </w:t>
            </w:r>
          </w:p>
        </w:tc>
        <w:tc>
          <w:tcPr>
            <w:tcW w:w="852" w:type="dxa"/>
          </w:tcPr>
          <w:p w14:paraId="7B702D21" w14:textId="77777777" w:rsidR="00C94C18" w:rsidRPr="00A82D1A" w:rsidRDefault="00C94C18" w:rsidP="00C801ED">
            <w:pPr>
              <w:rPr>
                <w:i/>
                <w:iCs/>
                <w:sz w:val="20"/>
              </w:rPr>
            </w:pPr>
          </w:p>
        </w:tc>
        <w:tc>
          <w:tcPr>
            <w:tcW w:w="1223" w:type="dxa"/>
            <w:vAlign w:val="center"/>
            <w:hideMark/>
          </w:tcPr>
          <w:p w14:paraId="19804739"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69390F79" w14:textId="77777777" w:rsidR="00C94C18" w:rsidRPr="00A82D1A" w:rsidRDefault="00C94C18" w:rsidP="00C801ED">
            <w:pPr>
              <w:jc w:val="center"/>
              <w:rPr>
                <w:i/>
                <w:iCs/>
                <w:sz w:val="20"/>
              </w:rPr>
            </w:pPr>
            <w:r w:rsidRPr="00A82D1A">
              <w:rPr>
                <w:i/>
                <w:iCs/>
                <w:sz w:val="20"/>
              </w:rPr>
              <w:t> </w:t>
            </w:r>
          </w:p>
        </w:tc>
      </w:tr>
      <w:tr w:rsidR="00180F17" w:rsidRPr="00A82D1A" w14:paraId="782BC157" w14:textId="77777777" w:rsidTr="00C801ED">
        <w:trPr>
          <w:gridAfter w:val="1"/>
          <w:wAfter w:w="6" w:type="dxa"/>
          <w:trHeight w:val="283"/>
          <w:jc w:val="center"/>
        </w:trPr>
        <w:tc>
          <w:tcPr>
            <w:tcW w:w="664" w:type="dxa"/>
            <w:vAlign w:val="center"/>
            <w:hideMark/>
          </w:tcPr>
          <w:p w14:paraId="03903499" w14:textId="77777777" w:rsidR="00C94C18" w:rsidRPr="00A82D1A" w:rsidRDefault="00C94C18" w:rsidP="00C801ED">
            <w:pPr>
              <w:rPr>
                <w:i/>
                <w:iCs/>
                <w:sz w:val="20"/>
              </w:rPr>
            </w:pPr>
          </w:p>
        </w:tc>
        <w:tc>
          <w:tcPr>
            <w:tcW w:w="2011" w:type="dxa"/>
            <w:vAlign w:val="center"/>
            <w:hideMark/>
          </w:tcPr>
          <w:p w14:paraId="4E3E728D" w14:textId="63C4B9C8"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4CBD6210" w14:textId="77777777" w:rsidR="00C94C18" w:rsidRPr="00A82D1A" w:rsidRDefault="00C94C18" w:rsidP="00C801ED">
            <w:pPr>
              <w:rPr>
                <w:i/>
                <w:iCs/>
                <w:sz w:val="20"/>
              </w:rPr>
            </w:pPr>
          </w:p>
        </w:tc>
        <w:tc>
          <w:tcPr>
            <w:tcW w:w="1051" w:type="dxa"/>
          </w:tcPr>
          <w:p w14:paraId="1867EDA9" w14:textId="77777777" w:rsidR="00C94C18" w:rsidRPr="00A82D1A" w:rsidRDefault="00C94C18" w:rsidP="00C801ED">
            <w:pPr>
              <w:rPr>
                <w:i/>
                <w:iCs/>
                <w:sz w:val="20"/>
              </w:rPr>
            </w:pPr>
          </w:p>
        </w:tc>
        <w:tc>
          <w:tcPr>
            <w:tcW w:w="1051" w:type="dxa"/>
          </w:tcPr>
          <w:p w14:paraId="66152ACF" w14:textId="77777777" w:rsidR="00C94C18" w:rsidRPr="00A82D1A" w:rsidRDefault="00C94C18" w:rsidP="00C801ED">
            <w:pPr>
              <w:rPr>
                <w:i/>
                <w:iCs/>
                <w:sz w:val="20"/>
              </w:rPr>
            </w:pPr>
          </w:p>
        </w:tc>
        <w:tc>
          <w:tcPr>
            <w:tcW w:w="1051" w:type="dxa"/>
          </w:tcPr>
          <w:p w14:paraId="55182CCD" w14:textId="77777777" w:rsidR="00C94C18" w:rsidRPr="00A82D1A" w:rsidRDefault="00C94C18" w:rsidP="00C801ED">
            <w:pPr>
              <w:rPr>
                <w:i/>
                <w:iCs/>
                <w:sz w:val="20"/>
              </w:rPr>
            </w:pPr>
          </w:p>
        </w:tc>
        <w:tc>
          <w:tcPr>
            <w:tcW w:w="1051" w:type="dxa"/>
          </w:tcPr>
          <w:p w14:paraId="1B7B9A01" w14:textId="77777777" w:rsidR="00C94C18" w:rsidRPr="00A82D1A" w:rsidRDefault="00C94C18" w:rsidP="00C801ED">
            <w:pPr>
              <w:rPr>
                <w:i/>
                <w:iCs/>
                <w:sz w:val="20"/>
              </w:rPr>
            </w:pPr>
          </w:p>
        </w:tc>
        <w:tc>
          <w:tcPr>
            <w:tcW w:w="1051" w:type="dxa"/>
            <w:vAlign w:val="center"/>
            <w:hideMark/>
          </w:tcPr>
          <w:p w14:paraId="6FCFD08F" w14:textId="77777777" w:rsidR="00C94C18" w:rsidRPr="00A82D1A" w:rsidRDefault="00C94C18" w:rsidP="00C801ED">
            <w:pPr>
              <w:rPr>
                <w:i/>
                <w:iCs/>
                <w:sz w:val="20"/>
              </w:rPr>
            </w:pPr>
            <w:r w:rsidRPr="00A82D1A">
              <w:rPr>
                <w:i/>
                <w:iCs/>
                <w:sz w:val="20"/>
              </w:rPr>
              <w:t> </w:t>
            </w:r>
          </w:p>
        </w:tc>
        <w:tc>
          <w:tcPr>
            <w:tcW w:w="937" w:type="dxa"/>
            <w:vAlign w:val="center"/>
            <w:hideMark/>
          </w:tcPr>
          <w:p w14:paraId="1280E0A2" w14:textId="77777777" w:rsidR="00C94C18" w:rsidRPr="00A82D1A" w:rsidRDefault="00C94C18" w:rsidP="00C801ED">
            <w:pPr>
              <w:rPr>
                <w:i/>
                <w:iCs/>
                <w:sz w:val="20"/>
              </w:rPr>
            </w:pPr>
            <w:r w:rsidRPr="00A82D1A">
              <w:rPr>
                <w:i/>
                <w:iCs/>
                <w:sz w:val="20"/>
              </w:rPr>
              <w:t> </w:t>
            </w:r>
          </w:p>
        </w:tc>
        <w:tc>
          <w:tcPr>
            <w:tcW w:w="1033" w:type="dxa"/>
            <w:vAlign w:val="center"/>
            <w:hideMark/>
          </w:tcPr>
          <w:p w14:paraId="753662DE" w14:textId="77777777" w:rsidR="00C94C18" w:rsidRPr="00A82D1A" w:rsidRDefault="00C94C18" w:rsidP="00C801ED">
            <w:pPr>
              <w:rPr>
                <w:i/>
                <w:iCs/>
                <w:sz w:val="20"/>
              </w:rPr>
            </w:pPr>
            <w:r w:rsidRPr="00A82D1A">
              <w:rPr>
                <w:i/>
                <w:iCs/>
                <w:sz w:val="20"/>
              </w:rPr>
              <w:t> </w:t>
            </w:r>
          </w:p>
        </w:tc>
        <w:tc>
          <w:tcPr>
            <w:tcW w:w="852" w:type="dxa"/>
          </w:tcPr>
          <w:p w14:paraId="427BCB72" w14:textId="77777777" w:rsidR="00C94C18" w:rsidRPr="00A82D1A" w:rsidRDefault="00C94C18" w:rsidP="00C801ED">
            <w:pPr>
              <w:rPr>
                <w:i/>
                <w:iCs/>
                <w:sz w:val="20"/>
              </w:rPr>
            </w:pPr>
          </w:p>
        </w:tc>
        <w:tc>
          <w:tcPr>
            <w:tcW w:w="1223" w:type="dxa"/>
            <w:vAlign w:val="center"/>
            <w:hideMark/>
          </w:tcPr>
          <w:p w14:paraId="2238A45D" w14:textId="77777777" w:rsidR="00C94C18" w:rsidRPr="00A82D1A" w:rsidRDefault="00C94C18" w:rsidP="00C801ED">
            <w:pPr>
              <w:rPr>
                <w:i/>
                <w:iCs/>
                <w:sz w:val="20"/>
              </w:rPr>
            </w:pPr>
            <w:r w:rsidRPr="00A82D1A">
              <w:rPr>
                <w:i/>
                <w:iCs/>
                <w:sz w:val="20"/>
              </w:rPr>
              <w:t> </w:t>
            </w:r>
          </w:p>
        </w:tc>
        <w:tc>
          <w:tcPr>
            <w:tcW w:w="2557" w:type="dxa"/>
            <w:gridSpan w:val="2"/>
            <w:vAlign w:val="center"/>
            <w:hideMark/>
          </w:tcPr>
          <w:p w14:paraId="7206565A" w14:textId="77777777" w:rsidR="00C94C18" w:rsidRPr="00A82D1A" w:rsidRDefault="00C94C18" w:rsidP="00C801ED">
            <w:pPr>
              <w:jc w:val="center"/>
              <w:rPr>
                <w:i/>
                <w:iCs/>
                <w:sz w:val="20"/>
              </w:rPr>
            </w:pPr>
            <w:r w:rsidRPr="00A82D1A">
              <w:rPr>
                <w:i/>
                <w:iCs/>
                <w:sz w:val="20"/>
              </w:rPr>
              <w:t>Mn</w:t>
            </w:r>
          </w:p>
        </w:tc>
      </w:tr>
      <w:tr w:rsidR="00180F17" w:rsidRPr="00A82D1A" w14:paraId="3689CD4B" w14:textId="77777777" w:rsidTr="00C801ED">
        <w:trPr>
          <w:trHeight w:val="376"/>
          <w:jc w:val="center"/>
        </w:trPr>
        <w:tc>
          <w:tcPr>
            <w:tcW w:w="13032" w:type="dxa"/>
            <w:gridSpan w:val="13"/>
          </w:tcPr>
          <w:p w14:paraId="41A5102E" w14:textId="7045C964" w:rsidR="00C94C18" w:rsidRPr="00A82D1A" w:rsidRDefault="00C94C18"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746A8C00" w14:textId="77777777" w:rsidR="00C94C18" w:rsidRPr="00A82D1A" w:rsidRDefault="00C94C18" w:rsidP="00C801ED">
            <w:pPr>
              <w:jc w:val="center"/>
              <w:rPr>
                <w:i/>
                <w:iCs/>
                <w:sz w:val="20"/>
              </w:rPr>
            </w:pPr>
            <w:r w:rsidRPr="00A82D1A">
              <w:rPr>
                <w:b/>
                <w:bCs/>
                <w:sz w:val="20"/>
              </w:rPr>
              <w:t>(M)</w:t>
            </w:r>
          </w:p>
        </w:tc>
      </w:tr>
    </w:tbl>
    <w:p w14:paraId="5F95824C" w14:textId="77777777" w:rsidR="00C94C18" w:rsidRPr="00A82D1A" w:rsidRDefault="00C94C18" w:rsidP="00C94C18">
      <w:pPr>
        <w:spacing w:before="40" w:after="40" w:line="264" w:lineRule="auto"/>
        <w:ind w:firstLine="709"/>
        <w:jc w:val="left"/>
        <w:rPr>
          <w:sz w:val="28"/>
          <w:szCs w:val="28"/>
        </w:rPr>
      </w:pPr>
      <w:r w:rsidRPr="00A82D1A">
        <w:rPr>
          <w:sz w:val="28"/>
          <w:szCs w:val="28"/>
        </w:rPr>
        <w:t>Ghi chú:</w:t>
      </w:r>
    </w:p>
    <w:p w14:paraId="05B48577" w14:textId="28EC7582" w:rsidR="00C94C18" w:rsidRPr="00A82D1A" w:rsidRDefault="00C94C18"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770812" w:rsidRPr="00A82D1A">
        <w:rPr>
          <w:sz w:val="28"/>
          <w:szCs w:val="28"/>
        </w:rPr>
        <w:t>.</w:t>
      </w:r>
      <w:r w:rsidR="00770812" w:rsidRPr="00A82D1A">
        <w:rPr>
          <w:sz w:val="28"/>
          <w:szCs w:val="28"/>
          <w:lang w:val="pl-PL"/>
        </w:rPr>
        <w:t xml:space="preserve"> Đối với mua sắm tập trung áp dụng lựa chọn nhà thầu theo khả năng cung cấp, cột (10) nhà thầu tự điền.</w:t>
      </w:r>
    </w:p>
    <w:p w14:paraId="7970D043" w14:textId="77777777" w:rsidR="00C94C18" w:rsidRPr="00A82D1A" w:rsidRDefault="00C94C18" w:rsidP="00C94C18">
      <w:pPr>
        <w:spacing w:before="40" w:after="40" w:line="264" w:lineRule="auto"/>
        <w:ind w:firstLine="709"/>
        <w:rPr>
          <w:sz w:val="28"/>
          <w:szCs w:val="28"/>
          <w:lang w:val="nl-NL"/>
        </w:rPr>
      </w:pPr>
      <w:r w:rsidRPr="00A82D1A">
        <w:rPr>
          <w:sz w:val="28"/>
          <w:szCs w:val="28"/>
          <w:lang w:val="nl-NL"/>
        </w:rPr>
        <w:t xml:space="preserve">(12): Nhà thầu điền; </w:t>
      </w:r>
    </w:p>
    <w:p w14:paraId="77F296B8" w14:textId="3402C790" w:rsidR="00C94C18" w:rsidRPr="00A82D1A" w:rsidRDefault="00C94C18" w:rsidP="00C94C18">
      <w:pPr>
        <w:spacing w:after="160" w:line="259" w:lineRule="auto"/>
        <w:ind w:firstLine="709"/>
        <w:jc w:val="left"/>
        <w:rPr>
          <w:sz w:val="28"/>
          <w:szCs w:val="28"/>
          <w:lang w:val="nl-NL"/>
        </w:rPr>
      </w:pPr>
      <w:r w:rsidRPr="00A82D1A">
        <w:rPr>
          <w:sz w:val="28"/>
          <w:szCs w:val="28"/>
          <w:lang w:val="nl-NL"/>
        </w:rPr>
        <w:t>(13): Hệ thống tự tính. Thành tiền (M) đã bao gồm thuế, phí, lệ phí (nếu có) là cơ sở để so sánh, xếp hạng nhà thầu.</w:t>
      </w:r>
    </w:p>
    <w:p w14:paraId="69AEB195" w14:textId="77777777" w:rsidR="00C94C18" w:rsidRPr="00A82D1A" w:rsidRDefault="00C94C18">
      <w:pPr>
        <w:spacing w:after="160" w:line="259" w:lineRule="auto"/>
        <w:jc w:val="left"/>
        <w:rPr>
          <w:sz w:val="28"/>
          <w:szCs w:val="28"/>
          <w:lang w:val="nl-NL"/>
        </w:rPr>
      </w:pPr>
      <w:r w:rsidRPr="00A82D1A">
        <w:rPr>
          <w:sz w:val="28"/>
          <w:szCs w:val="28"/>
          <w:lang w:val="nl-NL"/>
        </w:rPr>
        <w:br w:type="page"/>
      </w:r>
    </w:p>
    <w:p w14:paraId="31C1C423" w14:textId="5E7CC544" w:rsidR="00C94C18" w:rsidRPr="00A82D1A" w:rsidRDefault="00C94C18" w:rsidP="00C94C18">
      <w:pPr>
        <w:ind w:right="420"/>
        <w:jc w:val="right"/>
        <w:rPr>
          <w:b/>
          <w:sz w:val="28"/>
          <w:szCs w:val="28"/>
          <w:lang w:val="nl-NL"/>
        </w:rPr>
      </w:pPr>
      <w:r w:rsidRPr="00A82D1A">
        <w:rPr>
          <w:b/>
          <w:sz w:val="28"/>
          <w:szCs w:val="28"/>
          <w:lang w:val="nl-NL"/>
        </w:rPr>
        <w:lastRenderedPageBreak/>
        <w:t>Mẫu số 12.1C (webform trên Hệ thống)</w:t>
      </w:r>
    </w:p>
    <w:p w14:paraId="718E376C" w14:textId="77777777" w:rsidR="00C94C18" w:rsidRPr="00A82D1A" w:rsidRDefault="00C94C18" w:rsidP="00C94C18">
      <w:pPr>
        <w:jc w:val="center"/>
        <w:rPr>
          <w:b/>
          <w:bCs/>
          <w:sz w:val="26"/>
          <w:szCs w:val="28"/>
          <w:lang w:val="nl-NL"/>
        </w:rPr>
      </w:pPr>
      <w:r w:rsidRPr="00A82D1A">
        <w:rPr>
          <w:b/>
          <w:bCs/>
          <w:sz w:val="26"/>
          <w:szCs w:val="28"/>
          <w:lang w:val="nl-NL"/>
        </w:rPr>
        <w:t>BẢNG GIÁ DỰ THẦU CỦA HÀNG HÓA</w:t>
      </w:r>
    </w:p>
    <w:p w14:paraId="77F119B9" w14:textId="4F8D5B3C" w:rsidR="00C94C18" w:rsidRPr="00A82D1A" w:rsidRDefault="00C94C18" w:rsidP="00C94C18">
      <w:pPr>
        <w:jc w:val="center"/>
        <w:rPr>
          <w:i/>
          <w:iCs/>
          <w:sz w:val="26"/>
          <w:szCs w:val="28"/>
          <w:lang w:val="nl-NL"/>
        </w:rPr>
      </w:pPr>
      <w:r w:rsidRPr="00A82D1A">
        <w:rPr>
          <w:i/>
          <w:iCs/>
          <w:sz w:val="26"/>
          <w:szCs w:val="28"/>
          <w:lang w:val="nl-NL"/>
        </w:rPr>
        <w:t>(áp dụng loại hợp đồng hỗn hợp)</w:t>
      </w:r>
    </w:p>
    <w:p w14:paraId="5C196A79" w14:textId="77777777" w:rsidR="00C94C18" w:rsidRPr="00A82D1A" w:rsidRDefault="00C94C18" w:rsidP="00C94C18">
      <w:pPr>
        <w:ind w:firstLine="720"/>
        <w:rPr>
          <w:b/>
          <w:bCs/>
          <w:sz w:val="26"/>
          <w:szCs w:val="28"/>
          <w:lang w:val="nl-NL"/>
        </w:rPr>
      </w:pPr>
      <w:r w:rsidRPr="00A82D1A">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984FD8"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A82D1A" w:rsidRDefault="00C94C18" w:rsidP="00C801ED">
            <w:pPr>
              <w:jc w:val="center"/>
              <w:rPr>
                <w:b/>
                <w:bCs/>
                <w:sz w:val="20"/>
                <w:lang w:val="nl-NL"/>
              </w:rPr>
            </w:pPr>
            <w:r w:rsidRPr="00A82D1A">
              <w:rPr>
                <w:b/>
                <w:bCs/>
                <w:sz w:val="20"/>
                <w:lang w:val="nl-NL"/>
              </w:rPr>
              <w:t>STT</w:t>
            </w:r>
          </w:p>
          <w:p w14:paraId="71E39283" w14:textId="77777777" w:rsidR="00C94C18" w:rsidRPr="00A82D1A"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A82D1A" w:rsidRDefault="00C94C18" w:rsidP="00C801ED">
            <w:pPr>
              <w:jc w:val="center"/>
              <w:rPr>
                <w:b/>
                <w:bCs/>
                <w:sz w:val="20"/>
                <w:lang w:val="nl-NL"/>
              </w:rPr>
            </w:pPr>
            <w:r w:rsidRPr="00A82D1A">
              <w:rPr>
                <w:b/>
                <w:bCs/>
                <w:sz w:val="20"/>
                <w:lang w:val="nl-NL"/>
              </w:rPr>
              <w:t>Danh mục hàng hóa</w:t>
            </w:r>
          </w:p>
          <w:p w14:paraId="2B68F0CD" w14:textId="77777777" w:rsidR="00C94C18" w:rsidRPr="00A82D1A"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A82D1A" w:rsidRDefault="00C94C18">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0DBD84CD" w14:textId="77777777" w:rsidR="00C94C18" w:rsidRPr="00A82D1A" w:rsidRDefault="00C94C18"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3A9C6B7D" w14:textId="77777777" w:rsidR="00C94C18" w:rsidRPr="00A82D1A" w:rsidRDefault="00C94C18"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1DD46B09" w14:textId="1D52A1CA" w:rsidR="00C94C18" w:rsidRPr="00A82D1A" w:rsidRDefault="00C94C18" w:rsidP="00C801ED">
            <w:pPr>
              <w:jc w:val="center"/>
              <w:rPr>
                <w:b/>
                <w:bCs/>
                <w:sz w:val="20"/>
                <w:lang w:val="nl-NL"/>
              </w:rPr>
            </w:pPr>
            <w:r w:rsidRPr="00A82D1A">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A82D1A" w:rsidRDefault="00C94C18"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1B623293" w14:textId="77777777" w:rsidR="00C94C18" w:rsidRPr="00A82D1A" w:rsidRDefault="00C94C18"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A82D1A" w:rsidRDefault="00C94C18" w:rsidP="00C801ED">
            <w:pPr>
              <w:jc w:val="center"/>
              <w:rPr>
                <w:b/>
                <w:bCs/>
                <w:sz w:val="20"/>
                <w:lang w:val="nl-NL"/>
              </w:rPr>
            </w:pPr>
            <w:r w:rsidRPr="00A82D1A">
              <w:rPr>
                <w:b/>
                <w:bCs/>
                <w:sz w:val="20"/>
                <w:lang w:val="nl-NL"/>
              </w:rPr>
              <w:t>Đơn vị tính</w:t>
            </w:r>
          </w:p>
          <w:p w14:paraId="6E4B3C4D" w14:textId="77777777" w:rsidR="00C94C18" w:rsidRPr="00A82D1A"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A82D1A" w:rsidRDefault="00C94C18" w:rsidP="00C801ED">
            <w:pPr>
              <w:jc w:val="center"/>
              <w:rPr>
                <w:b/>
                <w:bCs/>
                <w:sz w:val="20"/>
                <w:lang w:val="nl-NL"/>
              </w:rPr>
            </w:pPr>
            <w:r w:rsidRPr="00A82D1A">
              <w:rPr>
                <w:b/>
                <w:bCs/>
                <w:sz w:val="20"/>
                <w:lang w:val="nl-NL"/>
              </w:rPr>
              <w:t>Khối lượng</w:t>
            </w:r>
          </w:p>
          <w:p w14:paraId="7CE6AFF9" w14:textId="77777777" w:rsidR="00C94C18" w:rsidRPr="00A82D1A"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A82D1A" w:rsidRDefault="00C94C18"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A82D1A" w:rsidRDefault="00C94C18" w:rsidP="00C801ED">
            <w:pPr>
              <w:jc w:val="center"/>
              <w:rPr>
                <w:b/>
                <w:bCs/>
                <w:sz w:val="20"/>
                <w:lang w:val="nl-NL"/>
              </w:rPr>
            </w:pPr>
            <w:r w:rsidRPr="00A82D1A">
              <w:rPr>
                <w:b/>
                <w:bCs/>
                <w:sz w:val="20"/>
                <w:lang w:val="nl-NL"/>
              </w:rPr>
              <w:t xml:space="preserve">Đơn giá dự thầu </w:t>
            </w:r>
          </w:p>
          <w:p w14:paraId="117BA9F7"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A82D1A" w:rsidRDefault="00C94C18" w:rsidP="00C801ED">
            <w:pPr>
              <w:jc w:val="center"/>
              <w:rPr>
                <w:b/>
                <w:bCs/>
                <w:sz w:val="20"/>
                <w:lang w:val="nl-NL"/>
              </w:rPr>
            </w:pPr>
            <w:r w:rsidRPr="00A82D1A">
              <w:rPr>
                <w:b/>
                <w:bCs/>
                <w:sz w:val="20"/>
                <w:lang w:val="nl-NL"/>
              </w:rPr>
              <w:t xml:space="preserve">Thành tiền </w:t>
            </w:r>
          </w:p>
          <w:p w14:paraId="7BB79D13" w14:textId="77777777" w:rsidR="00C94C18" w:rsidRPr="00A82D1A" w:rsidRDefault="00C94C18" w:rsidP="00C801ED">
            <w:pPr>
              <w:jc w:val="center"/>
              <w:rPr>
                <w:b/>
                <w:bCs/>
                <w:sz w:val="20"/>
                <w:lang w:val="nl-NL"/>
              </w:rPr>
            </w:pPr>
            <w:r w:rsidRPr="00A82D1A">
              <w:rPr>
                <w:bCs/>
                <w:i/>
                <w:sz w:val="20"/>
                <w:lang w:val="nl-NL"/>
              </w:rPr>
              <w:t>đã bao gồm thuế, phí, lệ phí (nếu có))</w:t>
            </w:r>
          </w:p>
        </w:tc>
      </w:tr>
      <w:tr w:rsidR="00180F17" w:rsidRPr="00A82D1A" w14:paraId="543EF3D6" w14:textId="77777777" w:rsidTr="00C801ED">
        <w:trPr>
          <w:gridAfter w:val="1"/>
          <w:wAfter w:w="6" w:type="dxa"/>
          <w:trHeight w:val="283"/>
          <w:jc w:val="center"/>
        </w:trPr>
        <w:tc>
          <w:tcPr>
            <w:tcW w:w="664" w:type="dxa"/>
            <w:vAlign w:val="center"/>
            <w:hideMark/>
          </w:tcPr>
          <w:p w14:paraId="200D6CB2" w14:textId="77777777" w:rsidR="00C94C18" w:rsidRPr="00A82D1A" w:rsidRDefault="00C94C18" w:rsidP="00C801ED">
            <w:pPr>
              <w:jc w:val="center"/>
              <w:rPr>
                <w:i/>
                <w:iCs/>
                <w:sz w:val="20"/>
              </w:rPr>
            </w:pPr>
            <w:r w:rsidRPr="00A82D1A">
              <w:rPr>
                <w:i/>
                <w:iCs/>
                <w:sz w:val="20"/>
              </w:rPr>
              <w:t>(1)</w:t>
            </w:r>
          </w:p>
        </w:tc>
        <w:tc>
          <w:tcPr>
            <w:tcW w:w="2011" w:type="dxa"/>
            <w:vAlign w:val="center"/>
            <w:hideMark/>
          </w:tcPr>
          <w:p w14:paraId="3E0FA1C3" w14:textId="77777777" w:rsidR="00C94C18" w:rsidRPr="00A82D1A" w:rsidRDefault="00C94C18" w:rsidP="00C801ED">
            <w:pPr>
              <w:jc w:val="center"/>
              <w:rPr>
                <w:i/>
                <w:iCs/>
                <w:sz w:val="20"/>
              </w:rPr>
            </w:pPr>
            <w:r w:rsidRPr="00A82D1A">
              <w:rPr>
                <w:i/>
                <w:iCs/>
                <w:sz w:val="20"/>
              </w:rPr>
              <w:t>(2)</w:t>
            </w:r>
          </w:p>
        </w:tc>
        <w:tc>
          <w:tcPr>
            <w:tcW w:w="1051" w:type="dxa"/>
          </w:tcPr>
          <w:p w14:paraId="78BD790C" w14:textId="77777777" w:rsidR="00C94C18" w:rsidRPr="00A82D1A" w:rsidRDefault="00C94C18" w:rsidP="00C801ED">
            <w:pPr>
              <w:jc w:val="center"/>
              <w:rPr>
                <w:i/>
                <w:iCs/>
                <w:sz w:val="20"/>
              </w:rPr>
            </w:pPr>
            <w:r w:rsidRPr="00A82D1A">
              <w:rPr>
                <w:i/>
                <w:iCs/>
                <w:sz w:val="20"/>
              </w:rPr>
              <w:t>(3)</w:t>
            </w:r>
          </w:p>
        </w:tc>
        <w:tc>
          <w:tcPr>
            <w:tcW w:w="1051" w:type="dxa"/>
          </w:tcPr>
          <w:p w14:paraId="17D9BEF1" w14:textId="77777777" w:rsidR="00C94C18" w:rsidRPr="00A82D1A" w:rsidRDefault="00C94C18" w:rsidP="00C801ED">
            <w:pPr>
              <w:jc w:val="center"/>
              <w:rPr>
                <w:i/>
                <w:iCs/>
                <w:sz w:val="20"/>
              </w:rPr>
            </w:pPr>
            <w:r w:rsidRPr="00A82D1A">
              <w:rPr>
                <w:i/>
                <w:iCs/>
                <w:sz w:val="20"/>
              </w:rPr>
              <w:t>(4)</w:t>
            </w:r>
          </w:p>
        </w:tc>
        <w:tc>
          <w:tcPr>
            <w:tcW w:w="1051" w:type="dxa"/>
          </w:tcPr>
          <w:p w14:paraId="177EE783" w14:textId="77777777" w:rsidR="00C94C18" w:rsidRPr="00A82D1A" w:rsidRDefault="00C94C18" w:rsidP="00C801ED">
            <w:pPr>
              <w:jc w:val="center"/>
              <w:rPr>
                <w:i/>
                <w:iCs/>
                <w:sz w:val="20"/>
              </w:rPr>
            </w:pPr>
            <w:r w:rsidRPr="00A82D1A">
              <w:rPr>
                <w:i/>
                <w:iCs/>
                <w:sz w:val="20"/>
              </w:rPr>
              <w:t>(5)</w:t>
            </w:r>
          </w:p>
        </w:tc>
        <w:tc>
          <w:tcPr>
            <w:tcW w:w="1051" w:type="dxa"/>
          </w:tcPr>
          <w:p w14:paraId="7A845CC3" w14:textId="77777777" w:rsidR="00C94C18" w:rsidRPr="00A82D1A" w:rsidRDefault="00C94C18" w:rsidP="00C801ED">
            <w:pPr>
              <w:jc w:val="center"/>
              <w:rPr>
                <w:i/>
                <w:iCs/>
                <w:sz w:val="20"/>
              </w:rPr>
            </w:pPr>
            <w:r w:rsidRPr="00A82D1A">
              <w:rPr>
                <w:i/>
                <w:iCs/>
                <w:sz w:val="20"/>
              </w:rPr>
              <w:t>(6)</w:t>
            </w:r>
          </w:p>
        </w:tc>
        <w:tc>
          <w:tcPr>
            <w:tcW w:w="1051" w:type="dxa"/>
          </w:tcPr>
          <w:p w14:paraId="42E78C51" w14:textId="77777777" w:rsidR="00C94C18" w:rsidRPr="00A82D1A" w:rsidRDefault="00C94C18" w:rsidP="00C801ED">
            <w:pPr>
              <w:jc w:val="center"/>
              <w:rPr>
                <w:i/>
                <w:iCs/>
                <w:sz w:val="20"/>
              </w:rPr>
            </w:pPr>
            <w:r w:rsidRPr="00A82D1A">
              <w:rPr>
                <w:i/>
                <w:iCs/>
                <w:sz w:val="20"/>
              </w:rPr>
              <w:t>(7)</w:t>
            </w:r>
          </w:p>
        </w:tc>
        <w:tc>
          <w:tcPr>
            <w:tcW w:w="1051" w:type="dxa"/>
            <w:vAlign w:val="center"/>
            <w:hideMark/>
          </w:tcPr>
          <w:p w14:paraId="47FED36C" w14:textId="77777777" w:rsidR="00C94C18" w:rsidRPr="00A82D1A" w:rsidRDefault="00C94C18" w:rsidP="00C801ED">
            <w:pPr>
              <w:jc w:val="center"/>
              <w:rPr>
                <w:i/>
                <w:iCs/>
                <w:sz w:val="20"/>
              </w:rPr>
            </w:pPr>
            <w:r w:rsidRPr="00A82D1A">
              <w:rPr>
                <w:i/>
                <w:iCs/>
                <w:sz w:val="20"/>
              </w:rPr>
              <w:t>(8)</w:t>
            </w:r>
          </w:p>
        </w:tc>
        <w:tc>
          <w:tcPr>
            <w:tcW w:w="937" w:type="dxa"/>
            <w:vAlign w:val="center"/>
            <w:hideMark/>
          </w:tcPr>
          <w:p w14:paraId="1601A177" w14:textId="77777777" w:rsidR="00C94C18" w:rsidRPr="00A82D1A" w:rsidRDefault="00C94C18" w:rsidP="00C801ED">
            <w:pPr>
              <w:jc w:val="center"/>
              <w:rPr>
                <w:i/>
                <w:sz w:val="20"/>
              </w:rPr>
            </w:pPr>
            <w:r w:rsidRPr="00A82D1A">
              <w:rPr>
                <w:i/>
                <w:sz w:val="20"/>
              </w:rPr>
              <w:t>(9)</w:t>
            </w:r>
          </w:p>
        </w:tc>
        <w:tc>
          <w:tcPr>
            <w:tcW w:w="1033" w:type="dxa"/>
            <w:vAlign w:val="center"/>
            <w:hideMark/>
          </w:tcPr>
          <w:p w14:paraId="579C13CB" w14:textId="77777777" w:rsidR="00C94C18" w:rsidRPr="00A82D1A" w:rsidRDefault="00C94C18" w:rsidP="00C801ED">
            <w:pPr>
              <w:jc w:val="center"/>
              <w:rPr>
                <w:i/>
                <w:sz w:val="20"/>
              </w:rPr>
            </w:pPr>
            <w:r w:rsidRPr="00A82D1A">
              <w:rPr>
                <w:i/>
                <w:sz w:val="20"/>
              </w:rPr>
              <w:t>(10)</w:t>
            </w:r>
          </w:p>
        </w:tc>
        <w:tc>
          <w:tcPr>
            <w:tcW w:w="852" w:type="dxa"/>
            <w:vAlign w:val="center"/>
          </w:tcPr>
          <w:p w14:paraId="19B02A1D" w14:textId="77777777" w:rsidR="00C94C18" w:rsidRPr="00A82D1A" w:rsidRDefault="00C94C18" w:rsidP="00C801ED">
            <w:pPr>
              <w:jc w:val="center"/>
              <w:rPr>
                <w:i/>
                <w:sz w:val="20"/>
              </w:rPr>
            </w:pPr>
            <w:r w:rsidRPr="00A82D1A">
              <w:rPr>
                <w:i/>
                <w:sz w:val="20"/>
              </w:rPr>
              <w:t>(11)</w:t>
            </w:r>
          </w:p>
        </w:tc>
        <w:tc>
          <w:tcPr>
            <w:tcW w:w="1223" w:type="dxa"/>
            <w:vAlign w:val="center"/>
            <w:hideMark/>
          </w:tcPr>
          <w:p w14:paraId="164C6C6F" w14:textId="77777777" w:rsidR="00C94C18" w:rsidRPr="00A82D1A" w:rsidRDefault="00C94C18" w:rsidP="00C801ED">
            <w:pPr>
              <w:jc w:val="center"/>
              <w:rPr>
                <w:i/>
                <w:sz w:val="20"/>
              </w:rPr>
            </w:pPr>
            <w:r w:rsidRPr="00A82D1A">
              <w:rPr>
                <w:i/>
                <w:sz w:val="20"/>
              </w:rPr>
              <w:t>(12)</w:t>
            </w:r>
          </w:p>
        </w:tc>
        <w:tc>
          <w:tcPr>
            <w:tcW w:w="2557" w:type="dxa"/>
            <w:gridSpan w:val="2"/>
            <w:vAlign w:val="center"/>
            <w:hideMark/>
          </w:tcPr>
          <w:p w14:paraId="0CE8A642" w14:textId="77777777" w:rsidR="00C94C18" w:rsidRPr="00A82D1A" w:rsidRDefault="00C94C18" w:rsidP="00C801ED">
            <w:pPr>
              <w:jc w:val="center"/>
              <w:rPr>
                <w:i/>
                <w:iCs/>
                <w:sz w:val="20"/>
              </w:rPr>
            </w:pPr>
            <w:r w:rsidRPr="00A82D1A">
              <w:rPr>
                <w:i/>
                <w:iCs/>
                <w:sz w:val="20"/>
              </w:rPr>
              <w:t>(13)=(10)x(12)</w:t>
            </w:r>
          </w:p>
        </w:tc>
      </w:tr>
      <w:tr w:rsidR="00180F17" w:rsidRPr="00A82D1A" w14:paraId="5977AA2C" w14:textId="77777777" w:rsidTr="00C801ED">
        <w:trPr>
          <w:gridAfter w:val="1"/>
          <w:wAfter w:w="6" w:type="dxa"/>
          <w:trHeight w:val="283"/>
          <w:jc w:val="center"/>
        </w:trPr>
        <w:tc>
          <w:tcPr>
            <w:tcW w:w="664" w:type="dxa"/>
            <w:vAlign w:val="center"/>
            <w:hideMark/>
          </w:tcPr>
          <w:p w14:paraId="0E1D4BFC" w14:textId="77777777" w:rsidR="00C94C18" w:rsidRPr="00A82D1A" w:rsidRDefault="00C94C18" w:rsidP="00C801ED">
            <w:pPr>
              <w:jc w:val="center"/>
              <w:rPr>
                <w:i/>
                <w:iCs/>
                <w:sz w:val="20"/>
              </w:rPr>
            </w:pPr>
          </w:p>
        </w:tc>
        <w:tc>
          <w:tcPr>
            <w:tcW w:w="2011" w:type="dxa"/>
            <w:vAlign w:val="center"/>
            <w:hideMark/>
          </w:tcPr>
          <w:p w14:paraId="14F8C3F6" w14:textId="3A600425"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26827DCC" w14:textId="77777777" w:rsidR="00C94C18" w:rsidRPr="00A82D1A" w:rsidRDefault="00C94C18" w:rsidP="00C801ED">
            <w:pPr>
              <w:rPr>
                <w:i/>
                <w:iCs/>
                <w:sz w:val="20"/>
              </w:rPr>
            </w:pPr>
          </w:p>
        </w:tc>
        <w:tc>
          <w:tcPr>
            <w:tcW w:w="1051" w:type="dxa"/>
          </w:tcPr>
          <w:p w14:paraId="7720D53F" w14:textId="77777777" w:rsidR="00C94C18" w:rsidRPr="00A82D1A" w:rsidRDefault="00C94C18" w:rsidP="00C801ED">
            <w:pPr>
              <w:rPr>
                <w:i/>
                <w:iCs/>
                <w:sz w:val="20"/>
              </w:rPr>
            </w:pPr>
          </w:p>
        </w:tc>
        <w:tc>
          <w:tcPr>
            <w:tcW w:w="1051" w:type="dxa"/>
          </w:tcPr>
          <w:p w14:paraId="41A1BF6F" w14:textId="77777777" w:rsidR="00C94C18" w:rsidRPr="00A82D1A" w:rsidRDefault="00C94C18" w:rsidP="00C801ED">
            <w:pPr>
              <w:rPr>
                <w:i/>
                <w:iCs/>
                <w:sz w:val="20"/>
              </w:rPr>
            </w:pPr>
          </w:p>
        </w:tc>
        <w:tc>
          <w:tcPr>
            <w:tcW w:w="1051" w:type="dxa"/>
          </w:tcPr>
          <w:p w14:paraId="7539CE60" w14:textId="77777777" w:rsidR="00C94C18" w:rsidRPr="00A82D1A" w:rsidRDefault="00C94C18" w:rsidP="00C801ED">
            <w:pPr>
              <w:rPr>
                <w:i/>
                <w:iCs/>
                <w:sz w:val="20"/>
              </w:rPr>
            </w:pPr>
          </w:p>
        </w:tc>
        <w:tc>
          <w:tcPr>
            <w:tcW w:w="1051" w:type="dxa"/>
          </w:tcPr>
          <w:p w14:paraId="45AF3CE6" w14:textId="77777777" w:rsidR="00C94C18" w:rsidRPr="00A82D1A" w:rsidRDefault="00C94C18" w:rsidP="00C801ED">
            <w:pPr>
              <w:rPr>
                <w:i/>
                <w:iCs/>
                <w:sz w:val="20"/>
              </w:rPr>
            </w:pPr>
          </w:p>
        </w:tc>
        <w:tc>
          <w:tcPr>
            <w:tcW w:w="1051" w:type="dxa"/>
            <w:vAlign w:val="center"/>
            <w:hideMark/>
          </w:tcPr>
          <w:p w14:paraId="6EC01F7D" w14:textId="77777777" w:rsidR="00C94C18" w:rsidRPr="00A82D1A" w:rsidRDefault="00C94C18" w:rsidP="00C801ED">
            <w:pPr>
              <w:rPr>
                <w:i/>
                <w:iCs/>
                <w:sz w:val="20"/>
              </w:rPr>
            </w:pPr>
            <w:r w:rsidRPr="00A82D1A">
              <w:rPr>
                <w:i/>
                <w:iCs/>
                <w:sz w:val="20"/>
              </w:rPr>
              <w:t> </w:t>
            </w:r>
          </w:p>
        </w:tc>
        <w:tc>
          <w:tcPr>
            <w:tcW w:w="937" w:type="dxa"/>
            <w:hideMark/>
          </w:tcPr>
          <w:p w14:paraId="5B84F9BE" w14:textId="77777777" w:rsidR="00C94C18" w:rsidRPr="00A82D1A" w:rsidRDefault="00C94C18" w:rsidP="00C801ED">
            <w:pPr>
              <w:jc w:val="left"/>
              <w:rPr>
                <w:sz w:val="20"/>
              </w:rPr>
            </w:pPr>
            <w:r w:rsidRPr="00A82D1A">
              <w:rPr>
                <w:sz w:val="20"/>
              </w:rPr>
              <w:t> </w:t>
            </w:r>
          </w:p>
        </w:tc>
        <w:tc>
          <w:tcPr>
            <w:tcW w:w="1033" w:type="dxa"/>
            <w:vAlign w:val="center"/>
            <w:hideMark/>
          </w:tcPr>
          <w:p w14:paraId="176DC744" w14:textId="77777777" w:rsidR="00C94C18" w:rsidRPr="00A82D1A" w:rsidRDefault="00C94C18" w:rsidP="00C801ED">
            <w:pPr>
              <w:jc w:val="center"/>
              <w:rPr>
                <w:sz w:val="20"/>
              </w:rPr>
            </w:pPr>
            <w:r w:rsidRPr="00A82D1A">
              <w:rPr>
                <w:sz w:val="20"/>
              </w:rPr>
              <w:t> </w:t>
            </w:r>
          </w:p>
        </w:tc>
        <w:tc>
          <w:tcPr>
            <w:tcW w:w="852" w:type="dxa"/>
          </w:tcPr>
          <w:p w14:paraId="69823BFD" w14:textId="77777777" w:rsidR="00C94C18" w:rsidRPr="00A82D1A" w:rsidRDefault="00C94C18" w:rsidP="00C801ED">
            <w:pPr>
              <w:rPr>
                <w:i/>
                <w:iCs/>
                <w:sz w:val="20"/>
              </w:rPr>
            </w:pPr>
          </w:p>
        </w:tc>
        <w:tc>
          <w:tcPr>
            <w:tcW w:w="1223" w:type="dxa"/>
            <w:vAlign w:val="center"/>
            <w:hideMark/>
          </w:tcPr>
          <w:p w14:paraId="44445345" w14:textId="77777777" w:rsidR="00C94C18" w:rsidRPr="00A82D1A" w:rsidRDefault="00C94C18" w:rsidP="00C801ED">
            <w:pPr>
              <w:rPr>
                <w:i/>
                <w:iCs/>
                <w:sz w:val="20"/>
              </w:rPr>
            </w:pPr>
            <w:r w:rsidRPr="00A82D1A">
              <w:rPr>
                <w:i/>
                <w:iCs/>
                <w:sz w:val="20"/>
              </w:rPr>
              <w:t> </w:t>
            </w:r>
          </w:p>
        </w:tc>
        <w:tc>
          <w:tcPr>
            <w:tcW w:w="2557" w:type="dxa"/>
            <w:gridSpan w:val="2"/>
            <w:vAlign w:val="center"/>
          </w:tcPr>
          <w:p w14:paraId="0C3B494C" w14:textId="7653B77B" w:rsidR="00C94C18" w:rsidRPr="00A82D1A" w:rsidRDefault="00C94C18" w:rsidP="00C801ED">
            <w:pPr>
              <w:jc w:val="center"/>
              <w:rPr>
                <w:i/>
                <w:iCs/>
                <w:sz w:val="20"/>
              </w:rPr>
            </w:pPr>
          </w:p>
        </w:tc>
      </w:tr>
      <w:tr w:rsidR="00180F17" w:rsidRPr="00A82D1A" w14:paraId="7EF5366D" w14:textId="77777777" w:rsidTr="00C801ED">
        <w:trPr>
          <w:gridAfter w:val="1"/>
          <w:wAfter w:w="6" w:type="dxa"/>
          <w:trHeight w:val="283"/>
          <w:jc w:val="center"/>
        </w:trPr>
        <w:tc>
          <w:tcPr>
            <w:tcW w:w="664" w:type="dxa"/>
            <w:vAlign w:val="center"/>
            <w:hideMark/>
          </w:tcPr>
          <w:p w14:paraId="5EC83159" w14:textId="77777777" w:rsidR="00C94C18" w:rsidRPr="00A82D1A" w:rsidRDefault="00C94C18" w:rsidP="00C801ED">
            <w:pPr>
              <w:jc w:val="center"/>
              <w:rPr>
                <w:i/>
                <w:iCs/>
                <w:sz w:val="20"/>
              </w:rPr>
            </w:pPr>
            <w:r w:rsidRPr="00A82D1A">
              <w:rPr>
                <w:i/>
                <w:iCs/>
                <w:sz w:val="20"/>
              </w:rPr>
              <w:t> </w:t>
            </w:r>
          </w:p>
        </w:tc>
        <w:tc>
          <w:tcPr>
            <w:tcW w:w="2011" w:type="dxa"/>
            <w:vAlign w:val="center"/>
            <w:hideMark/>
          </w:tcPr>
          <w:p w14:paraId="411A1B98" w14:textId="77777777" w:rsidR="00C94C18" w:rsidRPr="00A82D1A" w:rsidRDefault="00C94C18" w:rsidP="00C801ED">
            <w:pPr>
              <w:rPr>
                <w:i/>
                <w:iCs/>
                <w:sz w:val="20"/>
              </w:rPr>
            </w:pPr>
            <w:r w:rsidRPr="00A82D1A">
              <w:rPr>
                <w:i/>
                <w:iCs/>
                <w:sz w:val="20"/>
              </w:rPr>
              <w:t>….</w:t>
            </w:r>
          </w:p>
        </w:tc>
        <w:tc>
          <w:tcPr>
            <w:tcW w:w="1051" w:type="dxa"/>
          </w:tcPr>
          <w:p w14:paraId="21A15E27" w14:textId="77777777" w:rsidR="00C94C18" w:rsidRPr="00A82D1A" w:rsidRDefault="00C94C18" w:rsidP="00C801ED">
            <w:pPr>
              <w:rPr>
                <w:i/>
                <w:iCs/>
                <w:sz w:val="20"/>
              </w:rPr>
            </w:pPr>
          </w:p>
        </w:tc>
        <w:tc>
          <w:tcPr>
            <w:tcW w:w="1051" w:type="dxa"/>
          </w:tcPr>
          <w:p w14:paraId="46A5C008" w14:textId="77777777" w:rsidR="00C94C18" w:rsidRPr="00A82D1A" w:rsidRDefault="00C94C18" w:rsidP="00C801ED">
            <w:pPr>
              <w:rPr>
                <w:i/>
                <w:iCs/>
                <w:sz w:val="20"/>
              </w:rPr>
            </w:pPr>
          </w:p>
        </w:tc>
        <w:tc>
          <w:tcPr>
            <w:tcW w:w="1051" w:type="dxa"/>
          </w:tcPr>
          <w:p w14:paraId="5FC4BFC8" w14:textId="77777777" w:rsidR="00C94C18" w:rsidRPr="00A82D1A" w:rsidRDefault="00C94C18" w:rsidP="00C801ED">
            <w:pPr>
              <w:rPr>
                <w:i/>
                <w:iCs/>
                <w:sz w:val="20"/>
              </w:rPr>
            </w:pPr>
          </w:p>
        </w:tc>
        <w:tc>
          <w:tcPr>
            <w:tcW w:w="1051" w:type="dxa"/>
          </w:tcPr>
          <w:p w14:paraId="19FE436F" w14:textId="77777777" w:rsidR="00C94C18" w:rsidRPr="00A82D1A" w:rsidRDefault="00C94C18" w:rsidP="00C801ED">
            <w:pPr>
              <w:rPr>
                <w:i/>
                <w:iCs/>
                <w:sz w:val="20"/>
              </w:rPr>
            </w:pPr>
          </w:p>
        </w:tc>
        <w:tc>
          <w:tcPr>
            <w:tcW w:w="1051" w:type="dxa"/>
          </w:tcPr>
          <w:p w14:paraId="4A6DC2C1" w14:textId="77777777" w:rsidR="00C94C18" w:rsidRPr="00A82D1A" w:rsidRDefault="00C94C18" w:rsidP="00C801ED">
            <w:pPr>
              <w:rPr>
                <w:i/>
                <w:iCs/>
                <w:sz w:val="20"/>
              </w:rPr>
            </w:pPr>
          </w:p>
        </w:tc>
        <w:tc>
          <w:tcPr>
            <w:tcW w:w="1051" w:type="dxa"/>
            <w:vAlign w:val="center"/>
            <w:hideMark/>
          </w:tcPr>
          <w:p w14:paraId="6FD54040" w14:textId="77777777" w:rsidR="00C94C18" w:rsidRPr="00A82D1A" w:rsidRDefault="00C94C18" w:rsidP="00C801ED">
            <w:pPr>
              <w:rPr>
                <w:i/>
                <w:iCs/>
                <w:sz w:val="20"/>
              </w:rPr>
            </w:pPr>
            <w:r w:rsidRPr="00A82D1A">
              <w:rPr>
                <w:i/>
                <w:iCs/>
                <w:sz w:val="20"/>
              </w:rPr>
              <w:t> </w:t>
            </w:r>
          </w:p>
        </w:tc>
        <w:tc>
          <w:tcPr>
            <w:tcW w:w="937" w:type="dxa"/>
            <w:hideMark/>
          </w:tcPr>
          <w:p w14:paraId="630EC4CB" w14:textId="77777777" w:rsidR="00C94C18" w:rsidRPr="00A82D1A" w:rsidRDefault="00C94C18" w:rsidP="00C801ED">
            <w:pPr>
              <w:jc w:val="left"/>
              <w:rPr>
                <w:sz w:val="20"/>
              </w:rPr>
            </w:pPr>
            <w:r w:rsidRPr="00A82D1A">
              <w:rPr>
                <w:sz w:val="20"/>
              </w:rPr>
              <w:t> </w:t>
            </w:r>
          </w:p>
        </w:tc>
        <w:tc>
          <w:tcPr>
            <w:tcW w:w="1033" w:type="dxa"/>
            <w:vAlign w:val="center"/>
            <w:hideMark/>
          </w:tcPr>
          <w:p w14:paraId="48A08F2A" w14:textId="77777777" w:rsidR="00C94C18" w:rsidRPr="00A82D1A" w:rsidRDefault="00C94C18" w:rsidP="00C801ED">
            <w:pPr>
              <w:jc w:val="center"/>
              <w:rPr>
                <w:sz w:val="20"/>
              </w:rPr>
            </w:pPr>
            <w:r w:rsidRPr="00A82D1A">
              <w:rPr>
                <w:sz w:val="20"/>
              </w:rPr>
              <w:t> </w:t>
            </w:r>
          </w:p>
        </w:tc>
        <w:tc>
          <w:tcPr>
            <w:tcW w:w="852" w:type="dxa"/>
          </w:tcPr>
          <w:p w14:paraId="52A11BEB" w14:textId="77777777" w:rsidR="00C94C18" w:rsidRPr="00A82D1A" w:rsidRDefault="00C94C18" w:rsidP="00C801ED">
            <w:pPr>
              <w:rPr>
                <w:i/>
                <w:iCs/>
                <w:sz w:val="20"/>
              </w:rPr>
            </w:pPr>
          </w:p>
        </w:tc>
        <w:tc>
          <w:tcPr>
            <w:tcW w:w="1223" w:type="dxa"/>
            <w:vAlign w:val="center"/>
            <w:hideMark/>
          </w:tcPr>
          <w:p w14:paraId="09B8E229" w14:textId="77777777" w:rsidR="00C94C18" w:rsidRPr="00A82D1A" w:rsidRDefault="00C94C18" w:rsidP="00C801ED">
            <w:pPr>
              <w:rPr>
                <w:i/>
                <w:iCs/>
                <w:sz w:val="20"/>
              </w:rPr>
            </w:pPr>
            <w:r w:rsidRPr="00A82D1A">
              <w:rPr>
                <w:i/>
                <w:iCs/>
                <w:sz w:val="20"/>
              </w:rPr>
              <w:t> </w:t>
            </w:r>
          </w:p>
        </w:tc>
        <w:tc>
          <w:tcPr>
            <w:tcW w:w="2557" w:type="dxa"/>
            <w:gridSpan w:val="2"/>
            <w:vAlign w:val="center"/>
          </w:tcPr>
          <w:p w14:paraId="14C905EE" w14:textId="04B2D44F" w:rsidR="00C94C18" w:rsidRPr="00A82D1A" w:rsidRDefault="00C94C18" w:rsidP="00C801ED">
            <w:pPr>
              <w:jc w:val="center"/>
              <w:rPr>
                <w:i/>
                <w:iCs/>
                <w:sz w:val="20"/>
              </w:rPr>
            </w:pPr>
          </w:p>
        </w:tc>
      </w:tr>
      <w:tr w:rsidR="00180F17" w:rsidRPr="00A82D1A" w14:paraId="261D294B" w14:textId="77777777" w:rsidTr="00C801ED">
        <w:trPr>
          <w:gridAfter w:val="1"/>
          <w:wAfter w:w="6" w:type="dxa"/>
          <w:trHeight w:val="283"/>
          <w:jc w:val="center"/>
        </w:trPr>
        <w:tc>
          <w:tcPr>
            <w:tcW w:w="664" w:type="dxa"/>
            <w:vAlign w:val="center"/>
            <w:hideMark/>
          </w:tcPr>
          <w:p w14:paraId="2035F1EE" w14:textId="77777777" w:rsidR="00C94C18" w:rsidRPr="00A82D1A" w:rsidRDefault="00C94C18" w:rsidP="00C801ED">
            <w:pPr>
              <w:rPr>
                <w:i/>
                <w:iCs/>
                <w:sz w:val="20"/>
              </w:rPr>
            </w:pPr>
          </w:p>
        </w:tc>
        <w:tc>
          <w:tcPr>
            <w:tcW w:w="2011" w:type="dxa"/>
            <w:vAlign w:val="center"/>
            <w:hideMark/>
          </w:tcPr>
          <w:p w14:paraId="508EF487" w14:textId="5C63FBA2" w:rsidR="00C94C18" w:rsidRPr="00A82D1A" w:rsidRDefault="00C94C18"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1747BA4F" w14:textId="77777777" w:rsidR="00C94C18" w:rsidRPr="00A82D1A" w:rsidRDefault="00C94C18" w:rsidP="00C801ED">
            <w:pPr>
              <w:rPr>
                <w:i/>
                <w:iCs/>
                <w:sz w:val="20"/>
              </w:rPr>
            </w:pPr>
          </w:p>
        </w:tc>
        <w:tc>
          <w:tcPr>
            <w:tcW w:w="1051" w:type="dxa"/>
          </w:tcPr>
          <w:p w14:paraId="35C32551" w14:textId="77777777" w:rsidR="00C94C18" w:rsidRPr="00A82D1A" w:rsidRDefault="00C94C18" w:rsidP="00C801ED">
            <w:pPr>
              <w:rPr>
                <w:i/>
                <w:iCs/>
                <w:sz w:val="20"/>
              </w:rPr>
            </w:pPr>
          </w:p>
        </w:tc>
        <w:tc>
          <w:tcPr>
            <w:tcW w:w="1051" w:type="dxa"/>
          </w:tcPr>
          <w:p w14:paraId="1A7B6C3F" w14:textId="77777777" w:rsidR="00C94C18" w:rsidRPr="00A82D1A" w:rsidRDefault="00C94C18" w:rsidP="00C801ED">
            <w:pPr>
              <w:rPr>
                <w:i/>
                <w:iCs/>
                <w:sz w:val="20"/>
              </w:rPr>
            </w:pPr>
          </w:p>
        </w:tc>
        <w:tc>
          <w:tcPr>
            <w:tcW w:w="1051" w:type="dxa"/>
          </w:tcPr>
          <w:p w14:paraId="0BF45BDF" w14:textId="77777777" w:rsidR="00C94C18" w:rsidRPr="00A82D1A" w:rsidRDefault="00C94C18" w:rsidP="00C801ED">
            <w:pPr>
              <w:rPr>
                <w:i/>
                <w:iCs/>
                <w:sz w:val="20"/>
              </w:rPr>
            </w:pPr>
          </w:p>
        </w:tc>
        <w:tc>
          <w:tcPr>
            <w:tcW w:w="1051" w:type="dxa"/>
          </w:tcPr>
          <w:p w14:paraId="38752938" w14:textId="77777777" w:rsidR="00C94C18" w:rsidRPr="00A82D1A" w:rsidRDefault="00C94C18" w:rsidP="00C801ED">
            <w:pPr>
              <w:rPr>
                <w:i/>
                <w:iCs/>
                <w:sz w:val="20"/>
              </w:rPr>
            </w:pPr>
          </w:p>
        </w:tc>
        <w:tc>
          <w:tcPr>
            <w:tcW w:w="1051" w:type="dxa"/>
            <w:vAlign w:val="center"/>
            <w:hideMark/>
          </w:tcPr>
          <w:p w14:paraId="01BB0D75" w14:textId="77777777" w:rsidR="00C94C18" w:rsidRPr="00A82D1A" w:rsidRDefault="00C94C18" w:rsidP="00C801ED">
            <w:pPr>
              <w:rPr>
                <w:i/>
                <w:iCs/>
                <w:sz w:val="20"/>
              </w:rPr>
            </w:pPr>
            <w:r w:rsidRPr="00A82D1A">
              <w:rPr>
                <w:i/>
                <w:iCs/>
                <w:sz w:val="20"/>
              </w:rPr>
              <w:t> </w:t>
            </w:r>
          </w:p>
        </w:tc>
        <w:tc>
          <w:tcPr>
            <w:tcW w:w="937" w:type="dxa"/>
            <w:vAlign w:val="center"/>
            <w:hideMark/>
          </w:tcPr>
          <w:p w14:paraId="7FFFF93F" w14:textId="77777777" w:rsidR="00C94C18" w:rsidRPr="00A82D1A" w:rsidRDefault="00C94C18" w:rsidP="00C801ED">
            <w:pPr>
              <w:rPr>
                <w:i/>
                <w:iCs/>
                <w:sz w:val="20"/>
              </w:rPr>
            </w:pPr>
            <w:r w:rsidRPr="00A82D1A">
              <w:rPr>
                <w:i/>
                <w:iCs/>
                <w:sz w:val="20"/>
              </w:rPr>
              <w:t> </w:t>
            </w:r>
          </w:p>
        </w:tc>
        <w:tc>
          <w:tcPr>
            <w:tcW w:w="1033" w:type="dxa"/>
            <w:vAlign w:val="center"/>
            <w:hideMark/>
          </w:tcPr>
          <w:p w14:paraId="1A09EB7D" w14:textId="77777777" w:rsidR="00C94C18" w:rsidRPr="00A82D1A" w:rsidRDefault="00C94C18" w:rsidP="00C801ED">
            <w:pPr>
              <w:rPr>
                <w:i/>
                <w:iCs/>
                <w:sz w:val="20"/>
              </w:rPr>
            </w:pPr>
            <w:r w:rsidRPr="00A82D1A">
              <w:rPr>
                <w:i/>
                <w:iCs/>
                <w:sz w:val="20"/>
              </w:rPr>
              <w:t> </w:t>
            </w:r>
          </w:p>
        </w:tc>
        <w:tc>
          <w:tcPr>
            <w:tcW w:w="852" w:type="dxa"/>
          </w:tcPr>
          <w:p w14:paraId="099BDFB9" w14:textId="77777777" w:rsidR="00C94C18" w:rsidRPr="00A82D1A" w:rsidRDefault="00C94C18" w:rsidP="00C801ED">
            <w:pPr>
              <w:rPr>
                <w:i/>
                <w:iCs/>
                <w:sz w:val="20"/>
              </w:rPr>
            </w:pPr>
          </w:p>
        </w:tc>
        <w:tc>
          <w:tcPr>
            <w:tcW w:w="1223" w:type="dxa"/>
            <w:vAlign w:val="center"/>
            <w:hideMark/>
          </w:tcPr>
          <w:p w14:paraId="3BE2705C" w14:textId="77777777" w:rsidR="00C94C18" w:rsidRPr="00A82D1A" w:rsidRDefault="00C94C18" w:rsidP="00C801ED">
            <w:pPr>
              <w:rPr>
                <w:i/>
                <w:iCs/>
                <w:sz w:val="20"/>
              </w:rPr>
            </w:pPr>
            <w:r w:rsidRPr="00A82D1A">
              <w:rPr>
                <w:i/>
                <w:iCs/>
                <w:sz w:val="20"/>
              </w:rPr>
              <w:t> </w:t>
            </w:r>
          </w:p>
        </w:tc>
        <w:tc>
          <w:tcPr>
            <w:tcW w:w="2557" w:type="dxa"/>
            <w:gridSpan w:val="2"/>
            <w:vAlign w:val="center"/>
          </w:tcPr>
          <w:p w14:paraId="78FD3D14" w14:textId="5B87A075" w:rsidR="00C94C18" w:rsidRPr="00A82D1A" w:rsidRDefault="00C94C18" w:rsidP="00C801ED">
            <w:pPr>
              <w:jc w:val="center"/>
              <w:rPr>
                <w:i/>
                <w:iCs/>
                <w:sz w:val="20"/>
              </w:rPr>
            </w:pPr>
          </w:p>
        </w:tc>
      </w:tr>
      <w:tr w:rsidR="00180F17" w:rsidRPr="00A82D1A" w14:paraId="58190BF4" w14:textId="77777777" w:rsidTr="00C801ED">
        <w:trPr>
          <w:trHeight w:val="376"/>
          <w:jc w:val="center"/>
        </w:trPr>
        <w:tc>
          <w:tcPr>
            <w:tcW w:w="13032" w:type="dxa"/>
            <w:gridSpan w:val="13"/>
          </w:tcPr>
          <w:p w14:paraId="47C5F3FE" w14:textId="1D5506E5" w:rsidR="00C94C18" w:rsidRPr="00A82D1A" w:rsidRDefault="00C94C18"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102E37A2" w14:textId="241BB2DA" w:rsidR="00C94C18" w:rsidRPr="00A82D1A" w:rsidRDefault="00C94C18" w:rsidP="00C801ED">
            <w:pPr>
              <w:jc w:val="center"/>
              <w:rPr>
                <w:i/>
                <w:iCs/>
                <w:sz w:val="20"/>
              </w:rPr>
            </w:pPr>
            <w:r w:rsidRPr="00A82D1A">
              <w:rPr>
                <w:b/>
                <w:bCs/>
                <w:sz w:val="20"/>
              </w:rPr>
              <w:t>(M1)</w:t>
            </w:r>
          </w:p>
        </w:tc>
      </w:tr>
    </w:tbl>
    <w:p w14:paraId="53EC8221" w14:textId="77777777" w:rsidR="00C94C18" w:rsidRPr="00A82D1A" w:rsidRDefault="00C94C18" w:rsidP="00C94C18">
      <w:pPr>
        <w:spacing w:before="40" w:after="40" w:line="264" w:lineRule="auto"/>
        <w:ind w:firstLine="709"/>
        <w:jc w:val="left"/>
        <w:rPr>
          <w:sz w:val="28"/>
          <w:szCs w:val="28"/>
        </w:rPr>
      </w:pPr>
      <w:r w:rsidRPr="00A82D1A">
        <w:rPr>
          <w:sz w:val="28"/>
          <w:szCs w:val="28"/>
        </w:rPr>
        <w:t>Ghi chú:</w:t>
      </w:r>
    </w:p>
    <w:p w14:paraId="33491ACF" w14:textId="51530DC9" w:rsidR="00C94C18" w:rsidRPr="00A82D1A" w:rsidRDefault="00C94C18"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68401A" w:rsidRPr="00A82D1A">
        <w:rPr>
          <w:sz w:val="28"/>
          <w:szCs w:val="28"/>
        </w:rPr>
        <w:t>.</w:t>
      </w:r>
      <w:r w:rsidR="0068401A" w:rsidRPr="00A82D1A">
        <w:rPr>
          <w:sz w:val="28"/>
          <w:szCs w:val="28"/>
          <w:lang w:val="pl-PL"/>
        </w:rPr>
        <w:t xml:space="preserve"> Đối với mua sắm tập trung áp dụng lựa chọn nhà thầu theo khả năng cung cấp, cột (10) nhà thầu tự điền.</w:t>
      </w:r>
    </w:p>
    <w:p w14:paraId="1696437B" w14:textId="77777777" w:rsidR="00C94C18" w:rsidRPr="00A82D1A" w:rsidRDefault="00C94C18" w:rsidP="00C94C18">
      <w:pPr>
        <w:spacing w:before="40" w:after="40" w:line="264" w:lineRule="auto"/>
        <w:ind w:firstLine="709"/>
        <w:rPr>
          <w:sz w:val="28"/>
          <w:szCs w:val="28"/>
          <w:lang w:val="nl-NL"/>
        </w:rPr>
      </w:pPr>
      <w:r w:rsidRPr="00A82D1A">
        <w:rPr>
          <w:sz w:val="28"/>
          <w:szCs w:val="28"/>
          <w:lang w:val="nl-NL"/>
        </w:rPr>
        <w:t xml:space="preserve">(12): Nhà thầu điền; </w:t>
      </w:r>
    </w:p>
    <w:p w14:paraId="1E13259D" w14:textId="00F0CA9B" w:rsidR="002E22AA" w:rsidRPr="00A82D1A" w:rsidRDefault="00C94C18" w:rsidP="000B432A">
      <w:pPr>
        <w:spacing w:after="160" w:line="259" w:lineRule="auto"/>
        <w:ind w:firstLine="709"/>
        <w:jc w:val="left"/>
        <w:rPr>
          <w:b/>
          <w:bCs/>
          <w:sz w:val="26"/>
          <w:szCs w:val="28"/>
          <w:lang w:val="nl-NL"/>
        </w:rPr>
      </w:pPr>
      <w:r w:rsidRPr="00A82D1A">
        <w:rPr>
          <w:sz w:val="28"/>
          <w:szCs w:val="28"/>
          <w:lang w:val="nl-NL"/>
        </w:rPr>
        <w:t>(13): Hệ thống tự tính. Thành tiền (M</w:t>
      </w:r>
      <w:r w:rsidR="002E22AA" w:rsidRPr="00A82D1A">
        <w:rPr>
          <w:sz w:val="28"/>
          <w:szCs w:val="28"/>
          <w:lang w:val="nl-NL"/>
        </w:rPr>
        <w:t>1</w:t>
      </w:r>
      <w:r w:rsidRPr="00A82D1A">
        <w:rPr>
          <w:sz w:val="28"/>
          <w:szCs w:val="28"/>
          <w:lang w:val="nl-NL"/>
        </w:rPr>
        <w:t>) đã bao gồm thuế, phí, lệ phí (nếu có) là cơ sở để so sánh, xếp hạng nhà thầu.</w:t>
      </w:r>
      <w:r w:rsidR="002E22AA" w:rsidRPr="00A82D1A">
        <w:rPr>
          <w:b/>
          <w:bCs/>
          <w:sz w:val="26"/>
          <w:szCs w:val="28"/>
          <w:lang w:val="nl-NL"/>
        </w:rPr>
        <w:br w:type="page"/>
      </w:r>
      <w:r w:rsidR="002E22AA" w:rsidRPr="00A82D1A">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984FD8"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A82D1A" w:rsidRDefault="002E22AA" w:rsidP="00C801ED">
            <w:pPr>
              <w:jc w:val="center"/>
              <w:rPr>
                <w:b/>
                <w:bCs/>
                <w:sz w:val="20"/>
                <w:lang w:val="nl-NL"/>
              </w:rPr>
            </w:pPr>
            <w:r w:rsidRPr="00A82D1A">
              <w:rPr>
                <w:b/>
                <w:bCs/>
                <w:sz w:val="20"/>
                <w:lang w:val="nl-NL"/>
              </w:rPr>
              <w:t>STT</w:t>
            </w:r>
          </w:p>
          <w:p w14:paraId="72C8F452" w14:textId="77777777" w:rsidR="002E22AA" w:rsidRPr="00A82D1A"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A82D1A" w:rsidRDefault="002E22AA" w:rsidP="00C801ED">
            <w:pPr>
              <w:jc w:val="center"/>
              <w:rPr>
                <w:b/>
                <w:bCs/>
                <w:sz w:val="20"/>
                <w:lang w:val="nl-NL"/>
              </w:rPr>
            </w:pPr>
            <w:r w:rsidRPr="00A82D1A">
              <w:rPr>
                <w:b/>
                <w:bCs/>
                <w:sz w:val="20"/>
                <w:lang w:val="nl-NL"/>
              </w:rPr>
              <w:t>Danh mục hàng hóa</w:t>
            </w:r>
          </w:p>
          <w:p w14:paraId="381369D6" w14:textId="77777777" w:rsidR="002E22AA" w:rsidRPr="00A82D1A"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A82D1A" w:rsidRDefault="002E22AA">
            <w:pPr>
              <w:jc w:val="center"/>
              <w:rPr>
                <w:b/>
                <w:bCs/>
                <w:sz w:val="20"/>
                <w:lang w:val="nl-NL"/>
              </w:rPr>
            </w:pPr>
            <w:r w:rsidRPr="00A82D1A">
              <w:rPr>
                <w:b/>
                <w:bCs/>
                <w:sz w:val="20"/>
                <w:lang w:val="nl-NL"/>
              </w:rPr>
              <w:t>Ký mã hiệu</w:t>
            </w:r>
          </w:p>
        </w:tc>
        <w:tc>
          <w:tcPr>
            <w:tcW w:w="1051" w:type="dxa"/>
            <w:shd w:val="clear" w:color="auto" w:fill="E2EFD9" w:themeFill="accent6" w:themeFillTint="33"/>
            <w:vAlign w:val="center"/>
          </w:tcPr>
          <w:p w14:paraId="586C520D" w14:textId="77777777" w:rsidR="002E22AA" w:rsidRPr="00A82D1A" w:rsidRDefault="002E22AA" w:rsidP="00C801ED">
            <w:pPr>
              <w:jc w:val="center"/>
              <w:rPr>
                <w:b/>
                <w:bCs/>
                <w:sz w:val="20"/>
                <w:lang w:val="nl-NL"/>
              </w:rPr>
            </w:pPr>
            <w:r w:rsidRPr="00A82D1A">
              <w:rPr>
                <w:b/>
                <w:bCs/>
                <w:sz w:val="20"/>
                <w:lang w:val="nl-NL"/>
              </w:rPr>
              <w:t>Nhãn hiệu</w:t>
            </w:r>
          </w:p>
        </w:tc>
        <w:tc>
          <w:tcPr>
            <w:tcW w:w="1051" w:type="dxa"/>
            <w:shd w:val="clear" w:color="auto" w:fill="E2EFD9" w:themeFill="accent6" w:themeFillTint="33"/>
            <w:vAlign w:val="center"/>
          </w:tcPr>
          <w:p w14:paraId="4E9491B1" w14:textId="77777777" w:rsidR="002E22AA" w:rsidRPr="00A82D1A" w:rsidRDefault="002E22AA" w:rsidP="00C801ED">
            <w:pPr>
              <w:jc w:val="center"/>
              <w:rPr>
                <w:b/>
                <w:bCs/>
                <w:sz w:val="20"/>
                <w:lang w:val="nl-NL"/>
              </w:rPr>
            </w:pPr>
            <w:r w:rsidRPr="00A82D1A">
              <w:rPr>
                <w:b/>
                <w:bCs/>
                <w:sz w:val="20"/>
                <w:lang w:val="nl-NL"/>
              </w:rPr>
              <w:t>Năm sản xuất</w:t>
            </w:r>
          </w:p>
        </w:tc>
        <w:tc>
          <w:tcPr>
            <w:tcW w:w="1051" w:type="dxa"/>
            <w:shd w:val="clear" w:color="auto" w:fill="E2EFD9" w:themeFill="accent6" w:themeFillTint="33"/>
            <w:vAlign w:val="center"/>
          </w:tcPr>
          <w:p w14:paraId="34A60C64" w14:textId="355C8AD9" w:rsidR="002E22AA" w:rsidRPr="00A82D1A" w:rsidRDefault="002E22AA">
            <w:pPr>
              <w:jc w:val="center"/>
              <w:rPr>
                <w:b/>
                <w:bCs/>
                <w:sz w:val="20"/>
                <w:lang w:val="nl-NL"/>
              </w:rPr>
            </w:pPr>
            <w:r w:rsidRPr="00A82D1A">
              <w:rPr>
                <w:b/>
                <w:bCs/>
                <w:sz w:val="20"/>
                <w:lang w:val="nl-NL"/>
              </w:rPr>
              <w:t xml:space="preserve">Xuất xứ </w:t>
            </w:r>
            <w:r w:rsidRPr="00A82D1A">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A82D1A" w:rsidRDefault="002E22AA" w:rsidP="00C801ED">
            <w:pPr>
              <w:jc w:val="center"/>
              <w:rPr>
                <w:b/>
                <w:bCs/>
                <w:sz w:val="20"/>
                <w:lang w:val="nl-NL"/>
              </w:rPr>
            </w:pPr>
            <w:r w:rsidRPr="00A82D1A">
              <w:rPr>
                <w:b/>
                <w:bCs/>
                <w:sz w:val="20"/>
                <w:lang w:val="nl-NL"/>
              </w:rPr>
              <w:t>Hãng sản xuất</w:t>
            </w:r>
          </w:p>
        </w:tc>
        <w:tc>
          <w:tcPr>
            <w:tcW w:w="1051" w:type="dxa"/>
            <w:shd w:val="clear" w:color="auto" w:fill="E2EFD9" w:themeFill="accent6" w:themeFillTint="33"/>
            <w:vAlign w:val="center"/>
          </w:tcPr>
          <w:p w14:paraId="77044F3B" w14:textId="77777777" w:rsidR="002E22AA" w:rsidRPr="00A82D1A" w:rsidRDefault="002E22AA" w:rsidP="00C801ED">
            <w:pPr>
              <w:jc w:val="center"/>
              <w:rPr>
                <w:b/>
                <w:bCs/>
                <w:sz w:val="20"/>
                <w:lang w:val="nl-NL"/>
              </w:rPr>
            </w:pPr>
            <w:r w:rsidRPr="00A82D1A">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A82D1A" w:rsidRDefault="002E22AA" w:rsidP="00C801ED">
            <w:pPr>
              <w:jc w:val="center"/>
              <w:rPr>
                <w:b/>
                <w:bCs/>
                <w:sz w:val="20"/>
                <w:lang w:val="nl-NL"/>
              </w:rPr>
            </w:pPr>
            <w:r w:rsidRPr="00A82D1A">
              <w:rPr>
                <w:b/>
                <w:bCs/>
                <w:sz w:val="20"/>
                <w:lang w:val="nl-NL"/>
              </w:rPr>
              <w:t>Đơn vị tính</w:t>
            </w:r>
          </w:p>
          <w:p w14:paraId="3F661B8C" w14:textId="77777777" w:rsidR="002E22AA" w:rsidRPr="00A82D1A"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A82D1A" w:rsidRDefault="002E22AA" w:rsidP="00C801ED">
            <w:pPr>
              <w:jc w:val="center"/>
              <w:rPr>
                <w:b/>
                <w:bCs/>
                <w:sz w:val="20"/>
                <w:lang w:val="nl-NL"/>
              </w:rPr>
            </w:pPr>
            <w:r w:rsidRPr="00A82D1A">
              <w:rPr>
                <w:b/>
                <w:bCs/>
                <w:sz w:val="20"/>
                <w:lang w:val="nl-NL"/>
              </w:rPr>
              <w:t>Khối lượng</w:t>
            </w:r>
          </w:p>
          <w:p w14:paraId="4C2BC2DE" w14:textId="77777777" w:rsidR="002E22AA" w:rsidRPr="00A82D1A"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A82D1A" w:rsidRDefault="002E22AA" w:rsidP="00C801ED">
            <w:pPr>
              <w:jc w:val="center"/>
              <w:rPr>
                <w:b/>
                <w:bCs/>
                <w:sz w:val="20"/>
                <w:lang w:val="nl-NL"/>
              </w:rPr>
            </w:pPr>
            <w:r w:rsidRPr="00A82D1A">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A82D1A" w:rsidRDefault="002E22AA" w:rsidP="00C801ED">
            <w:pPr>
              <w:jc w:val="center"/>
              <w:rPr>
                <w:b/>
                <w:bCs/>
                <w:sz w:val="20"/>
                <w:lang w:val="nl-NL"/>
              </w:rPr>
            </w:pPr>
            <w:r w:rsidRPr="00A82D1A">
              <w:rPr>
                <w:b/>
                <w:bCs/>
                <w:sz w:val="20"/>
                <w:lang w:val="nl-NL"/>
              </w:rPr>
              <w:t xml:space="preserve">Đơn giá dự thầu </w:t>
            </w:r>
          </w:p>
          <w:p w14:paraId="1B637FAF" w14:textId="77777777" w:rsidR="002E22AA" w:rsidRPr="00A82D1A" w:rsidRDefault="002E22AA" w:rsidP="00C801ED">
            <w:pPr>
              <w:jc w:val="center"/>
              <w:rPr>
                <w:b/>
                <w:bCs/>
                <w:sz w:val="20"/>
                <w:lang w:val="nl-NL"/>
              </w:rPr>
            </w:pPr>
            <w:r w:rsidRPr="00A82D1A">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A82D1A" w:rsidRDefault="002E22AA" w:rsidP="00C801ED">
            <w:pPr>
              <w:jc w:val="center"/>
              <w:rPr>
                <w:b/>
                <w:bCs/>
                <w:sz w:val="20"/>
                <w:lang w:val="nl-NL"/>
              </w:rPr>
            </w:pPr>
            <w:r w:rsidRPr="00A82D1A">
              <w:rPr>
                <w:b/>
                <w:bCs/>
                <w:sz w:val="20"/>
                <w:lang w:val="nl-NL"/>
              </w:rPr>
              <w:t xml:space="preserve">Thành tiền </w:t>
            </w:r>
          </w:p>
          <w:p w14:paraId="79369261" w14:textId="77777777" w:rsidR="002E22AA" w:rsidRPr="00A82D1A" w:rsidRDefault="002E22AA" w:rsidP="00C801ED">
            <w:pPr>
              <w:jc w:val="center"/>
              <w:rPr>
                <w:b/>
                <w:bCs/>
                <w:sz w:val="20"/>
                <w:lang w:val="nl-NL"/>
              </w:rPr>
            </w:pPr>
            <w:r w:rsidRPr="00A82D1A">
              <w:rPr>
                <w:bCs/>
                <w:i/>
                <w:sz w:val="20"/>
                <w:lang w:val="nl-NL"/>
              </w:rPr>
              <w:t>đã bao gồm thuế, phí, lệ phí (nếu có))</w:t>
            </w:r>
          </w:p>
        </w:tc>
      </w:tr>
      <w:tr w:rsidR="00180F17" w:rsidRPr="00A82D1A" w14:paraId="5F7C4710" w14:textId="77777777" w:rsidTr="00C801ED">
        <w:trPr>
          <w:gridAfter w:val="1"/>
          <w:wAfter w:w="6" w:type="dxa"/>
          <w:trHeight w:val="283"/>
          <w:jc w:val="center"/>
        </w:trPr>
        <w:tc>
          <w:tcPr>
            <w:tcW w:w="664" w:type="dxa"/>
            <w:vAlign w:val="center"/>
            <w:hideMark/>
          </w:tcPr>
          <w:p w14:paraId="6C93192E" w14:textId="77777777" w:rsidR="002E22AA" w:rsidRPr="00A82D1A" w:rsidRDefault="002E22AA" w:rsidP="00C801ED">
            <w:pPr>
              <w:jc w:val="center"/>
              <w:rPr>
                <w:i/>
                <w:iCs/>
                <w:sz w:val="20"/>
              </w:rPr>
            </w:pPr>
            <w:r w:rsidRPr="00A82D1A">
              <w:rPr>
                <w:i/>
                <w:iCs/>
                <w:sz w:val="20"/>
              </w:rPr>
              <w:t>(1)</w:t>
            </w:r>
          </w:p>
        </w:tc>
        <w:tc>
          <w:tcPr>
            <w:tcW w:w="2011" w:type="dxa"/>
            <w:vAlign w:val="center"/>
            <w:hideMark/>
          </w:tcPr>
          <w:p w14:paraId="6239E65B" w14:textId="77777777" w:rsidR="002E22AA" w:rsidRPr="00A82D1A" w:rsidRDefault="002E22AA" w:rsidP="00C801ED">
            <w:pPr>
              <w:jc w:val="center"/>
              <w:rPr>
                <w:i/>
                <w:iCs/>
                <w:sz w:val="20"/>
              </w:rPr>
            </w:pPr>
            <w:r w:rsidRPr="00A82D1A">
              <w:rPr>
                <w:i/>
                <w:iCs/>
                <w:sz w:val="20"/>
              </w:rPr>
              <w:t>(2)</w:t>
            </w:r>
          </w:p>
        </w:tc>
        <w:tc>
          <w:tcPr>
            <w:tcW w:w="1051" w:type="dxa"/>
          </w:tcPr>
          <w:p w14:paraId="62471995" w14:textId="77777777" w:rsidR="002E22AA" w:rsidRPr="00A82D1A" w:rsidRDefault="002E22AA" w:rsidP="00C801ED">
            <w:pPr>
              <w:jc w:val="center"/>
              <w:rPr>
                <w:i/>
                <w:iCs/>
                <w:sz w:val="20"/>
              </w:rPr>
            </w:pPr>
            <w:r w:rsidRPr="00A82D1A">
              <w:rPr>
                <w:i/>
                <w:iCs/>
                <w:sz w:val="20"/>
              </w:rPr>
              <w:t>(3)</w:t>
            </w:r>
          </w:p>
        </w:tc>
        <w:tc>
          <w:tcPr>
            <w:tcW w:w="1051" w:type="dxa"/>
          </w:tcPr>
          <w:p w14:paraId="5CAD51E1" w14:textId="77777777" w:rsidR="002E22AA" w:rsidRPr="00A82D1A" w:rsidRDefault="002E22AA" w:rsidP="00C801ED">
            <w:pPr>
              <w:jc w:val="center"/>
              <w:rPr>
                <w:i/>
                <w:iCs/>
                <w:sz w:val="20"/>
              </w:rPr>
            </w:pPr>
            <w:r w:rsidRPr="00A82D1A">
              <w:rPr>
                <w:i/>
                <w:iCs/>
                <w:sz w:val="20"/>
              </w:rPr>
              <w:t>(4)</w:t>
            </w:r>
          </w:p>
        </w:tc>
        <w:tc>
          <w:tcPr>
            <w:tcW w:w="1051" w:type="dxa"/>
          </w:tcPr>
          <w:p w14:paraId="002AFC09" w14:textId="77777777" w:rsidR="002E22AA" w:rsidRPr="00A82D1A" w:rsidRDefault="002E22AA" w:rsidP="00C801ED">
            <w:pPr>
              <w:jc w:val="center"/>
              <w:rPr>
                <w:i/>
                <w:iCs/>
                <w:sz w:val="20"/>
              </w:rPr>
            </w:pPr>
            <w:r w:rsidRPr="00A82D1A">
              <w:rPr>
                <w:i/>
                <w:iCs/>
                <w:sz w:val="20"/>
              </w:rPr>
              <w:t>(5)</w:t>
            </w:r>
          </w:p>
        </w:tc>
        <w:tc>
          <w:tcPr>
            <w:tcW w:w="1051" w:type="dxa"/>
          </w:tcPr>
          <w:p w14:paraId="0C1389D7" w14:textId="77777777" w:rsidR="002E22AA" w:rsidRPr="00A82D1A" w:rsidRDefault="002E22AA" w:rsidP="00C801ED">
            <w:pPr>
              <w:jc w:val="center"/>
              <w:rPr>
                <w:i/>
                <w:iCs/>
                <w:sz w:val="20"/>
              </w:rPr>
            </w:pPr>
            <w:r w:rsidRPr="00A82D1A">
              <w:rPr>
                <w:i/>
                <w:iCs/>
                <w:sz w:val="20"/>
              </w:rPr>
              <w:t>(6)</w:t>
            </w:r>
          </w:p>
        </w:tc>
        <w:tc>
          <w:tcPr>
            <w:tcW w:w="1051" w:type="dxa"/>
          </w:tcPr>
          <w:p w14:paraId="649BA2CB" w14:textId="77777777" w:rsidR="002E22AA" w:rsidRPr="00A82D1A" w:rsidRDefault="002E22AA" w:rsidP="00C801ED">
            <w:pPr>
              <w:jc w:val="center"/>
              <w:rPr>
                <w:i/>
                <w:iCs/>
                <w:sz w:val="20"/>
              </w:rPr>
            </w:pPr>
            <w:r w:rsidRPr="00A82D1A">
              <w:rPr>
                <w:i/>
                <w:iCs/>
                <w:sz w:val="20"/>
              </w:rPr>
              <w:t>(7)</w:t>
            </w:r>
          </w:p>
        </w:tc>
        <w:tc>
          <w:tcPr>
            <w:tcW w:w="1051" w:type="dxa"/>
            <w:vAlign w:val="center"/>
            <w:hideMark/>
          </w:tcPr>
          <w:p w14:paraId="41C13BF9" w14:textId="77777777" w:rsidR="002E22AA" w:rsidRPr="00A82D1A" w:rsidRDefault="002E22AA" w:rsidP="00C801ED">
            <w:pPr>
              <w:jc w:val="center"/>
              <w:rPr>
                <w:i/>
                <w:iCs/>
                <w:sz w:val="20"/>
              </w:rPr>
            </w:pPr>
            <w:r w:rsidRPr="00A82D1A">
              <w:rPr>
                <w:i/>
                <w:iCs/>
                <w:sz w:val="20"/>
              </w:rPr>
              <w:t>(8)</w:t>
            </w:r>
          </w:p>
        </w:tc>
        <w:tc>
          <w:tcPr>
            <w:tcW w:w="937" w:type="dxa"/>
            <w:vAlign w:val="center"/>
            <w:hideMark/>
          </w:tcPr>
          <w:p w14:paraId="2D26A224" w14:textId="77777777" w:rsidR="002E22AA" w:rsidRPr="00A82D1A" w:rsidRDefault="002E22AA" w:rsidP="00C801ED">
            <w:pPr>
              <w:jc w:val="center"/>
              <w:rPr>
                <w:i/>
                <w:sz w:val="20"/>
              </w:rPr>
            </w:pPr>
            <w:r w:rsidRPr="00A82D1A">
              <w:rPr>
                <w:i/>
                <w:sz w:val="20"/>
              </w:rPr>
              <w:t>(9)</w:t>
            </w:r>
          </w:p>
        </w:tc>
        <w:tc>
          <w:tcPr>
            <w:tcW w:w="1033" w:type="dxa"/>
            <w:vAlign w:val="center"/>
            <w:hideMark/>
          </w:tcPr>
          <w:p w14:paraId="3E26FB05" w14:textId="77777777" w:rsidR="002E22AA" w:rsidRPr="00A82D1A" w:rsidRDefault="002E22AA" w:rsidP="00C801ED">
            <w:pPr>
              <w:jc w:val="center"/>
              <w:rPr>
                <w:i/>
                <w:sz w:val="20"/>
              </w:rPr>
            </w:pPr>
            <w:r w:rsidRPr="00A82D1A">
              <w:rPr>
                <w:i/>
                <w:sz w:val="20"/>
              </w:rPr>
              <w:t>(10)</w:t>
            </w:r>
          </w:p>
        </w:tc>
        <w:tc>
          <w:tcPr>
            <w:tcW w:w="852" w:type="dxa"/>
            <w:vAlign w:val="center"/>
          </w:tcPr>
          <w:p w14:paraId="7878D4A4" w14:textId="77777777" w:rsidR="002E22AA" w:rsidRPr="00A82D1A" w:rsidRDefault="002E22AA" w:rsidP="00C801ED">
            <w:pPr>
              <w:jc w:val="center"/>
              <w:rPr>
                <w:i/>
                <w:sz w:val="20"/>
              </w:rPr>
            </w:pPr>
            <w:r w:rsidRPr="00A82D1A">
              <w:rPr>
                <w:i/>
                <w:sz w:val="20"/>
              </w:rPr>
              <w:t>(11)</w:t>
            </w:r>
          </w:p>
        </w:tc>
        <w:tc>
          <w:tcPr>
            <w:tcW w:w="1223" w:type="dxa"/>
            <w:vAlign w:val="center"/>
            <w:hideMark/>
          </w:tcPr>
          <w:p w14:paraId="4E829203" w14:textId="77777777" w:rsidR="002E22AA" w:rsidRPr="00A82D1A" w:rsidRDefault="002E22AA" w:rsidP="00C801ED">
            <w:pPr>
              <w:jc w:val="center"/>
              <w:rPr>
                <w:i/>
                <w:sz w:val="20"/>
              </w:rPr>
            </w:pPr>
            <w:r w:rsidRPr="00A82D1A">
              <w:rPr>
                <w:i/>
                <w:sz w:val="20"/>
              </w:rPr>
              <w:t>(12)</w:t>
            </w:r>
          </w:p>
        </w:tc>
        <w:tc>
          <w:tcPr>
            <w:tcW w:w="2557" w:type="dxa"/>
            <w:gridSpan w:val="2"/>
            <w:vAlign w:val="center"/>
            <w:hideMark/>
          </w:tcPr>
          <w:p w14:paraId="02284F71" w14:textId="77777777" w:rsidR="002E22AA" w:rsidRPr="00A82D1A" w:rsidRDefault="002E22AA" w:rsidP="00C801ED">
            <w:pPr>
              <w:jc w:val="center"/>
              <w:rPr>
                <w:i/>
                <w:iCs/>
                <w:sz w:val="20"/>
              </w:rPr>
            </w:pPr>
            <w:r w:rsidRPr="00A82D1A">
              <w:rPr>
                <w:i/>
                <w:iCs/>
                <w:sz w:val="20"/>
              </w:rPr>
              <w:t>(13)=(10)x(12)</w:t>
            </w:r>
          </w:p>
        </w:tc>
      </w:tr>
      <w:tr w:rsidR="00180F17" w:rsidRPr="00A82D1A" w14:paraId="1888AE7D" w14:textId="77777777" w:rsidTr="00C801ED">
        <w:trPr>
          <w:gridAfter w:val="1"/>
          <w:wAfter w:w="6" w:type="dxa"/>
          <w:trHeight w:val="283"/>
          <w:jc w:val="center"/>
        </w:trPr>
        <w:tc>
          <w:tcPr>
            <w:tcW w:w="664" w:type="dxa"/>
            <w:vAlign w:val="center"/>
            <w:hideMark/>
          </w:tcPr>
          <w:p w14:paraId="3DBF26AD" w14:textId="77777777" w:rsidR="002E22AA" w:rsidRPr="00A82D1A" w:rsidRDefault="002E22AA" w:rsidP="00C801ED">
            <w:pPr>
              <w:jc w:val="center"/>
              <w:rPr>
                <w:i/>
                <w:iCs/>
                <w:sz w:val="20"/>
              </w:rPr>
            </w:pPr>
          </w:p>
        </w:tc>
        <w:tc>
          <w:tcPr>
            <w:tcW w:w="2011" w:type="dxa"/>
            <w:vAlign w:val="center"/>
            <w:hideMark/>
          </w:tcPr>
          <w:p w14:paraId="693BA0F9" w14:textId="3D1C91A2" w:rsidR="002E22AA" w:rsidRPr="00A82D1A" w:rsidRDefault="002E22AA"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1 </w:t>
            </w:r>
          </w:p>
        </w:tc>
        <w:tc>
          <w:tcPr>
            <w:tcW w:w="1051" w:type="dxa"/>
          </w:tcPr>
          <w:p w14:paraId="2F9B6067" w14:textId="77777777" w:rsidR="002E22AA" w:rsidRPr="00A82D1A" w:rsidRDefault="002E22AA" w:rsidP="00C801ED">
            <w:pPr>
              <w:rPr>
                <w:i/>
                <w:iCs/>
                <w:sz w:val="20"/>
              </w:rPr>
            </w:pPr>
          </w:p>
        </w:tc>
        <w:tc>
          <w:tcPr>
            <w:tcW w:w="1051" w:type="dxa"/>
          </w:tcPr>
          <w:p w14:paraId="76CE1121" w14:textId="77777777" w:rsidR="002E22AA" w:rsidRPr="00A82D1A" w:rsidRDefault="002E22AA" w:rsidP="00C801ED">
            <w:pPr>
              <w:rPr>
                <w:i/>
                <w:iCs/>
                <w:sz w:val="20"/>
              </w:rPr>
            </w:pPr>
          </w:p>
        </w:tc>
        <w:tc>
          <w:tcPr>
            <w:tcW w:w="1051" w:type="dxa"/>
          </w:tcPr>
          <w:p w14:paraId="5A74044A" w14:textId="77777777" w:rsidR="002E22AA" w:rsidRPr="00A82D1A" w:rsidRDefault="002E22AA" w:rsidP="00C801ED">
            <w:pPr>
              <w:rPr>
                <w:i/>
                <w:iCs/>
                <w:sz w:val="20"/>
              </w:rPr>
            </w:pPr>
          </w:p>
        </w:tc>
        <w:tc>
          <w:tcPr>
            <w:tcW w:w="1051" w:type="dxa"/>
          </w:tcPr>
          <w:p w14:paraId="2FD57AE7" w14:textId="77777777" w:rsidR="002E22AA" w:rsidRPr="00A82D1A" w:rsidRDefault="002E22AA" w:rsidP="00C801ED">
            <w:pPr>
              <w:rPr>
                <w:i/>
                <w:iCs/>
                <w:sz w:val="20"/>
              </w:rPr>
            </w:pPr>
          </w:p>
        </w:tc>
        <w:tc>
          <w:tcPr>
            <w:tcW w:w="1051" w:type="dxa"/>
          </w:tcPr>
          <w:p w14:paraId="2BD8B89A" w14:textId="77777777" w:rsidR="002E22AA" w:rsidRPr="00A82D1A" w:rsidRDefault="002E22AA" w:rsidP="00C801ED">
            <w:pPr>
              <w:rPr>
                <w:i/>
                <w:iCs/>
                <w:sz w:val="20"/>
              </w:rPr>
            </w:pPr>
          </w:p>
        </w:tc>
        <w:tc>
          <w:tcPr>
            <w:tcW w:w="1051" w:type="dxa"/>
            <w:vAlign w:val="center"/>
            <w:hideMark/>
          </w:tcPr>
          <w:p w14:paraId="342EA6C4" w14:textId="77777777" w:rsidR="002E22AA" w:rsidRPr="00A82D1A" w:rsidRDefault="002E22AA" w:rsidP="00C801ED">
            <w:pPr>
              <w:rPr>
                <w:i/>
                <w:iCs/>
                <w:sz w:val="20"/>
              </w:rPr>
            </w:pPr>
            <w:r w:rsidRPr="00A82D1A">
              <w:rPr>
                <w:i/>
                <w:iCs/>
                <w:sz w:val="20"/>
              </w:rPr>
              <w:t> </w:t>
            </w:r>
          </w:p>
        </w:tc>
        <w:tc>
          <w:tcPr>
            <w:tcW w:w="937" w:type="dxa"/>
            <w:hideMark/>
          </w:tcPr>
          <w:p w14:paraId="7CC0773B" w14:textId="77777777" w:rsidR="002E22AA" w:rsidRPr="00A82D1A" w:rsidRDefault="002E22AA" w:rsidP="00C801ED">
            <w:pPr>
              <w:jc w:val="left"/>
              <w:rPr>
                <w:sz w:val="20"/>
              </w:rPr>
            </w:pPr>
            <w:r w:rsidRPr="00A82D1A">
              <w:rPr>
                <w:sz w:val="20"/>
              </w:rPr>
              <w:t> </w:t>
            </w:r>
          </w:p>
        </w:tc>
        <w:tc>
          <w:tcPr>
            <w:tcW w:w="1033" w:type="dxa"/>
            <w:vAlign w:val="center"/>
            <w:hideMark/>
          </w:tcPr>
          <w:p w14:paraId="7EAAFDF4" w14:textId="77777777" w:rsidR="002E22AA" w:rsidRPr="00A82D1A" w:rsidRDefault="002E22AA" w:rsidP="00C801ED">
            <w:pPr>
              <w:jc w:val="center"/>
              <w:rPr>
                <w:sz w:val="20"/>
              </w:rPr>
            </w:pPr>
            <w:r w:rsidRPr="00A82D1A">
              <w:rPr>
                <w:sz w:val="20"/>
              </w:rPr>
              <w:t> </w:t>
            </w:r>
          </w:p>
        </w:tc>
        <w:tc>
          <w:tcPr>
            <w:tcW w:w="852" w:type="dxa"/>
          </w:tcPr>
          <w:p w14:paraId="00DD6CA9" w14:textId="77777777" w:rsidR="002E22AA" w:rsidRPr="00A82D1A" w:rsidRDefault="002E22AA" w:rsidP="00C801ED">
            <w:pPr>
              <w:rPr>
                <w:i/>
                <w:iCs/>
                <w:sz w:val="20"/>
              </w:rPr>
            </w:pPr>
          </w:p>
        </w:tc>
        <w:tc>
          <w:tcPr>
            <w:tcW w:w="1223" w:type="dxa"/>
            <w:vAlign w:val="center"/>
            <w:hideMark/>
          </w:tcPr>
          <w:p w14:paraId="499E3BFA"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566FC295" w14:textId="77777777" w:rsidR="002E22AA" w:rsidRPr="00A82D1A" w:rsidRDefault="002E22AA" w:rsidP="00C801ED">
            <w:pPr>
              <w:jc w:val="center"/>
              <w:rPr>
                <w:i/>
                <w:iCs/>
                <w:sz w:val="20"/>
              </w:rPr>
            </w:pPr>
            <w:r w:rsidRPr="00A82D1A">
              <w:rPr>
                <w:i/>
                <w:iCs/>
                <w:sz w:val="20"/>
              </w:rPr>
              <w:t>M1</w:t>
            </w:r>
          </w:p>
        </w:tc>
      </w:tr>
      <w:tr w:rsidR="00180F17" w:rsidRPr="00A82D1A" w14:paraId="546BB2FA" w14:textId="77777777" w:rsidTr="00C801ED">
        <w:trPr>
          <w:gridAfter w:val="1"/>
          <w:wAfter w:w="6" w:type="dxa"/>
          <w:trHeight w:val="283"/>
          <w:jc w:val="center"/>
        </w:trPr>
        <w:tc>
          <w:tcPr>
            <w:tcW w:w="664" w:type="dxa"/>
            <w:vAlign w:val="center"/>
            <w:hideMark/>
          </w:tcPr>
          <w:p w14:paraId="4E9ABB84" w14:textId="77777777" w:rsidR="002E22AA" w:rsidRPr="00A82D1A" w:rsidRDefault="002E22AA" w:rsidP="00C801ED">
            <w:pPr>
              <w:jc w:val="center"/>
              <w:rPr>
                <w:i/>
                <w:iCs/>
                <w:sz w:val="20"/>
              </w:rPr>
            </w:pPr>
            <w:r w:rsidRPr="00A82D1A">
              <w:rPr>
                <w:i/>
                <w:iCs/>
                <w:sz w:val="20"/>
              </w:rPr>
              <w:t> </w:t>
            </w:r>
          </w:p>
        </w:tc>
        <w:tc>
          <w:tcPr>
            <w:tcW w:w="2011" w:type="dxa"/>
            <w:vAlign w:val="center"/>
            <w:hideMark/>
          </w:tcPr>
          <w:p w14:paraId="21188315" w14:textId="77777777" w:rsidR="002E22AA" w:rsidRPr="00A82D1A" w:rsidRDefault="002E22AA" w:rsidP="00C801ED">
            <w:pPr>
              <w:rPr>
                <w:i/>
                <w:iCs/>
                <w:sz w:val="20"/>
              </w:rPr>
            </w:pPr>
            <w:r w:rsidRPr="00A82D1A">
              <w:rPr>
                <w:i/>
                <w:iCs/>
                <w:sz w:val="20"/>
              </w:rPr>
              <w:t>….</w:t>
            </w:r>
          </w:p>
        </w:tc>
        <w:tc>
          <w:tcPr>
            <w:tcW w:w="1051" w:type="dxa"/>
          </w:tcPr>
          <w:p w14:paraId="44698516" w14:textId="77777777" w:rsidR="002E22AA" w:rsidRPr="00A82D1A" w:rsidRDefault="002E22AA" w:rsidP="00C801ED">
            <w:pPr>
              <w:rPr>
                <w:i/>
                <w:iCs/>
                <w:sz w:val="20"/>
              </w:rPr>
            </w:pPr>
          </w:p>
        </w:tc>
        <w:tc>
          <w:tcPr>
            <w:tcW w:w="1051" w:type="dxa"/>
          </w:tcPr>
          <w:p w14:paraId="1F236946" w14:textId="77777777" w:rsidR="002E22AA" w:rsidRPr="00A82D1A" w:rsidRDefault="002E22AA" w:rsidP="00C801ED">
            <w:pPr>
              <w:rPr>
                <w:i/>
                <w:iCs/>
                <w:sz w:val="20"/>
              </w:rPr>
            </w:pPr>
          </w:p>
        </w:tc>
        <w:tc>
          <w:tcPr>
            <w:tcW w:w="1051" w:type="dxa"/>
          </w:tcPr>
          <w:p w14:paraId="2C8A5276" w14:textId="77777777" w:rsidR="002E22AA" w:rsidRPr="00A82D1A" w:rsidRDefault="002E22AA" w:rsidP="00C801ED">
            <w:pPr>
              <w:rPr>
                <w:i/>
                <w:iCs/>
                <w:sz w:val="20"/>
              </w:rPr>
            </w:pPr>
          </w:p>
        </w:tc>
        <w:tc>
          <w:tcPr>
            <w:tcW w:w="1051" w:type="dxa"/>
          </w:tcPr>
          <w:p w14:paraId="518A3CE7" w14:textId="77777777" w:rsidR="002E22AA" w:rsidRPr="00A82D1A" w:rsidRDefault="002E22AA" w:rsidP="00C801ED">
            <w:pPr>
              <w:rPr>
                <w:i/>
                <w:iCs/>
                <w:sz w:val="20"/>
              </w:rPr>
            </w:pPr>
          </w:p>
        </w:tc>
        <w:tc>
          <w:tcPr>
            <w:tcW w:w="1051" w:type="dxa"/>
          </w:tcPr>
          <w:p w14:paraId="3F4F410F" w14:textId="77777777" w:rsidR="002E22AA" w:rsidRPr="00A82D1A" w:rsidRDefault="002E22AA" w:rsidP="00C801ED">
            <w:pPr>
              <w:rPr>
                <w:i/>
                <w:iCs/>
                <w:sz w:val="20"/>
              </w:rPr>
            </w:pPr>
          </w:p>
        </w:tc>
        <w:tc>
          <w:tcPr>
            <w:tcW w:w="1051" w:type="dxa"/>
            <w:vAlign w:val="center"/>
            <w:hideMark/>
          </w:tcPr>
          <w:p w14:paraId="5E7FBFCD" w14:textId="77777777" w:rsidR="002E22AA" w:rsidRPr="00A82D1A" w:rsidRDefault="002E22AA" w:rsidP="00C801ED">
            <w:pPr>
              <w:rPr>
                <w:i/>
                <w:iCs/>
                <w:sz w:val="20"/>
              </w:rPr>
            </w:pPr>
            <w:r w:rsidRPr="00A82D1A">
              <w:rPr>
                <w:i/>
                <w:iCs/>
                <w:sz w:val="20"/>
              </w:rPr>
              <w:t> </w:t>
            </w:r>
          </w:p>
        </w:tc>
        <w:tc>
          <w:tcPr>
            <w:tcW w:w="937" w:type="dxa"/>
            <w:hideMark/>
          </w:tcPr>
          <w:p w14:paraId="65EE1621" w14:textId="77777777" w:rsidR="002E22AA" w:rsidRPr="00A82D1A" w:rsidRDefault="002E22AA" w:rsidP="00C801ED">
            <w:pPr>
              <w:jc w:val="left"/>
              <w:rPr>
                <w:sz w:val="20"/>
              </w:rPr>
            </w:pPr>
            <w:r w:rsidRPr="00A82D1A">
              <w:rPr>
                <w:sz w:val="20"/>
              </w:rPr>
              <w:t> </w:t>
            </w:r>
          </w:p>
        </w:tc>
        <w:tc>
          <w:tcPr>
            <w:tcW w:w="1033" w:type="dxa"/>
            <w:vAlign w:val="center"/>
            <w:hideMark/>
          </w:tcPr>
          <w:p w14:paraId="79D3D716" w14:textId="77777777" w:rsidR="002E22AA" w:rsidRPr="00A82D1A" w:rsidRDefault="002E22AA" w:rsidP="00C801ED">
            <w:pPr>
              <w:jc w:val="center"/>
              <w:rPr>
                <w:sz w:val="20"/>
              </w:rPr>
            </w:pPr>
            <w:r w:rsidRPr="00A82D1A">
              <w:rPr>
                <w:sz w:val="20"/>
              </w:rPr>
              <w:t> </w:t>
            </w:r>
          </w:p>
        </w:tc>
        <w:tc>
          <w:tcPr>
            <w:tcW w:w="852" w:type="dxa"/>
          </w:tcPr>
          <w:p w14:paraId="4EEF64CC" w14:textId="77777777" w:rsidR="002E22AA" w:rsidRPr="00A82D1A" w:rsidRDefault="002E22AA" w:rsidP="00C801ED">
            <w:pPr>
              <w:rPr>
                <w:i/>
                <w:iCs/>
                <w:sz w:val="20"/>
              </w:rPr>
            </w:pPr>
          </w:p>
        </w:tc>
        <w:tc>
          <w:tcPr>
            <w:tcW w:w="1223" w:type="dxa"/>
            <w:vAlign w:val="center"/>
            <w:hideMark/>
          </w:tcPr>
          <w:p w14:paraId="50FABF0C"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3E802080" w14:textId="77777777" w:rsidR="002E22AA" w:rsidRPr="00A82D1A" w:rsidRDefault="002E22AA" w:rsidP="00C801ED">
            <w:pPr>
              <w:jc w:val="center"/>
              <w:rPr>
                <w:i/>
                <w:iCs/>
                <w:sz w:val="20"/>
              </w:rPr>
            </w:pPr>
            <w:r w:rsidRPr="00A82D1A">
              <w:rPr>
                <w:i/>
                <w:iCs/>
                <w:sz w:val="20"/>
              </w:rPr>
              <w:t> </w:t>
            </w:r>
          </w:p>
        </w:tc>
      </w:tr>
      <w:tr w:rsidR="00180F17" w:rsidRPr="00A82D1A" w14:paraId="32648A0E" w14:textId="77777777" w:rsidTr="00C801ED">
        <w:trPr>
          <w:gridAfter w:val="1"/>
          <w:wAfter w:w="6" w:type="dxa"/>
          <w:trHeight w:val="283"/>
          <w:jc w:val="center"/>
        </w:trPr>
        <w:tc>
          <w:tcPr>
            <w:tcW w:w="664" w:type="dxa"/>
            <w:vAlign w:val="center"/>
            <w:hideMark/>
          </w:tcPr>
          <w:p w14:paraId="42BE10EA" w14:textId="77777777" w:rsidR="002E22AA" w:rsidRPr="00A82D1A" w:rsidRDefault="002E22AA" w:rsidP="00C801ED">
            <w:pPr>
              <w:rPr>
                <w:i/>
                <w:iCs/>
                <w:sz w:val="20"/>
              </w:rPr>
            </w:pPr>
          </w:p>
        </w:tc>
        <w:tc>
          <w:tcPr>
            <w:tcW w:w="2011" w:type="dxa"/>
            <w:vAlign w:val="center"/>
            <w:hideMark/>
          </w:tcPr>
          <w:p w14:paraId="109BB0A9" w14:textId="3AA29F33" w:rsidR="002E22AA" w:rsidRPr="00A82D1A" w:rsidRDefault="002E22AA" w:rsidP="00C801ED">
            <w:pPr>
              <w:rPr>
                <w:i/>
                <w:iCs/>
                <w:sz w:val="20"/>
              </w:rPr>
            </w:pPr>
            <w:r w:rsidRPr="00A82D1A">
              <w:rPr>
                <w:i/>
                <w:iCs/>
                <w:sz w:val="20"/>
              </w:rPr>
              <w:t xml:space="preserve">Hàng </w:t>
            </w:r>
            <w:r w:rsidR="00737EB1" w:rsidRPr="00A82D1A">
              <w:rPr>
                <w:i/>
                <w:iCs/>
                <w:sz w:val="20"/>
              </w:rPr>
              <w:t>hóa</w:t>
            </w:r>
            <w:r w:rsidRPr="00A82D1A">
              <w:rPr>
                <w:i/>
                <w:iCs/>
                <w:sz w:val="20"/>
              </w:rPr>
              <w:t xml:space="preserve"> thứ n</w:t>
            </w:r>
          </w:p>
        </w:tc>
        <w:tc>
          <w:tcPr>
            <w:tcW w:w="1051" w:type="dxa"/>
          </w:tcPr>
          <w:p w14:paraId="3FD4FA18" w14:textId="77777777" w:rsidR="002E22AA" w:rsidRPr="00A82D1A" w:rsidRDefault="002E22AA" w:rsidP="00C801ED">
            <w:pPr>
              <w:rPr>
                <w:i/>
                <w:iCs/>
                <w:sz w:val="20"/>
              </w:rPr>
            </w:pPr>
          </w:p>
        </w:tc>
        <w:tc>
          <w:tcPr>
            <w:tcW w:w="1051" w:type="dxa"/>
          </w:tcPr>
          <w:p w14:paraId="688B351F" w14:textId="77777777" w:rsidR="002E22AA" w:rsidRPr="00A82D1A" w:rsidRDefault="002E22AA" w:rsidP="00C801ED">
            <w:pPr>
              <w:rPr>
                <w:i/>
                <w:iCs/>
                <w:sz w:val="20"/>
              </w:rPr>
            </w:pPr>
          </w:p>
        </w:tc>
        <w:tc>
          <w:tcPr>
            <w:tcW w:w="1051" w:type="dxa"/>
          </w:tcPr>
          <w:p w14:paraId="3F81CE43" w14:textId="77777777" w:rsidR="002E22AA" w:rsidRPr="00A82D1A" w:rsidRDefault="002E22AA" w:rsidP="00C801ED">
            <w:pPr>
              <w:rPr>
                <w:i/>
                <w:iCs/>
                <w:sz w:val="20"/>
              </w:rPr>
            </w:pPr>
          </w:p>
        </w:tc>
        <w:tc>
          <w:tcPr>
            <w:tcW w:w="1051" w:type="dxa"/>
          </w:tcPr>
          <w:p w14:paraId="71D2BEAC" w14:textId="77777777" w:rsidR="002E22AA" w:rsidRPr="00A82D1A" w:rsidRDefault="002E22AA" w:rsidP="00C801ED">
            <w:pPr>
              <w:rPr>
                <w:i/>
                <w:iCs/>
                <w:sz w:val="20"/>
              </w:rPr>
            </w:pPr>
          </w:p>
        </w:tc>
        <w:tc>
          <w:tcPr>
            <w:tcW w:w="1051" w:type="dxa"/>
          </w:tcPr>
          <w:p w14:paraId="3CE9C0A0" w14:textId="77777777" w:rsidR="002E22AA" w:rsidRPr="00A82D1A" w:rsidRDefault="002E22AA" w:rsidP="00C801ED">
            <w:pPr>
              <w:rPr>
                <w:i/>
                <w:iCs/>
                <w:sz w:val="20"/>
              </w:rPr>
            </w:pPr>
          </w:p>
        </w:tc>
        <w:tc>
          <w:tcPr>
            <w:tcW w:w="1051" w:type="dxa"/>
            <w:vAlign w:val="center"/>
            <w:hideMark/>
          </w:tcPr>
          <w:p w14:paraId="6E8F8294" w14:textId="77777777" w:rsidR="002E22AA" w:rsidRPr="00A82D1A" w:rsidRDefault="002E22AA" w:rsidP="00C801ED">
            <w:pPr>
              <w:rPr>
                <w:i/>
                <w:iCs/>
                <w:sz w:val="20"/>
              </w:rPr>
            </w:pPr>
            <w:r w:rsidRPr="00A82D1A">
              <w:rPr>
                <w:i/>
                <w:iCs/>
                <w:sz w:val="20"/>
              </w:rPr>
              <w:t> </w:t>
            </w:r>
          </w:p>
        </w:tc>
        <w:tc>
          <w:tcPr>
            <w:tcW w:w="937" w:type="dxa"/>
            <w:vAlign w:val="center"/>
            <w:hideMark/>
          </w:tcPr>
          <w:p w14:paraId="12915A69" w14:textId="77777777" w:rsidR="002E22AA" w:rsidRPr="00A82D1A" w:rsidRDefault="002E22AA" w:rsidP="00C801ED">
            <w:pPr>
              <w:rPr>
                <w:i/>
                <w:iCs/>
                <w:sz w:val="20"/>
              </w:rPr>
            </w:pPr>
            <w:r w:rsidRPr="00A82D1A">
              <w:rPr>
                <w:i/>
                <w:iCs/>
                <w:sz w:val="20"/>
              </w:rPr>
              <w:t> </w:t>
            </w:r>
          </w:p>
        </w:tc>
        <w:tc>
          <w:tcPr>
            <w:tcW w:w="1033" w:type="dxa"/>
            <w:vAlign w:val="center"/>
            <w:hideMark/>
          </w:tcPr>
          <w:p w14:paraId="6D461E52" w14:textId="77777777" w:rsidR="002E22AA" w:rsidRPr="00A82D1A" w:rsidRDefault="002E22AA" w:rsidP="00C801ED">
            <w:pPr>
              <w:rPr>
                <w:i/>
                <w:iCs/>
                <w:sz w:val="20"/>
              </w:rPr>
            </w:pPr>
            <w:r w:rsidRPr="00A82D1A">
              <w:rPr>
                <w:i/>
                <w:iCs/>
                <w:sz w:val="20"/>
              </w:rPr>
              <w:t> </w:t>
            </w:r>
          </w:p>
        </w:tc>
        <w:tc>
          <w:tcPr>
            <w:tcW w:w="852" w:type="dxa"/>
          </w:tcPr>
          <w:p w14:paraId="36062820" w14:textId="77777777" w:rsidR="002E22AA" w:rsidRPr="00A82D1A" w:rsidRDefault="002E22AA" w:rsidP="00C801ED">
            <w:pPr>
              <w:rPr>
                <w:i/>
                <w:iCs/>
                <w:sz w:val="20"/>
              </w:rPr>
            </w:pPr>
          </w:p>
        </w:tc>
        <w:tc>
          <w:tcPr>
            <w:tcW w:w="1223" w:type="dxa"/>
            <w:vAlign w:val="center"/>
            <w:hideMark/>
          </w:tcPr>
          <w:p w14:paraId="253E22AD" w14:textId="77777777" w:rsidR="002E22AA" w:rsidRPr="00A82D1A" w:rsidRDefault="002E22AA" w:rsidP="00C801ED">
            <w:pPr>
              <w:rPr>
                <w:i/>
                <w:iCs/>
                <w:sz w:val="20"/>
              </w:rPr>
            </w:pPr>
            <w:r w:rsidRPr="00A82D1A">
              <w:rPr>
                <w:i/>
                <w:iCs/>
                <w:sz w:val="20"/>
              </w:rPr>
              <w:t> </w:t>
            </w:r>
          </w:p>
        </w:tc>
        <w:tc>
          <w:tcPr>
            <w:tcW w:w="2557" w:type="dxa"/>
            <w:gridSpan w:val="2"/>
            <w:vAlign w:val="center"/>
            <w:hideMark/>
          </w:tcPr>
          <w:p w14:paraId="5BC51286" w14:textId="77777777" w:rsidR="002E22AA" w:rsidRPr="00A82D1A" w:rsidRDefault="002E22AA" w:rsidP="00C801ED">
            <w:pPr>
              <w:jc w:val="center"/>
              <w:rPr>
                <w:i/>
                <w:iCs/>
                <w:sz w:val="20"/>
              </w:rPr>
            </w:pPr>
            <w:r w:rsidRPr="00A82D1A">
              <w:rPr>
                <w:i/>
                <w:iCs/>
                <w:sz w:val="20"/>
              </w:rPr>
              <w:t>Mn</w:t>
            </w:r>
          </w:p>
        </w:tc>
      </w:tr>
      <w:tr w:rsidR="00180F17" w:rsidRPr="00A82D1A" w14:paraId="65ABCDA5" w14:textId="77777777" w:rsidTr="00C801ED">
        <w:trPr>
          <w:trHeight w:val="376"/>
          <w:jc w:val="center"/>
        </w:trPr>
        <w:tc>
          <w:tcPr>
            <w:tcW w:w="13032" w:type="dxa"/>
            <w:gridSpan w:val="13"/>
          </w:tcPr>
          <w:p w14:paraId="5610F9BA" w14:textId="353311C1" w:rsidR="002E22AA" w:rsidRPr="00A82D1A" w:rsidRDefault="002E22AA" w:rsidP="00C801ED">
            <w:pPr>
              <w:jc w:val="left"/>
              <w:rPr>
                <w:i/>
                <w:iCs/>
                <w:sz w:val="20"/>
              </w:rPr>
            </w:pPr>
            <w:r w:rsidRPr="00A82D1A">
              <w:rPr>
                <w:b/>
                <w:bCs/>
                <w:sz w:val="20"/>
              </w:rPr>
              <w:t xml:space="preserve">Tổng cộng giá dự thầu của hàng </w:t>
            </w:r>
            <w:r w:rsidR="00737EB1" w:rsidRPr="00A82D1A">
              <w:rPr>
                <w:b/>
                <w:bCs/>
                <w:sz w:val="20"/>
              </w:rPr>
              <w:t>hóa</w:t>
            </w:r>
            <w:r w:rsidRPr="00A82D1A">
              <w:rPr>
                <w:b/>
                <w:bCs/>
                <w:sz w:val="20"/>
              </w:rPr>
              <w:t xml:space="preserve"> đã bao gồm thuế, phí, lệ phí (nếu có)</w:t>
            </w:r>
          </w:p>
        </w:tc>
        <w:tc>
          <w:tcPr>
            <w:tcW w:w="2557" w:type="dxa"/>
            <w:gridSpan w:val="2"/>
            <w:vAlign w:val="center"/>
          </w:tcPr>
          <w:p w14:paraId="644928B7" w14:textId="670B3BDE" w:rsidR="002E22AA" w:rsidRPr="00A82D1A" w:rsidRDefault="002E22AA" w:rsidP="00C801ED">
            <w:pPr>
              <w:jc w:val="center"/>
              <w:rPr>
                <w:i/>
                <w:iCs/>
                <w:sz w:val="20"/>
              </w:rPr>
            </w:pPr>
            <w:r w:rsidRPr="00A82D1A">
              <w:rPr>
                <w:b/>
                <w:bCs/>
                <w:sz w:val="20"/>
              </w:rPr>
              <w:t>(M2)</w:t>
            </w:r>
          </w:p>
        </w:tc>
      </w:tr>
    </w:tbl>
    <w:p w14:paraId="0AFD12A1" w14:textId="77777777" w:rsidR="002E22AA" w:rsidRPr="00A82D1A" w:rsidRDefault="002E22AA" w:rsidP="002E22AA">
      <w:pPr>
        <w:spacing w:before="40" w:after="40" w:line="264" w:lineRule="auto"/>
        <w:ind w:firstLine="709"/>
        <w:jc w:val="left"/>
        <w:rPr>
          <w:sz w:val="28"/>
          <w:szCs w:val="28"/>
        </w:rPr>
      </w:pPr>
      <w:r w:rsidRPr="00A82D1A">
        <w:rPr>
          <w:sz w:val="28"/>
          <w:szCs w:val="28"/>
        </w:rPr>
        <w:t>Ghi chú:</w:t>
      </w:r>
    </w:p>
    <w:p w14:paraId="29C05C3E" w14:textId="3AB54020" w:rsidR="002E22AA" w:rsidRPr="00A82D1A" w:rsidRDefault="002E22AA" w:rsidP="002A4FDD">
      <w:pPr>
        <w:ind w:firstLine="567"/>
        <w:jc w:val="left"/>
        <w:rPr>
          <w:i/>
          <w:iCs/>
          <w:sz w:val="28"/>
          <w:szCs w:val="28"/>
          <w:lang w:val="pl-PL"/>
        </w:rPr>
      </w:pPr>
      <w:r w:rsidRPr="00A82D1A">
        <w:rPr>
          <w:sz w:val="28"/>
          <w:szCs w:val="28"/>
        </w:rPr>
        <w:t>(1)</w:t>
      </w:r>
      <w:r w:rsidR="00D31B68" w:rsidRPr="00A82D1A">
        <w:rPr>
          <w:sz w:val="28"/>
          <w:szCs w:val="28"/>
        </w:rPr>
        <w:t>,</w:t>
      </w:r>
      <w:r w:rsidRPr="00A82D1A">
        <w:rPr>
          <w:sz w:val="28"/>
          <w:szCs w:val="28"/>
        </w:rPr>
        <w:t xml:space="preserve"> (2)</w:t>
      </w:r>
      <w:r w:rsidR="00D31B68" w:rsidRPr="00A82D1A">
        <w:rPr>
          <w:sz w:val="28"/>
          <w:szCs w:val="28"/>
        </w:rPr>
        <w:t>,</w:t>
      </w:r>
      <w:r w:rsidRPr="00A82D1A">
        <w:rPr>
          <w:sz w:val="28"/>
          <w:szCs w:val="28"/>
        </w:rPr>
        <w:t xml:space="preserve"> (3)</w:t>
      </w:r>
      <w:r w:rsidR="00D31B68" w:rsidRPr="00A82D1A">
        <w:rPr>
          <w:sz w:val="28"/>
          <w:szCs w:val="28"/>
        </w:rPr>
        <w:t>,</w:t>
      </w:r>
      <w:r w:rsidRPr="00A82D1A">
        <w:rPr>
          <w:sz w:val="28"/>
          <w:szCs w:val="28"/>
        </w:rPr>
        <w:t xml:space="preserve"> (4)</w:t>
      </w:r>
      <w:r w:rsidR="00D31B68" w:rsidRPr="00A82D1A">
        <w:rPr>
          <w:sz w:val="28"/>
          <w:szCs w:val="28"/>
        </w:rPr>
        <w:t>,</w:t>
      </w:r>
      <w:r w:rsidRPr="00A82D1A">
        <w:rPr>
          <w:sz w:val="28"/>
          <w:szCs w:val="28"/>
        </w:rPr>
        <w:t xml:space="preserve"> (5)</w:t>
      </w:r>
      <w:r w:rsidR="00D31B68" w:rsidRPr="00A82D1A">
        <w:rPr>
          <w:sz w:val="28"/>
          <w:szCs w:val="28"/>
        </w:rPr>
        <w:t>,</w:t>
      </w:r>
      <w:r w:rsidRPr="00A82D1A">
        <w:rPr>
          <w:sz w:val="28"/>
          <w:szCs w:val="28"/>
        </w:rPr>
        <w:t xml:space="preserve"> (6)</w:t>
      </w:r>
      <w:r w:rsidR="00D31B68" w:rsidRPr="00A82D1A">
        <w:rPr>
          <w:sz w:val="28"/>
          <w:szCs w:val="28"/>
        </w:rPr>
        <w:t>,</w:t>
      </w:r>
      <w:r w:rsidRPr="00A82D1A">
        <w:rPr>
          <w:sz w:val="28"/>
          <w:szCs w:val="28"/>
        </w:rPr>
        <w:t xml:space="preserve"> (7)</w:t>
      </w:r>
      <w:r w:rsidR="00D31B68" w:rsidRPr="00A82D1A">
        <w:rPr>
          <w:sz w:val="28"/>
          <w:szCs w:val="28"/>
        </w:rPr>
        <w:t>,</w:t>
      </w:r>
      <w:r w:rsidRPr="00A82D1A">
        <w:rPr>
          <w:sz w:val="28"/>
          <w:szCs w:val="28"/>
        </w:rPr>
        <w:t xml:space="preserve"> (8)</w:t>
      </w:r>
      <w:r w:rsidR="00D31B68" w:rsidRPr="00A82D1A">
        <w:rPr>
          <w:sz w:val="28"/>
          <w:szCs w:val="28"/>
        </w:rPr>
        <w:t>,</w:t>
      </w:r>
      <w:r w:rsidRPr="00A82D1A">
        <w:rPr>
          <w:sz w:val="28"/>
          <w:szCs w:val="28"/>
        </w:rPr>
        <w:t xml:space="preserve"> (9)</w:t>
      </w:r>
      <w:r w:rsidR="00D31B68" w:rsidRPr="00A82D1A">
        <w:rPr>
          <w:sz w:val="28"/>
          <w:szCs w:val="28"/>
        </w:rPr>
        <w:t>,</w:t>
      </w:r>
      <w:r w:rsidRPr="00A82D1A">
        <w:rPr>
          <w:sz w:val="28"/>
          <w:szCs w:val="28"/>
        </w:rPr>
        <w:t xml:space="preserve"> (10)</w:t>
      </w:r>
      <w:r w:rsidR="00D31B68" w:rsidRPr="00A82D1A">
        <w:rPr>
          <w:sz w:val="28"/>
          <w:szCs w:val="28"/>
        </w:rPr>
        <w:t>,</w:t>
      </w:r>
      <w:r w:rsidRPr="00A82D1A">
        <w:rPr>
          <w:sz w:val="28"/>
          <w:szCs w:val="28"/>
        </w:rPr>
        <w:t xml:space="preserve"> (11): Hệ thống tự trích xuất</w:t>
      </w:r>
      <w:r w:rsidR="0068401A" w:rsidRPr="00A82D1A">
        <w:rPr>
          <w:sz w:val="28"/>
          <w:szCs w:val="28"/>
        </w:rPr>
        <w:t>.</w:t>
      </w:r>
      <w:r w:rsidR="0068401A" w:rsidRPr="00A82D1A">
        <w:rPr>
          <w:sz w:val="28"/>
          <w:szCs w:val="28"/>
          <w:lang w:val="pl-PL"/>
        </w:rPr>
        <w:t xml:space="preserve"> Đối với mua sắm tập trung áp dụng lựa chọn nhà thầu theo khả năng cung cấp, cột (10) nhà thầu tự điền.</w:t>
      </w:r>
    </w:p>
    <w:p w14:paraId="539F8160" w14:textId="77777777" w:rsidR="002E22AA" w:rsidRPr="00A82D1A" w:rsidRDefault="002E22AA" w:rsidP="002E22AA">
      <w:pPr>
        <w:spacing w:before="40" w:after="40" w:line="264" w:lineRule="auto"/>
        <w:ind w:firstLine="709"/>
        <w:rPr>
          <w:sz w:val="28"/>
          <w:szCs w:val="28"/>
          <w:lang w:val="nl-NL"/>
        </w:rPr>
      </w:pPr>
      <w:r w:rsidRPr="00A82D1A">
        <w:rPr>
          <w:sz w:val="28"/>
          <w:szCs w:val="28"/>
          <w:lang w:val="nl-NL"/>
        </w:rPr>
        <w:t xml:space="preserve">(12): Nhà thầu điền; </w:t>
      </w:r>
    </w:p>
    <w:p w14:paraId="29332B53" w14:textId="5EFF9F41" w:rsidR="00826AAD" w:rsidRPr="00A82D1A" w:rsidRDefault="002E22AA" w:rsidP="002E22AA">
      <w:pPr>
        <w:spacing w:after="160" w:line="259" w:lineRule="auto"/>
        <w:ind w:firstLine="709"/>
        <w:jc w:val="left"/>
        <w:rPr>
          <w:sz w:val="28"/>
          <w:szCs w:val="28"/>
          <w:lang w:val="nl-NL"/>
        </w:rPr>
      </w:pPr>
      <w:r w:rsidRPr="00A82D1A">
        <w:rPr>
          <w:sz w:val="28"/>
          <w:szCs w:val="28"/>
          <w:lang w:val="nl-NL"/>
        </w:rPr>
        <w:t>(13): Hệ thống tự tính. Thành tiền (M2) đã bao gồm thuế, phí, lệ phí (nếu có) là cơ sở để so sánh, xếp hạng nhà thầu.</w:t>
      </w:r>
    </w:p>
    <w:p w14:paraId="417256C3" w14:textId="36A0D3BE" w:rsidR="002E22AA" w:rsidRPr="00A82D1A" w:rsidRDefault="002E22AA" w:rsidP="006C3B1D">
      <w:pPr>
        <w:spacing w:after="160" w:line="259" w:lineRule="auto"/>
        <w:jc w:val="left"/>
        <w:rPr>
          <w:sz w:val="28"/>
          <w:szCs w:val="28"/>
          <w:lang w:val="nl-NL"/>
        </w:rPr>
      </w:pPr>
    </w:p>
    <w:p w14:paraId="357DBE85" w14:textId="77777777" w:rsidR="00C94C18" w:rsidRPr="00A82D1A" w:rsidRDefault="00C94C18" w:rsidP="00C94C18">
      <w:pPr>
        <w:spacing w:after="160" w:line="259" w:lineRule="auto"/>
        <w:ind w:firstLine="709"/>
        <w:jc w:val="left"/>
        <w:rPr>
          <w:sz w:val="28"/>
          <w:szCs w:val="28"/>
          <w:lang w:val="nl-NL"/>
        </w:rPr>
      </w:pPr>
    </w:p>
    <w:p w14:paraId="634ABE2B" w14:textId="308CFEC4" w:rsidR="00C94C18" w:rsidRPr="00A82D1A" w:rsidRDefault="00C94C18">
      <w:pPr>
        <w:spacing w:after="160" w:line="259" w:lineRule="auto"/>
        <w:jc w:val="left"/>
        <w:rPr>
          <w:b/>
          <w:bCs/>
          <w:sz w:val="26"/>
          <w:szCs w:val="28"/>
          <w:lang w:val="nl-NL"/>
        </w:rPr>
      </w:pPr>
    </w:p>
    <w:p w14:paraId="65061377" w14:textId="77777777" w:rsidR="00C94C18" w:rsidRPr="00A82D1A" w:rsidRDefault="00C94C18">
      <w:pPr>
        <w:spacing w:after="160" w:line="259" w:lineRule="auto"/>
        <w:jc w:val="left"/>
        <w:rPr>
          <w:b/>
          <w:bCs/>
          <w:sz w:val="26"/>
          <w:szCs w:val="28"/>
          <w:lang w:val="nl-NL"/>
        </w:rPr>
      </w:pPr>
      <w:r w:rsidRPr="00A82D1A">
        <w:rPr>
          <w:b/>
          <w:bCs/>
          <w:sz w:val="26"/>
          <w:szCs w:val="28"/>
          <w:lang w:val="nl-NL"/>
        </w:rPr>
        <w:br w:type="page"/>
      </w:r>
    </w:p>
    <w:p w14:paraId="3DBDE1FA" w14:textId="77777777" w:rsidR="00826AAD" w:rsidRPr="00A82D1A" w:rsidRDefault="00826AAD" w:rsidP="00C801ED">
      <w:pPr>
        <w:spacing w:before="120" w:after="120" w:line="264" w:lineRule="auto"/>
        <w:ind w:firstLine="709"/>
        <w:jc w:val="right"/>
        <w:rPr>
          <w:b/>
          <w:sz w:val="16"/>
          <w:szCs w:val="12"/>
          <w:lang w:val="nl-NL"/>
        </w:rPr>
      </w:pPr>
      <w:r w:rsidRPr="00A82D1A">
        <w:rPr>
          <w:b/>
          <w:sz w:val="28"/>
          <w:szCs w:val="28"/>
          <w:lang w:val="nl-NL"/>
        </w:rPr>
        <w:lastRenderedPageBreak/>
        <w:t>Mẫu số 12.2A (webform trên Hệ thống)</w:t>
      </w:r>
    </w:p>
    <w:p w14:paraId="389304F8" w14:textId="77777777" w:rsidR="00826AAD" w:rsidRPr="00A82D1A" w:rsidRDefault="00826AAD" w:rsidP="00C801ED">
      <w:pPr>
        <w:spacing w:after="120"/>
        <w:jc w:val="center"/>
        <w:rPr>
          <w:b/>
          <w:sz w:val="26"/>
          <w:lang w:val="nl-NL"/>
        </w:rPr>
      </w:pPr>
      <w:r w:rsidRPr="00A82D1A">
        <w:rPr>
          <w:b/>
          <w:bCs/>
          <w:sz w:val="26"/>
          <w:szCs w:val="28"/>
          <w:lang w:val="nl-NL"/>
        </w:rPr>
        <w:t>BẢNG GIÁ DỰ THẦU CỦA HÀNG HÓA</w:t>
      </w:r>
      <w:r w:rsidRPr="00A82D1A" w:rsidDel="00C82699">
        <w:rPr>
          <w:b/>
          <w:sz w:val="26"/>
          <w:lang w:val="nl-NL"/>
        </w:rPr>
        <w:t xml:space="preserve"> </w:t>
      </w:r>
    </w:p>
    <w:p w14:paraId="588F103F" w14:textId="3C27BD83" w:rsidR="00826AAD" w:rsidRPr="00A82D1A" w:rsidRDefault="00826AAD" w:rsidP="00C801ED">
      <w:pPr>
        <w:spacing w:after="120"/>
        <w:jc w:val="center"/>
        <w:rPr>
          <w:i/>
          <w:sz w:val="26"/>
          <w:lang w:val="nl-NL"/>
        </w:rPr>
      </w:pPr>
      <w:r w:rsidRPr="00A82D1A">
        <w:rPr>
          <w:i/>
          <w:lang w:val="nl-NL"/>
        </w:rPr>
        <w:t>(áp dụng loại hợp đồng trọn gói)</w:t>
      </w:r>
      <w:r w:rsidRPr="00A82D1A">
        <w:rPr>
          <w:i/>
          <w:sz w:val="26"/>
          <w:lang w:val="nl-NL"/>
        </w:rPr>
        <w:t xml:space="preserve"> </w:t>
      </w:r>
    </w:p>
    <w:p w14:paraId="036F3075" w14:textId="77777777" w:rsidR="00826AAD" w:rsidRPr="00A82D1A" w:rsidRDefault="00826AAD" w:rsidP="00826AAD">
      <w:pPr>
        <w:spacing w:after="160" w:line="259" w:lineRule="auto"/>
        <w:ind w:firstLine="720"/>
        <w:rPr>
          <w:b/>
          <w:sz w:val="28"/>
          <w:szCs w:val="28"/>
          <w:lang w:val="nl-NL"/>
        </w:rPr>
      </w:pPr>
      <w:r w:rsidRPr="00A82D1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A82D1A" w:rsidRDefault="0090551D" w:rsidP="0090551D">
            <w:pPr>
              <w:suppressAutoHyphens/>
              <w:jc w:val="center"/>
              <w:rPr>
                <w:b/>
                <w:sz w:val="18"/>
                <w:szCs w:val="18"/>
              </w:rPr>
            </w:pPr>
            <w:bookmarkStart w:id="142" w:name="_Hlk154596902"/>
            <w:r w:rsidRPr="00A82D1A">
              <w:rPr>
                <w:b/>
                <w:sz w:val="18"/>
                <w:szCs w:val="18"/>
              </w:rPr>
              <w:t>STT</w:t>
            </w:r>
          </w:p>
        </w:tc>
        <w:tc>
          <w:tcPr>
            <w:tcW w:w="905" w:type="dxa"/>
            <w:shd w:val="clear" w:color="auto" w:fill="E2EFD9" w:themeFill="accent6" w:themeFillTint="33"/>
            <w:vAlign w:val="center"/>
            <w:hideMark/>
          </w:tcPr>
          <w:p w14:paraId="7E272E7A" w14:textId="77777777" w:rsidR="0090551D" w:rsidRPr="00A82D1A" w:rsidRDefault="0090551D" w:rsidP="0090551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39F4133B" w14:textId="3A476D1E" w:rsidR="0090551D" w:rsidRPr="00A82D1A" w:rsidRDefault="0090551D">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63928E15" w14:textId="0F247171" w:rsidR="0090551D" w:rsidRPr="00A82D1A" w:rsidRDefault="0090551D" w:rsidP="0090551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086198B2" w14:textId="0420B00E" w:rsidR="0090551D" w:rsidRPr="00A82D1A" w:rsidRDefault="0090551D" w:rsidP="0090551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A82D1A" w:rsidRDefault="0090551D" w:rsidP="001C6B34">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A82D1A" w:rsidRDefault="0090551D" w:rsidP="0090551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A82D1A" w:rsidRDefault="0090551D" w:rsidP="0090551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A82D1A" w:rsidRDefault="0090551D" w:rsidP="0090551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00495D60" w14:textId="4EFDD6AA" w:rsidR="0090551D" w:rsidRPr="00A82D1A" w:rsidRDefault="0090551D" w:rsidP="0090551D">
            <w:pPr>
              <w:suppressAutoHyphens/>
              <w:jc w:val="center"/>
              <w:rPr>
                <w:b/>
                <w:sz w:val="18"/>
                <w:szCs w:val="18"/>
              </w:rPr>
            </w:pPr>
            <w:r w:rsidRPr="00A82D1A">
              <w:rPr>
                <w:b/>
                <w:sz w:val="18"/>
                <w:szCs w:val="18"/>
              </w:rPr>
              <w:t>Khối lượng</w:t>
            </w:r>
          </w:p>
          <w:p w14:paraId="419A9D17" w14:textId="198FCCD9" w:rsidR="0090551D" w:rsidRPr="00A82D1A" w:rsidRDefault="0090551D" w:rsidP="0090551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638950D9" w14:textId="77777777" w:rsidR="0090551D" w:rsidRPr="00A82D1A" w:rsidRDefault="0090551D" w:rsidP="0090551D">
            <w:pPr>
              <w:jc w:val="center"/>
              <w:rPr>
                <w:b/>
                <w:bCs/>
                <w:sz w:val="18"/>
                <w:szCs w:val="18"/>
                <w:lang w:val="fr-FR"/>
              </w:rPr>
            </w:pPr>
            <w:r w:rsidRPr="00A82D1A">
              <w:rPr>
                <w:b/>
                <w:bCs/>
                <w:sz w:val="18"/>
                <w:szCs w:val="18"/>
                <w:lang w:val="fr-FR"/>
              </w:rPr>
              <w:t>Mã HS</w:t>
            </w:r>
          </w:p>
          <w:p w14:paraId="25EF7857" w14:textId="77777777" w:rsidR="0090551D" w:rsidRPr="00A82D1A"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A82D1A" w:rsidRDefault="0090551D" w:rsidP="0090551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6356C9D0" w14:textId="3EFD68A2" w:rsidR="0090551D" w:rsidRPr="00A82D1A" w:rsidRDefault="0090551D" w:rsidP="0090551D">
            <w:pPr>
              <w:suppressAutoHyphens/>
              <w:jc w:val="center"/>
              <w:rPr>
                <w:b/>
                <w:sz w:val="18"/>
                <w:szCs w:val="18"/>
              </w:rPr>
            </w:pPr>
            <w:r w:rsidRPr="00A82D1A">
              <w:rPr>
                <w:b/>
                <w:sz w:val="18"/>
                <w:szCs w:val="18"/>
              </w:rPr>
              <w:t>Giá</w:t>
            </w:r>
          </w:p>
          <w:p w14:paraId="13892F45" w14:textId="1AA3E818" w:rsidR="0090551D" w:rsidRPr="00A82D1A" w:rsidRDefault="0090551D" w:rsidP="0090551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10E72377" w14:textId="77777777" w:rsidR="0090551D" w:rsidRPr="00A82D1A" w:rsidRDefault="0090551D" w:rsidP="0090551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A82D1A" w:rsidRDefault="0090551D" w:rsidP="0090551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A82D1A" w:rsidRDefault="0090551D" w:rsidP="0090551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A82D1A" w:rsidRDefault="0090551D" w:rsidP="0090551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4AE64D49" w14:textId="77777777" w:rsidTr="00C801ED">
        <w:trPr>
          <w:gridAfter w:val="1"/>
          <w:wAfter w:w="17" w:type="dxa"/>
          <w:cantSplit/>
          <w:trHeight w:val="332"/>
          <w:jc w:val="center"/>
        </w:trPr>
        <w:tc>
          <w:tcPr>
            <w:tcW w:w="586" w:type="dxa"/>
          </w:tcPr>
          <w:p w14:paraId="740D084B" w14:textId="77777777" w:rsidR="0090551D" w:rsidRPr="00A82D1A" w:rsidRDefault="0090551D" w:rsidP="00C801ED">
            <w:pPr>
              <w:suppressAutoHyphens/>
              <w:jc w:val="center"/>
              <w:rPr>
                <w:sz w:val="18"/>
                <w:szCs w:val="18"/>
              </w:rPr>
            </w:pPr>
            <w:r w:rsidRPr="00A82D1A">
              <w:rPr>
                <w:sz w:val="18"/>
                <w:szCs w:val="18"/>
              </w:rPr>
              <w:t>(1)</w:t>
            </w:r>
          </w:p>
        </w:tc>
        <w:tc>
          <w:tcPr>
            <w:tcW w:w="905" w:type="dxa"/>
          </w:tcPr>
          <w:p w14:paraId="33042719" w14:textId="77777777" w:rsidR="0090551D" w:rsidRPr="00A82D1A" w:rsidRDefault="0090551D" w:rsidP="00C801ED">
            <w:pPr>
              <w:suppressAutoHyphens/>
              <w:jc w:val="center"/>
              <w:rPr>
                <w:sz w:val="18"/>
                <w:szCs w:val="18"/>
              </w:rPr>
            </w:pPr>
            <w:r w:rsidRPr="00A82D1A">
              <w:rPr>
                <w:sz w:val="18"/>
                <w:szCs w:val="18"/>
              </w:rPr>
              <w:t>(2)</w:t>
            </w:r>
          </w:p>
        </w:tc>
        <w:tc>
          <w:tcPr>
            <w:tcW w:w="690" w:type="dxa"/>
          </w:tcPr>
          <w:p w14:paraId="58284964" w14:textId="0234B547" w:rsidR="0090551D" w:rsidRPr="00A82D1A" w:rsidRDefault="0090551D" w:rsidP="00C801ED">
            <w:pPr>
              <w:suppressAutoHyphens/>
              <w:jc w:val="center"/>
              <w:rPr>
                <w:sz w:val="18"/>
                <w:szCs w:val="18"/>
              </w:rPr>
            </w:pPr>
            <w:r w:rsidRPr="00A82D1A">
              <w:rPr>
                <w:sz w:val="18"/>
                <w:szCs w:val="18"/>
              </w:rPr>
              <w:t>(3)</w:t>
            </w:r>
          </w:p>
        </w:tc>
        <w:tc>
          <w:tcPr>
            <w:tcW w:w="690" w:type="dxa"/>
          </w:tcPr>
          <w:p w14:paraId="1C945FAA" w14:textId="58EC7913" w:rsidR="0090551D" w:rsidRPr="00A82D1A" w:rsidRDefault="0090551D" w:rsidP="00C801ED">
            <w:pPr>
              <w:suppressAutoHyphens/>
              <w:jc w:val="center"/>
              <w:rPr>
                <w:sz w:val="18"/>
                <w:szCs w:val="18"/>
              </w:rPr>
            </w:pPr>
            <w:r w:rsidRPr="00A82D1A">
              <w:rPr>
                <w:sz w:val="18"/>
                <w:szCs w:val="18"/>
              </w:rPr>
              <w:t>(4)</w:t>
            </w:r>
          </w:p>
        </w:tc>
        <w:tc>
          <w:tcPr>
            <w:tcW w:w="690" w:type="dxa"/>
          </w:tcPr>
          <w:p w14:paraId="0326CA8A" w14:textId="68E4D60D" w:rsidR="0090551D" w:rsidRPr="00A82D1A" w:rsidRDefault="0090551D" w:rsidP="00C801ED">
            <w:pPr>
              <w:suppressAutoHyphens/>
              <w:jc w:val="center"/>
              <w:rPr>
                <w:sz w:val="18"/>
                <w:szCs w:val="18"/>
              </w:rPr>
            </w:pPr>
            <w:r w:rsidRPr="00A82D1A">
              <w:rPr>
                <w:sz w:val="18"/>
                <w:szCs w:val="18"/>
              </w:rPr>
              <w:t>(5)</w:t>
            </w:r>
          </w:p>
        </w:tc>
        <w:tc>
          <w:tcPr>
            <w:tcW w:w="1112" w:type="dxa"/>
          </w:tcPr>
          <w:p w14:paraId="74195015" w14:textId="2C7827BC" w:rsidR="0090551D" w:rsidRPr="00A82D1A" w:rsidRDefault="0090551D" w:rsidP="00C801ED">
            <w:pPr>
              <w:suppressAutoHyphens/>
              <w:jc w:val="center"/>
              <w:rPr>
                <w:sz w:val="18"/>
                <w:szCs w:val="18"/>
              </w:rPr>
            </w:pPr>
            <w:r w:rsidRPr="00A82D1A">
              <w:rPr>
                <w:sz w:val="18"/>
                <w:szCs w:val="18"/>
              </w:rPr>
              <w:t>(6)</w:t>
            </w:r>
          </w:p>
        </w:tc>
        <w:tc>
          <w:tcPr>
            <w:tcW w:w="709" w:type="dxa"/>
          </w:tcPr>
          <w:p w14:paraId="0A222A4C" w14:textId="7B71AF4E" w:rsidR="0090551D" w:rsidRPr="00A82D1A" w:rsidRDefault="0090551D" w:rsidP="00C801ED">
            <w:pPr>
              <w:suppressAutoHyphens/>
              <w:jc w:val="center"/>
              <w:rPr>
                <w:sz w:val="18"/>
                <w:szCs w:val="18"/>
              </w:rPr>
            </w:pPr>
            <w:r w:rsidRPr="00A82D1A">
              <w:rPr>
                <w:sz w:val="18"/>
                <w:szCs w:val="18"/>
              </w:rPr>
              <w:t>(7)</w:t>
            </w:r>
          </w:p>
        </w:tc>
        <w:tc>
          <w:tcPr>
            <w:tcW w:w="850" w:type="dxa"/>
          </w:tcPr>
          <w:p w14:paraId="5BBD520A" w14:textId="78DC499C" w:rsidR="0090551D" w:rsidRPr="00A82D1A" w:rsidRDefault="0090551D" w:rsidP="00C801ED">
            <w:pPr>
              <w:suppressAutoHyphens/>
              <w:jc w:val="center"/>
              <w:rPr>
                <w:sz w:val="18"/>
                <w:szCs w:val="18"/>
              </w:rPr>
            </w:pPr>
            <w:r w:rsidRPr="00A82D1A">
              <w:rPr>
                <w:sz w:val="18"/>
                <w:szCs w:val="18"/>
              </w:rPr>
              <w:t>(8)</w:t>
            </w:r>
          </w:p>
        </w:tc>
        <w:tc>
          <w:tcPr>
            <w:tcW w:w="567" w:type="dxa"/>
          </w:tcPr>
          <w:p w14:paraId="415CBBAE" w14:textId="7BD0C306" w:rsidR="0090551D" w:rsidRPr="00A82D1A" w:rsidRDefault="0090551D" w:rsidP="00C801ED">
            <w:pPr>
              <w:suppressAutoHyphens/>
              <w:jc w:val="center"/>
              <w:rPr>
                <w:sz w:val="18"/>
                <w:szCs w:val="18"/>
              </w:rPr>
            </w:pPr>
            <w:r w:rsidRPr="00A82D1A">
              <w:rPr>
                <w:sz w:val="18"/>
                <w:szCs w:val="18"/>
              </w:rPr>
              <w:t>(9)</w:t>
            </w:r>
          </w:p>
        </w:tc>
        <w:tc>
          <w:tcPr>
            <w:tcW w:w="851" w:type="dxa"/>
          </w:tcPr>
          <w:p w14:paraId="0B221D34" w14:textId="445B1820" w:rsidR="0090551D" w:rsidRPr="00A82D1A" w:rsidRDefault="0090551D" w:rsidP="00C801ED">
            <w:pPr>
              <w:suppressAutoHyphens/>
              <w:jc w:val="center"/>
              <w:rPr>
                <w:sz w:val="18"/>
                <w:szCs w:val="18"/>
              </w:rPr>
            </w:pPr>
            <w:r w:rsidRPr="00A82D1A">
              <w:rPr>
                <w:sz w:val="18"/>
                <w:szCs w:val="18"/>
              </w:rPr>
              <w:t>(10)</w:t>
            </w:r>
          </w:p>
        </w:tc>
        <w:tc>
          <w:tcPr>
            <w:tcW w:w="709" w:type="dxa"/>
          </w:tcPr>
          <w:p w14:paraId="36C6F8E8" w14:textId="43EA9FF4" w:rsidR="0090551D" w:rsidRPr="00A82D1A" w:rsidRDefault="0090551D" w:rsidP="00C801ED">
            <w:pPr>
              <w:suppressAutoHyphens/>
              <w:jc w:val="center"/>
              <w:rPr>
                <w:sz w:val="18"/>
                <w:szCs w:val="18"/>
              </w:rPr>
            </w:pPr>
            <w:r w:rsidRPr="00A82D1A">
              <w:rPr>
                <w:sz w:val="18"/>
                <w:szCs w:val="18"/>
              </w:rPr>
              <w:t>(11)</w:t>
            </w:r>
          </w:p>
        </w:tc>
        <w:tc>
          <w:tcPr>
            <w:tcW w:w="708" w:type="dxa"/>
          </w:tcPr>
          <w:p w14:paraId="0A47ABC9" w14:textId="06B19D61"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12</w:t>
            </w:r>
            <w:r w:rsidRPr="00A82D1A">
              <w:rPr>
                <w:sz w:val="18"/>
                <w:szCs w:val="18"/>
              </w:rPr>
              <w:t>)</w:t>
            </w:r>
          </w:p>
        </w:tc>
        <w:tc>
          <w:tcPr>
            <w:tcW w:w="1276" w:type="dxa"/>
          </w:tcPr>
          <w:p w14:paraId="7A95E6C7" w14:textId="3EEDC224"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13</w:t>
            </w:r>
            <w:r w:rsidRPr="00A82D1A">
              <w:rPr>
                <w:sz w:val="18"/>
                <w:szCs w:val="18"/>
              </w:rPr>
              <w:t>)=(10)x(</w:t>
            </w:r>
            <w:r w:rsidR="00111726" w:rsidRPr="00A82D1A">
              <w:rPr>
                <w:sz w:val="18"/>
                <w:szCs w:val="18"/>
              </w:rPr>
              <w:t>12</w:t>
            </w:r>
            <w:r w:rsidRPr="00A82D1A">
              <w:rPr>
                <w:sz w:val="18"/>
                <w:szCs w:val="18"/>
              </w:rPr>
              <w:t>)</w:t>
            </w:r>
          </w:p>
        </w:tc>
        <w:tc>
          <w:tcPr>
            <w:tcW w:w="1276" w:type="dxa"/>
          </w:tcPr>
          <w:p w14:paraId="63C3594D" w14:textId="79BD193B" w:rsidR="0090551D" w:rsidRPr="00A82D1A" w:rsidRDefault="0090551D" w:rsidP="00C801ED">
            <w:pPr>
              <w:suppressAutoHyphens/>
              <w:jc w:val="center"/>
              <w:rPr>
                <w:sz w:val="18"/>
                <w:szCs w:val="18"/>
              </w:rPr>
            </w:pPr>
            <w:r w:rsidRPr="00A82D1A">
              <w:rPr>
                <w:sz w:val="18"/>
                <w:szCs w:val="18"/>
              </w:rPr>
              <w:t>(</w:t>
            </w:r>
            <w:r w:rsidR="00111726" w:rsidRPr="00A82D1A">
              <w:rPr>
                <w:sz w:val="18"/>
                <w:szCs w:val="18"/>
              </w:rPr>
              <w:t>14</w:t>
            </w:r>
            <w:r w:rsidRPr="00A82D1A">
              <w:rPr>
                <w:sz w:val="18"/>
                <w:szCs w:val="18"/>
              </w:rPr>
              <w:t>)</w:t>
            </w:r>
          </w:p>
        </w:tc>
        <w:tc>
          <w:tcPr>
            <w:tcW w:w="1501" w:type="dxa"/>
          </w:tcPr>
          <w:p w14:paraId="5845C64C" w14:textId="219E5F0B"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5</w:t>
            </w:r>
            <w:r w:rsidRPr="00A82D1A">
              <w:rPr>
                <w:sz w:val="18"/>
                <w:szCs w:val="18"/>
              </w:rPr>
              <w:t>)=(</w:t>
            </w:r>
            <w:r w:rsidR="00111726" w:rsidRPr="00A82D1A">
              <w:rPr>
                <w:sz w:val="18"/>
                <w:szCs w:val="18"/>
              </w:rPr>
              <w:t>13</w:t>
            </w:r>
            <w:r w:rsidRPr="00A82D1A">
              <w:rPr>
                <w:sz w:val="18"/>
                <w:szCs w:val="18"/>
              </w:rPr>
              <w:t>)+(</w:t>
            </w:r>
            <w:r w:rsidR="00111726" w:rsidRPr="00A82D1A">
              <w:rPr>
                <w:sz w:val="18"/>
                <w:szCs w:val="18"/>
              </w:rPr>
              <w:t>14</w:t>
            </w:r>
            <w:r w:rsidRPr="00A82D1A">
              <w:rPr>
                <w:sz w:val="18"/>
                <w:szCs w:val="18"/>
              </w:rPr>
              <w:t>)</w:t>
            </w:r>
          </w:p>
        </w:tc>
        <w:tc>
          <w:tcPr>
            <w:tcW w:w="1050" w:type="dxa"/>
            <w:gridSpan w:val="2"/>
          </w:tcPr>
          <w:p w14:paraId="07D53DF6" w14:textId="1F7595C5"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6</w:t>
            </w:r>
            <w:r w:rsidRPr="00A82D1A">
              <w:rPr>
                <w:sz w:val="18"/>
                <w:szCs w:val="18"/>
              </w:rPr>
              <w:t>)</w:t>
            </w:r>
          </w:p>
        </w:tc>
        <w:tc>
          <w:tcPr>
            <w:tcW w:w="1495" w:type="dxa"/>
          </w:tcPr>
          <w:p w14:paraId="1AB6AC82" w14:textId="05912F69" w:rsidR="0090551D" w:rsidRPr="00A82D1A" w:rsidRDefault="0090551D" w:rsidP="00C801ED">
            <w:pPr>
              <w:suppressAutoHyphens/>
              <w:jc w:val="center"/>
              <w:rPr>
                <w:sz w:val="18"/>
                <w:szCs w:val="18"/>
              </w:rPr>
            </w:pPr>
            <w:r w:rsidRPr="00A82D1A">
              <w:rPr>
                <w:sz w:val="18"/>
                <w:szCs w:val="18"/>
              </w:rPr>
              <w:t>(1</w:t>
            </w:r>
            <w:r w:rsidR="00111726" w:rsidRPr="00A82D1A">
              <w:rPr>
                <w:sz w:val="18"/>
                <w:szCs w:val="18"/>
              </w:rPr>
              <w:t>7</w:t>
            </w:r>
            <w:r w:rsidRPr="00A82D1A">
              <w:rPr>
                <w:sz w:val="18"/>
                <w:szCs w:val="18"/>
              </w:rPr>
              <w:t>)=(1</w:t>
            </w:r>
            <w:r w:rsidR="00111726" w:rsidRPr="00A82D1A">
              <w:rPr>
                <w:sz w:val="18"/>
                <w:szCs w:val="18"/>
              </w:rPr>
              <w:t>5</w:t>
            </w:r>
            <w:r w:rsidRPr="00A82D1A">
              <w:rPr>
                <w:sz w:val="18"/>
                <w:szCs w:val="18"/>
              </w:rPr>
              <w:t>)+(</w:t>
            </w:r>
            <w:r w:rsidR="00111726" w:rsidRPr="00A82D1A">
              <w:rPr>
                <w:sz w:val="18"/>
                <w:szCs w:val="18"/>
              </w:rPr>
              <w:t>16</w:t>
            </w:r>
            <w:r w:rsidRPr="00A82D1A">
              <w:rPr>
                <w:sz w:val="18"/>
                <w:szCs w:val="18"/>
              </w:rPr>
              <w:t>)</w:t>
            </w:r>
          </w:p>
        </w:tc>
      </w:tr>
      <w:tr w:rsidR="00180F17" w:rsidRPr="00A82D1A" w14:paraId="57B8E2DC" w14:textId="77777777" w:rsidTr="00C801ED">
        <w:trPr>
          <w:gridAfter w:val="1"/>
          <w:wAfter w:w="17" w:type="dxa"/>
          <w:cantSplit/>
          <w:trHeight w:val="654"/>
          <w:jc w:val="center"/>
        </w:trPr>
        <w:tc>
          <w:tcPr>
            <w:tcW w:w="586" w:type="dxa"/>
            <w:hideMark/>
          </w:tcPr>
          <w:p w14:paraId="69B34EED" w14:textId="77777777" w:rsidR="0090551D" w:rsidRPr="00A82D1A" w:rsidRDefault="0090551D" w:rsidP="00C801ED">
            <w:pPr>
              <w:suppressAutoHyphens/>
              <w:jc w:val="center"/>
              <w:rPr>
                <w:i/>
                <w:iCs/>
                <w:sz w:val="18"/>
                <w:szCs w:val="18"/>
              </w:rPr>
            </w:pPr>
          </w:p>
        </w:tc>
        <w:tc>
          <w:tcPr>
            <w:tcW w:w="905" w:type="dxa"/>
            <w:hideMark/>
          </w:tcPr>
          <w:p w14:paraId="1EE7D8CE" w14:textId="77777777" w:rsidR="0090551D" w:rsidRPr="00A82D1A" w:rsidRDefault="0090551D" w:rsidP="00C801ED">
            <w:pPr>
              <w:suppressAutoHyphens/>
              <w:rPr>
                <w:i/>
                <w:iCs/>
                <w:sz w:val="18"/>
                <w:szCs w:val="18"/>
              </w:rPr>
            </w:pPr>
          </w:p>
        </w:tc>
        <w:tc>
          <w:tcPr>
            <w:tcW w:w="690" w:type="dxa"/>
          </w:tcPr>
          <w:p w14:paraId="3AA0679C" w14:textId="77777777" w:rsidR="0090551D" w:rsidRPr="00A82D1A" w:rsidRDefault="0090551D" w:rsidP="00C801ED">
            <w:pPr>
              <w:suppressAutoHyphens/>
              <w:rPr>
                <w:i/>
                <w:iCs/>
                <w:sz w:val="18"/>
                <w:szCs w:val="18"/>
              </w:rPr>
            </w:pPr>
          </w:p>
        </w:tc>
        <w:tc>
          <w:tcPr>
            <w:tcW w:w="690" w:type="dxa"/>
          </w:tcPr>
          <w:p w14:paraId="36B39AF1" w14:textId="77777777" w:rsidR="0090551D" w:rsidRPr="00A82D1A" w:rsidRDefault="0090551D" w:rsidP="00C801ED">
            <w:pPr>
              <w:suppressAutoHyphens/>
              <w:rPr>
                <w:i/>
                <w:iCs/>
                <w:sz w:val="18"/>
                <w:szCs w:val="18"/>
              </w:rPr>
            </w:pPr>
          </w:p>
        </w:tc>
        <w:tc>
          <w:tcPr>
            <w:tcW w:w="690" w:type="dxa"/>
          </w:tcPr>
          <w:p w14:paraId="234BE87E" w14:textId="77777777" w:rsidR="0090551D" w:rsidRPr="00A82D1A" w:rsidRDefault="0090551D" w:rsidP="00C801ED">
            <w:pPr>
              <w:suppressAutoHyphens/>
              <w:rPr>
                <w:i/>
                <w:iCs/>
                <w:sz w:val="18"/>
                <w:szCs w:val="18"/>
              </w:rPr>
            </w:pPr>
          </w:p>
        </w:tc>
        <w:tc>
          <w:tcPr>
            <w:tcW w:w="1112" w:type="dxa"/>
          </w:tcPr>
          <w:p w14:paraId="0FD3DB6E" w14:textId="77777777" w:rsidR="0090551D" w:rsidRPr="00A82D1A" w:rsidRDefault="0090551D" w:rsidP="00C801ED">
            <w:pPr>
              <w:suppressAutoHyphens/>
              <w:rPr>
                <w:i/>
                <w:iCs/>
                <w:sz w:val="18"/>
                <w:szCs w:val="18"/>
              </w:rPr>
            </w:pPr>
          </w:p>
        </w:tc>
        <w:tc>
          <w:tcPr>
            <w:tcW w:w="709" w:type="dxa"/>
          </w:tcPr>
          <w:p w14:paraId="4D95B5F8" w14:textId="77777777" w:rsidR="0090551D" w:rsidRPr="00A82D1A" w:rsidRDefault="0090551D" w:rsidP="00C801ED">
            <w:pPr>
              <w:suppressAutoHyphens/>
              <w:rPr>
                <w:i/>
                <w:iCs/>
                <w:sz w:val="18"/>
                <w:szCs w:val="18"/>
              </w:rPr>
            </w:pPr>
          </w:p>
        </w:tc>
        <w:tc>
          <w:tcPr>
            <w:tcW w:w="850" w:type="dxa"/>
          </w:tcPr>
          <w:p w14:paraId="0372CEFA" w14:textId="77777777" w:rsidR="0090551D" w:rsidRPr="00A82D1A" w:rsidRDefault="0090551D" w:rsidP="00C801ED">
            <w:pPr>
              <w:suppressAutoHyphens/>
              <w:rPr>
                <w:i/>
                <w:iCs/>
                <w:sz w:val="18"/>
                <w:szCs w:val="18"/>
              </w:rPr>
            </w:pPr>
          </w:p>
        </w:tc>
        <w:tc>
          <w:tcPr>
            <w:tcW w:w="567" w:type="dxa"/>
            <w:hideMark/>
          </w:tcPr>
          <w:p w14:paraId="3F75103B" w14:textId="09013ED3" w:rsidR="0090551D" w:rsidRPr="00A82D1A" w:rsidRDefault="0090551D" w:rsidP="00C801ED">
            <w:pPr>
              <w:suppressAutoHyphens/>
              <w:rPr>
                <w:i/>
                <w:iCs/>
                <w:sz w:val="18"/>
                <w:szCs w:val="18"/>
              </w:rPr>
            </w:pPr>
          </w:p>
        </w:tc>
        <w:tc>
          <w:tcPr>
            <w:tcW w:w="851" w:type="dxa"/>
            <w:hideMark/>
          </w:tcPr>
          <w:p w14:paraId="5AC1630C" w14:textId="77777777" w:rsidR="0090551D" w:rsidRPr="00A82D1A" w:rsidRDefault="0090551D" w:rsidP="00C801ED">
            <w:pPr>
              <w:suppressAutoHyphens/>
              <w:rPr>
                <w:i/>
                <w:iCs/>
                <w:sz w:val="18"/>
                <w:szCs w:val="18"/>
              </w:rPr>
            </w:pPr>
          </w:p>
        </w:tc>
        <w:tc>
          <w:tcPr>
            <w:tcW w:w="709" w:type="dxa"/>
          </w:tcPr>
          <w:p w14:paraId="4801AF2E" w14:textId="77777777" w:rsidR="0090551D" w:rsidRPr="00A82D1A" w:rsidRDefault="0090551D" w:rsidP="00C801ED">
            <w:pPr>
              <w:suppressAutoHyphens/>
              <w:rPr>
                <w:i/>
                <w:iCs/>
                <w:sz w:val="18"/>
                <w:szCs w:val="18"/>
              </w:rPr>
            </w:pPr>
          </w:p>
        </w:tc>
        <w:tc>
          <w:tcPr>
            <w:tcW w:w="708" w:type="dxa"/>
            <w:hideMark/>
          </w:tcPr>
          <w:p w14:paraId="03AA602A" w14:textId="77777777" w:rsidR="0090551D" w:rsidRPr="00A82D1A" w:rsidRDefault="0090551D" w:rsidP="00C801ED">
            <w:pPr>
              <w:suppressAutoHyphens/>
              <w:rPr>
                <w:i/>
                <w:iCs/>
                <w:sz w:val="18"/>
                <w:szCs w:val="18"/>
              </w:rPr>
            </w:pPr>
          </w:p>
        </w:tc>
        <w:tc>
          <w:tcPr>
            <w:tcW w:w="1276" w:type="dxa"/>
            <w:hideMark/>
          </w:tcPr>
          <w:p w14:paraId="3A37E6AD" w14:textId="77777777" w:rsidR="0090551D" w:rsidRPr="00A82D1A" w:rsidRDefault="0090551D" w:rsidP="00C801ED">
            <w:pPr>
              <w:suppressAutoHyphens/>
              <w:jc w:val="center"/>
              <w:rPr>
                <w:i/>
                <w:iCs/>
                <w:sz w:val="18"/>
                <w:szCs w:val="18"/>
              </w:rPr>
            </w:pPr>
          </w:p>
        </w:tc>
        <w:tc>
          <w:tcPr>
            <w:tcW w:w="1276" w:type="dxa"/>
            <w:hideMark/>
          </w:tcPr>
          <w:p w14:paraId="0D995643" w14:textId="77777777" w:rsidR="0090551D" w:rsidRPr="00A82D1A" w:rsidRDefault="0090551D" w:rsidP="00C801ED">
            <w:pPr>
              <w:suppressAutoHyphens/>
              <w:rPr>
                <w:i/>
                <w:iCs/>
                <w:sz w:val="18"/>
                <w:szCs w:val="18"/>
              </w:rPr>
            </w:pPr>
          </w:p>
        </w:tc>
        <w:tc>
          <w:tcPr>
            <w:tcW w:w="1501" w:type="dxa"/>
          </w:tcPr>
          <w:p w14:paraId="4E8F12E5" w14:textId="77777777" w:rsidR="0090551D" w:rsidRPr="00A82D1A" w:rsidRDefault="0090551D" w:rsidP="00C801ED">
            <w:pPr>
              <w:suppressAutoHyphens/>
              <w:jc w:val="center"/>
              <w:rPr>
                <w:i/>
                <w:iCs/>
                <w:sz w:val="18"/>
                <w:szCs w:val="18"/>
              </w:rPr>
            </w:pPr>
          </w:p>
        </w:tc>
        <w:tc>
          <w:tcPr>
            <w:tcW w:w="1050" w:type="dxa"/>
            <w:gridSpan w:val="2"/>
          </w:tcPr>
          <w:p w14:paraId="61D4AAC3" w14:textId="77777777" w:rsidR="0090551D" w:rsidRPr="00A82D1A" w:rsidRDefault="0090551D" w:rsidP="00C801ED">
            <w:pPr>
              <w:suppressAutoHyphens/>
              <w:jc w:val="center"/>
              <w:rPr>
                <w:i/>
                <w:iCs/>
                <w:sz w:val="18"/>
                <w:szCs w:val="18"/>
              </w:rPr>
            </w:pPr>
          </w:p>
        </w:tc>
        <w:tc>
          <w:tcPr>
            <w:tcW w:w="1495" w:type="dxa"/>
          </w:tcPr>
          <w:p w14:paraId="36A7F74C" w14:textId="77777777" w:rsidR="0090551D" w:rsidRPr="00A82D1A" w:rsidRDefault="0090551D" w:rsidP="00C801ED">
            <w:pPr>
              <w:suppressAutoHyphens/>
              <w:jc w:val="center"/>
              <w:rPr>
                <w:i/>
                <w:iCs/>
                <w:sz w:val="18"/>
                <w:szCs w:val="18"/>
              </w:rPr>
            </w:pPr>
          </w:p>
        </w:tc>
      </w:tr>
      <w:tr w:rsidR="0090551D" w:rsidRPr="00A82D1A" w14:paraId="24DFD48B" w14:textId="77777777" w:rsidTr="00C801ED">
        <w:trPr>
          <w:cantSplit/>
          <w:trHeight w:val="654"/>
          <w:jc w:val="center"/>
        </w:trPr>
        <w:tc>
          <w:tcPr>
            <w:tcW w:w="11619" w:type="dxa"/>
            <w:gridSpan w:val="14"/>
          </w:tcPr>
          <w:p w14:paraId="3E8418FA" w14:textId="667B052A" w:rsidR="0090551D" w:rsidRPr="00A82D1A" w:rsidRDefault="0090551D" w:rsidP="00C801ED">
            <w:pPr>
              <w:suppressAutoHyphens/>
              <w:jc w:val="center"/>
              <w:rPr>
                <w:b/>
                <w:iCs/>
                <w:sz w:val="18"/>
                <w:szCs w:val="18"/>
              </w:rPr>
            </w:pPr>
            <w:r w:rsidRPr="00A82D1A">
              <w:rPr>
                <w:b/>
                <w:iCs/>
                <w:sz w:val="18"/>
                <w:szCs w:val="18"/>
              </w:rPr>
              <w:t>Tổng</w:t>
            </w:r>
          </w:p>
        </w:tc>
        <w:tc>
          <w:tcPr>
            <w:tcW w:w="1518" w:type="dxa"/>
            <w:gridSpan w:val="2"/>
            <w:vAlign w:val="center"/>
          </w:tcPr>
          <w:p w14:paraId="6CBF10AD" w14:textId="77777777" w:rsidR="0090551D" w:rsidRPr="00A82D1A" w:rsidRDefault="0090551D"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78EF9F3A" w14:textId="77777777" w:rsidR="0090551D" w:rsidRPr="00A82D1A" w:rsidRDefault="0090551D" w:rsidP="00C801ED">
            <w:pPr>
              <w:suppressAutoHyphens/>
              <w:jc w:val="center"/>
              <w:rPr>
                <w:i/>
                <w:iCs/>
                <w:sz w:val="18"/>
                <w:szCs w:val="18"/>
              </w:rPr>
            </w:pPr>
          </w:p>
        </w:tc>
        <w:tc>
          <w:tcPr>
            <w:tcW w:w="1512" w:type="dxa"/>
            <w:gridSpan w:val="2"/>
            <w:vAlign w:val="center"/>
          </w:tcPr>
          <w:p w14:paraId="1BBC60F2" w14:textId="77777777" w:rsidR="0090551D" w:rsidRPr="00A82D1A" w:rsidRDefault="0090551D" w:rsidP="00C801ED">
            <w:pPr>
              <w:suppressAutoHyphens/>
              <w:jc w:val="center"/>
              <w:rPr>
                <w:i/>
                <w:iCs/>
                <w:sz w:val="18"/>
                <w:szCs w:val="18"/>
              </w:rPr>
            </w:pPr>
            <w:r w:rsidRPr="00A82D1A">
              <w:rPr>
                <w:i/>
                <w:iCs/>
                <w:sz w:val="18"/>
                <w:szCs w:val="18"/>
              </w:rPr>
              <w:t>(M1)</w:t>
            </w:r>
          </w:p>
        </w:tc>
      </w:tr>
      <w:bookmarkEnd w:id="142"/>
    </w:tbl>
    <w:p w14:paraId="15C31B03" w14:textId="77777777" w:rsidR="0090551D" w:rsidRPr="00A82D1A" w:rsidRDefault="0090551D" w:rsidP="00C801ED">
      <w:pPr>
        <w:spacing w:before="40" w:after="40"/>
        <w:rPr>
          <w:sz w:val="28"/>
          <w:szCs w:val="28"/>
          <w:lang w:val="nl-NL"/>
        </w:rPr>
      </w:pPr>
    </w:p>
    <w:p w14:paraId="39E9ADEA" w14:textId="7898B776" w:rsidR="0090551D" w:rsidRPr="00A82D1A" w:rsidRDefault="0090551D" w:rsidP="0090551D">
      <w:pPr>
        <w:spacing w:before="40" w:after="40"/>
        <w:ind w:firstLine="709"/>
        <w:rPr>
          <w:sz w:val="28"/>
          <w:szCs w:val="28"/>
          <w:lang w:val="nl-NL"/>
        </w:rPr>
      </w:pPr>
      <w:r w:rsidRPr="00A82D1A">
        <w:rPr>
          <w:sz w:val="28"/>
          <w:szCs w:val="28"/>
          <w:lang w:val="nl-NL"/>
        </w:rPr>
        <w:t xml:space="preserve">Ghi chú: </w:t>
      </w:r>
    </w:p>
    <w:p w14:paraId="54C1C68B" w14:textId="447A2582" w:rsidR="0090551D" w:rsidRPr="00A82D1A" w:rsidRDefault="0090551D" w:rsidP="002A4FDD">
      <w:pPr>
        <w:ind w:firstLine="567"/>
        <w:jc w:val="left"/>
        <w:rPr>
          <w:i/>
          <w:iCs/>
          <w:sz w:val="28"/>
          <w:szCs w:val="28"/>
          <w:lang w:val="nl-NL"/>
        </w:rPr>
      </w:pPr>
      <w:r w:rsidRPr="00A82D1A">
        <w:rPr>
          <w:sz w:val="28"/>
          <w:szCs w:val="28"/>
          <w:lang w:val="nl-NL"/>
        </w:rPr>
        <w:t>(1)</w:t>
      </w:r>
      <w:r w:rsidR="00D31B68" w:rsidRPr="00A82D1A">
        <w:rPr>
          <w:sz w:val="28"/>
          <w:szCs w:val="28"/>
          <w:lang w:val="nl-NL"/>
        </w:rPr>
        <w:t>,</w:t>
      </w:r>
      <w:r w:rsidRPr="00A82D1A">
        <w:rPr>
          <w:sz w:val="28"/>
          <w:szCs w:val="28"/>
          <w:lang w:val="nl-NL"/>
        </w:rPr>
        <w:t xml:space="preserve"> (2)</w:t>
      </w:r>
      <w:r w:rsidR="00D31B68" w:rsidRPr="00A82D1A">
        <w:rPr>
          <w:sz w:val="28"/>
          <w:szCs w:val="28"/>
          <w:lang w:val="nl-NL"/>
        </w:rPr>
        <w:t>,</w:t>
      </w:r>
      <w:r w:rsidRPr="00A82D1A">
        <w:rPr>
          <w:sz w:val="28"/>
          <w:szCs w:val="28"/>
          <w:lang w:val="nl-NL"/>
        </w:rPr>
        <w:t xml:space="preserve"> (3)</w:t>
      </w:r>
      <w:r w:rsidR="00D31B68" w:rsidRPr="00A82D1A">
        <w:rPr>
          <w:sz w:val="28"/>
          <w:szCs w:val="28"/>
          <w:lang w:val="nl-NL"/>
        </w:rPr>
        <w:t>,</w:t>
      </w:r>
      <w:r w:rsidRPr="00A82D1A">
        <w:rPr>
          <w:sz w:val="28"/>
          <w:szCs w:val="28"/>
          <w:lang w:val="nl-NL"/>
        </w:rPr>
        <w:t xml:space="preserve"> (4)</w:t>
      </w:r>
      <w:r w:rsidR="00D31B68" w:rsidRPr="00A82D1A">
        <w:rPr>
          <w:sz w:val="28"/>
          <w:szCs w:val="28"/>
          <w:lang w:val="nl-NL"/>
        </w:rPr>
        <w:t>,</w:t>
      </w:r>
      <w:r w:rsidR="00111726" w:rsidRPr="00A82D1A">
        <w:rPr>
          <w:sz w:val="28"/>
          <w:szCs w:val="28"/>
          <w:lang w:val="nl-NL"/>
        </w:rPr>
        <w:t xml:space="preserve"> (5)</w:t>
      </w:r>
      <w:r w:rsidR="00D31B68" w:rsidRPr="00A82D1A">
        <w:rPr>
          <w:sz w:val="28"/>
          <w:szCs w:val="28"/>
          <w:lang w:val="nl-NL"/>
        </w:rPr>
        <w:t>,</w:t>
      </w:r>
      <w:r w:rsidR="00111726" w:rsidRPr="00A82D1A">
        <w:rPr>
          <w:sz w:val="28"/>
          <w:szCs w:val="28"/>
          <w:lang w:val="nl-NL"/>
        </w:rPr>
        <w:t xml:space="preserve"> (6)</w:t>
      </w:r>
      <w:r w:rsidR="00D31B68" w:rsidRPr="00A82D1A">
        <w:rPr>
          <w:sz w:val="28"/>
          <w:szCs w:val="28"/>
          <w:lang w:val="nl-NL"/>
        </w:rPr>
        <w:t>,</w:t>
      </w:r>
      <w:r w:rsidR="00111726" w:rsidRPr="00A82D1A">
        <w:rPr>
          <w:sz w:val="28"/>
          <w:szCs w:val="28"/>
          <w:lang w:val="nl-NL"/>
        </w:rPr>
        <w:t xml:space="preserve"> (7)</w:t>
      </w:r>
      <w:r w:rsidR="00D31B68" w:rsidRPr="00A82D1A">
        <w:rPr>
          <w:sz w:val="28"/>
          <w:szCs w:val="28"/>
          <w:lang w:val="nl-NL"/>
        </w:rPr>
        <w:t>,</w:t>
      </w:r>
      <w:r w:rsidR="00111726" w:rsidRPr="00A82D1A">
        <w:rPr>
          <w:sz w:val="28"/>
          <w:szCs w:val="28"/>
          <w:lang w:val="nl-NL"/>
        </w:rPr>
        <w:t xml:space="preserve"> (8)</w:t>
      </w:r>
      <w:r w:rsidR="00D31B68" w:rsidRPr="00A82D1A">
        <w:rPr>
          <w:sz w:val="28"/>
          <w:szCs w:val="28"/>
          <w:lang w:val="nl-NL"/>
        </w:rPr>
        <w:t>,</w:t>
      </w:r>
      <w:r w:rsidR="00111726" w:rsidRPr="00A82D1A">
        <w:rPr>
          <w:sz w:val="28"/>
          <w:szCs w:val="28"/>
          <w:lang w:val="nl-NL"/>
        </w:rPr>
        <w:t xml:space="preserve"> (9)</w:t>
      </w:r>
      <w:r w:rsidR="00D31B68" w:rsidRPr="00A82D1A">
        <w:rPr>
          <w:sz w:val="28"/>
          <w:szCs w:val="28"/>
          <w:lang w:val="nl-NL"/>
        </w:rPr>
        <w:t>,</w:t>
      </w:r>
      <w:r w:rsidR="00111726" w:rsidRPr="00A82D1A">
        <w:rPr>
          <w:sz w:val="28"/>
          <w:szCs w:val="28"/>
          <w:lang w:val="nl-NL"/>
        </w:rPr>
        <w:t xml:space="preserve"> (10)</w:t>
      </w:r>
      <w:r w:rsidR="00D31B68" w:rsidRPr="00A82D1A">
        <w:rPr>
          <w:sz w:val="28"/>
          <w:szCs w:val="28"/>
          <w:lang w:val="nl-NL"/>
        </w:rPr>
        <w:t>,</w:t>
      </w:r>
      <w:r w:rsidR="00111726" w:rsidRPr="00A82D1A">
        <w:rPr>
          <w:sz w:val="28"/>
          <w:szCs w:val="28"/>
          <w:lang w:val="nl-NL"/>
        </w:rPr>
        <w:t xml:space="preserve"> (11)</w:t>
      </w:r>
      <w:r w:rsidRPr="00A82D1A">
        <w:rPr>
          <w:sz w:val="28"/>
          <w:szCs w:val="28"/>
          <w:lang w:val="nl-NL"/>
        </w:rPr>
        <w:t>: Hệ thống tự trích xuất</w:t>
      </w:r>
      <w:r w:rsidR="0068401A" w:rsidRPr="00A82D1A">
        <w:rPr>
          <w:sz w:val="28"/>
          <w:szCs w:val="28"/>
          <w:lang w:val="nl-NL"/>
        </w:rPr>
        <w:t xml:space="preserve">. </w:t>
      </w:r>
      <w:r w:rsidR="0068401A" w:rsidRPr="00A82D1A">
        <w:rPr>
          <w:sz w:val="28"/>
          <w:szCs w:val="28"/>
          <w:lang w:val="pl-PL"/>
        </w:rPr>
        <w:t>Đối với mua sắm tập trung áp dụng lựa chọn nhà thầu theo khả năng cung cấp, cột (10) nhà thầu tự điền.</w:t>
      </w:r>
    </w:p>
    <w:p w14:paraId="6D8DDE23" w14:textId="16B8C4B5" w:rsidR="0090551D" w:rsidRPr="00A82D1A" w:rsidRDefault="0090551D" w:rsidP="0090551D">
      <w:pPr>
        <w:spacing w:before="40" w:after="40"/>
        <w:ind w:firstLine="709"/>
        <w:rPr>
          <w:sz w:val="28"/>
          <w:szCs w:val="28"/>
          <w:lang w:val="nl-NL"/>
        </w:rPr>
      </w:pPr>
      <w:r w:rsidRPr="00A82D1A">
        <w:rPr>
          <w:sz w:val="28"/>
          <w:szCs w:val="28"/>
          <w:lang w:val="nl-NL"/>
        </w:rPr>
        <w:t>(</w:t>
      </w:r>
      <w:r w:rsidR="00111726" w:rsidRPr="00A82D1A">
        <w:rPr>
          <w:sz w:val="28"/>
          <w:szCs w:val="28"/>
          <w:lang w:val="nl-NL"/>
        </w:rPr>
        <w:t>12</w:t>
      </w:r>
      <w:r w:rsidRPr="00A82D1A">
        <w:rPr>
          <w:sz w:val="28"/>
          <w:szCs w:val="28"/>
          <w:lang w:val="nl-NL"/>
        </w:rPr>
        <w:t>), (</w:t>
      </w:r>
      <w:r w:rsidR="00111726" w:rsidRPr="00A82D1A">
        <w:rPr>
          <w:sz w:val="28"/>
          <w:szCs w:val="28"/>
          <w:lang w:val="nl-NL"/>
        </w:rPr>
        <w:t>14</w:t>
      </w:r>
      <w:r w:rsidRPr="00A82D1A">
        <w:rPr>
          <w:sz w:val="28"/>
          <w:szCs w:val="28"/>
          <w:lang w:val="nl-NL"/>
        </w:rPr>
        <w:t>), (1</w:t>
      </w:r>
      <w:r w:rsidR="00111726" w:rsidRPr="00A82D1A">
        <w:rPr>
          <w:sz w:val="28"/>
          <w:szCs w:val="28"/>
          <w:lang w:val="nl-NL"/>
        </w:rPr>
        <w:t>6</w:t>
      </w:r>
      <w:r w:rsidRPr="00A82D1A">
        <w:rPr>
          <w:sz w:val="28"/>
          <w:szCs w:val="28"/>
          <w:lang w:val="nl-NL"/>
        </w:rPr>
        <w:t>): Nhà thầu điền;</w:t>
      </w:r>
    </w:p>
    <w:p w14:paraId="768FCB24" w14:textId="4B08E754" w:rsidR="0090551D" w:rsidRPr="00A82D1A" w:rsidRDefault="0090551D" w:rsidP="0090551D">
      <w:pPr>
        <w:spacing w:before="40" w:after="40"/>
        <w:ind w:firstLine="709"/>
        <w:rPr>
          <w:sz w:val="28"/>
          <w:szCs w:val="28"/>
          <w:lang w:val="nl-NL"/>
        </w:rPr>
      </w:pPr>
      <w:r w:rsidRPr="00A82D1A">
        <w:rPr>
          <w:sz w:val="28"/>
          <w:szCs w:val="28"/>
          <w:lang w:val="nl-NL"/>
        </w:rPr>
        <w:t>(</w:t>
      </w:r>
      <w:r w:rsidR="00111726" w:rsidRPr="00A82D1A">
        <w:rPr>
          <w:sz w:val="28"/>
          <w:szCs w:val="28"/>
          <w:lang w:val="nl-NL"/>
        </w:rPr>
        <w:t>13</w:t>
      </w:r>
      <w:r w:rsidRPr="00A82D1A">
        <w:rPr>
          <w:sz w:val="28"/>
          <w:szCs w:val="28"/>
          <w:lang w:val="nl-NL"/>
        </w:rPr>
        <w:t>), (1</w:t>
      </w:r>
      <w:r w:rsidR="00111726" w:rsidRPr="00A82D1A">
        <w:rPr>
          <w:sz w:val="28"/>
          <w:szCs w:val="28"/>
          <w:lang w:val="nl-NL"/>
        </w:rPr>
        <w:t>5</w:t>
      </w:r>
      <w:r w:rsidRPr="00A82D1A">
        <w:rPr>
          <w:sz w:val="28"/>
          <w:szCs w:val="28"/>
          <w:lang w:val="nl-NL"/>
        </w:rPr>
        <w:t>), (1</w:t>
      </w:r>
      <w:r w:rsidR="00111726" w:rsidRPr="00A82D1A">
        <w:rPr>
          <w:sz w:val="28"/>
          <w:szCs w:val="28"/>
          <w:lang w:val="nl-NL"/>
        </w:rPr>
        <w:t>7</w:t>
      </w:r>
      <w:r w:rsidRPr="00A82D1A">
        <w:rPr>
          <w:sz w:val="28"/>
          <w:szCs w:val="28"/>
          <w:lang w:val="nl-NL"/>
        </w:rPr>
        <w:t>):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w:t>
      </w:r>
      <w:r w:rsidR="00111726" w:rsidRPr="00A82D1A">
        <w:rPr>
          <w:sz w:val="28"/>
          <w:szCs w:val="28"/>
          <w:lang w:val="nl-NL"/>
        </w:rPr>
        <w:t>6</w:t>
      </w:r>
      <w:r w:rsidRPr="00A82D1A">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A82D1A" w:rsidRDefault="0090551D" w:rsidP="0090551D">
      <w:pPr>
        <w:rPr>
          <w:b/>
          <w:sz w:val="28"/>
          <w:szCs w:val="28"/>
          <w:lang w:val="nl-NL"/>
        </w:rPr>
      </w:pPr>
    </w:p>
    <w:p w14:paraId="5C8A5DF1" w14:textId="77777777" w:rsidR="0090551D" w:rsidRPr="00A82D1A" w:rsidRDefault="0090551D" w:rsidP="0090551D">
      <w:pPr>
        <w:rPr>
          <w:b/>
          <w:sz w:val="28"/>
          <w:szCs w:val="28"/>
          <w:lang w:val="nl-NL"/>
        </w:rPr>
      </w:pPr>
    </w:p>
    <w:p w14:paraId="471B3856" w14:textId="7017BC14" w:rsidR="0090551D" w:rsidRPr="00A82D1A" w:rsidRDefault="009F437A" w:rsidP="0090551D">
      <w:pPr>
        <w:ind w:firstLine="720"/>
        <w:rPr>
          <w:b/>
          <w:i/>
          <w:lang w:val="nl-NL"/>
        </w:rPr>
      </w:pPr>
      <w:r w:rsidRPr="00A82D1A">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A82D1A" w:rsidRDefault="000A640A" w:rsidP="000A640A">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7BB2A6D7" w14:textId="77777777" w:rsidR="000A640A" w:rsidRPr="00A82D1A" w:rsidRDefault="000A640A" w:rsidP="000A640A">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3FA2AF90" w14:textId="50819A75" w:rsidR="000A640A" w:rsidRPr="00A82D1A" w:rsidRDefault="000A640A" w:rsidP="000A640A">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7A3AAC1C" w14:textId="144739CE" w:rsidR="000A640A" w:rsidRPr="00A82D1A" w:rsidRDefault="000A640A" w:rsidP="000A640A">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4DF7C856" w14:textId="0B8157B9" w:rsidR="000A640A" w:rsidRPr="00A82D1A" w:rsidRDefault="000A640A" w:rsidP="000A640A">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A82D1A" w:rsidRDefault="000A640A"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A82D1A" w:rsidRDefault="000A640A" w:rsidP="000A640A">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A82D1A" w:rsidRDefault="000A640A" w:rsidP="000A640A">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A82D1A" w:rsidRDefault="000A640A" w:rsidP="000A640A">
            <w:pPr>
              <w:suppressAutoHyphens/>
              <w:jc w:val="center"/>
              <w:rPr>
                <w:b/>
                <w:sz w:val="18"/>
                <w:szCs w:val="18"/>
              </w:rPr>
            </w:pPr>
            <w:r w:rsidRPr="00A82D1A">
              <w:rPr>
                <w:b/>
                <w:sz w:val="18"/>
                <w:szCs w:val="18"/>
              </w:rPr>
              <w:t>Đơn vị tính</w:t>
            </w:r>
          </w:p>
          <w:p w14:paraId="0BB73855" w14:textId="77777777" w:rsidR="000A640A" w:rsidRPr="00A82D1A"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A82D1A" w:rsidRDefault="000A640A" w:rsidP="000A640A">
            <w:pPr>
              <w:suppressAutoHyphens/>
              <w:jc w:val="center"/>
              <w:rPr>
                <w:b/>
                <w:sz w:val="18"/>
                <w:szCs w:val="18"/>
              </w:rPr>
            </w:pPr>
            <w:r w:rsidRPr="00A82D1A">
              <w:rPr>
                <w:b/>
                <w:sz w:val="18"/>
                <w:szCs w:val="18"/>
              </w:rPr>
              <w:t xml:space="preserve">Khối lượng </w:t>
            </w:r>
          </w:p>
          <w:p w14:paraId="778FAE2B" w14:textId="3D079588" w:rsidR="000A640A" w:rsidRPr="00A82D1A"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A82D1A" w:rsidRDefault="000A640A" w:rsidP="000A640A">
            <w:pPr>
              <w:jc w:val="center"/>
              <w:rPr>
                <w:b/>
                <w:bCs/>
                <w:sz w:val="18"/>
                <w:szCs w:val="18"/>
                <w:lang w:val="fr-FR"/>
              </w:rPr>
            </w:pPr>
            <w:r w:rsidRPr="00A82D1A">
              <w:rPr>
                <w:b/>
                <w:bCs/>
                <w:sz w:val="18"/>
                <w:szCs w:val="18"/>
                <w:lang w:val="fr-FR"/>
              </w:rPr>
              <w:t>Mã HS</w:t>
            </w:r>
          </w:p>
          <w:p w14:paraId="1A872D1F" w14:textId="77777777" w:rsidR="000A640A" w:rsidRPr="00A82D1A"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A82D1A" w:rsidRDefault="000A640A" w:rsidP="000A640A">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A82D1A" w:rsidRDefault="000A640A" w:rsidP="000A640A">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A82D1A" w:rsidRDefault="000A640A" w:rsidP="000A640A">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A82D1A" w:rsidRDefault="000A640A" w:rsidP="000A640A">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A82D1A" w:rsidRDefault="000A640A" w:rsidP="000A640A">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A82D1A" w:rsidRDefault="000A640A" w:rsidP="000A640A">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4D89559A" w14:textId="77777777" w:rsidR="000A640A" w:rsidRPr="00A82D1A"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A82D1A" w:rsidRDefault="000A640A" w:rsidP="000A640A">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A82D1A" w:rsidRDefault="000A640A" w:rsidP="000A640A">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A82D1A" w:rsidRDefault="000A640A" w:rsidP="000A640A">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4EAAE12E" w14:textId="77777777" w:rsidTr="00C801ED">
        <w:trPr>
          <w:cantSplit/>
          <w:trHeight w:val="354"/>
        </w:trPr>
        <w:tc>
          <w:tcPr>
            <w:tcW w:w="452" w:type="dxa"/>
          </w:tcPr>
          <w:p w14:paraId="128D0DCD" w14:textId="77777777" w:rsidR="000A640A" w:rsidRPr="00A82D1A" w:rsidRDefault="000A640A" w:rsidP="000A640A">
            <w:pPr>
              <w:suppressAutoHyphens/>
              <w:jc w:val="center"/>
              <w:rPr>
                <w:sz w:val="18"/>
                <w:szCs w:val="18"/>
              </w:rPr>
            </w:pPr>
            <w:r w:rsidRPr="00A82D1A">
              <w:rPr>
                <w:sz w:val="18"/>
                <w:szCs w:val="18"/>
              </w:rPr>
              <w:t>(1)</w:t>
            </w:r>
          </w:p>
        </w:tc>
        <w:tc>
          <w:tcPr>
            <w:tcW w:w="516" w:type="dxa"/>
          </w:tcPr>
          <w:p w14:paraId="485722DA" w14:textId="77777777" w:rsidR="000A640A" w:rsidRPr="00A82D1A" w:rsidRDefault="000A640A" w:rsidP="000A640A">
            <w:pPr>
              <w:suppressAutoHyphens/>
              <w:jc w:val="center"/>
              <w:rPr>
                <w:sz w:val="18"/>
                <w:szCs w:val="18"/>
              </w:rPr>
            </w:pPr>
            <w:r w:rsidRPr="00A82D1A">
              <w:rPr>
                <w:sz w:val="18"/>
                <w:szCs w:val="18"/>
              </w:rPr>
              <w:t>(2)</w:t>
            </w:r>
          </w:p>
        </w:tc>
        <w:tc>
          <w:tcPr>
            <w:tcW w:w="573" w:type="dxa"/>
          </w:tcPr>
          <w:p w14:paraId="32E5E8B9" w14:textId="00AE190B" w:rsidR="000A640A" w:rsidRPr="00A82D1A" w:rsidRDefault="000A640A" w:rsidP="000A640A">
            <w:pPr>
              <w:suppressAutoHyphens/>
              <w:jc w:val="center"/>
              <w:rPr>
                <w:sz w:val="18"/>
                <w:szCs w:val="18"/>
              </w:rPr>
            </w:pPr>
            <w:r w:rsidRPr="00A82D1A">
              <w:rPr>
                <w:sz w:val="18"/>
                <w:szCs w:val="18"/>
              </w:rPr>
              <w:t>(3)</w:t>
            </w:r>
          </w:p>
        </w:tc>
        <w:tc>
          <w:tcPr>
            <w:tcW w:w="573" w:type="dxa"/>
          </w:tcPr>
          <w:p w14:paraId="18E22113" w14:textId="320378F7" w:rsidR="000A640A" w:rsidRPr="00A82D1A" w:rsidRDefault="000A640A" w:rsidP="000A640A">
            <w:pPr>
              <w:suppressAutoHyphens/>
              <w:jc w:val="center"/>
              <w:rPr>
                <w:sz w:val="18"/>
                <w:szCs w:val="18"/>
              </w:rPr>
            </w:pPr>
            <w:r w:rsidRPr="00A82D1A">
              <w:rPr>
                <w:sz w:val="18"/>
                <w:szCs w:val="18"/>
              </w:rPr>
              <w:t>(4)</w:t>
            </w:r>
          </w:p>
        </w:tc>
        <w:tc>
          <w:tcPr>
            <w:tcW w:w="573" w:type="dxa"/>
          </w:tcPr>
          <w:p w14:paraId="22725666" w14:textId="4A445786" w:rsidR="000A640A" w:rsidRPr="00A82D1A" w:rsidRDefault="000A640A" w:rsidP="000A640A">
            <w:pPr>
              <w:suppressAutoHyphens/>
              <w:jc w:val="center"/>
              <w:rPr>
                <w:sz w:val="18"/>
                <w:szCs w:val="18"/>
              </w:rPr>
            </w:pPr>
            <w:r w:rsidRPr="00A82D1A">
              <w:rPr>
                <w:sz w:val="18"/>
                <w:szCs w:val="18"/>
              </w:rPr>
              <w:t>(5)</w:t>
            </w:r>
          </w:p>
        </w:tc>
        <w:tc>
          <w:tcPr>
            <w:tcW w:w="573" w:type="dxa"/>
          </w:tcPr>
          <w:p w14:paraId="0D413CD8" w14:textId="3ADE9313" w:rsidR="000A640A" w:rsidRPr="00A82D1A" w:rsidRDefault="000A640A" w:rsidP="000A640A">
            <w:pPr>
              <w:suppressAutoHyphens/>
              <w:jc w:val="center"/>
              <w:rPr>
                <w:sz w:val="18"/>
                <w:szCs w:val="18"/>
              </w:rPr>
            </w:pPr>
            <w:r w:rsidRPr="00A82D1A">
              <w:rPr>
                <w:sz w:val="18"/>
                <w:szCs w:val="18"/>
              </w:rPr>
              <w:t>(6)</w:t>
            </w:r>
          </w:p>
        </w:tc>
        <w:tc>
          <w:tcPr>
            <w:tcW w:w="573" w:type="dxa"/>
          </w:tcPr>
          <w:p w14:paraId="448013A2" w14:textId="07BD048A" w:rsidR="000A640A" w:rsidRPr="00A82D1A" w:rsidRDefault="000A640A" w:rsidP="000A640A">
            <w:pPr>
              <w:suppressAutoHyphens/>
              <w:jc w:val="center"/>
              <w:rPr>
                <w:sz w:val="18"/>
                <w:szCs w:val="18"/>
              </w:rPr>
            </w:pPr>
            <w:r w:rsidRPr="00A82D1A">
              <w:rPr>
                <w:sz w:val="18"/>
                <w:szCs w:val="18"/>
              </w:rPr>
              <w:t>(7)</w:t>
            </w:r>
          </w:p>
        </w:tc>
        <w:tc>
          <w:tcPr>
            <w:tcW w:w="698" w:type="dxa"/>
          </w:tcPr>
          <w:p w14:paraId="1022C590" w14:textId="7963E44B" w:rsidR="000A640A" w:rsidRPr="00A82D1A" w:rsidRDefault="000A640A" w:rsidP="000A640A">
            <w:pPr>
              <w:suppressAutoHyphens/>
              <w:jc w:val="center"/>
              <w:rPr>
                <w:sz w:val="18"/>
                <w:szCs w:val="18"/>
              </w:rPr>
            </w:pPr>
            <w:r w:rsidRPr="00A82D1A">
              <w:rPr>
                <w:sz w:val="18"/>
                <w:szCs w:val="18"/>
              </w:rPr>
              <w:t>(8)</w:t>
            </w:r>
          </w:p>
        </w:tc>
        <w:tc>
          <w:tcPr>
            <w:tcW w:w="709" w:type="dxa"/>
          </w:tcPr>
          <w:p w14:paraId="51E0D392" w14:textId="2549C865" w:rsidR="000A640A" w:rsidRPr="00A82D1A" w:rsidRDefault="000A640A" w:rsidP="000A640A">
            <w:pPr>
              <w:suppressAutoHyphens/>
              <w:jc w:val="center"/>
              <w:rPr>
                <w:sz w:val="18"/>
                <w:szCs w:val="18"/>
              </w:rPr>
            </w:pPr>
            <w:r w:rsidRPr="00A82D1A">
              <w:rPr>
                <w:sz w:val="18"/>
                <w:szCs w:val="18"/>
              </w:rPr>
              <w:t>(9)</w:t>
            </w:r>
          </w:p>
        </w:tc>
        <w:tc>
          <w:tcPr>
            <w:tcW w:w="709" w:type="dxa"/>
          </w:tcPr>
          <w:p w14:paraId="50AF06AB" w14:textId="1AF0A70F" w:rsidR="000A640A" w:rsidRPr="00A82D1A" w:rsidRDefault="000A640A" w:rsidP="000A640A">
            <w:pPr>
              <w:suppressAutoHyphens/>
              <w:jc w:val="center"/>
              <w:rPr>
                <w:sz w:val="18"/>
                <w:szCs w:val="18"/>
              </w:rPr>
            </w:pPr>
            <w:r w:rsidRPr="00A82D1A">
              <w:rPr>
                <w:sz w:val="18"/>
                <w:szCs w:val="18"/>
              </w:rPr>
              <w:t>(10)</w:t>
            </w:r>
          </w:p>
        </w:tc>
        <w:tc>
          <w:tcPr>
            <w:tcW w:w="850" w:type="dxa"/>
          </w:tcPr>
          <w:p w14:paraId="659FAFC0" w14:textId="0BE1E280" w:rsidR="000A640A" w:rsidRPr="00A82D1A" w:rsidRDefault="000A640A" w:rsidP="000A640A">
            <w:pPr>
              <w:suppressAutoHyphens/>
              <w:jc w:val="center"/>
              <w:rPr>
                <w:sz w:val="18"/>
                <w:szCs w:val="18"/>
              </w:rPr>
            </w:pPr>
            <w:r w:rsidRPr="00A82D1A">
              <w:rPr>
                <w:sz w:val="18"/>
                <w:szCs w:val="18"/>
              </w:rPr>
              <w:t>(11)</w:t>
            </w:r>
          </w:p>
        </w:tc>
        <w:tc>
          <w:tcPr>
            <w:tcW w:w="851" w:type="dxa"/>
          </w:tcPr>
          <w:p w14:paraId="3A264C97" w14:textId="05890CDC" w:rsidR="000A640A" w:rsidRPr="00A82D1A" w:rsidRDefault="000A640A" w:rsidP="000A640A">
            <w:pPr>
              <w:suppressAutoHyphens/>
              <w:jc w:val="center"/>
              <w:rPr>
                <w:sz w:val="18"/>
                <w:szCs w:val="18"/>
              </w:rPr>
            </w:pPr>
            <w:r w:rsidRPr="00A82D1A">
              <w:rPr>
                <w:sz w:val="18"/>
                <w:szCs w:val="18"/>
              </w:rPr>
              <w:t>(12)</w:t>
            </w:r>
          </w:p>
        </w:tc>
        <w:tc>
          <w:tcPr>
            <w:tcW w:w="709" w:type="dxa"/>
          </w:tcPr>
          <w:p w14:paraId="6A550FA6" w14:textId="4AA44DFA" w:rsidR="000A640A" w:rsidRPr="00A82D1A" w:rsidRDefault="000A640A" w:rsidP="000A640A">
            <w:pPr>
              <w:suppressAutoHyphens/>
              <w:jc w:val="center"/>
              <w:rPr>
                <w:sz w:val="18"/>
                <w:szCs w:val="18"/>
              </w:rPr>
            </w:pPr>
            <w:r w:rsidRPr="00A82D1A">
              <w:rPr>
                <w:sz w:val="18"/>
                <w:szCs w:val="18"/>
              </w:rPr>
              <w:t>(13)</w:t>
            </w:r>
          </w:p>
        </w:tc>
        <w:tc>
          <w:tcPr>
            <w:tcW w:w="1275" w:type="dxa"/>
          </w:tcPr>
          <w:p w14:paraId="5C46487E" w14:textId="0A15E085" w:rsidR="000A640A" w:rsidRPr="00A82D1A" w:rsidRDefault="000A640A" w:rsidP="000A640A">
            <w:pPr>
              <w:suppressAutoHyphens/>
              <w:jc w:val="center"/>
              <w:rPr>
                <w:sz w:val="18"/>
                <w:szCs w:val="18"/>
              </w:rPr>
            </w:pPr>
            <w:r w:rsidRPr="00A82D1A">
              <w:rPr>
                <w:sz w:val="18"/>
                <w:szCs w:val="18"/>
              </w:rPr>
              <w:t>(14) =(12)-(13)</w:t>
            </w:r>
          </w:p>
        </w:tc>
        <w:tc>
          <w:tcPr>
            <w:tcW w:w="1418" w:type="dxa"/>
          </w:tcPr>
          <w:p w14:paraId="0F57E6EA" w14:textId="6D7A7212" w:rsidR="000A640A" w:rsidRPr="00A82D1A" w:rsidRDefault="000A640A" w:rsidP="000A640A">
            <w:pPr>
              <w:suppressAutoHyphens/>
              <w:jc w:val="center"/>
              <w:rPr>
                <w:sz w:val="18"/>
                <w:szCs w:val="18"/>
              </w:rPr>
            </w:pPr>
            <w:r w:rsidRPr="00A82D1A">
              <w:rPr>
                <w:sz w:val="18"/>
                <w:szCs w:val="18"/>
              </w:rPr>
              <w:t>(15) =(10)x(14)</w:t>
            </w:r>
          </w:p>
        </w:tc>
        <w:tc>
          <w:tcPr>
            <w:tcW w:w="850" w:type="dxa"/>
          </w:tcPr>
          <w:p w14:paraId="3A424A04" w14:textId="1E915D48" w:rsidR="000A640A" w:rsidRPr="00A82D1A" w:rsidRDefault="000A640A" w:rsidP="000A640A">
            <w:pPr>
              <w:suppressAutoHyphens/>
              <w:jc w:val="center"/>
              <w:rPr>
                <w:sz w:val="18"/>
                <w:szCs w:val="18"/>
              </w:rPr>
            </w:pPr>
            <w:r w:rsidRPr="00A82D1A">
              <w:rPr>
                <w:sz w:val="18"/>
                <w:szCs w:val="18"/>
              </w:rPr>
              <w:t xml:space="preserve">(16) </w:t>
            </w:r>
          </w:p>
        </w:tc>
        <w:tc>
          <w:tcPr>
            <w:tcW w:w="993" w:type="dxa"/>
          </w:tcPr>
          <w:p w14:paraId="1C1E5F56" w14:textId="116B5801" w:rsidR="000A640A" w:rsidRPr="00A82D1A" w:rsidRDefault="000A640A" w:rsidP="000A640A">
            <w:pPr>
              <w:suppressAutoHyphens/>
              <w:jc w:val="center"/>
              <w:rPr>
                <w:sz w:val="18"/>
                <w:szCs w:val="18"/>
              </w:rPr>
            </w:pPr>
            <w:r w:rsidRPr="00A82D1A">
              <w:rPr>
                <w:sz w:val="18"/>
                <w:szCs w:val="18"/>
              </w:rPr>
              <w:t>(17) =(15)+(16)</w:t>
            </w:r>
          </w:p>
        </w:tc>
        <w:tc>
          <w:tcPr>
            <w:tcW w:w="992" w:type="dxa"/>
          </w:tcPr>
          <w:p w14:paraId="543C1E96" w14:textId="414DAA36" w:rsidR="000A640A" w:rsidRPr="00A82D1A" w:rsidRDefault="000A640A" w:rsidP="00425FF2">
            <w:pPr>
              <w:suppressAutoHyphens/>
              <w:jc w:val="center"/>
              <w:rPr>
                <w:sz w:val="18"/>
                <w:szCs w:val="18"/>
              </w:rPr>
            </w:pPr>
            <w:r w:rsidRPr="00A82D1A">
              <w:rPr>
                <w:sz w:val="18"/>
                <w:szCs w:val="18"/>
              </w:rPr>
              <w:t>(18)</w:t>
            </w:r>
            <w:r w:rsidR="00425FF2" w:rsidRPr="00A82D1A">
              <w:rPr>
                <w:sz w:val="18"/>
                <w:szCs w:val="18"/>
              </w:rPr>
              <w:t xml:space="preserve"> </w:t>
            </w:r>
            <w:r w:rsidRPr="00A82D1A">
              <w:rPr>
                <w:sz w:val="18"/>
                <w:szCs w:val="18"/>
              </w:rPr>
              <w:t>=(10)x(13)</w:t>
            </w:r>
          </w:p>
        </w:tc>
        <w:tc>
          <w:tcPr>
            <w:tcW w:w="709" w:type="dxa"/>
          </w:tcPr>
          <w:p w14:paraId="216E511D" w14:textId="7AEF97DC" w:rsidR="000A640A" w:rsidRPr="00A82D1A" w:rsidRDefault="000A640A" w:rsidP="00425FF2">
            <w:pPr>
              <w:suppressAutoHyphens/>
              <w:jc w:val="center"/>
              <w:rPr>
                <w:sz w:val="18"/>
                <w:szCs w:val="18"/>
              </w:rPr>
            </w:pPr>
            <w:r w:rsidRPr="00A82D1A">
              <w:rPr>
                <w:sz w:val="18"/>
                <w:szCs w:val="18"/>
              </w:rPr>
              <w:t>(19)</w:t>
            </w:r>
          </w:p>
        </w:tc>
        <w:tc>
          <w:tcPr>
            <w:tcW w:w="1417" w:type="dxa"/>
          </w:tcPr>
          <w:p w14:paraId="202A793D" w14:textId="7683B2AC" w:rsidR="000A640A" w:rsidRPr="00A82D1A" w:rsidRDefault="000A640A" w:rsidP="00425FF2">
            <w:pPr>
              <w:suppressAutoHyphens/>
              <w:jc w:val="center"/>
              <w:rPr>
                <w:sz w:val="18"/>
                <w:szCs w:val="18"/>
              </w:rPr>
            </w:pPr>
            <w:r w:rsidRPr="00A82D1A">
              <w:rPr>
                <w:sz w:val="18"/>
                <w:szCs w:val="18"/>
              </w:rPr>
              <w:t>(20)</w:t>
            </w:r>
            <w:r w:rsidR="00425FF2" w:rsidRPr="00A82D1A">
              <w:rPr>
                <w:sz w:val="18"/>
                <w:szCs w:val="18"/>
              </w:rPr>
              <w:t xml:space="preserve"> </w:t>
            </w:r>
            <w:r w:rsidRPr="00A82D1A">
              <w:rPr>
                <w:sz w:val="18"/>
                <w:szCs w:val="18"/>
              </w:rPr>
              <w:t>=(17)+(18)+(19)</w:t>
            </w:r>
          </w:p>
        </w:tc>
      </w:tr>
      <w:tr w:rsidR="00180F17" w:rsidRPr="00A82D1A" w14:paraId="46DC1BBD" w14:textId="77777777" w:rsidTr="00C801ED">
        <w:trPr>
          <w:cantSplit/>
          <w:trHeight w:val="618"/>
        </w:trPr>
        <w:tc>
          <w:tcPr>
            <w:tcW w:w="452" w:type="dxa"/>
            <w:hideMark/>
          </w:tcPr>
          <w:p w14:paraId="159504E7" w14:textId="77777777" w:rsidR="000A640A" w:rsidRPr="00A82D1A" w:rsidRDefault="000A640A" w:rsidP="00C801ED">
            <w:pPr>
              <w:suppressAutoHyphens/>
              <w:jc w:val="center"/>
              <w:rPr>
                <w:i/>
                <w:iCs/>
                <w:sz w:val="18"/>
                <w:szCs w:val="18"/>
              </w:rPr>
            </w:pPr>
          </w:p>
        </w:tc>
        <w:tc>
          <w:tcPr>
            <w:tcW w:w="516" w:type="dxa"/>
          </w:tcPr>
          <w:p w14:paraId="10E9E145" w14:textId="77777777" w:rsidR="000A640A" w:rsidRPr="00A82D1A" w:rsidRDefault="000A640A" w:rsidP="00C801ED">
            <w:pPr>
              <w:suppressAutoHyphens/>
              <w:rPr>
                <w:i/>
                <w:iCs/>
                <w:sz w:val="18"/>
                <w:szCs w:val="18"/>
              </w:rPr>
            </w:pPr>
          </w:p>
        </w:tc>
        <w:tc>
          <w:tcPr>
            <w:tcW w:w="573" w:type="dxa"/>
          </w:tcPr>
          <w:p w14:paraId="4A2CA43D" w14:textId="77777777" w:rsidR="000A640A" w:rsidRPr="00A82D1A" w:rsidRDefault="000A640A" w:rsidP="00C801ED">
            <w:pPr>
              <w:suppressAutoHyphens/>
              <w:rPr>
                <w:i/>
                <w:iCs/>
                <w:sz w:val="18"/>
                <w:szCs w:val="18"/>
              </w:rPr>
            </w:pPr>
          </w:p>
        </w:tc>
        <w:tc>
          <w:tcPr>
            <w:tcW w:w="573" w:type="dxa"/>
          </w:tcPr>
          <w:p w14:paraId="5913442D" w14:textId="77777777" w:rsidR="000A640A" w:rsidRPr="00A82D1A" w:rsidRDefault="000A640A" w:rsidP="00C801ED">
            <w:pPr>
              <w:suppressAutoHyphens/>
              <w:rPr>
                <w:i/>
                <w:iCs/>
                <w:sz w:val="18"/>
                <w:szCs w:val="18"/>
              </w:rPr>
            </w:pPr>
          </w:p>
        </w:tc>
        <w:tc>
          <w:tcPr>
            <w:tcW w:w="573" w:type="dxa"/>
          </w:tcPr>
          <w:p w14:paraId="3EF976E9" w14:textId="77777777" w:rsidR="000A640A" w:rsidRPr="00A82D1A" w:rsidRDefault="000A640A" w:rsidP="00C801ED">
            <w:pPr>
              <w:suppressAutoHyphens/>
              <w:rPr>
                <w:i/>
                <w:iCs/>
                <w:sz w:val="18"/>
                <w:szCs w:val="18"/>
              </w:rPr>
            </w:pPr>
          </w:p>
        </w:tc>
        <w:tc>
          <w:tcPr>
            <w:tcW w:w="573" w:type="dxa"/>
          </w:tcPr>
          <w:p w14:paraId="0271C961" w14:textId="77777777" w:rsidR="000A640A" w:rsidRPr="00A82D1A" w:rsidRDefault="000A640A" w:rsidP="00C801ED">
            <w:pPr>
              <w:suppressAutoHyphens/>
              <w:rPr>
                <w:i/>
                <w:iCs/>
                <w:sz w:val="18"/>
                <w:szCs w:val="18"/>
              </w:rPr>
            </w:pPr>
          </w:p>
        </w:tc>
        <w:tc>
          <w:tcPr>
            <w:tcW w:w="573" w:type="dxa"/>
          </w:tcPr>
          <w:p w14:paraId="7F2A9543" w14:textId="77777777" w:rsidR="000A640A" w:rsidRPr="00A82D1A" w:rsidRDefault="000A640A" w:rsidP="00C801ED">
            <w:pPr>
              <w:suppressAutoHyphens/>
              <w:rPr>
                <w:i/>
                <w:iCs/>
                <w:sz w:val="18"/>
                <w:szCs w:val="18"/>
              </w:rPr>
            </w:pPr>
          </w:p>
        </w:tc>
        <w:tc>
          <w:tcPr>
            <w:tcW w:w="698" w:type="dxa"/>
          </w:tcPr>
          <w:p w14:paraId="5F370B6F" w14:textId="007E0FA3" w:rsidR="000A640A" w:rsidRPr="00A82D1A" w:rsidRDefault="000A640A" w:rsidP="00C801ED">
            <w:pPr>
              <w:suppressAutoHyphens/>
              <w:rPr>
                <w:i/>
                <w:iCs/>
                <w:sz w:val="18"/>
                <w:szCs w:val="18"/>
              </w:rPr>
            </w:pPr>
          </w:p>
        </w:tc>
        <w:tc>
          <w:tcPr>
            <w:tcW w:w="709" w:type="dxa"/>
          </w:tcPr>
          <w:p w14:paraId="7773D540" w14:textId="2101DAE3" w:rsidR="000A640A" w:rsidRPr="00A82D1A" w:rsidRDefault="000A640A" w:rsidP="00C801ED">
            <w:pPr>
              <w:suppressAutoHyphens/>
              <w:rPr>
                <w:i/>
                <w:iCs/>
                <w:sz w:val="18"/>
                <w:szCs w:val="18"/>
              </w:rPr>
            </w:pPr>
          </w:p>
        </w:tc>
        <w:tc>
          <w:tcPr>
            <w:tcW w:w="709" w:type="dxa"/>
          </w:tcPr>
          <w:p w14:paraId="06188A15" w14:textId="77777777" w:rsidR="000A640A" w:rsidRPr="00A82D1A" w:rsidRDefault="000A640A" w:rsidP="00C801ED">
            <w:pPr>
              <w:suppressAutoHyphens/>
              <w:rPr>
                <w:i/>
                <w:iCs/>
                <w:sz w:val="18"/>
                <w:szCs w:val="18"/>
              </w:rPr>
            </w:pPr>
          </w:p>
        </w:tc>
        <w:tc>
          <w:tcPr>
            <w:tcW w:w="850" w:type="dxa"/>
          </w:tcPr>
          <w:p w14:paraId="7675EE4A" w14:textId="77777777" w:rsidR="000A640A" w:rsidRPr="00A82D1A" w:rsidRDefault="000A640A" w:rsidP="00C801ED">
            <w:pPr>
              <w:suppressAutoHyphens/>
              <w:rPr>
                <w:i/>
                <w:iCs/>
                <w:sz w:val="18"/>
                <w:szCs w:val="18"/>
              </w:rPr>
            </w:pPr>
          </w:p>
        </w:tc>
        <w:tc>
          <w:tcPr>
            <w:tcW w:w="851" w:type="dxa"/>
          </w:tcPr>
          <w:p w14:paraId="25438299" w14:textId="77777777" w:rsidR="000A640A" w:rsidRPr="00A82D1A" w:rsidRDefault="000A640A" w:rsidP="00C801ED">
            <w:pPr>
              <w:suppressAutoHyphens/>
              <w:rPr>
                <w:i/>
                <w:iCs/>
                <w:sz w:val="18"/>
                <w:szCs w:val="18"/>
              </w:rPr>
            </w:pPr>
          </w:p>
        </w:tc>
        <w:tc>
          <w:tcPr>
            <w:tcW w:w="709" w:type="dxa"/>
          </w:tcPr>
          <w:p w14:paraId="29F5E8D9" w14:textId="77777777" w:rsidR="000A640A" w:rsidRPr="00A82D1A" w:rsidRDefault="000A640A" w:rsidP="00C801ED">
            <w:pPr>
              <w:suppressAutoHyphens/>
              <w:jc w:val="center"/>
              <w:rPr>
                <w:i/>
                <w:iCs/>
                <w:sz w:val="18"/>
                <w:szCs w:val="18"/>
              </w:rPr>
            </w:pPr>
          </w:p>
        </w:tc>
        <w:tc>
          <w:tcPr>
            <w:tcW w:w="1275" w:type="dxa"/>
          </w:tcPr>
          <w:p w14:paraId="59F28853" w14:textId="77777777" w:rsidR="000A640A" w:rsidRPr="00A82D1A" w:rsidRDefault="000A640A" w:rsidP="00C801ED">
            <w:pPr>
              <w:suppressAutoHyphens/>
              <w:rPr>
                <w:i/>
                <w:iCs/>
                <w:sz w:val="18"/>
                <w:szCs w:val="18"/>
              </w:rPr>
            </w:pPr>
          </w:p>
        </w:tc>
        <w:tc>
          <w:tcPr>
            <w:tcW w:w="1418" w:type="dxa"/>
          </w:tcPr>
          <w:p w14:paraId="4864BA88" w14:textId="77777777" w:rsidR="000A640A" w:rsidRPr="00A82D1A" w:rsidRDefault="000A640A" w:rsidP="00C801ED">
            <w:pPr>
              <w:suppressAutoHyphens/>
              <w:jc w:val="center"/>
              <w:rPr>
                <w:i/>
                <w:iCs/>
                <w:sz w:val="18"/>
                <w:szCs w:val="18"/>
              </w:rPr>
            </w:pPr>
          </w:p>
        </w:tc>
        <w:tc>
          <w:tcPr>
            <w:tcW w:w="850" w:type="dxa"/>
          </w:tcPr>
          <w:p w14:paraId="5B54E033" w14:textId="77777777" w:rsidR="000A640A" w:rsidRPr="00A82D1A" w:rsidRDefault="000A640A" w:rsidP="00C801ED">
            <w:pPr>
              <w:suppressAutoHyphens/>
              <w:jc w:val="center"/>
              <w:rPr>
                <w:i/>
                <w:iCs/>
                <w:sz w:val="18"/>
                <w:szCs w:val="18"/>
              </w:rPr>
            </w:pPr>
          </w:p>
        </w:tc>
        <w:tc>
          <w:tcPr>
            <w:tcW w:w="993" w:type="dxa"/>
          </w:tcPr>
          <w:p w14:paraId="6229FAD6" w14:textId="77777777" w:rsidR="000A640A" w:rsidRPr="00A82D1A" w:rsidRDefault="000A640A" w:rsidP="00C801ED">
            <w:pPr>
              <w:suppressAutoHyphens/>
              <w:jc w:val="center"/>
              <w:rPr>
                <w:i/>
                <w:iCs/>
                <w:sz w:val="18"/>
                <w:szCs w:val="18"/>
              </w:rPr>
            </w:pPr>
          </w:p>
        </w:tc>
        <w:tc>
          <w:tcPr>
            <w:tcW w:w="992" w:type="dxa"/>
          </w:tcPr>
          <w:p w14:paraId="7F88DCAC" w14:textId="77777777" w:rsidR="000A640A" w:rsidRPr="00A82D1A" w:rsidRDefault="000A640A" w:rsidP="00C801ED">
            <w:pPr>
              <w:suppressAutoHyphens/>
              <w:jc w:val="center"/>
              <w:rPr>
                <w:i/>
                <w:iCs/>
                <w:sz w:val="18"/>
                <w:szCs w:val="18"/>
              </w:rPr>
            </w:pPr>
          </w:p>
        </w:tc>
        <w:tc>
          <w:tcPr>
            <w:tcW w:w="709" w:type="dxa"/>
          </w:tcPr>
          <w:p w14:paraId="4086B921" w14:textId="77777777" w:rsidR="000A640A" w:rsidRPr="00A82D1A" w:rsidRDefault="000A640A" w:rsidP="00C801ED">
            <w:pPr>
              <w:suppressAutoHyphens/>
              <w:jc w:val="center"/>
              <w:rPr>
                <w:i/>
                <w:iCs/>
                <w:sz w:val="18"/>
                <w:szCs w:val="18"/>
              </w:rPr>
            </w:pPr>
          </w:p>
        </w:tc>
        <w:tc>
          <w:tcPr>
            <w:tcW w:w="1417" w:type="dxa"/>
          </w:tcPr>
          <w:p w14:paraId="0B791091" w14:textId="77777777" w:rsidR="000A640A" w:rsidRPr="00A82D1A" w:rsidRDefault="000A640A" w:rsidP="00C801ED">
            <w:pPr>
              <w:suppressAutoHyphens/>
              <w:jc w:val="center"/>
              <w:rPr>
                <w:i/>
                <w:iCs/>
                <w:sz w:val="18"/>
                <w:szCs w:val="18"/>
              </w:rPr>
            </w:pPr>
          </w:p>
        </w:tc>
      </w:tr>
      <w:tr w:rsidR="00180F17" w:rsidRPr="00A82D1A" w14:paraId="1B4CC68A" w14:textId="77777777" w:rsidTr="00C801ED">
        <w:trPr>
          <w:cantSplit/>
          <w:trHeight w:val="618"/>
        </w:trPr>
        <w:tc>
          <w:tcPr>
            <w:tcW w:w="11902" w:type="dxa"/>
            <w:gridSpan w:val="16"/>
          </w:tcPr>
          <w:p w14:paraId="6561945D" w14:textId="1FAD1C43" w:rsidR="000A640A" w:rsidRPr="00A82D1A" w:rsidRDefault="000A640A" w:rsidP="00C801ED">
            <w:pPr>
              <w:suppressAutoHyphens/>
              <w:jc w:val="center"/>
              <w:rPr>
                <w:iCs/>
                <w:sz w:val="18"/>
                <w:szCs w:val="18"/>
              </w:rPr>
            </w:pPr>
            <w:r w:rsidRPr="00A82D1A">
              <w:rPr>
                <w:iCs/>
                <w:sz w:val="18"/>
                <w:szCs w:val="18"/>
              </w:rPr>
              <w:t>Tổng</w:t>
            </w:r>
          </w:p>
        </w:tc>
        <w:tc>
          <w:tcPr>
            <w:tcW w:w="993" w:type="dxa"/>
            <w:vAlign w:val="center"/>
          </w:tcPr>
          <w:p w14:paraId="6B85AA52" w14:textId="77777777" w:rsidR="000A640A" w:rsidRPr="00A82D1A" w:rsidRDefault="000A640A"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01E3F345" w14:textId="77777777" w:rsidR="000A640A" w:rsidRPr="00A82D1A" w:rsidRDefault="000A640A" w:rsidP="00C801ED">
            <w:pPr>
              <w:suppressAutoHyphens/>
              <w:jc w:val="center"/>
              <w:rPr>
                <w:i/>
                <w:iCs/>
                <w:sz w:val="18"/>
                <w:szCs w:val="18"/>
              </w:rPr>
            </w:pPr>
          </w:p>
        </w:tc>
        <w:tc>
          <w:tcPr>
            <w:tcW w:w="709" w:type="dxa"/>
            <w:vAlign w:val="center"/>
          </w:tcPr>
          <w:p w14:paraId="20F84BB3" w14:textId="77777777" w:rsidR="000A640A" w:rsidRPr="00A82D1A" w:rsidRDefault="000A640A" w:rsidP="00C801ED">
            <w:pPr>
              <w:suppressAutoHyphens/>
              <w:jc w:val="center"/>
              <w:rPr>
                <w:i/>
                <w:iCs/>
                <w:sz w:val="18"/>
                <w:szCs w:val="18"/>
              </w:rPr>
            </w:pPr>
          </w:p>
        </w:tc>
        <w:tc>
          <w:tcPr>
            <w:tcW w:w="1417" w:type="dxa"/>
            <w:vAlign w:val="center"/>
          </w:tcPr>
          <w:p w14:paraId="707CDD41" w14:textId="77777777" w:rsidR="000A640A" w:rsidRPr="00A82D1A" w:rsidRDefault="000A640A" w:rsidP="00C801ED">
            <w:pPr>
              <w:suppressAutoHyphens/>
              <w:jc w:val="center"/>
              <w:rPr>
                <w:i/>
                <w:iCs/>
                <w:sz w:val="18"/>
                <w:szCs w:val="18"/>
              </w:rPr>
            </w:pPr>
            <w:r w:rsidRPr="00A82D1A">
              <w:rPr>
                <w:i/>
                <w:iCs/>
                <w:sz w:val="18"/>
                <w:szCs w:val="18"/>
              </w:rPr>
              <w:t>(M2)</w:t>
            </w:r>
          </w:p>
        </w:tc>
      </w:tr>
    </w:tbl>
    <w:p w14:paraId="367E73F2" w14:textId="77777777" w:rsidR="0090551D" w:rsidRPr="00A82D1A" w:rsidRDefault="0090551D" w:rsidP="0090551D">
      <w:pPr>
        <w:spacing w:before="40" w:after="40" w:line="264" w:lineRule="auto"/>
        <w:ind w:firstLine="709"/>
        <w:rPr>
          <w:sz w:val="28"/>
          <w:szCs w:val="28"/>
          <w:lang w:val="nl-NL"/>
        </w:rPr>
      </w:pPr>
      <w:r w:rsidRPr="00A82D1A">
        <w:rPr>
          <w:sz w:val="28"/>
          <w:szCs w:val="28"/>
          <w:lang w:val="nl-NL"/>
        </w:rPr>
        <w:t xml:space="preserve">Ghi chú: </w:t>
      </w:r>
    </w:p>
    <w:p w14:paraId="2C32EB93" w14:textId="7EFF8DC4" w:rsidR="0090551D" w:rsidRPr="00A82D1A" w:rsidRDefault="0090551D" w:rsidP="002A4FDD">
      <w:pPr>
        <w:ind w:firstLine="567"/>
        <w:jc w:val="left"/>
        <w:rPr>
          <w:i/>
          <w:iCs/>
          <w:sz w:val="28"/>
          <w:szCs w:val="28"/>
          <w:lang w:val="pl-PL"/>
        </w:rPr>
      </w:pPr>
      <w:r w:rsidRPr="00A82D1A">
        <w:rPr>
          <w:sz w:val="28"/>
          <w:szCs w:val="28"/>
          <w:lang w:val="nl-NL"/>
        </w:rPr>
        <w:t>Cột (1)</w:t>
      </w:r>
      <w:r w:rsidR="005322A4" w:rsidRPr="00A82D1A">
        <w:rPr>
          <w:sz w:val="28"/>
          <w:szCs w:val="28"/>
          <w:lang w:val="nl-NL"/>
        </w:rPr>
        <w:t>,</w:t>
      </w:r>
      <w:r w:rsidRPr="00A82D1A">
        <w:rPr>
          <w:sz w:val="28"/>
          <w:szCs w:val="28"/>
          <w:lang w:val="nl-NL"/>
        </w:rPr>
        <w:t xml:space="preserve"> (2)</w:t>
      </w:r>
      <w:r w:rsidR="005322A4" w:rsidRPr="00A82D1A">
        <w:rPr>
          <w:sz w:val="28"/>
          <w:szCs w:val="28"/>
          <w:lang w:val="nl-NL"/>
        </w:rPr>
        <w:t>,</w:t>
      </w:r>
      <w:r w:rsidRPr="00A82D1A">
        <w:rPr>
          <w:sz w:val="28"/>
          <w:szCs w:val="28"/>
          <w:lang w:val="nl-NL"/>
        </w:rPr>
        <w:t xml:space="preserve"> (3)</w:t>
      </w:r>
      <w:r w:rsidR="005322A4" w:rsidRPr="00A82D1A">
        <w:rPr>
          <w:sz w:val="28"/>
          <w:szCs w:val="28"/>
          <w:lang w:val="nl-NL"/>
        </w:rPr>
        <w:t>,</w:t>
      </w:r>
      <w:r w:rsidRPr="00A82D1A">
        <w:rPr>
          <w:sz w:val="28"/>
          <w:szCs w:val="28"/>
          <w:lang w:val="nl-NL"/>
        </w:rPr>
        <w:t xml:space="preserve"> (4)</w:t>
      </w:r>
      <w:r w:rsidR="005322A4" w:rsidRPr="00A82D1A">
        <w:rPr>
          <w:sz w:val="28"/>
          <w:szCs w:val="28"/>
          <w:lang w:val="nl-NL"/>
        </w:rPr>
        <w:t>,</w:t>
      </w:r>
      <w:r w:rsidR="000A640A" w:rsidRPr="00A82D1A">
        <w:rPr>
          <w:sz w:val="28"/>
          <w:szCs w:val="28"/>
          <w:lang w:val="nl-NL"/>
        </w:rPr>
        <w:t xml:space="preserve"> (5)</w:t>
      </w:r>
      <w:r w:rsidR="005322A4" w:rsidRPr="00A82D1A">
        <w:rPr>
          <w:sz w:val="28"/>
          <w:szCs w:val="28"/>
          <w:lang w:val="nl-NL"/>
        </w:rPr>
        <w:t>,</w:t>
      </w:r>
      <w:r w:rsidR="000A640A" w:rsidRPr="00A82D1A">
        <w:rPr>
          <w:sz w:val="28"/>
          <w:szCs w:val="28"/>
          <w:lang w:val="nl-NL"/>
        </w:rPr>
        <w:t xml:space="preserve"> (6)</w:t>
      </w:r>
      <w:r w:rsidR="005322A4" w:rsidRPr="00A82D1A">
        <w:rPr>
          <w:sz w:val="28"/>
          <w:szCs w:val="28"/>
          <w:lang w:val="nl-NL"/>
        </w:rPr>
        <w:t>,</w:t>
      </w:r>
      <w:r w:rsidR="000A640A" w:rsidRPr="00A82D1A">
        <w:rPr>
          <w:sz w:val="28"/>
          <w:szCs w:val="28"/>
          <w:lang w:val="nl-NL"/>
        </w:rPr>
        <w:t xml:space="preserve"> (7)</w:t>
      </w:r>
      <w:r w:rsidR="005322A4" w:rsidRPr="00A82D1A">
        <w:rPr>
          <w:sz w:val="28"/>
          <w:szCs w:val="28"/>
          <w:lang w:val="nl-NL"/>
        </w:rPr>
        <w:t>,</w:t>
      </w:r>
      <w:r w:rsidR="000A640A" w:rsidRPr="00A82D1A">
        <w:rPr>
          <w:sz w:val="28"/>
          <w:szCs w:val="28"/>
          <w:lang w:val="nl-NL"/>
        </w:rPr>
        <w:t xml:space="preserve"> (8)</w:t>
      </w:r>
      <w:r w:rsidR="005322A4" w:rsidRPr="00A82D1A">
        <w:rPr>
          <w:sz w:val="28"/>
          <w:szCs w:val="28"/>
          <w:lang w:val="nl-NL"/>
        </w:rPr>
        <w:t>,</w:t>
      </w:r>
      <w:r w:rsidR="000A640A" w:rsidRPr="00A82D1A">
        <w:rPr>
          <w:sz w:val="28"/>
          <w:szCs w:val="28"/>
          <w:lang w:val="nl-NL"/>
        </w:rPr>
        <w:t xml:space="preserve"> (9)</w:t>
      </w:r>
      <w:r w:rsidR="005322A4" w:rsidRPr="00A82D1A">
        <w:rPr>
          <w:sz w:val="28"/>
          <w:szCs w:val="28"/>
          <w:lang w:val="nl-NL"/>
        </w:rPr>
        <w:t>,</w:t>
      </w:r>
      <w:r w:rsidR="000A640A" w:rsidRPr="00A82D1A">
        <w:rPr>
          <w:sz w:val="28"/>
          <w:szCs w:val="28"/>
          <w:lang w:val="nl-NL"/>
        </w:rPr>
        <w:t xml:space="preserve"> (10)</w:t>
      </w:r>
      <w:r w:rsidR="005322A4" w:rsidRPr="00A82D1A">
        <w:rPr>
          <w:sz w:val="28"/>
          <w:szCs w:val="28"/>
          <w:lang w:val="nl-NL"/>
        </w:rPr>
        <w:t>,</w:t>
      </w:r>
      <w:r w:rsidR="000A640A" w:rsidRPr="00A82D1A">
        <w:rPr>
          <w:sz w:val="28"/>
          <w:szCs w:val="28"/>
          <w:lang w:val="nl-NL"/>
        </w:rPr>
        <w:t xml:space="preserve"> (11)</w:t>
      </w:r>
      <w:r w:rsidRPr="00A82D1A">
        <w:rPr>
          <w:sz w:val="28"/>
          <w:szCs w:val="28"/>
          <w:lang w:val="nl-NL"/>
        </w:rPr>
        <w:t>: Hệ thống tự trích xuất</w:t>
      </w:r>
      <w:r w:rsidR="00D5703C" w:rsidRPr="00A82D1A">
        <w:rPr>
          <w:sz w:val="28"/>
          <w:szCs w:val="28"/>
          <w:lang w:val="nl-NL"/>
        </w:rPr>
        <w:t>.</w:t>
      </w:r>
      <w:r w:rsidR="00D5703C" w:rsidRPr="00A82D1A">
        <w:rPr>
          <w:sz w:val="28"/>
          <w:szCs w:val="28"/>
          <w:lang w:val="pl-PL"/>
        </w:rPr>
        <w:t xml:space="preserve"> Đối với mua sắm tập trung áp dụng lựa chọn nhà thầu theo khả năng cung cấp, cột (10) nhà thầu tự điền.</w:t>
      </w:r>
    </w:p>
    <w:p w14:paraId="212B4718" w14:textId="7879D6ED" w:rsidR="0090551D" w:rsidRPr="00A82D1A" w:rsidRDefault="0090551D" w:rsidP="0090551D">
      <w:pPr>
        <w:spacing w:before="40" w:after="40" w:line="264" w:lineRule="auto"/>
        <w:ind w:firstLine="709"/>
        <w:rPr>
          <w:sz w:val="28"/>
          <w:szCs w:val="28"/>
          <w:lang w:val="nl-NL"/>
        </w:rPr>
      </w:pPr>
      <w:r w:rsidRPr="00A82D1A">
        <w:rPr>
          <w:sz w:val="28"/>
          <w:szCs w:val="28"/>
          <w:lang w:val="nl-NL"/>
        </w:rPr>
        <w:t>(</w:t>
      </w:r>
      <w:r w:rsidR="000A640A" w:rsidRPr="00A82D1A">
        <w:rPr>
          <w:sz w:val="28"/>
          <w:szCs w:val="28"/>
          <w:lang w:val="nl-NL"/>
        </w:rPr>
        <w:t>12</w:t>
      </w:r>
      <w:r w:rsidRPr="00A82D1A">
        <w:rPr>
          <w:sz w:val="28"/>
          <w:szCs w:val="28"/>
          <w:lang w:val="nl-NL"/>
        </w:rPr>
        <w:t>), (</w:t>
      </w:r>
      <w:r w:rsidR="000A640A" w:rsidRPr="00A82D1A">
        <w:rPr>
          <w:sz w:val="28"/>
          <w:szCs w:val="28"/>
          <w:lang w:val="nl-NL"/>
        </w:rPr>
        <w:t>13</w:t>
      </w:r>
      <w:r w:rsidRPr="00A82D1A">
        <w:rPr>
          <w:sz w:val="28"/>
          <w:szCs w:val="28"/>
          <w:lang w:val="nl-NL"/>
        </w:rPr>
        <w:t>), (1</w:t>
      </w:r>
      <w:r w:rsidR="000A640A" w:rsidRPr="00A82D1A">
        <w:rPr>
          <w:sz w:val="28"/>
          <w:szCs w:val="28"/>
          <w:lang w:val="nl-NL"/>
        </w:rPr>
        <w:t>6</w:t>
      </w:r>
      <w:r w:rsidRPr="00A82D1A">
        <w:rPr>
          <w:sz w:val="28"/>
          <w:szCs w:val="28"/>
          <w:lang w:val="nl-NL"/>
        </w:rPr>
        <w:t>), (1</w:t>
      </w:r>
      <w:r w:rsidR="000A640A" w:rsidRPr="00A82D1A">
        <w:rPr>
          <w:sz w:val="28"/>
          <w:szCs w:val="28"/>
          <w:lang w:val="nl-NL"/>
        </w:rPr>
        <w:t>9</w:t>
      </w:r>
      <w:r w:rsidRPr="00A82D1A">
        <w:rPr>
          <w:sz w:val="28"/>
          <w:szCs w:val="28"/>
          <w:lang w:val="nl-NL"/>
        </w:rPr>
        <w:t>): nhà thầu điền;</w:t>
      </w:r>
    </w:p>
    <w:p w14:paraId="3C871FF9" w14:textId="297798CD" w:rsidR="00096272" w:rsidRPr="00A82D1A" w:rsidRDefault="0090551D" w:rsidP="006C3B1D">
      <w:pPr>
        <w:pStyle w:val="SectionVHeading2"/>
        <w:spacing w:before="0" w:after="120"/>
        <w:ind w:firstLine="709"/>
        <w:jc w:val="both"/>
        <w:rPr>
          <w:b w:val="0"/>
          <w:szCs w:val="28"/>
          <w:lang w:val="nl-NL"/>
        </w:rPr>
      </w:pPr>
      <w:r w:rsidRPr="00A82D1A">
        <w:rPr>
          <w:b w:val="0"/>
          <w:szCs w:val="28"/>
          <w:lang w:val="nl-NL"/>
        </w:rPr>
        <w:t>(</w:t>
      </w:r>
      <w:r w:rsidR="000A640A" w:rsidRPr="00A82D1A">
        <w:rPr>
          <w:b w:val="0"/>
          <w:szCs w:val="28"/>
          <w:lang w:val="nl-NL"/>
        </w:rPr>
        <w:t>14</w:t>
      </w:r>
      <w:r w:rsidRPr="00A82D1A">
        <w:rPr>
          <w:b w:val="0"/>
          <w:szCs w:val="28"/>
          <w:lang w:val="nl-NL"/>
        </w:rPr>
        <w:t>), (1</w:t>
      </w:r>
      <w:r w:rsidR="000A640A" w:rsidRPr="00A82D1A">
        <w:rPr>
          <w:b w:val="0"/>
          <w:szCs w:val="28"/>
          <w:lang w:val="nl-NL"/>
        </w:rPr>
        <w:t>5</w:t>
      </w:r>
      <w:r w:rsidRPr="00A82D1A">
        <w:rPr>
          <w:b w:val="0"/>
          <w:szCs w:val="28"/>
          <w:lang w:val="nl-NL"/>
        </w:rPr>
        <w:t>), (1</w:t>
      </w:r>
      <w:r w:rsidR="000A640A" w:rsidRPr="00A82D1A">
        <w:rPr>
          <w:b w:val="0"/>
          <w:szCs w:val="28"/>
          <w:lang w:val="nl-NL"/>
        </w:rPr>
        <w:t>7</w:t>
      </w:r>
      <w:r w:rsidRPr="00A82D1A">
        <w:rPr>
          <w:b w:val="0"/>
          <w:szCs w:val="28"/>
          <w:lang w:val="nl-NL"/>
        </w:rPr>
        <w:t>), (1</w:t>
      </w:r>
      <w:r w:rsidR="000A640A" w:rsidRPr="00A82D1A">
        <w:rPr>
          <w:b w:val="0"/>
          <w:szCs w:val="28"/>
          <w:lang w:val="nl-NL"/>
        </w:rPr>
        <w:t>8</w:t>
      </w:r>
      <w:r w:rsidRPr="00A82D1A">
        <w:rPr>
          <w:b w:val="0"/>
          <w:szCs w:val="28"/>
          <w:lang w:val="nl-NL"/>
        </w:rPr>
        <w:t>), (</w:t>
      </w:r>
      <w:r w:rsidR="000A640A" w:rsidRPr="00A82D1A">
        <w:rPr>
          <w:b w:val="0"/>
          <w:szCs w:val="28"/>
          <w:lang w:val="nl-NL"/>
        </w:rPr>
        <w:t>20</w:t>
      </w:r>
      <w:r w:rsidRPr="00A82D1A">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A82D1A">
        <w:rPr>
          <w:b w:val="0"/>
          <w:szCs w:val="28"/>
          <w:lang w:val="nl-NL"/>
        </w:rPr>
        <w:t>8</w:t>
      </w:r>
      <w:r w:rsidRPr="00A82D1A">
        <w:rPr>
          <w:b w:val="0"/>
          <w:szCs w:val="28"/>
          <w:lang w:val="nl-NL"/>
        </w:rPr>
        <w:t>) và thuế tiêu thụ đặc biệt (nếu có), thuế VAT (cột 1</w:t>
      </w:r>
      <w:r w:rsidR="000A640A" w:rsidRPr="00A82D1A">
        <w:rPr>
          <w:b w:val="0"/>
          <w:szCs w:val="28"/>
          <w:lang w:val="nl-NL"/>
        </w:rPr>
        <w:t>9</w:t>
      </w:r>
      <w:r w:rsidRPr="00A82D1A">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A82D1A" w:rsidRDefault="00096272" w:rsidP="00096272">
      <w:pPr>
        <w:spacing w:before="120" w:after="120" w:line="264" w:lineRule="auto"/>
        <w:ind w:firstLine="709"/>
        <w:jc w:val="right"/>
        <w:rPr>
          <w:b/>
          <w:sz w:val="16"/>
          <w:szCs w:val="12"/>
          <w:lang w:val="nl-NL"/>
        </w:rPr>
      </w:pPr>
      <w:r w:rsidRPr="00A82D1A">
        <w:rPr>
          <w:b/>
          <w:sz w:val="28"/>
          <w:szCs w:val="28"/>
          <w:lang w:val="nl-NL"/>
        </w:rPr>
        <w:lastRenderedPageBreak/>
        <w:t>Mẫu số 12.2B (webform trên Hệ thống)</w:t>
      </w:r>
    </w:p>
    <w:p w14:paraId="7B3CF19E" w14:textId="77777777" w:rsidR="00096272" w:rsidRPr="00A82D1A" w:rsidRDefault="00096272" w:rsidP="00096272">
      <w:pPr>
        <w:spacing w:after="120"/>
        <w:jc w:val="center"/>
        <w:rPr>
          <w:b/>
          <w:sz w:val="26"/>
          <w:lang w:val="nl-NL"/>
        </w:rPr>
      </w:pPr>
      <w:r w:rsidRPr="00A82D1A">
        <w:rPr>
          <w:b/>
          <w:bCs/>
          <w:sz w:val="26"/>
          <w:szCs w:val="28"/>
          <w:lang w:val="nl-NL"/>
        </w:rPr>
        <w:t>BẢNG GIÁ DỰ THẦU CỦA HÀNG HÓA</w:t>
      </w:r>
    </w:p>
    <w:p w14:paraId="6C0E3E7F" w14:textId="77777777" w:rsidR="00096272" w:rsidRPr="00A82D1A" w:rsidRDefault="00096272" w:rsidP="00096272">
      <w:pPr>
        <w:pStyle w:val="SectionVHeading2"/>
        <w:spacing w:before="0" w:after="120"/>
        <w:rPr>
          <w:b w:val="0"/>
          <w:i/>
          <w:lang w:val="nl-NL"/>
        </w:rPr>
      </w:pPr>
      <w:r w:rsidRPr="00A82D1A">
        <w:rPr>
          <w:b w:val="0"/>
          <w:i/>
          <w:lang w:val="nl-NL"/>
        </w:rPr>
        <w:t xml:space="preserve"> (áp dụng loại hợp đồng theo đơn giá)</w:t>
      </w:r>
    </w:p>
    <w:p w14:paraId="798070F7" w14:textId="77777777" w:rsidR="00096272" w:rsidRPr="00A82D1A" w:rsidRDefault="00096272" w:rsidP="00096272">
      <w:pPr>
        <w:spacing w:after="160" w:line="259" w:lineRule="auto"/>
        <w:ind w:firstLine="720"/>
        <w:rPr>
          <w:b/>
          <w:sz w:val="16"/>
          <w:szCs w:val="12"/>
          <w:lang w:val="nl-NL"/>
        </w:rPr>
      </w:pPr>
      <w:r w:rsidRPr="00A82D1A">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A82D1A" w:rsidRDefault="0024450D"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22EB948B" w14:textId="77777777" w:rsidR="0024450D" w:rsidRPr="00A82D1A" w:rsidRDefault="0024450D"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42AE62C0" w14:textId="42FDFBD0" w:rsidR="0024450D" w:rsidRPr="00A82D1A" w:rsidRDefault="0024450D">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370F39D1" w14:textId="77777777" w:rsidR="0024450D" w:rsidRPr="00A82D1A" w:rsidRDefault="0024450D"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5E29C723" w14:textId="77777777" w:rsidR="0024450D" w:rsidRPr="00A82D1A" w:rsidRDefault="0024450D"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A82D1A" w:rsidRDefault="0024450D">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A82D1A" w:rsidRDefault="0024450D"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A82D1A" w:rsidRDefault="0024450D"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A82D1A" w:rsidRDefault="0024450D"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1BCB9888" w14:textId="77777777" w:rsidR="0024450D" w:rsidRPr="00A82D1A" w:rsidRDefault="0024450D" w:rsidP="00C801ED">
            <w:pPr>
              <w:suppressAutoHyphens/>
              <w:jc w:val="center"/>
              <w:rPr>
                <w:b/>
                <w:sz w:val="18"/>
                <w:szCs w:val="18"/>
              </w:rPr>
            </w:pPr>
            <w:r w:rsidRPr="00A82D1A">
              <w:rPr>
                <w:b/>
                <w:sz w:val="18"/>
                <w:szCs w:val="18"/>
              </w:rPr>
              <w:t>Khối lượng</w:t>
            </w:r>
          </w:p>
          <w:p w14:paraId="6CA7666E" w14:textId="77777777" w:rsidR="0024450D" w:rsidRPr="00A82D1A" w:rsidRDefault="0024450D"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6D117FAC" w14:textId="77777777" w:rsidR="0024450D" w:rsidRPr="00A82D1A" w:rsidRDefault="0024450D" w:rsidP="00C801ED">
            <w:pPr>
              <w:jc w:val="center"/>
              <w:rPr>
                <w:b/>
                <w:bCs/>
                <w:sz w:val="18"/>
                <w:szCs w:val="18"/>
                <w:lang w:val="fr-FR"/>
              </w:rPr>
            </w:pPr>
            <w:r w:rsidRPr="00A82D1A">
              <w:rPr>
                <w:b/>
                <w:bCs/>
                <w:sz w:val="18"/>
                <w:szCs w:val="18"/>
                <w:lang w:val="fr-FR"/>
              </w:rPr>
              <w:t>Mã HS</w:t>
            </w:r>
          </w:p>
          <w:p w14:paraId="535BD11C" w14:textId="77777777" w:rsidR="0024450D" w:rsidRPr="00A82D1A"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A82D1A" w:rsidRDefault="0024450D"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24A12BCC" w14:textId="77777777" w:rsidR="0024450D" w:rsidRPr="00A82D1A" w:rsidRDefault="0024450D" w:rsidP="00C801ED">
            <w:pPr>
              <w:suppressAutoHyphens/>
              <w:jc w:val="center"/>
              <w:rPr>
                <w:b/>
                <w:sz w:val="18"/>
                <w:szCs w:val="18"/>
              </w:rPr>
            </w:pPr>
            <w:r w:rsidRPr="00A82D1A">
              <w:rPr>
                <w:b/>
                <w:sz w:val="18"/>
                <w:szCs w:val="18"/>
              </w:rPr>
              <w:t>Giá</w:t>
            </w:r>
          </w:p>
          <w:p w14:paraId="5619F36B" w14:textId="77777777" w:rsidR="0024450D" w:rsidRPr="00A82D1A" w:rsidRDefault="0024450D"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3C9C468F" w14:textId="77777777" w:rsidR="0024450D" w:rsidRPr="00A82D1A" w:rsidRDefault="0024450D"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A82D1A" w:rsidRDefault="0024450D" w:rsidP="00C801E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A82D1A" w:rsidRDefault="0024450D"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A82D1A" w:rsidRDefault="0024450D"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0A2910E3" w14:textId="77777777" w:rsidTr="00C801ED">
        <w:trPr>
          <w:gridAfter w:val="1"/>
          <w:wAfter w:w="17" w:type="dxa"/>
          <w:cantSplit/>
          <w:trHeight w:val="332"/>
          <w:jc w:val="center"/>
        </w:trPr>
        <w:tc>
          <w:tcPr>
            <w:tcW w:w="586" w:type="dxa"/>
          </w:tcPr>
          <w:p w14:paraId="1A0ED97B" w14:textId="77777777" w:rsidR="0024450D" w:rsidRPr="00A82D1A" w:rsidRDefault="0024450D" w:rsidP="00C801ED">
            <w:pPr>
              <w:suppressAutoHyphens/>
              <w:jc w:val="center"/>
              <w:rPr>
                <w:sz w:val="18"/>
                <w:szCs w:val="18"/>
              </w:rPr>
            </w:pPr>
            <w:r w:rsidRPr="00A82D1A">
              <w:rPr>
                <w:sz w:val="18"/>
                <w:szCs w:val="18"/>
              </w:rPr>
              <w:t>(1)</w:t>
            </w:r>
          </w:p>
        </w:tc>
        <w:tc>
          <w:tcPr>
            <w:tcW w:w="905" w:type="dxa"/>
          </w:tcPr>
          <w:p w14:paraId="46B9F67C" w14:textId="77777777" w:rsidR="0024450D" w:rsidRPr="00A82D1A" w:rsidRDefault="0024450D" w:rsidP="00C801ED">
            <w:pPr>
              <w:suppressAutoHyphens/>
              <w:jc w:val="center"/>
              <w:rPr>
                <w:sz w:val="18"/>
                <w:szCs w:val="18"/>
              </w:rPr>
            </w:pPr>
            <w:r w:rsidRPr="00A82D1A">
              <w:rPr>
                <w:sz w:val="18"/>
                <w:szCs w:val="18"/>
              </w:rPr>
              <w:t>(2)</w:t>
            </w:r>
          </w:p>
        </w:tc>
        <w:tc>
          <w:tcPr>
            <w:tcW w:w="690" w:type="dxa"/>
          </w:tcPr>
          <w:p w14:paraId="6731D2BA" w14:textId="77777777" w:rsidR="0024450D" w:rsidRPr="00A82D1A" w:rsidRDefault="0024450D" w:rsidP="00C801ED">
            <w:pPr>
              <w:suppressAutoHyphens/>
              <w:jc w:val="center"/>
              <w:rPr>
                <w:sz w:val="18"/>
                <w:szCs w:val="18"/>
              </w:rPr>
            </w:pPr>
            <w:r w:rsidRPr="00A82D1A">
              <w:rPr>
                <w:sz w:val="18"/>
                <w:szCs w:val="18"/>
              </w:rPr>
              <w:t>(3)</w:t>
            </w:r>
          </w:p>
        </w:tc>
        <w:tc>
          <w:tcPr>
            <w:tcW w:w="690" w:type="dxa"/>
          </w:tcPr>
          <w:p w14:paraId="7D6E280C" w14:textId="77777777" w:rsidR="0024450D" w:rsidRPr="00A82D1A" w:rsidRDefault="0024450D" w:rsidP="00C801ED">
            <w:pPr>
              <w:suppressAutoHyphens/>
              <w:jc w:val="center"/>
              <w:rPr>
                <w:sz w:val="18"/>
                <w:szCs w:val="18"/>
              </w:rPr>
            </w:pPr>
            <w:r w:rsidRPr="00A82D1A">
              <w:rPr>
                <w:sz w:val="18"/>
                <w:szCs w:val="18"/>
              </w:rPr>
              <w:t>(4)</w:t>
            </w:r>
          </w:p>
        </w:tc>
        <w:tc>
          <w:tcPr>
            <w:tcW w:w="690" w:type="dxa"/>
          </w:tcPr>
          <w:p w14:paraId="06034594" w14:textId="77777777" w:rsidR="0024450D" w:rsidRPr="00A82D1A" w:rsidRDefault="0024450D" w:rsidP="00C801ED">
            <w:pPr>
              <w:suppressAutoHyphens/>
              <w:jc w:val="center"/>
              <w:rPr>
                <w:sz w:val="18"/>
                <w:szCs w:val="18"/>
              </w:rPr>
            </w:pPr>
            <w:r w:rsidRPr="00A82D1A">
              <w:rPr>
                <w:sz w:val="18"/>
                <w:szCs w:val="18"/>
              </w:rPr>
              <w:t>(5)</w:t>
            </w:r>
          </w:p>
        </w:tc>
        <w:tc>
          <w:tcPr>
            <w:tcW w:w="1112" w:type="dxa"/>
          </w:tcPr>
          <w:p w14:paraId="469103ED" w14:textId="77777777" w:rsidR="0024450D" w:rsidRPr="00A82D1A" w:rsidRDefault="0024450D" w:rsidP="00C801ED">
            <w:pPr>
              <w:suppressAutoHyphens/>
              <w:jc w:val="center"/>
              <w:rPr>
                <w:sz w:val="18"/>
                <w:szCs w:val="18"/>
              </w:rPr>
            </w:pPr>
            <w:r w:rsidRPr="00A82D1A">
              <w:rPr>
                <w:sz w:val="18"/>
                <w:szCs w:val="18"/>
              </w:rPr>
              <w:t>(6)</w:t>
            </w:r>
          </w:p>
        </w:tc>
        <w:tc>
          <w:tcPr>
            <w:tcW w:w="709" w:type="dxa"/>
          </w:tcPr>
          <w:p w14:paraId="445067AD" w14:textId="77777777" w:rsidR="0024450D" w:rsidRPr="00A82D1A" w:rsidRDefault="0024450D" w:rsidP="00C801ED">
            <w:pPr>
              <w:suppressAutoHyphens/>
              <w:jc w:val="center"/>
              <w:rPr>
                <w:sz w:val="18"/>
                <w:szCs w:val="18"/>
              </w:rPr>
            </w:pPr>
            <w:r w:rsidRPr="00A82D1A">
              <w:rPr>
                <w:sz w:val="18"/>
                <w:szCs w:val="18"/>
              </w:rPr>
              <w:t>(7)</w:t>
            </w:r>
          </w:p>
        </w:tc>
        <w:tc>
          <w:tcPr>
            <w:tcW w:w="850" w:type="dxa"/>
          </w:tcPr>
          <w:p w14:paraId="5BA623C0" w14:textId="77777777" w:rsidR="0024450D" w:rsidRPr="00A82D1A" w:rsidRDefault="0024450D" w:rsidP="00C801ED">
            <w:pPr>
              <w:suppressAutoHyphens/>
              <w:jc w:val="center"/>
              <w:rPr>
                <w:sz w:val="18"/>
                <w:szCs w:val="18"/>
              </w:rPr>
            </w:pPr>
            <w:r w:rsidRPr="00A82D1A">
              <w:rPr>
                <w:sz w:val="18"/>
                <w:szCs w:val="18"/>
              </w:rPr>
              <w:t>(8)</w:t>
            </w:r>
          </w:p>
        </w:tc>
        <w:tc>
          <w:tcPr>
            <w:tcW w:w="567" w:type="dxa"/>
          </w:tcPr>
          <w:p w14:paraId="0FB656AB" w14:textId="77777777" w:rsidR="0024450D" w:rsidRPr="00A82D1A" w:rsidRDefault="0024450D" w:rsidP="00C801ED">
            <w:pPr>
              <w:suppressAutoHyphens/>
              <w:jc w:val="center"/>
              <w:rPr>
                <w:sz w:val="18"/>
                <w:szCs w:val="18"/>
              </w:rPr>
            </w:pPr>
            <w:r w:rsidRPr="00A82D1A">
              <w:rPr>
                <w:sz w:val="18"/>
                <w:szCs w:val="18"/>
              </w:rPr>
              <w:t>(9)</w:t>
            </w:r>
          </w:p>
        </w:tc>
        <w:tc>
          <w:tcPr>
            <w:tcW w:w="851" w:type="dxa"/>
          </w:tcPr>
          <w:p w14:paraId="61279065" w14:textId="77777777" w:rsidR="0024450D" w:rsidRPr="00A82D1A" w:rsidRDefault="0024450D" w:rsidP="00C801ED">
            <w:pPr>
              <w:suppressAutoHyphens/>
              <w:jc w:val="center"/>
              <w:rPr>
                <w:sz w:val="18"/>
                <w:szCs w:val="18"/>
              </w:rPr>
            </w:pPr>
            <w:r w:rsidRPr="00A82D1A">
              <w:rPr>
                <w:sz w:val="18"/>
                <w:szCs w:val="18"/>
              </w:rPr>
              <w:t>(10)</w:t>
            </w:r>
          </w:p>
        </w:tc>
        <w:tc>
          <w:tcPr>
            <w:tcW w:w="709" w:type="dxa"/>
          </w:tcPr>
          <w:p w14:paraId="45DB6E53" w14:textId="77777777" w:rsidR="0024450D" w:rsidRPr="00A82D1A" w:rsidRDefault="0024450D" w:rsidP="00C801ED">
            <w:pPr>
              <w:suppressAutoHyphens/>
              <w:jc w:val="center"/>
              <w:rPr>
                <w:sz w:val="18"/>
                <w:szCs w:val="18"/>
              </w:rPr>
            </w:pPr>
            <w:r w:rsidRPr="00A82D1A">
              <w:rPr>
                <w:sz w:val="18"/>
                <w:szCs w:val="18"/>
              </w:rPr>
              <w:t>(11)</w:t>
            </w:r>
          </w:p>
        </w:tc>
        <w:tc>
          <w:tcPr>
            <w:tcW w:w="708" w:type="dxa"/>
          </w:tcPr>
          <w:p w14:paraId="0E2434C1" w14:textId="77777777" w:rsidR="0024450D" w:rsidRPr="00A82D1A" w:rsidRDefault="0024450D" w:rsidP="00C801ED">
            <w:pPr>
              <w:suppressAutoHyphens/>
              <w:jc w:val="center"/>
              <w:rPr>
                <w:sz w:val="18"/>
                <w:szCs w:val="18"/>
              </w:rPr>
            </w:pPr>
            <w:r w:rsidRPr="00A82D1A">
              <w:rPr>
                <w:sz w:val="18"/>
                <w:szCs w:val="18"/>
              </w:rPr>
              <w:t>(12)</w:t>
            </w:r>
          </w:p>
        </w:tc>
        <w:tc>
          <w:tcPr>
            <w:tcW w:w="1276" w:type="dxa"/>
          </w:tcPr>
          <w:p w14:paraId="1E089859" w14:textId="77777777" w:rsidR="0024450D" w:rsidRPr="00A82D1A" w:rsidRDefault="0024450D" w:rsidP="00C801ED">
            <w:pPr>
              <w:suppressAutoHyphens/>
              <w:jc w:val="center"/>
              <w:rPr>
                <w:sz w:val="18"/>
                <w:szCs w:val="18"/>
              </w:rPr>
            </w:pPr>
            <w:r w:rsidRPr="00A82D1A">
              <w:rPr>
                <w:sz w:val="18"/>
                <w:szCs w:val="18"/>
              </w:rPr>
              <w:t>(13)=(10)x(12)</w:t>
            </w:r>
          </w:p>
        </w:tc>
        <w:tc>
          <w:tcPr>
            <w:tcW w:w="1276" w:type="dxa"/>
          </w:tcPr>
          <w:p w14:paraId="4AC945B4" w14:textId="77777777" w:rsidR="0024450D" w:rsidRPr="00A82D1A" w:rsidRDefault="0024450D" w:rsidP="00C801ED">
            <w:pPr>
              <w:suppressAutoHyphens/>
              <w:jc w:val="center"/>
              <w:rPr>
                <w:sz w:val="18"/>
                <w:szCs w:val="18"/>
              </w:rPr>
            </w:pPr>
            <w:r w:rsidRPr="00A82D1A">
              <w:rPr>
                <w:sz w:val="18"/>
                <w:szCs w:val="18"/>
              </w:rPr>
              <w:t>(14)</w:t>
            </w:r>
          </w:p>
        </w:tc>
        <w:tc>
          <w:tcPr>
            <w:tcW w:w="1501" w:type="dxa"/>
          </w:tcPr>
          <w:p w14:paraId="2683ED26" w14:textId="77777777" w:rsidR="0024450D" w:rsidRPr="00A82D1A" w:rsidRDefault="0024450D" w:rsidP="00C801ED">
            <w:pPr>
              <w:suppressAutoHyphens/>
              <w:jc w:val="center"/>
              <w:rPr>
                <w:sz w:val="18"/>
                <w:szCs w:val="18"/>
              </w:rPr>
            </w:pPr>
            <w:r w:rsidRPr="00A82D1A">
              <w:rPr>
                <w:sz w:val="18"/>
                <w:szCs w:val="18"/>
              </w:rPr>
              <w:t>(15)=(13)+(14)</w:t>
            </w:r>
          </w:p>
        </w:tc>
        <w:tc>
          <w:tcPr>
            <w:tcW w:w="1050" w:type="dxa"/>
            <w:gridSpan w:val="2"/>
          </w:tcPr>
          <w:p w14:paraId="2E2D8DB8" w14:textId="77777777" w:rsidR="0024450D" w:rsidRPr="00A82D1A" w:rsidRDefault="0024450D" w:rsidP="00C801ED">
            <w:pPr>
              <w:suppressAutoHyphens/>
              <w:jc w:val="center"/>
              <w:rPr>
                <w:sz w:val="18"/>
                <w:szCs w:val="18"/>
              </w:rPr>
            </w:pPr>
            <w:r w:rsidRPr="00A82D1A">
              <w:rPr>
                <w:sz w:val="18"/>
                <w:szCs w:val="18"/>
              </w:rPr>
              <w:t>(16)</w:t>
            </w:r>
          </w:p>
        </w:tc>
        <w:tc>
          <w:tcPr>
            <w:tcW w:w="1495" w:type="dxa"/>
          </w:tcPr>
          <w:p w14:paraId="24A28730" w14:textId="77777777" w:rsidR="0024450D" w:rsidRPr="00A82D1A" w:rsidRDefault="0024450D" w:rsidP="00C801ED">
            <w:pPr>
              <w:suppressAutoHyphens/>
              <w:jc w:val="center"/>
              <w:rPr>
                <w:sz w:val="18"/>
                <w:szCs w:val="18"/>
              </w:rPr>
            </w:pPr>
            <w:r w:rsidRPr="00A82D1A">
              <w:rPr>
                <w:sz w:val="18"/>
                <w:szCs w:val="18"/>
              </w:rPr>
              <w:t>(17)=(15)+(16)</w:t>
            </w:r>
          </w:p>
        </w:tc>
      </w:tr>
      <w:tr w:rsidR="00180F17" w:rsidRPr="00A82D1A" w14:paraId="4B2A1DCF" w14:textId="77777777" w:rsidTr="00C801ED">
        <w:trPr>
          <w:gridAfter w:val="1"/>
          <w:wAfter w:w="17" w:type="dxa"/>
          <w:cantSplit/>
          <w:trHeight w:val="654"/>
          <w:jc w:val="center"/>
        </w:trPr>
        <w:tc>
          <w:tcPr>
            <w:tcW w:w="586" w:type="dxa"/>
            <w:hideMark/>
          </w:tcPr>
          <w:p w14:paraId="64797CC6" w14:textId="77777777" w:rsidR="0024450D" w:rsidRPr="00A82D1A" w:rsidRDefault="0024450D" w:rsidP="00C801ED">
            <w:pPr>
              <w:suppressAutoHyphens/>
              <w:jc w:val="center"/>
              <w:rPr>
                <w:i/>
                <w:iCs/>
                <w:sz w:val="18"/>
                <w:szCs w:val="18"/>
              </w:rPr>
            </w:pPr>
          </w:p>
        </w:tc>
        <w:tc>
          <w:tcPr>
            <w:tcW w:w="905" w:type="dxa"/>
            <w:hideMark/>
          </w:tcPr>
          <w:p w14:paraId="23B4AD7F" w14:textId="77777777" w:rsidR="0024450D" w:rsidRPr="00A82D1A" w:rsidRDefault="0024450D" w:rsidP="00C801ED">
            <w:pPr>
              <w:suppressAutoHyphens/>
              <w:rPr>
                <w:i/>
                <w:iCs/>
                <w:sz w:val="18"/>
                <w:szCs w:val="18"/>
              </w:rPr>
            </w:pPr>
          </w:p>
        </w:tc>
        <w:tc>
          <w:tcPr>
            <w:tcW w:w="690" w:type="dxa"/>
          </w:tcPr>
          <w:p w14:paraId="65709463" w14:textId="77777777" w:rsidR="0024450D" w:rsidRPr="00A82D1A" w:rsidRDefault="0024450D" w:rsidP="00C801ED">
            <w:pPr>
              <w:suppressAutoHyphens/>
              <w:rPr>
                <w:i/>
                <w:iCs/>
                <w:sz w:val="18"/>
                <w:szCs w:val="18"/>
              </w:rPr>
            </w:pPr>
          </w:p>
        </w:tc>
        <w:tc>
          <w:tcPr>
            <w:tcW w:w="690" w:type="dxa"/>
          </w:tcPr>
          <w:p w14:paraId="2AF97D19" w14:textId="77777777" w:rsidR="0024450D" w:rsidRPr="00A82D1A" w:rsidRDefault="0024450D" w:rsidP="00C801ED">
            <w:pPr>
              <w:suppressAutoHyphens/>
              <w:rPr>
                <w:i/>
                <w:iCs/>
                <w:sz w:val="18"/>
                <w:szCs w:val="18"/>
              </w:rPr>
            </w:pPr>
          </w:p>
        </w:tc>
        <w:tc>
          <w:tcPr>
            <w:tcW w:w="690" w:type="dxa"/>
          </w:tcPr>
          <w:p w14:paraId="4040E779" w14:textId="77777777" w:rsidR="0024450D" w:rsidRPr="00A82D1A" w:rsidRDefault="0024450D" w:rsidP="00C801ED">
            <w:pPr>
              <w:suppressAutoHyphens/>
              <w:rPr>
                <w:i/>
                <w:iCs/>
                <w:sz w:val="18"/>
                <w:szCs w:val="18"/>
              </w:rPr>
            </w:pPr>
          </w:p>
        </w:tc>
        <w:tc>
          <w:tcPr>
            <w:tcW w:w="1112" w:type="dxa"/>
          </w:tcPr>
          <w:p w14:paraId="14FCDA10" w14:textId="77777777" w:rsidR="0024450D" w:rsidRPr="00A82D1A" w:rsidRDefault="0024450D" w:rsidP="00C801ED">
            <w:pPr>
              <w:suppressAutoHyphens/>
              <w:rPr>
                <w:i/>
                <w:iCs/>
                <w:sz w:val="18"/>
                <w:szCs w:val="18"/>
              </w:rPr>
            </w:pPr>
          </w:p>
        </w:tc>
        <w:tc>
          <w:tcPr>
            <w:tcW w:w="709" w:type="dxa"/>
          </w:tcPr>
          <w:p w14:paraId="434647C4" w14:textId="77777777" w:rsidR="0024450D" w:rsidRPr="00A82D1A" w:rsidRDefault="0024450D" w:rsidP="00C801ED">
            <w:pPr>
              <w:suppressAutoHyphens/>
              <w:rPr>
                <w:i/>
                <w:iCs/>
                <w:sz w:val="18"/>
                <w:szCs w:val="18"/>
              </w:rPr>
            </w:pPr>
          </w:p>
        </w:tc>
        <w:tc>
          <w:tcPr>
            <w:tcW w:w="850" w:type="dxa"/>
          </w:tcPr>
          <w:p w14:paraId="7A3C0DA1" w14:textId="77777777" w:rsidR="0024450D" w:rsidRPr="00A82D1A" w:rsidRDefault="0024450D" w:rsidP="00C801ED">
            <w:pPr>
              <w:suppressAutoHyphens/>
              <w:rPr>
                <w:i/>
                <w:iCs/>
                <w:sz w:val="18"/>
                <w:szCs w:val="18"/>
              </w:rPr>
            </w:pPr>
          </w:p>
        </w:tc>
        <w:tc>
          <w:tcPr>
            <w:tcW w:w="567" w:type="dxa"/>
            <w:hideMark/>
          </w:tcPr>
          <w:p w14:paraId="6CE3DB1D" w14:textId="77777777" w:rsidR="0024450D" w:rsidRPr="00A82D1A" w:rsidRDefault="0024450D" w:rsidP="00C801ED">
            <w:pPr>
              <w:suppressAutoHyphens/>
              <w:rPr>
                <w:i/>
                <w:iCs/>
                <w:sz w:val="18"/>
                <w:szCs w:val="18"/>
              </w:rPr>
            </w:pPr>
          </w:p>
        </w:tc>
        <w:tc>
          <w:tcPr>
            <w:tcW w:w="851" w:type="dxa"/>
            <w:hideMark/>
          </w:tcPr>
          <w:p w14:paraId="7C59CAA9" w14:textId="77777777" w:rsidR="0024450D" w:rsidRPr="00A82D1A" w:rsidRDefault="0024450D" w:rsidP="00C801ED">
            <w:pPr>
              <w:suppressAutoHyphens/>
              <w:rPr>
                <w:i/>
                <w:iCs/>
                <w:sz w:val="18"/>
                <w:szCs w:val="18"/>
              </w:rPr>
            </w:pPr>
          </w:p>
        </w:tc>
        <w:tc>
          <w:tcPr>
            <w:tcW w:w="709" w:type="dxa"/>
          </w:tcPr>
          <w:p w14:paraId="1BC0C197" w14:textId="77777777" w:rsidR="0024450D" w:rsidRPr="00A82D1A" w:rsidRDefault="0024450D" w:rsidP="00C801ED">
            <w:pPr>
              <w:suppressAutoHyphens/>
              <w:rPr>
                <w:i/>
                <w:iCs/>
                <w:sz w:val="18"/>
                <w:szCs w:val="18"/>
              </w:rPr>
            </w:pPr>
          </w:p>
        </w:tc>
        <w:tc>
          <w:tcPr>
            <w:tcW w:w="708" w:type="dxa"/>
            <w:hideMark/>
          </w:tcPr>
          <w:p w14:paraId="4CCF6BA3" w14:textId="77777777" w:rsidR="0024450D" w:rsidRPr="00A82D1A" w:rsidRDefault="0024450D" w:rsidP="00C801ED">
            <w:pPr>
              <w:suppressAutoHyphens/>
              <w:rPr>
                <w:i/>
                <w:iCs/>
                <w:sz w:val="18"/>
                <w:szCs w:val="18"/>
              </w:rPr>
            </w:pPr>
          </w:p>
        </w:tc>
        <w:tc>
          <w:tcPr>
            <w:tcW w:w="1276" w:type="dxa"/>
            <w:hideMark/>
          </w:tcPr>
          <w:p w14:paraId="4C612561" w14:textId="77777777" w:rsidR="0024450D" w:rsidRPr="00A82D1A" w:rsidRDefault="0024450D" w:rsidP="00C801ED">
            <w:pPr>
              <w:suppressAutoHyphens/>
              <w:jc w:val="center"/>
              <w:rPr>
                <w:i/>
                <w:iCs/>
                <w:sz w:val="18"/>
                <w:szCs w:val="18"/>
              </w:rPr>
            </w:pPr>
          </w:p>
        </w:tc>
        <w:tc>
          <w:tcPr>
            <w:tcW w:w="1276" w:type="dxa"/>
            <w:hideMark/>
          </w:tcPr>
          <w:p w14:paraId="45E3D9EC" w14:textId="77777777" w:rsidR="0024450D" w:rsidRPr="00A82D1A" w:rsidRDefault="0024450D" w:rsidP="00C801ED">
            <w:pPr>
              <w:suppressAutoHyphens/>
              <w:rPr>
                <w:i/>
                <w:iCs/>
                <w:sz w:val="18"/>
                <w:szCs w:val="18"/>
              </w:rPr>
            </w:pPr>
          </w:p>
        </w:tc>
        <w:tc>
          <w:tcPr>
            <w:tcW w:w="1501" w:type="dxa"/>
          </w:tcPr>
          <w:p w14:paraId="512C0AD9" w14:textId="77777777" w:rsidR="0024450D" w:rsidRPr="00A82D1A" w:rsidRDefault="0024450D" w:rsidP="00C801ED">
            <w:pPr>
              <w:suppressAutoHyphens/>
              <w:jc w:val="center"/>
              <w:rPr>
                <w:i/>
                <w:iCs/>
                <w:sz w:val="18"/>
                <w:szCs w:val="18"/>
              </w:rPr>
            </w:pPr>
          </w:p>
        </w:tc>
        <w:tc>
          <w:tcPr>
            <w:tcW w:w="1050" w:type="dxa"/>
            <w:gridSpan w:val="2"/>
          </w:tcPr>
          <w:p w14:paraId="21A9180D" w14:textId="77777777" w:rsidR="0024450D" w:rsidRPr="00A82D1A" w:rsidRDefault="0024450D" w:rsidP="00C801ED">
            <w:pPr>
              <w:suppressAutoHyphens/>
              <w:jc w:val="center"/>
              <w:rPr>
                <w:i/>
                <w:iCs/>
                <w:sz w:val="18"/>
                <w:szCs w:val="18"/>
              </w:rPr>
            </w:pPr>
          </w:p>
        </w:tc>
        <w:tc>
          <w:tcPr>
            <w:tcW w:w="1495" w:type="dxa"/>
          </w:tcPr>
          <w:p w14:paraId="6F0C6FCE" w14:textId="77777777" w:rsidR="0024450D" w:rsidRPr="00A82D1A" w:rsidRDefault="0024450D" w:rsidP="00C801ED">
            <w:pPr>
              <w:suppressAutoHyphens/>
              <w:jc w:val="center"/>
              <w:rPr>
                <w:i/>
                <w:iCs/>
                <w:sz w:val="18"/>
                <w:szCs w:val="18"/>
              </w:rPr>
            </w:pPr>
          </w:p>
        </w:tc>
      </w:tr>
      <w:tr w:rsidR="00180F17" w:rsidRPr="00A82D1A" w14:paraId="27BDE70B" w14:textId="77777777" w:rsidTr="00C801ED">
        <w:trPr>
          <w:cantSplit/>
          <w:trHeight w:val="654"/>
          <w:jc w:val="center"/>
        </w:trPr>
        <w:tc>
          <w:tcPr>
            <w:tcW w:w="11619" w:type="dxa"/>
            <w:gridSpan w:val="14"/>
          </w:tcPr>
          <w:p w14:paraId="29C65E4D" w14:textId="77777777" w:rsidR="0024450D" w:rsidRPr="00A82D1A" w:rsidRDefault="0024450D" w:rsidP="00C801ED">
            <w:pPr>
              <w:suppressAutoHyphens/>
              <w:jc w:val="center"/>
              <w:rPr>
                <w:b/>
                <w:iCs/>
                <w:sz w:val="18"/>
                <w:szCs w:val="18"/>
              </w:rPr>
            </w:pPr>
            <w:r w:rsidRPr="00A82D1A">
              <w:rPr>
                <w:b/>
                <w:iCs/>
                <w:sz w:val="18"/>
                <w:szCs w:val="18"/>
              </w:rPr>
              <w:t>Tổng</w:t>
            </w:r>
          </w:p>
        </w:tc>
        <w:tc>
          <w:tcPr>
            <w:tcW w:w="1518" w:type="dxa"/>
            <w:gridSpan w:val="2"/>
            <w:vAlign w:val="center"/>
          </w:tcPr>
          <w:p w14:paraId="3A1C6A1E" w14:textId="77777777" w:rsidR="0024450D" w:rsidRPr="00A82D1A" w:rsidRDefault="0024450D"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6F1FD8F0" w14:textId="77777777" w:rsidR="0024450D" w:rsidRPr="00A82D1A" w:rsidRDefault="0024450D" w:rsidP="00C801ED">
            <w:pPr>
              <w:suppressAutoHyphens/>
              <w:jc w:val="center"/>
              <w:rPr>
                <w:i/>
                <w:iCs/>
                <w:sz w:val="18"/>
                <w:szCs w:val="18"/>
              </w:rPr>
            </w:pPr>
          </w:p>
        </w:tc>
        <w:tc>
          <w:tcPr>
            <w:tcW w:w="1512" w:type="dxa"/>
            <w:gridSpan w:val="2"/>
            <w:vAlign w:val="center"/>
          </w:tcPr>
          <w:p w14:paraId="33D25970" w14:textId="77777777" w:rsidR="0024450D" w:rsidRPr="00A82D1A" w:rsidRDefault="0024450D" w:rsidP="00C801ED">
            <w:pPr>
              <w:suppressAutoHyphens/>
              <w:jc w:val="center"/>
              <w:rPr>
                <w:i/>
                <w:iCs/>
                <w:sz w:val="18"/>
                <w:szCs w:val="18"/>
              </w:rPr>
            </w:pPr>
            <w:r w:rsidRPr="00A82D1A">
              <w:rPr>
                <w:i/>
                <w:iCs/>
                <w:sz w:val="18"/>
                <w:szCs w:val="18"/>
              </w:rPr>
              <w:t>(M1)</w:t>
            </w:r>
          </w:p>
        </w:tc>
      </w:tr>
    </w:tbl>
    <w:p w14:paraId="55F090EC" w14:textId="77777777" w:rsidR="0024450D" w:rsidRPr="00A82D1A" w:rsidRDefault="0024450D" w:rsidP="0024450D">
      <w:pPr>
        <w:spacing w:before="40" w:after="40"/>
        <w:ind w:firstLine="709"/>
        <w:rPr>
          <w:sz w:val="28"/>
          <w:szCs w:val="28"/>
          <w:lang w:val="nl-NL"/>
        </w:rPr>
      </w:pPr>
      <w:r w:rsidRPr="00A82D1A">
        <w:rPr>
          <w:sz w:val="28"/>
          <w:szCs w:val="28"/>
          <w:lang w:val="nl-NL"/>
        </w:rPr>
        <w:t xml:space="preserve">Ghi chú: </w:t>
      </w:r>
    </w:p>
    <w:p w14:paraId="08F49CA2" w14:textId="61DBBC54" w:rsidR="0024450D" w:rsidRPr="00A82D1A" w:rsidRDefault="0024450D" w:rsidP="002A4FDD">
      <w:pPr>
        <w:ind w:firstLine="567"/>
        <w:jc w:val="left"/>
        <w:rPr>
          <w:i/>
          <w:iCs/>
          <w:sz w:val="28"/>
          <w:szCs w:val="28"/>
          <w:lang w:val="nl-NL"/>
        </w:rPr>
      </w:pPr>
      <w:r w:rsidRPr="00A82D1A">
        <w:rPr>
          <w:sz w:val="28"/>
          <w:szCs w:val="28"/>
          <w:lang w:val="nl-NL"/>
        </w:rPr>
        <w:t>(1)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D5703C" w:rsidRPr="00A82D1A">
        <w:rPr>
          <w:sz w:val="28"/>
          <w:szCs w:val="28"/>
          <w:lang w:val="nl-NL"/>
        </w:rPr>
        <w:t xml:space="preserve">. </w:t>
      </w:r>
      <w:r w:rsidR="00D5703C" w:rsidRPr="00A82D1A">
        <w:rPr>
          <w:sz w:val="28"/>
          <w:szCs w:val="28"/>
          <w:lang w:val="pl-PL"/>
        </w:rPr>
        <w:t>Đối với mua sắm tập trung áp dụng lựa chọn nhà thầu theo khả năng cung cấp, cột (10) nhà thầu tự điền.</w:t>
      </w:r>
    </w:p>
    <w:p w14:paraId="2B299FBC" w14:textId="77777777" w:rsidR="0024450D" w:rsidRPr="00A82D1A" w:rsidRDefault="0024450D" w:rsidP="0024450D">
      <w:pPr>
        <w:spacing w:before="40" w:after="40"/>
        <w:ind w:firstLine="709"/>
        <w:rPr>
          <w:sz w:val="28"/>
          <w:szCs w:val="28"/>
          <w:lang w:val="nl-NL"/>
        </w:rPr>
      </w:pPr>
      <w:r w:rsidRPr="00A82D1A">
        <w:rPr>
          <w:sz w:val="28"/>
          <w:szCs w:val="28"/>
          <w:lang w:val="nl-NL"/>
        </w:rPr>
        <w:t>(12), (14), (16): Nhà thầu điền;</w:t>
      </w:r>
    </w:p>
    <w:p w14:paraId="135918FF" w14:textId="57B1E745" w:rsidR="00CB2316" w:rsidRPr="00A82D1A" w:rsidRDefault="0024450D" w:rsidP="009A2879">
      <w:pPr>
        <w:spacing w:before="40" w:after="40"/>
        <w:ind w:firstLine="709"/>
        <w:rPr>
          <w:sz w:val="28"/>
          <w:szCs w:val="28"/>
          <w:lang w:val="nl-NL"/>
        </w:rPr>
      </w:pPr>
      <w:r w:rsidRPr="00A82D1A">
        <w:rPr>
          <w:sz w:val="28"/>
          <w:szCs w:val="28"/>
          <w:lang w:val="nl-NL"/>
        </w:rPr>
        <w:t>(13), (15), (17):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A82D1A">
        <w:rPr>
          <w:sz w:val="28"/>
          <w:szCs w:val="28"/>
          <w:lang w:val="nl-NL"/>
        </w:rPr>
        <w:br w:type="page"/>
      </w:r>
    </w:p>
    <w:p w14:paraId="758E7F87" w14:textId="77777777" w:rsidR="00CB2316" w:rsidRPr="00A82D1A" w:rsidRDefault="00CB2316" w:rsidP="00CB2316">
      <w:pPr>
        <w:ind w:firstLine="720"/>
        <w:rPr>
          <w:b/>
          <w:sz w:val="28"/>
          <w:szCs w:val="28"/>
          <w:lang w:val="nl-NL"/>
        </w:rPr>
      </w:pPr>
      <w:r w:rsidRPr="00A82D1A">
        <w:rPr>
          <w:b/>
          <w:bCs/>
          <w:sz w:val="28"/>
          <w:szCs w:val="28"/>
          <w:lang w:val="nl-NL"/>
        </w:rPr>
        <w:lastRenderedPageBreak/>
        <w:t>II. Hàng hóa được sản xuất, gia công ngoài nước đã được nhập khẩu hoặc sẽ được nhập khẩu vào Việt Nam</w:t>
      </w:r>
      <w:r w:rsidRPr="00A82D1A"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A82D1A" w:rsidRDefault="00CB2316"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10964F0F" w14:textId="77777777" w:rsidR="00CB2316" w:rsidRPr="00A82D1A" w:rsidRDefault="00CB2316"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7163A626" w14:textId="628E70BA" w:rsidR="00CB2316" w:rsidRPr="00A82D1A" w:rsidRDefault="00CB2316"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16E9E662" w14:textId="77777777" w:rsidR="00CB2316" w:rsidRPr="00A82D1A" w:rsidRDefault="00CB2316"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26380AB4" w14:textId="77777777" w:rsidR="00CB2316" w:rsidRPr="00A82D1A" w:rsidRDefault="00CB2316"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A82D1A" w:rsidRDefault="00CB2316"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A82D1A" w:rsidRDefault="00CB2316"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A82D1A" w:rsidRDefault="00CB2316"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A82D1A" w:rsidRDefault="00CB2316" w:rsidP="00C801ED">
            <w:pPr>
              <w:suppressAutoHyphens/>
              <w:jc w:val="center"/>
              <w:rPr>
                <w:b/>
                <w:sz w:val="18"/>
                <w:szCs w:val="18"/>
              </w:rPr>
            </w:pPr>
            <w:r w:rsidRPr="00A82D1A">
              <w:rPr>
                <w:b/>
                <w:sz w:val="18"/>
                <w:szCs w:val="18"/>
              </w:rPr>
              <w:t>Đơn vị tính</w:t>
            </w:r>
          </w:p>
          <w:p w14:paraId="7C663685" w14:textId="77777777" w:rsidR="00CB2316" w:rsidRPr="00A82D1A"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A82D1A" w:rsidRDefault="00CB2316" w:rsidP="00C801ED">
            <w:pPr>
              <w:suppressAutoHyphens/>
              <w:jc w:val="center"/>
              <w:rPr>
                <w:b/>
                <w:sz w:val="18"/>
                <w:szCs w:val="18"/>
              </w:rPr>
            </w:pPr>
            <w:r w:rsidRPr="00A82D1A">
              <w:rPr>
                <w:b/>
                <w:sz w:val="18"/>
                <w:szCs w:val="18"/>
              </w:rPr>
              <w:t xml:space="preserve">Khối lượng </w:t>
            </w:r>
          </w:p>
          <w:p w14:paraId="44DD23D3" w14:textId="77777777" w:rsidR="00CB2316" w:rsidRPr="00A82D1A"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A82D1A" w:rsidRDefault="00CB2316" w:rsidP="00C801ED">
            <w:pPr>
              <w:jc w:val="center"/>
              <w:rPr>
                <w:b/>
                <w:bCs/>
                <w:sz w:val="18"/>
                <w:szCs w:val="18"/>
                <w:lang w:val="fr-FR"/>
              </w:rPr>
            </w:pPr>
            <w:r w:rsidRPr="00A82D1A">
              <w:rPr>
                <w:b/>
                <w:bCs/>
                <w:sz w:val="18"/>
                <w:szCs w:val="18"/>
                <w:lang w:val="fr-FR"/>
              </w:rPr>
              <w:t>Mã HS</w:t>
            </w:r>
          </w:p>
          <w:p w14:paraId="035B5FCC" w14:textId="77777777" w:rsidR="00CB2316" w:rsidRPr="00A82D1A"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A82D1A" w:rsidRDefault="00CB2316"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A82D1A" w:rsidRDefault="00CB2316"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A82D1A" w:rsidRDefault="00CB2316"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A82D1A" w:rsidRDefault="00CB2316"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A82D1A" w:rsidRDefault="00CB2316"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A82D1A" w:rsidRDefault="00CB2316"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2D46829A" w14:textId="77777777" w:rsidR="00CB2316" w:rsidRPr="00A82D1A"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A82D1A" w:rsidRDefault="00CB2316"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A82D1A" w:rsidRDefault="00CB2316"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A82D1A" w:rsidRDefault="00CB2316"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47B6613D" w14:textId="77777777" w:rsidTr="00C801ED">
        <w:trPr>
          <w:cantSplit/>
          <w:trHeight w:val="354"/>
        </w:trPr>
        <w:tc>
          <w:tcPr>
            <w:tcW w:w="452" w:type="dxa"/>
          </w:tcPr>
          <w:p w14:paraId="351132A5" w14:textId="77777777" w:rsidR="00CB2316" w:rsidRPr="00A82D1A" w:rsidRDefault="00CB2316" w:rsidP="00C801ED">
            <w:pPr>
              <w:suppressAutoHyphens/>
              <w:jc w:val="center"/>
              <w:rPr>
                <w:sz w:val="18"/>
                <w:szCs w:val="18"/>
              </w:rPr>
            </w:pPr>
            <w:r w:rsidRPr="00A82D1A">
              <w:rPr>
                <w:sz w:val="18"/>
                <w:szCs w:val="18"/>
              </w:rPr>
              <w:t>(1)</w:t>
            </w:r>
          </w:p>
        </w:tc>
        <w:tc>
          <w:tcPr>
            <w:tcW w:w="516" w:type="dxa"/>
          </w:tcPr>
          <w:p w14:paraId="6FD0C07A" w14:textId="77777777" w:rsidR="00CB2316" w:rsidRPr="00A82D1A" w:rsidRDefault="00CB2316" w:rsidP="00C801ED">
            <w:pPr>
              <w:suppressAutoHyphens/>
              <w:jc w:val="center"/>
              <w:rPr>
                <w:sz w:val="18"/>
                <w:szCs w:val="18"/>
              </w:rPr>
            </w:pPr>
            <w:r w:rsidRPr="00A82D1A">
              <w:rPr>
                <w:sz w:val="18"/>
                <w:szCs w:val="18"/>
              </w:rPr>
              <w:t>(2)</w:t>
            </w:r>
          </w:p>
        </w:tc>
        <w:tc>
          <w:tcPr>
            <w:tcW w:w="573" w:type="dxa"/>
          </w:tcPr>
          <w:p w14:paraId="3674EEAC" w14:textId="77777777" w:rsidR="00CB2316" w:rsidRPr="00A82D1A" w:rsidRDefault="00CB2316" w:rsidP="00C801ED">
            <w:pPr>
              <w:suppressAutoHyphens/>
              <w:jc w:val="center"/>
              <w:rPr>
                <w:sz w:val="18"/>
                <w:szCs w:val="18"/>
              </w:rPr>
            </w:pPr>
            <w:r w:rsidRPr="00A82D1A">
              <w:rPr>
                <w:sz w:val="18"/>
                <w:szCs w:val="18"/>
              </w:rPr>
              <w:t>(3)</w:t>
            </w:r>
          </w:p>
        </w:tc>
        <w:tc>
          <w:tcPr>
            <w:tcW w:w="573" w:type="dxa"/>
          </w:tcPr>
          <w:p w14:paraId="3EF51B1F" w14:textId="77777777" w:rsidR="00CB2316" w:rsidRPr="00A82D1A" w:rsidRDefault="00CB2316" w:rsidP="00C801ED">
            <w:pPr>
              <w:suppressAutoHyphens/>
              <w:jc w:val="center"/>
              <w:rPr>
                <w:sz w:val="18"/>
                <w:szCs w:val="18"/>
              </w:rPr>
            </w:pPr>
            <w:r w:rsidRPr="00A82D1A">
              <w:rPr>
                <w:sz w:val="18"/>
                <w:szCs w:val="18"/>
              </w:rPr>
              <w:t>(4)</w:t>
            </w:r>
          </w:p>
        </w:tc>
        <w:tc>
          <w:tcPr>
            <w:tcW w:w="573" w:type="dxa"/>
          </w:tcPr>
          <w:p w14:paraId="5C1E378C" w14:textId="77777777" w:rsidR="00CB2316" w:rsidRPr="00A82D1A" w:rsidRDefault="00CB2316" w:rsidP="00C801ED">
            <w:pPr>
              <w:suppressAutoHyphens/>
              <w:jc w:val="center"/>
              <w:rPr>
                <w:sz w:val="18"/>
                <w:szCs w:val="18"/>
              </w:rPr>
            </w:pPr>
            <w:r w:rsidRPr="00A82D1A">
              <w:rPr>
                <w:sz w:val="18"/>
                <w:szCs w:val="18"/>
              </w:rPr>
              <w:t>(5)</w:t>
            </w:r>
          </w:p>
        </w:tc>
        <w:tc>
          <w:tcPr>
            <w:tcW w:w="573" w:type="dxa"/>
          </w:tcPr>
          <w:p w14:paraId="0E45D40C" w14:textId="77777777" w:rsidR="00CB2316" w:rsidRPr="00A82D1A" w:rsidRDefault="00CB2316" w:rsidP="00C801ED">
            <w:pPr>
              <w:suppressAutoHyphens/>
              <w:jc w:val="center"/>
              <w:rPr>
                <w:sz w:val="18"/>
                <w:szCs w:val="18"/>
              </w:rPr>
            </w:pPr>
            <w:r w:rsidRPr="00A82D1A">
              <w:rPr>
                <w:sz w:val="18"/>
                <w:szCs w:val="18"/>
              </w:rPr>
              <w:t>(6)</w:t>
            </w:r>
          </w:p>
        </w:tc>
        <w:tc>
          <w:tcPr>
            <w:tcW w:w="573" w:type="dxa"/>
          </w:tcPr>
          <w:p w14:paraId="27E49033" w14:textId="77777777" w:rsidR="00CB2316" w:rsidRPr="00A82D1A" w:rsidRDefault="00CB2316" w:rsidP="00C801ED">
            <w:pPr>
              <w:suppressAutoHyphens/>
              <w:jc w:val="center"/>
              <w:rPr>
                <w:sz w:val="18"/>
                <w:szCs w:val="18"/>
              </w:rPr>
            </w:pPr>
            <w:r w:rsidRPr="00A82D1A">
              <w:rPr>
                <w:sz w:val="18"/>
                <w:szCs w:val="18"/>
              </w:rPr>
              <w:t>(7)</w:t>
            </w:r>
          </w:p>
        </w:tc>
        <w:tc>
          <w:tcPr>
            <w:tcW w:w="698" w:type="dxa"/>
          </w:tcPr>
          <w:p w14:paraId="067CC514" w14:textId="77777777" w:rsidR="00CB2316" w:rsidRPr="00A82D1A" w:rsidRDefault="00CB2316" w:rsidP="00C801ED">
            <w:pPr>
              <w:suppressAutoHyphens/>
              <w:jc w:val="center"/>
              <w:rPr>
                <w:sz w:val="18"/>
                <w:szCs w:val="18"/>
              </w:rPr>
            </w:pPr>
            <w:r w:rsidRPr="00A82D1A">
              <w:rPr>
                <w:sz w:val="18"/>
                <w:szCs w:val="18"/>
              </w:rPr>
              <w:t>(8)</w:t>
            </w:r>
          </w:p>
        </w:tc>
        <w:tc>
          <w:tcPr>
            <w:tcW w:w="709" w:type="dxa"/>
          </w:tcPr>
          <w:p w14:paraId="7BA14DDA" w14:textId="77777777" w:rsidR="00CB2316" w:rsidRPr="00A82D1A" w:rsidRDefault="00CB2316" w:rsidP="00C801ED">
            <w:pPr>
              <w:suppressAutoHyphens/>
              <w:jc w:val="center"/>
              <w:rPr>
                <w:sz w:val="18"/>
                <w:szCs w:val="18"/>
              </w:rPr>
            </w:pPr>
            <w:r w:rsidRPr="00A82D1A">
              <w:rPr>
                <w:sz w:val="18"/>
                <w:szCs w:val="18"/>
              </w:rPr>
              <w:t>(9)</w:t>
            </w:r>
          </w:p>
        </w:tc>
        <w:tc>
          <w:tcPr>
            <w:tcW w:w="709" w:type="dxa"/>
          </w:tcPr>
          <w:p w14:paraId="7634B03C" w14:textId="77777777" w:rsidR="00CB2316" w:rsidRPr="00A82D1A" w:rsidRDefault="00CB2316" w:rsidP="00C801ED">
            <w:pPr>
              <w:suppressAutoHyphens/>
              <w:jc w:val="center"/>
              <w:rPr>
                <w:sz w:val="18"/>
                <w:szCs w:val="18"/>
              </w:rPr>
            </w:pPr>
            <w:r w:rsidRPr="00A82D1A">
              <w:rPr>
                <w:sz w:val="18"/>
                <w:szCs w:val="18"/>
              </w:rPr>
              <w:t>(10)</w:t>
            </w:r>
          </w:p>
        </w:tc>
        <w:tc>
          <w:tcPr>
            <w:tcW w:w="850" w:type="dxa"/>
          </w:tcPr>
          <w:p w14:paraId="5E59DA5E" w14:textId="77777777" w:rsidR="00CB2316" w:rsidRPr="00A82D1A" w:rsidRDefault="00CB2316" w:rsidP="00C801ED">
            <w:pPr>
              <w:suppressAutoHyphens/>
              <w:jc w:val="center"/>
              <w:rPr>
                <w:sz w:val="18"/>
                <w:szCs w:val="18"/>
              </w:rPr>
            </w:pPr>
            <w:r w:rsidRPr="00A82D1A">
              <w:rPr>
                <w:sz w:val="18"/>
                <w:szCs w:val="18"/>
              </w:rPr>
              <w:t>(11)</w:t>
            </w:r>
          </w:p>
        </w:tc>
        <w:tc>
          <w:tcPr>
            <w:tcW w:w="851" w:type="dxa"/>
          </w:tcPr>
          <w:p w14:paraId="381B29A2" w14:textId="77777777" w:rsidR="00CB2316" w:rsidRPr="00A82D1A" w:rsidRDefault="00CB2316" w:rsidP="00C801ED">
            <w:pPr>
              <w:suppressAutoHyphens/>
              <w:jc w:val="center"/>
              <w:rPr>
                <w:sz w:val="18"/>
                <w:szCs w:val="18"/>
              </w:rPr>
            </w:pPr>
            <w:r w:rsidRPr="00A82D1A">
              <w:rPr>
                <w:sz w:val="18"/>
                <w:szCs w:val="18"/>
              </w:rPr>
              <w:t>(12)</w:t>
            </w:r>
          </w:p>
        </w:tc>
        <w:tc>
          <w:tcPr>
            <w:tcW w:w="709" w:type="dxa"/>
          </w:tcPr>
          <w:p w14:paraId="0518EB65" w14:textId="77777777" w:rsidR="00CB2316" w:rsidRPr="00A82D1A" w:rsidRDefault="00CB2316" w:rsidP="00C801ED">
            <w:pPr>
              <w:suppressAutoHyphens/>
              <w:jc w:val="center"/>
              <w:rPr>
                <w:sz w:val="18"/>
                <w:szCs w:val="18"/>
              </w:rPr>
            </w:pPr>
            <w:r w:rsidRPr="00A82D1A">
              <w:rPr>
                <w:sz w:val="18"/>
                <w:szCs w:val="18"/>
              </w:rPr>
              <w:t>(13)</w:t>
            </w:r>
          </w:p>
        </w:tc>
        <w:tc>
          <w:tcPr>
            <w:tcW w:w="1275" w:type="dxa"/>
          </w:tcPr>
          <w:p w14:paraId="280B365E" w14:textId="77777777" w:rsidR="00CB2316" w:rsidRPr="00A82D1A" w:rsidRDefault="00CB2316" w:rsidP="00C801ED">
            <w:pPr>
              <w:suppressAutoHyphens/>
              <w:jc w:val="center"/>
              <w:rPr>
                <w:sz w:val="18"/>
                <w:szCs w:val="18"/>
              </w:rPr>
            </w:pPr>
            <w:r w:rsidRPr="00A82D1A">
              <w:rPr>
                <w:sz w:val="18"/>
                <w:szCs w:val="18"/>
              </w:rPr>
              <w:t>(14) =(12)-(13)</w:t>
            </w:r>
          </w:p>
        </w:tc>
        <w:tc>
          <w:tcPr>
            <w:tcW w:w="1418" w:type="dxa"/>
          </w:tcPr>
          <w:p w14:paraId="51318239" w14:textId="77777777" w:rsidR="00CB2316" w:rsidRPr="00A82D1A" w:rsidRDefault="00CB2316" w:rsidP="00C801ED">
            <w:pPr>
              <w:suppressAutoHyphens/>
              <w:jc w:val="center"/>
              <w:rPr>
                <w:sz w:val="18"/>
                <w:szCs w:val="18"/>
              </w:rPr>
            </w:pPr>
            <w:r w:rsidRPr="00A82D1A">
              <w:rPr>
                <w:sz w:val="18"/>
                <w:szCs w:val="18"/>
              </w:rPr>
              <w:t>(15) =(10)x(14)</w:t>
            </w:r>
          </w:p>
        </w:tc>
        <w:tc>
          <w:tcPr>
            <w:tcW w:w="850" w:type="dxa"/>
          </w:tcPr>
          <w:p w14:paraId="735DA8E2" w14:textId="77777777" w:rsidR="00CB2316" w:rsidRPr="00A82D1A" w:rsidRDefault="00CB2316" w:rsidP="00C801ED">
            <w:pPr>
              <w:suppressAutoHyphens/>
              <w:jc w:val="center"/>
              <w:rPr>
                <w:sz w:val="18"/>
                <w:szCs w:val="18"/>
              </w:rPr>
            </w:pPr>
            <w:r w:rsidRPr="00A82D1A">
              <w:rPr>
                <w:sz w:val="18"/>
                <w:szCs w:val="18"/>
              </w:rPr>
              <w:t xml:space="preserve">(16) </w:t>
            </w:r>
          </w:p>
        </w:tc>
        <w:tc>
          <w:tcPr>
            <w:tcW w:w="993" w:type="dxa"/>
          </w:tcPr>
          <w:p w14:paraId="6B24E0AF" w14:textId="77777777" w:rsidR="00CB2316" w:rsidRPr="00A82D1A" w:rsidRDefault="00CB2316" w:rsidP="00C801ED">
            <w:pPr>
              <w:suppressAutoHyphens/>
              <w:jc w:val="center"/>
              <w:rPr>
                <w:sz w:val="18"/>
                <w:szCs w:val="18"/>
              </w:rPr>
            </w:pPr>
            <w:r w:rsidRPr="00A82D1A">
              <w:rPr>
                <w:sz w:val="18"/>
                <w:szCs w:val="18"/>
              </w:rPr>
              <w:t>(17) =(15)+(16)</w:t>
            </w:r>
          </w:p>
        </w:tc>
        <w:tc>
          <w:tcPr>
            <w:tcW w:w="992" w:type="dxa"/>
          </w:tcPr>
          <w:p w14:paraId="00CC79B6" w14:textId="77777777" w:rsidR="00CB2316" w:rsidRPr="00A82D1A" w:rsidRDefault="00CB2316" w:rsidP="00C801ED">
            <w:pPr>
              <w:suppressAutoHyphens/>
              <w:jc w:val="center"/>
              <w:rPr>
                <w:sz w:val="18"/>
                <w:szCs w:val="18"/>
              </w:rPr>
            </w:pPr>
            <w:r w:rsidRPr="00A82D1A">
              <w:rPr>
                <w:sz w:val="18"/>
                <w:szCs w:val="18"/>
              </w:rPr>
              <w:t>(18) =(10)x(13)</w:t>
            </w:r>
          </w:p>
        </w:tc>
        <w:tc>
          <w:tcPr>
            <w:tcW w:w="709" w:type="dxa"/>
          </w:tcPr>
          <w:p w14:paraId="3F65F064" w14:textId="77777777" w:rsidR="00CB2316" w:rsidRPr="00A82D1A" w:rsidRDefault="00CB2316" w:rsidP="00C801ED">
            <w:pPr>
              <w:suppressAutoHyphens/>
              <w:jc w:val="center"/>
              <w:rPr>
                <w:sz w:val="18"/>
                <w:szCs w:val="18"/>
              </w:rPr>
            </w:pPr>
            <w:r w:rsidRPr="00A82D1A">
              <w:rPr>
                <w:sz w:val="18"/>
                <w:szCs w:val="18"/>
              </w:rPr>
              <w:t>(19)</w:t>
            </w:r>
          </w:p>
        </w:tc>
        <w:tc>
          <w:tcPr>
            <w:tcW w:w="1417" w:type="dxa"/>
          </w:tcPr>
          <w:p w14:paraId="44C40BCA" w14:textId="77777777" w:rsidR="00CB2316" w:rsidRPr="00A82D1A" w:rsidRDefault="00CB2316" w:rsidP="00C801ED">
            <w:pPr>
              <w:suppressAutoHyphens/>
              <w:jc w:val="center"/>
              <w:rPr>
                <w:sz w:val="18"/>
                <w:szCs w:val="18"/>
              </w:rPr>
            </w:pPr>
            <w:r w:rsidRPr="00A82D1A">
              <w:rPr>
                <w:sz w:val="18"/>
                <w:szCs w:val="18"/>
              </w:rPr>
              <w:t>(20) =(17)+(18)+(19)</w:t>
            </w:r>
          </w:p>
        </w:tc>
      </w:tr>
      <w:tr w:rsidR="00180F17" w:rsidRPr="00A82D1A" w14:paraId="0D492EB1" w14:textId="77777777" w:rsidTr="00C801ED">
        <w:trPr>
          <w:cantSplit/>
          <w:trHeight w:val="618"/>
        </w:trPr>
        <w:tc>
          <w:tcPr>
            <w:tcW w:w="452" w:type="dxa"/>
            <w:hideMark/>
          </w:tcPr>
          <w:p w14:paraId="4DB8F5A6" w14:textId="77777777" w:rsidR="00CB2316" w:rsidRPr="00A82D1A" w:rsidRDefault="00CB2316" w:rsidP="00C801ED">
            <w:pPr>
              <w:suppressAutoHyphens/>
              <w:jc w:val="center"/>
              <w:rPr>
                <w:i/>
                <w:iCs/>
                <w:sz w:val="18"/>
                <w:szCs w:val="18"/>
              </w:rPr>
            </w:pPr>
          </w:p>
        </w:tc>
        <w:tc>
          <w:tcPr>
            <w:tcW w:w="516" w:type="dxa"/>
          </w:tcPr>
          <w:p w14:paraId="4BB4BAEB" w14:textId="77777777" w:rsidR="00CB2316" w:rsidRPr="00A82D1A" w:rsidRDefault="00CB2316" w:rsidP="00C801ED">
            <w:pPr>
              <w:suppressAutoHyphens/>
              <w:rPr>
                <w:i/>
                <w:iCs/>
                <w:sz w:val="18"/>
                <w:szCs w:val="18"/>
              </w:rPr>
            </w:pPr>
          </w:p>
        </w:tc>
        <w:tc>
          <w:tcPr>
            <w:tcW w:w="573" w:type="dxa"/>
          </w:tcPr>
          <w:p w14:paraId="6F73AC80" w14:textId="77777777" w:rsidR="00CB2316" w:rsidRPr="00A82D1A" w:rsidRDefault="00CB2316" w:rsidP="00C801ED">
            <w:pPr>
              <w:suppressAutoHyphens/>
              <w:rPr>
                <w:i/>
                <w:iCs/>
                <w:sz w:val="18"/>
                <w:szCs w:val="18"/>
              </w:rPr>
            </w:pPr>
          </w:p>
        </w:tc>
        <w:tc>
          <w:tcPr>
            <w:tcW w:w="573" w:type="dxa"/>
          </w:tcPr>
          <w:p w14:paraId="43AD9041" w14:textId="77777777" w:rsidR="00CB2316" w:rsidRPr="00A82D1A" w:rsidRDefault="00CB2316" w:rsidP="00C801ED">
            <w:pPr>
              <w:suppressAutoHyphens/>
              <w:rPr>
                <w:i/>
                <w:iCs/>
                <w:sz w:val="18"/>
                <w:szCs w:val="18"/>
              </w:rPr>
            </w:pPr>
          </w:p>
        </w:tc>
        <w:tc>
          <w:tcPr>
            <w:tcW w:w="573" w:type="dxa"/>
          </w:tcPr>
          <w:p w14:paraId="7483DADD" w14:textId="77777777" w:rsidR="00CB2316" w:rsidRPr="00A82D1A" w:rsidRDefault="00CB2316" w:rsidP="00C801ED">
            <w:pPr>
              <w:suppressAutoHyphens/>
              <w:rPr>
                <w:i/>
                <w:iCs/>
                <w:sz w:val="18"/>
                <w:szCs w:val="18"/>
              </w:rPr>
            </w:pPr>
          </w:p>
        </w:tc>
        <w:tc>
          <w:tcPr>
            <w:tcW w:w="573" w:type="dxa"/>
          </w:tcPr>
          <w:p w14:paraId="0170348B" w14:textId="77777777" w:rsidR="00CB2316" w:rsidRPr="00A82D1A" w:rsidRDefault="00CB2316" w:rsidP="00C801ED">
            <w:pPr>
              <w:suppressAutoHyphens/>
              <w:rPr>
                <w:i/>
                <w:iCs/>
                <w:sz w:val="18"/>
                <w:szCs w:val="18"/>
              </w:rPr>
            </w:pPr>
          </w:p>
        </w:tc>
        <w:tc>
          <w:tcPr>
            <w:tcW w:w="573" w:type="dxa"/>
          </w:tcPr>
          <w:p w14:paraId="489C6D78" w14:textId="77777777" w:rsidR="00CB2316" w:rsidRPr="00A82D1A" w:rsidRDefault="00CB2316" w:rsidP="00C801ED">
            <w:pPr>
              <w:suppressAutoHyphens/>
              <w:rPr>
                <w:i/>
                <w:iCs/>
                <w:sz w:val="18"/>
                <w:szCs w:val="18"/>
              </w:rPr>
            </w:pPr>
          </w:p>
        </w:tc>
        <w:tc>
          <w:tcPr>
            <w:tcW w:w="698" w:type="dxa"/>
          </w:tcPr>
          <w:p w14:paraId="34207E8B" w14:textId="77777777" w:rsidR="00CB2316" w:rsidRPr="00A82D1A" w:rsidRDefault="00CB2316" w:rsidP="00C801ED">
            <w:pPr>
              <w:suppressAutoHyphens/>
              <w:rPr>
                <w:i/>
                <w:iCs/>
                <w:sz w:val="18"/>
                <w:szCs w:val="18"/>
              </w:rPr>
            </w:pPr>
          </w:p>
        </w:tc>
        <w:tc>
          <w:tcPr>
            <w:tcW w:w="709" w:type="dxa"/>
          </w:tcPr>
          <w:p w14:paraId="5DA379A7" w14:textId="77777777" w:rsidR="00CB2316" w:rsidRPr="00A82D1A" w:rsidRDefault="00CB2316" w:rsidP="00C801ED">
            <w:pPr>
              <w:suppressAutoHyphens/>
              <w:rPr>
                <w:i/>
                <w:iCs/>
                <w:sz w:val="18"/>
                <w:szCs w:val="18"/>
              </w:rPr>
            </w:pPr>
          </w:p>
        </w:tc>
        <w:tc>
          <w:tcPr>
            <w:tcW w:w="709" w:type="dxa"/>
          </w:tcPr>
          <w:p w14:paraId="637EEFBB" w14:textId="77777777" w:rsidR="00CB2316" w:rsidRPr="00A82D1A" w:rsidRDefault="00CB2316" w:rsidP="00C801ED">
            <w:pPr>
              <w:suppressAutoHyphens/>
              <w:rPr>
                <w:i/>
                <w:iCs/>
                <w:sz w:val="18"/>
                <w:szCs w:val="18"/>
              </w:rPr>
            </w:pPr>
          </w:p>
        </w:tc>
        <w:tc>
          <w:tcPr>
            <w:tcW w:w="850" w:type="dxa"/>
          </w:tcPr>
          <w:p w14:paraId="17BFC0A3" w14:textId="77777777" w:rsidR="00CB2316" w:rsidRPr="00A82D1A" w:rsidRDefault="00CB2316" w:rsidP="00C801ED">
            <w:pPr>
              <w:suppressAutoHyphens/>
              <w:rPr>
                <w:i/>
                <w:iCs/>
                <w:sz w:val="18"/>
                <w:szCs w:val="18"/>
              </w:rPr>
            </w:pPr>
          </w:p>
        </w:tc>
        <w:tc>
          <w:tcPr>
            <w:tcW w:w="851" w:type="dxa"/>
          </w:tcPr>
          <w:p w14:paraId="324DEFAD" w14:textId="77777777" w:rsidR="00CB2316" w:rsidRPr="00A82D1A" w:rsidRDefault="00CB2316" w:rsidP="00C801ED">
            <w:pPr>
              <w:suppressAutoHyphens/>
              <w:rPr>
                <w:i/>
                <w:iCs/>
                <w:sz w:val="18"/>
                <w:szCs w:val="18"/>
              </w:rPr>
            </w:pPr>
          </w:p>
        </w:tc>
        <w:tc>
          <w:tcPr>
            <w:tcW w:w="709" w:type="dxa"/>
          </w:tcPr>
          <w:p w14:paraId="72F09E1B" w14:textId="77777777" w:rsidR="00CB2316" w:rsidRPr="00A82D1A" w:rsidRDefault="00CB2316" w:rsidP="00C801ED">
            <w:pPr>
              <w:suppressAutoHyphens/>
              <w:jc w:val="center"/>
              <w:rPr>
                <w:i/>
                <w:iCs/>
                <w:sz w:val="18"/>
                <w:szCs w:val="18"/>
              </w:rPr>
            </w:pPr>
          </w:p>
        </w:tc>
        <w:tc>
          <w:tcPr>
            <w:tcW w:w="1275" w:type="dxa"/>
          </w:tcPr>
          <w:p w14:paraId="13EE5EFB" w14:textId="77777777" w:rsidR="00CB2316" w:rsidRPr="00A82D1A" w:rsidRDefault="00CB2316" w:rsidP="00C801ED">
            <w:pPr>
              <w:suppressAutoHyphens/>
              <w:rPr>
                <w:i/>
                <w:iCs/>
                <w:sz w:val="18"/>
                <w:szCs w:val="18"/>
              </w:rPr>
            </w:pPr>
          </w:p>
        </w:tc>
        <w:tc>
          <w:tcPr>
            <w:tcW w:w="1418" w:type="dxa"/>
          </w:tcPr>
          <w:p w14:paraId="3ABE8FB0" w14:textId="77777777" w:rsidR="00CB2316" w:rsidRPr="00A82D1A" w:rsidRDefault="00CB2316" w:rsidP="00C801ED">
            <w:pPr>
              <w:suppressAutoHyphens/>
              <w:jc w:val="center"/>
              <w:rPr>
                <w:i/>
                <w:iCs/>
                <w:sz w:val="18"/>
                <w:szCs w:val="18"/>
              </w:rPr>
            </w:pPr>
          </w:p>
        </w:tc>
        <w:tc>
          <w:tcPr>
            <w:tcW w:w="850" w:type="dxa"/>
          </w:tcPr>
          <w:p w14:paraId="3B9B17DF" w14:textId="77777777" w:rsidR="00CB2316" w:rsidRPr="00A82D1A" w:rsidRDefault="00CB2316" w:rsidP="00C801ED">
            <w:pPr>
              <w:suppressAutoHyphens/>
              <w:jc w:val="center"/>
              <w:rPr>
                <w:i/>
                <w:iCs/>
                <w:sz w:val="18"/>
                <w:szCs w:val="18"/>
              </w:rPr>
            </w:pPr>
          </w:p>
        </w:tc>
        <w:tc>
          <w:tcPr>
            <w:tcW w:w="993" w:type="dxa"/>
          </w:tcPr>
          <w:p w14:paraId="47EFA40C" w14:textId="77777777" w:rsidR="00CB2316" w:rsidRPr="00A82D1A" w:rsidRDefault="00CB2316" w:rsidP="00C801ED">
            <w:pPr>
              <w:suppressAutoHyphens/>
              <w:jc w:val="center"/>
              <w:rPr>
                <w:i/>
                <w:iCs/>
                <w:sz w:val="18"/>
                <w:szCs w:val="18"/>
              </w:rPr>
            </w:pPr>
          </w:p>
        </w:tc>
        <w:tc>
          <w:tcPr>
            <w:tcW w:w="992" w:type="dxa"/>
          </w:tcPr>
          <w:p w14:paraId="4F7538A0" w14:textId="77777777" w:rsidR="00CB2316" w:rsidRPr="00A82D1A" w:rsidRDefault="00CB2316" w:rsidP="00C801ED">
            <w:pPr>
              <w:suppressAutoHyphens/>
              <w:jc w:val="center"/>
              <w:rPr>
                <w:i/>
                <w:iCs/>
                <w:sz w:val="18"/>
                <w:szCs w:val="18"/>
              </w:rPr>
            </w:pPr>
          </w:p>
        </w:tc>
        <w:tc>
          <w:tcPr>
            <w:tcW w:w="709" w:type="dxa"/>
          </w:tcPr>
          <w:p w14:paraId="5F0A2AEA" w14:textId="77777777" w:rsidR="00CB2316" w:rsidRPr="00A82D1A" w:rsidRDefault="00CB2316" w:rsidP="00C801ED">
            <w:pPr>
              <w:suppressAutoHyphens/>
              <w:jc w:val="center"/>
              <w:rPr>
                <w:i/>
                <w:iCs/>
                <w:sz w:val="18"/>
                <w:szCs w:val="18"/>
              </w:rPr>
            </w:pPr>
          </w:p>
        </w:tc>
        <w:tc>
          <w:tcPr>
            <w:tcW w:w="1417" w:type="dxa"/>
          </w:tcPr>
          <w:p w14:paraId="241D3637" w14:textId="77777777" w:rsidR="00CB2316" w:rsidRPr="00A82D1A" w:rsidRDefault="00CB2316" w:rsidP="00C801ED">
            <w:pPr>
              <w:suppressAutoHyphens/>
              <w:jc w:val="center"/>
              <w:rPr>
                <w:i/>
                <w:iCs/>
                <w:sz w:val="18"/>
                <w:szCs w:val="18"/>
              </w:rPr>
            </w:pPr>
          </w:p>
        </w:tc>
      </w:tr>
      <w:tr w:rsidR="00180F17" w:rsidRPr="00A82D1A" w14:paraId="25562178" w14:textId="77777777" w:rsidTr="00C801ED">
        <w:trPr>
          <w:cantSplit/>
          <w:trHeight w:val="618"/>
        </w:trPr>
        <w:tc>
          <w:tcPr>
            <w:tcW w:w="11902" w:type="dxa"/>
            <w:gridSpan w:val="16"/>
          </w:tcPr>
          <w:p w14:paraId="4621AC96" w14:textId="77777777" w:rsidR="00CB2316" w:rsidRPr="00A82D1A" w:rsidRDefault="00CB2316" w:rsidP="00C801ED">
            <w:pPr>
              <w:suppressAutoHyphens/>
              <w:jc w:val="center"/>
              <w:rPr>
                <w:iCs/>
                <w:sz w:val="18"/>
                <w:szCs w:val="18"/>
              </w:rPr>
            </w:pPr>
            <w:r w:rsidRPr="00A82D1A">
              <w:rPr>
                <w:iCs/>
                <w:sz w:val="18"/>
                <w:szCs w:val="18"/>
              </w:rPr>
              <w:t>Tổng</w:t>
            </w:r>
          </w:p>
        </w:tc>
        <w:tc>
          <w:tcPr>
            <w:tcW w:w="993" w:type="dxa"/>
            <w:vAlign w:val="center"/>
          </w:tcPr>
          <w:p w14:paraId="14E6CD30" w14:textId="77777777" w:rsidR="00CB2316" w:rsidRPr="00A82D1A" w:rsidRDefault="00CB2316"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755A63FB" w14:textId="77777777" w:rsidR="00CB2316" w:rsidRPr="00A82D1A" w:rsidRDefault="00CB2316" w:rsidP="00C801ED">
            <w:pPr>
              <w:suppressAutoHyphens/>
              <w:jc w:val="center"/>
              <w:rPr>
                <w:i/>
                <w:iCs/>
                <w:sz w:val="18"/>
                <w:szCs w:val="18"/>
              </w:rPr>
            </w:pPr>
          </w:p>
        </w:tc>
        <w:tc>
          <w:tcPr>
            <w:tcW w:w="709" w:type="dxa"/>
            <w:vAlign w:val="center"/>
          </w:tcPr>
          <w:p w14:paraId="27BA8135" w14:textId="77777777" w:rsidR="00CB2316" w:rsidRPr="00A82D1A" w:rsidRDefault="00CB2316" w:rsidP="00C801ED">
            <w:pPr>
              <w:suppressAutoHyphens/>
              <w:jc w:val="center"/>
              <w:rPr>
                <w:i/>
                <w:iCs/>
                <w:sz w:val="18"/>
                <w:szCs w:val="18"/>
              </w:rPr>
            </w:pPr>
          </w:p>
        </w:tc>
        <w:tc>
          <w:tcPr>
            <w:tcW w:w="1417" w:type="dxa"/>
            <w:vAlign w:val="center"/>
          </w:tcPr>
          <w:p w14:paraId="38FB8CD2" w14:textId="77777777" w:rsidR="00CB2316" w:rsidRPr="00A82D1A" w:rsidRDefault="00CB2316" w:rsidP="00C801ED">
            <w:pPr>
              <w:suppressAutoHyphens/>
              <w:jc w:val="center"/>
              <w:rPr>
                <w:i/>
                <w:iCs/>
                <w:sz w:val="18"/>
                <w:szCs w:val="18"/>
              </w:rPr>
            </w:pPr>
            <w:r w:rsidRPr="00A82D1A">
              <w:rPr>
                <w:i/>
                <w:iCs/>
                <w:sz w:val="18"/>
                <w:szCs w:val="18"/>
              </w:rPr>
              <w:t>(M2)</w:t>
            </w:r>
          </w:p>
        </w:tc>
      </w:tr>
    </w:tbl>
    <w:p w14:paraId="744EAF83" w14:textId="77777777" w:rsidR="00CB2316" w:rsidRPr="00A82D1A" w:rsidRDefault="00CB2316" w:rsidP="00CB2316">
      <w:pPr>
        <w:spacing w:before="40" w:after="40" w:line="264" w:lineRule="auto"/>
        <w:ind w:firstLine="709"/>
        <w:rPr>
          <w:sz w:val="28"/>
          <w:szCs w:val="28"/>
          <w:lang w:val="nl-NL"/>
        </w:rPr>
      </w:pPr>
      <w:r w:rsidRPr="00A82D1A">
        <w:rPr>
          <w:sz w:val="28"/>
          <w:szCs w:val="28"/>
          <w:lang w:val="nl-NL"/>
        </w:rPr>
        <w:t xml:space="preserve">Ghi chú: </w:t>
      </w:r>
    </w:p>
    <w:p w14:paraId="09B03A44" w14:textId="28712B6F" w:rsidR="00CB2316" w:rsidRPr="00A82D1A" w:rsidRDefault="00CB2316" w:rsidP="002A4FDD">
      <w:pPr>
        <w:ind w:firstLine="567"/>
        <w:jc w:val="left"/>
        <w:rPr>
          <w:sz w:val="28"/>
          <w:szCs w:val="28"/>
          <w:lang w:val="pl-PL"/>
        </w:rPr>
      </w:pPr>
      <w:r w:rsidRPr="00A82D1A">
        <w:rPr>
          <w:sz w:val="28"/>
          <w:szCs w:val="28"/>
          <w:lang w:val="nl-NL"/>
        </w:rPr>
        <w:t>Cột (1)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D5703C" w:rsidRPr="00A82D1A">
        <w:rPr>
          <w:sz w:val="28"/>
          <w:szCs w:val="28"/>
          <w:lang w:val="nl-NL"/>
        </w:rPr>
        <w:t>.</w:t>
      </w:r>
      <w:r w:rsidR="00D5703C" w:rsidRPr="00A82D1A">
        <w:rPr>
          <w:sz w:val="28"/>
          <w:szCs w:val="28"/>
          <w:lang w:val="pl-PL"/>
        </w:rPr>
        <w:t xml:space="preserve"> Đối với mua sắm tập trung áp dụng lựa chọn nhà thầu theo khả năng cung cấp, cột (10) nhà thầu tự điền.</w:t>
      </w:r>
    </w:p>
    <w:p w14:paraId="48B7F7FA" w14:textId="77777777" w:rsidR="00CB2316" w:rsidRPr="00A82D1A" w:rsidRDefault="00CB2316" w:rsidP="00CB2316">
      <w:pPr>
        <w:spacing w:before="40" w:after="40" w:line="264" w:lineRule="auto"/>
        <w:ind w:firstLine="709"/>
        <w:rPr>
          <w:sz w:val="28"/>
          <w:szCs w:val="28"/>
          <w:lang w:val="nl-NL"/>
        </w:rPr>
      </w:pPr>
      <w:r w:rsidRPr="00A82D1A">
        <w:rPr>
          <w:sz w:val="28"/>
          <w:szCs w:val="28"/>
          <w:lang w:val="nl-NL"/>
        </w:rPr>
        <w:t>(12), (13), (16), (19): nhà thầu điền;</w:t>
      </w:r>
    </w:p>
    <w:p w14:paraId="54B11147" w14:textId="77777777" w:rsidR="00CB2316" w:rsidRPr="00A82D1A" w:rsidRDefault="00CB2316" w:rsidP="00CB2316">
      <w:pPr>
        <w:pStyle w:val="SectionVHeading2"/>
        <w:spacing w:before="0" w:after="120"/>
        <w:ind w:firstLine="709"/>
        <w:jc w:val="both"/>
        <w:rPr>
          <w:b w:val="0"/>
          <w:szCs w:val="28"/>
          <w:lang w:val="nl-NL"/>
        </w:rPr>
      </w:pPr>
      <w:r w:rsidRPr="00A82D1A">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A82D1A" w:rsidRDefault="00EC56A5" w:rsidP="00EC56A5">
      <w:pPr>
        <w:spacing w:before="120" w:after="120" w:line="264" w:lineRule="auto"/>
        <w:ind w:firstLine="709"/>
        <w:jc w:val="right"/>
        <w:rPr>
          <w:b/>
          <w:sz w:val="28"/>
          <w:szCs w:val="28"/>
          <w:lang w:val="nl-NL"/>
        </w:rPr>
      </w:pPr>
      <w:r w:rsidRPr="00A82D1A">
        <w:rPr>
          <w:b/>
          <w:sz w:val="28"/>
          <w:szCs w:val="28"/>
          <w:lang w:val="nl-NL"/>
        </w:rPr>
        <w:lastRenderedPageBreak/>
        <w:t>Mẫu số 12.2C (webform trên Hệ thống)</w:t>
      </w:r>
    </w:p>
    <w:p w14:paraId="0E288E70" w14:textId="77777777" w:rsidR="00EC56A5" w:rsidRPr="00A82D1A" w:rsidRDefault="00EC56A5" w:rsidP="00EC56A5">
      <w:pPr>
        <w:spacing w:before="120" w:after="120" w:line="264" w:lineRule="auto"/>
        <w:ind w:firstLine="709"/>
        <w:jc w:val="center"/>
        <w:rPr>
          <w:b/>
          <w:bCs/>
          <w:sz w:val="28"/>
          <w:szCs w:val="28"/>
          <w:lang w:val="nl-NL"/>
        </w:rPr>
      </w:pPr>
      <w:r w:rsidRPr="00A82D1A">
        <w:rPr>
          <w:b/>
          <w:bCs/>
          <w:sz w:val="26"/>
          <w:szCs w:val="28"/>
          <w:lang w:val="nl-NL"/>
        </w:rPr>
        <w:t>BẢNG GIÁ DỰ THẦU CỦA HÀNG HÓA</w:t>
      </w:r>
    </w:p>
    <w:p w14:paraId="44ED0F04" w14:textId="77777777" w:rsidR="00EC56A5" w:rsidRPr="00A82D1A" w:rsidRDefault="00EC56A5" w:rsidP="00EC56A5">
      <w:pPr>
        <w:spacing w:before="120" w:after="120" w:line="264" w:lineRule="auto"/>
        <w:ind w:firstLine="709"/>
        <w:jc w:val="center"/>
        <w:rPr>
          <w:i/>
          <w:iCs/>
          <w:sz w:val="28"/>
          <w:szCs w:val="28"/>
          <w:lang w:val="nl-NL"/>
        </w:rPr>
      </w:pPr>
      <w:r w:rsidRPr="00A82D1A">
        <w:rPr>
          <w:i/>
          <w:iCs/>
          <w:sz w:val="28"/>
          <w:szCs w:val="28"/>
          <w:lang w:val="nl-NL"/>
        </w:rPr>
        <w:t>(áp dụng loại hợp đồng hỗn hợp)</w:t>
      </w:r>
    </w:p>
    <w:p w14:paraId="42297271" w14:textId="77777777" w:rsidR="00EC56A5" w:rsidRPr="00A82D1A" w:rsidRDefault="00EC56A5" w:rsidP="00EC56A5">
      <w:pPr>
        <w:spacing w:after="120"/>
        <w:ind w:firstLine="709"/>
        <w:rPr>
          <w:b/>
          <w:sz w:val="26"/>
          <w:lang w:val="nl-NL"/>
        </w:rPr>
      </w:pPr>
      <w:r w:rsidRPr="00A82D1A">
        <w:rPr>
          <w:b/>
          <w:sz w:val="26"/>
          <w:lang w:val="nl-NL"/>
        </w:rPr>
        <w:t>I. Các hạng mục áp dụng loại hợp đồng trọn gói</w:t>
      </w:r>
    </w:p>
    <w:p w14:paraId="4B183DE7" w14:textId="77777777" w:rsidR="00EC56A5" w:rsidRPr="00A82D1A" w:rsidRDefault="00EC56A5" w:rsidP="00EC56A5">
      <w:pPr>
        <w:spacing w:after="160" w:line="259" w:lineRule="auto"/>
        <w:ind w:firstLine="720"/>
        <w:rPr>
          <w:b/>
          <w:sz w:val="16"/>
          <w:szCs w:val="12"/>
          <w:lang w:val="nl-NL"/>
        </w:rPr>
      </w:pPr>
      <w:r w:rsidRPr="00A82D1A">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A82D1A" w:rsidRDefault="00EC56A5"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69C2D718" w14:textId="77777777" w:rsidR="00EC56A5" w:rsidRPr="00A82D1A" w:rsidRDefault="00EC56A5"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72C2A36F" w14:textId="22A9875D" w:rsidR="00EC56A5" w:rsidRPr="00A82D1A" w:rsidRDefault="00EC56A5">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3004D2DC" w14:textId="77777777" w:rsidR="00EC56A5" w:rsidRPr="00A82D1A" w:rsidRDefault="00EC56A5"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441A0D60" w14:textId="77777777" w:rsidR="00EC56A5" w:rsidRPr="00A82D1A" w:rsidRDefault="00EC56A5"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A82D1A" w:rsidRDefault="00EC56A5">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A82D1A" w:rsidRDefault="00EC56A5"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A82D1A" w:rsidRDefault="00EC56A5"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A82D1A" w:rsidRDefault="00EC56A5"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2AC2AE7F" w14:textId="77777777" w:rsidR="00EC56A5" w:rsidRPr="00A82D1A" w:rsidRDefault="00EC56A5" w:rsidP="00C801ED">
            <w:pPr>
              <w:suppressAutoHyphens/>
              <w:jc w:val="center"/>
              <w:rPr>
                <w:b/>
                <w:sz w:val="18"/>
                <w:szCs w:val="18"/>
              </w:rPr>
            </w:pPr>
            <w:r w:rsidRPr="00A82D1A">
              <w:rPr>
                <w:b/>
                <w:sz w:val="18"/>
                <w:szCs w:val="18"/>
              </w:rPr>
              <w:t>Khối lượng</w:t>
            </w:r>
          </w:p>
          <w:p w14:paraId="09AD10A3" w14:textId="77777777" w:rsidR="00EC56A5" w:rsidRPr="00A82D1A" w:rsidRDefault="00EC56A5"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4F63F02A" w14:textId="77777777" w:rsidR="00EC56A5" w:rsidRPr="00A82D1A" w:rsidRDefault="00EC56A5" w:rsidP="00C801ED">
            <w:pPr>
              <w:jc w:val="center"/>
              <w:rPr>
                <w:b/>
                <w:bCs/>
                <w:sz w:val="18"/>
                <w:szCs w:val="18"/>
                <w:lang w:val="fr-FR"/>
              </w:rPr>
            </w:pPr>
            <w:r w:rsidRPr="00A82D1A">
              <w:rPr>
                <w:b/>
                <w:bCs/>
                <w:sz w:val="18"/>
                <w:szCs w:val="18"/>
                <w:lang w:val="fr-FR"/>
              </w:rPr>
              <w:t>Mã HS</w:t>
            </w:r>
          </w:p>
          <w:p w14:paraId="480168E1" w14:textId="77777777" w:rsidR="00EC56A5" w:rsidRPr="00A82D1A"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A82D1A" w:rsidRDefault="00EC56A5"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0DF805A4" w14:textId="77777777" w:rsidR="00EC56A5" w:rsidRPr="00A82D1A" w:rsidRDefault="00EC56A5" w:rsidP="00C801ED">
            <w:pPr>
              <w:suppressAutoHyphens/>
              <w:jc w:val="center"/>
              <w:rPr>
                <w:b/>
                <w:sz w:val="18"/>
                <w:szCs w:val="18"/>
              </w:rPr>
            </w:pPr>
            <w:r w:rsidRPr="00A82D1A">
              <w:rPr>
                <w:b/>
                <w:sz w:val="18"/>
                <w:szCs w:val="18"/>
              </w:rPr>
              <w:t>Giá</w:t>
            </w:r>
          </w:p>
          <w:p w14:paraId="7EFD22B1" w14:textId="77777777" w:rsidR="00EC56A5" w:rsidRPr="00A82D1A" w:rsidRDefault="00EC56A5"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5028D065" w14:textId="77777777" w:rsidR="00EC56A5" w:rsidRPr="00A82D1A" w:rsidRDefault="00EC56A5"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A82D1A" w:rsidRDefault="00EC56A5" w:rsidP="00C801ED">
            <w:pPr>
              <w:suppressAutoHyphens/>
              <w:jc w:val="center"/>
              <w:rPr>
                <w:b/>
                <w:strike/>
                <w:sz w:val="18"/>
                <w:szCs w:val="18"/>
              </w:rPr>
            </w:pPr>
            <w:r w:rsidRPr="00A82D1A">
              <w:rPr>
                <w:b/>
                <w:sz w:val="18"/>
                <w:szCs w:val="18"/>
              </w:rPr>
              <w:t xml:space="preserve">Thành tiền </w:t>
            </w:r>
            <w:r w:rsidR="00D5703C" w:rsidRPr="00A82D1A">
              <w:rPr>
                <w:b/>
                <w:sz w:val="18"/>
                <w:szCs w:val="18"/>
              </w:rPr>
              <w:t>(</w:t>
            </w:r>
            <w:r w:rsidRPr="00A82D1A">
              <w:rPr>
                <w:sz w:val="18"/>
                <w:szCs w:val="18"/>
              </w:rPr>
              <w:t>không bao gồm thuế tiêu thụ đặc biệt (nếu có), thuế VAT</w:t>
            </w:r>
            <w:r w:rsidR="00D5703C" w:rsidRPr="00A82D1A">
              <w:rPr>
                <w:sz w:val="18"/>
                <w:szCs w:val="18"/>
              </w:rPr>
              <w:t>)</w:t>
            </w:r>
          </w:p>
        </w:tc>
        <w:tc>
          <w:tcPr>
            <w:tcW w:w="1050" w:type="dxa"/>
            <w:gridSpan w:val="2"/>
            <w:shd w:val="clear" w:color="auto" w:fill="E2EFD9" w:themeFill="accent6" w:themeFillTint="33"/>
            <w:vAlign w:val="center"/>
          </w:tcPr>
          <w:p w14:paraId="5BC820AA" w14:textId="77777777" w:rsidR="00EC56A5" w:rsidRPr="00A82D1A" w:rsidRDefault="00EC56A5"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A82D1A" w:rsidRDefault="00EC56A5"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0B19DD05" w14:textId="77777777" w:rsidTr="00C801ED">
        <w:trPr>
          <w:gridAfter w:val="1"/>
          <w:wAfter w:w="17" w:type="dxa"/>
          <w:cantSplit/>
          <w:trHeight w:val="332"/>
          <w:jc w:val="center"/>
        </w:trPr>
        <w:tc>
          <w:tcPr>
            <w:tcW w:w="586" w:type="dxa"/>
          </w:tcPr>
          <w:p w14:paraId="22DE578C" w14:textId="77777777" w:rsidR="00EC56A5" w:rsidRPr="00A82D1A" w:rsidRDefault="00EC56A5" w:rsidP="00C801ED">
            <w:pPr>
              <w:suppressAutoHyphens/>
              <w:jc w:val="center"/>
              <w:rPr>
                <w:sz w:val="18"/>
                <w:szCs w:val="18"/>
              </w:rPr>
            </w:pPr>
            <w:r w:rsidRPr="00A82D1A">
              <w:rPr>
                <w:sz w:val="18"/>
                <w:szCs w:val="18"/>
              </w:rPr>
              <w:t>(1)</w:t>
            </w:r>
          </w:p>
        </w:tc>
        <w:tc>
          <w:tcPr>
            <w:tcW w:w="905" w:type="dxa"/>
          </w:tcPr>
          <w:p w14:paraId="46D163A3" w14:textId="77777777" w:rsidR="00EC56A5" w:rsidRPr="00A82D1A" w:rsidRDefault="00EC56A5" w:rsidP="00C801ED">
            <w:pPr>
              <w:suppressAutoHyphens/>
              <w:jc w:val="center"/>
              <w:rPr>
                <w:sz w:val="18"/>
                <w:szCs w:val="18"/>
              </w:rPr>
            </w:pPr>
            <w:r w:rsidRPr="00A82D1A">
              <w:rPr>
                <w:sz w:val="18"/>
                <w:szCs w:val="18"/>
              </w:rPr>
              <w:t>(2)</w:t>
            </w:r>
          </w:p>
        </w:tc>
        <w:tc>
          <w:tcPr>
            <w:tcW w:w="690" w:type="dxa"/>
          </w:tcPr>
          <w:p w14:paraId="69E82C85" w14:textId="77777777" w:rsidR="00EC56A5" w:rsidRPr="00A82D1A" w:rsidRDefault="00EC56A5" w:rsidP="00C801ED">
            <w:pPr>
              <w:suppressAutoHyphens/>
              <w:jc w:val="center"/>
              <w:rPr>
                <w:sz w:val="18"/>
                <w:szCs w:val="18"/>
              </w:rPr>
            </w:pPr>
            <w:r w:rsidRPr="00A82D1A">
              <w:rPr>
                <w:sz w:val="18"/>
                <w:szCs w:val="18"/>
              </w:rPr>
              <w:t>(3)</w:t>
            </w:r>
          </w:p>
        </w:tc>
        <w:tc>
          <w:tcPr>
            <w:tcW w:w="690" w:type="dxa"/>
          </w:tcPr>
          <w:p w14:paraId="0B00CF06" w14:textId="77777777" w:rsidR="00EC56A5" w:rsidRPr="00A82D1A" w:rsidRDefault="00EC56A5" w:rsidP="00C801ED">
            <w:pPr>
              <w:suppressAutoHyphens/>
              <w:jc w:val="center"/>
              <w:rPr>
                <w:sz w:val="18"/>
                <w:szCs w:val="18"/>
              </w:rPr>
            </w:pPr>
            <w:r w:rsidRPr="00A82D1A">
              <w:rPr>
                <w:sz w:val="18"/>
                <w:szCs w:val="18"/>
              </w:rPr>
              <w:t>(4)</w:t>
            </w:r>
          </w:p>
        </w:tc>
        <w:tc>
          <w:tcPr>
            <w:tcW w:w="690" w:type="dxa"/>
          </w:tcPr>
          <w:p w14:paraId="3912D174" w14:textId="77777777" w:rsidR="00EC56A5" w:rsidRPr="00A82D1A" w:rsidRDefault="00EC56A5" w:rsidP="00C801ED">
            <w:pPr>
              <w:suppressAutoHyphens/>
              <w:jc w:val="center"/>
              <w:rPr>
                <w:sz w:val="18"/>
                <w:szCs w:val="18"/>
              </w:rPr>
            </w:pPr>
            <w:r w:rsidRPr="00A82D1A">
              <w:rPr>
                <w:sz w:val="18"/>
                <w:szCs w:val="18"/>
              </w:rPr>
              <w:t>(5)</w:t>
            </w:r>
          </w:p>
        </w:tc>
        <w:tc>
          <w:tcPr>
            <w:tcW w:w="1112" w:type="dxa"/>
          </w:tcPr>
          <w:p w14:paraId="21FA126E" w14:textId="77777777" w:rsidR="00EC56A5" w:rsidRPr="00A82D1A" w:rsidRDefault="00EC56A5" w:rsidP="00C801ED">
            <w:pPr>
              <w:suppressAutoHyphens/>
              <w:jc w:val="center"/>
              <w:rPr>
                <w:sz w:val="18"/>
                <w:szCs w:val="18"/>
              </w:rPr>
            </w:pPr>
            <w:r w:rsidRPr="00A82D1A">
              <w:rPr>
                <w:sz w:val="18"/>
                <w:szCs w:val="18"/>
              </w:rPr>
              <w:t>(6)</w:t>
            </w:r>
          </w:p>
        </w:tc>
        <w:tc>
          <w:tcPr>
            <w:tcW w:w="709" w:type="dxa"/>
          </w:tcPr>
          <w:p w14:paraId="11A1BDC9" w14:textId="77777777" w:rsidR="00EC56A5" w:rsidRPr="00A82D1A" w:rsidRDefault="00EC56A5" w:rsidP="00C801ED">
            <w:pPr>
              <w:suppressAutoHyphens/>
              <w:jc w:val="center"/>
              <w:rPr>
                <w:sz w:val="18"/>
                <w:szCs w:val="18"/>
              </w:rPr>
            </w:pPr>
            <w:r w:rsidRPr="00A82D1A">
              <w:rPr>
                <w:sz w:val="18"/>
                <w:szCs w:val="18"/>
              </w:rPr>
              <w:t>(7)</w:t>
            </w:r>
          </w:p>
        </w:tc>
        <w:tc>
          <w:tcPr>
            <w:tcW w:w="850" w:type="dxa"/>
          </w:tcPr>
          <w:p w14:paraId="04FA87DD" w14:textId="77777777" w:rsidR="00EC56A5" w:rsidRPr="00A82D1A" w:rsidRDefault="00EC56A5" w:rsidP="00C801ED">
            <w:pPr>
              <w:suppressAutoHyphens/>
              <w:jc w:val="center"/>
              <w:rPr>
                <w:sz w:val="18"/>
                <w:szCs w:val="18"/>
              </w:rPr>
            </w:pPr>
            <w:r w:rsidRPr="00A82D1A">
              <w:rPr>
                <w:sz w:val="18"/>
                <w:szCs w:val="18"/>
              </w:rPr>
              <w:t>(8)</w:t>
            </w:r>
          </w:p>
        </w:tc>
        <w:tc>
          <w:tcPr>
            <w:tcW w:w="567" w:type="dxa"/>
          </w:tcPr>
          <w:p w14:paraId="1A3AD379" w14:textId="77777777" w:rsidR="00EC56A5" w:rsidRPr="00A82D1A" w:rsidRDefault="00EC56A5" w:rsidP="00C801ED">
            <w:pPr>
              <w:suppressAutoHyphens/>
              <w:jc w:val="center"/>
              <w:rPr>
                <w:sz w:val="18"/>
                <w:szCs w:val="18"/>
              </w:rPr>
            </w:pPr>
            <w:r w:rsidRPr="00A82D1A">
              <w:rPr>
                <w:sz w:val="18"/>
                <w:szCs w:val="18"/>
              </w:rPr>
              <w:t>(9)</w:t>
            </w:r>
          </w:p>
        </w:tc>
        <w:tc>
          <w:tcPr>
            <w:tcW w:w="851" w:type="dxa"/>
          </w:tcPr>
          <w:p w14:paraId="5DCF868C" w14:textId="77777777" w:rsidR="00EC56A5" w:rsidRPr="00A82D1A" w:rsidRDefault="00EC56A5" w:rsidP="00C801ED">
            <w:pPr>
              <w:suppressAutoHyphens/>
              <w:jc w:val="center"/>
              <w:rPr>
                <w:sz w:val="18"/>
                <w:szCs w:val="18"/>
              </w:rPr>
            </w:pPr>
            <w:r w:rsidRPr="00A82D1A">
              <w:rPr>
                <w:sz w:val="18"/>
                <w:szCs w:val="18"/>
              </w:rPr>
              <w:t>(10)</w:t>
            </w:r>
          </w:p>
        </w:tc>
        <w:tc>
          <w:tcPr>
            <w:tcW w:w="709" w:type="dxa"/>
          </w:tcPr>
          <w:p w14:paraId="7D698E89" w14:textId="77777777" w:rsidR="00EC56A5" w:rsidRPr="00A82D1A" w:rsidRDefault="00EC56A5" w:rsidP="00C801ED">
            <w:pPr>
              <w:suppressAutoHyphens/>
              <w:jc w:val="center"/>
              <w:rPr>
                <w:sz w:val="18"/>
                <w:szCs w:val="18"/>
              </w:rPr>
            </w:pPr>
            <w:r w:rsidRPr="00A82D1A">
              <w:rPr>
                <w:sz w:val="18"/>
                <w:szCs w:val="18"/>
              </w:rPr>
              <w:t>(11)</w:t>
            </w:r>
          </w:p>
        </w:tc>
        <w:tc>
          <w:tcPr>
            <w:tcW w:w="708" w:type="dxa"/>
          </w:tcPr>
          <w:p w14:paraId="558E0A44" w14:textId="77777777" w:rsidR="00EC56A5" w:rsidRPr="00A82D1A" w:rsidRDefault="00EC56A5" w:rsidP="00C801ED">
            <w:pPr>
              <w:suppressAutoHyphens/>
              <w:jc w:val="center"/>
              <w:rPr>
                <w:sz w:val="18"/>
                <w:szCs w:val="18"/>
              </w:rPr>
            </w:pPr>
            <w:r w:rsidRPr="00A82D1A">
              <w:rPr>
                <w:sz w:val="18"/>
                <w:szCs w:val="18"/>
              </w:rPr>
              <w:t>(12)</w:t>
            </w:r>
          </w:p>
        </w:tc>
        <w:tc>
          <w:tcPr>
            <w:tcW w:w="1276" w:type="dxa"/>
          </w:tcPr>
          <w:p w14:paraId="452CAD24" w14:textId="77777777" w:rsidR="00EC56A5" w:rsidRPr="00A82D1A" w:rsidRDefault="00EC56A5" w:rsidP="00C801ED">
            <w:pPr>
              <w:suppressAutoHyphens/>
              <w:jc w:val="center"/>
              <w:rPr>
                <w:sz w:val="18"/>
                <w:szCs w:val="18"/>
              </w:rPr>
            </w:pPr>
            <w:r w:rsidRPr="00A82D1A">
              <w:rPr>
                <w:sz w:val="18"/>
                <w:szCs w:val="18"/>
              </w:rPr>
              <w:t>(13)=(10)x(12)</w:t>
            </w:r>
          </w:p>
        </w:tc>
        <w:tc>
          <w:tcPr>
            <w:tcW w:w="1276" w:type="dxa"/>
          </w:tcPr>
          <w:p w14:paraId="5DFB2122" w14:textId="77777777" w:rsidR="00EC56A5" w:rsidRPr="00A82D1A" w:rsidRDefault="00EC56A5" w:rsidP="00C801ED">
            <w:pPr>
              <w:suppressAutoHyphens/>
              <w:jc w:val="center"/>
              <w:rPr>
                <w:sz w:val="18"/>
                <w:szCs w:val="18"/>
              </w:rPr>
            </w:pPr>
            <w:r w:rsidRPr="00A82D1A">
              <w:rPr>
                <w:sz w:val="18"/>
                <w:szCs w:val="18"/>
              </w:rPr>
              <w:t>(14)</w:t>
            </w:r>
          </w:p>
        </w:tc>
        <w:tc>
          <w:tcPr>
            <w:tcW w:w="1501" w:type="dxa"/>
          </w:tcPr>
          <w:p w14:paraId="0632F424" w14:textId="77777777" w:rsidR="00EC56A5" w:rsidRPr="00A82D1A" w:rsidRDefault="00EC56A5" w:rsidP="00C801ED">
            <w:pPr>
              <w:suppressAutoHyphens/>
              <w:jc w:val="center"/>
              <w:rPr>
                <w:sz w:val="18"/>
                <w:szCs w:val="18"/>
              </w:rPr>
            </w:pPr>
            <w:r w:rsidRPr="00A82D1A">
              <w:rPr>
                <w:sz w:val="18"/>
                <w:szCs w:val="18"/>
              </w:rPr>
              <w:t>(15)=(13)+(14)</w:t>
            </w:r>
          </w:p>
        </w:tc>
        <w:tc>
          <w:tcPr>
            <w:tcW w:w="1050" w:type="dxa"/>
            <w:gridSpan w:val="2"/>
          </w:tcPr>
          <w:p w14:paraId="6BCCB3EF" w14:textId="77777777" w:rsidR="00EC56A5" w:rsidRPr="00A82D1A" w:rsidRDefault="00EC56A5" w:rsidP="00C801ED">
            <w:pPr>
              <w:suppressAutoHyphens/>
              <w:jc w:val="center"/>
              <w:rPr>
                <w:sz w:val="18"/>
                <w:szCs w:val="18"/>
              </w:rPr>
            </w:pPr>
            <w:r w:rsidRPr="00A82D1A">
              <w:rPr>
                <w:sz w:val="18"/>
                <w:szCs w:val="18"/>
              </w:rPr>
              <w:t>(16)</w:t>
            </w:r>
          </w:p>
        </w:tc>
        <w:tc>
          <w:tcPr>
            <w:tcW w:w="1495" w:type="dxa"/>
          </w:tcPr>
          <w:p w14:paraId="271FD422" w14:textId="77777777" w:rsidR="00EC56A5" w:rsidRPr="00A82D1A" w:rsidRDefault="00EC56A5" w:rsidP="00C801ED">
            <w:pPr>
              <w:suppressAutoHyphens/>
              <w:jc w:val="center"/>
              <w:rPr>
                <w:sz w:val="18"/>
                <w:szCs w:val="18"/>
              </w:rPr>
            </w:pPr>
            <w:r w:rsidRPr="00A82D1A">
              <w:rPr>
                <w:sz w:val="18"/>
                <w:szCs w:val="18"/>
              </w:rPr>
              <w:t>(17)=(15)+(16)</w:t>
            </w:r>
          </w:p>
        </w:tc>
      </w:tr>
      <w:tr w:rsidR="00180F17" w:rsidRPr="00A82D1A" w14:paraId="1B098D7C" w14:textId="77777777" w:rsidTr="00C801ED">
        <w:trPr>
          <w:gridAfter w:val="1"/>
          <w:wAfter w:w="17" w:type="dxa"/>
          <w:cantSplit/>
          <w:trHeight w:val="654"/>
          <w:jc w:val="center"/>
        </w:trPr>
        <w:tc>
          <w:tcPr>
            <w:tcW w:w="586" w:type="dxa"/>
            <w:hideMark/>
          </w:tcPr>
          <w:p w14:paraId="7A40B2EC" w14:textId="77777777" w:rsidR="00EC56A5" w:rsidRPr="00A82D1A" w:rsidRDefault="00EC56A5" w:rsidP="00C801ED">
            <w:pPr>
              <w:suppressAutoHyphens/>
              <w:jc w:val="center"/>
              <w:rPr>
                <w:i/>
                <w:iCs/>
                <w:sz w:val="18"/>
                <w:szCs w:val="18"/>
              </w:rPr>
            </w:pPr>
          </w:p>
        </w:tc>
        <w:tc>
          <w:tcPr>
            <w:tcW w:w="905" w:type="dxa"/>
            <w:hideMark/>
          </w:tcPr>
          <w:p w14:paraId="1F1D0B16" w14:textId="77777777" w:rsidR="00EC56A5" w:rsidRPr="00A82D1A" w:rsidRDefault="00EC56A5" w:rsidP="00C801ED">
            <w:pPr>
              <w:suppressAutoHyphens/>
              <w:rPr>
                <w:i/>
                <w:iCs/>
                <w:sz w:val="18"/>
                <w:szCs w:val="18"/>
              </w:rPr>
            </w:pPr>
          </w:p>
        </w:tc>
        <w:tc>
          <w:tcPr>
            <w:tcW w:w="690" w:type="dxa"/>
          </w:tcPr>
          <w:p w14:paraId="383F0E81" w14:textId="77777777" w:rsidR="00EC56A5" w:rsidRPr="00A82D1A" w:rsidRDefault="00EC56A5" w:rsidP="00C801ED">
            <w:pPr>
              <w:suppressAutoHyphens/>
              <w:rPr>
                <w:i/>
                <w:iCs/>
                <w:sz w:val="18"/>
                <w:szCs w:val="18"/>
              </w:rPr>
            </w:pPr>
          </w:p>
        </w:tc>
        <w:tc>
          <w:tcPr>
            <w:tcW w:w="690" w:type="dxa"/>
          </w:tcPr>
          <w:p w14:paraId="661C3796" w14:textId="77777777" w:rsidR="00EC56A5" w:rsidRPr="00A82D1A" w:rsidRDefault="00EC56A5" w:rsidP="00C801ED">
            <w:pPr>
              <w:suppressAutoHyphens/>
              <w:rPr>
                <w:i/>
                <w:iCs/>
                <w:sz w:val="18"/>
                <w:szCs w:val="18"/>
              </w:rPr>
            </w:pPr>
          </w:p>
        </w:tc>
        <w:tc>
          <w:tcPr>
            <w:tcW w:w="690" w:type="dxa"/>
          </w:tcPr>
          <w:p w14:paraId="638D75B1" w14:textId="77777777" w:rsidR="00EC56A5" w:rsidRPr="00A82D1A" w:rsidRDefault="00EC56A5" w:rsidP="00C801ED">
            <w:pPr>
              <w:suppressAutoHyphens/>
              <w:rPr>
                <w:i/>
                <w:iCs/>
                <w:sz w:val="18"/>
                <w:szCs w:val="18"/>
              </w:rPr>
            </w:pPr>
          </w:p>
        </w:tc>
        <w:tc>
          <w:tcPr>
            <w:tcW w:w="1112" w:type="dxa"/>
          </w:tcPr>
          <w:p w14:paraId="44E8FF56" w14:textId="77777777" w:rsidR="00EC56A5" w:rsidRPr="00A82D1A" w:rsidRDefault="00EC56A5" w:rsidP="00C801ED">
            <w:pPr>
              <w:suppressAutoHyphens/>
              <w:rPr>
                <w:i/>
                <w:iCs/>
                <w:sz w:val="18"/>
                <w:szCs w:val="18"/>
              </w:rPr>
            </w:pPr>
          </w:p>
        </w:tc>
        <w:tc>
          <w:tcPr>
            <w:tcW w:w="709" w:type="dxa"/>
          </w:tcPr>
          <w:p w14:paraId="39985FA2" w14:textId="77777777" w:rsidR="00EC56A5" w:rsidRPr="00A82D1A" w:rsidRDefault="00EC56A5" w:rsidP="00C801ED">
            <w:pPr>
              <w:suppressAutoHyphens/>
              <w:rPr>
                <w:i/>
                <w:iCs/>
                <w:sz w:val="18"/>
                <w:szCs w:val="18"/>
              </w:rPr>
            </w:pPr>
          </w:p>
        </w:tc>
        <w:tc>
          <w:tcPr>
            <w:tcW w:w="850" w:type="dxa"/>
          </w:tcPr>
          <w:p w14:paraId="25999814" w14:textId="77777777" w:rsidR="00EC56A5" w:rsidRPr="00A82D1A" w:rsidRDefault="00EC56A5" w:rsidP="00C801ED">
            <w:pPr>
              <w:suppressAutoHyphens/>
              <w:rPr>
                <w:i/>
                <w:iCs/>
                <w:sz w:val="18"/>
                <w:szCs w:val="18"/>
              </w:rPr>
            </w:pPr>
          </w:p>
        </w:tc>
        <w:tc>
          <w:tcPr>
            <w:tcW w:w="567" w:type="dxa"/>
            <w:hideMark/>
          </w:tcPr>
          <w:p w14:paraId="106C0305" w14:textId="77777777" w:rsidR="00EC56A5" w:rsidRPr="00A82D1A" w:rsidRDefault="00EC56A5" w:rsidP="00C801ED">
            <w:pPr>
              <w:suppressAutoHyphens/>
              <w:rPr>
                <w:i/>
                <w:iCs/>
                <w:sz w:val="18"/>
                <w:szCs w:val="18"/>
              </w:rPr>
            </w:pPr>
          </w:p>
        </w:tc>
        <w:tc>
          <w:tcPr>
            <w:tcW w:w="851" w:type="dxa"/>
            <w:hideMark/>
          </w:tcPr>
          <w:p w14:paraId="1ABCA2CC" w14:textId="77777777" w:rsidR="00EC56A5" w:rsidRPr="00A82D1A" w:rsidRDefault="00EC56A5" w:rsidP="00C801ED">
            <w:pPr>
              <w:suppressAutoHyphens/>
              <w:rPr>
                <w:i/>
                <w:iCs/>
                <w:sz w:val="18"/>
                <w:szCs w:val="18"/>
              </w:rPr>
            </w:pPr>
          </w:p>
        </w:tc>
        <w:tc>
          <w:tcPr>
            <w:tcW w:w="709" w:type="dxa"/>
          </w:tcPr>
          <w:p w14:paraId="51BE26A1" w14:textId="77777777" w:rsidR="00EC56A5" w:rsidRPr="00A82D1A" w:rsidRDefault="00EC56A5" w:rsidP="00C801ED">
            <w:pPr>
              <w:suppressAutoHyphens/>
              <w:rPr>
                <w:i/>
                <w:iCs/>
                <w:sz w:val="18"/>
                <w:szCs w:val="18"/>
              </w:rPr>
            </w:pPr>
          </w:p>
        </w:tc>
        <w:tc>
          <w:tcPr>
            <w:tcW w:w="708" w:type="dxa"/>
            <w:hideMark/>
          </w:tcPr>
          <w:p w14:paraId="06DCC303" w14:textId="77777777" w:rsidR="00EC56A5" w:rsidRPr="00A82D1A" w:rsidRDefault="00EC56A5" w:rsidP="00C801ED">
            <w:pPr>
              <w:suppressAutoHyphens/>
              <w:rPr>
                <w:i/>
                <w:iCs/>
                <w:sz w:val="18"/>
                <w:szCs w:val="18"/>
              </w:rPr>
            </w:pPr>
          </w:p>
        </w:tc>
        <w:tc>
          <w:tcPr>
            <w:tcW w:w="1276" w:type="dxa"/>
            <w:hideMark/>
          </w:tcPr>
          <w:p w14:paraId="5E31F95E" w14:textId="77777777" w:rsidR="00EC56A5" w:rsidRPr="00A82D1A" w:rsidRDefault="00EC56A5" w:rsidP="00C801ED">
            <w:pPr>
              <w:suppressAutoHyphens/>
              <w:jc w:val="center"/>
              <w:rPr>
                <w:i/>
                <w:iCs/>
                <w:sz w:val="18"/>
                <w:szCs w:val="18"/>
              </w:rPr>
            </w:pPr>
          </w:p>
        </w:tc>
        <w:tc>
          <w:tcPr>
            <w:tcW w:w="1276" w:type="dxa"/>
            <w:hideMark/>
          </w:tcPr>
          <w:p w14:paraId="3E387C97" w14:textId="77777777" w:rsidR="00EC56A5" w:rsidRPr="00A82D1A" w:rsidRDefault="00EC56A5" w:rsidP="00C801ED">
            <w:pPr>
              <w:suppressAutoHyphens/>
              <w:rPr>
                <w:i/>
                <w:iCs/>
                <w:sz w:val="18"/>
                <w:szCs w:val="18"/>
              </w:rPr>
            </w:pPr>
          </w:p>
        </w:tc>
        <w:tc>
          <w:tcPr>
            <w:tcW w:w="1501" w:type="dxa"/>
          </w:tcPr>
          <w:p w14:paraId="181086D9" w14:textId="77777777" w:rsidR="00EC56A5" w:rsidRPr="00A82D1A" w:rsidRDefault="00EC56A5" w:rsidP="00C801ED">
            <w:pPr>
              <w:suppressAutoHyphens/>
              <w:jc w:val="center"/>
              <w:rPr>
                <w:i/>
                <w:iCs/>
                <w:sz w:val="18"/>
                <w:szCs w:val="18"/>
              </w:rPr>
            </w:pPr>
          </w:p>
        </w:tc>
        <w:tc>
          <w:tcPr>
            <w:tcW w:w="1050" w:type="dxa"/>
            <w:gridSpan w:val="2"/>
          </w:tcPr>
          <w:p w14:paraId="4D11EC14" w14:textId="77777777" w:rsidR="00EC56A5" w:rsidRPr="00A82D1A" w:rsidRDefault="00EC56A5" w:rsidP="00C801ED">
            <w:pPr>
              <w:suppressAutoHyphens/>
              <w:jc w:val="center"/>
              <w:rPr>
                <w:i/>
                <w:iCs/>
                <w:sz w:val="18"/>
                <w:szCs w:val="18"/>
              </w:rPr>
            </w:pPr>
          </w:p>
        </w:tc>
        <w:tc>
          <w:tcPr>
            <w:tcW w:w="1495" w:type="dxa"/>
          </w:tcPr>
          <w:p w14:paraId="439A8C6A" w14:textId="77777777" w:rsidR="00EC56A5" w:rsidRPr="00A82D1A" w:rsidRDefault="00EC56A5" w:rsidP="00C801ED">
            <w:pPr>
              <w:suppressAutoHyphens/>
              <w:jc w:val="center"/>
              <w:rPr>
                <w:i/>
                <w:iCs/>
                <w:sz w:val="18"/>
                <w:szCs w:val="18"/>
              </w:rPr>
            </w:pPr>
          </w:p>
        </w:tc>
      </w:tr>
      <w:tr w:rsidR="00EC56A5" w:rsidRPr="00A82D1A" w14:paraId="14B175F8" w14:textId="77777777" w:rsidTr="00C801ED">
        <w:trPr>
          <w:cantSplit/>
          <w:trHeight w:val="654"/>
          <w:jc w:val="center"/>
        </w:trPr>
        <w:tc>
          <w:tcPr>
            <w:tcW w:w="11619" w:type="dxa"/>
            <w:gridSpan w:val="14"/>
          </w:tcPr>
          <w:p w14:paraId="588592C1" w14:textId="77777777" w:rsidR="00EC56A5" w:rsidRPr="00A82D1A" w:rsidRDefault="00EC56A5" w:rsidP="00C801ED">
            <w:pPr>
              <w:suppressAutoHyphens/>
              <w:jc w:val="center"/>
              <w:rPr>
                <w:b/>
                <w:iCs/>
                <w:sz w:val="18"/>
                <w:szCs w:val="18"/>
              </w:rPr>
            </w:pPr>
            <w:r w:rsidRPr="00A82D1A">
              <w:rPr>
                <w:b/>
                <w:iCs/>
                <w:sz w:val="18"/>
                <w:szCs w:val="18"/>
              </w:rPr>
              <w:t>Tổng</w:t>
            </w:r>
          </w:p>
        </w:tc>
        <w:tc>
          <w:tcPr>
            <w:tcW w:w="1518" w:type="dxa"/>
            <w:gridSpan w:val="2"/>
            <w:vAlign w:val="center"/>
          </w:tcPr>
          <w:p w14:paraId="175BE59C" w14:textId="77777777" w:rsidR="00EC56A5" w:rsidRPr="00A82D1A" w:rsidRDefault="00EC56A5"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1033" w:type="dxa"/>
            <w:vAlign w:val="center"/>
          </w:tcPr>
          <w:p w14:paraId="3B844FF0" w14:textId="77777777" w:rsidR="00EC56A5" w:rsidRPr="00A82D1A" w:rsidRDefault="00EC56A5" w:rsidP="00C801ED">
            <w:pPr>
              <w:suppressAutoHyphens/>
              <w:jc w:val="center"/>
              <w:rPr>
                <w:i/>
                <w:iCs/>
                <w:sz w:val="18"/>
                <w:szCs w:val="18"/>
              </w:rPr>
            </w:pPr>
          </w:p>
        </w:tc>
        <w:tc>
          <w:tcPr>
            <w:tcW w:w="1512" w:type="dxa"/>
            <w:gridSpan w:val="2"/>
            <w:vAlign w:val="center"/>
          </w:tcPr>
          <w:p w14:paraId="5DFB81DA" w14:textId="77777777" w:rsidR="00EC56A5" w:rsidRPr="00A82D1A" w:rsidRDefault="00EC56A5" w:rsidP="00C801ED">
            <w:pPr>
              <w:suppressAutoHyphens/>
              <w:jc w:val="center"/>
              <w:rPr>
                <w:i/>
                <w:iCs/>
                <w:sz w:val="18"/>
                <w:szCs w:val="18"/>
              </w:rPr>
            </w:pPr>
            <w:r w:rsidRPr="00A82D1A">
              <w:rPr>
                <w:i/>
                <w:iCs/>
                <w:sz w:val="18"/>
                <w:szCs w:val="18"/>
              </w:rPr>
              <w:t>(M1)</w:t>
            </w:r>
          </w:p>
        </w:tc>
      </w:tr>
    </w:tbl>
    <w:p w14:paraId="715C31DB" w14:textId="77777777" w:rsidR="00EC56A5" w:rsidRPr="00A82D1A" w:rsidRDefault="00EC56A5" w:rsidP="00EC56A5">
      <w:pPr>
        <w:spacing w:before="40" w:after="40"/>
        <w:ind w:firstLine="709"/>
        <w:rPr>
          <w:sz w:val="28"/>
          <w:szCs w:val="28"/>
          <w:lang w:val="nl-NL"/>
        </w:rPr>
      </w:pPr>
      <w:r w:rsidRPr="00A82D1A">
        <w:rPr>
          <w:sz w:val="28"/>
          <w:szCs w:val="28"/>
          <w:lang w:val="nl-NL"/>
        </w:rPr>
        <w:t xml:space="preserve">Ghi chú: </w:t>
      </w:r>
    </w:p>
    <w:p w14:paraId="78F183C9" w14:textId="1E7D21BD" w:rsidR="00EC56A5" w:rsidRPr="00A82D1A" w:rsidRDefault="00EC56A5" w:rsidP="00D5703C">
      <w:pPr>
        <w:spacing w:before="40" w:after="40"/>
        <w:ind w:firstLine="709"/>
        <w:rPr>
          <w:sz w:val="28"/>
          <w:szCs w:val="28"/>
          <w:lang w:val="nl-NL"/>
        </w:rPr>
      </w:pPr>
      <w:r w:rsidRPr="00A82D1A">
        <w:rPr>
          <w:sz w:val="28"/>
          <w:szCs w:val="28"/>
          <w:lang w:val="nl-NL"/>
        </w:rPr>
        <w:t>(1)</w:t>
      </w:r>
      <w:r w:rsidR="008067B7" w:rsidRPr="00A82D1A">
        <w:rPr>
          <w:sz w:val="28"/>
          <w:szCs w:val="28"/>
          <w:lang w:val="nl-NL"/>
        </w:rPr>
        <w:t>,</w:t>
      </w:r>
      <w:r w:rsidRPr="00A82D1A">
        <w:rPr>
          <w:sz w:val="28"/>
          <w:szCs w:val="28"/>
          <w:lang w:val="nl-NL"/>
        </w:rPr>
        <w:t xml:space="preserve"> (2)</w:t>
      </w:r>
      <w:r w:rsidR="008067B7" w:rsidRPr="00A82D1A">
        <w:rPr>
          <w:sz w:val="28"/>
          <w:szCs w:val="28"/>
          <w:lang w:val="nl-NL"/>
        </w:rPr>
        <w:t>,</w:t>
      </w:r>
      <w:r w:rsidRPr="00A82D1A">
        <w:rPr>
          <w:sz w:val="28"/>
          <w:szCs w:val="28"/>
          <w:lang w:val="nl-NL"/>
        </w:rPr>
        <w:t xml:space="preserve"> (3)</w:t>
      </w:r>
      <w:r w:rsidR="008067B7" w:rsidRPr="00A82D1A">
        <w:rPr>
          <w:sz w:val="28"/>
          <w:szCs w:val="28"/>
          <w:lang w:val="nl-NL"/>
        </w:rPr>
        <w:t>,</w:t>
      </w:r>
      <w:r w:rsidRPr="00A82D1A">
        <w:rPr>
          <w:sz w:val="28"/>
          <w:szCs w:val="28"/>
          <w:lang w:val="nl-NL"/>
        </w:rPr>
        <w:t xml:space="preserve"> (4)</w:t>
      </w:r>
      <w:r w:rsidR="008067B7" w:rsidRPr="00A82D1A">
        <w:rPr>
          <w:sz w:val="28"/>
          <w:szCs w:val="28"/>
          <w:lang w:val="nl-NL"/>
        </w:rPr>
        <w:t>,</w:t>
      </w:r>
      <w:r w:rsidRPr="00A82D1A">
        <w:rPr>
          <w:sz w:val="28"/>
          <w:szCs w:val="28"/>
          <w:lang w:val="nl-NL"/>
        </w:rPr>
        <w:t xml:space="preserve"> (5)</w:t>
      </w:r>
      <w:r w:rsidR="008067B7" w:rsidRPr="00A82D1A">
        <w:rPr>
          <w:sz w:val="28"/>
          <w:szCs w:val="28"/>
          <w:lang w:val="nl-NL"/>
        </w:rPr>
        <w:t>,</w:t>
      </w:r>
      <w:r w:rsidRPr="00A82D1A">
        <w:rPr>
          <w:sz w:val="28"/>
          <w:szCs w:val="28"/>
          <w:lang w:val="nl-NL"/>
        </w:rPr>
        <w:t xml:space="preserve"> (6)</w:t>
      </w:r>
      <w:r w:rsidR="008067B7" w:rsidRPr="00A82D1A">
        <w:rPr>
          <w:sz w:val="28"/>
          <w:szCs w:val="28"/>
          <w:lang w:val="nl-NL"/>
        </w:rPr>
        <w:t>,</w:t>
      </w:r>
      <w:r w:rsidRPr="00A82D1A">
        <w:rPr>
          <w:sz w:val="28"/>
          <w:szCs w:val="28"/>
          <w:lang w:val="nl-NL"/>
        </w:rPr>
        <w:t xml:space="preserve"> (7)</w:t>
      </w:r>
      <w:r w:rsidR="008067B7" w:rsidRPr="00A82D1A">
        <w:rPr>
          <w:sz w:val="28"/>
          <w:szCs w:val="28"/>
          <w:lang w:val="nl-NL"/>
        </w:rPr>
        <w:t>,</w:t>
      </w:r>
      <w:r w:rsidRPr="00A82D1A">
        <w:rPr>
          <w:sz w:val="28"/>
          <w:szCs w:val="28"/>
          <w:lang w:val="nl-NL"/>
        </w:rPr>
        <w:t xml:space="preserve"> (8)</w:t>
      </w:r>
      <w:r w:rsidR="008067B7" w:rsidRPr="00A82D1A">
        <w:rPr>
          <w:sz w:val="28"/>
          <w:szCs w:val="28"/>
          <w:lang w:val="nl-NL"/>
        </w:rPr>
        <w:t>,</w:t>
      </w:r>
      <w:r w:rsidRPr="00A82D1A">
        <w:rPr>
          <w:sz w:val="28"/>
          <w:szCs w:val="28"/>
          <w:lang w:val="nl-NL"/>
        </w:rPr>
        <w:t xml:space="preserve"> (9)</w:t>
      </w:r>
      <w:r w:rsidR="008067B7" w:rsidRPr="00A82D1A">
        <w:rPr>
          <w:sz w:val="28"/>
          <w:szCs w:val="28"/>
          <w:lang w:val="nl-NL"/>
        </w:rPr>
        <w:t>,</w:t>
      </w:r>
      <w:r w:rsidRPr="00A82D1A">
        <w:rPr>
          <w:sz w:val="28"/>
          <w:szCs w:val="28"/>
          <w:lang w:val="nl-NL"/>
        </w:rPr>
        <w:t xml:space="preserve"> (10)</w:t>
      </w:r>
      <w:r w:rsidR="008067B7"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w:t>
      </w:r>
      <w:r w:rsidR="00B016B7" w:rsidRPr="00A82D1A">
        <w:rPr>
          <w:sz w:val="28"/>
          <w:szCs w:val="28"/>
          <w:lang w:val="pl-PL"/>
        </w:rPr>
        <w:t xml:space="preserve"> Đối với mua sắm tập trung áp dụng lựa chọn nhà thầu theo khả năng cung cấp, </w:t>
      </w:r>
      <w:r w:rsidR="00846AC1" w:rsidRPr="00A82D1A">
        <w:rPr>
          <w:sz w:val="28"/>
          <w:szCs w:val="28"/>
          <w:lang w:val="pl-PL"/>
        </w:rPr>
        <w:t>cột</w:t>
      </w:r>
      <w:r w:rsidR="00B016B7" w:rsidRPr="00A82D1A">
        <w:rPr>
          <w:sz w:val="28"/>
          <w:szCs w:val="28"/>
          <w:lang w:val="pl-PL"/>
        </w:rPr>
        <w:t xml:space="preserve"> (10) nhà thầu tự điền.</w:t>
      </w:r>
    </w:p>
    <w:p w14:paraId="64599F24" w14:textId="77777777" w:rsidR="00EC56A5" w:rsidRPr="00A82D1A" w:rsidRDefault="00EC56A5" w:rsidP="00EC56A5">
      <w:pPr>
        <w:spacing w:before="40" w:after="40"/>
        <w:ind w:firstLine="709"/>
        <w:rPr>
          <w:sz w:val="28"/>
          <w:szCs w:val="28"/>
          <w:lang w:val="nl-NL"/>
        </w:rPr>
      </w:pPr>
      <w:r w:rsidRPr="00A82D1A">
        <w:rPr>
          <w:sz w:val="28"/>
          <w:szCs w:val="28"/>
          <w:lang w:val="nl-NL"/>
        </w:rPr>
        <w:t>(12), (14), (16): Nhà thầu điền;</w:t>
      </w:r>
    </w:p>
    <w:p w14:paraId="5D3B2249" w14:textId="77777777" w:rsidR="00EC56A5" w:rsidRPr="00A82D1A" w:rsidRDefault="00EC56A5" w:rsidP="00EC56A5">
      <w:pPr>
        <w:spacing w:before="40" w:after="40"/>
        <w:ind w:firstLine="709"/>
        <w:rPr>
          <w:sz w:val="28"/>
          <w:szCs w:val="28"/>
          <w:lang w:val="nl-NL"/>
        </w:rPr>
      </w:pPr>
      <w:r w:rsidRPr="00A82D1A">
        <w:rPr>
          <w:sz w:val="28"/>
          <w:szCs w:val="28"/>
          <w:lang w:val="nl-NL"/>
        </w:rPr>
        <w:t>(13), (15), (17): Hệ thống tự tính. Thành tiền (M</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Pr="00A82D1A" w:rsidRDefault="000B432A" w:rsidP="009B69A0">
      <w:pPr>
        <w:ind w:firstLine="720"/>
        <w:rPr>
          <w:b/>
          <w:bCs/>
          <w:sz w:val="28"/>
          <w:szCs w:val="28"/>
          <w:lang w:val="vi-VN"/>
        </w:rPr>
      </w:pPr>
    </w:p>
    <w:p w14:paraId="586786EE" w14:textId="43635B11" w:rsidR="009B69A0" w:rsidRPr="00A82D1A" w:rsidRDefault="009B69A0" w:rsidP="009B69A0">
      <w:pPr>
        <w:ind w:firstLine="720"/>
        <w:rPr>
          <w:b/>
          <w:bCs/>
          <w:sz w:val="28"/>
          <w:szCs w:val="28"/>
          <w:lang w:val="nl-NL"/>
        </w:rPr>
      </w:pPr>
      <w:r w:rsidRPr="00A82D1A">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A82D1A" w:rsidRDefault="009B69A0"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42A397E4" w14:textId="77777777" w:rsidR="009B69A0" w:rsidRPr="00A82D1A" w:rsidRDefault="009B69A0"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1906E969" w14:textId="05E096C9" w:rsidR="009B69A0" w:rsidRPr="00A82D1A" w:rsidRDefault="009B69A0"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393523FB" w14:textId="77777777" w:rsidR="009B69A0" w:rsidRPr="00A82D1A" w:rsidRDefault="009B69A0"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46B22EEC" w14:textId="77777777" w:rsidR="009B69A0" w:rsidRPr="00A82D1A" w:rsidRDefault="009B69A0"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A82D1A" w:rsidRDefault="009B69A0"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A82D1A" w:rsidRDefault="009B69A0"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A82D1A" w:rsidRDefault="009B69A0"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A82D1A" w:rsidRDefault="009B69A0" w:rsidP="00C801ED">
            <w:pPr>
              <w:suppressAutoHyphens/>
              <w:jc w:val="center"/>
              <w:rPr>
                <w:b/>
                <w:sz w:val="18"/>
                <w:szCs w:val="18"/>
              </w:rPr>
            </w:pPr>
            <w:r w:rsidRPr="00A82D1A">
              <w:rPr>
                <w:b/>
                <w:sz w:val="18"/>
                <w:szCs w:val="18"/>
              </w:rPr>
              <w:t>Đơn vị tính</w:t>
            </w:r>
          </w:p>
          <w:p w14:paraId="5CFC1B6F" w14:textId="77777777" w:rsidR="009B69A0" w:rsidRPr="00A82D1A"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A82D1A" w:rsidRDefault="009B69A0" w:rsidP="00C801ED">
            <w:pPr>
              <w:suppressAutoHyphens/>
              <w:jc w:val="center"/>
              <w:rPr>
                <w:b/>
                <w:sz w:val="18"/>
                <w:szCs w:val="18"/>
              </w:rPr>
            </w:pPr>
            <w:r w:rsidRPr="00A82D1A">
              <w:rPr>
                <w:b/>
                <w:sz w:val="18"/>
                <w:szCs w:val="18"/>
              </w:rPr>
              <w:t xml:space="preserve">Khối lượng </w:t>
            </w:r>
          </w:p>
          <w:p w14:paraId="207DE8FA" w14:textId="77777777" w:rsidR="009B69A0" w:rsidRPr="00A82D1A"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A82D1A" w:rsidRDefault="009B69A0" w:rsidP="00C801ED">
            <w:pPr>
              <w:jc w:val="center"/>
              <w:rPr>
                <w:b/>
                <w:bCs/>
                <w:sz w:val="18"/>
                <w:szCs w:val="18"/>
                <w:lang w:val="fr-FR"/>
              </w:rPr>
            </w:pPr>
            <w:r w:rsidRPr="00A82D1A">
              <w:rPr>
                <w:b/>
                <w:bCs/>
                <w:sz w:val="18"/>
                <w:szCs w:val="18"/>
                <w:lang w:val="fr-FR"/>
              </w:rPr>
              <w:t>Mã HS</w:t>
            </w:r>
          </w:p>
          <w:p w14:paraId="0181F351" w14:textId="77777777" w:rsidR="009B69A0" w:rsidRPr="00A82D1A"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A82D1A" w:rsidRDefault="009B69A0"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A82D1A" w:rsidRDefault="009B69A0"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A82D1A" w:rsidRDefault="009B69A0"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A82D1A" w:rsidRDefault="009B69A0"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A82D1A" w:rsidRDefault="009B69A0"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A82D1A" w:rsidRDefault="009B69A0"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34108876" w14:textId="77777777" w:rsidR="009B69A0" w:rsidRPr="00A82D1A"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A82D1A" w:rsidRDefault="009B69A0"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A82D1A" w:rsidRDefault="009B69A0"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A82D1A" w:rsidRDefault="009B69A0"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2B014C13" w14:textId="77777777" w:rsidTr="00C801ED">
        <w:trPr>
          <w:cantSplit/>
          <w:trHeight w:val="354"/>
        </w:trPr>
        <w:tc>
          <w:tcPr>
            <w:tcW w:w="452" w:type="dxa"/>
          </w:tcPr>
          <w:p w14:paraId="037D42BA" w14:textId="77777777" w:rsidR="009B69A0" w:rsidRPr="00A82D1A" w:rsidRDefault="009B69A0" w:rsidP="00C801ED">
            <w:pPr>
              <w:suppressAutoHyphens/>
              <w:jc w:val="center"/>
              <w:rPr>
                <w:sz w:val="18"/>
                <w:szCs w:val="18"/>
              </w:rPr>
            </w:pPr>
            <w:r w:rsidRPr="00A82D1A">
              <w:rPr>
                <w:sz w:val="18"/>
                <w:szCs w:val="18"/>
              </w:rPr>
              <w:t>(1)</w:t>
            </w:r>
          </w:p>
        </w:tc>
        <w:tc>
          <w:tcPr>
            <w:tcW w:w="516" w:type="dxa"/>
          </w:tcPr>
          <w:p w14:paraId="77758CAB" w14:textId="77777777" w:rsidR="009B69A0" w:rsidRPr="00A82D1A" w:rsidRDefault="009B69A0" w:rsidP="00C801ED">
            <w:pPr>
              <w:suppressAutoHyphens/>
              <w:jc w:val="center"/>
              <w:rPr>
                <w:sz w:val="18"/>
                <w:szCs w:val="18"/>
              </w:rPr>
            </w:pPr>
            <w:r w:rsidRPr="00A82D1A">
              <w:rPr>
                <w:sz w:val="18"/>
                <w:szCs w:val="18"/>
              </w:rPr>
              <w:t>(2)</w:t>
            </w:r>
          </w:p>
        </w:tc>
        <w:tc>
          <w:tcPr>
            <w:tcW w:w="573" w:type="dxa"/>
          </w:tcPr>
          <w:p w14:paraId="73A277AD" w14:textId="77777777" w:rsidR="009B69A0" w:rsidRPr="00A82D1A" w:rsidRDefault="009B69A0" w:rsidP="00C801ED">
            <w:pPr>
              <w:suppressAutoHyphens/>
              <w:jc w:val="center"/>
              <w:rPr>
                <w:sz w:val="18"/>
                <w:szCs w:val="18"/>
              </w:rPr>
            </w:pPr>
            <w:r w:rsidRPr="00A82D1A">
              <w:rPr>
                <w:sz w:val="18"/>
                <w:szCs w:val="18"/>
              </w:rPr>
              <w:t>(3)</w:t>
            </w:r>
          </w:p>
        </w:tc>
        <w:tc>
          <w:tcPr>
            <w:tcW w:w="573" w:type="dxa"/>
          </w:tcPr>
          <w:p w14:paraId="3AD615EB" w14:textId="77777777" w:rsidR="009B69A0" w:rsidRPr="00A82D1A" w:rsidRDefault="009B69A0" w:rsidP="00C801ED">
            <w:pPr>
              <w:suppressAutoHyphens/>
              <w:jc w:val="center"/>
              <w:rPr>
                <w:sz w:val="18"/>
                <w:szCs w:val="18"/>
              </w:rPr>
            </w:pPr>
            <w:r w:rsidRPr="00A82D1A">
              <w:rPr>
                <w:sz w:val="18"/>
                <w:szCs w:val="18"/>
              </w:rPr>
              <w:t>(4)</w:t>
            </w:r>
          </w:p>
        </w:tc>
        <w:tc>
          <w:tcPr>
            <w:tcW w:w="573" w:type="dxa"/>
          </w:tcPr>
          <w:p w14:paraId="4213ABC4" w14:textId="77777777" w:rsidR="009B69A0" w:rsidRPr="00A82D1A" w:rsidRDefault="009B69A0" w:rsidP="00C801ED">
            <w:pPr>
              <w:suppressAutoHyphens/>
              <w:jc w:val="center"/>
              <w:rPr>
                <w:sz w:val="18"/>
                <w:szCs w:val="18"/>
              </w:rPr>
            </w:pPr>
            <w:r w:rsidRPr="00A82D1A">
              <w:rPr>
                <w:sz w:val="18"/>
                <w:szCs w:val="18"/>
              </w:rPr>
              <w:t>(5)</w:t>
            </w:r>
          </w:p>
        </w:tc>
        <w:tc>
          <w:tcPr>
            <w:tcW w:w="573" w:type="dxa"/>
          </w:tcPr>
          <w:p w14:paraId="07B15E6A" w14:textId="77777777" w:rsidR="009B69A0" w:rsidRPr="00A82D1A" w:rsidRDefault="009B69A0" w:rsidP="00C801ED">
            <w:pPr>
              <w:suppressAutoHyphens/>
              <w:jc w:val="center"/>
              <w:rPr>
                <w:sz w:val="18"/>
                <w:szCs w:val="18"/>
              </w:rPr>
            </w:pPr>
            <w:r w:rsidRPr="00A82D1A">
              <w:rPr>
                <w:sz w:val="18"/>
                <w:szCs w:val="18"/>
              </w:rPr>
              <w:t>(6)</w:t>
            </w:r>
          </w:p>
        </w:tc>
        <w:tc>
          <w:tcPr>
            <w:tcW w:w="573" w:type="dxa"/>
          </w:tcPr>
          <w:p w14:paraId="3A7FC4AD" w14:textId="77777777" w:rsidR="009B69A0" w:rsidRPr="00A82D1A" w:rsidRDefault="009B69A0" w:rsidP="00C801ED">
            <w:pPr>
              <w:suppressAutoHyphens/>
              <w:jc w:val="center"/>
              <w:rPr>
                <w:sz w:val="18"/>
                <w:szCs w:val="18"/>
              </w:rPr>
            </w:pPr>
            <w:r w:rsidRPr="00A82D1A">
              <w:rPr>
                <w:sz w:val="18"/>
                <w:szCs w:val="18"/>
              </w:rPr>
              <w:t>(7)</w:t>
            </w:r>
          </w:p>
        </w:tc>
        <w:tc>
          <w:tcPr>
            <w:tcW w:w="698" w:type="dxa"/>
          </w:tcPr>
          <w:p w14:paraId="52A8F537" w14:textId="77777777" w:rsidR="009B69A0" w:rsidRPr="00A82D1A" w:rsidRDefault="009B69A0" w:rsidP="00C801ED">
            <w:pPr>
              <w:suppressAutoHyphens/>
              <w:jc w:val="center"/>
              <w:rPr>
                <w:sz w:val="18"/>
                <w:szCs w:val="18"/>
              </w:rPr>
            </w:pPr>
            <w:r w:rsidRPr="00A82D1A">
              <w:rPr>
                <w:sz w:val="18"/>
                <w:szCs w:val="18"/>
              </w:rPr>
              <w:t>(8)</w:t>
            </w:r>
          </w:p>
        </w:tc>
        <w:tc>
          <w:tcPr>
            <w:tcW w:w="709" w:type="dxa"/>
          </w:tcPr>
          <w:p w14:paraId="36D42D0D" w14:textId="77777777" w:rsidR="009B69A0" w:rsidRPr="00A82D1A" w:rsidRDefault="009B69A0" w:rsidP="00C801ED">
            <w:pPr>
              <w:suppressAutoHyphens/>
              <w:jc w:val="center"/>
              <w:rPr>
                <w:sz w:val="18"/>
                <w:szCs w:val="18"/>
              </w:rPr>
            </w:pPr>
            <w:r w:rsidRPr="00A82D1A">
              <w:rPr>
                <w:sz w:val="18"/>
                <w:szCs w:val="18"/>
              </w:rPr>
              <w:t>(9)</w:t>
            </w:r>
          </w:p>
        </w:tc>
        <w:tc>
          <w:tcPr>
            <w:tcW w:w="709" w:type="dxa"/>
          </w:tcPr>
          <w:p w14:paraId="04D11F0C" w14:textId="77777777" w:rsidR="009B69A0" w:rsidRPr="00A82D1A" w:rsidRDefault="009B69A0" w:rsidP="00C801ED">
            <w:pPr>
              <w:suppressAutoHyphens/>
              <w:jc w:val="center"/>
              <w:rPr>
                <w:sz w:val="18"/>
                <w:szCs w:val="18"/>
              </w:rPr>
            </w:pPr>
            <w:r w:rsidRPr="00A82D1A">
              <w:rPr>
                <w:sz w:val="18"/>
                <w:szCs w:val="18"/>
              </w:rPr>
              <w:t>(10)</w:t>
            </w:r>
          </w:p>
        </w:tc>
        <w:tc>
          <w:tcPr>
            <w:tcW w:w="850" w:type="dxa"/>
          </w:tcPr>
          <w:p w14:paraId="65A0C23C" w14:textId="77777777" w:rsidR="009B69A0" w:rsidRPr="00A82D1A" w:rsidRDefault="009B69A0" w:rsidP="00C801ED">
            <w:pPr>
              <w:suppressAutoHyphens/>
              <w:jc w:val="center"/>
              <w:rPr>
                <w:sz w:val="18"/>
                <w:szCs w:val="18"/>
              </w:rPr>
            </w:pPr>
            <w:r w:rsidRPr="00A82D1A">
              <w:rPr>
                <w:sz w:val="18"/>
                <w:szCs w:val="18"/>
              </w:rPr>
              <w:t>(11)</w:t>
            </w:r>
          </w:p>
        </w:tc>
        <w:tc>
          <w:tcPr>
            <w:tcW w:w="851" w:type="dxa"/>
          </w:tcPr>
          <w:p w14:paraId="63485E72" w14:textId="77777777" w:rsidR="009B69A0" w:rsidRPr="00A82D1A" w:rsidRDefault="009B69A0" w:rsidP="00C801ED">
            <w:pPr>
              <w:suppressAutoHyphens/>
              <w:jc w:val="center"/>
              <w:rPr>
                <w:sz w:val="18"/>
                <w:szCs w:val="18"/>
              </w:rPr>
            </w:pPr>
            <w:r w:rsidRPr="00A82D1A">
              <w:rPr>
                <w:sz w:val="18"/>
                <w:szCs w:val="18"/>
              </w:rPr>
              <w:t>(12)</w:t>
            </w:r>
          </w:p>
        </w:tc>
        <w:tc>
          <w:tcPr>
            <w:tcW w:w="709" w:type="dxa"/>
          </w:tcPr>
          <w:p w14:paraId="6A5C35C5" w14:textId="77777777" w:rsidR="009B69A0" w:rsidRPr="00A82D1A" w:rsidRDefault="009B69A0" w:rsidP="00C801ED">
            <w:pPr>
              <w:suppressAutoHyphens/>
              <w:jc w:val="center"/>
              <w:rPr>
                <w:sz w:val="18"/>
                <w:szCs w:val="18"/>
              </w:rPr>
            </w:pPr>
            <w:r w:rsidRPr="00A82D1A">
              <w:rPr>
                <w:sz w:val="18"/>
                <w:szCs w:val="18"/>
              </w:rPr>
              <w:t>(13)</w:t>
            </w:r>
          </w:p>
        </w:tc>
        <w:tc>
          <w:tcPr>
            <w:tcW w:w="1275" w:type="dxa"/>
          </w:tcPr>
          <w:p w14:paraId="6E87B828" w14:textId="77777777" w:rsidR="009B69A0" w:rsidRPr="00A82D1A" w:rsidRDefault="009B69A0" w:rsidP="00C801ED">
            <w:pPr>
              <w:suppressAutoHyphens/>
              <w:jc w:val="center"/>
              <w:rPr>
                <w:sz w:val="18"/>
                <w:szCs w:val="18"/>
              </w:rPr>
            </w:pPr>
            <w:r w:rsidRPr="00A82D1A">
              <w:rPr>
                <w:sz w:val="18"/>
                <w:szCs w:val="18"/>
              </w:rPr>
              <w:t>(14) =(12)-(13)</w:t>
            </w:r>
          </w:p>
        </w:tc>
        <w:tc>
          <w:tcPr>
            <w:tcW w:w="1418" w:type="dxa"/>
          </w:tcPr>
          <w:p w14:paraId="67B0BE74" w14:textId="77777777" w:rsidR="009B69A0" w:rsidRPr="00A82D1A" w:rsidRDefault="009B69A0" w:rsidP="00C801ED">
            <w:pPr>
              <w:suppressAutoHyphens/>
              <w:jc w:val="center"/>
              <w:rPr>
                <w:sz w:val="18"/>
                <w:szCs w:val="18"/>
              </w:rPr>
            </w:pPr>
            <w:r w:rsidRPr="00A82D1A">
              <w:rPr>
                <w:sz w:val="18"/>
                <w:szCs w:val="18"/>
              </w:rPr>
              <w:t>(15) =(10)x(14)</w:t>
            </w:r>
          </w:p>
        </w:tc>
        <w:tc>
          <w:tcPr>
            <w:tcW w:w="850" w:type="dxa"/>
          </w:tcPr>
          <w:p w14:paraId="028765F3" w14:textId="77777777" w:rsidR="009B69A0" w:rsidRPr="00A82D1A" w:rsidRDefault="009B69A0" w:rsidP="00C801ED">
            <w:pPr>
              <w:suppressAutoHyphens/>
              <w:jc w:val="center"/>
              <w:rPr>
                <w:sz w:val="18"/>
                <w:szCs w:val="18"/>
              </w:rPr>
            </w:pPr>
            <w:r w:rsidRPr="00A82D1A">
              <w:rPr>
                <w:sz w:val="18"/>
                <w:szCs w:val="18"/>
              </w:rPr>
              <w:t xml:space="preserve">(16) </w:t>
            </w:r>
          </w:p>
        </w:tc>
        <w:tc>
          <w:tcPr>
            <w:tcW w:w="993" w:type="dxa"/>
          </w:tcPr>
          <w:p w14:paraId="1F5ECDC8" w14:textId="77777777" w:rsidR="009B69A0" w:rsidRPr="00A82D1A" w:rsidRDefault="009B69A0" w:rsidP="00C801ED">
            <w:pPr>
              <w:suppressAutoHyphens/>
              <w:jc w:val="center"/>
              <w:rPr>
                <w:sz w:val="18"/>
                <w:szCs w:val="18"/>
              </w:rPr>
            </w:pPr>
            <w:r w:rsidRPr="00A82D1A">
              <w:rPr>
                <w:sz w:val="18"/>
                <w:szCs w:val="18"/>
              </w:rPr>
              <w:t>(17) =(15)+(16)</w:t>
            </w:r>
          </w:p>
        </w:tc>
        <w:tc>
          <w:tcPr>
            <w:tcW w:w="992" w:type="dxa"/>
          </w:tcPr>
          <w:p w14:paraId="13093579" w14:textId="77777777" w:rsidR="009B69A0" w:rsidRPr="00A82D1A" w:rsidRDefault="009B69A0" w:rsidP="00C801ED">
            <w:pPr>
              <w:suppressAutoHyphens/>
              <w:jc w:val="center"/>
              <w:rPr>
                <w:sz w:val="18"/>
                <w:szCs w:val="18"/>
              </w:rPr>
            </w:pPr>
            <w:r w:rsidRPr="00A82D1A">
              <w:rPr>
                <w:sz w:val="18"/>
                <w:szCs w:val="18"/>
              </w:rPr>
              <w:t>(18) =(10)x(13)</w:t>
            </w:r>
          </w:p>
        </w:tc>
        <w:tc>
          <w:tcPr>
            <w:tcW w:w="709" w:type="dxa"/>
          </w:tcPr>
          <w:p w14:paraId="635515D5" w14:textId="77777777" w:rsidR="009B69A0" w:rsidRPr="00A82D1A" w:rsidRDefault="009B69A0" w:rsidP="00C801ED">
            <w:pPr>
              <w:suppressAutoHyphens/>
              <w:jc w:val="center"/>
              <w:rPr>
                <w:sz w:val="18"/>
                <w:szCs w:val="18"/>
              </w:rPr>
            </w:pPr>
            <w:r w:rsidRPr="00A82D1A">
              <w:rPr>
                <w:sz w:val="18"/>
                <w:szCs w:val="18"/>
              </w:rPr>
              <w:t>(19)</w:t>
            </w:r>
          </w:p>
        </w:tc>
        <w:tc>
          <w:tcPr>
            <w:tcW w:w="1417" w:type="dxa"/>
          </w:tcPr>
          <w:p w14:paraId="52337308" w14:textId="77777777" w:rsidR="009B69A0" w:rsidRPr="00A82D1A" w:rsidRDefault="009B69A0" w:rsidP="00C801ED">
            <w:pPr>
              <w:suppressAutoHyphens/>
              <w:jc w:val="center"/>
              <w:rPr>
                <w:sz w:val="18"/>
                <w:szCs w:val="18"/>
              </w:rPr>
            </w:pPr>
            <w:r w:rsidRPr="00A82D1A">
              <w:rPr>
                <w:sz w:val="18"/>
                <w:szCs w:val="18"/>
              </w:rPr>
              <w:t>(20) =(17)+(18)+(19)</w:t>
            </w:r>
          </w:p>
        </w:tc>
      </w:tr>
      <w:tr w:rsidR="00180F17" w:rsidRPr="00A82D1A" w14:paraId="4E8EDB7B" w14:textId="77777777" w:rsidTr="00C801ED">
        <w:trPr>
          <w:cantSplit/>
          <w:trHeight w:val="618"/>
        </w:trPr>
        <w:tc>
          <w:tcPr>
            <w:tcW w:w="452" w:type="dxa"/>
            <w:hideMark/>
          </w:tcPr>
          <w:p w14:paraId="5777E225" w14:textId="77777777" w:rsidR="009B69A0" w:rsidRPr="00A82D1A" w:rsidRDefault="009B69A0" w:rsidP="00C801ED">
            <w:pPr>
              <w:suppressAutoHyphens/>
              <w:jc w:val="center"/>
              <w:rPr>
                <w:i/>
                <w:iCs/>
                <w:sz w:val="18"/>
                <w:szCs w:val="18"/>
              </w:rPr>
            </w:pPr>
          </w:p>
        </w:tc>
        <w:tc>
          <w:tcPr>
            <w:tcW w:w="516" w:type="dxa"/>
          </w:tcPr>
          <w:p w14:paraId="2D2B8D5E" w14:textId="77777777" w:rsidR="009B69A0" w:rsidRPr="00A82D1A" w:rsidRDefault="009B69A0" w:rsidP="00C801ED">
            <w:pPr>
              <w:suppressAutoHyphens/>
              <w:rPr>
                <w:i/>
                <w:iCs/>
                <w:sz w:val="18"/>
                <w:szCs w:val="18"/>
              </w:rPr>
            </w:pPr>
          </w:p>
        </w:tc>
        <w:tc>
          <w:tcPr>
            <w:tcW w:w="573" w:type="dxa"/>
          </w:tcPr>
          <w:p w14:paraId="7ADB2683" w14:textId="77777777" w:rsidR="009B69A0" w:rsidRPr="00A82D1A" w:rsidRDefault="009B69A0" w:rsidP="00C801ED">
            <w:pPr>
              <w:suppressAutoHyphens/>
              <w:rPr>
                <w:i/>
                <w:iCs/>
                <w:sz w:val="18"/>
                <w:szCs w:val="18"/>
              </w:rPr>
            </w:pPr>
          </w:p>
        </w:tc>
        <w:tc>
          <w:tcPr>
            <w:tcW w:w="573" w:type="dxa"/>
          </w:tcPr>
          <w:p w14:paraId="446167DA" w14:textId="77777777" w:rsidR="009B69A0" w:rsidRPr="00A82D1A" w:rsidRDefault="009B69A0" w:rsidP="00C801ED">
            <w:pPr>
              <w:suppressAutoHyphens/>
              <w:rPr>
                <w:i/>
                <w:iCs/>
                <w:sz w:val="18"/>
                <w:szCs w:val="18"/>
              </w:rPr>
            </w:pPr>
          </w:p>
        </w:tc>
        <w:tc>
          <w:tcPr>
            <w:tcW w:w="573" w:type="dxa"/>
          </w:tcPr>
          <w:p w14:paraId="67D9DE33" w14:textId="77777777" w:rsidR="009B69A0" w:rsidRPr="00A82D1A" w:rsidRDefault="009B69A0" w:rsidP="00C801ED">
            <w:pPr>
              <w:suppressAutoHyphens/>
              <w:rPr>
                <w:i/>
                <w:iCs/>
                <w:sz w:val="18"/>
                <w:szCs w:val="18"/>
              </w:rPr>
            </w:pPr>
          </w:p>
        </w:tc>
        <w:tc>
          <w:tcPr>
            <w:tcW w:w="573" w:type="dxa"/>
          </w:tcPr>
          <w:p w14:paraId="2C2E39B9" w14:textId="77777777" w:rsidR="009B69A0" w:rsidRPr="00A82D1A" w:rsidRDefault="009B69A0" w:rsidP="00C801ED">
            <w:pPr>
              <w:suppressAutoHyphens/>
              <w:rPr>
                <w:i/>
                <w:iCs/>
                <w:sz w:val="18"/>
                <w:szCs w:val="18"/>
              </w:rPr>
            </w:pPr>
          </w:p>
        </w:tc>
        <w:tc>
          <w:tcPr>
            <w:tcW w:w="573" w:type="dxa"/>
          </w:tcPr>
          <w:p w14:paraId="046936F7" w14:textId="77777777" w:rsidR="009B69A0" w:rsidRPr="00A82D1A" w:rsidRDefault="009B69A0" w:rsidP="00C801ED">
            <w:pPr>
              <w:suppressAutoHyphens/>
              <w:rPr>
                <w:i/>
                <w:iCs/>
                <w:sz w:val="18"/>
                <w:szCs w:val="18"/>
              </w:rPr>
            </w:pPr>
          </w:p>
        </w:tc>
        <w:tc>
          <w:tcPr>
            <w:tcW w:w="698" w:type="dxa"/>
          </w:tcPr>
          <w:p w14:paraId="536E6384" w14:textId="77777777" w:rsidR="009B69A0" w:rsidRPr="00A82D1A" w:rsidRDefault="009B69A0" w:rsidP="00C801ED">
            <w:pPr>
              <w:suppressAutoHyphens/>
              <w:rPr>
                <w:i/>
                <w:iCs/>
                <w:sz w:val="18"/>
                <w:szCs w:val="18"/>
              </w:rPr>
            </w:pPr>
          </w:p>
        </w:tc>
        <w:tc>
          <w:tcPr>
            <w:tcW w:w="709" w:type="dxa"/>
          </w:tcPr>
          <w:p w14:paraId="4CECAB39" w14:textId="77777777" w:rsidR="009B69A0" w:rsidRPr="00A82D1A" w:rsidRDefault="009B69A0" w:rsidP="00C801ED">
            <w:pPr>
              <w:suppressAutoHyphens/>
              <w:rPr>
                <w:i/>
                <w:iCs/>
                <w:sz w:val="18"/>
                <w:szCs w:val="18"/>
              </w:rPr>
            </w:pPr>
          </w:p>
        </w:tc>
        <w:tc>
          <w:tcPr>
            <w:tcW w:w="709" w:type="dxa"/>
          </w:tcPr>
          <w:p w14:paraId="2E71959B" w14:textId="77777777" w:rsidR="009B69A0" w:rsidRPr="00A82D1A" w:rsidRDefault="009B69A0" w:rsidP="00C801ED">
            <w:pPr>
              <w:suppressAutoHyphens/>
              <w:rPr>
                <w:i/>
                <w:iCs/>
                <w:sz w:val="18"/>
                <w:szCs w:val="18"/>
              </w:rPr>
            </w:pPr>
          </w:p>
        </w:tc>
        <w:tc>
          <w:tcPr>
            <w:tcW w:w="850" w:type="dxa"/>
          </w:tcPr>
          <w:p w14:paraId="5685245D" w14:textId="77777777" w:rsidR="009B69A0" w:rsidRPr="00A82D1A" w:rsidRDefault="009B69A0" w:rsidP="00C801ED">
            <w:pPr>
              <w:suppressAutoHyphens/>
              <w:rPr>
                <w:i/>
                <w:iCs/>
                <w:sz w:val="18"/>
                <w:szCs w:val="18"/>
              </w:rPr>
            </w:pPr>
          </w:p>
        </w:tc>
        <w:tc>
          <w:tcPr>
            <w:tcW w:w="851" w:type="dxa"/>
          </w:tcPr>
          <w:p w14:paraId="4CD0E172" w14:textId="77777777" w:rsidR="009B69A0" w:rsidRPr="00A82D1A" w:rsidRDefault="009B69A0" w:rsidP="00C801ED">
            <w:pPr>
              <w:suppressAutoHyphens/>
              <w:rPr>
                <w:i/>
                <w:iCs/>
                <w:sz w:val="18"/>
                <w:szCs w:val="18"/>
              </w:rPr>
            </w:pPr>
          </w:p>
        </w:tc>
        <w:tc>
          <w:tcPr>
            <w:tcW w:w="709" w:type="dxa"/>
          </w:tcPr>
          <w:p w14:paraId="0465AE35" w14:textId="77777777" w:rsidR="009B69A0" w:rsidRPr="00A82D1A" w:rsidRDefault="009B69A0" w:rsidP="00C801ED">
            <w:pPr>
              <w:suppressAutoHyphens/>
              <w:jc w:val="center"/>
              <w:rPr>
                <w:i/>
                <w:iCs/>
                <w:sz w:val="18"/>
                <w:szCs w:val="18"/>
              </w:rPr>
            </w:pPr>
          </w:p>
        </w:tc>
        <w:tc>
          <w:tcPr>
            <w:tcW w:w="1275" w:type="dxa"/>
          </w:tcPr>
          <w:p w14:paraId="4BD8C7EC" w14:textId="77777777" w:rsidR="009B69A0" w:rsidRPr="00A82D1A" w:rsidRDefault="009B69A0" w:rsidP="00C801ED">
            <w:pPr>
              <w:suppressAutoHyphens/>
              <w:rPr>
                <w:i/>
                <w:iCs/>
                <w:sz w:val="18"/>
                <w:szCs w:val="18"/>
              </w:rPr>
            </w:pPr>
          </w:p>
        </w:tc>
        <w:tc>
          <w:tcPr>
            <w:tcW w:w="1418" w:type="dxa"/>
          </w:tcPr>
          <w:p w14:paraId="567A8A11" w14:textId="77777777" w:rsidR="009B69A0" w:rsidRPr="00A82D1A" w:rsidRDefault="009B69A0" w:rsidP="00C801ED">
            <w:pPr>
              <w:suppressAutoHyphens/>
              <w:jc w:val="center"/>
              <w:rPr>
                <w:i/>
                <w:iCs/>
                <w:sz w:val="18"/>
                <w:szCs w:val="18"/>
              </w:rPr>
            </w:pPr>
          </w:p>
        </w:tc>
        <w:tc>
          <w:tcPr>
            <w:tcW w:w="850" w:type="dxa"/>
          </w:tcPr>
          <w:p w14:paraId="360F8624" w14:textId="77777777" w:rsidR="009B69A0" w:rsidRPr="00A82D1A" w:rsidRDefault="009B69A0" w:rsidP="00C801ED">
            <w:pPr>
              <w:suppressAutoHyphens/>
              <w:jc w:val="center"/>
              <w:rPr>
                <w:i/>
                <w:iCs/>
                <w:sz w:val="18"/>
                <w:szCs w:val="18"/>
              </w:rPr>
            </w:pPr>
          </w:p>
        </w:tc>
        <w:tc>
          <w:tcPr>
            <w:tcW w:w="993" w:type="dxa"/>
          </w:tcPr>
          <w:p w14:paraId="0C99F65D" w14:textId="77777777" w:rsidR="009B69A0" w:rsidRPr="00A82D1A" w:rsidRDefault="009B69A0" w:rsidP="00C801ED">
            <w:pPr>
              <w:suppressAutoHyphens/>
              <w:jc w:val="center"/>
              <w:rPr>
                <w:i/>
                <w:iCs/>
                <w:sz w:val="18"/>
                <w:szCs w:val="18"/>
              </w:rPr>
            </w:pPr>
          </w:p>
        </w:tc>
        <w:tc>
          <w:tcPr>
            <w:tcW w:w="992" w:type="dxa"/>
          </w:tcPr>
          <w:p w14:paraId="098CF4C0" w14:textId="77777777" w:rsidR="009B69A0" w:rsidRPr="00A82D1A" w:rsidRDefault="009B69A0" w:rsidP="00C801ED">
            <w:pPr>
              <w:suppressAutoHyphens/>
              <w:jc w:val="center"/>
              <w:rPr>
                <w:i/>
                <w:iCs/>
                <w:sz w:val="18"/>
                <w:szCs w:val="18"/>
              </w:rPr>
            </w:pPr>
          </w:p>
        </w:tc>
        <w:tc>
          <w:tcPr>
            <w:tcW w:w="709" w:type="dxa"/>
          </w:tcPr>
          <w:p w14:paraId="7F962E9B" w14:textId="77777777" w:rsidR="009B69A0" w:rsidRPr="00A82D1A" w:rsidRDefault="009B69A0" w:rsidP="00C801ED">
            <w:pPr>
              <w:suppressAutoHyphens/>
              <w:jc w:val="center"/>
              <w:rPr>
                <w:i/>
                <w:iCs/>
                <w:sz w:val="18"/>
                <w:szCs w:val="18"/>
              </w:rPr>
            </w:pPr>
          </w:p>
        </w:tc>
        <w:tc>
          <w:tcPr>
            <w:tcW w:w="1417" w:type="dxa"/>
          </w:tcPr>
          <w:p w14:paraId="3F86EDBD" w14:textId="77777777" w:rsidR="009B69A0" w:rsidRPr="00A82D1A" w:rsidRDefault="009B69A0" w:rsidP="00C801ED">
            <w:pPr>
              <w:suppressAutoHyphens/>
              <w:jc w:val="center"/>
              <w:rPr>
                <w:i/>
                <w:iCs/>
                <w:sz w:val="18"/>
                <w:szCs w:val="18"/>
              </w:rPr>
            </w:pPr>
          </w:p>
        </w:tc>
      </w:tr>
      <w:tr w:rsidR="00180F17" w:rsidRPr="00A82D1A" w14:paraId="0DA2B72E" w14:textId="77777777" w:rsidTr="00C801ED">
        <w:trPr>
          <w:cantSplit/>
          <w:trHeight w:val="618"/>
        </w:trPr>
        <w:tc>
          <w:tcPr>
            <w:tcW w:w="11902" w:type="dxa"/>
            <w:gridSpan w:val="16"/>
          </w:tcPr>
          <w:p w14:paraId="66ED8C84" w14:textId="77777777" w:rsidR="009B69A0" w:rsidRPr="00A82D1A" w:rsidRDefault="009B69A0" w:rsidP="00C801ED">
            <w:pPr>
              <w:suppressAutoHyphens/>
              <w:jc w:val="center"/>
              <w:rPr>
                <w:iCs/>
                <w:sz w:val="18"/>
                <w:szCs w:val="18"/>
              </w:rPr>
            </w:pPr>
            <w:r w:rsidRPr="00A82D1A">
              <w:rPr>
                <w:iCs/>
                <w:sz w:val="18"/>
                <w:szCs w:val="18"/>
              </w:rPr>
              <w:t>Tổng</w:t>
            </w:r>
          </w:p>
        </w:tc>
        <w:tc>
          <w:tcPr>
            <w:tcW w:w="993" w:type="dxa"/>
            <w:vAlign w:val="center"/>
          </w:tcPr>
          <w:p w14:paraId="42348270" w14:textId="77777777" w:rsidR="009B69A0" w:rsidRPr="00A82D1A" w:rsidRDefault="009B69A0" w:rsidP="00C801ED">
            <w:pPr>
              <w:suppressAutoHyphens/>
              <w:jc w:val="center"/>
              <w:rPr>
                <w:i/>
                <w:iCs/>
                <w:sz w:val="18"/>
                <w:szCs w:val="18"/>
              </w:rPr>
            </w:pPr>
            <w:r w:rsidRPr="00A82D1A">
              <w:rPr>
                <w:i/>
                <w:iCs/>
                <w:sz w:val="18"/>
                <w:szCs w:val="18"/>
              </w:rPr>
              <w:t>(M</w:t>
            </w:r>
            <w:r w:rsidRPr="00A82D1A">
              <w:rPr>
                <w:i/>
                <w:iCs/>
                <w:sz w:val="18"/>
                <w:szCs w:val="18"/>
                <w:vertAlign w:val="superscript"/>
              </w:rPr>
              <w:t>*</w:t>
            </w:r>
            <w:r w:rsidRPr="00A82D1A">
              <w:rPr>
                <w:i/>
                <w:iCs/>
                <w:sz w:val="18"/>
                <w:szCs w:val="18"/>
              </w:rPr>
              <w:t>)</w:t>
            </w:r>
          </w:p>
        </w:tc>
        <w:tc>
          <w:tcPr>
            <w:tcW w:w="992" w:type="dxa"/>
            <w:vAlign w:val="center"/>
          </w:tcPr>
          <w:p w14:paraId="737CDE66" w14:textId="77777777" w:rsidR="009B69A0" w:rsidRPr="00A82D1A" w:rsidRDefault="009B69A0" w:rsidP="00C801ED">
            <w:pPr>
              <w:suppressAutoHyphens/>
              <w:jc w:val="center"/>
              <w:rPr>
                <w:i/>
                <w:iCs/>
                <w:sz w:val="18"/>
                <w:szCs w:val="18"/>
              </w:rPr>
            </w:pPr>
          </w:p>
        </w:tc>
        <w:tc>
          <w:tcPr>
            <w:tcW w:w="709" w:type="dxa"/>
            <w:vAlign w:val="center"/>
          </w:tcPr>
          <w:p w14:paraId="186CD57C" w14:textId="77777777" w:rsidR="009B69A0" w:rsidRPr="00A82D1A" w:rsidRDefault="009B69A0" w:rsidP="00C801ED">
            <w:pPr>
              <w:suppressAutoHyphens/>
              <w:jc w:val="center"/>
              <w:rPr>
                <w:i/>
                <w:iCs/>
                <w:sz w:val="18"/>
                <w:szCs w:val="18"/>
              </w:rPr>
            </w:pPr>
          </w:p>
        </w:tc>
        <w:tc>
          <w:tcPr>
            <w:tcW w:w="1417" w:type="dxa"/>
            <w:vAlign w:val="center"/>
          </w:tcPr>
          <w:p w14:paraId="2246B537" w14:textId="77777777" w:rsidR="009B69A0" w:rsidRPr="00A82D1A" w:rsidRDefault="009B69A0" w:rsidP="00C801ED">
            <w:pPr>
              <w:suppressAutoHyphens/>
              <w:jc w:val="center"/>
              <w:rPr>
                <w:i/>
                <w:iCs/>
                <w:sz w:val="18"/>
                <w:szCs w:val="18"/>
              </w:rPr>
            </w:pPr>
            <w:r w:rsidRPr="00A82D1A">
              <w:rPr>
                <w:i/>
                <w:iCs/>
                <w:sz w:val="18"/>
                <w:szCs w:val="18"/>
              </w:rPr>
              <w:t>(M2)</w:t>
            </w:r>
          </w:p>
        </w:tc>
      </w:tr>
    </w:tbl>
    <w:p w14:paraId="365A1C07" w14:textId="77777777" w:rsidR="009B69A0" w:rsidRPr="00A82D1A" w:rsidRDefault="009B69A0" w:rsidP="009B69A0">
      <w:pPr>
        <w:spacing w:before="40" w:after="40" w:line="264" w:lineRule="auto"/>
        <w:ind w:firstLine="709"/>
        <w:rPr>
          <w:sz w:val="28"/>
          <w:szCs w:val="28"/>
          <w:lang w:val="nl-NL"/>
        </w:rPr>
      </w:pPr>
      <w:r w:rsidRPr="00A82D1A">
        <w:rPr>
          <w:sz w:val="28"/>
          <w:szCs w:val="28"/>
          <w:lang w:val="nl-NL"/>
        </w:rPr>
        <w:t xml:space="preserve">Ghi chú: </w:t>
      </w:r>
    </w:p>
    <w:p w14:paraId="39F21AD9" w14:textId="2A708CC3" w:rsidR="009B69A0" w:rsidRPr="00A82D1A" w:rsidRDefault="009B69A0" w:rsidP="00F2658B">
      <w:pPr>
        <w:spacing w:before="40" w:after="40"/>
        <w:ind w:firstLine="709"/>
        <w:rPr>
          <w:sz w:val="28"/>
          <w:szCs w:val="28"/>
          <w:lang w:val="nl-NL"/>
        </w:rPr>
      </w:pPr>
      <w:r w:rsidRPr="00A82D1A">
        <w:rPr>
          <w:sz w:val="28"/>
          <w:szCs w:val="28"/>
          <w:lang w:val="nl-NL"/>
        </w:rPr>
        <w:t>Cột (1)</w:t>
      </w:r>
      <w:r w:rsidR="00E56180" w:rsidRPr="00A82D1A">
        <w:rPr>
          <w:sz w:val="28"/>
          <w:szCs w:val="28"/>
          <w:lang w:val="nl-NL"/>
        </w:rPr>
        <w:t>,</w:t>
      </w:r>
      <w:r w:rsidRPr="00A82D1A">
        <w:rPr>
          <w:sz w:val="28"/>
          <w:szCs w:val="28"/>
          <w:lang w:val="nl-NL"/>
        </w:rPr>
        <w:t xml:space="preserve"> (2)</w:t>
      </w:r>
      <w:r w:rsidR="00E56180" w:rsidRPr="00A82D1A">
        <w:rPr>
          <w:sz w:val="28"/>
          <w:szCs w:val="28"/>
          <w:lang w:val="nl-NL"/>
        </w:rPr>
        <w:t>,</w:t>
      </w:r>
      <w:r w:rsidRPr="00A82D1A">
        <w:rPr>
          <w:sz w:val="28"/>
          <w:szCs w:val="28"/>
          <w:lang w:val="nl-NL"/>
        </w:rPr>
        <w:t xml:space="preserve"> (3)</w:t>
      </w:r>
      <w:r w:rsidR="00E56180" w:rsidRPr="00A82D1A">
        <w:rPr>
          <w:sz w:val="28"/>
          <w:szCs w:val="28"/>
          <w:lang w:val="nl-NL"/>
        </w:rPr>
        <w:t>,</w:t>
      </w:r>
      <w:r w:rsidRPr="00A82D1A">
        <w:rPr>
          <w:sz w:val="28"/>
          <w:szCs w:val="28"/>
          <w:lang w:val="nl-NL"/>
        </w:rPr>
        <w:t xml:space="preserve"> (4)</w:t>
      </w:r>
      <w:r w:rsidR="00E56180" w:rsidRPr="00A82D1A">
        <w:rPr>
          <w:sz w:val="28"/>
          <w:szCs w:val="28"/>
          <w:lang w:val="nl-NL"/>
        </w:rPr>
        <w:t>,</w:t>
      </w:r>
      <w:r w:rsidRPr="00A82D1A">
        <w:rPr>
          <w:sz w:val="28"/>
          <w:szCs w:val="28"/>
          <w:lang w:val="nl-NL"/>
        </w:rPr>
        <w:t xml:space="preserve"> (5)</w:t>
      </w:r>
      <w:r w:rsidR="00E56180" w:rsidRPr="00A82D1A">
        <w:rPr>
          <w:sz w:val="28"/>
          <w:szCs w:val="28"/>
          <w:lang w:val="nl-NL"/>
        </w:rPr>
        <w:t>,</w:t>
      </w:r>
      <w:r w:rsidRPr="00A82D1A">
        <w:rPr>
          <w:sz w:val="28"/>
          <w:szCs w:val="28"/>
          <w:lang w:val="nl-NL"/>
        </w:rPr>
        <w:t xml:space="preserve"> (6)</w:t>
      </w:r>
      <w:r w:rsidR="00E56180" w:rsidRPr="00A82D1A">
        <w:rPr>
          <w:sz w:val="28"/>
          <w:szCs w:val="28"/>
          <w:lang w:val="nl-NL"/>
        </w:rPr>
        <w:t>,</w:t>
      </w:r>
      <w:r w:rsidRPr="00A82D1A">
        <w:rPr>
          <w:sz w:val="28"/>
          <w:szCs w:val="28"/>
          <w:lang w:val="nl-NL"/>
        </w:rPr>
        <w:t xml:space="preserve"> (7)</w:t>
      </w:r>
      <w:r w:rsidR="00E56180" w:rsidRPr="00A82D1A">
        <w:rPr>
          <w:sz w:val="28"/>
          <w:szCs w:val="28"/>
          <w:lang w:val="nl-NL"/>
        </w:rPr>
        <w:t>,</w:t>
      </w:r>
      <w:r w:rsidRPr="00A82D1A">
        <w:rPr>
          <w:sz w:val="28"/>
          <w:szCs w:val="28"/>
          <w:lang w:val="nl-NL"/>
        </w:rPr>
        <w:t xml:space="preserve"> (8)</w:t>
      </w:r>
      <w:r w:rsidR="00E56180" w:rsidRPr="00A82D1A">
        <w:rPr>
          <w:sz w:val="28"/>
          <w:szCs w:val="28"/>
          <w:lang w:val="nl-NL"/>
        </w:rPr>
        <w:t>,</w:t>
      </w:r>
      <w:r w:rsidRPr="00A82D1A">
        <w:rPr>
          <w:sz w:val="28"/>
          <w:szCs w:val="28"/>
          <w:lang w:val="nl-NL"/>
        </w:rPr>
        <w:t xml:space="preserve"> (9)</w:t>
      </w:r>
      <w:r w:rsidR="00E56180" w:rsidRPr="00A82D1A">
        <w:rPr>
          <w:sz w:val="28"/>
          <w:szCs w:val="28"/>
          <w:lang w:val="nl-NL"/>
        </w:rPr>
        <w:t>,</w:t>
      </w:r>
      <w:r w:rsidRPr="00A82D1A">
        <w:rPr>
          <w:sz w:val="28"/>
          <w:szCs w:val="28"/>
          <w:lang w:val="nl-NL"/>
        </w:rPr>
        <w:t xml:space="preserve"> (10)</w:t>
      </w:r>
      <w:r w:rsidR="00E56180"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846AC1" w:rsidRPr="00A82D1A">
        <w:rPr>
          <w:sz w:val="28"/>
          <w:szCs w:val="28"/>
          <w:lang w:val="pl-PL"/>
        </w:rPr>
        <w:t xml:space="preserve">cột </w:t>
      </w:r>
      <w:r w:rsidR="00B016B7" w:rsidRPr="00A82D1A">
        <w:rPr>
          <w:sz w:val="28"/>
          <w:szCs w:val="28"/>
          <w:lang w:val="pl-PL"/>
        </w:rPr>
        <w:t>(10) nhà thầu tự điền.</w:t>
      </w:r>
    </w:p>
    <w:p w14:paraId="17FCDCAA" w14:textId="77777777" w:rsidR="009B69A0" w:rsidRPr="00A82D1A" w:rsidRDefault="009B69A0" w:rsidP="009B69A0">
      <w:pPr>
        <w:spacing w:before="40" w:after="40" w:line="264" w:lineRule="auto"/>
        <w:ind w:firstLine="709"/>
        <w:rPr>
          <w:sz w:val="28"/>
          <w:szCs w:val="28"/>
          <w:lang w:val="nl-NL"/>
        </w:rPr>
      </w:pPr>
      <w:r w:rsidRPr="00A82D1A">
        <w:rPr>
          <w:sz w:val="28"/>
          <w:szCs w:val="28"/>
          <w:lang w:val="nl-NL"/>
        </w:rPr>
        <w:t>(12), (13), (16), (19): nhà thầu điền;</w:t>
      </w:r>
    </w:p>
    <w:p w14:paraId="5AAA1376" w14:textId="77777777" w:rsidR="009B69A0" w:rsidRPr="00A82D1A" w:rsidRDefault="009B69A0" w:rsidP="009B69A0">
      <w:pPr>
        <w:pStyle w:val="SectionVHeading2"/>
        <w:spacing w:before="0" w:after="120"/>
        <w:ind w:firstLine="709"/>
        <w:jc w:val="both"/>
        <w:rPr>
          <w:b w:val="0"/>
          <w:szCs w:val="28"/>
          <w:lang w:val="nl-NL"/>
        </w:rPr>
      </w:pPr>
      <w:r w:rsidRPr="00A82D1A">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A82D1A" w:rsidRDefault="00E8095F" w:rsidP="00E8095F">
      <w:pPr>
        <w:pStyle w:val="SectionVHeading2"/>
        <w:spacing w:before="0" w:after="120"/>
        <w:ind w:firstLine="720"/>
        <w:jc w:val="both"/>
        <w:rPr>
          <w:bCs/>
          <w:sz w:val="26"/>
          <w:lang w:val="nl-NL"/>
        </w:rPr>
      </w:pPr>
      <w:r w:rsidRPr="00A82D1A">
        <w:rPr>
          <w:bCs/>
          <w:sz w:val="26"/>
          <w:lang w:val="nl-NL"/>
        </w:rPr>
        <w:lastRenderedPageBreak/>
        <w:t>II. Hàng hóa áp dụng loại hợp đồng theo đơn giá</w:t>
      </w:r>
    </w:p>
    <w:p w14:paraId="20C5B58B" w14:textId="77777777" w:rsidR="00E8095F" w:rsidRPr="00A82D1A" w:rsidRDefault="00E8095F" w:rsidP="00E8095F">
      <w:pPr>
        <w:spacing w:after="160" w:line="259" w:lineRule="auto"/>
        <w:ind w:firstLine="720"/>
        <w:rPr>
          <w:b/>
          <w:sz w:val="16"/>
          <w:szCs w:val="12"/>
          <w:lang w:val="nl-NL"/>
        </w:rPr>
      </w:pPr>
      <w:r w:rsidRPr="00A82D1A">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A82D1A"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A82D1A" w:rsidRDefault="00E8095F" w:rsidP="00C801ED">
            <w:pPr>
              <w:suppressAutoHyphens/>
              <w:jc w:val="center"/>
              <w:rPr>
                <w:b/>
                <w:sz w:val="18"/>
                <w:szCs w:val="18"/>
              </w:rPr>
            </w:pPr>
            <w:r w:rsidRPr="00A82D1A">
              <w:rPr>
                <w:b/>
                <w:sz w:val="18"/>
                <w:szCs w:val="18"/>
              </w:rPr>
              <w:t>STT</w:t>
            </w:r>
          </w:p>
        </w:tc>
        <w:tc>
          <w:tcPr>
            <w:tcW w:w="905" w:type="dxa"/>
            <w:shd w:val="clear" w:color="auto" w:fill="E2EFD9" w:themeFill="accent6" w:themeFillTint="33"/>
            <w:vAlign w:val="center"/>
            <w:hideMark/>
          </w:tcPr>
          <w:p w14:paraId="5AD80E32" w14:textId="77777777" w:rsidR="00E8095F" w:rsidRPr="00A82D1A" w:rsidRDefault="00E8095F" w:rsidP="00C801ED">
            <w:pPr>
              <w:suppressAutoHyphens/>
              <w:jc w:val="center"/>
              <w:rPr>
                <w:b/>
                <w:sz w:val="18"/>
                <w:szCs w:val="18"/>
              </w:rPr>
            </w:pPr>
            <w:r w:rsidRPr="00A82D1A">
              <w:rPr>
                <w:b/>
                <w:sz w:val="18"/>
                <w:szCs w:val="18"/>
              </w:rPr>
              <w:t>Danh mục hàng hóa</w:t>
            </w:r>
          </w:p>
        </w:tc>
        <w:tc>
          <w:tcPr>
            <w:tcW w:w="690" w:type="dxa"/>
            <w:shd w:val="clear" w:color="auto" w:fill="E2EFD9" w:themeFill="accent6" w:themeFillTint="33"/>
            <w:vAlign w:val="center"/>
          </w:tcPr>
          <w:p w14:paraId="2DA5859B" w14:textId="29B777C7" w:rsidR="00E8095F" w:rsidRPr="00A82D1A" w:rsidRDefault="00E8095F">
            <w:pPr>
              <w:suppressAutoHyphens/>
              <w:jc w:val="center"/>
              <w:rPr>
                <w:b/>
                <w:sz w:val="18"/>
                <w:szCs w:val="18"/>
              </w:rPr>
            </w:pPr>
            <w:r w:rsidRPr="00A82D1A">
              <w:rPr>
                <w:b/>
                <w:bCs/>
                <w:sz w:val="18"/>
                <w:szCs w:val="18"/>
                <w:lang w:val="nl-NL"/>
              </w:rPr>
              <w:t>Ký mã hiệu</w:t>
            </w:r>
          </w:p>
        </w:tc>
        <w:tc>
          <w:tcPr>
            <w:tcW w:w="690" w:type="dxa"/>
            <w:shd w:val="clear" w:color="auto" w:fill="E2EFD9" w:themeFill="accent6" w:themeFillTint="33"/>
            <w:vAlign w:val="center"/>
          </w:tcPr>
          <w:p w14:paraId="4203654C" w14:textId="77777777" w:rsidR="00E8095F" w:rsidRPr="00A82D1A" w:rsidRDefault="00E8095F" w:rsidP="00C801ED">
            <w:pPr>
              <w:suppressAutoHyphens/>
              <w:jc w:val="center"/>
              <w:rPr>
                <w:b/>
                <w:sz w:val="18"/>
                <w:szCs w:val="18"/>
              </w:rPr>
            </w:pPr>
            <w:r w:rsidRPr="00A82D1A">
              <w:rPr>
                <w:b/>
                <w:bCs/>
                <w:sz w:val="18"/>
                <w:szCs w:val="18"/>
                <w:lang w:val="nl-NL"/>
              </w:rPr>
              <w:t>Nhãn hiệu</w:t>
            </w:r>
          </w:p>
        </w:tc>
        <w:tc>
          <w:tcPr>
            <w:tcW w:w="690" w:type="dxa"/>
            <w:shd w:val="clear" w:color="auto" w:fill="E2EFD9" w:themeFill="accent6" w:themeFillTint="33"/>
            <w:vAlign w:val="center"/>
          </w:tcPr>
          <w:p w14:paraId="1751F438" w14:textId="77777777" w:rsidR="00E8095F" w:rsidRPr="00A82D1A" w:rsidRDefault="00E8095F" w:rsidP="00C801ED">
            <w:pPr>
              <w:suppressAutoHyphens/>
              <w:jc w:val="center"/>
              <w:rPr>
                <w:b/>
                <w:sz w:val="18"/>
                <w:szCs w:val="18"/>
              </w:rPr>
            </w:pPr>
            <w:r w:rsidRPr="00A82D1A">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A82D1A" w:rsidRDefault="00E8095F">
            <w:pPr>
              <w:suppressAutoHyphens/>
              <w:jc w:val="center"/>
              <w:rPr>
                <w:b/>
                <w:sz w:val="18"/>
                <w:szCs w:val="18"/>
              </w:rPr>
            </w:pPr>
            <w:r w:rsidRPr="00A82D1A">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A82D1A" w:rsidRDefault="00E8095F" w:rsidP="00C801ED">
            <w:pPr>
              <w:suppressAutoHyphens/>
              <w:jc w:val="center"/>
              <w:rPr>
                <w:b/>
                <w:sz w:val="18"/>
                <w:szCs w:val="18"/>
              </w:rPr>
            </w:pPr>
            <w:r w:rsidRPr="00A82D1A">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A82D1A" w:rsidRDefault="00E8095F" w:rsidP="00C801ED">
            <w:pPr>
              <w:suppressAutoHyphens/>
              <w:jc w:val="center"/>
              <w:rPr>
                <w:b/>
                <w:sz w:val="18"/>
                <w:szCs w:val="18"/>
              </w:rPr>
            </w:pPr>
            <w:r w:rsidRPr="00A82D1A">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A82D1A" w:rsidRDefault="00E8095F" w:rsidP="00C801ED">
            <w:pPr>
              <w:suppressAutoHyphens/>
              <w:jc w:val="center"/>
              <w:rPr>
                <w:b/>
                <w:sz w:val="18"/>
                <w:szCs w:val="18"/>
              </w:rPr>
            </w:pPr>
            <w:r w:rsidRPr="00A82D1A">
              <w:rPr>
                <w:b/>
                <w:sz w:val="18"/>
                <w:szCs w:val="18"/>
              </w:rPr>
              <w:t>Đơn vị tính</w:t>
            </w:r>
          </w:p>
        </w:tc>
        <w:tc>
          <w:tcPr>
            <w:tcW w:w="851" w:type="dxa"/>
            <w:shd w:val="clear" w:color="auto" w:fill="E2EFD9" w:themeFill="accent6" w:themeFillTint="33"/>
            <w:vAlign w:val="center"/>
            <w:hideMark/>
          </w:tcPr>
          <w:p w14:paraId="2B412923" w14:textId="77777777" w:rsidR="00E8095F" w:rsidRPr="00A82D1A" w:rsidRDefault="00E8095F" w:rsidP="00C801ED">
            <w:pPr>
              <w:suppressAutoHyphens/>
              <w:jc w:val="center"/>
              <w:rPr>
                <w:b/>
                <w:sz w:val="18"/>
                <w:szCs w:val="18"/>
              </w:rPr>
            </w:pPr>
            <w:r w:rsidRPr="00A82D1A">
              <w:rPr>
                <w:b/>
                <w:sz w:val="18"/>
                <w:szCs w:val="18"/>
              </w:rPr>
              <w:t>Khối lượng</w:t>
            </w:r>
          </w:p>
          <w:p w14:paraId="7DD3F742" w14:textId="77777777" w:rsidR="00E8095F" w:rsidRPr="00A82D1A" w:rsidRDefault="00E8095F" w:rsidP="00C801ED">
            <w:pPr>
              <w:suppressAutoHyphens/>
              <w:jc w:val="center"/>
              <w:rPr>
                <w:b/>
                <w:sz w:val="18"/>
                <w:szCs w:val="18"/>
              </w:rPr>
            </w:pPr>
            <w:r w:rsidRPr="00A82D1A">
              <w:rPr>
                <w:i/>
                <w:sz w:val="18"/>
                <w:szCs w:val="18"/>
              </w:rPr>
              <w:t>[ghi theo phạm vi cung cấp]</w:t>
            </w:r>
          </w:p>
        </w:tc>
        <w:tc>
          <w:tcPr>
            <w:tcW w:w="709" w:type="dxa"/>
            <w:shd w:val="clear" w:color="auto" w:fill="E2EFD9" w:themeFill="accent6" w:themeFillTint="33"/>
            <w:vAlign w:val="center"/>
          </w:tcPr>
          <w:p w14:paraId="47C18D1F" w14:textId="77777777" w:rsidR="00E8095F" w:rsidRPr="00A82D1A" w:rsidRDefault="00E8095F" w:rsidP="00C801ED">
            <w:pPr>
              <w:jc w:val="center"/>
              <w:rPr>
                <w:b/>
                <w:bCs/>
                <w:sz w:val="18"/>
                <w:szCs w:val="18"/>
                <w:lang w:val="fr-FR"/>
              </w:rPr>
            </w:pPr>
            <w:r w:rsidRPr="00A82D1A">
              <w:rPr>
                <w:b/>
                <w:bCs/>
                <w:sz w:val="18"/>
                <w:szCs w:val="18"/>
                <w:lang w:val="fr-FR"/>
              </w:rPr>
              <w:t>Mã HS</w:t>
            </w:r>
          </w:p>
          <w:p w14:paraId="674FB8B3" w14:textId="77777777" w:rsidR="00E8095F" w:rsidRPr="00A82D1A"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A82D1A" w:rsidRDefault="00E8095F" w:rsidP="00C801ED">
            <w:pPr>
              <w:suppressAutoHyphens/>
              <w:jc w:val="center"/>
              <w:rPr>
                <w:b/>
                <w:sz w:val="18"/>
                <w:szCs w:val="18"/>
              </w:rPr>
            </w:pPr>
            <w:r w:rsidRPr="00A82D1A">
              <w:rPr>
                <w:b/>
                <w:sz w:val="18"/>
                <w:szCs w:val="18"/>
              </w:rPr>
              <w:t>Đơn giá EXW</w:t>
            </w:r>
          </w:p>
        </w:tc>
        <w:tc>
          <w:tcPr>
            <w:tcW w:w="1276" w:type="dxa"/>
            <w:shd w:val="clear" w:color="auto" w:fill="E2EFD9" w:themeFill="accent6" w:themeFillTint="33"/>
            <w:vAlign w:val="center"/>
          </w:tcPr>
          <w:p w14:paraId="1DF09A6A" w14:textId="77777777" w:rsidR="00E8095F" w:rsidRPr="00A82D1A" w:rsidRDefault="00E8095F" w:rsidP="00C801ED">
            <w:pPr>
              <w:suppressAutoHyphens/>
              <w:jc w:val="center"/>
              <w:rPr>
                <w:b/>
                <w:sz w:val="18"/>
                <w:szCs w:val="18"/>
              </w:rPr>
            </w:pPr>
            <w:r w:rsidRPr="00A82D1A">
              <w:rPr>
                <w:b/>
                <w:sz w:val="18"/>
                <w:szCs w:val="18"/>
              </w:rPr>
              <w:t>Giá</w:t>
            </w:r>
          </w:p>
          <w:p w14:paraId="3260A5CE" w14:textId="77777777" w:rsidR="00E8095F" w:rsidRPr="00A82D1A" w:rsidRDefault="00E8095F" w:rsidP="00C801ED">
            <w:pPr>
              <w:suppressAutoHyphens/>
              <w:jc w:val="center"/>
              <w:rPr>
                <w:b/>
                <w:sz w:val="18"/>
                <w:szCs w:val="18"/>
              </w:rPr>
            </w:pPr>
            <w:r w:rsidRPr="00A82D1A">
              <w:rPr>
                <w:b/>
                <w:sz w:val="18"/>
                <w:szCs w:val="18"/>
              </w:rPr>
              <w:t>EXW</w:t>
            </w:r>
          </w:p>
        </w:tc>
        <w:tc>
          <w:tcPr>
            <w:tcW w:w="1276" w:type="dxa"/>
            <w:shd w:val="clear" w:color="auto" w:fill="E2EFD9" w:themeFill="accent6" w:themeFillTint="33"/>
            <w:vAlign w:val="center"/>
            <w:hideMark/>
          </w:tcPr>
          <w:p w14:paraId="40C5ACBF" w14:textId="77777777" w:rsidR="00E8095F" w:rsidRPr="00A82D1A" w:rsidRDefault="00E8095F" w:rsidP="00C801ED">
            <w:pPr>
              <w:suppressAutoHyphens/>
              <w:jc w:val="center"/>
              <w:rPr>
                <w:b/>
                <w:sz w:val="18"/>
                <w:szCs w:val="18"/>
              </w:rPr>
            </w:pPr>
            <w:r w:rsidRPr="00A82D1A">
              <w:rPr>
                <w:b/>
                <w:sz w:val="18"/>
                <w:szCs w:val="18"/>
              </w:rPr>
              <w:t xml:space="preserve">Chi phí vận chuyển, bảo hiểm và các dịch vụ khác </w:t>
            </w:r>
            <w:r w:rsidRPr="00A82D1A">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A82D1A" w:rsidRDefault="00E8095F" w:rsidP="00C801ED">
            <w:pPr>
              <w:suppressAutoHyphens/>
              <w:jc w:val="center"/>
              <w:rPr>
                <w:b/>
                <w:strike/>
                <w:sz w:val="18"/>
                <w:szCs w:val="18"/>
              </w:rPr>
            </w:pPr>
            <w:r w:rsidRPr="00A82D1A">
              <w:rPr>
                <w:b/>
                <w:sz w:val="18"/>
                <w:szCs w:val="18"/>
              </w:rPr>
              <w:t xml:space="preserve">Thành tiền </w:t>
            </w:r>
            <w:r w:rsidRPr="00A82D1A">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A82D1A" w:rsidRDefault="00E8095F" w:rsidP="00C801ED">
            <w:pPr>
              <w:suppressAutoHyphens/>
              <w:jc w:val="center"/>
              <w:rPr>
                <w:b/>
                <w:sz w:val="18"/>
                <w:szCs w:val="18"/>
              </w:rPr>
            </w:pPr>
            <w:r w:rsidRPr="00A82D1A">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A82D1A" w:rsidRDefault="00E8095F" w:rsidP="00C801ED">
            <w:pPr>
              <w:suppressAutoHyphens/>
              <w:jc w:val="center"/>
              <w:rPr>
                <w:b/>
                <w:sz w:val="18"/>
                <w:szCs w:val="18"/>
              </w:rPr>
            </w:pPr>
            <w:r w:rsidRPr="00A82D1A">
              <w:rPr>
                <w:b/>
                <w:sz w:val="18"/>
                <w:szCs w:val="18"/>
              </w:rPr>
              <w:t>Thành tiền đã bao gồm thuế tiêu thụ đặc biệt (nếu có), thuế VAT</w:t>
            </w:r>
          </w:p>
        </w:tc>
      </w:tr>
      <w:tr w:rsidR="00180F17" w:rsidRPr="00A82D1A" w14:paraId="6CC95868" w14:textId="77777777" w:rsidTr="00C801ED">
        <w:trPr>
          <w:gridAfter w:val="1"/>
          <w:wAfter w:w="17" w:type="dxa"/>
          <w:cantSplit/>
          <w:trHeight w:val="332"/>
          <w:jc w:val="center"/>
        </w:trPr>
        <w:tc>
          <w:tcPr>
            <w:tcW w:w="586" w:type="dxa"/>
          </w:tcPr>
          <w:p w14:paraId="3278A11D" w14:textId="77777777" w:rsidR="00E8095F" w:rsidRPr="00A82D1A" w:rsidRDefault="00E8095F" w:rsidP="00C801ED">
            <w:pPr>
              <w:suppressAutoHyphens/>
              <w:jc w:val="center"/>
              <w:rPr>
                <w:sz w:val="18"/>
                <w:szCs w:val="18"/>
              </w:rPr>
            </w:pPr>
            <w:r w:rsidRPr="00A82D1A">
              <w:rPr>
                <w:sz w:val="18"/>
                <w:szCs w:val="18"/>
              </w:rPr>
              <w:t>(1)</w:t>
            </w:r>
          </w:p>
        </w:tc>
        <w:tc>
          <w:tcPr>
            <w:tcW w:w="905" w:type="dxa"/>
          </w:tcPr>
          <w:p w14:paraId="58C990E1" w14:textId="77777777" w:rsidR="00E8095F" w:rsidRPr="00A82D1A" w:rsidRDefault="00E8095F" w:rsidP="00C801ED">
            <w:pPr>
              <w:suppressAutoHyphens/>
              <w:jc w:val="center"/>
              <w:rPr>
                <w:sz w:val="18"/>
                <w:szCs w:val="18"/>
              </w:rPr>
            </w:pPr>
            <w:r w:rsidRPr="00A82D1A">
              <w:rPr>
                <w:sz w:val="18"/>
                <w:szCs w:val="18"/>
              </w:rPr>
              <w:t>(2)</w:t>
            </w:r>
          </w:p>
        </w:tc>
        <w:tc>
          <w:tcPr>
            <w:tcW w:w="690" w:type="dxa"/>
          </w:tcPr>
          <w:p w14:paraId="47C7DC2F" w14:textId="77777777" w:rsidR="00E8095F" w:rsidRPr="00A82D1A" w:rsidRDefault="00E8095F" w:rsidP="00C801ED">
            <w:pPr>
              <w:suppressAutoHyphens/>
              <w:jc w:val="center"/>
              <w:rPr>
                <w:sz w:val="18"/>
                <w:szCs w:val="18"/>
              </w:rPr>
            </w:pPr>
            <w:r w:rsidRPr="00A82D1A">
              <w:rPr>
                <w:sz w:val="18"/>
                <w:szCs w:val="18"/>
              </w:rPr>
              <w:t>(3)</w:t>
            </w:r>
          </w:p>
        </w:tc>
        <w:tc>
          <w:tcPr>
            <w:tcW w:w="690" w:type="dxa"/>
          </w:tcPr>
          <w:p w14:paraId="5956C5BF" w14:textId="77777777" w:rsidR="00E8095F" w:rsidRPr="00A82D1A" w:rsidRDefault="00E8095F" w:rsidP="00C801ED">
            <w:pPr>
              <w:suppressAutoHyphens/>
              <w:jc w:val="center"/>
              <w:rPr>
                <w:sz w:val="18"/>
                <w:szCs w:val="18"/>
              </w:rPr>
            </w:pPr>
            <w:r w:rsidRPr="00A82D1A">
              <w:rPr>
                <w:sz w:val="18"/>
                <w:szCs w:val="18"/>
              </w:rPr>
              <w:t>(4)</w:t>
            </w:r>
          </w:p>
        </w:tc>
        <w:tc>
          <w:tcPr>
            <w:tcW w:w="690" w:type="dxa"/>
          </w:tcPr>
          <w:p w14:paraId="70ED25F2" w14:textId="77777777" w:rsidR="00E8095F" w:rsidRPr="00A82D1A" w:rsidRDefault="00E8095F" w:rsidP="00C801ED">
            <w:pPr>
              <w:suppressAutoHyphens/>
              <w:jc w:val="center"/>
              <w:rPr>
                <w:sz w:val="18"/>
                <w:szCs w:val="18"/>
              </w:rPr>
            </w:pPr>
            <w:r w:rsidRPr="00A82D1A">
              <w:rPr>
                <w:sz w:val="18"/>
                <w:szCs w:val="18"/>
              </w:rPr>
              <w:t>(5)</w:t>
            </w:r>
          </w:p>
        </w:tc>
        <w:tc>
          <w:tcPr>
            <w:tcW w:w="1112" w:type="dxa"/>
          </w:tcPr>
          <w:p w14:paraId="54D5B4E4" w14:textId="77777777" w:rsidR="00E8095F" w:rsidRPr="00A82D1A" w:rsidRDefault="00E8095F" w:rsidP="00C801ED">
            <w:pPr>
              <w:suppressAutoHyphens/>
              <w:jc w:val="center"/>
              <w:rPr>
                <w:sz w:val="18"/>
                <w:szCs w:val="18"/>
              </w:rPr>
            </w:pPr>
            <w:r w:rsidRPr="00A82D1A">
              <w:rPr>
                <w:sz w:val="18"/>
                <w:szCs w:val="18"/>
              </w:rPr>
              <w:t>(6)</w:t>
            </w:r>
          </w:p>
        </w:tc>
        <w:tc>
          <w:tcPr>
            <w:tcW w:w="709" w:type="dxa"/>
          </w:tcPr>
          <w:p w14:paraId="258971F6" w14:textId="77777777" w:rsidR="00E8095F" w:rsidRPr="00A82D1A" w:rsidRDefault="00E8095F" w:rsidP="00C801ED">
            <w:pPr>
              <w:suppressAutoHyphens/>
              <w:jc w:val="center"/>
              <w:rPr>
                <w:sz w:val="18"/>
                <w:szCs w:val="18"/>
              </w:rPr>
            </w:pPr>
            <w:r w:rsidRPr="00A82D1A">
              <w:rPr>
                <w:sz w:val="18"/>
                <w:szCs w:val="18"/>
              </w:rPr>
              <w:t>(7)</w:t>
            </w:r>
          </w:p>
        </w:tc>
        <w:tc>
          <w:tcPr>
            <w:tcW w:w="850" w:type="dxa"/>
          </w:tcPr>
          <w:p w14:paraId="24E5A9C2" w14:textId="77777777" w:rsidR="00E8095F" w:rsidRPr="00A82D1A" w:rsidRDefault="00E8095F" w:rsidP="00C801ED">
            <w:pPr>
              <w:suppressAutoHyphens/>
              <w:jc w:val="center"/>
              <w:rPr>
                <w:sz w:val="18"/>
                <w:szCs w:val="18"/>
              </w:rPr>
            </w:pPr>
            <w:r w:rsidRPr="00A82D1A">
              <w:rPr>
                <w:sz w:val="18"/>
                <w:szCs w:val="18"/>
              </w:rPr>
              <w:t>(8)</w:t>
            </w:r>
          </w:p>
        </w:tc>
        <w:tc>
          <w:tcPr>
            <w:tcW w:w="567" w:type="dxa"/>
          </w:tcPr>
          <w:p w14:paraId="19AE4495" w14:textId="77777777" w:rsidR="00E8095F" w:rsidRPr="00A82D1A" w:rsidRDefault="00E8095F" w:rsidP="00C801ED">
            <w:pPr>
              <w:suppressAutoHyphens/>
              <w:jc w:val="center"/>
              <w:rPr>
                <w:sz w:val="18"/>
                <w:szCs w:val="18"/>
              </w:rPr>
            </w:pPr>
            <w:r w:rsidRPr="00A82D1A">
              <w:rPr>
                <w:sz w:val="18"/>
                <w:szCs w:val="18"/>
              </w:rPr>
              <w:t>(9)</w:t>
            </w:r>
          </w:p>
        </w:tc>
        <w:tc>
          <w:tcPr>
            <w:tcW w:w="851" w:type="dxa"/>
          </w:tcPr>
          <w:p w14:paraId="4D89B815" w14:textId="77777777" w:rsidR="00E8095F" w:rsidRPr="00A82D1A" w:rsidRDefault="00E8095F" w:rsidP="00C801ED">
            <w:pPr>
              <w:suppressAutoHyphens/>
              <w:jc w:val="center"/>
              <w:rPr>
                <w:sz w:val="18"/>
                <w:szCs w:val="18"/>
              </w:rPr>
            </w:pPr>
            <w:r w:rsidRPr="00A82D1A">
              <w:rPr>
                <w:sz w:val="18"/>
                <w:szCs w:val="18"/>
              </w:rPr>
              <w:t>(10)</w:t>
            </w:r>
          </w:p>
        </w:tc>
        <w:tc>
          <w:tcPr>
            <w:tcW w:w="709" w:type="dxa"/>
          </w:tcPr>
          <w:p w14:paraId="3767E10F" w14:textId="77777777" w:rsidR="00E8095F" w:rsidRPr="00A82D1A" w:rsidRDefault="00E8095F" w:rsidP="00C801ED">
            <w:pPr>
              <w:suppressAutoHyphens/>
              <w:jc w:val="center"/>
              <w:rPr>
                <w:sz w:val="18"/>
                <w:szCs w:val="18"/>
              </w:rPr>
            </w:pPr>
            <w:r w:rsidRPr="00A82D1A">
              <w:rPr>
                <w:sz w:val="18"/>
                <w:szCs w:val="18"/>
              </w:rPr>
              <w:t>(11)</w:t>
            </w:r>
          </w:p>
        </w:tc>
        <w:tc>
          <w:tcPr>
            <w:tcW w:w="708" w:type="dxa"/>
          </w:tcPr>
          <w:p w14:paraId="2731D7B7" w14:textId="77777777" w:rsidR="00E8095F" w:rsidRPr="00A82D1A" w:rsidRDefault="00E8095F" w:rsidP="00C801ED">
            <w:pPr>
              <w:suppressAutoHyphens/>
              <w:jc w:val="center"/>
              <w:rPr>
                <w:sz w:val="18"/>
                <w:szCs w:val="18"/>
              </w:rPr>
            </w:pPr>
            <w:r w:rsidRPr="00A82D1A">
              <w:rPr>
                <w:sz w:val="18"/>
                <w:szCs w:val="18"/>
              </w:rPr>
              <w:t>(12)</w:t>
            </w:r>
          </w:p>
        </w:tc>
        <w:tc>
          <w:tcPr>
            <w:tcW w:w="1276" w:type="dxa"/>
          </w:tcPr>
          <w:p w14:paraId="3E2D4419" w14:textId="77777777" w:rsidR="00E8095F" w:rsidRPr="00A82D1A" w:rsidRDefault="00E8095F" w:rsidP="00C801ED">
            <w:pPr>
              <w:suppressAutoHyphens/>
              <w:jc w:val="center"/>
              <w:rPr>
                <w:sz w:val="18"/>
                <w:szCs w:val="18"/>
              </w:rPr>
            </w:pPr>
            <w:r w:rsidRPr="00A82D1A">
              <w:rPr>
                <w:sz w:val="18"/>
                <w:szCs w:val="18"/>
              </w:rPr>
              <w:t>(13)=(10)x(12)</w:t>
            </w:r>
          </w:p>
        </w:tc>
        <w:tc>
          <w:tcPr>
            <w:tcW w:w="1276" w:type="dxa"/>
          </w:tcPr>
          <w:p w14:paraId="699A4AE5" w14:textId="77777777" w:rsidR="00E8095F" w:rsidRPr="00A82D1A" w:rsidRDefault="00E8095F" w:rsidP="00C801ED">
            <w:pPr>
              <w:suppressAutoHyphens/>
              <w:jc w:val="center"/>
              <w:rPr>
                <w:sz w:val="18"/>
                <w:szCs w:val="18"/>
              </w:rPr>
            </w:pPr>
            <w:r w:rsidRPr="00A82D1A">
              <w:rPr>
                <w:sz w:val="18"/>
                <w:szCs w:val="18"/>
              </w:rPr>
              <w:t>(14)</w:t>
            </w:r>
          </w:p>
        </w:tc>
        <w:tc>
          <w:tcPr>
            <w:tcW w:w="1501" w:type="dxa"/>
          </w:tcPr>
          <w:p w14:paraId="5F382EE5" w14:textId="77777777" w:rsidR="00E8095F" w:rsidRPr="00A82D1A" w:rsidRDefault="00E8095F" w:rsidP="00C801ED">
            <w:pPr>
              <w:suppressAutoHyphens/>
              <w:jc w:val="center"/>
              <w:rPr>
                <w:sz w:val="18"/>
                <w:szCs w:val="18"/>
              </w:rPr>
            </w:pPr>
            <w:r w:rsidRPr="00A82D1A">
              <w:rPr>
                <w:sz w:val="18"/>
                <w:szCs w:val="18"/>
              </w:rPr>
              <w:t>(15)=(13)+(14)</w:t>
            </w:r>
          </w:p>
        </w:tc>
        <w:tc>
          <w:tcPr>
            <w:tcW w:w="1050" w:type="dxa"/>
            <w:gridSpan w:val="2"/>
          </w:tcPr>
          <w:p w14:paraId="096C0320" w14:textId="77777777" w:rsidR="00E8095F" w:rsidRPr="00A82D1A" w:rsidRDefault="00E8095F" w:rsidP="00C801ED">
            <w:pPr>
              <w:suppressAutoHyphens/>
              <w:jc w:val="center"/>
              <w:rPr>
                <w:sz w:val="18"/>
                <w:szCs w:val="18"/>
              </w:rPr>
            </w:pPr>
            <w:r w:rsidRPr="00A82D1A">
              <w:rPr>
                <w:sz w:val="18"/>
                <w:szCs w:val="18"/>
              </w:rPr>
              <w:t>(16)</w:t>
            </w:r>
          </w:p>
        </w:tc>
        <w:tc>
          <w:tcPr>
            <w:tcW w:w="1495" w:type="dxa"/>
          </w:tcPr>
          <w:p w14:paraId="0FC0A6BD" w14:textId="77777777" w:rsidR="00E8095F" w:rsidRPr="00A82D1A" w:rsidRDefault="00E8095F" w:rsidP="00C801ED">
            <w:pPr>
              <w:suppressAutoHyphens/>
              <w:jc w:val="center"/>
              <w:rPr>
                <w:sz w:val="18"/>
                <w:szCs w:val="18"/>
              </w:rPr>
            </w:pPr>
            <w:r w:rsidRPr="00A82D1A">
              <w:rPr>
                <w:sz w:val="18"/>
                <w:szCs w:val="18"/>
              </w:rPr>
              <w:t>(17)=(15)+(16)</w:t>
            </w:r>
          </w:p>
        </w:tc>
      </w:tr>
      <w:tr w:rsidR="00180F17" w:rsidRPr="00A82D1A" w14:paraId="4055CEE6" w14:textId="77777777" w:rsidTr="00C801ED">
        <w:trPr>
          <w:gridAfter w:val="1"/>
          <w:wAfter w:w="17" w:type="dxa"/>
          <w:cantSplit/>
          <w:trHeight w:val="654"/>
          <w:jc w:val="center"/>
        </w:trPr>
        <w:tc>
          <w:tcPr>
            <w:tcW w:w="586" w:type="dxa"/>
            <w:hideMark/>
          </w:tcPr>
          <w:p w14:paraId="03516D05" w14:textId="77777777" w:rsidR="00E8095F" w:rsidRPr="00A82D1A" w:rsidRDefault="00E8095F" w:rsidP="00C801ED">
            <w:pPr>
              <w:suppressAutoHyphens/>
              <w:jc w:val="center"/>
              <w:rPr>
                <w:i/>
                <w:iCs/>
                <w:sz w:val="18"/>
                <w:szCs w:val="18"/>
              </w:rPr>
            </w:pPr>
          </w:p>
        </w:tc>
        <w:tc>
          <w:tcPr>
            <w:tcW w:w="905" w:type="dxa"/>
            <w:hideMark/>
          </w:tcPr>
          <w:p w14:paraId="65D00732" w14:textId="77777777" w:rsidR="00E8095F" w:rsidRPr="00A82D1A" w:rsidRDefault="00E8095F" w:rsidP="00C801ED">
            <w:pPr>
              <w:suppressAutoHyphens/>
              <w:rPr>
                <w:i/>
                <w:iCs/>
                <w:sz w:val="18"/>
                <w:szCs w:val="18"/>
              </w:rPr>
            </w:pPr>
          </w:p>
        </w:tc>
        <w:tc>
          <w:tcPr>
            <w:tcW w:w="690" w:type="dxa"/>
          </w:tcPr>
          <w:p w14:paraId="78B0F3B6" w14:textId="77777777" w:rsidR="00E8095F" w:rsidRPr="00A82D1A" w:rsidRDefault="00E8095F" w:rsidP="00C801ED">
            <w:pPr>
              <w:suppressAutoHyphens/>
              <w:rPr>
                <w:i/>
                <w:iCs/>
                <w:sz w:val="18"/>
                <w:szCs w:val="18"/>
              </w:rPr>
            </w:pPr>
          </w:p>
        </w:tc>
        <w:tc>
          <w:tcPr>
            <w:tcW w:w="690" w:type="dxa"/>
          </w:tcPr>
          <w:p w14:paraId="37828933" w14:textId="77777777" w:rsidR="00E8095F" w:rsidRPr="00A82D1A" w:rsidRDefault="00E8095F" w:rsidP="00C801ED">
            <w:pPr>
              <w:suppressAutoHyphens/>
              <w:rPr>
                <w:i/>
                <w:iCs/>
                <w:sz w:val="18"/>
                <w:szCs w:val="18"/>
              </w:rPr>
            </w:pPr>
          </w:p>
        </w:tc>
        <w:tc>
          <w:tcPr>
            <w:tcW w:w="690" w:type="dxa"/>
          </w:tcPr>
          <w:p w14:paraId="25D63B93" w14:textId="77777777" w:rsidR="00E8095F" w:rsidRPr="00A82D1A" w:rsidRDefault="00E8095F" w:rsidP="00C801ED">
            <w:pPr>
              <w:suppressAutoHyphens/>
              <w:rPr>
                <w:i/>
                <w:iCs/>
                <w:sz w:val="18"/>
                <w:szCs w:val="18"/>
              </w:rPr>
            </w:pPr>
          </w:p>
        </w:tc>
        <w:tc>
          <w:tcPr>
            <w:tcW w:w="1112" w:type="dxa"/>
          </w:tcPr>
          <w:p w14:paraId="26B84C46" w14:textId="77777777" w:rsidR="00E8095F" w:rsidRPr="00A82D1A" w:rsidRDefault="00E8095F" w:rsidP="00C801ED">
            <w:pPr>
              <w:suppressAutoHyphens/>
              <w:rPr>
                <w:i/>
                <w:iCs/>
                <w:sz w:val="18"/>
                <w:szCs w:val="18"/>
              </w:rPr>
            </w:pPr>
          </w:p>
        </w:tc>
        <w:tc>
          <w:tcPr>
            <w:tcW w:w="709" w:type="dxa"/>
          </w:tcPr>
          <w:p w14:paraId="0752D30E" w14:textId="77777777" w:rsidR="00E8095F" w:rsidRPr="00A82D1A" w:rsidRDefault="00E8095F" w:rsidP="00C801ED">
            <w:pPr>
              <w:suppressAutoHyphens/>
              <w:rPr>
                <w:i/>
                <w:iCs/>
                <w:sz w:val="18"/>
                <w:szCs w:val="18"/>
              </w:rPr>
            </w:pPr>
          </w:p>
        </w:tc>
        <w:tc>
          <w:tcPr>
            <w:tcW w:w="850" w:type="dxa"/>
          </w:tcPr>
          <w:p w14:paraId="0F77675A" w14:textId="77777777" w:rsidR="00E8095F" w:rsidRPr="00A82D1A" w:rsidRDefault="00E8095F" w:rsidP="00C801ED">
            <w:pPr>
              <w:suppressAutoHyphens/>
              <w:rPr>
                <w:i/>
                <w:iCs/>
                <w:sz w:val="18"/>
                <w:szCs w:val="18"/>
              </w:rPr>
            </w:pPr>
          </w:p>
        </w:tc>
        <w:tc>
          <w:tcPr>
            <w:tcW w:w="567" w:type="dxa"/>
            <w:hideMark/>
          </w:tcPr>
          <w:p w14:paraId="72C4A210" w14:textId="77777777" w:rsidR="00E8095F" w:rsidRPr="00A82D1A" w:rsidRDefault="00E8095F" w:rsidP="00C801ED">
            <w:pPr>
              <w:suppressAutoHyphens/>
              <w:rPr>
                <w:i/>
                <w:iCs/>
                <w:sz w:val="18"/>
                <w:szCs w:val="18"/>
              </w:rPr>
            </w:pPr>
          </w:p>
        </w:tc>
        <w:tc>
          <w:tcPr>
            <w:tcW w:w="851" w:type="dxa"/>
            <w:hideMark/>
          </w:tcPr>
          <w:p w14:paraId="7C8A2CC1" w14:textId="77777777" w:rsidR="00E8095F" w:rsidRPr="00A82D1A" w:rsidRDefault="00E8095F" w:rsidP="00C801ED">
            <w:pPr>
              <w:suppressAutoHyphens/>
              <w:rPr>
                <w:i/>
                <w:iCs/>
                <w:sz w:val="18"/>
                <w:szCs w:val="18"/>
              </w:rPr>
            </w:pPr>
          </w:p>
        </w:tc>
        <w:tc>
          <w:tcPr>
            <w:tcW w:w="709" w:type="dxa"/>
          </w:tcPr>
          <w:p w14:paraId="5BE3EC83" w14:textId="77777777" w:rsidR="00E8095F" w:rsidRPr="00A82D1A" w:rsidRDefault="00E8095F" w:rsidP="00C801ED">
            <w:pPr>
              <w:suppressAutoHyphens/>
              <w:rPr>
                <w:i/>
                <w:iCs/>
                <w:sz w:val="18"/>
                <w:szCs w:val="18"/>
              </w:rPr>
            </w:pPr>
          </w:p>
        </w:tc>
        <w:tc>
          <w:tcPr>
            <w:tcW w:w="708" w:type="dxa"/>
            <w:hideMark/>
          </w:tcPr>
          <w:p w14:paraId="51F535EE" w14:textId="77777777" w:rsidR="00E8095F" w:rsidRPr="00A82D1A" w:rsidRDefault="00E8095F" w:rsidP="00C801ED">
            <w:pPr>
              <w:suppressAutoHyphens/>
              <w:rPr>
                <w:i/>
                <w:iCs/>
                <w:sz w:val="18"/>
                <w:szCs w:val="18"/>
              </w:rPr>
            </w:pPr>
          </w:p>
        </w:tc>
        <w:tc>
          <w:tcPr>
            <w:tcW w:w="1276" w:type="dxa"/>
            <w:hideMark/>
          </w:tcPr>
          <w:p w14:paraId="4722CB38" w14:textId="77777777" w:rsidR="00E8095F" w:rsidRPr="00A82D1A" w:rsidRDefault="00E8095F" w:rsidP="00C801ED">
            <w:pPr>
              <w:suppressAutoHyphens/>
              <w:jc w:val="center"/>
              <w:rPr>
                <w:i/>
                <w:iCs/>
                <w:sz w:val="18"/>
                <w:szCs w:val="18"/>
              </w:rPr>
            </w:pPr>
          </w:p>
        </w:tc>
        <w:tc>
          <w:tcPr>
            <w:tcW w:w="1276" w:type="dxa"/>
            <w:hideMark/>
          </w:tcPr>
          <w:p w14:paraId="1CDB026E" w14:textId="77777777" w:rsidR="00E8095F" w:rsidRPr="00A82D1A" w:rsidRDefault="00E8095F" w:rsidP="00C801ED">
            <w:pPr>
              <w:suppressAutoHyphens/>
              <w:rPr>
                <w:i/>
                <w:iCs/>
                <w:sz w:val="18"/>
                <w:szCs w:val="18"/>
              </w:rPr>
            </w:pPr>
          </w:p>
        </w:tc>
        <w:tc>
          <w:tcPr>
            <w:tcW w:w="1501" w:type="dxa"/>
          </w:tcPr>
          <w:p w14:paraId="18F8FCB2" w14:textId="77777777" w:rsidR="00E8095F" w:rsidRPr="00A82D1A" w:rsidRDefault="00E8095F" w:rsidP="00C801ED">
            <w:pPr>
              <w:suppressAutoHyphens/>
              <w:jc w:val="center"/>
              <w:rPr>
                <w:i/>
                <w:iCs/>
                <w:sz w:val="18"/>
                <w:szCs w:val="18"/>
              </w:rPr>
            </w:pPr>
          </w:p>
        </w:tc>
        <w:tc>
          <w:tcPr>
            <w:tcW w:w="1050" w:type="dxa"/>
            <w:gridSpan w:val="2"/>
          </w:tcPr>
          <w:p w14:paraId="2302FE20" w14:textId="77777777" w:rsidR="00E8095F" w:rsidRPr="00A82D1A" w:rsidRDefault="00E8095F" w:rsidP="00C801ED">
            <w:pPr>
              <w:suppressAutoHyphens/>
              <w:jc w:val="center"/>
              <w:rPr>
                <w:i/>
                <w:iCs/>
                <w:sz w:val="18"/>
                <w:szCs w:val="18"/>
              </w:rPr>
            </w:pPr>
          </w:p>
        </w:tc>
        <w:tc>
          <w:tcPr>
            <w:tcW w:w="1495" w:type="dxa"/>
          </w:tcPr>
          <w:p w14:paraId="44DBD3B6" w14:textId="77777777" w:rsidR="00E8095F" w:rsidRPr="00A82D1A" w:rsidRDefault="00E8095F" w:rsidP="00C801ED">
            <w:pPr>
              <w:suppressAutoHyphens/>
              <w:jc w:val="center"/>
              <w:rPr>
                <w:i/>
                <w:iCs/>
                <w:sz w:val="18"/>
                <w:szCs w:val="18"/>
              </w:rPr>
            </w:pPr>
          </w:p>
        </w:tc>
      </w:tr>
      <w:tr w:rsidR="00E8095F" w:rsidRPr="00A82D1A" w14:paraId="54BEC5FA" w14:textId="77777777" w:rsidTr="00C801ED">
        <w:trPr>
          <w:cantSplit/>
          <w:trHeight w:val="654"/>
          <w:jc w:val="center"/>
        </w:trPr>
        <w:tc>
          <w:tcPr>
            <w:tcW w:w="11619" w:type="dxa"/>
            <w:gridSpan w:val="14"/>
          </w:tcPr>
          <w:p w14:paraId="36EF28F8" w14:textId="77777777" w:rsidR="00E8095F" w:rsidRPr="00A82D1A" w:rsidRDefault="00E8095F" w:rsidP="00C801ED">
            <w:pPr>
              <w:suppressAutoHyphens/>
              <w:jc w:val="center"/>
              <w:rPr>
                <w:b/>
                <w:iCs/>
                <w:sz w:val="18"/>
                <w:szCs w:val="18"/>
              </w:rPr>
            </w:pPr>
            <w:r w:rsidRPr="00A82D1A">
              <w:rPr>
                <w:b/>
                <w:iCs/>
                <w:sz w:val="18"/>
                <w:szCs w:val="18"/>
              </w:rPr>
              <w:t>Tổng</w:t>
            </w:r>
          </w:p>
        </w:tc>
        <w:tc>
          <w:tcPr>
            <w:tcW w:w="1518" w:type="dxa"/>
            <w:gridSpan w:val="2"/>
            <w:vAlign w:val="center"/>
          </w:tcPr>
          <w:p w14:paraId="10037CA7" w14:textId="1EC9E1F2" w:rsidR="00E8095F" w:rsidRPr="00A82D1A" w:rsidRDefault="00E8095F" w:rsidP="00C801ED">
            <w:pPr>
              <w:suppressAutoHyphens/>
              <w:jc w:val="center"/>
              <w:rPr>
                <w:i/>
                <w:iCs/>
                <w:sz w:val="18"/>
                <w:szCs w:val="18"/>
              </w:rPr>
            </w:pPr>
            <w:r w:rsidRPr="00A82D1A">
              <w:rPr>
                <w:i/>
                <w:iCs/>
                <w:sz w:val="18"/>
                <w:szCs w:val="18"/>
              </w:rPr>
              <w:t>(X</w:t>
            </w:r>
            <w:r w:rsidRPr="00A82D1A">
              <w:rPr>
                <w:i/>
                <w:iCs/>
                <w:sz w:val="18"/>
                <w:szCs w:val="18"/>
                <w:vertAlign w:val="superscript"/>
              </w:rPr>
              <w:t>*</w:t>
            </w:r>
            <w:r w:rsidRPr="00A82D1A">
              <w:rPr>
                <w:i/>
                <w:iCs/>
                <w:sz w:val="18"/>
                <w:szCs w:val="18"/>
              </w:rPr>
              <w:t>)</w:t>
            </w:r>
          </w:p>
        </w:tc>
        <w:tc>
          <w:tcPr>
            <w:tcW w:w="1033" w:type="dxa"/>
            <w:vAlign w:val="center"/>
          </w:tcPr>
          <w:p w14:paraId="70D1BBE0" w14:textId="77777777" w:rsidR="00E8095F" w:rsidRPr="00A82D1A" w:rsidRDefault="00E8095F" w:rsidP="00C801ED">
            <w:pPr>
              <w:suppressAutoHyphens/>
              <w:jc w:val="center"/>
              <w:rPr>
                <w:i/>
                <w:iCs/>
                <w:sz w:val="18"/>
                <w:szCs w:val="18"/>
              </w:rPr>
            </w:pPr>
          </w:p>
        </w:tc>
        <w:tc>
          <w:tcPr>
            <w:tcW w:w="1512" w:type="dxa"/>
            <w:gridSpan w:val="2"/>
            <w:vAlign w:val="center"/>
          </w:tcPr>
          <w:p w14:paraId="39217CD5" w14:textId="352D9BDE" w:rsidR="00E8095F" w:rsidRPr="00A82D1A" w:rsidRDefault="00E8095F" w:rsidP="00C801ED">
            <w:pPr>
              <w:suppressAutoHyphens/>
              <w:jc w:val="center"/>
              <w:rPr>
                <w:i/>
                <w:iCs/>
                <w:sz w:val="18"/>
                <w:szCs w:val="18"/>
              </w:rPr>
            </w:pPr>
            <w:r w:rsidRPr="00A82D1A">
              <w:rPr>
                <w:i/>
                <w:iCs/>
                <w:sz w:val="18"/>
                <w:szCs w:val="18"/>
              </w:rPr>
              <w:t>(X1)</w:t>
            </w:r>
          </w:p>
        </w:tc>
      </w:tr>
    </w:tbl>
    <w:p w14:paraId="35BDF66A" w14:textId="77777777" w:rsidR="00E8095F" w:rsidRPr="00A82D1A" w:rsidRDefault="00E8095F" w:rsidP="00E8095F">
      <w:pPr>
        <w:spacing w:before="40" w:after="40"/>
        <w:rPr>
          <w:sz w:val="28"/>
          <w:szCs w:val="28"/>
          <w:lang w:val="nl-NL"/>
        </w:rPr>
      </w:pPr>
    </w:p>
    <w:p w14:paraId="53A31E3E" w14:textId="77777777" w:rsidR="00E8095F" w:rsidRPr="00A82D1A" w:rsidRDefault="00E8095F" w:rsidP="00E8095F">
      <w:pPr>
        <w:spacing w:before="40" w:after="40"/>
        <w:ind w:firstLine="709"/>
        <w:rPr>
          <w:sz w:val="28"/>
          <w:szCs w:val="28"/>
          <w:lang w:val="nl-NL"/>
        </w:rPr>
      </w:pPr>
      <w:r w:rsidRPr="00A82D1A">
        <w:rPr>
          <w:sz w:val="28"/>
          <w:szCs w:val="28"/>
          <w:lang w:val="nl-NL"/>
        </w:rPr>
        <w:t xml:space="preserve">Ghi chú: </w:t>
      </w:r>
    </w:p>
    <w:p w14:paraId="33CC1348" w14:textId="3F7D3031" w:rsidR="00E8095F" w:rsidRPr="00A82D1A" w:rsidRDefault="00E8095F" w:rsidP="00B016B7">
      <w:pPr>
        <w:spacing w:before="40" w:after="40"/>
        <w:ind w:firstLine="709"/>
        <w:rPr>
          <w:sz w:val="28"/>
          <w:szCs w:val="28"/>
          <w:lang w:val="nl-NL"/>
        </w:rPr>
      </w:pPr>
      <w:r w:rsidRPr="00A82D1A">
        <w:rPr>
          <w:sz w:val="28"/>
          <w:szCs w:val="28"/>
          <w:lang w:val="nl-NL"/>
        </w:rPr>
        <w:t>(1)</w:t>
      </w:r>
      <w:r w:rsidR="00E56180" w:rsidRPr="00A82D1A">
        <w:rPr>
          <w:sz w:val="28"/>
          <w:szCs w:val="28"/>
          <w:lang w:val="nl-NL"/>
        </w:rPr>
        <w:t>,</w:t>
      </w:r>
      <w:r w:rsidRPr="00A82D1A">
        <w:rPr>
          <w:sz w:val="28"/>
          <w:szCs w:val="28"/>
          <w:lang w:val="nl-NL"/>
        </w:rPr>
        <w:t xml:space="preserve"> (2)</w:t>
      </w:r>
      <w:r w:rsidR="00E56180" w:rsidRPr="00A82D1A">
        <w:rPr>
          <w:sz w:val="28"/>
          <w:szCs w:val="28"/>
          <w:lang w:val="nl-NL"/>
        </w:rPr>
        <w:t>,</w:t>
      </w:r>
      <w:r w:rsidRPr="00A82D1A">
        <w:rPr>
          <w:sz w:val="28"/>
          <w:szCs w:val="28"/>
          <w:lang w:val="nl-NL"/>
        </w:rPr>
        <w:t xml:space="preserve"> (3)</w:t>
      </w:r>
      <w:r w:rsidR="00E56180" w:rsidRPr="00A82D1A">
        <w:rPr>
          <w:sz w:val="28"/>
          <w:szCs w:val="28"/>
          <w:lang w:val="nl-NL"/>
        </w:rPr>
        <w:t>,</w:t>
      </w:r>
      <w:r w:rsidRPr="00A82D1A">
        <w:rPr>
          <w:sz w:val="28"/>
          <w:szCs w:val="28"/>
          <w:lang w:val="nl-NL"/>
        </w:rPr>
        <w:t xml:space="preserve"> (4)</w:t>
      </w:r>
      <w:r w:rsidR="00E56180" w:rsidRPr="00A82D1A">
        <w:rPr>
          <w:sz w:val="28"/>
          <w:szCs w:val="28"/>
          <w:lang w:val="nl-NL"/>
        </w:rPr>
        <w:t>,</w:t>
      </w:r>
      <w:r w:rsidRPr="00A82D1A">
        <w:rPr>
          <w:sz w:val="28"/>
          <w:szCs w:val="28"/>
          <w:lang w:val="nl-NL"/>
        </w:rPr>
        <w:t xml:space="preserve"> (5)</w:t>
      </w:r>
      <w:r w:rsidR="00E56180" w:rsidRPr="00A82D1A">
        <w:rPr>
          <w:sz w:val="28"/>
          <w:szCs w:val="28"/>
          <w:lang w:val="nl-NL"/>
        </w:rPr>
        <w:t>,</w:t>
      </w:r>
      <w:r w:rsidRPr="00A82D1A">
        <w:rPr>
          <w:sz w:val="28"/>
          <w:szCs w:val="28"/>
          <w:lang w:val="nl-NL"/>
        </w:rPr>
        <w:t xml:space="preserve"> (6)</w:t>
      </w:r>
      <w:r w:rsidR="00E56180" w:rsidRPr="00A82D1A">
        <w:rPr>
          <w:sz w:val="28"/>
          <w:szCs w:val="28"/>
          <w:lang w:val="nl-NL"/>
        </w:rPr>
        <w:t>,</w:t>
      </w:r>
      <w:r w:rsidRPr="00A82D1A">
        <w:rPr>
          <w:sz w:val="28"/>
          <w:szCs w:val="28"/>
          <w:lang w:val="nl-NL"/>
        </w:rPr>
        <w:t xml:space="preserve"> (7)</w:t>
      </w:r>
      <w:r w:rsidR="00E56180" w:rsidRPr="00A82D1A">
        <w:rPr>
          <w:sz w:val="28"/>
          <w:szCs w:val="28"/>
          <w:lang w:val="nl-NL"/>
        </w:rPr>
        <w:t>,</w:t>
      </w:r>
      <w:r w:rsidRPr="00A82D1A">
        <w:rPr>
          <w:sz w:val="28"/>
          <w:szCs w:val="28"/>
          <w:lang w:val="nl-NL"/>
        </w:rPr>
        <w:t xml:space="preserve"> (8)</w:t>
      </w:r>
      <w:r w:rsidR="00E56180" w:rsidRPr="00A82D1A">
        <w:rPr>
          <w:sz w:val="28"/>
          <w:szCs w:val="28"/>
          <w:lang w:val="nl-NL"/>
        </w:rPr>
        <w:t>,</w:t>
      </w:r>
      <w:r w:rsidRPr="00A82D1A">
        <w:rPr>
          <w:sz w:val="28"/>
          <w:szCs w:val="28"/>
          <w:lang w:val="nl-NL"/>
        </w:rPr>
        <w:t xml:space="preserve"> (9)</w:t>
      </w:r>
      <w:r w:rsidR="00E56180" w:rsidRPr="00A82D1A">
        <w:rPr>
          <w:sz w:val="28"/>
          <w:szCs w:val="28"/>
          <w:lang w:val="nl-NL"/>
        </w:rPr>
        <w:t>,</w:t>
      </w:r>
      <w:r w:rsidRPr="00A82D1A">
        <w:rPr>
          <w:sz w:val="28"/>
          <w:szCs w:val="28"/>
          <w:lang w:val="nl-NL"/>
        </w:rPr>
        <w:t xml:space="preserve"> (10)</w:t>
      </w:r>
      <w:r w:rsidR="00E56180"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w:t>
      </w:r>
      <w:r w:rsidR="00B016B7" w:rsidRPr="00A82D1A">
        <w:rPr>
          <w:sz w:val="28"/>
          <w:szCs w:val="28"/>
          <w:lang w:val="pl-PL"/>
        </w:rPr>
        <w:t xml:space="preserve"> Đối với mua sắm tập trung áp dụng lựa chọn nhà thầu theo khả năng cung cấp, </w:t>
      </w:r>
      <w:r w:rsidR="00846AC1" w:rsidRPr="00A82D1A">
        <w:rPr>
          <w:sz w:val="28"/>
          <w:szCs w:val="28"/>
          <w:lang w:val="pl-PL"/>
        </w:rPr>
        <w:t xml:space="preserve">cột </w:t>
      </w:r>
      <w:r w:rsidR="00B016B7" w:rsidRPr="00A82D1A">
        <w:rPr>
          <w:sz w:val="28"/>
          <w:szCs w:val="28"/>
          <w:lang w:val="pl-PL"/>
        </w:rPr>
        <w:t>(10) nhà thầu tự điền.</w:t>
      </w:r>
    </w:p>
    <w:p w14:paraId="370C7411" w14:textId="77777777" w:rsidR="00E8095F" w:rsidRPr="00A82D1A" w:rsidRDefault="00E8095F" w:rsidP="00E8095F">
      <w:pPr>
        <w:spacing w:before="40" w:after="40"/>
        <w:ind w:firstLine="709"/>
        <w:rPr>
          <w:sz w:val="28"/>
          <w:szCs w:val="28"/>
          <w:lang w:val="nl-NL"/>
        </w:rPr>
      </w:pPr>
      <w:r w:rsidRPr="00A82D1A">
        <w:rPr>
          <w:sz w:val="28"/>
          <w:szCs w:val="28"/>
          <w:lang w:val="nl-NL"/>
        </w:rPr>
        <w:t>(12), (14), (16): Nhà thầu điền;</w:t>
      </w:r>
    </w:p>
    <w:p w14:paraId="73CD91E1" w14:textId="3FD17A67" w:rsidR="00E8095F" w:rsidRPr="00A82D1A" w:rsidRDefault="00E8095F" w:rsidP="00E8095F">
      <w:pPr>
        <w:spacing w:before="40" w:after="40"/>
        <w:ind w:firstLine="709"/>
        <w:rPr>
          <w:sz w:val="28"/>
          <w:szCs w:val="28"/>
          <w:lang w:val="nl-NL"/>
        </w:rPr>
      </w:pPr>
      <w:r w:rsidRPr="00A82D1A">
        <w:rPr>
          <w:sz w:val="28"/>
          <w:szCs w:val="28"/>
          <w:lang w:val="nl-NL"/>
        </w:rPr>
        <w:t>(13), (15), (17): Hệ thống tự tính. Thành tiền (X</w:t>
      </w:r>
      <w:r w:rsidRPr="00A82D1A">
        <w:rPr>
          <w:sz w:val="28"/>
          <w:szCs w:val="28"/>
          <w:vertAlign w:val="superscript"/>
          <w:lang w:val="nl-NL"/>
        </w:rPr>
        <w:t>*</w:t>
      </w:r>
      <w:r w:rsidRPr="00A82D1A">
        <w:rPr>
          <w:sz w:val="28"/>
          <w:szCs w:val="28"/>
          <w:lang w:val="nl-NL"/>
        </w:rPr>
        <w:t>) chưa bao gồm thuế tiêu thụ đặc biệt (nếu có), thuế VAT là cơ sở để so sánh, xếp hạng nhà thầu. Giá trị thuế tiêu thụ đặc biệt (nếu có), thuế VAT</w:t>
      </w:r>
      <w:r w:rsidRPr="00A82D1A" w:rsidDel="00757E33">
        <w:rPr>
          <w:sz w:val="28"/>
          <w:szCs w:val="28"/>
          <w:lang w:val="nl-NL"/>
        </w:rPr>
        <w:t xml:space="preserve"> </w:t>
      </w:r>
      <w:r w:rsidRPr="00A82D1A">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A82D1A" w:rsidRDefault="00E8095F">
      <w:pPr>
        <w:spacing w:after="160" w:line="259" w:lineRule="auto"/>
        <w:jc w:val="left"/>
        <w:rPr>
          <w:b/>
          <w:bCs/>
          <w:sz w:val="28"/>
          <w:szCs w:val="28"/>
          <w:lang w:val="nl-NL"/>
        </w:rPr>
      </w:pPr>
      <w:r w:rsidRPr="00A82D1A">
        <w:rPr>
          <w:b/>
          <w:bCs/>
          <w:sz w:val="28"/>
          <w:szCs w:val="28"/>
          <w:lang w:val="nl-NL"/>
        </w:rPr>
        <w:br w:type="page"/>
      </w:r>
    </w:p>
    <w:p w14:paraId="79EF1FD1" w14:textId="5360AA57" w:rsidR="00E8095F" w:rsidRPr="00A82D1A" w:rsidRDefault="00E8095F" w:rsidP="00E8095F">
      <w:pPr>
        <w:ind w:firstLine="720"/>
        <w:rPr>
          <w:b/>
          <w:bCs/>
          <w:sz w:val="28"/>
          <w:szCs w:val="28"/>
          <w:lang w:val="nl-NL"/>
        </w:rPr>
      </w:pPr>
      <w:r w:rsidRPr="00A82D1A">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A82D1A"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A82D1A" w:rsidRDefault="00E8095F" w:rsidP="00C801ED">
            <w:pPr>
              <w:suppressAutoHyphens/>
              <w:jc w:val="center"/>
              <w:rPr>
                <w:b/>
                <w:sz w:val="18"/>
                <w:szCs w:val="18"/>
              </w:rPr>
            </w:pPr>
            <w:r w:rsidRPr="00A82D1A">
              <w:rPr>
                <w:b/>
                <w:sz w:val="18"/>
                <w:szCs w:val="18"/>
              </w:rPr>
              <w:t>STT</w:t>
            </w:r>
          </w:p>
        </w:tc>
        <w:tc>
          <w:tcPr>
            <w:tcW w:w="516" w:type="dxa"/>
            <w:shd w:val="clear" w:color="auto" w:fill="E2EFD9" w:themeFill="accent6" w:themeFillTint="33"/>
            <w:vAlign w:val="center"/>
            <w:hideMark/>
          </w:tcPr>
          <w:p w14:paraId="05D1C6B1" w14:textId="77777777" w:rsidR="00E8095F" w:rsidRPr="00A82D1A" w:rsidRDefault="00E8095F" w:rsidP="00C801ED">
            <w:pPr>
              <w:suppressAutoHyphens/>
              <w:jc w:val="center"/>
              <w:rPr>
                <w:b/>
                <w:sz w:val="18"/>
                <w:szCs w:val="18"/>
              </w:rPr>
            </w:pPr>
            <w:r w:rsidRPr="00A82D1A">
              <w:rPr>
                <w:b/>
                <w:sz w:val="18"/>
                <w:szCs w:val="18"/>
              </w:rPr>
              <w:t>Danh mục hàng hóa</w:t>
            </w:r>
          </w:p>
        </w:tc>
        <w:tc>
          <w:tcPr>
            <w:tcW w:w="573" w:type="dxa"/>
            <w:shd w:val="clear" w:color="auto" w:fill="E2EFD9" w:themeFill="accent6" w:themeFillTint="33"/>
            <w:vAlign w:val="center"/>
          </w:tcPr>
          <w:p w14:paraId="5BC02D8B" w14:textId="49A6302E" w:rsidR="00E8095F" w:rsidRPr="00A82D1A" w:rsidRDefault="00E8095F" w:rsidP="005C051E">
            <w:pPr>
              <w:suppressAutoHyphens/>
              <w:jc w:val="center"/>
              <w:rPr>
                <w:b/>
                <w:sz w:val="18"/>
                <w:szCs w:val="18"/>
              </w:rPr>
            </w:pPr>
            <w:r w:rsidRPr="00A82D1A">
              <w:rPr>
                <w:b/>
                <w:bCs/>
                <w:sz w:val="18"/>
                <w:szCs w:val="18"/>
                <w:lang w:val="nl-NL"/>
              </w:rPr>
              <w:t>Ký mã hiệu</w:t>
            </w:r>
          </w:p>
        </w:tc>
        <w:tc>
          <w:tcPr>
            <w:tcW w:w="573" w:type="dxa"/>
            <w:shd w:val="clear" w:color="auto" w:fill="E2EFD9" w:themeFill="accent6" w:themeFillTint="33"/>
            <w:vAlign w:val="center"/>
          </w:tcPr>
          <w:p w14:paraId="76A02501" w14:textId="77777777" w:rsidR="00E8095F" w:rsidRPr="00A82D1A" w:rsidRDefault="00E8095F" w:rsidP="00C801ED">
            <w:pPr>
              <w:suppressAutoHyphens/>
              <w:jc w:val="center"/>
              <w:rPr>
                <w:b/>
                <w:sz w:val="18"/>
                <w:szCs w:val="18"/>
              </w:rPr>
            </w:pPr>
            <w:r w:rsidRPr="00A82D1A">
              <w:rPr>
                <w:b/>
                <w:bCs/>
                <w:sz w:val="18"/>
                <w:szCs w:val="18"/>
                <w:lang w:val="nl-NL"/>
              </w:rPr>
              <w:t>Nhãn hiệu</w:t>
            </w:r>
          </w:p>
        </w:tc>
        <w:tc>
          <w:tcPr>
            <w:tcW w:w="573" w:type="dxa"/>
            <w:shd w:val="clear" w:color="auto" w:fill="E2EFD9" w:themeFill="accent6" w:themeFillTint="33"/>
            <w:vAlign w:val="center"/>
          </w:tcPr>
          <w:p w14:paraId="78B88CB3" w14:textId="77777777" w:rsidR="00E8095F" w:rsidRPr="00A82D1A" w:rsidRDefault="00E8095F" w:rsidP="00C801ED">
            <w:pPr>
              <w:suppressAutoHyphens/>
              <w:jc w:val="center"/>
              <w:rPr>
                <w:b/>
                <w:sz w:val="18"/>
                <w:szCs w:val="18"/>
              </w:rPr>
            </w:pPr>
            <w:r w:rsidRPr="00A82D1A">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A82D1A" w:rsidRDefault="00E8095F" w:rsidP="005C051E">
            <w:pPr>
              <w:suppressAutoHyphens/>
              <w:jc w:val="center"/>
              <w:rPr>
                <w:b/>
                <w:sz w:val="18"/>
                <w:szCs w:val="18"/>
              </w:rPr>
            </w:pPr>
            <w:r w:rsidRPr="00A82D1A">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A82D1A" w:rsidRDefault="00E8095F" w:rsidP="00C801ED">
            <w:pPr>
              <w:suppressAutoHyphens/>
              <w:jc w:val="center"/>
              <w:rPr>
                <w:b/>
                <w:sz w:val="18"/>
                <w:szCs w:val="18"/>
              </w:rPr>
            </w:pPr>
            <w:r w:rsidRPr="00A82D1A">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A82D1A" w:rsidRDefault="00E8095F" w:rsidP="00C801ED">
            <w:pPr>
              <w:suppressAutoHyphens/>
              <w:jc w:val="center"/>
              <w:rPr>
                <w:b/>
                <w:sz w:val="18"/>
                <w:szCs w:val="18"/>
              </w:rPr>
            </w:pPr>
            <w:r w:rsidRPr="00A82D1A">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A82D1A" w:rsidRDefault="00E8095F" w:rsidP="00C801ED">
            <w:pPr>
              <w:suppressAutoHyphens/>
              <w:jc w:val="center"/>
              <w:rPr>
                <w:b/>
                <w:sz w:val="18"/>
                <w:szCs w:val="18"/>
              </w:rPr>
            </w:pPr>
            <w:r w:rsidRPr="00A82D1A">
              <w:rPr>
                <w:b/>
                <w:sz w:val="18"/>
                <w:szCs w:val="18"/>
              </w:rPr>
              <w:t>Đơn vị tính</w:t>
            </w:r>
          </w:p>
          <w:p w14:paraId="13BEDBC1" w14:textId="77777777" w:rsidR="00E8095F" w:rsidRPr="00A82D1A"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A82D1A" w:rsidRDefault="00E8095F" w:rsidP="00C801ED">
            <w:pPr>
              <w:suppressAutoHyphens/>
              <w:jc w:val="center"/>
              <w:rPr>
                <w:b/>
                <w:sz w:val="18"/>
                <w:szCs w:val="18"/>
              </w:rPr>
            </w:pPr>
            <w:r w:rsidRPr="00A82D1A">
              <w:rPr>
                <w:b/>
                <w:sz w:val="18"/>
                <w:szCs w:val="18"/>
              </w:rPr>
              <w:t xml:space="preserve">Khối lượng </w:t>
            </w:r>
          </w:p>
          <w:p w14:paraId="74092CAA" w14:textId="77777777" w:rsidR="00E8095F" w:rsidRPr="00A82D1A"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A82D1A" w:rsidRDefault="00E8095F" w:rsidP="00C801ED">
            <w:pPr>
              <w:jc w:val="center"/>
              <w:rPr>
                <w:b/>
                <w:bCs/>
                <w:sz w:val="18"/>
                <w:szCs w:val="18"/>
                <w:lang w:val="fr-FR"/>
              </w:rPr>
            </w:pPr>
            <w:r w:rsidRPr="00A82D1A">
              <w:rPr>
                <w:b/>
                <w:bCs/>
                <w:sz w:val="18"/>
                <w:szCs w:val="18"/>
                <w:lang w:val="fr-FR"/>
              </w:rPr>
              <w:t>Mã HS</w:t>
            </w:r>
          </w:p>
          <w:p w14:paraId="5F841622" w14:textId="77777777" w:rsidR="00E8095F" w:rsidRPr="00A82D1A"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A82D1A" w:rsidRDefault="00E8095F" w:rsidP="00C801ED">
            <w:pPr>
              <w:suppressAutoHyphens/>
              <w:jc w:val="center"/>
              <w:rPr>
                <w:b/>
                <w:sz w:val="18"/>
                <w:szCs w:val="18"/>
              </w:rPr>
            </w:pPr>
            <w:r w:rsidRPr="00A82D1A">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A82D1A" w:rsidRDefault="00E8095F" w:rsidP="00C801ED">
            <w:pPr>
              <w:suppressAutoHyphens/>
              <w:jc w:val="center"/>
              <w:rPr>
                <w:b/>
                <w:i/>
                <w:sz w:val="18"/>
                <w:szCs w:val="18"/>
              </w:rPr>
            </w:pPr>
            <w:r w:rsidRPr="00A82D1A">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A82D1A" w:rsidRDefault="00E8095F" w:rsidP="00C801ED">
            <w:pPr>
              <w:suppressAutoHyphens/>
              <w:jc w:val="center"/>
              <w:rPr>
                <w:b/>
                <w:sz w:val="18"/>
                <w:szCs w:val="18"/>
              </w:rPr>
            </w:pPr>
            <w:r w:rsidRPr="00A82D1A">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A82D1A" w:rsidRDefault="00E8095F" w:rsidP="00C801ED">
            <w:pPr>
              <w:suppressAutoHyphens/>
              <w:jc w:val="center"/>
              <w:rPr>
                <w:b/>
                <w:sz w:val="18"/>
                <w:szCs w:val="18"/>
              </w:rPr>
            </w:pPr>
            <w:r w:rsidRPr="00A82D1A">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A82D1A" w:rsidRDefault="00E8095F" w:rsidP="00C801ED">
            <w:pPr>
              <w:suppressAutoHyphens/>
              <w:jc w:val="center"/>
              <w:rPr>
                <w:b/>
                <w:sz w:val="18"/>
                <w:szCs w:val="18"/>
              </w:rPr>
            </w:pPr>
            <w:r w:rsidRPr="00A82D1A">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A82D1A" w:rsidRDefault="00E8095F" w:rsidP="00C801ED">
            <w:pPr>
              <w:suppressAutoHyphens/>
              <w:jc w:val="center"/>
              <w:rPr>
                <w:b/>
                <w:sz w:val="18"/>
                <w:szCs w:val="18"/>
              </w:rPr>
            </w:pPr>
            <w:r w:rsidRPr="00A82D1A">
              <w:rPr>
                <w:b/>
                <w:sz w:val="18"/>
                <w:szCs w:val="18"/>
              </w:rPr>
              <w:t>Thành tiền không bao gồm thuế, phí, lệ phí liên quan đến nhập khẩu, thuế tiêu thụ đặc biệt (nếu có), thuế VAT</w:t>
            </w:r>
          </w:p>
          <w:p w14:paraId="77A5487E" w14:textId="77777777" w:rsidR="00E8095F" w:rsidRPr="00A82D1A"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A82D1A" w:rsidRDefault="00E8095F" w:rsidP="00C801ED">
            <w:pPr>
              <w:suppressAutoHyphens/>
              <w:jc w:val="center"/>
              <w:rPr>
                <w:b/>
                <w:sz w:val="18"/>
                <w:szCs w:val="18"/>
              </w:rPr>
            </w:pPr>
            <w:r w:rsidRPr="00A82D1A">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A82D1A" w:rsidRDefault="00E8095F" w:rsidP="00C801ED">
            <w:pPr>
              <w:suppressAutoHyphens/>
              <w:jc w:val="center"/>
              <w:rPr>
                <w:b/>
                <w:sz w:val="18"/>
                <w:szCs w:val="18"/>
              </w:rPr>
            </w:pPr>
            <w:r w:rsidRPr="00A82D1A">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A82D1A" w:rsidRDefault="00E8095F" w:rsidP="00C801ED">
            <w:pPr>
              <w:suppressAutoHyphens/>
              <w:jc w:val="center"/>
              <w:rPr>
                <w:b/>
                <w:sz w:val="18"/>
                <w:szCs w:val="18"/>
              </w:rPr>
            </w:pPr>
            <w:r w:rsidRPr="00A82D1A">
              <w:rPr>
                <w:b/>
                <w:sz w:val="18"/>
                <w:szCs w:val="18"/>
              </w:rPr>
              <w:t>Thành tiền bao gồm thuế, phí, lệ phí liên quan đến nhập khẩu, thuế tiêu thụ đặc biệt (nếu có), thuế VAT</w:t>
            </w:r>
          </w:p>
        </w:tc>
      </w:tr>
      <w:tr w:rsidR="00180F17" w:rsidRPr="00A82D1A" w14:paraId="2E8251DF" w14:textId="77777777" w:rsidTr="00C801ED">
        <w:trPr>
          <w:cantSplit/>
          <w:trHeight w:val="354"/>
        </w:trPr>
        <w:tc>
          <w:tcPr>
            <w:tcW w:w="452" w:type="dxa"/>
          </w:tcPr>
          <w:p w14:paraId="62B8F8C8" w14:textId="77777777" w:rsidR="00E8095F" w:rsidRPr="00A82D1A" w:rsidRDefault="00E8095F" w:rsidP="00C801ED">
            <w:pPr>
              <w:suppressAutoHyphens/>
              <w:jc w:val="center"/>
              <w:rPr>
                <w:sz w:val="18"/>
                <w:szCs w:val="18"/>
              </w:rPr>
            </w:pPr>
            <w:r w:rsidRPr="00A82D1A">
              <w:rPr>
                <w:sz w:val="18"/>
                <w:szCs w:val="18"/>
              </w:rPr>
              <w:t>(1)</w:t>
            </w:r>
          </w:p>
        </w:tc>
        <w:tc>
          <w:tcPr>
            <w:tcW w:w="516" w:type="dxa"/>
          </w:tcPr>
          <w:p w14:paraId="6D2D0385" w14:textId="77777777" w:rsidR="00E8095F" w:rsidRPr="00A82D1A" w:rsidRDefault="00E8095F" w:rsidP="00C801ED">
            <w:pPr>
              <w:suppressAutoHyphens/>
              <w:jc w:val="center"/>
              <w:rPr>
                <w:sz w:val="18"/>
                <w:szCs w:val="18"/>
              </w:rPr>
            </w:pPr>
            <w:r w:rsidRPr="00A82D1A">
              <w:rPr>
                <w:sz w:val="18"/>
                <w:szCs w:val="18"/>
              </w:rPr>
              <w:t>(2)</w:t>
            </w:r>
          </w:p>
        </w:tc>
        <w:tc>
          <w:tcPr>
            <w:tcW w:w="573" w:type="dxa"/>
          </w:tcPr>
          <w:p w14:paraId="72ECF09C" w14:textId="77777777" w:rsidR="00E8095F" w:rsidRPr="00A82D1A" w:rsidRDefault="00E8095F" w:rsidP="00C801ED">
            <w:pPr>
              <w:suppressAutoHyphens/>
              <w:jc w:val="center"/>
              <w:rPr>
                <w:sz w:val="18"/>
                <w:szCs w:val="18"/>
              </w:rPr>
            </w:pPr>
            <w:r w:rsidRPr="00A82D1A">
              <w:rPr>
                <w:sz w:val="18"/>
                <w:szCs w:val="18"/>
              </w:rPr>
              <w:t>(3)</w:t>
            </w:r>
          </w:p>
        </w:tc>
        <w:tc>
          <w:tcPr>
            <w:tcW w:w="573" w:type="dxa"/>
          </w:tcPr>
          <w:p w14:paraId="06D79513" w14:textId="77777777" w:rsidR="00E8095F" w:rsidRPr="00A82D1A" w:rsidRDefault="00E8095F" w:rsidP="00C801ED">
            <w:pPr>
              <w:suppressAutoHyphens/>
              <w:jc w:val="center"/>
              <w:rPr>
                <w:sz w:val="18"/>
                <w:szCs w:val="18"/>
              </w:rPr>
            </w:pPr>
            <w:r w:rsidRPr="00A82D1A">
              <w:rPr>
                <w:sz w:val="18"/>
                <w:szCs w:val="18"/>
              </w:rPr>
              <w:t>(4)</w:t>
            </w:r>
          </w:p>
        </w:tc>
        <w:tc>
          <w:tcPr>
            <w:tcW w:w="573" w:type="dxa"/>
          </w:tcPr>
          <w:p w14:paraId="177EABE2" w14:textId="77777777" w:rsidR="00E8095F" w:rsidRPr="00A82D1A" w:rsidRDefault="00E8095F" w:rsidP="00C801ED">
            <w:pPr>
              <w:suppressAutoHyphens/>
              <w:jc w:val="center"/>
              <w:rPr>
                <w:sz w:val="18"/>
                <w:szCs w:val="18"/>
              </w:rPr>
            </w:pPr>
            <w:r w:rsidRPr="00A82D1A">
              <w:rPr>
                <w:sz w:val="18"/>
                <w:szCs w:val="18"/>
              </w:rPr>
              <w:t>(5)</w:t>
            </w:r>
          </w:p>
        </w:tc>
        <w:tc>
          <w:tcPr>
            <w:tcW w:w="573" w:type="dxa"/>
          </w:tcPr>
          <w:p w14:paraId="7194B67E" w14:textId="77777777" w:rsidR="00E8095F" w:rsidRPr="00A82D1A" w:rsidRDefault="00E8095F" w:rsidP="00C801ED">
            <w:pPr>
              <w:suppressAutoHyphens/>
              <w:jc w:val="center"/>
              <w:rPr>
                <w:sz w:val="18"/>
                <w:szCs w:val="18"/>
              </w:rPr>
            </w:pPr>
            <w:r w:rsidRPr="00A82D1A">
              <w:rPr>
                <w:sz w:val="18"/>
                <w:szCs w:val="18"/>
              </w:rPr>
              <w:t>(6)</w:t>
            </w:r>
          </w:p>
        </w:tc>
        <w:tc>
          <w:tcPr>
            <w:tcW w:w="573" w:type="dxa"/>
          </w:tcPr>
          <w:p w14:paraId="712A0538" w14:textId="77777777" w:rsidR="00E8095F" w:rsidRPr="00A82D1A" w:rsidRDefault="00E8095F" w:rsidP="00C801ED">
            <w:pPr>
              <w:suppressAutoHyphens/>
              <w:jc w:val="center"/>
              <w:rPr>
                <w:sz w:val="18"/>
                <w:szCs w:val="18"/>
              </w:rPr>
            </w:pPr>
            <w:r w:rsidRPr="00A82D1A">
              <w:rPr>
                <w:sz w:val="18"/>
                <w:szCs w:val="18"/>
              </w:rPr>
              <w:t>(7)</w:t>
            </w:r>
          </w:p>
        </w:tc>
        <w:tc>
          <w:tcPr>
            <w:tcW w:w="698" w:type="dxa"/>
          </w:tcPr>
          <w:p w14:paraId="74172283" w14:textId="77777777" w:rsidR="00E8095F" w:rsidRPr="00A82D1A" w:rsidRDefault="00E8095F" w:rsidP="00C801ED">
            <w:pPr>
              <w:suppressAutoHyphens/>
              <w:jc w:val="center"/>
              <w:rPr>
                <w:sz w:val="18"/>
                <w:szCs w:val="18"/>
              </w:rPr>
            </w:pPr>
            <w:r w:rsidRPr="00A82D1A">
              <w:rPr>
                <w:sz w:val="18"/>
                <w:szCs w:val="18"/>
              </w:rPr>
              <w:t>(8)</w:t>
            </w:r>
          </w:p>
        </w:tc>
        <w:tc>
          <w:tcPr>
            <w:tcW w:w="709" w:type="dxa"/>
          </w:tcPr>
          <w:p w14:paraId="3693EE75" w14:textId="77777777" w:rsidR="00E8095F" w:rsidRPr="00A82D1A" w:rsidRDefault="00E8095F" w:rsidP="00C801ED">
            <w:pPr>
              <w:suppressAutoHyphens/>
              <w:jc w:val="center"/>
              <w:rPr>
                <w:sz w:val="18"/>
                <w:szCs w:val="18"/>
              </w:rPr>
            </w:pPr>
            <w:r w:rsidRPr="00A82D1A">
              <w:rPr>
                <w:sz w:val="18"/>
                <w:szCs w:val="18"/>
              </w:rPr>
              <w:t>(9)</w:t>
            </w:r>
          </w:p>
        </w:tc>
        <w:tc>
          <w:tcPr>
            <w:tcW w:w="709" w:type="dxa"/>
          </w:tcPr>
          <w:p w14:paraId="642FC383" w14:textId="77777777" w:rsidR="00E8095F" w:rsidRPr="00A82D1A" w:rsidRDefault="00E8095F" w:rsidP="00C801ED">
            <w:pPr>
              <w:suppressAutoHyphens/>
              <w:jc w:val="center"/>
              <w:rPr>
                <w:sz w:val="18"/>
                <w:szCs w:val="18"/>
              </w:rPr>
            </w:pPr>
            <w:r w:rsidRPr="00A82D1A">
              <w:rPr>
                <w:sz w:val="18"/>
                <w:szCs w:val="18"/>
              </w:rPr>
              <w:t>(10)</w:t>
            </w:r>
          </w:p>
        </w:tc>
        <w:tc>
          <w:tcPr>
            <w:tcW w:w="850" w:type="dxa"/>
          </w:tcPr>
          <w:p w14:paraId="176C5D99" w14:textId="77777777" w:rsidR="00E8095F" w:rsidRPr="00A82D1A" w:rsidRDefault="00E8095F" w:rsidP="00C801ED">
            <w:pPr>
              <w:suppressAutoHyphens/>
              <w:jc w:val="center"/>
              <w:rPr>
                <w:sz w:val="18"/>
                <w:szCs w:val="18"/>
              </w:rPr>
            </w:pPr>
            <w:r w:rsidRPr="00A82D1A">
              <w:rPr>
                <w:sz w:val="18"/>
                <w:szCs w:val="18"/>
              </w:rPr>
              <w:t>(11)</w:t>
            </w:r>
          </w:p>
        </w:tc>
        <w:tc>
          <w:tcPr>
            <w:tcW w:w="851" w:type="dxa"/>
          </w:tcPr>
          <w:p w14:paraId="334F645D" w14:textId="77777777" w:rsidR="00E8095F" w:rsidRPr="00A82D1A" w:rsidRDefault="00E8095F" w:rsidP="00C801ED">
            <w:pPr>
              <w:suppressAutoHyphens/>
              <w:jc w:val="center"/>
              <w:rPr>
                <w:sz w:val="18"/>
                <w:szCs w:val="18"/>
              </w:rPr>
            </w:pPr>
            <w:r w:rsidRPr="00A82D1A">
              <w:rPr>
                <w:sz w:val="18"/>
                <w:szCs w:val="18"/>
              </w:rPr>
              <w:t>(12)</w:t>
            </w:r>
          </w:p>
        </w:tc>
        <w:tc>
          <w:tcPr>
            <w:tcW w:w="709" w:type="dxa"/>
          </w:tcPr>
          <w:p w14:paraId="07CA1CF4" w14:textId="77777777" w:rsidR="00E8095F" w:rsidRPr="00A82D1A" w:rsidRDefault="00E8095F" w:rsidP="00C801ED">
            <w:pPr>
              <w:suppressAutoHyphens/>
              <w:jc w:val="center"/>
              <w:rPr>
                <w:sz w:val="18"/>
                <w:szCs w:val="18"/>
              </w:rPr>
            </w:pPr>
            <w:r w:rsidRPr="00A82D1A">
              <w:rPr>
                <w:sz w:val="18"/>
                <w:szCs w:val="18"/>
              </w:rPr>
              <w:t>(13)</w:t>
            </w:r>
          </w:p>
        </w:tc>
        <w:tc>
          <w:tcPr>
            <w:tcW w:w="1275" w:type="dxa"/>
          </w:tcPr>
          <w:p w14:paraId="6FC575F5" w14:textId="77777777" w:rsidR="00E8095F" w:rsidRPr="00A82D1A" w:rsidRDefault="00E8095F" w:rsidP="00C801ED">
            <w:pPr>
              <w:suppressAutoHyphens/>
              <w:jc w:val="center"/>
              <w:rPr>
                <w:sz w:val="18"/>
                <w:szCs w:val="18"/>
              </w:rPr>
            </w:pPr>
            <w:r w:rsidRPr="00A82D1A">
              <w:rPr>
                <w:sz w:val="18"/>
                <w:szCs w:val="18"/>
              </w:rPr>
              <w:t>(14) =(12)-(13)</w:t>
            </w:r>
          </w:p>
        </w:tc>
        <w:tc>
          <w:tcPr>
            <w:tcW w:w="1418" w:type="dxa"/>
          </w:tcPr>
          <w:p w14:paraId="054B367D" w14:textId="77777777" w:rsidR="00E8095F" w:rsidRPr="00A82D1A" w:rsidRDefault="00E8095F" w:rsidP="00C801ED">
            <w:pPr>
              <w:suppressAutoHyphens/>
              <w:jc w:val="center"/>
              <w:rPr>
                <w:sz w:val="18"/>
                <w:szCs w:val="18"/>
              </w:rPr>
            </w:pPr>
            <w:r w:rsidRPr="00A82D1A">
              <w:rPr>
                <w:sz w:val="18"/>
                <w:szCs w:val="18"/>
              </w:rPr>
              <w:t>(15) =(10)x(14)</w:t>
            </w:r>
          </w:p>
        </w:tc>
        <w:tc>
          <w:tcPr>
            <w:tcW w:w="850" w:type="dxa"/>
          </w:tcPr>
          <w:p w14:paraId="3175FDE7" w14:textId="77777777" w:rsidR="00E8095F" w:rsidRPr="00A82D1A" w:rsidRDefault="00E8095F" w:rsidP="00C801ED">
            <w:pPr>
              <w:suppressAutoHyphens/>
              <w:jc w:val="center"/>
              <w:rPr>
                <w:sz w:val="18"/>
                <w:szCs w:val="18"/>
              </w:rPr>
            </w:pPr>
            <w:r w:rsidRPr="00A82D1A">
              <w:rPr>
                <w:sz w:val="18"/>
                <w:szCs w:val="18"/>
              </w:rPr>
              <w:t xml:space="preserve">(16) </w:t>
            </w:r>
          </w:p>
        </w:tc>
        <w:tc>
          <w:tcPr>
            <w:tcW w:w="993" w:type="dxa"/>
          </w:tcPr>
          <w:p w14:paraId="169A4C01" w14:textId="77777777" w:rsidR="00E8095F" w:rsidRPr="00A82D1A" w:rsidRDefault="00E8095F" w:rsidP="00C801ED">
            <w:pPr>
              <w:suppressAutoHyphens/>
              <w:jc w:val="center"/>
              <w:rPr>
                <w:sz w:val="18"/>
                <w:szCs w:val="18"/>
              </w:rPr>
            </w:pPr>
            <w:r w:rsidRPr="00A82D1A">
              <w:rPr>
                <w:sz w:val="18"/>
                <w:szCs w:val="18"/>
              </w:rPr>
              <w:t>(17) =(15)+(16)</w:t>
            </w:r>
          </w:p>
        </w:tc>
        <w:tc>
          <w:tcPr>
            <w:tcW w:w="992" w:type="dxa"/>
          </w:tcPr>
          <w:p w14:paraId="386287F9" w14:textId="77777777" w:rsidR="00E8095F" w:rsidRPr="00A82D1A" w:rsidRDefault="00E8095F" w:rsidP="00C801ED">
            <w:pPr>
              <w:suppressAutoHyphens/>
              <w:jc w:val="center"/>
              <w:rPr>
                <w:sz w:val="18"/>
                <w:szCs w:val="18"/>
              </w:rPr>
            </w:pPr>
            <w:r w:rsidRPr="00A82D1A">
              <w:rPr>
                <w:sz w:val="18"/>
                <w:szCs w:val="18"/>
              </w:rPr>
              <w:t>(18) =(10)x(13)</w:t>
            </w:r>
          </w:p>
        </w:tc>
        <w:tc>
          <w:tcPr>
            <w:tcW w:w="709" w:type="dxa"/>
          </w:tcPr>
          <w:p w14:paraId="37072B7B" w14:textId="77777777" w:rsidR="00E8095F" w:rsidRPr="00A82D1A" w:rsidRDefault="00E8095F" w:rsidP="00C801ED">
            <w:pPr>
              <w:suppressAutoHyphens/>
              <w:jc w:val="center"/>
              <w:rPr>
                <w:sz w:val="18"/>
                <w:szCs w:val="18"/>
              </w:rPr>
            </w:pPr>
            <w:r w:rsidRPr="00A82D1A">
              <w:rPr>
                <w:sz w:val="18"/>
                <w:szCs w:val="18"/>
              </w:rPr>
              <w:t>(19)</w:t>
            </w:r>
          </w:p>
        </w:tc>
        <w:tc>
          <w:tcPr>
            <w:tcW w:w="1417" w:type="dxa"/>
          </w:tcPr>
          <w:p w14:paraId="291BE73A" w14:textId="77777777" w:rsidR="00E8095F" w:rsidRPr="00A82D1A" w:rsidRDefault="00E8095F" w:rsidP="00C801ED">
            <w:pPr>
              <w:suppressAutoHyphens/>
              <w:jc w:val="center"/>
              <w:rPr>
                <w:sz w:val="18"/>
                <w:szCs w:val="18"/>
              </w:rPr>
            </w:pPr>
            <w:r w:rsidRPr="00A82D1A">
              <w:rPr>
                <w:sz w:val="18"/>
                <w:szCs w:val="18"/>
              </w:rPr>
              <w:t>(20) =(17)+(18)+(19)</w:t>
            </w:r>
          </w:p>
        </w:tc>
      </w:tr>
      <w:tr w:rsidR="00180F17" w:rsidRPr="00A82D1A" w14:paraId="64A391A4" w14:textId="77777777" w:rsidTr="00C801ED">
        <w:trPr>
          <w:cantSplit/>
          <w:trHeight w:val="618"/>
        </w:trPr>
        <w:tc>
          <w:tcPr>
            <w:tcW w:w="452" w:type="dxa"/>
            <w:hideMark/>
          </w:tcPr>
          <w:p w14:paraId="588B9B85" w14:textId="77777777" w:rsidR="00E8095F" w:rsidRPr="00A82D1A" w:rsidRDefault="00E8095F" w:rsidP="00C801ED">
            <w:pPr>
              <w:suppressAutoHyphens/>
              <w:jc w:val="center"/>
              <w:rPr>
                <w:i/>
                <w:iCs/>
                <w:sz w:val="18"/>
                <w:szCs w:val="18"/>
              </w:rPr>
            </w:pPr>
          </w:p>
        </w:tc>
        <w:tc>
          <w:tcPr>
            <w:tcW w:w="516" w:type="dxa"/>
          </w:tcPr>
          <w:p w14:paraId="7EDA3067" w14:textId="77777777" w:rsidR="00E8095F" w:rsidRPr="00A82D1A" w:rsidRDefault="00E8095F" w:rsidP="00C801ED">
            <w:pPr>
              <w:suppressAutoHyphens/>
              <w:rPr>
                <w:i/>
                <w:iCs/>
                <w:sz w:val="18"/>
                <w:szCs w:val="18"/>
              </w:rPr>
            </w:pPr>
          </w:p>
        </w:tc>
        <w:tc>
          <w:tcPr>
            <w:tcW w:w="573" w:type="dxa"/>
          </w:tcPr>
          <w:p w14:paraId="137FDFA0" w14:textId="77777777" w:rsidR="00E8095F" w:rsidRPr="00A82D1A" w:rsidRDefault="00E8095F" w:rsidP="00C801ED">
            <w:pPr>
              <w:suppressAutoHyphens/>
              <w:rPr>
                <w:i/>
                <w:iCs/>
                <w:sz w:val="18"/>
                <w:szCs w:val="18"/>
              </w:rPr>
            </w:pPr>
          </w:p>
        </w:tc>
        <w:tc>
          <w:tcPr>
            <w:tcW w:w="573" w:type="dxa"/>
          </w:tcPr>
          <w:p w14:paraId="2BB2A883" w14:textId="77777777" w:rsidR="00E8095F" w:rsidRPr="00A82D1A" w:rsidRDefault="00E8095F" w:rsidP="00C801ED">
            <w:pPr>
              <w:suppressAutoHyphens/>
              <w:rPr>
                <w:i/>
                <w:iCs/>
                <w:sz w:val="18"/>
                <w:szCs w:val="18"/>
              </w:rPr>
            </w:pPr>
          </w:p>
        </w:tc>
        <w:tc>
          <w:tcPr>
            <w:tcW w:w="573" w:type="dxa"/>
          </w:tcPr>
          <w:p w14:paraId="7FF76395" w14:textId="77777777" w:rsidR="00E8095F" w:rsidRPr="00A82D1A" w:rsidRDefault="00E8095F" w:rsidP="00C801ED">
            <w:pPr>
              <w:suppressAutoHyphens/>
              <w:rPr>
                <w:i/>
                <w:iCs/>
                <w:sz w:val="18"/>
                <w:szCs w:val="18"/>
              </w:rPr>
            </w:pPr>
          </w:p>
        </w:tc>
        <w:tc>
          <w:tcPr>
            <w:tcW w:w="573" w:type="dxa"/>
          </w:tcPr>
          <w:p w14:paraId="50B43B98" w14:textId="77777777" w:rsidR="00E8095F" w:rsidRPr="00A82D1A" w:rsidRDefault="00E8095F" w:rsidP="00C801ED">
            <w:pPr>
              <w:suppressAutoHyphens/>
              <w:rPr>
                <w:i/>
                <w:iCs/>
                <w:sz w:val="18"/>
                <w:szCs w:val="18"/>
              </w:rPr>
            </w:pPr>
          </w:p>
        </w:tc>
        <w:tc>
          <w:tcPr>
            <w:tcW w:w="573" w:type="dxa"/>
          </w:tcPr>
          <w:p w14:paraId="2D5F28C9" w14:textId="77777777" w:rsidR="00E8095F" w:rsidRPr="00A82D1A" w:rsidRDefault="00E8095F" w:rsidP="00C801ED">
            <w:pPr>
              <w:suppressAutoHyphens/>
              <w:rPr>
                <w:i/>
                <w:iCs/>
                <w:sz w:val="18"/>
                <w:szCs w:val="18"/>
              </w:rPr>
            </w:pPr>
          </w:p>
        </w:tc>
        <w:tc>
          <w:tcPr>
            <w:tcW w:w="698" w:type="dxa"/>
          </w:tcPr>
          <w:p w14:paraId="36AC7672" w14:textId="77777777" w:rsidR="00E8095F" w:rsidRPr="00A82D1A" w:rsidRDefault="00E8095F" w:rsidP="00C801ED">
            <w:pPr>
              <w:suppressAutoHyphens/>
              <w:rPr>
                <w:i/>
                <w:iCs/>
                <w:sz w:val="18"/>
                <w:szCs w:val="18"/>
              </w:rPr>
            </w:pPr>
          </w:p>
        </w:tc>
        <w:tc>
          <w:tcPr>
            <w:tcW w:w="709" w:type="dxa"/>
          </w:tcPr>
          <w:p w14:paraId="1148BB93" w14:textId="77777777" w:rsidR="00E8095F" w:rsidRPr="00A82D1A" w:rsidRDefault="00E8095F" w:rsidP="00C801ED">
            <w:pPr>
              <w:suppressAutoHyphens/>
              <w:rPr>
                <w:i/>
                <w:iCs/>
                <w:sz w:val="18"/>
                <w:szCs w:val="18"/>
              </w:rPr>
            </w:pPr>
          </w:p>
        </w:tc>
        <w:tc>
          <w:tcPr>
            <w:tcW w:w="709" w:type="dxa"/>
          </w:tcPr>
          <w:p w14:paraId="2E50A6CF" w14:textId="77777777" w:rsidR="00E8095F" w:rsidRPr="00A82D1A" w:rsidRDefault="00E8095F" w:rsidP="00C801ED">
            <w:pPr>
              <w:suppressAutoHyphens/>
              <w:rPr>
                <w:i/>
                <w:iCs/>
                <w:sz w:val="18"/>
                <w:szCs w:val="18"/>
              </w:rPr>
            </w:pPr>
          </w:p>
        </w:tc>
        <w:tc>
          <w:tcPr>
            <w:tcW w:w="850" w:type="dxa"/>
          </w:tcPr>
          <w:p w14:paraId="671C13B6" w14:textId="77777777" w:rsidR="00E8095F" w:rsidRPr="00A82D1A" w:rsidRDefault="00E8095F" w:rsidP="00C801ED">
            <w:pPr>
              <w:suppressAutoHyphens/>
              <w:rPr>
                <w:i/>
                <w:iCs/>
                <w:sz w:val="18"/>
                <w:szCs w:val="18"/>
              </w:rPr>
            </w:pPr>
          </w:p>
        </w:tc>
        <w:tc>
          <w:tcPr>
            <w:tcW w:w="851" w:type="dxa"/>
          </w:tcPr>
          <w:p w14:paraId="3B2D1604" w14:textId="77777777" w:rsidR="00E8095F" w:rsidRPr="00A82D1A" w:rsidRDefault="00E8095F" w:rsidP="00C801ED">
            <w:pPr>
              <w:suppressAutoHyphens/>
              <w:rPr>
                <w:i/>
                <w:iCs/>
                <w:sz w:val="18"/>
                <w:szCs w:val="18"/>
              </w:rPr>
            </w:pPr>
          </w:p>
        </w:tc>
        <w:tc>
          <w:tcPr>
            <w:tcW w:w="709" w:type="dxa"/>
          </w:tcPr>
          <w:p w14:paraId="4BB27CAE" w14:textId="77777777" w:rsidR="00E8095F" w:rsidRPr="00A82D1A" w:rsidRDefault="00E8095F" w:rsidP="00C801ED">
            <w:pPr>
              <w:suppressAutoHyphens/>
              <w:jc w:val="center"/>
              <w:rPr>
                <w:i/>
                <w:iCs/>
                <w:sz w:val="18"/>
                <w:szCs w:val="18"/>
              </w:rPr>
            </w:pPr>
          </w:p>
        </w:tc>
        <w:tc>
          <w:tcPr>
            <w:tcW w:w="1275" w:type="dxa"/>
          </w:tcPr>
          <w:p w14:paraId="19660843" w14:textId="77777777" w:rsidR="00E8095F" w:rsidRPr="00A82D1A" w:rsidRDefault="00E8095F" w:rsidP="00C801ED">
            <w:pPr>
              <w:suppressAutoHyphens/>
              <w:rPr>
                <w:i/>
                <w:iCs/>
                <w:sz w:val="18"/>
                <w:szCs w:val="18"/>
              </w:rPr>
            </w:pPr>
          </w:p>
        </w:tc>
        <w:tc>
          <w:tcPr>
            <w:tcW w:w="1418" w:type="dxa"/>
          </w:tcPr>
          <w:p w14:paraId="7A57BF23" w14:textId="77777777" w:rsidR="00E8095F" w:rsidRPr="00A82D1A" w:rsidRDefault="00E8095F" w:rsidP="00C801ED">
            <w:pPr>
              <w:suppressAutoHyphens/>
              <w:jc w:val="center"/>
              <w:rPr>
                <w:i/>
                <w:iCs/>
                <w:sz w:val="18"/>
                <w:szCs w:val="18"/>
              </w:rPr>
            </w:pPr>
          </w:p>
        </w:tc>
        <w:tc>
          <w:tcPr>
            <w:tcW w:w="850" w:type="dxa"/>
          </w:tcPr>
          <w:p w14:paraId="134CA8E3" w14:textId="77777777" w:rsidR="00E8095F" w:rsidRPr="00A82D1A" w:rsidRDefault="00E8095F" w:rsidP="00C801ED">
            <w:pPr>
              <w:suppressAutoHyphens/>
              <w:jc w:val="center"/>
              <w:rPr>
                <w:i/>
                <w:iCs/>
                <w:sz w:val="18"/>
                <w:szCs w:val="18"/>
              </w:rPr>
            </w:pPr>
          </w:p>
        </w:tc>
        <w:tc>
          <w:tcPr>
            <w:tcW w:w="993" w:type="dxa"/>
          </w:tcPr>
          <w:p w14:paraId="7EF7DA03" w14:textId="77777777" w:rsidR="00E8095F" w:rsidRPr="00A82D1A" w:rsidRDefault="00E8095F" w:rsidP="00C801ED">
            <w:pPr>
              <w:suppressAutoHyphens/>
              <w:jc w:val="center"/>
              <w:rPr>
                <w:i/>
                <w:iCs/>
                <w:sz w:val="18"/>
                <w:szCs w:val="18"/>
              </w:rPr>
            </w:pPr>
          </w:p>
        </w:tc>
        <w:tc>
          <w:tcPr>
            <w:tcW w:w="992" w:type="dxa"/>
          </w:tcPr>
          <w:p w14:paraId="0573A539" w14:textId="77777777" w:rsidR="00E8095F" w:rsidRPr="00A82D1A" w:rsidRDefault="00E8095F" w:rsidP="00C801ED">
            <w:pPr>
              <w:suppressAutoHyphens/>
              <w:jc w:val="center"/>
              <w:rPr>
                <w:i/>
                <w:iCs/>
                <w:sz w:val="18"/>
                <w:szCs w:val="18"/>
              </w:rPr>
            </w:pPr>
          </w:p>
        </w:tc>
        <w:tc>
          <w:tcPr>
            <w:tcW w:w="709" w:type="dxa"/>
          </w:tcPr>
          <w:p w14:paraId="40962033" w14:textId="77777777" w:rsidR="00E8095F" w:rsidRPr="00A82D1A" w:rsidRDefault="00E8095F" w:rsidP="00C801ED">
            <w:pPr>
              <w:suppressAutoHyphens/>
              <w:jc w:val="center"/>
              <w:rPr>
                <w:i/>
                <w:iCs/>
                <w:sz w:val="18"/>
                <w:szCs w:val="18"/>
              </w:rPr>
            </w:pPr>
          </w:p>
        </w:tc>
        <w:tc>
          <w:tcPr>
            <w:tcW w:w="1417" w:type="dxa"/>
          </w:tcPr>
          <w:p w14:paraId="5A5E099C" w14:textId="77777777" w:rsidR="00E8095F" w:rsidRPr="00A82D1A" w:rsidRDefault="00E8095F" w:rsidP="00C801ED">
            <w:pPr>
              <w:suppressAutoHyphens/>
              <w:jc w:val="center"/>
              <w:rPr>
                <w:i/>
                <w:iCs/>
                <w:sz w:val="18"/>
                <w:szCs w:val="18"/>
              </w:rPr>
            </w:pPr>
          </w:p>
        </w:tc>
      </w:tr>
      <w:tr w:rsidR="00180F17" w:rsidRPr="00A82D1A" w14:paraId="45A44B83" w14:textId="77777777" w:rsidTr="00C801ED">
        <w:trPr>
          <w:cantSplit/>
          <w:trHeight w:val="618"/>
        </w:trPr>
        <w:tc>
          <w:tcPr>
            <w:tcW w:w="11902" w:type="dxa"/>
            <w:gridSpan w:val="16"/>
          </w:tcPr>
          <w:p w14:paraId="721736F6" w14:textId="77777777" w:rsidR="00E8095F" w:rsidRPr="00A82D1A" w:rsidRDefault="00E8095F" w:rsidP="00C801ED">
            <w:pPr>
              <w:suppressAutoHyphens/>
              <w:jc w:val="center"/>
              <w:rPr>
                <w:iCs/>
                <w:sz w:val="18"/>
                <w:szCs w:val="18"/>
              </w:rPr>
            </w:pPr>
            <w:r w:rsidRPr="00A82D1A">
              <w:rPr>
                <w:iCs/>
                <w:sz w:val="18"/>
                <w:szCs w:val="18"/>
              </w:rPr>
              <w:t>Tổng</w:t>
            </w:r>
          </w:p>
        </w:tc>
        <w:tc>
          <w:tcPr>
            <w:tcW w:w="993" w:type="dxa"/>
            <w:vAlign w:val="center"/>
          </w:tcPr>
          <w:p w14:paraId="7FA47B44" w14:textId="58198BB0" w:rsidR="00E8095F" w:rsidRPr="00A82D1A" w:rsidRDefault="00E8095F" w:rsidP="00C801ED">
            <w:pPr>
              <w:suppressAutoHyphens/>
              <w:jc w:val="center"/>
              <w:rPr>
                <w:i/>
                <w:iCs/>
                <w:sz w:val="18"/>
                <w:szCs w:val="18"/>
              </w:rPr>
            </w:pPr>
            <w:r w:rsidRPr="00A82D1A">
              <w:rPr>
                <w:i/>
                <w:iCs/>
                <w:sz w:val="18"/>
                <w:szCs w:val="18"/>
              </w:rPr>
              <w:t>(X</w:t>
            </w:r>
            <w:r w:rsidRPr="00A82D1A">
              <w:rPr>
                <w:i/>
                <w:iCs/>
                <w:sz w:val="18"/>
                <w:szCs w:val="18"/>
                <w:vertAlign w:val="superscript"/>
              </w:rPr>
              <w:t>*</w:t>
            </w:r>
            <w:r w:rsidRPr="00A82D1A">
              <w:rPr>
                <w:i/>
                <w:iCs/>
                <w:sz w:val="18"/>
                <w:szCs w:val="18"/>
              </w:rPr>
              <w:t>)</w:t>
            </w:r>
          </w:p>
        </w:tc>
        <w:tc>
          <w:tcPr>
            <w:tcW w:w="992" w:type="dxa"/>
            <w:vAlign w:val="center"/>
          </w:tcPr>
          <w:p w14:paraId="6419E24D" w14:textId="77777777" w:rsidR="00E8095F" w:rsidRPr="00A82D1A" w:rsidRDefault="00E8095F" w:rsidP="00C801ED">
            <w:pPr>
              <w:suppressAutoHyphens/>
              <w:jc w:val="center"/>
              <w:rPr>
                <w:i/>
                <w:iCs/>
                <w:sz w:val="18"/>
                <w:szCs w:val="18"/>
              </w:rPr>
            </w:pPr>
          </w:p>
        </w:tc>
        <w:tc>
          <w:tcPr>
            <w:tcW w:w="709" w:type="dxa"/>
            <w:vAlign w:val="center"/>
          </w:tcPr>
          <w:p w14:paraId="500B94E4" w14:textId="77777777" w:rsidR="00E8095F" w:rsidRPr="00A82D1A" w:rsidRDefault="00E8095F" w:rsidP="00C801ED">
            <w:pPr>
              <w:suppressAutoHyphens/>
              <w:jc w:val="center"/>
              <w:rPr>
                <w:i/>
                <w:iCs/>
                <w:sz w:val="18"/>
                <w:szCs w:val="18"/>
              </w:rPr>
            </w:pPr>
          </w:p>
        </w:tc>
        <w:tc>
          <w:tcPr>
            <w:tcW w:w="1417" w:type="dxa"/>
            <w:vAlign w:val="center"/>
          </w:tcPr>
          <w:p w14:paraId="675BBE66" w14:textId="6DFE3825" w:rsidR="00E8095F" w:rsidRPr="00A82D1A" w:rsidRDefault="00E8095F" w:rsidP="00C801ED">
            <w:pPr>
              <w:suppressAutoHyphens/>
              <w:jc w:val="center"/>
              <w:rPr>
                <w:i/>
                <w:iCs/>
                <w:sz w:val="18"/>
                <w:szCs w:val="18"/>
              </w:rPr>
            </w:pPr>
            <w:r w:rsidRPr="00A82D1A">
              <w:rPr>
                <w:i/>
                <w:iCs/>
                <w:sz w:val="18"/>
                <w:szCs w:val="18"/>
              </w:rPr>
              <w:t>(X2)</w:t>
            </w:r>
          </w:p>
        </w:tc>
      </w:tr>
    </w:tbl>
    <w:p w14:paraId="4AF1AF1D" w14:textId="77777777" w:rsidR="00E8095F" w:rsidRPr="00A82D1A" w:rsidRDefault="00E8095F" w:rsidP="00E8095F">
      <w:pPr>
        <w:spacing w:before="40" w:after="40" w:line="264" w:lineRule="auto"/>
        <w:ind w:firstLine="709"/>
        <w:rPr>
          <w:sz w:val="28"/>
          <w:szCs w:val="28"/>
          <w:lang w:val="nl-NL"/>
        </w:rPr>
      </w:pPr>
      <w:r w:rsidRPr="00A82D1A">
        <w:rPr>
          <w:sz w:val="28"/>
          <w:szCs w:val="28"/>
          <w:lang w:val="nl-NL"/>
        </w:rPr>
        <w:t xml:space="preserve">Ghi chú: </w:t>
      </w:r>
    </w:p>
    <w:p w14:paraId="34D7D329" w14:textId="769CBD29" w:rsidR="00E8095F" w:rsidRPr="00A82D1A" w:rsidRDefault="00E8095F" w:rsidP="00F2658B">
      <w:pPr>
        <w:spacing w:before="40" w:after="40"/>
        <w:ind w:firstLine="709"/>
        <w:rPr>
          <w:sz w:val="28"/>
          <w:szCs w:val="28"/>
          <w:lang w:val="nl-NL"/>
        </w:rPr>
      </w:pPr>
      <w:r w:rsidRPr="00A82D1A">
        <w:rPr>
          <w:sz w:val="28"/>
          <w:szCs w:val="28"/>
          <w:lang w:val="nl-NL"/>
        </w:rPr>
        <w:t>Cột (1)</w:t>
      </w:r>
      <w:r w:rsidR="005A359E" w:rsidRPr="00A82D1A">
        <w:rPr>
          <w:sz w:val="28"/>
          <w:szCs w:val="28"/>
          <w:lang w:val="nl-NL"/>
        </w:rPr>
        <w:t>,</w:t>
      </w:r>
      <w:r w:rsidRPr="00A82D1A">
        <w:rPr>
          <w:sz w:val="28"/>
          <w:szCs w:val="28"/>
          <w:lang w:val="nl-NL"/>
        </w:rPr>
        <w:t xml:space="preserve"> (2)</w:t>
      </w:r>
      <w:r w:rsidR="005A359E" w:rsidRPr="00A82D1A">
        <w:rPr>
          <w:sz w:val="28"/>
          <w:szCs w:val="28"/>
          <w:lang w:val="nl-NL"/>
        </w:rPr>
        <w:t>,</w:t>
      </w:r>
      <w:r w:rsidRPr="00A82D1A">
        <w:rPr>
          <w:sz w:val="28"/>
          <w:szCs w:val="28"/>
          <w:lang w:val="nl-NL"/>
        </w:rPr>
        <w:t xml:space="preserve"> (3)</w:t>
      </w:r>
      <w:r w:rsidR="005A359E" w:rsidRPr="00A82D1A">
        <w:rPr>
          <w:sz w:val="28"/>
          <w:szCs w:val="28"/>
          <w:lang w:val="nl-NL"/>
        </w:rPr>
        <w:t>,</w:t>
      </w:r>
      <w:r w:rsidRPr="00A82D1A">
        <w:rPr>
          <w:sz w:val="28"/>
          <w:szCs w:val="28"/>
          <w:lang w:val="nl-NL"/>
        </w:rPr>
        <w:t xml:space="preserve"> (4)</w:t>
      </w:r>
      <w:r w:rsidR="005A359E" w:rsidRPr="00A82D1A">
        <w:rPr>
          <w:sz w:val="28"/>
          <w:szCs w:val="28"/>
          <w:lang w:val="nl-NL"/>
        </w:rPr>
        <w:t>,</w:t>
      </w:r>
      <w:r w:rsidRPr="00A82D1A">
        <w:rPr>
          <w:sz w:val="28"/>
          <w:szCs w:val="28"/>
          <w:lang w:val="nl-NL"/>
        </w:rPr>
        <w:t xml:space="preserve"> (5)</w:t>
      </w:r>
      <w:r w:rsidR="005A359E" w:rsidRPr="00A82D1A">
        <w:rPr>
          <w:sz w:val="28"/>
          <w:szCs w:val="28"/>
          <w:lang w:val="nl-NL"/>
        </w:rPr>
        <w:t>,</w:t>
      </w:r>
      <w:r w:rsidRPr="00A82D1A">
        <w:rPr>
          <w:sz w:val="28"/>
          <w:szCs w:val="28"/>
          <w:lang w:val="nl-NL"/>
        </w:rPr>
        <w:t xml:space="preserve"> (6)</w:t>
      </w:r>
      <w:r w:rsidR="005A359E" w:rsidRPr="00A82D1A">
        <w:rPr>
          <w:sz w:val="28"/>
          <w:szCs w:val="28"/>
          <w:lang w:val="nl-NL"/>
        </w:rPr>
        <w:t>,</w:t>
      </w:r>
      <w:r w:rsidRPr="00A82D1A">
        <w:rPr>
          <w:sz w:val="28"/>
          <w:szCs w:val="28"/>
          <w:lang w:val="nl-NL"/>
        </w:rPr>
        <w:t xml:space="preserve"> (7)</w:t>
      </w:r>
      <w:r w:rsidR="005A359E" w:rsidRPr="00A82D1A">
        <w:rPr>
          <w:sz w:val="28"/>
          <w:szCs w:val="28"/>
          <w:lang w:val="nl-NL"/>
        </w:rPr>
        <w:t>,</w:t>
      </w:r>
      <w:r w:rsidRPr="00A82D1A">
        <w:rPr>
          <w:sz w:val="28"/>
          <w:szCs w:val="28"/>
          <w:lang w:val="nl-NL"/>
        </w:rPr>
        <w:t xml:space="preserve"> (8)</w:t>
      </w:r>
      <w:r w:rsidR="005A359E" w:rsidRPr="00A82D1A">
        <w:rPr>
          <w:sz w:val="28"/>
          <w:szCs w:val="28"/>
          <w:lang w:val="nl-NL"/>
        </w:rPr>
        <w:t>,</w:t>
      </w:r>
      <w:r w:rsidRPr="00A82D1A">
        <w:rPr>
          <w:sz w:val="28"/>
          <w:szCs w:val="28"/>
          <w:lang w:val="nl-NL"/>
        </w:rPr>
        <w:t xml:space="preserve"> (9)</w:t>
      </w:r>
      <w:r w:rsidR="005A359E" w:rsidRPr="00A82D1A">
        <w:rPr>
          <w:sz w:val="28"/>
          <w:szCs w:val="28"/>
          <w:lang w:val="nl-NL"/>
        </w:rPr>
        <w:t>,</w:t>
      </w:r>
      <w:r w:rsidRPr="00A82D1A">
        <w:rPr>
          <w:sz w:val="28"/>
          <w:szCs w:val="28"/>
          <w:lang w:val="nl-NL"/>
        </w:rPr>
        <w:t xml:space="preserve"> (10)</w:t>
      </w:r>
      <w:r w:rsidR="005A359E" w:rsidRPr="00A82D1A">
        <w:rPr>
          <w:sz w:val="28"/>
          <w:szCs w:val="28"/>
          <w:lang w:val="nl-NL"/>
        </w:rPr>
        <w:t>,</w:t>
      </w:r>
      <w:r w:rsidRPr="00A82D1A">
        <w:rPr>
          <w:sz w:val="28"/>
          <w:szCs w:val="28"/>
          <w:lang w:val="nl-NL"/>
        </w:rPr>
        <w:t xml:space="preserve"> (11):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7A0F72" w:rsidRPr="00A82D1A">
        <w:rPr>
          <w:sz w:val="28"/>
          <w:szCs w:val="28"/>
          <w:lang w:val="pl-PL"/>
        </w:rPr>
        <w:t xml:space="preserve">cột </w:t>
      </w:r>
      <w:r w:rsidR="00B016B7" w:rsidRPr="00A82D1A">
        <w:rPr>
          <w:sz w:val="28"/>
          <w:szCs w:val="28"/>
          <w:lang w:val="pl-PL"/>
        </w:rPr>
        <w:t>(10) nhà thầu tự điền.</w:t>
      </w:r>
    </w:p>
    <w:p w14:paraId="56CCADC0" w14:textId="77777777" w:rsidR="00E8095F" w:rsidRPr="00A82D1A" w:rsidRDefault="00E8095F" w:rsidP="00E8095F">
      <w:pPr>
        <w:spacing w:before="40" w:after="40" w:line="264" w:lineRule="auto"/>
        <w:ind w:firstLine="709"/>
        <w:rPr>
          <w:sz w:val="28"/>
          <w:szCs w:val="28"/>
          <w:lang w:val="nl-NL"/>
        </w:rPr>
      </w:pPr>
      <w:r w:rsidRPr="00A82D1A">
        <w:rPr>
          <w:sz w:val="28"/>
          <w:szCs w:val="28"/>
          <w:lang w:val="nl-NL"/>
        </w:rPr>
        <w:t>(12), (13), (16), (19): nhà thầu điền;</w:t>
      </w:r>
    </w:p>
    <w:p w14:paraId="56ACE26E" w14:textId="191E8962" w:rsidR="00096272" w:rsidRPr="00A82D1A" w:rsidRDefault="00E8095F" w:rsidP="0090551D">
      <w:pPr>
        <w:pStyle w:val="SectionVHeading2"/>
        <w:spacing w:before="0" w:after="120"/>
        <w:ind w:firstLine="709"/>
        <w:jc w:val="both"/>
        <w:rPr>
          <w:b w:val="0"/>
          <w:szCs w:val="28"/>
          <w:lang w:val="nl-NL"/>
        </w:rPr>
      </w:pPr>
      <w:r w:rsidRPr="00A82D1A">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A82D1A" w:rsidRDefault="00096272" w:rsidP="00CB5AB5">
      <w:pPr>
        <w:ind w:firstLine="567"/>
        <w:rPr>
          <w:sz w:val="4"/>
          <w:szCs w:val="28"/>
          <w:lang w:val="nl-NL"/>
        </w:rPr>
      </w:pPr>
      <w:r w:rsidRPr="00A82D1A">
        <w:rPr>
          <w:b/>
          <w:szCs w:val="28"/>
          <w:lang w:val="nl-NL"/>
        </w:rPr>
        <w:br w:type="page"/>
      </w:r>
    </w:p>
    <w:p w14:paraId="50084F90" w14:textId="514EF449" w:rsidR="00DC1EE3" w:rsidRPr="00A82D1A" w:rsidRDefault="00DC1EE3" w:rsidP="00DC1EE3">
      <w:pPr>
        <w:spacing w:before="80" w:after="80"/>
        <w:ind w:firstLine="709"/>
        <w:jc w:val="right"/>
        <w:rPr>
          <w:b/>
          <w:sz w:val="28"/>
          <w:szCs w:val="28"/>
          <w:lang w:val="nl-NL"/>
        </w:rPr>
      </w:pPr>
      <w:r w:rsidRPr="00A82D1A">
        <w:rPr>
          <w:b/>
          <w:sz w:val="28"/>
          <w:szCs w:val="28"/>
          <w:lang w:val="nl-NL"/>
        </w:rPr>
        <w:lastRenderedPageBreak/>
        <w:t>Mẫu số 13</w:t>
      </w:r>
      <w:r w:rsidR="00DA5B4A" w:rsidRPr="00A82D1A">
        <w:rPr>
          <w:b/>
          <w:sz w:val="28"/>
          <w:szCs w:val="28"/>
          <w:lang w:val="nl-NL"/>
        </w:rPr>
        <w:t>A</w:t>
      </w:r>
      <w:r w:rsidRPr="00A82D1A">
        <w:rPr>
          <w:b/>
          <w:sz w:val="28"/>
          <w:szCs w:val="28"/>
          <w:lang w:val="nl-NL"/>
        </w:rPr>
        <w:t xml:space="preserve"> (webform trên Hệ thống)</w:t>
      </w:r>
    </w:p>
    <w:p w14:paraId="69E133CE" w14:textId="77777777" w:rsidR="00DC1EE3" w:rsidRPr="00A82D1A" w:rsidRDefault="00DC1EE3" w:rsidP="00DC1EE3">
      <w:pPr>
        <w:jc w:val="center"/>
        <w:rPr>
          <w:b/>
          <w:bCs/>
          <w:sz w:val="26"/>
          <w:szCs w:val="28"/>
          <w:lang w:val="nl-NL"/>
        </w:rPr>
      </w:pPr>
    </w:p>
    <w:p w14:paraId="7F8D66A2" w14:textId="2F14BD44" w:rsidR="00DC1EE3" w:rsidRPr="00A82D1A" w:rsidRDefault="00DC1EE3" w:rsidP="00DC1EE3">
      <w:pPr>
        <w:jc w:val="center"/>
        <w:rPr>
          <w:b/>
          <w:bCs/>
          <w:sz w:val="26"/>
          <w:szCs w:val="28"/>
          <w:lang w:val="nl-NL"/>
        </w:rPr>
      </w:pPr>
      <w:r w:rsidRPr="00A82D1A">
        <w:rPr>
          <w:b/>
          <w:bCs/>
          <w:sz w:val="26"/>
          <w:szCs w:val="28"/>
          <w:lang w:val="nl-NL"/>
        </w:rPr>
        <w:t>BẢNG GIÁ DỰ THẦU CHO CÁC DỊCH VỤ LIÊN QUAN</w:t>
      </w:r>
    </w:p>
    <w:p w14:paraId="49ADA036" w14:textId="779D3650" w:rsidR="00DA5B4A" w:rsidRPr="00A82D1A" w:rsidRDefault="00DA5B4A" w:rsidP="00C801ED">
      <w:pPr>
        <w:spacing w:before="80" w:after="80"/>
        <w:jc w:val="center"/>
        <w:rPr>
          <w:i/>
          <w:iCs/>
          <w:sz w:val="26"/>
          <w:szCs w:val="28"/>
          <w:lang w:val="nl-NL"/>
        </w:rPr>
      </w:pPr>
      <w:r w:rsidRPr="00A82D1A">
        <w:rPr>
          <w:i/>
          <w:iCs/>
          <w:sz w:val="26"/>
          <w:szCs w:val="28"/>
          <w:lang w:val="nl-NL"/>
        </w:rPr>
        <w:t>(áp dụng loại hợp đồng trọn gói và loại hợp đồng theo đơn giá)</w:t>
      </w:r>
    </w:p>
    <w:p w14:paraId="6EA75E44" w14:textId="1C1E3112" w:rsidR="00DC1EE3" w:rsidRPr="00A82D1A"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A82D1A" w:rsidRDefault="00DC1EE3" w:rsidP="00E46AC2">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A82D1A" w:rsidRDefault="00DC1EE3" w:rsidP="00E46AC2">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A82D1A" w:rsidRDefault="00DC1EE3" w:rsidP="00E46AC2">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A82D1A" w:rsidRDefault="00DC1EE3" w:rsidP="00E46AC2">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A82D1A" w:rsidRDefault="00DC1EE3" w:rsidP="00E46AC2">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A82D1A" w:rsidRDefault="00DC1EE3" w:rsidP="00E46AC2">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A82D1A" w:rsidRDefault="00DC1EE3" w:rsidP="00E46AC2">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A82D1A" w:rsidRDefault="00DC1EE3" w:rsidP="00E46AC2">
            <w:pPr>
              <w:jc w:val="center"/>
              <w:rPr>
                <w:b/>
                <w:bCs/>
                <w:szCs w:val="24"/>
              </w:rPr>
            </w:pPr>
            <w:r w:rsidRPr="00A82D1A">
              <w:rPr>
                <w:b/>
                <w:bCs/>
                <w:szCs w:val="24"/>
              </w:rPr>
              <w:t>Thành tiền</w:t>
            </w:r>
          </w:p>
        </w:tc>
      </w:tr>
      <w:tr w:rsidR="00180F17" w:rsidRPr="00A82D1A"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A82D1A"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A82D1A"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A82D1A"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A82D1A"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A82D1A"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A82D1A"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A82D1A"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A82D1A" w:rsidRDefault="00DC1EE3" w:rsidP="00E46AC2">
            <w:pPr>
              <w:jc w:val="center"/>
              <w:rPr>
                <w:szCs w:val="24"/>
              </w:rPr>
            </w:pPr>
          </w:p>
        </w:tc>
      </w:tr>
      <w:tr w:rsidR="00180F17" w:rsidRPr="00A82D1A"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A82D1A" w:rsidRDefault="00DC1EE3" w:rsidP="00E46AC2">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A82D1A" w:rsidRDefault="00DC1EE3" w:rsidP="00E46AC2">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A82D1A" w:rsidRDefault="00DC1EE3" w:rsidP="00E46AC2">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A82D1A" w:rsidRDefault="00DC1EE3" w:rsidP="00E46AC2">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A82D1A" w:rsidRDefault="00DC1EE3" w:rsidP="00E46AC2">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A82D1A" w:rsidRDefault="00DC1EE3" w:rsidP="00E46AC2">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A82D1A" w:rsidRDefault="00DC1EE3" w:rsidP="00E46AC2">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A82D1A" w:rsidRDefault="00DC1EE3" w:rsidP="00E46AC2">
            <w:pPr>
              <w:jc w:val="center"/>
              <w:rPr>
                <w:szCs w:val="24"/>
              </w:rPr>
            </w:pPr>
            <w:r w:rsidRPr="00A82D1A">
              <w:rPr>
                <w:szCs w:val="24"/>
              </w:rPr>
              <w:t>(8)</w:t>
            </w:r>
            <w:r w:rsidR="00B34B0E" w:rsidRPr="00A82D1A">
              <w:rPr>
                <w:szCs w:val="24"/>
              </w:rPr>
              <w:t xml:space="preserve"> = (Cột 3x7)</w:t>
            </w:r>
          </w:p>
        </w:tc>
      </w:tr>
      <w:tr w:rsidR="00180F17" w:rsidRPr="00A82D1A" w14:paraId="242D145F"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43351D4E" w14:textId="77777777" w:rsidR="00DC1EE3" w:rsidRPr="00A82D1A" w:rsidRDefault="00DC1EE3" w:rsidP="00E46AC2">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67B20815" w14:textId="77777777" w:rsidR="00DC1EE3" w:rsidRPr="00A82D1A"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33ED0A29"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7AB9C64"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D9B6577"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D908ED3"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3DC41396"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263040A7" w14:textId="77777777" w:rsidR="00DC1EE3" w:rsidRPr="00A82D1A" w:rsidRDefault="00DC1EE3" w:rsidP="00E46AC2">
            <w:pPr>
              <w:jc w:val="center"/>
              <w:rPr>
                <w:i/>
                <w:iCs/>
                <w:szCs w:val="24"/>
              </w:rPr>
            </w:pPr>
          </w:p>
        </w:tc>
      </w:tr>
      <w:tr w:rsidR="00180F17" w:rsidRPr="00A82D1A" w14:paraId="268A9F2A" w14:textId="77777777" w:rsidTr="00E46AC2">
        <w:trPr>
          <w:trHeight w:val="630"/>
        </w:trPr>
        <w:tc>
          <w:tcPr>
            <w:tcW w:w="993" w:type="dxa"/>
            <w:tcBorders>
              <w:top w:val="nil"/>
              <w:left w:val="single" w:sz="4" w:space="0" w:color="auto"/>
              <w:bottom w:val="single" w:sz="4" w:space="0" w:color="auto"/>
              <w:right w:val="single" w:sz="4" w:space="0" w:color="auto"/>
            </w:tcBorders>
            <w:vAlign w:val="center"/>
            <w:hideMark/>
          </w:tcPr>
          <w:p w14:paraId="707341D9" w14:textId="77777777" w:rsidR="00DC1EE3" w:rsidRPr="00A82D1A" w:rsidRDefault="00DC1EE3" w:rsidP="00E46AC2">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10B20AA9" w14:textId="77777777" w:rsidR="00DC1EE3" w:rsidRPr="00A82D1A" w:rsidRDefault="00DC1EE3" w:rsidP="00E46AC2">
            <w:pPr>
              <w:rPr>
                <w:i/>
                <w:iCs/>
                <w:szCs w:val="24"/>
              </w:rPr>
            </w:pPr>
          </w:p>
        </w:tc>
        <w:tc>
          <w:tcPr>
            <w:tcW w:w="1735" w:type="dxa"/>
            <w:tcBorders>
              <w:top w:val="nil"/>
              <w:left w:val="nil"/>
              <w:bottom w:val="single" w:sz="4" w:space="0" w:color="auto"/>
              <w:right w:val="single" w:sz="4" w:space="0" w:color="auto"/>
            </w:tcBorders>
            <w:vAlign w:val="center"/>
            <w:hideMark/>
          </w:tcPr>
          <w:p w14:paraId="194FAD5E"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0BABCED"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36EE9868"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A598C1E"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8615FE5"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2AA8BDEB" w14:textId="77777777" w:rsidR="00DC1EE3" w:rsidRPr="00A82D1A" w:rsidRDefault="00DC1EE3" w:rsidP="00E46AC2">
            <w:pPr>
              <w:jc w:val="center"/>
              <w:rPr>
                <w:i/>
                <w:iCs/>
                <w:szCs w:val="24"/>
              </w:rPr>
            </w:pPr>
          </w:p>
        </w:tc>
      </w:tr>
      <w:tr w:rsidR="00180F17" w:rsidRPr="00A82D1A" w14:paraId="63E74A9B" w14:textId="77777777" w:rsidTr="00E46AC2">
        <w:trPr>
          <w:trHeight w:val="315"/>
        </w:trPr>
        <w:tc>
          <w:tcPr>
            <w:tcW w:w="993" w:type="dxa"/>
            <w:tcBorders>
              <w:top w:val="nil"/>
              <w:left w:val="single" w:sz="4" w:space="0" w:color="auto"/>
              <w:bottom w:val="single" w:sz="4" w:space="0" w:color="auto"/>
              <w:right w:val="single" w:sz="4" w:space="0" w:color="auto"/>
            </w:tcBorders>
            <w:vAlign w:val="center"/>
            <w:hideMark/>
          </w:tcPr>
          <w:p w14:paraId="2F08C9FA" w14:textId="77777777" w:rsidR="00DC1EE3" w:rsidRPr="00A82D1A" w:rsidRDefault="00DC1EE3" w:rsidP="00E46AC2">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7F394CBD" w14:textId="77777777" w:rsidR="00DC1EE3" w:rsidRPr="00A82D1A" w:rsidRDefault="00DC1EE3" w:rsidP="00E46AC2">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5441F575" w14:textId="77777777" w:rsidR="00DC1EE3" w:rsidRPr="00A82D1A" w:rsidRDefault="00DC1EE3" w:rsidP="00E46AC2">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01725AA8" w14:textId="77777777" w:rsidR="00DC1EE3" w:rsidRPr="00A82D1A" w:rsidRDefault="00DC1EE3" w:rsidP="00E46AC2">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1B0C87A5" w14:textId="77777777" w:rsidR="00DC1EE3" w:rsidRPr="00A82D1A" w:rsidRDefault="00DC1EE3" w:rsidP="00E46AC2">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ABC89A7" w14:textId="77777777" w:rsidR="00DC1EE3" w:rsidRPr="00A82D1A" w:rsidRDefault="00DC1EE3" w:rsidP="00E46AC2">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3DF9A04D" w14:textId="77777777" w:rsidR="00DC1EE3" w:rsidRPr="00A82D1A" w:rsidRDefault="00DC1EE3" w:rsidP="00E46AC2">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2C8776DA" w14:textId="77777777" w:rsidR="00DC1EE3" w:rsidRPr="00A82D1A" w:rsidRDefault="00DC1EE3" w:rsidP="00E46AC2">
            <w:pPr>
              <w:jc w:val="center"/>
              <w:rPr>
                <w:i/>
                <w:iCs/>
                <w:szCs w:val="24"/>
              </w:rPr>
            </w:pPr>
            <w:r w:rsidRPr="00A82D1A">
              <w:rPr>
                <w:i/>
                <w:iCs/>
                <w:szCs w:val="24"/>
              </w:rPr>
              <w:t> </w:t>
            </w:r>
          </w:p>
        </w:tc>
      </w:tr>
      <w:tr w:rsidR="00180F17" w:rsidRPr="00A82D1A"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B260C1A" w14:textId="77777777" w:rsidR="00DC1EE3" w:rsidRPr="00A82D1A" w:rsidRDefault="00DC1EE3" w:rsidP="00E46AC2">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3DAB1B96" w14:textId="77777777" w:rsidR="00DC1EE3" w:rsidRPr="00A82D1A" w:rsidRDefault="00DC1EE3" w:rsidP="00E46AC2">
            <w:pPr>
              <w:jc w:val="center"/>
              <w:rPr>
                <w:b/>
                <w:bCs/>
                <w:szCs w:val="24"/>
              </w:rPr>
            </w:pPr>
            <w:r w:rsidRPr="00A82D1A">
              <w:rPr>
                <w:b/>
                <w:bCs/>
                <w:szCs w:val="24"/>
              </w:rPr>
              <w:t>(I)</w:t>
            </w:r>
          </w:p>
        </w:tc>
      </w:tr>
    </w:tbl>
    <w:p w14:paraId="15E285C1" w14:textId="77777777" w:rsidR="00DC1EE3" w:rsidRPr="00A82D1A" w:rsidRDefault="00DC1EE3" w:rsidP="00DC1EE3">
      <w:pPr>
        <w:spacing w:before="120" w:after="120" w:line="264" w:lineRule="auto"/>
        <w:ind w:firstLine="709"/>
        <w:rPr>
          <w:sz w:val="28"/>
          <w:szCs w:val="28"/>
          <w:lang w:val="nl-NL"/>
        </w:rPr>
      </w:pPr>
      <w:r w:rsidRPr="00A82D1A">
        <w:rPr>
          <w:sz w:val="28"/>
          <w:szCs w:val="28"/>
          <w:lang w:val="nl-NL"/>
        </w:rPr>
        <w:t xml:space="preserve">Ghi chú: </w:t>
      </w:r>
    </w:p>
    <w:p w14:paraId="2E320CD7" w14:textId="1FCF5BA6" w:rsidR="00DC1EE3" w:rsidRPr="00A82D1A" w:rsidRDefault="00DC1EE3" w:rsidP="00F2658B">
      <w:pPr>
        <w:spacing w:before="40" w:after="40"/>
        <w:ind w:firstLine="709"/>
        <w:rPr>
          <w:sz w:val="28"/>
          <w:szCs w:val="28"/>
          <w:lang w:val="nl-NL"/>
        </w:rPr>
      </w:pPr>
      <w:r w:rsidRPr="00A82D1A">
        <w:rPr>
          <w:sz w:val="28"/>
          <w:szCs w:val="28"/>
          <w:lang w:val="nl-NL"/>
        </w:rPr>
        <w:t>- Cột (1) đến (6): Hệ thống tự trích xuất</w:t>
      </w:r>
      <w:r w:rsidR="00B016B7" w:rsidRPr="00A82D1A">
        <w:rPr>
          <w:sz w:val="28"/>
          <w:szCs w:val="28"/>
          <w:lang w:val="nl-NL"/>
        </w:rPr>
        <w:t xml:space="preserve">. </w:t>
      </w:r>
      <w:r w:rsidR="00B016B7" w:rsidRPr="00A82D1A">
        <w:rPr>
          <w:sz w:val="28"/>
          <w:szCs w:val="28"/>
          <w:lang w:val="pl-PL"/>
        </w:rPr>
        <w:t xml:space="preserve">Đối với mua sắm tập trung áp dụng lựa chọn nhà thầu theo khả năng cung cấp, </w:t>
      </w:r>
      <w:r w:rsidR="00A547EC" w:rsidRPr="00A82D1A">
        <w:rPr>
          <w:sz w:val="28"/>
          <w:szCs w:val="28"/>
          <w:lang w:val="pl-PL"/>
        </w:rPr>
        <w:t xml:space="preserve">cột </w:t>
      </w:r>
      <w:r w:rsidR="00B016B7" w:rsidRPr="00A82D1A">
        <w:rPr>
          <w:sz w:val="28"/>
          <w:szCs w:val="28"/>
          <w:lang w:val="pl-PL"/>
        </w:rPr>
        <w:t>(3) nhà thầu tự điền.</w:t>
      </w:r>
    </w:p>
    <w:p w14:paraId="512351C5" w14:textId="77777777" w:rsidR="00DC1EE3" w:rsidRPr="00A82D1A" w:rsidRDefault="00DC1EE3" w:rsidP="00DC1EE3">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6B19FBF8" w14:textId="5420BAC1" w:rsidR="00DA5B4A" w:rsidRPr="00A82D1A" w:rsidRDefault="00DC1EE3" w:rsidP="000535C7">
      <w:pPr>
        <w:ind w:firstLine="709"/>
        <w:rPr>
          <w:sz w:val="28"/>
          <w:szCs w:val="28"/>
          <w:lang w:val="nl-NL"/>
        </w:rPr>
      </w:pPr>
      <w:r w:rsidRPr="00A82D1A">
        <w:rPr>
          <w:sz w:val="28"/>
          <w:szCs w:val="28"/>
          <w:lang w:val="nl-NL"/>
        </w:rPr>
        <w:t>- Cột (8): Hệ thống tự tính.</w:t>
      </w:r>
    </w:p>
    <w:p w14:paraId="06A96538" w14:textId="77777777" w:rsidR="00DA5B4A" w:rsidRPr="00A82D1A" w:rsidRDefault="00DA5B4A">
      <w:pPr>
        <w:spacing w:after="160" w:line="259" w:lineRule="auto"/>
        <w:jc w:val="left"/>
        <w:rPr>
          <w:sz w:val="28"/>
          <w:szCs w:val="28"/>
          <w:lang w:val="nl-NL"/>
        </w:rPr>
      </w:pPr>
      <w:r w:rsidRPr="00A82D1A">
        <w:rPr>
          <w:sz w:val="28"/>
          <w:szCs w:val="28"/>
          <w:lang w:val="nl-NL"/>
        </w:rPr>
        <w:br w:type="page"/>
      </w:r>
    </w:p>
    <w:p w14:paraId="561F0863" w14:textId="77777777" w:rsidR="00DA5B4A" w:rsidRPr="00A82D1A" w:rsidRDefault="00DA5B4A" w:rsidP="00DA5B4A">
      <w:pPr>
        <w:spacing w:before="80" w:after="80"/>
        <w:ind w:firstLine="709"/>
        <w:jc w:val="right"/>
        <w:rPr>
          <w:b/>
          <w:sz w:val="28"/>
          <w:szCs w:val="28"/>
          <w:lang w:val="nl-NL"/>
        </w:rPr>
      </w:pPr>
      <w:r w:rsidRPr="00A82D1A">
        <w:rPr>
          <w:b/>
          <w:sz w:val="28"/>
          <w:szCs w:val="28"/>
          <w:lang w:val="nl-NL"/>
        </w:rPr>
        <w:lastRenderedPageBreak/>
        <w:t>Mẫu số 13B (webform trên Hệ thống)</w:t>
      </w:r>
    </w:p>
    <w:p w14:paraId="7F91AC08" w14:textId="77777777" w:rsidR="00DA5B4A" w:rsidRPr="00A82D1A" w:rsidRDefault="00DA5B4A" w:rsidP="00DA5B4A">
      <w:pPr>
        <w:jc w:val="center"/>
        <w:rPr>
          <w:b/>
          <w:bCs/>
          <w:sz w:val="26"/>
          <w:szCs w:val="28"/>
          <w:lang w:val="nl-NL"/>
        </w:rPr>
      </w:pPr>
    </w:p>
    <w:p w14:paraId="1281A898" w14:textId="77777777" w:rsidR="00DA5B4A" w:rsidRPr="00A82D1A" w:rsidRDefault="00DA5B4A" w:rsidP="00DA5B4A">
      <w:pPr>
        <w:jc w:val="center"/>
        <w:rPr>
          <w:b/>
          <w:bCs/>
          <w:sz w:val="26"/>
          <w:szCs w:val="28"/>
          <w:lang w:val="nl-NL"/>
        </w:rPr>
      </w:pPr>
      <w:r w:rsidRPr="00A82D1A">
        <w:rPr>
          <w:b/>
          <w:bCs/>
          <w:sz w:val="26"/>
          <w:szCs w:val="28"/>
          <w:lang w:val="nl-NL"/>
        </w:rPr>
        <w:t>BẢNG GIÁ DỰ THẦU CHO CÁC DỊCH VỤ LIÊN QUAN</w:t>
      </w:r>
    </w:p>
    <w:p w14:paraId="132D8219" w14:textId="77777777" w:rsidR="00DA5B4A" w:rsidRPr="00A82D1A" w:rsidRDefault="00DA5B4A" w:rsidP="00DA5B4A">
      <w:pPr>
        <w:spacing w:before="80" w:after="80"/>
        <w:jc w:val="center"/>
        <w:rPr>
          <w:i/>
          <w:iCs/>
          <w:sz w:val="26"/>
          <w:szCs w:val="28"/>
          <w:lang w:val="nl-NL"/>
        </w:rPr>
      </w:pPr>
      <w:r w:rsidRPr="00A82D1A">
        <w:rPr>
          <w:i/>
          <w:iCs/>
          <w:sz w:val="26"/>
          <w:szCs w:val="28"/>
          <w:lang w:val="nl-NL"/>
        </w:rPr>
        <w:t>(áp dụng cho loại hợp đồng hỗn hợp)</w:t>
      </w:r>
    </w:p>
    <w:p w14:paraId="53E4B95F" w14:textId="77777777" w:rsidR="00DA5B4A" w:rsidRPr="00A82D1A" w:rsidRDefault="00DA5B4A" w:rsidP="00DA5B4A">
      <w:pPr>
        <w:spacing w:before="80" w:after="80"/>
        <w:rPr>
          <w:b/>
          <w:bCs/>
          <w:sz w:val="26"/>
          <w:szCs w:val="28"/>
          <w:lang w:val="nl-NL"/>
        </w:rPr>
      </w:pPr>
      <w:r w:rsidRPr="00A82D1A">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A82D1A" w:rsidRDefault="00DA5B4A" w:rsidP="00C801ED">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A82D1A" w:rsidRDefault="00DA5B4A" w:rsidP="00C801ED">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A82D1A" w:rsidRDefault="00DA5B4A" w:rsidP="00C801ED">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A82D1A" w:rsidRDefault="00DA5B4A" w:rsidP="00C801ED">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A82D1A" w:rsidRDefault="00DA5B4A" w:rsidP="00C801ED">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A82D1A" w:rsidRDefault="00DA5B4A" w:rsidP="00C801ED">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A82D1A" w:rsidRDefault="00DA5B4A" w:rsidP="00C801ED">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A82D1A" w:rsidRDefault="00DA5B4A" w:rsidP="00C801ED">
            <w:pPr>
              <w:jc w:val="center"/>
              <w:rPr>
                <w:b/>
                <w:bCs/>
                <w:szCs w:val="24"/>
              </w:rPr>
            </w:pPr>
            <w:r w:rsidRPr="00A82D1A">
              <w:rPr>
                <w:b/>
                <w:bCs/>
                <w:szCs w:val="24"/>
              </w:rPr>
              <w:t>Thành tiền</w:t>
            </w:r>
          </w:p>
        </w:tc>
      </w:tr>
      <w:tr w:rsidR="00180F17" w:rsidRPr="00A82D1A"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A82D1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A82D1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A82D1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A82D1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A82D1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A82D1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A82D1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A82D1A" w:rsidRDefault="00DA5B4A" w:rsidP="00C801ED">
            <w:pPr>
              <w:jc w:val="center"/>
              <w:rPr>
                <w:szCs w:val="24"/>
              </w:rPr>
            </w:pPr>
            <w:r w:rsidRPr="00A82D1A">
              <w:rPr>
                <w:szCs w:val="24"/>
              </w:rPr>
              <w:t>(Cột 3x7)</w:t>
            </w:r>
          </w:p>
        </w:tc>
      </w:tr>
      <w:tr w:rsidR="00180F17" w:rsidRPr="00A82D1A"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A82D1A" w:rsidRDefault="00DA5B4A" w:rsidP="00C801ED">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A82D1A" w:rsidRDefault="00DA5B4A" w:rsidP="00C801ED">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A82D1A" w:rsidRDefault="00DA5B4A" w:rsidP="00C801ED">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A82D1A" w:rsidRDefault="00DA5B4A" w:rsidP="00C801ED">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A82D1A" w:rsidRDefault="00DA5B4A" w:rsidP="00C801ED">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A82D1A" w:rsidRDefault="00DA5B4A" w:rsidP="00C801ED">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A82D1A" w:rsidRDefault="00DA5B4A" w:rsidP="00C801ED">
            <w:pPr>
              <w:jc w:val="center"/>
              <w:rPr>
                <w:szCs w:val="24"/>
              </w:rPr>
            </w:pPr>
            <w:r w:rsidRPr="00A82D1A">
              <w:rPr>
                <w:szCs w:val="24"/>
              </w:rPr>
              <w:t>(8)</w:t>
            </w:r>
          </w:p>
        </w:tc>
      </w:tr>
      <w:tr w:rsidR="00180F17" w:rsidRPr="00A82D1A" w14:paraId="3BEF0D3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78F950B5"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0F9A161C"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254EE872"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5F3820B3"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074B5137"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6F776AD1"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349CAD6"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50F757C5" w14:textId="77777777" w:rsidR="00DA5B4A" w:rsidRPr="00A82D1A" w:rsidRDefault="00DA5B4A" w:rsidP="00C801ED">
            <w:pPr>
              <w:jc w:val="center"/>
              <w:rPr>
                <w:i/>
                <w:iCs/>
                <w:szCs w:val="24"/>
              </w:rPr>
            </w:pPr>
          </w:p>
        </w:tc>
      </w:tr>
      <w:tr w:rsidR="00180F17" w:rsidRPr="00A82D1A" w14:paraId="29088EE1"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5CDAB8FE" w14:textId="77777777" w:rsidR="00DA5B4A" w:rsidRPr="00A82D1A" w:rsidRDefault="00DA5B4A" w:rsidP="00C801ED">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4DF7C316"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5040287"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75E1BF38"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071C0CD"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56FE633F"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78323B94"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3A2498D9" w14:textId="77777777" w:rsidR="00DA5B4A" w:rsidRPr="00A82D1A" w:rsidRDefault="00DA5B4A" w:rsidP="00C801ED">
            <w:pPr>
              <w:jc w:val="center"/>
              <w:rPr>
                <w:i/>
                <w:iCs/>
                <w:szCs w:val="24"/>
              </w:rPr>
            </w:pPr>
          </w:p>
        </w:tc>
      </w:tr>
      <w:tr w:rsidR="00180F17" w:rsidRPr="00A82D1A" w14:paraId="05DEF539"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485E239B" w14:textId="77777777" w:rsidR="00DA5B4A" w:rsidRPr="00A82D1A" w:rsidRDefault="00DA5B4A" w:rsidP="00C801ED">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5E88D14A" w14:textId="77777777" w:rsidR="00DA5B4A" w:rsidRPr="00A82D1A" w:rsidRDefault="00DA5B4A" w:rsidP="00C801ED">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41D1F7DF"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F1F06BF"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545293F8"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F036EFA"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41C55D83"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4BA14B9F" w14:textId="77777777" w:rsidR="00DA5B4A" w:rsidRPr="00A82D1A" w:rsidRDefault="00DA5B4A" w:rsidP="00C801ED">
            <w:pPr>
              <w:jc w:val="center"/>
              <w:rPr>
                <w:i/>
                <w:iCs/>
                <w:szCs w:val="24"/>
              </w:rPr>
            </w:pPr>
            <w:r w:rsidRPr="00A82D1A">
              <w:rPr>
                <w:i/>
                <w:iCs/>
                <w:szCs w:val="24"/>
              </w:rPr>
              <w:t> </w:t>
            </w:r>
          </w:p>
        </w:tc>
      </w:tr>
      <w:tr w:rsidR="00180F17" w:rsidRPr="00A82D1A"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557232BE" w14:textId="77777777" w:rsidR="00DA5B4A" w:rsidRPr="00A82D1A" w:rsidRDefault="00DA5B4A" w:rsidP="00C801ED">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19119538" w14:textId="77777777" w:rsidR="00DA5B4A" w:rsidRPr="00A82D1A" w:rsidRDefault="00DA5B4A" w:rsidP="00C801ED">
            <w:pPr>
              <w:jc w:val="center"/>
              <w:rPr>
                <w:b/>
                <w:bCs/>
                <w:szCs w:val="24"/>
              </w:rPr>
            </w:pPr>
            <w:r w:rsidRPr="00A82D1A">
              <w:rPr>
                <w:b/>
                <w:bCs/>
                <w:szCs w:val="24"/>
              </w:rPr>
              <w:t>(I1)</w:t>
            </w:r>
          </w:p>
        </w:tc>
      </w:tr>
    </w:tbl>
    <w:p w14:paraId="67062DDB"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xml:space="preserve">Ghi chú: </w:t>
      </w:r>
    </w:p>
    <w:p w14:paraId="731A25D0" w14:textId="70FBBC8E" w:rsidR="00DA5B4A" w:rsidRPr="00A82D1A" w:rsidRDefault="00DA5B4A" w:rsidP="00F2658B">
      <w:pPr>
        <w:spacing w:before="40" w:after="40"/>
        <w:ind w:firstLine="709"/>
        <w:rPr>
          <w:sz w:val="28"/>
          <w:szCs w:val="28"/>
          <w:lang w:val="nl-NL"/>
        </w:rPr>
      </w:pPr>
      <w:r w:rsidRPr="00A82D1A">
        <w:rPr>
          <w:sz w:val="28"/>
          <w:szCs w:val="28"/>
          <w:lang w:val="nl-NL"/>
        </w:rPr>
        <w:t>- Cột (1) đến (6): Hệ thống tự trích xuất</w:t>
      </w:r>
      <w:r w:rsidR="00CE50E6" w:rsidRPr="00A82D1A">
        <w:rPr>
          <w:sz w:val="28"/>
          <w:szCs w:val="28"/>
          <w:lang w:val="nl-NL"/>
        </w:rPr>
        <w:t xml:space="preserve">. </w:t>
      </w:r>
      <w:r w:rsidR="00CE50E6" w:rsidRPr="00A82D1A">
        <w:rPr>
          <w:sz w:val="28"/>
          <w:szCs w:val="28"/>
          <w:lang w:val="pl-PL"/>
        </w:rPr>
        <w:t xml:space="preserve">Đối với mua sắm tập trung áp dụng lựa chọn nhà thầu theo khả năng cung cấp, </w:t>
      </w:r>
      <w:r w:rsidR="00785DFD" w:rsidRPr="00A82D1A">
        <w:rPr>
          <w:sz w:val="28"/>
          <w:szCs w:val="28"/>
          <w:lang w:val="pl-PL"/>
        </w:rPr>
        <w:t xml:space="preserve">cột </w:t>
      </w:r>
      <w:r w:rsidR="00CE50E6" w:rsidRPr="00A82D1A">
        <w:rPr>
          <w:sz w:val="28"/>
          <w:szCs w:val="28"/>
          <w:lang w:val="pl-PL"/>
        </w:rPr>
        <w:t>(3) nhà thầu tự điền.</w:t>
      </w:r>
    </w:p>
    <w:p w14:paraId="4D29950C"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4F47CA32" w14:textId="77777777" w:rsidR="00DA5B4A" w:rsidRPr="00A82D1A" w:rsidRDefault="00DA5B4A" w:rsidP="00DA5B4A">
      <w:pPr>
        <w:spacing w:before="80" w:after="80"/>
        <w:ind w:firstLine="709"/>
        <w:rPr>
          <w:sz w:val="28"/>
          <w:szCs w:val="28"/>
          <w:lang w:val="nl-NL"/>
        </w:rPr>
      </w:pPr>
      <w:r w:rsidRPr="00A82D1A">
        <w:rPr>
          <w:sz w:val="28"/>
          <w:szCs w:val="28"/>
          <w:lang w:val="nl-NL"/>
        </w:rPr>
        <w:t>- Cột (8): Hệ thống tự tính.</w:t>
      </w:r>
    </w:p>
    <w:p w14:paraId="1024BC08" w14:textId="77777777" w:rsidR="00DA5B4A" w:rsidRPr="00A82D1A" w:rsidRDefault="00DA5B4A" w:rsidP="00DA5B4A">
      <w:pPr>
        <w:spacing w:after="160" w:line="259" w:lineRule="auto"/>
        <w:jc w:val="left"/>
        <w:rPr>
          <w:b/>
          <w:bCs/>
          <w:sz w:val="26"/>
          <w:szCs w:val="28"/>
          <w:lang w:val="nl-NL"/>
        </w:rPr>
      </w:pPr>
      <w:r w:rsidRPr="00A82D1A">
        <w:rPr>
          <w:b/>
          <w:bCs/>
          <w:sz w:val="26"/>
          <w:szCs w:val="28"/>
          <w:lang w:val="nl-NL"/>
        </w:rPr>
        <w:br w:type="page"/>
      </w:r>
    </w:p>
    <w:p w14:paraId="6C4E268A" w14:textId="77777777" w:rsidR="00DA5B4A" w:rsidRPr="00A82D1A" w:rsidRDefault="00DA5B4A" w:rsidP="00DA5B4A">
      <w:pPr>
        <w:spacing w:before="80" w:after="80"/>
        <w:ind w:firstLine="709"/>
        <w:rPr>
          <w:b/>
          <w:bCs/>
          <w:sz w:val="26"/>
          <w:szCs w:val="28"/>
          <w:lang w:val="nl-NL"/>
        </w:rPr>
      </w:pPr>
      <w:r w:rsidRPr="00A82D1A">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A82D1A"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A82D1A" w:rsidRDefault="00DA5B4A" w:rsidP="00C801ED">
            <w:pPr>
              <w:jc w:val="center"/>
              <w:rPr>
                <w:b/>
                <w:bCs/>
                <w:szCs w:val="24"/>
              </w:rPr>
            </w:pPr>
            <w:r w:rsidRPr="00A82D1A">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A82D1A" w:rsidRDefault="00DA5B4A" w:rsidP="00C801ED">
            <w:pPr>
              <w:jc w:val="center"/>
              <w:rPr>
                <w:b/>
                <w:bCs/>
                <w:szCs w:val="24"/>
              </w:rPr>
            </w:pPr>
            <w:r w:rsidRPr="00A82D1A">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A82D1A" w:rsidRDefault="00DA5B4A" w:rsidP="00C801ED">
            <w:pPr>
              <w:jc w:val="center"/>
              <w:rPr>
                <w:b/>
                <w:bCs/>
                <w:szCs w:val="24"/>
              </w:rPr>
            </w:pPr>
            <w:r w:rsidRPr="00A82D1A">
              <w:rPr>
                <w:b/>
                <w:bCs/>
                <w:szCs w:val="24"/>
              </w:rPr>
              <w:t xml:space="preserve">Khối lượng </w:t>
            </w:r>
            <w:r w:rsidRPr="00A82D1A">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A82D1A" w:rsidRDefault="00DA5B4A" w:rsidP="00C801ED">
            <w:pPr>
              <w:jc w:val="center"/>
              <w:rPr>
                <w:b/>
                <w:bCs/>
                <w:szCs w:val="24"/>
              </w:rPr>
            </w:pPr>
            <w:r w:rsidRPr="00A82D1A">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A82D1A" w:rsidRDefault="00DA5B4A" w:rsidP="00C801ED">
            <w:pPr>
              <w:jc w:val="center"/>
              <w:rPr>
                <w:b/>
                <w:bCs/>
                <w:szCs w:val="24"/>
              </w:rPr>
            </w:pPr>
            <w:r w:rsidRPr="00A82D1A">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A82D1A" w:rsidRDefault="00DA5B4A" w:rsidP="00C801ED">
            <w:pPr>
              <w:jc w:val="center"/>
              <w:rPr>
                <w:b/>
                <w:bCs/>
                <w:szCs w:val="24"/>
              </w:rPr>
            </w:pPr>
            <w:r w:rsidRPr="00A82D1A">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A82D1A" w:rsidRDefault="00DA5B4A" w:rsidP="00C801ED">
            <w:pPr>
              <w:jc w:val="center"/>
              <w:rPr>
                <w:b/>
                <w:bCs/>
                <w:szCs w:val="24"/>
              </w:rPr>
            </w:pPr>
            <w:r w:rsidRPr="00A82D1A">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A82D1A" w:rsidRDefault="00DA5B4A" w:rsidP="00C801ED">
            <w:pPr>
              <w:jc w:val="center"/>
              <w:rPr>
                <w:b/>
                <w:bCs/>
                <w:szCs w:val="24"/>
              </w:rPr>
            </w:pPr>
            <w:r w:rsidRPr="00A82D1A">
              <w:rPr>
                <w:b/>
                <w:bCs/>
                <w:szCs w:val="24"/>
              </w:rPr>
              <w:t>Thành tiền</w:t>
            </w:r>
          </w:p>
        </w:tc>
      </w:tr>
      <w:tr w:rsidR="00180F17" w:rsidRPr="00A82D1A"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A82D1A"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A82D1A"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A82D1A"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A82D1A"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A82D1A"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A82D1A"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A82D1A"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A82D1A" w:rsidRDefault="00DA5B4A" w:rsidP="00C801ED">
            <w:pPr>
              <w:jc w:val="center"/>
              <w:rPr>
                <w:szCs w:val="24"/>
              </w:rPr>
            </w:pPr>
            <w:r w:rsidRPr="00A82D1A">
              <w:rPr>
                <w:szCs w:val="24"/>
              </w:rPr>
              <w:t>(Cột 3x7)</w:t>
            </w:r>
          </w:p>
        </w:tc>
      </w:tr>
      <w:tr w:rsidR="00180F17" w:rsidRPr="00A82D1A"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A82D1A" w:rsidRDefault="00DA5B4A" w:rsidP="00C801ED">
            <w:pPr>
              <w:jc w:val="center"/>
              <w:rPr>
                <w:szCs w:val="24"/>
              </w:rPr>
            </w:pPr>
            <w:r w:rsidRPr="00A82D1A">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A82D1A" w:rsidRDefault="00DA5B4A" w:rsidP="00C801ED">
            <w:pPr>
              <w:jc w:val="center"/>
              <w:rPr>
                <w:szCs w:val="24"/>
              </w:rPr>
            </w:pPr>
            <w:r w:rsidRPr="00A82D1A">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A82D1A" w:rsidRDefault="00DA5B4A" w:rsidP="00C801ED">
            <w:pPr>
              <w:jc w:val="center"/>
              <w:rPr>
                <w:szCs w:val="24"/>
              </w:rPr>
            </w:pPr>
            <w:r w:rsidRPr="00A82D1A">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A82D1A" w:rsidRDefault="00DA5B4A" w:rsidP="00C801ED">
            <w:pPr>
              <w:jc w:val="center"/>
              <w:rPr>
                <w:szCs w:val="24"/>
              </w:rPr>
            </w:pPr>
            <w:r w:rsidRPr="00A82D1A">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A82D1A" w:rsidRDefault="00DA5B4A" w:rsidP="00C801ED">
            <w:pPr>
              <w:jc w:val="center"/>
              <w:rPr>
                <w:szCs w:val="24"/>
              </w:rPr>
            </w:pPr>
            <w:r w:rsidRPr="00A82D1A">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A82D1A" w:rsidRDefault="00DA5B4A" w:rsidP="00C801ED">
            <w:pPr>
              <w:jc w:val="center"/>
              <w:rPr>
                <w:szCs w:val="24"/>
              </w:rPr>
            </w:pPr>
            <w:r w:rsidRPr="00A82D1A">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A82D1A" w:rsidRDefault="00DA5B4A" w:rsidP="00C801ED">
            <w:pPr>
              <w:jc w:val="center"/>
              <w:rPr>
                <w:szCs w:val="24"/>
              </w:rPr>
            </w:pPr>
            <w:r w:rsidRPr="00A82D1A">
              <w:rPr>
                <w:szCs w:val="24"/>
              </w:rPr>
              <w:t>(8)</w:t>
            </w:r>
          </w:p>
        </w:tc>
      </w:tr>
      <w:tr w:rsidR="00180F17" w:rsidRPr="00A82D1A" w14:paraId="57FFDF17"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AF79647" w14:textId="77777777" w:rsidR="00DA5B4A" w:rsidRPr="00A82D1A" w:rsidRDefault="00DA5B4A" w:rsidP="00C801ED">
            <w:pPr>
              <w:jc w:val="center"/>
              <w:rPr>
                <w:szCs w:val="24"/>
              </w:rPr>
            </w:pPr>
            <w:r w:rsidRPr="00A82D1A">
              <w:rPr>
                <w:szCs w:val="24"/>
              </w:rPr>
              <w:t>1</w:t>
            </w:r>
          </w:p>
        </w:tc>
        <w:tc>
          <w:tcPr>
            <w:tcW w:w="2727" w:type="dxa"/>
            <w:tcBorders>
              <w:top w:val="nil"/>
              <w:left w:val="nil"/>
              <w:bottom w:val="single" w:sz="4" w:space="0" w:color="auto"/>
              <w:right w:val="single" w:sz="4" w:space="0" w:color="auto"/>
            </w:tcBorders>
            <w:vAlign w:val="center"/>
            <w:hideMark/>
          </w:tcPr>
          <w:p w14:paraId="574CE7C6"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3C6489CC"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78071C0A"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43CBB008"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782CFB3E"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70AF7FA4"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17C0BC2E" w14:textId="77777777" w:rsidR="00DA5B4A" w:rsidRPr="00A82D1A" w:rsidRDefault="00DA5B4A" w:rsidP="00C801ED">
            <w:pPr>
              <w:jc w:val="center"/>
              <w:rPr>
                <w:i/>
                <w:iCs/>
                <w:szCs w:val="24"/>
              </w:rPr>
            </w:pPr>
          </w:p>
        </w:tc>
      </w:tr>
      <w:tr w:rsidR="00180F17" w:rsidRPr="00A82D1A" w14:paraId="37DBC728" w14:textId="77777777" w:rsidTr="00C801ED">
        <w:trPr>
          <w:trHeight w:val="630"/>
        </w:trPr>
        <w:tc>
          <w:tcPr>
            <w:tcW w:w="993" w:type="dxa"/>
            <w:tcBorders>
              <w:top w:val="nil"/>
              <w:left w:val="single" w:sz="4" w:space="0" w:color="auto"/>
              <w:bottom w:val="single" w:sz="4" w:space="0" w:color="auto"/>
              <w:right w:val="single" w:sz="4" w:space="0" w:color="auto"/>
            </w:tcBorders>
            <w:vAlign w:val="center"/>
            <w:hideMark/>
          </w:tcPr>
          <w:p w14:paraId="0E1E5FE8" w14:textId="77777777" w:rsidR="00DA5B4A" w:rsidRPr="00A82D1A" w:rsidRDefault="00DA5B4A" w:rsidP="00C801ED">
            <w:pPr>
              <w:jc w:val="center"/>
              <w:rPr>
                <w:szCs w:val="24"/>
              </w:rPr>
            </w:pPr>
            <w:r w:rsidRPr="00A82D1A">
              <w:rPr>
                <w:szCs w:val="24"/>
              </w:rPr>
              <w:t>2</w:t>
            </w:r>
          </w:p>
        </w:tc>
        <w:tc>
          <w:tcPr>
            <w:tcW w:w="2727" w:type="dxa"/>
            <w:tcBorders>
              <w:top w:val="nil"/>
              <w:left w:val="nil"/>
              <w:bottom w:val="single" w:sz="4" w:space="0" w:color="auto"/>
              <w:right w:val="single" w:sz="4" w:space="0" w:color="auto"/>
            </w:tcBorders>
            <w:vAlign w:val="center"/>
            <w:hideMark/>
          </w:tcPr>
          <w:p w14:paraId="3E5205FF" w14:textId="77777777" w:rsidR="00DA5B4A" w:rsidRPr="00A82D1A" w:rsidRDefault="00DA5B4A" w:rsidP="00C801ED">
            <w:pPr>
              <w:rPr>
                <w:i/>
                <w:iCs/>
                <w:szCs w:val="24"/>
              </w:rPr>
            </w:pPr>
          </w:p>
        </w:tc>
        <w:tc>
          <w:tcPr>
            <w:tcW w:w="1735" w:type="dxa"/>
            <w:tcBorders>
              <w:top w:val="nil"/>
              <w:left w:val="nil"/>
              <w:bottom w:val="single" w:sz="4" w:space="0" w:color="auto"/>
              <w:right w:val="single" w:sz="4" w:space="0" w:color="auto"/>
            </w:tcBorders>
            <w:vAlign w:val="center"/>
            <w:hideMark/>
          </w:tcPr>
          <w:p w14:paraId="6BBCE2BF"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4853B4CB"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4E4BAFE1"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48A7264D"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4F753076"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tcPr>
          <w:p w14:paraId="5DD10C90" w14:textId="77777777" w:rsidR="00DA5B4A" w:rsidRPr="00A82D1A" w:rsidRDefault="00DA5B4A" w:rsidP="00C801ED">
            <w:pPr>
              <w:jc w:val="center"/>
              <w:rPr>
                <w:i/>
                <w:iCs/>
                <w:szCs w:val="24"/>
              </w:rPr>
            </w:pPr>
          </w:p>
        </w:tc>
      </w:tr>
      <w:tr w:rsidR="00180F17" w:rsidRPr="00A82D1A" w14:paraId="4452A898" w14:textId="77777777" w:rsidTr="00C801ED">
        <w:trPr>
          <w:trHeight w:val="315"/>
        </w:trPr>
        <w:tc>
          <w:tcPr>
            <w:tcW w:w="993" w:type="dxa"/>
            <w:tcBorders>
              <w:top w:val="nil"/>
              <w:left w:val="single" w:sz="4" w:space="0" w:color="auto"/>
              <w:bottom w:val="single" w:sz="4" w:space="0" w:color="auto"/>
              <w:right w:val="single" w:sz="4" w:space="0" w:color="auto"/>
            </w:tcBorders>
            <w:vAlign w:val="center"/>
            <w:hideMark/>
          </w:tcPr>
          <w:p w14:paraId="05741104" w14:textId="77777777" w:rsidR="00DA5B4A" w:rsidRPr="00A82D1A" w:rsidRDefault="00DA5B4A" w:rsidP="00C801ED">
            <w:pPr>
              <w:jc w:val="center"/>
              <w:rPr>
                <w:szCs w:val="24"/>
              </w:rPr>
            </w:pPr>
            <w:r w:rsidRPr="00A82D1A">
              <w:rPr>
                <w:szCs w:val="24"/>
              </w:rPr>
              <w:t>..</w:t>
            </w:r>
          </w:p>
        </w:tc>
        <w:tc>
          <w:tcPr>
            <w:tcW w:w="2727" w:type="dxa"/>
            <w:tcBorders>
              <w:top w:val="nil"/>
              <w:left w:val="nil"/>
              <w:bottom w:val="single" w:sz="4" w:space="0" w:color="auto"/>
              <w:right w:val="single" w:sz="4" w:space="0" w:color="auto"/>
            </w:tcBorders>
            <w:vAlign w:val="center"/>
            <w:hideMark/>
          </w:tcPr>
          <w:p w14:paraId="50BD84DE" w14:textId="77777777" w:rsidR="00DA5B4A" w:rsidRPr="00A82D1A" w:rsidRDefault="00DA5B4A" w:rsidP="00C801ED">
            <w:pPr>
              <w:rPr>
                <w:i/>
                <w:iCs/>
                <w:szCs w:val="24"/>
              </w:rPr>
            </w:pPr>
            <w:r w:rsidRPr="00A82D1A">
              <w:rPr>
                <w:i/>
                <w:iCs/>
                <w:szCs w:val="24"/>
              </w:rPr>
              <w:t> </w:t>
            </w:r>
          </w:p>
        </w:tc>
        <w:tc>
          <w:tcPr>
            <w:tcW w:w="1735" w:type="dxa"/>
            <w:tcBorders>
              <w:top w:val="nil"/>
              <w:left w:val="nil"/>
              <w:bottom w:val="single" w:sz="4" w:space="0" w:color="auto"/>
              <w:right w:val="single" w:sz="4" w:space="0" w:color="auto"/>
            </w:tcBorders>
            <w:vAlign w:val="center"/>
            <w:hideMark/>
          </w:tcPr>
          <w:p w14:paraId="119F1E41" w14:textId="77777777" w:rsidR="00DA5B4A" w:rsidRPr="00A82D1A" w:rsidRDefault="00DA5B4A" w:rsidP="00C801ED">
            <w:pPr>
              <w:rPr>
                <w:szCs w:val="24"/>
              </w:rPr>
            </w:pPr>
            <w:r w:rsidRPr="00A82D1A">
              <w:rPr>
                <w:szCs w:val="24"/>
              </w:rPr>
              <w:t> </w:t>
            </w:r>
          </w:p>
        </w:tc>
        <w:tc>
          <w:tcPr>
            <w:tcW w:w="1418" w:type="dxa"/>
            <w:tcBorders>
              <w:top w:val="nil"/>
              <w:left w:val="nil"/>
              <w:bottom w:val="single" w:sz="4" w:space="0" w:color="auto"/>
              <w:right w:val="single" w:sz="4" w:space="0" w:color="auto"/>
            </w:tcBorders>
            <w:vAlign w:val="center"/>
            <w:hideMark/>
          </w:tcPr>
          <w:p w14:paraId="205862C8" w14:textId="77777777" w:rsidR="00DA5B4A" w:rsidRPr="00A82D1A" w:rsidRDefault="00DA5B4A" w:rsidP="00C801ED">
            <w:pPr>
              <w:rPr>
                <w:szCs w:val="24"/>
              </w:rPr>
            </w:pPr>
            <w:r w:rsidRPr="00A82D1A">
              <w:rPr>
                <w:szCs w:val="24"/>
              </w:rPr>
              <w:t> </w:t>
            </w:r>
          </w:p>
        </w:tc>
        <w:tc>
          <w:tcPr>
            <w:tcW w:w="1953" w:type="dxa"/>
            <w:tcBorders>
              <w:top w:val="nil"/>
              <w:left w:val="nil"/>
              <w:bottom w:val="single" w:sz="4" w:space="0" w:color="auto"/>
              <w:right w:val="single" w:sz="4" w:space="0" w:color="auto"/>
            </w:tcBorders>
            <w:vAlign w:val="center"/>
            <w:hideMark/>
          </w:tcPr>
          <w:p w14:paraId="79D24AD9" w14:textId="77777777" w:rsidR="00DA5B4A" w:rsidRPr="00A82D1A" w:rsidRDefault="00DA5B4A" w:rsidP="00C801ED">
            <w:pPr>
              <w:rPr>
                <w:szCs w:val="24"/>
              </w:rPr>
            </w:pPr>
            <w:r w:rsidRPr="00A82D1A">
              <w:rPr>
                <w:szCs w:val="24"/>
              </w:rPr>
              <w:t> </w:t>
            </w:r>
          </w:p>
        </w:tc>
        <w:tc>
          <w:tcPr>
            <w:tcW w:w="1874" w:type="dxa"/>
            <w:tcBorders>
              <w:top w:val="nil"/>
              <w:left w:val="nil"/>
              <w:bottom w:val="single" w:sz="4" w:space="0" w:color="auto"/>
              <w:right w:val="single" w:sz="4" w:space="0" w:color="auto"/>
            </w:tcBorders>
            <w:vAlign w:val="center"/>
            <w:hideMark/>
          </w:tcPr>
          <w:p w14:paraId="138E6FE1" w14:textId="77777777" w:rsidR="00DA5B4A" w:rsidRPr="00A82D1A" w:rsidRDefault="00DA5B4A" w:rsidP="00C801ED">
            <w:pPr>
              <w:rPr>
                <w:szCs w:val="24"/>
              </w:rPr>
            </w:pPr>
            <w:r w:rsidRPr="00A82D1A">
              <w:rPr>
                <w:szCs w:val="24"/>
              </w:rPr>
              <w:t> </w:t>
            </w:r>
          </w:p>
        </w:tc>
        <w:tc>
          <w:tcPr>
            <w:tcW w:w="1620" w:type="dxa"/>
            <w:tcBorders>
              <w:top w:val="nil"/>
              <w:left w:val="nil"/>
              <w:bottom w:val="single" w:sz="4" w:space="0" w:color="auto"/>
              <w:right w:val="single" w:sz="4" w:space="0" w:color="auto"/>
            </w:tcBorders>
            <w:vAlign w:val="center"/>
            <w:hideMark/>
          </w:tcPr>
          <w:p w14:paraId="5A66C6C1" w14:textId="77777777" w:rsidR="00DA5B4A" w:rsidRPr="00A82D1A" w:rsidRDefault="00DA5B4A" w:rsidP="00C801ED">
            <w:pPr>
              <w:rPr>
                <w:szCs w:val="24"/>
              </w:rPr>
            </w:pPr>
            <w:r w:rsidRPr="00A82D1A">
              <w:rPr>
                <w:szCs w:val="24"/>
              </w:rPr>
              <w:t> </w:t>
            </w:r>
          </w:p>
        </w:tc>
        <w:tc>
          <w:tcPr>
            <w:tcW w:w="1948" w:type="dxa"/>
            <w:tcBorders>
              <w:top w:val="nil"/>
              <w:left w:val="nil"/>
              <w:bottom w:val="single" w:sz="4" w:space="0" w:color="auto"/>
              <w:right w:val="single" w:sz="4" w:space="0" w:color="auto"/>
            </w:tcBorders>
            <w:vAlign w:val="center"/>
            <w:hideMark/>
          </w:tcPr>
          <w:p w14:paraId="33E3C6E9" w14:textId="77777777" w:rsidR="00DA5B4A" w:rsidRPr="00A82D1A" w:rsidRDefault="00DA5B4A" w:rsidP="00C801ED">
            <w:pPr>
              <w:jc w:val="center"/>
              <w:rPr>
                <w:i/>
                <w:iCs/>
                <w:szCs w:val="24"/>
              </w:rPr>
            </w:pPr>
            <w:r w:rsidRPr="00A82D1A">
              <w:rPr>
                <w:i/>
                <w:iCs/>
                <w:szCs w:val="24"/>
              </w:rPr>
              <w:t> </w:t>
            </w:r>
          </w:p>
        </w:tc>
      </w:tr>
      <w:tr w:rsidR="00180F17" w:rsidRPr="00A82D1A"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vAlign w:val="center"/>
            <w:hideMark/>
          </w:tcPr>
          <w:p w14:paraId="321AA1CA" w14:textId="77777777" w:rsidR="00DA5B4A" w:rsidRPr="00A82D1A" w:rsidRDefault="00DA5B4A" w:rsidP="00C801ED">
            <w:pPr>
              <w:jc w:val="center"/>
              <w:rPr>
                <w:b/>
                <w:bCs/>
                <w:szCs w:val="24"/>
              </w:rPr>
            </w:pPr>
            <w:r w:rsidRPr="00A82D1A">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vAlign w:val="center"/>
            <w:hideMark/>
          </w:tcPr>
          <w:p w14:paraId="42BDA2AA" w14:textId="77777777" w:rsidR="00DA5B4A" w:rsidRPr="00A82D1A" w:rsidRDefault="00DA5B4A" w:rsidP="00C801ED">
            <w:pPr>
              <w:jc w:val="center"/>
              <w:rPr>
                <w:b/>
                <w:bCs/>
                <w:szCs w:val="24"/>
              </w:rPr>
            </w:pPr>
            <w:r w:rsidRPr="00A82D1A">
              <w:rPr>
                <w:b/>
                <w:bCs/>
                <w:szCs w:val="24"/>
              </w:rPr>
              <w:t>(I2)</w:t>
            </w:r>
          </w:p>
        </w:tc>
      </w:tr>
    </w:tbl>
    <w:p w14:paraId="7038DD39"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xml:space="preserve">Ghi chú: </w:t>
      </w:r>
    </w:p>
    <w:p w14:paraId="508BC227" w14:textId="047D77D8" w:rsidR="00DA5B4A" w:rsidRPr="00A82D1A" w:rsidRDefault="00DA5B4A" w:rsidP="00F2658B">
      <w:pPr>
        <w:spacing w:before="40" w:after="40"/>
        <w:ind w:firstLine="709"/>
        <w:rPr>
          <w:sz w:val="28"/>
          <w:szCs w:val="28"/>
          <w:lang w:val="nl-NL"/>
        </w:rPr>
      </w:pPr>
      <w:r w:rsidRPr="00A82D1A">
        <w:rPr>
          <w:sz w:val="28"/>
          <w:szCs w:val="28"/>
          <w:lang w:val="nl-NL"/>
        </w:rPr>
        <w:t>- Cột (1) đến (6): Hệ thống tự trích xuất</w:t>
      </w:r>
      <w:r w:rsidR="00CE50E6" w:rsidRPr="00A82D1A">
        <w:rPr>
          <w:sz w:val="28"/>
          <w:szCs w:val="28"/>
          <w:lang w:val="nl-NL"/>
        </w:rPr>
        <w:t xml:space="preserve">. </w:t>
      </w:r>
      <w:r w:rsidR="00CE50E6" w:rsidRPr="00A82D1A">
        <w:rPr>
          <w:sz w:val="28"/>
          <w:szCs w:val="28"/>
          <w:lang w:val="pl-PL"/>
        </w:rPr>
        <w:t xml:space="preserve">Đối với mua sắm tập trung áp dụng lựa chọn nhà thầu theo khả năng cung cấp, </w:t>
      </w:r>
      <w:r w:rsidR="00AE2F62" w:rsidRPr="00A82D1A">
        <w:rPr>
          <w:sz w:val="28"/>
          <w:szCs w:val="28"/>
          <w:lang w:val="pl-PL"/>
        </w:rPr>
        <w:t xml:space="preserve">cột </w:t>
      </w:r>
      <w:r w:rsidR="00CE50E6" w:rsidRPr="00A82D1A">
        <w:rPr>
          <w:sz w:val="28"/>
          <w:szCs w:val="28"/>
          <w:lang w:val="pl-PL"/>
        </w:rPr>
        <w:t>(3) nhà thầu tự điền.</w:t>
      </w:r>
    </w:p>
    <w:p w14:paraId="1CA42FC2" w14:textId="77777777" w:rsidR="00DA5B4A" w:rsidRPr="00A82D1A" w:rsidRDefault="00DA5B4A" w:rsidP="00DA5B4A">
      <w:pPr>
        <w:spacing w:before="120" w:after="120" w:line="264" w:lineRule="auto"/>
        <w:ind w:firstLine="709"/>
        <w:rPr>
          <w:sz w:val="28"/>
          <w:szCs w:val="28"/>
          <w:lang w:val="nl-NL"/>
        </w:rPr>
      </w:pPr>
      <w:r w:rsidRPr="00A82D1A">
        <w:rPr>
          <w:sz w:val="28"/>
          <w:szCs w:val="28"/>
          <w:lang w:val="nl-NL"/>
        </w:rPr>
        <w:t>- Cột (7): Nhà thầu chào (bao gồm tất cả các loại thuế, phí, lệ phí).</w:t>
      </w:r>
    </w:p>
    <w:p w14:paraId="61C8D3EE" w14:textId="77777777" w:rsidR="00DA5B4A" w:rsidRPr="00A82D1A" w:rsidRDefault="00DA5B4A" w:rsidP="00DA5B4A">
      <w:pPr>
        <w:spacing w:before="80" w:after="80"/>
        <w:ind w:firstLine="709"/>
        <w:rPr>
          <w:sz w:val="28"/>
          <w:szCs w:val="28"/>
          <w:lang w:val="nl-NL"/>
        </w:rPr>
      </w:pPr>
      <w:r w:rsidRPr="00A82D1A">
        <w:rPr>
          <w:sz w:val="28"/>
          <w:szCs w:val="28"/>
          <w:lang w:val="nl-NL"/>
        </w:rPr>
        <w:t>- Cột (8): Hệ thống tự tính.</w:t>
      </w:r>
    </w:p>
    <w:p w14:paraId="1DB56CEE" w14:textId="77777777" w:rsidR="002006A4" w:rsidRPr="00A82D1A" w:rsidRDefault="002006A4" w:rsidP="000535C7">
      <w:pPr>
        <w:ind w:firstLine="709"/>
        <w:rPr>
          <w:sz w:val="28"/>
          <w:szCs w:val="28"/>
          <w:lang w:val="nl-NL"/>
        </w:rPr>
      </w:pPr>
    </w:p>
    <w:p w14:paraId="5EE4559F" w14:textId="0BD2951C" w:rsidR="002006A4" w:rsidRPr="00A82D1A" w:rsidRDefault="002006A4" w:rsidP="004E2616">
      <w:pPr>
        <w:spacing w:before="120" w:after="120" w:line="264" w:lineRule="auto"/>
        <w:jc w:val="right"/>
        <w:rPr>
          <w:b/>
          <w:bCs/>
          <w:sz w:val="28"/>
          <w:szCs w:val="28"/>
        </w:rPr>
      </w:pPr>
      <w:r w:rsidRPr="00A82D1A">
        <w:rPr>
          <w:sz w:val="28"/>
          <w:szCs w:val="28"/>
          <w:lang w:val="nl-NL"/>
        </w:rPr>
        <w:br w:type="column"/>
      </w:r>
      <w:bookmarkStart w:id="143" w:name="_Hlk70498085"/>
      <w:r w:rsidRPr="00A82D1A">
        <w:rPr>
          <w:b/>
          <w:bCs/>
          <w:sz w:val="28"/>
          <w:szCs w:val="28"/>
        </w:rPr>
        <w:lastRenderedPageBreak/>
        <w:t xml:space="preserve">Mẫu số </w:t>
      </w:r>
      <w:r w:rsidR="00575CA8" w:rsidRPr="00A82D1A">
        <w:rPr>
          <w:b/>
          <w:bCs/>
          <w:sz w:val="28"/>
          <w:szCs w:val="28"/>
        </w:rPr>
        <w:t xml:space="preserve">14A </w:t>
      </w:r>
      <w:r w:rsidRPr="00A82D1A">
        <w:rPr>
          <w:b/>
          <w:bCs/>
          <w:sz w:val="28"/>
          <w:szCs w:val="28"/>
        </w:rPr>
        <w:t>(webform trên Hệ thống)</w:t>
      </w:r>
      <w:bookmarkEnd w:id="143"/>
    </w:p>
    <w:p w14:paraId="78B5B0C4" w14:textId="77777777" w:rsidR="002006A4" w:rsidRPr="00A82D1A" w:rsidRDefault="002006A4" w:rsidP="004E2616">
      <w:pPr>
        <w:jc w:val="center"/>
        <w:rPr>
          <w:rFonts w:eastAsia="Calibri"/>
          <w:b/>
          <w:sz w:val="2"/>
          <w:szCs w:val="2"/>
          <w:lang w:val="nl-NL"/>
        </w:rPr>
      </w:pPr>
    </w:p>
    <w:p w14:paraId="6D4B40A4" w14:textId="11AB2C0D" w:rsidR="002006A4" w:rsidRPr="00A82D1A" w:rsidRDefault="002006A4" w:rsidP="004E2616">
      <w:pPr>
        <w:jc w:val="center"/>
        <w:rPr>
          <w:rFonts w:eastAsia="Calibri"/>
          <w:b/>
          <w:sz w:val="26"/>
          <w:szCs w:val="28"/>
          <w:lang w:val="nl-NL"/>
        </w:rPr>
      </w:pPr>
      <w:r w:rsidRPr="00A82D1A">
        <w:rPr>
          <w:rFonts w:eastAsia="Calibri"/>
          <w:b/>
          <w:sz w:val="26"/>
          <w:szCs w:val="28"/>
          <w:lang w:val="nl-NL"/>
        </w:rPr>
        <w:t xml:space="preserve">BẢNG GIÁ VẬT TƯ, PHỤ TÙNG THAY THẾ </w:t>
      </w:r>
    </w:p>
    <w:p w14:paraId="7AFBD414" w14:textId="176E5774" w:rsidR="002006A4" w:rsidRPr="00A82D1A" w:rsidRDefault="002006A4" w:rsidP="004E2616">
      <w:pPr>
        <w:jc w:val="center"/>
        <w:rPr>
          <w:rFonts w:eastAsia="Calibri"/>
          <w:i/>
          <w:sz w:val="28"/>
          <w:szCs w:val="28"/>
          <w:lang w:val="nl-NL"/>
        </w:rPr>
      </w:pPr>
      <w:r w:rsidRPr="00A82D1A">
        <w:rPr>
          <w:rFonts w:eastAsia="Calibri"/>
          <w:i/>
          <w:sz w:val="28"/>
          <w:szCs w:val="28"/>
          <w:lang w:val="nl-NL"/>
        </w:rPr>
        <w:t>(</w:t>
      </w:r>
      <w:r w:rsidR="00AB1465" w:rsidRPr="00A82D1A">
        <w:rPr>
          <w:rFonts w:eastAsia="Calibri"/>
          <w:i/>
          <w:sz w:val="28"/>
          <w:szCs w:val="28"/>
          <w:lang w:val="nl-NL"/>
        </w:rPr>
        <w:t>Áp</w:t>
      </w:r>
      <w:r w:rsidR="0041667C" w:rsidRPr="00A82D1A">
        <w:rPr>
          <w:rFonts w:eastAsia="Calibri"/>
          <w:i/>
          <w:sz w:val="28"/>
          <w:szCs w:val="28"/>
          <w:lang w:val="nl-NL"/>
        </w:rPr>
        <w:t xml:space="preserve"> dụng trong t</w:t>
      </w:r>
      <w:r w:rsidRPr="00A82D1A">
        <w:rPr>
          <w:rFonts w:eastAsia="Calibri"/>
          <w:i/>
          <w:sz w:val="28"/>
          <w:szCs w:val="28"/>
          <w:lang w:val="nl-NL"/>
        </w:rPr>
        <w:t xml:space="preserve">rường hợp </w:t>
      </w:r>
      <w:r w:rsidR="0041667C" w:rsidRPr="00A82D1A">
        <w:rPr>
          <w:rFonts w:eastAsia="Calibri"/>
          <w:i/>
          <w:sz w:val="28"/>
          <w:szCs w:val="28"/>
          <w:lang w:val="nl-NL"/>
        </w:rPr>
        <w:t xml:space="preserve">yêu cầu </w:t>
      </w:r>
      <w:r w:rsidRPr="00A82D1A">
        <w:rPr>
          <w:rFonts w:eastAsia="Calibri"/>
          <w:i/>
          <w:sz w:val="28"/>
          <w:szCs w:val="28"/>
          <w:lang w:val="nl-NL"/>
        </w:rPr>
        <w:t>nhà thầu tự đề xuất)</w:t>
      </w:r>
    </w:p>
    <w:p w14:paraId="2A03F0E3" w14:textId="77777777" w:rsidR="002006A4" w:rsidRPr="00A82D1A"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A82D1A" w14:paraId="29B09344" w14:textId="77777777" w:rsidTr="00973CFA">
        <w:trPr>
          <w:trHeight w:val="1597"/>
        </w:trPr>
        <w:tc>
          <w:tcPr>
            <w:tcW w:w="973" w:type="dxa"/>
            <w:shd w:val="clear" w:color="auto" w:fill="E2EFD9" w:themeFill="accent6" w:themeFillTint="33"/>
            <w:vAlign w:val="center"/>
          </w:tcPr>
          <w:p w14:paraId="71F2D222"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3025" w:type="dxa"/>
            <w:shd w:val="clear" w:color="auto" w:fill="E2EFD9" w:themeFill="accent6" w:themeFillTint="33"/>
            <w:vAlign w:val="center"/>
          </w:tcPr>
          <w:p w14:paraId="0B7455E5"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1316" w:type="dxa"/>
            <w:shd w:val="clear" w:color="auto" w:fill="E2EFD9" w:themeFill="accent6" w:themeFillTint="33"/>
            <w:vAlign w:val="center"/>
          </w:tcPr>
          <w:p w14:paraId="090FE944" w14:textId="77777777" w:rsidR="002006A4" w:rsidRPr="00A82D1A" w:rsidRDefault="002006A4" w:rsidP="004E2616">
            <w:pPr>
              <w:spacing w:before="120" w:after="120"/>
              <w:jc w:val="center"/>
              <w:rPr>
                <w:rFonts w:eastAsia="Calibri"/>
                <w:b/>
                <w:szCs w:val="24"/>
              </w:rPr>
            </w:pPr>
            <w:r w:rsidRPr="00A82D1A">
              <w:rPr>
                <w:rFonts w:eastAsia="Calibri"/>
                <w:b/>
                <w:szCs w:val="24"/>
              </w:rPr>
              <w:t>Đơn vị tính</w:t>
            </w:r>
          </w:p>
          <w:p w14:paraId="42749C96" w14:textId="77777777" w:rsidR="002006A4" w:rsidRPr="00A82D1A"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A82D1A" w:rsidRDefault="002006A4" w:rsidP="004E2616">
            <w:pPr>
              <w:spacing w:before="120" w:after="120"/>
              <w:jc w:val="center"/>
              <w:rPr>
                <w:rFonts w:eastAsia="Calibri"/>
                <w:b/>
                <w:szCs w:val="24"/>
              </w:rPr>
            </w:pPr>
            <w:r w:rsidRPr="00A82D1A">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A82D1A" w:rsidRDefault="002006A4" w:rsidP="004E2616">
            <w:pPr>
              <w:spacing w:before="120" w:after="120"/>
              <w:jc w:val="center"/>
              <w:rPr>
                <w:rFonts w:eastAsia="Calibri"/>
                <w:b/>
                <w:szCs w:val="24"/>
              </w:rPr>
            </w:pPr>
            <w:r w:rsidRPr="00A82D1A">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A82D1A" w:rsidRDefault="002006A4" w:rsidP="004E2616">
            <w:pPr>
              <w:spacing w:before="120" w:after="120"/>
              <w:jc w:val="center"/>
              <w:rPr>
                <w:rFonts w:eastAsia="Calibri"/>
                <w:b/>
                <w:szCs w:val="24"/>
              </w:rPr>
            </w:pPr>
            <w:r w:rsidRPr="00A82D1A">
              <w:rPr>
                <w:rFonts w:eastAsia="Calibri"/>
                <w:b/>
                <w:szCs w:val="24"/>
              </w:rPr>
              <w:t>Nhà cung cấp</w:t>
            </w:r>
          </w:p>
        </w:tc>
        <w:tc>
          <w:tcPr>
            <w:tcW w:w="1559" w:type="dxa"/>
            <w:shd w:val="clear" w:color="auto" w:fill="E2EFD9" w:themeFill="accent6" w:themeFillTint="33"/>
            <w:vAlign w:val="center"/>
          </w:tcPr>
          <w:p w14:paraId="0623B3D4" w14:textId="77777777" w:rsidR="002006A4" w:rsidRPr="00A82D1A" w:rsidRDefault="002006A4" w:rsidP="004E2616">
            <w:pPr>
              <w:suppressAutoHyphens/>
              <w:spacing w:before="120" w:after="120"/>
              <w:jc w:val="center"/>
              <w:rPr>
                <w:rFonts w:eastAsia="Calibri"/>
                <w:b/>
                <w:szCs w:val="24"/>
              </w:rPr>
            </w:pPr>
            <w:r w:rsidRPr="00A82D1A">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A82D1A" w:rsidRDefault="002006A4" w:rsidP="004E2616">
            <w:pPr>
              <w:suppressAutoHyphens/>
              <w:spacing w:before="120" w:after="120"/>
              <w:jc w:val="center"/>
              <w:rPr>
                <w:rFonts w:eastAsia="Calibri"/>
                <w:i/>
                <w:szCs w:val="24"/>
              </w:rPr>
            </w:pPr>
            <w:r w:rsidRPr="00A82D1A">
              <w:rPr>
                <w:rFonts w:eastAsia="Calibri"/>
                <w:b/>
                <w:szCs w:val="24"/>
              </w:rPr>
              <w:t>Thành tiền (đã bao gồm thuế)</w:t>
            </w:r>
          </w:p>
          <w:p w14:paraId="4B8E35BE" w14:textId="77777777" w:rsidR="002006A4" w:rsidRPr="00A82D1A" w:rsidRDefault="002006A4" w:rsidP="004E2616">
            <w:pPr>
              <w:spacing w:before="120" w:after="120"/>
              <w:jc w:val="center"/>
              <w:rPr>
                <w:rFonts w:eastAsia="Calibri"/>
                <w:szCs w:val="24"/>
              </w:rPr>
            </w:pPr>
            <w:r w:rsidRPr="00A82D1A">
              <w:rPr>
                <w:rFonts w:eastAsia="Calibri"/>
                <w:szCs w:val="24"/>
              </w:rPr>
              <w:t>(cột 4x7)</w:t>
            </w:r>
          </w:p>
        </w:tc>
      </w:tr>
      <w:tr w:rsidR="00180F17" w:rsidRPr="00A82D1A" w14:paraId="5AF7D4B4" w14:textId="77777777" w:rsidTr="00973CFA">
        <w:trPr>
          <w:trHeight w:val="548"/>
        </w:trPr>
        <w:tc>
          <w:tcPr>
            <w:tcW w:w="973" w:type="dxa"/>
            <w:vAlign w:val="center"/>
          </w:tcPr>
          <w:p w14:paraId="005E3FF1" w14:textId="44EA7274" w:rsidR="0041667C" w:rsidRPr="00A82D1A" w:rsidRDefault="0041667C" w:rsidP="004E2616">
            <w:pPr>
              <w:jc w:val="center"/>
              <w:rPr>
                <w:rFonts w:eastAsia="Calibri"/>
                <w:szCs w:val="24"/>
              </w:rPr>
            </w:pPr>
            <w:r w:rsidRPr="00A82D1A">
              <w:rPr>
                <w:rFonts w:eastAsia="Calibri"/>
                <w:szCs w:val="24"/>
              </w:rPr>
              <w:t>(1)</w:t>
            </w:r>
          </w:p>
        </w:tc>
        <w:tc>
          <w:tcPr>
            <w:tcW w:w="3025" w:type="dxa"/>
            <w:vAlign w:val="center"/>
          </w:tcPr>
          <w:p w14:paraId="3AC7A7AA" w14:textId="331BF51F" w:rsidR="0041667C" w:rsidRPr="00A82D1A" w:rsidRDefault="0041667C" w:rsidP="004E2616">
            <w:pPr>
              <w:jc w:val="center"/>
              <w:rPr>
                <w:rFonts w:eastAsia="Calibri"/>
                <w:szCs w:val="24"/>
              </w:rPr>
            </w:pPr>
            <w:r w:rsidRPr="00A82D1A">
              <w:rPr>
                <w:rFonts w:eastAsia="Calibri"/>
                <w:szCs w:val="24"/>
              </w:rPr>
              <w:t>(2)</w:t>
            </w:r>
          </w:p>
        </w:tc>
        <w:tc>
          <w:tcPr>
            <w:tcW w:w="1316" w:type="dxa"/>
            <w:vAlign w:val="center"/>
          </w:tcPr>
          <w:p w14:paraId="1877F78F" w14:textId="19877235" w:rsidR="0041667C" w:rsidRPr="00A82D1A" w:rsidRDefault="0041667C" w:rsidP="004E2616">
            <w:pPr>
              <w:jc w:val="center"/>
              <w:rPr>
                <w:rFonts w:eastAsia="Calibri"/>
                <w:szCs w:val="24"/>
              </w:rPr>
            </w:pPr>
            <w:r w:rsidRPr="00A82D1A">
              <w:rPr>
                <w:rFonts w:eastAsia="Calibri"/>
                <w:szCs w:val="24"/>
              </w:rPr>
              <w:t>(3)</w:t>
            </w:r>
          </w:p>
        </w:tc>
        <w:tc>
          <w:tcPr>
            <w:tcW w:w="1645" w:type="dxa"/>
            <w:vAlign w:val="center"/>
          </w:tcPr>
          <w:p w14:paraId="4D60DFCC" w14:textId="19F8F3D1" w:rsidR="0041667C" w:rsidRPr="00A82D1A" w:rsidRDefault="0041667C" w:rsidP="004E2616">
            <w:pPr>
              <w:jc w:val="center"/>
              <w:rPr>
                <w:rFonts w:eastAsia="Calibri"/>
                <w:szCs w:val="24"/>
              </w:rPr>
            </w:pPr>
            <w:r w:rsidRPr="00A82D1A">
              <w:rPr>
                <w:rFonts w:eastAsia="Calibri"/>
                <w:szCs w:val="24"/>
              </w:rPr>
              <w:t>(4)</w:t>
            </w:r>
          </w:p>
        </w:tc>
        <w:tc>
          <w:tcPr>
            <w:tcW w:w="2284" w:type="dxa"/>
            <w:vAlign w:val="center"/>
          </w:tcPr>
          <w:p w14:paraId="18766D74" w14:textId="00905344" w:rsidR="0041667C" w:rsidRPr="00A82D1A" w:rsidRDefault="0041667C" w:rsidP="004E2616">
            <w:pPr>
              <w:jc w:val="center"/>
              <w:rPr>
                <w:rFonts w:eastAsia="Calibri"/>
                <w:szCs w:val="24"/>
              </w:rPr>
            </w:pPr>
            <w:r w:rsidRPr="00A82D1A">
              <w:rPr>
                <w:rFonts w:eastAsia="Calibri"/>
                <w:szCs w:val="24"/>
              </w:rPr>
              <w:t>(5)</w:t>
            </w:r>
          </w:p>
        </w:tc>
        <w:tc>
          <w:tcPr>
            <w:tcW w:w="1653" w:type="dxa"/>
            <w:vAlign w:val="center"/>
          </w:tcPr>
          <w:p w14:paraId="1251B48A" w14:textId="42D7C0C4" w:rsidR="0041667C" w:rsidRPr="00A82D1A" w:rsidRDefault="0041667C" w:rsidP="004E2616">
            <w:pPr>
              <w:jc w:val="center"/>
              <w:rPr>
                <w:rFonts w:eastAsia="Calibri"/>
                <w:szCs w:val="24"/>
              </w:rPr>
            </w:pPr>
            <w:r w:rsidRPr="00A82D1A">
              <w:rPr>
                <w:rFonts w:eastAsia="Calibri"/>
                <w:szCs w:val="24"/>
              </w:rPr>
              <w:t>(6)</w:t>
            </w:r>
          </w:p>
        </w:tc>
        <w:tc>
          <w:tcPr>
            <w:tcW w:w="1559" w:type="dxa"/>
            <w:vAlign w:val="center"/>
          </w:tcPr>
          <w:p w14:paraId="6387CADA" w14:textId="40829DDE" w:rsidR="0041667C" w:rsidRPr="00A82D1A" w:rsidRDefault="0041667C" w:rsidP="004E2616">
            <w:pPr>
              <w:jc w:val="center"/>
              <w:rPr>
                <w:rFonts w:eastAsia="Calibri"/>
                <w:szCs w:val="24"/>
              </w:rPr>
            </w:pPr>
            <w:r w:rsidRPr="00A82D1A">
              <w:rPr>
                <w:rFonts w:eastAsia="Calibri"/>
                <w:szCs w:val="24"/>
              </w:rPr>
              <w:t>(7)</w:t>
            </w:r>
          </w:p>
        </w:tc>
        <w:tc>
          <w:tcPr>
            <w:tcW w:w="2033" w:type="dxa"/>
            <w:vAlign w:val="center"/>
          </w:tcPr>
          <w:p w14:paraId="6B7DFA4A" w14:textId="0C6005DA" w:rsidR="0041667C" w:rsidRPr="00A82D1A" w:rsidRDefault="0041667C" w:rsidP="004E2616">
            <w:pPr>
              <w:jc w:val="center"/>
              <w:rPr>
                <w:rFonts w:eastAsia="Calibri"/>
                <w:szCs w:val="24"/>
              </w:rPr>
            </w:pPr>
            <w:r w:rsidRPr="00A82D1A">
              <w:rPr>
                <w:rFonts w:eastAsia="Calibri"/>
                <w:szCs w:val="24"/>
              </w:rPr>
              <w:t>(8)</w:t>
            </w:r>
          </w:p>
        </w:tc>
      </w:tr>
      <w:tr w:rsidR="00180F17" w:rsidRPr="00A82D1A" w14:paraId="32971BF0" w14:textId="77777777" w:rsidTr="00973CFA">
        <w:trPr>
          <w:trHeight w:val="548"/>
        </w:trPr>
        <w:tc>
          <w:tcPr>
            <w:tcW w:w="973" w:type="dxa"/>
          </w:tcPr>
          <w:p w14:paraId="760E57FD" w14:textId="77777777" w:rsidR="0041667C" w:rsidRPr="00A82D1A" w:rsidRDefault="0041667C" w:rsidP="004E2616">
            <w:pPr>
              <w:spacing w:before="120" w:after="120"/>
              <w:rPr>
                <w:rFonts w:eastAsia="Calibri"/>
                <w:szCs w:val="24"/>
              </w:rPr>
            </w:pPr>
          </w:p>
        </w:tc>
        <w:tc>
          <w:tcPr>
            <w:tcW w:w="3025" w:type="dxa"/>
          </w:tcPr>
          <w:p w14:paraId="1F527F45" w14:textId="77777777" w:rsidR="0041667C" w:rsidRPr="00A82D1A" w:rsidRDefault="0041667C" w:rsidP="004E2616">
            <w:pPr>
              <w:spacing w:before="120" w:after="120"/>
              <w:rPr>
                <w:rFonts w:eastAsia="Calibri"/>
                <w:szCs w:val="24"/>
              </w:rPr>
            </w:pPr>
          </w:p>
        </w:tc>
        <w:tc>
          <w:tcPr>
            <w:tcW w:w="1316" w:type="dxa"/>
          </w:tcPr>
          <w:p w14:paraId="3AE9455F" w14:textId="77777777" w:rsidR="0041667C" w:rsidRPr="00A82D1A" w:rsidRDefault="0041667C" w:rsidP="004E2616">
            <w:pPr>
              <w:spacing w:before="120" w:after="120"/>
              <w:rPr>
                <w:rFonts w:eastAsia="Calibri"/>
                <w:szCs w:val="24"/>
              </w:rPr>
            </w:pPr>
          </w:p>
        </w:tc>
        <w:tc>
          <w:tcPr>
            <w:tcW w:w="1645" w:type="dxa"/>
          </w:tcPr>
          <w:p w14:paraId="2217160B" w14:textId="77777777" w:rsidR="0041667C" w:rsidRPr="00A82D1A" w:rsidRDefault="0041667C" w:rsidP="004E2616">
            <w:pPr>
              <w:spacing w:before="120" w:after="120"/>
              <w:rPr>
                <w:rFonts w:eastAsia="Calibri"/>
                <w:szCs w:val="24"/>
              </w:rPr>
            </w:pPr>
          </w:p>
        </w:tc>
        <w:tc>
          <w:tcPr>
            <w:tcW w:w="2284" w:type="dxa"/>
          </w:tcPr>
          <w:p w14:paraId="6AB5773D" w14:textId="77777777" w:rsidR="0041667C" w:rsidRPr="00A82D1A" w:rsidRDefault="0041667C" w:rsidP="004E2616">
            <w:pPr>
              <w:spacing w:before="120" w:after="120"/>
              <w:rPr>
                <w:rFonts w:eastAsia="Calibri"/>
                <w:szCs w:val="24"/>
              </w:rPr>
            </w:pPr>
          </w:p>
        </w:tc>
        <w:tc>
          <w:tcPr>
            <w:tcW w:w="1653" w:type="dxa"/>
          </w:tcPr>
          <w:p w14:paraId="4EAC57CB" w14:textId="77777777" w:rsidR="0041667C" w:rsidRPr="00A82D1A" w:rsidRDefault="0041667C" w:rsidP="004E2616">
            <w:pPr>
              <w:spacing w:before="120" w:after="120"/>
              <w:rPr>
                <w:rFonts w:eastAsia="Calibri"/>
                <w:szCs w:val="24"/>
              </w:rPr>
            </w:pPr>
          </w:p>
        </w:tc>
        <w:tc>
          <w:tcPr>
            <w:tcW w:w="1559" w:type="dxa"/>
          </w:tcPr>
          <w:p w14:paraId="44B0F185" w14:textId="77777777" w:rsidR="0041667C" w:rsidRPr="00A82D1A" w:rsidRDefault="0041667C" w:rsidP="004E2616">
            <w:pPr>
              <w:spacing w:before="120" w:after="120"/>
              <w:rPr>
                <w:rFonts w:eastAsia="Calibri"/>
                <w:szCs w:val="24"/>
              </w:rPr>
            </w:pPr>
          </w:p>
        </w:tc>
        <w:tc>
          <w:tcPr>
            <w:tcW w:w="2033" w:type="dxa"/>
          </w:tcPr>
          <w:p w14:paraId="532E4EEF" w14:textId="77777777" w:rsidR="0041667C" w:rsidRPr="00A82D1A" w:rsidRDefault="0041667C" w:rsidP="004E2616">
            <w:pPr>
              <w:spacing w:before="120" w:after="120"/>
              <w:rPr>
                <w:rFonts w:eastAsia="Calibri"/>
                <w:szCs w:val="24"/>
              </w:rPr>
            </w:pPr>
          </w:p>
        </w:tc>
      </w:tr>
      <w:tr w:rsidR="00180F17" w:rsidRPr="00A82D1A" w14:paraId="60CF7BAA" w14:textId="77777777" w:rsidTr="00973CFA">
        <w:trPr>
          <w:trHeight w:val="548"/>
        </w:trPr>
        <w:tc>
          <w:tcPr>
            <w:tcW w:w="973" w:type="dxa"/>
          </w:tcPr>
          <w:p w14:paraId="6A179C5A" w14:textId="77777777" w:rsidR="0041667C" w:rsidRPr="00A82D1A" w:rsidRDefault="0041667C" w:rsidP="004E2616">
            <w:pPr>
              <w:spacing w:before="120" w:after="120"/>
              <w:rPr>
                <w:rFonts w:eastAsia="Calibri"/>
                <w:szCs w:val="24"/>
              </w:rPr>
            </w:pPr>
          </w:p>
        </w:tc>
        <w:tc>
          <w:tcPr>
            <w:tcW w:w="3025" w:type="dxa"/>
          </w:tcPr>
          <w:p w14:paraId="26D6248E" w14:textId="77777777" w:rsidR="0041667C" w:rsidRPr="00A82D1A" w:rsidRDefault="0041667C" w:rsidP="004E2616">
            <w:pPr>
              <w:spacing w:before="120" w:after="120"/>
              <w:rPr>
                <w:rFonts w:eastAsia="Calibri"/>
                <w:szCs w:val="24"/>
              </w:rPr>
            </w:pPr>
          </w:p>
        </w:tc>
        <w:tc>
          <w:tcPr>
            <w:tcW w:w="1316" w:type="dxa"/>
          </w:tcPr>
          <w:p w14:paraId="004518BB" w14:textId="77777777" w:rsidR="0041667C" w:rsidRPr="00A82D1A" w:rsidRDefault="0041667C" w:rsidP="004E2616">
            <w:pPr>
              <w:spacing w:before="120" w:after="120"/>
              <w:rPr>
                <w:rFonts w:eastAsia="Calibri"/>
                <w:szCs w:val="24"/>
              </w:rPr>
            </w:pPr>
          </w:p>
        </w:tc>
        <w:tc>
          <w:tcPr>
            <w:tcW w:w="1645" w:type="dxa"/>
          </w:tcPr>
          <w:p w14:paraId="75D279CC" w14:textId="77777777" w:rsidR="0041667C" w:rsidRPr="00A82D1A" w:rsidRDefault="0041667C" w:rsidP="004E2616">
            <w:pPr>
              <w:spacing w:before="120" w:after="120"/>
              <w:rPr>
                <w:rFonts w:eastAsia="Calibri"/>
                <w:szCs w:val="24"/>
              </w:rPr>
            </w:pPr>
          </w:p>
        </w:tc>
        <w:tc>
          <w:tcPr>
            <w:tcW w:w="2284" w:type="dxa"/>
          </w:tcPr>
          <w:p w14:paraId="26978C56" w14:textId="77777777" w:rsidR="0041667C" w:rsidRPr="00A82D1A" w:rsidRDefault="0041667C" w:rsidP="004E2616">
            <w:pPr>
              <w:spacing w:before="120" w:after="120"/>
              <w:rPr>
                <w:rFonts w:eastAsia="Calibri"/>
                <w:szCs w:val="24"/>
              </w:rPr>
            </w:pPr>
          </w:p>
        </w:tc>
        <w:tc>
          <w:tcPr>
            <w:tcW w:w="1653" w:type="dxa"/>
          </w:tcPr>
          <w:p w14:paraId="1EEF7F75" w14:textId="77777777" w:rsidR="0041667C" w:rsidRPr="00A82D1A" w:rsidRDefault="0041667C" w:rsidP="004E2616">
            <w:pPr>
              <w:spacing w:before="120" w:after="120"/>
              <w:rPr>
                <w:rFonts w:eastAsia="Calibri"/>
                <w:szCs w:val="24"/>
              </w:rPr>
            </w:pPr>
          </w:p>
        </w:tc>
        <w:tc>
          <w:tcPr>
            <w:tcW w:w="1559" w:type="dxa"/>
          </w:tcPr>
          <w:p w14:paraId="64F97887" w14:textId="77777777" w:rsidR="0041667C" w:rsidRPr="00A82D1A" w:rsidRDefault="0041667C" w:rsidP="004E2616">
            <w:pPr>
              <w:spacing w:before="120" w:after="120"/>
              <w:rPr>
                <w:rFonts w:eastAsia="Calibri"/>
                <w:szCs w:val="24"/>
              </w:rPr>
            </w:pPr>
          </w:p>
        </w:tc>
        <w:tc>
          <w:tcPr>
            <w:tcW w:w="2033" w:type="dxa"/>
          </w:tcPr>
          <w:p w14:paraId="5191C8C1" w14:textId="77777777" w:rsidR="0041667C" w:rsidRPr="00A82D1A" w:rsidRDefault="0041667C" w:rsidP="004E2616">
            <w:pPr>
              <w:spacing w:before="120" w:after="120"/>
              <w:rPr>
                <w:rFonts w:eastAsia="Calibri"/>
                <w:szCs w:val="24"/>
              </w:rPr>
            </w:pPr>
          </w:p>
        </w:tc>
      </w:tr>
      <w:tr w:rsidR="004E2616" w:rsidRPr="00A82D1A" w14:paraId="7464336D" w14:textId="77777777" w:rsidTr="00973CFA">
        <w:trPr>
          <w:trHeight w:val="612"/>
        </w:trPr>
        <w:tc>
          <w:tcPr>
            <w:tcW w:w="12455" w:type="dxa"/>
            <w:gridSpan w:val="7"/>
          </w:tcPr>
          <w:p w14:paraId="12C803A6" w14:textId="77777777" w:rsidR="0041667C" w:rsidRPr="00A82D1A" w:rsidRDefault="0041667C" w:rsidP="004E2616">
            <w:pPr>
              <w:suppressAutoHyphens/>
              <w:spacing w:before="60" w:after="60"/>
              <w:jc w:val="left"/>
              <w:rPr>
                <w:rFonts w:eastAsia="Calibri"/>
                <w:szCs w:val="24"/>
              </w:rPr>
            </w:pPr>
            <w:r w:rsidRPr="00A82D1A">
              <w:rPr>
                <w:rFonts w:eastAsia="Calibri"/>
                <w:b/>
                <w:szCs w:val="24"/>
              </w:rPr>
              <w:t xml:space="preserve">Tổng </w:t>
            </w:r>
            <w:r w:rsidRPr="00A82D1A">
              <w:rPr>
                <w:rFonts w:eastAsia="Calibri"/>
                <w:i/>
                <w:szCs w:val="24"/>
              </w:rPr>
              <w:t>(Không kết chuyển giá trị tại bảng này sang bảng tổng hợp giá dự thầu)</w:t>
            </w:r>
          </w:p>
        </w:tc>
        <w:tc>
          <w:tcPr>
            <w:tcW w:w="2033" w:type="dxa"/>
          </w:tcPr>
          <w:p w14:paraId="1E40B772" w14:textId="77777777" w:rsidR="0041667C" w:rsidRPr="00A82D1A" w:rsidRDefault="0041667C" w:rsidP="004E2616">
            <w:pPr>
              <w:jc w:val="center"/>
              <w:rPr>
                <w:rFonts w:eastAsia="Calibri"/>
                <w:b/>
                <w:szCs w:val="24"/>
              </w:rPr>
            </w:pPr>
          </w:p>
          <w:p w14:paraId="33CA5679" w14:textId="77777777" w:rsidR="0041667C" w:rsidRPr="00A82D1A" w:rsidRDefault="0041667C" w:rsidP="004E2616">
            <w:pPr>
              <w:jc w:val="center"/>
              <w:rPr>
                <w:rFonts w:eastAsia="Calibri"/>
                <w:szCs w:val="24"/>
              </w:rPr>
            </w:pPr>
          </w:p>
        </w:tc>
      </w:tr>
    </w:tbl>
    <w:p w14:paraId="4315C3C6" w14:textId="77777777" w:rsidR="002006A4" w:rsidRPr="00A82D1A" w:rsidRDefault="002006A4" w:rsidP="004E2616">
      <w:pPr>
        <w:ind w:left="180" w:firstLine="540"/>
        <w:rPr>
          <w:rFonts w:eastAsia="Calibri"/>
          <w:sz w:val="28"/>
          <w:szCs w:val="28"/>
        </w:rPr>
      </w:pPr>
    </w:p>
    <w:p w14:paraId="3504616A" w14:textId="77777777" w:rsidR="002006A4" w:rsidRPr="00A82D1A" w:rsidRDefault="002006A4" w:rsidP="004E2616">
      <w:pPr>
        <w:spacing w:before="120" w:after="120" w:line="264" w:lineRule="auto"/>
        <w:ind w:firstLine="709"/>
        <w:rPr>
          <w:sz w:val="28"/>
          <w:szCs w:val="28"/>
        </w:rPr>
      </w:pPr>
      <w:r w:rsidRPr="00A82D1A">
        <w:rPr>
          <w:sz w:val="28"/>
          <w:szCs w:val="28"/>
        </w:rPr>
        <w:t xml:space="preserve">Ghi chú: </w:t>
      </w:r>
    </w:p>
    <w:p w14:paraId="0419FB39" w14:textId="35407EB4" w:rsidR="002006A4" w:rsidRPr="00A82D1A" w:rsidRDefault="00973CFA" w:rsidP="004E2616">
      <w:pPr>
        <w:spacing w:before="120" w:after="120" w:line="264" w:lineRule="auto"/>
        <w:ind w:firstLine="709"/>
        <w:rPr>
          <w:sz w:val="28"/>
          <w:szCs w:val="28"/>
        </w:rPr>
      </w:pPr>
      <w:r w:rsidRPr="00A82D1A">
        <w:rPr>
          <w:sz w:val="28"/>
          <w:szCs w:val="28"/>
        </w:rPr>
        <w:t xml:space="preserve">- </w:t>
      </w:r>
      <w:r w:rsidR="002006A4" w:rsidRPr="00A82D1A">
        <w:rPr>
          <w:sz w:val="28"/>
          <w:szCs w:val="28"/>
        </w:rPr>
        <w:t>Nhà thầu điền các cột từ (1) đến (8). Nhà thầu phải đề xuất và chào giá cho các vật tư, phụ tùng thay thế theo hướng dẫn tại Mục 15.</w:t>
      </w:r>
      <w:r w:rsidR="002879FD" w:rsidRPr="00A82D1A">
        <w:rPr>
          <w:sz w:val="28"/>
          <w:szCs w:val="28"/>
        </w:rPr>
        <w:t xml:space="preserve">10 </w:t>
      </w:r>
      <w:r w:rsidR="00466CE4" w:rsidRPr="00A82D1A">
        <w:rPr>
          <w:sz w:val="28"/>
          <w:szCs w:val="28"/>
        </w:rPr>
        <w:t>E-CDNT</w:t>
      </w:r>
      <w:r w:rsidR="002006A4" w:rsidRPr="00A82D1A">
        <w:rPr>
          <w:sz w:val="28"/>
          <w:szCs w:val="28"/>
        </w:rPr>
        <w:t xml:space="preserve"> và Mục 4 Chương III. </w:t>
      </w:r>
      <w:r w:rsidR="002334F6" w:rsidRPr="00A82D1A">
        <w:rPr>
          <w:sz w:val="28"/>
          <w:szCs w:val="28"/>
          <w:lang w:val="pl-PL"/>
        </w:rPr>
        <w:t>Đối với mua sắm tập trung áp dụng lựa chọn nhà thầu theo khả năng cung cấp, cột (4) nhà thầu tự điền.</w:t>
      </w:r>
    </w:p>
    <w:p w14:paraId="73C779C5" w14:textId="526A3454" w:rsidR="002006A4" w:rsidRPr="00A82D1A" w:rsidRDefault="00973CFA" w:rsidP="004E2616">
      <w:pPr>
        <w:spacing w:before="120" w:after="120" w:line="264" w:lineRule="auto"/>
        <w:ind w:firstLine="709"/>
        <w:rPr>
          <w:sz w:val="28"/>
          <w:szCs w:val="28"/>
        </w:rPr>
      </w:pPr>
      <w:r w:rsidRPr="00A82D1A">
        <w:rPr>
          <w:sz w:val="28"/>
          <w:szCs w:val="28"/>
        </w:rPr>
        <w:t xml:space="preserve">- </w:t>
      </w:r>
      <w:r w:rsidR="002006A4" w:rsidRPr="00A82D1A">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A82D1A" w:rsidRDefault="002006A4" w:rsidP="004E2616">
      <w:pPr>
        <w:spacing w:before="120" w:after="120" w:line="276" w:lineRule="auto"/>
        <w:ind w:firstLine="567"/>
        <w:rPr>
          <w:rFonts w:eastAsia="MS Mincho"/>
          <w:sz w:val="28"/>
          <w:szCs w:val="28"/>
          <w:lang w:val="nl-NL" w:eastAsia="ja-JP"/>
        </w:rPr>
      </w:pPr>
    </w:p>
    <w:p w14:paraId="42367753" w14:textId="04AEB5C0" w:rsidR="002006A4" w:rsidRPr="00A82D1A" w:rsidRDefault="002006A4" w:rsidP="004E2616">
      <w:pPr>
        <w:jc w:val="right"/>
        <w:rPr>
          <w:rFonts w:eastAsia="Calibri"/>
          <w:b/>
          <w:bCs/>
          <w:spacing w:val="-6"/>
          <w:sz w:val="28"/>
          <w:szCs w:val="28"/>
          <w:lang w:val="nl-NL"/>
        </w:rPr>
      </w:pPr>
      <w:r w:rsidRPr="00A82D1A">
        <w:rPr>
          <w:rFonts w:eastAsia="Calibri"/>
          <w:spacing w:val="-6"/>
          <w:sz w:val="28"/>
          <w:szCs w:val="28"/>
          <w:lang w:val="nl-NL"/>
        </w:rPr>
        <w:br w:type="column"/>
      </w:r>
      <w:r w:rsidRPr="00A82D1A">
        <w:rPr>
          <w:rFonts w:eastAsia="Calibri"/>
          <w:b/>
          <w:bCs/>
          <w:spacing w:val="-6"/>
          <w:sz w:val="28"/>
          <w:szCs w:val="28"/>
          <w:lang w:val="nl-NL"/>
        </w:rPr>
        <w:lastRenderedPageBreak/>
        <w:t xml:space="preserve">Mẫu số </w:t>
      </w:r>
      <w:r w:rsidR="0073260A" w:rsidRPr="00A82D1A">
        <w:rPr>
          <w:rFonts w:eastAsia="Calibri"/>
          <w:b/>
          <w:bCs/>
          <w:spacing w:val="-6"/>
          <w:sz w:val="28"/>
          <w:szCs w:val="28"/>
          <w:lang w:val="nl-NL"/>
        </w:rPr>
        <w:t xml:space="preserve">14B </w:t>
      </w:r>
      <w:r w:rsidRPr="00A82D1A">
        <w:rPr>
          <w:rFonts w:eastAsia="Calibri"/>
          <w:b/>
          <w:bCs/>
          <w:spacing w:val="-6"/>
          <w:sz w:val="28"/>
          <w:szCs w:val="28"/>
          <w:lang w:val="nl-NL"/>
        </w:rPr>
        <w:t>(webform trên Hệ thống)</w:t>
      </w:r>
    </w:p>
    <w:p w14:paraId="3E8C84D8" w14:textId="77777777" w:rsidR="002006A4" w:rsidRPr="00A82D1A" w:rsidRDefault="002006A4" w:rsidP="004E2616">
      <w:pPr>
        <w:jc w:val="right"/>
        <w:rPr>
          <w:rFonts w:eastAsia="Calibri"/>
          <w:b/>
          <w:bCs/>
          <w:spacing w:val="-6"/>
          <w:sz w:val="26"/>
          <w:szCs w:val="28"/>
          <w:lang w:val="nl-NL"/>
        </w:rPr>
      </w:pPr>
    </w:p>
    <w:p w14:paraId="2FD11635" w14:textId="77777777" w:rsidR="002006A4" w:rsidRPr="00A82D1A" w:rsidRDefault="002006A4" w:rsidP="004E2616">
      <w:pPr>
        <w:jc w:val="center"/>
        <w:rPr>
          <w:rFonts w:eastAsia="Calibri"/>
          <w:b/>
          <w:sz w:val="2"/>
          <w:szCs w:val="2"/>
          <w:lang w:val="nl-NL"/>
        </w:rPr>
      </w:pPr>
    </w:p>
    <w:p w14:paraId="034DAA87" w14:textId="10CB690F" w:rsidR="002006A4" w:rsidRPr="00A82D1A" w:rsidRDefault="002006A4" w:rsidP="004E2616">
      <w:pPr>
        <w:jc w:val="center"/>
        <w:rPr>
          <w:rFonts w:eastAsia="Calibri"/>
          <w:b/>
          <w:sz w:val="28"/>
          <w:szCs w:val="28"/>
          <w:lang w:val="nl-NL"/>
        </w:rPr>
      </w:pPr>
      <w:r w:rsidRPr="00A82D1A">
        <w:rPr>
          <w:rFonts w:eastAsia="Calibri"/>
          <w:b/>
          <w:sz w:val="26"/>
          <w:szCs w:val="28"/>
          <w:lang w:val="nl-NL"/>
        </w:rPr>
        <w:t>BẢNG GIÁ VẬT TƯ, PHỤ TÙNG THAY THẾ</w:t>
      </w:r>
    </w:p>
    <w:p w14:paraId="5593A428" w14:textId="0649920A" w:rsidR="002006A4" w:rsidRPr="00A82D1A" w:rsidRDefault="002006A4" w:rsidP="004E2616">
      <w:pPr>
        <w:jc w:val="center"/>
        <w:rPr>
          <w:rFonts w:eastAsia="Calibri"/>
          <w:i/>
          <w:sz w:val="28"/>
          <w:szCs w:val="28"/>
          <w:lang w:val="nl-NL"/>
        </w:rPr>
      </w:pPr>
      <w:r w:rsidRPr="00A82D1A">
        <w:rPr>
          <w:rFonts w:eastAsia="Calibri"/>
          <w:i/>
          <w:sz w:val="28"/>
          <w:szCs w:val="28"/>
          <w:lang w:val="nl-NL"/>
        </w:rPr>
        <w:t>(</w:t>
      </w:r>
      <w:r w:rsidR="00AB1465" w:rsidRPr="00A82D1A">
        <w:rPr>
          <w:rFonts w:eastAsia="Calibri"/>
          <w:i/>
          <w:sz w:val="28"/>
          <w:szCs w:val="28"/>
          <w:lang w:val="nl-NL"/>
        </w:rPr>
        <w:t>Áp</w:t>
      </w:r>
      <w:r w:rsidR="00DA1EAB" w:rsidRPr="00A82D1A">
        <w:rPr>
          <w:rFonts w:eastAsia="Calibri"/>
          <w:i/>
          <w:sz w:val="28"/>
          <w:szCs w:val="28"/>
          <w:lang w:val="nl-NL"/>
        </w:rPr>
        <w:t xml:space="preserve"> dụng trong t</w:t>
      </w:r>
      <w:r w:rsidRPr="00A82D1A">
        <w:rPr>
          <w:rFonts w:eastAsia="Calibri"/>
          <w:i/>
          <w:sz w:val="28"/>
          <w:szCs w:val="28"/>
          <w:lang w:val="nl-NL"/>
        </w:rPr>
        <w:t xml:space="preserve">rường hợp </w:t>
      </w:r>
      <w:r w:rsidR="00AD3EA3" w:rsidRPr="00A82D1A">
        <w:rPr>
          <w:rFonts w:eastAsia="Calibri"/>
          <w:i/>
          <w:sz w:val="28"/>
          <w:szCs w:val="28"/>
          <w:lang w:val="nl-NL"/>
        </w:rPr>
        <w:t>Chủ đầu tư</w:t>
      </w:r>
      <w:r w:rsidRPr="00A82D1A">
        <w:rPr>
          <w:rFonts w:eastAsia="Calibri"/>
          <w:i/>
          <w:sz w:val="28"/>
          <w:szCs w:val="28"/>
          <w:lang w:val="nl-NL"/>
        </w:rPr>
        <w:t xml:space="preserve"> yêu cầu)</w:t>
      </w:r>
    </w:p>
    <w:p w14:paraId="1C0D6555" w14:textId="77777777" w:rsidR="002006A4" w:rsidRPr="00A82D1A"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A82D1A" w14:paraId="15E40B86" w14:textId="77777777" w:rsidTr="00973CFA">
        <w:trPr>
          <w:trHeight w:val="1597"/>
        </w:trPr>
        <w:tc>
          <w:tcPr>
            <w:tcW w:w="984" w:type="dxa"/>
            <w:shd w:val="clear" w:color="auto" w:fill="E2EFD9" w:themeFill="accent6" w:themeFillTint="33"/>
            <w:vAlign w:val="center"/>
          </w:tcPr>
          <w:p w14:paraId="7D5E3BFE" w14:textId="77777777" w:rsidR="002006A4" w:rsidRPr="00A82D1A" w:rsidRDefault="002006A4" w:rsidP="004E2616">
            <w:pPr>
              <w:spacing w:before="120" w:after="120"/>
              <w:jc w:val="center"/>
              <w:rPr>
                <w:rFonts w:eastAsia="Calibri"/>
                <w:b/>
                <w:szCs w:val="24"/>
              </w:rPr>
            </w:pPr>
            <w:r w:rsidRPr="00A82D1A">
              <w:rPr>
                <w:rFonts w:eastAsia="Calibri"/>
                <w:b/>
                <w:szCs w:val="24"/>
              </w:rPr>
              <w:t>STT</w:t>
            </w:r>
          </w:p>
        </w:tc>
        <w:tc>
          <w:tcPr>
            <w:tcW w:w="1447" w:type="dxa"/>
            <w:shd w:val="clear" w:color="auto" w:fill="E2EFD9" w:themeFill="accent6" w:themeFillTint="33"/>
            <w:vAlign w:val="center"/>
          </w:tcPr>
          <w:p w14:paraId="23306793" w14:textId="77777777" w:rsidR="002006A4" w:rsidRPr="00A82D1A" w:rsidRDefault="002006A4" w:rsidP="004E2616">
            <w:pPr>
              <w:spacing w:before="120" w:after="120"/>
              <w:jc w:val="center"/>
              <w:rPr>
                <w:rFonts w:eastAsia="Calibri"/>
                <w:b/>
                <w:szCs w:val="24"/>
              </w:rPr>
            </w:pPr>
            <w:r w:rsidRPr="00A82D1A">
              <w:rPr>
                <w:rFonts w:eastAsia="Calibri"/>
                <w:b/>
                <w:szCs w:val="24"/>
              </w:rPr>
              <w:t>Danh mục</w:t>
            </w:r>
          </w:p>
        </w:tc>
        <w:tc>
          <w:tcPr>
            <w:tcW w:w="1347" w:type="dxa"/>
            <w:shd w:val="clear" w:color="auto" w:fill="E2EFD9" w:themeFill="accent6" w:themeFillTint="33"/>
            <w:vAlign w:val="center"/>
          </w:tcPr>
          <w:p w14:paraId="13024640" w14:textId="77777777" w:rsidR="002006A4" w:rsidRPr="00A82D1A" w:rsidRDefault="002006A4" w:rsidP="004E2616">
            <w:pPr>
              <w:spacing w:before="120" w:after="120"/>
              <w:jc w:val="center"/>
              <w:rPr>
                <w:rFonts w:eastAsia="Calibri"/>
                <w:b/>
                <w:szCs w:val="24"/>
              </w:rPr>
            </w:pPr>
            <w:r w:rsidRPr="00A82D1A">
              <w:rPr>
                <w:rFonts w:eastAsia="Calibri"/>
                <w:b/>
                <w:szCs w:val="24"/>
              </w:rPr>
              <w:t>Đơn vị tính</w:t>
            </w:r>
          </w:p>
          <w:p w14:paraId="594DC28A" w14:textId="77777777" w:rsidR="002006A4" w:rsidRPr="00A82D1A"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A82D1A" w:rsidRDefault="002006A4" w:rsidP="004E2616">
            <w:pPr>
              <w:spacing w:before="120" w:after="120"/>
              <w:jc w:val="center"/>
              <w:rPr>
                <w:rFonts w:eastAsia="Calibri"/>
                <w:b/>
                <w:szCs w:val="24"/>
              </w:rPr>
            </w:pPr>
            <w:r w:rsidRPr="00A82D1A">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A82D1A" w:rsidRDefault="002006A4" w:rsidP="004E2616">
            <w:pPr>
              <w:spacing w:before="120" w:after="120"/>
              <w:jc w:val="center"/>
              <w:rPr>
                <w:rFonts w:eastAsia="Calibri"/>
                <w:b/>
                <w:szCs w:val="24"/>
              </w:rPr>
            </w:pPr>
            <w:r w:rsidRPr="00A82D1A">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A82D1A" w:rsidRDefault="002006A4" w:rsidP="004E2616">
            <w:pPr>
              <w:spacing w:before="120" w:after="120"/>
              <w:jc w:val="center"/>
              <w:rPr>
                <w:rFonts w:eastAsia="Calibri"/>
                <w:b/>
                <w:szCs w:val="24"/>
              </w:rPr>
            </w:pPr>
            <w:r w:rsidRPr="00A82D1A">
              <w:rPr>
                <w:rFonts w:eastAsia="Calibri"/>
                <w:b/>
                <w:szCs w:val="24"/>
              </w:rPr>
              <w:t>Nhà cung cấp</w:t>
            </w:r>
          </w:p>
        </w:tc>
        <w:tc>
          <w:tcPr>
            <w:tcW w:w="1873" w:type="dxa"/>
            <w:shd w:val="clear" w:color="auto" w:fill="E2EFD9" w:themeFill="accent6" w:themeFillTint="33"/>
            <w:vAlign w:val="center"/>
          </w:tcPr>
          <w:p w14:paraId="16A929E4" w14:textId="77777777" w:rsidR="002006A4" w:rsidRPr="00A82D1A" w:rsidRDefault="002006A4" w:rsidP="004E2616">
            <w:pPr>
              <w:suppressAutoHyphens/>
              <w:spacing w:before="120" w:after="120"/>
              <w:jc w:val="center"/>
              <w:rPr>
                <w:rFonts w:eastAsia="Calibri"/>
                <w:b/>
                <w:szCs w:val="24"/>
              </w:rPr>
            </w:pPr>
            <w:r w:rsidRPr="00A82D1A">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A82D1A" w:rsidRDefault="002006A4" w:rsidP="004E2616">
            <w:pPr>
              <w:suppressAutoHyphens/>
              <w:spacing w:before="120" w:after="120"/>
              <w:jc w:val="center"/>
              <w:rPr>
                <w:rFonts w:eastAsia="Calibri"/>
                <w:i/>
                <w:szCs w:val="24"/>
              </w:rPr>
            </w:pPr>
            <w:r w:rsidRPr="00A82D1A">
              <w:rPr>
                <w:rFonts w:eastAsia="Calibri"/>
                <w:b/>
                <w:szCs w:val="24"/>
              </w:rPr>
              <w:t>Thành tiền (đã bao gồm thuế)</w:t>
            </w:r>
          </w:p>
          <w:p w14:paraId="36C74663" w14:textId="77777777" w:rsidR="002006A4" w:rsidRPr="00A82D1A" w:rsidRDefault="002006A4" w:rsidP="004E2616">
            <w:pPr>
              <w:spacing w:before="120" w:after="120"/>
              <w:jc w:val="center"/>
              <w:rPr>
                <w:rFonts w:eastAsia="Calibri"/>
                <w:szCs w:val="24"/>
              </w:rPr>
            </w:pPr>
            <w:r w:rsidRPr="00A82D1A">
              <w:rPr>
                <w:rFonts w:eastAsia="Calibri"/>
                <w:szCs w:val="24"/>
              </w:rPr>
              <w:t>(cột 4x7)</w:t>
            </w:r>
          </w:p>
        </w:tc>
      </w:tr>
      <w:tr w:rsidR="00180F17" w:rsidRPr="00A82D1A" w14:paraId="1DA501AB" w14:textId="77777777" w:rsidTr="00973CFA">
        <w:trPr>
          <w:trHeight w:val="548"/>
        </w:trPr>
        <w:tc>
          <w:tcPr>
            <w:tcW w:w="984" w:type="dxa"/>
            <w:vAlign w:val="center"/>
          </w:tcPr>
          <w:p w14:paraId="5D99DBB5" w14:textId="04F2A6CC" w:rsidR="0041667C" w:rsidRPr="00A82D1A" w:rsidRDefault="0041667C" w:rsidP="004E2616">
            <w:pPr>
              <w:spacing w:before="120" w:after="120"/>
              <w:jc w:val="center"/>
              <w:rPr>
                <w:rFonts w:eastAsia="Calibri"/>
                <w:szCs w:val="24"/>
              </w:rPr>
            </w:pPr>
            <w:r w:rsidRPr="00A82D1A">
              <w:rPr>
                <w:rFonts w:eastAsia="Calibri"/>
                <w:szCs w:val="24"/>
              </w:rPr>
              <w:t>(1)</w:t>
            </w:r>
          </w:p>
        </w:tc>
        <w:tc>
          <w:tcPr>
            <w:tcW w:w="1447" w:type="dxa"/>
            <w:vAlign w:val="center"/>
          </w:tcPr>
          <w:p w14:paraId="728E8F09" w14:textId="6BF5813A" w:rsidR="0041667C" w:rsidRPr="00A82D1A" w:rsidRDefault="0041667C" w:rsidP="004E2616">
            <w:pPr>
              <w:spacing w:before="120" w:after="120"/>
              <w:jc w:val="center"/>
              <w:rPr>
                <w:rFonts w:eastAsia="Calibri"/>
                <w:szCs w:val="24"/>
              </w:rPr>
            </w:pPr>
            <w:r w:rsidRPr="00A82D1A">
              <w:rPr>
                <w:rFonts w:eastAsia="Calibri"/>
                <w:szCs w:val="24"/>
              </w:rPr>
              <w:t>(2)</w:t>
            </w:r>
          </w:p>
        </w:tc>
        <w:tc>
          <w:tcPr>
            <w:tcW w:w="1347" w:type="dxa"/>
            <w:vAlign w:val="center"/>
          </w:tcPr>
          <w:p w14:paraId="621235C4" w14:textId="446B72D9" w:rsidR="0041667C" w:rsidRPr="00A82D1A" w:rsidRDefault="0041667C" w:rsidP="004E2616">
            <w:pPr>
              <w:spacing w:before="120" w:after="120"/>
              <w:jc w:val="center"/>
              <w:rPr>
                <w:rFonts w:eastAsia="Calibri"/>
                <w:szCs w:val="24"/>
              </w:rPr>
            </w:pPr>
            <w:r w:rsidRPr="00A82D1A">
              <w:rPr>
                <w:rFonts w:eastAsia="Calibri"/>
                <w:szCs w:val="24"/>
              </w:rPr>
              <w:t>(3)</w:t>
            </w:r>
          </w:p>
        </w:tc>
        <w:tc>
          <w:tcPr>
            <w:tcW w:w="1684" w:type="dxa"/>
            <w:vAlign w:val="center"/>
          </w:tcPr>
          <w:p w14:paraId="6FA596D0" w14:textId="6921D482" w:rsidR="0041667C" w:rsidRPr="00A82D1A" w:rsidRDefault="0041667C" w:rsidP="004E2616">
            <w:pPr>
              <w:spacing w:before="120" w:after="120"/>
              <w:jc w:val="center"/>
              <w:rPr>
                <w:rFonts w:eastAsia="Calibri"/>
                <w:szCs w:val="24"/>
              </w:rPr>
            </w:pPr>
            <w:r w:rsidRPr="00A82D1A">
              <w:rPr>
                <w:rFonts w:eastAsia="Calibri"/>
                <w:szCs w:val="24"/>
              </w:rPr>
              <w:t>(4)</w:t>
            </w:r>
          </w:p>
        </w:tc>
        <w:tc>
          <w:tcPr>
            <w:tcW w:w="2581" w:type="dxa"/>
            <w:vAlign w:val="center"/>
          </w:tcPr>
          <w:p w14:paraId="3E979802" w14:textId="51E26BB9" w:rsidR="0041667C" w:rsidRPr="00A82D1A" w:rsidRDefault="0041667C" w:rsidP="004E2616">
            <w:pPr>
              <w:spacing w:before="120" w:after="120"/>
              <w:jc w:val="center"/>
              <w:rPr>
                <w:rFonts w:eastAsia="Calibri"/>
                <w:szCs w:val="24"/>
              </w:rPr>
            </w:pPr>
            <w:r w:rsidRPr="00A82D1A">
              <w:rPr>
                <w:rFonts w:eastAsia="Calibri"/>
                <w:szCs w:val="24"/>
              </w:rPr>
              <w:t>(5)</w:t>
            </w:r>
          </w:p>
        </w:tc>
        <w:tc>
          <w:tcPr>
            <w:tcW w:w="1909" w:type="dxa"/>
            <w:vAlign w:val="center"/>
          </w:tcPr>
          <w:p w14:paraId="58AF54AD" w14:textId="764B72A4" w:rsidR="0041667C" w:rsidRPr="00A82D1A" w:rsidRDefault="0041667C" w:rsidP="004E2616">
            <w:pPr>
              <w:spacing w:before="120" w:after="120"/>
              <w:jc w:val="center"/>
              <w:rPr>
                <w:rFonts w:eastAsia="Calibri"/>
                <w:szCs w:val="24"/>
              </w:rPr>
            </w:pPr>
            <w:r w:rsidRPr="00A82D1A">
              <w:rPr>
                <w:rFonts w:eastAsia="Calibri"/>
                <w:szCs w:val="24"/>
              </w:rPr>
              <w:t>(6)</w:t>
            </w:r>
          </w:p>
        </w:tc>
        <w:tc>
          <w:tcPr>
            <w:tcW w:w="1873" w:type="dxa"/>
            <w:vAlign w:val="center"/>
          </w:tcPr>
          <w:p w14:paraId="5950436B" w14:textId="477A06FF" w:rsidR="0041667C" w:rsidRPr="00A82D1A" w:rsidRDefault="0041667C" w:rsidP="004E2616">
            <w:pPr>
              <w:spacing w:before="120" w:after="120"/>
              <w:jc w:val="center"/>
              <w:rPr>
                <w:rFonts w:eastAsia="Calibri"/>
                <w:szCs w:val="24"/>
              </w:rPr>
            </w:pPr>
            <w:r w:rsidRPr="00A82D1A">
              <w:rPr>
                <w:rFonts w:eastAsia="Calibri"/>
                <w:szCs w:val="24"/>
              </w:rPr>
              <w:t>(7)</w:t>
            </w:r>
          </w:p>
        </w:tc>
        <w:tc>
          <w:tcPr>
            <w:tcW w:w="2058" w:type="dxa"/>
            <w:vAlign w:val="center"/>
          </w:tcPr>
          <w:p w14:paraId="77374027" w14:textId="2F6B4392" w:rsidR="0041667C" w:rsidRPr="00A82D1A" w:rsidRDefault="0041667C" w:rsidP="004E2616">
            <w:pPr>
              <w:spacing w:before="120" w:after="120"/>
              <w:jc w:val="center"/>
              <w:rPr>
                <w:rFonts w:eastAsia="Calibri"/>
                <w:szCs w:val="24"/>
              </w:rPr>
            </w:pPr>
            <w:r w:rsidRPr="00A82D1A">
              <w:rPr>
                <w:rFonts w:eastAsia="Calibri"/>
                <w:szCs w:val="24"/>
              </w:rPr>
              <w:t>(8)</w:t>
            </w:r>
          </w:p>
        </w:tc>
      </w:tr>
      <w:tr w:rsidR="00180F17" w:rsidRPr="00A82D1A" w14:paraId="230E4E44" w14:textId="77777777" w:rsidTr="00973CFA">
        <w:trPr>
          <w:trHeight w:val="548"/>
        </w:trPr>
        <w:tc>
          <w:tcPr>
            <w:tcW w:w="984" w:type="dxa"/>
          </w:tcPr>
          <w:p w14:paraId="689AD910" w14:textId="77777777" w:rsidR="0041667C" w:rsidRPr="00A82D1A" w:rsidRDefault="0041667C" w:rsidP="004E2616">
            <w:pPr>
              <w:spacing w:before="120" w:after="120"/>
              <w:rPr>
                <w:rFonts w:eastAsia="Calibri"/>
                <w:szCs w:val="24"/>
              </w:rPr>
            </w:pPr>
          </w:p>
        </w:tc>
        <w:tc>
          <w:tcPr>
            <w:tcW w:w="1447" w:type="dxa"/>
          </w:tcPr>
          <w:p w14:paraId="17861C4C" w14:textId="77777777" w:rsidR="0041667C" w:rsidRPr="00A82D1A" w:rsidRDefault="0041667C" w:rsidP="004E2616">
            <w:pPr>
              <w:spacing w:before="120" w:after="120"/>
              <w:rPr>
                <w:rFonts w:eastAsia="Calibri"/>
                <w:szCs w:val="24"/>
              </w:rPr>
            </w:pPr>
          </w:p>
        </w:tc>
        <w:tc>
          <w:tcPr>
            <w:tcW w:w="1347" w:type="dxa"/>
          </w:tcPr>
          <w:p w14:paraId="0EF84F27" w14:textId="77777777" w:rsidR="0041667C" w:rsidRPr="00A82D1A" w:rsidRDefault="0041667C" w:rsidP="004E2616">
            <w:pPr>
              <w:spacing w:before="120" w:after="120"/>
              <w:rPr>
                <w:rFonts w:eastAsia="Calibri"/>
                <w:szCs w:val="24"/>
              </w:rPr>
            </w:pPr>
          </w:p>
        </w:tc>
        <w:tc>
          <w:tcPr>
            <w:tcW w:w="1684" w:type="dxa"/>
          </w:tcPr>
          <w:p w14:paraId="67013FD7" w14:textId="77777777" w:rsidR="0041667C" w:rsidRPr="00A82D1A" w:rsidRDefault="0041667C" w:rsidP="004E2616">
            <w:pPr>
              <w:spacing w:before="120" w:after="120"/>
              <w:rPr>
                <w:rFonts w:eastAsia="Calibri"/>
                <w:szCs w:val="24"/>
              </w:rPr>
            </w:pPr>
          </w:p>
        </w:tc>
        <w:tc>
          <w:tcPr>
            <w:tcW w:w="2581" w:type="dxa"/>
          </w:tcPr>
          <w:p w14:paraId="35FB0F8C" w14:textId="77777777" w:rsidR="0041667C" w:rsidRPr="00A82D1A" w:rsidRDefault="0041667C" w:rsidP="004E2616">
            <w:pPr>
              <w:spacing w:before="120" w:after="120"/>
              <w:rPr>
                <w:rFonts w:eastAsia="Calibri"/>
                <w:szCs w:val="24"/>
              </w:rPr>
            </w:pPr>
          </w:p>
        </w:tc>
        <w:tc>
          <w:tcPr>
            <w:tcW w:w="1909" w:type="dxa"/>
          </w:tcPr>
          <w:p w14:paraId="7B902BAC" w14:textId="77777777" w:rsidR="0041667C" w:rsidRPr="00A82D1A" w:rsidRDefault="0041667C" w:rsidP="004E2616">
            <w:pPr>
              <w:spacing w:before="120" w:after="120"/>
              <w:rPr>
                <w:rFonts w:eastAsia="Calibri"/>
                <w:szCs w:val="24"/>
              </w:rPr>
            </w:pPr>
          </w:p>
        </w:tc>
        <w:tc>
          <w:tcPr>
            <w:tcW w:w="1873" w:type="dxa"/>
          </w:tcPr>
          <w:p w14:paraId="64E86011" w14:textId="77777777" w:rsidR="0041667C" w:rsidRPr="00A82D1A" w:rsidRDefault="0041667C" w:rsidP="004E2616">
            <w:pPr>
              <w:spacing w:before="120" w:after="120"/>
              <w:rPr>
                <w:rFonts w:eastAsia="Calibri"/>
                <w:szCs w:val="24"/>
              </w:rPr>
            </w:pPr>
          </w:p>
        </w:tc>
        <w:tc>
          <w:tcPr>
            <w:tcW w:w="2058" w:type="dxa"/>
          </w:tcPr>
          <w:p w14:paraId="41BA4C4F" w14:textId="77777777" w:rsidR="0041667C" w:rsidRPr="00A82D1A" w:rsidRDefault="0041667C" w:rsidP="004E2616">
            <w:pPr>
              <w:spacing w:before="120" w:after="120"/>
              <w:rPr>
                <w:rFonts w:eastAsia="Calibri"/>
                <w:szCs w:val="24"/>
              </w:rPr>
            </w:pPr>
          </w:p>
        </w:tc>
      </w:tr>
      <w:tr w:rsidR="00180F17" w:rsidRPr="00A82D1A" w14:paraId="6DB90E74" w14:textId="77777777" w:rsidTr="00973CFA">
        <w:trPr>
          <w:trHeight w:val="548"/>
        </w:trPr>
        <w:tc>
          <w:tcPr>
            <w:tcW w:w="984" w:type="dxa"/>
          </w:tcPr>
          <w:p w14:paraId="76DD38D4" w14:textId="77777777" w:rsidR="0041667C" w:rsidRPr="00A82D1A" w:rsidRDefault="0041667C" w:rsidP="004E2616">
            <w:pPr>
              <w:spacing w:before="120" w:after="120"/>
              <w:rPr>
                <w:rFonts w:eastAsia="Calibri"/>
                <w:szCs w:val="24"/>
              </w:rPr>
            </w:pPr>
          </w:p>
        </w:tc>
        <w:tc>
          <w:tcPr>
            <w:tcW w:w="1447" w:type="dxa"/>
          </w:tcPr>
          <w:p w14:paraId="1FDA0AB7" w14:textId="77777777" w:rsidR="0041667C" w:rsidRPr="00A82D1A" w:rsidRDefault="0041667C" w:rsidP="004E2616">
            <w:pPr>
              <w:spacing w:before="120" w:after="120"/>
              <w:rPr>
                <w:rFonts w:eastAsia="Calibri"/>
                <w:szCs w:val="24"/>
              </w:rPr>
            </w:pPr>
          </w:p>
        </w:tc>
        <w:tc>
          <w:tcPr>
            <w:tcW w:w="1347" w:type="dxa"/>
          </w:tcPr>
          <w:p w14:paraId="0AD9BEF6" w14:textId="77777777" w:rsidR="0041667C" w:rsidRPr="00A82D1A" w:rsidRDefault="0041667C" w:rsidP="004E2616">
            <w:pPr>
              <w:spacing w:before="120" w:after="120"/>
              <w:rPr>
                <w:rFonts w:eastAsia="Calibri"/>
                <w:szCs w:val="24"/>
              </w:rPr>
            </w:pPr>
          </w:p>
        </w:tc>
        <w:tc>
          <w:tcPr>
            <w:tcW w:w="1684" w:type="dxa"/>
          </w:tcPr>
          <w:p w14:paraId="5E7FAAD9" w14:textId="77777777" w:rsidR="0041667C" w:rsidRPr="00A82D1A" w:rsidRDefault="0041667C" w:rsidP="004E2616">
            <w:pPr>
              <w:spacing w:before="120" w:after="120"/>
              <w:rPr>
                <w:rFonts w:eastAsia="Calibri"/>
                <w:szCs w:val="24"/>
              </w:rPr>
            </w:pPr>
          </w:p>
        </w:tc>
        <w:tc>
          <w:tcPr>
            <w:tcW w:w="2581" w:type="dxa"/>
          </w:tcPr>
          <w:p w14:paraId="62CA2B9C" w14:textId="77777777" w:rsidR="0041667C" w:rsidRPr="00A82D1A" w:rsidRDefault="0041667C" w:rsidP="004E2616">
            <w:pPr>
              <w:spacing w:before="120" w:after="120"/>
              <w:rPr>
                <w:rFonts w:eastAsia="Calibri"/>
                <w:szCs w:val="24"/>
              </w:rPr>
            </w:pPr>
          </w:p>
        </w:tc>
        <w:tc>
          <w:tcPr>
            <w:tcW w:w="1909" w:type="dxa"/>
          </w:tcPr>
          <w:p w14:paraId="00F7E547" w14:textId="77777777" w:rsidR="0041667C" w:rsidRPr="00A82D1A" w:rsidRDefault="0041667C" w:rsidP="004E2616">
            <w:pPr>
              <w:spacing w:before="120" w:after="120"/>
              <w:rPr>
                <w:rFonts w:eastAsia="Calibri"/>
                <w:szCs w:val="24"/>
              </w:rPr>
            </w:pPr>
          </w:p>
        </w:tc>
        <w:tc>
          <w:tcPr>
            <w:tcW w:w="1873" w:type="dxa"/>
          </w:tcPr>
          <w:p w14:paraId="412393F5" w14:textId="77777777" w:rsidR="0041667C" w:rsidRPr="00A82D1A" w:rsidRDefault="0041667C" w:rsidP="004E2616">
            <w:pPr>
              <w:spacing w:before="120" w:after="120"/>
              <w:rPr>
                <w:rFonts w:eastAsia="Calibri"/>
                <w:szCs w:val="24"/>
              </w:rPr>
            </w:pPr>
          </w:p>
        </w:tc>
        <w:tc>
          <w:tcPr>
            <w:tcW w:w="2058" w:type="dxa"/>
          </w:tcPr>
          <w:p w14:paraId="0CEFFC91" w14:textId="77777777" w:rsidR="0041667C" w:rsidRPr="00A82D1A" w:rsidRDefault="0041667C" w:rsidP="004E2616">
            <w:pPr>
              <w:spacing w:before="120" w:after="120"/>
              <w:rPr>
                <w:rFonts w:eastAsia="Calibri"/>
                <w:szCs w:val="24"/>
              </w:rPr>
            </w:pPr>
          </w:p>
        </w:tc>
      </w:tr>
      <w:tr w:rsidR="004E2616" w:rsidRPr="00A82D1A" w14:paraId="13EB804D" w14:textId="77777777" w:rsidTr="00973CFA">
        <w:trPr>
          <w:trHeight w:val="612"/>
        </w:trPr>
        <w:tc>
          <w:tcPr>
            <w:tcW w:w="11825" w:type="dxa"/>
            <w:gridSpan w:val="7"/>
          </w:tcPr>
          <w:p w14:paraId="6F6C78CA" w14:textId="77777777" w:rsidR="0041667C" w:rsidRPr="00A82D1A" w:rsidRDefault="0041667C" w:rsidP="004E2616">
            <w:pPr>
              <w:suppressAutoHyphens/>
              <w:spacing w:before="60" w:after="60"/>
              <w:jc w:val="left"/>
              <w:rPr>
                <w:rFonts w:eastAsia="Calibri"/>
                <w:szCs w:val="24"/>
              </w:rPr>
            </w:pPr>
            <w:r w:rsidRPr="00A82D1A">
              <w:rPr>
                <w:rFonts w:eastAsia="Calibri"/>
                <w:b/>
                <w:szCs w:val="24"/>
              </w:rPr>
              <w:t xml:space="preserve">Tổng </w:t>
            </w:r>
            <w:r w:rsidRPr="00A82D1A">
              <w:rPr>
                <w:rFonts w:eastAsia="Calibri"/>
                <w:i/>
                <w:szCs w:val="24"/>
              </w:rPr>
              <w:t>(Không kết chuyển giá trị tại bảng này sang bảng tổng hợp giá dự thầu)</w:t>
            </w:r>
          </w:p>
        </w:tc>
        <w:tc>
          <w:tcPr>
            <w:tcW w:w="2058" w:type="dxa"/>
          </w:tcPr>
          <w:p w14:paraId="2F62D8F1" w14:textId="77777777" w:rsidR="0041667C" w:rsidRPr="00A82D1A" w:rsidRDefault="0041667C" w:rsidP="004E2616">
            <w:pPr>
              <w:jc w:val="center"/>
              <w:rPr>
                <w:rFonts w:eastAsia="Calibri"/>
                <w:b/>
                <w:szCs w:val="24"/>
              </w:rPr>
            </w:pPr>
          </w:p>
          <w:p w14:paraId="7E295D41" w14:textId="77777777" w:rsidR="0041667C" w:rsidRPr="00A82D1A" w:rsidRDefault="0041667C" w:rsidP="004E2616">
            <w:pPr>
              <w:jc w:val="center"/>
              <w:rPr>
                <w:rFonts w:eastAsia="Calibri"/>
                <w:szCs w:val="24"/>
              </w:rPr>
            </w:pPr>
          </w:p>
        </w:tc>
      </w:tr>
    </w:tbl>
    <w:p w14:paraId="4CA5BCD9" w14:textId="77777777" w:rsidR="002006A4" w:rsidRPr="00A82D1A" w:rsidRDefault="002006A4" w:rsidP="004E2616">
      <w:pPr>
        <w:ind w:left="180" w:firstLine="540"/>
        <w:rPr>
          <w:rFonts w:eastAsia="Calibri"/>
          <w:sz w:val="28"/>
          <w:szCs w:val="28"/>
        </w:rPr>
      </w:pPr>
    </w:p>
    <w:p w14:paraId="0D4AB77D" w14:textId="77777777" w:rsidR="002006A4" w:rsidRPr="00A82D1A" w:rsidRDefault="002006A4" w:rsidP="004E2616">
      <w:pPr>
        <w:spacing w:before="120" w:after="120" w:line="264" w:lineRule="auto"/>
        <w:ind w:firstLine="709"/>
        <w:rPr>
          <w:sz w:val="28"/>
          <w:szCs w:val="28"/>
        </w:rPr>
      </w:pPr>
      <w:r w:rsidRPr="00A82D1A">
        <w:rPr>
          <w:sz w:val="28"/>
          <w:szCs w:val="28"/>
        </w:rPr>
        <w:t xml:space="preserve">Ghi chú: </w:t>
      </w:r>
    </w:p>
    <w:p w14:paraId="066DE40C" w14:textId="7487771B" w:rsidR="002006A4" w:rsidRPr="00A82D1A" w:rsidRDefault="002006A4" w:rsidP="004E2616">
      <w:pPr>
        <w:spacing w:before="120" w:after="120" w:line="264" w:lineRule="auto"/>
        <w:ind w:firstLine="709"/>
        <w:rPr>
          <w:sz w:val="28"/>
          <w:szCs w:val="28"/>
        </w:rPr>
      </w:pPr>
      <w:r w:rsidRPr="00A82D1A">
        <w:rPr>
          <w:sz w:val="28"/>
          <w:szCs w:val="28"/>
        </w:rPr>
        <w:t>- Các cột (1)</w:t>
      </w:r>
      <w:r w:rsidR="007B5806" w:rsidRPr="00A82D1A">
        <w:rPr>
          <w:sz w:val="28"/>
          <w:szCs w:val="28"/>
        </w:rPr>
        <w:t>,</w:t>
      </w:r>
      <w:r w:rsidRPr="00A82D1A">
        <w:rPr>
          <w:sz w:val="28"/>
          <w:szCs w:val="28"/>
        </w:rPr>
        <w:t xml:space="preserve"> (2)</w:t>
      </w:r>
      <w:r w:rsidR="007B5806" w:rsidRPr="00A82D1A">
        <w:rPr>
          <w:sz w:val="28"/>
          <w:szCs w:val="28"/>
        </w:rPr>
        <w:t>,</w:t>
      </w:r>
      <w:r w:rsidRPr="00A82D1A">
        <w:rPr>
          <w:sz w:val="28"/>
          <w:szCs w:val="28"/>
        </w:rPr>
        <w:t xml:space="preserve"> (3)</w:t>
      </w:r>
      <w:r w:rsidR="007B5806" w:rsidRPr="00A82D1A">
        <w:rPr>
          <w:sz w:val="28"/>
          <w:szCs w:val="28"/>
        </w:rPr>
        <w:t>,</w:t>
      </w:r>
      <w:r w:rsidRPr="00A82D1A">
        <w:rPr>
          <w:sz w:val="28"/>
          <w:szCs w:val="28"/>
        </w:rPr>
        <w:t xml:space="preserve"> (4): Hệ thống tự trích xuất</w:t>
      </w:r>
      <w:r w:rsidR="004D0841" w:rsidRPr="00A82D1A">
        <w:rPr>
          <w:sz w:val="28"/>
          <w:szCs w:val="28"/>
        </w:rPr>
        <w:t xml:space="preserve">. </w:t>
      </w:r>
      <w:r w:rsidR="004D0841" w:rsidRPr="00A82D1A">
        <w:rPr>
          <w:sz w:val="28"/>
          <w:szCs w:val="28"/>
          <w:lang w:val="pl-PL"/>
        </w:rPr>
        <w:t>Đối với mua sắm tập trung áp dụng lựa chọn nhà thầu theo khả năng cung cấp, cột (4) nhà thầu tự điền.</w:t>
      </w:r>
    </w:p>
    <w:p w14:paraId="40D24539" w14:textId="77777777" w:rsidR="002006A4" w:rsidRPr="00A82D1A" w:rsidRDefault="002006A4" w:rsidP="004E2616">
      <w:pPr>
        <w:spacing w:before="120" w:after="120" w:line="264" w:lineRule="auto"/>
        <w:ind w:firstLine="709"/>
        <w:rPr>
          <w:sz w:val="28"/>
          <w:szCs w:val="28"/>
        </w:rPr>
      </w:pPr>
      <w:r w:rsidRPr="00A82D1A">
        <w:rPr>
          <w:sz w:val="28"/>
          <w:szCs w:val="28"/>
        </w:rPr>
        <w:t>- Nhà thầu điền vào các cột (5), (6), (7), (8).</w:t>
      </w:r>
    </w:p>
    <w:p w14:paraId="5DB683A2" w14:textId="7BB13AE7" w:rsidR="002006A4" w:rsidRPr="00A82D1A" w:rsidRDefault="002006A4" w:rsidP="004E2616">
      <w:pPr>
        <w:spacing w:before="120" w:after="120" w:line="264" w:lineRule="auto"/>
        <w:ind w:firstLine="709"/>
        <w:rPr>
          <w:sz w:val="28"/>
          <w:szCs w:val="28"/>
        </w:rPr>
      </w:pPr>
      <w:r w:rsidRPr="00A82D1A">
        <w:rPr>
          <w:sz w:val="28"/>
          <w:szCs w:val="28"/>
        </w:rPr>
        <w:t>- Tổng chi phí của các vật tư, phụ tùng thay thế</w:t>
      </w:r>
      <w:r w:rsidRPr="00A82D1A" w:rsidDel="00EC532D">
        <w:rPr>
          <w:sz w:val="28"/>
          <w:szCs w:val="28"/>
        </w:rPr>
        <w:t xml:space="preserve"> </w:t>
      </w:r>
      <w:r w:rsidRPr="00A82D1A">
        <w:rPr>
          <w:sz w:val="28"/>
          <w:szCs w:val="28"/>
        </w:rPr>
        <w:t xml:space="preserve">nêu trên sẽ được cộng vào giá dự thầu của nhà thầu để phục vụ việc so sánh </w:t>
      </w:r>
      <w:r w:rsidR="00AF2995" w:rsidRPr="00A82D1A">
        <w:rPr>
          <w:sz w:val="28"/>
          <w:szCs w:val="28"/>
        </w:rPr>
        <w:t>E-</w:t>
      </w:r>
      <w:r w:rsidRPr="00A82D1A">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A82D1A" w:rsidRDefault="002006A4" w:rsidP="004E2616">
      <w:pPr>
        <w:spacing w:before="120" w:after="120" w:line="264" w:lineRule="auto"/>
        <w:ind w:firstLine="709"/>
        <w:rPr>
          <w:sz w:val="28"/>
          <w:szCs w:val="28"/>
        </w:rPr>
      </w:pPr>
    </w:p>
    <w:p w14:paraId="5AE0939A" w14:textId="77777777" w:rsidR="00FF526B" w:rsidRPr="00A82D1A" w:rsidRDefault="002006A4" w:rsidP="00FF526B">
      <w:pPr>
        <w:ind w:firstLine="567"/>
        <w:jc w:val="right"/>
        <w:rPr>
          <w:b/>
          <w:sz w:val="28"/>
          <w:szCs w:val="28"/>
          <w:lang w:val="nl-NL"/>
        </w:rPr>
      </w:pPr>
      <w:r w:rsidRPr="00A82D1A">
        <w:rPr>
          <w:sz w:val="28"/>
          <w:szCs w:val="28"/>
          <w:lang w:val="nl-NL"/>
        </w:rPr>
        <w:br w:type="page"/>
      </w:r>
      <w:r w:rsidR="00FF526B" w:rsidRPr="00A82D1A">
        <w:rPr>
          <w:b/>
          <w:sz w:val="28"/>
          <w:szCs w:val="28"/>
          <w:lang w:val="nl-NL"/>
        </w:rPr>
        <w:lastRenderedPageBreak/>
        <w:t>Mẫu số 15A (webform trên Hệ thống)</w:t>
      </w:r>
    </w:p>
    <w:p w14:paraId="748B73E0" w14:textId="77777777" w:rsidR="00FF526B" w:rsidRPr="00A82D1A" w:rsidRDefault="00FF526B" w:rsidP="00FF526B">
      <w:pPr>
        <w:ind w:firstLine="567"/>
        <w:jc w:val="right"/>
        <w:rPr>
          <w:b/>
          <w:sz w:val="28"/>
          <w:szCs w:val="28"/>
          <w:lang w:val="nl-NL"/>
        </w:rPr>
      </w:pPr>
    </w:p>
    <w:p w14:paraId="24E95F06" w14:textId="77777777" w:rsidR="00FF526B" w:rsidRPr="00A82D1A" w:rsidRDefault="00FF526B" w:rsidP="00FF526B">
      <w:pPr>
        <w:ind w:firstLine="567"/>
        <w:jc w:val="right"/>
        <w:rPr>
          <w:b/>
          <w:sz w:val="28"/>
          <w:szCs w:val="28"/>
          <w:lang w:val="nl-NL"/>
        </w:rPr>
      </w:pPr>
    </w:p>
    <w:p w14:paraId="27EF2C64" w14:textId="77777777" w:rsidR="00FF526B" w:rsidRPr="00A82D1A" w:rsidRDefault="00FF526B" w:rsidP="00FF526B">
      <w:pPr>
        <w:jc w:val="center"/>
        <w:rPr>
          <w:b/>
          <w:bCs/>
          <w:sz w:val="28"/>
          <w:szCs w:val="28"/>
          <w:lang w:val="nl-NL"/>
        </w:rPr>
      </w:pPr>
      <w:r w:rsidRPr="00A82D1A">
        <w:rPr>
          <w:b/>
          <w:bCs/>
          <w:sz w:val="26"/>
          <w:szCs w:val="28"/>
          <w:lang w:val="nl-NL"/>
        </w:rPr>
        <w:t>BẢNG KÊ KHAI HÀNG HÓA ĐƯỢC HƯỞNG ƯU ĐÃI</w:t>
      </w:r>
      <w:r w:rsidRPr="00A82D1A">
        <w:rPr>
          <w:b/>
          <w:bCs/>
          <w:sz w:val="26"/>
          <w:szCs w:val="28"/>
          <w:vertAlign w:val="superscript"/>
          <w:lang w:val="nl-NL"/>
        </w:rPr>
        <w:t>(1)</w:t>
      </w:r>
    </w:p>
    <w:p w14:paraId="1D86CF8C" w14:textId="77777777" w:rsidR="00FF526B" w:rsidRPr="00A82D1A" w:rsidRDefault="00FF526B" w:rsidP="00FF526B">
      <w:pPr>
        <w:ind w:firstLine="567"/>
        <w:rPr>
          <w:sz w:val="28"/>
          <w:szCs w:val="28"/>
          <w:lang w:val="nl-NL"/>
        </w:rPr>
      </w:pPr>
      <w:r w:rsidRPr="00A82D1A">
        <w:rPr>
          <w:sz w:val="28"/>
          <w:szCs w:val="28"/>
          <w:lang w:val="nl-NL"/>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A82D1A"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A82D1A"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A82D1A" w:rsidRDefault="00FF526B" w:rsidP="003B0EFE">
            <w:pPr>
              <w:jc w:val="center"/>
              <w:rPr>
                <w:b/>
                <w:bCs/>
                <w:szCs w:val="24"/>
              </w:rPr>
            </w:pPr>
            <w:r w:rsidRPr="00A82D1A">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A82D1A" w:rsidRDefault="00FF526B" w:rsidP="003B0EFE">
            <w:pPr>
              <w:jc w:val="center"/>
              <w:rPr>
                <w:b/>
                <w:bCs/>
                <w:szCs w:val="24"/>
              </w:rPr>
            </w:pPr>
            <w:r w:rsidRPr="00A82D1A">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A82D1A" w:rsidRDefault="00FF526B" w:rsidP="003B0EFE">
            <w:pPr>
              <w:jc w:val="center"/>
              <w:rPr>
                <w:b/>
                <w:bCs/>
                <w:szCs w:val="24"/>
              </w:rPr>
            </w:pPr>
            <w:r w:rsidRPr="00A82D1A">
              <w:rPr>
                <w:b/>
                <w:bCs/>
                <w:szCs w:val="24"/>
              </w:rPr>
              <w:t>Xuất xứ</w:t>
            </w:r>
          </w:p>
          <w:p w14:paraId="13C2F517" w14:textId="77777777" w:rsidR="00FF526B" w:rsidRPr="00A82D1A" w:rsidRDefault="00FF526B" w:rsidP="003B0EFE">
            <w:pPr>
              <w:jc w:val="center"/>
              <w:rPr>
                <w:bCs/>
                <w:szCs w:val="24"/>
              </w:rPr>
            </w:pPr>
            <w:r w:rsidRPr="00A82D1A">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A82D1A" w:rsidRDefault="00FF526B" w:rsidP="003B0EFE">
            <w:pPr>
              <w:jc w:val="center"/>
              <w:rPr>
                <w:b/>
                <w:bCs/>
                <w:szCs w:val="24"/>
              </w:rPr>
            </w:pPr>
            <w:r w:rsidRPr="00A82D1A">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A82D1A" w:rsidRDefault="00FF526B" w:rsidP="003B0EFE">
            <w:pPr>
              <w:jc w:val="center"/>
              <w:rPr>
                <w:b/>
                <w:bCs/>
                <w:szCs w:val="24"/>
              </w:rPr>
            </w:pPr>
            <w:r w:rsidRPr="00A82D1A">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A82D1A" w:rsidRDefault="00FF526B" w:rsidP="003B0EFE">
            <w:pPr>
              <w:jc w:val="center"/>
              <w:rPr>
                <w:b/>
                <w:bCs/>
                <w:szCs w:val="24"/>
              </w:rPr>
            </w:pPr>
            <w:r w:rsidRPr="00A82D1A">
              <w:rPr>
                <w:b/>
                <w:bCs/>
                <w:szCs w:val="24"/>
              </w:rPr>
              <w:t xml:space="preserve">Hàng hóa là sản phẩm đổi mới sáng tạo của mình quy định tại khoản 4 Điều </w:t>
            </w:r>
            <w:r w:rsidR="0009287B" w:rsidRPr="00A82D1A">
              <w:rPr>
                <w:b/>
                <w:bCs/>
                <w:szCs w:val="24"/>
              </w:rPr>
              <w:t xml:space="preserve">6 </w:t>
            </w:r>
            <w:r w:rsidR="00FB3040" w:rsidRPr="00A82D1A">
              <w:rPr>
                <w:b/>
                <w:bCs/>
                <w:szCs w:val="24"/>
              </w:rPr>
              <w:t xml:space="preserve">của </w:t>
            </w:r>
            <w:r w:rsidR="006A3A68" w:rsidRPr="00A82D1A">
              <w:rPr>
                <w:b/>
                <w:bCs/>
                <w:szCs w:val="24"/>
              </w:rPr>
              <w:t>Nghị định số</w:t>
            </w:r>
            <w:r w:rsidR="00D9113E" w:rsidRPr="00A82D1A">
              <w:rPr>
                <w:b/>
                <w:bCs/>
                <w:szCs w:val="24"/>
              </w:rPr>
              <w:t xml:space="preserve"> 214</w:t>
            </w:r>
            <w:r w:rsidR="006A3A68" w:rsidRPr="00A82D1A">
              <w:rPr>
                <w:b/>
                <w:bCs/>
                <w:szCs w:val="24"/>
              </w:rPr>
              <w:t>/2025/NĐ-CP</w:t>
            </w:r>
            <w:r w:rsidRPr="00A82D1A">
              <w:rPr>
                <w:b/>
                <w:bCs/>
                <w:szCs w:val="24"/>
              </w:rPr>
              <w:t xml:space="preserve"> mà sản phẩm lần đầu được sản xuất và đủ điều kiện để đưa ra thị trường trong 6 năm gần đây</w:t>
            </w:r>
            <w:r w:rsidR="00FC7B26" w:rsidRPr="00A82D1A">
              <w:rPr>
                <w:b/>
                <w:bCs/>
                <w:szCs w:val="24"/>
              </w:rPr>
              <w:t>;</w:t>
            </w:r>
            <w:r w:rsidR="00931F31" w:rsidRPr="00A82D1A">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A82D1A" w:rsidRDefault="00FF526B" w:rsidP="003B0EFE">
            <w:pPr>
              <w:jc w:val="center"/>
              <w:rPr>
                <w:b/>
                <w:bCs/>
                <w:szCs w:val="24"/>
              </w:rPr>
            </w:pPr>
            <w:r w:rsidRPr="00A82D1A">
              <w:rPr>
                <w:b/>
                <w:bCs/>
                <w:szCs w:val="24"/>
              </w:rPr>
              <w:t>Kê khai chi phí trong nước</w:t>
            </w:r>
          </w:p>
          <w:p w14:paraId="2391FBA1" w14:textId="77777777" w:rsidR="00FF526B" w:rsidRPr="00A82D1A" w:rsidRDefault="00FF526B" w:rsidP="003B0EFE">
            <w:pPr>
              <w:jc w:val="center"/>
              <w:rPr>
                <w:b/>
                <w:bCs/>
                <w:szCs w:val="24"/>
              </w:rPr>
            </w:pPr>
          </w:p>
        </w:tc>
      </w:tr>
      <w:tr w:rsidR="00180F17" w:rsidRPr="00A82D1A"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A82D1A"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A82D1A"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A82D1A" w:rsidRDefault="00FF526B" w:rsidP="003B0EFE">
            <w:pPr>
              <w:jc w:val="center"/>
              <w:rPr>
                <w:b/>
                <w:bCs/>
                <w:sz w:val="28"/>
                <w:szCs w:val="28"/>
              </w:rPr>
            </w:pPr>
            <w:r w:rsidRPr="00A82D1A">
              <w:rPr>
                <w:b/>
                <w:bCs/>
                <w:sz w:val="26"/>
                <w:szCs w:val="26"/>
              </w:rPr>
              <w:t>T</w:t>
            </w:r>
            <w:r w:rsidRPr="00A82D1A">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A82D1A" w:rsidRDefault="00FF526B" w:rsidP="003B0EFE">
            <w:pPr>
              <w:jc w:val="center"/>
              <w:rPr>
                <w:b/>
                <w:bCs/>
                <w:szCs w:val="24"/>
              </w:rPr>
            </w:pPr>
            <w:r w:rsidRPr="00A82D1A">
              <w:rPr>
                <w:b/>
                <w:bCs/>
                <w:sz w:val="26"/>
                <w:szCs w:val="26"/>
              </w:rPr>
              <w:t>T</w:t>
            </w:r>
            <w:r w:rsidRPr="00A82D1A">
              <w:rPr>
                <w:b/>
                <w:bCs/>
                <w:sz w:val="26"/>
                <w:szCs w:val="26"/>
                <w:lang w:val="vi-VN"/>
              </w:rPr>
              <w:t xml:space="preserve">ỷ lệ chi phí sản xuất trong nước </w:t>
            </w:r>
            <w:r w:rsidRPr="00A82D1A">
              <w:rPr>
                <w:b/>
                <w:bCs/>
                <w:sz w:val="26"/>
                <w:szCs w:val="26"/>
              </w:rPr>
              <w:t xml:space="preserve">trên </w:t>
            </w:r>
            <w:r w:rsidRPr="00A82D1A">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A82D1A"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A82D1A"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A82D1A" w:rsidRDefault="00FF526B" w:rsidP="003B0EFE">
            <w:pPr>
              <w:jc w:val="center"/>
              <w:rPr>
                <w:b/>
                <w:bCs/>
                <w:szCs w:val="24"/>
              </w:rPr>
            </w:pPr>
            <w:r w:rsidRPr="00A82D1A">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A82D1A" w:rsidRDefault="00FF526B" w:rsidP="003B0EFE">
            <w:pPr>
              <w:jc w:val="center"/>
              <w:rPr>
                <w:b/>
                <w:bCs/>
                <w:szCs w:val="24"/>
              </w:rPr>
            </w:pPr>
            <w:r w:rsidRPr="00A82D1A">
              <w:rPr>
                <w:b/>
                <w:bCs/>
                <w:szCs w:val="24"/>
              </w:rPr>
              <w:t>Theo Mẫu 15C</w:t>
            </w:r>
          </w:p>
        </w:tc>
      </w:tr>
      <w:tr w:rsidR="00180F17" w:rsidRPr="00A82D1A" w14:paraId="0C016C21"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tcPr>
          <w:p w14:paraId="7C505706" w14:textId="77777777" w:rsidR="00FF526B" w:rsidRPr="00A82D1A"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278A3A" w14:textId="77777777" w:rsidR="00FF526B" w:rsidRPr="00A82D1A" w:rsidRDefault="00FF526B" w:rsidP="003B0EFE">
            <w:pPr>
              <w:jc w:val="center"/>
              <w:rPr>
                <w:iCs/>
                <w:szCs w:val="24"/>
              </w:rPr>
            </w:pPr>
            <w:r w:rsidRPr="00A82D1A">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A82D1A" w:rsidRDefault="00FF526B" w:rsidP="003B0EFE">
            <w:pPr>
              <w:jc w:val="center"/>
              <w:rPr>
                <w:bCs/>
                <w:szCs w:val="24"/>
              </w:rPr>
            </w:pPr>
            <w:r w:rsidRPr="00A82D1A">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A82D1A" w:rsidRDefault="00FF526B" w:rsidP="003B0EFE">
            <w:pPr>
              <w:jc w:val="center"/>
              <w:rPr>
                <w:bCs/>
                <w:szCs w:val="24"/>
              </w:rPr>
            </w:pPr>
            <w:r w:rsidRPr="00A82D1A">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A82D1A" w:rsidRDefault="00FF526B" w:rsidP="003B0EFE">
            <w:pPr>
              <w:jc w:val="center"/>
              <w:rPr>
                <w:bCs/>
                <w:szCs w:val="24"/>
              </w:rPr>
            </w:pPr>
            <w:r w:rsidRPr="00A82D1A">
              <w:rPr>
                <w:bCs/>
                <w:szCs w:val="24"/>
              </w:rPr>
              <w:t>(4)</w:t>
            </w:r>
          </w:p>
        </w:tc>
        <w:tc>
          <w:tcPr>
            <w:tcW w:w="2694" w:type="dxa"/>
            <w:tcBorders>
              <w:top w:val="nil"/>
              <w:left w:val="nil"/>
              <w:bottom w:val="single" w:sz="4" w:space="0" w:color="auto"/>
              <w:right w:val="single" w:sz="4" w:space="0" w:color="auto"/>
            </w:tcBorders>
            <w:noWrap/>
            <w:vAlign w:val="center"/>
          </w:tcPr>
          <w:p w14:paraId="4552F373" w14:textId="77777777" w:rsidR="00FF526B" w:rsidRPr="00A82D1A" w:rsidRDefault="00FF526B" w:rsidP="003B0EFE">
            <w:pPr>
              <w:jc w:val="center"/>
              <w:rPr>
                <w:bCs/>
                <w:szCs w:val="24"/>
              </w:rPr>
            </w:pPr>
            <w:r w:rsidRPr="00A82D1A">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A82D1A" w:rsidRDefault="00FF526B" w:rsidP="003B0EFE">
            <w:pPr>
              <w:jc w:val="center"/>
              <w:rPr>
                <w:bCs/>
                <w:szCs w:val="24"/>
              </w:rPr>
            </w:pPr>
            <w:r w:rsidRPr="00A82D1A">
              <w:rPr>
                <w:bCs/>
                <w:szCs w:val="24"/>
              </w:rPr>
              <w:t>(6)</w:t>
            </w:r>
          </w:p>
        </w:tc>
        <w:tc>
          <w:tcPr>
            <w:tcW w:w="992" w:type="dxa"/>
            <w:tcBorders>
              <w:top w:val="nil"/>
              <w:left w:val="nil"/>
              <w:bottom w:val="single" w:sz="4" w:space="0" w:color="auto"/>
              <w:right w:val="single" w:sz="4" w:space="0" w:color="auto"/>
            </w:tcBorders>
          </w:tcPr>
          <w:p w14:paraId="65AF1FF2" w14:textId="77777777" w:rsidR="00FF526B" w:rsidRPr="00A82D1A" w:rsidRDefault="00FF526B" w:rsidP="003B0EFE">
            <w:pPr>
              <w:jc w:val="center"/>
              <w:rPr>
                <w:bCs/>
                <w:szCs w:val="24"/>
              </w:rPr>
            </w:pPr>
            <w:r w:rsidRPr="00A82D1A">
              <w:rPr>
                <w:bCs/>
                <w:szCs w:val="24"/>
              </w:rPr>
              <w:t>(7)</w:t>
            </w:r>
          </w:p>
        </w:tc>
        <w:tc>
          <w:tcPr>
            <w:tcW w:w="887" w:type="dxa"/>
            <w:tcBorders>
              <w:top w:val="nil"/>
              <w:left w:val="nil"/>
              <w:bottom w:val="single" w:sz="4" w:space="0" w:color="auto"/>
              <w:right w:val="single" w:sz="4" w:space="0" w:color="auto"/>
            </w:tcBorders>
          </w:tcPr>
          <w:p w14:paraId="0A697D87" w14:textId="77777777" w:rsidR="00FF526B" w:rsidRPr="00A82D1A" w:rsidRDefault="00FF526B" w:rsidP="003B0EFE">
            <w:pPr>
              <w:jc w:val="center"/>
              <w:rPr>
                <w:bCs/>
                <w:szCs w:val="24"/>
              </w:rPr>
            </w:pPr>
            <w:r w:rsidRPr="00A82D1A">
              <w:rPr>
                <w:bCs/>
                <w:szCs w:val="24"/>
              </w:rPr>
              <w:t>(8)</w:t>
            </w:r>
          </w:p>
        </w:tc>
      </w:tr>
      <w:tr w:rsidR="00180F17" w:rsidRPr="00A82D1A" w14:paraId="3569CBD2"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2D9DD76D" w14:textId="77777777" w:rsidR="00FF526B" w:rsidRPr="00A82D1A" w:rsidRDefault="00FF526B" w:rsidP="003B0EFE">
            <w:pPr>
              <w:jc w:val="center"/>
              <w:rPr>
                <w:i/>
                <w:iCs/>
                <w:szCs w:val="24"/>
              </w:rPr>
            </w:pPr>
            <w:r w:rsidRPr="00A82D1A">
              <w:rPr>
                <w:i/>
                <w:iCs/>
                <w:szCs w:val="24"/>
              </w:rPr>
              <w:t>1</w:t>
            </w:r>
          </w:p>
        </w:tc>
        <w:tc>
          <w:tcPr>
            <w:tcW w:w="3015" w:type="dxa"/>
            <w:tcBorders>
              <w:top w:val="nil"/>
              <w:left w:val="nil"/>
              <w:bottom w:val="single" w:sz="4" w:space="0" w:color="auto"/>
              <w:right w:val="single" w:sz="4" w:space="0" w:color="auto"/>
            </w:tcBorders>
            <w:vAlign w:val="center"/>
            <w:hideMark/>
          </w:tcPr>
          <w:p w14:paraId="1B5E353C" w14:textId="52B49E29"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A82D1A" w:rsidRDefault="00FF526B" w:rsidP="003B0EFE">
            <w:pPr>
              <w:jc w:val="center"/>
              <w:rPr>
                <w:b/>
                <w:bCs/>
                <w:sz w:val="28"/>
                <w:szCs w:val="28"/>
              </w:rPr>
            </w:pPr>
            <w:r w:rsidRPr="00A82D1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single" w:sz="4" w:space="0" w:color="auto"/>
              <w:right w:val="single" w:sz="4" w:space="0" w:color="auto"/>
            </w:tcBorders>
            <w:noWrap/>
            <w:vAlign w:val="center"/>
            <w:hideMark/>
          </w:tcPr>
          <w:p w14:paraId="1A740EB6"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02D5897F" w14:textId="77777777" w:rsidTr="003B0EFE">
        <w:trPr>
          <w:trHeight w:val="309"/>
        </w:trPr>
        <w:tc>
          <w:tcPr>
            <w:tcW w:w="671" w:type="dxa"/>
            <w:tcBorders>
              <w:top w:val="nil"/>
              <w:left w:val="single" w:sz="4" w:space="0" w:color="auto"/>
              <w:bottom w:val="single" w:sz="4" w:space="0" w:color="auto"/>
              <w:right w:val="single" w:sz="4" w:space="0" w:color="auto"/>
            </w:tcBorders>
            <w:noWrap/>
            <w:vAlign w:val="center"/>
            <w:hideMark/>
          </w:tcPr>
          <w:p w14:paraId="36BCF69B" w14:textId="77777777" w:rsidR="00FF526B" w:rsidRPr="00A82D1A" w:rsidRDefault="00FF526B" w:rsidP="003B0EFE">
            <w:pPr>
              <w:jc w:val="center"/>
              <w:rPr>
                <w:i/>
                <w:iCs/>
                <w:szCs w:val="24"/>
              </w:rPr>
            </w:pPr>
            <w:r w:rsidRPr="00A82D1A">
              <w:rPr>
                <w:i/>
                <w:iCs/>
                <w:szCs w:val="24"/>
              </w:rPr>
              <w:t>2</w:t>
            </w:r>
          </w:p>
        </w:tc>
        <w:tc>
          <w:tcPr>
            <w:tcW w:w="3015" w:type="dxa"/>
            <w:tcBorders>
              <w:top w:val="nil"/>
              <w:left w:val="nil"/>
              <w:bottom w:val="single" w:sz="4" w:space="0" w:color="auto"/>
              <w:right w:val="single" w:sz="4" w:space="0" w:color="auto"/>
            </w:tcBorders>
            <w:vAlign w:val="center"/>
            <w:hideMark/>
          </w:tcPr>
          <w:p w14:paraId="0A4D5E72" w14:textId="6C257562"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A82D1A" w:rsidRDefault="00FF526B" w:rsidP="003B0EFE">
            <w:pPr>
              <w:jc w:val="center"/>
              <w:rPr>
                <w:b/>
                <w:bCs/>
                <w:szCs w:val="24"/>
              </w:rPr>
            </w:pPr>
            <w:r w:rsidRPr="00A82D1A">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single" w:sz="4" w:space="0" w:color="auto"/>
              <w:right w:val="single" w:sz="4" w:space="0" w:color="auto"/>
            </w:tcBorders>
            <w:noWrap/>
            <w:vAlign w:val="center"/>
            <w:hideMark/>
          </w:tcPr>
          <w:p w14:paraId="4AFE87AD"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1FEA1E86" w14:textId="77777777" w:rsidTr="003B0EFE">
        <w:trPr>
          <w:trHeight w:val="387"/>
        </w:trPr>
        <w:tc>
          <w:tcPr>
            <w:tcW w:w="671" w:type="dxa"/>
            <w:tcBorders>
              <w:top w:val="nil"/>
              <w:left w:val="single" w:sz="4" w:space="0" w:color="auto"/>
              <w:bottom w:val="single" w:sz="4" w:space="0" w:color="auto"/>
              <w:right w:val="single" w:sz="4" w:space="0" w:color="auto"/>
            </w:tcBorders>
            <w:noWrap/>
            <w:vAlign w:val="center"/>
            <w:hideMark/>
          </w:tcPr>
          <w:p w14:paraId="55089032" w14:textId="77777777" w:rsidR="00FF526B" w:rsidRPr="00A82D1A" w:rsidRDefault="00FF526B" w:rsidP="003B0EFE">
            <w:pPr>
              <w:jc w:val="center"/>
              <w:rPr>
                <w:i/>
                <w:iCs/>
                <w:szCs w:val="24"/>
              </w:rPr>
            </w:pPr>
            <w:r w:rsidRPr="00A82D1A">
              <w:rPr>
                <w:i/>
                <w:iCs/>
                <w:szCs w:val="24"/>
              </w:rPr>
              <w:t>…</w:t>
            </w:r>
          </w:p>
        </w:tc>
        <w:tc>
          <w:tcPr>
            <w:tcW w:w="3015" w:type="dxa"/>
            <w:tcBorders>
              <w:top w:val="nil"/>
              <w:left w:val="nil"/>
              <w:bottom w:val="single" w:sz="4" w:space="0" w:color="auto"/>
              <w:right w:val="single" w:sz="4" w:space="0" w:color="auto"/>
            </w:tcBorders>
            <w:vAlign w:val="center"/>
            <w:hideMark/>
          </w:tcPr>
          <w:p w14:paraId="4490BDCF" w14:textId="77777777" w:rsidR="00FF526B" w:rsidRPr="00A82D1A" w:rsidRDefault="00FF526B" w:rsidP="003B0EFE">
            <w:pPr>
              <w:rPr>
                <w:i/>
                <w:iCs/>
                <w:szCs w:val="24"/>
              </w:rPr>
            </w:pPr>
            <w:r w:rsidRPr="00A82D1A">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A82D1A"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A82D1A" w:rsidRDefault="00FF526B" w:rsidP="003B0EFE">
            <w:pPr>
              <w:jc w:val="center"/>
              <w:rPr>
                <w:b/>
                <w:bCs/>
                <w:szCs w:val="24"/>
              </w:rPr>
            </w:pPr>
          </w:p>
        </w:tc>
        <w:tc>
          <w:tcPr>
            <w:tcW w:w="2694" w:type="dxa"/>
            <w:tcBorders>
              <w:top w:val="nil"/>
              <w:left w:val="nil"/>
              <w:bottom w:val="single" w:sz="4" w:space="0" w:color="auto"/>
              <w:right w:val="single" w:sz="4" w:space="0" w:color="auto"/>
            </w:tcBorders>
            <w:noWrap/>
            <w:vAlign w:val="center"/>
          </w:tcPr>
          <w:p w14:paraId="6401BD03" w14:textId="77777777" w:rsidR="00FF526B" w:rsidRPr="00A82D1A"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A82D1A"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A82D1A"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A82D1A" w:rsidRDefault="00FF526B" w:rsidP="003B0EFE">
            <w:pPr>
              <w:jc w:val="center"/>
              <w:rPr>
                <w:b/>
                <w:bCs/>
                <w:szCs w:val="24"/>
              </w:rPr>
            </w:pPr>
          </w:p>
        </w:tc>
      </w:tr>
      <w:tr w:rsidR="00180F17" w:rsidRPr="00A82D1A" w14:paraId="66186F7E" w14:textId="77777777" w:rsidTr="003B0EFE">
        <w:trPr>
          <w:trHeight w:val="309"/>
        </w:trPr>
        <w:tc>
          <w:tcPr>
            <w:tcW w:w="671" w:type="dxa"/>
            <w:tcBorders>
              <w:top w:val="nil"/>
              <w:left w:val="single" w:sz="4" w:space="0" w:color="auto"/>
              <w:bottom w:val="nil"/>
              <w:right w:val="single" w:sz="4" w:space="0" w:color="auto"/>
            </w:tcBorders>
            <w:noWrap/>
            <w:vAlign w:val="center"/>
            <w:hideMark/>
          </w:tcPr>
          <w:p w14:paraId="73A1B798" w14:textId="77777777" w:rsidR="00FF526B" w:rsidRPr="00A82D1A" w:rsidRDefault="00FF526B" w:rsidP="003B0EFE">
            <w:pPr>
              <w:jc w:val="center"/>
              <w:rPr>
                <w:i/>
                <w:iCs/>
                <w:szCs w:val="24"/>
              </w:rPr>
            </w:pPr>
            <w:r w:rsidRPr="00A82D1A">
              <w:rPr>
                <w:i/>
                <w:iCs/>
                <w:szCs w:val="24"/>
              </w:rPr>
              <w:t>n</w:t>
            </w:r>
          </w:p>
        </w:tc>
        <w:tc>
          <w:tcPr>
            <w:tcW w:w="3015" w:type="dxa"/>
            <w:tcBorders>
              <w:top w:val="nil"/>
              <w:left w:val="nil"/>
              <w:bottom w:val="nil"/>
              <w:right w:val="single" w:sz="4" w:space="0" w:color="auto"/>
            </w:tcBorders>
            <w:vAlign w:val="center"/>
            <w:hideMark/>
          </w:tcPr>
          <w:p w14:paraId="1E0D35E9" w14:textId="6C5FDC2F" w:rsidR="00FF526B" w:rsidRPr="00A82D1A" w:rsidRDefault="00FF526B"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A82D1A"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A82D1A" w:rsidRDefault="00FF526B" w:rsidP="003B0EFE">
            <w:pPr>
              <w:jc w:val="center"/>
              <w:rPr>
                <w:b/>
                <w:bCs/>
                <w:szCs w:val="24"/>
              </w:rPr>
            </w:pPr>
            <w:r w:rsidRPr="00A82D1A">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A82D1A" w:rsidRDefault="00FF526B" w:rsidP="003B0EFE">
            <w:pPr>
              <w:jc w:val="center"/>
              <w:rPr>
                <w:b/>
                <w:bCs/>
                <w:szCs w:val="24"/>
              </w:rPr>
            </w:pPr>
            <w:r w:rsidRPr="00A82D1A">
              <w:rPr>
                <w:b/>
                <w:bCs/>
                <w:sz w:val="28"/>
                <w:szCs w:val="28"/>
              </w:rPr>
              <w:t>□</w:t>
            </w:r>
          </w:p>
        </w:tc>
        <w:tc>
          <w:tcPr>
            <w:tcW w:w="2694" w:type="dxa"/>
            <w:tcBorders>
              <w:top w:val="nil"/>
              <w:left w:val="nil"/>
              <w:bottom w:val="nil"/>
              <w:right w:val="single" w:sz="4" w:space="0" w:color="auto"/>
            </w:tcBorders>
            <w:noWrap/>
            <w:vAlign w:val="bottom"/>
            <w:hideMark/>
          </w:tcPr>
          <w:p w14:paraId="4F7A3E10" w14:textId="77777777" w:rsidR="00FF526B" w:rsidRPr="00A82D1A" w:rsidRDefault="00FF526B" w:rsidP="003B0EFE">
            <w:pPr>
              <w:jc w:val="center"/>
              <w:rPr>
                <w:b/>
                <w:bCs/>
                <w:szCs w:val="24"/>
              </w:rPr>
            </w:pPr>
            <w:r w:rsidRPr="00A82D1A">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A82D1A" w:rsidRDefault="00FF526B" w:rsidP="003B0EFE">
            <w:pPr>
              <w:jc w:val="center"/>
              <w:rPr>
                <w:b/>
                <w:bCs/>
                <w:sz w:val="28"/>
                <w:szCs w:val="28"/>
              </w:rPr>
            </w:pPr>
            <w:r w:rsidRPr="00A82D1A">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A82D1A" w:rsidRDefault="00FF526B" w:rsidP="003B0EFE">
            <w:pPr>
              <w:jc w:val="center"/>
              <w:rPr>
                <w:b/>
                <w:bCs/>
                <w:sz w:val="28"/>
                <w:szCs w:val="28"/>
              </w:rPr>
            </w:pPr>
            <w:r w:rsidRPr="00A82D1A">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A82D1A" w:rsidRDefault="00FF526B" w:rsidP="003B0EFE">
            <w:pPr>
              <w:jc w:val="center"/>
              <w:rPr>
                <w:b/>
                <w:bCs/>
                <w:sz w:val="28"/>
                <w:szCs w:val="28"/>
              </w:rPr>
            </w:pPr>
            <w:r w:rsidRPr="00A82D1A">
              <w:rPr>
                <w:b/>
                <w:bCs/>
                <w:sz w:val="28"/>
                <w:szCs w:val="28"/>
              </w:rPr>
              <w:t>□</w:t>
            </w:r>
          </w:p>
        </w:tc>
      </w:tr>
      <w:tr w:rsidR="00180F17" w:rsidRPr="00A82D1A" w14:paraId="61437B66" w14:textId="77777777" w:rsidTr="003B0EFE">
        <w:trPr>
          <w:trHeight w:val="87"/>
        </w:trPr>
        <w:tc>
          <w:tcPr>
            <w:tcW w:w="671" w:type="dxa"/>
            <w:tcBorders>
              <w:top w:val="nil"/>
              <w:left w:val="single" w:sz="4" w:space="0" w:color="auto"/>
              <w:bottom w:val="single" w:sz="4" w:space="0" w:color="auto"/>
              <w:right w:val="single" w:sz="4" w:space="0" w:color="auto"/>
            </w:tcBorders>
            <w:noWrap/>
            <w:vAlign w:val="center"/>
          </w:tcPr>
          <w:p w14:paraId="527A1A9A" w14:textId="77777777" w:rsidR="00FF526B" w:rsidRPr="00A82D1A" w:rsidRDefault="00FF526B" w:rsidP="003B0EFE">
            <w:pPr>
              <w:jc w:val="center"/>
              <w:rPr>
                <w:i/>
                <w:iCs/>
                <w:szCs w:val="24"/>
              </w:rPr>
            </w:pPr>
          </w:p>
        </w:tc>
        <w:tc>
          <w:tcPr>
            <w:tcW w:w="3015" w:type="dxa"/>
            <w:tcBorders>
              <w:top w:val="nil"/>
              <w:left w:val="nil"/>
              <w:bottom w:val="single" w:sz="4" w:space="0" w:color="auto"/>
              <w:right w:val="single" w:sz="4" w:space="0" w:color="auto"/>
            </w:tcBorders>
            <w:vAlign w:val="center"/>
          </w:tcPr>
          <w:p w14:paraId="315B5A04" w14:textId="77777777" w:rsidR="00FF526B" w:rsidRPr="00A82D1A"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A82D1A"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A82D1A"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A82D1A" w:rsidRDefault="00FF526B" w:rsidP="003B0EFE">
            <w:pPr>
              <w:rPr>
                <w:b/>
                <w:bCs/>
                <w:sz w:val="28"/>
                <w:szCs w:val="28"/>
              </w:rPr>
            </w:pPr>
          </w:p>
        </w:tc>
        <w:tc>
          <w:tcPr>
            <w:tcW w:w="2694" w:type="dxa"/>
            <w:tcBorders>
              <w:top w:val="nil"/>
              <w:left w:val="nil"/>
              <w:bottom w:val="single" w:sz="4" w:space="0" w:color="auto"/>
              <w:right w:val="single" w:sz="4" w:space="0" w:color="auto"/>
            </w:tcBorders>
            <w:noWrap/>
            <w:vAlign w:val="center"/>
          </w:tcPr>
          <w:p w14:paraId="66B69961" w14:textId="77777777" w:rsidR="00FF526B" w:rsidRPr="00A82D1A" w:rsidRDefault="00FF526B" w:rsidP="003B0EFE">
            <w:pPr>
              <w:rPr>
                <w:b/>
                <w:bCs/>
                <w:sz w:val="28"/>
                <w:szCs w:val="28"/>
              </w:rPr>
            </w:pPr>
          </w:p>
        </w:tc>
        <w:tc>
          <w:tcPr>
            <w:tcW w:w="2835" w:type="dxa"/>
            <w:tcBorders>
              <w:top w:val="nil"/>
              <w:left w:val="nil"/>
              <w:bottom w:val="single" w:sz="4" w:space="0" w:color="auto"/>
              <w:right w:val="single" w:sz="4" w:space="0" w:color="auto"/>
            </w:tcBorders>
            <w:noWrap/>
            <w:vAlign w:val="center"/>
          </w:tcPr>
          <w:p w14:paraId="06271E4B" w14:textId="77777777" w:rsidR="00FF526B" w:rsidRPr="00A82D1A"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A82D1A"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A82D1A" w:rsidRDefault="00FF526B" w:rsidP="003B0EFE">
            <w:pPr>
              <w:jc w:val="center"/>
              <w:rPr>
                <w:b/>
                <w:bCs/>
                <w:sz w:val="28"/>
                <w:szCs w:val="28"/>
              </w:rPr>
            </w:pPr>
          </w:p>
        </w:tc>
      </w:tr>
    </w:tbl>
    <w:p w14:paraId="74E1F136" w14:textId="77777777" w:rsidR="00FF526B" w:rsidRPr="00A82D1A" w:rsidRDefault="00FF526B" w:rsidP="00FF526B">
      <w:pPr>
        <w:spacing w:after="160" w:line="259" w:lineRule="auto"/>
        <w:jc w:val="left"/>
        <w:rPr>
          <w:b/>
          <w:sz w:val="28"/>
          <w:szCs w:val="28"/>
          <w:lang w:val="nl-NL"/>
        </w:rPr>
      </w:pPr>
    </w:p>
    <w:p w14:paraId="1AEF99CF" w14:textId="77777777" w:rsidR="00FF526B" w:rsidRPr="00A82D1A" w:rsidRDefault="00FF526B" w:rsidP="00FF526B">
      <w:pPr>
        <w:spacing w:after="160" w:line="259" w:lineRule="auto"/>
        <w:jc w:val="left"/>
        <w:rPr>
          <w:b/>
          <w:sz w:val="28"/>
          <w:szCs w:val="28"/>
          <w:lang w:val="nl-NL"/>
        </w:rPr>
      </w:pPr>
    </w:p>
    <w:p w14:paraId="74EC50F8" w14:textId="77777777" w:rsidR="00FF526B" w:rsidRPr="00A82D1A" w:rsidRDefault="00FF526B" w:rsidP="00FF526B">
      <w:pPr>
        <w:spacing w:after="160" w:line="259" w:lineRule="auto"/>
        <w:jc w:val="left"/>
        <w:rPr>
          <w:sz w:val="28"/>
          <w:szCs w:val="28"/>
          <w:lang w:val="nl-NL"/>
        </w:rPr>
      </w:pPr>
      <w:r w:rsidRPr="00A82D1A">
        <w:rPr>
          <w:b/>
          <w:sz w:val="28"/>
          <w:szCs w:val="28"/>
          <w:lang w:val="nl-NL"/>
        </w:rPr>
        <w:lastRenderedPageBreak/>
        <w:tab/>
      </w:r>
      <w:r w:rsidRPr="00A82D1A">
        <w:rPr>
          <w:sz w:val="28"/>
          <w:szCs w:val="28"/>
          <w:lang w:val="nl-NL"/>
        </w:rPr>
        <w:t>Ghi chú:</w:t>
      </w:r>
    </w:p>
    <w:p w14:paraId="28EB31D5" w14:textId="77777777" w:rsidR="00FF526B" w:rsidRPr="00A82D1A" w:rsidRDefault="00FF526B" w:rsidP="00FF526B">
      <w:pPr>
        <w:spacing w:after="160" w:line="259" w:lineRule="auto"/>
        <w:rPr>
          <w:sz w:val="28"/>
          <w:szCs w:val="28"/>
          <w:lang w:val="nl-NL"/>
        </w:rPr>
      </w:pPr>
      <w:r w:rsidRPr="00A82D1A">
        <w:rPr>
          <w:sz w:val="28"/>
          <w:szCs w:val="28"/>
          <w:lang w:val="nl-NL"/>
        </w:rPr>
        <w:tab/>
        <w:t>(1), (2): Hệ thống tự động trích xuất từ Mẫu số 12.1 hoặc Mẫu số 12.2.</w:t>
      </w:r>
    </w:p>
    <w:p w14:paraId="61E3760B" w14:textId="1BAD2F00" w:rsidR="00FF526B" w:rsidRPr="00A82D1A" w:rsidRDefault="00FF526B" w:rsidP="00FF526B">
      <w:pPr>
        <w:spacing w:after="160" w:line="259" w:lineRule="auto"/>
        <w:rPr>
          <w:sz w:val="28"/>
          <w:szCs w:val="28"/>
          <w:lang w:val="nl-NL"/>
        </w:rPr>
      </w:pPr>
      <w:r w:rsidRPr="00A82D1A">
        <w:rPr>
          <w:sz w:val="28"/>
          <w:szCs w:val="28"/>
          <w:lang w:val="nl-NL"/>
        </w:rPr>
        <w:tab/>
        <w:t>(3), (4), (5), (6): Nhà thầu đánh dấu vào ô tương ứng với từng loại hàng hóa. (Trường hợp nhà thầu tích chọn vào cột (3)</w:t>
      </w:r>
      <w:r w:rsidR="00031BBF" w:rsidRPr="00A82D1A">
        <w:rPr>
          <w:sz w:val="28"/>
          <w:szCs w:val="28"/>
          <w:lang w:val="nl-NL"/>
        </w:rPr>
        <w:t xml:space="preserve"> hoặc</w:t>
      </w:r>
      <w:r w:rsidRPr="00A82D1A">
        <w:rPr>
          <w:sz w:val="28"/>
          <w:szCs w:val="28"/>
          <w:lang w:val="nl-NL"/>
        </w:rPr>
        <w:t xml:space="preserve"> (4) thì Hệ thống cho phép nhà thầu chọn cột (5), (6)</w:t>
      </w:r>
      <w:r w:rsidR="00B62CB2" w:rsidRPr="00A82D1A">
        <w:rPr>
          <w:sz w:val="28"/>
          <w:szCs w:val="28"/>
          <w:lang w:val="nl-NL"/>
        </w:rPr>
        <w:t>, (7), (8)</w:t>
      </w:r>
      <w:r w:rsidRPr="00A82D1A">
        <w:rPr>
          <w:sz w:val="28"/>
          <w:szCs w:val="28"/>
          <w:lang w:val="nl-NL"/>
        </w:rPr>
        <w:t>)</w:t>
      </w:r>
      <w:r w:rsidR="00B62CB2" w:rsidRPr="00A82D1A">
        <w:rPr>
          <w:sz w:val="28"/>
          <w:szCs w:val="28"/>
          <w:lang w:val="nl-NL"/>
        </w:rPr>
        <w:t>.</w:t>
      </w:r>
    </w:p>
    <w:p w14:paraId="6E3470A4" w14:textId="748D9AA1" w:rsidR="00FF526B" w:rsidRPr="00A82D1A" w:rsidRDefault="00FF526B" w:rsidP="00FF526B">
      <w:pPr>
        <w:rPr>
          <w:bCs/>
          <w:sz w:val="28"/>
          <w:szCs w:val="28"/>
          <w:lang w:val="nl-NL"/>
        </w:rPr>
      </w:pPr>
      <w:r w:rsidRPr="00A82D1A">
        <w:rPr>
          <w:sz w:val="28"/>
          <w:szCs w:val="28"/>
          <w:lang w:val="nl-NL"/>
        </w:rPr>
        <w:tab/>
        <w:t xml:space="preserve">(7), (8): Đối với hàng hóa có chi phí sản xuất trong nước từ 30% trở lên nhà thầu chọn cách kê khai chi phí sản xuất trong nước theo Mẫu </w:t>
      </w:r>
      <w:r w:rsidR="00FF39A4" w:rsidRPr="00A82D1A">
        <w:rPr>
          <w:sz w:val="28"/>
          <w:szCs w:val="28"/>
          <w:lang w:val="nl-NL"/>
        </w:rPr>
        <w:t xml:space="preserve">số </w:t>
      </w:r>
      <w:r w:rsidRPr="00A82D1A">
        <w:rPr>
          <w:sz w:val="28"/>
          <w:szCs w:val="28"/>
          <w:lang w:val="nl-NL"/>
        </w:rPr>
        <w:t xml:space="preserve">15B </w:t>
      </w:r>
      <w:r w:rsidRPr="00A82D1A">
        <w:rPr>
          <w:bCs/>
          <w:sz w:val="28"/>
          <w:szCs w:val="28"/>
          <w:lang w:val="nl-NL"/>
        </w:rPr>
        <w:t>(trường hợp kê khai chi phí nhập ngoại)</w:t>
      </w:r>
      <w:r w:rsidRPr="00A82D1A">
        <w:rPr>
          <w:sz w:val="28"/>
          <w:szCs w:val="28"/>
          <w:lang w:val="nl-NL"/>
        </w:rPr>
        <w:t xml:space="preserve"> hoặc </w:t>
      </w:r>
      <w:r w:rsidR="00FF39A4" w:rsidRPr="00A82D1A">
        <w:rPr>
          <w:sz w:val="28"/>
          <w:szCs w:val="28"/>
          <w:lang w:val="nl-NL"/>
        </w:rPr>
        <w:t xml:space="preserve">Mẫu số </w:t>
      </w:r>
      <w:r w:rsidRPr="00A82D1A">
        <w:rPr>
          <w:sz w:val="28"/>
          <w:szCs w:val="28"/>
          <w:lang w:val="nl-NL"/>
        </w:rPr>
        <w:t xml:space="preserve">15C </w:t>
      </w:r>
      <w:r w:rsidRPr="00A82D1A">
        <w:rPr>
          <w:bCs/>
          <w:sz w:val="28"/>
          <w:szCs w:val="28"/>
          <w:lang w:val="nl-NL"/>
        </w:rPr>
        <w:t>(trường hợp kê khai chi phí sản xuất tại Việt Nam).</w:t>
      </w:r>
    </w:p>
    <w:p w14:paraId="67D583E7" w14:textId="58ABBC6B" w:rsidR="00575CA8" w:rsidRPr="00A82D1A" w:rsidRDefault="00575CA8" w:rsidP="00FF526B">
      <w:pPr>
        <w:ind w:firstLine="567"/>
        <w:jc w:val="right"/>
        <w:rPr>
          <w:sz w:val="28"/>
          <w:szCs w:val="28"/>
          <w:lang w:val="nl-NL"/>
        </w:rPr>
      </w:pPr>
      <w:r w:rsidRPr="00A82D1A">
        <w:rPr>
          <w:sz w:val="28"/>
          <w:szCs w:val="28"/>
          <w:lang w:val="nl-NL"/>
        </w:rPr>
        <w:br w:type="page"/>
      </w:r>
    </w:p>
    <w:p w14:paraId="05321415" w14:textId="77777777" w:rsidR="00575CA8" w:rsidRPr="00A82D1A" w:rsidRDefault="00575CA8" w:rsidP="00575CA8">
      <w:pPr>
        <w:ind w:firstLine="567"/>
        <w:jc w:val="right"/>
        <w:rPr>
          <w:b/>
          <w:sz w:val="28"/>
          <w:szCs w:val="28"/>
          <w:lang w:val="nl-NL"/>
        </w:rPr>
      </w:pPr>
      <w:r w:rsidRPr="00A82D1A">
        <w:rPr>
          <w:b/>
          <w:sz w:val="28"/>
          <w:szCs w:val="28"/>
          <w:lang w:val="nl-NL"/>
        </w:rPr>
        <w:lastRenderedPageBreak/>
        <w:t>Mẫu số 15B (webform trên Hệ thống)</w:t>
      </w:r>
    </w:p>
    <w:p w14:paraId="6D3910F7" w14:textId="77777777" w:rsidR="00575CA8" w:rsidRPr="00A82D1A" w:rsidRDefault="00575CA8" w:rsidP="00575CA8">
      <w:pPr>
        <w:ind w:firstLine="567"/>
        <w:jc w:val="right"/>
        <w:rPr>
          <w:sz w:val="28"/>
          <w:szCs w:val="28"/>
          <w:lang w:val="nl-NL"/>
        </w:rPr>
      </w:pPr>
    </w:p>
    <w:p w14:paraId="414CBB6E" w14:textId="77777777" w:rsidR="00575CA8" w:rsidRPr="00A82D1A" w:rsidRDefault="00575CA8" w:rsidP="00575CA8">
      <w:pPr>
        <w:jc w:val="center"/>
        <w:rPr>
          <w:b/>
          <w:bCs/>
          <w:sz w:val="28"/>
          <w:szCs w:val="28"/>
          <w:lang w:val="nl-NL"/>
        </w:rPr>
      </w:pPr>
      <w:r w:rsidRPr="00A82D1A">
        <w:rPr>
          <w:b/>
          <w:bCs/>
          <w:sz w:val="26"/>
          <w:szCs w:val="28"/>
          <w:lang w:val="nl-NL"/>
        </w:rPr>
        <w:t>BẢNG KÊ KHAI</w:t>
      </w:r>
      <w:r w:rsidRPr="00A82D1A">
        <w:rPr>
          <w:b/>
          <w:bCs/>
          <w:sz w:val="28"/>
          <w:szCs w:val="28"/>
          <w:lang w:val="nl-NL"/>
        </w:rPr>
        <w:t xml:space="preserve"> </w:t>
      </w:r>
      <w:r w:rsidRPr="00A82D1A">
        <w:rPr>
          <w:b/>
          <w:bCs/>
          <w:sz w:val="26"/>
          <w:szCs w:val="28"/>
          <w:lang w:val="nl-NL"/>
        </w:rPr>
        <w:t>CHI PHÍ SẢN XUẤT TRONG NƯỚC ĐỐI VỚI HÀNG HÓA ĐƯỢC HƯỞNG ƯU ĐÃI</w:t>
      </w:r>
    </w:p>
    <w:p w14:paraId="37BF53C9" w14:textId="77777777" w:rsidR="00575CA8" w:rsidRPr="00A82D1A" w:rsidRDefault="00575CA8" w:rsidP="00575CA8">
      <w:pPr>
        <w:ind w:firstLine="567"/>
        <w:jc w:val="center"/>
        <w:rPr>
          <w:sz w:val="28"/>
          <w:szCs w:val="28"/>
          <w:lang w:val="nl-NL"/>
        </w:rPr>
      </w:pPr>
      <w:r w:rsidRPr="00A82D1A">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720998" w14:paraId="4DC2A4F7" w14:textId="77777777" w:rsidTr="00251321">
        <w:trPr>
          <w:trHeight w:val="375"/>
        </w:trPr>
        <w:tc>
          <w:tcPr>
            <w:tcW w:w="14738" w:type="dxa"/>
            <w:gridSpan w:val="7"/>
            <w:tcBorders>
              <w:top w:val="nil"/>
              <w:left w:val="nil"/>
              <w:bottom w:val="nil"/>
              <w:right w:val="nil"/>
            </w:tcBorders>
            <w:noWrap/>
            <w:vAlign w:val="center"/>
            <w:hideMark/>
          </w:tcPr>
          <w:p w14:paraId="41FE2448" w14:textId="77777777" w:rsidR="00575CA8" w:rsidRPr="00A82D1A" w:rsidRDefault="00575CA8" w:rsidP="00251321">
            <w:pPr>
              <w:jc w:val="center"/>
              <w:rPr>
                <w:b/>
                <w:bCs/>
                <w:sz w:val="28"/>
                <w:szCs w:val="28"/>
                <w:lang w:val="nl-NL"/>
              </w:rPr>
            </w:pPr>
          </w:p>
        </w:tc>
      </w:tr>
      <w:tr w:rsidR="00180F17" w:rsidRPr="00A82D1A"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A82D1A" w:rsidRDefault="00575CA8" w:rsidP="00251321">
            <w:pPr>
              <w:jc w:val="center"/>
              <w:rPr>
                <w:b/>
                <w:bCs/>
                <w:szCs w:val="24"/>
              </w:rPr>
            </w:pPr>
            <w:r w:rsidRPr="00A82D1A">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A82D1A" w:rsidRDefault="00575CA8" w:rsidP="00251321">
            <w:pPr>
              <w:jc w:val="center"/>
              <w:rPr>
                <w:b/>
                <w:bCs/>
                <w:szCs w:val="24"/>
              </w:rPr>
            </w:pPr>
            <w:r w:rsidRPr="00A82D1A">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A82D1A" w:rsidRDefault="00575CA8" w:rsidP="00251321">
            <w:pPr>
              <w:jc w:val="center"/>
              <w:rPr>
                <w:b/>
                <w:bCs/>
                <w:szCs w:val="24"/>
              </w:rPr>
            </w:pPr>
            <w:r w:rsidRPr="00A82D1A">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A82D1A" w:rsidRDefault="00575CA8" w:rsidP="00251321">
            <w:pPr>
              <w:jc w:val="center"/>
              <w:rPr>
                <w:b/>
                <w:bCs/>
                <w:szCs w:val="24"/>
              </w:rPr>
            </w:pPr>
            <w:r w:rsidRPr="00A82D1A">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A82D1A" w:rsidRDefault="00575CA8" w:rsidP="00251321">
            <w:pPr>
              <w:jc w:val="center"/>
              <w:rPr>
                <w:b/>
                <w:bCs/>
                <w:szCs w:val="24"/>
              </w:rPr>
            </w:pPr>
            <w:r w:rsidRPr="00A82D1A">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A82D1A" w:rsidRDefault="00575CA8" w:rsidP="00251321">
            <w:pPr>
              <w:jc w:val="center"/>
              <w:rPr>
                <w:b/>
                <w:bCs/>
                <w:szCs w:val="24"/>
              </w:rPr>
            </w:pPr>
            <w:r w:rsidRPr="00A82D1A">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A82D1A" w:rsidRDefault="00575CA8" w:rsidP="00251321">
            <w:pPr>
              <w:jc w:val="center"/>
              <w:rPr>
                <w:b/>
                <w:bCs/>
                <w:szCs w:val="24"/>
              </w:rPr>
            </w:pPr>
            <w:r w:rsidRPr="00A82D1A">
              <w:rPr>
                <w:b/>
                <w:bCs/>
                <w:szCs w:val="24"/>
              </w:rPr>
              <w:t xml:space="preserve">Tỷ lệ % chi phí </w:t>
            </w:r>
            <w:r w:rsidRPr="00A82D1A">
              <w:rPr>
                <w:b/>
                <w:bCs/>
                <w:szCs w:val="24"/>
              </w:rPr>
              <w:br/>
              <w:t>sản xuất trong nước</w:t>
            </w:r>
          </w:p>
        </w:tc>
      </w:tr>
      <w:tr w:rsidR="00180F17" w:rsidRPr="00720998"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A82D1A"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A82D1A"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A82D1A" w:rsidRDefault="00575CA8" w:rsidP="00251321">
            <w:pPr>
              <w:jc w:val="center"/>
              <w:rPr>
                <w:b/>
                <w:bCs/>
                <w:szCs w:val="24"/>
              </w:rPr>
            </w:pPr>
            <w:r w:rsidRPr="00A82D1A">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A82D1A" w:rsidRDefault="00575CA8" w:rsidP="00251321">
            <w:pPr>
              <w:jc w:val="center"/>
              <w:rPr>
                <w:b/>
                <w:bCs/>
                <w:szCs w:val="24"/>
              </w:rPr>
            </w:pPr>
            <w:r w:rsidRPr="00A82D1A">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A82D1A" w:rsidRDefault="00575CA8" w:rsidP="00251321">
            <w:pPr>
              <w:jc w:val="center"/>
              <w:rPr>
                <w:b/>
                <w:bCs/>
                <w:szCs w:val="24"/>
              </w:rPr>
            </w:pPr>
            <w:r w:rsidRPr="00A82D1A">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A82D1A" w:rsidRDefault="00575CA8" w:rsidP="00251321">
            <w:pPr>
              <w:jc w:val="center"/>
              <w:rPr>
                <w:b/>
                <w:bCs/>
                <w:szCs w:val="24"/>
              </w:rPr>
            </w:pPr>
            <w:r w:rsidRPr="00A82D1A">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A82D1A" w:rsidRDefault="00575CA8" w:rsidP="00251321">
            <w:pPr>
              <w:jc w:val="center"/>
              <w:rPr>
                <w:b/>
                <w:bCs/>
                <w:szCs w:val="24"/>
                <w:lang w:val="sv-SE"/>
              </w:rPr>
            </w:pPr>
            <w:r w:rsidRPr="00A82D1A">
              <w:rPr>
                <w:b/>
                <w:bCs/>
                <w:szCs w:val="24"/>
                <w:lang w:val="sv-SE"/>
              </w:rPr>
              <w:t>D(%)=G*/G</w:t>
            </w:r>
            <w:r w:rsidRPr="00A82D1A">
              <w:rPr>
                <w:b/>
                <w:bCs/>
                <w:szCs w:val="24"/>
                <w:lang w:val="sv-SE"/>
              </w:rPr>
              <w:br/>
              <w:t>Trong đó G = (I) – (II)</w:t>
            </w:r>
          </w:p>
        </w:tc>
      </w:tr>
      <w:tr w:rsidR="00180F17" w:rsidRPr="00A82D1A" w14:paraId="2E06B9C0"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tcPr>
          <w:p w14:paraId="4EF60F01" w14:textId="77777777" w:rsidR="00575CA8" w:rsidRPr="00A82D1A" w:rsidRDefault="00575CA8" w:rsidP="00251321">
            <w:pPr>
              <w:jc w:val="center"/>
              <w:rPr>
                <w:i/>
                <w:iCs/>
                <w:szCs w:val="24"/>
                <w:lang w:val="sv-SE"/>
              </w:rPr>
            </w:pPr>
          </w:p>
        </w:tc>
        <w:tc>
          <w:tcPr>
            <w:tcW w:w="2231" w:type="dxa"/>
            <w:tcBorders>
              <w:top w:val="nil"/>
              <w:left w:val="nil"/>
              <w:bottom w:val="single" w:sz="4" w:space="0" w:color="auto"/>
              <w:right w:val="single" w:sz="4" w:space="0" w:color="auto"/>
            </w:tcBorders>
            <w:vAlign w:val="center"/>
          </w:tcPr>
          <w:p w14:paraId="50AA8B2E" w14:textId="77777777" w:rsidR="00575CA8" w:rsidRPr="00A82D1A" w:rsidRDefault="00575CA8" w:rsidP="00251321">
            <w:pPr>
              <w:jc w:val="center"/>
              <w:rPr>
                <w:iCs/>
                <w:szCs w:val="24"/>
              </w:rPr>
            </w:pPr>
            <w:r w:rsidRPr="00A82D1A">
              <w:rPr>
                <w:iCs/>
                <w:szCs w:val="24"/>
              </w:rPr>
              <w:t>(1)</w:t>
            </w:r>
          </w:p>
        </w:tc>
        <w:tc>
          <w:tcPr>
            <w:tcW w:w="2268" w:type="dxa"/>
            <w:tcBorders>
              <w:top w:val="nil"/>
              <w:left w:val="nil"/>
              <w:bottom w:val="single" w:sz="4" w:space="0" w:color="auto"/>
              <w:right w:val="single" w:sz="4" w:space="0" w:color="auto"/>
            </w:tcBorders>
            <w:noWrap/>
            <w:vAlign w:val="center"/>
          </w:tcPr>
          <w:p w14:paraId="39AA3A2E" w14:textId="77777777" w:rsidR="00575CA8" w:rsidRPr="00A82D1A" w:rsidRDefault="00575CA8" w:rsidP="00251321">
            <w:pPr>
              <w:jc w:val="center"/>
              <w:rPr>
                <w:bCs/>
                <w:szCs w:val="24"/>
              </w:rPr>
            </w:pPr>
            <w:r w:rsidRPr="00A82D1A">
              <w:rPr>
                <w:bCs/>
                <w:szCs w:val="24"/>
              </w:rPr>
              <w:t>(2)</w:t>
            </w:r>
          </w:p>
        </w:tc>
        <w:tc>
          <w:tcPr>
            <w:tcW w:w="1811" w:type="dxa"/>
            <w:tcBorders>
              <w:top w:val="nil"/>
              <w:left w:val="nil"/>
              <w:bottom w:val="single" w:sz="4" w:space="0" w:color="auto"/>
              <w:right w:val="single" w:sz="4" w:space="0" w:color="auto"/>
            </w:tcBorders>
            <w:noWrap/>
            <w:vAlign w:val="center"/>
          </w:tcPr>
          <w:p w14:paraId="5286C1B7" w14:textId="77777777" w:rsidR="00575CA8" w:rsidRPr="00A82D1A" w:rsidRDefault="00575CA8" w:rsidP="00251321">
            <w:pPr>
              <w:jc w:val="center"/>
              <w:rPr>
                <w:bCs/>
                <w:szCs w:val="24"/>
              </w:rPr>
            </w:pPr>
            <w:r w:rsidRPr="00A82D1A">
              <w:rPr>
                <w:bCs/>
                <w:szCs w:val="24"/>
              </w:rPr>
              <w:t>(3)</w:t>
            </w:r>
          </w:p>
        </w:tc>
        <w:tc>
          <w:tcPr>
            <w:tcW w:w="2601" w:type="dxa"/>
            <w:tcBorders>
              <w:top w:val="nil"/>
              <w:left w:val="nil"/>
              <w:bottom w:val="single" w:sz="4" w:space="0" w:color="auto"/>
              <w:right w:val="single" w:sz="4" w:space="0" w:color="auto"/>
            </w:tcBorders>
            <w:noWrap/>
            <w:vAlign w:val="center"/>
          </w:tcPr>
          <w:p w14:paraId="16C25C81" w14:textId="77777777" w:rsidR="00575CA8" w:rsidRPr="00A82D1A" w:rsidRDefault="00575CA8" w:rsidP="00251321">
            <w:pPr>
              <w:jc w:val="center"/>
              <w:rPr>
                <w:bCs/>
                <w:szCs w:val="24"/>
              </w:rPr>
            </w:pPr>
            <w:r w:rsidRPr="00A82D1A">
              <w:rPr>
                <w:bCs/>
                <w:szCs w:val="24"/>
              </w:rPr>
              <w:t>(4)</w:t>
            </w:r>
          </w:p>
        </w:tc>
        <w:tc>
          <w:tcPr>
            <w:tcW w:w="2077" w:type="dxa"/>
            <w:tcBorders>
              <w:top w:val="nil"/>
              <w:left w:val="nil"/>
              <w:bottom w:val="single" w:sz="4" w:space="0" w:color="auto"/>
              <w:right w:val="single" w:sz="4" w:space="0" w:color="auto"/>
            </w:tcBorders>
            <w:noWrap/>
            <w:vAlign w:val="center"/>
          </w:tcPr>
          <w:p w14:paraId="39637E3B" w14:textId="77777777" w:rsidR="00575CA8" w:rsidRPr="00A82D1A" w:rsidRDefault="00575CA8" w:rsidP="00251321">
            <w:pPr>
              <w:jc w:val="center"/>
              <w:rPr>
                <w:bCs/>
                <w:szCs w:val="24"/>
              </w:rPr>
            </w:pPr>
            <w:r w:rsidRPr="00A82D1A">
              <w:rPr>
                <w:bCs/>
                <w:szCs w:val="24"/>
              </w:rPr>
              <w:t>(5)</w:t>
            </w:r>
          </w:p>
        </w:tc>
        <w:tc>
          <w:tcPr>
            <w:tcW w:w="3004" w:type="dxa"/>
            <w:tcBorders>
              <w:top w:val="nil"/>
              <w:left w:val="nil"/>
              <w:bottom w:val="single" w:sz="4" w:space="0" w:color="auto"/>
              <w:right w:val="single" w:sz="4" w:space="0" w:color="auto"/>
            </w:tcBorders>
            <w:noWrap/>
            <w:vAlign w:val="center"/>
          </w:tcPr>
          <w:p w14:paraId="38EE6E35" w14:textId="77777777" w:rsidR="00575CA8" w:rsidRPr="00A82D1A" w:rsidRDefault="00575CA8" w:rsidP="00251321">
            <w:pPr>
              <w:jc w:val="center"/>
              <w:rPr>
                <w:bCs/>
                <w:szCs w:val="24"/>
              </w:rPr>
            </w:pPr>
            <w:r w:rsidRPr="00A82D1A">
              <w:rPr>
                <w:bCs/>
                <w:szCs w:val="24"/>
              </w:rPr>
              <w:t>(6)</w:t>
            </w:r>
          </w:p>
        </w:tc>
      </w:tr>
      <w:tr w:rsidR="00180F17" w:rsidRPr="00A82D1A" w14:paraId="48FE7C7B"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5310D410" w14:textId="77777777" w:rsidR="00575CA8" w:rsidRPr="00A82D1A" w:rsidRDefault="00575CA8" w:rsidP="00251321">
            <w:pPr>
              <w:jc w:val="center"/>
              <w:rPr>
                <w:i/>
                <w:iCs/>
                <w:szCs w:val="24"/>
              </w:rPr>
            </w:pPr>
            <w:r w:rsidRPr="00A82D1A">
              <w:rPr>
                <w:i/>
                <w:iCs/>
                <w:szCs w:val="24"/>
              </w:rPr>
              <w:t>1</w:t>
            </w:r>
          </w:p>
        </w:tc>
        <w:tc>
          <w:tcPr>
            <w:tcW w:w="2231" w:type="dxa"/>
            <w:tcBorders>
              <w:top w:val="nil"/>
              <w:left w:val="nil"/>
              <w:bottom w:val="single" w:sz="4" w:space="0" w:color="auto"/>
              <w:right w:val="single" w:sz="4" w:space="0" w:color="auto"/>
            </w:tcBorders>
            <w:vAlign w:val="center"/>
            <w:hideMark/>
          </w:tcPr>
          <w:p w14:paraId="47A4576F" w14:textId="68EE105A"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2268" w:type="dxa"/>
            <w:tcBorders>
              <w:top w:val="nil"/>
              <w:left w:val="nil"/>
              <w:bottom w:val="single" w:sz="4" w:space="0" w:color="auto"/>
              <w:right w:val="single" w:sz="4" w:space="0" w:color="auto"/>
            </w:tcBorders>
            <w:noWrap/>
            <w:vAlign w:val="center"/>
            <w:hideMark/>
          </w:tcPr>
          <w:p w14:paraId="06BB0D34"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50F62921"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0E94BB65"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7AE5D473"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5E1439E9" w14:textId="77777777" w:rsidR="00575CA8" w:rsidRPr="00A82D1A" w:rsidRDefault="00575CA8" w:rsidP="00251321">
            <w:pPr>
              <w:jc w:val="center"/>
              <w:rPr>
                <w:b/>
                <w:bCs/>
                <w:szCs w:val="24"/>
              </w:rPr>
            </w:pPr>
            <w:r w:rsidRPr="00A82D1A">
              <w:rPr>
                <w:b/>
                <w:bCs/>
                <w:szCs w:val="24"/>
              </w:rPr>
              <w:t> </w:t>
            </w:r>
          </w:p>
        </w:tc>
      </w:tr>
      <w:tr w:rsidR="00180F17" w:rsidRPr="00A82D1A" w14:paraId="1B35B353"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65FA568B" w14:textId="77777777" w:rsidR="00575CA8" w:rsidRPr="00A82D1A" w:rsidRDefault="00575CA8" w:rsidP="00251321">
            <w:pPr>
              <w:jc w:val="center"/>
              <w:rPr>
                <w:i/>
                <w:iCs/>
                <w:szCs w:val="24"/>
              </w:rPr>
            </w:pPr>
            <w:r w:rsidRPr="00A82D1A">
              <w:rPr>
                <w:i/>
                <w:iCs/>
                <w:szCs w:val="24"/>
              </w:rPr>
              <w:t>2</w:t>
            </w:r>
          </w:p>
        </w:tc>
        <w:tc>
          <w:tcPr>
            <w:tcW w:w="2231" w:type="dxa"/>
            <w:tcBorders>
              <w:top w:val="nil"/>
              <w:left w:val="nil"/>
              <w:bottom w:val="single" w:sz="4" w:space="0" w:color="auto"/>
              <w:right w:val="single" w:sz="4" w:space="0" w:color="auto"/>
            </w:tcBorders>
            <w:vAlign w:val="center"/>
            <w:hideMark/>
          </w:tcPr>
          <w:p w14:paraId="4FD706DC" w14:textId="749DDFFE"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2268" w:type="dxa"/>
            <w:tcBorders>
              <w:top w:val="nil"/>
              <w:left w:val="nil"/>
              <w:bottom w:val="single" w:sz="4" w:space="0" w:color="auto"/>
              <w:right w:val="single" w:sz="4" w:space="0" w:color="auto"/>
            </w:tcBorders>
            <w:noWrap/>
            <w:vAlign w:val="center"/>
            <w:hideMark/>
          </w:tcPr>
          <w:p w14:paraId="072F0323"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319807B1"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306BF10F"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380BAB89"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32C06D81" w14:textId="77777777" w:rsidR="00575CA8" w:rsidRPr="00A82D1A" w:rsidRDefault="00575CA8" w:rsidP="00251321">
            <w:pPr>
              <w:jc w:val="center"/>
              <w:rPr>
                <w:b/>
                <w:bCs/>
                <w:szCs w:val="24"/>
              </w:rPr>
            </w:pPr>
            <w:r w:rsidRPr="00A82D1A">
              <w:rPr>
                <w:b/>
                <w:bCs/>
                <w:szCs w:val="24"/>
              </w:rPr>
              <w:t> </w:t>
            </w:r>
          </w:p>
        </w:tc>
      </w:tr>
      <w:tr w:rsidR="00180F17" w:rsidRPr="00A82D1A" w14:paraId="0AA91658"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762D393C" w14:textId="77777777" w:rsidR="00575CA8" w:rsidRPr="00A82D1A" w:rsidRDefault="00575CA8" w:rsidP="00251321">
            <w:pPr>
              <w:jc w:val="center"/>
              <w:rPr>
                <w:i/>
                <w:iCs/>
                <w:szCs w:val="24"/>
              </w:rPr>
            </w:pPr>
            <w:r w:rsidRPr="00A82D1A">
              <w:rPr>
                <w:i/>
                <w:iCs/>
                <w:szCs w:val="24"/>
              </w:rPr>
              <w:t>…</w:t>
            </w:r>
          </w:p>
        </w:tc>
        <w:tc>
          <w:tcPr>
            <w:tcW w:w="2231" w:type="dxa"/>
            <w:tcBorders>
              <w:top w:val="nil"/>
              <w:left w:val="nil"/>
              <w:bottom w:val="single" w:sz="4" w:space="0" w:color="auto"/>
              <w:right w:val="single" w:sz="4" w:space="0" w:color="auto"/>
            </w:tcBorders>
            <w:vAlign w:val="center"/>
            <w:hideMark/>
          </w:tcPr>
          <w:p w14:paraId="3FF9BAF1" w14:textId="77777777" w:rsidR="00575CA8" w:rsidRPr="00A82D1A" w:rsidRDefault="00575CA8" w:rsidP="00251321">
            <w:pPr>
              <w:rPr>
                <w:i/>
                <w:iCs/>
                <w:szCs w:val="24"/>
              </w:rPr>
            </w:pPr>
            <w:r w:rsidRPr="00A82D1A">
              <w:rPr>
                <w:i/>
                <w:iCs/>
                <w:szCs w:val="24"/>
              </w:rPr>
              <w:t>…</w:t>
            </w:r>
          </w:p>
        </w:tc>
        <w:tc>
          <w:tcPr>
            <w:tcW w:w="2268" w:type="dxa"/>
            <w:tcBorders>
              <w:top w:val="nil"/>
              <w:left w:val="nil"/>
              <w:bottom w:val="single" w:sz="4" w:space="0" w:color="auto"/>
              <w:right w:val="single" w:sz="4" w:space="0" w:color="auto"/>
            </w:tcBorders>
            <w:noWrap/>
            <w:vAlign w:val="center"/>
            <w:hideMark/>
          </w:tcPr>
          <w:p w14:paraId="6A858B09"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2033D028"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7EC559FB"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7419EF03"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21F3379C" w14:textId="77777777" w:rsidR="00575CA8" w:rsidRPr="00A82D1A" w:rsidRDefault="00575CA8" w:rsidP="00251321">
            <w:pPr>
              <w:jc w:val="center"/>
              <w:rPr>
                <w:b/>
                <w:bCs/>
                <w:szCs w:val="24"/>
              </w:rPr>
            </w:pPr>
            <w:r w:rsidRPr="00A82D1A">
              <w:rPr>
                <w:b/>
                <w:bCs/>
                <w:szCs w:val="24"/>
              </w:rPr>
              <w:t> </w:t>
            </w:r>
          </w:p>
        </w:tc>
      </w:tr>
      <w:tr w:rsidR="00180F17" w:rsidRPr="00A82D1A" w14:paraId="483467C9" w14:textId="77777777" w:rsidTr="00251321">
        <w:trPr>
          <w:trHeight w:val="315"/>
        </w:trPr>
        <w:tc>
          <w:tcPr>
            <w:tcW w:w="746" w:type="dxa"/>
            <w:tcBorders>
              <w:top w:val="nil"/>
              <w:left w:val="single" w:sz="4" w:space="0" w:color="auto"/>
              <w:bottom w:val="single" w:sz="4" w:space="0" w:color="auto"/>
              <w:right w:val="single" w:sz="4" w:space="0" w:color="auto"/>
            </w:tcBorders>
            <w:noWrap/>
            <w:vAlign w:val="center"/>
            <w:hideMark/>
          </w:tcPr>
          <w:p w14:paraId="13CAEA10" w14:textId="77777777" w:rsidR="00575CA8" w:rsidRPr="00A82D1A" w:rsidRDefault="00575CA8" w:rsidP="00251321">
            <w:pPr>
              <w:jc w:val="center"/>
              <w:rPr>
                <w:i/>
                <w:iCs/>
                <w:szCs w:val="24"/>
              </w:rPr>
            </w:pPr>
            <w:r w:rsidRPr="00A82D1A">
              <w:rPr>
                <w:i/>
                <w:iCs/>
                <w:szCs w:val="24"/>
              </w:rPr>
              <w:t>n</w:t>
            </w:r>
          </w:p>
        </w:tc>
        <w:tc>
          <w:tcPr>
            <w:tcW w:w="2231" w:type="dxa"/>
            <w:tcBorders>
              <w:top w:val="nil"/>
              <w:left w:val="nil"/>
              <w:bottom w:val="single" w:sz="4" w:space="0" w:color="auto"/>
              <w:right w:val="single" w:sz="4" w:space="0" w:color="auto"/>
            </w:tcBorders>
            <w:vAlign w:val="center"/>
            <w:hideMark/>
          </w:tcPr>
          <w:p w14:paraId="6A823536" w14:textId="10ED9246" w:rsidR="00575CA8" w:rsidRPr="00A82D1A" w:rsidRDefault="00575CA8" w:rsidP="00251321">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2268" w:type="dxa"/>
            <w:tcBorders>
              <w:top w:val="nil"/>
              <w:left w:val="nil"/>
              <w:bottom w:val="single" w:sz="4" w:space="0" w:color="auto"/>
              <w:right w:val="single" w:sz="4" w:space="0" w:color="auto"/>
            </w:tcBorders>
            <w:noWrap/>
            <w:vAlign w:val="center"/>
            <w:hideMark/>
          </w:tcPr>
          <w:p w14:paraId="20404ACF" w14:textId="77777777" w:rsidR="00575CA8" w:rsidRPr="00A82D1A" w:rsidRDefault="00575CA8" w:rsidP="00251321">
            <w:pPr>
              <w:jc w:val="center"/>
              <w:rPr>
                <w:b/>
                <w:bCs/>
                <w:szCs w:val="24"/>
              </w:rPr>
            </w:pPr>
            <w:r w:rsidRPr="00A82D1A">
              <w:rPr>
                <w:b/>
                <w:bCs/>
                <w:szCs w:val="24"/>
              </w:rPr>
              <w:t> </w:t>
            </w:r>
          </w:p>
        </w:tc>
        <w:tc>
          <w:tcPr>
            <w:tcW w:w="1811" w:type="dxa"/>
            <w:tcBorders>
              <w:top w:val="nil"/>
              <w:left w:val="nil"/>
              <w:bottom w:val="single" w:sz="4" w:space="0" w:color="auto"/>
              <w:right w:val="single" w:sz="4" w:space="0" w:color="auto"/>
            </w:tcBorders>
            <w:noWrap/>
            <w:vAlign w:val="center"/>
            <w:hideMark/>
          </w:tcPr>
          <w:p w14:paraId="5D82BA25" w14:textId="77777777" w:rsidR="00575CA8" w:rsidRPr="00A82D1A" w:rsidRDefault="00575CA8" w:rsidP="00251321">
            <w:pPr>
              <w:jc w:val="center"/>
              <w:rPr>
                <w:b/>
                <w:bCs/>
                <w:szCs w:val="24"/>
              </w:rPr>
            </w:pPr>
            <w:r w:rsidRPr="00A82D1A">
              <w:rPr>
                <w:b/>
                <w:bCs/>
                <w:szCs w:val="24"/>
              </w:rPr>
              <w:t> </w:t>
            </w:r>
          </w:p>
        </w:tc>
        <w:tc>
          <w:tcPr>
            <w:tcW w:w="2601" w:type="dxa"/>
            <w:tcBorders>
              <w:top w:val="nil"/>
              <w:left w:val="nil"/>
              <w:bottom w:val="single" w:sz="4" w:space="0" w:color="auto"/>
              <w:right w:val="single" w:sz="4" w:space="0" w:color="auto"/>
            </w:tcBorders>
            <w:noWrap/>
            <w:vAlign w:val="center"/>
            <w:hideMark/>
          </w:tcPr>
          <w:p w14:paraId="7B2BFA33" w14:textId="77777777" w:rsidR="00575CA8" w:rsidRPr="00A82D1A" w:rsidRDefault="00575CA8" w:rsidP="00251321">
            <w:pPr>
              <w:jc w:val="center"/>
              <w:rPr>
                <w:b/>
                <w:bCs/>
                <w:szCs w:val="24"/>
              </w:rPr>
            </w:pPr>
            <w:r w:rsidRPr="00A82D1A">
              <w:rPr>
                <w:b/>
                <w:bCs/>
                <w:szCs w:val="24"/>
              </w:rPr>
              <w:t> </w:t>
            </w:r>
          </w:p>
        </w:tc>
        <w:tc>
          <w:tcPr>
            <w:tcW w:w="2077" w:type="dxa"/>
            <w:tcBorders>
              <w:top w:val="nil"/>
              <w:left w:val="nil"/>
              <w:bottom w:val="single" w:sz="4" w:space="0" w:color="auto"/>
              <w:right w:val="single" w:sz="4" w:space="0" w:color="auto"/>
            </w:tcBorders>
            <w:noWrap/>
            <w:vAlign w:val="center"/>
            <w:hideMark/>
          </w:tcPr>
          <w:p w14:paraId="612A71C8" w14:textId="77777777" w:rsidR="00575CA8" w:rsidRPr="00A82D1A" w:rsidRDefault="00575CA8" w:rsidP="00251321">
            <w:pPr>
              <w:jc w:val="center"/>
              <w:rPr>
                <w:b/>
                <w:bCs/>
                <w:szCs w:val="24"/>
              </w:rPr>
            </w:pPr>
            <w:r w:rsidRPr="00A82D1A">
              <w:rPr>
                <w:b/>
                <w:bCs/>
                <w:szCs w:val="24"/>
              </w:rPr>
              <w:t> </w:t>
            </w:r>
          </w:p>
        </w:tc>
        <w:tc>
          <w:tcPr>
            <w:tcW w:w="3004" w:type="dxa"/>
            <w:tcBorders>
              <w:top w:val="nil"/>
              <w:left w:val="nil"/>
              <w:bottom w:val="single" w:sz="4" w:space="0" w:color="auto"/>
              <w:right w:val="single" w:sz="4" w:space="0" w:color="auto"/>
            </w:tcBorders>
            <w:noWrap/>
            <w:vAlign w:val="center"/>
            <w:hideMark/>
          </w:tcPr>
          <w:p w14:paraId="345BFE38" w14:textId="77777777" w:rsidR="00575CA8" w:rsidRPr="00A82D1A" w:rsidRDefault="00575CA8" w:rsidP="00251321">
            <w:pPr>
              <w:jc w:val="center"/>
              <w:rPr>
                <w:b/>
                <w:bCs/>
                <w:szCs w:val="24"/>
              </w:rPr>
            </w:pPr>
            <w:r w:rsidRPr="00A82D1A">
              <w:rPr>
                <w:b/>
                <w:bCs/>
                <w:szCs w:val="24"/>
              </w:rPr>
              <w:t> </w:t>
            </w:r>
          </w:p>
        </w:tc>
      </w:tr>
      <w:tr w:rsidR="00180F17" w:rsidRPr="00A82D1A" w14:paraId="3A68589B" w14:textId="77777777" w:rsidTr="00251321">
        <w:trPr>
          <w:trHeight w:val="315"/>
        </w:trPr>
        <w:tc>
          <w:tcPr>
            <w:tcW w:w="746" w:type="dxa"/>
            <w:tcBorders>
              <w:top w:val="nil"/>
              <w:left w:val="nil"/>
              <w:bottom w:val="nil"/>
              <w:right w:val="nil"/>
            </w:tcBorders>
            <w:noWrap/>
            <w:vAlign w:val="center"/>
            <w:hideMark/>
          </w:tcPr>
          <w:p w14:paraId="1D7E61C3" w14:textId="77777777" w:rsidR="00575CA8" w:rsidRPr="00A82D1A" w:rsidRDefault="00575CA8" w:rsidP="00251321">
            <w:pPr>
              <w:jc w:val="center"/>
              <w:rPr>
                <w:b/>
                <w:bCs/>
                <w:sz w:val="28"/>
                <w:szCs w:val="28"/>
              </w:rPr>
            </w:pPr>
          </w:p>
        </w:tc>
        <w:tc>
          <w:tcPr>
            <w:tcW w:w="2231" w:type="dxa"/>
            <w:tcBorders>
              <w:top w:val="nil"/>
              <w:left w:val="nil"/>
              <w:bottom w:val="nil"/>
              <w:right w:val="nil"/>
            </w:tcBorders>
            <w:vAlign w:val="center"/>
            <w:hideMark/>
          </w:tcPr>
          <w:p w14:paraId="14794438" w14:textId="77777777" w:rsidR="00575CA8" w:rsidRPr="00A82D1A" w:rsidRDefault="00575CA8" w:rsidP="00251321">
            <w:pPr>
              <w:jc w:val="center"/>
              <w:rPr>
                <w:sz w:val="28"/>
                <w:szCs w:val="28"/>
              </w:rPr>
            </w:pPr>
          </w:p>
        </w:tc>
        <w:tc>
          <w:tcPr>
            <w:tcW w:w="2268" w:type="dxa"/>
            <w:tcBorders>
              <w:top w:val="nil"/>
              <w:left w:val="nil"/>
              <w:bottom w:val="nil"/>
              <w:right w:val="nil"/>
            </w:tcBorders>
            <w:noWrap/>
            <w:vAlign w:val="center"/>
            <w:hideMark/>
          </w:tcPr>
          <w:p w14:paraId="0B3ACBAC" w14:textId="77777777" w:rsidR="00575CA8" w:rsidRPr="00A82D1A" w:rsidRDefault="00575CA8" w:rsidP="00251321">
            <w:pPr>
              <w:jc w:val="center"/>
              <w:rPr>
                <w:b/>
                <w:bCs/>
                <w:sz w:val="28"/>
                <w:szCs w:val="28"/>
              </w:rPr>
            </w:pPr>
          </w:p>
        </w:tc>
        <w:tc>
          <w:tcPr>
            <w:tcW w:w="1811" w:type="dxa"/>
            <w:tcBorders>
              <w:top w:val="nil"/>
              <w:left w:val="nil"/>
              <w:bottom w:val="nil"/>
              <w:right w:val="nil"/>
            </w:tcBorders>
            <w:noWrap/>
            <w:vAlign w:val="center"/>
            <w:hideMark/>
          </w:tcPr>
          <w:p w14:paraId="69A44938" w14:textId="77777777" w:rsidR="00575CA8" w:rsidRPr="00A82D1A" w:rsidRDefault="00575CA8" w:rsidP="00251321">
            <w:pPr>
              <w:jc w:val="center"/>
              <w:rPr>
                <w:b/>
                <w:bCs/>
                <w:sz w:val="28"/>
                <w:szCs w:val="28"/>
              </w:rPr>
            </w:pPr>
          </w:p>
        </w:tc>
        <w:tc>
          <w:tcPr>
            <w:tcW w:w="2601" w:type="dxa"/>
            <w:tcBorders>
              <w:top w:val="nil"/>
              <w:left w:val="nil"/>
              <w:bottom w:val="nil"/>
              <w:right w:val="nil"/>
            </w:tcBorders>
            <w:noWrap/>
            <w:vAlign w:val="center"/>
            <w:hideMark/>
          </w:tcPr>
          <w:p w14:paraId="5E99CAF9" w14:textId="77777777" w:rsidR="00575CA8" w:rsidRPr="00A82D1A" w:rsidRDefault="00575CA8" w:rsidP="00251321">
            <w:pPr>
              <w:jc w:val="center"/>
              <w:rPr>
                <w:b/>
                <w:bCs/>
                <w:sz w:val="28"/>
                <w:szCs w:val="28"/>
              </w:rPr>
            </w:pPr>
          </w:p>
        </w:tc>
        <w:tc>
          <w:tcPr>
            <w:tcW w:w="2077" w:type="dxa"/>
            <w:tcBorders>
              <w:top w:val="nil"/>
              <w:left w:val="nil"/>
              <w:bottom w:val="nil"/>
              <w:right w:val="nil"/>
            </w:tcBorders>
            <w:noWrap/>
            <w:vAlign w:val="center"/>
            <w:hideMark/>
          </w:tcPr>
          <w:p w14:paraId="4D0CA64C" w14:textId="77777777" w:rsidR="00575CA8" w:rsidRPr="00A82D1A" w:rsidRDefault="00575CA8" w:rsidP="00251321">
            <w:pPr>
              <w:jc w:val="center"/>
              <w:rPr>
                <w:b/>
                <w:bCs/>
                <w:sz w:val="28"/>
                <w:szCs w:val="28"/>
              </w:rPr>
            </w:pPr>
          </w:p>
        </w:tc>
        <w:tc>
          <w:tcPr>
            <w:tcW w:w="3004" w:type="dxa"/>
            <w:tcBorders>
              <w:top w:val="nil"/>
              <w:left w:val="nil"/>
              <w:bottom w:val="nil"/>
              <w:right w:val="nil"/>
            </w:tcBorders>
            <w:noWrap/>
            <w:vAlign w:val="center"/>
            <w:hideMark/>
          </w:tcPr>
          <w:p w14:paraId="79548467" w14:textId="77777777" w:rsidR="00575CA8" w:rsidRPr="00A82D1A" w:rsidRDefault="00575CA8" w:rsidP="00251321">
            <w:pPr>
              <w:jc w:val="center"/>
              <w:rPr>
                <w:b/>
                <w:bCs/>
                <w:sz w:val="28"/>
                <w:szCs w:val="28"/>
              </w:rPr>
            </w:pPr>
          </w:p>
        </w:tc>
      </w:tr>
      <w:tr w:rsidR="00575CA8" w:rsidRPr="00A82D1A" w14:paraId="79A69C11" w14:textId="77777777" w:rsidTr="00251321">
        <w:trPr>
          <w:trHeight w:val="959"/>
        </w:trPr>
        <w:tc>
          <w:tcPr>
            <w:tcW w:w="14738" w:type="dxa"/>
            <w:gridSpan w:val="7"/>
            <w:tcBorders>
              <w:top w:val="nil"/>
              <w:left w:val="nil"/>
              <w:bottom w:val="nil"/>
              <w:right w:val="nil"/>
            </w:tcBorders>
            <w:vAlign w:val="center"/>
            <w:hideMark/>
          </w:tcPr>
          <w:p w14:paraId="501C0F72" w14:textId="77777777" w:rsidR="00575CA8" w:rsidRPr="00A82D1A" w:rsidRDefault="00575CA8" w:rsidP="00251321">
            <w:pPr>
              <w:spacing w:before="120" w:after="120" w:line="264" w:lineRule="auto"/>
              <w:ind w:firstLine="709"/>
              <w:rPr>
                <w:sz w:val="28"/>
                <w:szCs w:val="28"/>
              </w:rPr>
            </w:pPr>
            <w:r w:rsidRPr="00A82D1A">
              <w:rPr>
                <w:sz w:val="28"/>
                <w:szCs w:val="28"/>
              </w:rPr>
              <w:t>Ghi chú:</w:t>
            </w:r>
          </w:p>
          <w:p w14:paraId="5F8959C9" w14:textId="7DCF1061" w:rsidR="00575CA8" w:rsidRPr="00A82D1A" w:rsidRDefault="00575CA8" w:rsidP="00251321">
            <w:pPr>
              <w:spacing w:before="120" w:after="120" w:line="264" w:lineRule="auto"/>
              <w:ind w:left="709"/>
              <w:rPr>
                <w:sz w:val="28"/>
                <w:szCs w:val="28"/>
              </w:rPr>
            </w:pPr>
            <w:r w:rsidRPr="00A82D1A">
              <w:rPr>
                <w:sz w:val="28"/>
                <w:szCs w:val="28"/>
              </w:rPr>
              <w:t>(1): Hệ thống tự động trích xuất các hàng hóa mà nhà thầu đã tích chọn vào cột (</w:t>
            </w:r>
            <w:r w:rsidR="00031BBF" w:rsidRPr="00A82D1A">
              <w:rPr>
                <w:sz w:val="28"/>
                <w:szCs w:val="28"/>
              </w:rPr>
              <w:t>7</w:t>
            </w:r>
            <w:r w:rsidRPr="00A82D1A">
              <w:rPr>
                <w:sz w:val="28"/>
                <w:szCs w:val="28"/>
              </w:rPr>
              <w:t>) của Mẫu số 15A.</w:t>
            </w:r>
          </w:p>
          <w:p w14:paraId="334657E6" w14:textId="77777777" w:rsidR="00575CA8" w:rsidRPr="00A82D1A" w:rsidRDefault="00575CA8" w:rsidP="00251321">
            <w:pPr>
              <w:spacing w:before="120" w:after="120" w:line="264" w:lineRule="auto"/>
              <w:ind w:left="709"/>
              <w:rPr>
                <w:sz w:val="28"/>
                <w:szCs w:val="28"/>
              </w:rPr>
            </w:pPr>
            <w:r w:rsidRPr="00A82D1A">
              <w:rPr>
                <w:sz w:val="28"/>
                <w:szCs w:val="28"/>
              </w:rPr>
              <w:t>(2): Hệ thống tự động trích xuất đơn giá mà nhà thầu đã chào (đơn giá bao gồm toàn bộ thuế, phí, lệ phí (nếu có)).</w:t>
            </w:r>
          </w:p>
          <w:p w14:paraId="2CA6F144" w14:textId="77777777" w:rsidR="00575CA8" w:rsidRPr="00A82D1A" w:rsidRDefault="00575CA8" w:rsidP="00251321">
            <w:pPr>
              <w:spacing w:before="120" w:after="120" w:line="264" w:lineRule="auto"/>
              <w:ind w:left="709"/>
              <w:rPr>
                <w:sz w:val="28"/>
                <w:szCs w:val="28"/>
              </w:rPr>
            </w:pPr>
            <w:r w:rsidRPr="00A82D1A">
              <w:rPr>
                <w:sz w:val="28"/>
                <w:szCs w:val="28"/>
              </w:rPr>
              <w:t>(3), (4): Nhà thầu tự kê khai.</w:t>
            </w:r>
          </w:p>
          <w:p w14:paraId="1B8287F6" w14:textId="77777777" w:rsidR="00575CA8" w:rsidRPr="00A82D1A" w:rsidRDefault="00575CA8" w:rsidP="00251321">
            <w:pPr>
              <w:spacing w:before="120" w:after="120" w:line="264" w:lineRule="auto"/>
              <w:ind w:firstLine="709"/>
              <w:rPr>
                <w:sz w:val="28"/>
                <w:szCs w:val="28"/>
              </w:rPr>
            </w:pPr>
            <w:r w:rsidRPr="00A82D1A">
              <w:rPr>
                <w:sz w:val="28"/>
                <w:szCs w:val="28"/>
              </w:rPr>
              <w:t xml:space="preserve">(5), (6): Hệ thống tự tính. </w:t>
            </w:r>
          </w:p>
        </w:tc>
      </w:tr>
    </w:tbl>
    <w:p w14:paraId="07BE1EC2" w14:textId="77777777" w:rsidR="00575CA8" w:rsidRPr="00A82D1A" w:rsidRDefault="00575CA8" w:rsidP="00575CA8">
      <w:pPr>
        <w:spacing w:before="120" w:after="120" w:line="264" w:lineRule="auto"/>
        <w:ind w:firstLine="709"/>
        <w:rPr>
          <w:sz w:val="28"/>
          <w:szCs w:val="28"/>
        </w:rPr>
      </w:pPr>
    </w:p>
    <w:p w14:paraId="23AE9F37" w14:textId="77777777" w:rsidR="00575CA8" w:rsidRPr="00A82D1A" w:rsidRDefault="00575CA8" w:rsidP="00575CA8"/>
    <w:p w14:paraId="7D1ED74B" w14:textId="77777777" w:rsidR="00575CA8" w:rsidRPr="00A82D1A" w:rsidRDefault="00575CA8" w:rsidP="00575CA8">
      <w:pPr>
        <w:ind w:firstLine="567"/>
        <w:jc w:val="right"/>
        <w:rPr>
          <w:b/>
          <w:sz w:val="28"/>
          <w:szCs w:val="28"/>
          <w:lang w:val="nl-NL"/>
        </w:rPr>
      </w:pPr>
      <w:r w:rsidRPr="00A82D1A">
        <w:br w:type="column"/>
      </w:r>
      <w:r w:rsidRPr="00A82D1A">
        <w:rPr>
          <w:b/>
          <w:sz w:val="28"/>
          <w:szCs w:val="28"/>
          <w:lang w:val="nl-NL"/>
        </w:rPr>
        <w:lastRenderedPageBreak/>
        <w:t>Mẫu số 15C (webform trên Hệ thống)</w:t>
      </w:r>
    </w:p>
    <w:p w14:paraId="2336620B" w14:textId="77777777" w:rsidR="00575CA8" w:rsidRPr="00A82D1A" w:rsidRDefault="00575CA8" w:rsidP="00575CA8">
      <w:pPr>
        <w:ind w:firstLine="567"/>
        <w:jc w:val="right"/>
        <w:rPr>
          <w:b/>
          <w:strike/>
          <w:sz w:val="28"/>
          <w:szCs w:val="28"/>
          <w:lang w:val="nl-NL"/>
        </w:rPr>
      </w:pPr>
    </w:p>
    <w:p w14:paraId="3267B8F8" w14:textId="184E97E3" w:rsidR="006765BF" w:rsidRPr="00A82D1A" w:rsidRDefault="006765BF" w:rsidP="006765BF">
      <w:pPr>
        <w:jc w:val="center"/>
        <w:rPr>
          <w:b/>
          <w:bCs/>
          <w:sz w:val="26"/>
          <w:szCs w:val="28"/>
          <w:lang w:val="nl-NL"/>
        </w:rPr>
      </w:pPr>
      <w:r w:rsidRPr="00A82D1A">
        <w:rPr>
          <w:b/>
          <w:bCs/>
          <w:sz w:val="26"/>
          <w:szCs w:val="28"/>
          <w:lang w:val="nl-NL"/>
        </w:rPr>
        <w:t>BẢNG KÊ KHAI CHI PHÍ SẢN XUẤT TRONG NƯỚC ĐỐI VỚI HÀNG HÓA ĐƯỢC HƯỞNG ƯU ĐÃI</w:t>
      </w:r>
      <w:r w:rsidRPr="00A82D1A">
        <w:rPr>
          <w:b/>
          <w:bCs/>
          <w:sz w:val="26"/>
          <w:szCs w:val="28"/>
          <w:vertAlign w:val="superscript"/>
          <w:lang w:val="nl-NL"/>
        </w:rPr>
        <w:t>(1)</w:t>
      </w:r>
    </w:p>
    <w:p w14:paraId="502FD3D7" w14:textId="77777777" w:rsidR="006765BF" w:rsidRPr="00A82D1A" w:rsidRDefault="006765BF" w:rsidP="006765BF">
      <w:pPr>
        <w:ind w:firstLine="567"/>
        <w:jc w:val="center"/>
        <w:rPr>
          <w:b/>
          <w:sz w:val="28"/>
          <w:szCs w:val="28"/>
          <w:lang w:val="nl-NL"/>
        </w:rPr>
      </w:pPr>
      <w:r w:rsidRPr="00A82D1A">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A82D1A"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A82D1A" w:rsidRDefault="006765BF" w:rsidP="003B0EFE">
            <w:pPr>
              <w:jc w:val="center"/>
              <w:rPr>
                <w:b/>
                <w:bCs/>
                <w:szCs w:val="24"/>
              </w:rPr>
            </w:pPr>
            <w:r w:rsidRPr="00A82D1A">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A82D1A" w:rsidRDefault="006765BF" w:rsidP="003B0EFE">
            <w:pPr>
              <w:jc w:val="center"/>
              <w:rPr>
                <w:b/>
                <w:bCs/>
                <w:szCs w:val="24"/>
              </w:rPr>
            </w:pPr>
            <w:r w:rsidRPr="00A82D1A">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A82D1A" w:rsidRDefault="006765BF" w:rsidP="003B0EFE">
            <w:pPr>
              <w:jc w:val="center"/>
              <w:rPr>
                <w:b/>
                <w:bCs/>
                <w:szCs w:val="24"/>
              </w:rPr>
            </w:pPr>
          </w:p>
          <w:p w14:paraId="5F7BDB5F" w14:textId="77777777" w:rsidR="006765BF" w:rsidRPr="00A82D1A" w:rsidRDefault="006765BF" w:rsidP="003B0EFE">
            <w:pPr>
              <w:jc w:val="center"/>
              <w:rPr>
                <w:b/>
                <w:bCs/>
                <w:szCs w:val="24"/>
              </w:rPr>
            </w:pPr>
            <w:r w:rsidRPr="00A82D1A">
              <w:rPr>
                <w:b/>
                <w:bCs/>
                <w:szCs w:val="24"/>
              </w:rPr>
              <w:t> </w:t>
            </w:r>
          </w:p>
          <w:p w14:paraId="2D9BA1E8" w14:textId="77777777" w:rsidR="006765BF" w:rsidRPr="00A82D1A" w:rsidRDefault="006765BF" w:rsidP="003B0EFE">
            <w:pPr>
              <w:jc w:val="center"/>
              <w:rPr>
                <w:b/>
                <w:bCs/>
                <w:szCs w:val="24"/>
              </w:rPr>
            </w:pPr>
            <w:r w:rsidRPr="00A82D1A">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A82D1A" w:rsidRDefault="006765BF" w:rsidP="003B0EFE">
            <w:pPr>
              <w:jc w:val="center"/>
              <w:rPr>
                <w:b/>
                <w:bCs/>
                <w:szCs w:val="24"/>
              </w:rPr>
            </w:pPr>
            <w:r w:rsidRPr="00A82D1A">
              <w:rPr>
                <w:b/>
                <w:bCs/>
                <w:szCs w:val="24"/>
              </w:rPr>
              <w:t> </w:t>
            </w:r>
          </w:p>
          <w:p w14:paraId="5D9BCB91" w14:textId="77777777" w:rsidR="006765BF" w:rsidRPr="00A82D1A" w:rsidRDefault="006765BF" w:rsidP="003B0EFE">
            <w:pPr>
              <w:jc w:val="center"/>
              <w:rPr>
                <w:b/>
                <w:bCs/>
                <w:szCs w:val="24"/>
              </w:rPr>
            </w:pPr>
            <w:r w:rsidRPr="00A82D1A">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A82D1A" w:rsidRDefault="006765BF" w:rsidP="003B0EFE">
            <w:pPr>
              <w:jc w:val="center"/>
              <w:rPr>
                <w:b/>
                <w:bCs/>
                <w:szCs w:val="24"/>
              </w:rPr>
            </w:pPr>
            <w:r w:rsidRPr="00A82D1A">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A82D1A" w:rsidRDefault="006765BF" w:rsidP="003B0EFE">
            <w:pPr>
              <w:jc w:val="center"/>
              <w:rPr>
                <w:b/>
                <w:bCs/>
                <w:szCs w:val="24"/>
              </w:rPr>
            </w:pPr>
            <w:r w:rsidRPr="00A82D1A">
              <w:rPr>
                <w:b/>
                <w:bCs/>
                <w:szCs w:val="24"/>
              </w:rPr>
              <w:t xml:space="preserve">Tỷ lệ % chi phí </w:t>
            </w:r>
            <w:r w:rsidRPr="00A82D1A">
              <w:rPr>
                <w:b/>
                <w:bCs/>
                <w:szCs w:val="24"/>
              </w:rPr>
              <w:br/>
              <w:t>sản xuất trong nước</w:t>
            </w:r>
          </w:p>
        </w:tc>
      </w:tr>
      <w:tr w:rsidR="00180F17" w:rsidRPr="00A82D1A"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A82D1A"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A82D1A"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A82D1A"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A82D1A"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A82D1A"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A82D1A" w:rsidRDefault="006765BF" w:rsidP="003B0EFE">
            <w:pPr>
              <w:jc w:val="center"/>
              <w:rPr>
                <w:b/>
                <w:bCs/>
                <w:szCs w:val="24"/>
              </w:rPr>
            </w:pPr>
            <w:r w:rsidRPr="00A82D1A">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A82D1A" w:rsidRDefault="006765BF" w:rsidP="003B0EFE">
            <w:pPr>
              <w:jc w:val="center"/>
              <w:rPr>
                <w:b/>
                <w:bCs/>
                <w:szCs w:val="24"/>
              </w:rPr>
            </w:pPr>
            <w:r w:rsidRPr="00A82D1A">
              <w:rPr>
                <w:b/>
                <w:bCs/>
                <w:szCs w:val="24"/>
              </w:rPr>
              <w:t> Nhà thầu là nhà sản xuất</w:t>
            </w:r>
          </w:p>
        </w:tc>
      </w:tr>
      <w:tr w:rsidR="00180F17" w:rsidRPr="00A82D1A"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A82D1A"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A82D1A"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A82D1A" w:rsidRDefault="006765BF" w:rsidP="003B0EFE">
            <w:pPr>
              <w:jc w:val="center"/>
              <w:rPr>
                <w:b/>
                <w:bCs/>
                <w:szCs w:val="24"/>
              </w:rPr>
            </w:pPr>
            <w:r w:rsidRPr="00A82D1A">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A82D1A" w:rsidRDefault="006765BF" w:rsidP="003B0EFE">
            <w:pPr>
              <w:jc w:val="center"/>
              <w:rPr>
                <w:b/>
                <w:bCs/>
                <w:szCs w:val="24"/>
                <w:vertAlign w:val="superscript"/>
              </w:rPr>
            </w:pPr>
            <w:r w:rsidRPr="00A82D1A">
              <w:rPr>
                <w:b/>
                <w:bCs/>
                <w:szCs w:val="24"/>
              </w:rPr>
              <w:t>Giá trị thuế các loại</w:t>
            </w:r>
            <w:r w:rsidRPr="00A82D1A">
              <w:rPr>
                <w:b/>
                <w:bCs/>
                <w:szCs w:val="24"/>
                <w:vertAlign w:val="superscript"/>
              </w:rPr>
              <w:t>(2)</w:t>
            </w:r>
          </w:p>
          <w:p w14:paraId="0E00BE3B" w14:textId="77777777" w:rsidR="006765BF" w:rsidRPr="00A82D1A" w:rsidRDefault="006765BF" w:rsidP="003B0EFE">
            <w:pPr>
              <w:jc w:val="center"/>
              <w:rPr>
                <w:b/>
                <w:bCs/>
                <w:szCs w:val="24"/>
              </w:rPr>
            </w:pPr>
            <w:r w:rsidRPr="00A82D1A">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A82D1A" w:rsidRDefault="006765BF" w:rsidP="003B0EFE">
            <w:pPr>
              <w:rPr>
                <w:b/>
                <w:bCs/>
                <w:szCs w:val="24"/>
              </w:rPr>
            </w:pPr>
            <w:r w:rsidRPr="00A82D1A">
              <w:rPr>
                <w:b/>
                <w:bCs/>
                <w:szCs w:val="28"/>
              </w:rPr>
              <w:t>G</w:t>
            </w:r>
            <w:r w:rsidRPr="00A82D1A">
              <w:rPr>
                <w:b/>
                <w:bCs/>
                <w:szCs w:val="28"/>
                <w:lang w:val="vi-VN"/>
              </w:rPr>
              <w:t>iá xuất xưởng (giá EXW) của hàng hóa</w:t>
            </w:r>
            <w:r w:rsidRPr="00A82D1A">
              <w:rPr>
                <w:b/>
                <w:bCs/>
                <w:szCs w:val="28"/>
              </w:rPr>
              <w:t>)</w:t>
            </w:r>
            <w:r w:rsidRPr="00A82D1A">
              <w:rPr>
                <w:szCs w:val="28"/>
              </w:rPr>
              <w:t xml:space="preserve"> </w:t>
            </w:r>
            <w:r w:rsidRPr="00A82D1A">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A82D1A" w:rsidRDefault="006765BF" w:rsidP="003B0EFE">
            <w:pPr>
              <w:jc w:val="center"/>
              <w:rPr>
                <w:b/>
                <w:bCs/>
                <w:szCs w:val="24"/>
              </w:rPr>
            </w:pPr>
            <w:r w:rsidRPr="00A82D1A">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A82D1A" w:rsidRDefault="006765BF" w:rsidP="003B0EFE">
            <w:pPr>
              <w:jc w:val="center"/>
              <w:rPr>
                <w:b/>
                <w:bCs/>
                <w:szCs w:val="24"/>
                <w:lang w:val="sv-SE"/>
              </w:rPr>
            </w:pPr>
            <w:r w:rsidRPr="00A82D1A">
              <w:rPr>
                <w:b/>
                <w:bCs/>
                <w:szCs w:val="24"/>
                <w:lang w:val="sv-SE"/>
              </w:rPr>
              <w:t>D(%)=G*/G</w:t>
            </w:r>
            <w:r w:rsidRPr="00A82D1A">
              <w:rPr>
                <w:b/>
                <w:bCs/>
                <w:szCs w:val="24"/>
                <w:lang w:val="sv-SE"/>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A82D1A" w:rsidRDefault="006765BF" w:rsidP="003B0EFE">
            <w:pPr>
              <w:jc w:val="center"/>
              <w:rPr>
                <w:b/>
                <w:bCs/>
                <w:szCs w:val="24"/>
              </w:rPr>
            </w:pPr>
            <w:r w:rsidRPr="00A82D1A">
              <w:rPr>
                <w:b/>
                <w:bCs/>
                <w:szCs w:val="24"/>
              </w:rPr>
              <w:t>D(%)=G*/G</w:t>
            </w:r>
          </w:p>
        </w:tc>
      </w:tr>
      <w:tr w:rsidR="00180F17" w:rsidRPr="00A82D1A"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tcPr>
          <w:p w14:paraId="08DC7456" w14:textId="77777777" w:rsidR="006765BF" w:rsidRPr="00A82D1A" w:rsidRDefault="006765BF" w:rsidP="003B0EFE">
            <w:pPr>
              <w:jc w:val="center"/>
              <w:rPr>
                <w:i/>
                <w:iCs/>
                <w:szCs w:val="24"/>
              </w:rPr>
            </w:pPr>
          </w:p>
        </w:tc>
        <w:tc>
          <w:tcPr>
            <w:tcW w:w="1806" w:type="dxa"/>
            <w:tcBorders>
              <w:top w:val="nil"/>
              <w:left w:val="nil"/>
              <w:bottom w:val="single" w:sz="4" w:space="0" w:color="auto"/>
              <w:right w:val="single" w:sz="4" w:space="0" w:color="auto"/>
            </w:tcBorders>
            <w:vAlign w:val="center"/>
          </w:tcPr>
          <w:p w14:paraId="0C67BF24" w14:textId="77777777" w:rsidR="006765BF" w:rsidRPr="00A82D1A" w:rsidRDefault="006765BF" w:rsidP="003B0EFE">
            <w:pPr>
              <w:jc w:val="center"/>
              <w:rPr>
                <w:i/>
                <w:iCs/>
                <w:szCs w:val="24"/>
              </w:rPr>
            </w:pPr>
            <w:r w:rsidRPr="00A82D1A">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A82D1A" w:rsidRDefault="006765BF" w:rsidP="003B0EFE">
            <w:pPr>
              <w:jc w:val="center"/>
              <w:rPr>
                <w:szCs w:val="24"/>
              </w:rPr>
            </w:pPr>
            <w:r w:rsidRPr="00A82D1A">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A82D1A" w:rsidRDefault="006765BF" w:rsidP="003B0EFE">
            <w:pPr>
              <w:jc w:val="center"/>
              <w:rPr>
                <w:szCs w:val="24"/>
              </w:rPr>
            </w:pPr>
            <w:r w:rsidRPr="00A82D1A">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A82D1A" w:rsidRDefault="006765BF" w:rsidP="003B0EFE">
            <w:pPr>
              <w:jc w:val="center"/>
              <w:rPr>
                <w:szCs w:val="24"/>
              </w:rPr>
            </w:pPr>
            <w:r w:rsidRPr="00A82D1A">
              <w:rPr>
                <w:szCs w:val="24"/>
              </w:rPr>
              <w:t>(4)</w:t>
            </w:r>
          </w:p>
        </w:tc>
        <w:tc>
          <w:tcPr>
            <w:tcW w:w="1098" w:type="dxa"/>
            <w:gridSpan w:val="2"/>
            <w:tcBorders>
              <w:top w:val="nil"/>
              <w:left w:val="nil"/>
              <w:bottom w:val="single" w:sz="4" w:space="0" w:color="auto"/>
              <w:right w:val="single" w:sz="4" w:space="0" w:color="auto"/>
            </w:tcBorders>
            <w:noWrap/>
            <w:vAlign w:val="center"/>
          </w:tcPr>
          <w:p w14:paraId="773580B0" w14:textId="77777777" w:rsidR="006765BF" w:rsidRPr="00A82D1A" w:rsidRDefault="006765BF" w:rsidP="003B0EFE">
            <w:pPr>
              <w:jc w:val="center"/>
              <w:rPr>
                <w:b/>
                <w:bCs/>
                <w:szCs w:val="24"/>
              </w:rPr>
            </w:pPr>
            <w:r w:rsidRPr="00A82D1A">
              <w:rPr>
                <w:bCs/>
                <w:szCs w:val="24"/>
              </w:rPr>
              <w:t>(5)</w:t>
            </w:r>
          </w:p>
        </w:tc>
        <w:tc>
          <w:tcPr>
            <w:tcW w:w="3237" w:type="dxa"/>
            <w:gridSpan w:val="2"/>
            <w:tcBorders>
              <w:top w:val="nil"/>
              <w:left w:val="nil"/>
              <w:bottom w:val="single" w:sz="4" w:space="0" w:color="auto"/>
              <w:right w:val="single" w:sz="4" w:space="0" w:color="auto"/>
            </w:tcBorders>
            <w:noWrap/>
            <w:vAlign w:val="center"/>
          </w:tcPr>
          <w:p w14:paraId="5A96D520" w14:textId="77777777" w:rsidR="006765BF" w:rsidRPr="00A82D1A" w:rsidRDefault="006765BF" w:rsidP="003B0EFE">
            <w:pPr>
              <w:jc w:val="center"/>
              <w:rPr>
                <w:b/>
                <w:bCs/>
                <w:szCs w:val="24"/>
              </w:rPr>
            </w:pPr>
            <w:r w:rsidRPr="00A82D1A">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A82D1A" w:rsidRDefault="006765BF" w:rsidP="003B0EFE">
            <w:pPr>
              <w:jc w:val="center"/>
              <w:rPr>
                <w:bCs/>
                <w:szCs w:val="24"/>
              </w:rPr>
            </w:pPr>
            <w:r w:rsidRPr="00A82D1A">
              <w:rPr>
                <w:bCs/>
                <w:szCs w:val="24"/>
              </w:rPr>
              <w:t>(7)</w:t>
            </w:r>
          </w:p>
        </w:tc>
      </w:tr>
      <w:tr w:rsidR="00180F17" w:rsidRPr="00A82D1A"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0315AE80" w14:textId="77777777" w:rsidR="006765BF" w:rsidRPr="00A82D1A" w:rsidRDefault="006765BF" w:rsidP="003B0EFE">
            <w:pPr>
              <w:jc w:val="center"/>
              <w:rPr>
                <w:i/>
                <w:iCs/>
                <w:szCs w:val="24"/>
              </w:rPr>
            </w:pPr>
            <w:r w:rsidRPr="00A82D1A">
              <w:rPr>
                <w:i/>
                <w:iCs/>
                <w:szCs w:val="24"/>
              </w:rPr>
              <w:t>1</w:t>
            </w:r>
          </w:p>
        </w:tc>
        <w:tc>
          <w:tcPr>
            <w:tcW w:w="1806" w:type="dxa"/>
            <w:tcBorders>
              <w:top w:val="nil"/>
              <w:left w:val="nil"/>
              <w:bottom w:val="single" w:sz="4" w:space="0" w:color="auto"/>
              <w:right w:val="single" w:sz="4" w:space="0" w:color="auto"/>
            </w:tcBorders>
            <w:vAlign w:val="center"/>
            <w:hideMark/>
          </w:tcPr>
          <w:p w14:paraId="71D41CEB" w14:textId="010AC816"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293446D"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56B4C77D"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A82D1A" w:rsidRDefault="006765BF" w:rsidP="003B0EFE">
            <w:pPr>
              <w:jc w:val="center"/>
              <w:rPr>
                <w:b/>
                <w:bCs/>
                <w:szCs w:val="24"/>
              </w:rPr>
            </w:pPr>
          </w:p>
        </w:tc>
      </w:tr>
      <w:tr w:rsidR="00180F17" w:rsidRPr="00A82D1A"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0845128" w14:textId="77777777" w:rsidR="006765BF" w:rsidRPr="00A82D1A" w:rsidRDefault="006765BF" w:rsidP="003B0EFE">
            <w:pPr>
              <w:jc w:val="center"/>
              <w:rPr>
                <w:i/>
                <w:iCs/>
                <w:szCs w:val="24"/>
              </w:rPr>
            </w:pPr>
            <w:r w:rsidRPr="00A82D1A">
              <w:rPr>
                <w:i/>
                <w:iCs/>
                <w:szCs w:val="24"/>
              </w:rPr>
              <w:t>2</w:t>
            </w:r>
          </w:p>
        </w:tc>
        <w:tc>
          <w:tcPr>
            <w:tcW w:w="1806" w:type="dxa"/>
            <w:tcBorders>
              <w:top w:val="nil"/>
              <w:left w:val="nil"/>
              <w:bottom w:val="single" w:sz="4" w:space="0" w:color="auto"/>
              <w:right w:val="single" w:sz="4" w:space="0" w:color="auto"/>
            </w:tcBorders>
            <w:vAlign w:val="center"/>
            <w:hideMark/>
          </w:tcPr>
          <w:p w14:paraId="2F2A4080" w14:textId="4F7451EE"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38499247"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797D6D54"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A82D1A" w:rsidRDefault="006765BF" w:rsidP="003B0EFE">
            <w:pPr>
              <w:jc w:val="center"/>
              <w:rPr>
                <w:b/>
                <w:bCs/>
                <w:szCs w:val="24"/>
              </w:rPr>
            </w:pPr>
          </w:p>
        </w:tc>
      </w:tr>
      <w:tr w:rsidR="00180F17" w:rsidRPr="00A82D1A"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247E5A77" w14:textId="77777777" w:rsidR="006765BF" w:rsidRPr="00A82D1A" w:rsidRDefault="006765BF" w:rsidP="003B0EFE">
            <w:pPr>
              <w:jc w:val="center"/>
              <w:rPr>
                <w:i/>
                <w:iCs/>
                <w:szCs w:val="24"/>
              </w:rPr>
            </w:pPr>
            <w:r w:rsidRPr="00A82D1A">
              <w:rPr>
                <w:i/>
                <w:iCs/>
                <w:szCs w:val="24"/>
              </w:rPr>
              <w:t>…</w:t>
            </w:r>
          </w:p>
        </w:tc>
        <w:tc>
          <w:tcPr>
            <w:tcW w:w="1806" w:type="dxa"/>
            <w:tcBorders>
              <w:top w:val="nil"/>
              <w:left w:val="nil"/>
              <w:bottom w:val="single" w:sz="4" w:space="0" w:color="auto"/>
              <w:right w:val="single" w:sz="4" w:space="0" w:color="auto"/>
            </w:tcBorders>
            <w:vAlign w:val="center"/>
            <w:hideMark/>
          </w:tcPr>
          <w:p w14:paraId="1E615755" w14:textId="77777777" w:rsidR="006765BF" w:rsidRPr="00A82D1A" w:rsidRDefault="006765BF" w:rsidP="003B0EFE">
            <w:pPr>
              <w:rPr>
                <w:i/>
                <w:iCs/>
                <w:szCs w:val="24"/>
              </w:rPr>
            </w:pPr>
            <w:r w:rsidRPr="00A82D1A">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19756E6D"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491A10D5"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A82D1A" w:rsidRDefault="006765BF" w:rsidP="003B0EFE">
            <w:pPr>
              <w:jc w:val="center"/>
              <w:rPr>
                <w:b/>
                <w:bCs/>
                <w:szCs w:val="24"/>
              </w:rPr>
            </w:pPr>
          </w:p>
        </w:tc>
      </w:tr>
      <w:tr w:rsidR="00180F17" w:rsidRPr="00A82D1A"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noWrap/>
            <w:vAlign w:val="center"/>
            <w:hideMark/>
          </w:tcPr>
          <w:p w14:paraId="41454F07" w14:textId="77777777" w:rsidR="006765BF" w:rsidRPr="00A82D1A" w:rsidRDefault="006765BF" w:rsidP="003B0EFE">
            <w:pPr>
              <w:jc w:val="center"/>
              <w:rPr>
                <w:i/>
                <w:iCs/>
                <w:szCs w:val="24"/>
              </w:rPr>
            </w:pPr>
            <w:r w:rsidRPr="00A82D1A">
              <w:rPr>
                <w:i/>
                <w:iCs/>
                <w:szCs w:val="24"/>
              </w:rPr>
              <w:t>n</w:t>
            </w:r>
          </w:p>
        </w:tc>
        <w:tc>
          <w:tcPr>
            <w:tcW w:w="1806" w:type="dxa"/>
            <w:tcBorders>
              <w:top w:val="nil"/>
              <w:left w:val="nil"/>
              <w:bottom w:val="single" w:sz="4" w:space="0" w:color="auto"/>
              <w:right w:val="single" w:sz="4" w:space="0" w:color="auto"/>
            </w:tcBorders>
            <w:vAlign w:val="center"/>
            <w:hideMark/>
          </w:tcPr>
          <w:p w14:paraId="1AF594AA" w14:textId="6094D6FD" w:rsidR="006765BF" w:rsidRPr="00A82D1A" w:rsidRDefault="006765BF" w:rsidP="003B0EFE">
            <w:pPr>
              <w:rPr>
                <w:i/>
                <w:iCs/>
                <w:szCs w:val="24"/>
              </w:rPr>
            </w:pPr>
            <w:r w:rsidRPr="00A82D1A">
              <w:rPr>
                <w:i/>
                <w:iCs/>
                <w:szCs w:val="24"/>
              </w:rPr>
              <w:t xml:space="preserve">Hàng </w:t>
            </w:r>
            <w:r w:rsidR="00737EB1" w:rsidRPr="00A82D1A">
              <w:rPr>
                <w:i/>
                <w:iCs/>
                <w:szCs w:val="24"/>
              </w:rPr>
              <w:t>hóa</w:t>
            </w:r>
            <w:r w:rsidRPr="00A82D1A">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A82D1A"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A82D1A"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A82D1A"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noWrap/>
            <w:vAlign w:val="center"/>
            <w:hideMark/>
          </w:tcPr>
          <w:p w14:paraId="5F37F575" w14:textId="77777777" w:rsidR="006765BF" w:rsidRPr="00A82D1A" w:rsidRDefault="006765BF" w:rsidP="003B0EFE">
            <w:pPr>
              <w:jc w:val="center"/>
              <w:rPr>
                <w:b/>
                <w:bCs/>
                <w:szCs w:val="24"/>
              </w:rPr>
            </w:pPr>
            <w:r w:rsidRPr="00A82D1A">
              <w:rPr>
                <w:b/>
                <w:bCs/>
                <w:szCs w:val="24"/>
              </w:rPr>
              <w:t> </w:t>
            </w:r>
          </w:p>
        </w:tc>
        <w:tc>
          <w:tcPr>
            <w:tcW w:w="3237" w:type="dxa"/>
            <w:gridSpan w:val="2"/>
            <w:tcBorders>
              <w:top w:val="nil"/>
              <w:left w:val="nil"/>
              <w:bottom w:val="single" w:sz="4" w:space="0" w:color="auto"/>
              <w:right w:val="single" w:sz="4" w:space="0" w:color="auto"/>
            </w:tcBorders>
            <w:noWrap/>
            <w:vAlign w:val="center"/>
            <w:hideMark/>
          </w:tcPr>
          <w:p w14:paraId="00D075A1" w14:textId="77777777" w:rsidR="006765BF" w:rsidRPr="00A82D1A" w:rsidRDefault="006765BF" w:rsidP="003B0EFE">
            <w:pPr>
              <w:jc w:val="center"/>
              <w:rPr>
                <w:b/>
                <w:bCs/>
                <w:szCs w:val="24"/>
              </w:rPr>
            </w:pPr>
            <w:r w:rsidRPr="00A82D1A">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A82D1A" w:rsidRDefault="006765BF" w:rsidP="003B0EFE">
            <w:pPr>
              <w:jc w:val="center"/>
              <w:rPr>
                <w:b/>
                <w:bCs/>
                <w:szCs w:val="24"/>
              </w:rPr>
            </w:pPr>
          </w:p>
        </w:tc>
      </w:tr>
      <w:tr w:rsidR="00180F17" w:rsidRPr="00A82D1A" w14:paraId="4715A635" w14:textId="77777777" w:rsidTr="003B0EFE">
        <w:trPr>
          <w:trHeight w:val="315"/>
        </w:trPr>
        <w:tc>
          <w:tcPr>
            <w:tcW w:w="670" w:type="dxa"/>
            <w:tcBorders>
              <w:top w:val="nil"/>
              <w:left w:val="nil"/>
              <w:bottom w:val="nil"/>
              <w:right w:val="nil"/>
            </w:tcBorders>
            <w:noWrap/>
            <w:vAlign w:val="center"/>
          </w:tcPr>
          <w:p w14:paraId="4E206942" w14:textId="77777777" w:rsidR="006765BF" w:rsidRPr="00A82D1A" w:rsidRDefault="006765BF" w:rsidP="003B0EFE">
            <w:pPr>
              <w:jc w:val="center"/>
              <w:rPr>
                <w:b/>
                <w:bCs/>
                <w:sz w:val="28"/>
                <w:szCs w:val="28"/>
              </w:rPr>
            </w:pPr>
          </w:p>
        </w:tc>
        <w:tc>
          <w:tcPr>
            <w:tcW w:w="1806" w:type="dxa"/>
            <w:tcBorders>
              <w:top w:val="nil"/>
              <w:left w:val="nil"/>
              <w:bottom w:val="nil"/>
              <w:right w:val="nil"/>
            </w:tcBorders>
            <w:vAlign w:val="center"/>
            <w:hideMark/>
          </w:tcPr>
          <w:p w14:paraId="4C72E3CA" w14:textId="77777777" w:rsidR="006765BF" w:rsidRPr="00A82D1A" w:rsidRDefault="006765BF" w:rsidP="003B0EFE">
            <w:pPr>
              <w:jc w:val="center"/>
              <w:rPr>
                <w:sz w:val="28"/>
                <w:szCs w:val="28"/>
              </w:rPr>
            </w:pPr>
          </w:p>
        </w:tc>
        <w:tc>
          <w:tcPr>
            <w:tcW w:w="4504" w:type="dxa"/>
            <w:gridSpan w:val="4"/>
            <w:tcBorders>
              <w:top w:val="nil"/>
              <w:left w:val="nil"/>
              <w:bottom w:val="nil"/>
              <w:right w:val="nil"/>
            </w:tcBorders>
            <w:noWrap/>
            <w:vAlign w:val="center"/>
            <w:hideMark/>
          </w:tcPr>
          <w:p w14:paraId="6E999BEA" w14:textId="77777777" w:rsidR="006765BF" w:rsidRPr="00A82D1A" w:rsidRDefault="006765BF" w:rsidP="003B0EFE">
            <w:pPr>
              <w:jc w:val="center"/>
              <w:rPr>
                <w:b/>
                <w:bCs/>
                <w:sz w:val="28"/>
                <w:szCs w:val="28"/>
              </w:rPr>
            </w:pPr>
          </w:p>
        </w:tc>
        <w:tc>
          <w:tcPr>
            <w:tcW w:w="1098" w:type="dxa"/>
            <w:gridSpan w:val="2"/>
            <w:tcBorders>
              <w:top w:val="nil"/>
              <w:left w:val="nil"/>
              <w:bottom w:val="nil"/>
              <w:right w:val="nil"/>
            </w:tcBorders>
            <w:noWrap/>
            <w:vAlign w:val="center"/>
            <w:hideMark/>
          </w:tcPr>
          <w:p w14:paraId="15FF508E" w14:textId="77777777" w:rsidR="006765BF" w:rsidRPr="00A82D1A"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A82D1A" w:rsidRDefault="006765BF" w:rsidP="003B0EFE">
            <w:pPr>
              <w:jc w:val="center"/>
              <w:rPr>
                <w:b/>
                <w:bCs/>
                <w:sz w:val="28"/>
                <w:szCs w:val="28"/>
              </w:rPr>
            </w:pPr>
          </w:p>
        </w:tc>
        <w:tc>
          <w:tcPr>
            <w:tcW w:w="3205" w:type="dxa"/>
            <w:gridSpan w:val="2"/>
            <w:tcBorders>
              <w:top w:val="nil"/>
              <w:left w:val="nil"/>
              <w:bottom w:val="nil"/>
              <w:right w:val="nil"/>
            </w:tcBorders>
            <w:noWrap/>
            <w:vAlign w:val="center"/>
            <w:hideMark/>
          </w:tcPr>
          <w:p w14:paraId="743241DD" w14:textId="77777777" w:rsidR="006765BF" w:rsidRPr="00A82D1A" w:rsidRDefault="006765BF" w:rsidP="003B0EFE">
            <w:pPr>
              <w:jc w:val="center"/>
              <w:rPr>
                <w:b/>
                <w:bCs/>
                <w:sz w:val="28"/>
                <w:szCs w:val="28"/>
              </w:rPr>
            </w:pPr>
          </w:p>
        </w:tc>
      </w:tr>
    </w:tbl>
    <w:p w14:paraId="249620E3" w14:textId="77777777" w:rsidR="006765BF" w:rsidRPr="00A82D1A" w:rsidRDefault="006765BF" w:rsidP="006765BF">
      <w:pPr>
        <w:widowControl w:val="0"/>
        <w:spacing w:before="120" w:after="120" w:line="264" w:lineRule="auto"/>
        <w:ind w:firstLine="709"/>
        <w:rPr>
          <w:sz w:val="28"/>
          <w:szCs w:val="28"/>
        </w:rPr>
      </w:pPr>
      <w:r w:rsidRPr="00A82D1A">
        <w:rPr>
          <w:sz w:val="28"/>
          <w:szCs w:val="28"/>
        </w:rPr>
        <w:t xml:space="preserve">Ghi chú: </w:t>
      </w:r>
    </w:p>
    <w:p w14:paraId="2E7871F1" w14:textId="1FAD2340" w:rsidR="006765BF" w:rsidRPr="00A82D1A" w:rsidRDefault="006765BF" w:rsidP="006765BF">
      <w:pPr>
        <w:widowControl w:val="0"/>
        <w:spacing w:before="120" w:after="120" w:line="264" w:lineRule="auto"/>
        <w:ind w:firstLine="709"/>
        <w:rPr>
          <w:sz w:val="28"/>
          <w:szCs w:val="28"/>
        </w:rPr>
      </w:pPr>
      <w:r w:rsidRPr="00A82D1A">
        <w:rPr>
          <w:sz w:val="28"/>
          <w:szCs w:val="28"/>
        </w:rPr>
        <w:t>(1) Hệ thống tự động trích xuất các hàng hóa mà nhà thầu đã tích chọn vào cột (</w:t>
      </w:r>
      <w:r w:rsidR="00B62CB2" w:rsidRPr="00A82D1A">
        <w:rPr>
          <w:sz w:val="28"/>
          <w:szCs w:val="28"/>
        </w:rPr>
        <w:t>8</w:t>
      </w:r>
      <w:r w:rsidRPr="00A82D1A">
        <w:rPr>
          <w:sz w:val="28"/>
          <w:szCs w:val="28"/>
        </w:rPr>
        <w:t>) của Mẫu số 15A</w:t>
      </w:r>
    </w:p>
    <w:p w14:paraId="5DB7FD58" w14:textId="77777777" w:rsidR="006765BF" w:rsidRPr="00A82D1A" w:rsidRDefault="006765BF" w:rsidP="006765BF">
      <w:pPr>
        <w:widowControl w:val="0"/>
        <w:spacing w:before="120" w:after="120" w:line="264" w:lineRule="auto"/>
        <w:ind w:firstLine="709"/>
        <w:rPr>
          <w:sz w:val="28"/>
          <w:szCs w:val="28"/>
        </w:rPr>
      </w:pPr>
      <w:r w:rsidRPr="00A82D1A">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A82D1A" w:rsidRDefault="006765BF" w:rsidP="006765BF">
      <w:pPr>
        <w:spacing w:after="160" w:line="259" w:lineRule="auto"/>
        <w:jc w:val="left"/>
        <w:rPr>
          <w:sz w:val="28"/>
          <w:szCs w:val="28"/>
        </w:rPr>
      </w:pPr>
      <w:r w:rsidRPr="00A82D1A">
        <w:rPr>
          <w:sz w:val="28"/>
          <w:szCs w:val="28"/>
        </w:rPr>
        <w:t>Trường hợp nhà thầu là nhà sản xuất, Hệ thống trích xuất giá xuất xưởng, nhà thầu kê khai chi phí sản xuất trong nước.</w:t>
      </w:r>
      <w:r w:rsidRPr="00A82D1A">
        <w:rPr>
          <w:sz w:val="28"/>
          <w:szCs w:val="28"/>
        </w:rPr>
        <w:br w:type="page"/>
      </w:r>
    </w:p>
    <w:p w14:paraId="0E2EB001" w14:textId="77777777" w:rsidR="00274EE6" w:rsidRPr="00A82D1A" w:rsidRDefault="00274EE6" w:rsidP="00C801ED">
      <w:pPr>
        <w:widowControl w:val="0"/>
        <w:spacing w:before="120" w:after="120" w:line="264" w:lineRule="auto"/>
        <w:rPr>
          <w:sz w:val="28"/>
          <w:szCs w:val="28"/>
        </w:rPr>
        <w:sectPr w:rsidR="00274EE6" w:rsidRPr="00A82D1A" w:rsidSect="00D541D4">
          <w:footerReference w:type="default" r:id="rId12"/>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A82D1A" w:rsidRDefault="00661E25" w:rsidP="004E2616">
      <w:pPr>
        <w:jc w:val="center"/>
        <w:outlineLvl w:val="0"/>
        <w:rPr>
          <w:b/>
          <w:sz w:val="28"/>
          <w:szCs w:val="28"/>
          <w:lang w:val="nl-NL"/>
        </w:rPr>
      </w:pPr>
      <w:r w:rsidRPr="00A82D1A">
        <w:rPr>
          <w:b/>
          <w:sz w:val="28"/>
          <w:szCs w:val="28"/>
          <w:lang w:val="nl-NL"/>
        </w:rPr>
        <w:lastRenderedPageBreak/>
        <w:t xml:space="preserve">Phần 2. YÊU CẦU VỀ </w:t>
      </w:r>
      <w:r w:rsidR="00275F8D" w:rsidRPr="00A82D1A">
        <w:rPr>
          <w:b/>
          <w:sz w:val="28"/>
          <w:szCs w:val="28"/>
          <w:lang w:val="nl-NL"/>
        </w:rPr>
        <w:t>KỸ THUẬT</w:t>
      </w:r>
    </w:p>
    <w:p w14:paraId="024DB4EC" w14:textId="01CF1607" w:rsidR="00661E25" w:rsidRPr="00A82D1A" w:rsidRDefault="00661E25" w:rsidP="004E2616">
      <w:pPr>
        <w:widowControl w:val="0"/>
        <w:spacing w:before="120" w:after="120" w:line="264" w:lineRule="auto"/>
        <w:jc w:val="center"/>
        <w:outlineLvl w:val="1"/>
        <w:rPr>
          <w:sz w:val="28"/>
          <w:szCs w:val="28"/>
          <w:lang w:val="nl-NL"/>
        </w:rPr>
      </w:pPr>
      <w:r w:rsidRPr="00A82D1A">
        <w:rPr>
          <w:b/>
          <w:sz w:val="28"/>
          <w:szCs w:val="28"/>
          <w:lang w:val="nl-NL"/>
        </w:rPr>
        <w:t xml:space="preserve">Chương V. </w:t>
      </w:r>
      <w:r w:rsidR="00275F8D" w:rsidRPr="00A82D1A">
        <w:rPr>
          <w:b/>
          <w:sz w:val="28"/>
          <w:szCs w:val="28"/>
          <w:lang w:val="nl-NL"/>
        </w:rPr>
        <w:t>YÊU CẦU VỀ KỸ THUẬT</w:t>
      </w:r>
    </w:p>
    <w:p w14:paraId="74BCA5B1" w14:textId="77777777" w:rsidR="00B314F2" w:rsidRPr="00A82D1A" w:rsidRDefault="00B314F2" w:rsidP="004E2616">
      <w:pPr>
        <w:spacing w:after="200" w:line="276" w:lineRule="auto"/>
        <w:ind w:firstLine="709"/>
        <w:jc w:val="left"/>
        <w:rPr>
          <w:i/>
          <w:iCs/>
          <w:sz w:val="28"/>
          <w:lang w:val="nl-NL"/>
        </w:rPr>
      </w:pPr>
    </w:p>
    <w:p w14:paraId="30145EF1" w14:textId="77777777" w:rsidR="00542A3E" w:rsidRPr="00A82D1A" w:rsidRDefault="00542A3E" w:rsidP="00743EF2">
      <w:pPr>
        <w:widowControl w:val="0"/>
        <w:spacing w:before="40" w:after="40"/>
        <w:rPr>
          <w:rFonts w:asciiTheme="majorHAnsi" w:hAnsiTheme="majorHAnsi" w:cstheme="majorHAnsi"/>
          <w:b/>
          <w:sz w:val="26"/>
          <w:szCs w:val="26"/>
          <w:lang w:val="nl-NL"/>
        </w:rPr>
      </w:pPr>
      <w:r w:rsidRPr="00A82D1A">
        <w:rPr>
          <w:b/>
          <w:sz w:val="26"/>
          <w:szCs w:val="26"/>
          <w:lang w:val="nl-NL"/>
        </w:rPr>
        <w:t xml:space="preserve">A. </w:t>
      </w:r>
      <w:r w:rsidRPr="00A82D1A">
        <w:rPr>
          <w:rFonts w:asciiTheme="majorHAnsi" w:hAnsiTheme="majorHAnsi" w:cstheme="majorHAnsi"/>
          <w:b/>
          <w:sz w:val="26"/>
          <w:szCs w:val="26"/>
          <w:lang w:val="nl-NL"/>
        </w:rPr>
        <w:t>GIỚI THIỆU CHUNG VỀ GÓI THẦU</w:t>
      </w:r>
    </w:p>
    <w:p w14:paraId="188B1321" w14:textId="3061AFA7" w:rsidR="00542A3E" w:rsidRPr="00A82D1A" w:rsidRDefault="00542A3E" w:rsidP="00743EF2">
      <w:pPr>
        <w:widowControl w:val="0"/>
        <w:spacing w:before="40" w:after="40"/>
        <w:rPr>
          <w:rFonts w:asciiTheme="majorHAnsi" w:hAnsiTheme="majorHAnsi" w:cstheme="majorHAnsi"/>
          <w:bCs/>
          <w:sz w:val="26"/>
          <w:szCs w:val="26"/>
          <w:lang w:val="nl-NL"/>
        </w:rPr>
      </w:pPr>
      <w:r w:rsidRPr="00A82D1A">
        <w:rPr>
          <w:rFonts w:asciiTheme="majorHAnsi" w:hAnsiTheme="majorHAnsi" w:cstheme="majorHAnsi"/>
          <w:bCs/>
          <w:sz w:val="26"/>
          <w:szCs w:val="26"/>
          <w:lang w:val="nl-NL"/>
        </w:rPr>
        <w:t xml:space="preserve">1. Tên gói thầu: </w:t>
      </w:r>
      <w:r w:rsidR="003B2DE0" w:rsidRPr="00A82D1A">
        <w:rPr>
          <w:rFonts w:asciiTheme="majorHAnsi" w:hAnsiTheme="majorHAnsi" w:cstheme="majorHAnsi"/>
          <w:bCs/>
          <w:sz w:val="26"/>
          <w:szCs w:val="26"/>
          <w:lang w:val="nl-NL"/>
        </w:rPr>
        <w:t>Gói thầu 01VT.SCL2026: Cung cấp sứ xuyên sửa chữa máy biến áp và kháng điện</w:t>
      </w:r>
      <w:r w:rsidRPr="00A82D1A">
        <w:rPr>
          <w:rFonts w:asciiTheme="majorHAnsi" w:hAnsiTheme="majorHAnsi" w:cstheme="majorHAnsi"/>
          <w:bCs/>
          <w:sz w:val="26"/>
          <w:szCs w:val="26"/>
          <w:lang w:val="nl-NL"/>
        </w:rPr>
        <w:t>.</w:t>
      </w:r>
    </w:p>
    <w:p w14:paraId="2A6988B8" w14:textId="77777777" w:rsidR="00542A3E" w:rsidRPr="00A82D1A" w:rsidRDefault="00542A3E" w:rsidP="00743EF2">
      <w:pPr>
        <w:widowControl w:val="0"/>
        <w:spacing w:before="40" w:after="40"/>
        <w:rPr>
          <w:rFonts w:asciiTheme="majorHAnsi" w:hAnsiTheme="majorHAnsi" w:cstheme="majorHAnsi"/>
          <w:bCs/>
          <w:sz w:val="26"/>
          <w:szCs w:val="26"/>
          <w:lang w:val="nl-NL"/>
        </w:rPr>
      </w:pPr>
      <w:r w:rsidRPr="00A82D1A">
        <w:rPr>
          <w:rFonts w:asciiTheme="majorHAnsi" w:hAnsiTheme="majorHAnsi" w:cstheme="majorHAnsi"/>
          <w:bCs/>
          <w:sz w:val="26"/>
          <w:szCs w:val="26"/>
          <w:lang w:val="nl-NL"/>
        </w:rPr>
        <w:t>2. Loại hợp đồng: Trọn gói</w:t>
      </w:r>
    </w:p>
    <w:p w14:paraId="2DAEC95F" w14:textId="77777777" w:rsidR="00542A3E" w:rsidRPr="00A82D1A" w:rsidRDefault="00542A3E" w:rsidP="00743EF2">
      <w:pPr>
        <w:widowControl w:val="0"/>
        <w:spacing w:before="40" w:after="40"/>
        <w:rPr>
          <w:rFonts w:asciiTheme="majorHAnsi" w:hAnsiTheme="majorHAnsi" w:cstheme="majorHAnsi"/>
          <w:bCs/>
          <w:color w:val="EE0000"/>
          <w:sz w:val="26"/>
          <w:szCs w:val="26"/>
          <w:lang w:val="nl-NL"/>
        </w:rPr>
      </w:pPr>
      <w:r w:rsidRPr="00A82D1A">
        <w:rPr>
          <w:rFonts w:asciiTheme="majorHAnsi" w:hAnsiTheme="majorHAnsi" w:cstheme="majorHAnsi"/>
          <w:bCs/>
          <w:sz w:val="26"/>
          <w:szCs w:val="26"/>
          <w:lang w:val="nl-NL"/>
        </w:rPr>
        <w:t xml:space="preserve">3. Thời gian thực hiện gói thầu: </w:t>
      </w:r>
      <w:r w:rsidRPr="00A82D1A">
        <w:rPr>
          <w:rFonts w:asciiTheme="majorHAnsi" w:hAnsiTheme="majorHAnsi" w:cstheme="majorHAnsi"/>
          <w:bCs/>
          <w:color w:val="EE0000"/>
          <w:sz w:val="26"/>
          <w:szCs w:val="26"/>
          <w:lang w:val="nl-NL"/>
        </w:rPr>
        <w:t>360 ngày.</w:t>
      </w:r>
    </w:p>
    <w:p w14:paraId="257002C7" w14:textId="734AA0DD" w:rsidR="00542A3E" w:rsidRPr="00A82D1A" w:rsidRDefault="00542A3E" w:rsidP="00743EF2">
      <w:pPr>
        <w:widowControl w:val="0"/>
        <w:spacing w:before="40" w:after="40"/>
        <w:rPr>
          <w:rFonts w:asciiTheme="majorHAnsi" w:hAnsiTheme="majorHAnsi" w:cstheme="majorHAnsi"/>
          <w:bCs/>
          <w:sz w:val="26"/>
          <w:szCs w:val="26"/>
          <w:lang w:val="nl-NL"/>
        </w:rPr>
      </w:pPr>
      <w:r w:rsidRPr="00A82D1A">
        <w:rPr>
          <w:rFonts w:asciiTheme="majorHAnsi" w:hAnsiTheme="majorHAnsi" w:cstheme="majorHAnsi"/>
          <w:bCs/>
          <w:sz w:val="26"/>
          <w:szCs w:val="26"/>
          <w:lang w:val="nl-NL"/>
        </w:rPr>
        <w:t>4. Nguồn vốn: Sửa chữa lớn.</w:t>
      </w:r>
    </w:p>
    <w:p w14:paraId="552747C9" w14:textId="7628712E" w:rsidR="00542A3E" w:rsidRPr="00A82D1A" w:rsidRDefault="00542A3E" w:rsidP="00743EF2">
      <w:pPr>
        <w:widowControl w:val="0"/>
        <w:spacing w:before="40" w:after="40"/>
        <w:rPr>
          <w:rFonts w:asciiTheme="majorHAnsi" w:hAnsiTheme="majorHAnsi" w:cstheme="majorHAnsi"/>
          <w:bCs/>
          <w:sz w:val="26"/>
          <w:szCs w:val="26"/>
          <w:lang w:val="nl-NL"/>
        </w:rPr>
      </w:pPr>
      <w:r w:rsidRPr="00A82D1A">
        <w:rPr>
          <w:rFonts w:asciiTheme="majorHAnsi" w:hAnsiTheme="majorHAnsi" w:cstheme="majorHAnsi"/>
          <w:bCs/>
          <w:sz w:val="26"/>
          <w:szCs w:val="26"/>
          <w:lang w:val="nl-NL"/>
        </w:rPr>
        <w:t>5. Mục tiêu, quy mô gói thầu: Nhằm lựa chọn nhà thầu có đủ năng lực kinh nghiệm để sứ xuyên máy biến áp</w:t>
      </w:r>
      <w:r w:rsidR="00CC05D2" w:rsidRPr="00A82D1A">
        <w:rPr>
          <w:rFonts w:asciiTheme="majorHAnsi" w:hAnsiTheme="majorHAnsi" w:cstheme="majorHAnsi"/>
          <w:bCs/>
          <w:sz w:val="26"/>
          <w:szCs w:val="26"/>
          <w:lang w:val="nl-NL"/>
        </w:rPr>
        <w:t xml:space="preserve"> (MBA)</w:t>
      </w:r>
      <w:r w:rsidRPr="00A82D1A">
        <w:rPr>
          <w:rFonts w:asciiTheme="majorHAnsi" w:hAnsiTheme="majorHAnsi" w:cstheme="majorHAnsi"/>
          <w:bCs/>
          <w:sz w:val="26"/>
          <w:szCs w:val="26"/>
          <w:lang w:val="nl-NL"/>
        </w:rPr>
        <w:t xml:space="preserve"> </w:t>
      </w:r>
      <w:r w:rsidR="000D4A93" w:rsidRPr="00A82D1A">
        <w:rPr>
          <w:rFonts w:asciiTheme="majorHAnsi" w:hAnsiTheme="majorHAnsi" w:cstheme="majorHAnsi"/>
          <w:bCs/>
          <w:sz w:val="26"/>
          <w:szCs w:val="26"/>
          <w:lang w:val="nl-NL"/>
        </w:rPr>
        <w:t xml:space="preserve">và kháng điện </w:t>
      </w:r>
      <w:r w:rsidRPr="00A82D1A">
        <w:rPr>
          <w:rFonts w:asciiTheme="majorHAnsi" w:hAnsiTheme="majorHAnsi" w:cstheme="majorHAnsi"/>
          <w:bCs/>
          <w:sz w:val="26"/>
          <w:szCs w:val="26"/>
          <w:lang w:val="nl-NL"/>
        </w:rPr>
        <w:t>phục vụ các công trình chữa lớn thuộc các trạm biến áp (TBA) của PTC1 năm 2026.</w:t>
      </w:r>
    </w:p>
    <w:p w14:paraId="5EF9CC66" w14:textId="77777777" w:rsidR="00542A3E" w:rsidRPr="00A82D1A" w:rsidRDefault="00542A3E" w:rsidP="00743EF2">
      <w:pPr>
        <w:spacing w:before="40" w:after="40"/>
        <w:rPr>
          <w:rFonts w:asciiTheme="majorHAnsi" w:hAnsiTheme="majorHAnsi" w:cstheme="majorHAnsi"/>
          <w:b/>
          <w:sz w:val="26"/>
          <w:szCs w:val="26"/>
        </w:rPr>
      </w:pPr>
      <w:r w:rsidRPr="00A82D1A">
        <w:rPr>
          <w:rFonts w:asciiTheme="majorHAnsi" w:hAnsiTheme="majorHAnsi" w:cstheme="majorHAnsi"/>
          <w:b/>
          <w:sz w:val="26"/>
          <w:szCs w:val="26"/>
        </w:rPr>
        <w:t>B. PHẠM VI CUNG CẤP</w:t>
      </w:r>
    </w:p>
    <w:tbl>
      <w:tblPr>
        <w:tblpPr w:leftFromText="180" w:rightFromText="180" w:vertAnchor="text" w:tblpX="-299" w:tblpY="1"/>
        <w:tblOverlap w:val="never"/>
        <w:tblW w:w="927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135"/>
        <w:gridCol w:w="5592"/>
        <w:gridCol w:w="1131"/>
        <w:gridCol w:w="1413"/>
      </w:tblGrid>
      <w:tr w:rsidR="00960D15" w:rsidRPr="00A82D1A" w14:paraId="073DBBD3" w14:textId="77777777" w:rsidTr="00960D15">
        <w:trPr>
          <w:trHeight w:val="384"/>
          <w:tblHeader/>
        </w:trPr>
        <w:tc>
          <w:tcPr>
            <w:tcW w:w="1135" w:type="dxa"/>
            <w:tcBorders>
              <w:top w:val="double" w:sz="4" w:space="0" w:color="auto"/>
              <w:bottom w:val="double" w:sz="4" w:space="0" w:color="auto"/>
            </w:tcBorders>
            <w:vAlign w:val="center"/>
            <w:hideMark/>
          </w:tcPr>
          <w:p w14:paraId="07FC5D2C" w14:textId="77777777" w:rsidR="00960D15" w:rsidRPr="00A82D1A" w:rsidRDefault="00960D15" w:rsidP="00743EF2">
            <w:pPr>
              <w:spacing w:before="40" w:after="40"/>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val="vi-VN" w:eastAsia="vi-VN"/>
              </w:rPr>
              <w:t>STT</w:t>
            </w:r>
          </w:p>
        </w:tc>
        <w:tc>
          <w:tcPr>
            <w:tcW w:w="5592" w:type="dxa"/>
            <w:tcBorders>
              <w:top w:val="double" w:sz="4" w:space="0" w:color="auto"/>
              <w:bottom w:val="double" w:sz="4" w:space="0" w:color="auto"/>
            </w:tcBorders>
            <w:vAlign w:val="center"/>
            <w:hideMark/>
          </w:tcPr>
          <w:p w14:paraId="778F240B" w14:textId="77777777" w:rsidR="00960D15" w:rsidRPr="00A82D1A" w:rsidRDefault="00960D15" w:rsidP="00743EF2">
            <w:pPr>
              <w:spacing w:before="40" w:after="40"/>
              <w:jc w:val="center"/>
              <w:rPr>
                <w:rFonts w:asciiTheme="majorHAnsi" w:hAnsiTheme="majorHAnsi" w:cstheme="majorHAnsi"/>
                <w:b/>
                <w:bCs/>
                <w:sz w:val="26"/>
                <w:szCs w:val="26"/>
                <w:lang w:val="vi-VN" w:eastAsia="vi-VN"/>
              </w:rPr>
            </w:pPr>
            <w:r w:rsidRPr="00A82D1A">
              <w:rPr>
                <w:rFonts w:asciiTheme="majorHAnsi" w:hAnsiTheme="majorHAnsi" w:cstheme="majorHAnsi"/>
                <w:b/>
                <w:bCs/>
                <w:sz w:val="26"/>
                <w:szCs w:val="26"/>
                <w:lang w:eastAsia="vi-VN"/>
              </w:rPr>
              <w:t>Thiết bị, vật tư</w:t>
            </w:r>
            <w:r w:rsidRPr="00A82D1A">
              <w:rPr>
                <w:rFonts w:asciiTheme="majorHAnsi" w:hAnsiTheme="majorHAnsi" w:cstheme="majorHAnsi"/>
                <w:b/>
                <w:bCs/>
                <w:sz w:val="26"/>
                <w:szCs w:val="26"/>
                <w:lang w:val="vi-VN" w:eastAsia="vi-VN"/>
              </w:rPr>
              <w:t xml:space="preserve"> và quy cách</w:t>
            </w:r>
          </w:p>
        </w:tc>
        <w:tc>
          <w:tcPr>
            <w:tcW w:w="1131" w:type="dxa"/>
            <w:tcBorders>
              <w:top w:val="double" w:sz="4" w:space="0" w:color="auto"/>
              <w:bottom w:val="double" w:sz="4" w:space="0" w:color="auto"/>
            </w:tcBorders>
            <w:vAlign w:val="center"/>
            <w:hideMark/>
          </w:tcPr>
          <w:p w14:paraId="4966A9A4" w14:textId="77777777" w:rsidR="00960D15" w:rsidRPr="00A82D1A" w:rsidRDefault="00960D15" w:rsidP="00743EF2">
            <w:pPr>
              <w:spacing w:before="40" w:after="40"/>
              <w:jc w:val="center"/>
              <w:rPr>
                <w:rFonts w:asciiTheme="majorHAnsi" w:hAnsiTheme="majorHAnsi" w:cstheme="majorHAnsi"/>
                <w:b/>
                <w:bCs/>
                <w:sz w:val="26"/>
                <w:szCs w:val="26"/>
                <w:lang w:val="vi-VN" w:eastAsia="vi-VN"/>
              </w:rPr>
            </w:pPr>
            <w:r w:rsidRPr="00A82D1A">
              <w:rPr>
                <w:rFonts w:asciiTheme="majorHAnsi" w:hAnsiTheme="majorHAnsi" w:cstheme="majorHAnsi"/>
                <w:b/>
                <w:bCs/>
                <w:sz w:val="26"/>
                <w:szCs w:val="26"/>
                <w:lang w:val="vi-VN" w:eastAsia="vi-VN"/>
              </w:rPr>
              <w:t>Đơn vị</w:t>
            </w:r>
          </w:p>
        </w:tc>
        <w:tc>
          <w:tcPr>
            <w:tcW w:w="1413" w:type="dxa"/>
            <w:tcBorders>
              <w:top w:val="double" w:sz="4" w:space="0" w:color="auto"/>
              <w:bottom w:val="double" w:sz="4" w:space="0" w:color="auto"/>
            </w:tcBorders>
            <w:vAlign w:val="center"/>
            <w:hideMark/>
          </w:tcPr>
          <w:p w14:paraId="0286C4EF" w14:textId="77777777" w:rsidR="00960D15" w:rsidRPr="00A82D1A" w:rsidRDefault="00960D15" w:rsidP="00743EF2">
            <w:pPr>
              <w:spacing w:before="40" w:after="40"/>
              <w:jc w:val="center"/>
              <w:rPr>
                <w:rFonts w:asciiTheme="majorHAnsi" w:hAnsiTheme="majorHAnsi" w:cstheme="majorHAnsi"/>
                <w:b/>
                <w:bCs/>
                <w:sz w:val="26"/>
                <w:szCs w:val="26"/>
                <w:lang w:val="vi-VN" w:eastAsia="vi-VN"/>
              </w:rPr>
            </w:pPr>
            <w:r w:rsidRPr="00A82D1A">
              <w:rPr>
                <w:rFonts w:asciiTheme="majorHAnsi" w:hAnsiTheme="majorHAnsi" w:cstheme="majorHAnsi"/>
                <w:b/>
                <w:bCs/>
                <w:sz w:val="26"/>
                <w:szCs w:val="26"/>
                <w:lang w:val="vi-VN" w:eastAsia="vi-VN"/>
              </w:rPr>
              <w:t xml:space="preserve"> Số lượng</w:t>
            </w:r>
          </w:p>
        </w:tc>
      </w:tr>
      <w:tr w:rsidR="00960D15" w:rsidRPr="00A82D1A" w14:paraId="7BB4A567" w14:textId="77777777" w:rsidTr="00960D15">
        <w:trPr>
          <w:trHeight w:val="330"/>
        </w:trPr>
        <w:tc>
          <w:tcPr>
            <w:tcW w:w="1135" w:type="dxa"/>
            <w:vAlign w:val="center"/>
          </w:tcPr>
          <w:p w14:paraId="665B4D91" w14:textId="44765C69" w:rsidR="00960D15" w:rsidRPr="00A82D1A" w:rsidRDefault="00960D15" w:rsidP="00743EF2">
            <w:pPr>
              <w:spacing w:before="40" w:after="40"/>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eastAsia="vi-VN"/>
              </w:rPr>
              <w:t>I</w:t>
            </w:r>
          </w:p>
        </w:tc>
        <w:tc>
          <w:tcPr>
            <w:tcW w:w="5592" w:type="dxa"/>
            <w:vAlign w:val="center"/>
          </w:tcPr>
          <w:p w14:paraId="57BBA22F" w14:textId="77777777" w:rsidR="00960D15" w:rsidRPr="00A82D1A" w:rsidRDefault="00960D15" w:rsidP="00743EF2">
            <w:pPr>
              <w:spacing w:before="40" w:after="40"/>
              <w:rPr>
                <w:rFonts w:asciiTheme="majorHAnsi" w:hAnsiTheme="majorHAnsi" w:cstheme="majorHAnsi"/>
                <w:sz w:val="26"/>
                <w:szCs w:val="26"/>
                <w:lang w:eastAsia="vi-VN"/>
              </w:rPr>
            </w:pPr>
            <w:r w:rsidRPr="00A82D1A">
              <w:rPr>
                <w:rFonts w:asciiTheme="majorHAnsi" w:hAnsiTheme="majorHAnsi" w:cstheme="majorHAnsi"/>
                <w:b/>
                <w:bCs/>
                <w:sz w:val="26"/>
                <w:szCs w:val="26"/>
              </w:rPr>
              <w:t>Vật tư cho công trình “</w:t>
            </w:r>
            <w:r w:rsidRPr="00A82D1A">
              <w:rPr>
                <w:rFonts w:asciiTheme="majorHAnsi" w:hAnsiTheme="majorHAnsi" w:cstheme="majorHAnsi"/>
                <w:b/>
                <w:bCs/>
                <w:sz w:val="26"/>
                <w:szCs w:val="26"/>
                <w:lang w:val="vi-VN"/>
              </w:rPr>
              <w:t>Sửa chữa, thay thế sứ 500kV kháng 128MVAr KH595 Trạm biến áp 500kV Phố Nối</w:t>
            </w:r>
            <w:r w:rsidRPr="00A82D1A">
              <w:rPr>
                <w:rFonts w:asciiTheme="majorHAnsi" w:hAnsiTheme="majorHAnsi" w:cstheme="majorHAnsi"/>
                <w:b/>
                <w:bCs/>
                <w:sz w:val="26"/>
                <w:szCs w:val="26"/>
              </w:rPr>
              <w:t>”</w:t>
            </w:r>
          </w:p>
        </w:tc>
        <w:tc>
          <w:tcPr>
            <w:tcW w:w="1131" w:type="dxa"/>
            <w:vAlign w:val="center"/>
          </w:tcPr>
          <w:p w14:paraId="5449D2EB" w14:textId="77777777" w:rsidR="00960D15" w:rsidRPr="00A82D1A" w:rsidRDefault="00960D15" w:rsidP="00743EF2">
            <w:pPr>
              <w:spacing w:before="40" w:after="40"/>
              <w:jc w:val="center"/>
              <w:rPr>
                <w:rFonts w:asciiTheme="majorHAnsi" w:hAnsiTheme="majorHAnsi" w:cstheme="majorHAnsi"/>
                <w:sz w:val="26"/>
                <w:szCs w:val="26"/>
                <w:lang w:val="vi-VN"/>
              </w:rPr>
            </w:pPr>
          </w:p>
        </w:tc>
        <w:tc>
          <w:tcPr>
            <w:tcW w:w="1413" w:type="dxa"/>
            <w:vAlign w:val="center"/>
          </w:tcPr>
          <w:p w14:paraId="2F2D6627" w14:textId="77777777" w:rsidR="00960D15" w:rsidRPr="00A82D1A" w:rsidRDefault="00960D15" w:rsidP="00743EF2">
            <w:pPr>
              <w:spacing w:before="40" w:after="40"/>
              <w:jc w:val="center"/>
              <w:rPr>
                <w:rFonts w:asciiTheme="majorHAnsi" w:hAnsiTheme="majorHAnsi" w:cstheme="majorHAnsi"/>
                <w:sz w:val="26"/>
                <w:szCs w:val="26"/>
                <w:lang w:val="vi-VN"/>
              </w:rPr>
            </w:pPr>
          </w:p>
        </w:tc>
      </w:tr>
      <w:tr w:rsidR="00960D15" w:rsidRPr="00A82D1A" w14:paraId="418CB746" w14:textId="77777777" w:rsidTr="00960D15">
        <w:trPr>
          <w:trHeight w:val="330"/>
        </w:trPr>
        <w:tc>
          <w:tcPr>
            <w:tcW w:w="1135" w:type="dxa"/>
            <w:vAlign w:val="center"/>
          </w:tcPr>
          <w:p w14:paraId="5C3A6C4F" w14:textId="77777777" w:rsidR="00960D15" w:rsidRPr="00A82D1A" w:rsidRDefault="00960D15" w:rsidP="00743EF2">
            <w:pPr>
              <w:numPr>
                <w:ilvl w:val="0"/>
                <w:numId w:val="35"/>
              </w:numPr>
              <w:spacing w:before="40" w:after="40"/>
              <w:jc w:val="center"/>
              <w:rPr>
                <w:rFonts w:asciiTheme="majorHAnsi" w:hAnsiTheme="majorHAnsi" w:cstheme="majorHAnsi"/>
                <w:sz w:val="26"/>
                <w:szCs w:val="26"/>
                <w:lang w:val="vi-VN" w:eastAsia="vi-VN"/>
              </w:rPr>
            </w:pPr>
          </w:p>
        </w:tc>
        <w:tc>
          <w:tcPr>
            <w:tcW w:w="5592" w:type="dxa"/>
            <w:tcBorders>
              <w:top w:val="single" w:sz="4" w:space="0" w:color="auto"/>
              <w:left w:val="single" w:sz="4" w:space="0" w:color="auto"/>
              <w:bottom w:val="single" w:sz="4" w:space="0" w:color="auto"/>
              <w:right w:val="single" w:sz="4" w:space="0" w:color="auto"/>
            </w:tcBorders>
            <w:vAlign w:val="center"/>
          </w:tcPr>
          <w:p w14:paraId="4859F155"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color w:val="000000"/>
                <w:sz w:val="26"/>
                <w:szCs w:val="26"/>
                <w:lang w:val="vi-VN"/>
              </w:rPr>
              <w:t>Sứ xuyên 500kV kèm gioăng làm kín và kẹp cực</w:t>
            </w:r>
          </w:p>
        </w:tc>
        <w:tc>
          <w:tcPr>
            <w:tcW w:w="1131" w:type="dxa"/>
            <w:tcBorders>
              <w:top w:val="single" w:sz="4" w:space="0" w:color="auto"/>
              <w:left w:val="nil"/>
              <w:bottom w:val="single" w:sz="4" w:space="0" w:color="auto"/>
              <w:right w:val="single" w:sz="4" w:space="0" w:color="auto"/>
            </w:tcBorders>
            <w:vAlign w:val="center"/>
          </w:tcPr>
          <w:p w14:paraId="3D8C3387"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bộ</w:t>
            </w:r>
          </w:p>
        </w:tc>
        <w:tc>
          <w:tcPr>
            <w:tcW w:w="1413" w:type="dxa"/>
            <w:tcBorders>
              <w:top w:val="single" w:sz="4" w:space="0" w:color="auto"/>
              <w:left w:val="nil"/>
              <w:bottom w:val="single" w:sz="4" w:space="0" w:color="auto"/>
              <w:right w:val="single" w:sz="4" w:space="0" w:color="auto"/>
            </w:tcBorders>
            <w:vAlign w:val="center"/>
          </w:tcPr>
          <w:p w14:paraId="46A1A03A"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01</w:t>
            </w:r>
          </w:p>
        </w:tc>
      </w:tr>
      <w:tr w:rsidR="00960D15" w:rsidRPr="00A82D1A" w14:paraId="57606A46" w14:textId="77777777" w:rsidTr="00960D15">
        <w:trPr>
          <w:trHeight w:val="330"/>
        </w:trPr>
        <w:tc>
          <w:tcPr>
            <w:tcW w:w="1135" w:type="dxa"/>
            <w:vAlign w:val="center"/>
          </w:tcPr>
          <w:p w14:paraId="4E5FC8FA" w14:textId="77777777" w:rsidR="00960D15" w:rsidRPr="00A82D1A" w:rsidRDefault="00960D15" w:rsidP="00743EF2">
            <w:pPr>
              <w:numPr>
                <w:ilvl w:val="0"/>
                <w:numId w:val="35"/>
              </w:numPr>
              <w:spacing w:before="40" w:after="40"/>
              <w:jc w:val="center"/>
              <w:rPr>
                <w:rFonts w:asciiTheme="majorHAnsi" w:hAnsiTheme="majorHAnsi" w:cstheme="majorHAnsi"/>
                <w:color w:val="FF0000"/>
                <w:sz w:val="26"/>
                <w:szCs w:val="26"/>
                <w:lang w:val="vi-VN" w:eastAsia="vi-VN"/>
              </w:rPr>
            </w:pPr>
          </w:p>
        </w:tc>
        <w:tc>
          <w:tcPr>
            <w:tcW w:w="5592" w:type="dxa"/>
            <w:tcBorders>
              <w:top w:val="nil"/>
              <w:left w:val="single" w:sz="4" w:space="0" w:color="auto"/>
              <w:bottom w:val="single" w:sz="4" w:space="0" w:color="auto"/>
              <w:right w:val="single" w:sz="4" w:space="0" w:color="auto"/>
            </w:tcBorders>
            <w:vAlign w:val="center"/>
          </w:tcPr>
          <w:p w14:paraId="4BAE02C6" w14:textId="77777777" w:rsidR="00960D15" w:rsidRPr="00A82D1A" w:rsidRDefault="00960D15" w:rsidP="00743EF2">
            <w:pPr>
              <w:spacing w:before="40" w:after="40"/>
              <w:rPr>
                <w:rFonts w:asciiTheme="majorHAnsi" w:hAnsiTheme="majorHAnsi" w:cstheme="majorHAnsi"/>
                <w:color w:val="FF0000"/>
                <w:sz w:val="26"/>
                <w:szCs w:val="26"/>
              </w:rPr>
            </w:pPr>
            <w:r w:rsidRPr="00A82D1A">
              <w:rPr>
                <w:rFonts w:asciiTheme="majorHAnsi" w:hAnsiTheme="majorHAnsi" w:cstheme="majorHAnsi"/>
                <w:color w:val="000000"/>
                <w:sz w:val="26"/>
                <w:szCs w:val="26"/>
              </w:rPr>
              <w:t>Gioăng cao su chịu dầu</w:t>
            </w:r>
          </w:p>
        </w:tc>
        <w:tc>
          <w:tcPr>
            <w:tcW w:w="1131" w:type="dxa"/>
            <w:tcBorders>
              <w:top w:val="single" w:sz="4" w:space="0" w:color="auto"/>
              <w:left w:val="single" w:sz="4" w:space="0" w:color="auto"/>
              <w:bottom w:val="single" w:sz="4" w:space="0" w:color="auto"/>
              <w:right w:val="single" w:sz="4" w:space="0" w:color="auto"/>
            </w:tcBorders>
            <w:vAlign w:val="center"/>
          </w:tcPr>
          <w:p w14:paraId="6DAD4B9B" w14:textId="77777777" w:rsidR="00960D15" w:rsidRPr="00A82D1A" w:rsidRDefault="00960D15" w:rsidP="00743EF2">
            <w:pPr>
              <w:spacing w:before="40" w:after="40"/>
              <w:jc w:val="center"/>
              <w:rPr>
                <w:rFonts w:asciiTheme="majorHAnsi" w:hAnsiTheme="majorHAnsi" w:cstheme="majorHAnsi"/>
                <w:color w:val="FF0000"/>
                <w:sz w:val="26"/>
                <w:szCs w:val="26"/>
              </w:rPr>
            </w:pPr>
            <w:r w:rsidRPr="00A82D1A">
              <w:rPr>
                <w:rFonts w:asciiTheme="majorHAnsi" w:hAnsiTheme="majorHAnsi" w:cstheme="majorHAnsi"/>
                <w:sz w:val="26"/>
                <w:szCs w:val="26"/>
              </w:rPr>
              <w:t>m2</w:t>
            </w:r>
          </w:p>
        </w:tc>
        <w:tc>
          <w:tcPr>
            <w:tcW w:w="1413" w:type="dxa"/>
            <w:tcBorders>
              <w:top w:val="single" w:sz="4" w:space="0" w:color="auto"/>
              <w:left w:val="nil"/>
              <w:bottom w:val="single" w:sz="4" w:space="0" w:color="auto"/>
              <w:right w:val="single" w:sz="4" w:space="0" w:color="auto"/>
            </w:tcBorders>
            <w:vAlign w:val="center"/>
          </w:tcPr>
          <w:p w14:paraId="2C3A65CE" w14:textId="77777777" w:rsidR="00960D15" w:rsidRPr="00A82D1A" w:rsidRDefault="00960D15" w:rsidP="00743EF2">
            <w:pPr>
              <w:spacing w:before="40" w:after="40"/>
              <w:jc w:val="center"/>
              <w:rPr>
                <w:rFonts w:asciiTheme="majorHAnsi" w:hAnsiTheme="majorHAnsi" w:cstheme="majorHAnsi"/>
                <w:color w:val="FF0000"/>
                <w:sz w:val="26"/>
                <w:szCs w:val="26"/>
              </w:rPr>
            </w:pPr>
            <w:r w:rsidRPr="00A82D1A">
              <w:rPr>
                <w:rFonts w:asciiTheme="majorHAnsi" w:hAnsiTheme="majorHAnsi" w:cstheme="majorHAnsi"/>
                <w:sz w:val="26"/>
                <w:szCs w:val="26"/>
              </w:rPr>
              <w:t>05</w:t>
            </w:r>
          </w:p>
        </w:tc>
      </w:tr>
      <w:tr w:rsidR="00960D15" w:rsidRPr="00A82D1A" w14:paraId="1300ED6B" w14:textId="77777777" w:rsidTr="00960D15">
        <w:trPr>
          <w:trHeight w:val="330"/>
        </w:trPr>
        <w:tc>
          <w:tcPr>
            <w:tcW w:w="1135" w:type="dxa"/>
            <w:vAlign w:val="center"/>
          </w:tcPr>
          <w:p w14:paraId="28D9E27D" w14:textId="002CC1CE" w:rsidR="00960D15" w:rsidRPr="00A82D1A" w:rsidRDefault="00960D15" w:rsidP="00743EF2">
            <w:pPr>
              <w:spacing w:before="40" w:after="40"/>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eastAsia="vi-VN"/>
              </w:rPr>
              <w:t>II</w:t>
            </w:r>
          </w:p>
        </w:tc>
        <w:tc>
          <w:tcPr>
            <w:tcW w:w="5592" w:type="dxa"/>
            <w:vAlign w:val="center"/>
          </w:tcPr>
          <w:p w14:paraId="49D28DD5"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rPr>
              <w:t>Vật tư cho công trình “</w:t>
            </w:r>
            <w:r w:rsidRPr="00A82D1A">
              <w:rPr>
                <w:rFonts w:asciiTheme="majorHAnsi" w:hAnsiTheme="majorHAnsi" w:cstheme="majorHAnsi"/>
                <w:b/>
                <w:bCs/>
                <w:sz w:val="26"/>
                <w:szCs w:val="26"/>
                <w:lang w:val="vi-VN"/>
              </w:rPr>
              <w:t>Sửa chữa thay thế sứ xuyên MBA AT2</w:t>
            </w:r>
            <w:r w:rsidRPr="00A82D1A">
              <w:rPr>
                <w:rFonts w:asciiTheme="majorHAnsi" w:hAnsiTheme="majorHAnsi" w:cstheme="majorHAnsi"/>
                <w:b/>
                <w:bCs/>
                <w:sz w:val="26"/>
                <w:szCs w:val="26"/>
              </w:rPr>
              <w:t xml:space="preserve"> Trạm biến áp 220kV Nam Định</w:t>
            </w:r>
            <w:r w:rsidRPr="00A82D1A">
              <w:rPr>
                <w:rFonts w:asciiTheme="majorHAnsi" w:hAnsiTheme="majorHAnsi" w:cstheme="majorHAnsi"/>
                <w:b/>
                <w:bCs/>
                <w:sz w:val="26"/>
                <w:szCs w:val="26"/>
                <w:lang w:val="vi-VN"/>
              </w:rPr>
              <w:t>”</w:t>
            </w:r>
          </w:p>
        </w:tc>
        <w:tc>
          <w:tcPr>
            <w:tcW w:w="1131" w:type="dxa"/>
            <w:vAlign w:val="center"/>
          </w:tcPr>
          <w:p w14:paraId="2D97F59A" w14:textId="77777777" w:rsidR="00960D15" w:rsidRPr="00A82D1A" w:rsidRDefault="00960D15" w:rsidP="00743EF2">
            <w:pPr>
              <w:spacing w:before="40" w:after="40"/>
              <w:jc w:val="center"/>
              <w:rPr>
                <w:rFonts w:asciiTheme="majorHAnsi" w:hAnsiTheme="majorHAnsi" w:cstheme="majorHAnsi"/>
                <w:sz w:val="26"/>
                <w:szCs w:val="26"/>
                <w:lang w:val="vi-VN"/>
              </w:rPr>
            </w:pPr>
          </w:p>
        </w:tc>
        <w:tc>
          <w:tcPr>
            <w:tcW w:w="1413" w:type="dxa"/>
            <w:vAlign w:val="center"/>
          </w:tcPr>
          <w:p w14:paraId="39B5EAE4" w14:textId="77777777" w:rsidR="00960D15" w:rsidRPr="00A82D1A" w:rsidRDefault="00960D15" w:rsidP="00743EF2">
            <w:pPr>
              <w:spacing w:before="40" w:after="40"/>
              <w:jc w:val="center"/>
              <w:rPr>
                <w:rFonts w:asciiTheme="majorHAnsi" w:hAnsiTheme="majorHAnsi" w:cstheme="majorHAnsi"/>
                <w:sz w:val="26"/>
                <w:szCs w:val="26"/>
                <w:lang w:val="vi-VN"/>
              </w:rPr>
            </w:pPr>
          </w:p>
        </w:tc>
      </w:tr>
      <w:tr w:rsidR="00960D15" w:rsidRPr="00A82D1A" w14:paraId="5AD0A1D7" w14:textId="77777777" w:rsidTr="00960D15">
        <w:trPr>
          <w:trHeight w:val="330"/>
        </w:trPr>
        <w:tc>
          <w:tcPr>
            <w:tcW w:w="1135" w:type="dxa"/>
            <w:vAlign w:val="center"/>
          </w:tcPr>
          <w:p w14:paraId="25A0EB61" w14:textId="77777777" w:rsidR="00960D15" w:rsidRPr="00A82D1A" w:rsidRDefault="00960D15" w:rsidP="00743EF2">
            <w:pPr>
              <w:numPr>
                <w:ilvl w:val="0"/>
                <w:numId w:val="36"/>
              </w:numPr>
              <w:spacing w:before="40" w:after="40"/>
              <w:jc w:val="center"/>
              <w:rPr>
                <w:rFonts w:asciiTheme="majorHAnsi" w:hAnsiTheme="majorHAnsi" w:cstheme="majorHAnsi"/>
                <w:sz w:val="26"/>
                <w:szCs w:val="26"/>
                <w:lang w:val="vi-VN" w:eastAsia="vi-VN"/>
              </w:rPr>
            </w:pPr>
          </w:p>
        </w:tc>
        <w:tc>
          <w:tcPr>
            <w:tcW w:w="5592" w:type="dxa"/>
            <w:vAlign w:val="center"/>
          </w:tcPr>
          <w:p w14:paraId="2972A2FC"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color w:val="000000"/>
                <w:sz w:val="26"/>
                <w:szCs w:val="26"/>
                <w:lang w:val="vi-VN"/>
              </w:rPr>
              <w:t>Sứ xuyên 220kV, kèm gioăng làm kín và kẹp cực</w:t>
            </w:r>
          </w:p>
        </w:tc>
        <w:tc>
          <w:tcPr>
            <w:tcW w:w="1131" w:type="dxa"/>
            <w:vAlign w:val="center"/>
          </w:tcPr>
          <w:p w14:paraId="2DE3609C"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vAlign w:val="center"/>
          </w:tcPr>
          <w:p w14:paraId="06FE09F5"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03</w:t>
            </w:r>
          </w:p>
        </w:tc>
      </w:tr>
      <w:tr w:rsidR="00960D15" w:rsidRPr="00A82D1A" w14:paraId="39532CE7" w14:textId="77777777" w:rsidTr="00960D15">
        <w:trPr>
          <w:trHeight w:val="330"/>
        </w:trPr>
        <w:tc>
          <w:tcPr>
            <w:tcW w:w="1135" w:type="dxa"/>
            <w:vAlign w:val="center"/>
          </w:tcPr>
          <w:p w14:paraId="10DDAAE5" w14:textId="77129931" w:rsidR="00960D15" w:rsidRPr="00A82D1A" w:rsidRDefault="00960D15" w:rsidP="00743EF2">
            <w:pPr>
              <w:spacing w:before="40" w:after="40"/>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eastAsia="vi-VN"/>
              </w:rPr>
              <w:t>III</w:t>
            </w:r>
          </w:p>
        </w:tc>
        <w:tc>
          <w:tcPr>
            <w:tcW w:w="5592" w:type="dxa"/>
            <w:vAlign w:val="center"/>
          </w:tcPr>
          <w:p w14:paraId="22F1DB59" w14:textId="77777777" w:rsidR="00960D15" w:rsidRPr="00A82D1A" w:rsidRDefault="00960D15" w:rsidP="00743EF2">
            <w:pPr>
              <w:spacing w:before="40" w:after="40"/>
              <w:rPr>
                <w:rFonts w:asciiTheme="majorHAnsi" w:hAnsiTheme="majorHAnsi" w:cstheme="majorHAnsi"/>
                <w:sz w:val="26"/>
                <w:szCs w:val="26"/>
              </w:rPr>
            </w:pPr>
            <w:r w:rsidRPr="00A82D1A">
              <w:rPr>
                <w:rFonts w:asciiTheme="majorHAnsi" w:hAnsiTheme="majorHAnsi" w:cstheme="majorHAnsi"/>
                <w:b/>
                <w:bCs/>
                <w:sz w:val="26"/>
                <w:szCs w:val="26"/>
                <w:lang w:val="vi-VN"/>
              </w:rPr>
              <w:t>Vật tư cho công trình “Sửa chữa, thay thế sứ xuyên MBA T3</w:t>
            </w:r>
            <w:r w:rsidRPr="00A82D1A">
              <w:rPr>
                <w:rFonts w:asciiTheme="majorHAnsi" w:hAnsiTheme="majorHAnsi" w:cstheme="majorHAnsi"/>
                <w:b/>
                <w:bCs/>
                <w:sz w:val="26"/>
                <w:szCs w:val="26"/>
              </w:rPr>
              <w:t xml:space="preserve"> Trạm biến áp 220kV Nam Định</w:t>
            </w:r>
            <w:r w:rsidRPr="00A82D1A">
              <w:rPr>
                <w:rFonts w:asciiTheme="majorHAnsi" w:hAnsiTheme="majorHAnsi" w:cstheme="majorHAnsi"/>
                <w:b/>
                <w:bCs/>
                <w:sz w:val="26"/>
                <w:szCs w:val="26"/>
                <w:lang w:val="vi-VN"/>
              </w:rPr>
              <w:t>”</w:t>
            </w:r>
          </w:p>
        </w:tc>
        <w:tc>
          <w:tcPr>
            <w:tcW w:w="1131" w:type="dxa"/>
            <w:vAlign w:val="center"/>
          </w:tcPr>
          <w:p w14:paraId="3378BC1A" w14:textId="77777777" w:rsidR="00960D15" w:rsidRPr="00A82D1A" w:rsidRDefault="00960D15" w:rsidP="00743EF2">
            <w:pPr>
              <w:spacing w:before="40" w:after="40"/>
              <w:jc w:val="center"/>
              <w:rPr>
                <w:rFonts w:asciiTheme="majorHAnsi" w:hAnsiTheme="majorHAnsi" w:cstheme="majorHAnsi"/>
                <w:sz w:val="26"/>
                <w:szCs w:val="26"/>
                <w:lang w:val="vi-VN"/>
              </w:rPr>
            </w:pPr>
          </w:p>
        </w:tc>
        <w:tc>
          <w:tcPr>
            <w:tcW w:w="1413" w:type="dxa"/>
            <w:vAlign w:val="center"/>
          </w:tcPr>
          <w:p w14:paraId="39D4F1F6" w14:textId="77777777" w:rsidR="00960D15" w:rsidRPr="00A82D1A" w:rsidRDefault="00960D15" w:rsidP="00743EF2">
            <w:pPr>
              <w:spacing w:before="40" w:after="40"/>
              <w:jc w:val="center"/>
              <w:rPr>
                <w:rFonts w:asciiTheme="majorHAnsi" w:hAnsiTheme="majorHAnsi" w:cstheme="majorHAnsi"/>
                <w:sz w:val="26"/>
                <w:szCs w:val="26"/>
                <w:lang w:val="vi-VN"/>
              </w:rPr>
            </w:pPr>
          </w:p>
        </w:tc>
      </w:tr>
      <w:tr w:rsidR="00960D15" w:rsidRPr="00A82D1A" w14:paraId="7253BE2A" w14:textId="77777777" w:rsidTr="00960D15">
        <w:trPr>
          <w:trHeight w:val="330"/>
        </w:trPr>
        <w:tc>
          <w:tcPr>
            <w:tcW w:w="1135" w:type="dxa"/>
            <w:vAlign w:val="center"/>
          </w:tcPr>
          <w:p w14:paraId="46EE7F25" w14:textId="77777777" w:rsidR="00960D15" w:rsidRPr="00A82D1A" w:rsidRDefault="00960D15" w:rsidP="00743EF2">
            <w:pPr>
              <w:numPr>
                <w:ilvl w:val="0"/>
                <w:numId w:val="37"/>
              </w:numPr>
              <w:spacing w:before="40" w:after="40"/>
              <w:jc w:val="center"/>
              <w:rPr>
                <w:rFonts w:asciiTheme="majorHAnsi" w:hAnsiTheme="majorHAnsi" w:cstheme="majorHAnsi"/>
                <w:sz w:val="26"/>
                <w:szCs w:val="26"/>
                <w:lang w:val="vi-VN" w:eastAsia="vi-VN"/>
              </w:rPr>
            </w:pPr>
          </w:p>
        </w:tc>
        <w:tc>
          <w:tcPr>
            <w:tcW w:w="5592" w:type="dxa"/>
            <w:tcBorders>
              <w:top w:val="single" w:sz="4" w:space="0" w:color="auto"/>
              <w:left w:val="single" w:sz="4" w:space="0" w:color="auto"/>
              <w:bottom w:val="single" w:sz="4" w:space="0" w:color="auto"/>
              <w:right w:val="single" w:sz="4" w:space="0" w:color="auto"/>
            </w:tcBorders>
            <w:vAlign w:val="center"/>
          </w:tcPr>
          <w:p w14:paraId="4690977E"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color w:val="000000"/>
                <w:sz w:val="26"/>
                <w:szCs w:val="26"/>
                <w:lang w:val="vi-VN"/>
              </w:rPr>
              <w:t xml:space="preserve">Sứ xuyên 110kV, kèm gioăng làm kín và kẹp cực </w:t>
            </w:r>
            <w:r w:rsidRPr="00A82D1A">
              <w:rPr>
                <w:rFonts w:asciiTheme="majorHAnsi" w:hAnsiTheme="majorHAnsi" w:cstheme="majorHAnsi"/>
                <w:color w:val="EE0000"/>
                <w:sz w:val="26"/>
                <w:szCs w:val="26"/>
                <w:lang w:val="vi-VN"/>
              </w:rPr>
              <w:t>(gồm kẹp cực sứ xuyên và kẹp cực thanh cái bắt xuống dây dẫn)</w:t>
            </w:r>
          </w:p>
        </w:tc>
        <w:tc>
          <w:tcPr>
            <w:tcW w:w="1131" w:type="dxa"/>
            <w:tcBorders>
              <w:top w:val="single" w:sz="4" w:space="0" w:color="auto"/>
              <w:left w:val="nil"/>
              <w:bottom w:val="single" w:sz="4" w:space="0" w:color="auto"/>
              <w:right w:val="single" w:sz="4" w:space="0" w:color="auto"/>
            </w:tcBorders>
            <w:vAlign w:val="center"/>
          </w:tcPr>
          <w:p w14:paraId="34108993"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tcBorders>
              <w:top w:val="single" w:sz="4" w:space="0" w:color="auto"/>
              <w:left w:val="single" w:sz="4" w:space="0" w:color="auto"/>
              <w:bottom w:val="single" w:sz="4" w:space="0" w:color="auto"/>
              <w:right w:val="single" w:sz="4" w:space="0" w:color="auto"/>
            </w:tcBorders>
            <w:vAlign w:val="center"/>
          </w:tcPr>
          <w:p w14:paraId="797AAD35"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03</w:t>
            </w:r>
          </w:p>
        </w:tc>
      </w:tr>
      <w:tr w:rsidR="00960D15" w:rsidRPr="00A82D1A" w14:paraId="368C9A3D" w14:textId="77777777" w:rsidTr="00960D15">
        <w:trPr>
          <w:trHeight w:val="330"/>
        </w:trPr>
        <w:tc>
          <w:tcPr>
            <w:tcW w:w="1135" w:type="dxa"/>
            <w:vAlign w:val="center"/>
          </w:tcPr>
          <w:p w14:paraId="11B35177" w14:textId="7D65C4AD" w:rsidR="00960D15" w:rsidRPr="00A82D1A" w:rsidRDefault="00960D15" w:rsidP="00743EF2">
            <w:pPr>
              <w:spacing w:before="40" w:after="40"/>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eastAsia="vi-VN"/>
              </w:rPr>
              <w:t>IV</w:t>
            </w:r>
          </w:p>
        </w:tc>
        <w:tc>
          <w:tcPr>
            <w:tcW w:w="5592" w:type="dxa"/>
            <w:vAlign w:val="center"/>
          </w:tcPr>
          <w:p w14:paraId="2748ED9E"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lang w:val="vi-VN"/>
              </w:rPr>
              <w:t>Vật tư cho công trình “Sửa chữa, thay thế sứ xuyên MBA AT1 Trạm biến áp 220kV Vật Cách”</w:t>
            </w:r>
          </w:p>
        </w:tc>
        <w:tc>
          <w:tcPr>
            <w:tcW w:w="1131" w:type="dxa"/>
            <w:vAlign w:val="center"/>
          </w:tcPr>
          <w:p w14:paraId="33D08065" w14:textId="77777777" w:rsidR="00960D15" w:rsidRPr="00A82D1A" w:rsidRDefault="00960D15" w:rsidP="00743EF2">
            <w:pPr>
              <w:spacing w:before="40" w:after="40"/>
              <w:jc w:val="center"/>
              <w:rPr>
                <w:rFonts w:asciiTheme="majorHAnsi" w:hAnsiTheme="majorHAnsi" w:cstheme="majorHAnsi"/>
                <w:sz w:val="26"/>
                <w:szCs w:val="26"/>
                <w:lang w:val="vi-VN"/>
              </w:rPr>
            </w:pPr>
          </w:p>
        </w:tc>
        <w:tc>
          <w:tcPr>
            <w:tcW w:w="1413" w:type="dxa"/>
            <w:vAlign w:val="center"/>
          </w:tcPr>
          <w:p w14:paraId="60DA6CCB" w14:textId="77777777" w:rsidR="00960D15" w:rsidRPr="00A82D1A" w:rsidRDefault="00960D15" w:rsidP="00743EF2">
            <w:pPr>
              <w:spacing w:before="40" w:after="40"/>
              <w:jc w:val="center"/>
              <w:rPr>
                <w:rFonts w:asciiTheme="majorHAnsi" w:hAnsiTheme="majorHAnsi" w:cstheme="majorHAnsi"/>
                <w:sz w:val="26"/>
                <w:szCs w:val="26"/>
                <w:lang w:val="vi-VN"/>
              </w:rPr>
            </w:pPr>
          </w:p>
        </w:tc>
      </w:tr>
      <w:tr w:rsidR="00960D15" w:rsidRPr="00A82D1A" w14:paraId="41FA1117" w14:textId="77777777" w:rsidTr="00960D15">
        <w:trPr>
          <w:trHeight w:val="330"/>
        </w:trPr>
        <w:tc>
          <w:tcPr>
            <w:tcW w:w="1135" w:type="dxa"/>
            <w:vAlign w:val="center"/>
          </w:tcPr>
          <w:p w14:paraId="4B05DE9E" w14:textId="77777777" w:rsidR="00960D15" w:rsidRPr="00A82D1A" w:rsidRDefault="00960D15" w:rsidP="00743EF2">
            <w:pPr>
              <w:numPr>
                <w:ilvl w:val="0"/>
                <w:numId w:val="38"/>
              </w:numPr>
              <w:spacing w:before="40" w:after="40"/>
              <w:jc w:val="center"/>
              <w:rPr>
                <w:rFonts w:asciiTheme="majorHAnsi" w:hAnsiTheme="majorHAnsi" w:cstheme="majorHAnsi"/>
                <w:sz w:val="26"/>
                <w:szCs w:val="26"/>
                <w:lang w:val="vi-VN" w:eastAsia="vi-VN"/>
              </w:rPr>
            </w:pPr>
          </w:p>
        </w:tc>
        <w:tc>
          <w:tcPr>
            <w:tcW w:w="5592" w:type="dxa"/>
            <w:vAlign w:val="center"/>
          </w:tcPr>
          <w:p w14:paraId="3B3A1FAD"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Sứ xuyên 220kV, kèm gioăng làm kín và kẹp cực</w:t>
            </w:r>
          </w:p>
        </w:tc>
        <w:tc>
          <w:tcPr>
            <w:tcW w:w="1131" w:type="dxa"/>
            <w:vAlign w:val="center"/>
          </w:tcPr>
          <w:p w14:paraId="3FDE063E"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vAlign w:val="center"/>
          </w:tcPr>
          <w:p w14:paraId="43A23C8F"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3</w:t>
            </w:r>
          </w:p>
        </w:tc>
      </w:tr>
      <w:tr w:rsidR="00960D15" w:rsidRPr="00A82D1A" w14:paraId="27533662" w14:textId="77777777" w:rsidTr="00960D15">
        <w:trPr>
          <w:trHeight w:val="330"/>
        </w:trPr>
        <w:tc>
          <w:tcPr>
            <w:tcW w:w="1135" w:type="dxa"/>
            <w:vAlign w:val="center"/>
          </w:tcPr>
          <w:p w14:paraId="316E82B6" w14:textId="77777777" w:rsidR="00960D15" w:rsidRPr="00A82D1A" w:rsidRDefault="00960D15" w:rsidP="00743EF2">
            <w:pPr>
              <w:numPr>
                <w:ilvl w:val="0"/>
                <w:numId w:val="38"/>
              </w:numPr>
              <w:spacing w:before="40" w:after="40"/>
              <w:jc w:val="center"/>
              <w:rPr>
                <w:rFonts w:asciiTheme="majorHAnsi" w:hAnsiTheme="majorHAnsi" w:cstheme="majorHAnsi"/>
                <w:sz w:val="26"/>
                <w:szCs w:val="26"/>
                <w:lang w:val="vi-VN" w:eastAsia="vi-VN"/>
              </w:rPr>
            </w:pPr>
          </w:p>
        </w:tc>
        <w:tc>
          <w:tcPr>
            <w:tcW w:w="5592" w:type="dxa"/>
            <w:vAlign w:val="center"/>
          </w:tcPr>
          <w:p w14:paraId="77995469"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Sứ  </w:t>
            </w:r>
            <w:r w:rsidRPr="00A82D1A">
              <w:rPr>
                <w:rFonts w:asciiTheme="majorHAnsi" w:hAnsiTheme="majorHAnsi" w:cstheme="majorHAnsi"/>
                <w:color w:val="EE0000"/>
                <w:sz w:val="26"/>
                <w:szCs w:val="26"/>
                <w:lang w:val="vi-VN"/>
              </w:rPr>
              <w:t>xuyên</w:t>
            </w:r>
            <w:r w:rsidRPr="00A82D1A">
              <w:rPr>
                <w:rFonts w:asciiTheme="majorHAnsi" w:hAnsiTheme="majorHAnsi" w:cstheme="majorHAnsi"/>
                <w:sz w:val="26"/>
                <w:szCs w:val="26"/>
                <w:lang w:val="vi-VN"/>
              </w:rPr>
              <w:t xml:space="preserve"> 110kV, kèm gioăng làm kín và kẹp cực</w:t>
            </w:r>
          </w:p>
        </w:tc>
        <w:tc>
          <w:tcPr>
            <w:tcW w:w="1131" w:type="dxa"/>
            <w:vAlign w:val="center"/>
          </w:tcPr>
          <w:p w14:paraId="5048273F"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bộ</w:t>
            </w:r>
          </w:p>
        </w:tc>
        <w:tc>
          <w:tcPr>
            <w:tcW w:w="1413" w:type="dxa"/>
            <w:vAlign w:val="center"/>
          </w:tcPr>
          <w:p w14:paraId="7B167353"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3</w:t>
            </w:r>
          </w:p>
        </w:tc>
      </w:tr>
      <w:tr w:rsidR="00960D15" w:rsidRPr="00A82D1A" w14:paraId="7CF75134" w14:textId="77777777" w:rsidTr="00960D15">
        <w:trPr>
          <w:trHeight w:val="330"/>
        </w:trPr>
        <w:tc>
          <w:tcPr>
            <w:tcW w:w="1135" w:type="dxa"/>
            <w:vAlign w:val="center"/>
          </w:tcPr>
          <w:p w14:paraId="3E5A1190" w14:textId="77777777" w:rsidR="00960D15" w:rsidRPr="00A82D1A" w:rsidRDefault="00960D15" w:rsidP="00743EF2">
            <w:pPr>
              <w:numPr>
                <w:ilvl w:val="0"/>
                <w:numId w:val="38"/>
              </w:numPr>
              <w:spacing w:before="40" w:after="40"/>
              <w:jc w:val="center"/>
              <w:rPr>
                <w:rFonts w:asciiTheme="majorHAnsi" w:hAnsiTheme="majorHAnsi" w:cstheme="majorHAnsi"/>
                <w:sz w:val="26"/>
                <w:szCs w:val="26"/>
                <w:lang w:val="vi-VN" w:eastAsia="vi-VN"/>
              </w:rPr>
            </w:pPr>
          </w:p>
        </w:tc>
        <w:tc>
          <w:tcPr>
            <w:tcW w:w="5592" w:type="dxa"/>
            <w:vAlign w:val="center"/>
          </w:tcPr>
          <w:p w14:paraId="2060917D"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Sứ </w:t>
            </w:r>
            <w:r w:rsidRPr="00A82D1A">
              <w:rPr>
                <w:rFonts w:asciiTheme="majorHAnsi" w:hAnsiTheme="majorHAnsi" w:cstheme="majorHAnsi"/>
                <w:color w:val="EE0000"/>
                <w:sz w:val="26"/>
                <w:szCs w:val="26"/>
                <w:lang w:val="vi-VN"/>
              </w:rPr>
              <w:t>xuyên</w:t>
            </w:r>
            <w:r w:rsidRPr="00A82D1A">
              <w:rPr>
                <w:rFonts w:asciiTheme="majorHAnsi" w:hAnsiTheme="majorHAnsi" w:cstheme="majorHAnsi"/>
                <w:sz w:val="26"/>
                <w:szCs w:val="26"/>
                <w:lang w:val="vi-VN"/>
              </w:rPr>
              <w:t xml:space="preserve"> 72,5kV, kèm gioăng làm kín và kẹp cực</w:t>
            </w:r>
          </w:p>
        </w:tc>
        <w:tc>
          <w:tcPr>
            <w:tcW w:w="1131" w:type="dxa"/>
            <w:vAlign w:val="center"/>
          </w:tcPr>
          <w:p w14:paraId="33BA2986"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vAlign w:val="center"/>
          </w:tcPr>
          <w:p w14:paraId="07D7CD9A"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1</w:t>
            </w:r>
          </w:p>
        </w:tc>
      </w:tr>
      <w:tr w:rsidR="00960D15" w:rsidRPr="00A82D1A" w14:paraId="370D1483" w14:textId="77777777" w:rsidTr="00960D15">
        <w:trPr>
          <w:trHeight w:val="330"/>
        </w:trPr>
        <w:tc>
          <w:tcPr>
            <w:tcW w:w="1135" w:type="dxa"/>
            <w:vAlign w:val="center"/>
          </w:tcPr>
          <w:p w14:paraId="36F323F0" w14:textId="360F0A3A" w:rsidR="00960D15" w:rsidRPr="00A82D1A" w:rsidRDefault="00960D15" w:rsidP="00743EF2">
            <w:pPr>
              <w:spacing w:before="40" w:after="40"/>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eastAsia="vi-VN"/>
              </w:rPr>
              <w:t>V</w:t>
            </w:r>
          </w:p>
        </w:tc>
        <w:tc>
          <w:tcPr>
            <w:tcW w:w="5592" w:type="dxa"/>
            <w:vAlign w:val="center"/>
          </w:tcPr>
          <w:p w14:paraId="28B68555"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lang w:val="vi-VN"/>
              </w:rPr>
              <w:t>Vật tư cho công trình “Sửa chữa, thay thế sứ xuyên 110kV, sứ trung tính MBA T3</w:t>
            </w:r>
            <w:r w:rsidRPr="00A82D1A">
              <w:rPr>
                <w:rFonts w:asciiTheme="majorHAnsi" w:hAnsiTheme="majorHAnsi" w:cstheme="majorHAnsi"/>
                <w:b/>
                <w:bCs/>
                <w:sz w:val="26"/>
                <w:szCs w:val="26"/>
              </w:rPr>
              <w:t xml:space="preserve">  Trạm biến áp 220kV Đình Vũ</w:t>
            </w:r>
            <w:r w:rsidRPr="00A82D1A">
              <w:rPr>
                <w:rFonts w:asciiTheme="majorHAnsi" w:hAnsiTheme="majorHAnsi" w:cstheme="majorHAnsi"/>
                <w:b/>
                <w:bCs/>
                <w:sz w:val="26"/>
                <w:szCs w:val="26"/>
                <w:lang w:val="vi-VN"/>
              </w:rPr>
              <w:t>”</w:t>
            </w:r>
          </w:p>
        </w:tc>
        <w:tc>
          <w:tcPr>
            <w:tcW w:w="1131" w:type="dxa"/>
            <w:vAlign w:val="center"/>
          </w:tcPr>
          <w:p w14:paraId="7D25CADE" w14:textId="77777777" w:rsidR="00960D15" w:rsidRPr="00A82D1A" w:rsidRDefault="00960D15" w:rsidP="00743EF2">
            <w:pPr>
              <w:spacing w:before="40" w:after="40"/>
              <w:jc w:val="center"/>
              <w:rPr>
                <w:rFonts w:asciiTheme="majorHAnsi" w:hAnsiTheme="majorHAnsi" w:cstheme="majorHAnsi"/>
                <w:sz w:val="26"/>
                <w:szCs w:val="26"/>
                <w:lang w:val="vi-VN"/>
              </w:rPr>
            </w:pPr>
          </w:p>
        </w:tc>
        <w:tc>
          <w:tcPr>
            <w:tcW w:w="1413" w:type="dxa"/>
            <w:vAlign w:val="center"/>
          </w:tcPr>
          <w:p w14:paraId="2DE4A14F" w14:textId="77777777" w:rsidR="00960D15" w:rsidRPr="00A82D1A" w:rsidRDefault="00960D15" w:rsidP="00743EF2">
            <w:pPr>
              <w:spacing w:before="40" w:after="40"/>
              <w:jc w:val="center"/>
              <w:rPr>
                <w:rFonts w:asciiTheme="majorHAnsi" w:hAnsiTheme="majorHAnsi" w:cstheme="majorHAnsi"/>
                <w:sz w:val="26"/>
                <w:szCs w:val="26"/>
                <w:lang w:val="vi-VN"/>
              </w:rPr>
            </w:pPr>
          </w:p>
        </w:tc>
      </w:tr>
      <w:tr w:rsidR="00960D15" w:rsidRPr="00A82D1A" w14:paraId="0A612B04" w14:textId="77777777" w:rsidTr="00960D15">
        <w:trPr>
          <w:trHeight w:val="330"/>
        </w:trPr>
        <w:tc>
          <w:tcPr>
            <w:tcW w:w="1135" w:type="dxa"/>
            <w:vAlign w:val="center"/>
          </w:tcPr>
          <w:p w14:paraId="0BD8C401" w14:textId="77777777" w:rsidR="00960D15" w:rsidRPr="00A82D1A" w:rsidRDefault="00960D15" w:rsidP="00743EF2">
            <w:pPr>
              <w:numPr>
                <w:ilvl w:val="0"/>
                <w:numId w:val="39"/>
              </w:numPr>
              <w:spacing w:before="40" w:after="40"/>
              <w:jc w:val="center"/>
              <w:rPr>
                <w:rFonts w:asciiTheme="majorHAnsi" w:hAnsiTheme="majorHAnsi" w:cstheme="majorHAnsi"/>
                <w:sz w:val="26"/>
                <w:szCs w:val="26"/>
                <w:lang w:val="vi-VN" w:eastAsia="vi-VN"/>
              </w:rPr>
            </w:pPr>
          </w:p>
        </w:tc>
        <w:tc>
          <w:tcPr>
            <w:tcW w:w="5592" w:type="dxa"/>
            <w:vAlign w:val="center"/>
          </w:tcPr>
          <w:p w14:paraId="15E408BF"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Sứ xuyên 110kV, kèm gioăng làm kín và kẹp cực</w:t>
            </w:r>
          </w:p>
        </w:tc>
        <w:tc>
          <w:tcPr>
            <w:tcW w:w="1131" w:type="dxa"/>
            <w:vAlign w:val="center"/>
          </w:tcPr>
          <w:p w14:paraId="68304B92"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vAlign w:val="center"/>
          </w:tcPr>
          <w:p w14:paraId="1FD0051F"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3</w:t>
            </w:r>
          </w:p>
        </w:tc>
      </w:tr>
      <w:tr w:rsidR="00960D15" w:rsidRPr="00A82D1A" w14:paraId="7E36D662" w14:textId="77777777" w:rsidTr="00960D15">
        <w:trPr>
          <w:trHeight w:val="330"/>
        </w:trPr>
        <w:tc>
          <w:tcPr>
            <w:tcW w:w="1135" w:type="dxa"/>
            <w:vAlign w:val="center"/>
          </w:tcPr>
          <w:p w14:paraId="4CBBE722" w14:textId="77777777" w:rsidR="00960D15" w:rsidRPr="00A82D1A" w:rsidRDefault="00960D15" w:rsidP="00743EF2">
            <w:pPr>
              <w:numPr>
                <w:ilvl w:val="0"/>
                <w:numId w:val="39"/>
              </w:numPr>
              <w:spacing w:before="40" w:after="40"/>
              <w:jc w:val="center"/>
              <w:rPr>
                <w:rFonts w:asciiTheme="majorHAnsi" w:hAnsiTheme="majorHAnsi" w:cstheme="majorHAnsi"/>
                <w:sz w:val="26"/>
                <w:szCs w:val="26"/>
                <w:lang w:val="vi-VN" w:eastAsia="vi-VN"/>
              </w:rPr>
            </w:pPr>
          </w:p>
        </w:tc>
        <w:tc>
          <w:tcPr>
            <w:tcW w:w="5592" w:type="dxa"/>
            <w:vAlign w:val="center"/>
          </w:tcPr>
          <w:p w14:paraId="5F9EE368" w14:textId="77777777" w:rsidR="00960D15" w:rsidRPr="00A82D1A" w:rsidRDefault="00960D15" w:rsidP="00743EF2">
            <w:pPr>
              <w:spacing w:before="40" w:after="40"/>
              <w:rPr>
                <w:rFonts w:asciiTheme="majorHAnsi" w:hAnsiTheme="majorHAnsi" w:cstheme="majorHAnsi"/>
                <w:color w:val="FF0000"/>
                <w:sz w:val="26"/>
                <w:szCs w:val="26"/>
                <w:lang w:val="vi-VN"/>
              </w:rPr>
            </w:pPr>
            <w:r w:rsidRPr="00A82D1A">
              <w:rPr>
                <w:rFonts w:asciiTheme="majorHAnsi" w:hAnsiTheme="majorHAnsi" w:cstheme="majorHAnsi"/>
                <w:sz w:val="26"/>
                <w:szCs w:val="26"/>
                <w:lang w:val="vi-VN"/>
              </w:rPr>
              <w:t xml:space="preserve">Sứ xuyên 72,5kV, kèm gioăng làm kín </w:t>
            </w:r>
            <w:r w:rsidRPr="00A82D1A">
              <w:rPr>
                <w:rFonts w:asciiTheme="majorHAnsi" w:hAnsiTheme="majorHAnsi" w:cstheme="majorHAnsi"/>
                <w:color w:val="0000CC"/>
                <w:sz w:val="26"/>
                <w:szCs w:val="26"/>
                <w:lang w:val="vi-VN"/>
              </w:rPr>
              <w:t>và kẹp cực</w:t>
            </w:r>
          </w:p>
        </w:tc>
        <w:tc>
          <w:tcPr>
            <w:tcW w:w="1131" w:type="dxa"/>
            <w:vAlign w:val="center"/>
          </w:tcPr>
          <w:p w14:paraId="6D8707BC"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bộ</w:t>
            </w:r>
          </w:p>
        </w:tc>
        <w:tc>
          <w:tcPr>
            <w:tcW w:w="1413" w:type="dxa"/>
            <w:vAlign w:val="center"/>
          </w:tcPr>
          <w:p w14:paraId="7040BA45"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1</w:t>
            </w:r>
          </w:p>
        </w:tc>
      </w:tr>
      <w:tr w:rsidR="00960D15" w:rsidRPr="00A82D1A" w14:paraId="60A9E108" w14:textId="77777777" w:rsidTr="00960D15">
        <w:trPr>
          <w:trHeight w:val="330"/>
        </w:trPr>
        <w:tc>
          <w:tcPr>
            <w:tcW w:w="1135" w:type="dxa"/>
            <w:vAlign w:val="center"/>
          </w:tcPr>
          <w:p w14:paraId="18CB6E68" w14:textId="24CF7B59" w:rsidR="00960D15" w:rsidRPr="00A82D1A" w:rsidRDefault="00960D15" w:rsidP="00743EF2">
            <w:pPr>
              <w:spacing w:before="40" w:after="40"/>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eastAsia="vi-VN"/>
              </w:rPr>
              <w:lastRenderedPageBreak/>
              <w:t>VI</w:t>
            </w:r>
          </w:p>
        </w:tc>
        <w:tc>
          <w:tcPr>
            <w:tcW w:w="5592" w:type="dxa"/>
            <w:vAlign w:val="center"/>
          </w:tcPr>
          <w:p w14:paraId="4F57488C"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lang w:val="vi-VN"/>
              </w:rPr>
              <w:t>Vật tư cho công trình “Sửa chữa thay sứ cách điện MBA AT1</w:t>
            </w:r>
            <w:r w:rsidRPr="00A82D1A">
              <w:rPr>
                <w:rFonts w:asciiTheme="majorHAnsi" w:hAnsiTheme="majorHAnsi" w:cstheme="majorHAnsi"/>
                <w:b/>
                <w:bCs/>
                <w:sz w:val="26"/>
                <w:szCs w:val="26"/>
              </w:rPr>
              <w:t xml:space="preserve"> Trạm biến áp 220kV Thái Nguyên</w:t>
            </w:r>
            <w:r w:rsidRPr="00A82D1A">
              <w:rPr>
                <w:rFonts w:asciiTheme="majorHAnsi" w:hAnsiTheme="majorHAnsi" w:cstheme="majorHAnsi"/>
                <w:b/>
                <w:bCs/>
                <w:sz w:val="26"/>
                <w:szCs w:val="26"/>
                <w:lang w:val="vi-VN"/>
              </w:rPr>
              <w:t>”</w:t>
            </w:r>
          </w:p>
        </w:tc>
        <w:tc>
          <w:tcPr>
            <w:tcW w:w="1131" w:type="dxa"/>
            <w:vAlign w:val="center"/>
          </w:tcPr>
          <w:p w14:paraId="6287089C" w14:textId="77777777" w:rsidR="00960D15" w:rsidRPr="00A82D1A" w:rsidRDefault="00960D15" w:rsidP="00743EF2">
            <w:pPr>
              <w:spacing w:before="40" w:after="40"/>
              <w:jc w:val="center"/>
              <w:rPr>
                <w:rFonts w:asciiTheme="majorHAnsi" w:hAnsiTheme="majorHAnsi" w:cstheme="majorHAnsi"/>
                <w:sz w:val="26"/>
                <w:szCs w:val="26"/>
                <w:lang w:val="vi-VN"/>
              </w:rPr>
            </w:pPr>
          </w:p>
        </w:tc>
        <w:tc>
          <w:tcPr>
            <w:tcW w:w="1413" w:type="dxa"/>
            <w:vAlign w:val="center"/>
          </w:tcPr>
          <w:p w14:paraId="71623C22" w14:textId="77777777" w:rsidR="00960D15" w:rsidRPr="00A82D1A" w:rsidRDefault="00960D15" w:rsidP="00743EF2">
            <w:pPr>
              <w:spacing w:before="40" w:after="40"/>
              <w:jc w:val="center"/>
              <w:rPr>
                <w:rFonts w:asciiTheme="majorHAnsi" w:hAnsiTheme="majorHAnsi" w:cstheme="majorHAnsi"/>
                <w:sz w:val="26"/>
                <w:szCs w:val="26"/>
                <w:lang w:val="vi-VN"/>
              </w:rPr>
            </w:pPr>
          </w:p>
        </w:tc>
      </w:tr>
      <w:tr w:rsidR="00960D15" w:rsidRPr="00A82D1A" w14:paraId="16C75FA6" w14:textId="77777777" w:rsidTr="00960D15">
        <w:trPr>
          <w:trHeight w:val="330"/>
        </w:trPr>
        <w:tc>
          <w:tcPr>
            <w:tcW w:w="1135" w:type="dxa"/>
            <w:vAlign w:val="center"/>
          </w:tcPr>
          <w:p w14:paraId="702AD355" w14:textId="77777777" w:rsidR="00960D15" w:rsidRPr="00A82D1A" w:rsidRDefault="00960D15" w:rsidP="00743EF2">
            <w:pPr>
              <w:numPr>
                <w:ilvl w:val="0"/>
                <w:numId w:val="40"/>
              </w:numPr>
              <w:spacing w:before="40" w:after="40"/>
              <w:jc w:val="center"/>
              <w:rPr>
                <w:rFonts w:asciiTheme="majorHAnsi" w:hAnsiTheme="majorHAnsi" w:cstheme="majorHAnsi"/>
                <w:sz w:val="26"/>
                <w:szCs w:val="26"/>
                <w:lang w:val="vi-VN" w:eastAsia="vi-VN"/>
              </w:rPr>
            </w:pPr>
          </w:p>
        </w:tc>
        <w:tc>
          <w:tcPr>
            <w:tcW w:w="5592" w:type="dxa"/>
            <w:vAlign w:val="center"/>
          </w:tcPr>
          <w:p w14:paraId="35FA6581"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Sứ xuyên 220kV, kèm gioăng làm kín và kẹp cực</w:t>
            </w:r>
          </w:p>
        </w:tc>
        <w:tc>
          <w:tcPr>
            <w:tcW w:w="1131" w:type="dxa"/>
            <w:vAlign w:val="center"/>
          </w:tcPr>
          <w:p w14:paraId="6214E8FE"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vAlign w:val="center"/>
          </w:tcPr>
          <w:p w14:paraId="573B3E06"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3</w:t>
            </w:r>
          </w:p>
        </w:tc>
      </w:tr>
      <w:tr w:rsidR="00960D15" w:rsidRPr="00A82D1A" w14:paraId="4E901F66" w14:textId="77777777" w:rsidTr="00960D15">
        <w:trPr>
          <w:trHeight w:val="330"/>
        </w:trPr>
        <w:tc>
          <w:tcPr>
            <w:tcW w:w="1135" w:type="dxa"/>
            <w:vAlign w:val="center"/>
          </w:tcPr>
          <w:p w14:paraId="79AD1341" w14:textId="77777777" w:rsidR="00960D15" w:rsidRPr="00A82D1A" w:rsidRDefault="00960D15" w:rsidP="00743EF2">
            <w:pPr>
              <w:numPr>
                <w:ilvl w:val="0"/>
                <w:numId w:val="40"/>
              </w:numPr>
              <w:spacing w:before="40" w:after="40"/>
              <w:jc w:val="center"/>
              <w:rPr>
                <w:rFonts w:asciiTheme="majorHAnsi" w:hAnsiTheme="majorHAnsi" w:cstheme="majorHAnsi"/>
                <w:sz w:val="26"/>
                <w:szCs w:val="26"/>
                <w:lang w:val="vi-VN" w:eastAsia="vi-VN"/>
              </w:rPr>
            </w:pPr>
          </w:p>
        </w:tc>
        <w:tc>
          <w:tcPr>
            <w:tcW w:w="5592" w:type="dxa"/>
            <w:vAlign w:val="center"/>
          </w:tcPr>
          <w:p w14:paraId="7FC8AE67"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Sứ xuyên 110kV, kèm gioăng làm kín và kẹp cực </w:t>
            </w:r>
          </w:p>
        </w:tc>
        <w:tc>
          <w:tcPr>
            <w:tcW w:w="1131" w:type="dxa"/>
            <w:vAlign w:val="center"/>
          </w:tcPr>
          <w:p w14:paraId="50D7A71E"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bộ</w:t>
            </w:r>
          </w:p>
        </w:tc>
        <w:tc>
          <w:tcPr>
            <w:tcW w:w="1413" w:type="dxa"/>
            <w:vAlign w:val="center"/>
          </w:tcPr>
          <w:p w14:paraId="7C3313EB"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3</w:t>
            </w:r>
          </w:p>
        </w:tc>
      </w:tr>
      <w:tr w:rsidR="00960D15" w:rsidRPr="00A82D1A" w14:paraId="33CCC5CE" w14:textId="77777777" w:rsidTr="00960D15">
        <w:trPr>
          <w:trHeight w:val="330"/>
        </w:trPr>
        <w:tc>
          <w:tcPr>
            <w:tcW w:w="1135" w:type="dxa"/>
            <w:vAlign w:val="center"/>
          </w:tcPr>
          <w:p w14:paraId="0A115DCE" w14:textId="77777777" w:rsidR="00960D15" w:rsidRPr="00A82D1A" w:rsidRDefault="00960D15" w:rsidP="00743EF2">
            <w:pPr>
              <w:numPr>
                <w:ilvl w:val="0"/>
                <w:numId w:val="40"/>
              </w:numPr>
              <w:spacing w:before="40" w:after="40"/>
              <w:jc w:val="center"/>
              <w:rPr>
                <w:rFonts w:asciiTheme="majorHAnsi" w:hAnsiTheme="majorHAnsi" w:cstheme="majorHAnsi"/>
                <w:sz w:val="26"/>
                <w:szCs w:val="26"/>
                <w:lang w:val="vi-VN" w:eastAsia="vi-VN"/>
              </w:rPr>
            </w:pPr>
          </w:p>
        </w:tc>
        <w:tc>
          <w:tcPr>
            <w:tcW w:w="5592" w:type="dxa"/>
            <w:vAlign w:val="center"/>
          </w:tcPr>
          <w:p w14:paraId="574861D4"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Sứ xuyên 72,5kV, kèm gioăng làm kín và  kẹp cực</w:t>
            </w:r>
          </w:p>
        </w:tc>
        <w:tc>
          <w:tcPr>
            <w:tcW w:w="1131" w:type="dxa"/>
            <w:vAlign w:val="center"/>
          </w:tcPr>
          <w:p w14:paraId="0EDDF27C"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vAlign w:val="center"/>
          </w:tcPr>
          <w:p w14:paraId="73AC4B2C"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FF0000"/>
                <w:sz w:val="26"/>
                <w:szCs w:val="26"/>
              </w:rPr>
              <w:t>1</w:t>
            </w:r>
          </w:p>
        </w:tc>
      </w:tr>
      <w:tr w:rsidR="00960D15" w:rsidRPr="00A82D1A" w14:paraId="1C9AA185" w14:textId="77777777" w:rsidTr="00960D15">
        <w:trPr>
          <w:trHeight w:val="330"/>
        </w:trPr>
        <w:tc>
          <w:tcPr>
            <w:tcW w:w="1135" w:type="dxa"/>
            <w:vAlign w:val="center"/>
          </w:tcPr>
          <w:p w14:paraId="51CD3C30" w14:textId="1DA1568D" w:rsidR="00960D15" w:rsidRPr="00A82D1A" w:rsidRDefault="00960D15" w:rsidP="00743EF2">
            <w:pPr>
              <w:spacing w:before="40" w:after="40"/>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eastAsia="vi-VN"/>
              </w:rPr>
              <w:t>VII</w:t>
            </w:r>
          </w:p>
        </w:tc>
        <w:tc>
          <w:tcPr>
            <w:tcW w:w="5592" w:type="dxa"/>
            <w:vAlign w:val="center"/>
          </w:tcPr>
          <w:p w14:paraId="498ADACC"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lang w:val="vi-VN"/>
              </w:rPr>
              <w:t>Vật tư cho công trình “Sửa chữa thay sứ cách điện MBA AT2</w:t>
            </w:r>
            <w:r w:rsidRPr="00A82D1A">
              <w:rPr>
                <w:rFonts w:asciiTheme="majorHAnsi" w:hAnsiTheme="majorHAnsi" w:cstheme="majorHAnsi"/>
                <w:b/>
                <w:bCs/>
                <w:sz w:val="26"/>
                <w:szCs w:val="26"/>
              </w:rPr>
              <w:t xml:space="preserve"> Trạm biến áp 220kV Thái Nguyên</w:t>
            </w:r>
            <w:r w:rsidRPr="00A82D1A">
              <w:rPr>
                <w:rFonts w:asciiTheme="majorHAnsi" w:hAnsiTheme="majorHAnsi" w:cstheme="majorHAnsi"/>
                <w:b/>
                <w:bCs/>
                <w:sz w:val="26"/>
                <w:szCs w:val="26"/>
                <w:lang w:val="vi-VN"/>
              </w:rPr>
              <w:t>”</w:t>
            </w:r>
          </w:p>
        </w:tc>
        <w:tc>
          <w:tcPr>
            <w:tcW w:w="1131" w:type="dxa"/>
            <w:vAlign w:val="center"/>
          </w:tcPr>
          <w:p w14:paraId="6EF8AA62" w14:textId="77777777" w:rsidR="00960D15" w:rsidRPr="00A82D1A" w:rsidRDefault="00960D15" w:rsidP="00743EF2">
            <w:pPr>
              <w:spacing w:before="40" w:after="40"/>
              <w:jc w:val="center"/>
              <w:rPr>
                <w:rFonts w:asciiTheme="majorHAnsi" w:hAnsiTheme="majorHAnsi" w:cstheme="majorHAnsi"/>
                <w:sz w:val="26"/>
                <w:szCs w:val="26"/>
                <w:lang w:val="vi-VN"/>
              </w:rPr>
            </w:pPr>
          </w:p>
        </w:tc>
        <w:tc>
          <w:tcPr>
            <w:tcW w:w="1413" w:type="dxa"/>
            <w:vAlign w:val="center"/>
          </w:tcPr>
          <w:p w14:paraId="54AD6F7B" w14:textId="77777777" w:rsidR="00960D15" w:rsidRPr="00A82D1A" w:rsidRDefault="00960D15" w:rsidP="00743EF2">
            <w:pPr>
              <w:spacing w:before="40" w:after="40"/>
              <w:jc w:val="center"/>
              <w:rPr>
                <w:rFonts w:asciiTheme="majorHAnsi" w:hAnsiTheme="majorHAnsi" w:cstheme="majorHAnsi"/>
                <w:sz w:val="26"/>
                <w:szCs w:val="26"/>
                <w:lang w:val="vi-VN"/>
              </w:rPr>
            </w:pPr>
          </w:p>
        </w:tc>
      </w:tr>
      <w:tr w:rsidR="00960D15" w:rsidRPr="00A82D1A" w14:paraId="2C03AA77" w14:textId="77777777" w:rsidTr="00960D15">
        <w:trPr>
          <w:trHeight w:val="330"/>
        </w:trPr>
        <w:tc>
          <w:tcPr>
            <w:tcW w:w="1135" w:type="dxa"/>
            <w:vAlign w:val="center"/>
          </w:tcPr>
          <w:p w14:paraId="73332B01" w14:textId="77777777" w:rsidR="00960D15" w:rsidRPr="00A82D1A" w:rsidRDefault="00960D15" w:rsidP="00743EF2">
            <w:pPr>
              <w:numPr>
                <w:ilvl w:val="0"/>
                <w:numId w:val="41"/>
              </w:numPr>
              <w:spacing w:before="40" w:after="40"/>
              <w:jc w:val="center"/>
              <w:rPr>
                <w:rFonts w:asciiTheme="majorHAnsi" w:hAnsiTheme="majorHAnsi" w:cstheme="majorHAnsi"/>
                <w:sz w:val="26"/>
                <w:szCs w:val="26"/>
                <w:lang w:val="vi-VN" w:eastAsia="vi-VN"/>
              </w:rPr>
            </w:pPr>
          </w:p>
        </w:tc>
        <w:tc>
          <w:tcPr>
            <w:tcW w:w="5592" w:type="dxa"/>
            <w:vAlign w:val="center"/>
          </w:tcPr>
          <w:p w14:paraId="0D05AE57"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color w:val="000000"/>
                <w:sz w:val="26"/>
                <w:szCs w:val="26"/>
                <w:lang w:val="vi-VN"/>
              </w:rPr>
              <w:t xml:space="preserve">Sứ xuyên 220kV, </w:t>
            </w:r>
            <w:r w:rsidRPr="00A82D1A">
              <w:rPr>
                <w:rFonts w:asciiTheme="majorHAnsi" w:hAnsiTheme="majorHAnsi" w:cstheme="majorHAnsi"/>
                <w:color w:val="0000CC"/>
                <w:sz w:val="26"/>
                <w:szCs w:val="26"/>
                <w:lang w:val="vi-VN"/>
              </w:rPr>
              <w:t xml:space="preserve">kèm gioăng làm kín </w:t>
            </w:r>
            <w:r w:rsidRPr="00A82D1A">
              <w:rPr>
                <w:rFonts w:asciiTheme="majorHAnsi" w:hAnsiTheme="majorHAnsi" w:cstheme="majorHAnsi"/>
                <w:sz w:val="26"/>
                <w:szCs w:val="26"/>
                <w:lang w:val="vi-VN"/>
              </w:rPr>
              <w:t>và kẹp cực</w:t>
            </w:r>
          </w:p>
        </w:tc>
        <w:tc>
          <w:tcPr>
            <w:tcW w:w="1131" w:type="dxa"/>
            <w:vAlign w:val="center"/>
          </w:tcPr>
          <w:p w14:paraId="2DFE0584"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vAlign w:val="center"/>
          </w:tcPr>
          <w:p w14:paraId="05265E7E"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3</w:t>
            </w:r>
          </w:p>
        </w:tc>
      </w:tr>
      <w:tr w:rsidR="00960D15" w:rsidRPr="00A82D1A" w14:paraId="0658C437" w14:textId="77777777" w:rsidTr="00960D15">
        <w:trPr>
          <w:trHeight w:val="330"/>
        </w:trPr>
        <w:tc>
          <w:tcPr>
            <w:tcW w:w="1135" w:type="dxa"/>
            <w:vAlign w:val="center"/>
          </w:tcPr>
          <w:p w14:paraId="23AF74E5" w14:textId="77777777" w:rsidR="00960D15" w:rsidRPr="00A82D1A" w:rsidRDefault="00960D15" w:rsidP="00743EF2">
            <w:pPr>
              <w:numPr>
                <w:ilvl w:val="0"/>
                <w:numId w:val="41"/>
              </w:numPr>
              <w:spacing w:before="40" w:after="40"/>
              <w:jc w:val="center"/>
              <w:rPr>
                <w:rFonts w:asciiTheme="majorHAnsi" w:hAnsiTheme="majorHAnsi" w:cstheme="majorHAnsi"/>
                <w:sz w:val="26"/>
                <w:szCs w:val="26"/>
                <w:lang w:val="vi-VN" w:eastAsia="vi-VN"/>
              </w:rPr>
            </w:pPr>
          </w:p>
        </w:tc>
        <w:tc>
          <w:tcPr>
            <w:tcW w:w="5592" w:type="dxa"/>
            <w:vAlign w:val="center"/>
          </w:tcPr>
          <w:p w14:paraId="1D242A9E"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color w:val="000000"/>
                <w:sz w:val="26"/>
                <w:szCs w:val="26"/>
                <w:lang w:val="vi-VN"/>
              </w:rPr>
              <w:t>Sứ xuyên 110kV,</w:t>
            </w:r>
            <w:r w:rsidRPr="00A82D1A">
              <w:rPr>
                <w:rFonts w:asciiTheme="majorHAnsi" w:hAnsiTheme="majorHAnsi" w:cstheme="majorHAnsi"/>
                <w:sz w:val="26"/>
                <w:szCs w:val="26"/>
                <w:lang w:val="vi-VN"/>
              </w:rPr>
              <w:t xml:space="preserve"> </w:t>
            </w:r>
            <w:r w:rsidRPr="00A82D1A">
              <w:rPr>
                <w:rFonts w:asciiTheme="majorHAnsi" w:hAnsiTheme="majorHAnsi" w:cstheme="majorHAnsi"/>
                <w:color w:val="0000CC"/>
                <w:sz w:val="26"/>
                <w:szCs w:val="26"/>
                <w:lang w:val="vi-VN"/>
              </w:rPr>
              <w:t xml:space="preserve">kèm gioăng làm kín </w:t>
            </w:r>
            <w:r w:rsidRPr="00A82D1A">
              <w:rPr>
                <w:rFonts w:asciiTheme="majorHAnsi" w:hAnsiTheme="majorHAnsi" w:cstheme="majorHAnsi"/>
                <w:sz w:val="26"/>
                <w:szCs w:val="26"/>
                <w:lang w:val="vi-VN"/>
              </w:rPr>
              <w:t>và kẹp cực</w:t>
            </w:r>
          </w:p>
        </w:tc>
        <w:tc>
          <w:tcPr>
            <w:tcW w:w="1131" w:type="dxa"/>
            <w:vAlign w:val="center"/>
          </w:tcPr>
          <w:p w14:paraId="0F83B66F"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bộ</w:t>
            </w:r>
          </w:p>
        </w:tc>
        <w:tc>
          <w:tcPr>
            <w:tcW w:w="1413" w:type="dxa"/>
            <w:vAlign w:val="center"/>
          </w:tcPr>
          <w:p w14:paraId="4AFA7B4B"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2</w:t>
            </w:r>
          </w:p>
        </w:tc>
      </w:tr>
      <w:tr w:rsidR="00960D15" w:rsidRPr="00A82D1A" w14:paraId="15FAF6B7" w14:textId="77777777" w:rsidTr="00960D15">
        <w:trPr>
          <w:trHeight w:val="330"/>
        </w:trPr>
        <w:tc>
          <w:tcPr>
            <w:tcW w:w="1135" w:type="dxa"/>
            <w:vAlign w:val="center"/>
          </w:tcPr>
          <w:p w14:paraId="166C2EE6" w14:textId="77777777" w:rsidR="00960D15" w:rsidRPr="00A82D1A" w:rsidRDefault="00960D15" w:rsidP="00743EF2">
            <w:pPr>
              <w:numPr>
                <w:ilvl w:val="0"/>
                <w:numId w:val="41"/>
              </w:numPr>
              <w:spacing w:before="40" w:after="40"/>
              <w:jc w:val="center"/>
              <w:rPr>
                <w:rFonts w:asciiTheme="majorHAnsi" w:hAnsiTheme="majorHAnsi" w:cstheme="majorHAnsi"/>
                <w:sz w:val="26"/>
                <w:szCs w:val="26"/>
                <w:lang w:val="vi-VN" w:eastAsia="vi-VN"/>
              </w:rPr>
            </w:pPr>
          </w:p>
        </w:tc>
        <w:tc>
          <w:tcPr>
            <w:tcW w:w="5592" w:type="dxa"/>
            <w:vAlign w:val="center"/>
          </w:tcPr>
          <w:p w14:paraId="4F4FFAE1"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color w:val="000000"/>
                <w:sz w:val="26"/>
                <w:szCs w:val="26"/>
                <w:lang w:val="vi-VN"/>
              </w:rPr>
              <w:t>Sứ xuyên 72,5kV,</w:t>
            </w:r>
            <w:r w:rsidRPr="00A82D1A">
              <w:rPr>
                <w:rFonts w:asciiTheme="majorHAnsi" w:hAnsiTheme="majorHAnsi" w:cstheme="majorHAnsi"/>
                <w:sz w:val="26"/>
                <w:szCs w:val="26"/>
                <w:lang w:val="vi-VN"/>
              </w:rPr>
              <w:t xml:space="preserve"> </w:t>
            </w:r>
            <w:r w:rsidRPr="00A82D1A">
              <w:rPr>
                <w:rFonts w:asciiTheme="majorHAnsi" w:hAnsiTheme="majorHAnsi" w:cstheme="majorHAnsi"/>
                <w:color w:val="0000CC"/>
                <w:sz w:val="26"/>
                <w:szCs w:val="26"/>
                <w:lang w:val="vi-VN"/>
              </w:rPr>
              <w:t xml:space="preserve">kèm gioăng làm kín </w:t>
            </w:r>
            <w:r w:rsidRPr="00A82D1A">
              <w:rPr>
                <w:rFonts w:asciiTheme="majorHAnsi" w:hAnsiTheme="majorHAnsi" w:cstheme="majorHAnsi"/>
                <w:sz w:val="26"/>
                <w:szCs w:val="26"/>
                <w:lang w:val="vi-VN"/>
              </w:rPr>
              <w:t>và kẹp cực</w:t>
            </w:r>
          </w:p>
        </w:tc>
        <w:tc>
          <w:tcPr>
            <w:tcW w:w="1131" w:type="dxa"/>
            <w:vAlign w:val="center"/>
          </w:tcPr>
          <w:p w14:paraId="4A5874F6"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vAlign w:val="center"/>
          </w:tcPr>
          <w:p w14:paraId="3E8BD86F"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1</w:t>
            </w:r>
          </w:p>
        </w:tc>
      </w:tr>
      <w:tr w:rsidR="00960D15" w:rsidRPr="00A82D1A" w14:paraId="3E1FC652" w14:textId="77777777" w:rsidTr="00960D15">
        <w:trPr>
          <w:trHeight w:val="330"/>
        </w:trPr>
        <w:tc>
          <w:tcPr>
            <w:tcW w:w="1135" w:type="dxa"/>
            <w:vAlign w:val="center"/>
          </w:tcPr>
          <w:p w14:paraId="57D77C88" w14:textId="70B7957F" w:rsidR="00960D15" w:rsidRPr="00A82D1A" w:rsidRDefault="00960D15" w:rsidP="00743EF2">
            <w:pPr>
              <w:tabs>
                <w:tab w:val="left" w:pos="339"/>
                <w:tab w:val="left" w:pos="442"/>
                <w:tab w:val="left" w:pos="576"/>
              </w:tabs>
              <w:spacing w:before="40" w:after="40"/>
              <w:ind w:right="49"/>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eastAsia="vi-VN"/>
              </w:rPr>
              <w:t>VIII</w:t>
            </w:r>
          </w:p>
        </w:tc>
        <w:tc>
          <w:tcPr>
            <w:tcW w:w="5592" w:type="dxa"/>
            <w:vAlign w:val="center"/>
          </w:tcPr>
          <w:p w14:paraId="00D15423"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lang w:val="vi-VN"/>
              </w:rPr>
              <w:t>Vật tư cho công trình “Sửa chữa thay sứ cách điện MBA T3</w:t>
            </w:r>
            <w:r w:rsidRPr="00A82D1A">
              <w:rPr>
                <w:rFonts w:asciiTheme="majorHAnsi" w:hAnsiTheme="majorHAnsi" w:cstheme="majorHAnsi"/>
                <w:b/>
                <w:bCs/>
                <w:sz w:val="26"/>
                <w:szCs w:val="26"/>
              </w:rPr>
              <w:t xml:space="preserve"> Trạm biến áp 220kV Thái Nguyên</w:t>
            </w:r>
            <w:r w:rsidRPr="00A82D1A">
              <w:rPr>
                <w:rFonts w:asciiTheme="majorHAnsi" w:hAnsiTheme="majorHAnsi" w:cstheme="majorHAnsi"/>
                <w:b/>
                <w:bCs/>
                <w:sz w:val="26"/>
                <w:szCs w:val="26"/>
                <w:lang w:val="vi-VN"/>
              </w:rPr>
              <w:t>”</w:t>
            </w:r>
          </w:p>
        </w:tc>
        <w:tc>
          <w:tcPr>
            <w:tcW w:w="1131" w:type="dxa"/>
            <w:vAlign w:val="center"/>
          </w:tcPr>
          <w:p w14:paraId="79957750" w14:textId="77777777" w:rsidR="00960D15" w:rsidRPr="00A82D1A" w:rsidRDefault="00960D15" w:rsidP="00743EF2">
            <w:pPr>
              <w:spacing w:before="40" w:after="40"/>
              <w:jc w:val="center"/>
              <w:rPr>
                <w:rFonts w:asciiTheme="majorHAnsi" w:hAnsiTheme="majorHAnsi" w:cstheme="majorHAnsi"/>
                <w:sz w:val="26"/>
                <w:szCs w:val="26"/>
                <w:lang w:val="vi-VN"/>
              </w:rPr>
            </w:pPr>
          </w:p>
        </w:tc>
        <w:tc>
          <w:tcPr>
            <w:tcW w:w="1413" w:type="dxa"/>
            <w:vAlign w:val="center"/>
          </w:tcPr>
          <w:p w14:paraId="760F2588" w14:textId="77777777" w:rsidR="00960D15" w:rsidRPr="00A82D1A" w:rsidRDefault="00960D15" w:rsidP="00743EF2">
            <w:pPr>
              <w:spacing w:before="40" w:after="40"/>
              <w:jc w:val="center"/>
              <w:rPr>
                <w:rFonts w:asciiTheme="majorHAnsi" w:hAnsiTheme="majorHAnsi" w:cstheme="majorHAnsi"/>
                <w:sz w:val="26"/>
                <w:szCs w:val="26"/>
                <w:lang w:val="vi-VN"/>
              </w:rPr>
            </w:pPr>
          </w:p>
        </w:tc>
      </w:tr>
      <w:tr w:rsidR="00960D15" w:rsidRPr="00A82D1A" w14:paraId="26A27A24" w14:textId="77777777" w:rsidTr="00960D15">
        <w:trPr>
          <w:trHeight w:val="330"/>
        </w:trPr>
        <w:tc>
          <w:tcPr>
            <w:tcW w:w="1135" w:type="dxa"/>
            <w:vAlign w:val="center"/>
          </w:tcPr>
          <w:p w14:paraId="640811A0" w14:textId="77777777" w:rsidR="00960D15" w:rsidRPr="00A82D1A" w:rsidRDefault="00960D15" w:rsidP="00743EF2">
            <w:pPr>
              <w:numPr>
                <w:ilvl w:val="0"/>
                <w:numId w:val="42"/>
              </w:numPr>
              <w:spacing w:before="40" w:after="40"/>
              <w:jc w:val="center"/>
              <w:rPr>
                <w:rFonts w:asciiTheme="majorHAnsi" w:hAnsiTheme="majorHAnsi" w:cstheme="majorHAnsi"/>
                <w:sz w:val="26"/>
                <w:szCs w:val="26"/>
                <w:lang w:val="vi-VN" w:eastAsia="vi-VN"/>
              </w:rPr>
            </w:pPr>
          </w:p>
        </w:tc>
        <w:tc>
          <w:tcPr>
            <w:tcW w:w="5592" w:type="dxa"/>
            <w:vAlign w:val="center"/>
          </w:tcPr>
          <w:p w14:paraId="24991F2A"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Sứ xuyên 110kV, kèm gioăng làm kín và  kẹp cực </w:t>
            </w:r>
          </w:p>
        </w:tc>
        <w:tc>
          <w:tcPr>
            <w:tcW w:w="1131" w:type="dxa"/>
            <w:vAlign w:val="center"/>
          </w:tcPr>
          <w:p w14:paraId="214D4149"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bộ</w:t>
            </w:r>
          </w:p>
        </w:tc>
        <w:tc>
          <w:tcPr>
            <w:tcW w:w="1413" w:type="dxa"/>
            <w:vAlign w:val="center"/>
          </w:tcPr>
          <w:p w14:paraId="2BCE5BBF"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3</w:t>
            </w:r>
          </w:p>
        </w:tc>
      </w:tr>
      <w:tr w:rsidR="00960D15" w:rsidRPr="00A82D1A" w14:paraId="2431884B" w14:textId="77777777" w:rsidTr="00960D15">
        <w:trPr>
          <w:trHeight w:val="330"/>
        </w:trPr>
        <w:tc>
          <w:tcPr>
            <w:tcW w:w="1135" w:type="dxa"/>
            <w:vAlign w:val="center"/>
          </w:tcPr>
          <w:p w14:paraId="4234830E" w14:textId="77777777" w:rsidR="00960D15" w:rsidRPr="00A82D1A" w:rsidRDefault="00960D15" w:rsidP="00743EF2">
            <w:pPr>
              <w:numPr>
                <w:ilvl w:val="0"/>
                <w:numId w:val="42"/>
              </w:numPr>
              <w:spacing w:before="40" w:after="40"/>
              <w:jc w:val="center"/>
              <w:rPr>
                <w:rFonts w:asciiTheme="majorHAnsi" w:hAnsiTheme="majorHAnsi" w:cstheme="majorHAnsi"/>
                <w:sz w:val="26"/>
                <w:szCs w:val="26"/>
                <w:lang w:val="vi-VN" w:eastAsia="vi-VN"/>
              </w:rPr>
            </w:pPr>
          </w:p>
        </w:tc>
        <w:tc>
          <w:tcPr>
            <w:tcW w:w="5592" w:type="dxa"/>
            <w:vAlign w:val="center"/>
          </w:tcPr>
          <w:p w14:paraId="739490F7"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Sứ xuyên 72,5kV, kèm gioăng làm kín và  kẹp cực </w:t>
            </w:r>
          </w:p>
        </w:tc>
        <w:tc>
          <w:tcPr>
            <w:tcW w:w="1131" w:type="dxa"/>
            <w:vAlign w:val="center"/>
          </w:tcPr>
          <w:p w14:paraId="258A4E9D"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bộ</w:t>
            </w:r>
          </w:p>
        </w:tc>
        <w:tc>
          <w:tcPr>
            <w:tcW w:w="1413" w:type="dxa"/>
            <w:vAlign w:val="center"/>
          </w:tcPr>
          <w:p w14:paraId="45F6B2AE"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1</w:t>
            </w:r>
          </w:p>
        </w:tc>
      </w:tr>
      <w:tr w:rsidR="00960D15" w:rsidRPr="00A82D1A" w14:paraId="0B59BB58" w14:textId="77777777" w:rsidTr="00960D15">
        <w:trPr>
          <w:trHeight w:val="330"/>
        </w:trPr>
        <w:tc>
          <w:tcPr>
            <w:tcW w:w="1135" w:type="dxa"/>
            <w:vAlign w:val="center"/>
          </w:tcPr>
          <w:p w14:paraId="1B4658E0" w14:textId="77777777" w:rsidR="00960D15" w:rsidRPr="00A82D1A" w:rsidRDefault="00960D15" w:rsidP="00743EF2">
            <w:pPr>
              <w:numPr>
                <w:ilvl w:val="0"/>
                <w:numId w:val="42"/>
              </w:numPr>
              <w:spacing w:before="40" w:after="40"/>
              <w:jc w:val="center"/>
              <w:rPr>
                <w:rFonts w:asciiTheme="majorHAnsi" w:hAnsiTheme="majorHAnsi" w:cstheme="majorHAnsi"/>
                <w:sz w:val="26"/>
                <w:szCs w:val="26"/>
                <w:lang w:val="vi-VN" w:eastAsia="vi-VN"/>
              </w:rPr>
            </w:pPr>
          </w:p>
        </w:tc>
        <w:tc>
          <w:tcPr>
            <w:tcW w:w="5592" w:type="dxa"/>
            <w:vAlign w:val="center"/>
          </w:tcPr>
          <w:p w14:paraId="74CC429E"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Tấm cao su chịu dầu dày 5mm</w:t>
            </w:r>
          </w:p>
        </w:tc>
        <w:tc>
          <w:tcPr>
            <w:tcW w:w="1131" w:type="dxa"/>
            <w:vAlign w:val="center"/>
          </w:tcPr>
          <w:p w14:paraId="5B249EE8"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m2</w:t>
            </w:r>
          </w:p>
        </w:tc>
        <w:tc>
          <w:tcPr>
            <w:tcW w:w="1413" w:type="dxa"/>
            <w:vAlign w:val="center"/>
          </w:tcPr>
          <w:p w14:paraId="26F11FB2"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3</w:t>
            </w:r>
          </w:p>
        </w:tc>
      </w:tr>
      <w:tr w:rsidR="00960D15" w:rsidRPr="00A82D1A" w14:paraId="12A7B7FD" w14:textId="77777777" w:rsidTr="00960D15">
        <w:trPr>
          <w:trHeight w:val="330"/>
        </w:trPr>
        <w:tc>
          <w:tcPr>
            <w:tcW w:w="1135" w:type="dxa"/>
            <w:vAlign w:val="center"/>
          </w:tcPr>
          <w:p w14:paraId="0C74E3FB" w14:textId="77777777" w:rsidR="00960D15" w:rsidRPr="00A82D1A" w:rsidRDefault="00960D15" w:rsidP="00743EF2">
            <w:pPr>
              <w:numPr>
                <w:ilvl w:val="0"/>
                <w:numId w:val="42"/>
              </w:numPr>
              <w:spacing w:before="40" w:after="40"/>
              <w:jc w:val="center"/>
              <w:rPr>
                <w:rFonts w:asciiTheme="majorHAnsi" w:hAnsiTheme="majorHAnsi" w:cstheme="majorHAnsi"/>
                <w:sz w:val="26"/>
                <w:szCs w:val="26"/>
                <w:lang w:val="vi-VN" w:eastAsia="vi-VN"/>
              </w:rPr>
            </w:pPr>
          </w:p>
        </w:tc>
        <w:tc>
          <w:tcPr>
            <w:tcW w:w="5592" w:type="dxa"/>
            <w:vAlign w:val="center"/>
          </w:tcPr>
          <w:p w14:paraId="7B5AD2D2"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Tấm cao su chịu dầu dày 8mm</w:t>
            </w:r>
          </w:p>
        </w:tc>
        <w:tc>
          <w:tcPr>
            <w:tcW w:w="1131" w:type="dxa"/>
            <w:vAlign w:val="center"/>
          </w:tcPr>
          <w:p w14:paraId="6656BCCB"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m2</w:t>
            </w:r>
          </w:p>
        </w:tc>
        <w:tc>
          <w:tcPr>
            <w:tcW w:w="1413" w:type="dxa"/>
            <w:vAlign w:val="center"/>
          </w:tcPr>
          <w:p w14:paraId="2895B75A"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5</w:t>
            </w:r>
          </w:p>
        </w:tc>
      </w:tr>
      <w:tr w:rsidR="00960D15" w:rsidRPr="00A82D1A" w14:paraId="24834D9D" w14:textId="77777777" w:rsidTr="00960D15">
        <w:trPr>
          <w:trHeight w:val="330"/>
        </w:trPr>
        <w:tc>
          <w:tcPr>
            <w:tcW w:w="1135" w:type="dxa"/>
            <w:vAlign w:val="center"/>
          </w:tcPr>
          <w:p w14:paraId="474A128B" w14:textId="38591FD5" w:rsidR="00960D15" w:rsidRPr="00A82D1A" w:rsidRDefault="00960D15" w:rsidP="00743EF2">
            <w:pPr>
              <w:tabs>
                <w:tab w:val="left" w:pos="442"/>
                <w:tab w:val="left" w:pos="584"/>
              </w:tabs>
              <w:spacing w:before="40" w:after="40"/>
              <w:ind w:right="-379" w:hanging="402"/>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eastAsia="vi-VN"/>
              </w:rPr>
              <w:t>IX</w:t>
            </w:r>
          </w:p>
        </w:tc>
        <w:tc>
          <w:tcPr>
            <w:tcW w:w="5592" w:type="dxa"/>
            <w:vAlign w:val="center"/>
          </w:tcPr>
          <w:p w14:paraId="7FB629B8"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lang w:val="vi-VN"/>
              </w:rPr>
              <w:t>Vật tư cho công trình “Sửa chữa thay sứ cách điện MBA T4</w:t>
            </w:r>
            <w:r w:rsidRPr="00A82D1A">
              <w:rPr>
                <w:rFonts w:asciiTheme="majorHAnsi" w:hAnsiTheme="majorHAnsi" w:cstheme="majorHAnsi"/>
                <w:b/>
                <w:bCs/>
                <w:sz w:val="26"/>
                <w:szCs w:val="26"/>
              </w:rPr>
              <w:t xml:space="preserve"> Trạm biến áp 220kV Thái Nguyên</w:t>
            </w:r>
            <w:r w:rsidRPr="00A82D1A">
              <w:rPr>
                <w:rFonts w:asciiTheme="majorHAnsi" w:hAnsiTheme="majorHAnsi" w:cstheme="majorHAnsi"/>
                <w:b/>
                <w:bCs/>
                <w:sz w:val="26"/>
                <w:szCs w:val="26"/>
                <w:lang w:val="vi-VN"/>
              </w:rPr>
              <w:t>”</w:t>
            </w:r>
          </w:p>
        </w:tc>
        <w:tc>
          <w:tcPr>
            <w:tcW w:w="1131" w:type="dxa"/>
            <w:vAlign w:val="center"/>
          </w:tcPr>
          <w:p w14:paraId="0A6B8623" w14:textId="77777777" w:rsidR="00960D15" w:rsidRPr="00A82D1A" w:rsidRDefault="00960D15" w:rsidP="00743EF2">
            <w:pPr>
              <w:spacing w:before="40" w:after="40"/>
              <w:jc w:val="center"/>
              <w:rPr>
                <w:rFonts w:asciiTheme="majorHAnsi" w:hAnsiTheme="majorHAnsi" w:cstheme="majorHAnsi"/>
                <w:sz w:val="26"/>
                <w:szCs w:val="26"/>
                <w:lang w:val="vi-VN"/>
              </w:rPr>
            </w:pPr>
          </w:p>
        </w:tc>
        <w:tc>
          <w:tcPr>
            <w:tcW w:w="1413" w:type="dxa"/>
            <w:vAlign w:val="center"/>
          </w:tcPr>
          <w:p w14:paraId="5A059DCB" w14:textId="77777777" w:rsidR="00960D15" w:rsidRPr="00A82D1A" w:rsidRDefault="00960D15" w:rsidP="00743EF2">
            <w:pPr>
              <w:spacing w:before="40" w:after="40"/>
              <w:jc w:val="center"/>
              <w:rPr>
                <w:rFonts w:asciiTheme="majorHAnsi" w:hAnsiTheme="majorHAnsi" w:cstheme="majorHAnsi"/>
                <w:sz w:val="26"/>
                <w:szCs w:val="26"/>
                <w:lang w:val="vi-VN"/>
              </w:rPr>
            </w:pPr>
          </w:p>
        </w:tc>
      </w:tr>
      <w:tr w:rsidR="00960D15" w:rsidRPr="00A82D1A" w14:paraId="6B647816" w14:textId="77777777" w:rsidTr="00960D15">
        <w:trPr>
          <w:trHeight w:val="330"/>
        </w:trPr>
        <w:tc>
          <w:tcPr>
            <w:tcW w:w="1135" w:type="dxa"/>
            <w:vAlign w:val="center"/>
          </w:tcPr>
          <w:p w14:paraId="5C4543D8" w14:textId="77777777" w:rsidR="00960D15" w:rsidRPr="00A82D1A" w:rsidRDefault="00960D15" w:rsidP="00743EF2">
            <w:pPr>
              <w:numPr>
                <w:ilvl w:val="0"/>
                <w:numId w:val="43"/>
              </w:numPr>
              <w:spacing w:before="40" w:after="40"/>
              <w:jc w:val="center"/>
              <w:rPr>
                <w:rFonts w:asciiTheme="majorHAnsi" w:hAnsiTheme="majorHAnsi" w:cstheme="majorHAnsi"/>
                <w:sz w:val="26"/>
                <w:szCs w:val="26"/>
                <w:lang w:val="vi-VN" w:eastAsia="vi-VN"/>
              </w:rPr>
            </w:pPr>
          </w:p>
        </w:tc>
        <w:tc>
          <w:tcPr>
            <w:tcW w:w="5592" w:type="dxa"/>
            <w:vAlign w:val="center"/>
          </w:tcPr>
          <w:p w14:paraId="68489E11"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Sứ xuyên 110kV, kèm gioăng làm kín và  kẹp cực </w:t>
            </w:r>
          </w:p>
        </w:tc>
        <w:tc>
          <w:tcPr>
            <w:tcW w:w="1131" w:type="dxa"/>
            <w:vAlign w:val="center"/>
          </w:tcPr>
          <w:p w14:paraId="44E4E1E5"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bộ</w:t>
            </w:r>
          </w:p>
        </w:tc>
        <w:tc>
          <w:tcPr>
            <w:tcW w:w="1413" w:type="dxa"/>
            <w:vAlign w:val="center"/>
          </w:tcPr>
          <w:p w14:paraId="1BBAE15D"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3</w:t>
            </w:r>
          </w:p>
        </w:tc>
      </w:tr>
      <w:tr w:rsidR="00960D15" w:rsidRPr="00A82D1A" w14:paraId="5F8B635A" w14:textId="77777777" w:rsidTr="00960D15">
        <w:trPr>
          <w:trHeight w:val="330"/>
        </w:trPr>
        <w:tc>
          <w:tcPr>
            <w:tcW w:w="1135" w:type="dxa"/>
            <w:vAlign w:val="center"/>
          </w:tcPr>
          <w:p w14:paraId="085FD2E4" w14:textId="77777777" w:rsidR="00960D15" w:rsidRPr="00A82D1A" w:rsidRDefault="00960D15" w:rsidP="00743EF2">
            <w:pPr>
              <w:numPr>
                <w:ilvl w:val="0"/>
                <w:numId w:val="43"/>
              </w:numPr>
              <w:spacing w:before="40" w:after="40"/>
              <w:jc w:val="center"/>
              <w:rPr>
                <w:rFonts w:asciiTheme="majorHAnsi" w:hAnsiTheme="majorHAnsi" w:cstheme="majorHAnsi"/>
                <w:sz w:val="26"/>
                <w:szCs w:val="26"/>
                <w:lang w:val="vi-VN" w:eastAsia="vi-VN"/>
              </w:rPr>
            </w:pPr>
          </w:p>
        </w:tc>
        <w:tc>
          <w:tcPr>
            <w:tcW w:w="5592" w:type="dxa"/>
            <w:vAlign w:val="center"/>
          </w:tcPr>
          <w:p w14:paraId="5F2A21B5"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Sứ xuyên 72,5kV, kèm gioăng làm kín và  kẹp cực </w:t>
            </w:r>
          </w:p>
        </w:tc>
        <w:tc>
          <w:tcPr>
            <w:tcW w:w="1131" w:type="dxa"/>
            <w:vAlign w:val="center"/>
          </w:tcPr>
          <w:p w14:paraId="6E5C1563"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bộ</w:t>
            </w:r>
          </w:p>
        </w:tc>
        <w:tc>
          <w:tcPr>
            <w:tcW w:w="1413" w:type="dxa"/>
            <w:vAlign w:val="center"/>
          </w:tcPr>
          <w:p w14:paraId="5DAD61BC"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1</w:t>
            </w:r>
          </w:p>
        </w:tc>
      </w:tr>
      <w:tr w:rsidR="00960D15" w:rsidRPr="00A82D1A" w14:paraId="38DE6E53" w14:textId="77777777" w:rsidTr="00960D15">
        <w:trPr>
          <w:trHeight w:val="330"/>
        </w:trPr>
        <w:tc>
          <w:tcPr>
            <w:tcW w:w="1135" w:type="dxa"/>
            <w:vAlign w:val="center"/>
          </w:tcPr>
          <w:p w14:paraId="016F6FC8" w14:textId="77777777" w:rsidR="00960D15" w:rsidRPr="00A82D1A" w:rsidRDefault="00960D15" w:rsidP="00743EF2">
            <w:pPr>
              <w:numPr>
                <w:ilvl w:val="0"/>
                <w:numId w:val="43"/>
              </w:numPr>
              <w:spacing w:before="40" w:after="40"/>
              <w:jc w:val="center"/>
              <w:rPr>
                <w:rFonts w:asciiTheme="majorHAnsi" w:hAnsiTheme="majorHAnsi" w:cstheme="majorHAnsi"/>
                <w:sz w:val="26"/>
                <w:szCs w:val="26"/>
                <w:lang w:val="vi-VN" w:eastAsia="vi-VN"/>
              </w:rPr>
            </w:pPr>
          </w:p>
        </w:tc>
        <w:tc>
          <w:tcPr>
            <w:tcW w:w="5592" w:type="dxa"/>
            <w:vAlign w:val="center"/>
          </w:tcPr>
          <w:p w14:paraId="2B1FF757"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Tấm cao su chịu dầu dày 5mm</w:t>
            </w:r>
          </w:p>
        </w:tc>
        <w:tc>
          <w:tcPr>
            <w:tcW w:w="1131" w:type="dxa"/>
            <w:vAlign w:val="center"/>
          </w:tcPr>
          <w:p w14:paraId="04609A7A"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m2</w:t>
            </w:r>
          </w:p>
        </w:tc>
        <w:tc>
          <w:tcPr>
            <w:tcW w:w="1413" w:type="dxa"/>
            <w:vAlign w:val="center"/>
          </w:tcPr>
          <w:p w14:paraId="0912FF72"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3</w:t>
            </w:r>
          </w:p>
        </w:tc>
      </w:tr>
      <w:tr w:rsidR="00960D15" w:rsidRPr="00A82D1A" w14:paraId="061AEDA6" w14:textId="77777777" w:rsidTr="00960D15">
        <w:trPr>
          <w:trHeight w:val="330"/>
        </w:trPr>
        <w:tc>
          <w:tcPr>
            <w:tcW w:w="1135" w:type="dxa"/>
            <w:vAlign w:val="center"/>
          </w:tcPr>
          <w:p w14:paraId="483B474C" w14:textId="77777777" w:rsidR="00960D15" w:rsidRPr="00A82D1A" w:rsidRDefault="00960D15" w:rsidP="00743EF2">
            <w:pPr>
              <w:numPr>
                <w:ilvl w:val="0"/>
                <w:numId w:val="43"/>
              </w:numPr>
              <w:spacing w:before="40" w:after="40"/>
              <w:jc w:val="center"/>
              <w:rPr>
                <w:rFonts w:asciiTheme="majorHAnsi" w:hAnsiTheme="majorHAnsi" w:cstheme="majorHAnsi"/>
                <w:sz w:val="26"/>
                <w:szCs w:val="26"/>
                <w:lang w:val="vi-VN" w:eastAsia="vi-VN"/>
              </w:rPr>
            </w:pPr>
          </w:p>
        </w:tc>
        <w:tc>
          <w:tcPr>
            <w:tcW w:w="5592" w:type="dxa"/>
            <w:vAlign w:val="center"/>
          </w:tcPr>
          <w:p w14:paraId="252B0860" w14:textId="77777777" w:rsidR="00960D15" w:rsidRPr="00A82D1A" w:rsidRDefault="00960D15" w:rsidP="00743EF2">
            <w:pPr>
              <w:spacing w:before="40" w:after="40"/>
              <w:rPr>
                <w:rFonts w:asciiTheme="majorHAnsi" w:hAnsiTheme="majorHAnsi" w:cstheme="majorHAnsi"/>
                <w:color w:val="000000"/>
                <w:sz w:val="26"/>
                <w:szCs w:val="26"/>
                <w:lang w:val="vi-VN"/>
              </w:rPr>
            </w:pPr>
            <w:r w:rsidRPr="00A82D1A">
              <w:rPr>
                <w:rFonts w:asciiTheme="majorHAnsi" w:hAnsiTheme="majorHAnsi" w:cstheme="majorHAnsi"/>
                <w:sz w:val="26"/>
                <w:szCs w:val="26"/>
                <w:lang w:val="vi-VN"/>
              </w:rPr>
              <w:t>Tấm cao su chịu dầu dày 8mm</w:t>
            </w:r>
          </w:p>
        </w:tc>
        <w:tc>
          <w:tcPr>
            <w:tcW w:w="1131" w:type="dxa"/>
            <w:vAlign w:val="center"/>
          </w:tcPr>
          <w:p w14:paraId="7EED1593"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sz w:val="26"/>
                <w:szCs w:val="26"/>
              </w:rPr>
              <w:t>m2</w:t>
            </w:r>
          </w:p>
        </w:tc>
        <w:tc>
          <w:tcPr>
            <w:tcW w:w="1413" w:type="dxa"/>
            <w:vAlign w:val="center"/>
          </w:tcPr>
          <w:p w14:paraId="6861AC46"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sz w:val="26"/>
                <w:szCs w:val="26"/>
              </w:rPr>
              <w:t>5</w:t>
            </w:r>
          </w:p>
        </w:tc>
      </w:tr>
      <w:tr w:rsidR="00960D15" w:rsidRPr="00A82D1A" w14:paraId="61DA36F3" w14:textId="77777777" w:rsidTr="00960D15">
        <w:trPr>
          <w:trHeight w:val="330"/>
        </w:trPr>
        <w:tc>
          <w:tcPr>
            <w:tcW w:w="1135" w:type="dxa"/>
            <w:vAlign w:val="center"/>
          </w:tcPr>
          <w:p w14:paraId="521BA237" w14:textId="4E26F76F" w:rsidR="00960D15" w:rsidRPr="00A82D1A" w:rsidRDefault="00960D15" w:rsidP="00743EF2">
            <w:pPr>
              <w:spacing w:before="40" w:after="40"/>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eastAsia="vi-VN"/>
              </w:rPr>
              <w:t>X</w:t>
            </w:r>
          </w:p>
        </w:tc>
        <w:tc>
          <w:tcPr>
            <w:tcW w:w="5592" w:type="dxa"/>
            <w:vAlign w:val="center"/>
          </w:tcPr>
          <w:p w14:paraId="092AF891"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lang w:val="vi-VN"/>
              </w:rPr>
              <w:t>Vật tư cho công trình “Sửa chữa, thay thế sứ xuyên MBA AT2</w:t>
            </w:r>
            <w:r w:rsidRPr="00A82D1A">
              <w:rPr>
                <w:rFonts w:asciiTheme="majorHAnsi" w:hAnsiTheme="majorHAnsi" w:cstheme="majorHAnsi"/>
                <w:b/>
                <w:bCs/>
                <w:sz w:val="26"/>
                <w:szCs w:val="26"/>
              </w:rPr>
              <w:t xml:space="preserve"> Trạm biến áp 220kV Bắc Giang</w:t>
            </w:r>
            <w:r w:rsidRPr="00A82D1A">
              <w:rPr>
                <w:rFonts w:asciiTheme="majorHAnsi" w:hAnsiTheme="majorHAnsi" w:cstheme="majorHAnsi"/>
                <w:b/>
                <w:bCs/>
                <w:sz w:val="26"/>
                <w:szCs w:val="26"/>
                <w:lang w:val="vi-VN"/>
              </w:rPr>
              <w:t>”</w:t>
            </w:r>
          </w:p>
        </w:tc>
        <w:tc>
          <w:tcPr>
            <w:tcW w:w="1131" w:type="dxa"/>
            <w:vAlign w:val="center"/>
          </w:tcPr>
          <w:p w14:paraId="508E8B52" w14:textId="77777777" w:rsidR="00960D15" w:rsidRPr="00A82D1A" w:rsidRDefault="00960D15" w:rsidP="00743EF2">
            <w:pPr>
              <w:spacing w:before="40" w:after="40"/>
              <w:jc w:val="center"/>
              <w:rPr>
                <w:rFonts w:asciiTheme="majorHAnsi" w:hAnsiTheme="majorHAnsi" w:cstheme="majorHAnsi"/>
                <w:sz w:val="26"/>
                <w:szCs w:val="26"/>
                <w:lang w:val="vi-VN"/>
              </w:rPr>
            </w:pPr>
          </w:p>
        </w:tc>
        <w:tc>
          <w:tcPr>
            <w:tcW w:w="1413" w:type="dxa"/>
            <w:vAlign w:val="center"/>
          </w:tcPr>
          <w:p w14:paraId="0783AEEC" w14:textId="77777777" w:rsidR="00960D15" w:rsidRPr="00A82D1A" w:rsidRDefault="00960D15" w:rsidP="00743EF2">
            <w:pPr>
              <w:spacing w:before="40" w:after="40"/>
              <w:jc w:val="center"/>
              <w:rPr>
                <w:rFonts w:asciiTheme="majorHAnsi" w:hAnsiTheme="majorHAnsi" w:cstheme="majorHAnsi"/>
                <w:sz w:val="26"/>
                <w:szCs w:val="26"/>
                <w:lang w:val="vi-VN"/>
              </w:rPr>
            </w:pPr>
          </w:p>
        </w:tc>
      </w:tr>
      <w:tr w:rsidR="00960D15" w:rsidRPr="00A82D1A" w14:paraId="7EC0D34C" w14:textId="77777777" w:rsidTr="00960D15">
        <w:trPr>
          <w:trHeight w:val="330"/>
        </w:trPr>
        <w:tc>
          <w:tcPr>
            <w:tcW w:w="1135" w:type="dxa"/>
            <w:vAlign w:val="center"/>
          </w:tcPr>
          <w:p w14:paraId="0B7AF05B" w14:textId="77777777" w:rsidR="00960D15" w:rsidRPr="00A82D1A" w:rsidRDefault="00960D15" w:rsidP="00743EF2">
            <w:pPr>
              <w:numPr>
                <w:ilvl w:val="0"/>
                <w:numId w:val="44"/>
              </w:numPr>
              <w:spacing w:before="40" w:after="40"/>
              <w:jc w:val="center"/>
              <w:rPr>
                <w:rFonts w:asciiTheme="majorHAnsi" w:hAnsiTheme="majorHAnsi" w:cstheme="majorHAnsi"/>
                <w:sz w:val="26"/>
                <w:szCs w:val="26"/>
                <w:lang w:val="vi-VN" w:eastAsia="vi-VN"/>
              </w:rPr>
            </w:pPr>
          </w:p>
        </w:tc>
        <w:tc>
          <w:tcPr>
            <w:tcW w:w="5592" w:type="dxa"/>
            <w:vAlign w:val="center"/>
          </w:tcPr>
          <w:p w14:paraId="06639201"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color w:val="000000"/>
                <w:sz w:val="26"/>
                <w:szCs w:val="26"/>
                <w:lang w:val="vi-VN"/>
              </w:rPr>
              <w:t xml:space="preserve">Sứ xuyên 220kV, kèm gioăng làm kín và kẹp cực </w:t>
            </w:r>
          </w:p>
        </w:tc>
        <w:tc>
          <w:tcPr>
            <w:tcW w:w="1131" w:type="dxa"/>
            <w:vAlign w:val="center"/>
          </w:tcPr>
          <w:p w14:paraId="34E4D3A8"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vAlign w:val="center"/>
          </w:tcPr>
          <w:p w14:paraId="49989CB6"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3</w:t>
            </w:r>
          </w:p>
        </w:tc>
      </w:tr>
      <w:tr w:rsidR="00960D15" w:rsidRPr="00A82D1A" w14:paraId="584C4FA7" w14:textId="77777777" w:rsidTr="00960D15">
        <w:trPr>
          <w:trHeight w:val="330"/>
        </w:trPr>
        <w:tc>
          <w:tcPr>
            <w:tcW w:w="1135" w:type="dxa"/>
            <w:vAlign w:val="center"/>
          </w:tcPr>
          <w:p w14:paraId="4676FB00" w14:textId="77777777" w:rsidR="00960D15" w:rsidRPr="00A82D1A" w:rsidRDefault="00960D15" w:rsidP="00743EF2">
            <w:pPr>
              <w:numPr>
                <w:ilvl w:val="0"/>
                <w:numId w:val="44"/>
              </w:numPr>
              <w:spacing w:before="40" w:after="40"/>
              <w:jc w:val="center"/>
              <w:rPr>
                <w:rFonts w:asciiTheme="majorHAnsi" w:hAnsiTheme="majorHAnsi" w:cstheme="majorHAnsi"/>
                <w:sz w:val="26"/>
                <w:szCs w:val="26"/>
                <w:lang w:val="vi-VN" w:eastAsia="vi-VN"/>
              </w:rPr>
            </w:pPr>
          </w:p>
        </w:tc>
        <w:tc>
          <w:tcPr>
            <w:tcW w:w="5592" w:type="dxa"/>
            <w:vAlign w:val="center"/>
          </w:tcPr>
          <w:p w14:paraId="5D881A85"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Sứ xuyên 110kV, kèm gioăng làm kín và  kẹp cực </w:t>
            </w:r>
          </w:p>
        </w:tc>
        <w:tc>
          <w:tcPr>
            <w:tcW w:w="1131" w:type="dxa"/>
            <w:vAlign w:val="center"/>
          </w:tcPr>
          <w:p w14:paraId="496E5342"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bộ</w:t>
            </w:r>
          </w:p>
        </w:tc>
        <w:tc>
          <w:tcPr>
            <w:tcW w:w="1413" w:type="dxa"/>
            <w:vAlign w:val="center"/>
          </w:tcPr>
          <w:p w14:paraId="287CD6E1"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3</w:t>
            </w:r>
          </w:p>
        </w:tc>
      </w:tr>
      <w:tr w:rsidR="00960D15" w:rsidRPr="00A82D1A" w14:paraId="1CE30C3A" w14:textId="77777777" w:rsidTr="00960D15">
        <w:trPr>
          <w:trHeight w:val="330"/>
        </w:trPr>
        <w:tc>
          <w:tcPr>
            <w:tcW w:w="1135" w:type="dxa"/>
            <w:vAlign w:val="center"/>
          </w:tcPr>
          <w:p w14:paraId="02989250" w14:textId="77777777" w:rsidR="00960D15" w:rsidRPr="00A82D1A" w:rsidRDefault="00960D15" w:rsidP="00743EF2">
            <w:pPr>
              <w:numPr>
                <w:ilvl w:val="0"/>
                <w:numId w:val="44"/>
              </w:numPr>
              <w:spacing w:before="40" w:after="40"/>
              <w:jc w:val="center"/>
              <w:rPr>
                <w:rFonts w:asciiTheme="majorHAnsi" w:hAnsiTheme="majorHAnsi" w:cstheme="majorHAnsi"/>
                <w:sz w:val="26"/>
                <w:szCs w:val="26"/>
                <w:lang w:val="vi-VN" w:eastAsia="vi-VN"/>
              </w:rPr>
            </w:pPr>
          </w:p>
        </w:tc>
        <w:tc>
          <w:tcPr>
            <w:tcW w:w="5592" w:type="dxa"/>
            <w:vAlign w:val="center"/>
          </w:tcPr>
          <w:p w14:paraId="3231B5F8"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color w:val="000000"/>
                <w:sz w:val="26"/>
                <w:szCs w:val="26"/>
                <w:lang w:val="vi-VN"/>
              </w:rPr>
              <w:t xml:space="preserve">Sứ xuyên 72,5kV, kèm gioăng làm kín và kẹp cực </w:t>
            </w:r>
          </w:p>
        </w:tc>
        <w:tc>
          <w:tcPr>
            <w:tcW w:w="1131" w:type="dxa"/>
            <w:vAlign w:val="center"/>
          </w:tcPr>
          <w:p w14:paraId="381EB9B2"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vAlign w:val="center"/>
          </w:tcPr>
          <w:p w14:paraId="0DC6C0E7"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1</w:t>
            </w:r>
          </w:p>
        </w:tc>
      </w:tr>
      <w:tr w:rsidR="00960D15" w:rsidRPr="00A82D1A" w14:paraId="506F331D" w14:textId="77777777" w:rsidTr="00960D15">
        <w:trPr>
          <w:trHeight w:val="330"/>
        </w:trPr>
        <w:tc>
          <w:tcPr>
            <w:tcW w:w="1135" w:type="dxa"/>
            <w:vAlign w:val="center"/>
          </w:tcPr>
          <w:p w14:paraId="4D58CA49" w14:textId="77777777" w:rsidR="00960D15" w:rsidRPr="00A82D1A" w:rsidRDefault="00960D15" w:rsidP="00743EF2">
            <w:pPr>
              <w:numPr>
                <w:ilvl w:val="0"/>
                <w:numId w:val="44"/>
              </w:numPr>
              <w:spacing w:before="40" w:after="40"/>
              <w:jc w:val="center"/>
              <w:rPr>
                <w:rFonts w:asciiTheme="majorHAnsi" w:hAnsiTheme="majorHAnsi" w:cstheme="majorHAnsi"/>
                <w:sz w:val="26"/>
                <w:szCs w:val="26"/>
                <w:lang w:val="vi-VN" w:eastAsia="vi-VN"/>
              </w:rPr>
            </w:pPr>
          </w:p>
        </w:tc>
        <w:tc>
          <w:tcPr>
            <w:tcW w:w="5592" w:type="dxa"/>
            <w:vAlign w:val="center"/>
          </w:tcPr>
          <w:p w14:paraId="62553BB8" w14:textId="77777777" w:rsidR="00960D15" w:rsidRPr="00A82D1A" w:rsidRDefault="00960D15" w:rsidP="00743EF2">
            <w:pPr>
              <w:spacing w:before="40" w:after="40"/>
              <w:rPr>
                <w:rFonts w:asciiTheme="majorHAnsi" w:hAnsiTheme="majorHAnsi" w:cstheme="majorHAnsi"/>
                <w:color w:val="000000"/>
                <w:sz w:val="26"/>
                <w:szCs w:val="26"/>
                <w:lang w:val="vi-VN"/>
              </w:rPr>
            </w:pPr>
            <w:r w:rsidRPr="00A82D1A">
              <w:rPr>
                <w:rFonts w:asciiTheme="majorHAnsi" w:hAnsiTheme="majorHAnsi" w:cstheme="majorHAnsi"/>
                <w:sz w:val="26"/>
                <w:szCs w:val="26"/>
                <w:lang w:val="vi-VN"/>
              </w:rPr>
              <w:t>Tấm cao su chịu dầu dày 5mm</w:t>
            </w:r>
          </w:p>
        </w:tc>
        <w:tc>
          <w:tcPr>
            <w:tcW w:w="1131" w:type="dxa"/>
            <w:vAlign w:val="center"/>
          </w:tcPr>
          <w:p w14:paraId="7AE0DC94"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sz w:val="26"/>
                <w:szCs w:val="26"/>
              </w:rPr>
              <w:t>m2</w:t>
            </w:r>
          </w:p>
        </w:tc>
        <w:tc>
          <w:tcPr>
            <w:tcW w:w="1413" w:type="dxa"/>
            <w:vAlign w:val="center"/>
          </w:tcPr>
          <w:p w14:paraId="1F7B18B2"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sz w:val="26"/>
                <w:szCs w:val="26"/>
              </w:rPr>
              <w:t>3</w:t>
            </w:r>
          </w:p>
        </w:tc>
      </w:tr>
      <w:tr w:rsidR="00960D15" w:rsidRPr="00A82D1A" w14:paraId="4635D4BA" w14:textId="77777777" w:rsidTr="00960D15">
        <w:trPr>
          <w:trHeight w:val="330"/>
        </w:trPr>
        <w:tc>
          <w:tcPr>
            <w:tcW w:w="1135" w:type="dxa"/>
            <w:vAlign w:val="center"/>
          </w:tcPr>
          <w:p w14:paraId="5508C031" w14:textId="77777777" w:rsidR="00960D15" w:rsidRPr="00A82D1A" w:rsidRDefault="00960D15" w:rsidP="00743EF2">
            <w:pPr>
              <w:numPr>
                <w:ilvl w:val="0"/>
                <w:numId w:val="44"/>
              </w:numPr>
              <w:spacing w:before="40" w:after="40"/>
              <w:jc w:val="center"/>
              <w:rPr>
                <w:rFonts w:asciiTheme="majorHAnsi" w:hAnsiTheme="majorHAnsi" w:cstheme="majorHAnsi"/>
                <w:sz w:val="26"/>
                <w:szCs w:val="26"/>
                <w:lang w:val="vi-VN" w:eastAsia="vi-VN"/>
              </w:rPr>
            </w:pPr>
          </w:p>
        </w:tc>
        <w:tc>
          <w:tcPr>
            <w:tcW w:w="5592" w:type="dxa"/>
            <w:vAlign w:val="center"/>
          </w:tcPr>
          <w:p w14:paraId="4BC1FDC7" w14:textId="77777777" w:rsidR="00960D15" w:rsidRPr="00A82D1A" w:rsidRDefault="00960D15" w:rsidP="00743EF2">
            <w:pPr>
              <w:spacing w:before="40" w:after="40"/>
              <w:rPr>
                <w:rFonts w:asciiTheme="majorHAnsi" w:hAnsiTheme="majorHAnsi" w:cstheme="majorHAnsi"/>
                <w:color w:val="000000"/>
                <w:sz w:val="26"/>
                <w:szCs w:val="26"/>
                <w:lang w:val="vi-VN"/>
              </w:rPr>
            </w:pPr>
            <w:r w:rsidRPr="00A82D1A">
              <w:rPr>
                <w:rFonts w:asciiTheme="majorHAnsi" w:hAnsiTheme="majorHAnsi" w:cstheme="majorHAnsi"/>
                <w:sz w:val="26"/>
                <w:szCs w:val="26"/>
                <w:lang w:val="vi-VN"/>
              </w:rPr>
              <w:t>Tấm cao su chịu dầu dày 8mm</w:t>
            </w:r>
          </w:p>
        </w:tc>
        <w:tc>
          <w:tcPr>
            <w:tcW w:w="1131" w:type="dxa"/>
            <w:vAlign w:val="center"/>
          </w:tcPr>
          <w:p w14:paraId="6C319D4C"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sz w:val="26"/>
                <w:szCs w:val="26"/>
              </w:rPr>
              <w:t>m2</w:t>
            </w:r>
          </w:p>
        </w:tc>
        <w:tc>
          <w:tcPr>
            <w:tcW w:w="1413" w:type="dxa"/>
            <w:vAlign w:val="center"/>
          </w:tcPr>
          <w:p w14:paraId="466C5CED"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sz w:val="26"/>
                <w:szCs w:val="26"/>
              </w:rPr>
              <w:t>5</w:t>
            </w:r>
          </w:p>
        </w:tc>
      </w:tr>
      <w:tr w:rsidR="00960D15" w:rsidRPr="00A82D1A" w14:paraId="4819CAB8" w14:textId="77777777" w:rsidTr="00960D15">
        <w:trPr>
          <w:trHeight w:val="330"/>
        </w:trPr>
        <w:tc>
          <w:tcPr>
            <w:tcW w:w="1135" w:type="dxa"/>
            <w:vAlign w:val="center"/>
          </w:tcPr>
          <w:p w14:paraId="1A2EBB3D" w14:textId="47EF3AFC" w:rsidR="00960D15" w:rsidRPr="00A82D1A" w:rsidRDefault="00960D15" w:rsidP="00743EF2">
            <w:pPr>
              <w:spacing w:before="40" w:after="40"/>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eastAsia="vi-VN"/>
              </w:rPr>
              <w:t>XI</w:t>
            </w:r>
          </w:p>
        </w:tc>
        <w:tc>
          <w:tcPr>
            <w:tcW w:w="5592" w:type="dxa"/>
            <w:vAlign w:val="center"/>
          </w:tcPr>
          <w:p w14:paraId="0DD1DA92"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lang w:val="vi-VN"/>
              </w:rPr>
              <w:t>Vật tư cho công trình “Sửa chữa, thay thế sứ xuyên MBA AT2</w:t>
            </w:r>
            <w:r w:rsidRPr="00A82D1A">
              <w:rPr>
                <w:rFonts w:asciiTheme="majorHAnsi" w:hAnsiTheme="majorHAnsi" w:cstheme="majorHAnsi"/>
                <w:b/>
                <w:bCs/>
                <w:sz w:val="26"/>
                <w:szCs w:val="26"/>
              </w:rPr>
              <w:t xml:space="preserve"> Trạm biến áp 220kV Hà Giang</w:t>
            </w:r>
            <w:r w:rsidRPr="00A82D1A">
              <w:rPr>
                <w:rFonts w:asciiTheme="majorHAnsi" w:hAnsiTheme="majorHAnsi" w:cstheme="majorHAnsi"/>
                <w:b/>
                <w:bCs/>
                <w:sz w:val="26"/>
                <w:szCs w:val="26"/>
                <w:lang w:val="vi-VN"/>
              </w:rPr>
              <w:t>”</w:t>
            </w:r>
          </w:p>
        </w:tc>
        <w:tc>
          <w:tcPr>
            <w:tcW w:w="1131" w:type="dxa"/>
            <w:vAlign w:val="center"/>
          </w:tcPr>
          <w:p w14:paraId="46BACA7C" w14:textId="77777777" w:rsidR="00960D15" w:rsidRPr="00A82D1A" w:rsidRDefault="00960D15" w:rsidP="00743EF2">
            <w:pPr>
              <w:spacing w:before="40" w:after="40"/>
              <w:jc w:val="center"/>
              <w:rPr>
                <w:rFonts w:asciiTheme="majorHAnsi" w:hAnsiTheme="majorHAnsi" w:cstheme="majorHAnsi"/>
                <w:sz w:val="26"/>
                <w:szCs w:val="26"/>
                <w:lang w:val="vi-VN"/>
              </w:rPr>
            </w:pPr>
          </w:p>
        </w:tc>
        <w:tc>
          <w:tcPr>
            <w:tcW w:w="1413" w:type="dxa"/>
            <w:vAlign w:val="center"/>
          </w:tcPr>
          <w:p w14:paraId="06F6E0C6" w14:textId="77777777" w:rsidR="00960D15" w:rsidRPr="00A82D1A" w:rsidRDefault="00960D15" w:rsidP="00743EF2">
            <w:pPr>
              <w:spacing w:before="40" w:after="40"/>
              <w:jc w:val="center"/>
              <w:rPr>
                <w:rFonts w:asciiTheme="majorHAnsi" w:hAnsiTheme="majorHAnsi" w:cstheme="majorHAnsi"/>
                <w:sz w:val="26"/>
                <w:szCs w:val="26"/>
                <w:lang w:val="vi-VN"/>
              </w:rPr>
            </w:pPr>
          </w:p>
        </w:tc>
      </w:tr>
      <w:tr w:rsidR="00960D15" w:rsidRPr="00A82D1A" w14:paraId="3AC3FF4F" w14:textId="77777777" w:rsidTr="00960D15">
        <w:trPr>
          <w:trHeight w:val="330"/>
        </w:trPr>
        <w:tc>
          <w:tcPr>
            <w:tcW w:w="1135" w:type="dxa"/>
            <w:vAlign w:val="center"/>
          </w:tcPr>
          <w:p w14:paraId="2082D6ED" w14:textId="77777777" w:rsidR="00960D15" w:rsidRPr="00A82D1A" w:rsidRDefault="00960D15" w:rsidP="00743EF2">
            <w:pPr>
              <w:numPr>
                <w:ilvl w:val="0"/>
                <w:numId w:val="45"/>
              </w:numPr>
              <w:spacing w:before="40" w:after="40"/>
              <w:jc w:val="center"/>
              <w:rPr>
                <w:rFonts w:asciiTheme="majorHAnsi" w:hAnsiTheme="majorHAnsi" w:cstheme="majorHAnsi"/>
                <w:sz w:val="26"/>
                <w:szCs w:val="26"/>
                <w:lang w:val="vi-VN" w:eastAsia="vi-VN"/>
              </w:rPr>
            </w:pPr>
          </w:p>
        </w:tc>
        <w:tc>
          <w:tcPr>
            <w:tcW w:w="5592" w:type="dxa"/>
            <w:vAlign w:val="center"/>
          </w:tcPr>
          <w:p w14:paraId="567C1305"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color w:val="000000"/>
                <w:sz w:val="26"/>
                <w:szCs w:val="26"/>
                <w:lang w:val="vi-VN"/>
              </w:rPr>
              <w:t>Sứ xuyên 220kV, kèm gioăng làm kín và kẹp cực</w:t>
            </w:r>
          </w:p>
        </w:tc>
        <w:tc>
          <w:tcPr>
            <w:tcW w:w="1131" w:type="dxa"/>
            <w:vAlign w:val="center"/>
          </w:tcPr>
          <w:p w14:paraId="70F2873F"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vAlign w:val="center"/>
          </w:tcPr>
          <w:p w14:paraId="233B7353"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3</w:t>
            </w:r>
          </w:p>
        </w:tc>
      </w:tr>
      <w:tr w:rsidR="00960D15" w:rsidRPr="00A82D1A" w14:paraId="0DB88A3D" w14:textId="77777777" w:rsidTr="00960D15">
        <w:trPr>
          <w:trHeight w:val="330"/>
        </w:trPr>
        <w:tc>
          <w:tcPr>
            <w:tcW w:w="1135" w:type="dxa"/>
            <w:vAlign w:val="center"/>
          </w:tcPr>
          <w:p w14:paraId="0C265078" w14:textId="77777777" w:rsidR="00960D15" w:rsidRPr="00A82D1A" w:rsidRDefault="00960D15" w:rsidP="00743EF2">
            <w:pPr>
              <w:numPr>
                <w:ilvl w:val="0"/>
                <w:numId w:val="45"/>
              </w:numPr>
              <w:spacing w:before="40" w:after="40"/>
              <w:jc w:val="center"/>
              <w:rPr>
                <w:rFonts w:asciiTheme="majorHAnsi" w:hAnsiTheme="majorHAnsi" w:cstheme="majorHAnsi"/>
                <w:sz w:val="26"/>
                <w:szCs w:val="26"/>
                <w:lang w:val="vi-VN" w:eastAsia="vi-VN"/>
              </w:rPr>
            </w:pPr>
          </w:p>
        </w:tc>
        <w:tc>
          <w:tcPr>
            <w:tcW w:w="5592" w:type="dxa"/>
            <w:vAlign w:val="center"/>
          </w:tcPr>
          <w:p w14:paraId="34E9CC1C"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Sứ xuyên 110kV, kèm gioăng làm kín và  kẹp cực </w:t>
            </w:r>
          </w:p>
        </w:tc>
        <w:tc>
          <w:tcPr>
            <w:tcW w:w="1131" w:type="dxa"/>
            <w:vAlign w:val="center"/>
          </w:tcPr>
          <w:p w14:paraId="084810B6"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bộ</w:t>
            </w:r>
          </w:p>
        </w:tc>
        <w:tc>
          <w:tcPr>
            <w:tcW w:w="1413" w:type="dxa"/>
            <w:vAlign w:val="center"/>
          </w:tcPr>
          <w:p w14:paraId="4FB5D4FB"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3</w:t>
            </w:r>
          </w:p>
        </w:tc>
      </w:tr>
      <w:tr w:rsidR="00960D15" w:rsidRPr="00A82D1A" w14:paraId="18A94F92" w14:textId="77777777" w:rsidTr="00960D15">
        <w:trPr>
          <w:trHeight w:val="330"/>
        </w:trPr>
        <w:tc>
          <w:tcPr>
            <w:tcW w:w="1135" w:type="dxa"/>
            <w:vAlign w:val="center"/>
          </w:tcPr>
          <w:p w14:paraId="7B9BEC98" w14:textId="77777777" w:rsidR="00960D15" w:rsidRPr="00A82D1A" w:rsidRDefault="00960D15" w:rsidP="00743EF2">
            <w:pPr>
              <w:numPr>
                <w:ilvl w:val="0"/>
                <w:numId w:val="45"/>
              </w:numPr>
              <w:spacing w:before="40" w:after="40"/>
              <w:jc w:val="center"/>
              <w:rPr>
                <w:rFonts w:asciiTheme="majorHAnsi" w:hAnsiTheme="majorHAnsi" w:cstheme="majorHAnsi"/>
                <w:sz w:val="26"/>
                <w:szCs w:val="26"/>
                <w:lang w:val="vi-VN" w:eastAsia="vi-VN"/>
              </w:rPr>
            </w:pPr>
          </w:p>
        </w:tc>
        <w:tc>
          <w:tcPr>
            <w:tcW w:w="5592" w:type="dxa"/>
            <w:vAlign w:val="center"/>
          </w:tcPr>
          <w:p w14:paraId="27D08A64"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color w:val="000000"/>
                <w:sz w:val="26"/>
                <w:szCs w:val="26"/>
                <w:lang w:val="vi-VN"/>
              </w:rPr>
              <w:t xml:space="preserve">Sứ xuyên 72,5kV, kèm gioăng làm kín và kẹp cực </w:t>
            </w:r>
          </w:p>
        </w:tc>
        <w:tc>
          <w:tcPr>
            <w:tcW w:w="1131" w:type="dxa"/>
            <w:vAlign w:val="center"/>
          </w:tcPr>
          <w:p w14:paraId="0659EBE2"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bộ</w:t>
            </w:r>
          </w:p>
        </w:tc>
        <w:tc>
          <w:tcPr>
            <w:tcW w:w="1413" w:type="dxa"/>
            <w:vAlign w:val="center"/>
          </w:tcPr>
          <w:p w14:paraId="42BAF081"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color w:val="000000"/>
                <w:sz w:val="26"/>
                <w:szCs w:val="26"/>
              </w:rPr>
              <w:t>1</w:t>
            </w:r>
          </w:p>
        </w:tc>
      </w:tr>
      <w:tr w:rsidR="00960D15" w:rsidRPr="00A82D1A" w14:paraId="055C068C" w14:textId="77777777" w:rsidTr="00960D15">
        <w:trPr>
          <w:trHeight w:val="330"/>
        </w:trPr>
        <w:tc>
          <w:tcPr>
            <w:tcW w:w="1135" w:type="dxa"/>
            <w:vAlign w:val="center"/>
          </w:tcPr>
          <w:p w14:paraId="325E4B30" w14:textId="77777777" w:rsidR="00960D15" w:rsidRPr="00A82D1A" w:rsidRDefault="00960D15" w:rsidP="00743EF2">
            <w:pPr>
              <w:numPr>
                <w:ilvl w:val="0"/>
                <w:numId w:val="45"/>
              </w:numPr>
              <w:spacing w:before="40" w:after="40"/>
              <w:jc w:val="center"/>
              <w:rPr>
                <w:rFonts w:asciiTheme="majorHAnsi" w:hAnsiTheme="majorHAnsi" w:cstheme="majorHAnsi"/>
                <w:sz w:val="26"/>
                <w:szCs w:val="26"/>
                <w:lang w:val="vi-VN" w:eastAsia="vi-VN"/>
              </w:rPr>
            </w:pPr>
          </w:p>
        </w:tc>
        <w:tc>
          <w:tcPr>
            <w:tcW w:w="5592" w:type="dxa"/>
            <w:vAlign w:val="center"/>
          </w:tcPr>
          <w:p w14:paraId="66773E49" w14:textId="77777777" w:rsidR="00960D15" w:rsidRPr="00A82D1A" w:rsidRDefault="00960D15" w:rsidP="00743EF2">
            <w:pPr>
              <w:spacing w:before="40" w:after="40"/>
              <w:rPr>
                <w:rFonts w:asciiTheme="majorHAnsi" w:hAnsiTheme="majorHAnsi" w:cstheme="majorHAnsi"/>
                <w:color w:val="000000"/>
                <w:sz w:val="26"/>
                <w:szCs w:val="26"/>
                <w:lang w:val="vi-VN"/>
              </w:rPr>
            </w:pPr>
            <w:r w:rsidRPr="00A82D1A">
              <w:rPr>
                <w:rFonts w:asciiTheme="majorHAnsi" w:hAnsiTheme="majorHAnsi" w:cstheme="majorHAnsi"/>
                <w:color w:val="000000"/>
                <w:sz w:val="26"/>
                <w:szCs w:val="26"/>
                <w:lang w:val="vi-VN"/>
              </w:rPr>
              <w:t>Tấm cao su chịu dầu dày 5mm</w:t>
            </w:r>
          </w:p>
        </w:tc>
        <w:tc>
          <w:tcPr>
            <w:tcW w:w="1131" w:type="dxa"/>
            <w:vAlign w:val="center"/>
          </w:tcPr>
          <w:p w14:paraId="079D6C29"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color w:val="000000"/>
                <w:sz w:val="26"/>
                <w:szCs w:val="26"/>
              </w:rPr>
              <w:t>m2</w:t>
            </w:r>
          </w:p>
        </w:tc>
        <w:tc>
          <w:tcPr>
            <w:tcW w:w="1413" w:type="dxa"/>
            <w:vAlign w:val="center"/>
          </w:tcPr>
          <w:p w14:paraId="3D4B1B1D"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color w:val="000000"/>
                <w:sz w:val="26"/>
                <w:szCs w:val="26"/>
              </w:rPr>
              <w:t>3</w:t>
            </w:r>
          </w:p>
        </w:tc>
      </w:tr>
      <w:tr w:rsidR="00960D15" w:rsidRPr="00A82D1A" w14:paraId="375BC36D" w14:textId="77777777" w:rsidTr="00960D15">
        <w:trPr>
          <w:trHeight w:val="330"/>
        </w:trPr>
        <w:tc>
          <w:tcPr>
            <w:tcW w:w="1135" w:type="dxa"/>
            <w:vAlign w:val="center"/>
          </w:tcPr>
          <w:p w14:paraId="3673E8A0" w14:textId="77777777" w:rsidR="00960D15" w:rsidRPr="00A82D1A" w:rsidRDefault="00960D15" w:rsidP="00743EF2">
            <w:pPr>
              <w:numPr>
                <w:ilvl w:val="0"/>
                <w:numId w:val="45"/>
              </w:numPr>
              <w:spacing w:before="40" w:after="40"/>
              <w:jc w:val="center"/>
              <w:rPr>
                <w:rFonts w:asciiTheme="majorHAnsi" w:hAnsiTheme="majorHAnsi" w:cstheme="majorHAnsi"/>
                <w:sz w:val="26"/>
                <w:szCs w:val="26"/>
                <w:lang w:val="vi-VN" w:eastAsia="vi-VN"/>
              </w:rPr>
            </w:pPr>
          </w:p>
        </w:tc>
        <w:tc>
          <w:tcPr>
            <w:tcW w:w="5592" w:type="dxa"/>
            <w:vAlign w:val="center"/>
          </w:tcPr>
          <w:p w14:paraId="17B00BB5" w14:textId="77777777" w:rsidR="00960D15" w:rsidRPr="00A82D1A" w:rsidRDefault="00960D15" w:rsidP="00743EF2">
            <w:pPr>
              <w:spacing w:before="40" w:after="40"/>
              <w:rPr>
                <w:rFonts w:asciiTheme="majorHAnsi" w:hAnsiTheme="majorHAnsi" w:cstheme="majorHAnsi"/>
                <w:color w:val="000000"/>
                <w:sz w:val="26"/>
                <w:szCs w:val="26"/>
                <w:lang w:val="vi-VN"/>
              </w:rPr>
            </w:pPr>
            <w:r w:rsidRPr="00A82D1A">
              <w:rPr>
                <w:rFonts w:asciiTheme="majorHAnsi" w:hAnsiTheme="majorHAnsi" w:cstheme="majorHAnsi"/>
                <w:color w:val="000000"/>
                <w:sz w:val="26"/>
                <w:szCs w:val="26"/>
                <w:lang w:val="vi-VN"/>
              </w:rPr>
              <w:t>Tấm cao su chịu dầu dày 8mm</w:t>
            </w:r>
          </w:p>
        </w:tc>
        <w:tc>
          <w:tcPr>
            <w:tcW w:w="1131" w:type="dxa"/>
            <w:vAlign w:val="center"/>
          </w:tcPr>
          <w:p w14:paraId="57BDE077"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color w:val="000000"/>
                <w:sz w:val="26"/>
                <w:szCs w:val="26"/>
              </w:rPr>
              <w:t>m2</w:t>
            </w:r>
          </w:p>
        </w:tc>
        <w:tc>
          <w:tcPr>
            <w:tcW w:w="1413" w:type="dxa"/>
            <w:vAlign w:val="center"/>
          </w:tcPr>
          <w:p w14:paraId="2A591A89"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color w:val="000000"/>
                <w:sz w:val="26"/>
                <w:szCs w:val="26"/>
              </w:rPr>
              <w:t>5</w:t>
            </w:r>
          </w:p>
        </w:tc>
      </w:tr>
      <w:tr w:rsidR="00960D15" w:rsidRPr="00A82D1A" w14:paraId="6684F8A2" w14:textId="77777777" w:rsidTr="00960D15">
        <w:trPr>
          <w:trHeight w:val="330"/>
        </w:trPr>
        <w:tc>
          <w:tcPr>
            <w:tcW w:w="1135" w:type="dxa"/>
            <w:vAlign w:val="center"/>
          </w:tcPr>
          <w:p w14:paraId="5664F547" w14:textId="3FB6B156" w:rsidR="00960D15" w:rsidRPr="00A82D1A" w:rsidRDefault="00960D15" w:rsidP="00743EF2">
            <w:pPr>
              <w:spacing w:before="40" w:after="40"/>
              <w:jc w:val="center"/>
              <w:rPr>
                <w:rFonts w:asciiTheme="majorHAnsi" w:hAnsiTheme="majorHAnsi" w:cstheme="majorHAnsi"/>
                <w:b/>
                <w:bCs/>
                <w:sz w:val="26"/>
                <w:szCs w:val="26"/>
                <w:lang w:eastAsia="vi-VN"/>
              </w:rPr>
            </w:pPr>
            <w:r w:rsidRPr="00A82D1A">
              <w:rPr>
                <w:rFonts w:asciiTheme="majorHAnsi" w:hAnsiTheme="majorHAnsi" w:cstheme="majorHAnsi"/>
                <w:b/>
                <w:bCs/>
                <w:sz w:val="26"/>
                <w:szCs w:val="26"/>
                <w:lang w:eastAsia="vi-VN"/>
              </w:rPr>
              <w:t>XII</w:t>
            </w:r>
          </w:p>
        </w:tc>
        <w:tc>
          <w:tcPr>
            <w:tcW w:w="5592" w:type="dxa"/>
            <w:vAlign w:val="center"/>
          </w:tcPr>
          <w:p w14:paraId="7A2285F9"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lang w:val="vi-VN"/>
              </w:rPr>
              <w:t>Vật tư cho công trình “Sửa chữa thay sứ cách điện MBA T3</w:t>
            </w:r>
            <w:r w:rsidRPr="00A82D1A">
              <w:rPr>
                <w:rFonts w:asciiTheme="majorHAnsi" w:hAnsiTheme="majorHAnsi" w:cstheme="majorHAnsi"/>
                <w:b/>
                <w:bCs/>
                <w:sz w:val="26"/>
                <w:szCs w:val="26"/>
              </w:rPr>
              <w:t xml:space="preserve"> Trạm biến áp  220kV Cao Bằng</w:t>
            </w:r>
            <w:r w:rsidRPr="00A82D1A">
              <w:rPr>
                <w:rFonts w:asciiTheme="majorHAnsi" w:hAnsiTheme="majorHAnsi" w:cstheme="majorHAnsi"/>
                <w:b/>
                <w:bCs/>
                <w:sz w:val="26"/>
                <w:szCs w:val="26"/>
                <w:lang w:val="vi-VN"/>
              </w:rPr>
              <w:t>”</w:t>
            </w:r>
          </w:p>
        </w:tc>
        <w:tc>
          <w:tcPr>
            <w:tcW w:w="1131" w:type="dxa"/>
            <w:vAlign w:val="center"/>
          </w:tcPr>
          <w:p w14:paraId="197A91DA" w14:textId="77777777" w:rsidR="00960D15" w:rsidRPr="00A82D1A" w:rsidRDefault="00960D15" w:rsidP="00743EF2">
            <w:pPr>
              <w:spacing w:before="40" w:after="40"/>
              <w:jc w:val="center"/>
              <w:rPr>
                <w:rFonts w:asciiTheme="majorHAnsi" w:hAnsiTheme="majorHAnsi" w:cstheme="majorHAnsi"/>
                <w:sz w:val="26"/>
                <w:szCs w:val="26"/>
                <w:lang w:val="vi-VN"/>
              </w:rPr>
            </w:pPr>
          </w:p>
        </w:tc>
        <w:tc>
          <w:tcPr>
            <w:tcW w:w="1413" w:type="dxa"/>
            <w:vAlign w:val="center"/>
          </w:tcPr>
          <w:p w14:paraId="0E3A1D5C" w14:textId="77777777" w:rsidR="00960D15" w:rsidRPr="00A82D1A" w:rsidRDefault="00960D15" w:rsidP="00743EF2">
            <w:pPr>
              <w:spacing w:before="40" w:after="40"/>
              <w:jc w:val="center"/>
              <w:rPr>
                <w:rFonts w:asciiTheme="majorHAnsi" w:hAnsiTheme="majorHAnsi" w:cstheme="majorHAnsi"/>
                <w:sz w:val="26"/>
                <w:szCs w:val="26"/>
                <w:lang w:val="vi-VN"/>
              </w:rPr>
            </w:pPr>
          </w:p>
        </w:tc>
      </w:tr>
      <w:tr w:rsidR="00960D15" w:rsidRPr="00A82D1A" w14:paraId="5077107E" w14:textId="77777777" w:rsidTr="00960D15">
        <w:trPr>
          <w:trHeight w:val="330"/>
        </w:trPr>
        <w:tc>
          <w:tcPr>
            <w:tcW w:w="1135" w:type="dxa"/>
            <w:vAlign w:val="center"/>
          </w:tcPr>
          <w:p w14:paraId="1643511F" w14:textId="77777777" w:rsidR="00960D15" w:rsidRPr="00A82D1A" w:rsidRDefault="00960D15" w:rsidP="00743EF2">
            <w:pPr>
              <w:numPr>
                <w:ilvl w:val="0"/>
                <w:numId w:val="46"/>
              </w:numPr>
              <w:spacing w:before="40" w:after="40"/>
              <w:jc w:val="center"/>
              <w:rPr>
                <w:rFonts w:asciiTheme="majorHAnsi" w:hAnsiTheme="majorHAnsi" w:cstheme="majorHAnsi"/>
                <w:sz w:val="26"/>
                <w:szCs w:val="26"/>
                <w:lang w:val="vi-VN" w:eastAsia="vi-VN"/>
              </w:rPr>
            </w:pPr>
          </w:p>
        </w:tc>
        <w:tc>
          <w:tcPr>
            <w:tcW w:w="5592" w:type="dxa"/>
            <w:vAlign w:val="center"/>
          </w:tcPr>
          <w:p w14:paraId="2F8BC5D0"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Sứ xuyên 110kV, kèm gioăng làm kín và  kẹp cực </w:t>
            </w:r>
          </w:p>
        </w:tc>
        <w:tc>
          <w:tcPr>
            <w:tcW w:w="1131" w:type="dxa"/>
            <w:vAlign w:val="center"/>
          </w:tcPr>
          <w:p w14:paraId="20309534"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bộ</w:t>
            </w:r>
          </w:p>
        </w:tc>
        <w:tc>
          <w:tcPr>
            <w:tcW w:w="1413" w:type="dxa"/>
            <w:vAlign w:val="center"/>
          </w:tcPr>
          <w:p w14:paraId="02D8C12A" w14:textId="77777777" w:rsidR="00960D15" w:rsidRPr="00A82D1A" w:rsidRDefault="00960D15"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3</w:t>
            </w:r>
          </w:p>
        </w:tc>
      </w:tr>
      <w:tr w:rsidR="00960D15" w:rsidRPr="00A82D1A" w14:paraId="75D224A1" w14:textId="77777777" w:rsidTr="00960D15">
        <w:trPr>
          <w:trHeight w:val="330"/>
        </w:trPr>
        <w:tc>
          <w:tcPr>
            <w:tcW w:w="1135" w:type="dxa"/>
            <w:vAlign w:val="center"/>
          </w:tcPr>
          <w:p w14:paraId="02C0A060" w14:textId="77777777" w:rsidR="00960D15" w:rsidRPr="00A82D1A" w:rsidRDefault="00960D15" w:rsidP="00743EF2">
            <w:pPr>
              <w:numPr>
                <w:ilvl w:val="0"/>
                <w:numId w:val="46"/>
              </w:numPr>
              <w:spacing w:before="40" w:after="40"/>
              <w:jc w:val="center"/>
              <w:rPr>
                <w:rFonts w:asciiTheme="majorHAnsi" w:hAnsiTheme="majorHAnsi" w:cstheme="majorHAnsi"/>
                <w:sz w:val="26"/>
                <w:szCs w:val="26"/>
                <w:lang w:val="vi-VN" w:eastAsia="vi-VN"/>
              </w:rPr>
            </w:pPr>
          </w:p>
        </w:tc>
        <w:tc>
          <w:tcPr>
            <w:tcW w:w="5592" w:type="dxa"/>
            <w:vAlign w:val="center"/>
          </w:tcPr>
          <w:p w14:paraId="32D52AE3" w14:textId="77777777" w:rsidR="00960D15" w:rsidRPr="00A82D1A" w:rsidRDefault="00960D15" w:rsidP="00743EF2">
            <w:pPr>
              <w:spacing w:before="40" w:after="40"/>
              <w:rPr>
                <w:rFonts w:asciiTheme="majorHAnsi" w:hAnsiTheme="majorHAnsi" w:cstheme="majorHAnsi"/>
                <w:color w:val="000000"/>
                <w:sz w:val="26"/>
                <w:szCs w:val="26"/>
                <w:lang w:val="vi-VN"/>
              </w:rPr>
            </w:pPr>
            <w:r w:rsidRPr="00A82D1A">
              <w:rPr>
                <w:rFonts w:asciiTheme="majorHAnsi" w:hAnsiTheme="majorHAnsi" w:cstheme="majorHAnsi"/>
                <w:sz w:val="26"/>
                <w:szCs w:val="26"/>
                <w:lang w:val="vi-VN"/>
              </w:rPr>
              <w:t xml:space="preserve">Sứ xuyên 72,5kV, kèm gioăng làm kín và kẹp cực </w:t>
            </w:r>
          </w:p>
        </w:tc>
        <w:tc>
          <w:tcPr>
            <w:tcW w:w="1131" w:type="dxa"/>
            <w:vAlign w:val="center"/>
          </w:tcPr>
          <w:p w14:paraId="36DB2028"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sz w:val="26"/>
                <w:szCs w:val="26"/>
              </w:rPr>
              <w:t>bộ</w:t>
            </w:r>
          </w:p>
        </w:tc>
        <w:tc>
          <w:tcPr>
            <w:tcW w:w="1413" w:type="dxa"/>
            <w:vAlign w:val="center"/>
          </w:tcPr>
          <w:p w14:paraId="0F6D7946"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sz w:val="26"/>
                <w:szCs w:val="26"/>
              </w:rPr>
              <w:t>1</w:t>
            </w:r>
          </w:p>
        </w:tc>
      </w:tr>
      <w:tr w:rsidR="00960D15" w:rsidRPr="00A82D1A" w14:paraId="24F14B95" w14:textId="77777777" w:rsidTr="00960D15">
        <w:trPr>
          <w:trHeight w:val="330"/>
        </w:trPr>
        <w:tc>
          <w:tcPr>
            <w:tcW w:w="1135" w:type="dxa"/>
            <w:vAlign w:val="center"/>
          </w:tcPr>
          <w:p w14:paraId="19D42927" w14:textId="77777777" w:rsidR="00960D15" w:rsidRPr="00A82D1A" w:rsidRDefault="00960D15" w:rsidP="00743EF2">
            <w:pPr>
              <w:numPr>
                <w:ilvl w:val="0"/>
                <w:numId w:val="46"/>
              </w:numPr>
              <w:spacing w:before="40" w:after="40"/>
              <w:jc w:val="center"/>
              <w:rPr>
                <w:rFonts w:asciiTheme="majorHAnsi" w:hAnsiTheme="majorHAnsi" w:cstheme="majorHAnsi"/>
                <w:sz w:val="26"/>
                <w:szCs w:val="26"/>
                <w:lang w:val="vi-VN" w:eastAsia="vi-VN"/>
              </w:rPr>
            </w:pPr>
          </w:p>
        </w:tc>
        <w:tc>
          <w:tcPr>
            <w:tcW w:w="5592" w:type="dxa"/>
            <w:vAlign w:val="center"/>
          </w:tcPr>
          <w:p w14:paraId="7B3B8FF6" w14:textId="77777777" w:rsidR="00960D15" w:rsidRPr="00A82D1A" w:rsidRDefault="00960D15" w:rsidP="00743EF2">
            <w:pPr>
              <w:spacing w:before="40" w:after="40"/>
              <w:rPr>
                <w:rFonts w:asciiTheme="majorHAnsi" w:hAnsiTheme="majorHAnsi" w:cstheme="majorHAnsi"/>
                <w:color w:val="000000"/>
                <w:sz w:val="26"/>
                <w:szCs w:val="26"/>
                <w:lang w:val="vi-VN"/>
              </w:rPr>
            </w:pPr>
            <w:r w:rsidRPr="00A82D1A">
              <w:rPr>
                <w:rFonts w:asciiTheme="majorHAnsi" w:hAnsiTheme="majorHAnsi" w:cstheme="majorHAnsi"/>
                <w:sz w:val="26"/>
                <w:szCs w:val="26"/>
                <w:lang w:val="vi-VN"/>
              </w:rPr>
              <w:t>Tấm cao su chịu dầu dày 5mm</w:t>
            </w:r>
          </w:p>
        </w:tc>
        <w:tc>
          <w:tcPr>
            <w:tcW w:w="1131" w:type="dxa"/>
            <w:vAlign w:val="center"/>
          </w:tcPr>
          <w:p w14:paraId="370EC58E"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sz w:val="26"/>
                <w:szCs w:val="26"/>
              </w:rPr>
              <w:t>m2</w:t>
            </w:r>
          </w:p>
        </w:tc>
        <w:tc>
          <w:tcPr>
            <w:tcW w:w="1413" w:type="dxa"/>
            <w:vAlign w:val="center"/>
          </w:tcPr>
          <w:p w14:paraId="4CBDB5B9" w14:textId="77777777" w:rsidR="00960D15" w:rsidRPr="00A82D1A" w:rsidRDefault="00960D15" w:rsidP="00743EF2">
            <w:pPr>
              <w:spacing w:before="40" w:after="40"/>
              <w:jc w:val="center"/>
              <w:rPr>
                <w:rFonts w:asciiTheme="majorHAnsi" w:hAnsiTheme="majorHAnsi" w:cstheme="majorHAnsi"/>
                <w:color w:val="000000"/>
                <w:sz w:val="26"/>
                <w:szCs w:val="26"/>
              </w:rPr>
            </w:pPr>
            <w:r w:rsidRPr="00A82D1A">
              <w:rPr>
                <w:rFonts w:asciiTheme="majorHAnsi" w:hAnsiTheme="majorHAnsi" w:cstheme="majorHAnsi"/>
                <w:sz w:val="26"/>
                <w:szCs w:val="26"/>
              </w:rPr>
              <w:t>3</w:t>
            </w:r>
          </w:p>
        </w:tc>
      </w:tr>
      <w:tr w:rsidR="00960D15" w:rsidRPr="00A82D1A" w14:paraId="01840BD7" w14:textId="77777777" w:rsidTr="00960D15">
        <w:trPr>
          <w:trHeight w:val="330"/>
        </w:trPr>
        <w:tc>
          <w:tcPr>
            <w:tcW w:w="1135" w:type="dxa"/>
            <w:vAlign w:val="center"/>
          </w:tcPr>
          <w:p w14:paraId="57ED50A5" w14:textId="77777777" w:rsidR="00960D15" w:rsidRPr="00A82D1A" w:rsidRDefault="00960D15" w:rsidP="00743EF2">
            <w:pPr>
              <w:numPr>
                <w:ilvl w:val="0"/>
                <w:numId w:val="46"/>
              </w:numPr>
              <w:spacing w:before="40" w:after="40"/>
              <w:jc w:val="center"/>
              <w:rPr>
                <w:rFonts w:asciiTheme="majorHAnsi" w:hAnsiTheme="majorHAnsi" w:cstheme="majorHAnsi"/>
                <w:sz w:val="26"/>
                <w:szCs w:val="26"/>
                <w:lang w:val="vi-VN" w:eastAsia="vi-VN"/>
              </w:rPr>
            </w:pPr>
          </w:p>
        </w:tc>
        <w:tc>
          <w:tcPr>
            <w:tcW w:w="5592" w:type="dxa"/>
            <w:vAlign w:val="center"/>
          </w:tcPr>
          <w:p w14:paraId="463BA8A7" w14:textId="77777777" w:rsidR="00960D15" w:rsidRPr="00A82D1A" w:rsidRDefault="00960D15"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Tấm cao su chịu dầu dày 8mm</w:t>
            </w:r>
          </w:p>
        </w:tc>
        <w:tc>
          <w:tcPr>
            <w:tcW w:w="1131" w:type="dxa"/>
            <w:vAlign w:val="center"/>
          </w:tcPr>
          <w:p w14:paraId="79C1D8EB"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m2</w:t>
            </w:r>
          </w:p>
        </w:tc>
        <w:tc>
          <w:tcPr>
            <w:tcW w:w="1413" w:type="dxa"/>
            <w:vAlign w:val="center"/>
          </w:tcPr>
          <w:p w14:paraId="1CABAFCD" w14:textId="77777777" w:rsidR="00960D15" w:rsidRPr="00A82D1A" w:rsidRDefault="00960D15"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5</w:t>
            </w:r>
          </w:p>
        </w:tc>
      </w:tr>
    </w:tbl>
    <w:p w14:paraId="405758A8" w14:textId="2D9B83F2" w:rsidR="00542A3E" w:rsidRPr="00A82D1A" w:rsidRDefault="00542A3E" w:rsidP="00743EF2">
      <w:pPr>
        <w:spacing w:before="40" w:after="40"/>
        <w:ind w:right="45" w:firstLine="567"/>
        <w:rPr>
          <w:rFonts w:asciiTheme="majorHAnsi" w:hAnsiTheme="majorHAnsi" w:cstheme="majorHAnsi"/>
          <w:b/>
          <w:color w:val="000000"/>
          <w:sz w:val="26"/>
          <w:szCs w:val="26"/>
        </w:rPr>
      </w:pPr>
      <w:r w:rsidRPr="00A82D1A">
        <w:rPr>
          <w:rFonts w:asciiTheme="majorHAnsi" w:hAnsiTheme="majorHAnsi" w:cstheme="majorHAnsi"/>
          <w:b/>
          <w:i/>
          <w:iCs/>
          <w:color w:val="000000"/>
          <w:sz w:val="26"/>
          <w:szCs w:val="26"/>
        </w:rPr>
        <w:t>* Các nội dung lưu ý:</w:t>
      </w:r>
    </w:p>
    <w:p w14:paraId="71F10251" w14:textId="77777777" w:rsidR="00542A3E" w:rsidRPr="00A82D1A" w:rsidRDefault="00542A3E" w:rsidP="00743EF2">
      <w:pPr>
        <w:spacing w:before="40" w:after="40"/>
        <w:ind w:right="45" w:firstLine="567"/>
        <w:rPr>
          <w:rFonts w:asciiTheme="majorHAnsi" w:hAnsiTheme="majorHAnsi" w:cstheme="majorHAnsi"/>
          <w:bCs/>
          <w:sz w:val="26"/>
          <w:szCs w:val="26"/>
        </w:rPr>
      </w:pPr>
      <w:r w:rsidRPr="00A82D1A">
        <w:rPr>
          <w:rFonts w:asciiTheme="majorHAnsi" w:hAnsiTheme="majorHAnsi" w:cstheme="majorHAnsi"/>
          <w:bCs/>
          <w:sz w:val="26"/>
          <w:szCs w:val="26"/>
        </w:rPr>
        <w:t>- Phạm vi cung cấp hàng hóa quy định tại Mẫu số 01A E-HSMT phải bao gồm đầy đủ các chi phí làm thủ tục nhập khẩu, tiếp nhận, lưu kho, lưu bãi, bảo quản, bảo dưỡng; chi phí vận chuyển, các chi phí cần thiết khác để giao hàng, hạ hàng đến vị trí tập kết hàng hóa theo yêu cầu của chủ đầu tư và đáp ứng các nội dung yêu cầu khác trong Chương V - Yêu cầu về kỹ thuật.</w:t>
      </w:r>
    </w:p>
    <w:p w14:paraId="45F2D3BD" w14:textId="77777777" w:rsidR="00542A3E" w:rsidRPr="00A82D1A" w:rsidRDefault="00542A3E" w:rsidP="00743EF2">
      <w:pPr>
        <w:pStyle w:val="ListParagraph"/>
        <w:spacing w:before="40" w:after="40"/>
        <w:ind w:left="0" w:right="43" w:firstLine="567"/>
        <w:contextualSpacing w:val="0"/>
        <w:rPr>
          <w:rFonts w:asciiTheme="majorHAnsi" w:hAnsiTheme="majorHAnsi" w:cstheme="majorHAnsi"/>
          <w:bCs/>
          <w:sz w:val="26"/>
          <w:szCs w:val="26"/>
        </w:rPr>
      </w:pPr>
      <w:r w:rsidRPr="00A82D1A">
        <w:rPr>
          <w:rFonts w:asciiTheme="majorHAnsi" w:hAnsiTheme="majorHAnsi" w:cstheme="majorHAnsi"/>
          <w:bCs/>
          <w:sz w:val="26"/>
          <w:szCs w:val="26"/>
        </w:rPr>
        <w:t>- Giá dự thầu bao gồm phạm vi cung cấp hàng hóa tại Mẫu số 01A, các dịch vụ liên quan tại Mẫu số 01D (nếu có) Chương IV của E-HSMT và các nội dung yêu cầu tại Chương V của E-HSMT. Đối với các hạng mục có số lượng chào theo “lô/trọn gói” như mô tả ở Mẫu số 01A, 01D: Nhà thầu phải tính toán khối lượng phù hợp để dự thầu và được hiểu là Nhà thầu đã biết công việc này. Nhà thầu phải chịu trách nhiệm thực hiện toàn bộ nội dung công việc này mà không được tăng giá thầu.</w:t>
      </w:r>
    </w:p>
    <w:p w14:paraId="0FB1CC4F" w14:textId="77777777" w:rsidR="00542A3E" w:rsidRPr="00A82D1A" w:rsidRDefault="00542A3E" w:rsidP="00743EF2">
      <w:pPr>
        <w:pStyle w:val="ListParagraph"/>
        <w:spacing w:before="40" w:after="40"/>
        <w:ind w:left="0" w:right="43" w:firstLine="567"/>
        <w:contextualSpacing w:val="0"/>
        <w:rPr>
          <w:rFonts w:asciiTheme="majorHAnsi" w:hAnsiTheme="majorHAnsi" w:cstheme="majorHAnsi"/>
          <w:bCs/>
          <w:sz w:val="26"/>
          <w:szCs w:val="26"/>
        </w:rPr>
      </w:pPr>
      <w:r w:rsidRPr="00A82D1A">
        <w:rPr>
          <w:rFonts w:asciiTheme="majorHAnsi" w:hAnsiTheme="majorHAnsi" w:cstheme="majorHAnsi"/>
          <w:bCs/>
          <w:sz w:val="26"/>
          <w:szCs w:val="26"/>
        </w:rPr>
        <w:t>- Các vật tư, thiết bị nhà thầu cung cấp phải được lắp đặt, ghép nối phù hợp với các thiết bị hiện hữu của chủ đầu tư. Nhà thầu chịu trách nhiệm khảo sát, thiết kế, cung cấp các vật tư thiết bị, phụ kiện kèm theo, lắp đặt hoàn chỉnh đảm bảo công tác vận hành và đúng các quy định của EVN, EVNNPT (kể cả các vật tư, thiết bị chưa được nêu trong phần phạm vi cung cấp). Các chi phí nêu trên phải bao gồm toàn bộ trong giá dự thầu của nhà thầu.</w:t>
      </w:r>
    </w:p>
    <w:p w14:paraId="32F7B397" w14:textId="77777777" w:rsidR="00542A3E" w:rsidRPr="00A82D1A" w:rsidRDefault="00542A3E" w:rsidP="00743EF2">
      <w:pPr>
        <w:spacing w:before="40" w:after="40"/>
        <w:ind w:right="45" w:firstLine="567"/>
        <w:rPr>
          <w:rFonts w:asciiTheme="majorHAnsi" w:hAnsiTheme="majorHAnsi" w:cstheme="majorHAnsi"/>
          <w:bCs/>
          <w:sz w:val="26"/>
          <w:szCs w:val="26"/>
        </w:rPr>
      </w:pPr>
      <w:r w:rsidRPr="00A82D1A">
        <w:rPr>
          <w:rFonts w:asciiTheme="majorHAnsi" w:hAnsiTheme="majorHAnsi" w:cstheme="majorHAnsi"/>
          <w:bCs/>
          <w:sz w:val="26"/>
          <w:szCs w:val="26"/>
        </w:rPr>
        <w:t>- Nhà thầu có trách nhiệm cung cấp đầy đủ các hồ sơ/tài liệu (biên bản thử nghiệm, tài liệu kỹ thuật, tài liệu hướng dẫn lắp đặt…) để chứng minh sự đáp ứng của hàng hóa đối với các tiêu chuẩn đánh giá quy định tại chương III và yêu cầu tại chương V E-HSMT. Việc không cung cấp được đầy đủ thông tin sẽ dẫn tới E-HSDT không đáp ứng yêu cầu của E-HSMT.</w:t>
      </w:r>
    </w:p>
    <w:p w14:paraId="63B166DE" w14:textId="77777777" w:rsidR="00542A3E" w:rsidRPr="00A82D1A" w:rsidRDefault="00542A3E" w:rsidP="00743EF2">
      <w:pPr>
        <w:spacing w:before="40" w:after="40"/>
        <w:ind w:right="45" w:firstLine="567"/>
        <w:rPr>
          <w:rFonts w:asciiTheme="majorHAnsi" w:hAnsiTheme="majorHAnsi" w:cstheme="majorHAnsi"/>
          <w:bCs/>
          <w:sz w:val="26"/>
          <w:szCs w:val="26"/>
        </w:rPr>
      </w:pPr>
      <w:r w:rsidRPr="00A82D1A">
        <w:rPr>
          <w:rFonts w:asciiTheme="majorHAnsi" w:hAnsiTheme="majorHAnsi" w:cstheme="majorHAnsi"/>
          <w:bCs/>
          <w:sz w:val="26"/>
          <w:szCs w:val="26"/>
        </w:rPr>
        <w:t>- Xuất xứ của hàng hoá: Nếu hàng hoá có nguồn gốc từ nước ngoài, nhà thầu phải cung cấp giấy chứng nhận xuất xứ do phòng Thương mại và công nghiệp hoặc cơ quan chức năng có thẩm quyền của nước xuất khẩu cấp, chứng chỉ chất lượng của nhà chế tạo, tờ khai hàng hoá nhập khẩu, chứng từ đã nộp thuế nhập khẩu trước khi giao hàng và các tài liệu khác yêu cầu trong điều kiện cụ thể của hợp đồng; Nếu hàng hóa có nguồn gốc trong nước, nhà thầu phải cung cấp giấy xuất xưởng của hàng hóa hoặc giấy tờ khác tương đương trước khi giao hàng và các tài liệu khác yêu cầu trong điều kiện cụ thể của hợp đồng.</w:t>
      </w:r>
    </w:p>
    <w:p w14:paraId="27C449A3" w14:textId="77777777" w:rsidR="00542A3E" w:rsidRPr="00A82D1A" w:rsidRDefault="00542A3E" w:rsidP="00743EF2">
      <w:pPr>
        <w:spacing w:before="40" w:after="40"/>
        <w:ind w:firstLine="567"/>
        <w:rPr>
          <w:rFonts w:asciiTheme="majorHAnsi" w:hAnsiTheme="majorHAnsi" w:cstheme="majorHAnsi"/>
          <w:color w:val="FF0000"/>
          <w:sz w:val="26"/>
          <w:szCs w:val="26"/>
        </w:rPr>
      </w:pPr>
      <w:r w:rsidRPr="00A82D1A">
        <w:rPr>
          <w:rFonts w:asciiTheme="majorHAnsi" w:hAnsiTheme="majorHAnsi" w:cstheme="majorHAnsi"/>
          <w:color w:val="FF0000"/>
          <w:sz w:val="26"/>
          <w:szCs w:val="26"/>
        </w:rPr>
        <w:t>- Yêu cầu nhà thầu phải nộp trong Hồ sơ dự thầu các cam kết sau:</w:t>
      </w:r>
    </w:p>
    <w:p w14:paraId="3049B6C7" w14:textId="77777777" w:rsidR="00542A3E" w:rsidRPr="00A82D1A" w:rsidRDefault="00542A3E" w:rsidP="00743EF2">
      <w:pPr>
        <w:tabs>
          <w:tab w:val="left" w:pos="851"/>
        </w:tabs>
        <w:spacing w:before="40" w:after="40"/>
        <w:ind w:firstLine="567"/>
        <w:rPr>
          <w:rFonts w:asciiTheme="majorHAnsi" w:hAnsiTheme="majorHAnsi" w:cstheme="majorHAnsi"/>
          <w:color w:val="FF0000"/>
          <w:sz w:val="26"/>
          <w:szCs w:val="26"/>
        </w:rPr>
      </w:pPr>
      <w:r w:rsidRPr="00A82D1A">
        <w:rPr>
          <w:rFonts w:asciiTheme="majorHAnsi" w:hAnsiTheme="majorHAnsi" w:cstheme="majorHAnsi"/>
          <w:color w:val="FF0000"/>
          <w:sz w:val="26"/>
          <w:szCs w:val="26"/>
        </w:rPr>
        <w:t>+ Bản cam kết tuổi thọ vận hành cho từng chủng loại thiết bị.</w:t>
      </w:r>
    </w:p>
    <w:p w14:paraId="16F5AB7D" w14:textId="77777777" w:rsidR="00542A3E" w:rsidRPr="00A82D1A" w:rsidRDefault="00542A3E" w:rsidP="00743EF2">
      <w:pPr>
        <w:tabs>
          <w:tab w:val="left" w:pos="851"/>
        </w:tabs>
        <w:spacing w:before="40" w:after="40"/>
        <w:ind w:firstLine="567"/>
        <w:rPr>
          <w:rFonts w:asciiTheme="majorHAnsi" w:hAnsiTheme="majorHAnsi" w:cstheme="majorHAnsi"/>
          <w:color w:val="FF0000"/>
          <w:sz w:val="26"/>
          <w:szCs w:val="26"/>
        </w:rPr>
      </w:pPr>
      <w:r w:rsidRPr="00A82D1A">
        <w:rPr>
          <w:rFonts w:asciiTheme="majorHAnsi" w:hAnsiTheme="majorHAnsi" w:cstheme="majorHAnsi"/>
          <w:color w:val="FF0000"/>
          <w:sz w:val="26"/>
          <w:szCs w:val="26"/>
        </w:rPr>
        <w:lastRenderedPageBreak/>
        <w:t>+ Bản cam kết tỷ lệ (xác suất) khiếm khuyết và hỏng hóc của từng chủng loại thiết bị và cam kết có mặt tại hiện trường để điều tra, xác định nguyên nhân khiếm khuyết, hỏng hóc, sự cố và phải khắc phục nếu do lỗi của nhà sản xuất khi chủ đầu tư yêu cầu.</w:t>
      </w:r>
    </w:p>
    <w:p w14:paraId="69C0A0EA" w14:textId="77777777" w:rsidR="00542A3E" w:rsidRPr="00A82D1A" w:rsidRDefault="00542A3E" w:rsidP="00743EF2">
      <w:pPr>
        <w:pStyle w:val="ListParagraph"/>
        <w:spacing w:before="40" w:after="40"/>
        <w:ind w:left="0" w:right="43" w:firstLine="567"/>
        <w:contextualSpacing w:val="0"/>
        <w:rPr>
          <w:rFonts w:asciiTheme="majorHAnsi" w:hAnsiTheme="majorHAnsi" w:cstheme="majorHAnsi"/>
          <w:b/>
          <w:i/>
          <w:iCs/>
          <w:color w:val="FF0000"/>
          <w:sz w:val="26"/>
          <w:szCs w:val="26"/>
        </w:rPr>
      </w:pPr>
      <w:r w:rsidRPr="00A82D1A">
        <w:rPr>
          <w:rFonts w:asciiTheme="majorHAnsi" w:hAnsiTheme="majorHAnsi" w:cstheme="majorHAnsi"/>
          <w:b/>
          <w:i/>
          <w:iCs/>
          <w:color w:val="FF0000"/>
          <w:sz w:val="26"/>
          <w:szCs w:val="26"/>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1DEA2E4A" w14:textId="77777777" w:rsidR="00542A3E" w:rsidRPr="00A82D1A" w:rsidRDefault="00542A3E" w:rsidP="00743EF2">
      <w:pPr>
        <w:pStyle w:val="ListParagraph"/>
        <w:spacing w:before="40" w:after="40"/>
        <w:ind w:left="0" w:right="43" w:firstLine="567"/>
        <w:contextualSpacing w:val="0"/>
        <w:rPr>
          <w:rFonts w:asciiTheme="majorHAnsi" w:hAnsiTheme="majorHAnsi" w:cstheme="majorHAnsi"/>
          <w:b/>
          <w:i/>
          <w:iCs/>
          <w:color w:val="FF0000"/>
          <w:sz w:val="26"/>
          <w:szCs w:val="26"/>
        </w:rPr>
      </w:pPr>
      <w:r w:rsidRPr="00A82D1A">
        <w:rPr>
          <w:rFonts w:asciiTheme="majorHAnsi" w:hAnsiTheme="majorHAnsi" w:cstheme="majorHAnsi"/>
          <w:b/>
          <w:i/>
          <w:iCs/>
          <w:color w:val="FF0000"/>
          <w:sz w:val="26"/>
          <w:szCs w:val="26"/>
        </w:rPr>
        <w:t xml:space="preserve">- Thuế VAT trong dự toán gói thầu duyệt là 10%. Việc đánh giá xếp hạng các E-HSDT và so sánh với dự toán gói thầu sẽ được tính theo mặt bằng thuế VAT 10%. </w:t>
      </w:r>
    </w:p>
    <w:p w14:paraId="3BFE9B55" w14:textId="77777777" w:rsidR="00542A3E" w:rsidRPr="00A82D1A" w:rsidRDefault="00542A3E" w:rsidP="00743EF2">
      <w:pPr>
        <w:pStyle w:val="ListParagraph"/>
        <w:spacing w:before="40" w:after="40"/>
        <w:ind w:left="0" w:right="43" w:firstLine="567"/>
        <w:contextualSpacing w:val="0"/>
        <w:rPr>
          <w:rFonts w:asciiTheme="majorHAnsi" w:hAnsiTheme="majorHAnsi" w:cstheme="majorHAnsi"/>
          <w:b/>
          <w:i/>
          <w:iCs/>
          <w:color w:val="FF0000"/>
          <w:sz w:val="26"/>
          <w:szCs w:val="26"/>
        </w:rPr>
      </w:pPr>
      <w:r w:rsidRPr="00A82D1A">
        <w:rPr>
          <w:rFonts w:asciiTheme="majorHAnsi" w:hAnsiTheme="majorHAnsi" w:cstheme="majorHAnsi"/>
          <w:b/>
          <w:i/>
          <w:iCs/>
          <w:color w:val="FF0000"/>
          <w:sz w:val="26"/>
          <w:szCs w:val="26"/>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63751C90" w14:textId="77777777" w:rsidR="002313C4" w:rsidRPr="00A82D1A" w:rsidRDefault="002313C4" w:rsidP="00743EF2">
      <w:pPr>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C. YÊU CẦU VỀ KỸ THUẬT</w:t>
      </w:r>
    </w:p>
    <w:p w14:paraId="1ED5A039" w14:textId="77777777" w:rsidR="002313C4" w:rsidRPr="00A82D1A" w:rsidRDefault="002313C4" w:rsidP="00743EF2">
      <w:pPr>
        <w:numPr>
          <w:ilvl w:val="0"/>
          <w:numId w:val="90"/>
        </w:numPr>
        <w:tabs>
          <w:tab w:val="left" w:pos="567"/>
        </w:tabs>
        <w:spacing w:before="40" w:after="40"/>
        <w:ind w:left="567" w:hanging="567"/>
        <w:rPr>
          <w:rFonts w:asciiTheme="majorHAnsi" w:hAnsiTheme="majorHAnsi" w:cstheme="majorHAnsi"/>
          <w:b/>
          <w:sz w:val="26"/>
          <w:szCs w:val="26"/>
          <w:lang w:val="vi-VN"/>
        </w:rPr>
      </w:pPr>
      <w:r w:rsidRPr="00A82D1A">
        <w:rPr>
          <w:rFonts w:asciiTheme="majorHAnsi" w:hAnsiTheme="majorHAnsi" w:cstheme="majorHAnsi"/>
          <w:b/>
          <w:sz w:val="26"/>
          <w:szCs w:val="26"/>
        </w:rPr>
        <w:t>Đặc tính kỹ thuật</w:t>
      </w:r>
      <w:r w:rsidRPr="00A82D1A">
        <w:rPr>
          <w:rFonts w:asciiTheme="majorHAnsi" w:hAnsiTheme="majorHAnsi" w:cstheme="majorHAnsi"/>
          <w:b/>
          <w:sz w:val="26"/>
          <w:szCs w:val="26"/>
          <w:lang w:val="vi-VN"/>
        </w:rPr>
        <w:t>:</w:t>
      </w:r>
    </w:p>
    <w:p w14:paraId="0470715E" w14:textId="77777777" w:rsidR="002313C4" w:rsidRPr="00A82D1A" w:rsidRDefault="002313C4" w:rsidP="00743EF2">
      <w:pPr>
        <w:pStyle w:val="ListParagraph"/>
        <w:numPr>
          <w:ilvl w:val="0"/>
          <w:numId w:val="92"/>
        </w:numPr>
        <w:tabs>
          <w:tab w:val="left" w:pos="720"/>
        </w:tabs>
        <w:spacing w:before="40" w:after="40"/>
        <w:ind w:left="426" w:hanging="426"/>
        <w:contextualSpacing w:val="0"/>
        <w:rPr>
          <w:rFonts w:asciiTheme="majorHAnsi" w:hAnsiTheme="majorHAnsi" w:cstheme="majorHAnsi"/>
          <w:b/>
          <w:sz w:val="26"/>
          <w:szCs w:val="26"/>
          <w:lang w:val="vi-VN"/>
        </w:rPr>
      </w:pPr>
      <w:r w:rsidRPr="00A82D1A">
        <w:rPr>
          <w:rFonts w:asciiTheme="majorHAnsi" w:hAnsiTheme="majorHAnsi" w:cstheme="majorHAnsi"/>
          <w:b/>
          <w:sz w:val="26"/>
          <w:szCs w:val="26"/>
        </w:rPr>
        <w:t>Yêu cầu chung</w:t>
      </w:r>
    </w:p>
    <w:p w14:paraId="68B9E1A3"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Các VTTB chính cung cấp đáp ứng </w:t>
      </w:r>
      <w:r w:rsidRPr="00A82D1A">
        <w:rPr>
          <w:color w:val="0000CC"/>
          <w:sz w:val="26"/>
          <w:szCs w:val="26"/>
          <w:lang w:val="vi-VN"/>
        </w:rPr>
        <w:t>“Quy định đặc tính kỹ thuật cơ bản của kháng dầu bù ngang 500 kV trên lưới truyền tải điện” ban hành kèm theo Quyết định số 1748/QĐ-EVNNPT ngày 05/09/2025 của Tổng công ty Truyền tải điện Quốc gia</w:t>
      </w:r>
      <w:r w:rsidRPr="00A82D1A">
        <w:rPr>
          <w:rFonts w:asciiTheme="majorHAnsi" w:hAnsiTheme="majorHAnsi" w:cstheme="majorHAnsi"/>
          <w:color w:val="0000CC"/>
          <w:sz w:val="26"/>
          <w:szCs w:val="26"/>
          <w:lang w:val="vi-VN"/>
        </w:rPr>
        <w:t xml:space="preserve"> ; “Quy định đặc tính kỹ thuật cơ bản của máy biến áp 220 kV, 500kV” trên lưới truyền tải điện” ban hành kèm theo Quyết định số 1670/QĐ-EVNNPT ngày 23/08/2025 của Tổng công ty Truyền tải điện Quốc gia; </w:t>
      </w:r>
      <w:r w:rsidRPr="00A82D1A">
        <w:rPr>
          <w:rFonts w:asciiTheme="majorHAnsi" w:hAnsiTheme="majorHAnsi" w:cstheme="majorHAnsi"/>
          <w:sz w:val="26"/>
          <w:szCs w:val="26"/>
          <w:lang w:val="vi-VN"/>
        </w:rPr>
        <w:t xml:space="preserve"> </w:t>
      </w:r>
      <w:r w:rsidRPr="00A82D1A">
        <w:rPr>
          <w:color w:val="0000CC"/>
          <w:sz w:val="26"/>
          <w:szCs w:val="26"/>
          <w:lang w:val="vi-VN"/>
        </w:rPr>
        <w:t>“Tiêu chuẩn kỹ thuật máy biến áp phân phối 110kV trong Tập đoàn Điện lực Quốc gia Việt Nam” ban hành kèm theo Quyết định số 33/QĐ-EVN ngày 29/01/2018 của EVN</w:t>
      </w:r>
      <w:r w:rsidRPr="00A82D1A">
        <w:rPr>
          <w:rFonts w:asciiTheme="majorHAnsi" w:hAnsiTheme="majorHAnsi" w:cstheme="majorHAnsi"/>
          <w:color w:val="0000CC"/>
          <w:sz w:val="26"/>
          <w:szCs w:val="26"/>
          <w:lang w:val="vi-VN"/>
        </w:rPr>
        <w:t>.</w:t>
      </w:r>
    </w:p>
    <w:p w14:paraId="3E1216C9"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vi-VN"/>
        </w:rPr>
      </w:pPr>
      <w:r w:rsidRPr="00A82D1A">
        <w:rPr>
          <w:rFonts w:asciiTheme="majorHAnsi" w:hAnsiTheme="majorHAnsi" w:cstheme="majorHAnsi"/>
          <w:color w:val="0000CC"/>
          <w:sz w:val="26"/>
          <w:szCs w:val="26"/>
          <w:lang w:val="vi-VN"/>
        </w:rPr>
        <w:t>Văn bản số 4050/EVNNPT-KTAT ngày 26/07/2025 về việc sử dụng công nghệ sứ xuyên trên MBA, KH của EVNNPT.</w:t>
      </w:r>
    </w:p>
    <w:p w14:paraId="5700FE6D" w14:textId="77777777" w:rsidR="002313C4" w:rsidRPr="00A82D1A" w:rsidRDefault="002313C4" w:rsidP="00743EF2">
      <w:pPr>
        <w:numPr>
          <w:ilvl w:val="1"/>
          <w:numId w:val="93"/>
        </w:numPr>
        <w:spacing w:before="40" w:after="40"/>
        <w:ind w:left="426" w:hanging="426"/>
        <w:jc w:val="left"/>
        <w:rPr>
          <w:rFonts w:asciiTheme="majorHAnsi" w:hAnsiTheme="majorHAnsi" w:cstheme="majorHAnsi"/>
          <w:b/>
          <w:sz w:val="26"/>
          <w:szCs w:val="26"/>
          <w:lang w:val="it-IT"/>
        </w:rPr>
      </w:pPr>
      <w:r w:rsidRPr="00A82D1A">
        <w:rPr>
          <w:rFonts w:asciiTheme="majorHAnsi" w:hAnsiTheme="majorHAnsi" w:cstheme="majorHAnsi"/>
          <w:b/>
          <w:sz w:val="26"/>
          <w:szCs w:val="26"/>
          <w:lang w:val="it-IT"/>
        </w:rPr>
        <w:t>Các tiêu chuẩn:</w:t>
      </w:r>
    </w:p>
    <w:p w14:paraId="5C2D7A88"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Tất cả những thiết bị cung cấp, lắp đặt cho công trình này phải tuân theo những yêu cầu về chỉ tiêu kỹ thuật cũng như những tiêu chuẩn quốc tế mới nhất và phải thích ứng với điều kiện khí hậu nhiệt đới. </w:t>
      </w:r>
    </w:p>
    <w:p w14:paraId="57C29290"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vi-VN"/>
        </w:rPr>
      </w:pPr>
      <w:r w:rsidRPr="00A82D1A">
        <w:rPr>
          <w:rFonts w:asciiTheme="majorHAnsi" w:hAnsiTheme="majorHAnsi" w:cstheme="majorHAnsi"/>
          <w:sz w:val="26"/>
          <w:szCs w:val="26"/>
          <w:lang w:val="vi-VN"/>
        </w:rPr>
        <w:t>Chỉ tiêu kỹ thuật, quy định và tiêu chuẩn được trích dẫn ở đây xác định các yêu cầu tối thiểu về chất lượng các loại vật liệu, sản phẩm cũng như toàn bộ hệ thống.</w:t>
      </w:r>
    </w:p>
    <w:p w14:paraId="5E7D9260"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vi-VN"/>
        </w:rPr>
      </w:pPr>
      <w:r w:rsidRPr="00A82D1A">
        <w:rPr>
          <w:rFonts w:asciiTheme="majorHAnsi" w:hAnsiTheme="majorHAnsi" w:cstheme="majorHAnsi"/>
          <w:sz w:val="26"/>
          <w:szCs w:val="26"/>
          <w:lang w:val="vi-VN"/>
        </w:rPr>
        <w:t>Nếu không có tiêu chuẩn Việt Nam nào áp dụng thì phải tuân theo tiêu chuẩn của IEC hoặc IEEE và ngược lại trong trường hợp áp dụng tiêu chuẩn quốc gia như một tiêu chuẩn gốc thì người mua sẽ xem xét trên quan điểm tham khảo.</w:t>
      </w:r>
    </w:p>
    <w:p w14:paraId="12655494"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vi-VN"/>
        </w:rPr>
      </w:pPr>
      <w:r w:rsidRPr="00A82D1A">
        <w:rPr>
          <w:rFonts w:asciiTheme="majorHAnsi" w:hAnsiTheme="majorHAnsi" w:cstheme="majorHAnsi"/>
          <w:sz w:val="26"/>
          <w:szCs w:val="26"/>
          <w:lang w:val="vi-VN"/>
        </w:rPr>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546A743A" w14:textId="77777777" w:rsidR="002313C4" w:rsidRPr="00A82D1A" w:rsidRDefault="002313C4" w:rsidP="00743EF2">
      <w:pPr>
        <w:numPr>
          <w:ilvl w:val="1"/>
          <w:numId w:val="93"/>
        </w:numPr>
        <w:spacing w:before="40" w:after="40"/>
        <w:ind w:left="426" w:hanging="426"/>
        <w:jc w:val="left"/>
        <w:rPr>
          <w:rFonts w:asciiTheme="majorHAnsi" w:hAnsiTheme="majorHAnsi" w:cstheme="majorHAnsi"/>
          <w:b/>
          <w:sz w:val="26"/>
          <w:szCs w:val="26"/>
          <w:lang w:val="it-IT"/>
        </w:rPr>
      </w:pPr>
      <w:r w:rsidRPr="00A82D1A">
        <w:rPr>
          <w:rFonts w:asciiTheme="majorHAnsi" w:hAnsiTheme="majorHAnsi" w:cstheme="majorHAnsi"/>
          <w:b/>
          <w:sz w:val="26"/>
          <w:szCs w:val="26"/>
          <w:lang w:val="it-IT"/>
        </w:rPr>
        <w:t>Yêu cầu thiết kế:</w:t>
      </w:r>
    </w:p>
    <w:p w14:paraId="12F9B355" w14:textId="77777777" w:rsidR="002313C4" w:rsidRPr="00A82D1A" w:rsidRDefault="002313C4" w:rsidP="00743EF2">
      <w:pPr>
        <w:pStyle w:val="PARA"/>
        <w:spacing w:before="40" w:after="40" w:line="240" w:lineRule="auto"/>
        <w:rPr>
          <w:rFonts w:asciiTheme="majorHAnsi" w:hAnsiTheme="majorHAnsi" w:cstheme="majorHAnsi"/>
          <w:sz w:val="26"/>
          <w:szCs w:val="26"/>
        </w:rPr>
      </w:pPr>
      <w:r w:rsidRPr="00A82D1A">
        <w:rPr>
          <w:rFonts w:asciiTheme="majorHAnsi" w:hAnsiTheme="majorHAnsi" w:cstheme="majorHAnsi"/>
          <w:sz w:val="26"/>
          <w:szCs w:val="26"/>
        </w:rPr>
        <w:t>Thiết kế phải đáp ứng đầy đủ các yêu cầu sau:</w:t>
      </w:r>
    </w:p>
    <w:p w14:paraId="10618AB0" w14:textId="77777777" w:rsidR="002313C4" w:rsidRPr="00A82D1A" w:rsidRDefault="002313C4" w:rsidP="00743EF2">
      <w:pPr>
        <w:pStyle w:val="DAUDONG10"/>
        <w:numPr>
          <w:ilvl w:val="0"/>
          <w:numId w:val="47"/>
        </w:numPr>
        <w:tabs>
          <w:tab w:val="clear" w:pos="1447"/>
          <w:tab w:val="num" w:pos="810"/>
        </w:tabs>
        <w:spacing w:before="40" w:after="40"/>
        <w:ind w:left="810" w:hanging="360"/>
        <w:rPr>
          <w:rFonts w:asciiTheme="majorHAnsi" w:hAnsiTheme="majorHAnsi" w:cstheme="majorHAnsi"/>
          <w:sz w:val="26"/>
          <w:szCs w:val="26"/>
          <w:lang w:val="it-IT"/>
        </w:rPr>
      </w:pPr>
      <w:r w:rsidRPr="00A82D1A">
        <w:rPr>
          <w:rFonts w:asciiTheme="majorHAnsi" w:hAnsiTheme="majorHAnsi" w:cstheme="majorHAnsi"/>
          <w:sz w:val="26"/>
          <w:szCs w:val="26"/>
          <w:lang w:val="it-IT"/>
        </w:rPr>
        <w:t>Đảm bảo tương thích với thiết bị hiện hữu, đáp ứng yêu cầu kỹ thuật.</w:t>
      </w:r>
    </w:p>
    <w:p w14:paraId="09124E5E" w14:textId="77777777" w:rsidR="002313C4" w:rsidRPr="00A82D1A" w:rsidRDefault="002313C4" w:rsidP="00743EF2">
      <w:pPr>
        <w:pStyle w:val="DAUDONG10"/>
        <w:numPr>
          <w:ilvl w:val="0"/>
          <w:numId w:val="47"/>
        </w:numPr>
        <w:tabs>
          <w:tab w:val="clear" w:pos="1447"/>
          <w:tab w:val="num" w:pos="810"/>
        </w:tabs>
        <w:spacing w:before="40" w:after="40"/>
        <w:ind w:left="810" w:hanging="360"/>
        <w:rPr>
          <w:rFonts w:asciiTheme="majorHAnsi" w:hAnsiTheme="majorHAnsi" w:cstheme="majorHAnsi"/>
          <w:sz w:val="26"/>
          <w:szCs w:val="26"/>
          <w:lang w:val="it-IT"/>
        </w:rPr>
      </w:pPr>
      <w:r w:rsidRPr="00A82D1A">
        <w:rPr>
          <w:rFonts w:asciiTheme="majorHAnsi" w:hAnsiTheme="majorHAnsi" w:cstheme="majorHAnsi"/>
          <w:sz w:val="26"/>
          <w:szCs w:val="26"/>
          <w:lang w:val="it-IT"/>
        </w:rPr>
        <w:t>Thuận tiện trong kiểm tra và bảo dưỡng.</w:t>
      </w:r>
    </w:p>
    <w:p w14:paraId="1E552A1E" w14:textId="77777777" w:rsidR="002313C4" w:rsidRPr="00A82D1A" w:rsidRDefault="002313C4" w:rsidP="00743EF2">
      <w:pPr>
        <w:pStyle w:val="DAUDONG10"/>
        <w:numPr>
          <w:ilvl w:val="0"/>
          <w:numId w:val="47"/>
        </w:numPr>
        <w:tabs>
          <w:tab w:val="clear" w:pos="1447"/>
          <w:tab w:val="num" w:pos="810"/>
        </w:tabs>
        <w:spacing w:before="40" w:after="40"/>
        <w:ind w:left="810" w:hanging="360"/>
        <w:rPr>
          <w:rFonts w:asciiTheme="majorHAnsi" w:hAnsiTheme="majorHAnsi" w:cstheme="majorHAnsi"/>
          <w:sz w:val="26"/>
          <w:szCs w:val="26"/>
          <w:lang w:val="it-IT"/>
        </w:rPr>
      </w:pPr>
      <w:r w:rsidRPr="00A82D1A">
        <w:rPr>
          <w:rFonts w:asciiTheme="majorHAnsi" w:hAnsiTheme="majorHAnsi" w:cstheme="majorHAnsi"/>
          <w:sz w:val="26"/>
          <w:szCs w:val="26"/>
          <w:lang w:val="it-IT"/>
        </w:rPr>
        <w:t>Có khả năng tồn tại trong điều kiện khí hậu môi trường khắc nghiệt.</w:t>
      </w:r>
    </w:p>
    <w:p w14:paraId="443D7CB1" w14:textId="77777777" w:rsidR="002313C4" w:rsidRPr="00A82D1A" w:rsidRDefault="002313C4" w:rsidP="00743EF2">
      <w:pPr>
        <w:pStyle w:val="DAUDONG10"/>
        <w:numPr>
          <w:ilvl w:val="0"/>
          <w:numId w:val="47"/>
        </w:numPr>
        <w:tabs>
          <w:tab w:val="clear" w:pos="1447"/>
          <w:tab w:val="num" w:pos="810"/>
        </w:tabs>
        <w:spacing w:before="40" w:after="40"/>
        <w:ind w:left="810" w:hanging="360"/>
        <w:rPr>
          <w:rFonts w:asciiTheme="majorHAnsi" w:hAnsiTheme="majorHAnsi" w:cstheme="majorHAnsi"/>
          <w:sz w:val="26"/>
          <w:szCs w:val="26"/>
          <w:lang w:val="it-IT"/>
        </w:rPr>
      </w:pPr>
      <w:r w:rsidRPr="00A82D1A">
        <w:rPr>
          <w:rFonts w:asciiTheme="majorHAnsi" w:hAnsiTheme="majorHAnsi" w:cstheme="majorHAnsi"/>
          <w:sz w:val="26"/>
          <w:szCs w:val="26"/>
          <w:lang w:val="it-IT"/>
        </w:rPr>
        <w:t>Không bị ảnh hưởng bởi dao động mạnh.</w:t>
      </w:r>
    </w:p>
    <w:p w14:paraId="05E56A32" w14:textId="77777777" w:rsidR="002313C4" w:rsidRPr="00A82D1A" w:rsidRDefault="002313C4" w:rsidP="00743EF2">
      <w:pPr>
        <w:numPr>
          <w:ilvl w:val="1"/>
          <w:numId w:val="93"/>
        </w:numPr>
        <w:spacing w:before="40" w:after="40"/>
        <w:ind w:left="426" w:hanging="426"/>
        <w:jc w:val="left"/>
        <w:rPr>
          <w:rFonts w:asciiTheme="majorHAnsi" w:hAnsiTheme="majorHAnsi" w:cstheme="majorHAnsi"/>
          <w:b/>
          <w:sz w:val="26"/>
          <w:szCs w:val="26"/>
          <w:lang w:val="it-IT"/>
        </w:rPr>
      </w:pPr>
      <w:r w:rsidRPr="00A82D1A">
        <w:rPr>
          <w:rFonts w:asciiTheme="majorHAnsi" w:hAnsiTheme="majorHAnsi" w:cstheme="majorHAnsi"/>
          <w:b/>
          <w:sz w:val="26"/>
          <w:szCs w:val="26"/>
          <w:lang w:val="it-IT"/>
        </w:rPr>
        <w:t>Mã mác và ký hiệu phân biệt:</w:t>
      </w:r>
    </w:p>
    <w:p w14:paraId="4D27B61D"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it-IT"/>
        </w:rPr>
      </w:pPr>
      <w:r w:rsidRPr="00A82D1A">
        <w:rPr>
          <w:rFonts w:asciiTheme="majorHAnsi" w:hAnsiTheme="majorHAnsi" w:cstheme="majorHAnsi"/>
          <w:sz w:val="26"/>
          <w:szCs w:val="26"/>
          <w:lang w:val="it-IT"/>
        </w:rPr>
        <w:lastRenderedPageBreak/>
        <w:t>Mỗi sứ xuyên phải ghi thông số, ký hiệu và chủng loại, số sêri, năm sản xuất cùng với thông số và các điều kiện vận hành và bất kỳ thông tin nào khác theo khuyến nghị IEC cũng như các yêu cầu về chỉ tiêu kỹ thuật khác.</w:t>
      </w:r>
    </w:p>
    <w:p w14:paraId="078247FC" w14:textId="77777777" w:rsidR="002313C4" w:rsidRPr="00A82D1A" w:rsidRDefault="002313C4" w:rsidP="00743EF2">
      <w:pPr>
        <w:numPr>
          <w:ilvl w:val="1"/>
          <w:numId w:val="93"/>
        </w:numPr>
        <w:spacing w:before="40" w:after="40"/>
        <w:ind w:left="426" w:hanging="426"/>
        <w:jc w:val="left"/>
        <w:rPr>
          <w:rFonts w:asciiTheme="majorHAnsi" w:hAnsiTheme="majorHAnsi" w:cstheme="majorHAnsi"/>
          <w:b/>
          <w:sz w:val="26"/>
          <w:szCs w:val="26"/>
          <w:lang w:val="it-IT"/>
        </w:rPr>
      </w:pPr>
      <w:r w:rsidRPr="00A82D1A">
        <w:rPr>
          <w:rFonts w:asciiTheme="majorHAnsi" w:hAnsiTheme="majorHAnsi" w:cstheme="majorHAnsi"/>
          <w:b/>
          <w:sz w:val="26"/>
          <w:szCs w:val="26"/>
          <w:lang w:val="it-IT"/>
        </w:rPr>
        <w:t>Đóng gói, vận chuyển và bàn giao hàng hóa:</w:t>
      </w:r>
    </w:p>
    <w:p w14:paraId="2C105308"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it-IT"/>
        </w:rPr>
      </w:pPr>
      <w:r w:rsidRPr="00A82D1A">
        <w:rPr>
          <w:rFonts w:asciiTheme="majorHAnsi" w:hAnsiTheme="majorHAnsi" w:cstheme="majorHAnsi"/>
          <w:sz w:val="26"/>
          <w:szCs w:val="26"/>
          <w:lang w:val="it-IT"/>
        </w:rPr>
        <w:t>Mọi vật liệu và phụ kiện phải được đóng gói và ghim chặt trong vỏ gỗ cứng để chống lại sự va đập, đảm bảo vật liệu và phụ kiện an toàn tuyệt đối khi di chuyển từ nơi sản xuất đến công trình. Ngoài ra cũng phải đưa ra các biện pháp bảo vệ về mặt vật lý cho vật liệu và phụ kiện trong suốt thời gian lắp đặt và lưu kho tạm thời ngoài công trình ở điều kiện thời tiết quanh công trình.</w:t>
      </w:r>
    </w:p>
    <w:p w14:paraId="094E3480"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it-IT"/>
        </w:rPr>
      </w:pPr>
      <w:r w:rsidRPr="00A82D1A">
        <w:rPr>
          <w:rFonts w:asciiTheme="majorHAnsi" w:hAnsiTheme="majorHAnsi" w:cstheme="majorHAnsi"/>
          <w:sz w:val="26"/>
          <w:szCs w:val="26"/>
          <w:lang w:val="it-IT"/>
        </w:rPr>
        <w:t>Để tránh được những ảnh hưởng xấu gây ra bởi nước biển, độ ẩm hoặc các tác động bên ngoài thì tất cả các thiết bị phải được đóng gói kín trong các túi nhựa tổng hợp có độ bền cao. Ngoài ra, để tránh được sự ngưng tụ hơi nước trên bề mặt vật liệu và phụ kiện thì phải sử dụng các túi bằng silic hoặc có thể sử dụng các loại chất hút ẩm đạt yêu cầu.</w:t>
      </w:r>
    </w:p>
    <w:p w14:paraId="1840B6C5"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it-IT"/>
        </w:rPr>
      </w:pPr>
      <w:r w:rsidRPr="00A82D1A">
        <w:rPr>
          <w:rFonts w:asciiTheme="majorHAnsi" w:hAnsiTheme="majorHAnsi" w:cstheme="majorHAnsi"/>
          <w:sz w:val="26"/>
          <w:szCs w:val="26"/>
          <w:lang w:val="it-IT"/>
        </w:rPr>
        <w:t>Mỗi một thùng hàng phải được đóng số sê ri riêng, tên người mua, số hợp đồng, tên nhà thầu, tên văn phòng đại diện của nhà thầu và địa chỉ liên lạc tại nước của người mua, trọng lượng thô và trọng lượng tịnh tính theo kg, bảng mô tả nội dung, kích thước của vỏ thùng, xuất xứ, cũng như tất cả những thông tin hướng dẫn cần thiết khác. Mỗi một thùng hàng phải có một bảng danh sách để trong phong bì kín chống thấm mô tả chi tiết, đầy đủ các gói có trong thùng.</w:t>
      </w:r>
    </w:p>
    <w:p w14:paraId="05B053C0"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it-IT"/>
        </w:rPr>
      </w:pPr>
      <w:r w:rsidRPr="00A82D1A">
        <w:rPr>
          <w:rFonts w:asciiTheme="majorHAnsi" w:hAnsiTheme="majorHAnsi" w:cstheme="majorHAnsi"/>
          <w:sz w:val="26"/>
          <w:szCs w:val="26"/>
          <w:lang w:val="it-IT"/>
        </w:rPr>
        <w:t>Nhà thầu có trách nhiệm bàn giao hàng hóa tại các trạm theo chỉ định của Công ty Truyền tải điện 1.</w:t>
      </w:r>
    </w:p>
    <w:p w14:paraId="5889985B"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it-IT"/>
        </w:rPr>
      </w:pPr>
      <w:r w:rsidRPr="00A82D1A">
        <w:rPr>
          <w:rFonts w:asciiTheme="majorHAnsi" w:hAnsiTheme="majorHAnsi" w:cstheme="majorHAnsi"/>
          <w:sz w:val="26"/>
          <w:szCs w:val="26"/>
          <w:lang w:val="it-IT"/>
        </w:rPr>
        <w:t>Sứ xuyên phải được đóng gói bảo quản theo đúng hướng dẫn của nhà sản xuất.</w:t>
      </w:r>
    </w:p>
    <w:p w14:paraId="31A6D053"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color w:val="EE0000"/>
          <w:sz w:val="26"/>
          <w:szCs w:val="26"/>
          <w:lang w:val="it-IT"/>
        </w:rPr>
      </w:pPr>
      <w:r w:rsidRPr="00A82D1A">
        <w:rPr>
          <w:rFonts w:asciiTheme="majorHAnsi" w:hAnsiTheme="majorHAnsi" w:cstheme="majorHAnsi"/>
          <w:color w:val="EE0000"/>
          <w:sz w:val="26"/>
          <w:szCs w:val="26"/>
          <w:lang w:val="it-IT"/>
        </w:rPr>
        <w:t>Nhà thầu, nhà sản xuất phải cung cấp đầy đủ các hướng dẫn chi tiết, cảnh báo, khuyến cáo (nếu có) đối với tất cả các hoạt động có ảnh hưởng, liên quan đến việc nâng, hạ, dịch chuyển, vận chuyển thiết bị nhất thứ, bao gồm vận tốc di chuyển và độ nghiêng tối đa, biên gia tốc va chạm cực đại cho phép và các hướng dẫn khác có liên quan của nhà sản xuất.</w:t>
      </w:r>
    </w:p>
    <w:p w14:paraId="6792BDE4"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color w:val="0000CC"/>
          <w:sz w:val="26"/>
          <w:szCs w:val="26"/>
          <w:lang w:val="it-IT"/>
        </w:rPr>
      </w:pPr>
      <w:r w:rsidRPr="00A82D1A">
        <w:rPr>
          <w:rFonts w:asciiTheme="majorHAnsi" w:hAnsiTheme="majorHAnsi" w:cstheme="majorHAnsi"/>
          <w:color w:val="0000CC"/>
          <w:sz w:val="26"/>
          <w:szCs w:val="26"/>
          <w:lang w:val="it-IT"/>
        </w:rPr>
        <w:t>Các yêu câu khác tuân thủ theo “Quy định di dời, vận chuyển MBA, kháng điện và thiết bị nhất thứ áp dụng trong EVNNPT” ban hành theo quyết định số 1773/QĐ-EVNNPT ngày 09/9/2025.</w:t>
      </w:r>
    </w:p>
    <w:p w14:paraId="038BC772" w14:textId="77777777" w:rsidR="002313C4" w:rsidRPr="00A82D1A" w:rsidRDefault="002313C4" w:rsidP="00743EF2">
      <w:pPr>
        <w:numPr>
          <w:ilvl w:val="1"/>
          <w:numId w:val="93"/>
        </w:numPr>
        <w:spacing w:before="40" w:after="40"/>
        <w:ind w:left="426" w:hanging="426"/>
        <w:jc w:val="left"/>
        <w:rPr>
          <w:rFonts w:asciiTheme="majorHAnsi" w:hAnsiTheme="majorHAnsi" w:cstheme="majorHAnsi"/>
          <w:b/>
          <w:sz w:val="26"/>
          <w:szCs w:val="26"/>
          <w:lang w:val="it-IT"/>
        </w:rPr>
      </w:pPr>
      <w:r w:rsidRPr="00A82D1A">
        <w:rPr>
          <w:rFonts w:asciiTheme="majorHAnsi" w:hAnsiTheme="majorHAnsi" w:cstheme="majorHAnsi"/>
          <w:b/>
          <w:sz w:val="26"/>
          <w:szCs w:val="26"/>
          <w:lang w:val="it-IT"/>
        </w:rPr>
        <w:t>Kiểm tra và thử nghiệm:</w:t>
      </w:r>
    </w:p>
    <w:p w14:paraId="246F1E4F"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it-IT"/>
        </w:rPr>
      </w:pPr>
      <w:r w:rsidRPr="00A82D1A">
        <w:rPr>
          <w:rFonts w:asciiTheme="majorHAnsi" w:hAnsiTheme="majorHAnsi" w:cstheme="majorHAnsi"/>
          <w:sz w:val="26"/>
          <w:szCs w:val="26"/>
          <w:lang w:val="it-IT"/>
        </w:rPr>
        <w:t>Nhà thầu phải chịu trách nhiệm tiến hành các kiểm tra cần thiết đối với vật liệu và phụ kiện cung cấp tại địa điểm do nhà thầu lựa chọn với chi phí của mình. Các kiểm tra này phải chứng minh được các vật liệu và phụ kiện cung cấp cho công trình này hoạt động tốt; Đồng thời nhà thầu cũng phải nộp kèm theo hồ sơ dự thầu các báo cáo kiểm tra của vật liệu và phụ kiện chào.</w:t>
      </w:r>
    </w:p>
    <w:p w14:paraId="55EA7186"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it-IT"/>
        </w:rPr>
      </w:pPr>
      <w:r w:rsidRPr="00A82D1A">
        <w:rPr>
          <w:rFonts w:asciiTheme="majorHAnsi" w:hAnsiTheme="majorHAnsi" w:cstheme="majorHAnsi"/>
          <w:sz w:val="26"/>
          <w:szCs w:val="26"/>
          <w:lang w:val="it-IT"/>
        </w:rPr>
        <w:t>Các hạng mục kiểm tra/thử nghiệm xuất xưởng sứ xuyên thực hiện theo tiêu chuẩn IEC60137 hoặc tương đương.</w:t>
      </w:r>
    </w:p>
    <w:p w14:paraId="1E11FDB2" w14:textId="77777777" w:rsidR="002313C4" w:rsidRPr="00A82D1A" w:rsidRDefault="002313C4" w:rsidP="00743EF2">
      <w:pPr>
        <w:numPr>
          <w:ilvl w:val="1"/>
          <w:numId w:val="93"/>
        </w:numPr>
        <w:spacing w:before="40" w:after="40"/>
        <w:ind w:left="426" w:hanging="426"/>
        <w:jc w:val="left"/>
        <w:rPr>
          <w:rFonts w:asciiTheme="majorHAnsi" w:hAnsiTheme="majorHAnsi" w:cstheme="majorHAnsi"/>
          <w:b/>
          <w:sz w:val="26"/>
          <w:szCs w:val="26"/>
          <w:lang w:val="it-IT"/>
        </w:rPr>
      </w:pPr>
      <w:r w:rsidRPr="00A82D1A">
        <w:rPr>
          <w:rFonts w:asciiTheme="majorHAnsi" w:hAnsiTheme="majorHAnsi" w:cstheme="majorHAnsi"/>
          <w:b/>
          <w:sz w:val="26"/>
          <w:szCs w:val="26"/>
          <w:lang w:val="it-IT"/>
        </w:rPr>
        <w:t>Vật liệu và phụ kiện:</w:t>
      </w:r>
    </w:p>
    <w:p w14:paraId="333E4B3D" w14:textId="4D7DB8AF"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it-IT"/>
        </w:rPr>
      </w:pPr>
      <w:r w:rsidRPr="00A82D1A">
        <w:rPr>
          <w:rFonts w:asciiTheme="majorHAnsi" w:hAnsiTheme="majorHAnsi" w:cstheme="majorHAnsi"/>
          <w:sz w:val="26"/>
          <w:szCs w:val="26"/>
          <w:lang w:val="it-IT"/>
        </w:rPr>
        <w:t xml:space="preserve">Tất cả các vật liệu và phụ kiện cung cấp theo hợp đồng này phải còn mới nguyên, có chất lượng cao nhất và phải được chế tạo từ năm 2025 </w:t>
      </w:r>
      <w:r w:rsidRPr="00A82D1A">
        <w:rPr>
          <w:rFonts w:asciiTheme="majorHAnsi" w:hAnsiTheme="majorHAnsi" w:cstheme="majorHAnsi"/>
          <w:color w:val="EE0000"/>
          <w:sz w:val="26"/>
          <w:szCs w:val="26"/>
          <w:lang w:val="it-IT"/>
        </w:rPr>
        <w:t xml:space="preserve">trở đi </w:t>
      </w:r>
      <w:r w:rsidRPr="00A82D1A">
        <w:rPr>
          <w:rFonts w:asciiTheme="majorHAnsi" w:hAnsiTheme="majorHAnsi" w:cstheme="majorHAnsi"/>
          <w:sz w:val="26"/>
          <w:szCs w:val="26"/>
          <w:lang w:val="it-IT"/>
        </w:rPr>
        <w:t>với seri và thiết kế mới nhất và phải có khả năng chịu được các ứng suất tác động lên chúng do ảnh hưởng điện trường, cơ học và điều kiện thời tiết khắc nghiệt.</w:t>
      </w:r>
    </w:p>
    <w:p w14:paraId="77D93820" w14:textId="77777777" w:rsidR="002313C4" w:rsidRPr="00A82D1A" w:rsidRDefault="002313C4" w:rsidP="00743EF2">
      <w:pPr>
        <w:numPr>
          <w:ilvl w:val="1"/>
          <w:numId w:val="93"/>
        </w:numPr>
        <w:spacing w:before="40" w:after="40"/>
        <w:ind w:left="426" w:hanging="426"/>
        <w:jc w:val="left"/>
        <w:rPr>
          <w:rFonts w:asciiTheme="majorHAnsi" w:hAnsiTheme="majorHAnsi" w:cstheme="majorHAnsi"/>
          <w:b/>
          <w:sz w:val="26"/>
          <w:szCs w:val="26"/>
          <w:lang w:val="it-IT"/>
        </w:rPr>
      </w:pPr>
      <w:r w:rsidRPr="00A82D1A">
        <w:rPr>
          <w:rFonts w:asciiTheme="majorHAnsi" w:hAnsiTheme="majorHAnsi" w:cstheme="majorHAnsi"/>
          <w:b/>
          <w:sz w:val="26"/>
          <w:szCs w:val="26"/>
          <w:lang w:val="it-IT"/>
        </w:rPr>
        <w:t>Tài liệu kỹ thuật, hướng dẫn lắp đặt:</w:t>
      </w:r>
    </w:p>
    <w:p w14:paraId="634B2314" w14:textId="77777777" w:rsidR="002313C4" w:rsidRPr="00A82D1A" w:rsidRDefault="002313C4" w:rsidP="00743EF2">
      <w:pPr>
        <w:pStyle w:val="ListBullet"/>
        <w:widowControl w:val="0"/>
        <w:numPr>
          <w:ilvl w:val="0"/>
          <w:numId w:val="91"/>
        </w:numPr>
        <w:tabs>
          <w:tab w:val="left" w:pos="851"/>
        </w:tabs>
        <w:spacing w:before="40" w:after="40"/>
        <w:ind w:left="0" w:firstLine="567"/>
        <w:jc w:val="both"/>
        <w:rPr>
          <w:rFonts w:asciiTheme="majorHAnsi" w:hAnsiTheme="majorHAnsi" w:cstheme="majorHAnsi"/>
          <w:sz w:val="26"/>
          <w:szCs w:val="26"/>
          <w:lang w:val="vi-VN"/>
        </w:rPr>
      </w:pPr>
      <w:r w:rsidRPr="00A82D1A">
        <w:rPr>
          <w:rFonts w:asciiTheme="majorHAnsi" w:hAnsiTheme="majorHAnsi" w:cstheme="majorHAnsi"/>
          <w:sz w:val="26"/>
          <w:szCs w:val="26"/>
          <w:lang w:val="it-IT"/>
        </w:rPr>
        <w:t xml:space="preserve">Tất cả những sản phẩm, hàng hóa cung cấp phải kèm theo tài liệu hướng dẫn </w:t>
      </w:r>
      <w:r w:rsidRPr="00A82D1A">
        <w:rPr>
          <w:rFonts w:asciiTheme="majorHAnsi" w:hAnsiTheme="majorHAnsi" w:cstheme="majorHAnsi"/>
          <w:sz w:val="26"/>
          <w:szCs w:val="26"/>
          <w:lang w:val="it-IT"/>
        </w:rPr>
        <w:lastRenderedPageBreak/>
        <w:t>lắp đặt, biên bản nghiệm thu kiểm tra. Các tài liệu này phải được mô tả đơn giản, rõ ràng và minh họa bằng các bản vẽ, số liệu và hình ảnh.</w:t>
      </w:r>
      <w:r w:rsidRPr="00A82D1A">
        <w:rPr>
          <w:rFonts w:asciiTheme="majorHAnsi" w:hAnsiTheme="majorHAnsi" w:cstheme="majorHAnsi"/>
          <w:sz w:val="26"/>
          <w:szCs w:val="26"/>
          <w:lang w:val="vi-VN"/>
        </w:rPr>
        <w:t xml:space="preserve"> Ngoài các tài liệu nói trên, nhà thầu cung cấp các tài liệu thiết bị bao gồm các nội dung sau:</w:t>
      </w:r>
    </w:p>
    <w:p w14:paraId="548D8F0E" w14:textId="77777777" w:rsidR="002313C4" w:rsidRPr="00A82D1A" w:rsidRDefault="002313C4" w:rsidP="00743EF2">
      <w:pPr>
        <w:pStyle w:val="ListParagraph"/>
        <w:numPr>
          <w:ilvl w:val="0"/>
          <w:numId w:val="94"/>
        </w:numPr>
        <w:spacing w:before="40" w:after="40"/>
        <w:rPr>
          <w:rFonts w:asciiTheme="majorHAnsi" w:hAnsiTheme="majorHAnsi" w:cstheme="majorHAnsi"/>
          <w:sz w:val="26"/>
          <w:szCs w:val="26"/>
          <w:lang w:val="it-IT"/>
        </w:rPr>
      </w:pPr>
      <w:r w:rsidRPr="00A82D1A">
        <w:rPr>
          <w:rFonts w:asciiTheme="majorHAnsi" w:hAnsiTheme="majorHAnsi" w:cstheme="majorHAnsi"/>
          <w:sz w:val="26"/>
          <w:szCs w:val="26"/>
          <w:lang w:val="it-IT"/>
        </w:rPr>
        <w:t>Tuổi thọ thiết kế trung bình của thiết bị, điều kiện việc chế độ vận hành để đảm bảo đạt được tuổi thọ thiết kế</w:t>
      </w:r>
    </w:p>
    <w:p w14:paraId="55B5EF4A" w14:textId="77777777" w:rsidR="002313C4" w:rsidRPr="00A82D1A" w:rsidRDefault="002313C4" w:rsidP="00743EF2">
      <w:pPr>
        <w:pStyle w:val="ListParagraph"/>
        <w:numPr>
          <w:ilvl w:val="0"/>
          <w:numId w:val="94"/>
        </w:numPr>
        <w:spacing w:before="40" w:after="40"/>
        <w:rPr>
          <w:rFonts w:asciiTheme="majorHAnsi" w:hAnsiTheme="majorHAnsi" w:cstheme="majorHAnsi"/>
          <w:sz w:val="26"/>
          <w:szCs w:val="26"/>
          <w:lang w:val="it-IT"/>
        </w:rPr>
      </w:pPr>
      <w:r w:rsidRPr="00A82D1A">
        <w:rPr>
          <w:rFonts w:asciiTheme="majorHAnsi" w:hAnsiTheme="majorHAnsi" w:cstheme="majorHAnsi"/>
          <w:sz w:val="26"/>
          <w:szCs w:val="26"/>
          <w:lang w:val="it-IT"/>
        </w:rPr>
        <w:t>Hướng dẫn chi tiết công tác bảo quản, vận chuyển, quy trình lắp đặt, thí nghiệm đóng điện thiết bị sau lắp đặt.</w:t>
      </w:r>
    </w:p>
    <w:p w14:paraId="3FA9D69B" w14:textId="77777777" w:rsidR="002313C4" w:rsidRPr="00A82D1A" w:rsidRDefault="002313C4" w:rsidP="00743EF2">
      <w:pPr>
        <w:pStyle w:val="ListParagraph"/>
        <w:numPr>
          <w:ilvl w:val="0"/>
          <w:numId w:val="94"/>
        </w:numPr>
        <w:spacing w:before="40" w:after="40"/>
        <w:rPr>
          <w:rFonts w:asciiTheme="majorHAnsi" w:hAnsiTheme="majorHAnsi" w:cstheme="majorHAnsi"/>
          <w:sz w:val="26"/>
          <w:szCs w:val="26"/>
          <w:lang w:val="it-IT"/>
        </w:rPr>
      </w:pPr>
      <w:r w:rsidRPr="00A82D1A">
        <w:rPr>
          <w:rFonts w:asciiTheme="majorHAnsi" w:hAnsiTheme="majorHAnsi" w:cstheme="majorHAnsi"/>
          <w:sz w:val="26"/>
          <w:szCs w:val="26"/>
          <w:lang w:val="it-IT"/>
        </w:rPr>
        <w:t>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719AC149" w14:textId="77777777" w:rsidR="002313C4" w:rsidRPr="00A82D1A" w:rsidRDefault="002313C4" w:rsidP="00743EF2">
      <w:pPr>
        <w:pStyle w:val="ListParagraph"/>
        <w:numPr>
          <w:ilvl w:val="0"/>
          <w:numId w:val="94"/>
        </w:numPr>
        <w:spacing w:before="40" w:after="40"/>
        <w:rPr>
          <w:rFonts w:asciiTheme="majorHAnsi" w:hAnsiTheme="majorHAnsi" w:cstheme="majorHAnsi"/>
          <w:sz w:val="26"/>
          <w:szCs w:val="26"/>
          <w:lang w:val="it-IT"/>
        </w:rPr>
      </w:pPr>
      <w:r w:rsidRPr="00A82D1A">
        <w:rPr>
          <w:rFonts w:asciiTheme="majorHAnsi" w:hAnsiTheme="majorHAnsi" w:cstheme="majorHAnsi"/>
          <w:sz w:val="26"/>
          <w:szCs w:val="26"/>
          <w:lang w:val="it-IT"/>
        </w:rPr>
        <w:t>Hướng dẫn chi tiết về tần suất, hạng mục kiểm tra, giám sát theo dõi những chỉ thị, biểu hiện trên thiết bị để phát hiện kịp thời sự bất thường, nguy cơ hư hỏng của thiết bị.</w:t>
      </w:r>
    </w:p>
    <w:p w14:paraId="58F60A93" w14:textId="77777777" w:rsidR="002313C4" w:rsidRPr="00A82D1A" w:rsidRDefault="002313C4" w:rsidP="00743EF2">
      <w:pPr>
        <w:pStyle w:val="ListParagraph"/>
        <w:numPr>
          <w:ilvl w:val="0"/>
          <w:numId w:val="94"/>
        </w:numPr>
        <w:spacing w:before="40" w:after="40"/>
        <w:rPr>
          <w:rFonts w:asciiTheme="majorHAnsi" w:hAnsiTheme="majorHAnsi" w:cstheme="majorHAnsi"/>
          <w:sz w:val="26"/>
          <w:szCs w:val="26"/>
          <w:lang w:val="it-IT"/>
        </w:rPr>
      </w:pPr>
      <w:r w:rsidRPr="00A82D1A">
        <w:rPr>
          <w:rFonts w:asciiTheme="majorHAnsi" w:hAnsiTheme="majorHAnsi" w:cstheme="majorHAnsi"/>
          <w:sz w:val="26"/>
          <w:szCs w:val="26"/>
          <w:lang w:val="it-IT"/>
        </w:rPr>
        <w:t>Hướng dẫn công tác thí nghiệm (định kỳ theo từng giai đoạn từ khi bắt đầu đưa thiết bị vào vận hành, các hạng mục thí nghiệm phải thực hiện) các thông số và cách đánh gia để đảm bảo thiết bị đủ tiêu chuẩn vận hành tin cậy.</w:t>
      </w:r>
    </w:p>
    <w:p w14:paraId="72008962" w14:textId="77777777" w:rsidR="002313C4" w:rsidRPr="00A82D1A" w:rsidRDefault="002313C4" w:rsidP="00743EF2">
      <w:pPr>
        <w:pStyle w:val="ListParagraph"/>
        <w:numPr>
          <w:ilvl w:val="0"/>
          <w:numId w:val="94"/>
        </w:numPr>
        <w:spacing w:before="40" w:after="40"/>
        <w:rPr>
          <w:rFonts w:asciiTheme="majorHAnsi" w:hAnsiTheme="majorHAnsi" w:cstheme="majorHAnsi"/>
          <w:sz w:val="26"/>
          <w:szCs w:val="26"/>
          <w:lang w:val="it-IT"/>
        </w:rPr>
      </w:pPr>
      <w:r w:rsidRPr="00A82D1A">
        <w:rPr>
          <w:rFonts w:asciiTheme="majorHAnsi" w:hAnsiTheme="majorHAnsi" w:cstheme="majorHAnsi"/>
          <w:sz w:val="26"/>
          <w:szCs w:val="26"/>
          <w:lang w:val="it-IT"/>
        </w:rPr>
        <w:t>Hướng dẫn công tác bảo dưỡng định kỳ; thay thế linh phụ kiện; Sửa chữa những hư hỏng từng bộ phận để đảm bảo thiết bị đáp ứng vận hành đúng các chức năng</w:t>
      </w:r>
    </w:p>
    <w:p w14:paraId="19A36898" w14:textId="77777777" w:rsidR="002313C4" w:rsidRPr="00A82D1A" w:rsidRDefault="002313C4" w:rsidP="00743EF2">
      <w:pPr>
        <w:pStyle w:val="ListParagraph"/>
        <w:numPr>
          <w:ilvl w:val="0"/>
          <w:numId w:val="94"/>
        </w:numPr>
        <w:spacing w:before="40" w:after="40"/>
        <w:rPr>
          <w:rFonts w:asciiTheme="majorHAnsi" w:hAnsiTheme="majorHAnsi" w:cstheme="majorHAnsi"/>
          <w:sz w:val="26"/>
          <w:szCs w:val="26"/>
          <w:lang w:val="it-IT"/>
        </w:rPr>
      </w:pPr>
      <w:r w:rsidRPr="00A82D1A">
        <w:rPr>
          <w:rFonts w:asciiTheme="majorHAnsi" w:hAnsiTheme="majorHAnsi" w:cstheme="majorHAnsi"/>
          <w:sz w:val="26"/>
          <w:szCs w:val="26"/>
          <w:lang w:val="it-IT"/>
        </w:rPr>
        <w:t>Nêu những yêu cầu về đào tạo, trang thiết bị cần để vận hành, thí nghiệm, kiểm tra, giám sát, bảo dưỡng, sửa chữa thiết bị: Nêu khuyến cáo những linh kiện cần dự phòng và điều kiện thay thế.</w:t>
      </w:r>
    </w:p>
    <w:p w14:paraId="2CF04997" w14:textId="77777777" w:rsidR="002313C4" w:rsidRPr="00A82D1A" w:rsidRDefault="002313C4" w:rsidP="00743EF2">
      <w:pPr>
        <w:pStyle w:val="PARA"/>
        <w:spacing w:before="40" w:after="40" w:line="240" w:lineRule="auto"/>
        <w:rPr>
          <w:rFonts w:asciiTheme="majorHAnsi" w:hAnsiTheme="majorHAnsi" w:cstheme="majorHAnsi"/>
          <w:sz w:val="26"/>
          <w:szCs w:val="26"/>
        </w:rPr>
      </w:pPr>
      <w:r w:rsidRPr="00A82D1A">
        <w:rPr>
          <w:rFonts w:asciiTheme="majorHAnsi" w:hAnsiTheme="majorHAnsi" w:cstheme="majorHAnsi"/>
          <w:sz w:val="26"/>
          <w:szCs w:val="26"/>
        </w:rPr>
        <w:t>Và các yêu cầu khác theo nội dung công văn số 2152/EVNNPT-QLĐT-KT ngày 02/06/2016 của EVNNPT.</w:t>
      </w:r>
    </w:p>
    <w:p w14:paraId="1943EC71" w14:textId="77777777" w:rsidR="002313C4" w:rsidRPr="00A82D1A" w:rsidRDefault="002313C4" w:rsidP="00743EF2">
      <w:pPr>
        <w:pStyle w:val="PARA"/>
        <w:spacing w:before="40" w:after="40" w:line="240" w:lineRule="auto"/>
        <w:rPr>
          <w:rFonts w:asciiTheme="majorHAnsi" w:hAnsiTheme="majorHAnsi" w:cstheme="majorHAnsi"/>
          <w:sz w:val="26"/>
          <w:szCs w:val="26"/>
        </w:rPr>
      </w:pPr>
      <w:r w:rsidRPr="00A82D1A">
        <w:rPr>
          <w:rFonts w:asciiTheme="majorHAnsi" w:hAnsiTheme="majorHAnsi" w:cstheme="majorHAnsi"/>
          <w:sz w:val="26"/>
          <w:szCs w:val="26"/>
        </w:rPr>
        <w:t>Các tài liệu kỹ thuật sẽ được in ra 05 bộ. Tất cả sẽ được gửi đến người mua 1 tháng trước khi giao hàng.</w:t>
      </w:r>
    </w:p>
    <w:tbl>
      <w:tblPr>
        <w:tblW w:w="893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57"/>
        <w:gridCol w:w="5847"/>
        <w:gridCol w:w="992"/>
        <w:gridCol w:w="1134"/>
      </w:tblGrid>
      <w:tr w:rsidR="002313C4" w:rsidRPr="00A82D1A" w14:paraId="7F6C19B5" w14:textId="77777777" w:rsidTr="00FB7713">
        <w:trPr>
          <w:trHeight w:val="353"/>
        </w:trPr>
        <w:tc>
          <w:tcPr>
            <w:tcW w:w="957" w:type="dxa"/>
            <w:vAlign w:val="center"/>
          </w:tcPr>
          <w:p w14:paraId="5DD26292" w14:textId="77777777" w:rsidR="002313C4" w:rsidRPr="00A82D1A" w:rsidRDefault="002313C4" w:rsidP="00A37886">
            <w:pPr>
              <w:spacing w:before="20" w:after="20"/>
              <w:jc w:val="center"/>
              <w:rPr>
                <w:rFonts w:asciiTheme="majorHAnsi" w:hAnsiTheme="majorHAnsi" w:cstheme="majorHAnsi"/>
                <w:b/>
                <w:sz w:val="26"/>
                <w:szCs w:val="26"/>
                <w:lang w:val="vi-VN"/>
              </w:rPr>
            </w:pPr>
            <w:r w:rsidRPr="00A82D1A">
              <w:rPr>
                <w:rFonts w:asciiTheme="majorHAnsi" w:hAnsiTheme="majorHAnsi" w:cstheme="majorHAnsi"/>
                <w:b/>
                <w:sz w:val="26"/>
                <w:szCs w:val="26"/>
                <w:lang w:val="vi-VN"/>
              </w:rPr>
              <w:t>TT</w:t>
            </w:r>
          </w:p>
        </w:tc>
        <w:tc>
          <w:tcPr>
            <w:tcW w:w="5847" w:type="dxa"/>
            <w:vAlign w:val="center"/>
          </w:tcPr>
          <w:p w14:paraId="6B1C6BBB" w14:textId="77777777" w:rsidR="002313C4" w:rsidRPr="00A82D1A" w:rsidRDefault="002313C4" w:rsidP="00A37886">
            <w:pPr>
              <w:spacing w:before="20" w:after="20"/>
              <w:rPr>
                <w:rFonts w:asciiTheme="majorHAnsi" w:hAnsiTheme="majorHAnsi" w:cstheme="majorHAnsi"/>
                <w:sz w:val="26"/>
                <w:szCs w:val="26"/>
              </w:rPr>
            </w:pPr>
            <w:r w:rsidRPr="00A82D1A">
              <w:rPr>
                <w:rFonts w:asciiTheme="majorHAnsi" w:hAnsiTheme="majorHAnsi" w:cstheme="majorHAnsi"/>
                <w:b/>
                <w:sz w:val="26"/>
                <w:szCs w:val="26"/>
              </w:rPr>
              <w:t xml:space="preserve"> Tài liệu</w:t>
            </w:r>
          </w:p>
        </w:tc>
        <w:tc>
          <w:tcPr>
            <w:tcW w:w="992" w:type="dxa"/>
            <w:vAlign w:val="center"/>
          </w:tcPr>
          <w:p w14:paraId="3C5DC5F7" w14:textId="77777777" w:rsidR="002313C4" w:rsidRPr="00A82D1A" w:rsidRDefault="002313C4" w:rsidP="00A37886">
            <w:pPr>
              <w:spacing w:before="20" w:after="20"/>
              <w:jc w:val="center"/>
              <w:rPr>
                <w:rFonts w:asciiTheme="majorHAnsi" w:hAnsiTheme="majorHAnsi" w:cstheme="majorHAnsi"/>
                <w:b/>
                <w:snapToGrid w:val="0"/>
                <w:sz w:val="26"/>
                <w:szCs w:val="26"/>
                <w:lang w:val="vi-VN"/>
              </w:rPr>
            </w:pPr>
            <w:r w:rsidRPr="00A82D1A">
              <w:rPr>
                <w:rFonts w:asciiTheme="majorHAnsi" w:hAnsiTheme="majorHAnsi" w:cstheme="majorHAnsi"/>
                <w:b/>
                <w:snapToGrid w:val="0"/>
                <w:sz w:val="26"/>
                <w:szCs w:val="26"/>
                <w:lang w:val="vi-VN"/>
              </w:rPr>
              <w:t>Đơn vị</w:t>
            </w:r>
          </w:p>
        </w:tc>
        <w:tc>
          <w:tcPr>
            <w:tcW w:w="1134" w:type="dxa"/>
            <w:vAlign w:val="center"/>
          </w:tcPr>
          <w:p w14:paraId="74807742" w14:textId="77777777" w:rsidR="002313C4" w:rsidRPr="00A82D1A" w:rsidRDefault="002313C4" w:rsidP="00A37886">
            <w:pPr>
              <w:spacing w:before="20" w:after="20"/>
              <w:jc w:val="center"/>
              <w:rPr>
                <w:rFonts w:asciiTheme="majorHAnsi" w:hAnsiTheme="majorHAnsi" w:cstheme="majorHAnsi"/>
                <w:b/>
                <w:snapToGrid w:val="0"/>
                <w:sz w:val="26"/>
                <w:szCs w:val="26"/>
                <w:lang w:val="vi-VN"/>
              </w:rPr>
            </w:pPr>
            <w:r w:rsidRPr="00A82D1A">
              <w:rPr>
                <w:rFonts w:asciiTheme="majorHAnsi" w:hAnsiTheme="majorHAnsi" w:cstheme="majorHAnsi"/>
                <w:b/>
                <w:snapToGrid w:val="0"/>
                <w:sz w:val="26"/>
                <w:szCs w:val="26"/>
                <w:lang w:val="vi-VN"/>
              </w:rPr>
              <w:t>Số Lượng</w:t>
            </w:r>
          </w:p>
        </w:tc>
      </w:tr>
      <w:tr w:rsidR="002313C4" w:rsidRPr="00A82D1A" w14:paraId="2217BD43" w14:textId="77777777" w:rsidTr="00FB7713">
        <w:trPr>
          <w:trHeight w:val="353"/>
        </w:trPr>
        <w:tc>
          <w:tcPr>
            <w:tcW w:w="957" w:type="dxa"/>
            <w:vAlign w:val="center"/>
          </w:tcPr>
          <w:p w14:paraId="712322F9" w14:textId="77777777" w:rsidR="002313C4" w:rsidRPr="00A82D1A" w:rsidRDefault="002313C4" w:rsidP="00A37886">
            <w:pPr>
              <w:spacing w:before="20" w:after="20"/>
              <w:jc w:val="center"/>
              <w:rPr>
                <w:rFonts w:asciiTheme="majorHAnsi" w:hAnsiTheme="majorHAnsi" w:cstheme="majorHAnsi"/>
                <w:sz w:val="26"/>
                <w:szCs w:val="26"/>
              </w:rPr>
            </w:pPr>
            <w:r w:rsidRPr="00A82D1A">
              <w:rPr>
                <w:rFonts w:asciiTheme="majorHAnsi" w:hAnsiTheme="majorHAnsi" w:cstheme="majorHAnsi"/>
                <w:sz w:val="26"/>
                <w:szCs w:val="26"/>
              </w:rPr>
              <w:t>1</w:t>
            </w:r>
          </w:p>
        </w:tc>
        <w:tc>
          <w:tcPr>
            <w:tcW w:w="5847" w:type="dxa"/>
          </w:tcPr>
          <w:p w14:paraId="6C018BC9" w14:textId="77777777" w:rsidR="002313C4" w:rsidRPr="00A82D1A" w:rsidRDefault="002313C4" w:rsidP="00A37886">
            <w:pPr>
              <w:spacing w:before="20" w:after="20"/>
              <w:rPr>
                <w:rFonts w:asciiTheme="majorHAnsi" w:hAnsiTheme="majorHAnsi" w:cstheme="majorHAnsi"/>
                <w:b/>
                <w:sz w:val="26"/>
                <w:szCs w:val="26"/>
              </w:rPr>
            </w:pPr>
            <w:r w:rsidRPr="00A82D1A">
              <w:rPr>
                <w:rFonts w:asciiTheme="majorHAnsi" w:hAnsiTheme="majorHAnsi" w:cstheme="majorHAnsi"/>
                <w:b/>
                <w:sz w:val="26"/>
                <w:szCs w:val="26"/>
              </w:rPr>
              <w:t xml:space="preserve">  Thẩm định :</w:t>
            </w:r>
          </w:p>
          <w:p w14:paraId="125C9C6D" w14:textId="77777777" w:rsidR="002313C4" w:rsidRPr="00A82D1A" w:rsidRDefault="002313C4" w:rsidP="00A37886">
            <w:pPr>
              <w:numPr>
                <w:ilvl w:val="0"/>
                <w:numId w:val="12"/>
              </w:numPr>
              <w:tabs>
                <w:tab w:val="clear" w:pos="720"/>
              </w:tabs>
              <w:spacing w:before="20" w:after="20"/>
              <w:ind w:left="398" w:hanging="180"/>
              <w:rPr>
                <w:rFonts w:asciiTheme="majorHAnsi" w:hAnsiTheme="majorHAnsi" w:cstheme="majorHAnsi"/>
                <w:sz w:val="26"/>
                <w:szCs w:val="26"/>
              </w:rPr>
            </w:pPr>
            <w:r w:rsidRPr="00A82D1A">
              <w:rPr>
                <w:rFonts w:asciiTheme="majorHAnsi" w:hAnsiTheme="majorHAnsi" w:cstheme="majorHAnsi"/>
                <w:sz w:val="26"/>
                <w:szCs w:val="26"/>
              </w:rPr>
              <w:t>Bản vẽ kích thước;</w:t>
            </w:r>
          </w:p>
          <w:p w14:paraId="05E9C590" w14:textId="77777777" w:rsidR="002313C4" w:rsidRPr="00A82D1A" w:rsidRDefault="002313C4" w:rsidP="00A37886">
            <w:pPr>
              <w:numPr>
                <w:ilvl w:val="0"/>
                <w:numId w:val="12"/>
              </w:numPr>
              <w:tabs>
                <w:tab w:val="clear" w:pos="720"/>
              </w:tabs>
              <w:spacing w:before="20" w:after="20"/>
              <w:ind w:left="398" w:hanging="180"/>
              <w:rPr>
                <w:rFonts w:asciiTheme="majorHAnsi" w:hAnsiTheme="majorHAnsi" w:cstheme="majorHAnsi"/>
                <w:sz w:val="26"/>
                <w:szCs w:val="26"/>
              </w:rPr>
            </w:pPr>
            <w:r w:rsidRPr="00A82D1A">
              <w:rPr>
                <w:rFonts w:asciiTheme="majorHAnsi" w:hAnsiTheme="majorHAnsi" w:cstheme="majorHAnsi"/>
                <w:sz w:val="26"/>
                <w:szCs w:val="26"/>
              </w:rPr>
              <w:t>Các bảng tính toán cần thiết;</w:t>
            </w:r>
          </w:p>
          <w:p w14:paraId="744CCF1F" w14:textId="77777777" w:rsidR="002313C4" w:rsidRPr="00A82D1A" w:rsidRDefault="002313C4" w:rsidP="00A37886">
            <w:pPr>
              <w:numPr>
                <w:ilvl w:val="0"/>
                <w:numId w:val="12"/>
              </w:numPr>
              <w:tabs>
                <w:tab w:val="clear" w:pos="720"/>
              </w:tabs>
              <w:spacing w:before="20" w:after="20"/>
              <w:ind w:left="398" w:hanging="180"/>
              <w:rPr>
                <w:rFonts w:asciiTheme="majorHAnsi" w:hAnsiTheme="majorHAnsi" w:cstheme="majorHAnsi"/>
                <w:sz w:val="26"/>
                <w:szCs w:val="26"/>
              </w:rPr>
            </w:pPr>
            <w:r w:rsidRPr="00A82D1A">
              <w:rPr>
                <w:rFonts w:asciiTheme="majorHAnsi" w:hAnsiTheme="majorHAnsi" w:cstheme="majorHAnsi"/>
                <w:sz w:val="26"/>
                <w:szCs w:val="26"/>
              </w:rPr>
              <w:t>Các tài liệu như bảng chú thích, bảng liệt kê, tài liệu mô tả kỹ thuật, hướng dẫn lắp đặt và bảo dưỡng.</w:t>
            </w:r>
          </w:p>
        </w:tc>
        <w:tc>
          <w:tcPr>
            <w:tcW w:w="992" w:type="dxa"/>
            <w:vAlign w:val="center"/>
          </w:tcPr>
          <w:p w14:paraId="41B2BFBD" w14:textId="77777777" w:rsidR="002313C4" w:rsidRPr="00A82D1A" w:rsidRDefault="002313C4" w:rsidP="00A37886">
            <w:pPr>
              <w:spacing w:before="20" w:after="20"/>
              <w:jc w:val="center"/>
              <w:rPr>
                <w:rFonts w:asciiTheme="majorHAnsi" w:hAnsiTheme="majorHAnsi" w:cstheme="majorHAnsi"/>
                <w:snapToGrid w:val="0"/>
                <w:sz w:val="26"/>
                <w:szCs w:val="26"/>
              </w:rPr>
            </w:pPr>
            <w:r w:rsidRPr="00A82D1A">
              <w:rPr>
                <w:rFonts w:asciiTheme="majorHAnsi" w:hAnsiTheme="majorHAnsi" w:cstheme="majorHAnsi"/>
                <w:snapToGrid w:val="0"/>
                <w:sz w:val="26"/>
                <w:szCs w:val="26"/>
              </w:rPr>
              <w:t>Bộ</w:t>
            </w:r>
          </w:p>
        </w:tc>
        <w:tc>
          <w:tcPr>
            <w:tcW w:w="1134" w:type="dxa"/>
            <w:vAlign w:val="center"/>
          </w:tcPr>
          <w:p w14:paraId="017289A9" w14:textId="77777777" w:rsidR="002313C4" w:rsidRPr="00A82D1A" w:rsidRDefault="002313C4" w:rsidP="00A37886">
            <w:pPr>
              <w:spacing w:before="20" w:after="20"/>
              <w:jc w:val="center"/>
              <w:rPr>
                <w:rFonts w:asciiTheme="majorHAnsi" w:hAnsiTheme="majorHAnsi" w:cstheme="majorHAnsi"/>
                <w:snapToGrid w:val="0"/>
                <w:sz w:val="26"/>
                <w:szCs w:val="26"/>
              </w:rPr>
            </w:pPr>
            <w:r w:rsidRPr="00A82D1A">
              <w:rPr>
                <w:rFonts w:asciiTheme="majorHAnsi" w:hAnsiTheme="majorHAnsi" w:cstheme="majorHAnsi"/>
                <w:snapToGrid w:val="0"/>
                <w:sz w:val="26"/>
                <w:szCs w:val="26"/>
              </w:rPr>
              <w:t>5</w:t>
            </w:r>
          </w:p>
        </w:tc>
      </w:tr>
      <w:tr w:rsidR="002313C4" w:rsidRPr="00A82D1A" w14:paraId="04EA7066" w14:textId="77777777" w:rsidTr="00FB7713">
        <w:trPr>
          <w:trHeight w:val="353"/>
        </w:trPr>
        <w:tc>
          <w:tcPr>
            <w:tcW w:w="957" w:type="dxa"/>
            <w:vAlign w:val="center"/>
          </w:tcPr>
          <w:p w14:paraId="03C474E8" w14:textId="77777777" w:rsidR="002313C4" w:rsidRPr="00A82D1A" w:rsidRDefault="002313C4" w:rsidP="00A37886">
            <w:pPr>
              <w:spacing w:before="20" w:after="20"/>
              <w:jc w:val="center"/>
              <w:rPr>
                <w:rFonts w:asciiTheme="majorHAnsi" w:hAnsiTheme="majorHAnsi" w:cstheme="majorHAnsi"/>
                <w:sz w:val="26"/>
                <w:szCs w:val="26"/>
              </w:rPr>
            </w:pPr>
            <w:r w:rsidRPr="00A82D1A">
              <w:rPr>
                <w:rFonts w:asciiTheme="majorHAnsi" w:hAnsiTheme="majorHAnsi" w:cstheme="majorHAnsi"/>
                <w:sz w:val="26"/>
                <w:szCs w:val="26"/>
              </w:rPr>
              <w:t>2</w:t>
            </w:r>
          </w:p>
        </w:tc>
        <w:tc>
          <w:tcPr>
            <w:tcW w:w="5847" w:type="dxa"/>
          </w:tcPr>
          <w:p w14:paraId="22C5A4CA" w14:textId="77777777" w:rsidR="002313C4" w:rsidRPr="00A82D1A" w:rsidRDefault="002313C4" w:rsidP="00A37886">
            <w:pPr>
              <w:spacing w:before="20" w:after="20"/>
              <w:rPr>
                <w:rFonts w:asciiTheme="majorHAnsi" w:hAnsiTheme="majorHAnsi" w:cstheme="majorHAnsi"/>
                <w:b/>
                <w:sz w:val="26"/>
                <w:szCs w:val="26"/>
              </w:rPr>
            </w:pPr>
            <w:r w:rsidRPr="00A82D1A">
              <w:rPr>
                <w:rFonts w:asciiTheme="majorHAnsi" w:hAnsiTheme="majorHAnsi" w:cstheme="majorHAnsi"/>
                <w:b/>
                <w:sz w:val="26"/>
                <w:szCs w:val="26"/>
              </w:rPr>
              <w:t>Tài liệu cuối cùng:</w:t>
            </w:r>
          </w:p>
          <w:p w14:paraId="134F9391" w14:textId="77777777" w:rsidR="002313C4" w:rsidRPr="00A82D1A" w:rsidRDefault="002313C4" w:rsidP="00A37886">
            <w:pPr>
              <w:spacing w:before="20" w:after="20"/>
              <w:rPr>
                <w:rFonts w:asciiTheme="majorHAnsi" w:hAnsiTheme="majorHAnsi" w:cstheme="majorHAnsi"/>
                <w:b/>
                <w:sz w:val="26"/>
                <w:szCs w:val="26"/>
              </w:rPr>
            </w:pPr>
            <w:r w:rsidRPr="00A82D1A">
              <w:rPr>
                <w:rFonts w:asciiTheme="majorHAnsi" w:hAnsiTheme="majorHAnsi" w:cstheme="majorHAnsi"/>
                <w:sz w:val="26"/>
                <w:szCs w:val="26"/>
              </w:rPr>
              <w:t xml:space="preserve">    </w:t>
            </w:r>
            <w:r w:rsidRPr="00A82D1A">
              <w:rPr>
                <w:rFonts w:asciiTheme="majorHAnsi" w:hAnsiTheme="majorHAnsi" w:cstheme="majorHAnsi"/>
                <w:b/>
                <w:sz w:val="26"/>
                <w:szCs w:val="26"/>
              </w:rPr>
              <w:t>Bản vẽ cuối cùng:</w:t>
            </w:r>
          </w:p>
          <w:p w14:paraId="6EDCEA04" w14:textId="77777777" w:rsidR="002313C4" w:rsidRPr="00A82D1A" w:rsidRDefault="002313C4" w:rsidP="00A37886">
            <w:pPr>
              <w:numPr>
                <w:ilvl w:val="0"/>
                <w:numId w:val="12"/>
              </w:numPr>
              <w:tabs>
                <w:tab w:val="clear" w:pos="720"/>
              </w:tabs>
              <w:spacing w:before="20" w:after="20"/>
              <w:ind w:left="398" w:hanging="180"/>
              <w:rPr>
                <w:rFonts w:asciiTheme="majorHAnsi" w:hAnsiTheme="majorHAnsi" w:cstheme="majorHAnsi"/>
                <w:sz w:val="26"/>
                <w:szCs w:val="26"/>
              </w:rPr>
            </w:pPr>
            <w:r w:rsidRPr="00A82D1A">
              <w:rPr>
                <w:rFonts w:asciiTheme="majorHAnsi" w:hAnsiTheme="majorHAnsi" w:cstheme="majorHAnsi"/>
                <w:sz w:val="26"/>
                <w:szCs w:val="26"/>
              </w:rPr>
              <w:t>Bản vẽ kích thước;</w:t>
            </w:r>
          </w:p>
          <w:p w14:paraId="2C0A96D3" w14:textId="77777777" w:rsidR="002313C4" w:rsidRPr="00A82D1A" w:rsidRDefault="002313C4" w:rsidP="00A37886">
            <w:pPr>
              <w:numPr>
                <w:ilvl w:val="0"/>
                <w:numId w:val="12"/>
              </w:numPr>
              <w:tabs>
                <w:tab w:val="clear" w:pos="720"/>
              </w:tabs>
              <w:spacing w:before="20" w:after="20"/>
              <w:ind w:left="398" w:hanging="180"/>
              <w:rPr>
                <w:rFonts w:asciiTheme="majorHAnsi" w:hAnsiTheme="majorHAnsi" w:cstheme="majorHAnsi"/>
                <w:sz w:val="26"/>
                <w:szCs w:val="26"/>
              </w:rPr>
            </w:pPr>
            <w:r w:rsidRPr="00A82D1A">
              <w:rPr>
                <w:rFonts w:asciiTheme="majorHAnsi" w:hAnsiTheme="majorHAnsi" w:cstheme="majorHAnsi"/>
                <w:sz w:val="26"/>
                <w:szCs w:val="26"/>
              </w:rPr>
              <w:t>Các bảng tính toán cần thiết;</w:t>
            </w:r>
          </w:p>
          <w:p w14:paraId="2D48E629" w14:textId="77777777" w:rsidR="002313C4" w:rsidRPr="00A82D1A" w:rsidRDefault="002313C4" w:rsidP="00A37886">
            <w:pPr>
              <w:numPr>
                <w:ilvl w:val="0"/>
                <w:numId w:val="12"/>
              </w:numPr>
              <w:tabs>
                <w:tab w:val="clear" w:pos="720"/>
              </w:tabs>
              <w:spacing w:before="20" w:after="20"/>
              <w:ind w:left="398" w:hanging="180"/>
              <w:rPr>
                <w:rFonts w:asciiTheme="majorHAnsi" w:hAnsiTheme="majorHAnsi" w:cstheme="majorHAnsi"/>
                <w:sz w:val="26"/>
                <w:szCs w:val="26"/>
              </w:rPr>
            </w:pPr>
            <w:r w:rsidRPr="00A82D1A">
              <w:rPr>
                <w:rFonts w:asciiTheme="majorHAnsi" w:hAnsiTheme="majorHAnsi" w:cstheme="majorHAnsi"/>
                <w:sz w:val="26"/>
                <w:szCs w:val="26"/>
              </w:rPr>
              <w:t>File Autocad cho tất cả các bản vẽ.</w:t>
            </w:r>
          </w:p>
          <w:p w14:paraId="60B26DA3" w14:textId="77777777" w:rsidR="002313C4" w:rsidRPr="00A82D1A" w:rsidRDefault="002313C4" w:rsidP="00A37886">
            <w:pPr>
              <w:spacing w:before="20" w:after="20"/>
              <w:rPr>
                <w:rFonts w:asciiTheme="majorHAnsi" w:hAnsiTheme="majorHAnsi" w:cstheme="majorHAnsi"/>
                <w:b/>
                <w:sz w:val="26"/>
                <w:szCs w:val="26"/>
              </w:rPr>
            </w:pPr>
            <w:r w:rsidRPr="00A82D1A">
              <w:rPr>
                <w:rFonts w:asciiTheme="majorHAnsi" w:hAnsiTheme="majorHAnsi" w:cstheme="majorHAnsi"/>
                <w:sz w:val="26"/>
                <w:szCs w:val="26"/>
              </w:rPr>
              <w:t xml:space="preserve">    </w:t>
            </w:r>
            <w:r w:rsidRPr="00A82D1A">
              <w:rPr>
                <w:rFonts w:asciiTheme="majorHAnsi" w:hAnsiTheme="majorHAnsi" w:cstheme="majorHAnsi"/>
                <w:b/>
                <w:sz w:val="26"/>
                <w:szCs w:val="26"/>
              </w:rPr>
              <w:t>Tài liệu:</w:t>
            </w:r>
          </w:p>
          <w:p w14:paraId="3824EFA4" w14:textId="77777777" w:rsidR="002313C4" w:rsidRPr="00A82D1A" w:rsidRDefault="002313C4" w:rsidP="00A37886">
            <w:pPr>
              <w:numPr>
                <w:ilvl w:val="0"/>
                <w:numId w:val="12"/>
              </w:numPr>
              <w:tabs>
                <w:tab w:val="clear" w:pos="720"/>
              </w:tabs>
              <w:spacing w:before="20" w:after="20"/>
              <w:ind w:left="398" w:hanging="180"/>
              <w:rPr>
                <w:rFonts w:asciiTheme="majorHAnsi" w:hAnsiTheme="majorHAnsi" w:cstheme="majorHAnsi"/>
                <w:sz w:val="26"/>
                <w:szCs w:val="26"/>
              </w:rPr>
            </w:pPr>
            <w:r w:rsidRPr="00A82D1A">
              <w:rPr>
                <w:rFonts w:asciiTheme="majorHAnsi" w:hAnsiTheme="majorHAnsi" w:cstheme="majorHAnsi"/>
                <w:sz w:val="26"/>
                <w:szCs w:val="26"/>
              </w:rPr>
              <w:t>Biên bản thử nghiệm;</w:t>
            </w:r>
          </w:p>
          <w:p w14:paraId="7C0A2FDB" w14:textId="77777777" w:rsidR="002313C4" w:rsidRPr="00A82D1A" w:rsidRDefault="002313C4" w:rsidP="00A37886">
            <w:pPr>
              <w:numPr>
                <w:ilvl w:val="0"/>
                <w:numId w:val="12"/>
              </w:numPr>
              <w:tabs>
                <w:tab w:val="clear" w:pos="720"/>
              </w:tabs>
              <w:spacing w:before="20" w:after="20"/>
              <w:ind w:left="398" w:hanging="180"/>
              <w:rPr>
                <w:rFonts w:asciiTheme="majorHAnsi" w:hAnsiTheme="majorHAnsi" w:cstheme="majorHAnsi"/>
                <w:sz w:val="26"/>
                <w:szCs w:val="26"/>
              </w:rPr>
            </w:pPr>
            <w:r w:rsidRPr="00A82D1A">
              <w:rPr>
                <w:rFonts w:asciiTheme="majorHAnsi" w:hAnsiTheme="majorHAnsi" w:cstheme="majorHAnsi"/>
                <w:sz w:val="26"/>
                <w:szCs w:val="26"/>
              </w:rPr>
              <w:t>Đặc tính kỹ thuật, tài liệu giới thiệu và hướng dẫn lắp đặt và bảo trì bảo dưỡng tất cả các thiết bị được cung cấp;</w:t>
            </w:r>
          </w:p>
          <w:p w14:paraId="2DDAD720" w14:textId="77777777" w:rsidR="002313C4" w:rsidRPr="00A82D1A" w:rsidRDefault="002313C4" w:rsidP="00A37886">
            <w:pPr>
              <w:numPr>
                <w:ilvl w:val="0"/>
                <w:numId w:val="12"/>
              </w:numPr>
              <w:tabs>
                <w:tab w:val="clear" w:pos="720"/>
              </w:tabs>
              <w:spacing w:before="20" w:after="20"/>
              <w:ind w:left="398" w:hanging="180"/>
              <w:rPr>
                <w:rFonts w:asciiTheme="majorHAnsi" w:hAnsiTheme="majorHAnsi" w:cstheme="majorHAnsi"/>
                <w:sz w:val="26"/>
                <w:szCs w:val="26"/>
              </w:rPr>
            </w:pPr>
            <w:r w:rsidRPr="00A82D1A">
              <w:rPr>
                <w:rFonts w:asciiTheme="majorHAnsi" w:hAnsiTheme="majorHAnsi" w:cstheme="majorHAnsi"/>
                <w:sz w:val="26"/>
                <w:szCs w:val="26"/>
              </w:rPr>
              <w:t>File PDF cho tất cả các tài liệu.</w:t>
            </w:r>
          </w:p>
        </w:tc>
        <w:tc>
          <w:tcPr>
            <w:tcW w:w="992" w:type="dxa"/>
            <w:vAlign w:val="center"/>
          </w:tcPr>
          <w:p w14:paraId="3F7BB620" w14:textId="77777777" w:rsidR="002313C4" w:rsidRPr="00A82D1A" w:rsidRDefault="002313C4" w:rsidP="00A37886">
            <w:pPr>
              <w:spacing w:before="20" w:after="20"/>
              <w:jc w:val="center"/>
              <w:rPr>
                <w:rFonts w:asciiTheme="majorHAnsi" w:hAnsiTheme="majorHAnsi" w:cstheme="majorHAnsi"/>
                <w:snapToGrid w:val="0"/>
                <w:sz w:val="26"/>
                <w:szCs w:val="26"/>
              </w:rPr>
            </w:pPr>
            <w:r w:rsidRPr="00A82D1A">
              <w:rPr>
                <w:rFonts w:asciiTheme="majorHAnsi" w:hAnsiTheme="majorHAnsi" w:cstheme="majorHAnsi"/>
                <w:snapToGrid w:val="0"/>
                <w:sz w:val="26"/>
                <w:szCs w:val="26"/>
              </w:rPr>
              <w:t>Bộ</w:t>
            </w:r>
          </w:p>
        </w:tc>
        <w:tc>
          <w:tcPr>
            <w:tcW w:w="1134" w:type="dxa"/>
            <w:vAlign w:val="center"/>
          </w:tcPr>
          <w:p w14:paraId="0806B8C1" w14:textId="77777777" w:rsidR="002313C4" w:rsidRPr="00A82D1A" w:rsidRDefault="002313C4" w:rsidP="00A37886">
            <w:pPr>
              <w:spacing w:before="20" w:after="20"/>
              <w:jc w:val="center"/>
              <w:rPr>
                <w:rFonts w:asciiTheme="majorHAnsi" w:hAnsiTheme="majorHAnsi" w:cstheme="majorHAnsi"/>
                <w:snapToGrid w:val="0"/>
                <w:sz w:val="26"/>
                <w:szCs w:val="26"/>
              </w:rPr>
            </w:pPr>
            <w:r w:rsidRPr="00A82D1A">
              <w:rPr>
                <w:rFonts w:asciiTheme="majorHAnsi" w:hAnsiTheme="majorHAnsi" w:cstheme="majorHAnsi"/>
                <w:snapToGrid w:val="0"/>
                <w:sz w:val="26"/>
                <w:szCs w:val="26"/>
              </w:rPr>
              <w:t>8</w:t>
            </w:r>
          </w:p>
        </w:tc>
      </w:tr>
    </w:tbl>
    <w:p w14:paraId="30E6B9F2" w14:textId="77777777" w:rsidR="002313C4" w:rsidRPr="00A82D1A" w:rsidRDefault="002313C4" w:rsidP="00743EF2">
      <w:pPr>
        <w:numPr>
          <w:ilvl w:val="1"/>
          <w:numId w:val="93"/>
        </w:numPr>
        <w:spacing w:before="40" w:after="40"/>
        <w:ind w:left="426" w:hanging="426"/>
        <w:jc w:val="left"/>
        <w:rPr>
          <w:rFonts w:asciiTheme="majorHAnsi" w:hAnsiTheme="majorHAnsi" w:cstheme="majorHAnsi"/>
          <w:b/>
          <w:sz w:val="26"/>
          <w:szCs w:val="26"/>
          <w:lang w:val="it-IT"/>
        </w:rPr>
      </w:pPr>
      <w:r w:rsidRPr="00A82D1A">
        <w:rPr>
          <w:rFonts w:asciiTheme="majorHAnsi" w:hAnsiTheme="majorHAnsi" w:cstheme="majorHAnsi"/>
          <w:b/>
          <w:sz w:val="26"/>
          <w:szCs w:val="26"/>
          <w:lang w:val="it-IT"/>
        </w:rPr>
        <w:t>Điều kiện môi trường:</w:t>
      </w:r>
    </w:p>
    <w:p w14:paraId="1E7837EE" w14:textId="77777777" w:rsidR="002313C4" w:rsidRPr="00A82D1A" w:rsidRDefault="002313C4" w:rsidP="00743EF2">
      <w:pPr>
        <w:pStyle w:val="DAUDONG10"/>
        <w:numPr>
          <w:ilvl w:val="0"/>
          <w:numId w:val="47"/>
        </w:numPr>
        <w:tabs>
          <w:tab w:val="clear" w:pos="1447"/>
          <w:tab w:val="num" w:pos="810"/>
        </w:tabs>
        <w:spacing w:before="40" w:after="40"/>
        <w:ind w:left="810" w:hanging="360"/>
        <w:rPr>
          <w:rFonts w:asciiTheme="majorHAnsi" w:hAnsiTheme="majorHAnsi" w:cstheme="majorHAnsi"/>
          <w:sz w:val="26"/>
          <w:szCs w:val="26"/>
          <w:lang w:val="it-IT"/>
        </w:rPr>
      </w:pPr>
      <w:r w:rsidRPr="00A82D1A">
        <w:rPr>
          <w:rFonts w:asciiTheme="majorHAnsi" w:hAnsiTheme="majorHAnsi" w:cstheme="majorHAnsi"/>
          <w:sz w:val="26"/>
          <w:szCs w:val="26"/>
          <w:lang w:val="it-IT"/>
        </w:rPr>
        <w:lastRenderedPageBreak/>
        <w:t>Nhiệt độ môi trường lớn nhất</w:t>
      </w:r>
      <w:r w:rsidRPr="00A82D1A">
        <w:rPr>
          <w:rFonts w:asciiTheme="majorHAnsi" w:hAnsiTheme="majorHAnsi" w:cstheme="majorHAnsi"/>
          <w:sz w:val="26"/>
          <w:szCs w:val="26"/>
          <w:lang w:val="it-IT"/>
        </w:rPr>
        <w:tab/>
      </w:r>
      <w:r w:rsidRPr="00A82D1A">
        <w:rPr>
          <w:rFonts w:asciiTheme="majorHAnsi" w:hAnsiTheme="majorHAnsi" w:cstheme="majorHAnsi"/>
          <w:sz w:val="26"/>
          <w:szCs w:val="26"/>
          <w:lang w:val="it-IT"/>
        </w:rPr>
        <w:tab/>
        <w:t>:</w:t>
      </w:r>
      <w:r w:rsidRPr="00A82D1A">
        <w:rPr>
          <w:rFonts w:asciiTheme="majorHAnsi" w:hAnsiTheme="majorHAnsi" w:cstheme="majorHAnsi"/>
          <w:sz w:val="26"/>
          <w:szCs w:val="26"/>
          <w:lang w:val="it-IT"/>
        </w:rPr>
        <w:tab/>
        <w:t>45</w:t>
      </w:r>
      <w:r w:rsidRPr="00A82D1A">
        <w:rPr>
          <w:rFonts w:asciiTheme="majorHAnsi" w:hAnsiTheme="majorHAnsi" w:cstheme="majorHAnsi"/>
          <w:sz w:val="26"/>
          <w:szCs w:val="26"/>
          <w:vertAlign w:val="superscript"/>
          <w:lang w:val="it-IT"/>
        </w:rPr>
        <w:t>o</w:t>
      </w:r>
      <w:r w:rsidRPr="00A82D1A">
        <w:rPr>
          <w:rFonts w:asciiTheme="majorHAnsi" w:hAnsiTheme="majorHAnsi" w:cstheme="majorHAnsi"/>
          <w:sz w:val="26"/>
          <w:szCs w:val="26"/>
          <w:lang w:val="it-IT"/>
        </w:rPr>
        <w:t>C</w:t>
      </w:r>
    </w:p>
    <w:p w14:paraId="05067616" w14:textId="77777777" w:rsidR="002313C4" w:rsidRPr="00A82D1A" w:rsidRDefault="002313C4" w:rsidP="00743EF2">
      <w:pPr>
        <w:pStyle w:val="DAUDONG10"/>
        <w:numPr>
          <w:ilvl w:val="0"/>
          <w:numId w:val="47"/>
        </w:numPr>
        <w:tabs>
          <w:tab w:val="clear" w:pos="1447"/>
          <w:tab w:val="num" w:pos="407"/>
        </w:tabs>
        <w:spacing w:before="40" w:after="40"/>
        <w:ind w:left="810" w:hanging="360"/>
        <w:rPr>
          <w:rFonts w:asciiTheme="majorHAnsi" w:hAnsiTheme="majorHAnsi" w:cstheme="majorHAnsi"/>
          <w:sz w:val="26"/>
          <w:szCs w:val="26"/>
          <w:lang w:val="it-IT"/>
        </w:rPr>
      </w:pPr>
      <w:r w:rsidRPr="00A82D1A">
        <w:rPr>
          <w:rFonts w:asciiTheme="majorHAnsi" w:hAnsiTheme="majorHAnsi" w:cstheme="majorHAnsi"/>
          <w:sz w:val="26"/>
          <w:szCs w:val="26"/>
          <w:lang w:val="it-IT"/>
        </w:rPr>
        <w:t>Nhiệt độ môi trường trung bình</w:t>
      </w:r>
      <w:r w:rsidRPr="00A82D1A">
        <w:rPr>
          <w:rFonts w:asciiTheme="majorHAnsi" w:hAnsiTheme="majorHAnsi" w:cstheme="majorHAnsi"/>
          <w:sz w:val="26"/>
          <w:szCs w:val="26"/>
          <w:lang w:val="it-IT"/>
        </w:rPr>
        <w:tab/>
      </w:r>
      <w:r w:rsidRPr="00A82D1A">
        <w:rPr>
          <w:rFonts w:asciiTheme="majorHAnsi" w:hAnsiTheme="majorHAnsi" w:cstheme="majorHAnsi"/>
          <w:sz w:val="26"/>
          <w:szCs w:val="26"/>
          <w:lang w:val="it-IT"/>
        </w:rPr>
        <w:tab/>
        <w:t xml:space="preserve">: </w:t>
      </w:r>
      <w:r w:rsidRPr="00A82D1A">
        <w:rPr>
          <w:rFonts w:asciiTheme="majorHAnsi" w:hAnsiTheme="majorHAnsi" w:cstheme="majorHAnsi"/>
          <w:sz w:val="26"/>
          <w:szCs w:val="26"/>
          <w:lang w:val="it-IT"/>
        </w:rPr>
        <w:tab/>
        <w:t>25</w:t>
      </w:r>
      <w:r w:rsidRPr="00A82D1A">
        <w:rPr>
          <w:rFonts w:asciiTheme="majorHAnsi" w:hAnsiTheme="majorHAnsi" w:cstheme="majorHAnsi"/>
          <w:sz w:val="26"/>
          <w:szCs w:val="26"/>
          <w:vertAlign w:val="superscript"/>
          <w:lang w:val="it-IT"/>
        </w:rPr>
        <w:t>o</w:t>
      </w:r>
      <w:r w:rsidRPr="00A82D1A">
        <w:rPr>
          <w:rFonts w:asciiTheme="majorHAnsi" w:hAnsiTheme="majorHAnsi" w:cstheme="majorHAnsi"/>
          <w:sz w:val="26"/>
          <w:szCs w:val="26"/>
          <w:lang w:val="it-IT"/>
        </w:rPr>
        <w:t>C</w:t>
      </w:r>
    </w:p>
    <w:p w14:paraId="63ECEE8D" w14:textId="77777777" w:rsidR="002313C4" w:rsidRPr="00A82D1A" w:rsidRDefault="002313C4" w:rsidP="00743EF2">
      <w:pPr>
        <w:pStyle w:val="DAUDONG10"/>
        <w:numPr>
          <w:ilvl w:val="0"/>
          <w:numId w:val="47"/>
        </w:numPr>
        <w:tabs>
          <w:tab w:val="clear" w:pos="1447"/>
          <w:tab w:val="num" w:pos="810"/>
        </w:tabs>
        <w:spacing w:before="40" w:after="40"/>
        <w:ind w:left="810" w:hanging="360"/>
        <w:rPr>
          <w:rFonts w:asciiTheme="majorHAnsi" w:hAnsiTheme="majorHAnsi" w:cstheme="majorHAnsi"/>
          <w:sz w:val="26"/>
          <w:szCs w:val="26"/>
          <w:lang w:val="it-IT"/>
        </w:rPr>
      </w:pPr>
      <w:r w:rsidRPr="00A82D1A">
        <w:rPr>
          <w:rFonts w:asciiTheme="majorHAnsi" w:hAnsiTheme="majorHAnsi" w:cstheme="majorHAnsi"/>
          <w:sz w:val="26"/>
          <w:szCs w:val="26"/>
          <w:lang w:val="it-IT"/>
        </w:rPr>
        <w:t>Nhiệt độ môi trường nhỏ nhất</w:t>
      </w:r>
      <w:r w:rsidRPr="00A82D1A">
        <w:rPr>
          <w:rFonts w:asciiTheme="majorHAnsi" w:hAnsiTheme="majorHAnsi" w:cstheme="majorHAnsi"/>
          <w:sz w:val="26"/>
          <w:szCs w:val="26"/>
          <w:lang w:val="it-IT"/>
        </w:rPr>
        <w:tab/>
      </w:r>
      <w:r w:rsidRPr="00A82D1A">
        <w:rPr>
          <w:rFonts w:asciiTheme="majorHAnsi" w:hAnsiTheme="majorHAnsi" w:cstheme="majorHAnsi"/>
          <w:sz w:val="26"/>
          <w:szCs w:val="26"/>
          <w:lang w:val="it-IT"/>
        </w:rPr>
        <w:tab/>
        <w:t>:</w:t>
      </w:r>
      <w:r w:rsidRPr="00A82D1A">
        <w:rPr>
          <w:rFonts w:asciiTheme="majorHAnsi" w:hAnsiTheme="majorHAnsi" w:cstheme="majorHAnsi"/>
          <w:sz w:val="26"/>
          <w:szCs w:val="26"/>
          <w:lang w:val="it-IT"/>
        </w:rPr>
        <w:tab/>
        <w:t>0</w:t>
      </w:r>
      <w:r w:rsidRPr="00A82D1A">
        <w:rPr>
          <w:rFonts w:asciiTheme="majorHAnsi" w:hAnsiTheme="majorHAnsi" w:cstheme="majorHAnsi"/>
          <w:sz w:val="26"/>
          <w:szCs w:val="26"/>
          <w:vertAlign w:val="superscript"/>
          <w:lang w:val="it-IT"/>
        </w:rPr>
        <w:t>o</w:t>
      </w:r>
      <w:r w:rsidRPr="00A82D1A">
        <w:rPr>
          <w:rFonts w:asciiTheme="majorHAnsi" w:hAnsiTheme="majorHAnsi" w:cstheme="majorHAnsi"/>
          <w:sz w:val="26"/>
          <w:szCs w:val="26"/>
          <w:lang w:val="it-IT"/>
        </w:rPr>
        <w:t>C</w:t>
      </w:r>
    </w:p>
    <w:p w14:paraId="138878C8" w14:textId="77777777" w:rsidR="002313C4" w:rsidRPr="00A82D1A" w:rsidRDefault="002313C4" w:rsidP="00743EF2">
      <w:pPr>
        <w:pStyle w:val="DAUDONG10"/>
        <w:numPr>
          <w:ilvl w:val="0"/>
          <w:numId w:val="47"/>
        </w:numPr>
        <w:tabs>
          <w:tab w:val="clear" w:pos="1447"/>
          <w:tab w:val="num" w:pos="810"/>
        </w:tabs>
        <w:spacing w:before="40" w:after="40"/>
        <w:ind w:left="810" w:hanging="360"/>
        <w:rPr>
          <w:rFonts w:asciiTheme="majorHAnsi" w:hAnsiTheme="majorHAnsi" w:cstheme="majorHAnsi"/>
          <w:sz w:val="26"/>
          <w:szCs w:val="26"/>
          <w:lang w:val="it-IT"/>
        </w:rPr>
      </w:pPr>
      <w:r w:rsidRPr="00A82D1A">
        <w:rPr>
          <w:rFonts w:asciiTheme="majorHAnsi" w:hAnsiTheme="majorHAnsi" w:cstheme="majorHAnsi"/>
          <w:sz w:val="26"/>
          <w:szCs w:val="26"/>
          <w:lang w:val="it-IT"/>
        </w:rPr>
        <w:t xml:space="preserve">Độ ẩm trung bình                     </w:t>
      </w:r>
      <w:r w:rsidRPr="00A82D1A">
        <w:rPr>
          <w:rFonts w:asciiTheme="majorHAnsi" w:hAnsiTheme="majorHAnsi" w:cstheme="majorHAnsi"/>
          <w:sz w:val="26"/>
          <w:szCs w:val="26"/>
          <w:lang w:val="it-IT"/>
        </w:rPr>
        <w:tab/>
      </w:r>
      <w:r w:rsidRPr="00A82D1A">
        <w:rPr>
          <w:rFonts w:asciiTheme="majorHAnsi" w:hAnsiTheme="majorHAnsi" w:cstheme="majorHAnsi"/>
          <w:sz w:val="26"/>
          <w:szCs w:val="26"/>
          <w:lang w:val="it-IT"/>
        </w:rPr>
        <w:tab/>
        <w:t>:</w:t>
      </w:r>
      <w:r w:rsidRPr="00A82D1A">
        <w:rPr>
          <w:rFonts w:asciiTheme="majorHAnsi" w:hAnsiTheme="majorHAnsi" w:cstheme="majorHAnsi"/>
          <w:sz w:val="26"/>
          <w:szCs w:val="26"/>
          <w:lang w:val="it-IT"/>
        </w:rPr>
        <w:tab/>
        <w:t>85</w:t>
      </w:r>
      <w:r w:rsidRPr="00A82D1A">
        <w:rPr>
          <w:rFonts w:asciiTheme="majorHAnsi" w:hAnsiTheme="majorHAnsi" w:cstheme="majorHAnsi"/>
          <w:sz w:val="26"/>
          <w:szCs w:val="26"/>
          <w:lang w:val="it-IT"/>
        </w:rPr>
        <w:sym w:font="Symbol" w:char="F025"/>
      </w:r>
    </w:p>
    <w:p w14:paraId="758E5729" w14:textId="77777777" w:rsidR="002313C4" w:rsidRPr="00A82D1A" w:rsidRDefault="002313C4" w:rsidP="00743EF2">
      <w:pPr>
        <w:pStyle w:val="DAUDONG10"/>
        <w:numPr>
          <w:ilvl w:val="0"/>
          <w:numId w:val="47"/>
        </w:numPr>
        <w:tabs>
          <w:tab w:val="clear" w:pos="1447"/>
          <w:tab w:val="num" w:pos="810"/>
        </w:tabs>
        <w:spacing w:before="40" w:after="40"/>
        <w:ind w:left="810" w:hanging="360"/>
        <w:rPr>
          <w:rFonts w:asciiTheme="majorHAnsi" w:hAnsiTheme="majorHAnsi" w:cstheme="majorHAnsi"/>
          <w:sz w:val="26"/>
          <w:szCs w:val="26"/>
          <w:lang w:val="it-IT"/>
        </w:rPr>
      </w:pPr>
      <w:r w:rsidRPr="00A82D1A">
        <w:rPr>
          <w:rFonts w:asciiTheme="majorHAnsi" w:hAnsiTheme="majorHAnsi" w:cstheme="majorHAnsi"/>
          <w:sz w:val="26"/>
          <w:szCs w:val="26"/>
          <w:lang w:val="it-IT"/>
        </w:rPr>
        <w:t xml:space="preserve">Độ ẩm lớn nhất                        </w:t>
      </w:r>
      <w:r w:rsidRPr="00A82D1A">
        <w:rPr>
          <w:rFonts w:asciiTheme="majorHAnsi" w:hAnsiTheme="majorHAnsi" w:cstheme="majorHAnsi"/>
          <w:sz w:val="26"/>
          <w:szCs w:val="26"/>
          <w:lang w:val="it-IT"/>
        </w:rPr>
        <w:tab/>
      </w:r>
      <w:r w:rsidRPr="00A82D1A">
        <w:rPr>
          <w:rFonts w:asciiTheme="majorHAnsi" w:hAnsiTheme="majorHAnsi" w:cstheme="majorHAnsi"/>
          <w:sz w:val="26"/>
          <w:szCs w:val="26"/>
          <w:lang w:val="it-IT"/>
        </w:rPr>
        <w:tab/>
        <w:t>:</w:t>
      </w:r>
      <w:r w:rsidRPr="00A82D1A">
        <w:rPr>
          <w:rFonts w:asciiTheme="majorHAnsi" w:hAnsiTheme="majorHAnsi" w:cstheme="majorHAnsi"/>
          <w:sz w:val="26"/>
          <w:szCs w:val="26"/>
          <w:lang w:val="it-IT"/>
        </w:rPr>
        <w:tab/>
        <w:t>100</w:t>
      </w:r>
      <w:r w:rsidRPr="00A82D1A">
        <w:rPr>
          <w:rFonts w:asciiTheme="majorHAnsi" w:hAnsiTheme="majorHAnsi" w:cstheme="majorHAnsi"/>
          <w:sz w:val="26"/>
          <w:szCs w:val="26"/>
          <w:lang w:val="it-IT"/>
        </w:rPr>
        <w:sym w:font="Symbol" w:char="F025"/>
      </w:r>
    </w:p>
    <w:p w14:paraId="70B2BD2C" w14:textId="77777777" w:rsidR="002313C4" w:rsidRPr="00A82D1A" w:rsidRDefault="002313C4" w:rsidP="00743EF2">
      <w:pPr>
        <w:pStyle w:val="DAUDONG10"/>
        <w:numPr>
          <w:ilvl w:val="0"/>
          <w:numId w:val="47"/>
        </w:numPr>
        <w:tabs>
          <w:tab w:val="clear" w:pos="1447"/>
          <w:tab w:val="num" w:pos="810"/>
        </w:tabs>
        <w:spacing w:before="40" w:after="40"/>
        <w:ind w:left="810" w:hanging="360"/>
        <w:rPr>
          <w:rFonts w:asciiTheme="majorHAnsi" w:hAnsiTheme="majorHAnsi" w:cstheme="majorHAnsi"/>
          <w:sz w:val="26"/>
          <w:szCs w:val="26"/>
          <w:lang w:val="it-IT"/>
        </w:rPr>
      </w:pPr>
      <w:r w:rsidRPr="00A82D1A">
        <w:rPr>
          <w:rFonts w:asciiTheme="majorHAnsi" w:hAnsiTheme="majorHAnsi" w:cstheme="majorHAnsi"/>
          <w:sz w:val="26"/>
          <w:szCs w:val="26"/>
          <w:lang w:val="it-IT"/>
        </w:rPr>
        <w:t xml:space="preserve">Hệ số động đất trung bình                     </w:t>
      </w:r>
      <w:r w:rsidRPr="00A82D1A">
        <w:rPr>
          <w:rFonts w:asciiTheme="majorHAnsi" w:hAnsiTheme="majorHAnsi" w:cstheme="majorHAnsi"/>
          <w:sz w:val="26"/>
          <w:szCs w:val="26"/>
          <w:lang w:val="it-IT"/>
        </w:rPr>
        <w:tab/>
        <w:t>:</w:t>
      </w:r>
      <w:r w:rsidRPr="00A82D1A">
        <w:rPr>
          <w:rFonts w:asciiTheme="majorHAnsi" w:hAnsiTheme="majorHAnsi" w:cstheme="majorHAnsi"/>
          <w:sz w:val="26"/>
          <w:szCs w:val="26"/>
          <w:lang w:val="it-IT"/>
        </w:rPr>
        <w:tab/>
        <w:t>0,0676 g</w:t>
      </w:r>
    </w:p>
    <w:p w14:paraId="141035CD" w14:textId="77777777" w:rsidR="002313C4" w:rsidRPr="00A82D1A" w:rsidRDefault="002313C4" w:rsidP="00743EF2">
      <w:pPr>
        <w:pStyle w:val="DAUDONG10"/>
        <w:numPr>
          <w:ilvl w:val="0"/>
          <w:numId w:val="47"/>
        </w:numPr>
        <w:tabs>
          <w:tab w:val="clear" w:pos="1447"/>
          <w:tab w:val="num" w:pos="810"/>
        </w:tabs>
        <w:spacing w:before="40" w:after="40"/>
        <w:ind w:left="810" w:hanging="360"/>
        <w:rPr>
          <w:rFonts w:asciiTheme="majorHAnsi" w:hAnsiTheme="majorHAnsi" w:cstheme="majorHAnsi"/>
          <w:sz w:val="26"/>
          <w:szCs w:val="26"/>
          <w:lang w:val="it-IT"/>
        </w:rPr>
      </w:pPr>
      <w:r w:rsidRPr="00A82D1A">
        <w:rPr>
          <w:rFonts w:ascii="Times New Roman" w:hAnsi="Times New Roman"/>
          <w:bCs/>
          <w:sz w:val="26"/>
          <w:szCs w:val="26"/>
          <w:lang w:val="pt-BR"/>
        </w:rPr>
        <w:t>Hệ số động đất cao nhất</w:t>
      </w:r>
      <w:r w:rsidRPr="00A82D1A">
        <w:rPr>
          <w:rFonts w:asciiTheme="majorHAnsi" w:hAnsiTheme="majorHAnsi" w:cstheme="majorHAnsi"/>
          <w:sz w:val="26"/>
          <w:szCs w:val="26"/>
          <w:lang w:val="it-IT"/>
        </w:rPr>
        <w:t xml:space="preserve">                       </w:t>
      </w:r>
      <w:r w:rsidRPr="00A82D1A">
        <w:rPr>
          <w:rFonts w:asciiTheme="majorHAnsi" w:hAnsiTheme="majorHAnsi" w:cstheme="majorHAnsi"/>
          <w:sz w:val="26"/>
          <w:szCs w:val="26"/>
          <w:lang w:val="it-IT"/>
        </w:rPr>
        <w:tab/>
        <w:t>:</w:t>
      </w:r>
      <w:r w:rsidRPr="00A82D1A">
        <w:rPr>
          <w:rFonts w:asciiTheme="majorHAnsi" w:hAnsiTheme="majorHAnsi" w:cstheme="majorHAnsi"/>
          <w:sz w:val="26"/>
          <w:szCs w:val="26"/>
          <w:lang w:val="it-IT"/>
        </w:rPr>
        <w:tab/>
        <w:t>0,15 g</w:t>
      </w:r>
    </w:p>
    <w:p w14:paraId="4CECB3D7" w14:textId="77777777" w:rsidR="002313C4" w:rsidRPr="00A82D1A" w:rsidRDefault="002313C4" w:rsidP="00743EF2">
      <w:pPr>
        <w:pStyle w:val="DAUDONG10"/>
        <w:numPr>
          <w:ilvl w:val="0"/>
          <w:numId w:val="47"/>
        </w:numPr>
        <w:tabs>
          <w:tab w:val="clear" w:pos="1447"/>
          <w:tab w:val="num" w:pos="810"/>
        </w:tabs>
        <w:spacing w:before="40" w:after="40"/>
        <w:ind w:left="810" w:hanging="360"/>
        <w:rPr>
          <w:rFonts w:asciiTheme="majorHAnsi" w:hAnsiTheme="majorHAnsi" w:cstheme="majorHAnsi"/>
          <w:sz w:val="26"/>
          <w:szCs w:val="26"/>
          <w:lang w:val="it-IT"/>
        </w:rPr>
      </w:pPr>
      <w:r w:rsidRPr="00A82D1A">
        <w:rPr>
          <w:rFonts w:ascii="Times New Roman" w:hAnsi="Times New Roman"/>
          <w:bCs/>
          <w:sz w:val="26"/>
          <w:szCs w:val="26"/>
          <w:lang w:val="pt-BR"/>
        </w:rPr>
        <w:t>Số ngày mưa trung bình trong năm</w:t>
      </w:r>
      <w:r w:rsidRPr="00A82D1A">
        <w:rPr>
          <w:rFonts w:asciiTheme="majorHAnsi" w:hAnsiTheme="majorHAnsi" w:cstheme="majorHAnsi"/>
          <w:sz w:val="26"/>
          <w:szCs w:val="26"/>
          <w:lang w:val="it-IT"/>
        </w:rPr>
        <w:t xml:space="preserve">     :</w:t>
      </w:r>
      <w:r w:rsidRPr="00A82D1A">
        <w:rPr>
          <w:rFonts w:asciiTheme="majorHAnsi" w:hAnsiTheme="majorHAnsi" w:cstheme="majorHAnsi"/>
          <w:sz w:val="26"/>
          <w:szCs w:val="26"/>
          <w:lang w:val="it-IT"/>
        </w:rPr>
        <w:tab/>
        <w:t>151 ngày</w:t>
      </w:r>
    </w:p>
    <w:p w14:paraId="2FBC2C0D" w14:textId="77777777" w:rsidR="002313C4" w:rsidRPr="00A82D1A" w:rsidRDefault="002313C4" w:rsidP="00743EF2">
      <w:pPr>
        <w:pStyle w:val="DAUDONG10"/>
        <w:numPr>
          <w:ilvl w:val="0"/>
          <w:numId w:val="47"/>
        </w:numPr>
        <w:tabs>
          <w:tab w:val="clear" w:pos="1447"/>
          <w:tab w:val="num" w:pos="810"/>
        </w:tabs>
        <w:spacing w:before="40" w:after="40"/>
        <w:ind w:left="810" w:hanging="360"/>
        <w:rPr>
          <w:rFonts w:asciiTheme="majorHAnsi" w:hAnsiTheme="majorHAnsi" w:cstheme="majorHAnsi"/>
          <w:sz w:val="26"/>
          <w:szCs w:val="26"/>
          <w:lang w:val="it-IT"/>
        </w:rPr>
      </w:pPr>
      <w:r w:rsidRPr="00A82D1A">
        <w:rPr>
          <w:rFonts w:ascii="Times New Roman" w:hAnsi="Times New Roman"/>
          <w:bCs/>
          <w:sz w:val="26"/>
          <w:szCs w:val="26"/>
          <w:lang w:val="pt-BR"/>
        </w:rPr>
        <w:t>Số ngày mưa cao nhất trong năm</w:t>
      </w:r>
      <w:r w:rsidRPr="00A82D1A">
        <w:rPr>
          <w:rFonts w:asciiTheme="majorHAnsi" w:hAnsiTheme="majorHAnsi" w:cstheme="majorHAnsi"/>
          <w:sz w:val="26"/>
          <w:szCs w:val="26"/>
          <w:lang w:val="it-IT"/>
        </w:rPr>
        <w:t xml:space="preserve">        :</w:t>
      </w:r>
      <w:r w:rsidRPr="00A82D1A">
        <w:rPr>
          <w:rFonts w:asciiTheme="majorHAnsi" w:hAnsiTheme="majorHAnsi" w:cstheme="majorHAnsi"/>
          <w:sz w:val="26"/>
          <w:szCs w:val="26"/>
          <w:lang w:val="it-IT"/>
        </w:rPr>
        <w:tab/>
      </w:r>
      <w:r w:rsidRPr="00A82D1A">
        <w:rPr>
          <w:rFonts w:ascii="Times New Roman" w:hAnsi="Times New Roman"/>
          <w:bCs/>
          <w:sz w:val="26"/>
          <w:szCs w:val="26"/>
          <w:lang w:val="pt-BR"/>
        </w:rPr>
        <w:t>225 ngày</w:t>
      </w:r>
    </w:p>
    <w:p w14:paraId="60F2CC9B" w14:textId="77777777" w:rsidR="002313C4" w:rsidRPr="00A82D1A" w:rsidRDefault="002313C4" w:rsidP="00743EF2">
      <w:pPr>
        <w:pStyle w:val="ListParagraph"/>
        <w:numPr>
          <w:ilvl w:val="0"/>
          <w:numId w:val="92"/>
        </w:numPr>
        <w:tabs>
          <w:tab w:val="left" w:pos="720"/>
        </w:tabs>
        <w:spacing w:before="40" w:after="40"/>
        <w:contextualSpacing w:val="0"/>
        <w:rPr>
          <w:rFonts w:asciiTheme="majorHAnsi" w:hAnsiTheme="majorHAnsi" w:cstheme="majorHAnsi"/>
          <w:b/>
          <w:bCs/>
          <w:sz w:val="26"/>
          <w:szCs w:val="26"/>
          <w:lang w:val="vi-VN"/>
        </w:rPr>
      </w:pPr>
      <w:r w:rsidRPr="00A82D1A">
        <w:rPr>
          <w:rFonts w:asciiTheme="majorHAnsi" w:hAnsiTheme="majorHAnsi" w:cstheme="majorHAnsi"/>
          <w:b/>
          <w:sz w:val="26"/>
          <w:szCs w:val="26"/>
        </w:rPr>
        <w:t>Sứ</w:t>
      </w:r>
      <w:r w:rsidRPr="00A82D1A">
        <w:rPr>
          <w:rFonts w:asciiTheme="majorHAnsi" w:hAnsiTheme="majorHAnsi" w:cstheme="majorHAnsi"/>
          <w:b/>
          <w:bCs/>
          <w:sz w:val="26"/>
          <w:szCs w:val="26"/>
        </w:rPr>
        <w:t xml:space="preserve"> xuyên</w:t>
      </w:r>
    </w:p>
    <w:p w14:paraId="5DA04700" w14:textId="77777777" w:rsidR="002313C4" w:rsidRPr="00A82D1A" w:rsidRDefault="002313C4" w:rsidP="00743EF2">
      <w:pPr>
        <w:pStyle w:val="ListParagraph"/>
        <w:numPr>
          <w:ilvl w:val="1"/>
          <w:numId w:val="92"/>
        </w:numPr>
        <w:tabs>
          <w:tab w:val="left" w:pos="720"/>
        </w:tabs>
        <w:spacing w:before="40" w:after="40"/>
        <w:contextualSpacing w:val="0"/>
        <w:rPr>
          <w:rFonts w:asciiTheme="majorHAnsi" w:hAnsiTheme="majorHAnsi" w:cstheme="majorHAnsi"/>
          <w:b/>
          <w:bCs/>
          <w:sz w:val="26"/>
          <w:szCs w:val="26"/>
          <w:lang w:val="vi-VN"/>
        </w:rPr>
      </w:pPr>
      <w:r w:rsidRPr="00A82D1A">
        <w:rPr>
          <w:rFonts w:asciiTheme="majorHAnsi" w:hAnsiTheme="majorHAnsi" w:cstheme="majorHAnsi"/>
          <w:b/>
          <w:bCs/>
          <w:sz w:val="26"/>
          <w:szCs w:val="26"/>
        </w:rPr>
        <w:t>Sứ xuyên của MBA 220kV</w:t>
      </w:r>
    </w:p>
    <w:p w14:paraId="68D0AC08"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b/>
          <w:bCs/>
          <w:sz w:val="26"/>
          <w:szCs w:val="26"/>
          <w:lang w:val="vi-VN"/>
        </w:rPr>
      </w:pPr>
      <w:r w:rsidRPr="00A82D1A">
        <w:rPr>
          <w:rFonts w:asciiTheme="majorHAnsi" w:hAnsiTheme="majorHAnsi" w:cstheme="majorHAnsi"/>
          <w:sz w:val="26"/>
          <w:szCs w:val="26"/>
          <w:lang w:val="vi-VN"/>
        </w:rPr>
        <w:t>Sứ xuyên MBA được nối tương ứng với các đầu ra của các cuộn dây cao, trung, hạ và trung tính MBA. Sứ là loại được lắp đặt ngoài trời, có cấu tạo kín. Sứ có dầu có chỉ thị mức dầu và vị trí nạp dầu.</w:t>
      </w:r>
    </w:p>
    <w:p w14:paraId="2864915D"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Trong trường hợp sứ xuyên MBA sử dụng công nghệ OIP phải có chỉ thị mức dầu và khuyến cáo nên trang bị thiết bị giám sát nhiệt độ dầu trong sứ theo IEC 60076-14.</w:t>
      </w:r>
    </w:p>
    <w:p w14:paraId="35296A30"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Trong trường hợp sứ xuyên MBA sử dụng công nghệ RIP (giấy tẩm Resin) có thể có hoặc không có chỉ thị mức dầu tùy theo công nghệ của nhà sản xuất sứ.</w:t>
      </w:r>
    </w:p>
    <w:p w14:paraId="10DB7F45"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Sứ có cấp điện áp từ 72,5 kV trở lên cấu tạo có vị trí để đo tổn hao điện môi tg</w:t>
      </w:r>
      <w:r w:rsidRPr="00A82D1A">
        <w:rPr>
          <w:rFonts w:asciiTheme="majorHAnsi" w:hAnsiTheme="majorHAnsi" w:cstheme="majorHAnsi"/>
          <w:sz w:val="26"/>
          <w:szCs w:val="26"/>
        </w:rPr>
        <w:t>δ</w:t>
      </w:r>
      <w:r w:rsidRPr="00A82D1A">
        <w:rPr>
          <w:rFonts w:asciiTheme="majorHAnsi" w:hAnsiTheme="majorHAnsi" w:cstheme="majorHAnsi"/>
          <w:sz w:val="26"/>
          <w:szCs w:val="26"/>
          <w:lang w:val="vi-VN"/>
        </w:rPr>
        <w:t xml:space="preserve"> của sứ.</w:t>
      </w:r>
    </w:p>
    <w:p w14:paraId="4FAE26A6"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Chiều dài dòng rò nhỏ nhất 25 mm/kV (trường hợp khác, trị số tùy thuộc vào tính toán cụ thể phù hợp với mức độ ô nhiễm của nơi lắp đặt).</w:t>
      </w:r>
    </w:p>
    <w:p w14:paraId="670D8B10" w14:textId="2074F6E0"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Dòng điện định mức của sứ MBA không nhỏ hơn 1,2 lần dòng điện định mức của cuộn dây MBA. Dòng điện nhiệt ngắn hạn của sứ không nhỏ hơn 25 lần dòng điện định mức sứ. Dòng điện động của sứ không nhỏ hơn 2,5 lần dòng điện nhiệt ngắn hạn của sứ; Giá trị chịu đựng nhỏ nhất tải trọng đầu sứ đáp ứng giá trị theo Cột II Bảng 1 Tiêu chuẩn IEC 60137. Ngoài ra sứ đáp ứng các yêu cầu khác theo IEC 60137. </w:t>
      </w:r>
    </w:p>
    <w:p w14:paraId="3CA5E8C8" w14:textId="77777777" w:rsidR="00276442" w:rsidRPr="00A82D1A" w:rsidRDefault="00276442" w:rsidP="00276442">
      <w:pPr>
        <w:pStyle w:val="ListParagraph"/>
        <w:numPr>
          <w:ilvl w:val="0"/>
          <w:numId w:val="47"/>
        </w:numPr>
        <w:tabs>
          <w:tab w:val="clear" w:pos="1447"/>
        </w:tabs>
        <w:spacing w:before="60" w:after="60"/>
        <w:ind w:left="1134" w:hanging="142"/>
        <w:rPr>
          <w:rFonts w:asciiTheme="majorHAnsi" w:hAnsiTheme="majorHAnsi" w:cstheme="majorHAnsi"/>
          <w:color w:val="0000CC"/>
          <w:sz w:val="26"/>
          <w:szCs w:val="26"/>
          <w:lang w:val="vi-VN"/>
        </w:rPr>
      </w:pPr>
      <w:r w:rsidRPr="00A82D1A">
        <w:rPr>
          <w:rFonts w:asciiTheme="majorHAnsi" w:hAnsiTheme="majorHAnsi" w:cstheme="majorHAnsi"/>
          <w:sz w:val="26"/>
          <w:szCs w:val="26"/>
          <w:lang w:val="vi-VN"/>
        </w:rPr>
        <w:t xml:space="preserve">Sứ có khả năng chịu được điện áp cao hơn điện áp định mức theo Điều 7 </w:t>
      </w:r>
      <w:r w:rsidRPr="00A82D1A">
        <w:rPr>
          <w:rFonts w:asciiTheme="majorHAnsi" w:hAnsiTheme="majorHAnsi" w:cstheme="majorHAnsi"/>
          <w:color w:val="0000CC"/>
          <w:sz w:val="26"/>
          <w:szCs w:val="26"/>
          <w:lang w:val="vi-VN"/>
        </w:rPr>
        <w:t>Quyết định số 1670/QĐ-EVNNPT ngày 23/08/2025: MBA có khả năng vận hành với điện áp cao hơn định mức của nấc biến áp đang vận hành:</w:t>
      </w:r>
    </w:p>
    <w:p w14:paraId="43E018B2" w14:textId="77777777" w:rsidR="00276442" w:rsidRPr="00A82D1A" w:rsidRDefault="00276442" w:rsidP="00276442">
      <w:pPr>
        <w:pStyle w:val="ListParagraph"/>
        <w:spacing w:before="60" w:after="60"/>
        <w:ind w:left="1447"/>
        <w:rPr>
          <w:rFonts w:asciiTheme="majorHAnsi" w:hAnsiTheme="majorHAnsi" w:cstheme="majorHAnsi"/>
          <w:color w:val="0000CC"/>
          <w:sz w:val="26"/>
          <w:szCs w:val="26"/>
          <w:lang w:val="vi-VN"/>
        </w:rPr>
      </w:pPr>
      <w:r w:rsidRPr="00A82D1A">
        <w:rPr>
          <w:rFonts w:asciiTheme="majorHAnsi" w:hAnsiTheme="majorHAnsi" w:cstheme="majorHAnsi"/>
          <w:color w:val="0000CC"/>
          <w:sz w:val="26"/>
          <w:szCs w:val="26"/>
          <w:lang w:val="vi-VN"/>
        </w:rPr>
        <w:t>+ Lâu dài 5 % khi phụ tải định mức.</w:t>
      </w:r>
    </w:p>
    <w:p w14:paraId="07204EEB" w14:textId="77777777" w:rsidR="00276442" w:rsidRPr="00A82D1A" w:rsidRDefault="00276442" w:rsidP="00276442">
      <w:pPr>
        <w:pStyle w:val="ListParagraph"/>
        <w:spacing w:before="60" w:after="60"/>
        <w:ind w:left="1447"/>
        <w:rPr>
          <w:rFonts w:asciiTheme="majorHAnsi" w:hAnsiTheme="majorHAnsi" w:cstheme="majorHAnsi"/>
          <w:sz w:val="26"/>
          <w:szCs w:val="26"/>
          <w:lang w:val="vi-VN"/>
        </w:rPr>
      </w:pPr>
      <w:r w:rsidRPr="00A82D1A">
        <w:rPr>
          <w:rFonts w:asciiTheme="majorHAnsi" w:hAnsiTheme="majorHAnsi" w:cstheme="majorHAnsi"/>
          <w:color w:val="0000CC"/>
          <w:sz w:val="26"/>
          <w:szCs w:val="26"/>
          <w:lang w:val="vi-VN"/>
        </w:rPr>
        <w:t>+ Ngắn hạn 10 % (dưới 6 giờ một ngày) với phụ tải không quá định mức.</w:t>
      </w:r>
    </w:p>
    <w:p w14:paraId="3B1F58FE" w14:textId="693C41BC" w:rsidR="00276442" w:rsidRPr="00A82D1A" w:rsidRDefault="00276442" w:rsidP="00276442">
      <w:pPr>
        <w:pStyle w:val="ListParagraph"/>
        <w:numPr>
          <w:ilvl w:val="0"/>
          <w:numId w:val="47"/>
        </w:numPr>
        <w:tabs>
          <w:tab w:val="clear" w:pos="1447"/>
        </w:tabs>
        <w:spacing w:before="60" w:after="6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 Sứ xuyên chịu được tác động dòng ngắn mạch theo Điều 8 trong </w:t>
      </w:r>
      <w:r w:rsidRPr="00A82D1A">
        <w:rPr>
          <w:rFonts w:asciiTheme="majorHAnsi" w:hAnsiTheme="majorHAnsi" w:cstheme="majorHAnsi"/>
          <w:color w:val="0000CC"/>
          <w:sz w:val="26"/>
          <w:szCs w:val="26"/>
          <w:lang w:val="vi-VN"/>
        </w:rPr>
        <w:t>Quyết định số 1670/QĐ-EVNNPT ngày 23/08/2025: i) MBA với các cuộn dây kèm sứ đầu ra các phía có khả năng chịu được quá dòng do ngắn mạch phía 220 kV, 110 kV, 22 kV theo tính toán ở vị trí lắp đặt cụ thể trong giai đoạn tối thiểu 10 năm kể từ khi đóng điện vận hành và đáp ứng yêu cầu đối với hệ thống điện: dòng ngắn mạch hệ thống lớn nhất 50 kA (phía 220 kV); 40 kA (phía 110 kV); ii) MBA (bao gồm sứ xuyên) được thiết kế, chế tạo và thử nghiệm đáp ứng các yêu cầu về chịu quá dòng do ngắn mạch theo IEC 60076 - 5</w:t>
      </w:r>
    </w:p>
    <w:p w14:paraId="0D9CE013"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Sứ có khả năng chịu được động đất theo IEC 1463 (1996-07). Dòng điện danh định của sứ tuân thủ theo Mục 4.2 IEC 60137 hoặc IEC 60059.</w:t>
      </w:r>
    </w:p>
    <w:p w14:paraId="564CE4A9"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bCs/>
          <w:sz w:val="26"/>
          <w:szCs w:val="26"/>
          <w:lang w:val="vi-VN"/>
        </w:rPr>
      </w:pPr>
      <w:r w:rsidRPr="00A82D1A">
        <w:rPr>
          <w:rFonts w:asciiTheme="majorHAnsi" w:hAnsiTheme="majorHAnsi" w:cstheme="majorHAnsi"/>
          <w:bCs/>
          <w:sz w:val="26"/>
          <w:szCs w:val="26"/>
          <w:lang w:val="vi-VN"/>
        </w:rPr>
        <w:lastRenderedPageBreak/>
        <w:t xml:space="preserve">Nhà </w:t>
      </w:r>
      <w:r w:rsidRPr="00A82D1A">
        <w:rPr>
          <w:rFonts w:asciiTheme="majorHAnsi" w:hAnsiTheme="majorHAnsi" w:cstheme="majorHAnsi"/>
          <w:sz w:val="26"/>
          <w:szCs w:val="26"/>
          <w:lang w:val="vi-VN"/>
        </w:rPr>
        <w:t>thầu</w:t>
      </w:r>
      <w:r w:rsidRPr="00A82D1A">
        <w:rPr>
          <w:rFonts w:asciiTheme="majorHAnsi" w:hAnsiTheme="majorHAnsi" w:cstheme="majorHAnsi"/>
          <w:bCs/>
          <w:sz w:val="26"/>
          <w:szCs w:val="26"/>
          <w:lang w:val="vi-VN"/>
        </w:rPr>
        <w:t xml:space="preserve"> phải cung cấp toàn bộ các tài liệu CO, CQ, thông số kỹ thuật, bản vẽ cấu tạo, kích thước, hướng dẫn vận hành, lắp đặt của sứ xuyên.</w:t>
      </w:r>
    </w:p>
    <w:p w14:paraId="5EED043B" w14:textId="77777777" w:rsidR="002313C4" w:rsidRPr="00A82D1A" w:rsidRDefault="002313C4" w:rsidP="00743EF2">
      <w:pPr>
        <w:pStyle w:val="ListParagraph"/>
        <w:numPr>
          <w:ilvl w:val="1"/>
          <w:numId w:val="92"/>
        </w:numPr>
        <w:tabs>
          <w:tab w:val="left" w:pos="720"/>
        </w:tabs>
        <w:spacing w:before="40" w:after="40"/>
        <w:contextualSpacing w:val="0"/>
        <w:rPr>
          <w:rFonts w:asciiTheme="majorHAnsi" w:hAnsiTheme="majorHAnsi" w:cstheme="majorHAnsi"/>
          <w:b/>
          <w:sz w:val="26"/>
          <w:szCs w:val="26"/>
          <w:lang w:val="vi-VN"/>
        </w:rPr>
      </w:pPr>
      <w:r w:rsidRPr="00A82D1A">
        <w:rPr>
          <w:rFonts w:asciiTheme="majorHAnsi" w:hAnsiTheme="majorHAnsi" w:cstheme="majorHAnsi"/>
          <w:b/>
          <w:sz w:val="26"/>
          <w:szCs w:val="26"/>
        </w:rPr>
        <w:t>Sứ xuyên kháng 500kV</w:t>
      </w:r>
    </w:p>
    <w:p w14:paraId="45C8274C"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Sứ xuyên kháng 500 kV có vỏ được làm bằng sứ. Sứ xuyên kháng 500 kV được nối tương ứng với các đầu ra cuộn dây 500 kV và trung tính. Sứ xuyên là loại được lắp đặt ngoài trời, có cấu tạo kín và là một khối không ghép nối hay chắp vá. </w:t>
      </w:r>
    </w:p>
    <w:p w14:paraId="2A985C9D"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Trong trường hợp sứ xuyên kháng 500 kV sử dụng loại công nghệ OIP (giấy tẩm dầu) thì phải có chỉ thị mức dầu, vị trí nạp dầu, nêu rõ tên mã hiệu kiểu loại dầu trong tài liệu. Khuyến cáo nên trang bị thiết bị giám sát dầu trong sứ xuyên kháng 500 kV theo Tiêu chuẩn IEC 60076-14.</w:t>
      </w:r>
    </w:p>
    <w:p w14:paraId="3225A9E2"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Trong trường hợp sứ xuyên kháng 500 kV sử dụng công nghệ RIP (giấy tẩm Resin) có thể có hoặc không có chỉ thị mức dầu tùy theo công nghệ của nhà sản xuất.</w:t>
      </w:r>
    </w:p>
    <w:p w14:paraId="69F31B71"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Sứ xuyên kháng 500 kV phía 500 kV và trung tính (123 kV) cấu tạo phải có vị trí để đo tổn hao điện môi tg</w:t>
      </w:r>
      <w:r w:rsidRPr="00A82D1A">
        <w:rPr>
          <w:rFonts w:asciiTheme="majorHAnsi" w:hAnsiTheme="majorHAnsi" w:cstheme="majorHAnsi"/>
          <w:sz w:val="26"/>
          <w:szCs w:val="26"/>
        </w:rPr>
        <w:t>δ</w:t>
      </w:r>
      <w:r w:rsidRPr="00A82D1A">
        <w:rPr>
          <w:rFonts w:asciiTheme="majorHAnsi" w:hAnsiTheme="majorHAnsi" w:cstheme="majorHAnsi"/>
          <w:sz w:val="26"/>
          <w:szCs w:val="26"/>
          <w:lang w:val="vi-VN"/>
        </w:rPr>
        <w:t xml:space="preserve"> của cách điện.</w:t>
      </w:r>
    </w:p>
    <w:p w14:paraId="2E709DCF"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Chiều dài dòng rò nhỏ nhất: 31 mm/kV tùy thuộc vào mức độ ô nhiễm tại vị trí lắp đặt kháng 500 kV, chiều dài dòng rò có thể cao hơn 31 mm/kV trên cơ sở tính toán phối hợp cách điện.</w:t>
      </w:r>
    </w:p>
    <w:p w14:paraId="3162ED49"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Sứ xuyên kháng 500 kV có độ bền nhiệt, cơ học, cách điện, chịu được tác động dòng điện lớn nhất chạy qua cuộn dây và điện áp cao nhất mà kháng 500 kV được thiết kế để vận hành.</w:t>
      </w:r>
    </w:p>
    <w:p w14:paraId="6F16AE88" w14:textId="63CB7FDA" w:rsidR="00A77CD1" w:rsidRPr="00A82D1A" w:rsidRDefault="002313C4" w:rsidP="00A77CD1">
      <w:pPr>
        <w:pStyle w:val="ListParagraph"/>
        <w:numPr>
          <w:ilvl w:val="0"/>
          <w:numId w:val="47"/>
        </w:numPr>
        <w:tabs>
          <w:tab w:val="clear" w:pos="1447"/>
        </w:tabs>
        <w:spacing w:before="60" w:after="6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Sứ xuyên kháng 500 kV được chế tạo đáp ứng tối thiểu các yêu cầu theo IEC 60137 và điện áp thử nghiệm độ bền điện môi lớn hơn hoặc bằng điện áp thử nghiệm quy định trong khoản 8, Điều 4 trong </w:t>
      </w:r>
      <w:r w:rsidRPr="00A82D1A">
        <w:rPr>
          <w:color w:val="0000CC"/>
          <w:sz w:val="26"/>
          <w:szCs w:val="26"/>
          <w:lang w:val="vi-VN"/>
        </w:rPr>
        <w:t>Quyết định số 1748/QĐ-EVNNPT ngày 05/09/2025</w:t>
      </w:r>
      <w:r w:rsidR="00A77CD1" w:rsidRPr="00A82D1A">
        <w:rPr>
          <w:rFonts w:asciiTheme="majorHAnsi" w:hAnsiTheme="majorHAnsi" w:cstheme="majorHAnsi"/>
          <w:sz w:val="26"/>
          <w:szCs w:val="26"/>
          <w:lang w:val="vi-VN"/>
        </w:rPr>
        <w:t>,</w:t>
      </w:r>
      <w:r w:rsidRPr="00A82D1A">
        <w:rPr>
          <w:rFonts w:asciiTheme="majorHAnsi" w:hAnsiTheme="majorHAnsi" w:cstheme="majorHAnsi"/>
          <w:sz w:val="26"/>
          <w:szCs w:val="26"/>
          <w:lang w:val="vi-VN"/>
        </w:rPr>
        <w:t xml:space="preserve"> </w:t>
      </w:r>
      <w:r w:rsidR="00A77CD1" w:rsidRPr="00A82D1A">
        <w:rPr>
          <w:rFonts w:asciiTheme="majorHAnsi" w:hAnsiTheme="majorHAnsi" w:cstheme="majorHAnsi"/>
          <w:sz w:val="26"/>
          <w:szCs w:val="26"/>
          <w:lang w:val="vi-VN"/>
        </w:rPr>
        <w:t xml:space="preserve">cụ thể: </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2126"/>
        <w:gridCol w:w="1843"/>
        <w:gridCol w:w="1984"/>
      </w:tblGrid>
      <w:tr w:rsidR="00A77CD1" w:rsidRPr="00A82D1A" w14:paraId="1B026472" w14:textId="77777777" w:rsidTr="00F93191">
        <w:trPr>
          <w:tblHeade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4327DC2" w14:textId="77777777" w:rsidR="00A77CD1" w:rsidRPr="00A82D1A" w:rsidRDefault="00A77CD1" w:rsidP="00F93191">
            <w:pPr>
              <w:widowControl w:val="0"/>
              <w:spacing w:before="60" w:after="60"/>
              <w:jc w:val="center"/>
              <w:rPr>
                <w:rFonts w:eastAsia="Calibri"/>
                <w:b/>
                <w:bCs/>
                <w:sz w:val="26"/>
                <w:szCs w:val="26"/>
              </w:rPr>
            </w:pPr>
            <w:r w:rsidRPr="00A82D1A">
              <w:rPr>
                <w:rFonts w:eastAsia="Calibri"/>
                <w:b/>
                <w:bCs/>
                <w:sz w:val="26"/>
                <w:szCs w:val="26"/>
              </w:rPr>
              <w:t>Đầu ra</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00F5A1D" w14:textId="77777777" w:rsidR="00A77CD1" w:rsidRPr="00A82D1A" w:rsidRDefault="00A77CD1" w:rsidP="00F93191">
            <w:pPr>
              <w:widowControl w:val="0"/>
              <w:jc w:val="center"/>
              <w:rPr>
                <w:rFonts w:eastAsia="Calibri"/>
                <w:b/>
                <w:bCs/>
                <w:sz w:val="26"/>
                <w:szCs w:val="26"/>
              </w:rPr>
            </w:pPr>
            <w:r w:rsidRPr="00A82D1A">
              <w:rPr>
                <w:rFonts w:eastAsia="Calibri"/>
                <w:b/>
                <w:bCs/>
                <w:sz w:val="26"/>
                <w:szCs w:val="26"/>
              </w:rPr>
              <w:t>Điện áp cực đại</w:t>
            </w:r>
            <w:r w:rsidRPr="00A82D1A">
              <w:rPr>
                <w:rFonts w:eastAsia="Calibri"/>
                <w:b/>
                <w:bCs/>
                <w:sz w:val="26"/>
                <w:szCs w:val="26"/>
                <w:lang w:val="vi-VN"/>
              </w:rPr>
              <w:t xml:space="preserve"> </w:t>
            </w:r>
            <w:r w:rsidRPr="00A82D1A">
              <w:rPr>
                <w:rFonts w:eastAsia="Calibri"/>
                <w:b/>
                <w:bCs/>
                <w:sz w:val="26"/>
                <w:szCs w:val="26"/>
              </w:rPr>
              <w:t>(kV)</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00CDD2" w14:textId="77777777" w:rsidR="00A77CD1" w:rsidRPr="00A82D1A" w:rsidRDefault="00A77CD1" w:rsidP="00F93191">
            <w:pPr>
              <w:widowControl w:val="0"/>
              <w:spacing w:before="60" w:after="60"/>
              <w:jc w:val="center"/>
              <w:rPr>
                <w:rFonts w:eastAsia="Calibri"/>
                <w:b/>
                <w:bCs/>
                <w:sz w:val="26"/>
                <w:szCs w:val="26"/>
              </w:rPr>
            </w:pPr>
            <w:r w:rsidRPr="00A82D1A">
              <w:rPr>
                <w:rFonts w:eastAsia="Calibri"/>
                <w:b/>
                <w:bCs/>
                <w:sz w:val="26"/>
                <w:szCs w:val="26"/>
              </w:rPr>
              <w:t>Điện áp chịu đựng tần số công nghiệp (kV)</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E4CF7A" w14:textId="77777777" w:rsidR="00A77CD1" w:rsidRPr="00A82D1A" w:rsidRDefault="00A77CD1" w:rsidP="00F93191">
            <w:pPr>
              <w:widowControl w:val="0"/>
              <w:spacing w:before="60" w:after="60"/>
              <w:jc w:val="center"/>
              <w:rPr>
                <w:rFonts w:eastAsia="Calibri"/>
                <w:b/>
                <w:bCs/>
                <w:sz w:val="26"/>
                <w:szCs w:val="26"/>
              </w:rPr>
            </w:pPr>
            <w:r w:rsidRPr="00A82D1A">
              <w:rPr>
                <w:rFonts w:eastAsia="Calibri"/>
                <w:b/>
                <w:bCs/>
                <w:sz w:val="26"/>
                <w:szCs w:val="26"/>
              </w:rPr>
              <w:t>Điện áp chịu đựng xung sét (kVp)</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1F83B29" w14:textId="77777777" w:rsidR="00A77CD1" w:rsidRPr="00A82D1A" w:rsidRDefault="00A77CD1" w:rsidP="00F93191">
            <w:pPr>
              <w:widowControl w:val="0"/>
              <w:spacing w:before="60" w:after="60"/>
              <w:jc w:val="center"/>
              <w:rPr>
                <w:rFonts w:eastAsia="Calibri"/>
                <w:b/>
                <w:bCs/>
                <w:sz w:val="26"/>
                <w:szCs w:val="26"/>
              </w:rPr>
            </w:pPr>
            <w:r w:rsidRPr="00A82D1A">
              <w:rPr>
                <w:rFonts w:eastAsia="Calibri"/>
                <w:b/>
                <w:bCs/>
                <w:sz w:val="26"/>
                <w:szCs w:val="26"/>
              </w:rPr>
              <w:t>Điện áp chịu đựng xung đóng cắt (kVp)</w:t>
            </w:r>
          </w:p>
        </w:tc>
      </w:tr>
      <w:tr w:rsidR="00A77CD1" w:rsidRPr="00A82D1A" w14:paraId="7CDA4C52" w14:textId="77777777" w:rsidTr="00F93191">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45D42701" w14:textId="77777777" w:rsidR="00A77CD1" w:rsidRPr="00A82D1A" w:rsidRDefault="00A77CD1" w:rsidP="00F93191">
            <w:pPr>
              <w:widowControl w:val="0"/>
              <w:spacing w:before="60" w:after="60"/>
              <w:rPr>
                <w:rFonts w:eastAsia="Calibri"/>
                <w:sz w:val="26"/>
                <w:szCs w:val="26"/>
              </w:rPr>
            </w:pPr>
            <w:r w:rsidRPr="00A82D1A">
              <w:rPr>
                <w:rFonts w:eastAsia="Calibri"/>
                <w:sz w:val="26"/>
                <w:szCs w:val="26"/>
              </w:rPr>
              <w:t>Cao áp (HV): 500 kV</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E9370A" w14:textId="77777777" w:rsidR="00A77CD1" w:rsidRPr="00A82D1A" w:rsidRDefault="00A77CD1" w:rsidP="00F93191">
            <w:pPr>
              <w:widowControl w:val="0"/>
              <w:jc w:val="center"/>
              <w:rPr>
                <w:rFonts w:eastAsia="Calibri"/>
                <w:sz w:val="26"/>
                <w:szCs w:val="26"/>
              </w:rPr>
            </w:pPr>
            <w:r w:rsidRPr="00A82D1A">
              <w:rPr>
                <w:rFonts w:eastAsia="Calibri"/>
                <w:sz w:val="26"/>
                <w:szCs w:val="26"/>
              </w:rPr>
              <w:t>550</w:t>
            </w:r>
          </w:p>
        </w:tc>
        <w:tc>
          <w:tcPr>
            <w:tcW w:w="2126" w:type="dxa"/>
            <w:tcBorders>
              <w:top w:val="single" w:sz="4" w:space="0" w:color="auto"/>
              <w:left w:val="single" w:sz="4" w:space="0" w:color="auto"/>
              <w:bottom w:val="single" w:sz="4" w:space="0" w:color="auto"/>
              <w:right w:val="single" w:sz="4" w:space="0" w:color="auto"/>
            </w:tcBorders>
            <w:vAlign w:val="center"/>
          </w:tcPr>
          <w:p w14:paraId="6BF16720" w14:textId="77777777" w:rsidR="00A77CD1" w:rsidRPr="00A82D1A" w:rsidRDefault="00A77CD1" w:rsidP="00F93191">
            <w:pPr>
              <w:widowControl w:val="0"/>
              <w:jc w:val="center"/>
              <w:rPr>
                <w:rFonts w:eastAsia="Calibri"/>
                <w:sz w:val="26"/>
                <w:szCs w:val="26"/>
              </w:rPr>
            </w:pPr>
            <w:r w:rsidRPr="00A82D1A">
              <w:rPr>
                <w:rFonts w:eastAsia="Calibri"/>
                <w:sz w:val="26"/>
                <w:szCs w:val="26"/>
              </w:rPr>
              <w:t>680</w:t>
            </w:r>
          </w:p>
        </w:tc>
        <w:tc>
          <w:tcPr>
            <w:tcW w:w="1843" w:type="dxa"/>
            <w:tcBorders>
              <w:top w:val="single" w:sz="4" w:space="0" w:color="auto"/>
              <w:left w:val="single" w:sz="4" w:space="0" w:color="auto"/>
              <w:bottom w:val="single" w:sz="4" w:space="0" w:color="auto"/>
              <w:right w:val="single" w:sz="4" w:space="0" w:color="auto"/>
            </w:tcBorders>
            <w:vAlign w:val="center"/>
          </w:tcPr>
          <w:p w14:paraId="270E376E" w14:textId="77777777" w:rsidR="00A77CD1" w:rsidRPr="00A82D1A" w:rsidRDefault="00A77CD1" w:rsidP="00F93191">
            <w:pPr>
              <w:widowControl w:val="0"/>
              <w:jc w:val="center"/>
              <w:rPr>
                <w:rFonts w:eastAsia="Calibri"/>
                <w:sz w:val="26"/>
                <w:szCs w:val="26"/>
              </w:rPr>
            </w:pPr>
            <w:r w:rsidRPr="00A82D1A">
              <w:rPr>
                <w:rFonts w:eastAsia="Calibri"/>
                <w:sz w:val="26"/>
                <w:szCs w:val="26"/>
              </w:rPr>
              <w:t>1550</w:t>
            </w:r>
          </w:p>
        </w:tc>
        <w:tc>
          <w:tcPr>
            <w:tcW w:w="1984" w:type="dxa"/>
            <w:tcBorders>
              <w:top w:val="single" w:sz="4" w:space="0" w:color="auto"/>
              <w:left w:val="single" w:sz="4" w:space="0" w:color="auto"/>
              <w:bottom w:val="single" w:sz="4" w:space="0" w:color="auto"/>
              <w:right w:val="single" w:sz="4" w:space="0" w:color="auto"/>
            </w:tcBorders>
            <w:vAlign w:val="center"/>
          </w:tcPr>
          <w:p w14:paraId="677133BA" w14:textId="77777777" w:rsidR="00A77CD1" w:rsidRPr="00A82D1A" w:rsidRDefault="00A77CD1" w:rsidP="00F93191">
            <w:pPr>
              <w:widowControl w:val="0"/>
              <w:jc w:val="center"/>
              <w:rPr>
                <w:rFonts w:eastAsia="Calibri"/>
                <w:sz w:val="26"/>
                <w:szCs w:val="26"/>
              </w:rPr>
            </w:pPr>
            <w:r w:rsidRPr="00A82D1A">
              <w:rPr>
                <w:rFonts w:eastAsia="Calibri"/>
                <w:sz w:val="26"/>
                <w:szCs w:val="26"/>
              </w:rPr>
              <w:t>1175</w:t>
            </w:r>
          </w:p>
        </w:tc>
      </w:tr>
      <w:tr w:rsidR="00A77CD1" w:rsidRPr="00A82D1A" w14:paraId="4C89D26D" w14:textId="77777777" w:rsidTr="00F93191">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5DAED941" w14:textId="77777777" w:rsidR="00A77CD1" w:rsidRPr="00A82D1A" w:rsidRDefault="00A77CD1" w:rsidP="00F93191">
            <w:pPr>
              <w:widowControl w:val="0"/>
              <w:spacing w:before="60" w:after="60"/>
              <w:rPr>
                <w:rFonts w:eastAsia="Calibri"/>
                <w:sz w:val="26"/>
                <w:szCs w:val="26"/>
              </w:rPr>
            </w:pPr>
            <w:r w:rsidRPr="00A82D1A">
              <w:rPr>
                <w:rFonts w:eastAsia="Calibri"/>
                <w:sz w:val="26"/>
                <w:szCs w:val="26"/>
              </w:rPr>
              <w:t>Trung tính</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7D16902" w14:textId="77777777" w:rsidR="00A77CD1" w:rsidRPr="00A82D1A" w:rsidRDefault="00A77CD1" w:rsidP="00F93191">
            <w:pPr>
              <w:widowControl w:val="0"/>
              <w:spacing w:before="60" w:after="60"/>
              <w:jc w:val="center"/>
              <w:rPr>
                <w:rFonts w:eastAsia="Calibri"/>
                <w:sz w:val="26"/>
                <w:szCs w:val="26"/>
              </w:rPr>
            </w:pPr>
            <w:r w:rsidRPr="00A82D1A">
              <w:rPr>
                <w:rFonts w:eastAsia="Calibri"/>
                <w:sz w:val="26"/>
                <w:szCs w:val="26"/>
              </w:rPr>
              <w:t>123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B635C3" w14:textId="77777777" w:rsidR="00A77CD1" w:rsidRPr="00A82D1A" w:rsidRDefault="00A77CD1" w:rsidP="00F93191">
            <w:pPr>
              <w:widowControl w:val="0"/>
              <w:spacing w:before="60" w:after="60"/>
              <w:jc w:val="center"/>
              <w:rPr>
                <w:rFonts w:eastAsia="Calibri"/>
                <w:sz w:val="26"/>
                <w:szCs w:val="26"/>
              </w:rPr>
            </w:pPr>
            <w:r w:rsidRPr="00A82D1A">
              <w:rPr>
                <w:rFonts w:eastAsia="Calibri"/>
                <w:sz w:val="26"/>
                <w:szCs w:val="26"/>
              </w:rPr>
              <w:t>230</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43950FC" w14:textId="77777777" w:rsidR="00A77CD1" w:rsidRPr="00A82D1A" w:rsidRDefault="00A77CD1" w:rsidP="00F93191">
            <w:pPr>
              <w:widowControl w:val="0"/>
              <w:spacing w:before="60" w:after="60"/>
              <w:jc w:val="center"/>
              <w:rPr>
                <w:rFonts w:eastAsia="Calibri"/>
                <w:sz w:val="26"/>
                <w:szCs w:val="26"/>
              </w:rPr>
            </w:pPr>
            <w:r w:rsidRPr="00A82D1A">
              <w:rPr>
                <w:rFonts w:eastAsia="Calibri"/>
                <w:sz w:val="26"/>
                <w:szCs w:val="26"/>
              </w:rPr>
              <w:t>550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E4908A" w14:textId="77777777" w:rsidR="00A77CD1" w:rsidRPr="00A82D1A" w:rsidRDefault="00A77CD1" w:rsidP="00F93191">
            <w:pPr>
              <w:widowControl w:val="0"/>
              <w:spacing w:before="60" w:after="60"/>
              <w:jc w:val="center"/>
              <w:rPr>
                <w:rFonts w:eastAsia="Calibri"/>
                <w:sz w:val="26"/>
                <w:szCs w:val="26"/>
              </w:rPr>
            </w:pPr>
            <w:r w:rsidRPr="00A82D1A">
              <w:rPr>
                <w:rFonts w:eastAsia="Calibri"/>
                <w:sz w:val="26"/>
                <w:szCs w:val="26"/>
              </w:rPr>
              <w:t>230</w:t>
            </w:r>
          </w:p>
        </w:tc>
      </w:tr>
    </w:tbl>
    <w:p w14:paraId="3B35D041" w14:textId="69A865BF" w:rsidR="002313C4" w:rsidRPr="00A82D1A" w:rsidRDefault="00A77CD1"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rPr>
        <w:t>Sứ xuyên có d</w:t>
      </w:r>
      <w:r w:rsidR="002313C4" w:rsidRPr="00A82D1A">
        <w:rPr>
          <w:rFonts w:asciiTheme="majorHAnsi" w:hAnsiTheme="majorHAnsi" w:cstheme="majorHAnsi"/>
          <w:sz w:val="26"/>
          <w:szCs w:val="26"/>
          <w:lang w:val="vi-VN"/>
        </w:rPr>
        <w:t>òng điện danh định theo Tiêu chuẩn IEC 60059</w:t>
      </w:r>
    </w:p>
    <w:p w14:paraId="1A831313"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bCs/>
          <w:sz w:val="26"/>
          <w:szCs w:val="26"/>
          <w:lang w:val="vi-VN"/>
        </w:rPr>
      </w:pPr>
      <w:r w:rsidRPr="00A82D1A">
        <w:rPr>
          <w:rFonts w:asciiTheme="majorHAnsi" w:hAnsiTheme="majorHAnsi" w:cstheme="majorHAnsi"/>
          <w:sz w:val="26"/>
          <w:szCs w:val="26"/>
          <w:lang w:val="vi-VN"/>
        </w:rPr>
        <w:t>Sứ xuyên kháng 500 kV được thiết kế có khả năng chịu được tác động địa chấn được quy định trong</w:t>
      </w:r>
      <w:r w:rsidRPr="00A82D1A">
        <w:rPr>
          <w:rFonts w:asciiTheme="majorHAnsi" w:hAnsiTheme="majorHAnsi" w:cstheme="majorHAnsi"/>
          <w:bCs/>
          <w:sz w:val="26"/>
          <w:szCs w:val="26"/>
          <w:lang w:val="vi-VN"/>
        </w:rPr>
        <w:t xml:space="preserve"> Tiêu chuẩn IEC 61463 và IEC 60068.</w:t>
      </w:r>
    </w:p>
    <w:p w14:paraId="317F81FE" w14:textId="77777777" w:rsidR="002313C4" w:rsidRPr="00A82D1A" w:rsidRDefault="002313C4" w:rsidP="00743EF2">
      <w:pPr>
        <w:pStyle w:val="ListParagraph"/>
        <w:numPr>
          <w:ilvl w:val="1"/>
          <w:numId w:val="92"/>
        </w:numPr>
        <w:tabs>
          <w:tab w:val="left" w:pos="720"/>
        </w:tabs>
        <w:spacing w:before="40" w:after="40"/>
        <w:contextualSpacing w:val="0"/>
        <w:rPr>
          <w:rFonts w:asciiTheme="majorHAnsi" w:hAnsiTheme="majorHAnsi" w:cstheme="majorHAnsi"/>
          <w:b/>
          <w:sz w:val="26"/>
          <w:szCs w:val="26"/>
          <w:lang w:val="vi-VN"/>
        </w:rPr>
      </w:pPr>
      <w:r w:rsidRPr="00A82D1A">
        <w:rPr>
          <w:rFonts w:asciiTheme="majorHAnsi" w:hAnsiTheme="majorHAnsi" w:cstheme="majorHAnsi"/>
          <w:b/>
          <w:sz w:val="26"/>
          <w:szCs w:val="26"/>
        </w:rPr>
        <w:t>Sứ xuyên của MBA 110kV</w:t>
      </w:r>
    </w:p>
    <w:p w14:paraId="03AAA8B2"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Phù hợp tiêu chuẩn IEC 60137</w:t>
      </w:r>
    </w:p>
    <w:p w14:paraId="451669B7"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Sứ xuyên phải chịu được dòng định mức và dòng quá tải cho phép của MBA</w:t>
      </w:r>
    </w:p>
    <w:p w14:paraId="07E25C0A"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Các sứ xuyên phải là loại ngoài trời và ở mỗi cấp điện áp phải là cùng loại với nhau.</w:t>
      </w:r>
    </w:p>
    <w:p w14:paraId="11F194D9"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Các sứ xuyên cap áp phải có vị trí đo kiểm tra tổn thất điện môi tang delta. Đo phóng điện cục bộ và có đồng hồ chỉ thị mức dầu của từng sứ (nếu có).</w:t>
      </w:r>
    </w:p>
    <w:p w14:paraId="7BE7F88F"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bCs/>
          <w:sz w:val="26"/>
          <w:szCs w:val="26"/>
          <w:lang w:val="vi-VN"/>
        </w:rPr>
      </w:pPr>
      <w:r w:rsidRPr="00A82D1A">
        <w:rPr>
          <w:rFonts w:asciiTheme="majorHAnsi" w:hAnsiTheme="majorHAnsi" w:cstheme="majorHAnsi"/>
          <w:bCs/>
          <w:sz w:val="26"/>
          <w:szCs w:val="26"/>
          <w:lang w:val="vi-VN"/>
        </w:rPr>
        <w:t>Chiều dài dòng rò ≥</w:t>
      </w:r>
      <w:r w:rsidRPr="00A82D1A">
        <w:rPr>
          <w:rFonts w:asciiTheme="majorHAnsi" w:hAnsiTheme="majorHAnsi" w:cstheme="majorHAnsi"/>
          <w:sz w:val="26"/>
          <w:szCs w:val="26"/>
          <w:lang w:val="vi-VN"/>
        </w:rPr>
        <w:t xml:space="preserve">25 mm/kV (đối với khu vực ô nhiễm nặng, yêu cầu </w:t>
      </w:r>
      <w:r w:rsidRPr="00A82D1A">
        <w:rPr>
          <w:rFonts w:asciiTheme="majorHAnsi" w:hAnsiTheme="majorHAnsi" w:cstheme="majorHAnsi"/>
          <w:bCs/>
          <w:sz w:val="26"/>
          <w:szCs w:val="26"/>
          <w:lang w:val="vi-VN"/>
        </w:rPr>
        <w:t>≥</w:t>
      </w:r>
      <w:r w:rsidRPr="00A82D1A">
        <w:rPr>
          <w:rFonts w:asciiTheme="majorHAnsi" w:hAnsiTheme="majorHAnsi" w:cstheme="majorHAnsi"/>
          <w:sz w:val="26"/>
          <w:szCs w:val="26"/>
          <w:lang w:val="vi-VN"/>
        </w:rPr>
        <w:t>31 mm/kV). Khoảng cách pha – pha, pha- đất theo quy định hiện hành.</w:t>
      </w:r>
    </w:p>
    <w:p w14:paraId="0D377AD7" w14:textId="77777777" w:rsidR="002313C4" w:rsidRPr="00A82D1A" w:rsidRDefault="002313C4" w:rsidP="00743EF2">
      <w:pPr>
        <w:pStyle w:val="ListParagraph"/>
        <w:numPr>
          <w:ilvl w:val="0"/>
          <w:numId w:val="92"/>
        </w:numPr>
        <w:tabs>
          <w:tab w:val="left" w:pos="720"/>
        </w:tabs>
        <w:spacing w:before="40" w:after="40"/>
        <w:contextualSpacing w:val="0"/>
        <w:rPr>
          <w:rFonts w:asciiTheme="majorHAnsi" w:hAnsiTheme="majorHAnsi" w:cstheme="majorHAnsi"/>
          <w:b/>
          <w:sz w:val="26"/>
          <w:szCs w:val="26"/>
          <w:lang w:val="vi-VN"/>
        </w:rPr>
      </w:pPr>
      <w:r w:rsidRPr="00A82D1A">
        <w:rPr>
          <w:rFonts w:asciiTheme="majorHAnsi" w:hAnsiTheme="majorHAnsi" w:cstheme="majorHAnsi"/>
          <w:b/>
          <w:sz w:val="26"/>
          <w:szCs w:val="26"/>
        </w:rPr>
        <w:t>Gioăng máy biến áp, kháng</w:t>
      </w:r>
    </w:p>
    <w:p w14:paraId="24704B5F"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pacing w:val="-4"/>
          <w:sz w:val="26"/>
          <w:szCs w:val="26"/>
          <w:lang w:val="vi-VN"/>
        </w:rPr>
      </w:pPr>
      <w:r w:rsidRPr="00A82D1A">
        <w:rPr>
          <w:bCs/>
          <w:spacing w:val="-4"/>
          <w:sz w:val="26"/>
          <w:szCs w:val="26"/>
          <w:lang w:val="pt-BR"/>
        </w:rPr>
        <w:lastRenderedPageBreak/>
        <w:t>Gioăng cung cấp là loại gioăng chịu dầu và chịu nhiệt độ vận hành. Các đặc tính kỹ thuật tuân thủ theo Tiêu chuẩn BS 7531 hoặc các tiêu chuẩn khác tương đương. Có bản vẽ kích thước gioăng chi tiết cho tất cả các vị trí.</w:t>
      </w:r>
    </w:p>
    <w:p w14:paraId="03083702" w14:textId="77777777" w:rsidR="002313C4" w:rsidRPr="00A82D1A" w:rsidRDefault="002313C4" w:rsidP="00743EF2">
      <w:pPr>
        <w:pStyle w:val="ListParagraph"/>
        <w:numPr>
          <w:ilvl w:val="0"/>
          <w:numId w:val="47"/>
        </w:numPr>
        <w:tabs>
          <w:tab w:val="clear" w:pos="1447"/>
        </w:tabs>
        <w:spacing w:before="40" w:after="40"/>
        <w:ind w:left="1134" w:hanging="142"/>
        <w:rPr>
          <w:rFonts w:asciiTheme="majorHAnsi" w:hAnsiTheme="majorHAnsi" w:cstheme="majorHAnsi"/>
          <w:sz w:val="26"/>
          <w:szCs w:val="26"/>
          <w:lang w:val="vi-VN"/>
        </w:rPr>
      </w:pPr>
      <w:r w:rsidRPr="00A82D1A">
        <w:rPr>
          <w:rFonts w:asciiTheme="majorHAnsi" w:hAnsiTheme="majorHAnsi" w:cstheme="majorHAnsi"/>
          <w:sz w:val="26"/>
          <w:szCs w:val="26"/>
          <w:lang w:val="vi-VN"/>
        </w:rPr>
        <w:t>Gioăng sử dụng để chế tạo MBA đạt các tiêu chuẩn: về nhiệt độ vận hành cực đại, khả năng lực kéo ngang, ứng suất dư, hệ số nén, khả năng tự phục hồi, tính thẩm thấu ga, khả năng chịu dầu, tuổi thọ phù hợp với MBA, kháng.</w:t>
      </w:r>
    </w:p>
    <w:p w14:paraId="6D3303BE" w14:textId="77777777" w:rsidR="002313C4" w:rsidRPr="00A82D1A" w:rsidRDefault="002313C4" w:rsidP="00743EF2">
      <w:pPr>
        <w:pStyle w:val="ListParagraph"/>
        <w:numPr>
          <w:ilvl w:val="0"/>
          <w:numId w:val="92"/>
        </w:numPr>
        <w:tabs>
          <w:tab w:val="left" w:pos="720"/>
        </w:tabs>
        <w:spacing w:before="40" w:after="40"/>
        <w:contextualSpacing w:val="0"/>
        <w:rPr>
          <w:rFonts w:asciiTheme="majorHAnsi" w:hAnsiTheme="majorHAnsi" w:cstheme="majorHAnsi"/>
          <w:b/>
          <w:color w:val="EE0000"/>
          <w:sz w:val="26"/>
          <w:szCs w:val="26"/>
          <w:lang w:val="vi-VN"/>
        </w:rPr>
      </w:pPr>
      <w:r w:rsidRPr="00A82D1A">
        <w:rPr>
          <w:rFonts w:asciiTheme="majorHAnsi" w:hAnsiTheme="majorHAnsi" w:cstheme="majorHAnsi"/>
          <w:b/>
          <w:color w:val="EE0000"/>
          <w:sz w:val="26"/>
          <w:szCs w:val="26"/>
        </w:rPr>
        <w:t>Kẹp cực</w:t>
      </w:r>
    </w:p>
    <w:p w14:paraId="59237CD2" w14:textId="77777777" w:rsidR="002313C4" w:rsidRPr="00A82D1A" w:rsidRDefault="002313C4" w:rsidP="00743EF2">
      <w:pPr>
        <w:pStyle w:val="ListParagraph"/>
        <w:numPr>
          <w:ilvl w:val="0"/>
          <w:numId w:val="47"/>
        </w:numPr>
        <w:tabs>
          <w:tab w:val="clear" w:pos="1447"/>
        </w:tabs>
        <w:spacing w:before="40" w:after="40"/>
        <w:ind w:left="1134" w:hanging="141"/>
        <w:rPr>
          <w:bCs/>
          <w:color w:val="EE0000"/>
          <w:spacing w:val="-4"/>
          <w:sz w:val="26"/>
          <w:szCs w:val="26"/>
          <w:lang w:val="pt-BR"/>
        </w:rPr>
      </w:pPr>
      <w:r w:rsidRPr="00A82D1A">
        <w:rPr>
          <w:bCs/>
          <w:color w:val="EE0000"/>
          <w:spacing w:val="-4"/>
          <w:sz w:val="26"/>
          <w:szCs w:val="26"/>
          <w:lang w:val="pt-BR"/>
        </w:rPr>
        <w:t>Bằng hợp kim nhôm đáp ứng tiêu chuẩn IEC 60694, NEMA CC1 hoặc tương đương.  Khả năng chịu ngắn mạch đáp ứng tương ứng với các cấp điện áp:</w:t>
      </w:r>
    </w:p>
    <w:p w14:paraId="41786B51" w14:textId="77777777" w:rsidR="002313C4" w:rsidRPr="00A82D1A" w:rsidRDefault="002313C4" w:rsidP="00743EF2">
      <w:pPr>
        <w:pStyle w:val="ListParagraph"/>
        <w:spacing w:before="40" w:after="40"/>
        <w:ind w:left="1447"/>
        <w:rPr>
          <w:bCs/>
          <w:color w:val="EE0000"/>
          <w:spacing w:val="-4"/>
          <w:sz w:val="26"/>
          <w:szCs w:val="26"/>
          <w:lang w:val="pt-BR"/>
        </w:rPr>
      </w:pPr>
      <w:r w:rsidRPr="00A82D1A">
        <w:rPr>
          <w:bCs/>
          <w:color w:val="EE0000"/>
          <w:spacing w:val="-4"/>
          <w:sz w:val="26"/>
          <w:szCs w:val="26"/>
          <w:lang w:val="pt-BR"/>
        </w:rPr>
        <w:t xml:space="preserve">+ Cấp điện áp 72,5 kV: Dòng ngắn mạch ≥ 31,5 kA/1s; </w:t>
      </w:r>
    </w:p>
    <w:p w14:paraId="43B9D2E6" w14:textId="77777777" w:rsidR="002313C4" w:rsidRPr="00A82D1A" w:rsidRDefault="002313C4" w:rsidP="00743EF2">
      <w:pPr>
        <w:pStyle w:val="ListParagraph"/>
        <w:spacing w:before="40" w:after="40"/>
        <w:ind w:left="1447"/>
        <w:rPr>
          <w:bCs/>
          <w:color w:val="EE0000"/>
          <w:spacing w:val="-4"/>
          <w:sz w:val="26"/>
          <w:szCs w:val="26"/>
          <w:lang w:val="pt-BR"/>
        </w:rPr>
      </w:pPr>
      <w:r w:rsidRPr="00A82D1A">
        <w:rPr>
          <w:bCs/>
          <w:color w:val="EE0000"/>
          <w:spacing w:val="-4"/>
          <w:sz w:val="26"/>
          <w:szCs w:val="26"/>
          <w:lang w:val="pt-BR"/>
        </w:rPr>
        <w:t xml:space="preserve">+ Cấp điện áp 110 kV: Dòng ngắn mạch ≥ 40 kA/1s; </w:t>
      </w:r>
    </w:p>
    <w:p w14:paraId="4ADC9E8A" w14:textId="20EBC66E" w:rsidR="002313C4" w:rsidRDefault="002313C4" w:rsidP="00743EF2">
      <w:pPr>
        <w:pStyle w:val="ListParagraph"/>
        <w:spacing w:before="40" w:after="40"/>
        <w:ind w:left="1447"/>
        <w:rPr>
          <w:bCs/>
          <w:color w:val="EE0000"/>
          <w:spacing w:val="-4"/>
          <w:sz w:val="26"/>
          <w:szCs w:val="26"/>
          <w:lang w:val="pt-BR"/>
        </w:rPr>
      </w:pPr>
      <w:r w:rsidRPr="00A82D1A">
        <w:rPr>
          <w:bCs/>
          <w:color w:val="EE0000"/>
          <w:spacing w:val="-4"/>
          <w:sz w:val="26"/>
          <w:szCs w:val="26"/>
          <w:lang w:val="pt-BR"/>
        </w:rPr>
        <w:t>+ Cấp điện áp 220 kV</w:t>
      </w:r>
      <w:r w:rsidR="005C6F11" w:rsidRPr="00A82D1A">
        <w:rPr>
          <w:bCs/>
          <w:color w:val="EE0000"/>
          <w:spacing w:val="-4"/>
          <w:sz w:val="26"/>
          <w:szCs w:val="26"/>
          <w:lang w:val="pt-BR"/>
        </w:rPr>
        <w:t>, 500kV</w:t>
      </w:r>
      <w:r w:rsidRPr="00A82D1A">
        <w:rPr>
          <w:bCs/>
          <w:color w:val="EE0000"/>
          <w:spacing w:val="-4"/>
          <w:sz w:val="26"/>
          <w:szCs w:val="26"/>
          <w:lang w:val="pt-BR"/>
        </w:rPr>
        <w:t>: Dòng ngắn mạch ≥ 50 kA/1s;</w:t>
      </w:r>
    </w:p>
    <w:p w14:paraId="12D6F56F" w14:textId="23AACCD5" w:rsidR="00BE37BB" w:rsidRPr="00A2175D" w:rsidRDefault="00BE37BB" w:rsidP="00BE37BB">
      <w:pPr>
        <w:pStyle w:val="ListParagraph"/>
        <w:numPr>
          <w:ilvl w:val="0"/>
          <w:numId w:val="92"/>
        </w:numPr>
        <w:spacing w:before="40" w:after="40"/>
        <w:rPr>
          <w:b/>
          <w:spacing w:val="-4"/>
          <w:sz w:val="26"/>
          <w:szCs w:val="26"/>
          <w:lang w:val="pt-BR"/>
        </w:rPr>
      </w:pPr>
      <w:r w:rsidRPr="00A2175D">
        <w:rPr>
          <w:b/>
          <w:spacing w:val="-4"/>
          <w:sz w:val="26"/>
          <w:szCs w:val="26"/>
          <w:lang w:val="pt-BR"/>
        </w:rPr>
        <w:t xml:space="preserve">Kích thước </w:t>
      </w:r>
      <w:r w:rsidR="00350D1F" w:rsidRPr="00A2175D">
        <w:rPr>
          <w:b/>
          <w:spacing w:val="-4"/>
          <w:sz w:val="26"/>
          <w:szCs w:val="26"/>
          <w:lang w:val="pt-BR"/>
        </w:rPr>
        <w:t>lắp đặt:</w:t>
      </w:r>
    </w:p>
    <w:p w14:paraId="6800300E" w14:textId="085E3DEC" w:rsidR="00350D1F" w:rsidRPr="00A2175D" w:rsidRDefault="00387843" w:rsidP="00A94A6C">
      <w:pPr>
        <w:pStyle w:val="ListParagraph"/>
        <w:spacing w:before="40" w:after="40"/>
        <w:rPr>
          <w:bCs/>
          <w:spacing w:val="-4"/>
          <w:sz w:val="26"/>
          <w:szCs w:val="26"/>
          <w:lang w:val="pt-BR"/>
        </w:rPr>
      </w:pPr>
      <w:r w:rsidRPr="00A2175D">
        <w:rPr>
          <w:bCs/>
          <w:spacing w:val="-4"/>
          <w:sz w:val="26"/>
          <w:szCs w:val="26"/>
          <w:lang w:val="pt-BR"/>
        </w:rPr>
        <w:t xml:space="preserve">Nhà thầu có trách nhiệm khảo sát  máy biến áp, kháng tại các </w:t>
      </w:r>
      <w:r w:rsidR="00B051FB" w:rsidRPr="00A2175D">
        <w:rPr>
          <w:bCs/>
          <w:spacing w:val="-4"/>
          <w:sz w:val="26"/>
          <w:szCs w:val="26"/>
          <w:lang w:val="pt-BR"/>
        </w:rPr>
        <w:t>t</w:t>
      </w:r>
      <w:r w:rsidRPr="00A2175D">
        <w:rPr>
          <w:bCs/>
          <w:spacing w:val="-4"/>
          <w:sz w:val="26"/>
          <w:szCs w:val="26"/>
          <w:lang w:val="pt-BR"/>
        </w:rPr>
        <w:t xml:space="preserve">rạm biến áp để cung cấp bản vẽ và gia công chế tạo adapter phù hợp đảm bảo kỹ thuật để lắp đặt được sứ xuyên mới vào </w:t>
      </w:r>
      <w:r w:rsidR="001C610A" w:rsidRPr="00A2175D">
        <w:rPr>
          <w:bCs/>
          <w:spacing w:val="-4"/>
          <w:sz w:val="26"/>
          <w:szCs w:val="26"/>
          <w:lang w:val="pt-BR"/>
        </w:rPr>
        <w:t xml:space="preserve">máy biến áp, </w:t>
      </w:r>
      <w:r w:rsidRPr="00A2175D">
        <w:rPr>
          <w:bCs/>
          <w:spacing w:val="-4"/>
          <w:sz w:val="26"/>
          <w:szCs w:val="26"/>
          <w:lang w:val="pt-BR"/>
        </w:rPr>
        <w:t>kháng hiện hữu (nếu cung cấp sứ xuyên khác kích thước, kiểu loại).</w:t>
      </w:r>
      <w:r w:rsidR="00A94A6C" w:rsidRPr="00A2175D">
        <w:rPr>
          <w:bCs/>
          <w:spacing w:val="-4"/>
          <w:sz w:val="26"/>
          <w:szCs w:val="26"/>
          <w:lang w:val="pt-BR"/>
        </w:rPr>
        <w:t xml:space="preserve"> </w:t>
      </w:r>
      <w:r w:rsidR="002C3BF5" w:rsidRPr="00A2175D">
        <w:rPr>
          <w:bCs/>
          <w:spacing w:val="-4"/>
          <w:sz w:val="26"/>
          <w:szCs w:val="26"/>
          <w:lang w:val="pt-BR"/>
        </w:rPr>
        <w:t>Nhà thầu c</w:t>
      </w:r>
      <w:r w:rsidR="00A94A6C" w:rsidRPr="00A2175D">
        <w:rPr>
          <w:bCs/>
          <w:spacing w:val="-4"/>
          <w:sz w:val="26"/>
          <w:szCs w:val="26"/>
          <w:lang w:val="pt-BR"/>
        </w:rPr>
        <w:t>am kết đảm bảo đủ điều kiện vận hành khi thay thế sứ</w:t>
      </w:r>
      <w:r w:rsidR="002C3BF5" w:rsidRPr="00A2175D">
        <w:rPr>
          <w:bCs/>
          <w:spacing w:val="-4"/>
          <w:sz w:val="26"/>
          <w:szCs w:val="26"/>
          <w:lang w:val="pt-BR"/>
        </w:rPr>
        <w:t xml:space="preserve"> </w:t>
      </w:r>
      <w:r w:rsidR="00602030" w:rsidRPr="00A2175D">
        <w:rPr>
          <w:bCs/>
          <w:spacing w:val="-4"/>
          <w:sz w:val="26"/>
          <w:szCs w:val="26"/>
          <w:lang w:val="pt-BR"/>
        </w:rPr>
        <w:t xml:space="preserve">xuyên </w:t>
      </w:r>
      <w:r w:rsidR="002C3BF5" w:rsidRPr="00A2175D">
        <w:rPr>
          <w:bCs/>
          <w:spacing w:val="-4"/>
          <w:sz w:val="26"/>
          <w:szCs w:val="26"/>
          <w:lang w:val="pt-BR"/>
        </w:rPr>
        <w:t>và</w:t>
      </w:r>
      <w:r w:rsidR="00A94A6C" w:rsidRPr="00A2175D">
        <w:rPr>
          <w:bCs/>
          <w:spacing w:val="-4"/>
          <w:sz w:val="26"/>
          <w:szCs w:val="26"/>
          <w:lang w:val="pt-BR"/>
        </w:rPr>
        <w:t xml:space="preserve"> chịu mọi chi phí phát sinh để cải tạo lắp đặt sứ.</w:t>
      </w:r>
    </w:p>
    <w:p w14:paraId="0CBAFDEF" w14:textId="77777777" w:rsidR="002313C4" w:rsidRPr="00A82D1A" w:rsidRDefault="002313C4" w:rsidP="00743EF2">
      <w:pPr>
        <w:numPr>
          <w:ilvl w:val="0"/>
          <w:numId w:val="90"/>
        </w:numPr>
        <w:tabs>
          <w:tab w:val="left" w:pos="720"/>
        </w:tabs>
        <w:spacing w:before="40" w:after="40"/>
        <w:ind w:hanging="720"/>
        <w:rPr>
          <w:rFonts w:asciiTheme="majorHAnsi" w:hAnsiTheme="majorHAnsi" w:cstheme="majorHAnsi"/>
          <w:b/>
          <w:sz w:val="26"/>
          <w:szCs w:val="26"/>
          <w:lang w:val="vi-VN"/>
        </w:rPr>
      </w:pPr>
      <w:r w:rsidRPr="00A82D1A">
        <w:rPr>
          <w:rFonts w:asciiTheme="majorHAnsi" w:hAnsiTheme="majorHAnsi" w:cstheme="majorHAnsi"/>
          <w:b/>
          <w:sz w:val="26"/>
          <w:szCs w:val="26"/>
          <w:lang w:val="vi-VN"/>
        </w:rPr>
        <w:t>Bảng đáp ứng yêu cầu kỹ thuật:</w:t>
      </w:r>
    </w:p>
    <w:p w14:paraId="7CAC7F94" w14:textId="77777777" w:rsidR="002313C4" w:rsidRPr="00A82D1A" w:rsidRDefault="002313C4" w:rsidP="00743EF2">
      <w:pPr>
        <w:spacing w:before="40" w:after="40"/>
        <w:ind w:firstLine="709"/>
        <w:rPr>
          <w:rFonts w:asciiTheme="majorHAnsi" w:hAnsiTheme="majorHAnsi" w:cstheme="majorHAnsi"/>
          <w:sz w:val="26"/>
          <w:szCs w:val="26"/>
          <w:lang w:val="vi-VN"/>
        </w:rPr>
      </w:pPr>
      <w:r w:rsidRPr="00A82D1A">
        <w:rPr>
          <w:rFonts w:asciiTheme="majorHAnsi" w:hAnsiTheme="majorHAnsi" w:cstheme="majorHAnsi"/>
          <w:sz w:val="26"/>
          <w:szCs w:val="26"/>
          <w:lang w:val="vi-VN"/>
        </w:rPr>
        <w:t>Các dữ liệu trong cột “Yêu cầu” trong bảng điền dưới đây phải được đọc cùng với các thông số kỹ thuật đã được mô tả trong phần đặc tính kỹ thuật và được yêu cầu mà nhà cấp hàng phải thực hiện.</w:t>
      </w:r>
    </w:p>
    <w:p w14:paraId="00A75518" w14:textId="77777777" w:rsidR="002313C4" w:rsidRPr="00A82D1A" w:rsidRDefault="002313C4" w:rsidP="00743EF2">
      <w:pPr>
        <w:spacing w:before="40" w:after="40"/>
        <w:ind w:firstLine="709"/>
        <w:rPr>
          <w:rFonts w:asciiTheme="majorHAnsi" w:hAnsiTheme="majorHAnsi" w:cstheme="majorHAnsi"/>
          <w:sz w:val="26"/>
          <w:szCs w:val="26"/>
          <w:lang w:val="vi-VN"/>
        </w:rPr>
      </w:pPr>
      <w:r w:rsidRPr="00A82D1A">
        <w:rPr>
          <w:rFonts w:asciiTheme="majorHAnsi" w:hAnsiTheme="majorHAnsi" w:cstheme="majorHAnsi"/>
          <w:sz w:val="26"/>
          <w:szCs w:val="26"/>
          <w:lang w:val="vi-VN"/>
        </w:rPr>
        <w:t>Nhà thầu phải điền đầy đủ vào cột “Đáp ứng”.</w:t>
      </w:r>
    </w:p>
    <w:tbl>
      <w:tblPr>
        <w:tblpPr w:leftFromText="180" w:rightFromText="180" w:vertAnchor="text" w:horzAnchor="margin" w:tblpX="-165" w:tblpY="-106"/>
        <w:tblW w:w="88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851"/>
        <w:gridCol w:w="4570"/>
        <w:gridCol w:w="1985"/>
        <w:gridCol w:w="1417"/>
      </w:tblGrid>
      <w:tr w:rsidR="00C20177" w:rsidRPr="00C20177" w14:paraId="34014898" w14:textId="77777777" w:rsidTr="00FB7713">
        <w:trPr>
          <w:trHeight w:val="405"/>
          <w:tblHeader/>
        </w:trPr>
        <w:tc>
          <w:tcPr>
            <w:tcW w:w="851" w:type="dxa"/>
            <w:tcBorders>
              <w:top w:val="double" w:sz="6" w:space="0" w:color="auto"/>
              <w:bottom w:val="double" w:sz="6" w:space="0" w:color="auto"/>
            </w:tcBorders>
            <w:vAlign w:val="center"/>
          </w:tcPr>
          <w:p w14:paraId="69803F97" w14:textId="77777777" w:rsidR="00D330BD" w:rsidRPr="00A82D1A" w:rsidRDefault="00D330BD" w:rsidP="00743EF2">
            <w:pPr>
              <w:spacing w:before="40" w:after="40"/>
              <w:ind w:right="-295"/>
              <w:rPr>
                <w:rFonts w:asciiTheme="majorHAnsi" w:hAnsiTheme="majorHAnsi" w:cstheme="majorHAnsi"/>
                <w:b/>
                <w:sz w:val="26"/>
                <w:szCs w:val="26"/>
              </w:rPr>
            </w:pPr>
            <w:r w:rsidRPr="00A82D1A">
              <w:rPr>
                <w:rFonts w:asciiTheme="majorHAnsi" w:hAnsiTheme="majorHAnsi" w:cstheme="majorHAnsi"/>
                <w:b/>
                <w:sz w:val="26"/>
                <w:szCs w:val="26"/>
                <w:lang w:val="vi-VN"/>
              </w:rPr>
              <w:lastRenderedPageBreak/>
              <w:t>STT</w:t>
            </w:r>
          </w:p>
        </w:tc>
        <w:tc>
          <w:tcPr>
            <w:tcW w:w="4570" w:type="dxa"/>
            <w:tcBorders>
              <w:top w:val="double" w:sz="6" w:space="0" w:color="auto"/>
              <w:bottom w:val="double" w:sz="6" w:space="0" w:color="auto"/>
            </w:tcBorders>
            <w:vAlign w:val="center"/>
          </w:tcPr>
          <w:p w14:paraId="781460D7" w14:textId="77777777" w:rsidR="00D330BD" w:rsidRPr="00C20177" w:rsidRDefault="00D330BD" w:rsidP="00743EF2">
            <w:pPr>
              <w:spacing w:before="40" w:after="40"/>
              <w:jc w:val="center"/>
              <w:rPr>
                <w:rFonts w:asciiTheme="majorHAnsi" w:hAnsiTheme="majorHAnsi" w:cstheme="majorHAnsi"/>
                <w:b/>
                <w:sz w:val="26"/>
                <w:szCs w:val="26"/>
                <w:lang w:val="vi-VN"/>
              </w:rPr>
            </w:pPr>
            <w:r w:rsidRPr="00C20177">
              <w:rPr>
                <w:rFonts w:asciiTheme="majorHAnsi" w:hAnsiTheme="majorHAnsi" w:cstheme="majorHAnsi"/>
                <w:b/>
                <w:sz w:val="26"/>
                <w:szCs w:val="26"/>
                <w:lang w:val="vi-VN"/>
              </w:rPr>
              <w:t>Nội dung</w:t>
            </w:r>
          </w:p>
        </w:tc>
        <w:tc>
          <w:tcPr>
            <w:tcW w:w="1985" w:type="dxa"/>
            <w:tcBorders>
              <w:top w:val="double" w:sz="6" w:space="0" w:color="auto"/>
              <w:bottom w:val="double" w:sz="6" w:space="0" w:color="auto"/>
            </w:tcBorders>
            <w:vAlign w:val="center"/>
          </w:tcPr>
          <w:p w14:paraId="40D401E8" w14:textId="77777777" w:rsidR="00D330BD" w:rsidRPr="00C20177" w:rsidRDefault="00D330BD" w:rsidP="00743EF2">
            <w:pPr>
              <w:spacing w:before="40" w:after="40"/>
              <w:jc w:val="center"/>
              <w:rPr>
                <w:rFonts w:asciiTheme="majorHAnsi" w:hAnsiTheme="majorHAnsi" w:cstheme="majorHAnsi"/>
                <w:b/>
                <w:sz w:val="26"/>
                <w:szCs w:val="26"/>
                <w:lang w:val="vi-VN"/>
              </w:rPr>
            </w:pPr>
            <w:r w:rsidRPr="00C20177">
              <w:rPr>
                <w:rFonts w:asciiTheme="majorHAnsi" w:hAnsiTheme="majorHAnsi" w:cstheme="majorHAnsi"/>
                <w:b/>
                <w:sz w:val="26"/>
                <w:szCs w:val="26"/>
                <w:lang w:val="vi-VN"/>
              </w:rPr>
              <w:t>Yêu cầu</w:t>
            </w:r>
          </w:p>
        </w:tc>
        <w:tc>
          <w:tcPr>
            <w:tcW w:w="1417" w:type="dxa"/>
            <w:tcBorders>
              <w:top w:val="double" w:sz="6" w:space="0" w:color="auto"/>
              <w:bottom w:val="double" w:sz="6" w:space="0" w:color="auto"/>
            </w:tcBorders>
            <w:vAlign w:val="center"/>
          </w:tcPr>
          <w:p w14:paraId="2059E70B" w14:textId="77777777" w:rsidR="00D330BD" w:rsidRPr="00C20177" w:rsidRDefault="00D330BD" w:rsidP="00743EF2">
            <w:pPr>
              <w:spacing w:before="40" w:after="40"/>
              <w:jc w:val="center"/>
              <w:rPr>
                <w:rFonts w:asciiTheme="majorHAnsi" w:hAnsiTheme="majorHAnsi" w:cstheme="majorHAnsi"/>
                <w:b/>
                <w:sz w:val="26"/>
                <w:szCs w:val="26"/>
                <w:lang w:val="vi-VN"/>
              </w:rPr>
            </w:pPr>
            <w:r w:rsidRPr="00C20177">
              <w:rPr>
                <w:rFonts w:asciiTheme="majorHAnsi" w:hAnsiTheme="majorHAnsi" w:cstheme="majorHAnsi"/>
                <w:b/>
                <w:sz w:val="26"/>
                <w:szCs w:val="26"/>
                <w:lang w:val="vi-VN"/>
              </w:rPr>
              <w:t>Đáp ứng</w:t>
            </w:r>
          </w:p>
        </w:tc>
      </w:tr>
      <w:tr w:rsidR="00C20177" w:rsidRPr="00C20177" w14:paraId="420794E1" w14:textId="77777777" w:rsidTr="00FB7713">
        <w:trPr>
          <w:trHeight w:val="315"/>
        </w:trPr>
        <w:tc>
          <w:tcPr>
            <w:tcW w:w="851" w:type="dxa"/>
            <w:noWrap/>
            <w:vAlign w:val="center"/>
          </w:tcPr>
          <w:p w14:paraId="304AC084" w14:textId="77777777" w:rsidR="00D330BD" w:rsidRPr="00A82D1A" w:rsidRDefault="00D330BD" w:rsidP="00743EF2">
            <w:pPr>
              <w:pStyle w:val="ListParagraph"/>
              <w:numPr>
                <w:ilvl w:val="0"/>
                <w:numId w:val="95"/>
              </w:numPr>
              <w:tabs>
                <w:tab w:val="left" w:pos="116"/>
              </w:tabs>
              <w:spacing w:before="40" w:after="40"/>
              <w:ind w:hanging="866"/>
              <w:contextualSpacing w:val="0"/>
              <w:jc w:val="left"/>
              <w:rPr>
                <w:rFonts w:asciiTheme="majorHAnsi" w:hAnsiTheme="majorHAnsi" w:cstheme="majorHAnsi"/>
                <w:b/>
                <w:bCs/>
                <w:sz w:val="26"/>
                <w:szCs w:val="26"/>
              </w:rPr>
            </w:pPr>
          </w:p>
        </w:tc>
        <w:tc>
          <w:tcPr>
            <w:tcW w:w="4570" w:type="dxa"/>
            <w:noWrap/>
            <w:vAlign w:val="center"/>
          </w:tcPr>
          <w:p w14:paraId="3EC864DD" w14:textId="77777777" w:rsidR="00D330BD" w:rsidRPr="00C20177" w:rsidRDefault="00D330BD" w:rsidP="00743EF2">
            <w:pPr>
              <w:spacing w:before="40" w:after="40"/>
              <w:rPr>
                <w:rFonts w:asciiTheme="majorHAnsi" w:hAnsiTheme="majorHAnsi" w:cstheme="majorHAnsi"/>
                <w:b/>
                <w:bCs/>
                <w:sz w:val="26"/>
                <w:szCs w:val="26"/>
                <w:lang w:eastAsia="vi-VN"/>
              </w:rPr>
            </w:pPr>
            <w:r w:rsidRPr="00C20177">
              <w:rPr>
                <w:rFonts w:asciiTheme="majorHAnsi" w:hAnsiTheme="majorHAnsi" w:cstheme="majorHAnsi"/>
                <w:b/>
                <w:bCs/>
                <w:sz w:val="26"/>
                <w:szCs w:val="26"/>
                <w:lang w:eastAsia="vi-VN"/>
              </w:rPr>
              <w:t>Sửa chữa, thay thế sứ 500kV kháng 128MVAr KH595 Trạm biến áp 500kV Phố Nối</w:t>
            </w:r>
          </w:p>
        </w:tc>
        <w:tc>
          <w:tcPr>
            <w:tcW w:w="1985" w:type="dxa"/>
            <w:noWrap/>
            <w:vAlign w:val="center"/>
          </w:tcPr>
          <w:p w14:paraId="28D2551E" w14:textId="77777777" w:rsidR="00D330BD" w:rsidRPr="00C20177" w:rsidRDefault="00D330BD" w:rsidP="00743EF2">
            <w:pPr>
              <w:spacing w:before="40" w:after="40"/>
              <w:jc w:val="center"/>
              <w:rPr>
                <w:rFonts w:asciiTheme="majorHAnsi" w:hAnsiTheme="majorHAnsi" w:cstheme="majorHAnsi"/>
                <w:sz w:val="26"/>
                <w:szCs w:val="26"/>
                <w:lang w:eastAsia="vi-VN"/>
              </w:rPr>
            </w:pPr>
          </w:p>
        </w:tc>
        <w:tc>
          <w:tcPr>
            <w:tcW w:w="1417" w:type="dxa"/>
            <w:noWrap/>
            <w:vAlign w:val="center"/>
          </w:tcPr>
          <w:p w14:paraId="281829C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8075ACD" w14:textId="77777777" w:rsidTr="00FB7713">
        <w:trPr>
          <w:trHeight w:val="315"/>
        </w:trPr>
        <w:tc>
          <w:tcPr>
            <w:tcW w:w="851" w:type="dxa"/>
            <w:noWrap/>
            <w:vAlign w:val="center"/>
          </w:tcPr>
          <w:p w14:paraId="37E7508F" w14:textId="77777777" w:rsidR="00D330BD" w:rsidRPr="00A82D1A" w:rsidRDefault="00D330BD" w:rsidP="00743EF2">
            <w:pPr>
              <w:pStyle w:val="ListParagraph"/>
              <w:numPr>
                <w:ilvl w:val="0"/>
                <w:numId w:val="96"/>
              </w:numPr>
              <w:tabs>
                <w:tab w:val="left" w:pos="116"/>
              </w:tabs>
              <w:spacing w:before="40" w:after="40"/>
              <w:ind w:hanging="724"/>
              <w:contextualSpacing w:val="0"/>
              <w:jc w:val="left"/>
              <w:rPr>
                <w:rFonts w:asciiTheme="majorHAnsi" w:hAnsiTheme="majorHAnsi" w:cstheme="majorHAnsi"/>
                <w:b/>
                <w:bCs/>
                <w:sz w:val="26"/>
                <w:szCs w:val="26"/>
              </w:rPr>
            </w:pPr>
          </w:p>
        </w:tc>
        <w:tc>
          <w:tcPr>
            <w:tcW w:w="4570" w:type="dxa"/>
            <w:noWrap/>
            <w:vAlign w:val="center"/>
          </w:tcPr>
          <w:p w14:paraId="400A491A" w14:textId="77777777" w:rsidR="00D330BD" w:rsidRPr="00C20177" w:rsidRDefault="00D330BD" w:rsidP="00743EF2">
            <w:pPr>
              <w:spacing w:before="40" w:after="40"/>
              <w:rPr>
                <w:rFonts w:asciiTheme="majorHAnsi" w:hAnsiTheme="majorHAnsi" w:cstheme="majorHAnsi"/>
                <w:b/>
                <w:bCs/>
                <w:sz w:val="26"/>
                <w:szCs w:val="26"/>
                <w:lang w:eastAsia="vi-VN"/>
              </w:rPr>
            </w:pPr>
            <w:r w:rsidRPr="00C20177">
              <w:rPr>
                <w:rFonts w:asciiTheme="majorHAnsi" w:hAnsiTheme="majorHAnsi" w:cstheme="majorHAnsi"/>
                <w:b/>
                <w:bCs/>
                <w:sz w:val="26"/>
                <w:szCs w:val="26"/>
                <w:lang w:eastAsia="vi-VN"/>
              </w:rPr>
              <w:t xml:space="preserve">Sứ xuyên 500kV kèm gioăng </w:t>
            </w:r>
          </w:p>
        </w:tc>
        <w:tc>
          <w:tcPr>
            <w:tcW w:w="1985" w:type="dxa"/>
            <w:noWrap/>
            <w:vAlign w:val="center"/>
          </w:tcPr>
          <w:p w14:paraId="65A34B67" w14:textId="77777777" w:rsidR="00D330BD" w:rsidRPr="00C20177" w:rsidRDefault="00D330BD" w:rsidP="00743EF2">
            <w:pPr>
              <w:spacing w:before="40" w:after="40"/>
              <w:jc w:val="center"/>
              <w:rPr>
                <w:rFonts w:asciiTheme="majorHAnsi" w:hAnsiTheme="majorHAnsi" w:cstheme="majorHAnsi"/>
                <w:sz w:val="26"/>
                <w:szCs w:val="26"/>
                <w:lang w:eastAsia="vi-VN"/>
              </w:rPr>
            </w:pPr>
          </w:p>
        </w:tc>
        <w:tc>
          <w:tcPr>
            <w:tcW w:w="1417" w:type="dxa"/>
            <w:noWrap/>
            <w:vAlign w:val="center"/>
          </w:tcPr>
          <w:p w14:paraId="449089E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604CA4B" w14:textId="77777777" w:rsidTr="00FB7713">
        <w:trPr>
          <w:trHeight w:val="315"/>
        </w:trPr>
        <w:tc>
          <w:tcPr>
            <w:tcW w:w="851" w:type="dxa"/>
            <w:noWrap/>
            <w:vAlign w:val="center"/>
          </w:tcPr>
          <w:p w14:paraId="4D335C4A"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4668596D" w14:textId="77777777" w:rsidR="00D330BD" w:rsidRPr="00C20177" w:rsidRDefault="00D330BD" w:rsidP="00743EF2">
            <w:pPr>
              <w:spacing w:before="40" w:after="40"/>
              <w:rPr>
                <w:rFonts w:asciiTheme="majorHAnsi" w:hAnsiTheme="majorHAnsi" w:cstheme="majorHAnsi"/>
                <w:sz w:val="26"/>
                <w:szCs w:val="26"/>
                <w:lang w:eastAsia="vi-VN"/>
              </w:rPr>
            </w:pPr>
            <w:r w:rsidRPr="00C20177">
              <w:rPr>
                <w:rFonts w:asciiTheme="majorHAnsi" w:hAnsiTheme="majorHAnsi" w:cstheme="majorHAnsi"/>
                <w:sz w:val="26"/>
                <w:szCs w:val="26"/>
                <w:lang w:eastAsia="vi-VN"/>
              </w:rPr>
              <w:t>Số lượng</w:t>
            </w:r>
          </w:p>
        </w:tc>
        <w:tc>
          <w:tcPr>
            <w:tcW w:w="1985" w:type="dxa"/>
            <w:noWrap/>
            <w:vAlign w:val="center"/>
          </w:tcPr>
          <w:p w14:paraId="2C3B7C92"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Theo phạm vi cung cấp</w:t>
            </w:r>
          </w:p>
        </w:tc>
        <w:tc>
          <w:tcPr>
            <w:tcW w:w="1417" w:type="dxa"/>
            <w:noWrap/>
            <w:vAlign w:val="center"/>
          </w:tcPr>
          <w:p w14:paraId="0126BBF1"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2FDE9CB1" w14:textId="77777777" w:rsidTr="00FB7713">
        <w:trPr>
          <w:trHeight w:val="315"/>
        </w:trPr>
        <w:tc>
          <w:tcPr>
            <w:tcW w:w="851" w:type="dxa"/>
            <w:noWrap/>
            <w:vAlign w:val="center"/>
          </w:tcPr>
          <w:p w14:paraId="40D16C80"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3D3C33DB" w14:textId="77777777" w:rsidR="00D330BD" w:rsidRPr="00C20177" w:rsidRDefault="00D330BD" w:rsidP="00743EF2">
            <w:pPr>
              <w:spacing w:before="40" w:after="40"/>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499E2BBB"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5400703C"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2604AB9E" w14:textId="77777777" w:rsidTr="00FB7713">
        <w:trPr>
          <w:trHeight w:val="315"/>
        </w:trPr>
        <w:tc>
          <w:tcPr>
            <w:tcW w:w="851" w:type="dxa"/>
            <w:noWrap/>
            <w:vAlign w:val="center"/>
          </w:tcPr>
          <w:p w14:paraId="0A2E058D"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22979E22" w14:textId="77777777" w:rsidR="00D330BD" w:rsidRPr="00C20177" w:rsidRDefault="00D330BD" w:rsidP="00743EF2">
            <w:pPr>
              <w:spacing w:before="40" w:after="40"/>
              <w:rPr>
                <w:rFonts w:asciiTheme="majorHAnsi" w:hAnsiTheme="majorHAnsi" w:cstheme="majorHAnsi"/>
                <w:sz w:val="26"/>
                <w:szCs w:val="26"/>
                <w:lang w:eastAsia="vi-VN"/>
              </w:rPr>
            </w:pPr>
            <w:r w:rsidRPr="00C20177">
              <w:rPr>
                <w:rFonts w:asciiTheme="majorHAnsi" w:hAnsiTheme="majorHAnsi" w:cstheme="majorHAnsi"/>
                <w:sz w:val="26"/>
                <w:szCs w:val="26"/>
                <w:lang w:eastAsia="vi-VN"/>
              </w:rPr>
              <w:t>Năm sản xuất</w:t>
            </w:r>
          </w:p>
        </w:tc>
        <w:tc>
          <w:tcPr>
            <w:tcW w:w="1985" w:type="dxa"/>
            <w:noWrap/>
            <w:vAlign w:val="center"/>
          </w:tcPr>
          <w:p w14:paraId="2D9A42C3"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Từ năm 2025 trở đi</w:t>
            </w:r>
          </w:p>
        </w:tc>
        <w:tc>
          <w:tcPr>
            <w:tcW w:w="1417" w:type="dxa"/>
            <w:noWrap/>
            <w:vAlign w:val="center"/>
          </w:tcPr>
          <w:p w14:paraId="12000677"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4ECD587E" w14:textId="77777777" w:rsidTr="00FB7713">
        <w:trPr>
          <w:trHeight w:val="315"/>
        </w:trPr>
        <w:tc>
          <w:tcPr>
            <w:tcW w:w="851" w:type="dxa"/>
            <w:noWrap/>
            <w:vAlign w:val="center"/>
          </w:tcPr>
          <w:p w14:paraId="1C38A292"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43C16A2B" w14:textId="77777777" w:rsidR="00D330BD" w:rsidRPr="00C20177" w:rsidRDefault="00D330BD" w:rsidP="00743EF2">
            <w:pPr>
              <w:spacing w:before="40" w:after="40"/>
              <w:rPr>
                <w:rFonts w:asciiTheme="majorHAnsi" w:hAnsiTheme="majorHAnsi" w:cstheme="majorHAnsi"/>
                <w:sz w:val="26"/>
                <w:szCs w:val="26"/>
                <w:lang w:eastAsia="vi-VN"/>
              </w:rPr>
            </w:pPr>
            <w:r w:rsidRPr="00C20177">
              <w:rPr>
                <w:rFonts w:asciiTheme="majorHAnsi" w:hAnsiTheme="majorHAnsi" w:cstheme="majorHAnsi"/>
                <w:sz w:val="26"/>
                <w:szCs w:val="26"/>
                <w:lang w:eastAsia="vi-VN"/>
              </w:rPr>
              <w:t>Mã hiệu</w:t>
            </w:r>
          </w:p>
        </w:tc>
        <w:tc>
          <w:tcPr>
            <w:tcW w:w="1985" w:type="dxa"/>
            <w:noWrap/>
            <w:vAlign w:val="center"/>
          </w:tcPr>
          <w:p w14:paraId="6E12D720"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63D3C8DB"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6B2ED812" w14:textId="77777777" w:rsidTr="00FB7713">
        <w:trPr>
          <w:trHeight w:val="315"/>
        </w:trPr>
        <w:tc>
          <w:tcPr>
            <w:tcW w:w="851" w:type="dxa"/>
            <w:vMerge w:val="restart"/>
            <w:noWrap/>
            <w:vAlign w:val="center"/>
          </w:tcPr>
          <w:p w14:paraId="36C8B8EF"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vMerge w:val="restart"/>
            <w:noWrap/>
            <w:vAlign w:val="center"/>
          </w:tcPr>
          <w:p w14:paraId="4D6B7686" w14:textId="77777777" w:rsidR="00D330BD" w:rsidRPr="00C20177" w:rsidRDefault="00D330BD" w:rsidP="00743EF2">
            <w:pPr>
              <w:spacing w:before="40" w:after="40"/>
              <w:rPr>
                <w:rFonts w:asciiTheme="majorHAnsi" w:hAnsiTheme="majorHAnsi" w:cstheme="majorHAnsi"/>
                <w:sz w:val="26"/>
                <w:szCs w:val="26"/>
                <w:lang w:eastAsia="vi-VN"/>
              </w:rPr>
            </w:pPr>
            <w:r w:rsidRPr="00C20177">
              <w:rPr>
                <w:rFonts w:asciiTheme="majorHAnsi" w:hAnsiTheme="majorHAnsi" w:cstheme="majorHAnsi"/>
                <w:sz w:val="26"/>
                <w:szCs w:val="26"/>
                <w:lang w:eastAsia="vi-VN"/>
              </w:rPr>
              <w:t>Loại sứ</w:t>
            </w:r>
          </w:p>
        </w:tc>
        <w:tc>
          <w:tcPr>
            <w:tcW w:w="1985" w:type="dxa"/>
            <w:noWrap/>
            <w:vAlign w:val="center"/>
          </w:tcPr>
          <w:p w14:paraId="2EAEDA62"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04FCA411"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5ECAB02F" w14:textId="77777777" w:rsidTr="00FB7713">
        <w:trPr>
          <w:trHeight w:val="315"/>
        </w:trPr>
        <w:tc>
          <w:tcPr>
            <w:tcW w:w="851" w:type="dxa"/>
            <w:vMerge/>
            <w:noWrap/>
            <w:vAlign w:val="center"/>
          </w:tcPr>
          <w:p w14:paraId="7F2417B5" w14:textId="77777777" w:rsidR="00D330BD" w:rsidRPr="00A82D1A" w:rsidRDefault="00D330BD" w:rsidP="00743EF2">
            <w:pPr>
              <w:tabs>
                <w:tab w:val="left" w:pos="40"/>
              </w:tabs>
              <w:spacing w:before="40" w:after="40"/>
              <w:ind w:left="1286"/>
              <w:jc w:val="left"/>
              <w:rPr>
                <w:rFonts w:asciiTheme="majorHAnsi" w:hAnsiTheme="majorHAnsi" w:cstheme="majorHAnsi"/>
                <w:sz w:val="26"/>
                <w:szCs w:val="26"/>
                <w:lang w:val="vi-VN"/>
              </w:rPr>
            </w:pPr>
          </w:p>
        </w:tc>
        <w:tc>
          <w:tcPr>
            <w:tcW w:w="4570" w:type="dxa"/>
            <w:vMerge/>
            <w:noWrap/>
            <w:vAlign w:val="center"/>
          </w:tcPr>
          <w:p w14:paraId="26AE6D9F"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0CB031C6"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5E723791"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61218F7A" w14:textId="77777777" w:rsidTr="00FB7713">
        <w:trPr>
          <w:trHeight w:val="315"/>
        </w:trPr>
        <w:tc>
          <w:tcPr>
            <w:tcW w:w="851" w:type="dxa"/>
            <w:noWrap/>
            <w:vAlign w:val="center"/>
          </w:tcPr>
          <w:p w14:paraId="20D5D43E"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tcPr>
          <w:p w14:paraId="463C07D8"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Tiêu chuẩn áp dụng</w:t>
            </w:r>
          </w:p>
        </w:tc>
        <w:tc>
          <w:tcPr>
            <w:tcW w:w="1985" w:type="dxa"/>
            <w:noWrap/>
            <w:vAlign w:val="center"/>
          </w:tcPr>
          <w:p w14:paraId="0805C197"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IEC 60137; khả năng</w:t>
            </w:r>
          </w:p>
          <w:p w14:paraId="5FE0625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chịu được động đất theo IEC 61463; Dòng điện danh định theo IEC 60059 hoặc tương đương</w:t>
            </w:r>
          </w:p>
        </w:tc>
        <w:tc>
          <w:tcPr>
            <w:tcW w:w="1417" w:type="dxa"/>
            <w:noWrap/>
            <w:vAlign w:val="center"/>
          </w:tcPr>
          <w:p w14:paraId="3E29B56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D939BC3" w14:textId="77777777" w:rsidTr="00FB7713">
        <w:trPr>
          <w:trHeight w:val="315"/>
        </w:trPr>
        <w:tc>
          <w:tcPr>
            <w:tcW w:w="851" w:type="dxa"/>
            <w:noWrap/>
            <w:vAlign w:val="center"/>
          </w:tcPr>
          <w:p w14:paraId="5F8A31B5"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tcPr>
          <w:p w14:paraId="53A1C64B" w14:textId="77777777" w:rsidR="00D330BD" w:rsidRPr="00C20177" w:rsidRDefault="00D330BD" w:rsidP="00743EF2">
            <w:pPr>
              <w:spacing w:before="40" w:after="40"/>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Sứ xuyên có vỏ làm bằng sứ</w:t>
            </w:r>
          </w:p>
        </w:tc>
        <w:tc>
          <w:tcPr>
            <w:tcW w:w="1985" w:type="dxa"/>
            <w:noWrap/>
            <w:vAlign w:val="center"/>
          </w:tcPr>
          <w:p w14:paraId="00410769"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w:t>
            </w:r>
          </w:p>
        </w:tc>
        <w:tc>
          <w:tcPr>
            <w:tcW w:w="1417" w:type="dxa"/>
            <w:noWrap/>
            <w:vAlign w:val="center"/>
          </w:tcPr>
          <w:p w14:paraId="59C60AA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05ED9AD" w14:textId="77777777" w:rsidTr="00FB7713">
        <w:trPr>
          <w:trHeight w:val="315"/>
        </w:trPr>
        <w:tc>
          <w:tcPr>
            <w:tcW w:w="851" w:type="dxa"/>
            <w:noWrap/>
            <w:vAlign w:val="center"/>
          </w:tcPr>
          <w:p w14:paraId="42CB49B4"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0BD74B45"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Màu sứ xuyên</w:t>
            </w:r>
          </w:p>
        </w:tc>
        <w:tc>
          <w:tcPr>
            <w:tcW w:w="1985" w:type="dxa"/>
            <w:noWrap/>
            <w:vAlign w:val="center"/>
          </w:tcPr>
          <w:p w14:paraId="5D6F577A"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Yêu cầu ghi rõ</w:t>
            </w:r>
          </w:p>
        </w:tc>
        <w:tc>
          <w:tcPr>
            <w:tcW w:w="1417" w:type="dxa"/>
            <w:noWrap/>
            <w:vAlign w:val="center"/>
          </w:tcPr>
          <w:p w14:paraId="137BD31E"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6DA6BE94" w14:textId="77777777" w:rsidTr="00FB7713">
        <w:trPr>
          <w:trHeight w:val="315"/>
        </w:trPr>
        <w:tc>
          <w:tcPr>
            <w:tcW w:w="851" w:type="dxa"/>
            <w:noWrap/>
            <w:vAlign w:val="center"/>
          </w:tcPr>
          <w:p w14:paraId="21D18908"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tcPr>
          <w:p w14:paraId="7E82C0C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 (có hoặc không có)</w:t>
            </w:r>
          </w:p>
        </w:tc>
        <w:tc>
          <w:tcPr>
            <w:tcW w:w="1985" w:type="dxa"/>
            <w:noWrap/>
            <w:vAlign w:val="center"/>
          </w:tcPr>
          <w:p w14:paraId="792BBB4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1DBCC38D"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38ACDA8D" w14:textId="77777777" w:rsidTr="00FB7713">
        <w:trPr>
          <w:trHeight w:val="315"/>
        </w:trPr>
        <w:tc>
          <w:tcPr>
            <w:tcW w:w="851" w:type="dxa"/>
            <w:noWrap/>
            <w:vAlign w:val="center"/>
          </w:tcPr>
          <w:p w14:paraId="30EA231C"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tcPr>
          <w:p w14:paraId="2151C00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584020E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31mm/kV</w:t>
            </w:r>
          </w:p>
        </w:tc>
        <w:tc>
          <w:tcPr>
            <w:tcW w:w="1417" w:type="dxa"/>
            <w:noWrap/>
            <w:vAlign w:val="center"/>
          </w:tcPr>
          <w:p w14:paraId="2F3C559B"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39880966" w14:textId="77777777" w:rsidTr="00FB7713">
        <w:trPr>
          <w:trHeight w:val="315"/>
        </w:trPr>
        <w:tc>
          <w:tcPr>
            <w:tcW w:w="851" w:type="dxa"/>
            <w:noWrap/>
            <w:vAlign w:val="center"/>
          </w:tcPr>
          <w:p w14:paraId="5A491263"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40533E86"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Điện áp định mức</w:t>
            </w:r>
          </w:p>
        </w:tc>
        <w:tc>
          <w:tcPr>
            <w:tcW w:w="1985" w:type="dxa"/>
            <w:noWrap/>
            <w:vAlign w:val="center"/>
          </w:tcPr>
          <w:p w14:paraId="54927D5C"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550kV</w:t>
            </w:r>
          </w:p>
        </w:tc>
        <w:tc>
          <w:tcPr>
            <w:tcW w:w="1417" w:type="dxa"/>
            <w:noWrap/>
            <w:vAlign w:val="center"/>
          </w:tcPr>
          <w:p w14:paraId="12E014BB"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24A27C3F" w14:textId="77777777" w:rsidTr="00FB7713">
        <w:trPr>
          <w:trHeight w:val="315"/>
        </w:trPr>
        <w:tc>
          <w:tcPr>
            <w:tcW w:w="851" w:type="dxa"/>
            <w:noWrap/>
            <w:vAlign w:val="center"/>
          </w:tcPr>
          <w:p w14:paraId="32DD6220"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720A37D2"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Dòng điện định mức (A)</w:t>
            </w:r>
          </w:p>
        </w:tc>
        <w:tc>
          <w:tcPr>
            <w:tcW w:w="1985" w:type="dxa"/>
            <w:noWrap/>
            <w:vAlign w:val="center"/>
          </w:tcPr>
          <w:p w14:paraId="0D0C571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1600A</w:t>
            </w:r>
          </w:p>
        </w:tc>
        <w:tc>
          <w:tcPr>
            <w:tcW w:w="1417" w:type="dxa"/>
            <w:noWrap/>
            <w:vAlign w:val="center"/>
          </w:tcPr>
          <w:p w14:paraId="2D760B76"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106766C2" w14:textId="77777777" w:rsidTr="00FB7713">
        <w:trPr>
          <w:trHeight w:val="315"/>
        </w:trPr>
        <w:tc>
          <w:tcPr>
            <w:tcW w:w="851" w:type="dxa"/>
            <w:noWrap/>
            <w:vAlign w:val="center"/>
          </w:tcPr>
          <w:p w14:paraId="08853037"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789771B6"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Tần số định mức</w:t>
            </w:r>
          </w:p>
        </w:tc>
        <w:tc>
          <w:tcPr>
            <w:tcW w:w="1985" w:type="dxa"/>
            <w:noWrap/>
            <w:vAlign w:val="center"/>
          </w:tcPr>
          <w:p w14:paraId="64F25B1C"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50Hz</w:t>
            </w:r>
          </w:p>
        </w:tc>
        <w:tc>
          <w:tcPr>
            <w:tcW w:w="1417" w:type="dxa"/>
            <w:noWrap/>
            <w:vAlign w:val="center"/>
          </w:tcPr>
          <w:p w14:paraId="409E3516"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2DFA5CCB" w14:textId="77777777" w:rsidTr="00FB7713">
        <w:trPr>
          <w:trHeight w:val="287"/>
        </w:trPr>
        <w:tc>
          <w:tcPr>
            <w:tcW w:w="851" w:type="dxa"/>
            <w:noWrap/>
            <w:vAlign w:val="center"/>
          </w:tcPr>
          <w:p w14:paraId="69DDEB2E"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0194213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vAlign w:val="center"/>
          </w:tcPr>
          <w:p w14:paraId="2ACB558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680 kV</w:t>
            </w:r>
          </w:p>
        </w:tc>
        <w:tc>
          <w:tcPr>
            <w:tcW w:w="1417" w:type="dxa"/>
            <w:noWrap/>
            <w:vAlign w:val="center"/>
          </w:tcPr>
          <w:p w14:paraId="559E1E39"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42D821C7" w14:textId="77777777" w:rsidTr="00FB7713">
        <w:trPr>
          <w:trHeight w:val="315"/>
        </w:trPr>
        <w:tc>
          <w:tcPr>
            <w:tcW w:w="851" w:type="dxa"/>
            <w:noWrap/>
            <w:vAlign w:val="center"/>
          </w:tcPr>
          <w:p w14:paraId="78C69F13"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76D1991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chịu đựng xung sét (kVp)</w:t>
            </w:r>
          </w:p>
        </w:tc>
        <w:tc>
          <w:tcPr>
            <w:tcW w:w="1985" w:type="dxa"/>
            <w:noWrap/>
            <w:vAlign w:val="center"/>
          </w:tcPr>
          <w:p w14:paraId="61EB8EBA"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1550  kVp</w:t>
            </w:r>
          </w:p>
        </w:tc>
        <w:tc>
          <w:tcPr>
            <w:tcW w:w="1417" w:type="dxa"/>
            <w:noWrap/>
            <w:vAlign w:val="center"/>
          </w:tcPr>
          <w:p w14:paraId="24CF6165"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720998" w14:paraId="059B1E72" w14:textId="77777777" w:rsidTr="00FB7713">
        <w:trPr>
          <w:trHeight w:val="315"/>
        </w:trPr>
        <w:tc>
          <w:tcPr>
            <w:tcW w:w="851" w:type="dxa"/>
            <w:noWrap/>
            <w:vAlign w:val="center"/>
          </w:tcPr>
          <w:p w14:paraId="7894B112"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7B5A015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kháng</w:t>
            </w:r>
          </w:p>
        </w:tc>
        <w:tc>
          <w:tcPr>
            <w:tcW w:w="1985" w:type="dxa"/>
            <w:noWrap/>
            <w:vAlign w:val="center"/>
          </w:tcPr>
          <w:p w14:paraId="46F14AF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31D64ED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72E84D3" w14:textId="77777777" w:rsidTr="00FB7713">
        <w:trPr>
          <w:trHeight w:val="315"/>
        </w:trPr>
        <w:tc>
          <w:tcPr>
            <w:tcW w:w="851" w:type="dxa"/>
            <w:noWrap/>
            <w:vAlign w:val="center"/>
          </w:tcPr>
          <w:p w14:paraId="2AEB9F75" w14:textId="77777777" w:rsidR="00D330BD" w:rsidRPr="00A82D1A" w:rsidRDefault="00D330BD" w:rsidP="00743EF2">
            <w:pPr>
              <w:pStyle w:val="ListParagraph"/>
              <w:numPr>
                <w:ilvl w:val="0"/>
                <w:numId w:val="97"/>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2C510D25"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Kích thước:</w:t>
            </w:r>
          </w:p>
        </w:tc>
        <w:tc>
          <w:tcPr>
            <w:tcW w:w="1985" w:type="dxa"/>
            <w:noWrap/>
            <w:vAlign w:val="center"/>
          </w:tcPr>
          <w:p w14:paraId="3C71FC6A" w14:textId="77777777" w:rsidR="00D330BD" w:rsidRPr="00C20177" w:rsidRDefault="00D330BD" w:rsidP="00743EF2">
            <w:pPr>
              <w:spacing w:before="40" w:after="40"/>
              <w:jc w:val="center"/>
              <w:rPr>
                <w:rFonts w:asciiTheme="majorHAnsi" w:hAnsiTheme="majorHAnsi" w:cstheme="majorHAnsi"/>
                <w:sz w:val="26"/>
                <w:szCs w:val="26"/>
              </w:rPr>
            </w:pPr>
          </w:p>
        </w:tc>
        <w:tc>
          <w:tcPr>
            <w:tcW w:w="1417" w:type="dxa"/>
            <w:noWrap/>
            <w:vAlign w:val="center"/>
          </w:tcPr>
          <w:p w14:paraId="7BED3C4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D9E32F4" w14:textId="77777777" w:rsidTr="00FB7713">
        <w:trPr>
          <w:trHeight w:val="315"/>
        </w:trPr>
        <w:tc>
          <w:tcPr>
            <w:tcW w:w="851" w:type="dxa"/>
            <w:noWrap/>
            <w:vAlign w:val="center"/>
          </w:tcPr>
          <w:p w14:paraId="2EAA776F" w14:textId="77777777" w:rsidR="00D330BD" w:rsidRPr="00A82D1A" w:rsidRDefault="00D330BD" w:rsidP="00743EF2">
            <w:pPr>
              <w:pStyle w:val="ListParagraph"/>
              <w:numPr>
                <w:ilvl w:val="2"/>
                <w:numId w:val="98"/>
              </w:numPr>
              <w:tabs>
                <w:tab w:val="left" w:pos="323"/>
              </w:tabs>
              <w:spacing w:before="40" w:after="40"/>
              <w:ind w:hanging="2340"/>
              <w:contextualSpacing w:val="0"/>
              <w:jc w:val="left"/>
              <w:rPr>
                <w:rFonts w:asciiTheme="majorHAnsi" w:hAnsiTheme="majorHAnsi" w:cstheme="majorHAnsi"/>
                <w:sz w:val="26"/>
                <w:szCs w:val="26"/>
                <w:lang w:val="vi-VN"/>
              </w:rPr>
            </w:pPr>
          </w:p>
        </w:tc>
        <w:tc>
          <w:tcPr>
            <w:tcW w:w="4570" w:type="dxa"/>
            <w:noWrap/>
            <w:vAlign w:val="center"/>
          </w:tcPr>
          <w:p w14:paraId="5CB49C9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17E725D8"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TBEA</w:t>
            </w:r>
          </w:p>
          <w:p w14:paraId="19A387A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BRDLW 550-1600-4</w:t>
            </w:r>
          </w:p>
          <w:p w14:paraId="31986771"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lastRenderedPageBreak/>
              <w:t>Số chế tạo: 17T121604-4.</w:t>
            </w:r>
          </w:p>
          <w:p w14:paraId="3EC515FE"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1600A</w:t>
            </w:r>
          </w:p>
          <w:p w14:paraId="29E9971A"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550kV</w:t>
            </w:r>
          </w:p>
          <w:p w14:paraId="01569485" w14:textId="6B755755"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pacing w:val="-2"/>
                <w:sz w:val="26"/>
                <w:szCs w:val="26"/>
              </w:rPr>
            </w:pPr>
            <w:r w:rsidRPr="00C20177">
              <w:rPr>
                <w:spacing w:val="-2"/>
                <w:sz w:val="26"/>
                <w:szCs w:val="26"/>
                <w:lang w:val="vi-VN"/>
              </w:rPr>
              <w:t>Nhà thầu có trách nhiệm khảo sát  kháng 128MVAr KH595 Trạm biến áp 500kV Phố Nối</w:t>
            </w:r>
            <w:r w:rsidR="001267C3" w:rsidRPr="00C20177">
              <w:rPr>
                <w:spacing w:val="-2"/>
                <w:sz w:val="26"/>
                <w:szCs w:val="26"/>
              </w:rPr>
              <w:t xml:space="preserve"> để</w:t>
            </w:r>
            <w:r w:rsidRPr="00C20177">
              <w:rPr>
                <w:spacing w:val="-2"/>
                <w:sz w:val="26"/>
                <w:szCs w:val="26"/>
                <w:lang w:val="vi-VN"/>
              </w:rPr>
              <w:t xml:space="preserve"> </w:t>
            </w:r>
            <w:r w:rsidR="00300CD9" w:rsidRPr="00C20177">
              <w:rPr>
                <w:spacing w:val="-2"/>
                <w:sz w:val="26"/>
                <w:szCs w:val="26"/>
              </w:rPr>
              <w:t xml:space="preserve">cung cấp bản vẽ </w:t>
            </w:r>
            <w:r w:rsidRPr="00C20177">
              <w:rPr>
                <w:spacing w:val="-2"/>
                <w:sz w:val="26"/>
                <w:szCs w:val="26"/>
              </w:rPr>
              <w:t xml:space="preserve">và gia công chế tạo adapter phù hợp đảm bảo kỹ thuật </w:t>
            </w:r>
            <w:r w:rsidRPr="00C20177">
              <w:rPr>
                <w:spacing w:val="-2"/>
                <w:sz w:val="26"/>
                <w:szCs w:val="26"/>
                <w:lang w:val="vi-VN"/>
              </w:rPr>
              <w:t xml:space="preserve">để </w:t>
            </w:r>
            <w:r w:rsidRPr="00C20177">
              <w:rPr>
                <w:spacing w:val="-2"/>
                <w:sz w:val="26"/>
                <w:szCs w:val="26"/>
              </w:rPr>
              <w:t>lắp đặt được sứ xuyên mới vào kháng hiện hữu (nếu cung cấp sứ xuyên khác kích thước, kiểu loại).</w:t>
            </w:r>
          </w:p>
        </w:tc>
        <w:tc>
          <w:tcPr>
            <w:tcW w:w="1985" w:type="dxa"/>
            <w:noWrap/>
            <w:vAlign w:val="center"/>
          </w:tcPr>
          <w:p w14:paraId="718C5E26"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lastRenderedPageBreak/>
              <w:t>Yêu cầu</w:t>
            </w:r>
          </w:p>
        </w:tc>
        <w:tc>
          <w:tcPr>
            <w:tcW w:w="1417" w:type="dxa"/>
            <w:noWrap/>
            <w:vAlign w:val="center"/>
          </w:tcPr>
          <w:p w14:paraId="3104BB9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1775B3A" w14:textId="77777777" w:rsidTr="00FB7713">
        <w:trPr>
          <w:trHeight w:val="315"/>
        </w:trPr>
        <w:tc>
          <w:tcPr>
            <w:tcW w:w="851" w:type="dxa"/>
            <w:noWrap/>
            <w:vAlign w:val="center"/>
          </w:tcPr>
          <w:p w14:paraId="3C603C6E" w14:textId="77777777" w:rsidR="00D330BD" w:rsidRPr="00A82D1A" w:rsidRDefault="00D330BD" w:rsidP="00743EF2">
            <w:pPr>
              <w:pStyle w:val="ListParagraph"/>
              <w:numPr>
                <w:ilvl w:val="0"/>
                <w:numId w:val="93"/>
              </w:numPr>
              <w:tabs>
                <w:tab w:val="left" w:pos="40"/>
              </w:tabs>
              <w:spacing w:before="40" w:after="40"/>
              <w:jc w:val="left"/>
              <w:rPr>
                <w:rFonts w:asciiTheme="majorHAnsi" w:hAnsiTheme="majorHAnsi" w:cstheme="majorHAnsi"/>
                <w:b/>
                <w:bCs/>
                <w:sz w:val="26"/>
                <w:szCs w:val="26"/>
              </w:rPr>
            </w:pPr>
          </w:p>
        </w:tc>
        <w:tc>
          <w:tcPr>
            <w:tcW w:w="4570" w:type="dxa"/>
            <w:noWrap/>
            <w:vAlign w:val="center"/>
          </w:tcPr>
          <w:p w14:paraId="52FB2D1D"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Kẹp cực</w:t>
            </w:r>
          </w:p>
        </w:tc>
        <w:tc>
          <w:tcPr>
            <w:tcW w:w="1985" w:type="dxa"/>
            <w:noWrap/>
            <w:vAlign w:val="center"/>
          </w:tcPr>
          <w:p w14:paraId="08FE939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w:t>
            </w:r>
          </w:p>
        </w:tc>
        <w:tc>
          <w:tcPr>
            <w:tcW w:w="1417" w:type="dxa"/>
            <w:noWrap/>
            <w:vAlign w:val="center"/>
          </w:tcPr>
          <w:p w14:paraId="2971E55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49089D2" w14:textId="77777777" w:rsidTr="00FB7713">
        <w:trPr>
          <w:trHeight w:val="315"/>
        </w:trPr>
        <w:tc>
          <w:tcPr>
            <w:tcW w:w="851" w:type="dxa"/>
            <w:noWrap/>
            <w:vAlign w:val="center"/>
          </w:tcPr>
          <w:p w14:paraId="2AF36AC8"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w:t>
            </w:r>
          </w:p>
        </w:tc>
        <w:tc>
          <w:tcPr>
            <w:tcW w:w="4570" w:type="dxa"/>
            <w:noWrap/>
            <w:vAlign w:val="center"/>
          </w:tcPr>
          <w:p w14:paraId="575442A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Số lượng</w:t>
            </w:r>
          </w:p>
        </w:tc>
        <w:tc>
          <w:tcPr>
            <w:tcW w:w="1985" w:type="dxa"/>
            <w:noWrap/>
            <w:vAlign w:val="center"/>
          </w:tcPr>
          <w:p w14:paraId="568E3C9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01 bộ/ sứ (kẹp cực kèm bulong)</w:t>
            </w:r>
          </w:p>
        </w:tc>
        <w:tc>
          <w:tcPr>
            <w:tcW w:w="1417" w:type="dxa"/>
            <w:noWrap/>
            <w:vAlign w:val="center"/>
          </w:tcPr>
          <w:p w14:paraId="29B7359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1F74D39F" w14:textId="77777777" w:rsidTr="00FB7713">
        <w:trPr>
          <w:trHeight w:val="315"/>
        </w:trPr>
        <w:tc>
          <w:tcPr>
            <w:tcW w:w="851" w:type="dxa"/>
            <w:noWrap/>
            <w:vAlign w:val="center"/>
          </w:tcPr>
          <w:p w14:paraId="6804298F"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2.2</w:t>
            </w:r>
          </w:p>
        </w:tc>
        <w:tc>
          <w:tcPr>
            <w:tcW w:w="4570" w:type="dxa"/>
            <w:noWrap/>
            <w:vAlign w:val="center"/>
          </w:tcPr>
          <w:p w14:paraId="02BB3EE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Tiêu chuẩn chế tạo</w:t>
            </w:r>
          </w:p>
        </w:tc>
        <w:tc>
          <w:tcPr>
            <w:tcW w:w="1985" w:type="dxa"/>
            <w:noWrap/>
            <w:vAlign w:val="center"/>
          </w:tcPr>
          <w:p w14:paraId="6469B3C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IEC 60694, NEMA CC1 hoặc tương đương  </w:t>
            </w:r>
          </w:p>
        </w:tc>
        <w:tc>
          <w:tcPr>
            <w:tcW w:w="1417" w:type="dxa"/>
            <w:noWrap/>
            <w:vAlign w:val="center"/>
          </w:tcPr>
          <w:p w14:paraId="4621F30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639D6D0" w14:textId="77777777" w:rsidTr="00FB7713">
        <w:trPr>
          <w:trHeight w:val="315"/>
        </w:trPr>
        <w:tc>
          <w:tcPr>
            <w:tcW w:w="851" w:type="dxa"/>
            <w:noWrap/>
            <w:vAlign w:val="center"/>
          </w:tcPr>
          <w:p w14:paraId="5FE73534"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2.3</w:t>
            </w:r>
          </w:p>
        </w:tc>
        <w:tc>
          <w:tcPr>
            <w:tcW w:w="4570" w:type="dxa"/>
            <w:noWrap/>
            <w:vAlign w:val="center"/>
          </w:tcPr>
          <w:p w14:paraId="43F0FFC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Vật liệu</w:t>
            </w:r>
          </w:p>
        </w:tc>
        <w:tc>
          <w:tcPr>
            <w:tcW w:w="1985" w:type="dxa"/>
            <w:noWrap/>
            <w:vAlign w:val="center"/>
          </w:tcPr>
          <w:p w14:paraId="0F925B9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Hợp kim nhôm</w:t>
            </w:r>
          </w:p>
        </w:tc>
        <w:tc>
          <w:tcPr>
            <w:tcW w:w="1417" w:type="dxa"/>
            <w:noWrap/>
            <w:vAlign w:val="center"/>
          </w:tcPr>
          <w:p w14:paraId="7CD0EDA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EF8B8E1" w14:textId="77777777" w:rsidTr="00FB7713">
        <w:trPr>
          <w:trHeight w:val="315"/>
        </w:trPr>
        <w:tc>
          <w:tcPr>
            <w:tcW w:w="851" w:type="dxa"/>
            <w:noWrap/>
            <w:vAlign w:val="center"/>
          </w:tcPr>
          <w:p w14:paraId="23F2DDC7"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2.4</w:t>
            </w:r>
          </w:p>
        </w:tc>
        <w:tc>
          <w:tcPr>
            <w:tcW w:w="4570" w:type="dxa"/>
            <w:noWrap/>
            <w:vAlign w:val="center"/>
          </w:tcPr>
          <w:p w14:paraId="3732EAA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Kiểu</w:t>
            </w:r>
          </w:p>
        </w:tc>
        <w:tc>
          <w:tcPr>
            <w:tcW w:w="1985" w:type="dxa"/>
            <w:noWrap/>
            <w:vAlign w:val="center"/>
          </w:tcPr>
          <w:p w14:paraId="37607D2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Vuông góc ra 03 dây</w:t>
            </w:r>
            <w:r w:rsidRPr="00C20177">
              <w:rPr>
                <w:rFonts w:asciiTheme="majorHAnsi" w:hAnsiTheme="majorHAnsi" w:cstheme="majorHAnsi"/>
                <w:sz w:val="26"/>
                <w:szCs w:val="26"/>
                <w:lang w:val="vi-VN"/>
              </w:rPr>
              <w:t xml:space="preserve"> </w:t>
            </w:r>
          </w:p>
        </w:tc>
        <w:tc>
          <w:tcPr>
            <w:tcW w:w="1417" w:type="dxa"/>
            <w:noWrap/>
            <w:vAlign w:val="center"/>
          </w:tcPr>
          <w:p w14:paraId="0BAD35E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47CC6E5" w14:textId="77777777" w:rsidTr="00FB7713">
        <w:trPr>
          <w:trHeight w:val="315"/>
        </w:trPr>
        <w:tc>
          <w:tcPr>
            <w:tcW w:w="851" w:type="dxa"/>
            <w:noWrap/>
            <w:vAlign w:val="center"/>
          </w:tcPr>
          <w:p w14:paraId="76D955CB"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2.5</w:t>
            </w:r>
          </w:p>
        </w:tc>
        <w:tc>
          <w:tcPr>
            <w:tcW w:w="4570" w:type="dxa"/>
            <w:noWrap/>
            <w:vAlign w:val="center"/>
          </w:tcPr>
          <w:p w14:paraId="0ABD469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Kích thước</w:t>
            </w:r>
          </w:p>
        </w:tc>
        <w:tc>
          <w:tcPr>
            <w:tcW w:w="1985" w:type="dxa"/>
            <w:noWrap/>
            <w:vAlign w:val="center"/>
          </w:tcPr>
          <w:p w14:paraId="1A49831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dây 3 x AAC 800mm2</w:t>
            </w:r>
          </w:p>
        </w:tc>
        <w:tc>
          <w:tcPr>
            <w:tcW w:w="1417" w:type="dxa"/>
            <w:noWrap/>
            <w:vAlign w:val="center"/>
          </w:tcPr>
          <w:p w14:paraId="1136F5B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4C73E48" w14:textId="77777777" w:rsidTr="00FB7713">
        <w:trPr>
          <w:trHeight w:val="315"/>
        </w:trPr>
        <w:tc>
          <w:tcPr>
            <w:tcW w:w="851" w:type="dxa"/>
            <w:noWrap/>
            <w:vAlign w:val="center"/>
          </w:tcPr>
          <w:p w14:paraId="41E70420"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2.6</w:t>
            </w:r>
          </w:p>
        </w:tc>
        <w:tc>
          <w:tcPr>
            <w:tcW w:w="4570" w:type="dxa"/>
            <w:noWrap/>
            <w:vAlign w:val="center"/>
          </w:tcPr>
          <w:p w14:paraId="56961DA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Nhà sản xuất</w:t>
            </w:r>
          </w:p>
        </w:tc>
        <w:tc>
          <w:tcPr>
            <w:tcW w:w="1985" w:type="dxa"/>
            <w:noWrap/>
          </w:tcPr>
          <w:p w14:paraId="57FCB4A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14AB903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F9E74F2" w14:textId="77777777" w:rsidTr="00FB7713">
        <w:trPr>
          <w:trHeight w:val="315"/>
        </w:trPr>
        <w:tc>
          <w:tcPr>
            <w:tcW w:w="851" w:type="dxa"/>
            <w:noWrap/>
            <w:vAlign w:val="center"/>
          </w:tcPr>
          <w:p w14:paraId="3AAD1684"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2.7</w:t>
            </w:r>
          </w:p>
        </w:tc>
        <w:tc>
          <w:tcPr>
            <w:tcW w:w="4570" w:type="dxa"/>
            <w:noWrap/>
            <w:vAlign w:val="center"/>
          </w:tcPr>
          <w:p w14:paraId="1D458EF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Nước sản xuất</w:t>
            </w:r>
          </w:p>
        </w:tc>
        <w:tc>
          <w:tcPr>
            <w:tcW w:w="1985" w:type="dxa"/>
            <w:noWrap/>
          </w:tcPr>
          <w:p w14:paraId="10893D8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7C09D0D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53569F3" w14:textId="77777777" w:rsidTr="00FB7713">
        <w:trPr>
          <w:trHeight w:val="315"/>
        </w:trPr>
        <w:tc>
          <w:tcPr>
            <w:tcW w:w="851" w:type="dxa"/>
            <w:noWrap/>
            <w:vAlign w:val="center"/>
          </w:tcPr>
          <w:p w14:paraId="1CF9267B"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2.8</w:t>
            </w:r>
          </w:p>
        </w:tc>
        <w:tc>
          <w:tcPr>
            <w:tcW w:w="4570" w:type="dxa"/>
            <w:noWrap/>
            <w:vAlign w:val="center"/>
          </w:tcPr>
          <w:p w14:paraId="1D4609D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Khả năng chịu ngắn mạch</w:t>
            </w:r>
          </w:p>
        </w:tc>
        <w:tc>
          <w:tcPr>
            <w:tcW w:w="1985" w:type="dxa"/>
            <w:noWrap/>
            <w:vAlign w:val="center"/>
          </w:tcPr>
          <w:p w14:paraId="22F51A3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50kA</w:t>
            </w:r>
          </w:p>
        </w:tc>
        <w:tc>
          <w:tcPr>
            <w:tcW w:w="1417" w:type="dxa"/>
            <w:noWrap/>
            <w:vAlign w:val="center"/>
          </w:tcPr>
          <w:p w14:paraId="2FFB429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1AB94A0" w14:textId="77777777" w:rsidTr="00FB7713">
        <w:trPr>
          <w:trHeight w:val="315"/>
        </w:trPr>
        <w:tc>
          <w:tcPr>
            <w:tcW w:w="851" w:type="dxa"/>
            <w:noWrap/>
            <w:vAlign w:val="center"/>
          </w:tcPr>
          <w:p w14:paraId="7D2E6EBC"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2.9</w:t>
            </w:r>
          </w:p>
        </w:tc>
        <w:tc>
          <w:tcPr>
            <w:tcW w:w="4570" w:type="dxa"/>
            <w:noWrap/>
            <w:vAlign w:val="center"/>
          </w:tcPr>
          <w:p w14:paraId="795B0BD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Dòng định mức</w:t>
            </w:r>
          </w:p>
        </w:tc>
        <w:tc>
          <w:tcPr>
            <w:tcW w:w="1985" w:type="dxa"/>
            <w:noWrap/>
            <w:vAlign w:val="center"/>
          </w:tcPr>
          <w:p w14:paraId="34E3414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1600A</w:t>
            </w:r>
          </w:p>
        </w:tc>
        <w:tc>
          <w:tcPr>
            <w:tcW w:w="1417" w:type="dxa"/>
            <w:noWrap/>
            <w:vAlign w:val="center"/>
          </w:tcPr>
          <w:p w14:paraId="0D4D185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C84CD0F" w14:textId="77777777" w:rsidTr="00FB7713">
        <w:trPr>
          <w:trHeight w:val="315"/>
        </w:trPr>
        <w:tc>
          <w:tcPr>
            <w:tcW w:w="851" w:type="dxa"/>
            <w:noWrap/>
            <w:vAlign w:val="center"/>
          </w:tcPr>
          <w:p w14:paraId="0E71A1DC"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2.10</w:t>
            </w:r>
          </w:p>
        </w:tc>
        <w:tc>
          <w:tcPr>
            <w:tcW w:w="4570" w:type="dxa"/>
            <w:noWrap/>
            <w:vAlign w:val="center"/>
          </w:tcPr>
          <w:p w14:paraId="385B1F5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Bản vẽ kích thước</w:t>
            </w:r>
          </w:p>
        </w:tc>
        <w:tc>
          <w:tcPr>
            <w:tcW w:w="1985" w:type="dxa"/>
            <w:noWrap/>
            <w:vAlign w:val="center"/>
          </w:tcPr>
          <w:p w14:paraId="1ACDD26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Yêu cầu</w:t>
            </w:r>
          </w:p>
        </w:tc>
        <w:tc>
          <w:tcPr>
            <w:tcW w:w="1417" w:type="dxa"/>
            <w:noWrap/>
            <w:vAlign w:val="center"/>
          </w:tcPr>
          <w:p w14:paraId="650C863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74B744C" w14:textId="77777777" w:rsidTr="00FB7713">
        <w:trPr>
          <w:trHeight w:val="315"/>
        </w:trPr>
        <w:tc>
          <w:tcPr>
            <w:tcW w:w="851" w:type="dxa"/>
            <w:noWrap/>
            <w:vAlign w:val="center"/>
          </w:tcPr>
          <w:p w14:paraId="7DBB8852"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2.11</w:t>
            </w:r>
          </w:p>
        </w:tc>
        <w:tc>
          <w:tcPr>
            <w:tcW w:w="4570" w:type="dxa"/>
            <w:noWrap/>
            <w:vAlign w:val="center"/>
          </w:tcPr>
          <w:p w14:paraId="1E69A3C2"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val="vi-VN"/>
              </w:rPr>
              <w:t>Biên bản thử nghiệm điển hình</w:t>
            </w:r>
            <w:r w:rsidRPr="00C20177">
              <w:rPr>
                <w:rFonts w:asciiTheme="majorHAnsi" w:hAnsiTheme="majorHAnsi" w:cstheme="majorHAnsi"/>
                <w:sz w:val="26"/>
                <w:szCs w:val="26"/>
                <w:lang w:val="vi-VN"/>
              </w:rPr>
              <w:br/>
              <w:t>- Thử nghiệm độ tăng nhiệt độ theo IEC 60694</w:t>
            </w:r>
          </w:p>
          <w:p w14:paraId="55BC0797"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val="vi-VN"/>
              </w:rPr>
              <w:t>- Thử nghiệm khả năng chịu đựng dòng ngắn mạch theo IEC 60694.</w:t>
            </w:r>
          </w:p>
          <w:p w14:paraId="297C1BF3"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val="vi-VN"/>
              </w:rPr>
              <w:t>- Thử nghiệm điện áp nhiễu vô tuyến (RIV test) theo IEC 60437</w:t>
            </w:r>
          </w:p>
        </w:tc>
        <w:tc>
          <w:tcPr>
            <w:tcW w:w="1985" w:type="dxa"/>
            <w:noWrap/>
            <w:vAlign w:val="center"/>
          </w:tcPr>
          <w:p w14:paraId="194908EE"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21E8492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6812352" w14:textId="77777777" w:rsidTr="00FB7713">
        <w:trPr>
          <w:trHeight w:val="315"/>
        </w:trPr>
        <w:tc>
          <w:tcPr>
            <w:tcW w:w="851" w:type="dxa"/>
            <w:noWrap/>
            <w:vAlign w:val="center"/>
          </w:tcPr>
          <w:p w14:paraId="54B96F9C"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2.12</w:t>
            </w:r>
          </w:p>
        </w:tc>
        <w:tc>
          <w:tcPr>
            <w:tcW w:w="4570" w:type="dxa"/>
            <w:noWrap/>
            <w:vAlign w:val="center"/>
          </w:tcPr>
          <w:p w14:paraId="68FB920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Phụ kiện khác</w:t>
            </w:r>
          </w:p>
        </w:tc>
        <w:tc>
          <w:tcPr>
            <w:tcW w:w="1985" w:type="dxa"/>
            <w:noWrap/>
            <w:vAlign w:val="center"/>
          </w:tcPr>
          <w:p w14:paraId="161D248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rõ (nếu có)</w:t>
            </w:r>
          </w:p>
        </w:tc>
        <w:tc>
          <w:tcPr>
            <w:tcW w:w="1417" w:type="dxa"/>
            <w:noWrap/>
            <w:vAlign w:val="center"/>
          </w:tcPr>
          <w:p w14:paraId="770E312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C4277E1" w14:textId="77777777" w:rsidTr="00FB7713">
        <w:trPr>
          <w:trHeight w:val="315"/>
        </w:trPr>
        <w:tc>
          <w:tcPr>
            <w:tcW w:w="851" w:type="dxa"/>
            <w:noWrap/>
            <w:vAlign w:val="center"/>
          </w:tcPr>
          <w:p w14:paraId="533505C9" w14:textId="77777777" w:rsidR="00D330BD" w:rsidRPr="00A82D1A" w:rsidRDefault="00D330BD" w:rsidP="00743EF2">
            <w:pPr>
              <w:pStyle w:val="ListParagraph"/>
              <w:numPr>
                <w:ilvl w:val="0"/>
                <w:numId w:val="93"/>
              </w:numPr>
              <w:tabs>
                <w:tab w:val="left" w:pos="40"/>
              </w:tabs>
              <w:spacing w:before="40" w:after="40"/>
              <w:jc w:val="left"/>
              <w:rPr>
                <w:rFonts w:asciiTheme="majorHAnsi" w:hAnsiTheme="majorHAnsi" w:cstheme="majorHAnsi"/>
                <w:b/>
                <w:bCs/>
                <w:color w:val="0000CC"/>
                <w:sz w:val="26"/>
                <w:szCs w:val="26"/>
                <w:lang w:val="vi-VN"/>
              </w:rPr>
            </w:pPr>
          </w:p>
        </w:tc>
        <w:tc>
          <w:tcPr>
            <w:tcW w:w="4570" w:type="dxa"/>
            <w:noWrap/>
            <w:vAlign w:val="center"/>
          </w:tcPr>
          <w:p w14:paraId="342BD9BF" w14:textId="77777777" w:rsidR="00D330BD" w:rsidRPr="00C20177" w:rsidRDefault="00D330BD" w:rsidP="00743EF2">
            <w:pPr>
              <w:spacing w:before="40" w:after="40"/>
              <w:rPr>
                <w:rFonts w:asciiTheme="majorHAnsi" w:hAnsiTheme="majorHAnsi" w:cstheme="majorHAnsi"/>
                <w:b/>
                <w:bCs/>
                <w:sz w:val="26"/>
                <w:szCs w:val="26"/>
              </w:rPr>
            </w:pPr>
            <w:r w:rsidRPr="00C20177">
              <w:rPr>
                <w:rFonts w:asciiTheme="majorHAnsi" w:hAnsiTheme="majorHAnsi" w:cstheme="majorHAnsi"/>
                <w:b/>
                <w:bCs/>
                <w:sz w:val="26"/>
                <w:szCs w:val="26"/>
              </w:rPr>
              <w:t>Gioăng cao su chịu dầu</w:t>
            </w:r>
          </w:p>
        </w:tc>
        <w:tc>
          <w:tcPr>
            <w:tcW w:w="1985" w:type="dxa"/>
            <w:noWrap/>
            <w:vAlign w:val="center"/>
          </w:tcPr>
          <w:p w14:paraId="114D332E" w14:textId="77777777" w:rsidR="00D330BD" w:rsidRPr="00C20177" w:rsidRDefault="00D330BD" w:rsidP="00743EF2">
            <w:pPr>
              <w:spacing w:before="40" w:after="40"/>
              <w:jc w:val="center"/>
              <w:rPr>
                <w:rFonts w:asciiTheme="majorHAnsi" w:hAnsiTheme="majorHAnsi" w:cstheme="majorHAnsi"/>
                <w:sz w:val="26"/>
                <w:szCs w:val="26"/>
              </w:rPr>
            </w:pPr>
          </w:p>
        </w:tc>
        <w:tc>
          <w:tcPr>
            <w:tcW w:w="1417" w:type="dxa"/>
            <w:noWrap/>
            <w:vAlign w:val="center"/>
          </w:tcPr>
          <w:p w14:paraId="59B1276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19CF534" w14:textId="77777777" w:rsidTr="00FB7713">
        <w:trPr>
          <w:trHeight w:val="315"/>
        </w:trPr>
        <w:tc>
          <w:tcPr>
            <w:tcW w:w="851" w:type="dxa"/>
            <w:noWrap/>
            <w:vAlign w:val="center"/>
          </w:tcPr>
          <w:p w14:paraId="1CFDF989" w14:textId="77777777" w:rsidR="00D330BD" w:rsidRPr="00A82D1A" w:rsidRDefault="00D330BD" w:rsidP="00743EF2">
            <w:pPr>
              <w:pStyle w:val="ListParagraph"/>
              <w:numPr>
                <w:ilvl w:val="0"/>
                <w:numId w:val="93"/>
              </w:numPr>
              <w:tabs>
                <w:tab w:val="left" w:pos="40"/>
              </w:tabs>
              <w:spacing w:before="40" w:after="40"/>
              <w:ind w:hanging="1606"/>
              <w:contextualSpacing w:val="0"/>
              <w:jc w:val="left"/>
              <w:rPr>
                <w:rFonts w:asciiTheme="majorHAnsi" w:hAnsiTheme="majorHAnsi" w:cstheme="majorHAnsi"/>
                <w:color w:val="0000CC"/>
                <w:sz w:val="26"/>
                <w:szCs w:val="26"/>
                <w:lang w:val="vi-VN"/>
              </w:rPr>
            </w:pPr>
            <w:r w:rsidRPr="00A82D1A">
              <w:rPr>
                <w:rFonts w:asciiTheme="majorHAnsi" w:hAnsiTheme="majorHAnsi" w:cstheme="majorHAnsi"/>
                <w:color w:val="0000CC"/>
                <w:sz w:val="26"/>
                <w:szCs w:val="26"/>
              </w:rPr>
              <w:t>3.1</w:t>
            </w:r>
          </w:p>
        </w:tc>
        <w:tc>
          <w:tcPr>
            <w:tcW w:w="4570" w:type="dxa"/>
            <w:noWrap/>
            <w:vAlign w:val="center"/>
          </w:tcPr>
          <w:p w14:paraId="565ACDEA" w14:textId="77777777" w:rsidR="00D330BD" w:rsidRPr="00C20177" w:rsidRDefault="00D330BD" w:rsidP="00743EF2">
            <w:pPr>
              <w:spacing w:before="40" w:after="40"/>
              <w:rPr>
                <w:rFonts w:asciiTheme="majorHAnsi" w:hAnsiTheme="majorHAnsi" w:cstheme="majorHAnsi"/>
                <w:sz w:val="26"/>
                <w:szCs w:val="26"/>
                <w:lang w:val="pt-BR"/>
              </w:rPr>
            </w:pPr>
            <w:r w:rsidRPr="00C20177">
              <w:rPr>
                <w:sz w:val="26"/>
                <w:szCs w:val="26"/>
                <w:lang w:val="vi-VN"/>
              </w:rPr>
              <w:t xml:space="preserve">Gioăng sử dụng trong kháng điện </w:t>
            </w:r>
            <w:r w:rsidRPr="00C20177">
              <w:rPr>
                <w:bCs/>
                <w:sz w:val="26"/>
                <w:szCs w:val="26"/>
                <w:lang w:val="pt-BR"/>
              </w:rPr>
              <w:t>là loại gioăng chịu dầu và chịu nhiệt độ vận hành. Các đặc tính kỹ thuật tuân thủ theo Tiêu chuẩn BS 7531 hoặc các tiêu chuẩn khác tương đương</w:t>
            </w:r>
            <w:r w:rsidRPr="00C20177">
              <w:rPr>
                <w:sz w:val="26"/>
                <w:szCs w:val="26"/>
                <w:lang w:val="vi-VN"/>
              </w:rPr>
              <w:t>, đáp ứng “Quy định đặc tính</w:t>
            </w:r>
            <w:r w:rsidRPr="00C20177">
              <w:rPr>
                <w:sz w:val="26"/>
                <w:szCs w:val="26"/>
                <w:lang w:val="pt-BR"/>
              </w:rPr>
              <w:t xml:space="preserve"> </w:t>
            </w:r>
            <w:r w:rsidRPr="00C20177">
              <w:rPr>
                <w:sz w:val="26"/>
                <w:szCs w:val="26"/>
                <w:lang w:val="vi-VN"/>
              </w:rPr>
              <w:lastRenderedPageBreak/>
              <w:t xml:space="preserve">kỹ thuật cơ bản của kháng dầu bù ngang 500 kV trên lưới truyền tải điện” ban hành kèm theo Quyết định số </w:t>
            </w:r>
            <w:r w:rsidRPr="00C20177">
              <w:rPr>
                <w:sz w:val="26"/>
                <w:szCs w:val="26"/>
                <w:lang w:val="pt-BR"/>
              </w:rPr>
              <w:t>1748</w:t>
            </w:r>
            <w:r w:rsidRPr="00C20177">
              <w:rPr>
                <w:sz w:val="26"/>
                <w:szCs w:val="26"/>
                <w:lang w:val="vi-VN"/>
              </w:rPr>
              <w:t>/QĐ-</w:t>
            </w:r>
            <w:r w:rsidRPr="00C20177">
              <w:rPr>
                <w:sz w:val="26"/>
                <w:szCs w:val="26"/>
                <w:lang w:val="pt-BR"/>
              </w:rPr>
              <w:t>EVNNPT</w:t>
            </w:r>
            <w:r w:rsidRPr="00C20177">
              <w:rPr>
                <w:sz w:val="26"/>
                <w:szCs w:val="26"/>
                <w:lang w:val="vi-VN"/>
              </w:rPr>
              <w:t xml:space="preserve"> ngày 05/09/202</w:t>
            </w:r>
            <w:r w:rsidRPr="00C20177">
              <w:rPr>
                <w:sz w:val="26"/>
                <w:szCs w:val="26"/>
                <w:lang w:val="pt-BR"/>
              </w:rPr>
              <w:t xml:space="preserve">5 </w:t>
            </w:r>
            <w:r w:rsidRPr="00C20177">
              <w:rPr>
                <w:sz w:val="26"/>
                <w:szCs w:val="26"/>
                <w:lang w:val="vi-VN"/>
              </w:rPr>
              <w:t>của Tổng công ty Truyền tải điện Quốc gia</w:t>
            </w:r>
          </w:p>
        </w:tc>
        <w:tc>
          <w:tcPr>
            <w:tcW w:w="1985" w:type="dxa"/>
            <w:noWrap/>
            <w:vAlign w:val="center"/>
          </w:tcPr>
          <w:p w14:paraId="749A7F58"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lang w:val="vi-VN"/>
              </w:rPr>
              <w:lastRenderedPageBreak/>
              <w:t>Yêu cầu</w:t>
            </w:r>
          </w:p>
        </w:tc>
        <w:tc>
          <w:tcPr>
            <w:tcW w:w="1417" w:type="dxa"/>
            <w:noWrap/>
            <w:vAlign w:val="center"/>
          </w:tcPr>
          <w:p w14:paraId="66143E0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F0FE8F0" w14:textId="77777777" w:rsidTr="00FB7713">
        <w:trPr>
          <w:trHeight w:val="315"/>
        </w:trPr>
        <w:tc>
          <w:tcPr>
            <w:tcW w:w="851" w:type="dxa"/>
            <w:noWrap/>
            <w:vAlign w:val="center"/>
          </w:tcPr>
          <w:p w14:paraId="6D77911F" w14:textId="77777777" w:rsidR="00D330BD" w:rsidRPr="00A82D1A" w:rsidRDefault="00D330BD" w:rsidP="00743EF2">
            <w:pPr>
              <w:pStyle w:val="ListParagraph"/>
              <w:numPr>
                <w:ilvl w:val="0"/>
                <w:numId w:val="93"/>
              </w:numPr>
              <w:tabs>
                <w:tab w:val="left" w:pos="40"/>
              </w:tabs>
              <w:spacing w:before="40" w:after="40"/>
              <w:ind w:hanging="1606"/>
              <w:contextualSpacing w:val="0"/>
              <w:jc w:val="left"/>
              <w:rPr>
                <w:rFonts w:asciiTheme="majorHAnsi" w:hAnsiTheme="majorHAnsi" w:cstheme="majorHAnsi"/>
                <w:color w:val="0000CC"/>
                <w:sz w:val="26"/>
                <w:szCs w:val="26"/>
                <w:lang w:val="vi-VN"/>
              </w:rPr>
            </w:pPr>
            <w:r w:rsidRPr="00A82D1A">
              <w:rPr>
                <w:rFonts w:asciiTheme="majorHAnsi" w:hAnsiTheme="majorHAnsi" w:cstheme="majorHAnsi"/>
                <w:color w:val="0000CC"/>
                <w:sz w:val="26"/>
                <w:szCs w:val="26"/>
              </w:rPr>
              <w:t>3.2</w:t>
            </w:r>
          </w:p>
        </w:tc>
        <w:tc>
          <w:tcPr>
            <w:tcW w:w="4570" w:type="dxa"/>
            <w:noWrap/>
            <w:vAlign w:val="center"/>
          </w:tcPr>
          <w:p w14:paraId="1F074C2C"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Hãng sản xuất/nước sản xuất</w:t>
            </w:r>
          </w:p>
        </w:tc>
        <w:tc>
          <w:tcPr>
            <w:tcW w:w="1985" w:type="dxa"/>
            <w:noWrap/>
            <w:vAlign w:val="center"/>
          </w:tcPr>
          <w:p w14:paraId="7601FBD6"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Ghi rõ</w:t>
            </w:r>
          </w:p>
        </w:tc>
        <w:tc>
          <w:tcPr>
            <w:tcW w:w="1417" w:type="dxa"/>
            <w:noWrap/>
            <w:vAlign w:val="center"/>
          </w:tcPr>
          <w:p w14:paraId="4527485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F403EDF" w14:textId="77777777" w:rsidTr="00FB7713">
        <w:trPr>
          <w:trHeight w:val="315"/>
        </w:trPr>
        <w:tc>
          <w:tcPr>
            <w:tcW w:w="851" w:type="dxa"/>
            <w:noWrap/>
            <w:vAlign w:val="center"/>
          </w:tcPr>
          <w:p w14:paraId="7067E7CC" w14:textId="77777777" w:rsidR="00D330BD" w:rsidRPr="00A82D1A" w:rsidRDefault="00D330BD" w:rsidP="00743EF2">
            <w:pPr>
              <w:pStyle w:val="ListParagraph"/>
              <w:numPr>
                <w:ilvl w:val="0"/>
                <w:numId w:val="93"/>
              </w:numPr>
              <w:tabs>
                <w:tab w:val="left" w:pos="40"/>
              </w:tabs>
              <w:spacing w:before="40" w:after="40"/>
              <w:ind w:hanging="1606"/>
              <w:contextualSpacing w:val="0"/>
              <w:jc w:val="left"/>
              <w:rPr>
                <w:rFonts w:asciiTheme="majorHAnsi" w:hAnsiTheme="majorHAnsi" w:cstheme="majorHAnsi"/>
                <w:color w:val="0000CC"/>
                <w:sz w:val="26"/>
                <w:szCs w:val="26"/>
                <w:lang w:val="vi-VN"/>
              </w:rPr>
            </w:pPr>
            <w:r w:rsidRPr="00A82D1A">
              <w:rPr>
                <w:rFonts w:asciiTheme="majorHAnsi" w:hAnsiTheme="majorHAnsi" w:cstheme="majorHAnsi"/>
                <w:color w:val="0000CC"/>
                <w:sz w:val="26"/>
                <w:szCs w:val="26"/>
              </w:rPr>
              <w:t>3.3</w:t>
            </w:r>
          </w:p>
        </w:tc>
        <w:tc>
          <w:tcPr>
            <w:tcW w:w="4570" w:type="dxa"/>
            <w:noWrap/>
          </w:tcPr>
          <w:p w14:paraId="5D34682E" w14:textId="77777777" w:rsidR="00D330BD" w:rsidRPr="00C20177" w:rsidRDefault="00D330BD" w:rsidP="00743EF2">
            <w:pPr>
              <w:spacing w:before="40" w:after="40"/>
              <w:rPr>
                <w:rFonts w:asciiTheme="majorHAnsi" w:hAnsiTheme="majorHAnsi" w:cstheme="majorHAnsi"/>
                <w:sz w:val="26"/>
                <w:szCs w:val="26"/>
              </w:rPr>
            </w:pPr>
            <w:r w:rsidRPr="00C20177">
              <w:rPr>
                <w:sz w:val="26"/>
                <w:szCs w:val="26"/>
              </w:rPr>
              <w:t>Năm sản xuất</w:t>
            </w:r>
          </w:p>
        </w:tc>
        <w:tc>
          <w:tcPr>
            <w:tcW w:w="1985" w:type="dxa"/>
            <w:noWrap/>
            <w:vAlign w:val="center"/>
          </w:tcPr>
          <w:p w14:paraId="3E8D9C48"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Từ năm 2025 trở đi</w:t>
            </w:r>
          </w:p>
        </w:tc>
        <w:tc>
          <w:tcPr>
            <w:tcW w:w="1417" w:type="dxa"/>
            <w:noWrap/>
            <w:vAlign w:val="center"/>
          </w:tcPr>
          <w:p w14:paraId="59B13B6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1F1FDE6" w14:textId="77777777" w:rsidTr="00FB7713">
        <w:trPr>
          <w:trHeight w:val="315"/>
        </w:trPr>
        <w:tc>
          <w:tcPr>
            <w:tcW w:w="851" w:type="dxa"/>
            <w:noWrap/>
            <w:vAlign w:val="center"/>
          </w:tcPr>
          <w:p w14:paraId="5EB8DF28" w14:textId="77777777" w:rsidR="00D330BD" w:rsidRPr="00A82D1A" w:rsidRDefault="00D330BD" w:rsidP="00743EF2">
            <w:pPr>
              <w:pStyle w:val="ListParagraph"/>
              <w:numPr>
                <w:ilvl w:val="0"/>
                <w:numId w:val="93"/>
              </w:numPr>
              <w:tabs>
                <w:tab w:val="left" w:pos="40"/>
              </w:tabs>
              <w:spacing w:before="40" w:after="40"/>
              <w:ind w:hanging="1606"/>
              <w:contextualSpacing w:val="0"/>
              <w:jc w:val="left"/>
              <w:rPr>
                <w:rFonts w:asciiTheme="majorHAnsi" w:hAnsiTheme="majorHAnsi" w:cstheme="majorHAnsi"/>
                <w:color w:val="0000CC"/>
                <w:sz w:val="26"/>
                <w:szCs w:val="26"/>
                <w:lang w:val="vi-VN"/>
              </w:rPr>
            </w:pPr>
            <w:r w:rsidRPr="00A82D1A">
              <w:rPr>
                <w:rFonts w:asciiTheme="majorHAnsi" w:hAnsiTheme="majorHAnsi" w:cstheme="majorHAnsi"/>
                <w:color w:val="0000CC"/>
                <w:sz w:val="26"/>
                <w:szCs w:val="26"/>
              </w:rPr>
              <w:t>3.4</w:t>
            </w:r>
          </w:p>
        </w:tc>
        <w:tc>
          <w:tcPr>
            <w:tcW w:w="4570" w:type="dxa"/>
            <w:noWrap/>
            <w:vAlign w:val="center"/>
          </w:tcPr>
          <w:p w14:paraId="7555DBF7"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Đặc tính kỹ thuật tuân thủ tiêu chuẩn</w:t>
            </w:r>
          </w:p>
        </w:tc>
        <w:tc>
          <w:tcPr>
            <w:tcW w:w="1985" w:type="dxa"/>
            <w:noWrap/>
            <w:vAlign w:val="center"/>
          </w:tcPr>
          <w:p w14:paraId="79E49C25"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Ghi rõ</w:t>
            </w:r>
          </w:p>
        </w:tc>
        <w:tc>
          <w:tcPr>
            <w:tcW w:w="1417" w:type="dxa"/>
            <w:noWrap/>
            <w:vAlign w:val="center"/>
          </w:tcPr>
          <w:p w14:paraId="52473CB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09FD4D7" w14:textId="77777777" w:rsidTr="00FB7713">
        <w:trPr>
          <w:trHeight w:val="315"/>
        </w:trPr>
        <w:tc>
          <w:tcPr>
            <w:tcW w:w="851" w:type="dxa"/>
            <w:noWrap/>
            <w:vAlign w:val="center"/>
          </w:tcPr>
          <w:p w14:paraId="0BA60EDD" w14:textId="77777777" w:rsidR="00D330BD" w:rsidRPr="00A82D1A" w:rsidRDefault="00D330BD" w:rsidP="00743EF2">
            <w:pPr>
              <w:pStyle w:val="ListParagraph"/>
              <w:numPr>
                <w:ilvl w:val="0"/>
                <w:numId w:val="93"/>
              </w:numPr>
              <w:tabs>
                <w:tab w:val="left" w:pos="40"/>
              </w:tabs>
              <w:spacing w:before="40" w:after="40"/>
              <w:ind w:hanging="1606"/>
              <w:contextualSpacing w:val="0"/>
              <w:jc w:val="left"/>
              <w:rPr>
                <w:rFonts w:asciiTheme="majorHAnsi" w:hAnsiTheme="majorHAnsi" w:cstheme="majorHAnsi"/>
                <w:color w:val="0000CC"/>
                <w:sz w:val="26"/>
                <w:szCs w:val="26"/>
                <w:lang w:val="vi-VN"/>
              </w:rPr>
            </w:pPr>
            <w:r w:rsidRPr="00A82D1A">
              <w:rPr>
                <w:rFonts w:asciiTheme="majorHAnsi" w:hAnsiTheme="majorHAnsi" w:cstheme="majorHAnsi"/>
                <w:color w:val="0000CC"/>
                <w:sz w:val="26"/>
                <w:szCs w:val="26"/>
              </w:rPr>
              <w:t>3.5</w:t>
            </w:r>
          </w:p>
        </w:tc>
        <w:tc>
          <w:tcPr>
            <w:tcW w:w="4570" w:type="dxa"/>
            <w:noWrap/>
            <w:vAlign w:val="center"/>
          </w:tcPr>
          <w:p w14:paraId="7C94F180" w14:textId="77777777" w:rsidR="00D330BD" w:rsidRPr="00C20177" w:rsidRDefault="00D330BD" w:rsidP="00743EF2">
            <w:pPr>
              <w:spacing w:before="40" w:after="40"/>
              <w:rPr>
                <w:rFonts w:asciiTheme="majorHAnsi" w:hAnsiTheme="majorHAnsi" w:cstheme="majorHAnsi"/>
                <w:sz w:val="26"/>
                <w:szCs w:val="26"/>
                <w:lang w:val="vi-VN"/>
              </w:rPr>
            </w:pPr>
            <w:r w:rsidRPr="00C20177">
              <w:rPr>
                <w:bCs/>
                <w:sz w:val="26"/>
                <w:szCs w:val="26"/>
                <w:lang w:val="pt-BR"/>
              </w:rPr>
              <w:t>Gioăng được thử nghiệm hoặc chứng minh về các thông số: nhiệt độ vận hành cực đại, khả năng lực kéo ngang, ứng suất dư, hệ số nén, khả năng tự phục hồi, tính thẩm thấu ga, khả năng chịu dầu.</w:t>
            </w:r>
          </w:p>
        </w:tc>
        <w:tc>
          <w:tcPr>
            <w:tcW w:w="1985" w:type="dxa"/>
            <w:noWrap/>
            <w:vAlign w:val="center"/>
          </w:tcPr>
          <w:p w14:paraId="7901A4B2"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Yêu cầu đáp ứng</w:t>
            </w:r>
          </w:p>
        </w:tc>
        <w:tc>
          <w:tcPr>
            <w:tcW w:w="1417" w:type="dxa"/>
            <w:noWrap/>
            <w:vAlign w:val="center"/>
          </w:tcPr>
          <w:p w14:paraId="4F1841C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933A317" w14:textId="77777777" w:rsidTr="00FB7713">
        <w:trPr>
          <w:trHeight w:val="315"/>
        </w:trPr>
        <w:tc>
          <w:tcPr>
            <w:tcW w:w="851" w:type="dxa"/>
            <w:noWrap/>
            <w:vAlign w:val="center"/>
          </w:tcPr>
          <w:p w14:paraId="3EB537BD" w14:textId="77777777" w:rsidR="00D330BD" w:rsidRPr="00A82D1A" w:rsidRDefault="00D330BD" w:rsidP="00743EF2">
            <w:pPr>
              <w:pStyle w:val="ListParagraph"/>
              <w:numPr>
                <w:ilvl w:val="0"/>
                <w:numId w:val="93"/>
              </w:numPr>
              <w:tabs>
                <w:tab w:val="left" w:pos="40"/>
              </w:tabs>
              <w:spacing w:before="40" w:after="40"/>
              <w:ind w:hanging="1606"/>
              <w:contextualSpacing w:val="0"/>
              <w:jc w:val="left"/>
              <w:rPr>
                <w:rFonts w:asciiTheme="majorHAnsi" w:hAnsiTheme="majorHAnsi" w:cstheme="majorHAnsi"/>
                <w:color w:val="0000CC"/>
                <w:sz w:val="26"/>
                <w:szCs w:val="26"/>
                <w:lang w:val="vi-VN"/>
              </w:rPr>
            </w:pPr>
            <w:r w:rsidRPr="00A82D1A">
              <w:rPr>
                <w:rFonts w:asciiTheme="majorHAnsi" w:hAnsiTheme="majorHAnsi" w:cstheme="majorHAnsi"/>
                <w:color w:val="0000CC"/>
                <w:sz w:val="26"/>
                <w:szCs w:val="26"/>
              </w:rPr>
              <w:t>3.6</w:t>
            </w:r>
          </w:p>
        </w:tc>
        <w:tc>
          <w:tcPr>
            <w:tcW w:w="4570" w:type="dxa"/>
            <w:noWrap/>
            <w:vAlign w:val="center"/>
          </w:tcPr>
          <w:p w14:paraId="49281C69"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Tuổi thọ phù hợp với kháng điện</w:t>
            </w:r>
          </w:p>
        </w:tc>
        <w:tc>
          <w:tcPr>
            <w:tcW w:w="1985" w:type="dxa"/>
            <w:noWrap/>
            <w:vAlign w:val="center"/>
          </w:tcPr>
          <w:p w14:paraId="22D6BE50"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Yêu cầu đáp ứng</w:t>
            </w:r>
          </w:p>
        </w:tc>
        <w:tc>
          <w:tcPr>
            <w:tcW w:w="1417" w:type="dxa"/>
            <w:noWrap/>
            <w:vAlign w:val="center"/>
          </w:tcPr>
          <w:p w14:paraId="234FD88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76AC1D8" w14:textId="77777777" w:rsidTr="00FB7713">
        <w:trPr>
          <w:trHeight w:val="315"/>
        </w:trPr>
        <w:tc>
          <w:tcPr>
            <w:tcW w:w="851" w:type="dxa"/>
            <w:noWrap/>
            <w:vAlign w:val="center"/>
          </w:tcPr>
          <w:p w14:paraId="5D048B96" w14:textId="77777777" w:rsidR="00D330BD" w:rsidRPr="00A82D1A" w:rsidRDefault="00D330BD" w:rsidP="00743EF2">
            <w:pPr>
              <w:pStyle w:val="ListParagraph"/>
              <w:numPr>
                <w:ilvl w:val="0"/>
                <w:numId w:val="95"/>
              </w:numPr>
              <w:tabs>
                <w:tab w:val="left" w:pos="116"/>
              </w:tabs>
              <w:spacing w:before="40" w:after="40"/>
              <w:ind w:hanging="866"/>
              <w:contextualSpacing w:val="0"/>
              <w:jc w:val="left"/>
              <w:rPr>
                <w:rFonts w:asciiTheme="majorHAnsi" w:hAnsiTheme="majorHAnsi" w:cstheme="majorHAnsi"/>
                <w:b/>
                <w:bCs/>
                <w:sz w:val="26"/>
                <w:szCs w:val="26"/>
                <w:lang w:val="vi-VN"/>
              </w:rPr>
            </w:pPr>
          </w:p>
        </w:tc>
        <w:tc>
          <w:tcPr>
            <w:tcW w:w="4570" w:type="dxa"/>
            <w:noWrap/>
            <w:vAlign w:val="center"/>
          </w:tcPr>
          <w:p w14:paraId="126BD85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Sửa chữa thay thế sứ xuyên MBA AT2 Trạm biến áp 220kV Nam Định</w:t>
            </w:r>
          </w:p>
        </w:tc>
        <w:tc>
          <w:tcPr>
            <w:tcW w:w="1985" w:type="dxa"/>
            <w:noWrap/>
            <w:vAlign w:val="center"/>
          </w:tcPr>
          <w:p w14:paraId="4E57CCE3"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195BF24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28A029BE" w14:textId="77777777" w:rsidTr="00FB7713">
        <w:trPr>
          <w:trHeight w:val="315"/>
        </w:trPr>
        <w:tc>
          <w:tcPr>
            <w:tcW w:w="851" w:type="dxa"/>
            <w:noWrap/>
            <w:vAlign w:val="center"/>
          </w:tcPr>
          <w:p w14:paraId="559B67D0" w14:textId="77777777" w:rsidR="00D330BD" w:rsidRPr="00A82D1A" w:rsidRDefault="00D330BD" w:rsidP="00743EF2">
            <w:pPr>
              <w:pStyle w:val="ListParagraph"/>
              <w:numPr>
                <w:ilvl w:val="0"/>
                <w:numId w:val="99"/>
              </w:numPr>
              <w:tabs>
                <w:tab w:val="left" w:pos="116"/>
              </w:tabs>
              <w:spacing w:before="40" w:after="40"/>
              <w:ind w:hanging="862"/>
              <w:contextualSpacing w:val="0"/>
              <w:jc w:val="left"/>
              <w:rPr>
                <w:rFonts w:asciiTheme="majorHAnsi" w:hAnsiTheme="majorHAnsi" w:cstheme="majorHAnsi"/>
                <w:b/>
                <w:bCs/>
                <w:sz w:val="26"/>
                <w:szCs w:val="26"/>
                <w:lang w:val="vi-VN"/>
              </w:rPr>
            </w:pPr>
          </w:p>
        </w:tc>
        <w:tc>
          <w:tcPr>
            <w:tcW w:w="4570" w:type="dxa"/>
            <w:noWrap/>
            <w:vAlign w:val="center"/>
          </w:tcPr>
          <w:p w14:paraId="45EA899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220kV (Sứ cách điện 220kV) kèm gioăng</w:t>
            </w:r>
          </w:p>
        </w:tc>
        <w:tc>
          <w:tcPr>
            <w:tcW w:w="1985" w:type="dxa"/>
            <w:noWrap/>
            <w:vAlign w:val="center"/>
          </w:tcPr>
          <w:p w14:paraId="51ACC5A3"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6C26D40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C0EF946" w14:textId="77777777" w:rsidTr="00FB7713">
        <w:trPr>
          <w:trHeight w:val="315"/>
        </w:trPr>
        <w:tc>
          <w:tcPr>
            <w:tcW w:w="851" w:type="dxa"/>
            <w:noWrap/>
            <w:vAlign w:val="center"/>
          </w:tcPr>
          <w:p w14:paraId="236E2FC6"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552B78E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7FCAE633"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Theo phạm vi cung cấp</w:t>
            </w:r>
          </w:p>
        </w:tc>
        <w:tc>
          <w:tcPr>
            <w:tcW w:w="1417" w:type="dxa"/>
            <w:noWrap/>
            <w:vAlign w:val="center"/>
          </w:tcPr>
          <w:p w14:paraId="25EE250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C9F9051" w14:textId="77777777" w:rsidTr="00FB7713">
        <w:trPr>
          <w:trHeight w:val="315"/>
        </w:trPr>
        <w:tc>
          <w:tcPr>
            <w:tcW w:w="851" w:type="dxa"/>
            <w:noWrap/>
            <w:vAlign w:val="center"/>
          </w:tcPr>
          <w:p w14:paraId="257DBEB5"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6409FC2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6E1B01D6"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1D226C4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89BB39" w14:textId="77777777" w:rsidTr="00FB7713">
        <w:trPr>
          <w:trHeight w:val="315"/>
        </w:trPr>
        <w:tc>
          <w:tcPr>
            <w:tcW w:w="851" w:type="dxa"/>
            <w:noWrap/>
            <w:vAlign w:val="center"/>
          </w:tcPr>
          <w:p w14:paraId="20704EB1"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0F8798E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6002472F"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5271D1C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85CEC1D" w14:textId="77777777" w:rsidTr="00FB7713">
        <w:trPr>
          <w:trHeight w:val="315"/>
        </w:trPr>
        <w:tc>
          <w:tcPr>
            <w:tcW w:w="851" w:type="dxa"/>
            <w:noWrap/>
            <w:vAlign w:val="center"/>
          </w:tcPr>
          <w:p w14:paraId="05E0642F"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0C7016E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432B3565"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6BAC343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88305FB" w14:textId="77777777" w:rsidTr="00FB7713">
        <w:trPr>
          <w:trHeight w:val="315"/>
        </w:trPr>
        <w:tc>
          <w:tcPr>
            <w:tcW w:w="851" w:type="dxa"/>
            <w:vMerge w:val="restart"/>
            <w:noWrap/>
            <w:vAlign w:val="center"/>
          </w:tcPr>
          <w:p w14:paraId="2FDAFA5D"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vMerge w:val="restart"/>
            <w:noWrap/>
            <w:vAlign w:val="center"/>
          </w:tcPr>
          <w:p w14:paraId="7EC395D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3058C4C2"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588103F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4225CC6" w14:textId="77777777" w:rsidTr="00FB7713">
        <w:trPr>
          <w:trHeight w:val="315"/>
        </w:trPr>
        <w:tc>
          <w:tcPr>
            <w:tcW w:w="851" w:type="dxa"/>
            <w:vMerge/>
            <w:noWrap/>
            <w:vAlign w:val="center"/>
          </w:tcPr>
          <w:p w14:paraId="05895ECE" w14:textId="77777777" w:rsidR="00D330BD" w:rsidRPr="00A82D1A" w:rsidRDefault="00D330BD" w:rsidP="00743EF2">
            <w:pPr>
              <w:tabs>
                <w:tab w:val="left" w:pos="40"/>
              </w:tabs>
              <w:spacing w:before="40" w:after="40"/>
              <w:ind w:left="1286"/>
              <w:jc w:val="left"/>
              <w:rPr>
                <w:rFonts w:asciiTheme="majorHAnsi" w:hAnsiTheme="majorHAnsi" w:cstheme="majorHAnsi"/>
                <w:sz w:val="26"/>
                <w:szCs w:val="26"/>
                <w:lang w:val="vi-VN"/>
              </w:rPr>
            </w:pPr>
          </w:p>
        </w:tc>
        <w:tc>
          <w:tcPr>
            <w:tcW w:w="4570" w:type="dxa"/>
            <w:vMerge/>
            <w:noWrap/>
            <w:vAlign w:val="center"/>
          </w:tcPr>
          <w:p w14:paraId="0206B88A"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56E24658"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Tương đương với sứ xuyên hiện hữu</w:t>
            </w:r>
          </w:p>
        </w:tc>
        <w:tc>
          <w:tcPr>
            <w:tcW w:w="1417" w:type="dxa"/>
            <w:noWrap/>
            <w:vAlign w:val="center"/>
          </w:tcPr>
          <w:p w14:paraId="41B1915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25BBA896" w14:textId="77777777" w:rsidTr="00FB7713">
        <w:trPr>
          <w:trHeight w:val="315"/>
        </w:trPr>
        <w:tc>
          <w:tcPr>
            <w:tcW w:w="851" w:type="dxa"/>
            <w:noWrap/>
            <w:vAlign w:val="center"/>
          </w:tcPr>
          <w:p w14:paraId="454DF66A"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tcPr>
          <w:p w14:paraId="5AF31C3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3B8E76C5"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636F490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Sứ có khả năng chịu được động đất theo IEC 1463 (1996-07). Dòng điện danh định của sứ tuân thủ theo Mục 4.2 IEC 60137 hoặc IEC 60059 hoặc tương đương</w:t>
            </w:r>
          </w:p>
        </w:tc>
        <w:tc>
          <w:tcPr>
            <w:tcW w:w="1417" w:type="dxa"/>
            <w:noWrap/>
            <w:vAlign w:val="center"/>
          </w:tcPr>
          <w:p w14:paraId="3F511C6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4810205" w14:textId="77777777" w:rsidTr="00FB7713">
        <w:trPr>
          <w:trHeight w:val="315"/>
        </w:trPr>
        <w:tc>
          <w:tcPr>
            <w:tcW w:w="851" w:type="dxa"/>
            <w:noWrap/>
            <w:vAlign w:val="center"/>
          </w:tcPr>
          <w:p w14:paraId="2B3F3E10"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343CAEC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170AB0C9"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102CDF5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869321C" w14:textId="77777777" w:rsidTr="00FB7713">
        <w:trPr>
          <w:trHeight w:val="315"/>
        </w:trPr>
        <w:tc>
          <w:tcPr>
            <w:tcW w:w="851" w:type="dxa"/>
            <w:noWrap/>
            <w:vAlign w:val="center"/>
          </w:tcPr>
          <w:p w14:paraId="0437457F"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tcPr>
          <w:p w14:paraId="5771DE2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46641672"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08BDE79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D52BD73" w14:textId="77777777" w:rsidTr="00FB7713">
        <w:trPr>
          <w:trHeight w:val="315"/>
        </w:trPr>
        <w:tc>
          <w:tcPr>
            <w:tcW w:w="851" w:type="dxa"/>
            <w:noWrap/>
            <w:vAlign w:val="center"/>
          </w:tcPr>
          <w:p w14:paraId="76B46237"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tcPr>
          <w:p w14:paraId="0128D68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16BB17AB"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25mm/kV</w:t>
            </w:r>
          </w:p>
        </w:tc>
        <w:tc>
          <w:tcPr>
            <w:tcW w:w="1417" w:type="dxa"/>
            <w:noWrap/>
            <w:vAlign w:val="center"/>
          </w:tcPr>
          <w:p w14:paraId="2287C30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FC5192C" w14:textId="77777777" w:rsidTr="00FB7713">
        <w:trPr>
          <w:trHeight w:val="315"/>
        </w:trPr>
        <w:tc>
          <w:tcPr>
            <w:tcW w:w="851" w:type="dxa"/>
            <w:noWrap/>
            <w:vAlign w:val="center"/>
          </w:tcPr>
          <w:p w14:paraId="7A3AC04D"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3AF0322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2BBFBBAF"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245kV</w:t>
            </w:r>
          </w:p>
        </w:tc>
        <w:tc>
          <w:tcPr>
            <w:tcW w:w="1417" w:type="dxa"/>
            <w:noWrap/>
            <w:vAlign w:val="center"/>
          </w:tcPr>
          <w:p w14:paraId="758FFC0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AA87A4E" w14:textId="77777777" w:rsidTr="00FB7713">
        <w:trPr>
          <w:trHeight w:val="315"/>
        </w:trPr>
        <w:tc>
          <w:tcPr>
            <w:tcW w:w="851" w:type="dxa"/>
            <w:noWrap/>
            <w:vAlign w:val="center"/>
          </w:tcPr>
          <w:p w14:paraId="37638B78"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00EA564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38FDD4C3"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1000A</w:t>
            </w:r>
          </w:p>
        </w:tc>
        <w:tc>
          <w:tcPr>
            <w:tcW w:w="1417" w:type="dxa"/>
            <w:noWrap/>
            <w:vAlign w:val="center"/>
          </w:tcPr>
          <w:p w14:paraId="7CD8224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43D7663" w14:textId="77777777" w:rsidTr="00FB7713">
        <w:trPr>
          <w:trHeight w:val="315"/>
        </w:trPr>
        <w:tc>
          <w:tcPr>
            <w:tcW w:w="851" w:type="dxa"/>
            <w:noWrap/>
            <w:vAlign w:val="center"/>
          </w:tcPr>
          <w:p w14:paraId="7C68BAE7"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58D7357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vAlign w:val="center"/>
          </w:tcPr>
          <w:p w14:paraId="5329FDE7"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460 kV</w:t>
            </w:r>
          </w:p>
        </w:tc>
        <w:tc>
          <w:tcPr>
            <w:tcW w:w="1417" w:type="dxa"/>
            <w:noWrap/>
            <w:vAlign w:val="center"/>
          </w:tcPr>
          <w:p w14:paraId="0CFE563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1A4456A" w14:textId="77777777" w:rsidTr="00FB7713">
        <w:trPr>
          <w:trHeight w:val="315"/>
        </w:trPr>
        <w:tc>
          <w:tcPr>
            <w:tcW w:w="851" w:type="dxa"/>
            <w:noWrap/>
            <w:vAlign w:val="center"/>
          </w:tcPr>
          <w:p w14:paraId="14F36C9D"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599A82C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vAlign w:val="center"/>
          </w:tcPr>
          <w:p w14:paraId="1798BC0E"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w:t>
            </w:r>
            <w:r w:rsidRPr="00C20177">
              <w:rPr>
                <w:rFonts w:asciiTheme="majorHAnsi" w:hAnsiTheme="majorHAnsi" w:cstheme="majorHAnsi"/>
                <w:sz w:val="26"/>
                <w:szCs w:val="26"/>
                <w:lang w:eastAsia="vi-VN"/>
              </w:rPr>
              <w:t>1050 kVp</w:t>
            </w:r>
          </w:p>
        </w:tc>
        <w:tc>
          <w:tcPr>
            <w:tcW w:w="1417" w:type="dxa"/>
            <w:noWrap/>
            <w:vAlign w:val="center"/>
          </w:tcPr>
          <w:p w14:paraId="597326C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83EEB87" w14:textId="77777777" w:rsidTr="00FB7713">
        <w:trPr>
          <w:trHeight w:val="315"/>
        </w:trPr>
        <w:tc>
          <w:tcPr>
            <w:tcW w:w="851" w:type="dxa"/>
            <w:noWrap/>
            <w:vAlign w:val="center"/>
          </w:tcPr>
          <w:p w14:paraId="0607BD2B"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p>
        </w:tc>
        <w:tc>
          <w:tcPr>
            <w:tcW w:w="4570" w:type="dxa"/>
            <w:noWrap/>
            <w:vAlign w:val="center"/>
          </w:tcPr>
          <w:p w14:paraId="71F0BCE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3B8D245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30B91A9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20DAA9A" w14:textId="77777777" w:rsidTr="00FB7713">
        <w:trPr>
          <w:trHeight w:val="315"/>
        </w:trPr>
        <w:tc>
          <w:tcPr>
            <w:tcW w:w="851" w:type="dxa"/>
            <w:noWrap/>
            <w:vAlign w:val="center"/>
          </w:tcPr>
          <w:p w14:paraId="30DE6280" w14:textId="77777777" w:rsidR="00D330BD" w:rsidRPr="00A82D1A" w:rsidRDefault="00D330BD" w:rsidP="00743EF2">
            <w:pPr>
              <w:pStyle w:val="ListParagraph"/>
              <w:numPr>
                <w:ilvl w:val="0"/>
                <w:numId w:val="100"/>
              </w:numPr>
              <w:tabs>
                <w:tab w:val="left" w:pos="40"/>
              </w:tabs>
              <w:spacing w:before="40" w:after="40"/>
              <w:ind w:hanging="1606"/>
              <w:contextualSpacing w:val="0"/>
              <w:jc w:val="left"/>
              <w:rPr>
                <w:rFonts w:asciiTheme="majorHAnsi" w:hAnsiTheme="majorHAnsi" w:cstheme="majorHAnsi"/>
                <w:sz w:val="26"/>
                <w:szCs w:val="26"/>
                <w:lang w:val="vi-VN"/>
              </w:rPr>
            </w:pPr>
            <w:r w:rsidRPr="00A82D1A">
              <w:rPr>
                <w:rFonts w:asciiTheme="majorHAnsi" w:hAnsiTheme="majorHAnsi" w:cstheme="majorHAnsi"/>
                <w:sz w:val="26"/>
                <w:szCs w:val="26"/>
              </w:rPr>
              <w:t>\</w:t>
            </w:r>
          </w:p>
        </w:tc>
        <w:tc>
          <w:tcPr>
            <w:tcW w:w="4570" w:type="dxa"/>
            <w:noWrap/>
            <w:vAlign w:val="center"/>
          </w:tcPr>
          <w:p w14:paraId="5E7594C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Kích thước:</w:t>
            </w:r>
          </w:p>
        </w:tc>
        <w:tc>
          <w:tcPr>
            <w:tcW w:w="1985" w:type="dxa"/>
            <w:noWrap/>
            <w:vAlign w:val="center"/>
          </w:tcPr>
          <w:p w14:paraId="5FD96CAF" w14:textId="77777777" w:rsidR="00D330BD" w:rsidRPr="00C20177" w:rsidRDefault="00D330BD" w:rsidP="00743EF2">
            <w:pPr>
              <w:spacing w:before="40" w:after="40"/>
              <w:jc w:val="center"/>
              <w:rPr>
                <w:rFonts w:asciiTheme="majorHAnsi" w:hAnsiTheme="majorHAnsi" w:cstheme="majorHAnsi"/>
                <w:sz w:val="26"/>
                <w:szCs w:val="26"/>
              </w:rPr>
            </w:pPr>
          </w:p>
        </w:tc>
        <w:tc>
          <w:tcPr>
            <w:tcW w:w="1417" w:type="dxa"/>
            <w:noWrap/>
            <w:vAlign w:val="center"/>
          </w:tcPr>
          <w:p w14:paraId="332B5FF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9A5A12" w14:textId="77777777" w:rsidTr="00FB7713">
        <w:trPr>
          <w:trHeight w:val="315"/>
        </w:trPr>
        <w:tc>
          <w:tcPr>
            <w:tcW w:w="851" w:type="dxa"/>
            <w:noWrap/>
            <w:vAlign w:val="center"/>
          </w:tcPr>
          <w:p w14:paraId="015692F1" w14:textId="77777777" w:rsidR="00D330BD" w:rsidRPr="00A82D1A" w:rsidRDefault="00D330BD" w:rsidP="00743EF2">
            <w:pPr>
              <w:pStyle w:val="ListParagraph"/>
              <w:numPr>
                <w:ilvl w:val="0"/>
                <w:numId w:val="101"/>
              </w:numPr>
              <w:tabs>
                <w:tab w:val="left" w:pos="116"/>
              </w:tabs>
              <w:spacing w:before="40" w:after="40"/>
              <w:ind w:hanging="1460"/>
              <w:contextualSpacing w:val="0"/>
              <w:jc w:val="left"/>
              <w:rPr>
                <w:rFonts w:asciiTheme="majorHAnsi" w:hAnsiTheme="majorHAnsi" w:cstheme="majorHAnsi"/>
                <w:sz w:val="26"/>
                <w:szCs w:val="26"/>
                <w:lang w:val="vi-VN"/>
              </w:rPr>
            </w:pPr>
          </w:p>
        </w:tc>
        <w:tc>
          <w:tcPr>
            <w:tcW w:w="4570" w:type="dxa"/>
            <w:noWrap/>
            <w:vAlign w:val="center"/>
          </w:tcPr>
          <w:p w14:paraId="714FD57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1EBDB6CA"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Trench</w:t>
            </w:r>
          </w:p>
          <w:p w14:paraId="6F1A1FFF"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COT 1050</w:t>
            </w:r>
          </w:p>
          <w:p w14:paraId="584A77D1"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Pha A:04A4079; pha B: 14B3622; pha C: 13A 5269.</w:t>
            </w:r>
          </w:p>
          <w:p w14:paraId="3BE36245"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1000A</w:t>
            </w:r>
          </w:p>
          <w:p w14:paraId="1D3DC6A3"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245kV</w:t>
            </w:r>
          </w:p>
          <w:p w14:paraId="65FA1F53" w14:textId="2213DAEF"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AT2</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Nam Định</w:t>
            </w:r>
            <w:r w:rsidR="008D35BE" w:rsidRPr="00C20177">
              <w:rPr>
                <w:spacing w:val="-2"/>
                <w:sz w:val="26"/>
                <w:szCs w:val="26"/>
              </w:rPr>
              <w:t xml:space="preserve"> để</w:t>
            </w:r>
            <w:r w:rsidR="008D35BE" w:rsidRPr="00C20177">
              <w:rPr>
                <w:spacing w:val="-2"/>
                <w:sz w:val="26"/>
                <w:szCs w:val="26"/>
                <w:lang w:val="vi-VN"/>
              </w:rPr>
              <w:t xml:space="preserve"> </w:t>
            </w:r>
            <w:r w:rsidR="008D35BE"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4790914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1021969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D2AF267" w14:textId="77777777" w:rsidTr="00FB7713">
        <w:trPr>
          <w:trHeight w:val="315"/>
        </w:trPr>
        <w:tc>
          <w:tcPr>
            <w:tcW w:w="851" w:type="dxa"/>
            <w:noWrap/>
            <w:vAlign w:val="center"/>
          </w:tcPr>
          <w:p w14:paraId="6B15CA85" w14:textId="77777777" w:rsidR="00D330BD" w:rsidRPr="00A82D1A" w:rsidRDefault="00D330BD" w:rsidP="00743EF2">
            <w:pPr>
              <w:tabs>
                <w:tab w:val="left" w:pos="40"/>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 xml:space="preserve">2 </w:t>
            </w:r>
          </w:p>
        </w:tc>
        <w:tc>
          <w:tcPr>
            <w:tcW w:w="4570" w:type="dxa"/>
            <w:noWrap/>
            <w:vAlign w:val="center"/>
          </w:tcPr>
          <w:p w14:paraId="3E073612"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Kẹp cực</w:t>
            </w:r>
          </w:p>
        </w:tc>
        <w:tc>
          <w:tcPr>
            <w:tcW w:w="1985" w:type="dxa"/>
            <w:noWrap/>
            <w:vAlign w:val="center"/>
          </w:tcPr>
          <w:p w14:paraId="35B21DCB"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w:t>
            </w:r>
          </w:p>
        </w:tc>
        <w:tc>
          <w:tcPr>
            <w:tcW w:w="1417" w:type="dxa"/>
            <w:noWrap/>
            <w:vAlign w:val="center"/>
          </w:tcPr>
          <w:p w14:paraId="0D2DB2A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33D81B48" w14:textId="77777777" w:rsidTr="00FB7713">
        <w:trPr>
          <w:trHeight w:val="315"/>
        </w:trPr>
        <w:tc>
          <w:tcPr>
            <w:tcW w:w="851" w:type="dxa"/>
            <w:noWrap/>
            <w:vAlign w:val="center"/>
          </w:tcPr>
          <w:p w14:paraId="63A2356E"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w:t>
            </w:r>
          </w:p>
        </w:tc>
        <w:tc>
          <w:tcPr>
            <w:tcW w:w="4570" w:type="dxa"/>
            <w:noWrap/>
            <w:vAlign w:val="center"/>
          </w:tcPr>
          <w:p w14:paraId="60E898E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Số lượng</w:t>
            </w:r>
          </w:p>
        </w:tc>
        <w:tc>
          <w:tcPr>
            <w:tcW w:w="1985" w:type="dxa"/>
            <w:noWrap/>
            <w:vAlign w:val="center"/>
          </w:tcPr>
          <w:p w14:paraId="563E848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 01 bộ/ sứ (kẹp cực kèm bulong)</w:t>
            </w:r>
          </w:p>
        </w:tc>
        <w:tc>
          <w:tcPr>
            <w:tcW w:w="1417" w:type="dxa"/>
            <w:noWrap/>
            <w:vAlign w:val="center"/>
          </w:tcPr>
          <w:p w14:paraId="376EE1C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9FCB5B1" w14:textId="77777777" w:rsidTr="00FB7713">
        <w:trPr>
          <w:trHeight w:val="315"/>
        </w:trPr>
        <w:tc>
          <w:tcPr>
            <w:tcW w:w="851" w:type="dxa"/>
            <w:noWrap/>
            <w:vAlign w:val="center"/>
          </w:tcPr>
          <w:p w14:paraId="049B7566"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2.2</w:t>
            </w:r>
          </w:p>
        </w:tc>
        <w:tc>
          <w:tcPr>
            <w:tcW w:w="4570" w:type="dxa"/>
            <w:noWrap/>
            <w:vAlign w:val="center"/>
          </w:tcPr>
          <w:p w14:paraId="5AF36E2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Tiêu chuẩn chế tạo</w:t>
            </w:r>
          </w:p>
        </w:tc>
        <w:tc>
          <w:tcPr>
            <w:tcW w:w="1985" w:type="dxa"/>
            <w:noWrap/>
            <w:vAlign w:val="center"/>
          </w:tcPr>
          <w:p w14:paraId="47D6569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IEC 60694, NEMA CC1 hoặc tương đương  </w:t>
            </w:r>
          </w:p>
        </w:tc>
        <w:tc>
          <w:tcPr>
            <w:tcW w:w="1417" w:type="dxa"/>
            <w:noWrap/>
            <w:vAlign w:val="center"/>
          </w:tcPr>
          <w:p w14:paraId="04C4B91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CFB727A" w14:textId="77777777" w:rsidTr="00FB7713">
        <w:trPr>
          <w:trHeight w:val="315"/>
        </w:trPr>
        <w:tc>
          <w:tcPr>
            <w:tcW w:w="851" w:type="dxa"/>
            <w:noWrap/>
            <w:vAlign w:val="center"/>
          </w:tcPr>
          <w:p w14:paraId="3ED30C16"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2.3</w:t>
            </w:r>
          </w:p>
        </w:tc>
        <w:tc>
          <w:tcPr>
            <w:tcW w:w="4570" w:type="dxa"/>
            <w:noWrap/>
            <w:vAlign w:val="center"/>
          </w:tcPr>
          <w:p w14:paraId="4183781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Vật liệu</w:t>
            </w:r>
          </w:p>
        </w:tc>
        <w:tc>
          <w:tcPr>
            <w:tcW w:w="1985" w:type="dxa"/>
            <w:noWrap/>
            <w:vAlign w:val="center"/>
          </w:tcPr>
          <w:p w14:paraId="6BA2EADC"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Hợp kim nhôm</w:t>
            </w:r>
          </w:p>
        </w:tc>
        <w:tc>
          <w:tcPr>
            <w:tcW w:w="1417" w:type="dxa"/>
            <w:noWrap/>
            <w:vAlign w:val="center"/>
          </w:tcPr>
          <w:p w14:paraId="6418F85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6E91B491" w14:textId="77777777" w:rsidTr="00FB7713">
        <w:trPr>
          <w:trHeight w:val="315"/>
        </w:trPr>
        <w:tc>
          <w:tcPr>
            <w:tcW w:w="851" w:type="dxa"/>
            <w:noWrap/>
            <w:vAlign w:val="center"/>
          </w:tcPr>
          <w:p w14:paraId="4563827E"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2.4</w:t>
            </w:r>
          </w:p>
        </w:tc>
        <w:tc>
          <w:tcPr>
            <w:tcW w:w="4570" w:type="dxa"/>
            <w:noWrap/>
            <w:vAlign w:val="center"/>
          </w:tcPr>
          <w:p w14:paraId="1592034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Kiểu</w:t>
            </w:r>
          </w:p>
        </w:tc>
        <w:tc>
          <w:tcPr>
            <w:tcW w:w="1985" w:type="dxa"/>
            <w:noWrap/>
            <w:vAlign w:val="center"/>
          </w:tcPr>
          <w:p w14:paraId="1D93822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Đáp ứng bắt dây ngang </w:t>
            </w:r>
          </w:p>
        </w:tc>
        <w:tc>
          <w:tcPr>
            <w:tcW w:w="1417" w:type="dxa"/>
            <w:noWrap/>
            <w:vAlign w:val="center"/>
          </w:tcPr>
          <w:p w14:paraId="3EF5963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61FF6392" w14:textId="77777777" w:rsidTr="00FB7713">
        <w:trPr>
          <w:trHeight w:val="315"/>
        </w:trPr>
        <w:tc>
          <w:tcPr>
            <w:tcW w:w="851" w:type="dxa"/>
            <w:noWrap/>
            <w:vAlign w:val="center"/>
          </w:tcPr>
          <w:p w14:paraId="66C91C07"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2.5</w:t>
            </w:r>
          </w:p>
        </w:tc>
        <w:tc>
          <w:tcPr>
            <w:tcW w:w="4570" w:type="dxa"/>
            <w:noWrap/>
            <w:vAlign w:val="center"/>
          </w:tcPr>
          <w:p w14:paraId="4C45346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Kích thước</w:t>
            </w:r>
          </w:p>
        </w:tc>
        <w:tc>
          <w:tcPr>
            <w:tcW w:w="1985" w:type="dxa"/>
            <w:noWrap/>
            <w:vAlign w:val="center"/>
          </w:tcPr>
          <w:p w14:paraId="15F8109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dây 1xACSR500 mm2</w:t>
            </w:r>
          </w:p>
        </w:tc>
        <w:tc>
          <w:tcPr>
            <w:tcW w:w="1417" w:type="dxa"/>
            <w:noWrap/>
            <w:vAlign w:val="center"/>
          </w:tcPr>
          <w:p w14:paraId="68A0202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3D26C25" w14:textId="77777777" w:rsidTr="00FB7713">
        <w:trPr>
          <w:trHeight w:val="315"/>
        </w:trPr>
        <w:tc>
          <w:tcPr>
            <w:tcW w:w="851" w:type="dxa"/>
            <w:noWrap/>
            <w:vAlign w:val="center"/>
          </w:tcPr>
          <w:p w14:paraId="1D9BB03B"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2.6</w:t>
            </w:r>
          </w:p>
        </w:tc>
        <w:tc>
          <w:tcPr>
            <w:tcW w:w="4570" w:type="dxa"/>
            <w:noWrap/>
            <w:vAlign w:val="center"/>
          </w:tcPr>
          <w:p w14:paraId="78C4994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Số bu lông cho một đầu dây</w:t>
            </w:r>
          </w:p>
        </w:tc>
        <w:tc>
          <w:tcPr>
            <w:tcW w:w="1985" w:type="dxa"/>
            <w:noWrap/>
            <w:vAlign w:val="center"/>
          </w:tcPr>
          <w:p w14:paraId="293839F1"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6</w:t>
            </w:r>
          </w:p>
        </w:tc>
        <w:tc>
          <w:tcPr>
            <w:tcW w:w="1417" w:type="dxa"/>
            <w:noWrap/>
            <w:vAlign w:val="center"/>
          </w:tcPr>
          <w:p w14:paraId="6D13989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E9FA3F9" w14:textId="77777777" w:rsidTr="00FB7713">
        <w:trPr>
          <w:trHeight w:val="315"/>
        </w:trPr>
        <w:tc>
          <w:tcPr>
            <w:tcW w:w="851" w:type="dxa"/>
            <w:noWrap/>
            <w:vAlign w:val="center"/>
          </w:tcPr>
          <w:p w14:paraId="5A8B8867"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2.7</w:t>
            </w:r>
          </w:p>
        </w:tc>
        <w:tc>
          <w:tcPr>
            <w:tcW w:w="4570" w:type="dxa"/>
            <w:noWrap/>
            <w:vAlign w:val="center"/>
          </w:tcPr>
          <w:p w14:paraId="35FCC3C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Nhà sản xuất</w:t>
            </w:r>
          </w:p>
        </w:tc>
        <w:tc>
          <w:tcPr>
            <w:tcW w:w="1985" w:type="dxa"/>
            <w:noWrap/>
            <w:vAlign w:val="center"/>
          </w:tcPr>
          <w:p w14:paraId="3CEF02B5"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Nêu cụ thể</w:t>
            </w:r>
          </w:p>
        </w:tc>
        <w:tc>
          <w:tcPr>
            <w:tcW w:w="1417" w:type="dxa"/>
            <w:noWrap/>
            <w:vAlign w:val="center"/>
          </w:tcPr>
          <w:p w14:paraId="38479EB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719BE00" w14:textId="77777777" w:rsidTr="00FB7713">
        <w:trPr>
          <w:trHeight w:val="315"/>
        </w:trPr>
        <w:tc>
          <w:tcPr>
            <w:tcW w:w="851" w:type="dxa"/>
            <w:noWrap/>
            <w:vAlign w:val="center"/>
          </w:tcPr>
          <w:p w14:paraId="3D625FB9"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2.8</w:t>
            </w:r>
          </w:p>
        </w:tc>
        <w:tc>
          <w:tcPr>
            <w:tcW w:w="4570" w:type="dxa"/>
            <w:noWrap/>
            <w:vAlign w:val="center"/>
          </w:tcPr>
          <w:p w14:paraId="01FF150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Nước sản xuất</w:t>
            </w:r>
          </w:p>
        </w:tc>
        <w:tc>
          <w:tcPr>
            <w:tcW w:w="1985" w:type="dxa"/>
            <w:noWrap/>
            <w:vAlign w:val="center"/>
          </w:tcPr>
          <w:p w14:paraId="31D55DD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Nêu cụ thể</w:t>
            </w:r>
          </w:p>
        </w:tc>
        <w:tc>
          <w:tcPr>
            <w:tcW w:w="1417" w:type="dxa"/>
            <w:noWrap/>
            <w:vAlign w:val="center"/>
          </w:tcPr>
          <w:p w14:paraId="617DEDD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411D6F7" w14:textId="77777777" w:rsidTr="00FB7713">
        <w:trPr>
          <w:trHeight w:val="315"/>
        </w:trPr>
        <w:tc>
          <w:tcPr>
            <w:tcW w:w="851" w:type="dxa"/>
            <w:noWrap/>
            <w:vAlign w:val="center"/>
          </w:tcPr>
          <w:p w14:paraId="719AD39F"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2.9</w:t>
            </w:r>
          </w:p>
        </w:tc>
        <w:tc>
          <w:tcPr>
            <w:tcW w:w="4570" w:type="dxa"/>
            <w:noWrap/>
            <w:vAlign w:val="center"/>
          </w:tcPr>
          <w:p w14:paraId="5BB581D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Khả năng chịu ngắn mạch</w:t>
            </w:r>
          </w:p>
        </w:tc>
        <w:tc>
          <w:tcPr>
            <w:tcW w:w="1985" w:type="dxa"/>
            <w:noWrap/>
            <w:vAlign w:val="center"/>
          </w:tcPr>
          <w:p w14:paraId="5D439B9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Đáp ứng yêu cầu tại Mục C.I.4 chương V E-HSMT</w:t>
            </w:r>
          </w:p>
        </w:tc>
        <w:tc>
          <w:tcPr>
            <w:tcW w:w="1417" w:type="dxa"/>
            <w:noWrap/>
            <w:vAlign w:val="center"/>
          </w:tcPr>
          <w:p w14:paraId="05B4619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E852DFA" w14:textId="77777777" w:rsidTr="00FB7713">
        <w:trPr>
          <w:trHeight w:val="315"/>
        </w:trPr>
        <w:tc>
          <w:tcPr>
            <w:tcW w:w="851" w:type="dxa"/>
            <w:noWrap/>
            <w:vAlign w:val="center"/>
          </w:tcPr>
          <w:p w14:paraId="6B70C980"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2.10</w:t>
            </w:r>
          </w:p>
        </w:tc>
        <w:tc>
          <w:tcPr>
            <w:tcW w:w="4570" w:type="dxa"/>
            <w:noWrap/>
            <w:vAlign w:val="center"/>
          </w:tcPr>
          <w:p w14:paraId="60EF126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Dòng định mức</w:t>
            </w:r>
          </w:p>
        </w:tc>
        <w:tc>
          <w:tcPr>
            <w:tcW w:w="1985" w:type="dxa"/>
            <w:noWrap/>
            <w:vAlign w:val="center"/>
          </w:tcPr>
          <w:p w14:paraId="4EA30B8F"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1000A</w:t>
            </w:r>
          </w:p>
        </w:tc>
        <w:tc>
          <w:tcPr>
            <w:tcW w:w="1417" w:type="dxa"/>
            <w:noWrap/>
            <w:vAlign w:val="center"/>
          </w:tcPr>
          <w:p w14:paraId="5FFF419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79F4751" w14:textId="77777777" w:rsidTr="00FB7713">
        <w:trPr>
          <w:trHeight w:val="315"/>
        </w:trPr>
        <w:tc>
          <w:tcPr>
            <w:tcW w:w="851" w:type="dxa"/>
            <w:noWrap/>
            <w:vAlign w:val="center"/>
          </w:tcPr>
          <w:p w14:paraId="3641B905"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2.11</w:t>
            </w:r>
          </w:p>
        </w:tc>
        <w:tc>
          <w:tcPr>
            <w:tcW w:w="4570" w:type="dxa"/>
            <w:noWrap/>
            <w:vAlign w:val="center"/>
          </w:tcPr>
          <w:p w14:paraId="1263CF8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Bản vẽ kích thước</w:t>
            </w:r>
          </w:p>
        </w:tc>
        <w:tc>
          <w:tcPr>
            <w:tcW w:w="1985" w:type="dxa"/>
            <w:noWrap/>
            <w:vAlign w:val="center"/>
          </w:tcPr>
          <w:p w14:paraId="1A1E5327"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1868CD7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6E4B1D1" w14:textId="77777777" w:rsidTr="00FB7713">
        <w:trPr>
          <w:trHeight w:val="315"/>
        </w:trPr>
        <w:tc>
          <w:tcPr>
            <w:tcW w:w="851" w:type="dxa"/>
            <w:noWrap/>
            <w:vAlign w:val="center"/>
          </w:tcPr>
          <w:p w14:paraId="047FB649"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2.12</w:t>
            </w:r>
          </w:p>
        </w:tc>
        <w:tc>
          <w:tcPr>
            <w:tcW w:w="4570" w:type="dxa"/>
            <w:noWrap/>
            <w:vAlign w:val="center"/>
          </w:tcPr>
          <w:p w14:paraId="3280C96A"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val="vi-VN"/>
              </w:rPr>
              <w:t>Biên bản thử nghiệm điển hình</w:t>
            </w:r>
            <w:r w:rsidRPr="00C20177">
              <w:rPr>
                <w:rFonts w:asciiTheme="majorHAnsi" w:hAnsiTheme="majorHAnsi" w:cstheme="majorHAnsi"/>
                <w:sz w:val="26"/>
                <w:szCs w:val="26"/>
                <w:lang w:val="vi-VN"/>
              </w:rPr>
              <w:br/>
              <w:t>- Thử nghiệm độ tăng nhiệt độ theo IEC 60694</w:t>
            </w:r>
          </w:p>
          <w:p w14:paraId="11BBB882"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val="vi-VN"/>
              </w:rPr>
              <w:t>- Thử nghiệm khả năng chịu đựng dòng ngắn mạch theo IEC 60694.</w:t>
            </w:r>
          </w:p>
          <w:p w14:paraId="69A21443"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val="vi-VN"/>
              </w:rPr>
              <w:t>- Thử nghiệm điện áp nhiễu vô tuyến (RIV test) theo IEC 60437</w:t>
            </w:r>
          </w:p>
        </w:tc>
        <w:tc>
          <w:tcPr>
            <w:tcW w:w="1985" w:type="dxa"/>
            <w:noWrap/>
            <w:vAlign w:val="center"/>
          </w:tcPr>
          <w:p w14:paraId="09F041A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6113926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CDB5508" w14:textId="77777777" w:rsidTr="00FB7713">
        <w:trPr>
          <w:trHeight w:val="315"/>
        </w:trPr>
        <w:tc>
          <w:tcPr>
            <w:tcW w:w="851" w:type="dxa"/>
            <w:noWrap/>
            <w:vAlign w:val="center"/>
          </w:tcPr>
          <w:p w14:paraId="4E867970"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2.13</w:t>
            </w:r>
          </w:p>
        </w:tc>
        <w:tc>
          <w:tcPr>
            <w:tcW w:w="4570" w:type="dxa"/>
            <w:noWrap/>
            <w:vAlign w:val="center"/>
          </w:tcPr>
          <w:p w14:paraId="17EDA7B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Phụ kiện khác</w:t>
            </w:r>
          </w:p>
        </w:tc>
        <w:tc>
          <w:tcPr>
            <w:tcW w:w="1985" w:type="dxa"/>
            <w:noWrap/>
            <w:vAlign w:val="center"/>
          </w:tcPr>
          <w:p w14:paraId="1347CBC9"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Nêu rõ (nếu có)</w:t>
            </w:r>
          </w:p>
        </w:tc>
        <w:tc>
          <w:tcPr>
            <w:tcW w:w="1417" w:type="dxa"/>
            <w:noWrap/>
            <w:vAlign w:val="center"/>
          </w:tcPr>
          <w:p w14:paraId="4461894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AEE2CDD" w14:textId="77777777" w:rsidTr="00FB7713">
        <w:trPr>
          <w:trHeight w:val="315"/>
        </w:trPr>
        <w:tc>
          <w:tcPr>
            <w:tcW w:w="851" w:type="dxa"/>
            <w:noWrap/>
            <w:vAlign w:val="center"/>
          </w:tcPr>
          <w:p w14:paraId="355A0C9E" w14:textId="77777777" w:rsidR="00D330BD" w:rsidRPr="00A82D1A" w:rsidRDefault="00D330BD" w:rsidP="00743EF2">
            <w:pPr>
              <w:tabs>
                <w:tab w:val="left" w:pos="40"/>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3</w:t>
            </w:r>
          </w:p>
        </w:tc>
        <w:tc>
          <w:tcPr>
            <w:tcW w:w="4570" w:type="dxa"/>
            <w:noWrap/>
            <w:vAlign w:val="center"/>
          </w:tcPr>
          <w:p w14:paraId="5AA2D4DA" w14:textId="77777777" w:rsidR="00D330BD" w:rsidRPr="00C20177" w:rsidRDefault="00D330BD" w:rsidP="00743EF2">
            <w:pPr>
              <w:spacing w:before="40" w:after="40"/>
              <w:rPr>
                <w:rFonts w:asciiTheme="majorHAnsi" w:hAnsiTheme="majorHAnsi" w:cstheme="majorHAnsi"/>
                <w:b/>
                <w:bCs/>
                <w:sz w:val="26"/>
                <w:szCs w:val="26"/>
              </w:rPr>
            </w:pPr>
            <w:r w:rsidRPr="00C20177">
              <w:rPr>
                <w:rFonts w:asciiTheme="majorHAnsi" w:hAnsiTheme="majorHAnsi" w:cstheme="majorHAnsi"/>
                <w:b/>
                <w:bCs/>
                <w:sz w:val="26"/>
                <w:szCs w:val="26"/>
              </w:rPr>
              <w:t>Gioăng cao su chịu dầu</w:t>
            </w:r>
          </w:p>
        </w:tc>
        <w:tc>
          <w:tcPr>
            <w:tcW w:w="1985" w:type="dxa"/>
            <w:noWrap/>
            <w:vAlign w:val="center"/>
          </w:tcPr>
          <w:p w14:paraId="33CC85AA"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Phù hợp lắp đặt sứ xuyên</w:t>
            </w:r>
          </w:p>
        </w:tc>
        <w:tc>
          <w:tcPr>
            <w:tcW w:w="1417" w:type="dxa"/>
            <w:noWrap/>
            <w:vAlign w:val="center"/>
          </w:tcPr>
          <w:p w14:paraId="483095C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84CA062" w14:textId="77777777" w:rsidTr="00FB7713">
        <w:trPr>
          <w:trHeight w:val="315"/>
        </w:trPr>
        <w:tc>
          <w:tcPr>
            <w:tcW w:w="851" w:type="dxa"/>
            <w:noWrap/>
            <w:vAlign w:val="center"/>
          </w:tcPr>
          <w:p w14:paraId="6E3BD7A6"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w:t>
            </w:r>
          </w:p>
        </w:tc>
        <w:tc>
          <w:tcPr>
            <w:tcW w:w="4570" w:type="dxa"/>
            <w:noWrap/>
            <w:vAlign w:val="center"/>
          </w:tcPr>
          <w:p w14:paraId="08CCF272" w14:textId="77777777" w:rsidR="00D330BD" w:rsidRPr="00C20177" w:rsidRDefault="00D330BD" w:rsidP="00743EF2">
            <w:pPr>
              <w:spacing w:before="40" w:after="40"/>
              <w:rPr>
                <w:rFonts w:asciiTheme="majorHAnsi" w:hAnsiTheme="majorHAnsi" w:cstheme="majorHAnsi"/>
                <w:sz w:val="26"/>
                <w:szCs w:val="26"/>
                <w:lang w:val="pt-BR"/>
              </w:rPr>
            </w:pPr>
            <w:r w:rsidRPr="00C20177">
              <w:rPr>
                <w:sz w:val="26"/>
                <w:szCs w:val="26"/>
                <w:lang w:val="vi-VN"/>
              </w:rPr>
              <w:t xml:space="preserve">Gioăng sử dụng trong MBA </w:t>
            </w:r>
            <w:r w:rsidRPr="00C20177">
              <w:rPr>
                <w:bCs/>
                <w:sz w:val="26"/>
                <w:szCs w:val="26"/>
                <w:lang w:val="pt-BR"/>
              </w:rPr>
              <w:t>là loại gioăng chịu dầu và chịu nhiệt độ vận hành. Các đặc tính kỹ thuật tuân thủ theo Tiêu chuẩn BS 7531 hoặc các tiêu chuẩn khác tương đương</w:t>
            </w:r>
            <w:r w:rsidRPr="00C20177">
              <w:rPr>
                <w:sz w:val="26"/>
                <w:szCs w:val="26"/>
                <w:lang w:val="vi-VN"/>
              </w:rPr>
              <w:t xml:space="preserve">, đáp ứng </w:t>
            </w:r>
            <w:r w:rsidRPr="00C20177">
              <w:rPr>
                <w:rFonts w:asciiTheme="majorHAnsi" w:hAnsiTheme="majorHAnsi" w:cstheme="majorHAnsi"/>
                <w:sz w:val="26"/>
                <w:szCs w:val="26"/>
                <w:lang w:val="vi-VN"/>
              </w:rPr>
              <w:t>“Quy định đặc tính kỹ thuật cơ bản của máy biến áp 220 kV</w:t>
            </w:r>
            <w:r w:rsidRPr="00C20177">
              <w:rPr>
                <w:rFonts w:asciiTheme="majorHAnsi" w:hAnsiTheme="majorHAnsi" w:cstheme="majorHAnsi"/>
                <w:sz w:val="26"/>
                <w:szCs w:val="26"/>
                <w:lang w:val="pt-BR"/>
              </w:rPr>
              <w:t>, 500kV</w:t>
            </w:r>
            <w:r w:rsidRPr="00C20177">
              <w:rPr>
                <w:rFonts w:asciiTheme="majorHAnsi" w:hAnsiTheme="majorHAnsi" w:cstheme="majorHAnsi"/>
                <w:sz w:val="26"/>
                <w:szCs w:val="26"/>
                <w:lang w:val="vi-VN"/>
              </w:rPr>
              <w:t xml:space="preserve">” trên lưới truyền tải điện” ban hành kèm theo Quyết định số </w:t>
            </w:r>
            <w:r w:rsidRPr="00C20177">
              <w:rPr>
                <w:rFonts w:asciiTheme="majorHAnsi" w:hAnsiTheme="majorHAnsi" w:cstheme="majorHAnsi"/>
                <w:sz w:val="26"/>
                <w:szCs w:val="26"/>
                <w:lang w:val="pt-BR"/>
              </w:rPr>
              <w:t>1670</w:t>
            </w:r>
            <w:r w:rsidRPr="00C20177">
              <w:rPr>
                <w:rFonts w:asciiTheme="majorHAnsi" w:hAnsiTheme="majorHAnsi" w:cstheme="majorHAnsi"/>
                <w:sz w:val="26"/>
                <w:szCs w:val="26"/>
                <w:lang w:val="vi-VN"/>
              </w:rPr>
              <w:t xml:space="preserve">/QĐ-EVNNPT ngày </w:t>
            </w:r>
            <w:r w:rsidRPr="00C20177">
              <w:rPr>
                <w:rFonts w:asciiTheme="majorHAnsi" w:hAnsiTheme="majorHAnsi" w:cstheme="majorHAnsi"/>
                <w:sz w:val="26"/>
                <w:szCs w:val="26"/>
                <w:lang w:val="pt-BR"/>
              </w:rPr>
              <w:t>23</w:t>
            </w:r>
            <w:r w:rsidRPr="00C20177">
              <w:rPr>
                <w:rFonts w:asciiTheme="majorHAnsi" w:hAnsiTheme="majorHAnsi" w:cstheme="majorHAnsi"/>
                <w:sz w:val="26"/>
                <w:szCs w:val="26"/>
                <w:lang w:val="vi-VN"/>
              </w:rPr>
              <w:t>/0</w:t>
            </w:r>
            <w:r w:rsidRPr="00C20177">
              <w:rPr>
                <w:rFonts w:asciiTheme="majorHAnsi" w:hAnsiTheme="majorHAnsi" w:cstheme="majorHAnsi"/>
                <w:sz w:val="26"/>
                <w:szCs w:val="26"/>
                <w:lang w:val="pt-BR"/>
              </w:rPr>
              <w:t>8</w:t>
            </w:r>
            <w:r w:rsidRPr="00C20177">
              <w:rPr>
                <w:rFonts w:asciiTheme="majorHAnsi" w:hAnsiTheme="majorHAnsi" w:cstheme="majorHAnsi"/>
                <w:sz w:val="26"/>
                <w:szCs w:val="26"/>
                <w:lang w:val="vi-VN"/>
              </w:rPr>
              <w:t>/20</w:t>
            </w:r>
            <w:r w:rsidRPr="00C20177">
              <w:rPr>
                <w:rFonts w:asciiTheme="majorHAnsi" w:hAnsiTheme="majorHAnsi" w:cstheme="majorHAnsi"/>
                <w:sz w:val="26"/>
                <w:szCs w:val="26"/>
                <w:lang w:val="pt-BR"/>
              </w:rPr>
              <w:t xml:space="preserve">25 </w:t>
            </w:r>
            <w:r w:rsidRPr="00C20177">
              <w:rPr>
                <w:rFonts w:asciiTheme="majorHAnsi" w:hAnsiTheme="majorHAnsi" w:cstheme="majorHAnsi"/>
                <w:sz w:val="26"/>
                <w:szCs w:val="26"/>
                <w:lang w:val="vi-VN"/>
              </w:rPr>
              <w:t>của Tổng công ty Truyền tải điện Quốc gia</w:t>
            </w:r>
          </w:p>
        </w:tc>
        <w:tc>
          <w:tcPr>
            <w:tcW w:w="1985" w:type="dxa"/>
            <w:noWrap/>
            <w:vAlign w:val="center"/>
          </w:tcPr>
          <w:p w14:paraId="397DABB3"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lang w:val="vi-VN"/>
              </w:rPr>
              <w:t>Yêu cầu</w:t>
            </w:r>
          </w:p>
        </w:tc>
        <w:tc>
          <w:tcPr>
            <w:tcW w:w="1417" w:type="dxa"/>
            <w:noWrap/>
            <w:vAlign w:val="center"/>
          </w:tcPr>
          <w:p w14:paraId="2530B2E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B935D7E" w14:textId="77777777" w:rsidTr="00FB7713">
        <w:trPr>
          <w:trHeight w:val="315"/>
        </w:trPr>
        <w:tc>
          <w:tcPr>
            <w:tcW w:w="851" w:type="dxa"/>
            <w:noWrap/>
            <w:vAlign w:val="center"/>
          </w:tcPr>
          <w:p w14:paraId="0EB1C697"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3.2</w:t>
            </w:r>
          </w:p>
        </w:tc>
        <w:tc>
          <w:tcPr>
            <w:tcW w:w="4570" w:type="dxa"/>
            <w:noWrap/>
            <w:vAlign w:val="center"/>
          </w:tcPr>
          <w:p w14:paraId="551C536A"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Hãng sản xuất/nước sản xuất</w:t>
            </w:r>
          </w:p>
        </w:tc>
        <w:tc>
          <w:tcPr>
            <w:tcW w:w="1985" w:type="dxa"/>
            <w:noWrap/>
            <w:vAlign w:val="center"/>
          </w:tcPr>
          <w:p w14:paraId="3AB8EB11"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Ghi rõ</w:t>
            </w:r>
          </w:p>
        </w:tc>
        <w:tc>
          <w:tcPr>
            <w:tcW w:w="1417" w:type="dxa"/>
            <w:noWrap/>
            <w:vAlign w:val="center"/>
          </w:tcPr>
          <w:p w14:paraId="631EB1A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A11DDC9" w14:textId="77777777" w:rsidTr="00FB7713">
        <w:trPr>
          <w:trHeight w:val="315"/>
        </w:trPr>
        <w:tc>
          <w:tcPr>
            <w:tcW w:w="851" w:type="dxa"/>
            <w:noWrap/>
            <w:vAlign w:val="center"/>
          </w:tcPr>
          <w:p w14:paraId="4F767939"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3.3</w:t>
            </w:r>
          </w:p>
        </w:tc>
        <w:tc>
          <w:tcPr>
            <w:tcW w:w="4570" w:type="dxa"/>
            <w:noWrap/>
          </w:tcPr>
          <w:p w14:paraId="0F15605E" w14:textId="77777777" w:rsidR="00D330BD" w:rsidRPr="00C20177" w:rsidRDefault="00D330BD" w:rsidP="00743EF2">
            <w:pPr>
              <w:spacing w:before="40" w:after="40"/>
              <w:rPr>
                <w:rFonts w:asciiTheme="majorHAnsi" w:hAnsiTheme="majorHAnsi" w:cstheme="majorHAnsi"/>
                <w:sz w:val="26"/>
                <w:szCs w:val="26"/>
              </w:rPr>
            </w:pPr>
            <w:r w:rsidRPr="00C20177">
              <w:rPr>
                <w:sz w:val="26"/>
                <w:szCs w:val="26"/>
              </w:rPr>
              <w:t>Năm sản xuất</w:t>
            </w:r>
          </w:p>
        </w:tc>
        <w:tc>
          <w:tcPr>
            <w:tcW w:w="1985" w:type="dxa"/>
            <w:noWrap/>
            <w:vAlign w:val="center"/>
          </w:tcPr>
          <w:p w14:paraId="421EB5C3"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Từ năm 2025 trở đi</w:t>
            </w:r>
          </w:p>
        </w:tc>
        <w:tc>
          <w:tcPr>
            <w:tcW w:w="1417" w:type="dxa"/>
            <w:noWrap/>
            <w:vAlign w:val="center"/>
          </w:tcPr>
          <w:p w14:paraId="2F2FDBD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AFE4EF8" w14:textId="77777777" w:rsidTr="00FB7713">
        <w:trPr>
          <w:trHeight w:val="315"/>
        </w:trPr>
        <w:tc>
          <w:tcPr>
            <w:tcW w:w="851" w:type="dxa"/>
            <w:noWrap/>
            <w:vAlign w:val="center"/>
          </w:tcPr>
          <w:p w14:paraId="7A764C92"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3.4</w:t>
            </w:r>
          </w:p>
        </w:tc>
        <w:tc>
          <w:tcPr>
            <w:tcW w:w="4570" w:type="dxa"/>
            <w:noWrap/>
            <w:vAlign w:val="center"/>
          </w:tcPr>
          <w:p w14:paraId="2764741A"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Đặc tính kỹ thuật tuân thủ tiêu chuẩn</w:t>
            </w:r>
          </w:p>
        </w:tc>
        <w:tc>
          <w:tcPr>
            <w:tcW w:w="1985" w:type="dxa"/>
            <w:noWrap/>
            <w:vAlign w:val="center"/>
          </w:tcPr>
          <w:p w14:paraId="53C6D50C"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Ghi rõ</w:t>
            </w:r>
          </w:p>
        </w:tc>
        <w:tc>
          <w:tcPr>
            <w:tcW w:w="1417" w:type="dxa"/>
            <w:noWrap/>
            <w:vAlign w:val="center"/>
          </w:tcPr>
          <w:p w14:paraId="0DE811C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9420201" w14:textId="77777777" w:rsidTr="00FB7713">
        <w:trPr>
          <w:trHeight w:val="315"/>
        </w:trPr>
        <w:tc>
          <w:tcPr>
            <w:tcW w:w="851" w:type="dxa"/>
            <w:noWrap/>
            <w:vAlign w:val="center"/>
          </w:tcPr>
          <w:p w14:paraId="29282D81"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3.5</w:t>
            </w:r>
          </w:p>
        </w:tc>
        <w:tc>
          <w:tcPr>
            <w:tcW w:w="4570" w:type="dxa"/>
            <w:noWrap/>
            <w:vAlign w:val="center"/>
          </w:tcPr>
          <w:p w14:paraId="05666431" w14:textId="77777777" w:rsidR="00D330BD" w:rsidRPr="00C20177" w:rsidRDefault="00D330BD" w:rsidP="00743EF2">
            <w:pPr>
              <w:spacing w:before="40" w:after="40"/>
              <w:rPr>
                <w:rFonts w:asciiTheme="majorHAnsi" w:hAnsiTheme="majorHAnsi" w:cstheme="majorHAnsi"/>
                <w:sz w:val="26"/>
                <w:szCs w:val="26"/>
                <w:lang w:val="vi-VN"/>
              </w:rPr>
            </w:pPr>
            <w:r w:rsidRPr="00C20177">
              <w:rPr>
                <w:bCs/>
                <w:sz w:val="26"/>
                <w:szCs w:val="26"/>
                <w:lang w:val="pt-BR"/>
              </w:rPr>
              <w:t>Gioăng được thử nghiệm hoặc chứng minh về các thông số: nhiệt độ vận hành cực đại, khả năng lực kéo ngang, ứng suất dư, hệ số nén, khả năng tự phục hồi, tính thẩm thấu ga, khả năng chịu dầu.</w:t>
            </w:r>
          </w:p>
        </w:tc>
        <w:tc>
          <w:tcPr>
            <w:tcW w:w="1985" w:type="dxa"/>
            <w:noWrap/>
            <w:vAlign w:val="center"/>
          </w:tcPr>
          <w:p w14:paraId="441E535D"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Yêu cầu đáp ứng</w:t>
            </w:r>
          </w:p>
        </w:tc>
        <w:tc>
          <w:tcPr>
            <w:tcW w:w="1417" w:type="dxa"/>
            <w:noWrap/>
            <w:vAlign w:val="center"/>
          </w:tcPr>
          <w:p w14:paraId="5A70ED0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3988075" w14:textId="77777777" w:rsidTr="00FB7713">
        <w:trPr>
          <w:trHeight w:val="315"/>
        </w:trPr>
        <w:tc>
          <w:tcPr>
            <w:tcW w:w="851" w:type="dxa"/>
            <w:noWrap/>
            <w:vAlign w:val="center"/>
          </w:tcPr>
          <w:p w14:paraId="3453BFBF"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3.6</w:t>
            </w:r>
          </w:p>
        </w:tc>
        <w:tc>
          <w:tcPr>
            <w:tcW w:w="4570" w:type="dxa"/>
            <w:noWrap/>
            <w:vAlign w:val="center"/>
          </w:tcPr>
          <w:p w14:paraId="0BEFE4FF" w14:textId="77777777" w:rsidR="00D330BD" w:rsidRPr="00C20177" w:rsidRDefault="00D330BD" w:rsidP="00743EF2">
            <w:pPr>
              <w:spacing w:before="40" w:after="40"/>
              <w:rPr>
                <w:rFonts w:asciiTheme="majorHAnsi" w:hAnsiTheme="majorHAnsi" w:cstheme="majorHAnsi"/>
                <w:sz w:val="26"/>
                <w:szCs w:val="26"/>
              </w:rPr>
            </w:pPr>
            <w:r w:rsidRPr="00C20177">
              <w:rPr>
                <w:sz w:val="26"/>
                <w:szCs w:val="26"/>
              </w:rPr>
              <w:t>T</w:t>
            </w:r>
            <w:r w:rsidRPr="00C20177">
              <w:rPr>
                <w:sz w:val="26"/>
                <w:szCs w:val="26"/>
                <w:lang w:val="vi-VN"/>
              </w:rPr>
              <w:t xml:space="preserve">uổi thọ phù hợp với </w:t>
            </w:r>
            <w:r w:rsidRPr="00C20177">
              <w:rPr>
                <w:sz w:val="26"/>
                <w:szCs w:val="26"/>
              </w:rPr>
              <w:t>MBA</w:t>
            </w:r>
          </w:p>
        </w:tc>
        <w:tc>
          <w:tcPr>
            <w:tcW w:w="1985" w:type="dxa"/>
            <w:noWrap/>
            <w:vAlign w:val="center"/>
          </w:tcPr>
          <w:p w14:paraId="0D30BF9D"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Yêu cầu đáp ứng</w:t>
            </w:r>
          </w:p>
        </w:tc>
        <w:tc>
          <w:tcPr>
            <w:tcW w:w="1417" w:type="dxa"/>
            <w:noWrap/>
            <w:vAlign w:val="center"/>
          </w:tcPr>
          <w:p w14:paraId="2233AD9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89AA522" w14:textId="77777777" w:rsidTr="00FB7713">
        <w:trPr>
          <w:trHeight w:val="315"/>
        </w:trPr>
        <w:tc>
          <w:tcPr>
            <w:tcW w:w="851" w:type="dxa"/>
            <w:noWrap/>
            <w:vAlign w:val="center"/>
          </w:tcPr>
          <w:p w14:paraId="7C84DE38" w14:textId="77777777" w:rsidR="00D330BD" w:rsidRPr="00A82D1A" w:rsidRDefault="00D330BD" w:rsidP="00743EF2">
            <w:pPr>
              <w:pStyle w:val="ListParagraph"/>
              <w:numPr>
                <w:ilvl w:val="0"/>
                <w:numId w:val="95"/>
              </w:numPr>
              <w:tabs>
                <w:tab w:val="left" w:pos="116"/>
              </w:tabs>
              <w:spacing w:before="40" w:after="40"/>
              <w:ind w:hanging="866"/>
              <w:contextualSpacing w:val="0"/>
              <w:jc w:val="left"/>
              <w:rPr>
                <w:rFonts w:asciiTheme="majorHAnsi" w:hAnsiTheme="majorHAnsi" w:cstheme="majorHAnsi"/>
                <w:b/>
                <w:bCs/>
                <w:sz w:val="26"/>
                <w:szCs w:val="26"/>
                <w:lang w:val="vi-VN"/>
              </w:rPr>
            </w:pPr>
          </w:p>
        </w:tc>
        <w:tc>
          <w:tcPr>
            <w:tcW w:w="4570" w:type="dxa"/>
            <w:noWrap/>
            <w:vAlign w:val="center"/>
          </w:tcPr>
          <w:p w14:paraId="104E02C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Sửa chữa, thay thế sứ xuyên MBA T3 Trạm biến áp 220kV Nam Định</w:t>
            </w:r>
          </w:p>
        </w:tc>
        <w:tc>
          <w:tcPr>
            <w:tcW w:w="1985" w:type="dxa"/>
            <w:noWrap/>
            <w:vAlign w:val="center"/>
          </w:tcPr>
          <w:p w14:paraId="1BCC7C0F"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0EC00C0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C03D880" w14:textId="77777777" w:rsidTr="00FB7713">
        <w:trPr>
          <w:trHeight w:val="315"/>
        </w:trPr>
        <w:tc>
          <w:tcPr>
            <w:tcW w:w="851" w:type="dxa"/>
            <w:noWrap/>
            <w:vAlign w:val="center"/>
          </w:tcPr>
          <w:p w14:paraId="5FBE10D2" w14:textId="77777777" w:rsidR="00D330BD" w:rsidRPr="00A82D1A" w:rsidRDefault="00D330BD" w:rsidP="00743EF2">
            <w:pPr>
              <w:pStyle w:val="ListParagraph"/>
              <w:numPr>
                <w:ilvl w:val="0"/>
                <w:numId w:val="102"/>
              </w:numPr>
              <w:tabs>
                <w:tab w:val="left" w:pos="116"/>
              </w:tabs>
              <w:spacing w:before="40" w:after="40"/>
              <w:ind w:hanging="720"/>
              <w:contextualSpacing w:val="0"/>
              <w:jc w:val="left"/>
              <w:rPr>
                <w:rFonts w:asciiTheme="majorHAnsi" w:hAnsiTheme="majorHAnsi" w:cstheme="majorHAnsi"/>
                <w:b/>
                <w:bCs/>
                <w:sz w:val="26"/>
                <w:szCs w:val="26"/>
                <w:lang w:val="vi-VN"/>
              </w:rPr>
            </w:pPr>
          </w:p>
        </w:tc>
        <w:tc>
          <w:tcPr>
            <w:tcW w:w="4570" w:type="dxa"/>
            <w:noWrap/>
            <w:vAlign w:val="center"/>
          </w:tcPr>
          <w:p w14:paraId="199831B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110kV (Sứ cách điện 110kV) kèm gioăng</w:t>
            </w:r>
          </w:p>
        </w:tc>
        <w:tc>
          <w:tcPr>
            <w:tcW w:w="1985" w:type="dxa"/>
            <w:noWrap/>
            <w:vAlign w:val="center"/>
          </w:tcPr>
          <w:p w14:paraId="7EB802C2"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744EBF0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A7EE367" w14:textId="77777777" w:rsidTr="00FB7713">
        <w:trPr>
          <w:trHeight w:val="315"/>
        </w:trPr>
        <w:tc>
          <w:tcPr>
            <w:tcW w:w="851" w:type="dxa"/>
            <w:noWrap/>
            <w:vAlign w:val="center"/>
          </w:tcPr>
          <w:p w14:paraId="0A954F57"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lang w:val="vi-VN"/>
              </w:rPr>
              <w:t xml:space="preserve"> </w:t>
            </w:r>
            <w:r w:rsidRPr="00A82D1A">
              <w:rPr>
                <w:rFonts w:asciiTheme="majorHAnsi" w:hAnsiTheme="majorHAnsi" w:cstheme="majorHAnsi"/>
                <w:sz w:val="26"/>
                <w:szCs w:val="26"/>
              </w:rPr>
              <w:t>1.1</w:t>
            </w:r>
          </w:p>
        </w:tc>
        <w:tc>
          <w:tcPr>
            <w:tcW w:w="4570" w:type="dxa"/>
            <w:noWrap/>
            <w:vAlign w:val="center"/>
          </w:tcPr>
          <w:p w14:paraId="1D116FD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40FD07B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Theo phạm vi cung cấp</w:t>
            </w:r>
          </w:p>
        </w:tc>
        <w:tc>
          <w:tcPr>
            <w:tcW w:w="1417" w:type="dxa"/>
            <w:noWrap/>
            <w:vAlign w:val="center"/>
          </w:tcPr>
          <w:p w14:paraId="461CD0B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5CA483D" w14:textId="77777777" w:rsidTr="00FB7713">
        <w:trPr>
          <w:trHeight w:val="315"/>
        </w:trPr>
        <w:tc>
          <w:tcPr>
            <w:tcW w:w="851" w:type="dxa"/>
            <w:noWrap/>
            <w:vAlign w:val="center"/>
          </w:tcPr>
          <w:p w14:paraId="50E6BCBC"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1.2</w:t>
            </w:r>
          </w:p>
        </w:tc>
        <w:tc>
          <w:tcPr>
            <w:tcW w:w="4570" w:type="dxa"/>
            <w:noWrap/>
            <w:vAlign w:val="center"/>
          </w:tcPr>
          <w:p w14:paraId="3EE35BB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3342C9D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2445D35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1EFBA6E" w14:textId="77777777" w:rsidTr="00FB7713">
        <w:trPr>
          <w:trHeight w:val="315"/>
        </w:trPr>
        <w:tc>
          <w:tcPr>
            <w:tcW w:w="851" w:type="dxa"/>
            <w:noWrap/>
            <w:vAlign w:val="center"/>
          </w:tcPr>
          <w:p w14:paraId="5C422181"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1.3</w:t>
            </w:r>
          </w:p>
        </w:tc>
        <w:tc>
          <w:tcPr>
            <w:tcW w:w="4570" w:type="dxa"/>
            <w:noWrap/>
            <w:vAlign w:val="center"/>
          </w:tcPr>
          <w:p w14:paraId="700C276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1D519170"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5D452D8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68BB64E" w14:textId="77777777" w:rsidTr="00FB7713">
        <w:trPr>
          <w:trHeight w:val="315"/>
        </w:trPr>
        <w:tc>
          <w:tcPr>
            <w:tcW w:w="851" w:type="dxa"/>
            <w:noWrap/>
            <w:vAlign w:val="center"/>
          </w:tcPr>
          <w:p w14:paraId="24CFDE83"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1.4</w:t>
            </w:r>
          </w:p>
        </w:tc>
        <w:tc>
          <w:tcPr>
            <w:tcW w:w="4570" w:type="dxa"/>
            <w:noWrap/>
            <w:vAlign w:val="center"/>
          </w:tcPr>
          <w:p w14:paraId="5598052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440B9B6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0C55117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F5C30D3" w14:textId="77777777" w:rsidTr="00FB7713">
        <w:trPr>
          <w:trHeight w:val="315"/>
        </w:trPr>
        <w:tc>
          <w:tcPr>
            <w:tcW w:w="851" w:type="dxa"/>
            <w:vMerge w:val="restart"/>
            <w:noWrap/>
            <w:vAlign w:val="center"/>
          </w:tcPr>
          <w:p w14:paraId="28DDB165"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1.5</w:t>
            </w:r>
          </w:p>
        </w:tc>
        <w:tc>
          <w:tcPr>
            <w:tcW w:w="4570" w:type="dxa"/>
            <w:vMerge w:val="restart"/>
            <w:noWrap/>
            <w:vAlign w:val="center"/>
          </w:tcPr>
          <w:p w14:paraId="5BEB281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676EB1C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1CA6356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97E6946" w14:textId="77777777" w:rsidTr="00FB7713">
        <w:trPr>
          <w:trHeight w:val="315"/>
        </w:trPr>
        <w:tc>
          <w:tcPr>
            <w:tcW w:w="851" w:type="dxa"/>
            <w:vMerge/>
            <w:noWrap/>
            <w:vAlign w:val="center"/>
          </w:tcPr>
          <w:p w14:paraId="7EC9D827" w14:textId="77777777" w:rsidR="00D330BD" w:rsidRPr="00A82D1A" w:rsidRDefault="00D330BD" w:rsidP="00743EF2">
            <w:pPr>
              <w:tabs>
                <w:tab w:val="left" w:pos="40"/>
              </w:tabs>
              <w:spacing w:before="40" w:after="40"/>
              <w:ind w:left="1286"/>
              <w:jc w:val="left"/>
              <w:rPr>
                <w:rFonts w:asciiTheme="majorHAnsi" w:hAnsiTheme="majorHAnsi" w:cstheme="majorHAnsi"/>
                <w:sz w:val="26"/>
                <w:szCs w:val="26"/>
                <w:lang w:val="vi-VN"/>
              </w:rPr>
            </w:pPr>
          </w:p>
        </w:tc>
        <w:tc>
          <w:tcPr>
            <w:tcW w:w="4570" w:type="dxa"/>
            <w:vMerge/>
            <w:noWrap/>
            <w:vAlign w:val="center"/>
          </w:tcPr>
          <w:p w14:paraId="207657A4"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770CF1A3"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469EE9D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A4A105F" w14:textId="77777777" w:rsidTr="00FB7713">
        <w:trPr>
          <w:trHeight w:val="315"/>
        </w:trPr>
        <w:tc>
          <w:tcPr>
            <w:tcW w:w="851" w:type="dxa"/>
            <w:noWrap/>
            <w:vAlign w:val="center"/>
          </w:tcPr>
          <w:p w14:paraId="61997FCA"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1.6</w:t>
            </w:r>
          </w:p>
        </w:tc>
        <w:tc>
          <w:tcPr>
            <w:tcW w:w="4570" w:type="dxa"/>
            <w:noWrap/>
          </w:tcPr>
          <w:p w14:paraId="58C84EA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177E80EA"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IEC 60137 hoặc tương đương</w:t>
            </w:r>
          </w:p>
        </w:tc>
        <w:tc>
          <w:tcPr>
            <w:tcW w:w="1417" w:type="dxa"/>
            <w:noWrap/>
            <w:vAlign w:val="center"/>
          </w:tcPr>
          <w:p w14:paraId="6B244A7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22C3374" w14:textId="77777777" w:rsidTr="00FB7713">
        <w:trPr>
          <w:trHeight w:val="315"/>
        </w:trPr>
        <w:tc>
          <w:tcPr>
            <w:tcW w:w="851" w:type="dxa"/>
            <w:noWrap/>
            <w:vAlign w:val="center"/>
          </w:tcPr>
          <w:p w14:paraId="3662F5A3"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1.7</w:t>
            </w:r>
          </w:p>
        </w:tc>
        <w:tc>
          <w:tcPr>
            <w:tcW w:w="4570" w:type="dxa"/>
            <w:noWrap/>
            <w:vAlign w:val="center"/>
          </w:tcPr>
          <w:p w14:paraId="0D7641F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0CCE3D3D"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Yêu cầu ghi rõ</w:t>
            </w:r>
          </w:p>
        </w:tc>
        <w:tc>
          <w:tcPr>
            <w:tcW w:w="1417" w:type="dxa"/>
            <w:noWrap/>
            <w:vAlign w:val="center"/>
          </w:tcPr>
          <w:p w14:paraId="5F0FF4B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A242C09" w14:textId="77777777" w:rsidTr="00FB7713">
        <w:trPr>
          <w:trHeight w:val="315"/>
        </w:trPr>
        <w:tc>
          <w:tcPr>
            <w:tcW w:w="851" w:type="dxa"/>
            <w:noWrap/>
            <w:vAlign w:val="center"/>
          </w:tcPr>
          <w:p w14:paraId="74BE9F3C"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1.8</w:t>
            </w:r>
          </w:p>
        </w:tc>
        <w:tc>
          <w:tcPr>
            <w:tcW w:w="4570" w:type="dxa"/>
            <w:noWrap/>
          </w:tcPr>
          <w:p w14:paraId="4FEFC68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3CA0BC1B"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Yêu cầu ghi rõ</w:t>
            </w:r>
          </w:p>
        </w:tc>
        <w:tc>
          <w:tcPr>
            <w:tcW w:w="1417" w:type="dxa"/>
            <w:noWrap/>
            <w:vAlign w:val="center"/>
          </w:tcPr>
          <w:p w14:paraId="7D5D2A1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03F196E" w14:textId="77777777" w:rsidTr="00FB7713">
        <w:trPr>
          <w:trHeight w:val="315"/>
        </w:trPr>
        <w:tc>
          <w:tcPr>
            <w:tcW w:w="851" w:type="dxa"/>
            <w:noWrap/>
            <w:vAlign w:val="center"/>
          </w:tcPr>
          <w:p w14:paraId="58BA4F54"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1.9</w:t>
            </w:r>
          </w:p>
        </w:tc>
        <w:tc>
          <w:tcPr>
            <w:tcW w:w="4570" w:type="dxa"/>
            <w:noWrap/>
          </w:tcPr>
          <w:p w14:paraId="7E821F4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60F7F2B6"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25mm/kV</w:t>
            </w:r>
          </w:p>
        </w:tc>
        <w:tc>
          <w:tcPr>
            <w:tcW w:w="1417" w:type="dxa"/>
            <w:noWrap/>
            <w:vAlign w:val="center"/>
          </w:tcPr>
          <w:p w14:paraId="2327283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7C52F71" w14:textId="77777777" w:rsidTr="00FB7713">
        <w:trPr>
          <w:trHeight w:val="315"/>
        </w:trPr>
        <w:tc>
          <w:tcPr>
            <w:tcW w:w="851" w:type="dxa"/>
            <w:noWrap/>
            <w:vAlign w:val="center"/>
          </w:tcPr>
          <w:p w14:paraId="7FBF5B10"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1.10</w:t>
            </w:r>
          </w:p>
        </w:tc>
        <w:tc>
          <w:tcPr>
            <w:tcW w:w="4570" w:type="dxa"/>
            <w:noWrap/>
            <w:vAlign w:val="center"/>
          </w:tcPr>
          <w:p w14:paraId="6B15674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2F28E3CB"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123kV</w:t>
            </w:r>
          </w:p>
        </w:tc>
        <w:tc>
          <w:tcPr>
            <w:tcW w:w="1417" w:type="dxa"/>
            <w:noWrap/>
            <w:vAlign w:val="center"/>
          </w:tcPr>
          <w:p w14:paraId="4EB7AF1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FA1874C" w14:textId="77777777" w:rsidTr="00FB7713">
        <w:trPr>
          <w:trHeight w:val="315"/>
        </w:trPr>
        <w:tc>
          <w:tcPr>
            <w:tcW w:w="851" w:type="dxa"/>
            <w:noWrap/>
            <w:vAlign w:val="center"/>
          </w:tcPr>
          <w:p w14:paraId="62B9E853"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1.11</w:t>
            </w:r>
          </w:p>
        </w:tc>
        <w:tc>
          <w:tcPr>
            <w:tcW w:w="4570" w:type="dxa"/>
            <w:noWrap/>
            <w:vAlign w:val="center"/>
          </w:tcPr>
          <w:p w14:paraId="1112B61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15E1109D"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800A</w:t>
            </w:r>
          </w:p>
        </w:tc>
        <w:tc>
          <w:tcPr>
            <w:tcW w:w="1417" w:type="dxa"/>
            <w:noWrap/>
            <w:vAlign w:val="center"/>
          </w:tcPr>
          <w:p w14:paraId="7647129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55F3E75" w14:textId="77777777" w:rsidTr="00FB7713">
        <w:trPr>
          <w:trHeight w:val="315"/>
        </w:trPr>
        <w:tc>
          <w:tcPr>
            <w:tcW w:w="851" w:type="dxa"/>
            <w:noWrap/>
            <w:vAlign w:val="center"/>
          </w:tcPr>
          <w:p w14:paraId="12D03113"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1.12</w:t>
            </w:r>
          </w:p>
        </w:tc>
        <w:tc>
          <w:tcPr>
            <w:tcW w:w="4570" w:type="dxa"/>
            <w:noWrap/>
            <w:vAlign w:val="center"/>
          </w:tcPr>
          <w:p w14:paraId="57F75DC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47D6484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50Hz</w:t>
            </w:r>
          </w:p>
        </w:tc>
        <w:tc>
          <w:tcPr>
            <w:tcW w:w="1417" w:type="dxa"/>
            <w:noWrap/>
            <w:vAlign w:val="center"/>
          </w:tcPr>
          <w:p w14:paraId="029FBE9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7A9F6C0" w14:textId="77777777" w:rsidTr="00FB7713">
        <w:trPr>
          <w:trHeight w:val="315"/>
        </w:trPr>
        <w:tc>
          <w:tcPr>
            <w:tcW w:w="851" w:type="dxa"/>
            <w:noWrap/>
            <w:vAlign w:val="center"/>
          </w:tcPr>
          <w:p w14:paraId="71EBF0A9"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1.13</w:t>
            </w:r>
          </w:p>
        </w:tc>
        <w:tc>
          <w:tcPr>
            <w:tcW w:w="4570" w:type="dxa"/>
            <w:noWrap/>
            <w:vAlign w:val="center"/>
          </w:tcPr>
          <w:p w14:paraId="037C724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vAlign w:val="center"/>
          </w:tcPr>
          <w:p w14:paraId="58395421"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230 kV</w:t>
            </w:r>
          </w:p>
        </w:tc>
        <w:tc>
          <w:tcPr>
            <w:tcW w:w="1417" w:type="dxa"/>
            <w:noWrap/>
            <w:vAlign w:val="center"/>
          </w:tcPr>
          <w:p w14:paraId="2A5D484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9C60416" w14:textId="77777777" w:rsidTr="00FB7713">
        <w:trPr>
          <w:trHeight w:val="315"/>
        </w:trPr>
        <w:tc>
          <w:tcPr>
            <w:tcW w:w="851" w:type="dxa"/>
            <w:noWrap/>
            <w:vAlign w:val="center"/>
          </w:tcPr>
          <w:p w14:paraId="2E6BF75F"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1.14</w:t>
            </w:r>
          </w:p>
        </w:tc>
        <w:tc>
          <w:tcPr>
            <w:tcW w:w="4570" w:type="dxa"/>
            <w:noWrap/>
            <w:vAlign w:val="center"/>
          </w:tcPr>
          <w:p w14:paraId="7EFDC64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vAlign w:val="center"/>
          </w:tcPr>
          <w:p w14:paraId="68ABCE81"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550 kVp</w:t>
            </w:r>
          </w:p>
        </w:tc>
        <w:tc>
          <w:tcPr>
            <w:tcW w:w="1417" w:type="dxa"/>
            <w:noWrap/>
            <w:vAlign w:val="center"/>
          </w:tcPr>
          <w:p w14:paraId="221E26D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65A5476" w14:textId="77777777" w:rsidTr="00FB7713">
        <w:trPr>
          <w:trHeight w:val="315"/>
        </w:trPr>
        <w:tc>
          <w:tcPr>
            <w:tcW w:w="851" w:type="dxa"/>
            <w:noWrap/>
            <w:vAlign w:val="center"/>
          </w:tcPr>
          <w:p w14:paraId="3C97C058"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1.15</w:t>
            </w:r>
          </w:p>
        </w:tc>
        <w:tc>
          <w:tcPr>
            <w:tcW w:w="4570" w:type="dxa"/>
            <w:noWrap/>
            <w:vAlign w:val="center"/>
          </w:tcPr>
          <w:p w14:paraId="24BACFA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2DBD11C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496016D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80F5BD7" w14:textId="77777777" w:rsidTr="00FB7713">
        <w:trPr>
          <w:trHeight w:val="315"/>
        </w:trPr>
        <w:tc>
          <w:tcPr>
            <w:tcW w:w="851" w:type="dxa"/>
            <w:noWrap/>
            <w:vAlign w:val="center"/>
          </w:tcPr>
          <w:p w14:paraId="5266F87A"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1.16</w:t>
            </w:r>
          </w:p>
        </w:tc>
        <w:tc>
          <w:tcPr>
            <w:tcW w:w="4570" w:type="dxa"/>
            <w:noWrap/>
            <w:vAlign w:val="center"/>
          </w:tcPr>
          <w:p w14:paraId="5357305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52E67982" w14:textId="77777777" w:rsidR="00D330BD" w:rsidRPr="00C20177" w:rsidRDefault="00D330BD" w:rsidP="00743EF2">
            <w:pPr>
              <w:spacing w:before="40" w:after="40"/>
              <w:jc w:val="center"/>
              <w:rPr>
                <w:rFonts w:asciiTheme="majorHAnsi" w:hAnsiTheme="majorHAnsi" w:cstheme="majorHAnsi"/>
                <w:sz w:val="26"/>
                <w:szCs w:val="26"/>
              </w:rPr>
            </w:pPr>
          </w:p>
        </w:tc>
        <w:tc>
          <w:tcPr>
            <w:tcW w:w="1417" w:type="dxa"/>
            <w:noWrap/>
            <w:vAlign w:val="center"/>
          </w:tcPr>
          <w:p w14:paraId="6ED04C6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44AB1F2" w14:textId="77777777" w:rsidTr="00FB7713">
        <w:trPr>
          <w:trHeight w:val="315"/>
        </w:trPr>
        <w:tc>
          <w:tcPr>
            <w:tcW w:w="851" w:type="dxa"/>
            <w:noWrap/>
            <w:vAlign w:val="center"/>
          </w:tcPr>
          <w:p w14:paraId="104313E9"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785F8C1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048E1BE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ABB- Thụy Điển</w:t>
            </w:r>
          </w:p>
          <w:p w14:paraId="5AD16D1E"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GOM 550/800A</w:t>
            </w:r>
          </w:p>
          <w:p w14:paraId="2F540FEF"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Pha A: 236213; pha B: 236214; pha C: 236215.</w:t>
            </w:r>
          </w:p>
          <w:p w14:paraId="46F41D37"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800A</w:t>
            </w:r>
          </w:p>
          <w:p w14:paraId="1E119535"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123kV</w:t>
            </w:r>
          </w:p>
          <w:p w14:paraId="2395DE02" w14:textId="48E16F92"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T3</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Nam Định</w:t>
            </w:r>
            <w:r w:rsidRPr="00C20177">
              <w:rPr>
                <w:sz w:val="26"/>
                <w:szCs w:val="26"/>
                <w:lang w:val="vi-VN"/>
              </w:rPr>
              <w:t xml:space="preserve"> </w:t>
            </w:r>
            <w:r w:rsidR="00DC336D" w:rsidRPr="00C20177">
              <w:rPr>
                <w:spacing w:val="-2"/>
                <w:sz w:val="26"/>
                <w:szCs w:val="26"/>
              </w:rPr>
              <w:t xml:space="preserve"> để</w:t>
            </w:r>
            <w:r w:rsidR="00DC336D" w:rsidRPr="00C20177">
              <w:rPr>
                <w:spacing w:val="-2"/>
                <w:sz w:val="26"/>
                <w:szCs w:val="26"/>
                <w:lang w:val="vi-VN"/>
              </w:rPr>
              <w:t xml:space="preserve"> </w:t>
            </w:r>
            <w:r w:rsidR="00DC336D"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 xml:space="preserve">lắp đặt được sứ xuyên mới vào MBA hiện </w:t>
            </w:r>
            <w:r w:rsidRPr="00C20177">
              <w:rPr>
                <w:sz w:val="26"/>
                <w:szCs w:val="26"/>
              </w:rPr>
              <w:lastRenderedPageBreak/>
              <w:t>hữu (nếu cung cấp sứ xuyên khác kích thước, kiểu loại).</w:t>
            </w:r>
          </w:p>
        </w:tc>
        <w:tc>
          <w:tcPr>
            <w:tcW w:w="1985" w:type="dxa"/>
            <w:noWrap/>
            <w:vAlign w:val="center"/>
          </w:tcPr>
          <w:p w14:paraId="4772BEB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lastRenderedPageBreak/>
              <w:t>Yêu cầu</w:t>
            </w:r>
          </w:p>
        </w:tc>
        <w:tc>
          <w:tcPr>
            <w:tcW w:w="1417" w:type="dxa"/>
            <w:noWrap/>
            <w:vAlign w:val="center"/>
          </w:tcPr>
          <w:p w14:paraId="180AE04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7D38266" w14:textId="77777777" w:rsidTr="00FB7713">
        <w:trPr>
          <w:trHeight w:val="315"/>
        </w:trPr>
        <w:tc>
          <w:tcPr>
            <w:tcW w:w="851" w:type="dxa"/>
            <w:noWrap/>
            <w:vAlign w:val="center"/>
          </w:tcPr>
          <w:p w14:paraId="2F5E863C" w14:textId="77777777" w:rsidR="00D330BD" w:rsidRPr="00A82D1A" w:rsidRDefault="00D330BD" w:rsidP="00743EF2">
            <w:pPr>
              <w:tabs>
                <w:tab w:val="left" w:pos="40"/>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2.</w:t>
            </w:r>
          </w:p>
        </w:tc>
        <w:tc>
          <w:tcPr>
            <w:tcW w:w="4570" w:type="dxa"/>
            <w:noWrap/>
            <w:vAlign w:val="center"/>
          </w:tcPr>
          <w:p w14:paraId="585080B1"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Kẹp cực</w:t>
            </w:r>
          </w:p>
        </w:tc>
        <w:tc>
          <w:tcPr>
            <w:tcW w:w="1985" w:type="dxa"/>
            <w:noWrap/>
            <w:vAlign w:val="center"/>
          </w:tcPr>
          <w:p w14:paraId="2365D86D"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w:t>
            </w:r>
          </w:p>
        </w:tc>
        <w:tc>
          <w:tcPr>
            <w:tcW w:w="1417" w:type="dxa"/>
            <w:noWrap/>
            <w:vAlign w:val="center"/>
          </w:tcPr>
          <w:p w14:paraId="152C841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4281947" w14:textId="77777777" w:rsidTr="00FB7713">
        <w:trPr>
          <w:trHeight w:val="315"/>
        </w:trPr>
        <w:tc>
          <w:tcPr>
            <w:tcW w:w="851" w:type="dxa"/>
            <w:noWrap/>
            <w:vAlign w:val="center"/>
          </w:tcPr>
          <w:p w14:paraId="383E776B"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w:t>
            </w:r>
          </w:p>
        </w:tc>
        <w:tc>
          <w:tcPr>
            <w:tcW w:w="4570" w:type="dxa"/>
            <w:noWrap/>
            <w:vAlign w:val="center"/>
          </w:tcPr>
          <w:p w14:paraId="4F78211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 xml:space="preserve">Số lượng </w:t>
            </w:r>
          </w:p>
        </w:tc>
        <w:tc>
          <w:tcPr>
            <w:tcW w:w="1985" w:type="dxa"/>
            <w:noWrap/>
            <w:vAlign w:val="center"/>
          </w:tcPr>
          <w:p w14:paraId="4E99FAF8"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043DDBD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84168C9" w14:textId="77777777" w:rsidTr="00FB7713">
        <w:trPr>
          <w:trHeight w:val="315"/>
        </w:trPr>
        <w:tc>
          <w:tcPr>
            <w:tcW w:w="851" w:type="dxa"/>
            <w:noWrap/>
            <w:vAlign w:val="center"/>
          </w:tcPr>
          <w:p w14:paraId="215EA5E4" w14:textId="77777777" w:rsidR="00D330BD" w:rsidRPr="00A82D1A" w:rsidRDefault="00D330BD" w:rsidP="00743EF2">
            <w:pPr>
              <w:tabs>
                <w:tab w:val="left" w:pos="116"/>
              </w:tabs>
              <w:spacing w:before="40" w:after="40"/>
              <w:rPr>
                <w:rFonts w:asciiTheme="majorHAnsi" w:hAnsiTheme="majorHAnsi" w:cstheme="majorHAnsi"/>
                <w:sz w:val="26"/>
                <w:szCs w:val="26"/>
              </w:rPr>
            </w:pPr>
          </w:p>
        </w:tc>
        <w:tc>
          <w:tcPr>
            <w:tcW w:w="4570" w:type="dxa"/>
            <w:noWrap/>
            <w:vAlign w:val="center"/>
          </w:tcPr>
          <w:p w14:paraId="470EE149" w14:textId="77777777" w:rsidR="00D330BD" w:rsidRPr="00C20177" w:rsidRDefault="00D330BD" w:rsidP="00743EF2">
            <w:pPr>
              <w:pStyle w:val="ListParagraph"/>
              <w:numPr>
                <w:ilvl w:val="0"/>
                <w:numId w:val="91"/>
              </w:numPr>
              <w:spacing w:before="40" w:after="40"/>
              <w:ind w:left="283"/>
              <w:rPr>
                <w:rFonts w:asciiTheme="majorHAnsi" w:hAnsiTheme="majorHAnsi" w:cstheme="majorHAnsi"/>
                <w:sz w:val="26"/>
                <w:szCs w:val="26"/>
              </w:rPr>
            </w:pPr>
            <w:r w:rsidRPr="00C20177">
              <w:rPr>
                <w:rFonts w:asciiTheme="majorHAnsi" w:hAnsiTheme="majorHAnsi" w:cstheme="majorHAnsi"/>
                <w:sz w:val="26"/>
                <w:szCs w:val="26"/>
              </w:rPr>
              <w:t>Kẹp cực chữ T (01 đầu bắt vào ty sứ 110kV mới và 01 đầu bắt vào 2 dây ACSR 280/50)</w:t>
            </w:r>
          </w:p>
        </w:tc>
        <w:tc>
          <w:tcPr>
            <w:tcW w:w="1985" w:type="dxa"/>
            <w:noWrap/>
            <w:vAlign w:val="center"/>
          </w:tcPr>
          <w:p w14:paraId="20E595F9"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03 bộ</w:t>
            </w:r>
          </w:p>
        </w:tc>
        <w:tc>
          <w:tcPr>
            <w:tcW w:w="1417" w:type="dxa"/>
            <w:noWrap/>
            <w:vAlign w:val="center"/>
          </w:tcPr>
          <w:p w14:paraId="22B72CE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87A63F4" w14:textId="77777777" w:rsidTr="00FB7713">
        <w:trPr>
          <w:trHeight w:val="315"/>
        </w:trPr>
        <w:tc>
          <w:tcPr>
            <w:tcW w:w="851" w:type="dxa"/>
            <w:noWrap/>
            <w:vAlign w:val="center"/>
          </w:tcPr>
          <w:p w14:paraId="305DD7F0" w14:textId="77777777" w:rsidR="00D330BD" w:rsidRPr="00A82D1A" w:rsidRDefault="00D330BD" w:rsidP="00743EF2">
            <w:pPr>
              <w:tabs>
                <w:tab w:val="left" w:pos="116"/>
              </w:tabs>
              <w:spacing w:before="40" w:after="40"/>
              <w:rPr>
                <w:rFonts w:asciiTheme="majorHAnsi" w:hAnsiTheme="majorHAnsi" w:cstheme="majorHAnsi"/>
                <w:sz w:val="26"/>
                <w:szCs w:val="26"/>
              </w:rPr>
            </w:pPr>
          </w:p>
        </w:tc>
        <w:tc>
          <w:tcPr>
            <w:tcW w:w="4570" w:type="dxa"/>
            <w:noWrap/>
            <w:vAlign w:val="center"/>
          </w:tcPr>
          <w:p w14:paraId="1B31E1C4" w14:textId="77777777" w:rsidR="00D330BD" w:rsidRPr="00C20177" w:rsidRDefault="00D330BD" w:rsidP="00743EF2">
            <w:pPr>
              <w:pStyle w:val="ListParagraph"/>
              <w:numPr>
                <w:ilvl w:val="0"/>
                <w:numId w:val="91"/>
              </w:numPr>
              <w:spacing w:before="40" w:after="40"/>
              <w:ind w:left="283"/>
              <w:rPr>
                <w:rFonts w:asciiTheme="majorHAnsi" w:hAnsiTheme="majorHAnsi" w:cstheme="majorHAnsi"/>
                <w:sz w:val="26"/>
                <w:szCs w:val="26"/>
              </w:rPr>
            </w:pPr>
            <w:r w:rsidRPr="00C20177">
              <w:rPr>
                <w:rFonts w:asciiTheme="majorHAnsi" w:hAnsiTheme="majorHAnsi" w:cstheme="majorHAnsi"/>
                <w:sz w:val="26"/>
                <w:szCs w:val="26"/>
              </w:rPr>
              <w:t>Kẹp cực chữ T (01 đầu bắt vào thanh dẫn 110kV 02 dây ACSR 380/50 01 đầu bắt vào 02 dây ACSR 380/50)</w:t>
            </w:r>
          </w:p>
        </w:tc>
        <w:tc>
          <w:tcPr>
            <w:tcW w:w="1985" w:type="dxa"/>
            <w:noWrap/>
            <w:vAlign w:val="center"/>
          </w:tcPr>
          <w:p w14:paraId="63AECBE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03 bộ</w:t>
            </w:r>
          </w:p>
        </w:tc>
        <w:tc>
          <w:tcPr>
            <w:tcW w:w="1417" w:type="dxa"/>
            <w:noWrap/>
            <w:vAlign w:val="center"/>
          </w:tcPr>
          <w:p w14:paraId="43D25E5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BE6C2EF" w14:textId="77777777" w:rsidTr="00FB7713">
        <w:trPr>
          <w:trHeight w:val="315"/>
        </w:trPr>
        <w:tc>
          <w:tcPr>
            <w:tcW w:w="851" w:type="dxa"/>
            <w:noWrap/>
            <w:vAlign w:val="center"/>
          </w:tcPr>
          <w:p w14:paraId="0A598FDD"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2.2</w:t>
            </w:r>
          </w:p>
        </w:tc>
        <w:tc>
          <w:tcPr>
            <w:tcW w:w="4570" w:type="dxa"/>
            <w:noWrap/>
            <w:vAlign w:val="center"/>
          </w:tcPr>
          <w:p w14:paraId="28F0CD7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Tiêu chuẩn chế tạo</w:t>
            </w:r>
          </w:p>
        </w:tc>
        <w:tc>
          <w:tcPr>
            <w:tcW w:w="1985" w:type="dxa"/>
            <w:noWrap/>
            <w:vAlign w:val="center"/>
          </w:tcPr>
          <w:p w14:paraId="3906AF8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IEC 60694, NEMA CC1 hoặc tương đương </w:t>
            </w:r>
          </w:p>
        </w:tc>
        <w:tc>
          <w:tcPr>
            <w:tcW w:w="1417" w:type="dxa"/>
            <w:noWrap/>
            <w:vAlign w:val="center"/>
          </w:tcPr>
          <w:p w14:paraId="5087FC4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25E2B9B" w14:textId="77777777" w:rsidTr="00FB7713">
        <w:trPr>
          <w:trHeight w:val="315"/>
        </w:trPr>
        <w:tc>
          <w:tcPr>
            <w:tcW w:w="851" w:type="dxa"/>
            <w:noWrap/>
            <w:vAlign w:val="center"/>
          </w:tcPr>
          <w:p w14:paraId="2ED0FDB4"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2.3</w:t>
            </w:r>
          </w:p>
        </w:tc>
        <w:tc>
          <w:tcPr>
            <w:tcW w:w="4570" w:type="dxa"/>
            <w:noWrap/>
            <w:vAlign w:val="center"/>
          </w:tcPr>
          <w:p w14:paraId="22A1A2A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Vật liệu</w:t>
            </w:r>
          </w:p>
        </w:tc>
        <w:tc>
          <w:tcPr>
            <w:tcW w:w="1985" w:type="dxa"/>
            <w:noWrap/>
            <w:vAlign w:val="center"/>
          </w:tcPr>
          <w:p w14:paraId="2DEAC13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Hợp kim nhôm</w:t>
            </w:r>
          </w:p>
        </w:tc>
        <w:tc>
          <w:tcPr>
            <w:tcW w:w="1417" w:type="dxa"/>
            <w:noWrap/>
            <w:vAlign w:val="center"/>
          </w:tcPr>
          <w:p w14:paraId="2202D97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E58D478" w14:textId="77777777" w:rsidTr="00FB7713">
        <w:trPr>
          <w:trHeight w:val="315"/>
        </w:trPr>
        <w:tc>
          <w:tcPr>
            <w:tcW w:w="851" w:type="dxa"/>
            <w:noWrap/>
            <w:vAlign w:val="center"/>
          </w:tcPr>
          <w:p w14:paraId="51BBD70A"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2.4</w:t>
            </w:r>
          </w:p>
        </w:tc>
        <w:tc>
          <w:tcPr>
            <w:tcW w:w="4570" w:type="dxa"/>
            <w:noWrap/>
            <w:vAlign w:val="center"/>
          </w:tcPr>
          <w:p w14:paraId="2E356C8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Kiểu</w:t>
            </w:r>
          </w:p>
        </w:tc>
        <w:tc>
          <w:tcPr>
            <w:tcW w:w="1985" w:type="dxa"/>
            <w:noWrap/>
            <w:vAlign w:val="center"/>
          </w:tcPr>
          <w:p w14:paraId="5291655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Phù hợp hiện hữu</w:t>
            </w:r>
          </w:p>
        </w:tc>
        <w:tc>
          <w:tcPr>
            <w:tcW w:w="1417" w:type="dxa"/>
            <w:noWrap/>
            <w:vAlign w:val="center"/>
          </w:tcPr>
          <w:p w14:paraId="2EE97C7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688F5F4" w14:textId="77777777" w:rsidTr="00FB7713">
        <w:trPr>
          <w:trHeight w:val="315"/>
        </w:trPr>
        <w:tc>
          <w:tcPr>
            <w:tcW w:w="851" w:type="dxa"/>
            <w:noWrap/>
            <w:vAlign w:val="center"/>
          </w:tcPr>
          <w:p w14:paraId="40DBE75F"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2.5</w:t>
            </w:r>
          </w:p>
        </w:tc>
        <w:tc>
          <w:tcPr>
            <w:tcW w:w="4570" w:type="dxa"/>
            <w:noWrap/>
            <w:vAlign w:val="center"/>
          </w:tcPr>
          <w:p w14:paraId="4F47F0F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Kích thước</w:t>
            </w:r>
          </w:p>
        </w:tc>
        <w:tc>
          <w:tcPr>
            <w:tcW w:w="1985" w:type="dxa"/>
            <w:noWrap/>
            <w:vAlign w:val="center"/>
          </w:tcPr>
          <w:p w14:paraId="15F327B1"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Phù hợp hiện hữu</w:t>
            </w:r>
          </w:p>
        </w:tc>
        <w:tc>
          <w:tcPr>
            <w:tcW w:w="1417" w:type="dxa"/>
            <w:noWrap/>
            <w:vAlign w:val="center"/>
          </w:tcPr>
          <w:p w14:paraId="2C46787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0924211" w14:textId="77777777" w:rsidTr="00FB7713">
        <w:trPr>
          <w:trHeight w:val="315"/>
        </w:trPr>
        <w:tc>
          <w:tcPr>
            <w:tcW w:w="851" w:type="dxa"/>
            <w:noWrap/>
            <w:vAlign w:val="center"/>
          </w:tcPr>
          <w:p w14:paraId="6F50615D"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2.6</w:t>
            </w:r>
          </w:p>
        </w:tc>
        <w:tc>
          <w:tcPr>
            <w:tcW w:w="4570" w:type="dxa"/>
            <w:noWrap/>
            <w:vAlign w:val="center"/>
          </w:tcPr>
          <w:p w14:paraId="79B410D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Nhà sản xuất</w:t>
            </w:r>
          </w:p>
        </w:tc>
        <w:tc>
          <w:tcPr>
            <w:tcW w:w="1985" w:type="dxa"/>
            <w:noWrap/>
            <w:vAlign w:val="center"/>
          </w:tcPr>
          <w:p w14:paraId="0BF5E84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73DD019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88F1CED" w14:textId="77777777" w:rsidTr="00FB7713">
        <w:trPr>
          <w:trHeight w:val="315"/>
        </w:trPr>
        <w:tc>
          <w:tcPr>
            <w:tcW w:w="851" w:type="dxa"/>
            <w:noWrap/>
            <w:vAlign w:val="center"/>
          </w:tcPr>
          <w:p w14:paraId="05FD3BC1"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2.7</w:t>
            </w:r>
          </w:p>
        </w:tc>
        <w:tc>
          <w:tcPr>
            <w:tcW w:w="4570" w:type="dxa"/>
            <w:noWrap/>
            <w:vAlign w:val="center"/>
          </w:tcPr>
          <w:p w14:paraId="5EEA09B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Nước sản xuất</w:t>
            </w:r>
          </w:p>
        </w:tc>
        <w:tc>
          <w:tcPr>
            <w:tcW w:w="1985" w:type="dxa"/>
            <w:noWrap/>
            <w:vAlign w:val="center"/>
          </w:tcPr>
          <w:p w14:paraId="5383BC6E"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Nêu cụ thể</w:t>
            </w:r>
          </w:p>
        </w:tc>
        <w:tc>
          <w:tcPr>
            <w:tcW w:w="1417" w:type="dxa"/>
            <w:noWrap/>
            <w:vAlign w:val="center"/>
          </w:tcPr>
          <w:p w14:paraId="7FE0A7B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19C288D7" w14:textId="77777777" w:rsidTr="00FB7713">
        <w:trPr>
          <w:trHeight w:val="315"/>
        </w:trPr>
        <w:tc>
          <w:tcPr>
            <w:tcW w:w="851" w:type="dxa"/>
            <w:noWrap/>
            <w:vAlign w:val="center"/>
          </w:tcPr>
          <w:p w14:paraId="55559D44"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2.8</w:t>
            </w:r>
          </w:p>
        </w:tc>
        <w:tc>
          <w:tcPr>
            <w:tcW w:w="4570" w:type="dxa"/>
            <w:noWrap/>
            <w:vAlign w:val="center"/>
          </w:tcPr>
          <w:p w14:paraId="507F2C7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Khả năng chịu ngắn mạch</w:t>
            </w:r>
          </w:p>
        </w:tc>
        <w:tc>
          <w:tcPr>
            <w:tcW w:w="1985" w:type="dxa"/>
            <w:noWrap/>
            <w:vAlign w:val="center"/>
          </w:tcPr>
          <w:p w14:paraId="39DAC21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Đáp ứng yêu cầu tại Mục C.I.4 chương V E-HSMT</w:t>
            </w:r>
          </w:p>
        </w:tc>
        <w:tc>
          <w:tcPr>
            <w:tcW w:w="1417" w:type="dxa"/>
            <w:noWrap/>
            <w:vAlign w:val="center"/>
          </w:tcPr>
          <w:p w14:paraId="1855419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7A30143" w14:textId="77777777" w:rsidTr="00FB7713">
        <w:trPr>
          <w:trHeight w:val="315"/>
        </w:trPr>
        <w:tc>
          <w:tcPr>
            <w:tcW w:w="851" w:type="dxa"/>
            <w:noWrap/>
            <w:vAlign w:val="center"/>
          </w:tcPr>
          <w:p w14:paraId="5708560E"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2.9</w:t>
            </w:r>
          </w:p>
        </w:tc>
        <w:tc>
          <w:tcPr>
            <w:tcW w:w="4570" w:type="dxa"/>
            <w:noWrap/>
            <w:vAlign w:val="center"/>
          </w:tcPr>
          <w:p w14:paraId="75DA288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Dòng định mức</w:t>
            </w:r>
          </w:p>
        </w:tc>
        <w:tc>
          <w:tcPr>
            <w:tcW w:w="1985" w:type="dxa"/>
            <w:noWrap/>
            <w:vAlign w:val="center"/>
          </w:tcPr>
          <w:p w14:paraId="4D51D44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800A</w:t>
            </w:r>
          </w:p>
        </w:tc>
        <w:tc>
          <w:tcPr>
            <w:tcW w:w="1417" w:type="dxa"/>
            <w:noWrap/>
            <w:vAlign w:val="center"/>
          </w:tcPr>
          <w:p w14:paraId="57489C5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8785860" w14:textId="77777777" w:rsidTr="00FB7713">
        <w:trPr>
          <w:trHeight w:val="315"/>
        </w:trPr>
        <w:tc>
          <w:tcPr>
            <w:tcW w:w="851" w:type="dxa"/>
            <w:noWrap/>
            <w:vAlign w:val="center"/>
          </w:tcPr>
          <w:p w14:paraId="637435A3"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2.10</w:t>
            </w:r>
          </w:p>
        </w:tc>
        <w:tc>
          <w:tcPr>
            <w:tcW w:w="4570" w:type="dxa"/>
            <w:noWrap/>
            <w:vAlign w:val="center"/>
          </w:tcPr>
          <w:p w14:paraId="7C3AA74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Bản vẽ kích thước</w:t>
            </w:r>
          </w:p>
        </w:tc>
        <w:tc>
          <w:tcPr>
            <w:tcW w:w="1985" w:type="dxa"/>
            <w:noWrap/>
            <w:vAlign w:val="center"/>
          </w:tcPr>
          <w:p w14:paraId="7130FCD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Yêu cầu</w:t>
            </w:r>
          </w:p>
        </w:tc>
        <w:tc>
          <w:tcPr>
            <w:tcW w:w="1417" w:type="dxa"/>
            <w:noWrap/>
            <w:vAlign w:val="center"/>
          </w:tcPr>
          <w:p w14:paraId="7F60325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34290E2" w14:textId="77777777" w:rsidTr="00FB7713">
        <w:trPr>
          <w:trHeight w:val="315"/>
        </w:trPr>
        <w:tc>
          <w:tcPr>
            <w:tcW w:w="851" w:type="dxa"/>
            <w:noWrap/>
            <w:vAlign w:val="center"/>
          </w:tcPr>
          <w:p w14:paraId="2BE31ED6"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2.11</w:t>
            </w:r>
          </w:p>
        </w:tc>
        <w:tc>
          <w:tcPr>
            <w:tcW w:w="4570" w:type="dxa"/>
            <w:noWrap/>
            <w:vAlign w:val="center"/>
          </w:tcPr>
          <w:p w14:paraId="4322C7EA"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val="vi-VN"/>
              </w:rPr>
              <w:t>Biên bản thử nghiệm điển hình</w:t>
            </w:r>
            <w:r w:rsidRPr="00C20177">
              <w:rPr>
                <w:rFonts w:asciiTheme="majorHAnsi" w:hAnsiTheme="majorHAnsi" w:cstheme="majorHAnsi"/>
                <w:sz w:val="26"/>
                <w:szCs w:val="26"/>
                <w:lang w:val="vi-VN"/>
              </w:rPr>
              <w:br/>
              <w:t>- Thử nghiệm độ tăng nhiệt độ theo IEC 60694</w:t>
            </w:r>
          </w:p>
          <w:p w14:paraId="285C437C"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val="vi-VN"/>
              </w:rPr>
              <w:t>- Thử nghiệm khả năng chịu đựng dòng ngắn mạch theo IEC 60694.</w:t>
            </w:r>
          </w:p>
          <w:p w14:paraId="7695BFF7"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val="vi-VN"/>
              </w:rPr>
              <w:t>- Thử nghiệm điện áp nhiễu vô tuyến (RIV test) theo IEC 60437</w:t>
            </w:r>
          </w:p>
        </w:tc>
        <w:tc>
          <w:tcPr>
            <w:tcW w:w="1985" w:type="dxa"/>
            <w:noWrap/>
            <w:vAlign w:val="center"/>
          </w:tcPr>
          <w:p w14:paraId="69F2515A"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1027D5D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08B762F" w14:textId="77777777" w:rsidTr="00FB7713">
        <w:trPr>
          <w:trHeight w:val="315"/>
        </w:trPr>
        <w:tc>
          <w:tcPr>
            <w:tcW w:w="851" w:type="dxa"/>
            <w:noWrap/>
            <w:vAlign w:val="center"/>
          </w:tcPr>
          <w:p w14:paraId="0BBD25C4" w14:textId="77777777" w:rsidR="00D330BD" w:rsidRPr="00A82D1A" w:rsidRDefault="00D330BD" w:rsidP="00743EF2">
            <w:pPr>
              <w:tabs>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2.12</w:t>
            </w:r>
          </w:p>
        </w:tc>
        <w:tc>
          <w:tcPr>
            <w:tcW w:w="4570" w:type="dxa"/>
            <w:noWrap/>
            <w:vAlign w:val="center"/>
          </w:tcPr>
          <w:p w14:paraId="725E86C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Phụ kiện khác</w:t>
            </w:r>
          </w:p>
        </w:tc>
        <w:tc>
          <w:tcPr>
            <w:tcW w:w="1985" w:type="dxa"/>
            <w:noWrap/>
            <w:vAlign w:val="center"/>
          </w:tcPr>
          <w:p w14:paraId="2F645695"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Nêu rõ (nếu có)</w:t>
            </w:r>
          </w:p>
        </w:tc>
        <w:tc>
          <w:tcPr>
            <w:tcW w:w="1417" w:type="dxa"/>
            <w:noWrap/>
            <w:vAlign w:val="center"/>
          </w:tcPr>
          <w:p w14:paraId="375A5C1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60CD2AA" w14:textId="77777777" w:rsidTr="00FB7713">
        <w:trPr>
          <w:trHeight w:val="315"/>
        </w:trPr>
        <w:tc>
          <w:tcPr>
            <w:tcW w:w="851" w:type="dxa"/>
            <w:noWrap/>
            <w:vAlign w:val="center"/>
          </w:tcPr>
          <w:p w14:paraId="2141B9C6"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w:t>
            </w:r>
          </w:p>
        </w:tc>
        <w:tc>
          <w:tcPr>
            <w:tcW w:w="4570" w:type="dxa"/>
            <w:noWrap/>
            <w:vAlign w:val="center"/>
          </w:tcPr>
          <w:p w14:paraId="7180AC74"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Gioăng cao su chịu dầu</w:t>
            </w:r>
          </w:p>
        </w:tc>
        <w:tc>
          <w:tcPr>
            <w:tcW w:w="1985" w:type="dxa"/>
            <w:noWrap/>
            <w:vAlign w:val="center"/>
          </w:tcPr>
          <w:p w14:paraId="7064E1F0"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Phù hợp lắp đặt sứ xuyên</w:t>
            </w:r>
          </w:p>
        </w:tc>
        <w:tc>
          <w:tcPr>
            <w:tcW w:w="1417" w:type="dxa"/>
            <w:noWrap/>
            <w:vAlign w:val="center"/>
          </w:tcPr>
          <w:p w14:paraId="693CA18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D3F01FE" w14:textId="77777777" w:rsidTr="00FB7713">
        <w:trPr>
          <w:trHeight w:val="315"/>
        </w:trPr>
        <w:tc>
          <w:tcPr>
            <w:tcW w:w="851" w:type="dxa"/>
            <w:noWrap/>
            <w:vAlign w:val="center"/>
          </w:tcPr>
          <w:p w14:paraId="44FAA6D0"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w:t>
            </w:r>
          </w:p>
        </w:tc>
        <w:tc>
          <w:tcPr>
            <w:tcW w:w="4570" w:type="dxa"/>
            <w:noWrap/>
            <w:vAlign w:val="center"/>
          </w:tcPr>
          <w:p w14:paraId="5EDE5858" w14:textId="77777777" w:rsidR="00D330BD" w:rsidRPr="00C20177" w:rsidRDefault="00D330BD" w:rsidP="00743EF2">
            <w:pPr>
              <w:spacing w:before="40" w:after="40"/>
              <w:rPr>
                <w:rFonts w:asciiTheme="majorHAnsi" w:hAnsiTheme="majorHAnsi" w:cstheme="majorHAnsi"/>
                <w:sz w:val="26"/>
                <w:szCs w:val="26"/>
                <w:lang w:val="pt-BR"/>
              </w:rPr>
            </w:pPr>
            <w:r w:rsidRPr="00C20177">
              <w:rPr>
                <w:sz w:val="26"/>
                <w:szCs w:val="26"/>
                <w:lang w:val="vi-VN"/>
              </w:rPr>
              <w:t xml:space="preserve">Gioăng sử dụng trong MBA </w:t>
            </w:r>
            <w:r w:rsidRPr="00C20177">
              <w:rPr>
                <w:bCs/>
                <w:sz w:val="26"/>
                <w:szCs w:val="26"/>
                <w:lang w:val="pt-BR"/>
              </w:rPr>
              <w:t xml:space="preserve">là loại gioăng chịu dầu và chịu nhiệt độ vận hành. Các đặc tính kỹ thuật tuân thủ theo Tiêu chuẩn BS 7531 hoặc các tiêu chuẩn khác tương </w:t>
            </w:r>
            <w:r w:rsidRPr="00C20177">
              <w:rPr>
                <w:bCs/>
                <w:sz w:val="26"/>
                <w:szCs w:val="26"/>
                <w:lang w:val="pt-BR"/>
              </w:rPr>
              <w:lastRenderedPageBreak/>
              <w:t>đương</w:t>
            </w:r>
            <w:r w:rsidRPr="00C20177">
              <w:rPr>
                <w:sz w:val="26"/>
                <w:szCs w:val="26"/>
                <w:lang w:val="vi-VN"/>
              </w:rPr>
              <w:t>, đáp ứng “</w:t>
            </w:r>
            <w:r w:rsidRPr="00C20177">
              <w:rPr>
                <w:sz w:val="26"/>
                <w:szCs w:val="26"/>
                <w:lang w:val="pt-BR"/>
              </w:rPr>
              <w:t xml:space="preserve">Tiêu chuẩn </w:t>
            </w:r>
            <w:r w:rsidRPr="00C20177">
              <w:rPr>
                <w:sz w:val="26"/>
                <w:szCs w:val="26"/>
                <w:lang w:val="vi-VN"/>
              </w:rPr>
              <w:t>kỹ thuật</w:t>
            </w:r>
            <w:r w:rsidRPr="00C20177">
              <w:rPr>
                <w:sz w:val="26"/>
                <w:szCs w:val="26"/>
                <w:lang w:val="pt-BR"/>
              </w:rPr>
              <w:t xml:space="preserve"> máy biến áp phân phối 110kV trong Tập đoàn Điện lực Quốc gia Việt Nam</w:t>
            </w:r>
            <w:r w:rsidRPr="00C20177">
              <w:rPr>
                <w:sz w:val="26"/>
                <w:szCs w:val="26"/>
                <w:lang w:val="vi-VN"/>
              </w:rPr>
              <w:t xml:space="preserve">” ban hành kèm theo Quyết định số </w:t>
            </w:r>
            <w:r w:rsidRPr="00C20177">
              <w:rPr>
                <w:sz w:val="26"/>
                <w:szCs w:val="26"/>
                <w:lang w:val="pt-BR"/>
              </w:rPr>
              <w:t>33</w:t>
            </w:r>
            <w:r w:rsidRPr="00C20177">
              <w:rPr>
                <w:sz w:val="26"/>
                <w:szCs w:val="26"/>
                <w:lang w:val="vi-VN"/>
              </w:rPr>
              <w:t>/QĐ-</w:t>
            </w:r>
            <w:r w:rsidRPr="00C20177">
              <w:rPr>
                <w:sz w:val="26"/>
                <w:szCs w:val="26"/>
                <w:lang w:val="pt-BR"/>
              </w:rPr>
              <w:t>EVN</w:t>
            </w:r>
            <w:r w:rsidRPr="00C20177">
              <w:rPr>
                <w:sz w:val="26"/>
                <w:szCs w:val="26"/>
                <w:lang w:val="vi-VN"/>
              </w:rPr>
              <w:t xml:space="preserve"> ngày </w:t>
            </w:r>
            <w:r w:rsidRPr="00C20177">
              <w:rPr>
                <w:sz w:val="26"/>
                <w:szCs w:val="26"/>
                <w:lang w:val="pt-BR"/>
              </w:rPr>
              <w:t>29</w:t>
            </w:r>
            <w:r w:rsidRPr="00C20177">
              <w:rPr>
                <w:sz w:val="26"/>
                <w:szCs w:val="26"/>
                <w:lang w:val="vi-VN"/>
              </w:rPr>
              <w:t>/</w:t>
            </w:r>
            <w:r w:rsidRPr="00C20177">
              <w:rPr>
                <w:sz w:val="26"/>
                <w:szCs w:val="26"/>
                <w:lang w:val="pt-BR"/>
              </w:rPr>
              <w:t>01</w:t>
            </w:r>
            <w:r w:rsidRPr="00C20177">
              <w:rPr>
                <w:sz w:val="26"/>
                <w:szCs w:val="26"/>
                <w:lang w:val="vi-VN"/>
              </w:rPr>
              <w:t>/20</w:t>
            </w:r>
            <w:r w:rsidRPr="00C20177">
              <w:rPr>
                <w:sz w:val="26"/>
                <w:szCs w:val="26"/>
                <w:lang w:val="pt-BR"/>
              </w:rPr>
              <w:t>18</w:t>
            </w:r>
            <w:r w:rsidRPr="00C20177">
              <w:rPr>
                <w:sz w:val="26"/>
                <w:szCs w:val="26"/>
                <w:lang w:val="vi-VN"/>
              </w:rPr>
              <w:t xml:space="preserve"> của </w:t>
            </w:r>
            <w:r w:rsidRPr="00C20177">
              <w:rPr>
                <w:sz w:val="26"/>
                <w:szCs w:val="26"/>
                <w:lang w:val="pt-BR"/>
              </w:rPr>
              <w:t>EVN</w:t>
            </w:r>
          </w:p>
        </w:tc>
        <w:tc>
          <w:tcPr>
            <w:tcW w:w="1985" w:type="dxa"/>
            <w:noWrap/>
            <w:vAlign w:val="center"/>
          </w:tcPr>
          <w:p w14:paraId="12F01F8F"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lang w:val="vi-VN"/>
              </w:rPr>
              <w:lastRenderedPageBreak/>
              <w:t>Yêu cầu</w:t>
            </w:r>
          </w:p>
        </w:tc>
        <w:tc>
          <w:tcPr>
            <w:tcW w:w="1417" w:type="dxa"/>
            <w:noWrap/>
            <w:vAlign w:val="center"/>
          </w:tcPr>
          <w:p w14:paraId="20F7608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E013EBA" w14:textId="77777777" w:rsidTr="00FB7713">
        <w:trPr>
          <w:trHeight w:val="315"/>
        </w:trPr>
        <w:tc>
          <w:tcPr>
            <w:tcW w:w="851" w:type="dxa"/>
            <w:noWrap/>
            <w:vAlign w:val="center"/>
          </w:tcPr>
          <w:p w14:paraId="053C5D25"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3.2</w:t>
            </w:r>
          </w:p>
        </w:tc>
        <w:tc>
          <w:tcPr>
            <w:tcW w:w="4570" w:type="dxa"/>
            <w:noWrap/>
            <w:vAlign w:val="center"/>
          </w:tcPr>
          <w:p w14:paraId="77CE0F2F"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Hãng sản xuất/nước sản xuất</w:t>
            </w:r>
          </w:p>
        </w:tc>
        <w:tc>
          <w:tcPr>
            <w:tcW w:w="1985" w:type="dxa"/>
            <w:noWrap/>
            <w:vAlign w:val="center"/>
          </w:tcPr>
          <w:p w14:paraId="37296780"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Ghi rõ</w:t>
            </w:r>
          </w:p>
        </w:tc>
        <w:tc>
          <w:tcPr>
            <w:tcW w:w="1417" w:type="dxa"/>
            <w:noWrap/>
            <w:vAlign w:val="center"/>
          </w:tcPr>
          <w:p w14:paraId="4A7462D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C9329F8" w14:textId="77777777" w:rsidTr="00FB7713">
        <w:trPr>
          <w:trHeight w:val="315"/>
        </w:trPr>
        <w:tc>
          <w:tcPr>
            <w:tcW w:w="851" w:type="dxa"/>
            <w:noWrap/>
            <w:vAlign w:val="center"/>
          </w:tcPr>
          <w:p w14:paraId="40D0573D"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3.3</w:t>
            </w:r>
          </w:p>
        </w:tc>
        <w:tc>
          <w:tcPr>
            <w:tcW w:w="4570" w:type="dxa"/>
            <w:noWrap/>
          </w:tcPr>
          <w:p w14:paraId="13AF87C5" w14:textId="77777777" w:rsidR="00D330BD" w:rsidRPr="00C20177" w:rsidRDefault="00D330BD" w:rsidP="00743EF2">
            <w:pPr>
              <w:spacing w:before="40" w:after="40"/>
              <w:rPr>
                <w:rFonts w:asciiTheme="majorHAnsi" w:hAnsiTheme="majorHAnsi" w:cstheme="majorHAnsi"/>
                <w:sz w:val="26"/>
                <w:szCs w:val="26"/>
              </w:rPr>
            </w:pPr>
            <w:r w:rsidRPr="00C20177">
              <w:rPr>
                <w:sz w:val="26"/>
                <w:szCs w:val="26"/>
              </w:rPr>
              <w:t>Năm sản xuất</w:t>
            </w:r>
          </w:p>
        </w:tc>
        <w:tc>
          <w:tcPr>
            <w:tcW w:w="1985" w:type="dxa"/>
            <w:noWrap/>
            <w:vAlign w:val="center"/>
          </w:tcPr>
          <w:p w14:paraId="4FF8446B"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Từ năm 2025 trở đi</w:t>
            </w:r>
          </w:p>
        </w:tc>
        <w:tc>
          <w:tcPr>
            <w:tcW w:w="1417" w:type="dxa"/>
            <w:noWrap/>
            <w:vAlign w:val="center"/>
          </w:tcPr>
          <w:p w14:paraId="02658B0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A396800" w14:textId="77777777" w:rsidTr="00FB7713">
        <w:trPr>
          <w:trHeight w:val="315"/>
        </w:trPr>
        <w:tc>
          <w:tcPr>
            <w:tcW w:w="851" w:type="dxa"/>
            <w:noWrap/>
            <w:vAlign w:val="center"/>
          </w:tcPr>
          <w:p w14:paraId="04BDB8D6"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3.4</w:t>
            </w:r>
          </w:p>
        </w:tc>
        <w:tc>
          <w:tcPr>
            <w:tcW w:w="4570" w:type="dxa"/>
            <w:noWrap/>
            <w:vAlign w:val="center"/>
          </w:tcPr>
          <w:p w14:paraId="7D689483"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Đặc tính kỹ thuật tuân thủ tiêu chuẩn</w:t>
            </w:r>
          </w:p>
        </w:tc>
        <w:tc>
          <w:tcPr>
            <w:tcW w:w="1985" w:type="dxa"/>
            <w:noWrap/>
            <w:vAlign w:val="center"/>
          </w:tcPr>
          <w:p w14:paraId="30167209"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Ghi rõ</w:t>
            </w:r>
          </w:p>
        </w:tc>
        <w:tc>
          <w:tcPr>
            <w:tcW w:w="1417" w:type="dxa"/>
            <w:noWrap/>
            <w:vAlign w:val="center"/>
          </w:tcPr>
          <w:p w14:paraId="68218D5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F487F8C" w14:textId="77777777" w:rsidTr="00FB7713">
        <w:trPr>
          <w:trHeight w:val="315"/>
        </w:trPr>
        <w:tc>
          <w:tcPr>
            <w:tcW w:w="851" w:type="dxa"/>
            <w:noWrap/>
            <w:vAlign w:val="center"/>
          </w:tcPr>
          <w:p w14:paraId="3757B6D2"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3.5</w:t>
            </w:r>
          </w:p>
        </w:tc>
        <w:tc>
          <w:tcPr>
            <w:tcW w:w="4570" w:type="dxa"/>
            <w:noWrap/>
            <w:vAlign w:val="center"/>
          </w:tcPr>
          <w:p w14:paraId="3B0D6291" w14:textId="77777777" w:rsidR="00D330BD" w:rsidRPr="00C20177" w:rsidRDefault="00D330BD" w:rsidP="00743EF2">
            <w:pPr>
              <w:spacing w:before="40" w:after="40"/>
              <w:rPr>
                <w:rFonts w:asciiTheme="majorHAnsi" w:hAnsiTheme="majorHAnsi" w:cstheme="majorHAnsi"/>
                <w:sz w:val="26"/>
                <w:szCs w:val="26"/>
                <w:lang w:val="vi-VN"/>
              </w:rPr>
            </w:pPr>
            <w:r w:rsidRPr="00C20177">
              <w:rPr>
                <w:bCs/>
                <w:sz w:val="26"/>
                <w:szCs w:val="26"/>
                <w:lang w:val="pt-BR"/>
              </w:rPr>
              <w:t>Gioăng được thử nghiệm hoặc chứng minh về các thông số: nhiệt độ vận hành cực đại, khả năng lực kéo ngang, ứng suất dư, hệ số nén, khả năng tự phục hồi, tính thẩm thấu ga, khả năng chịu dầu.</w:t>
            </w:r>
          </w:p>
        </w:tc>
        <w:tc>
          <w:tcPr>
            <w:tcW w:w="1985" w:type="dxa"/>
            <w:noWrap/>
            <w:vAlign w:val="center"/>
          </w:tcPr>
          <w:p w14:paraId="0B8B2B12"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Yêu cầu đáp ứng</w:t>
            </w:r>
          </w:p>
        </w:tc>
        <w:tc>
          <w:tcPr>
            <w:tcW w:w="1417" w:type="dxa"/>
            <w:noWrap/>
            <w:vAlign w:val="center"/>
          </w:tcPr>
          <w:p w14:paraId="7500159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F857F24" w14:textId="77777777" w:rsidTr="00FB7713">
        <w:trPr>
          <w:trHeight w:val="315"/>
        </w:trPr>
        <w:tc>
          <w:tcPr>
            <w:tcW w:w="851" w:type="dxa"/>
            <w:noWrap/>
            <w:vAlign w:val="center"/>
          </w:tcPr>
          <w:p w14:paraId="3B51DAED"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3.6</w:t>
            </w:r>
          </w:p>
        </w:tc>
        <w:tc>
          <w:tcPr>
            <w:tcW w:w="4570" w:type="dxa"/>
            <w:noWrap/>
            <w:vAlign w:val="center"/>
          </w:tcPr>
          <w:p w14:paraId="4E48915C"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Tuổi thọ phù hợp với MBA</w:t>
            </w:r>
          </w:p>
        </w:tc>
        <w:tc>
          <w:tcPr>
            <w:tcW w:w="1985" w:type="dxa"/>
            <w:noWrap/>
            <w:vAlign w:val="center"/>
          </w:tcPr>
          <w:p w14:paraId="50FD5967"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Yêu cầu đáp ứng</w:t>
            </w:r>
          </w:p>
        </w:tc>
        <w:tc>
          <w:tcPr>
            <w:tcW w:w="1417" w:type="dxa"/>
            <w:noWrap/>
            <w:vAlign w:val="center"/>
          </w:tcPr>
          <w:p w14:paraId="225B9C3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C74D898" w14:textId="77777777" w:rsidTr="00FB7713">
        <w:trPr>
          <w:trHeight w:val="315"/>
        </w:trPr>
        <w:tc>
          <w:tcPr>
            <w:tcW w:w="851" w:type="dxa"/>
            <w:noWrap/>
            <w:vAlign w:val="center"/>
          </w:tcPr>
          <w:p w14:paraId="2F6B5DA6" w14:textId="77777777" w:rsidR="00D330BD" w:rsidRPr="00A82D1A" w:rsidRDefault="00D330BD" w:rsidP="00743EF2">
            <w:pPr>
              <w:pStyle w:val="ListParagraph"/>
              <w:numPr>
                <w:ilvl w:val="0"/>
                <w:numId w:val="95"/>
              </w:numPr>
              <w:tabs>
                <w:tab w:val="left" w:pos="116"/>
              </w:tabs>
              <w:spacing w:before="40" w:after="40"/>
              <w:ind w:hanging="866"/>
              <w:contextualSpacing w:val="0"/>
              <w:jc w:val="left"/>
              <w:rPr>
                <w:rFonts w:asciiTheme="majorHAnsi" w:hAnsiTheme="majorHAnsi" w:cstheme="majorHAnsi"/>
                <w:b/>
                <w:bCs/>
                <w:sz w:val="26"/>
                <w:szCs w:val="26"/>
                <w:lang w:val="vi-VN"/>
              </w:rPr>
            </w:pPr>
          </w:p>
        </w:tc>
        <w:tc>
          <w:tcPr>
            <w:tcW w:w="4570" w:type="dxa"/>
            <w:noWrap/>
            <w:vAlign w:val="center"/>
          </w:tcPr>
          <w:p w14:paraId="44F46D6A" w14:textId="77777777" w:rsidR="00D330BD" w:rsidRPr="00C20177" w:rsidRDefault="00D330BD" w:rsidP="00743EF2">
            <w:pPr>
              <w:tabs>
                <w:tab w:val="left" w:pos="116"/>
              </w:tabs>
              <w:spacing w:before="40" w:after="40"/>
              <w:jc w:val="left"/>
              <w:rPr>
                <w:rFonts w:asciiTheme="majorHAnsi" w:hAnsiTheme="majorHAnsi" w:cstheme="majorHAnsi"/>
                <w:b/>
                <w:bCs/>
                <w:sz w:val="26"/>
                <w:szCs w:val="26"/>
                <w:lang w:val="vi-VN"/>
              </w:rPr>
            </w:pPr>
            <w:r w:rsidRPr="00C20177">
              <w:rPr>
                <w:rFonts w:asciiTheme="majorHAnsi" w:hAnsiTheme="majorHAnsi" w:cstheme="majorHAnsi"/>
                <w:b/>
                <w:bCs/>
                <w:sz w:val="26"/>
                <w:szCs w:val="26"/>
                <w:lang w:val="vi-VN"/>
              </w:rPr>
              <w:t>Sửa chữa thay thế sứ xuyên MBA AT1 Trạm biến áp 220kV Vật Cách</w:t>
            </w:r>
          </w:p>
        </w:tc>
        <w:tc>
          <w:tcPr>
            <w:tcW w:w="1985" w:type="dxa"/>
            <w:noWrap/>
            <w:vAlign w:val="center"/>
          </w:tcPr>
          <w:p w14:paraId="7016599D" w14:textId="77777777" w:rsidR="00D330BD" w:rsidRPr="00C20177" w:rsidRDefault="00D330BD" w:rsidP="00743EF2">
            <w:pPr>
              <w:pStyle w:val="ListParagraph"/>
              <w:tabs>
                <w:tab w:val="left" w:pos="116"/>
              </w:tabs>
              <w:spacing w:before="40" w:after="40"/>
              <w:ind w:left="906"/>
              <w:contextualSpacing w:val="0"/>
              <w:jc w:val="left"/>
              <w:rPr>
                <w:rFonts w:asciiTheme="majorHAnsi" w:hAnsiTheme="majorHAnsi" w:cstheme="majorHAnsi"/>
                <w:b/>
                <w:bCs/>
                <w:sz w:val="26"/>
                <w:szCs w:val="26"/>
                <w:lang w:val="vi-VN"/>
              </w:rPr>
            </w:pPr>
          </w:p>
        </w:tc>
        <w:tc>
          <w:tcPr>
            <w:tcW w:w="1417" w:type="dxa"/>
            <w:noWrap/>
            <w:vAlign w:val="center"/>
          </w:tcPr>
          <w:p w14:paraId="2478E1A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C7F683B" w14:textId="77777777" w:rsidTr="00FB7713">
        <w:trPr>
          <w:trHeight w:val="315"/>
        </w:trPr>
        <w:tc>
          <w:tcPr>
            <w:tcW w:w="851" w:type="dxa"/>
            <w:noWrap/>
            <w:vAlign w:val="center"/>
          </w:tcPr>
          <w:p w14:paraId="39A629C4" w14:textId="77777777" w:rsidR="00D330BD" w:rsidRPr="00A82D1A" w:rsidRDefault="00D330BD" w:rsidP="00743EF2">
            <w:pPr>
              <w:tabs>
                <w:tab w:val="left" w:pos="40"/>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1.</w:t>
            </w:r>
          </w:p>
        </w:tc>
        <w:tc>
          <w:tcPr>
            <w:tcW w:w="4570" w:type="dxa"/>
            <w:noWrap/>
            <w:vAlign w:val="center"/>
          </w:tcPr>
          <w:p w14:paraId="369D2948" w14:textId="77777777" w:rsidR="00D330BD" w:rsidRPr="00C20177" w:rsidRDefault="00D330BD" w:rsidP="00743EF2">
            <w:pPr>
              <w:spacing w:before="40" w:after="40"/>
              <w:rPr>
                <w:sz w:val="26"/>
                <w:szCs w:val="26"/>
                <w:lang w:val="vi-VN"/>
              </w:rPr>
            </w:pPr>
            <w:r w:rsidRPr="00C20177">
              <w:rPr>
                <w:rFonts w:asciiTheme="majorHAnsi" w:hAnsiTheme="majorHAnsi" w:cstheme="majorHAnsi"/>
                <w:b/>
                <w:bCs/>
                <w:sz w:val="26"/>
                <w:szCs w:val="26"/>
                <w:lang w:val="vi-VN" w:eastAsia="vi-VN"/>
              </w:rPr>
              <w:t xml:space="preserve">Sứ xuyên 220kV (Sứ cách điện 220kV) kèm gioăng </w:t>
            </w:r>
          </w:p>
        </w:tc>
        <w:tc>
          <w:tcPr>
            <w:tcW w:w="1985" w:type="dxa"/>
            <w:noWrap/>
            <w:vAlign w:val="center"/>
          </w:tcPr>
          <w:p w14:paraId="46458A45" w14:textId="77777777" w:rsidR="00D330BD" w:rsidRPr="00C20177" w:rsidRDefault="00D330BD" w:rsidP="00743EF2">
            <w:pPr>
              <w:spacing w:before="40" w:after="40"/>
              <w:jc w:val="center"/>
              <w:rPr>
                <w:sz w:val="26"/>
                <w:szCs w:val="26"/>
                <w:lang w:val="vi-VN"/>
              </w:rPr>
            </w:pPr>
          </w:p>
        </w:tc>
        <w:tc>
          <w:tcPr>
            <w:tcW w:w="1417" w:type="dxa"/>
            <w:noWrap/>
            <w:vAlign w:val="center"/>
          </w:tcPr>
          <w:p w14:paraId="74D64E1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2BA259F" w14:textId="77777777" w:rsidTr="00FB7713">
        <w:trPr>
          <w:trHeight w:val="315"/>
        </w:trPr>
        <w:tc>
          <w:tcPr>
            <w:tcW w:w="851" w:type="dxa"/>
            <w:noWrap/>
            <w:vAlign w:val="center"/>
          </w:tcPr>
          <w:p w14:paraId="1ECE742E"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w:t>
            </w:r>
          </w:p>
        </w:tc>
        <w:tc>
          <w:tcPr>
            <w:tcW w:w="4570" w:type="dxa"/>
            <w:noWrap/>
            <w:vAlign w:val="center"/>
          </w:tcPr>
          <w:p w14:paraId="714BCCE5" w14:textId="77777777" w:rsidR="00D330BD" w:rsidRPr="00C20177" w:rsidRDefault="00D330BD" w:rsidP="00743EF2">
            <w:pPr>
              <w:spacing w:before="40" w:after="40"/>
              <w:rPr>
                <w:sz w:val="26"/>
                <w:szCs w:val="26"/>
              </w:rPr>
            </w:pPr>
            <w:r w:rsidRPr="00C20177">
              <w:rPr>
                <w:rFonts w:asciiTheme="majorHAnsi" w:hAnsiTheme="majorHAnsi" w:cstheme="majorHAnsi"/>
                <w:sz w:val="26"/>
                <w:szCs w:val="26"/>
                <w:lang w:eastAsia="vi-VN"/>
              </w:rPr>
              <w:t>Số lượng</w:t>
            </w:r>
          </w:p>
        </w:tc>
        <w:tc>
          <w:tcPr>
            <w:tcW w:w="1985" w:type="dxa"/>
            <w:noWrap/>
            <w:vAlign w:val="center"/>
          </w:tcPr>
          <w:p w14:paraId="04005246" w14:textId="77777777" w:rsidR="00D330BD" w:rsidRPr="00C20177" w:rsidRDefault="00D330BD" w:rsidP="00743EF2">
            <w:pPr>
              <w:spacing w:before="40" w:after="40"/>
              <w:jc w:val="center"/>
              <w:rPr>
                <w:sz w:val="26"/>
                <w:szCs w:val="26"/>
              </w:rPr>
            </w:pPr>
            <w:r w:rsidRPr="00C20177">
              <w:rPr>
                <w:rFonts w:asciiTheme="majorHAnsi" w:hAnsiTheme="majorHAnsi" w:cstheme="majorHAnsi"/>
                <w:sz w:val="26"/>
                <w:szCs w:val="26"/>
                <w:lang w:eastAsia="vi-VN"/>
              </w:rPr>
              <w:t>Theo phạm vi cung cấp</w:t>
            </w:r>
          </w:p>
        </w:tc>
        <w:tc>
          <w:tcPr>
            <w:tcW w:w="1417" w:type="dxa"/>
            <w:noWrap/>
            <w:vAlign w:val="center"/>
          </w:tcPr>
          <w:p w14:paraId="1B60FC4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971DBE3" w14:textId="77777777" w:rsidTr="00FB7713">
        <w:trPr>
          <w:trHeight w:val="315"/>
        </w:trPr>
        <w:tc>
          <w:tcPr>
            <w:tcW w:w="851" w:type="dxa"/>
            <w:noWrap/>
            <w:vAlign w:val="center"/>
          </w:tcPr>
          <w:p w14:paraId="6A42470F" w14:textId="77777777" w:rsidR="00D330BD" w:rsidRPr="00A82D1A" w:rsidRDefault="00D330BD" w:rsidP="00743EF2">
            <w:pPr>
              <w:tabs>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1.2</w:t>
            </w:r>
          </w:p>
        </w:tc>
        <w:tc>
          <w:tcPr>
            <w:tcW w:w="4570" w:type="dxa"/>
            <w:noWrap/>
            <w:vAlign w:val="center"/>
          </w:tcPr>
          <w:p w14:paraId="0BAD05D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07C6829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658DBBF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93DC02B" w14:textId="77777777" w:rsidTr="00FB7713">
        <w:trPr>
          <w:trHeight w:val="315"/>
        </w:trPr>
        <w:tc>
          <w:tcPr>
            <w:tcW w:w="851" w:type="dxa"/>
            <w:noWrap/>
            <w:vAlign w:val="center"/>
          </w:tcPr>
          <w:p w14:paraId="700D5A6B"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1.3</w:t>
            </w:r>
          </w:p>
        </w:tc>
        <w:tc>
          <w:tcPr>
            <w:tcW w:w="4570" w:type="dxa"/>
            <w:noWrap/>
            <w:vAlign w:val="center"/>
          </w:tcPr>
          <w:p w14:paraId="4B52BB9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3FF3B8D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04061AC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22F15CF" w14:textId="77777777" w:rsidTr="00FB7713">
        <w:trPr>
          <w:trHeight w:val="315"/>
        </w:trPr>
        <w:tc>
          <w:tcPr>
            <w:tcW w:w="851" w:type="dxa"/>
            <w:noWrap/>
            <w:vAlign w:val="center"/>
          </w:tcPr>
          <w:p w14:paraId="51023233"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1.4</w:t>
            </w:r>
          </w:p>
        </w:tc>
        <w:tc>
          <w:tcPr>
            <w:tcW w:w="4570" w:type="dxa"/>
            <w:noWrap/>
            <w:vAlign w:val="center"/>
          </w:tcPr>
          <w:p w14:paraId="5C4C9CA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0223840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278B9DB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D44355D" w14:textId="77777777" w:rsidTr="00FB7713">
        <w:trPr>
          <w:trHeight w:val="315"/>
        </w:trPr>
        <w:tc>
          <w:tcPr>
            <w:tcW w:w="851" w:type="dxa"/>
            <w:vMerge w:val="restart"/>
            <w:noWrap/>
            <w:vAlign w:val="center"/>
          </w:tcPr>
          <w:p w14:paraId="53646EE1"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1.5</w:t>
            </w:r>
          </w:p>
        </w:tc>
        <w:tc>
          <w:tcPr>
            <w:tcW w:w="4570" w:type="dxa"/>
            <w:vMerge w:val="restart"/>
            <w:noWrap/>
            <w:vAlign w:val="center"/>
          </w:tcPr>
          <w:p w14:paraId="4EFE8EE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16BDBDC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0825CD5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086E0B1" w14:textId="77777777" w:rsidTr="00FB7713">
        <w:trPr>
          <w:trHeight w:val="315"/>
        </w:trPr>
        <w:tc>
          <w:tcPr>
            <w:tcW w:w="851" w:type="dxa"/>
            <w:vMerge/>
            <w:noWrap/>
            <w:vAlign w:val="center"/>
          </w:tcPr>
          <w:p w14:paraId="2CBFFCB0" w14:textId="77777777" w:rsidR="00D330BD" w:rsidRPr="00A82D1A" w:rsidRDefault="00D330BD" w:rsidP="00743EF2">
            <w:pPr>
              <w:tabs>
                <w:tab w:val="left" w:pos="40"/>
              </w:tabs>
              <w:spacing w:before="40" w:after="40"/>
              <w:ind w:left="1286"/>
              <w:jc w:val="left"/>
              <w:rPr>
                <w:rFonts w:asciiTheme="majorHAnsi" w:hAnsiTheme="majorHAnsi" w:cstheme="majorHAnsi"/>
                <w:sz w:val="26"/>
                <w:szCs w:val="26"/>
                <w:lang w:val="vi-VN"/>
              </w:rPr>
            </w:pPr>
          </w:p>
        </w:tc>
        <w:tc>
          <w:tcPr>
            <w:tcW w:w="4570" w:type="dxa"/>
            <w:vMerge/>
            <w:noWrap/>
            <w:vAlign w:val="center"/>
          </w:tcPr>
          <w:p w14:paraId="5C4DC5DA"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2EAC14D6"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1AA82B0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352EDB52" w14:textId="77777777" w:rsidTr="00FB7713">
        <w:trPr>
          <w:trHeight w:val="315"/>
        </w:trPr>
        <w:tc>
          <w:tcPr>
            <w:tcW w:w="851" w:type="dxa"/>
            <w:noWrap/>
            <w:vAlign w:val="center"/>
          </w:tcPr>
          <w:p w14:paraId="1166AE89"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1.6</w:t>
            </w:r>
          </w:p>
        </w:tc>
        <w:tc>
          <w:tcPr>
            <w:tcW w:w="4570" w:type="dxa"/>
            <w:noWrap/>
          </w:tcPr>
          <w:p w14:paraId="2B42752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2F94C8D6"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79E97CA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Sứ có khả năng chịu được động đất theo IEC 1463 (1996-07). Dòng điện danh định của sứ tuân thủ theo Mục 4.2 IEC 60137 hoặc IEC 60059 hoặc tương đương</w:t>
            </w:r>
          </w:p>
        </w:tc>
        <w:tc>
          <w:tcPr>
            <w:tcW w:w="1417" w:type="dxa"/>
            <w:noWrap/>
            <w:vAlign w:val="center"/>
          </w:tcPr>
          <w:p w14:paraId="0D5FF46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D679128" w14:textId="77777777" w:rsidTr="00FB7713">
        <w:trPr>
          <w:trHeight w:val="315"/>
        </w:trPr>
        <w:tc>
          <w:tcPr>
            <w:tcW w:w="851" w:type="dxa"/>
            <w:noWrap/>
            <w:vAlign w:val="center"/>
          </w:tcPr>
          <w:p w14:paraId="61A0A776"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1.7</w:t>
            </w:r>
          </w:p>
        </w:tc>
        <w:tc>
          <w:tcPr>
            <w:tcW w:w="4570" w:type="dxa"/>
            <w:noWrap/>
            <w:vAlign w:val="center"/>
          </w:tcPr>
          <w:p w14:paraId="6B454F6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5D05089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2526D28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3622273" w14:textId="77777777" w:rsidTr="00FB7713">
        <w:trPr>
          <w:trHeight w:val="315"/>
        </w:trPr>
        <w:tc>
          <w:tcPr>
            <w:tcW w:w="851" w:type="dxa"/>
            <w:noWrap/>
            <w:vAlign w:val="center"/>
          </w:tcPr>
          <w:p w14:paraId="69389EFE"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1.8</w:t>
            </w:r>
          </w:p>
        </w:tc>
        <w:tc>
          <w:tcPr>
            <w:tcW w:w="4570" w:type="dxa"/>
            <w:noWrap/>
          </w:tcPr>
          <w:p w14:paraId="3C3872F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5C9EDE1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55BA33C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EE006A6" w14:textId="77777777" w:rsidTr="00FB7713">
        <w:trPr>
          <w:trHeight w:val="315"/>
        </w:trPr>
        <w:tc>
          <w:tcPr>
            <w:tcW w:w="851" w:type="dxa"/>
            <w:noWrap/>
            <w:vAlign w:val="center"/>
          </w:tcPr>
          <w:p w14:paraId="46D093F5"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1.9</w:t>
            </w:r>
          </w:p>
        </w:tc>
        <w:tc>
          <w:tcPr>
            <w:tcW w:w="4570" w:type="dxa"/>
            <w:noWrap/>
          </w:tcPr>
          <w:p w14:paraId="4AC8F35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1A2C72E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3640CC0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72B579A" w14:textId="77777777" w:rsidTr="00FB7713">
        <w:trPr>
          <w:trHeight w:val="315"/>
        </w:trPr>
        <w:tc>
          <w:tcPr>
            <w:tcW w:w="851" w:type="dxa"/>
            <w:noWrap/>
            <w:vAlign w:val="center"/>
          </w:tcPr>
          <w:p w14:paraId="236C13E7"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1.10</w:t>
            </w:r>
          </w:p>
        </w:tc>
        <w:tc>
          <w:tcPr>
            <w:tcW w:w="4570" w:type="dxa"/>
            <w:noWrap/>
            <w:vAlign w:val="center"/>
          </w:tcPr>
          <w:p w14:paraId="044459A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4D3092F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245kV</w:t>
            </w:r>
          </w:p>
        </w:tc>
        <w:tc>
          <w:tcPr>
            <w:tcW w:w="1417" w:type="dxa"/>
            <w:noWrap/>
            <w:vAlign w:val="center"/>
          </w:tcPr>
          <w:p w14:paraId="5B820CA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3C5E20D" w14:textId="77777777" w:rsidTr="00FB7713">
        <w:trPr>
          <w:trHeight w:val="315"/>
        </w:trPr>
        <w:tc>
          <w:tcPr>
            <w:tcW w:w="851" w:type="dxa"/>
            <w:noWrap/>
            <w:vAlign w:val="center"/>
          </w:tcPr>
          <w:p w14:paraId="44CC83FD"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1.11</w:t>
            </w:r>
          </w:p>
        </w:tc>
        <w:tc>
          <w:tcPr>
            <w:tcW w:w="4570" w:type="dxa"/>
            <w:noWrap/>
            <w:vAlign w:val="center"/>
          </w:tcPr>
          <w:p w14:paraId="74F060F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44C4DEB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1230A</w:t>
            </w:r>
          </w:p>
        </w:tc>
        <w:tc>
          <w:tcPr>
            <w:tcW w:w="1417" w:type="dxa"/>
            <w:noWrap/>
            <w:vAlign w:val="center"/>
          </w:tcPr>
          <w:p w14:paraId="4F9FE2A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B9188C" w14:textId="77777777" w:rsidTr="00FB7713">
        <w:trPr>
          <w:trHeight w:val="315"/>
        </w:trPr>
        <w:tc>
          <w:tcPr>
            <w:tcW w:w="851" w:type="dxa"/>
            <w:noWrap/>
            <w:vAlign w:val="center"/>
          </w:tcPr>
          <w:p w14:paraId="197DE2F8"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1.12</w:t>
            </w:r>
          </w:p>
        </w:tc>
        <w:tc>
          <w:tcPr>
            <w:tcW w:w="4570" w:type="dxa"/>
            <w:noWrap/>
            <w:vAlign w:val="center"/>
          </w:tcPr>
          <w:p w14:paraId="0D78FA3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vAlign w:val="center"/>
          </w:tcPr>
          <w:p w14:paraId="7523092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460 kV</w:t>
            </w:r>
          </w:p>
        </w:tc>
        <w:tc>
          <w:tcPr>
            <w:tcW w:w="1417" w:type="dxa"/>
            <w:noWrap/>
            <w:vAlign w:val="center"/>
          </w:tcPr>
          <w:p w14:paraId="5C2432A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30FB294" w14:textId="77777777" w:rsidTr="00FB7713">
        <w:trPr>
          <w:trHeight w:val="315"/>
        </w:trPr>
        <w:tc>
          <w:tcPr>
            <w:tcW w:w="851" w:type="dxa"/>
            <w:noWrap/>
            <w:vAlign w:val="center"/>
          </w:tcPr>
          <w:p w14:paraId="1EEF9CCF"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1.13</w:t>
            </w:r>
          </w:p>
        </w:tc>
        <w:tc>
          <w:tcPr>
            <w:tcW w:w="4570" w:type="dxa"/>
            <w:noWrap/>
            <w:vAlign w:val="center"/>
          </w:tcPr>
          <w:p w14:paraId="695F850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vAlign w:val="center"/>
          </w:tcPr>
          <w:p w14:paraId="107FDAA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1050 kVp</w:t>
            </w:r>
          </w:p>
        </w:tc>
        <w:tc>
          <w:tcPr>
            <w:tcW w:w="1417" w:type="dxa"/>
            <w:noWrap/>
            <w:vAlign w:val="center"/>
          </w:tcPr>
          <w:p w14:paraId="13F4027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3FE6B5C2" w14:textId="77777777" w:rsidTr="00FB7713">
        <w:trPr>
          <w:trHeight w:val="315"/>
        </w:trPr>
        <w:tc>
          <w:tcPr>
            <w:tcW w:w="851" w:type="dxa"/>
            <w:noWrap/>
            <w:vAlign w:val="center"/>
          </w:tcPr>
          <w:p w14:paraId="5C428A57"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1.14</w:t>
            </w:r>
          </w:p>
        </w:tc>
        <w:tc>
          <w:tcPr>
            <w:tcW w:w="4570" w:type="dxa"/>
            <w:noWrap/>
            <w:vAlign w:val="center"/>
          </w:tcPr>
          <w:p w14:paraId="7FC21CB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54D5AFD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24C8A17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23A4C67" w14:textId="77777777" w:rsidTr="00FB7713">
        <w:trPr>
          <w:trHeight w:val="315"/>
        </w:trPr>
        <w:tc>
          <w:tcPr>
            <w:tcW w:w="851" w:type="dxa"/>
            <w:noWrap/>
            <w:vAlign w:val="center"/>
          </w:tcPr>
          <w:p w14:paraId="10D7AC6B"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1.15</w:t>
            </w:r>
          </w:p>
        </w:tc>
        <w:tc>
          <w:tcPr>
            <w:tcW w:w="4570" w:type="dxa"/>
            <w:noWrap/>
            <w:vAlign w:val="center"/>
          </w:tcPr>
          <w:p w14:paraId="3CFE4FA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034277CA"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27FA23C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95679B2" w14:textId="77777777" w:rsidTr="00FB7713">
        <w:trPr>
          <w:trHeight w:val="315"/>
        </w:trPr>
        <w:tc>
          <w:tcPr>
            <w:tcW w:w="851" w:type="dxa"/>
            <w:noWrap/>
            <w:vAlign w:val="center"/>
          </w:tcPr>
          <w:p w14:paraId="5191D91E"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63433B9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2552456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Siemens</w:t>
            </w:r>
          </w:p>
          <w:p w14:paraId="603D850A"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OTF1050/245-A,E=3.0</w:t>
            </w:r>
          </w:p>
          <w:p w14:paraId="3325BDCE"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Pha A: 97105950; pha B: 97105947; pha C: 97105948.</w:t>
            </w:r>
          </w:p>
          <w:p w14:paraId="49EF5443"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1230A</w:t>
            </w:r>
          </w:p>
          <w:p w14:paraId="7D8072AA"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245kV</w:t>
            </w:r>
          </w:p>
          <w:p w14:paraId="43BBEC47" w14:textId="172784BE"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AT1</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Vật Cách</w:t>
            </w:r>
            <w:r w:rsidRPr="00C20177">
              <w:rPr>
                <w:sz w:val="26"/>
                <w:szCs w:val="26"/>
                <w:lang w:val="vi-VN"/>
              </w:rPr>
              <w:t xml:space="preserve"> </w:t>
            </w:r>
            <w:r w:rsidR="00DC336D" w:rsidRPr="00C20177">
              <w:rPr>
                <w:spacing w:val="-2"/>
                <w:sz w:val="26"/>
                <w:szCs w:val="26"/>
              </w:rPr>
              <w:t xml:space="preserve"> để</w:t>
            </w:r>
            <w:r w:rsidR="00DC336D" w:rsidRPr="00C20177">
              <w:rPr>
                <w:spacing w:val="-2"/>
                <w:sz w:val="26"/>
                <w:szCs w:val="26"/>
                <w:lang w:val="vi-VN"/>
              </w:rPr>
              <w:t xml:space="preserve"> </w:t>
            </w:r>
            <w:r w:rsidR="00DC336D"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1B6437D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6EBED0A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9A74777" w14:textId="77777777" w:rsidTr="00FB7713">
        <w:trPr>
          <w:trHeight w:val="315"/>
        </w:trPr>
        <w:tc>
          <w:tcPr>
            <w:tcW w:w="851" w:type="dxa"/>
            <w:noWrap/>
            <w:vAlign w:val="center"/>
          </w:tcPr>
          <w:p w14:paraId="5FE3090E" w14:textId="77777777" w:rsidR="00D330BD" w:rsidRPr="00A82D1A" w:rsidRDefault="00D330BD" w:rsidP="00743EF2">
            <w:pPr>
              <w:tabs>
                <w:tab w:val="left" w:pos="116"/>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2.</w:t>
            </w:r>
          </w:p>
        </w:tc>
        <w:tc>
          <w:tcPr>
            <w:tcW w:w="4570" w:type="dxa"/>
            <w:noWrap/>
            <w:vAlign w:val="center"/>
          </w:tcPr>
          <w:p w14:paraId="23DF541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110kV (Sứ cách điện 110kV)  kèm gioăng</w:t>
            </w:r>
          </w:p>
        </w:tc>
        <w:tc>
          <w:tcPr>
            <w:tcW w:w="1985" w:type="dxa"/>
            <w:noWrap/>
            <w:vAlign w:val="center"/>
          </w:tcPr>
          <w:p w14:paraId="49AA2025"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1E9FF5D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4BFBCA9" w14:textId="77777777" w:rsidTr="00FB7713">
        <w:trPr>
          <w:trHeight w:val="315"/>
        </w:trPr>
        <w:tc>
          <w:tcPr>
            <w:tcW w:w="851" w:type="dxa"/>
            <w:noWrap/>
            <w:vAlign w:val="center"/>
          </w:tcPr>
          <w:p w14:paraId="216DA4EE"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w:t>
            </w:r>
          </w:p>
        </w:tc>
        <w:tc>
          <w:tcPr>
            <w:tcW w:w="4570" w:type="dxa"/>
            <w:noWrap/>
            <w:vAlign w:val="center"/>
          </w:tcPr>
          <w:p w14:paraId="065D0C5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3AAE285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Theo phạm vi cung cấp</w:t>
            </w:r>
          </w:p>
        </w:tc>
        <w:tc>
          <w:tcPr>
            <w:tcW w:w="1417" w:type="dxa"/>
            <w:noWrap/>
            <w:vAlign w:val="center"/>
          </w:tcPr>
          <w:p w14:paraId="464E4BD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6D04526" w14:textId="77777777" w:rsidTr="00FB7713">
        <w:trPr>
          <w:trHeight w:val="315"/>
        </w:trPr>
        <w:tc>
          <w:tcPr>
            <w:tcW w:w="851" w:type="dxa"/>
            <w:noWrap/>
            <w:vAlign w:val="center"/>
          </w:tcPr>
          <w:p w14:paraId="0AB58586"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2.2</w:t>
            </w:r>
          </w:p>
        </w:tc>
        <w:tc>
          <w:tcPr>
            <w:tcW w:w="4570" w:type="dxa"/>
            <w:noWrap/>
            <w:vAlign w:val="center"/>
          </w:tcPr>
          <w:p w14:paraId="70D02F4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7DB1DF0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2BC6DB1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1DA91E4" w14:textId="77777777" w:rsidTr="00FB7713">
        <w:trPr>
          <w:trHeight w:val="315"/>
        </w:trPr>
        <w:tc>
          <w:tcPr>
            <w:tcW w:w="851" w:type="dxa"/>
            <w:noWrap/>
            <w:vAlign w:val="center"/>
          </w:tcPr>
          <w:p w14:paraId="7EF967F7"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2.3</w:t>
            </w:r>
          </w:p>
        </w:tc>
        <w:tc>
          <w:tcPr>
            <w:tcW w:w="4570" w:type="dxa"/>
            <w:noWrap/>
            <w:vAlign w:val="center"/>
          </w:tcPr>
          <w:p w14:paraId="4116728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1534925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1CDFD42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951F3F4" w14:textId="77777777" w:rsidTr="00FB7713">
        <w:trPr>
          <w:trHeight w:val="315"/>
        </w:trPr>
        <w:tc>
          <w:tcPr>
            <w:tcW w:w="851" w:type="dxa"/>
            <w:noWrap/>
            <w:vAlign w:val="center"/>
          </w:tcPr>
          <w:p w14:paraId="491BBABC"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2.4</w:t>
            </w:r>
          </w:p>
        </w:tc>
        <w:tc>
          <w:tcPr>
            <w:tcW w:w="4570" w:type="dxa"/>
            <w:noWrap/>
            <w:vAlign w:val="center"/>
          </w:tcPr>
          <w:p w14:paraId="47D78F2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339B57E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6988347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A9E42B2" w14:textId="77777777" w:rsidTr="00FB7713">
        <w:trPr>
          <w:trHeight w:val="315"/>
        </w:trPr>
        <w:tc>
          <w:tcPr>
            <w:tcW w:w="851" w:type="dxa"/>
            <w:vMerge w:val="restart"/>
            <w:noWrap/>
            <w:vAlign w:val="center"/>
          </w:tcPr>
          <w:p w14:paraId="4808A3FE"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2.5</w:t>
            </w:r>
          </w:p>
        </w:tc>
        <w:tc>
          <w:tcPr>
            <w:tcW w:w="4570" w:type="dxa"/>
            <w:vMerge w:val="restart"/>
            <w:noWrap/>
            <w:vAlign w:val="center"/>
          </w:tcPr>
          <w:p w14:paraId="0E8824A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17F2412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43B9668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CBB4028" w14:textId="77777777" w:rsidTr="00FB7713">
        <w:trPr>
          <w:trHeight w:val="315"/>
        </w:trPr>
        <w:tc>
          <w:tcPr>
            <w:tcW w:w="851" w:type="dxa"/>
            <w:vMerge/>
            <w:noWrap/>
            <w:vAlign w:val="center"/>
          </w:tcPr>
          <w:p w14:paraId="64718CB7" w14:textId="77777777" w:rsidR="00D330BD" w:rsidRPr="00A82D1A" w:rsidRDefault="00D330BD" w:rsidP="00743EF2">
            <w:pPr>
              <w:tabs>
                <w:tab w:val="left" w:pos="40"/>
              </w:tabs>
              <w:spacing w:before="40" w:after="40"/>
              <w:ind w:left="1286"/>
              <w:jc w:val="left"/>
              <w:rPr>
                <w:rFonts w:asciiTheme="majorHAnsi" w:hAnsiTheme="majorHAnsi" w:cstheme="majorHAnsi"/>
                <w:sz w:val="26"/>
                <w:szCs w:val="26"/>
                <w:lang w:val="vi-VN"/>
              </w:rPr>
            </w:pPr>
          </w:p>
        </w:tc>
        <w:tc>
          <w:tcPr>
            <w:tcW w:w="4570" w:type="dxa"/>
            <w:vMerge/>
            <w:noWrap/>
            <w:vAlign w:val="center"/>
          </w:tcPr>
          <w:p w14:paraId="73303174"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1AE61B57"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08B3972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C15F61E" w14:textId="77777777" w:rsidTr="00FB7713">
        <w:trPr>
          <w:trHeight w:val="315"/>
        </w:trPr>
        <w:tc>
          <w:tcPr>
            <w:tcW w:w="851" w:type="dxa"/>
            <w:noWrap/>
            <w:vAlign w:val="center"/>
          </w:tcPr>
          <w:p w14:paraId="6699422E"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2.6</w:t>
            </w:r>
          </w:p>
        </w:tc>
        <w:tc>
          <w:tcPr>
            <w:tcW w:w="4570" w:type="dxa"/>
            <w:noWrap/>
          </w:tcPr>
          <w:p w14:paraId="208CBE1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52658153"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1B1F287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lastRenderedPageBreak/>
              <w:t>Sứ có khả năng chịu được động đất theo IEC 1463 (1996-07). Dòng điện danh định của sứ tuân thủ theo Mục 4.2 IEC 60137 hoặc IEC 60059 hoặc tương đương</w:t>
            </w:r>
          </w:p>
        </w:tc>
        <w:tc>
          <w:tcPr>
            <w:tcW w:w="1417" w:type="dxa"/>
            <w:noWrap/>
            <w:vAlign w:val="center"/>
          </w:tcPr>
          <w:p w14:paraId="15612D5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C7969DC" w14:textId="77777777" w:rsidTr="00FB7713">
        <w:trPr>
          <w:trHeight w:val="315"/>
        </w:trPr>
        <w:tc>
          <w:tcPr>
            <w:tcW w:w="851" w:type="dxa"/>
            <w:noWrap/>
            <w:vAlign w:val="center"/>
          </w:tcPr>
          <w:p w14:paraId="018FB29F"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2.7</w:t>
            </w:r>
          </w:p>
        </w:tc>
        <w:tc>
          <w:tcPr>
            <w:tcW w:w="4570" w:type="dxa"/>
            <w:noWrap/>
            <w:vAlign w:val="center"/>
          </w:tcPr>
          <w:p w14:paraId="00C4297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0076D04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692145A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AD7CA3B" w14:textId="77777777" w:rsidTr="00FB7713">
        <w:trPr>
          <w:trHeight w:val="315"/>
        </w:trPr>
        <w:tc>
          <w:tcPr>
            <w:tcW w:w="851" w:type="dxa"/>
            <w:noWrap/>
            <w:vAlign w:val="center"/>
          </w:tcPr>
          <w:p w14:paraId="18DEE48E" w14:textId="77777777" w:rsidR="00D330BD" w:rsidRPr="00A82D1A" w:rsidRDefault="00D330BD" w:rsidP="00743EF2">
            <w:pPr>
              <w:tabs>
                <w:tab w:val="left" w:pos="40"/>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2.8</w:t>
            </w:r>
          </w:p>
        </w:tc>
        <w:tc>
          <w:tcPr>
            <w:tcW w:w="4570" w:type="dxa"/>
            <w:noWrap/>
          </w:tcPr>
          <w:p w14:paraId="39F2E7F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36B8BF8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6899442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37E825E" w14:textId="77777777" w:rsidTr="00FB7713">
        <w:trPr>
          <w:trHeight w:val="315"/>
        </w:trPr>
        <w:tc>
          <w:tcPr>
            <w:tcW w:w="851" w:type="dxa"/>
            <w:noWrap/>
            <w:vAlign w:val="center"/>
          </w:tcPr>
          <w:p w14:paraId="2376194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2.9</w:t>
            </w:r>
          </w:p>
        </w:tc>
        <w:tc>
          <w:tcPr>
            <w:tcW w:w="4570" w:type="dxa"/>
            <w:noWrap/>
          </w:tcPr>
          <w:p w14:paraId="04B42BC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0EFF741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79155C2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40A0B42" w14:textId="77777777" w:rsidTr="00FB7713">
        <w:trPr>
          <w:trHeight w:val="315"/>
        </w:trPr>
        <w:tc>
          <w:tcPr>
            <w:tcW w:w="851" w:type="dxa"/>
            <w:noWrap/>
            <w:vAlign w:val="center"/>
          </w:tcPr>
          <w:p w14:paraId="675C1D6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2.10</w:t>
            </w:r>
          </w:p>
        </w:tc>
        <w:tc>
          <w:tcPr>
            <w:tcW w:w="4570" w:type="dxa"/>
            <w:noWrap/>
            <w:vAlign w:val="center"/>
          </w:tcPr>
          <w:p w14:paraId="53E0B64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6EBECFE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123kV</w:t>
            </w:r>
          </w:p>
        </w:tc>
        <w:tc>
          <w:tcPr>
            <w:tcW w:w="1417" w:type="dxa"/>
            <w:noWrap/>
            <w:vAlign w:val="center"/>
          </w:tcPr>
          <w:p w14:paraId="293A137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995C482" w14:textId="77777777" w:rsidTr="00FB7713">
        <w:trPr>
          <w:trHeight w:val="315"/>
        </w:trPr>
        <w:tc>
          <w:tcPr>
            <w:tcW w:w="851" w:type="dxa"/>
            <w:noWrap/>
            <w:vAlign w:val="center"/>
          </w:tcPr>
          <w:p w14:paraId="005EB7F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2.11</w:t>
            </w:r>
          </w:p>
        </w:tc>
        <w:tc>
          <w:tcPr>
            <w:tcW w:w="4570" w:type="dxa"/>
            <w:noWrap/>
            <w:vAlign w:val="center"/>
          </w:tcPr>
          <w:p w14:paraId="4CC3980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06AB371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960A</w:t>
            </w:r>
          </w:p>
        </w:tc>
        <w:tc>
          <w:tcPr>
            <w:tcW w:w="1417" w:type="dxa"/>
            <w:noWrap/>
            <w:vAlign w:val="center"/>
          </w:tcPr>
          <w:p w14:paraId="716CE4E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6400C9C" w14:textId="77777777" w:rsidTr="00FB7713">
        <w:trPr>
          <w:trHeight w:val="315"/>
        </w:trPr>
        <w:tc>
          <w:tcPr>
            <w:tcW w:w="851" w:type="dxa"/>
            <w:noWrap/>
            <w:vAlign w:val="center"/>
          </w:tcPr>
          <w:p w14:paraId="01A0ACB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2.12</w:t>
            </w:r>
          </w:p>
        </w:tc>
        <w:tc>
          <w:tcPr>
            <w:tcW w:w="4570" w:type="dxa"/>
            <w:noWrap/>
            <w:vAlign w:val="center"/>
          </w:tcPr>
          <w:p w14:paraId="0C0F655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45B07C0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50Hz</w:t>
            </w:r>
          </w:p>
        </w:tc>
        <w:tc>
          <w:tcPr>
            <w:tcW w:w="1417" w:type="dxa"/>
            <w:noWrap/>
            <w:vAlign w:val="center"/>
          </w:tcPr>
          <w:p w14:paraId="1E93C6D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E024387" w14:textId="77777777" w:rsidTr="00FB7713">
        <w:trPr>
          <w:trHeight w:val="315"/>
        </w:trPr>
        <w:tc>
          <w:tcPr>
            <w:tcW w:w="851" w:type="dxa"/>
            <w:noWrap/>
            <w:vAlign w:val="center"/>
          </w:tcPr>
          <w:p w14:paraId="023082B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2.13</w:t>
            </w:r>
          </w:p>
        </w:tc>
        <w:tc>
          <w:tcPr>
            <w:tcW w:w="4570" w:type="dxa"/>
            <w:noWrap/>
            <w:vAlign w:val="center"/>
          </w:tcPr>
          <w:p w14:paraId="1A14136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vAlign w:val="center"/>
          </w:tcPr>
          <w:p w14:paraId="0F393D9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230 kV</w:t>
            </w:r>
          </w:p>
        </w:tc>
        <w:tc>
          <w:tcPr>
            <w:tcW w:w="1417" w:type="dxa"/>
            <w:noWrap/>
            <w:vAlign w:val="center"/>
          </w:tcPr>
          <w:p w14:paraId="21FCE5A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09A7CC1" w14:textId="77777777" w:rsidTr="00FB7713">
        <w:trPr>
          <w:trHeight w:val="315"/>
        </w:trPr>
        <w:tc>
          <w:tcPr>
            <w:tcW w:w="851" w:type="dxa"/>
            <w:noWrap/>
            <w:vAlign w:val="center"/>
          </w:tcPr>
          <w:p w14:paraId="37E57D6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2.14</w:t>
            </w:r>
          </w:p>
        </w:tc>
        <w:tc>
          <w:tcPr>
            <w:tcW w:w="4570" w:type="dxa"/>
            <w:noWrap/>
            <w:vAlign w:val="center"/>
          </w:tcPr>
          <w:p w14:paraId="7A09309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vAlign w:val="center"/>
          </w:tcPr>
          <w:p w14:paraId="4D99C59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550 kVp</w:t>
            </w:r>
          </w:p>
        </w:tc>
        <w:tc>
          <w:tcPr>
            <w:tcW w:w="1417" w:type="dxa"/>
            <w:noWrap/>
            <w:vAlign w:val="center"/>
          </w:tcPr>
          <w:p w14:paraId="1F3EA05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2207771" w14:textId="77777777" w:rsidTr="00FB7713">
        <w:trPr>
          <w:trHeight w:val="315"/>
        </w:trPr>
        <w:tc>
          <w:tcPr>
            <w:tcW w:w="851" w:type="dxa"/>
            <w:noWrap/>
            <w:vAlign w:val="center"/>
          </w:tcPr>
          <w:p w14:paraId="01B0CCB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2.15</w:t>
            </w:r>
          </w:p>
        </w:tc>
        <w:tc>
          <w:tcPr>
            <w:tcW w:w="4570" w:type="dxa"/>
            <w:noWrap/>
            <w:vAlign w:val="center"/>
          </w:tcPr>
          <w:p w14:paraId="76AA185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7675951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17E61E2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2C881DC" w14:textId="77777777" w:rsidTr="00FB7713">
        <w:trPr>
          <w:trHeight w:val="315"/>
        </w:trPr>
        <w:tc>
          <w:tcPr>
            <w:tcW w:w="851" w:type="dxa"/>
            <w:noWrap/>
            <w:vAlign w:val="center"/>
          </w:tcPr>
          <w:p w14:paraId="629314B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2.16</w:t>
            </w:r>
          </w:p>
        </w:tc>
        <w:tc>
          <w:tcPr>
            <w:tcW w:w="4570" w:type="dxa"/>
            <w:noWrap/>
            <w:vAlign w:val="center"/>
          </w:tcPr>
          <w:p w14:paraId="3F8FD66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0C21004B"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6914ECA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E1D16E9" w14:textId="77777777" w:rsidTr="00FB7713">
        <w:trPr>
          <w:trHeight w:val="315"/>
        </w:trPr>
        <w:tc>
          <w:tcPr>
            <w:tcW w:w="851" w:type="dxa"/>
            <w:noWrap/>
            <w:vAlign w:val="center"/>
          </w:tcPr>
          <w:p w14:paraId="412ACD0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22088C4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3CF9D6CF"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Siemens</w:t>
            </w:r>
          </w:p>
          <w:p w14:paraId="57B28F53"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OTF550/123-A,E=2.0</w:t>
            </w:r>
          </w:p>
          <w:p w14:paraId="783151F8"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Pha A: 3581955; pha B: 3581949; pha C: 3581950.</w:t>
            </w:r>
          </w:p>
          <w:p w14:paraId="172289BD"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960A</w:t>
            </w:r>
          </w:p>
          <w:p w14:paraId="230AC7D7"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123kV</w:t>
            </w:r>
          </w:p>
          <w:p w14:paraId="6FA15513" w14:textId="6B5887F4"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AT1</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Vật Cách</w:t>
            </w:r>
            <w:r w:rsidRPr="00C20177">
              <w:rPr>
                <w:sz w:val="26"/>
                <w:szCs w:val="26"/>
                <w:lang w:val="vi-VN"/>
              </w:rPr>
              <w:t xml:space="preserve"> </w:t>
            </w:r>
            <w:r w:rsidR="00AA4C24" w:rsidRPr="00C20177">
              <w:rPr>
                <w:spacing w:val="-2"/>
                <w:sz w:val="26"/>
                <w:szCs w:val="26"/>
              </w:rPr>
              <w:t>để</w:t>
            </w:r>
            <w:r w:rsidR="00AA4C24" w:rsidRPr="00C20177">
              <w:rPr>
                <w:spacing w:val="-2"/>
                <w:sz w:val="26"/>
                <w:szCs w:val="26"/>
                <w:lang w:val="vi-VN"/>
              </w:rPr>
              <w:t xml:space="preserve"> </w:t>
            </w:r>
            <w:r w:rsidR="00AA4C24"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1B49AF2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74D1C26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DAC6BEB" w14:textId="77777777" w:rsidTr="00FB7713">
        <w:trPr>
          <w:trHeight w:val="315"/>
        </w:trPr>
        <w:tc>
          <w:tcPr>
            <w:tcW w:w="851" w:type="dxa"/>
            <w:noWrap/>
            <w:vAlign w:val="center"/>
          </w:tcPr>
          <w:p w14:paraId="1F234A7E"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3.</w:t>
            </w:r>
          </w:p>
        </w:tc>
        <w:tc>
          <w:tcPr>
            <w:tcW w:w="4570" w:type="dxa"/>
            <w:noWrap/>
            <w:vAlign w:val="center"/>
          </w:tcPr>
          <w:p w14:paraId="27ED82F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trung tính (Sứ cách điện trung tính)  kèm gioăng</w:t>
            </w:r>
          </w:p>
        </w:tc>
        <w:tc>
          <w:tcPr>
            <w:tcW w:w="1985" w:type="dxa"/>
            <w:noWrap/>
            <w:vAlign w:val="center"/>
          </w:tcPr>
          <w:p w14:paraId="5DC526C0"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6F6C6D5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F4A02E5" w14:textId="77777777" w:rsidTr="00FB7713">
        <w:trPr>
          <w:trHeight w:val="315"/>
        </w:trPr>
        <w:tc>
          <w:tcPr>
            <w:tcW w:w="851" w:type="dxa"/>
            <w:noWrap/>
            <w:vAlign w:val="center"/>
          </w:tcPr>
          <w:p w14:paraId="4AB4D5D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3.1</w:t>
            </w:r>
          </w:p>
        </w:tc>
        <w:tc>
          <w:tcPr>
            <w:tcW w:w="4570" w:type="dxa"/>
            <w:noWrap/>
            <w:vAlign w:val="center"/>
          </w:tcPr>
          <w:p w14:paraId="167C46D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38B56BC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Theo phạm vi cung cấp</w:t>
            </w:r>
          </w:p>
        </w:tc>
        <w:tc>
          <w:tcPr>
            <w:tcW w:w="1417" w:type="dxa"/>
            <w:noWrap/>
            <w:vAlign w:val="center"/>
          </w:tcPr>
          <w:p w14:paraId="22F3D54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049281A" w14:textId="77777777" w:rsidTr="00FB7713">
        <w:trPr>
          <w:trHeight w:val="315"/>
        </w:trPr>
        <w:tc>
          <w:tcPr>
            <w:tcW w:w="851" w:type="dxa"/>
            <w:noWrap/>
            <w:vAlign w:val="center"/>
          </w:tcPr>
          <w:p w14:paraId="555DFFE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3.2</w:t>
            </w:r>
          </w:p>
        </w:tc>
        <w:tc>
          <w:tcPr>
            <w:tcW w:w="4570" w:type="dxa"/>
            <w:noWrap/>
            <w:vAlign w:val="center"/>
          </w:tcPr>
          <w:p w14:paraId="1230274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5C6086A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7E1A415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C4173D9" w14:textId="77777777" w:rsidTr="00FB7713">
        <w:trPr>
          <w:trHeight w:val="315"/>
        </w:trPr>
        <w:tc>
          <w:tcPr>
            <w:tcW w:w="851" w:type="dxa"/>
            <w:noWrap/>
            <w:vAlign w:val="center"/>
          </w:tcPr>
          <w:p w14:paraId="21945F9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3.3</w:t>
            </w:r>
          </w:p>
        </w:tc>
        <w:tc>
          <w:tcPr>
            <w:tcW w:w="4570" w:type="dxa"/>
            <w:noWrap/>
            <w:vAlign w:val="center"/>
          </w:tcPr>
          <w:p w14:paraId="5422E34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59766EC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2F8429B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CC94FA6" w14:textId="77777777" w:rsidTr="00FB7713">
        <w:trPr>
          <w:trHeight w:val="315"/>
        </w:trPr>
        <w:tc>
          <w:tcPr>
            <w:tcW w:w="851" w:type="dxa"/>
            <w:noWrap/>
            <w:vAlign w:val="center"/>
          </w:tcPr>
          <w:p w14:paraId="76063D4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3.4</w:t>
            </w:r>
          </w:p>
        </w:tc>
        <w:tc>
          <w:tcPr>
            <w:tcW w:w="4570" w:type="dxa"/>
            <w:noWrap/>
            <w:vAlign w:val="center"/>
          </w:tcPr>
          <w:p w14:paraId="6869809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3276284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79F4BB7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2BFC34D" w14:textId="77777777" w:rsidTr="00FB7713">
        <w:trPr>
          <w:trHeight w:val="315"/>
        </w:trPr>
        <w:tc>
          <w:tcPr>
            <w:tcW w:w="851" w:type="dxa"/>
            <w:vMerge w:val="restart"/>
            <w:noWrap/>
            <w:vAlign w:val="center"/>
          </w:tcPr>
          <w:p w14:paraId="120177C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3.5</w:t>
            </w:r>
          </w:p>
        </w:tc>
        <w:tc>
          <w:tcPr>
            <w:tcW w:w="4570" w:type="dxa"/>
            <w:vMerge w:val="restart"/>
            <w:noWrap/>
            <w:vAlign w:val="center"/>
          </w:tcPr>
          <w:p w14:paraId="5D5D23B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59314C66"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534CC21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EE1033F" w14:textId="77777777" w:rsidTr="00FB7713">
        <w:trPr>
          <w:trHeight w:val="315"/>
        </w:trPr>
        <w:tc>
          <w:tcPr>
            <w:tcW w:w="851" w:type="dxa"/>
            <w:vMerge/>
            <w:noWrap/>
            <w:vAlign w:val="center"/>
          </w:tcPr>
          <w:p w14:paraId="51B448F9" w14:textId="77777777" w:rsidR="00D330BD" w:rsidRPr="00A82D1A" w:rsidRDefault="00D330BD" w:rsidP="00743EF2">
            <w:pPr>
              <w:tabs>
                <w:tab w:val="left" w:pos="12"/>
              </w:tabs>
              <w:spacing w:before="40" w:after="40"/>
              <w:ind w:left="1286"/>
              <w:jc w:val="left"/>
              <w:rPr>
                <w:rFonts w:asciiTheme="majorHAnsi" w:hAnsiTheme="majorHAnsi" w:cstheme="majorHAnsi"/>
                <w:sz w:val="26"/>
                <w:szCs w:val="26"/>
                <w:lang w:val="vi-VN"/>
              </w:rPr>
            </w:pPr>
          </w:p>
        </w:tc>
        <w:tc>
          <w:tcPr>
            <w:tcW w:w="4570" w:type="dxa"/>
            <w:vMerge/>
            <w:noWrap/>
            <w:vAlign w:val="center"/>
          </w:tcPr>
          <w:p w14:paraId="0C6056CC"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66EE7785"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656C17F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66C67AF" w14:textId="77777777" w:rsidTr="00FB7713">
        <w:trPr>
          <w:trHeight w:val="315"/>
        </w:trPr>
        <w:tc>
          <w:tcPr>
            <w:tcW w:w="851" w:type="dxa"/>
            <w:noWrap/>
            <w:vAlign w:val="center"/>
          </w:tcPr>
          <w:p w14:paraId="19468CE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3.6</w:t>
            </w:r>
          </w:p>
        </w:tc>
        <w:tc>
          <w:tcPr>
            <w:tcW w:w="4570" w:type="dxa"/>
            <w:noWrap/>
          </w:tcPr>
          <w:p w14:paraId="4297A3D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4E74BACE"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6F2F52E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Sứ có khả năng chịu được động đất theo IEC 1463 (1996-07). Dòng điện danh định của sứ tuân thủ theo Mục 4.2 IEC 60137 hoặc IEC 60059 hoặc tương đương</w:t>
            </w:r>
          </w:p>
        </w:tc>
        <w:tc>
          <w:tcPr>
            <w:tcW w:w="1417" w:type="dxa"/>
            <w:noWrap/>
            <w:vAlign w:val="center"/>
          </w:tcPr>
          <w:p w14:paraId="058CD24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D18FE23" w14:textId="77777777" w:rsidTr="00FB7713">
        <w:trPr>
          <w:trHeight w:val="315"/>
        </w:trPr>
        <w:tc>
          <w:tcPr>
            <w:tcW w:w="851" w:type="dxa"/>
            <w:noWrap/>
            <w:vAlign w:val="center"/>
          </w:tcPr>
          <w:p w14:paraId="07D24F4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3.7</w:t>
            </w:r>
          </w:p>
        </w:tc>
        <w:tc>
          <w:tcPr>
            <w:tcW w:w="4570" w:type="dxa"/>
            <w:noWrap/>
            <w:vAlign w:val="center"/>
          </w:tcPr>
          <w:p w14:paraId="2A386B8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5181E2D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7EE9742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5374623" w14:textId="77777777" w:rsidTr="00FB7713">
        <w:trPr>
          <w:trHeight w:val="315"/>
        </w:trPr>
        <w:tc>
          <w:tcPr>
            <w:tcW w:w="851" w:type="dxa"/>
            <w:noWrap/>
            <w:vAlign w:val="center"/>
          </w:tcPr>
          <w:p w14:paraId="22DA712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3.8</w:t>
            </w:r>
          </w:p>
        </w:tc>
        <w:tc>
          <w:tcPr>
            <w:tcW w:w="4570" w:type="dxa"/>
            <w:noWrap/>
          </w:tcPr>
          <w:p w14:paraId="31331F3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1140354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6747B6A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EB14FCE" w14:textId="77777777" w:rsidTr="00FB7713">
        <w:trPr>
          <w:trHeight w:val="315"/>
        </w:trPr>
        <w:tc>
          <w:tcPr>
            <w:tcW w:w="851" w:type="dxa"/>
            <w:noWrap/>
            <w:vAlign w:val="center"/>
          </w:tcPr>
          <w:p w14:paraId="748A974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3.9</w:t>
            </w:r>
          </w:p>
        </w:tc>
        <w:tc>
          <w:tcPr>
            <w:tcW w:w="4570" w:type="dxa"/>
            <w:noWrap/>
          </w:tcPr>
          <w:p w14:paraId="03D9CA6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5537460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4487897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DC722F4" w14:textId="77777777" w:rsidTr="00FB7713">
        <w:trPr>
          <w:trHeight w:val="315"/>
        </w:trPr>
        <w:tc>
          <w:tcPr>
            <w:tcW w:w="851" w:type="dxa"/>
            <w:noWrap/>
            <w:vAlign w:val="center"/>
          </w:tcPr>
          <w:p w14:paraId="134F66C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3.10</w:t>
            </w:r>
          </w:p>
        </w:tc>
        <w:tc>
          <w:tcPr>
            <w:tcW w:w="4570" w:type="dxa"/>
            <w:noWrap/>
            <w:vAlign w:val="center"/>
          </w:tcPr>
          <w:p w14:paraId="6827C5E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58E0EDD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73kV</w:t>
            </w:r>
          </w:p>
        </w:tc>
        <w:tc>
          <w:tcPr>
            <w:tcW w:w="1417" w:type="dxa"/>
            <w:noWrap/>
            <w:vAlign w:val="center"/>
          </w:tcPr>
          <w:p w14:paraId="481020C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034B566" w14:textId="77777777" w:rsidTr="00FB7713">
        <w:trPr>
          <w:trHeight w:val="315"/>
        </w:trPr>
        <w:tc>
          <w:tcPr>
            <w:tcW w:w="851" w:type="dxa"/>
            <w:noWrap/>
            <w:vAlign w:val="center"/>
          </w:tcPr>
          <w:p w14:paraId="4B94B33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3.11</w:t>
            </w:r>
          </w:p>
        </w:tc>
        <w:tc>
          <w:tcPr>
            <w:tcW w:w="4570" w:type="dxa"/>
            <w:noWrap/>
            <w:vAlign w:val="center"/>
          </w:tcPr>
          <w:p w14:paraId="22AD521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6E337D9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920A</w:t>
            </w:r>
          </w:p>
        </w:tc>
        <w:tc>
          <w:tcPr>
            <w:tcW w:w="1417" w:type="dxa"/>
            <w:noWrap/>
            <w:vAlign w:val="center"/>
          </w:tcPr>
          <w:p w14:paraId="48661B5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4471D46" w14:textId="77777777" w:rsidTr="00FB7713">
        <w:trPr>
          <w:trHeight w:val="315"/>
        </w:trPr>
        <w:tc>
          <w:tcPr>
            <w:tcW w:w="851" w:type="dxa"/>
            <w:noWrap/>
            <w:vAlign w:val="center"/>
          </w:tcPr>
          <w:p w14:paraId="511FD22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3.12</w:t>
            </w:r>
          </w:p>
        </w:tc>
        <w:tc>
          <w:tcPr>
            <w:tcW w:w="4570" w:type="dxa"/>
            <w:noWrap/>
            <w:vAlign w:val="center"/>
          </w:tcPr>
          <w:p w14:paraId="4CCD588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7CC9849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50Hz</w:t>
            </w:r>
          </w:p>
        </w:tc>
        <w:tc>
          <w:tcPr>
            <w:tcW w:w="1417" w:type="dxa"/>
            <w:noWrap/>
            <w:vAlign w:val="center"/>
          </w:tcPr>
          <w:p w14:paraId="59F0570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A1A2A36" w14:textId="77777777" w:rsidTr="00FB7713">
        <w:trPr>
          <w:trHeight w:val="315"/>
        </w:trPr>
        <w:tc>
          <w:tcPr>
            <w:tcW w:w="851" w:type="dxa"/>
            <w:noWrap/>
            <w:vAlign w:val="center"/>
          </w:tcPr>
          <w:p w14:paraId="673B0B0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3.13</w:t>
            </w:r>
          </w:p>
        </w:tc>
        <w:tc>
          <w:tcPr>
            <w:tcW w:w="4570" w:type="dxa"/>
            <w:noWrap/>
            <w:vAlign w:val="center"/>
          </w:tcPr>
          <w:p w14:paraId="5F23DF0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vAlign w:val="center"/>
          </w:tcPr>
          <w:p w14:paraId="7E30835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140 kV</w:t>
            </w:r>
          </w:p>
        </w:tc>
        <w:tc>
          <w:tcPr>
            <w:tcW w:w="1417" w:type="dxa"/>
            <w:noWrap/>
            <w:vAlign w:val="center"/>
          </w:tcPr>
          <w:p w14:paraId="262C3C8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31EF054" w14:textId="77777777" w:rsidTr="00FB7713">
        <w:trPr>
          <w:trHeight w:val="315"/>
        </w:trPr>
        <w:tc>
          <w:tcPr>
            <w:tcW w:w="851" w:type="dxa"/>
            <w:noWrap/>
            <w:vAlign w:val="center"/>
          </w:tcPr>
          <w:p w14:paraId="28D20B1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3.14</w:t>
            </w:r>
          </w:p>
        </w:tc>
        <w:tc>
          <w:tcPr>
            <w:tcW w:w="4570" w:type="dxa"/>
            <w:noWrap/>
            <w:vAlign w:val="center"/>
          </w:tcPr>
          <w:p w14:paraId="1CFF86E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vAlign w:val="center"/>
          </w:tcPr>
          <w:p w14:paraId="11E661A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325 kVp</w:t>
            </w:r>
          </w:p>
        </w:tc>
        <w:tc>
          <w:tcPr>
            <w:tcW w:w="1417" w:type="dxa"/>
            <w:noWrap/>
            <w:vAlign w:val="center"/>
          </w:tcPr>
          <w:p w14:paraId="4E3DC79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64E688F" w14:textId="77777777" w:rsidTr="00FB7713">
        <w:trPr>
          <w:trHeight w:val="315"/>
        </w:trPr>
        <w:tc>
          <w:tcPr>
            <w:tcW w:w="851" w:type="dxa"/>
            <w:noWrap/>
            <w:vAlign w:val="center"/>
          </w:tcPr>
          <w:p w14:paraId="44F6A5C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3.15</w:t>
            </w:r>
          </w:p>
        </w:tc>
        <w:tc>
          <w:tcPr>
            <w:tcW w:w="4570" w:type="dxa"/>
            <w:noWrap/>
            <w:vAlign w:val="center"/>
          </w:tcPr>
          <w:p w14:paraId="45418B6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7E8E6B7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38BD03F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ABB2B6A" w14:textId="77777777" w:rsidTr="00FB7713">
        <w:trPr>
          <w:trHeight w:val="315"/>
        </w:trPr>
        <w:tc>
          <w:tcPr>
            <w:tcW w:w="851" w:type="dxa"/>
            <w:noWrap/>
            <w:vAlign w:val="center"/>
          </w:tcPr>
          <w:p w14:paraId="490E0E8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3.16</w:t>
            </w:r>
          </w:p>
        </w:tc>
        <w:tc>
          <w:tcPr>
            <w:tcW w:w="4570" w:type="dxa"/>
            <w:noWrap/>
            <w:vAlign w:val="center"/>
          </w:tcPr>
          <w:p w14:paraId="3B4FAC4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7A900C55"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0336071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D574273" w14:textId="77777777" w:rsidTr="00FB7713">
        <w:trPr>
          <w:trHeight w:val="315"/>
        </w:trPr>
        <w:tc>
          <w:tcPr>
            <w:tcW w:w="851" w:type="dxa"/>
            <w:noWrap/>
            <w:vAlign w:val="center"/>
          </w:tcPr>
          <w:p w14:paraId="097D597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28DE713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78AB1BC8"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Siemens</w:t>
            </w:r>
          </w:p>
          <w:p w14:paraId="5755B3B4"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OTF325/73-A,E=2</w:t>
            </w:r>
          </w:p>
          <w:p w14:paraId="0DDBD78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3582191.</w:t>
            </w:r>
          </w:p>
          <w:p w14:paraId="45E85FC3"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920A</w:t>
            </w:r>
          </w:p>
          <w:p w14:paraId="7EAE9021"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lastRenderedPageBreak/>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73kV</w:t>
            </w:r>
          </w:p>
          <w:p w14:paraId="09DC4F75" w14:textId="2970916E"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AT1</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Vật Cách</w:t>
            </w:r>
            <w:r w:rsidRPr="00C20177">
              <w:rPr>
                <w:sz w:val="26"/>
                <w:szCs w:val="26"/>
                <w:lang w:val="vi-VN"/>
              </w:rPr>
              <w:t xml:space="preserve"> </w:t>
            </w:r>
            <w:r w:rsidR="00420FB0" w:rsidRPr="00C20177">
              <w:rPr>
                <w:spacing w:val="-2"/>
                <w:sz w:val="26"/>
                <w:szCs w:val="26"/>
              </w:rPr>
              <w:t>để</w:t>
            </w:r>
            <w:r w:rsidR="00420FB0" w:rsidRPr="00C20177">
              <w:rPr>
                <w:spacing w:val="-2"/>
                <w:sz w:val="26"/>
                <w:szCs w:val="26"/>
                <w:lang w:val="vi-VN"/>
              </w:rPr>
              <w:t xml:space="preserve"> </w:t>
            </w:r>
            <w:r w:rsidR="00420FB0"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63E0EC9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lastRenderedPageBreak/>
              <w:t>Yêu cầu</w:t>
            </w:r>
          </w:p>
        </w:tc>
        <w:tc>
          <w:tcPr>
            <w:tcW w:w="1417" w:type="dxa"/>
            <w:noWrap/>
            <w:vAlign w:val="center"/>
          </w:tcPr>
          <w:p w14:paraId="46E0E8F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8D8CEFD" w14:textId="77777777" w:rsidTr="00FB7713">
        <w:trPr>
          <w:trHeight w:val="315"/>
        </w:trPr>
        <w:tc>
          <w:tcPr>
            <w:tcW w:w="851" w:type="dxa"/>
            <w:noWrap/>
            <w:vAlign w:val="center"/>
          </w:tcPr>
          <w:p w14:paraId="425A70B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w:t>
            </w:r>
          </w:p>
        </w:tc>
        <w:tc>
          <w:tcPr>
            <w:tcW w:w="4570" w:type="dxa"/>
            <w:noWrap/>
            <w:vAlign w:val="center"/>
          </w:tcPr>
          <w:p w14:paraId="22A3E43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Kẹp cực</w:t>
            </w:r>
          </w:p>
        </w:tc>
        <w:tc>
          <w:tcPr>
            <w:tcW w:w="1985" w:type="dxa"/>
            <w:noWrap/>
            <w:vAlign w:val="center"/>
          </w:tcPr>
          <w:p w14:paraId="0476FED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w:t>
            </w:r>
          </w:p>
        </w:tc>
        <w:tc>
          <w:tcPr>
            <w:tcW w:w="1417" w:type="dxa"/>
            <w:noWrap/>
            <w:vAlign w:val="center"/>
          </w:tcPr>
          <w:p w14:paraId="641BC81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6F04E619" w14:textId="77777777" w:rsidTr="00FB7713">
        <w:trPr>
          <w:trHeight w:val="315"/>
        </w:trPr>
        <w:tc>
          <w:tcPr>
            <w:tcW w:w="851" w:type="dxa"/>
            <w:noWrap/>
            <w:vAlign w:val="center"/>
          </w:tcPr>
          <w:p w14:paraId="50897A34"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4.1</w:t>
            </w:r>
          </w:p>
        </w:tc>
        <w:tc>
          <w:tcPr>
            <w:tcW w:w="4570" w:type="dxa"/>
            <w:noWrap/>
            <w:vAlign w:val="center"/>
          </w:tcPr>
          <w:p w14:paraId="452202DE" w14:textId="77777777" w:rsidR="00D330BD" w:rsidRPr="00C20177" w:rsidRDefault="00D330BD" w:rsidP="00743EF2">
            <w:pPr>
              <w:pStyle w:val="ListParagraph"/>
              <w:spacing w:before="40" w:after="40"/>
              <w:ind w:left="169"/>
              <w:contextualSpacing w:val="0"/>
              <w:rPr>
                <w:rFonts w:asciiTheme="majorHAnsi" w:hAnsiTheme="majorHAnsi" w:cstheme="majorHAnsi"/>
                <w:sz w:val="26"/>
                <w:szCs w:val="26"/>
                <w:lang w:val="vi-VN"/>
              </w:rPr>
            </w:pPr>
            <w:r w:rsidRPr="00C20177">
              <w:rPr>
                <w:rFonts w:asciiTheme="majorHAnsi" w:hAnsiTheme="majorHAnsi" w:cstheme="majorHAnsi"/>
                <w:sz w:val="26"/>
                <w:szCs w:val="26"/>
              </w:rPr>
              <w:t>Số lượng</w:t>
            </w:r>
          </w:p>
        </w:tc>
        <w:tc>
          <w:tcPr>
            <w:tcW w:w="1985" w:type="dxa"/>
            <w:noWrap/>
            <w:vAlign w:val="center"/>
          </w:tcPr>
          <w:p w14:paraId="44D4E0A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 01 bộ/ sứ (kẹp cực kèm bulong)</w:t>
            </w:r>
          </w:p>
        </w:tc>
        <w:tc>
          <w:tcPr>
            <w:tcW w:w="1417" w:type="dxa"/>
            <w:noWrap/>
            <w:vAlign w:val="center"/>
          </w:tcPr>
          <w:p w14:paraId="35BB56F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AAD737A" w14:textId="77777777" w:rsidTr="00FB7713">
        <w:trPr>
          <w:trHeight w:val="315"/>
        </w:trPr>
        <w:tc>
          <w:tcPr>
            <w:tcW w:w="851" w:type="dxa"/>
            <w:noWrap/>
            <w:vAlign w:val="center"/>
          </w:tcPr>
          <w:p w14:paraId="29FC4425" w14:textId="77777777" w:rsidR="00D330BD" w:rsidRPr="00A82D1A" w:rsidRDefault="00D330BD" w:rsidP="00743EF2">
            <w:pPr>
              <w:tabs>
                <w:tab w:val="left" w:pos="12"/>
                <w:tab w:val="left" w:pos="116"/>
              </w:tabs>
              <w:spacing w:before="40" w:after="40"/>
              <w:rPr>
                <w:rFonts w:asciiTheme="majorHAnsi" w:hAnsiTheme="majorHAnsi" w:cstheme="majorHAnsi"/>
                <w:sz w:val="26"/>
                <w:szCs w:val="26"/>
                <w:lang w:val="vi-VN"/>
              </w:rPr>
            </w:pPr>
          </w:p>
        </w:tc>
        <w:tc>
          <w:tcPr>
            <w:tcW w:w="4570" w:type="dxa"/>
            <w:noWrap/>
            <w:vAlign w:val="center"/>
          </w:tcPr>
          <w:p w14:paraId="4DCF0B0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xuyên 220kV ra dây 2xACSR500mm</w:t>
            </w:r>
          </w:p>
        </w:tc>
        <w:tc>
          <w:tcPr>
            <w:tcW w:w="1985" w:type="dxa"/>
            <w:noWrap/>
            <w:vAlign w:val="center"/>
          </w:tcPr>
          <w:p w14:paraId="1AE78967"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xml:space="preserve">03 bộ </w:t>
            </w:r>
          </w:p>
        </w:tc>
        <w:tc>
          <w:tcPr>
            <w:tcW w:w="1417" w:type="dxa"/>
            <w:noWrap/>
            <w:vAlign w:val="center"/>
          </w:tcPr>
          <w:p w14:paraId="3F8EF72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7B3DD1F" w14:textId="77777777" w:rsidTr="00FB7713">
        <w:trPr>
          <w:trHeight w:val="315"/>
        </w:trPr>
        <w:tc>
          <w:tcPr>
            <w:tcW w:w="851" w:type="dxa"/>
            <w:noWrap/>
            <w:vAlign w:val="center"/>
          </w:tcPr>
          <w:p w14:paraId="1B34125F"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p>
        </w:tc>
        <w:tc>
          <w:tcPr>
            <w:tcW w:w="4570" w:type="dxa"/>
            <w:noWrap/>
            <w:vAlign w:val="center"/>
          </w:tcPr>
          <w:p w14:paraId="37B19470"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xuyên 110kV ra dây 2xACSR500mm</w:t>
            </w:r>
          </w:p>
        </w:tc>
        <w:tc>
          <w:tcPr>
            <w:tcW w:w="1985" w:type="dxa"/>
            <w:noWrap/>
            <w:vAlign w:val="center"/>
          </w:tcPr>
          <w:p w14:paraId="329862EE"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03 bộ</w:t>
            </w:r>
          </w:p>
        </w:tc>
        <w:tc>
          <w:tcPr>
            <w:tcW w:w="1417" w:type="dxa"/>
            <w:noWrap/>
            <w:vAlign w:val="center"/>
          </w:tcPr>
          <w:p w14:paraId="1B1820E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7A3D32C" w14:textId="77777777" w:rsidTr="00FB7713">
        <w:trPr>
          <w:trHeight w:val="315"/>
        </w:trPr>
        <w:tc>
          <w:tcPr>
            <w:tcW w:w="851" w:type="dxa"/>
            <w:noWrap/>
            <w:vAlign w:val="center"/>
          </w:tcPr>
          <w:p w14:paraId="1A36AA82" w14:textId="77777777" w:rsidR="00D330BD" w:rsidRPr="00A82D1A" w:rsidRDefault="00D330BD" w:rsidP="00743EF2">
            <w:pPr>
              <w:pStyle w:val="ListParagraph"/>
              <w:tabs>
                <w:tab w:val="left" w:pos="12"/>
                <w:tab w:val="left" w:pos="116"/>
              </w:tabs>
              <w:spacing w:before="40" w:after="40"/>
              <w:ind w:left="926"/>
              <w:rPr>
                <w:rFonts w:asciiTheme="majorHAnsi" w:hAnsiTheme="majorHAnsi" w:cstheme="majorHAnsi"/>
                <w:sz w:val="26"/>
                <w:szCs w:val="26"/>
                <w:lang w:val="vi-VN"/>
              </w:rPr>
            </w:pPr>
          </w:p>
        </w:tc>
        <w:tc>
          <w:tcPr>
            <w:tcW w:w="4570" w:type="dxa"/>
            <w:noWrap/>
            <w:vAlign w:val="center"/>
          </w:tcPr>
          <w:p w14:paraId="3E37F234"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xuyên trung tính ra dây 1xACSR500mm</w:t>
            </w:r>
          </w:p>
        </w:tc>
        <w:tc>
          <w:tcPr>
            <w:tcW w:w="1985" w:type="dxa"/>
            <w:noWrap/>
            <w:vAlign w:val="center"/>
          </w:tcPr>
          <w:p w14:paraId="0353787B"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01 bộ</w:t>
            </w:r>
          </w:p>
        </w:tc>
        <w:tc>
          <w:tcPr>
            <w:tcW w:w="1417" w:type="dxa"/>
            <w:noWrap/>
            <w:vAlign w:val="center"/>
          </w:tcPr>
          <w:p w14:paraId="3441B40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17093FDE" w14:textId="77777777" w:rsidTr="00FB7713">
        <w:trPr>
          <w:trHeight w:val="315"/>
        </w:trPr>
        <w:tc>
          <w:tcPr>
            <w:tcW w:w="851" w:type="dxa"/>
            <w:noWrap/>
            <w:vAlign w:val="center"/>
          </w:tcPr>
          <w:p w14:paraId="42E92809"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4.2</w:t>
            </w:r>
          </w:p>
        </w:tc>
        <w:tc>
          <w:tcPr>
            <w:tcW w:w="4570" w:type="dxa"/>
            <w:noWrap/>
            <w:vAlign w:val="center"/>
          </w:tcPr>
          <w:p w14:paraId="05B1AE1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Tiêu chuẩn chế tạo</w:t>
            </w:r>
          </w:p>
        </w:tc>
        <w:tc>
          <w:tcPr>
            <w:tcW w:w="1985" w:type="dxa"/>
            <w:noWrap/>
            <w:vAlign w:val="center"/>
          </w:tcPr>
          <w:p w14:paraId="0C6FC95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IEC 60694, NEMA CC1 hoặc tương đương  </w:t>
            </w:r>
          </w:p>
        </w:tc>
        <w:tc>
          <w:tcPr>
            <w:tcW w:w="1417" w:type="dxa"/>
            <w:noWrap/>
            <w:vAlign w:val="center"/>
          </w:tcPr>
          <w:p w14:paraId="378C28E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A48E05C" w14:textId="77777777" w:rsidTr="00FB7713">
        <w:trPr>
          <w:trHeight w:val="315"/>
        </w:trPr>
        <w:tc>
          <w:tcPr>
            <w:tcW w:w="851" w:type="dxa"/>
            <w:noWrap/>
            <w:vAlign w:val="center"/>
          </w:tcPr>
          <w:p w14:paraId="58E3F25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4.3</w:t>
            </w:r>
          </w:p>
        </w:tc>
        <w:tc>
          <w:tcPr>
            <w:tcW w:w="4570" w:type="dxa"/>
            <w:noWrap/>
            <w:vAlign w:val="center"/>
          </w:tcPr>
          <w:p w14:paraId="3BD5443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Vật liệu</w:t>
            </w:r>
          </w:p>
        </w:tc>
        <w:tc>
          <w:tcPr>
            <w:tcW w:w="1985" w:type="dxa"/>
            <w:noWrap/>
            <w:vAlign w:val="center"/>
          </w:tcPr>
          <w:p w14:paraId="7FA6731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Hợp kim nhôm</w:t>
            </w:r>
          </w:p>
        </w:tc>
        <w:tc>
          <w:tcPr>
            <w:tcW w:w="1417" w:type="dxa"/>
            <w:noWrap/>
            <w:vAlign w:val="center"/>
          </w:tcPr>
          <w:p w14:paraId="2F9AA21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ED1747E" w14:textId="77777777" w:rsidTr="00FB7713">
        <w:trPr>
          <w:trHeight w:val="315"/>
        </w:trPr>
        <w:tc>
          <w:tcPr>
            <w:tcW w:w="851" w:type="dxa"/>
            <w:noWrap/>
            <w:vAlign w:val="center"/>
          </w:tcPr>
          <w:p w14:paraId="38D4165E"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4.4</w:t>
            </w:r>
          </w:p>
        </w:tc>
        <w:tc>
          <w:tcPr>
            <w:tcW w:w="4570" w:type="dxa"/>
            <w:noWrap/>
            <w:vAlign w:val="center"/>
          </w:tcPr>
          <w:p w14:paraId="3B6AF20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Kiểu</w:t>
            </w:r>
          </w:p>
        </w:tc>
        <w:tc>
          <w:tcPr>
            <w:tcW w:w="1985" w:type="dxa"/>
            <w:noWrap/>
            <w:vAlign w:val="center"/>
          </w:tcPr>
          <w:p w14:paraId="10D40D9A" w14:textId="180FD240"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Đáp ứng hiện hữu </w:t>
            </w:r>
          </w:p>
        </w:tc>
        <w:tc>
          <w:tcPr>
            <w:tcW w:w="1417" w:type="dxa"/>
            <w:noWrap/>
            <w:vAlign w:val="center"/>
          </w:tcPr>
          <w:p w14:paraId="321A879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8A561A0" w14:textId="77777777" w:rsidTr="00FB7713">
        <w:trPr>
          <w:trHeight w:val="315"/>
        </w:trPr>
        <w:tc>
          <w:tcPr>
            <w:tcW w:w="851" w:type="dxa"/>
            <w:noWrap/>
            <w:vAlign w:val="center"/>
          </w:tcPr>
          <w:p w14:paraId="046ED32E"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4.5</w:t>
            </w:r>
          </w:p>
        </w:tc>
        <w:tc>
          <w:tcPr>
            <w:tcW w:w="4570" w:type="dxa"/>
            <w:noWrap/>
            <w:vAlign w:val="center"/>
          </w:tcPr>
          <w:p w14:paraId="2AA8312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Kích thước</w:t>
            </w:r>
          </w:p>
        </w:tc>
        <w:tc>
          <w:tcPr>
            <w:tcW w:w="1985" w:type="dxa"/>
            <w:noWrap/>
            <w:vAlign w:val="center"/>
          </w:tcPr>
          <w:p w14:paraId="11735E4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dây 1xACSR500 mm2; 2xACSR500 mm2</w:t>
            </w:r>
          </w:p>
        </w:tc>
        <w:tc>
          <w:tcPr>
            <w:tcW w:w="1417" w:type="dxa"/>
            <w:noWrap/>
            <w:vAlign w:val="center"/>
          </w:tcPr>
          <w:p w14:paraId="11F5400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2FF256B" w14:textId="77777777" w:rsidTr="00FB7713">
        <w:trPr>
          <w:trHeight w:val="315"/>
        </w:trPr>
        <w:tc>
          <w:tcPr>
            <w:tcW w:w="851" w:type="dxa"/>
            <w:noWrap/>
            <w:vAlign w:val="center"/>
          </w:tcPr>
          <w:p w14:paraId="4B9EE2E2"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4.6</w:t>
            </w:r>
          </w:p>
        </w:tc>
        <w:tc>
          <w:tcPr>
            <w:tcW w:w="4570" w:type="dxa"/>
            <w:noWrap/>
            <w:vAlign w:val="center"/>
          </w:tcPr>
          <w:p w14:paraId="2972D4F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Số bu lông cho một đầu dây</w:t>
            </w:r>
          </w:p>
        </w:tc>
        <w:tc>
          <w:tcPr>
            <w:tcW w:w="1985" w:type="dxa"/>
            <w:noWrap/>
            <w:vAlign w:val="center"/>
          </w:tcPr>
          <w:p w14:paraId="355FD70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6</w:t>
            </w:r>
          </w:p>
        </w:tc>
        <w:tc>
          <w:tcPr>
            <w:tcW w:w="1417" w:type="dxa"/>
            <w:noWrap/>
            <w:vAlign w:val="center"/>
          </w:tcPr>
          <w:p w14:paraId="38C9DBB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C68D91E" w14:textId="77777777" w:rsidTr="00FB7713">
        <w:trPr>
          <w:trHeight w:val="315"/>
        </w:trPr>
        <w:tc>
          <w:tcPr>
            <w:tcW w:w="851" w:type="dxa"/>
            <w:noWrap/>
            <w:vAlign w:val="center"/>
          </w:tcPr>
          <w:p w14:paraId="014B5237"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4.7</w:t>
            </w:r>
          </w:p>
        </w:tc>
        <w:tc>
          <w:tcPr>
            <w:tcW w:w="4570" w:type="dxa"/>
            <w:noWrap/>
            <w:vAlign w:val="center"/>
          </w:tcPr>
          <w:p w14:paraId="419DC16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Nhà sản xuất</w:t>
            </w:r>
          </w:p>
        </w:tc>
        <w:tc>
          <w:tcPr>
            <w:tcW w:w="1985" w:type="dxa"/>
            <w:noWrap/>
            <w:vAlign w:val="center"/>
          </w:tcPr>
          <w:p w14:paraId="5C105EF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7B17D58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32722AB" w14:textId="77777777" w:rsidTr="00FB7713">
        <w:trPr>
          <w:trHeight w:val="315"/>
        </w:trPr>
        <w:tc>
          <w:tcPr>
            <w:tcW w:w="851" w:type="dxa"/>
            <w:noWrap/>
            <w:vAlign w:val="center"/>
          </w:tcPr>
          <w:p w14:paraId="3D5E2BA4"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4.8</w:t>
            </w:r>
          </w:p>
        </w:tc>
        <w:tc>
          <w:tcPr>
            <w:tcW w:w="4570" w:type="dxa"/>
            <w:noWrap/>
            <w:vAlign w:val="center"/>
          </w:tcPr>
          <w:p w14:paraId="60BD00F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Nước sản xuất</w:t>
            </w:r>
          </w:p>
        </w:tc>
        <w:tc>
          <w:tcPr>
            <w:tcW w:w="1985" w:type="dxa"/>
            <w:noWrap/>
            <w:vAlign w:val="center"/>
          </w:tcPr>
          <w:p w14:paraId="4DDA6A5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4F2E029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6C5DEE8A" w14:textId="77777777" w:rsidTr="00FB7713">
        <w:trPr>
          <w:trHeight w:val="315"/>
        </w:trPr>
        <w:tc>
          <w:tcPr>
            <w:tcW w:w="851" w:type="dxa"/>
            <w:noWrap/>
            <w:vAlign w:val="center"/>
          </w:tcPr>
          <w:p w14:paraId="7F69C798"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4.9</w:t>
            </w:r>
          </w:p>
        </w:tc>
        <w:tc>
          <w:tcPr>
            <w:tcW w:w="4570" w:type="dxa"/>
            <w:noWrap/>
            <w:vAlign w:val="center"/>
          </w:tcPr>
          <w:p w14:paraId="181B0B6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Khả năng chịu ngắn mạch</w:t>
            </w:r>
          </w:p>
        </w:tc>
        <w:tc>
          <w:tcPr>
            <w:tcW w:w="1985" w:type="dxa"/>
            <w:noWrap/>
            <w:vAlign w:val="center"/>
          </w:tcPr>
          <w:p w14:paraId="6090572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Đáp ứng yêu cầu tại Mục C.I.4 chương V E-HSMT</w:t>
            </w:r>
          </w:p>
        </w:tc>
        <w:tc>
          <w:tcPr>
            <w:tcW w:w="1417" w:type="dxa"/>
            <w:noWrap/>
            <w:vAlign w:val="center"/>
          </w:tcPr>
          <w:p w14:paraId="1C6BBDD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9BA266C" w14:textId="77777777" w:rsidTr="00FB7713">
        <w:trPr>
          <w:trHeight w:val="315"/>
        </w:trPr>
        <w:tc>
          <w:tcPr>
            <w:tcW w:w="851" w:type="dxa"/>
            <w:noWrap/>
            <w:vAlign w:val="center"/>
          </w:tcPr>
          <w:p w14:paraId="6A950862"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4.10</w:t>
            </w:r>
          </w:p>
        </w:tc>
        <w:tc>
          <w:tcPr>
            <w:tcW w:w="4570" w:type="dxa"/>
            <w:noWrap/>
            <w:vAlign w:val="center"/>
          </w:tcPr>
          <w:p w14:paraId="726F994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Dòng định mức</w:t>
            </w:r>
          </w:p>
        </w:tc>
        <w:tc>
          <w:tcPr>
            <w:tcW w:w="1985" w:type="dxa"/>
            <w:noWrap/>
            <w:vAlign w:val="center"/>
          </w:tcPr>
          <w:p w14:paraId="3E5908E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dòng định mức sứ xuyên tương ứng</w:t>
            </w:r>
          </w:p>
        </w:tc>
        <w:tc>
          <w:tcPr>
            <w:tcW w:w="1417" w:type="dxa"/>
            <w:noWrap/>
            <w:vAlign w:val="center"/>
          </w:tcPr>
          <w:p w14:paraId="78B8199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19D0FDB" w14:textId="77777777" w:rsidTr="00FB7713">
        <w:trPr>
          <w:trHeight w:val="315"/>
        </w:trPr>
        <w:tc>
          <w:tcPr>
            <w:tcW w:w="851" w:type="dxa"/>
            <w:noWrap/>
            <w:vAlign w:val="center"/>
          </w:tcPr>
          <w:p w14:paraId="0560C731"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4.11</w:t>
            </w:r>
          </w:p>
        </w:tc>
        <w:tc>
          <w:tcPr>
            <w:tcW w:w="4570" w:type="dxa"/>
            <w:noWrap/>
            <w:vAlign w:val="center"/>
          </w:tcPr>
          <w:p w14:paraId="6CC660F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Bản vẽ kích thước</w:t>
            </w:r>
          </w:p>
        </w:tc>
        <w:tc>
          <w:tcPr>
            <w:tcW w:w="1985" w:type="dxa"/>
            <w:noWrap/>
            <w:vAlign w:val="center"/>
          </w:tcPr>
          <w:p w14:paraId="1183C0F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Yêu cầu</w:t>
            </w:r>
          </w:p>
        </w:tc>
        <w:tc>
          <w:tcPr>
            <w:tcW w:w="1417" w:type="dxa"/>
            <w:noWrap/>
            <w:vAlign w:val="center"/>
          </w:tcPr>
          <w:p w14:paraId="068EDC1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4575F5F" w14:textId="77777777" w:rsidTr="00FB7713">
        <w:trPr>
          <w:trHeight w:val="315"/>
        </w:trPr>
        <w:tc>
          <w:tcPr>
            <w:tcW w:w="851" w:type="dxa"/>
            <w:noWrap/>
            <w:vAlign w:val="center"/>
          </w:tcPr>
          <w:p w14:paraId="71760751"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lastRenderedPageBreak/>
              <w:t>4.12</w:t>
            </w:r>
          </w:p>
        </w:tc>
        <w:tc>
          <w:tcPr>
            <w:tcW w:w="4570" w:type="dxa"/>
            <w:noWrap/>
            <w:vAlign w:val="center"/>
          </w:tcPr>
          <w:p w14:paraId="5803A88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Biên bản thử nghiệm điển hình</w:t>
            </w:r>
            <w:r w:rsidRPr="00C20177">
              <w:rPr>
                <w:rFonts w:asciiTheme="majorHAnsi" w:hAnsiTheme="majorHAnsi" w:cstheme="majorHAnsi"/>
                <w:sz w:val="26"/>
                <w:szCs w:val="26"/>
                <w:lang w:val="vi-VN"/>
              </w:rPr>
              <w:br/>
              <w:t>- Thử nghiệm độ tăng nhiệt độ theo IEC 60694</w:t>
            </w:r>
          </w:p>
          <w:p w14:paraId="1F6652C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khả năng chịu đựng dòng ngắn mạch theo IEC 60694.</w:t>
            </w:r>
          </w:p>
          <w:p w14:paraId="3382C4E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điện áp nhiễu vô tuyến (RIV test) theo IEC 60437</w:t>
            </w:r>
          </w:p>
        </w:tc>
        <w:tc>
          <w:tcPr>
            <w:tcW w:w="1985" w:type="dxa"/>
            <w:noWrap/>
            <w:vAlign w:val="center"/>
          </w:tcPr>
          <w:p w14:paraId="3AC7E01A"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20ED22A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BF92D67" w14:textId="77777777" w:rsidTr="00FB7713">
        <w:trPr>
          <w:trHeight w:val="315"/>
        </w:trPr>
        <w:tc>
          <w:tcPr>
            <w:tcW w:w="851" w:type="dxa"/>
            <w:noWrap/>
            <w:vAlign w:val="center"/>
          </w:tcPr>
          <w:p w14:paraId="66F29F45"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4.13</w:t>
            </w:r>
          </w:p>
        </w:tc>
        <w:tc>
          <w:tcPr>
            <w:tcW w:w="4570" w:type="dxa"/>
            <w:noWrap/>
            <w:vAlign w:val="center"/>
          </w:tcPr>
          <w:p w14:paraId="04D4F92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Phụ kiện khác</w:t>
            </w:r>
          </w:p>
        </w:tc>
        <w:tc>
          <w:tcPr>
            <w:tcW w:w="1985" w:type="dxa"/>
            <w:noWrap/>
            <w:vAlign w:val="center"/>
          </w:tcPr>
          <w:p w14:paraId="796713E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rõ (nếu có)</w:t>
            </w:r>
          </w:p>
        </w:tc>
        <w:tc>
          <w:tcPr>
            <w:tcW w:w="1417" w:type="dxa"/>
            <w:noWrap/>
            <w:vAlign w:val="center"/>
          </w:tcPr>
          <w:p w14:paraId="02734A6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6FBD307B" w14:textId="77777777" w:rsidTr="00FB7713">
        <w:trPr>
          <w:trHeight w:val="315"/>
        </w:trPr>
        <w:tc>
          <w:tcPr>
            <w:tcW w:w="851" w:type="dxa"/>
            <w:noWrap/>
            <w:vAlign w:val="center"/>
          </w:tcPr>
          <w:p w14:paraId="414F8ACF"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5.</w:t>
            </w:r>
          </w:p>
        </w:tc>
        <w:tc>
          <w:tcPr>
            <w:tcW w:w="4570" w:type="dxa"/>
            <w:noWrap/>
            <w:vAlign w:val="center"/>
          </w:tcPr>
          <w:p w14:paraId="238CEF2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Gioăng cao su chịu dầu</w:t>
            </w:r>
          </w:p>
        </w:tc>
        <w:tc>
          <w:tcPr>
            <w:tcW w:w="1985" w:type="dxa"/>
            <w:noWrap/>
            <w:vAlign w:val="center"/>
          </w:tcPr>
          <w:p w14:paraId="70BEAD3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lắp đặt sứ xuyên</w:t>
            </w:r>
          </w:p>
        </w:tc>
        <w:tc>
          <w:tcPr>
            <w:tcW w:w="1417" w:type="dxa"/>
            <w:noWrap/>
            <w:vAlign w:val="center"/>
          </w:tcPr>
          <w:p w14:paraId="5E07E3D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DBD7841" w14:textId="77777777" w:rsidTr="00FB7713">
        <w:trPr>
          <w:trHeight w:val="315"/>
        </w:trPr>
        <w:tc>
          <w:tcPr>
            <w:tcW w:w="851" w:type="dxa"/>
            <w:noWrap/>
            <w:vAlign w:val="center"/>
          </w:tcPr>
          <w:p w14:paraId="47F9DC6A"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5.1</w:t>
            </w:r>
          </w:p>
        </w:tc>
        <w:tc>
          <w:tcPr>
            <w:tcW w:w="4570" w:type="dxa"/>
            <w:noWrap/>
            <w:vAlign w:val="center"/>
          </w:tcPr>
          <w:p w14:paraId="5789A08E"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Gioăng sử dụng trong MBA </w:t>
            </w:r>
            <w:r w:rsidRPr="00C20177">
              <w:rPr>
                <w:bCs/>
                <w:sz w:val="26"/>
                <w:szCs w:val="26"/>
                <w:lang w:val="pt-BR"/>
              </w:rPr>
              <w:t>là loại gioăng chịu dầu và chịu nhiệt độ vận hành. Các đặc tính kỹ thuật tuân thủ theo Tiêu chuẩn BS 7531 hoặc các tiêu chuẩn khác tương đương</w:t>
            </w:r>
            <w:r w:rsidRPr="00C20177">
              <w:rPr>
                <w:sz w:val="26"/>
                <w:szCs w:val="26"/>
                <w:lang w:val="vi-VN"/>
              </w:rPr>
              <w:t xml:space="preserve">, đáp ứng </w:t>
            </w:r>
            <w:r w:rsidRPr="00C20177">
              <w:rPr>
                <w:rFonts w:asciiTheme="majorHAnsi" w:hAnsiTheme="majorHAnsi" w:cstheme="majorHAnsi"/>
                <w:sz w:val="26"/>
                <w:szCs w:val="26"/>
                <w:lang w:val="vi-VN"/>
              </w:rPr>
              <w:t>“Quy định đặc tính kỹ thuật cơ bản của máy biến áp 220 kV</w:t>
            </w:r>
            <w:r w:rsidRPr="00C20177">
              <w:rPr>
                <w:rFonts w:asciiTheme="majorHAnsi" w:hAnsiTheme="majorHAnsi" w:cstheme="majorHAnsi"/>
                <w:sz w:val="26"/>
                <w:szCs w:val="26"/>
                <w:lang w:val="pt-BR"/>
              </w:rPr>
              <w:t>, 500kV</w:t>
            </w:r>
            <w:r w:rsidRPr="00C20177">
              <w:rPr>
                <w:rFonts w:asciiTheme="majorHAnsi" w:hAnsiTheme="majorHAnsi" w:cstheme="majorHAnsi"/>
                <w:sz w:val="26"/>
                <w:szCs w:val="26"/>
                <w:lang w:val="vi-VN"/>
              </w:rPr>
              <w:t xml:space="preserve">” trên lưới truyền tải điện” ban hành kèm theo Quyết định số </w:t>
            </w:r>
            <w:r w:rsidRPr="00C20177">
              <w:rPr>
                <w:rFonts w:asciiTheme="majorHAnsi" w:hAnsiTheme="majorHAnsi" w:cstheme="majorHAnsi"/>
                <w:sz w:val="26"/>
                <w:szCs w:val="26"/>
                <w:lang w:val="pt-BR"/>
              </w:rPr>
              <w:t>1670</w:t>
            </w:r>
            <w:r w:rsidRPr="00C20177">
              <w:rPr>
                <w:rFonts w:asciiTheme="majorHAnsi" w:hAnsiTheme="majorHAnsi" w:cstheme="majorHAnsi"/>
                <w:sz w:val="26"/>
                <w:szCs w:val="26"/>
                <w:lang w:val="vi-VN"/>
              </w:rPr>
              <w:t xml:space="preserve">/QĐ-EVNNPT ngày </w:t>
            </w:r>
            <w:r w:rsidRPr="00C20177">
              <w:rPr>
                <w:rFonts w:asciiTheme="majorHAnsi" w:hAnsiTheme="majorHAnsi" w:cstheme="majorHAnsi"/>
                <w:sz w:val="26"/>
                <w:szCs w:val="26"/>
                <w:lang w:val="pt-BR"/>
              </w:rPr>
              <w:t>23</w:t>
            </w:r>
            <w:r w:rsidRPr="00C20177">
              <w:rPr>
                <w:rFonts w:asciiTheme="majorHAnsi" w:hAnsiTheme="majorHAnsi" w:cstheme="majorHAnsi"/>
                <w:sz w:val="26"/>
                <w:szCs w:val="26"/>
                <w:lang w:val="vi-VN"/>
              </w:rPr>
              <w:t>/0</w:t>
            </w:r>
            <w:r w:rsidRPr="00C20177">
              <w:rPr>
                <w:rFonts w:asciiTheme="majorHAnsi" w:hAnsiTheme="majorHAnsi" w:cstheme="majorHAnsi"/>
                <w:sz w:val="26"/>
                <w:szCs w:val="26"/>
                <w:lang w:val="pt-BR"/>
              </w:rPr>
              <w:t>8</w:t>
            </w:r>
            <w:r w:rsidRPr="00C20177">
              <w:rPr>
                <w:rFonts w:asciiTheme="majorHAnsi" w:hAnsiTheme="majorHAnsi" w:cstheme="majorHAnsi"/>
                <w:sz w:val="26"/>
                <w:szCs w:val="26"/>
                <w:lang w:val="vi-VN"/>
              </w:rPr>
              <w:t>/20</w:t>
            </w:r>
            <w:r w:rsidRPr="00C20177">
              <w:rPr>
                <w:rFonts w:asciiTheme="majorHAnsi" w:hAnsiTheme="majorHAnsi" w:cstheme="majorHAnsi"/>
                <w:sz w:val="26"/>
                <w:szCs w:val="26"/>
                <w:lang w:val="pt-BR"/>
              </w:rPr>
              <w:t xml:space="preserve">25 </w:t>
            </w:r>
            <w:r w:rsidRPr="00C20177">
              <w:rPr>
                <w:rFonts w:asciiTheme="majorHAnsi" w:hAnsiTheme="majorHAnsi" w:cstheme="majorHAnsi"/>
                <w:sz w:val="26"/>
                <w:szCs w:val="26"/>
                <w:lang w:val="vi-VN"/>
              </w:rPr>
              <w:t>của Tổng công ty Truyền tải điện Quốc gia</w:t>
            </w:r>
          </w:p>
        </w:tc>
        <w:tc>
          <w:tcPr>
            <w:tcW w:w="1985" w:type="dxa"/>
            <w:noWrap/>
            <w:vAlign w:val="center"/>
          </w:tcPr>
          <w:p w14:paraId="55E13D7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lang w:val="vi-VN"/>
              </w:rPr>
              <w:t>Yêu cầu</w:t>
            </w:r>
          </w:p>
        </w:tc>
        <w:tc>
          <w:tcPr>
            <w:tcW w:w="1417" w:type="dxa"/>
            <w:noWrap/>
            <w:vAlign w:val="center"/>
          </w:tcPr>
          <w:p w14:paraId="3CFF6B2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9DC616D" w14:textId="77777777" w:rsidTr="00FB7713">
        <w:trPr>
          <w:trHeight w:val="315"/>
        </w:trPr>
        <w:tc>
          <w:tcPr>
            <w:tcW w:w="851" w:type="dxa"/>
            <w:noWrap/>
            <w:vAlign w:val="center"/>
          </w:tcPr>
          <w:p w14:paraId="58BB0FF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5.2</w:t>
            </w:r>
          </w:p>
        </w:tc>
        <w:tc>
          <w:tcPr>
            <w:tcW w:w="4570" w:type="dxa"/>
            <w:noWrap/>
            <w:vAlign w:val="center"/>
          </w:tcPr>
          <w:p w14:paraId="1B60FD22"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Hãng sản xuất/nước sản xuất</w:t>
            </w:r>
          </w:p>
        </w:tc>
        <w:tc>
          <w:tcPr>
            <w:tcW w:w="1985" w:type="dxa"/>
            <w:noWrap/>
            <w:vAlign w:val="center"/>
          </w:tcPr>
          <w:p w14:paraId="72DBB8D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Ghi rõ</w:t>
            </w:r>
          </w:p>
        </w:tc>
        <w:tc>
          <w:tcPr>
            <w:tcW w:w="1417" w:type="dxa"/>
            <w:noWrap/>
            <w:vAlign w:val="center"/>
          </w:tcPr>
          <w:p w14:paraId="725033B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CB2C003" w14:textId="77777777" w:rsidTr="00FB7713">
        <w:trPr>
          <w:trHeight w:val="315"/>
        </w:trPr>
        <w:tc>
          <w:tcPr>
            <w:tcW w:w="851" w:type="dxa"/>
            <w:noWrap/>
            <w:vAlign w:val="center"/>
          </w:tcPr>
          <w:p w14:paraId="66924EC3" w14:textId="77777777" w:rsidR="00D330BD" w:rsidRPr="00A82D1A" w:rsidRDefault="00D330BD" w:rsidP="00743EF2">
            <w:pPr>
              <w:tabs>
                <w:tab w:val="left" w:pos="12"/>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5.3</w:t>
            </w:r>
          </w:p>
        </w:tc>
        <w:tc>
          <w:tcPr>
            <w:tcW w:w="4570" w:type="dxa"/>
            <w:noWrap/>
          </w:tcPr>
          <w:p w14:paraId="15E48993"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rPr>
              <w:t>Năm sản xuất</w:t>
            </w:r>
          </w:p>
        </w:tc>
        <w:tc>
          <w:tcPr>
            <w:tcW w:w="1985" w:type="dxa"/>
            <w:noWrap/>
            <w:vAlign w:val="center"/>
          </w:tcPr>
          <w:p w14:paraId="7B7E941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Từ năm 2025 trở đi</w:t>
            </w:r>
          </w:p>
        </w:tc>
        <w:tc>
          <w:tcPr>
            <w:tcW w:w="1417" w:type="dxa"/>
            <w:noWrap/>
            <w:vAlign w:val="center"/>
          </w:tcPr>
          <w:p w14:paraId="4204C97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A874751" w14:textId="77777777" w:rsidTr="00FB7713">
        <w:trPr>
          <w:trHeight w:val="315"/>
        </w:trPr>
        <w:tc>
          <w:tcPr>
            <w:tcW w:w="851" w:type="dxa"/>
            <w:noWrap/>
            <w:vAlign w:val="center"/>
          </w:tcPr>
          <w:p w14:paraId="007D19B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5.4</w:t>
            </w:r>
          </w:p>
        </w:tc>
        <w:tc>
          <w:tcPr>
            <w:tcW w:w="4570" w:type="dxa"/>
            <w:noWrap/>
            <w:vAlign w:val="center"/>
          </w:tcPr>
          <w:p w14:paraId="5A516204"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Đặc tính kỹ thuật tuân thủ tiêu chuẩn</w:t>
            </w:r>
          </w:p>
        </w:tc>
        <w:tc>
          <w:tcPr>
            <w:tcW w:w="1985" w:type="dxa"/>
            <w:noWrap/>
            <w:vAlign w:val="center"/>
          </w:tcPr>
          <w:p w14:paraId="7F2A250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Ghi rõ</w:t>
            </w:r>
          </w:p>
        </w:tc>
        <w:tc>
          <w:tcPr>
            <w:tcW w:w="1417" w:type="dxa"/>
            <w:noWrap/>
            <w:vAlign w:val="center"/>
          </w:tcPr>
          <w:p w14:paraId="0EDC0A6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CCD61D0" w14:textId="77777777" w:rsidTr="00FB7713">
        <w:trPr>
          <w:trHeight w:val="315"/>
        </w:trPr>
        <w:tc>
          <w:tcPr>
            <w:tcW w:w="851" w:type="dxa"/>
            <w:noWrap/>
            <w:vAlign w:val="center"/>
          </w:tcPr>
          <w:p w14:paraId="22C7AF9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5.5</w:t>
            </w:r>
          </w:p>
        </w:tc>
        <w:tc>
          <w:tcPr>
            <w:tcW w:w="4570" w:type="dxa"/>
            <w:noWrap/>
            <w:vAlign w:val="center"/>
          </w:tcPr>
          <w:p w14:paraId="61A8F4EC" w14:textId="77777777" w:rsidR="00D330BD" w:rsidRPr="00C20177" w:rsidRDefault="00D330BD" w:rsidP="00743EF2">
            <w:pPr>
              <w:spacing w:before="40" w:after="40"/>
              <w:rPr>
                <w:rFonts w:asciiTheme="majorHAnsi" w:hAnsiTheme="majorHAnsi" w:cstheme="majorHAnsi"/>
                <w:sz w:val="26"/>
                <w:szCs w:val="26"/>
                <w:lang w:val="vi-VN"/>
              </w:rPr>
            </w:pPr>
            <w:r w:rsidRPr="00C20177">
              <w:rPr>
                <w:bCs/>
                <w:sz w:val="26"/>
                <w:szCs w:val="26"/>
                <w:lang w:val="pt-BR"/>
              </w:rPr>
              <w:t>Gioăng được thử nghiệm hoặc chứng minh về các thông số: nhiệt độ vận hành cực đại, khả năng lực kéo ngang, ứng suất dư, hệ số nén, khả năng tự phục hồi, tính thẩm thấu ga, khả năng chịu dầu.</w:t>
            </w:r>
          </w:p>
        </w:tc>
        <w:tc>
          <w:tcPr>
            <w:tcW w:w="1985" w:type="dxa"/>
            <w:noWrap/>
            <w:vAlign w:val="center"/>
          </w:tcPr>
          <w:p w14:paraId="29C8E83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Yêu cầu đáp ứng</w:t>
            </w:r>
          </w:p>
        </w:tc>
        <w:tc>
          <w:tcPr>
            <w:tcW w:w="1417" w:type="dxa"/>
            <w:noWrap/>
            <w:vAlign w:val="center"/>
          </w:tcPr>
          <w:p w14:paraId="1B82323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85205AC" w14:textId="77777777" w:rsidTr="00FB7713">
        <w:trPr>
          <w:trHeight w:val="315"/>
        </w:trPr>
        <w:tc>
          <w:tcPr>
            <w:tcW w:w="851" w:type="dxa"/>
            <w:noWrap/>
            <w:vAlign w:val="center"/>
          </w:tcPr>
          <w:p w14:paraId="1E2E4FB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5.6</w:t>
            </w:r>
          </w:p>
        </w:tc>
        <w:tc>
          <w:tcPr>
            <w:tcW w:w="4570" w:type="dxa"/>
            <w:noWrap/>
            <w:vAlign w:val="center"/>
          </w:tcPr>
          <w:p w14:paraId="71B5E424"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Tuổi thọ phù hợp với MBA</w:t>
            </w:r>
          </w:p>
        </w:tc>
        <w:tc>
          <w:tcPr>
            <w:tcW w:w="1985" w:type="dxa"/>
            <w:noWrap/>
            <w:vAlign w:val="center"/>
          </w:tcPr>
          <w:p w14:paraId="69FE3B2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Yêu cầu đáp ứng</w:t>
            </w:r>
          </w:p>
        </w:tc>
        <w:tc>
          <w:tcPr>
            <w:tcW w:w="1417" w:type="dxa"/>
            <w:noWrap/>
            <w:vAlign w:val="center"/>
          </w:tcPr>
          <w:p w14:paraId="59302D9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FFFFB89" w14:textId="77777777" w:rsidTr="00FB7713">
        <w:trPr>
          <w:trHeight w:val="315"/>
        </w:trPr>
        <w:tc>
          <w:tcPr>
            <w:tcW w:w="851" w:type="dxa"/>
            <w:noWrap/>
            <w:vAlign w:val="center"/>
          </w:tcPr>
          <w:p w14:paraId="6DB06F13" w14:textId="77777777" w:rsidR="00D330BD" w:rsidRPr="00A82D1A" w:rsidRDefault="00D330BD" w:rsidP="00743EF2">
            <w:pPr>
              <w:tabs>
                <w:tab w:val="left" w:pos="12"/>
                <w:tab w:val="left" w:pos="116"/>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V.</w:t>
            </w:r>
          </w:p>
        </w:tc>
        <w:tc>
          <w:tcPr>
            <w:tcW w:w="4570" w:type="dxa"/>
            <w:noWrap/>
            <w:vAlign w:val="center"/>
          </w:tcPr>
          <w:p w14:paraId="24A212B5" w14:textId="77777777" w:rsidR="00D330BD" w:rsidRPr="00C20177" w:rsidRDefault="00D330BD" w:rsidP="00743EF2">
            <w:pPr>
              <w:spacing w:before="40" w:after="40"/>
              <w:rPr>
                <w:sz w:val="26"/>
                <w:szCs w:val="26"/>
              </w:rPr>
            </w:pPr>
            <w:r w:rsidRPr="00C20177">
              <w:rPr>
                <w:rFonts w:asciiTheme="majorHAnsi" w:hAnsiTheme="majorHAnsi" w:cstheme="majorHAnsi"/>
                <w:b/>
                <w:bCs/>
                <w:sz w:val="26"/>
                <w:szCs w:val="26"/>
                <w:lang w:val="vi-VN"/>
              </w:rPr>
              <w:t xml:space="preserve">Sửa chữa, thay thế sứ xuyên 110kV, sứ trung tính MBA T3 Trạm biến áp 220kV </w:t>
            </w:r>
            <w:r w:rsidRPr="00C20177">
              <w:rPr>
                <w:rFonts w:asciiTheme="majorHAnsi" w:hAnsiTheme="majorHAnsi" w:cstheme="majorHAnsi"/>
                <w:b/>
                <w:bCs/>
                <w:sz w:val="26"/>
                <w:szCs w:val="26"/>
              </w:rPr>
              <w:t>Đình Vũ</w:t>
            </w:r>
          </w:p>
        </w:tc>
        <w:tc>
          <w:tcPr>
            <w:tcW w:w="1985" w:type="dxa"/>
            <w:noWrap/>
            <w:vAlign w:val="center"/>
          </w:tcPr>
          <w:p w14:paraId="78B46552" w14:textId="77777777" w:rsidR="00D330BD" w:rsidRPr="00C20177" w:rsidRDefault="00D330BD" w:rsidP="00743EF2">
            <w:pPr>
              <w:spacing w:before="40" w:after="40"/>
              <w:jc w:val="center"/>
              <w:rPr>
                <w:sz w:val="26"/>
                <w:szCs w:val="26"/>
              </w:rPr>
            </w:pPr>
          </w:p>
        </w:tc>
        <w:tc>
          <w:tcPr>
            <w:tcW w:w="1417" w:type="dxa"/>
            <w:noWrap/>
            <w:vAlign w:val="center"/>
          </w:tcPr>
          <w:p w14:paraId="3B9FE42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C03223C" w14:textId="77777777" w:rsidTr="00FB7713">
        <w:trPr>
          <w:trHeight w:val="315"/>
        </w:trPr>
        <w:tc>
          <w:tcPr>
            <w:tcW w:w="851" w:type="dxa"/>
            <w:noWrap/>
            <w:vAlign w:val="center"/>
          </w:tcPr>
          <w:p w14:paraId="1A61BB6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w:t>
            </w:r>
          </w:p>
        </w:tc>
        <w:tc>
          <w:tcPr>
            <w:tcW w:w="4570" w:type="dxa"/>
            <w:noWrap/>
            <w:vAlign w:val="center"/>
          </w:tcPr>
          <w:p w14:paraId="325ED8A6" w14:textId="77777777" w:rsidR="00D330BD" w:rsidRPr="00C20177" w:rsidRDefault="00D330BD" w:rsidP="00743EF2">
            <w:pPr>
              <w:spacing w:before="40" w:after="40"/>
              <w:rPr>
                <w:sz w:val="26"/>
                <w:szCs w:val="26"/>
                <w:lang w:val="vi-VN"/>
              </w:rPr>
            </w:pPr>
            <w:r w:rsidRPr="00C20177">
              <w:rPr>
                <w:rFonts w:asciiTheme="majorHAnsi" w:hAnsiTheme="majorHAnsi" w:cstheme="majorHAnsi"/>
                <w:b/>
                <w:bCs/>
                <w:sz w:val="26"/>
                <w:szCs w:val="26"/>
                <w:lang w:val="vi-VN" w:eastAsia="vi-VN"/>
              </w:rPr>
              <w:t xml:space="preserve">Sứ xuyên 110kV (Sứ cách điện 110kV)  kèm gioăng </w:t>
            </w:r>
          </w:p>
        </w:tc>
        <w:tc>
          <w:tcPr>
            <w:tcW w:w="1985" w:type="dxa"/>
            <w:noWrap/>
            <w:vAlign w:val="center"/>
          </w:tcPr>
          <w:p w14:paraId="7BAA32AA" w14:textId="77777777" w:rsidR="00D330BD" w:rsidRPr="00C20177" w:rsidRDefault="00D330BD" w:rsidP="00743EF2">
            <w:pPr>
              <w:spacing w:before="40" w:after="40"/>
              <w:jc w:val="center"/>
              <w:rPr>
                <w:sz w:val="26"/>
                <w:szCs w:val="26"/>
                <w:lang w:val="vi-VN"/>
              </w:rPr>
            </w:pPr>
          </w:p>
        </w:tc>
        <w:tc>
          <w:tcPr>
            <w:tcW w:w="1417" w:type="dxa"/>
            <w:noWrap/>
            <w:vAlign w:val="center"/>
          </w:tcPr>
          <w:p w14:paraId="4B66A63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9B9728D" w14:textId="77777777" w:rsidTr="00FB7713">
        <w:trPr>
          <w:trHeight w:val="315"/>
        </w:trPr>
        <w:tc>
          <w:tcPr>
            <w:tcW w:w="851" w:type="dxa"/>
            <w:noWrap/>
            <w:vAlign w:val="center"/>
          </w:tcPr>
          <w:p w14:paraId="5F452F9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w:t>
            </w:r>
          </w:p>
        </w:tc>
        <w:tc>
          <w:tcPr>
            <w:tcW w:w="4570" w:type="dxa"/>
            <w:noWrap/>
            <w:vAlign w:val="center"/>
          </w:tcPr>
          <w:p w14:paraId="7C406F60" w14:textId="77777777" w:rsidR="00D330BD" w:rsidRPr="00C20177" w:rsidRDefault="00D330BD" w:rsidP="00743EF2">
            <w:pPr>
              <w:spacing w:before="40" w:after="40"/>
              <w:rPr>
                <w:sz w:val="26"/>
                <w:szCs w:val="26"/>
              </w:rPr>
            </w:pPr>
            <w:r w:rsidRPr="00C20177">
              <w:rPr>
                <w:rFonts w:asciiTheme="majorHAnsi" w:hAnsiTheme="majorHAnsi" w:cstheme="majorHAnsi"/>
                <w:sz w:val="26"/>
                <w:szCs w:val="26"/>
                <w:lang w:eastAsia="vi-VN"/>
              </w:rPr>
              <w:t>Số lượng</w:t>
            </w:r>
          </w:p>
        </w:tc>
        <w:tc>
          <w:tcPr>
            <w:tcW w:w="1985" w:type="dxa"/>
            <w:noWrap/>
            <w:vAlign w:val="center"/>
          </w:tcPr>
          <w:p w14:paraId="4EFDB1CE" w14:textId="77777777" w:rsidR="00D330BD" w:rsidRPr="00C20177" w:rsidRDefault="00D330BD" w:rsidP="00743EF2">
            <w:pPr>
              <w:spacing w:before="40" w:after="40"/>
              <w:jc w:val="center"/>
              <w:rPr>
                <w:sz w:val="26"/>
                <w:szCs w:val="26"/>
              </w:rPr>
            </w:pPr>
            <w:r w:rsidRPr="00C20177">
              <w:rPr>
                <w:rFonts w:asciiTheme="majorHAnsi" w:hAnsiTheme="majorHAnsi" w:cstheme="majorHAnsi"/>
                <w:sz w:val="26"/>
                <w:szCs w:val="26"/>
                <w:lang w:eastAsia="vi-VN"/>
              </w:rPr>
              <w:t>Theo phạm vi cung cấp</w:t>
            </w:r>
          </w:p>
        </w:tc>
        <w:tc>
          <w:tcPr>
            <w:tcW w:w="1417" w:type="dxa"/>
            <w:noWrap/>
            <w:vAlign w:val="center"/>
          </w:tcPr>
          <w:p w14:paraId="759B167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AE0D76C" w14:textId="77777777" w:rsidTr="00FB7713">
        <w:trPr>
          <w:trHeight w:val="315"/>
        </w:trPr>
        <w:tc>
          <w:tcPr>
            <w:tcW w:w="851" w:type="dxa"/>
            <w:noWrap/>
            <w:vAlign w:val="center"/>
          </w:tcPr>
          <w:p w14:paraId="3A6C625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1.2</w:t>
            </w:r>
          </w:p>
        </w:tc>
        <w:tc>
          <w:tcPr>
            <w:tcW w:w="4570" w:type="dxa"/>
            <w:noWrap/>
            <w:vAlign w:val="center"/>
          </w:tcPr>
          <w:p w14:paraId="6B066D23" w14:textId="77777777" w:rsidR="00D330BD" w:rsidRPr="00C20177" w:rsidRDefault="00D330BD" w:rsidP="00743EF2">
            <w:pPr>
              <w:spacing w:before="40" w:after="40"/>
              <w:rPr>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7095D25F" w14:textId="77777777" w:rsidR="00D330BD" w:rsidRPr="00C20177" w:rsidRDefault="00D330BD" w:rsidP="00743EF2">
            <w:pPr>
              <w:spacing w:before="40" w:after="40"/>
              <w:jc w:val="center"/>
              <w:rPr>
                <w:sz w:val="26"/>
                <w:szCs w:val="26"/>
              </w:rPr>
            </w:pPr>
            <w:r w:rsidRPr="00C20177">
              <w:rPr>
                <w:rFonts w:asciiTheme="majorHAnsi" w:hAnsiTheme="majorHAnsi" w:cstheme="majorHAnsi"/>
                <w:sz w:val="26"/>
                <w:szCs w:val="26"/>
                <w:lang w:eastAsia="vi-VN"/>
              </w:rPr>
              <w:t>Ghi rõ</w:t>
            </w:r>
          </w:p>
        </w:tc>
        <w:tc>
          <w:tcPr>
            <w:tcW w:w="1417" w:type="dxa"/>
            <w:noWrap/>
            <w:vAlign w:val="center"/>
          </w:tcPr>
          <w:p w14:paraId="3EB46DB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D4F6F6E" w14:textId="77777777" w:rsidTr="00FB7713">
        <w:trPr>
          <w:trHeight w:val="315"/>
        </w:trPr>
        <w:tc>
          <w:tcPr>
            <w:tcW w:w="851" w:type="dxa"/>
            <w:noWrap/>
            <w:vAlign w:val="center"/>
          </w:tcPr>
          <w:p w14:paraId="0EB525F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1.3</w:t>
            </w:r>
          </w:p>
        </w:tc>
        <w:tc>
          <w:tcPr>
            <w:tcW w:w="4570" w:type="dxa"/>
            <w:noWrap/>
            <w:vAlign w:val="center"/>
          </w:tcPr>
          <w:p w14:paraId="567D9B5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2BBD3E0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16029D0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216EBEF" w14:textId="77777777" w:rsidTr="00FB7713">
        <w:trPr>
          <w:trHeight w:val="315"/>
        </w:trPr>
        <w:tc>
          <w:tcPr>
            <w:tcW w:w="851" w:type="dxa"/>
            <w:noWrap/>
            <w:vAlign w:val="center"/>
          </w:tcPr>
          <w:p w14:paraId="6B72D74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1.4</w:t>
            </w:r>
          </w:p>
        </w:tc>
        <w:tc>
          <w:tcPr>
            <w:tcW w:w="4570" w:type="dxa"/>
            <w:noWrap/>
            <w:vAlign w:val="center"/>
          </w:tcPr>
          <w:p w14:paraId="2FB8C20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5DF8C2F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2B5D371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4A3423F" w14:textId="77777777" w:rsidTr="00FB7713">
        <w:trPr>
          <w:trHeight w:val="315"/>
        </w:trPr>
        <w:tc>
          <w:tcPr>
            <w:tcW w:w="851" w:type="dxa"/>
            <w:vMerge w:val="restart"/>
            <w:noWrap/>
            <w:vAlign w:val="center"/>
          </w:tcPr>
          <w:p w14:paraId="3465F85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1.5</w:t>
            </w:r>
          </w:p>
        </w:tc>
        <w:tc>
          <w:tcPr>
            <w:tcW w:w="4570" w:type="dxa"/>
            <w:vMerge w:val="restart"/>
            <w:noWrap/>
            <w:vAlign w:val="center"/>
          </w:tcPr>
          <w:p w14:paraId="46F58E4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5561189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08F9DD1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572CB25" w14:textId="77777777" w:rsidTr="00FB7713">
        <w:trPr>
          <w:trHeight w:val="315"/>
        </w:trPr>
        <w:tc>
          <w:tcPr>
            <w:tcW w:w="851" w:type="dxa"/>
            <w:vMerge/>
            <w:noWrap/>
            <w:vAlign w:val="center"/>
          </w:tcPr>
          <w:p w14:paraId="36316000" w14:textId="77777777" w:rsidR="00D330BD" w:rsidRPr="00A82D1A" w:rsidRDefault="00D330BD" w:rsidP="00743EF2">
            <w:pPr>
              <w:tabs>
                <w:tab w:val="left" w:pos="12"/>
              </w:tabs>
              <w:spacing w:before="40" w:after="40"/>
              <w:ind w:left="1286"/>
              <w:jc w:val="left"/>
              <w:rPr>
                <w:rFonts w:asciiTheme="majorHAnsi" w:hAnsiTheme="majorHAnsi" w:cstheme="majorHAnsi"/>
                <w:sz w:val="26"/>
                <w:szCs w:val="26"/>
                <w:lang w:val="vi-VN"/>
              </w:rPr>
            </w:pPr>
          </w:p>
        </w:tc>
        <w:tc>
          <w:tcPr>
            <w:tcW w:w="4570" w:type="dxa"/>
            <w:vMerge/>
            <w:noWrap/>
            <w:vAlign w:val="center"/>
          </w:tcPr>
          <w:p w14:paraId="1F3CB63F"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772844FB"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5EEB56E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BC33940" w14:textId="77777777" w:rsidTr="00FB7713">
        <w:trPr>
          <w:trHeight w:val="315"/>
        </w:trPr>
        <w:tc>
          <w:tcPr>
            <w:tcW w:w="851" w:type="dxa"/>
            <w:noWrap/>
            <w:vAlign w:val="center"/>
          </w:tcPr>
          <w:p w14:paraId="1FE8066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1.6</w:t>
            </w:r>
          </w:p>
        </w:tc>
        <w:tc>
          <w:tcPr>
            <w:tcW w:w="4570" w:type="dxa"/>
            <w:noWrap/>
          </w:tcPr>
          <w:p w14:paraId="2349C36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5FDB2707"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IEC 60137 hoặc tương đương</w:t>
            </w:r>
          </w:p>
        </w:tc>
        <w:tc>
          <w:tcPr>
            <w:tcW w:w="1417" w:type="dxa"/>
            <w:noWrap/>
            <w:vAlign w:val="center"/>
          </w:tcPr>
          <w:p w14:paraId="7575301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E13EDEC" w14:textId="77777777" w:rsidTr="00FB7713">
        <w:trPr>
          <w:trHeight w:val="315"/>
        </w:trPr>
        <w:tc>
          <w:tcPr>
            <w:tcW w:w="851" w:type="dxa"/>
            <w:noWrap/>
            <w:vAlign w:val="center"/>
          </w:tcPr>
          <w:p w14:paraId="7B7823F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1.7</w:t>
            </w:r>
          </w:p>
        </w:tc>
        <w:tc>
          <w:tcPr>
            <w:tcW w:w="4570" w:type="dxa"/>
            <w:noWrap/>
            <w:vAlign w:val="center"/>
          </w:tcPr>
          <w:p w14:paraId="4B0995A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49BEDB2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39E9EC1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BB89271" w14:textId="77777777" w:rsidTr="00FB7713">
        <w:trPr>
          <w:trHeight w:val="315"/>
        </w:trPr>
        <w:tc>
          <w:tcPr>
            <w:tcW w:w="851" w:type="dxa"/>
            <w:noWrap/>
            <w:vAlign w:val="center"/>
          </w:tcPr>
          <w:p w14:paraId="3D9B6B5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1.8</w:t>
            </w:r>
          </w:p>
        </w:tc>
        <w:tc>
          <w:tcPr>
            <w:tcW w:w="4570" w:type="dxa"/>
            <w:noWrap/>
          </w:tcPr>
          <w:p w14:paraId="0E711AE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2422024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47BD7ED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F533676" w14:textId="77777777" w:rsidTr="00FB7713">
        <w:trPr>
          <w:trHeight w:val="315"/>
        </w:trPr>
        <w:tc>
          <w:tcPr>
            <w:tcW w:w="851" w:type="dxa"/>
            <w:noWrap/>
            <w:vAlign w:val="center"/>
          </w:tcPr>
          <w:p w14:paraId="02D6CEB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1.9</w:t>
            </w:r>
          </w:p>
        </w:tc>
        <w:tc>
          <w:tcPr>
            <w:tcW w:w="4570" w:type="dxa"/>
            <w:noWrap/>
          </w:tcPr>
          <w:p w14:paraId="05C44DB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56E74C0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025C05B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8CF9FF1" w14:textId="77777777" w:rsidTr="00FB7713">
        <w:trPr>
          <w:trHeight w:val="315"/>
        </w:trPr>
        <w:tc>
          <w:tcPr>
            <w:tcW w:w="851" w:type="dxa"/>
            <w:noWrap/>
            <w:vAlign w:val="center"/>
          </w:tcPr>
          <w:p w14:paraId="565D1A9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1.10</w:t>
            </w:r>
          </w:p>
        </w:tc>
        <w:tc>
          <w:tcPr>
            <w:tcW w:w="4570" w:type="dxa"/>
            <w:noWrap/>
            <w:vAlign w:val="center"/>
          </w:tcPr>
          <w:p w14:paraId="4CD12B6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0F7A080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123kV</w:t>
            </w:r>
          </w:p>
        </w:tc>
        <w:tc>
          <w:tcPr>
            <w:tcW w:w="1417" w:type="dxa"/>
            <w:noWrap/>
            <w:vAlign w:val="center"/>
          </w:tcPr>
          <w:p w14:paraId="5791A0B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D6CE1F9" w14:textId="77777777" w:rsidTr="00FB7713">
        <w:trPr>
          <w:trHeight w:val="315"/>
        </w:trPr>
        <w:tc>
          <w:tcPr>
            <w:tcW w:w="851" w:type="dxa"/>
            <w:noWrap/>
            <w:vAlign w:val="center"/>
          </w:tcPr>
          <w:p w14:paraId="2037A60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1.11</w:t>
            </w:r>
          </w:p>
        </w:tc>
        <w:tc>
          <w:tcPr>
            <w:tcW w:w="4570" w:type="dxa"/>
            <w:noWrap/>
            <w:vAlign w:val="center"/>
          </w:tcPr>
          <w:p w14:paraId="11E8832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1FFD372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800A</w:t>
            </w:r>
          </w:p>
        </w:tc>
        <w:tc>
          <w:tcPr>
            <w:tcW w:w="1417" w:type="dxa"/>
            <w:noWrap/>
            <w:vAlign w:val="center"/>
          </w:tcPr>
          <w:p w14:paraId="5038C86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7C27630" w14:textId="77777777" w:rsidTr="00FB7713">
        <w:trPr>
          <w:trHeight w:val="315"/>
        </w:trPr>
        <w:tc>
          <w:tcPr>
            <w:tcW w:w="851" w:type="dxa"/>
            <w:noWrap/>
            <w:vAlign w:val="center"/>
          </w:tcPr>
          <w:p w14:paraId="4525DD0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1.12</w:t>
            </w:r>
          </w:p>
        </w:tc>
        <w:tc>
          <w:tcPr>
            <w:tcW w:w="4570" w:type="dxa"/>
            <w:noWrap/>
            <w:vAlign w:val="center"/>
          </w:tcPr>
          <w:p w14:paraId="589D51F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265F988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50Hz</w:t>
            </w:r>
          </w:p>
        </w:tc>
        <w:tc>
          <w:tcPr>
            <w:tcW w:w="1417" w:type="dxa"/>
            <w:noWrap/>
            <w:vAlign w:val="center"/>
          </w:tcPr>
          <w:p w14:paraId="3C6B344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92BB1C0" w14:textId="77777777" w:rsidTr="00FB7713">
        <w:trPr>
          <w:trHeight w:val="315"/>
        </w:trPr>
        <w:tc>
          <w:tcPr>
            <w:tcW w:w="851" w:type="dxa"/>
            <w:noWrap/>
            <w:vAlign w:val="center"/>
          </w:tcPr>
          <w:p w14:paraId="7A3D182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1.13</w:t>
            </w:r>
          </w:p>
        </w:tc>
        <w:tc>
          <w:tcPr>
            <w:tcW w:w="4570" w:type="dxa"/>
            <w:noWrap/>
            <w:vAlign w:val="center"/>
          </w:tcPr>
          <w:p w14:paraId="14D5899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vAlign w:val="center"/>
          </w:tcPr>
          <w:p w14:paraId="5F0BF01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230 kV</w:t>
            </w:r>
          </w:p>
        </w:tc>
        <w:tc>
          <w:tcPr>
            <w:tcW w:w="1417" w:type="dxa"/>
            <w:noWrap/>
            <w:vAlign w:val="center"/>
          </w:tcPr>
          <w:p w14:paraId="6807AAA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3D86290" w14:textId="77777777" w:rsidTr="00FB7713">
        <w:trPr>
          <w:trHeight w:val="315"/>
        </w:trPr>
        <w:tc>
          <w:tcPr>
            <w:tcW w:w="851" w:type="dxa"/>
            <w:noWrap/>
            <w:vAlign w:val="center"/>
          </w:tcPr>
          <w:p w14:paraId="6C4ED2B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1.14</w:t>
            </w:r>
          </w:p>
        </w:tc>
        <w:tc>
          <w:tcPr>
            <w:tcW w:w="4570" w:type="dxa"/>
            <w:noWrap/>
            <w:vAlign w:val="center"/>
          </w:tcPr>
          <w:p w14:paraId="26F77B2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vAlign w:val="center"/>
          </w:tcPr>
          <w:p w14:paraId="7F3C163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550 kVp</w:t>
            </w:r>
          </w:p>
        </w:tc>
        <w:tc>
          <w:tcPr>
            <w:tcW w:w="1417" w:type="dxa"/>
            <w:noWrap/>
            <w:vAlign w:val="center"/>
          </w:tcPr>
          <w:p w14:paraId="3F2D9C7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1FB79F51" w14:textId="77777777" w:rsidTr="00FB7713">
        <w:trPr>
          <w:trHeight w:val="315"/>
        </w:trPr>
        <w:tc>
          <w:tcPr>
            <w:tcW w:w="851" w:type="dxa"/>
            <w:noWrap/>
            <w:vAlign w:val="center"/>
          </w:tcPr>
          <w:p w14:paraId="2F4A064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1.15</w:t>
            </w:r>
          </w:p>
        </w:tc>
        <w:tc>
          <w:tcPr>
            <w:tcW w:w="4570" w:type="dxa"/>
            <w:noWrap/>
            <w:vAlign w:val="center"/>
          </w:tcPr>
          <w:p w14:paraId="45DFB51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3232673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52AF074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F917FD5" w14:textId="77777777" w:rsidTr="00FB7713">
        <w:trPr>
          <w:trHeight w:val="315"/>
        </w:trPr>
        <w:tc>
          <w:tcPr>
            <w:tcW w:w="851" w:type="dxa"/>
            <w:noWrap/>
            <w:vAlign w:val="center"/>
          </w:tcPr>
          <w:p w14:paraId="62679C73"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1.16</w:t>
            </w:r>
          </w:p>
        </w:tc>
        <w:tc>
          <w:tcPr>
            <w:tcW w:w="4570" w:type="dxa"/>
            <w:noWrap/>
            <w:vAlign w:val="center"/>
          </w:tcPr>
          <w:p w14:paraId="3BE9C03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117EFE88"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4FF75C0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371F4B1" w14:textId="77777777" w:rsidTr="00FB7713">
        <w:trPr>
          <w:trHeight w:val="315"/>
        </w:trPr>
        <w:tc>
          <w:tcPr>
            <w:tcW w:w="851" w:type="dxa"/>
            <w:noWrap/>
            <w:vAlign w:val="center"/>
          </w:tcPr>
          <w:p w14:paraId="6BE1F6AD"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56C1450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4F830DD1"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ABB</w:t>
            </w:r>
          </w:p>
          <w:p w14:paraId="71B5DBB2"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GOB 550- LF123191-K</w:t>
            </w:r>
          </w:p>
          <w:p w14:paraId="68BA3485"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Pha A: 1ZSC297172; pha B:  1ZSC302535; pha C: 1ZSC311046.</w:t>
            </w:r>
          </w:p>
          <w:p w14:paraId="4A7DD212"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800A</w:t>
            </w:r>
          </w:p>
          <w:p w14:paraId="57F0CAC3"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123kV</w:t>
            </w:r>
          </w:p>
          <w:p w14:paraId="4B9F8CF5" w14:textId="30A10B56" w:rsidR="00D330BD" w:rsidRPr="00C20177" w:rsidRDefault="00D330BD" w:rsidP="00743EF2">
            <w:pPr>
              <w:pStyle w:val="ListParagraph"/>
              <w:numPr>
                <w:ilvl w:val="0"/>
                <w:numId w:val="91"/>
              </w:numPr>
              <w:spacing w:before="40" w:after="40"/>
              <w:ind w:left="317" w:hanging="317"/>
              <w:contextualSpacing w:val="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T3</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Đình Vũ</w:t>
            </w:r>
            <w:r w:rsidR="00C97D96" w:rsidRPr="00C20177">
              <w:rPr>
                <w:spacing w:val="-2"/>
                <w:sz w:val="26"/>
                <w:szCs w:val="26"/>
              </w:rPr>
              <w:t xml:space="preserve"> để</w:t>
            </w:r>
            <w:r w:rsidR="00C97D96" w:rsidRPr="00C20177">
              <w:rPr>
                <w:spacing w:val="-2"/>
                <w:sz w:val="26"/>
                <w:szCs w:val="26"/>
                <w:lang w:val="vi-VN"/>
              </w:rPr>
              <w:t xml:space="preserve"> </w:t>
            </w:r>
            <w:r w:rsidR="00C97D96"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42EF5EF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741BA41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0408817" w14:textId="77777777" w:rsidTr="00FB7713">
        <w:trPr>
          <w:trHeight w:val="315"/>
        </w:trPr>
        <w:tc>
          <w:tcPr>
            <w:tcW w:w="851" w:type="dxa"/>
            <w:noWrap/>
            <w:vAlign w:val="center"/>
          </w:tcPr>
          <w:p w14:paraId="3795EF22"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w:t>
            </w:r>
          </w:p>
        </w:tc>
        <w:tc>
          <w:tcPr>
            <w:tcW w:w="4570" w:type="dxa"/>
            <w:noWrap/>
            <w:vAlign w:val="center"/>
          </w:tcPr>
          <w:p w14:paraId="0E03ACD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trung tính (Sứ cách điện trung tính)  kèm gioăng</w:t>
            </w:r>
          </w:p>
        </w:tc>
        <w:tc>
          <w:tcPr>
            <w:tcW w:w="1985" w:type="dxa"/>
            <w:noWrap/>
            <w:vAlign w:val="center"/>
          </w:tcPr>
          <w:p w14:paraId="3E0A9B82"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37FC972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1437D6E" w14:textId="77777777" w:rsidTr="00FB7713">
        <w:trPr>
          <w:trHeight w:val="315"/>
        </w:trPr>
        <w:tc>
          <w:tcPr>
            <w:tcW w:w="851" w:type="dxa"/>
            <w:noWrap/>
            <w:vAlign w:val="center"/>
          </w:tcPr>
          <w:p w14:paraId="76B1C606"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w:t>
            </w:r>
          </w:p>
        </w:tc>
        <w:tc>
          <w:tcPr>
            <w:tcW w:w="4570" w:type="dxa"/>
            <w:noWrap/>
            <w:vAlign w:val="center"/>
          </w:tcPr>
          <w:p w14:paraId="1D06D52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2A2B440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Theo phạm vi cung cấp</w:t>
            </w:r>
          </w:p>
        </w:tc>
        <w:tc>
          <w:tcPr>
            <w:tcW w:w="1417" w:type="dxa"/>
            <w:noWrap/>
            <w:vAlign w:val="center"/>
          </w:tcPr>
          <w:p w14:paraId="58DEAA9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BE44D5D" w14:textId="77777777" w:rsidTr="00FB7713">
        <w:trPr>
          <w:trHeight w:val="315"/>
        </w:trPr>
        <w:tc>
          <w:tcPr>
            <w:tcW w:w="851" w:type="dxa"/>
            <w:noWrap/>
            <w:vAlign w:val="center"/>
          </w:tcPr>
          <w:p w14:paraId="452FDA99"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2.2</w:t>
            </w:r>
          </w:p>
        </w:tc>
        <w:tc>
          <w:tcPr>
            <w:tcW w:w="4570" w:type="dxa"/>
            <w:noWrap/>
            <w:vAlign w:val="center"/>
          </w:tcPr>
          <w:p w14:paraId="57E2005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1432EA0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00482C9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612CDE1" w14:textId="77777777" w:rsidTr="00FB7713">
        <w:trPr>
          <w:trHeight w:val="315"/>
        </w:trPr>
        <w:tc>
          <w:tcPr>
            <w:tcW w:w="851" w:type="dxa"/>
            <w:noWrap/>
            <w:vAlign w:val="center"/>
          </w:tcPr>
          <w:p w14:paraId="3078C9D2"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2.3</w:t>
            </w:r>
          </w:p>
        </w:tc>
        <w:tc>
          <w:tcPr>
            <w:tcW w:w="4570" w:type="dxa"/>
            <w:noWrap/>
            <w:vAlign w:val="center"/>
          </w:tcPr>
          <w:p w14:paraId="24E347D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3E47F90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6A29F11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E871D5B" w14:textId="77777777" w:rsidTr="00FB7713">
        <w:trPr>
          <w:trHeight w:val="315"/>
        </w:trPr>
        <w:tc>
          <w:tcPr>
            <w:tcW w:w="851" w:type="dxa"/>
            <w:noWrap/>
            <w:vAlign w:val="center"/>
          </w:tcPr>
          <w:p w14:paraId="7A71185C"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lastRenderedPageBreak/>
              <w:t>2.4</w:t>
            </w:r>
          </w:p>
        </w:tc>
        <w:tc>
          <w:tcPr>
            <w:tcW w:w="4570" w:type="dxa"/>
            <w:noWrap/>
            <w:vAlign w:val="center"/>
          </w:tcPr>
          <w:p w14:paraId="5FC089A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786D3B1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1181758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9DB3613" w14:textId="77777777" w:rsidTr="00FB7713">
        <w:trPr>
          <w:trHeight w:val="315"/>
        </w:trPr>
        <w:tc>
          <w:tcPr>
            <w:tcW w:w="851" w:type="dxa"/>
            <w:vMerge w:val="restart"/>
            <w:noWrap/>
            <w:vAlign w:val="center"/>
          </w:tcPr>
          <w:p w14:paraId="107DE6F5"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2.5</w:t>
            </w:r>
          </w:p>
        </w:tc>
        <w:tc>
          <w:tcPr>
            <w:tcW w:w="4570" w:type="dxa"/>
            <w:vMerge w:val="restart"/>
            <w:noWrap/>
            <w:vAlign w:val="center"/>
          </w:tcPr>
          <w:p w14:paraId="4911EFA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5023279D"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6FB3A55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635743F" w14:textId="77777777" w:rsidTr="00FB7713">
        <w:trPr>
          <w:trHeight w:val="315"/>
        </w:trPr>
        <w:tc>
          <w:tcPr>
            <w:tcW w:w="851" w:type="dxa"/>
            <w:vMerge/>
            <w:noWrap/>
            <w:vAlign w:val="center"/>
          </w:tcPr>
          <w:p w14:paraId="49B662B9" w14:textId="77777777" w:rsidR="00D330BD" w:rsidRPr="00A82D1A" w:rsidRDefault="00D330BD" w:rsidP="00743EF2">
            <w:pPr>
              <w:pStyle w:val="ListParagraph"/>
              <w:tabs>
                <w:tab w:val="left" w:pos="12"/>
                <w:tab w:val="left" w:pos="116"/>
              </w:tabs>
              <w:spacing w:before="40" w:after="40"/>
              <w:ind w:left="926"/>
              <w:rPr>
                <w:rFonts w:asciiTheme="majorHAnsi" w:hAnsiTheme="majorHAnsi" w:cstheme="majorHAnsi"/>
                <w:sz w:val="26"/>
                <w:szCs w:val="26"/>
                <w:lang w:val="vi-VN"/>
              </w:rPr>
            </w:pPr>
          </w:p>
        </w:tc>
        <w:tc>
          <w:tcPr>
            <w:tcW w:w="4570" w:type="dxa"/>
            <w:vMerge/>
            <w:noWrap/>
            <w:vAlign w:val="center"/>
          </w:tcPr>
          <w:p w14:paraId="74F63BA7"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255B7DD1"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41F6700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66FD77C" w14:textId="77777777" w:rsidTr="00FB7713">
        <w:trPr>
          <w:trHeight w:val="315"/>
        </w:trPr>
        <w:tc>
          <w:tcPr>
            <w:tcW w:w="851" w:type="dxa"/>
            <w:noWrap/>
            <w:vAlign w:val="center"/>
          </w:tcPr>
          <w:p w14:paraId="6BB96056"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2.6</w:t>
            </w:r>
          </w:p>
        </w:tc>
        <w:tc>
          <w:tcPr>
            <w:tcW w:w="4570" w:type="dxa"/>
            <w:noWrap/>
          </w:tcPr>
          <w:p w14:paraId="41B1C01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5B22640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IEC 60137 hoặc tương đương</w:t>
            </w:r>
          </w:p>
        </w:tc>
        <w:tc>
          <w:tcPr>
            <w:tcW w:w="1417" w:type="dxa"/>
            <w:noWrap/>
            <w:vAlign w:val="center"/>
          </w:tcPr>
          <w:p w14:paraId="51654E0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8723DF4" w14:textId="77777777" w:rsidTr="00FB7713">
        <w:trPr>
          <w:trHeight w:val="315"/>
        </w:trPr>
        <w:tc>
          <w:tcPr>
            <w:tcW w:w="851" w:type="dxa"/>
            <w:noWrap/>
            <w:vAlign w:val="center"/>
          </w:tcPr>
          <w:p w14:paraId="7BAA8191"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2.7</w:t>
            </w:r>
          </w:p>
        </w:tc>
        <w:tc>
          <w:tcPr>
            <w:tcW w:w="4570" w:type="dxa"/>
            <w:noWrap/>
            <w:vAlign w:val="center"/>
          </w:tcPr>
          <w:p w14:paraId="5739897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555C7D5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58405E6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0B3468" w14:textId="77777777" w:rsidTr="00FB7713">
        <w:trPr>
          <w:trHeight w:val="315"/>
        </w:trPr>
        <w:tc>
          <w:tcPr>
            <w:tcW w:w="851" w:type="dxa"/>
            <w:noWrap/>
            <w:vAlign w:val="center"/>
          </w:tcPr>
          <w:p w14:paraId="11BF9DBF"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2.8</w:t>
            </w:r>
          </w:p>
        </w:tc>
        <w:tc>
          <w:tcPr>
            <w:tcW w:w="4570" w:type="dxa"/>
            <w:noWrap/>
          </w:tcPr>
          <w:p w14:paraId="7F1375A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2894D27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705B20E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51B4C31" w14:textId="77777777" w:rsidTr="00FB7713">
        <w:trPr>
          <w:trHeight w:val="315"/>
        </w:trPr>
        <w:tc>
          <w:tcPr>
            <w:tcW w:w="851" w:type="dxa"/>
            <w:noWrap/>
            <w:vAlign w:val="center"/>
          </w:tcPr>
          <w:p w14:paraId="0FE673FE"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2.9</w:t>
            </w:r>
          </w:p>
        </w:tc>
        <w:tc>
          <w:tcPr>
            <w:tcW w:w="4570" w:type="dxa"/>
            <w:noWrap/>
          </w:tcPr>
          <w:p w14:paraId="16FC94A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72DF285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761BD73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3A07EA2" w14:textId="77777777" w:rsidTr="00FB7713">
        <w:trPr>
          <w:trHeight w:val="315"/>
        </w:trPr>
        <w:tc>
          <w:tcPr>
            <w:tcW w:w="851" w:type="dxa"/>
            <w:noWrap/>
            <w:vAlign w:val="center"/>
          </w:tcPr>
          <w:p w14:paraId="2346C21A"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2.10</w:t>
            </w:r>
          </w:p>
        </w:tc>
        <w:tc>
          <w:tcPr>
            <w:tcW w:w="4570" w:type="dxa"/>
            <w:noWrap/>
            <w:vAlign w:val="center"/>
          </w:tcPr>
          <w:p w14:paraId="6C91322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193E637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72,5kV</w:t>
            </w:r>
          </w:p>
        </w:tc>
        <w:tc>
          <w:tcPr>
            <w:tcW w:w="1417" w:type="dxa"/>
            <w:noWrap/>
            <w:vAlign w:val="center"/>
          </w:tcPr>
          <w:p w14:paraId="097B20A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FB1DCB1" w14:textId="77777777" w:rsidTr="00FB7713">
        <w:trPr>
          <w:trHeight w:val="315"/>
        </w:trPr>
        <w:tc>
          <w:tcPr>
            <w:tcW w:w="851" w:type="dxa"/>
            <w:noWrap/>
            <w:vAlign w:val="center"/>
          </w:tcPr>
          <w:p w14:paraId="4F26F02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2.11</w:t>
            </w:r>
          </w:p>
        </w:tc>
        <w:tc>
          <w:tcPr>
            <w:tcW w:w="4570" w:type="dxa"/>
            <w:noWrap/>
            <w:vAlign w:val="center"/>
          </w:tcPr>
          <w:p w14:paraId="23D715A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0D67791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800A</w:t>
            </w:r>
          </w:p>
        </w:tc>
        <w:tc>
          <w:tcPr>
            <w:tcW w:w="1417" w:type="dxa"/>
            <w:noWrap/>
            <w:vAlign w:val="center"/>
          </w:tcPr>
          <w:p w14:paraId="559C7E9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AA574D1" w14:textId="77777777" w:rsidTr="00FB7713">
        <w:trPr>
          <w:trHeight w:val="315"/>
        </w:trPr>
        <w:tc>
          <w:tcPr>
            <w:tcW w:w="851" w:type="dxa"/>
            <w:noWrap/>
            <w:vAlign w:val="center"/>
          </w:tcPr>
          <w:p w14:paraId="156C7115" w14:textId="77777777" w:rsidR="00D330BD" w:rsidRPr="00A82D1A" w:rsidRDefault="00D330BD" w:rsidP="00743EF2">
            <w:pPr>
              <w:tabs>
                <w:tab w:val="left" w:pos="12"/>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2.12</w:t>
            </w:r>
          </w:p>
        </w:tc>
        <w:tc>
          <w:tcPr>
            <w:tcW w:w="4570" w:type="dxa"/>
            <w:noWrap/>
            <w:vAlign w:val="center"/>
          </w:tcPr>
          <w:p w14:paraId="7C3AF2F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7C88D53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50Hz</w:t>
            </w:r>
          </w:p>
        </w:tc>
        <w:tc>
          <w:tcPr>
            <w:tcW w:w="1417" w:type="dxa"/>
            <w:noWrap/>
            <w:vAlign w:val="center"/>
          </w:tcPr>
          <w:p w14:paraId="28694C6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2996BEC" w14:textId="77777777" w:rsidTr="00FB7713">
        <w:trPr>
          <w:trHeight w:val="315"/>
        </w:trPr>
        <w:tc>
          <w:tcPr>
            <w:tcW w:w="851" w:type="dxa"/>
            <w:noWrap/>
            <w:vAlign w:val="center"/>
          </w:tcPr>
          <w:p w14:paraId="687F6EDC" w14:textId="77777777" w:rsidR="00D330BD" w:rsidRPr="00A82D1A" w:rsidRDefault="00D330BD" w:rsidP="00743EF2">
            <w:pPr>
              <w:tabs>
                <w:tab w:val="left" w:pos="12"/>
                <w:tab w:val="left" w:pos="116"/>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2.13</w:t>
            </w:r>
          </w:p>
        </w:tc>
        <w:tc>
          <w:tcPr>
            <w:tcW w:w="4570" w:type="dxa"/>
            <w:noWrap/>
            <w:vAlign w:val="center"/>
          </w:tcPr>
          <w:p w14:paraId="7BCCCE3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vAlign w:val="center"/>
          </w:tcPr>
          <w:p w14:paraId="7B0F8A6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140 kV</w:t>
            </w:r>
          </w:p>
        </w:tc>
        <w:tc>
          <w:tcPr>
            <w:tcW w:w="1417" w:type="dxa"/>
            <w:noWrap/>
            <w:vAlign w:val="center"/>
          </w:tcPr>
          <w:p w14:paraId="1E3CEE9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80DCD7A" w14:textId="77777777" w:rsidTr="00FB7713">
        <w:trPr>
          <w:trHeight w:val="315"/>
        </w:trPr>
        <w:tc>
          <w:tcPr>
            <w:tcW w:w="851" w:type="dxa"/>
            <w:noWrap/>
            <w:vAlign w:val="center"/>
          </w:tcPr>
          <w:p w14:paraId="72CE138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2.14</w:t>
            </w:r>
          </w:p>
        </w:tc>
        <w:tc>
          <w:tcPr>
            <w:tcW w:w="4570" w:type="dxa"/>
            <w:noWrap/>
            <w:vAlign w:val="center"/>
          </w:tcPr>
          <w:p w14:paraId="66CEFC6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vAlign w:val="center"/>
          </w:tcPr>
          <w:p w14:paraId="2DB4D7D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325 kVp</w:t>
            </w:r>
          </w:p>
        </w:tc>
        <w:tc>
          <w:tcPr>
            <w:tcW w:w="1417" w:type="dxa"/>
            <w:noWrap/>
            <w:vAlign w:val="center"/>
          </w:tcPr>
          <w:p w14:paraId="0DC98C0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893A6E3" w14:textId="77777777" w:rsidTr="00FB7713">
        <w:trPr>
          <w:trHeight w:val="315"/>
        </w:trPr>
        <w:tc>
          <w:tcPr>
            <w:tcW w:w="851" w:type="dxa"/>
            <w:noWrap/>
            <w:vAlign w:val="center"/>
          </w:tcPr>
          <w:p w14:paraId="1490682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2.15</w:t>
            </w:r>
          </w:p>
        </w:tc>
        <w:tc>
          <w:tcPr>
            <w:tcW w:w="4570" w:type="dxa"/>
            <w:noWrap/>
            <w:vAlign w:val="center"/>
          </w:tcPr>
          <w:p w14:paraId="02F7BDA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7532F58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3F01F15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E4CBC38" w14:textId="77777777" w:rsidTr="00FB7713">
        <w:trPr>
          <w:trHeight w:val="315"/>
        </w:trPr>
        <w:tc>
          <w:tcPr>
            <w:tcW w:w="851" w:type="dxa"/>
            <w:noWrap/>
            <w:vAlign w:val="center"/>
          </w:tcPr>
          <w:p w14:paraId="637632F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2.16</w:t>
            </w:r>
          </w:p>
        </w:tc>
        <w:tc>
          <w:tcPr>
            <w:tcW w:w="4570" w:type="dxa"/>
            <w:noWrap/>
            <w:vAlign w:val="center"/>
          </w:tcPr>
          <w:p w14:paraId="488E527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16FFBC63"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6BEAEB2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AE310C4" w14:textId="77777777" w:rsidTr="00FB7713">
        <w:trPr>
          <w:trHeight w:val="315"/>
        </w:trPr>
        <w:tc>
          <w:tcPr>
            <w:tcW w:w="851" w:type="dxa"/>
            <w:noWrap/>
            <w:vAlign w:val="center"/>
          </w:tcPr>
          <w:p w14:paraId="50DD83E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5D19899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37C0FFF6"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Siemens</w:t>
            </w:r>
          </w:p>
          <w:p w14:paraId="0228557D"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GOB325 – LF123181-K</w:t>
            </w:r>
          </w:p>
          <w:p w14:paraId="60645D12"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1ZSC296232.</w:t>
            </w:r>
          </w:p>
          <w:p w14:paraId="05537262"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800A</w:t>
            </w:r>
          </w:p>
          <w:p w14:paraId="6D57C0DD"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72,5kV</w:t>
            </w:r>
          </w:p>
          <w:p w14:paraId="5A8EBF04" w14:textId="0ABB2953"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T3</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Đình Vũ</w:t>
            </w:r>
            <w:r w:rsidRPr="00C20177">
              <w:rPr>
                <w:sz w:val="26"/>
                <w:szCs w:val="26"/>
                <w:lang w:val="vi-VN"/>
              </w:rPr>
              <w:t xml:space="preserve"> </w:t>
            </w:r>
            <w:r w:rsidR="00C97D96" w:rsidRPr="00C20177">
              <w:rPr>
                <w:spacing w:val="-2"/>
                <w:sz w:val="26"/>
                <w:szCs w:val="26"/>
              </w:rPr>
              <w:t xml:space="preserve"> để</w:t>
            </w:r>
            <w:r w:rsidR="00C97D96" w:rsidRPr="00C20177">
              <w:rPr>
                <w:spacing w:val="-2"/>
                <w:sz w:val="26"/>
                <w:szCs w:val="26"/>
                <w:lang w:val="vi-VN"/>
              </w:rPr>
              <w:t xml:space="preserve"> </w:t>
            </w:r>
            <w:r w:rsidR="00C97D96"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3142E97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6F03ABC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BB9F13A" w14:textId="77777777" w:rsidTr="00FB7713">
        <w:trPr>
          <w:trHeight w:val="315"/>
        </w:trPr>
        <w:tc>
          <w:tcPr>
            <w:tcW w:w="851" w:type="dxa"/>
            <w:noWrap/>
            <w:vAlign w:val="center"/>
          </w:tcPr>
          <w:p w14:paraId="1DE21228"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3.</w:t>
            </w:r>
          </w:p>
        </w:tc>
        <w:tc>
          <w:tcPr>
            <w:tcW w:w="4570" w:type="dxa"/>
            <w:noWrap/>
            <w:vAlign w:val="center"/>
          </w:tcPr>
          <w:p w14:paraId="04DF514A"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Kẹp cực</w:t>
            </w:r>
          </w:p>
        </w:tc>
        <w:tc>
          <w:tcPr>
            <w:tcW w:w="1985" w:type="dxa"/>
            <w:noWrap/>
            <w:vAlign w:val="center"/>
          </w:tcPr>
          <w:p w14:paraId="063E45A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w:t>
            </w:r>
          </w:p>
        </w:tc>
        <w:tc>
          <w:tcPr>
            <w:tcW w:w="1417" w:type="dxa"/>
            <w:noWrap/>
            <w:vAlign w:val="center"/>
          </w:tcPr>
          <w:p w14:paraId="1E039D6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761D3EB" w14:textId="77777777" w:rsidTr="00FB7713">
        <w:trPr>
          <w:trHeight w:val="315"/>
        </w:trPr>
        <w:tc>
          <w:tcPr>
            <w:tcW w:w="851" w:type="dxa"/>
            <w:noWrap/>
            <w:vAlign w:val="center"/>
          </w:tcPr>
          <w:p w14:paraId="7768071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w:t>
            </w:r>
          </w:p>
        </w:tc>
        <w:tc>
          <w:tcPr>
            <w:tcW w:w="4570" w:type="dxa"/>
            <w:noWrap/>
            <w:vAlign w:val="center"/>
          </w:tcPr>
          <w:p w14:paraId="6CE6344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Số lượng</w:t>
            </w:r>
          </w:p>
        </w:tc>
        <w:tc>
          <w:tcPr>
            <w:tcW w:w="1985" w:type="dxa"/>
            <w:noWrap/>
            <w:vAlign w:val="center"/>
          </w:tcPr>
          <w:p w14:paraId="5670B07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 01 bộ/ sứ (kẹp cực kèm bulong)</w:t>
            </w:r>
          </w:p>
        </w:tc>
        <w:tc>
          <w:tcPr>
            <w:tcW w:w="1417" w:type="dxa"/>
            <w:noWrap/>
            <w:vAlign w:val="center"/>
          </w:tcPr>
          <w:p w14:paraId="3C2E4D8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1C8891A" w14:textId="77777777" w:rsidTr="00FB7713">
        <w:trPr>
          <w:trHeight w:val="315"/>
        </w:trPr>
        <w:tc>
          <w:tcPr>
            <w:tcW w:w="851" w:type="dxa"/>
            <w:noWrap/>
            <w:vAlign w:val="center"/>
          </w:tcPr>
          <w:p w14:paraId="5F0BB2F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3.2</w:t>
            </w:r>
          </w:p>
        </w:tc>
        <w:tc>
          <w:tcPr>
            <w:tcW w:w="4570" w:type="dxa"/>
            <w:noWrap/>
            <w:vAlign w:val="center"/>
          </w:tcPr>
          <w:p w14:paraId="5EDD8A5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Tiêu chuẩn chế tạo</w:t>
            </w:r>
          </w:p>
        </w:tc>
        <w:tc>
          <w:tcPr>
            <w:tcW w:w="1985" w:type="dxa"/>
            <w:noWrap/>
            <w:vAlign w:val="center"/>
          </w:tcPr>
          <w:p w14:paraId="741118E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IEC 60694, NEMA CC1 hoặc tương đương  </w:t>
            </w:r>
          </w:p>
        </w:tc>
        <w:tc>
          <w:tcPr>
            <w:tcW w:w="1417" w:type="dxa"/>
            <w:noWrap/>
            <w:vAlign w:val="center"/>
          </w:tcPr>
          <w:p w14:paraId="4EF6167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7BBF393" w14:textId="77777777" w:rsidTr="00FB7713">
        <w:trPr>
          <w:trHeight w:val="315"/>
        </w:trPr>
        <w:tc>
          <w:tcPr>
            <w:tcW w:w="851" w:type="dxa"/>
            <w:noWrap/>
            <w:vAlign w:val="center"/>
          </w:tcPr>
          <w:p w14:paraId="15409B4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3.3</w:t>
            </w:r>
          </w:p>
        </w:tc>
        <w:tc>
          <w:tcPr>
            <w:tcW w:w="4570" w:type="dxa"/>
            <w:noWrap/>
            <w:vAlign w:val="center"/>
          </w:tcPr>
          <w:p w14:paraId="6A922E7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Vật liệu</w:t>
            </w:r>
          </w:p>
        </w:tc>
        <w:tc>
          <w:tcPr>
            <w:tcW w:w="1985" w:type="dxa"/>
            <w:noWrap/>
            <w:vAlign w:val="center"/>
          </w:tcPr>
          <w:p w14:paraId="050E4BA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Hợp kim nhôm</w:t>
            </w:r>
          </w:p>
        </w:tc>
        <w:tc>
          <w:tcPr>
            <w:tcW w:w="1417" w:type="dxa"/>
            <w:noWrap/>
            <w:vAlign w:val="center"/>
          </w:tcPr>
          <w:p w14:paraId="1078074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4A37A46" w14:textId="77777777" w:rsidTr="00FB7713">
        <w:trPr>
          <w:trHeight w:val="315"/>
        </w:trPr>
        <w:tc>
          <w:tcPr>
            <w:tcW w:w="851" w:type="dxa"/>
            <w:noWrap/>
            <w:vAlign w:val="center"/>
          </w:tcPr>
          <w:p w14:paraId="307C44D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3.4</w:t>
            </w:r>
          </w:p>
        </w:tc>
        <w:tc>
          <w:tcPr>
            <w:tcW w:w="4570" w:type="dxa"/>
            <w:noWrap/>
            <w:vAlign w:val="center"/>
          </w:tcPr>
          <w:p w14:paraId="2A6AB2C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Kiểu</w:t>
            </w:r>
          </w:p>
        </w:tc>
        <w:tc>
          <w:tcPr>
            <w:tcW w:w="1985" w:type="dxa"/>
            <w:noWrap/>
            <w:vAlign w:val="center"/>
          </w:tcPr>
          <w:p w14:paraId="5A59EDC9" w14:textId="3201B16D"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phù hợp với hiện hữu </w:t>
            </w:r>
          </w:p>
        </w:tc>
        <w:tc>
          <w:tcPr>
            <w:tcW w:w="1417" w:type="dxa"/>
            <w:noWrap/>
            <w:vAlign w:val="center"/>
          </w:tcPr>
          <w:p w14:paraId="4704224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BC7E88E" w14:textId="77777777" w:rsidTr="00FB7713">
        <w:trPr>
          <w:trHeight w:val="315"/>
        </w:trPr>
        <w:tc>
          <w:tcPr>
            <w:tcW w:w="851" w:type="dxa"/>
            <w:noWrap/>
            <w:vAlign w:val="center"/>
          </w:tcPr>
          <w:p w14:paraId="0E9694A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3.5</w:t>
            </w:r>
          </w:p>
        </w:tc>
        <w:tc>
          <w:tcPr>
            <w:tcW w:w="4570" w:type="dxa"/>
            <w:noWrap/>
            <w:vAlign w:val="center"/>
          </w:tcPr>
          <w:p w14:paraId="41D2114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Kích thước</w:t>
            </w:r>
          </w:p>
        </w:tc>
        <w:tc>
          <w:tcPr>
            <w:tcW w:w="1985" w:type="dxa"/>
            <w:noWrap/>
            <w:vAlign w:val="center"/>
          </w:tcPr>
          <w:p w14:paraId="32EEA51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dây 1xACSR500 mm2</w:t>
            </w:r>
          </w:p>
        </w:tc>
        <w:tc>
          <w:tcPr>
            <w:tcW w:w="1417" w:type="dxa"/>
            <w:noWrap/>
            <w:vAlign w:val="center"/>
          </w:tcPr>
          <w:p w14:paraId="08414A3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3CA4CA1" w14:textId="77777777" w:rsidTr="00FB7713">
        <w:trPr>
          <w:trHeight w:val="315"/>
        </w:trPr>
        <w:tc>
          <w:tcPr>
            <w:tcW w:w="851" w:type="dxa"/>
            <w:noWrap/>
            <w:vAlign w:val="center"/>
          </w:tcPr>
          <w:p w14:paraId="4F31769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3.6</w:t>
            </w:r>
          </w:p>
        </w:tc>
        <w:tc>
          <w:tcPr>
            <w:tcW w:w="4570" w:type="dxa"/>
            <w:noWrap/>
            <w:vAlign w:val="center"/>
          </w:tcPr>
          <w:p w14:paraId="37A0358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Số bu lông cho một đầu dây</w:t>
            </w:r>
          </w:p>
        </w:tc>
        <w:tc>
          <w:tcPr>
            <w:tcW w:w="1985" w:type="dxa"/>
            <w:noWrap/>
            <w:vAlign w:val="center"/>
          </w:tcPr>
          <w:p w14:paraId="1831993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6</w:t>
            </w:r>
          </w:p>
        </w:tc>
        <w:tc>
          <w:tcPr>
            <w:tcW w:w="1417" w:type="dxa"/>
            <w:noWrap/>
            <w:vAlign w:val="center"/>
          </w:tcPr>
          <w:p w14:paraId="41CF966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5631A92" w14:textId="77777777" w:rsidTr="00FB7713">
        <w:trPr>
          <w:trHeight w:val="315"/>
        </w:trPr>
        <w:tc>
          <w:tcPr>
            <w:tcW w:w="851" w:type="dxa"/>
            <w:noWrap/>
            <w:vAlign w:val="center"/>
          </w:tcPr>
          <w:p w14:paraId="12EA9A7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3.7</w:t>
            </w:r>
          </w:p>
        </w:tc>
        <w:tc>
          <w:tcPr>
            <w:tcW w:w="4570" w:type="dxa"/>
            <w:noWrap/>
            <w:vAlign w:val="center"/>
          </w:tcPr>
          <w:p w14:paraId="4D33FF1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Nhà sản xuất</w:t>
            </w:r>
          </w:p>
        </w:tc>
        <w:tc>
          <w:tcPr>
            <w:tcW w:w="1985" w:type="dxa"/>
            <w:noWrap/>
            <w:vAlign w:val="center"/>
          </w:tcPr>
          <w:p w14:paraId="5ECD58D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06D5066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0C089D7" w14:textId="77777777" w:rsidTr="00FB7713">
        <w:trPr>
          <w:trHeight w:val="315"/>
        </w:trPr>
        <w:tc>
          <w:tcPr>
            <w:tcW w:w="851" w:type="dxa"/>
            <w:noWrap/>
            <w:vAlign w:val="center"/>
          </w:tcPr>
          <w:p w14:paraId="35FF30A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3.8</w:t>
            </w:r>
          </w:p>
        </w:tc>
        <w:tc>
          <w:tcPr>
            <w:tcW w:w="4570" w:type="dxa"/>
            <w:noWrap/>
            <w:vAlign w:val="center"/>
          </w:tcPr>
          <w:p w14:paraId="19F93EF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Nước sản xuất</w:t>
            </w:r>
          </w:p>
        </w:tc>
        <w:tc>
          <w:tcPr>
            <w:tcW w:w="1985" w:type="dxa"/>
            <w:noWrap/>
            <w:vAlign w:val="center"/>
          </w:tcPr>
          <w:p w14:paraId="09F0951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6D938E2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5597D8D" w14:textId="77777777" w:rsidTr="00FB7713">
        <w:trPr>
          <w:trHeight w:val="315"/>
        </w:trPr>
        <w:tc>
          <w:tcPr>
            <w:tcW w:w="851" w:type="dxa"/>
            <w:noWrap/>
            <w:vAlign w:val="center"/>
          </w:tcPr>
          <w:p w14:paraId="0574CEB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3.9</w:t>
            </w:r>
          </w:p>
        </w:tc>
        <w:tc>
          <w:tcPr>
            <w:tcW w:w="4570" w:type="dxa"/>
            <w:noWrap/>
            <w:vAlign w:val="center"/>
          </w:tcPr>
          <w:p w14:paraId="6D2AA1C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Khả năng chịu ngắn mạch</w:t>
            </w:r>
          </w:p>
        </w:tc>
        <w:tc>
          <w:tcPr>
            <w:tcW w:w="1985" w:type="dxa"/>
            <w:noWrap/>
            <w:vAlign w:val="center"/>
          </w:tcPr>
          <w:p w14:paraId="178E7AE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Đáp ứng yêu cầu tại Mục C.I.4 chương V E-HSMT</w:t>
            </w:r>
          </w:p>
        </w:tc>
        <w:tc>
          <w:tcPr>
            <w:tcW w:w="1417" w:type="dxa"/>
            <w:noWrap/>
            <w:vAlign w:val="center"/>
          </w:tcPr>
          <w:p w14:paraId="500E081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1E53DCB4" w14:textId="77777777" w:rsidTr="00FB7713">
        <w:trPr>
          <w:trHeight w:val="315"/>
        </w:trPr>
        <w:tc>
          <w:tcPr>
            <w:tcW w:w="851" w:type="dxa"/>
            <w:noWrap/>
            <w:vAlign w:val="center"/>
          </w:tcPr>
          <w:p w14:paraId="1532553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3.10</w:t>
            </w:r>
          </w:p>
        </w:tc>
        <w:tc>
          <w:tcPr>
            <w:tcW w:w="4570" w:type="dxa"/>
            <w:noWrap/>
            <w:vAlign w:val="center"/>
          </w:tcPr>
          <w:p w14:paraId="46FC651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Dòng định mức</w:t>
            </w:r>
          </w:p>
        </w:tc>
        <w:tc>
          <w:tcPr>
            <w:tcW w:w="1985" w:type="dxa"/>
            <w:noWrap/>
            <w:vAlign w:val="center"/>
          </w:tcPr>
          <w:p w14:paraId="5BBF071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dòng định mức sứ xuyên tương ứng</w:t>
            </w:r>
          </w:p>
        </w:tc>
        <w:tc>
          <w:tcPr>
            <w:tcW w:w="1417" w:type="dxa"/>
            <w:noWrap/>
            <w:vAlign w:val="center"/>
          </w:tcPr>
          <w:p w14:paraId="4A7FA7C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FD28A5C" w14:textId="77777777" w:rsidTr="00FB7713">
        <w:trPr>
          <w:trHeight w:val="315"/>
        </w:trPr>
        <w:tc>
          <w:tcPr>
            <w:tcW w:w="851" w:type="dxa"/>
            <w:noWrap/>
            <w:vAlign w:val="center"/>
          </w:tcPr>
          <w:p w14:paraId="1246985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3.11</w:t>
            </w:r>
          </w:p>
        </w:tc>
        <w:tc>
          <w:tcPr>
            <w:tcW w:w="4570" w:type="dxa"/>
            <w:noWrap/>
            <w:vAlign w:val="center"/>
          </w:tcPr>
          <w:p w14:paraId="394F2F3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Bản vẽ kích thước</w:t>
            </w:r>
          </w:p>
        </w:tc>
        <w:tc>
          <w:tcPr>
            <w:tcW w:w="1985" w:type="dxa"/>
            <w:noWrap/>
            <w:vAlign w:val="center"/>
          </w:tcPr>
          <w:p w14:paraId="2DD393F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Yêu cầu</w:t>
            </w:r>
          </w:p>
        </w:tc>
        <w:tc>
          <w:tcPr>
            <w:tcW w:w="1417" w:type="dxa"/>
            <w:noWrap/>
            <w:vAlign w:val="center"/>
          </w:tcPr>
          <w:p w14:paraId="28DF768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9083AF4" w14:textId="77777777" w:rsidTr="00FB7713">
        <w:trPr>
          <w:trHeight w:val="315"/>
        </w:trPr>
        <w:tc>
          <w:tcPr>
            <w:tcW w:w="851" w:type="dxa"/>
            <w:noWrap/>
            <w:vAlign w:val="center"/>
          </w:tcPr>
          <w:p w14:paraId="6B12AE2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3.12</w:t>
            </w:r>
          </w:p>
        </w:tc>
        <w:tc>
          <w:tcPr>
            <w:tcW w:w="4570" w:type="dxa"/>
            <w:noWrap/>
            <w:vAlign w:val="center"/>
          </w:tcPr>
          <w:p w14:paraId="46B114D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Biên bản thử nghiệm điển hình</w:t>
            </w:r>
            <w:r w:rsidRPr="00C20177">
              <w:rPr>
                <w:rFonts w:asciiTheme="majorHAnsi" w:hAnsiTheme="majorHAnsi" w:cstheme="majorHAnsi"/>
                <w:sz w:val="26"/>
                <w:szCs w:val="26"/>
                <w:lang w:val="vi-VN"/>
              </w:rPr>
              <w:br/>
              <w:t>- Thử nghiệm độ tăng nhiệt độ theo IEC 60694</w:t>
            </w:r>
          </w:p>
          <w:p w14:paraId="12797F4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khả năng chịu đựng dòng ngắn mạch theo IEC 60694.</w:t>
            </w:r>
          </w:p>
          <w:p w14:paraId="5A15AF3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điện áp nhiễu vô tuyến (RIV test) theo IEC 60437</w:t>
            </w:r>
          </w:p>
        </w:tc>
        <w:tc>
          <w:tcPr>
            <w:tcW w:w="1985" w:type="dxa"/>
            <w:noWrap/>
            <w:vAlign w:val="center"/>
          </w:tcPr>
          <w:p w14:paraId="0CEF058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48B3E94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93BE245" w14:textId="77777777" w:rsidTr="00FB7713">
        <w:trPr>
          <w:trHeight w:val="315"/>
        </w:trPr>
        <w:tc>
          <w:tcPr>
            <w:tcW w:w="851" w:type="dxa"/>
            <w:noWrap/>
            <w:vAlign w:val="center"/>
          </w:tcPr>
          <w:p w14:paraId="0BCA8267"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3.13</w:t>
            </w:r>
          </w:p>
        </w:tc>
        <w:tc>
          <w:tcPr>
            <w:tcW w:w="4570" w:type="dxa"/>
            <w:noWrap/>
            <w:vAlign w:val="center"/>
          </w:tcPr>
          <w:p w14:paraId="72F9622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Phụ kiện khác</w:t>
            </w:r>
          </w:p>
        </w:tc>
        <w:tc>
          <w:tcPr>
            <w:tcW w:w="1985" w:type="dxa"/>
            <w:noWrap/>
            <w:vAlign w:val="center"/>
          </w:tcPr>
          <w:p w14:paraId="6436C5C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rõ (nếu có)</w:t>
            </w:r>
          </w:p>
        </w:tc>
        <w:tc>
          <w:tcPr>
            <w:tcW w:w="1417" w:type="dxa"/>
            <w:noWrap/>
            <w:vAlign w:val="center"/>
          </w:tcPr>
          <w:p w14:paraId="244F820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343554B" w14:textId="77777777" w:rsidTr="00FB7713">
        <w:trPr>
          <w:trHeight w:val="315"/>
        </w:trPr>
        <w:tc>
          <w:tcPr>
            <w:tcW w:w="851" w:type="dxa"/>
            <w:noWrap/>
            <w:vAlign w:val="center"/>
          </w:tcPr>
          <w:p w14:paraId="29642C7C" w14:textId="77777777" w:rsidR="00D330BD" w:rsidRPr="00A82D1A" w:rsidRDefault="00D330BD" w:rsidP="00743EF2">
            <w:pPr>
              <w:tabs>
                <w:tab w:val="left" w:pos="12"/>
                <w:tab w:val="left" w:pos="116"/>
              </w:tabs>
              <w:spacing w:before="40" w:after="40"/>
              <w:rPr>
                <w:rFonts w:asciiTheme="majorHAnsi" w:hAnsiTheme="majorHAnsi" w:cstheme="majorHAnsi"/>
                <w:b/>
                <w:bCs/>
                <w:sz w:val="26"/>
                <w:szCs w:val="26"/>
              </w:rPr>
            </w:pPr>
            <w:r w:rsidRPr="00A82D1A">
              <w:rPr>
                <w:rFonts w:asciiTheme="majorHAnsi" w:hAnsiTheme="majorHAnsi" w:cstheme="majorHAnsi"/>
                <w:b/>
                <w:bCs/>
                <w:sz w:val="26"/>
                <w:szCs w:val="26"/>
              </w:rPr>
              <w:t>4.</w:t>
            </w:r>
          </w:p>
        </w:tc>
        <w:tc>
          <w:tcPr>
            <w:tcW w:w="4570" w:type="dxa"/>
            <w:noWrap/>
            <w:vAlign w:val="center"/>
          </w:tcPr>
          <w:p w14:paraId="030B6C77"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Gioăng cao su chịu dầu</w:t>
            </w:r>
          </w:p>
        </w:tc>
        <w:tc>
          <w:tcPr>
            <w:tcW w:w="1985" w:type="dxa"/>
            <w:noWrap/>
            <w:vAlign w:val="center"/>
          </w:tcPr>
          <w:p w14:paraId="684CB56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lắp đặt sứ xuyên</w:t>
            </w:r>
          </w:p>
        </w:tc>
        <w:tc>
          <w:tcPr>
            <w:tcW w:w="1417" w:type="dxa"/>
            <w:noWrap/>
            <w:vAlign w:val="center"/>
          </w:tcPr>
          <w:p w14:paraId="61D8BFC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2949B37" w14:textId="77777777" w:rsidTr="00FB7713">
        <w:trPr>
          <w:trHeight w:val="315"/>
        </w:trPr>
        <w:tc>
          <w:tcPr>
            <w:tcW w:w="851" w:type="dxa"/>
            <w:noWrap/>
            <w:vAlign w:val="center"/>
          </w:tcPr>
          <w:p w14:paraId="592C0A1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w:t>
            </w:r>
          </w:p>
        </w:tc>
        <w:tc>
          <w:tcPr>
            <w:tcW w:w="4570" w:type="dxa"/>
            <w:noWrap/>
            <w:vAlign w:val="center"/>
          </w:tcPr>
          <w:p w14:paraId="098B16A1"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Gioăng sử dụng trong MBA </w:t>
            </w:r>
            <w:r w:rsidRPr="00C20177">
              <w:rPr>
                <w:bCs/>
                <w:sz w:val="26"/>
                <w:szCs w:val="26"/>
                <w:lang w:val="pt-BR"/>
              </w:rPr>
              <w:t>là loại gioăng chịu dầu và chịu nhiệt độ vận hành. Các đặc tính kỹ thuật tuân thủ theo Tiêu chuẩn BS 7531 hoặc các tiêu chuẩn khác tương đương</w:t>
            </w:r>
            <w:r w:rsidRPr="00C20177">
              <w:rPr>
                <w:sz w:val="26"/>
                <w:szCs w:val="26"/>
                <w:lang w:val="vi-VN"/>
              </w:rPr>
              <w:t xml:space="preserve">, đáp ứng </w:t>
            </w:r>
            <w:r w:rsidRPr="00C20177">
              <w:rPr>
                <w:rFonts w:asciiTheme="majorHAnsi" w:hAnsiTheme="majorHAnsi" w:cstheme="majorHAnsi"/>
                <w:sz w:val="26"/>
                <w:szCs w:val="26"/>
                <w:lang w:val="vi-VN"/>
              </w:rPr>
              <w:t>“Quy định đặc tính kỹ thuật cơ bản của máy biến áp 220 kV</w:t>
            </w:r>
            <w:r w:rsidRPr="00C20177">
              <w:rPr>
                <w:rFonts w:asciiTheme="majorHAnsi" w:hAnsiTheme="majorHAnsi" w:cstheme="majorHAnsi"/>
                <w:sz w:val="26"/>
                <w:szCs w:val="26"/>
                <w:lang w:val="pt-BR"/>
              </w:rPr>
              <w:t>, 500kV</w:t>
            </w:r>
            <w:r w:rsidRPr="00C20177">
              <w:rPr>
                <w:rFonts w:asciiTheme="majorHAnsi" w:hAnsiTheme="majorHAnsi" w:cstheme="majorHAnsi"/>
                <w:sz w:val="26"/>
                <w:szCs w:val="26"/>
                <w:lang w:val="vi-VN"/>
              </w:rPr>
              <w:t xml:space="preserve">” trên lưới truyền tải điện” ban hành kèm theo Quyết định số </w:t>
            </w:r>
            <w:r w:rsidRPr="00C20177">
              <w:rPr>
                <w:rFonts w:asciiTheme="majorHAnsi" w:hAnsiTheme="majorHAnsi" w:cstheme="majorHAnsi"/>
                <w:sz w:val="26"/>
                <w:szCs w:val="26"/>
                <w:lang w:val="pt-BR"/>
              </w:rPr>
              <w:t>1670</w:t>
            </w:r>
            <w:r w:rsidRPr="00C20177">
              <w:rPr>
                <w:rFonts w:asciiTheme="majorHAnsi" w:hAnsiTheme="majorHAnsi" w:cstheme="majorHAnsi"/>
                <w:sz w:val="26"/>
                <w:szCs w:val="26"/>
                <w:lang w:val="vi-VN"/>
              </w:rPr>
              <w:t xml:space="preserve">/QĐ-EVNNPT ngày </w:t>
            </w:r>
            <w:r w:rsidRPr="00C20177">
              <w:rPr>
                <w:rFonts w:asciiTheme="majorHAnsi" w:hAnsiTheme="majorHAnsi" w:cstheme="majorHAnsi"/>
                <w:sz w:val="26"/>
                <w:szCs w:val="26"/>
                <w:lang w:val="pt-BR"/>
              </w:rPr>
              <w:t>23</w:t>
            </w:r>
            <w:r w:rsidRPr="00C20177">
              <w:rPr>
                <w:rFonts w:asciiTheme="majorHAnsi" w:hAnsiTheme="majorHAnsi" w:cstheme="majorHAnsi"/>
                <w:sz w:val="26"/>
                <w:szCs w:val="26"/>
                <w:lang w:val="vi-VN"/>
              </w:rPr>
              <w:t>/0</w:t>
            </w:r>
            <w:r w:rsidRPr="00C20177">
              <w:rPr>
                <w:rFonts w:asciiTheme="majorHAnsi" w:hAnsiTheme="majorHAnsi" w:cstheme="majorHAnsi"/>
                <w:sz w:val="26"/>
                <w:szCs w:val="26"/>
                <w:lang w:val="pt-BR"/>
              </w:rPr>
              <w:t>8</w:t>
            </w:r>
            <w:r w:rsidRPr="00C20177">
              <w:rPr>
                <w:rFonts w:asciiTheme="majorHAnsi" w:hAnsiTheme="majorHAnsi" w:cstheme="majorHAnsi"/>
                <w:sz w:val="26"/>
                <w:szCs w:val="26"/>
                <w:lang w:val="vi-VN"/>
              </w:rPr>
              <w:t>/20</w:t>
            </w:r>
            <w:r w:rsidRPr="00C20177">
              <w:rPr>
                <w:rFonts w:asciiTheme="majorHAnsi" w:hAnsiTheme="majorHAnsi" w:cstheme="majorHAnsi"/>
                <w:sz w:val="26"/>
                <w:szCs w:val="26"/>
                <w:lang w:val="pt-BR"/>
              </w:rPr>
              <w:t xml:space="preserve">25 </w:t>
            </w:r>
            <w:r w:rsidRPr="00C20177">
              <w:rPr>
                <w:rFonts w:asciiTheme="majorHAnsi" w:hAnsiTheme="majorHAnsi" w:cstheme="majorHAnsi"/>
                <w:sz w:val="26"/>
                <w:szCs w:val="26"/>
                <w:lang w:val="vi-VN"/>
              </w:rPr>
              <w:t>của Tổng công ty Truyền tải điện Quốc gia</w:t>
            </w:r>
          </w:p>
        </w:tc>
        <w:tc>
          <w:tcPr>
            <w:tcW w:w="1985" w:type="dxa"/>
            <w:noWrap/>
            <w:vAlign w:val="center"/>
          </w:tcPr>
          <w:p w14:paraId="37EFD9E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lang w:val="vi-VN"/>
              </w:rPr>
              <w:t>Yêu cầu</w:t>
            </w:r>
          </w:p>
        </w:tc>
        <w:tc>
          <w:tcPr>
            <w:tcW w:w="1417" w:type="dxa"/>
            <w:noWrap/>
            <w:vAlign w:val="center"/>
          </w:tcPr>
          <w:p w14:paraId="078774B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7FDD9ED" w14:textId="77777777" w:rsidTr="00FB7713">
        <w:trPr>
          <w:trHeight w:val="315"/>
        </w:trPr>
        <w:tc>
          <w:tcPr>
            <w:tcW w:w="851" w:type="dxa"/>
            <w:noWrap/>
            <w:vAlign w:val="center"/>
          </w:tcPr>
          <w:p w14:paraId="4A1382EB"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4.2</w:t>
            </w:r>
          </w:p>
        </w:tc>
        <w:tc>
          <w:tcPr>
            <w:tcW w:w="4570" w:type="dxa"/>
            <w:noWrap/>
            <w:vAlign w:val="center"/>
          </w:tcPr>
          <w:p w14:paraId="6992479D"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Hãng sản xuất/nước sản xuất</w:t>
            </w:r>
          </w:p>
        </w:tc>
        <w:tc>
          <w:tcPr>
            <w:tcW w:w="1985" w:type="dxa"/>
            <w:noWrap/>
            <w:vAlign w:val="center"/>
          </w:tcPr>
          <w:p w14:paraId="2BD22E8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Ghi rõ</w:t>
            </w:r>
          </w:p>
        </w:tc>
        <w:tc>
          <w:tcPr>
            <w:tcW w:w="1417" w:type="dxa"/>
            <w:noWrap/>
            <w:vAlign w:val="center"/>
          </w:tcPr>
          <w:p w14:paraId="394E9D8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294574D" w14:textId="77777777" w:rsidTr="00FB7713">
        <w:trPr>
          <w:trHeight w:val="315"/>
        </w:trPr>
        <w:tc>
          <w:tcPr>
            <w:tcW w:w="851" w:type="dxa"/>
            <w:noWrap/>
            <w:vAlign w:val="center"/>
          </w:tcPr>
          <w:p w14:paraId="009E0E13"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4.3</w:t>
            </w:r>
          </w:p>
        </w:tc>
        <w:tc>
          <w:tcPr>
            <w:tcW w:w="4570" w:type="dxa"/>
            <w:noWrap/>
          </w:tcPr>
          <w:p w14:paraId="4A8EB27D"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rPr>
              <w:t>Năm sản xuất</w:t>
            </w:r>
          </w:p>
        </w:tc>
        <w:tc>
          <w:tcPr>
            <w:tcW w:w="1985" w:type="dxa"/>
            <w:noWrap/>
            <w:vAlign w:val="center"/>
          </w:tcPr>
          <w:p w14:paraId="5F62391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Từ năm 2025 trở đi</w:t>
            </w:r>
          </w:p>
        </w:tc>
        <w:tc>
          <w:tcPr>
            <w:tcW w:w="1417" w:type="dxa"/>
            <w:noWrap/>
            <w:vAlign w:val="center"/>
          </w:tcPr>
          <w:p w14:paraId="5635A1F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F726560" w14:textId="77777777" w:rsidTr="00FB7713">
        <w:trPr>
          <w:trHeight w:val="315"/>
        </w:trPr>
        <w:tc>
          <w:tcPr>
            <w:tcW w:w="851" w:type="dxa"/>
            <w:noWrap/>
            <w:vAlign w:val="center"/>
          </w:tcPr>
          <w:p w14:paraId="6FE6107E"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4.4</w:t>
            </w:r>
          </w:p>
        </w:tc>
        <w:tc>
          <w:tcPr>
            <w:tcW w:w="4570" w:type="dxa"/>
            <w:noWrap/>
            <w:vAlign w:val="center"/>
          </w:tcPr>
          <w:p w14:paraId="6813A4B6"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Đặc tính kỹ thuật tuân thủ tiêu chuẩn</w:t>
            </w:r>
          </w:p>
        </w:tc>
        <w:tc>
          <w:tcPr>
            <w:tcW w:w="1985" w:type="dxa"/>
            <w:noWrap/>
            <w:vAlign w:val="center"/>
          </w:tcPr>
          <w:p w14:paraId="54A2CC8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Ghi rõ</w:t>
            </w:r>
          </w:p>
        </w:tc>
        <w:tc>
          <w:tcPr>
            <w:tcW w:w="1417" w:type="dxa"/>
            <w:noWrap/>
            <w:vAlign w:val="center"/>
          </w:tcPr>
          <w:p w14:paraId="048D654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4671A5B" w14:textId="77777777" w:rsidTr="00FB7713">
        <w:trPr>
          <w:trHeight w:val="315"/>
        </w:trPr>
        <w:tc>
          <w:tcPr>
            <w:tcW w:w="851" w:type="dxa"/>
            <w:noWrap/>
            <w:vAlign w:val="center"/>
          </w:tcPr>
          <w:p w14:paraId="22A7E9E5"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lastRenderedPageBreak/>
              <w:t>4.5</w:t>
            </w:r>
          </w:p>
        </w:tc>
        <w:tc>
          <w:tcPr>
            <w:tcW w:w="4570" w:type="dxa"/>
            <w:noWrap/>
            <w:vAlign w:val="center"/>
          </w:tcPr>
          <w:p w14:paraId="1EC4BDC0" w14:textId="77777777" w:rsidR="00D330BD" w:rsidRPr="00C20177" w:rsidRDefault="00D330BD" w:rsidP="00743EF2">
            <w:pPr>
              <w:spacing w:before="40" w:after="40"/>
              <w:rPr>
                <w:rFonts w:asciiTheme="majorHAnsi" w:hAnsiTheme="majorHAnsi" w:cstheme="majorHAnsi"/>
                <w:sz w:val="26"/>
                <w:szCs w:val="26"/>
                <w:lang w:val="vi-VN"/>
              </w:rPr>
            </w:pPr>
            <w:r w:rsidRPr="00C20177">
              <w:rPr>
                <w:bCs/>
                <w:sz w:val="26"/>
                <w:szCs w:val="26"/>
                <w:lang w:val="pt-BR"/>
              </w:rPr>
              <w:t>Gioăng được thử nghiệm hoặc chứng minh về các thông số: nhiệt độ vận hành cực đại, khả năng lực kéo ngang, ứng suất dư, hệ số nén, khả năng tự phục hồi, tính thẩm thấu ga, khả năng chịu dầu.</w:t>
            </w:r>
          </w:p>
        </w:tc>
        <w:tc>
          <w:tcPr>
            <w:tcW w:w="1985" w:type="dxa"/>
            <w:noWrap/>
            <w:vAlign w:val="center"/>
          </w:tcPr>
          <w:p w14:paraId="7CB0342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Yêu cầu đáp ứng</w:t>
            </w:r>
          </w:p>
        </w:tc>
        <w:tc>
          <w:tcPr>
            <w:tcW w:w="1417" w:type="dxa"/>
            <w:noWrap/>
            <w:vAlign w:val="center"/>
          </w:tcPr>
          <w:p w14:paraId="0ECCDDD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1FB95B1" w14:textId="77777777" w:rsidTr="00FB7713">
        <w:trPr>
          <w:trHeight w:val="315"/>
        </w:trPr>
        <w:tc>
          <w:tcPr>
            <w:tcW w:w="851" w:type="dxa"/>
            <w:noWrap/>
            <w:vAlign w:val="center"/>
          </w:tcPr>
          <w:p w14:paraId="626AF710"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4.6</w:t>
            </w:r>
          </w:p>
        </w:tc>
        <w:tc>
          <w:tcPr>
            <w:tcW w:w="4570" w:type="dxa"/>
            <w:noWrap/>
            <w:vAlign w:val="center"/>
          </w:tcPr>
          <w:p w14:paraId="3C951121"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Tuổi thọ phù hợp với MBA</w:t>
            </w:r>
          </w:p>
        </w:tc>
        <w:tc>
          <w:tcPr>
            <w:tcW w:w="1985" w:type="dxa"/>
            <w:noWrap/>
            <w:vAlign w:val="center"/>
          </w:tcPr>
          <w:p w14:paraId="3DBF038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Yêu cầu đáp ứng</w:t>
            </w:r>
          </w:p>
        </w:tc>
        <w:tc>
          <w:tcPr>
            <w:tcW w:w="1417" w:type="dxa"/>
            <w:noWrap/>
            <w:vAlign w:val="center"/>
          </w:tcPr>
          <w:p w14:paraId="63F7BC3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5287AAC" w14:textId="77777777" w:rsidTr="00FB7713">
        <w:trPr>
          <w:trHeight w:val="315"/>
        </w:trPr>
        <w:tc>
          <w:tcPr>
            <w:tcW w:w="851" w:type="dxa"/>
            <w:noWrap/>
            <w:vAlign w:val="center"/>
          </w:tcPr>
          <w:p w14:paraId="1BAA84BD" w14:textId="77777777" w:rsidR="00D330BD" w:rsidRPr="00A82D1A" w:rsidRDefault="00D330BD" w:rsidP="00743EF2">
            <w:pPr>
              <w:tabs>
                <w:tab w:val="left" w:pos="12"/>
                <w:tab w:val="left" w:pos="116"/>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VI</w:t>
            </w:r>
          </w:p>
        </w:tc>
        <w:tc>
          <w:tcPr>
            <w:tcW w:w="4570" w:type="dxa"/>
            <w:noWrap/>
            <w:vAlign w:val="center"/>
          </w:tcPr>
          <w:p w14:paraId="77B30D8A"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b/>
                <w:bCs/>
                <w:sz w:val="26"/>
                <w:szCs w:val="26"/>
                <w:lang w:val="vi-VN"/>
              </w:rPr>
              <w:t>Sửa chữa thay sứ cách điện MBA AT1</w:t>
            </w:r>
            <w:r w:rsidRPr="00C20177">
              <w:rPr>
                <w:rFonts w:asciiTheme="majorHAnsi" w:hAnsiTheme="majorHAnsi" w:cstheme="majorHAnsi"/>
                <w:b/>
                <w:bCs/>
                <w:sz w:val="26"/>
                <w:szCs w:val="26"/>
              </w:rPr>
              <w:t xml:space="preserve"> </w:t>
            </w:r>
            <w:r w:rsidRPr="00C20177">
              <w:rPr>
                <w:rFonts w:asciiTheme="majorHAnsi" w:hAnsiTheme="majorHAnsi" w:cstheme="majorHAnsi"/>
                <w:b/>
                <w:bCs/>
                <w:sz w:val="26"/>
                <w:szCs w:val="26"/>
                <w:lang w:val="vi-VN"/>
              </w:rPr>
              <w:t xml:space="preserve">Trạm biến áp 220kV </w:t>
            </w:r>
            <w:r w:rsidRPr="00C20177">
              <w:rPr>
                <w:rFonts w:asciiTheme="majorHAnsi" w:hAnsiTheme="majorHAnsi" w:cstheme="majorHAnsi"/>
                <w:b/>
                <w:bCs/>
                <w:sz w:val="26"/>
                <w:szCs w:val="26"/>
              </w:rPr>
              <w:t>Thái Nguyên</w:t>
            </w:r>
          </w:p>
        </w:tc>
        <w:tc>
          <w:tcPr>
            <w:tcW w:w="1985" w:type="dxa"/>
            <w:noWrap/>
            <w:vAlign w:val="center"/>
          </w:tcPr>
          <w:p w14:paraId="2B1B60E5"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5460EB1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CE3DA3B" w14:textId="77777777" w:rsidTr="00FB7713">
        <w:trPr>
          <w:trHeight w:val="315"/>
        </w:trPr>
        <w:tc>
          <w:tcPr>
            <w:tcW w:w="851" w:type="dxa"/>
            <w:noWrap/>
            <w:vAlign w:val="center"/>
          </w:tcPr>
          <w:p w14:paraId="1CF6E8BC"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w:t>
            </w:r>
          </w:p>
        </w:tc>
        <w:tc>
          <w:tcPr>
            <w:tcW w:w="4570" w:type="dxa"/>
            <w:noWrap/>
            <w:vAlign w:val="center"/>
          </w:tcPr>
          <w:p w14:paraId="474B3C6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 xml:space="preserve">Sứ xuyên 220kV (Sứ cách điện 220kV) kèm gioăng </w:t>
            </w:r>
          </w:p>
        </w:tc>
        <w:tc>
          <w:tcPr>
            <w:tcW w:w="1985" w:type="dxa"/>
            <w:noWrap/>
            <w:vAlign w:val="center"/>
          </w:tcPr>
          <w:p w14:paraId="2C58250A"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4C91B54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77EB25A" w14:textId="77777777" w:rsidTr="00FB7713">
        <w:trPr>
          <w:trHeight w:val="315"/>
        </w:trPr>
        <w:tc>
          <w:tcPr>
            <w:tcW w:w="851" w:type="dxa"/>
            <w:noWrap/>
            <w:vAlign w:val="center"/>
          </w:tcPr>
          <w:p w14:paraId="1C37CBD3"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1.1</w:t>
            </w:r>
          </w:p>
        </w:tc>
        <w:tc>
          <w:tcPr>
            <w:tcW w:w="4570" w:type="dxa"/>
            <w:noWrap/>
            <w:vAlign w:val="center"/>
          </w:tcPr>
          <w:p w14:paraId="23930E9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5BA3350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Theo phạm vi cung cấp</w:t>
            </w:r>
          </w:p>
        </w:tc>
        <w:tc>
          <w:tcPr>
            <w:tcW w:w="1417" w:type="dxa"/>
            <w:noWrap/>
            <w:vAlign w:val="center"/>
          </w:tcPr>
          <w:p w14:paraId="1F374C8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B1EDD34" w14:textId="77777777" w:rsidTr="00FB7713">
        <w:trPr>
          <w:trHeight w:val="315"/>
        </w:trPr>
        <w:tc>
          <w:tcPr>
            <w:tcW w:w="851" w:type="dxa"/>
            <w:noWrap/>
            <w:vAlign w:val="center"/>
          </w:tcPr>
          <w:p w14:paraId="428CF718"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1.2</w:t>
            </w:r>
          </w:p>
        </w:tc>
        <w:tc>
          <w:tcPr>
            <w:tcW w:w="4570" w:type="dxa"/>
            <w:noWrap/>
            <w:vAlign w:val="center"/>
          </w:tcPr>
          <w:p w14:paraId="34F029B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7C7DFF3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08B4CCB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D89D17B" w14:textId="77777777" w:rsidTr="00FB7713">
        <w:trPr>
          <w:trHeight w:val="315"/>
        </w:trPr>
        <w:tc>
          <w:tcPr>
            <w:tcW w:w="851" w:type="dxa"/>
            <w:noWrap/>
            <w:vAlign w:val="center"/>
          </w:tcPr>
          <w:p w14:paraId="0A18E15F"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1.3</w:t>
            </w:r>
          </w:p>
        </w:tc>
        <w:tc>
          <w:tcPr>
            <w:tcW w:w="4570" w:type="dxa"/>
            <w:noWrap/>
            <w:vAlign w:val="center"/>
          </w:tcPr>
          <w:p w14:paraId="778AA5F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1D0D03B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175546C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0FA68A" w14:textId="77777777" w:rsidTr="00FB7713">
        <w:trPr>
          <w:trHeight w:val="315"/>
        </w:trPr>
        <w:tc>
          <w:tcPr>
            <w:tcW w:w="851" w:type="dxa"/>
            <w:noWrap/>
            <w:vAlign w:val="center"/>
          </w:tcPr>
          <w:p w14:paraId="6B363F90"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1.4</w:t>
            </w:r>
          </w:p>
        </w:tc>
        <w:tc>
          <w:tcPr>
            <w:tcW w:w="4570" w:type="dxa"/>
            <w:noWrap/>
            <w:vAlign w:val="center"/>
          </w:tcPr>
          <w:p w14:paraId="1B31560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4EBDEE6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6770F26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3AD0ED0" w14:textId="77777777" w:rsidTr="00FB7713">
        <w:trPr>
          <w:trHeight w:val="315"/>
        </w:trPr>
        <w:tc>
          <w:tcPr>
            <w:tcW w:w="851" w:type="dxa"/>
            <w:vMerge w:val="restart"/>
            <w:noWrap/>
            <w:vAlign w:val="center"/>
          </w:tcPr>
          <w:p w14:paraId="3A74EF8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1.5</w:t>
            </w:r>
          </w:p>
        </w:tc>
        <w:tc>
          <w:tcPr>
            <w:tcW w:w="4570" w:type="dxa"/>
            <w:vMerge w:val="restart"/>
            <w:noWrap/>
            <w:vAlign w:val="center"/>
          </w:tcPr>
          <w:p w14:paraId="3315B70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631B6F18"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2E81C69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971055F" w14:textId="77777777" w:rsidTr="00FB7713">
        <w:trPr>
          <w:trHeight w:val="315"/>
        </w:trPr>
        <w:tc>
          <w:tcPr>
            <w:tcW w:w="851" w:type="dxa"/>
            <w:vMerge/>
            <w:noWrap/>
            <w:vAlign w:val="center"/>
          </w:tcPr>
          <w:p w14:paraId="611E079E" w14:textId="77777777" w:rsidR="00D330BD" w:rsidRPr="00A82D1A" w:rsidRDefault="00D330BD" w:rsidP="00743EF2">
            <w:pPr>
              <w:tabs>
                <w:tab w:val="left" w:pos="12"/>
              </w:tabs>
              <w:spacing w:before="40" w:after="40"/>
              <w:ind w:left="1286"/>
              <w:jc w:val="left"/>
              <w:rPr>
                <w:rFonts w:asciiTheme="majorHAnsi" w:hAnsiTheme="majorHAnsi" w:cstheme="majorHAnsi"/>
                <w:sz w:val="26"/>
                <w:szCs w:val="26"/>
                <w:lang w:val="vi-VN"/>
              </w:rPr>
            </w:pPr>
          </w:p>
        </w:tc>
        <w:tc>
          <w:tcPr>
            <w:tcW w:w="4570" w:type="dxa"/>
            <w:vMerge/>
            <w:noWrap/>
            <w:vAlign w:val="center"/>
          </w:tcPr>
          <w:p w14:paraId="5817323B"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0CEEE89D"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Tương đương với sứ xuyên hiện hữu</w:t>
            </w:r>
          </w:p>
        </w:tc>
        <w:tc>
          <w:tcPr>
            <w:tcW w:w="1417" w:type="dxa"/>
            <w:noWrap/>
            <w:vAlign w:val="center"/>
          </w:tcPr>
          <w:p w14:paraId="445E871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1794E9D" w14:textId="77777777" w:rsidTr="00FB7713">
        <w:trPr>
          <w:trHeight w:val="315"/>
        </w:trPr>
        <w:tc>
          <w:tcPr>
            <w:tcW w:w="851" w:type="dxa"/>
            <w:noWrap/>
            <w:vAlign w:val="center"/>
          </w:tcPr>
          <w:p w14:paraId="7FE7F80E" w14:textId="77777777" w:rsidR="00D330BD" w:rsidRPr="00A82D1A" w:rsidRDefault="00D330BD" w:rsidP="00743EF2">
            <w:pPr>
              <w:tabs>
                <w:tab w:val="left" w:pos="12"/>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1.6</w:t>
            </w:r>
          </w:p>
        </w:tc>
        <w:tc>
          <w:tcPr>
            <w:tcW w:w="4570" w:type="dxa"/>
            <w:noWrap/>
          </w:tcPr>
          <w:p w14:paraId="01243CA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6638A1F8"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25AAA13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Sứ có khả năng chịu được động đất theo IEC 1463 (1996-07). Dòng điện danh định của sứ tuân thủ theo Mục 4.2 IEC 60137 hoặc IEC 60059 hoặc tương đương</w:t>
            </w:r>
          </w:p>
        </w:tc>
        <w:tc>
          <w:tcPr>
            <w:tcW w:w="1417" w:type="dxa"/>
            <w:noWrap/>
            <w:vAlign w:val="center"/>
          </w:tcPr>
          <w:p w14:paraId="1DF8163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C017B80" w14:textId="77777777" w:rsidTr="00FB7713">
        <w:trPr>
          <w:trHeight w:val="315"/>
        </w:trPr>
        <w:tc>
          <w:tcPr>
            <w:tcW w:w="851" w:type="dxa"/>
            <w:noWrap/>
            <w:vAlign w:val="center"/>
          </w:tcPr>
          <w:p w14:paraId="35C9C8E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1.7</w:t>
            </w:r>
          </w:p>
        </w:tc>
        <w:tc>
          <w:tcPr>
            <w:tcW w:w="4570" w:type="dxa"/>
            <w:noWrap/>
            <w:vAlign w:val="center"/>
          </w:tcPr>
          <w:p w14:paraId="192E41E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1EA2326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4F744ED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BBD1EA0" w14:textId="77777777" w:rsidTr="00FB7713">
        <w:trPr>
          <w:trHeight w:val="315"/>
        </w:trPr>
        <w:tc>
          <w:tcPr>
            <w:tcW w:w="851" w:type="dxa"/>
            <w:noWrap/>
            <w:vAlign w:val="center"/>
          </w:tcPr>
          <w:p w14:paraId="1FEBBED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1.8</w:t>
            </w:r>
          </w:p>
        </w:tc>
        <w:tc>
          <w:tcPr>
            <w:tcW w:w="4570" w:type="dxa"/>
            <w:noWrap/>
          </w:tcPr>
          <w:p w14:paraId="3204C95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7CAD183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17881C9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DA60DC7" w14:textId="77777777" w:rsidTr="00FB7713">
        <w:trPr>
          <w:trHeight w:val="315"/>
        </w:trPr>
        <w:tc>
          <w:tcPr>
            <w:tcW w:w="851" w:type="dxa"/>
            <w:noWrap/>
            <w:vAlign w:val="center"/>
          </w:tcPr>
          <w:p w14:paraId="014CB73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1.9</w:t>
            </w:r>
          </w:p>
        </w:tc>
        <w:tc>
          <w:tcPr>
            <w:tcW w:w="4570" w:type="dxa"/>
            <w:noWrap/>
          </w:tcPr>
          <w:p w14:paraId="771CAF2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22799CD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2E83497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3E024AE" w14:textId="77777777" w:rsidTr="00FB7713">
        <w:trPr>
          <w:trHeight w:val="315"/>
        </w:trPr>
        <w:tc>
          <w:tcPr>
            <w:tcW w:w="851" w:type="dxa"/>
            <w:noWrap/>
            <w:vAlign w:val="center"/>
          </w:tcPr>
          <w:p w14:paraId="666B8A4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1.10</w:t>
            </w:r>
          </w:p>
        </w:tc>
        <w:tc>
          <w:tcPr>
            <w:tcW w:w="4570" w:type="dxa"/>
            <w:noWrap/>
            <w:vAlign w:val="center"/>
          </w:tcPr>
          <w:p w14:paraId="46A55AF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509F183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245kV</w:t>
            </w:r>
          </w:p>
        </w:tc>
        <w:tc>
          <w:tcPr>
            <w:tcW w:w="1417" w:type="dxa"/>
            <w:noWrap/>
            <w:vAlign w:val="center"/>
          </w:tcPr>
          <w:p w14:paraId="027093B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F4E2621" w14:textId="77777777" w:rsidTr="00FB7713">
        <w:trPr>
          <w:trHeight w:val="315"/>
        </w:trPr>
        <w:tc>
          <w:tcPr>
            <w:tcW w:w="851" w:type="dxa"/>
            <w:noWrap/>
            <w:vAlign w:val="center"/>
          </w:tcPr>
          <w:p w14:paraId="38EC067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1.11</w:t>
            </w:r>
          </w:p>
        </w:tc>
        <w:tc>
          <w:tcPr>
            <w:tcW w:w="4570" w:type="dxa"/>
            <w:noWrap/>
            <w:vAlign w:val="center"/>
          </w:tcPr>
          <w:p w14:paraId="51C02F1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54DB398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910A</w:t>
            </w:r>
          </w:p>
        </w:tc>
        <w:tc>
          <w:tcPr>
            <w:tcW w:w="1417" w:type="dxa"/>
            <w:noWrap/>
            <w:vAlign w:val="center"/>
          </w:tcPr>
          <w:p w14:paraId="7939F3E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EC454ED" w14:textId="77777777" w:rsidTr="00FB7713">
        <w:trPr>
          <w:trHeight w:val="315"/>
        </w:trPr>
        <w:tc>
          <w:tcPr>
            <w:tcW w:w="851" w:type="dxa"/>
            <w:noWrap/>
            <w:vAlign w:val="center"/>
          </w:tcPr>
          <w:p w14:paraId="341991B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1.12</w:t>
            </w:r>
          </w:p>
        </w:tc>
        <w:tc>
          <w:tcPr>
            <w:tcW w:w="4570" w:type="dxa"/>
            <w:noWrap/>
            <w:vAlign w:val="center"/>
          </w:tcPr>
          <w:p w14:paraId="53F8B9A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07F72C2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≥460 kV</w:t>
            </w:r>
          </w:p>
        </w:tc>
        <w:tc>
          <w:tcPr>
            <w:tcW w:w="1417" w:type="dxa"/>
            <w:noWrap/>
            <w:vAlign w:val="center"/>
          </w:tcPr>
          <w:p w14:paraId="306506D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0560DD8" w14:textId="77777777" w:rsidTr="00FB7713">
        <w:trPr>
          <w:trHeight w:val="315"/>
        </w:trPr>
        <w:tc>
          <w:tcPr>
            <w:tcW w:w="851" w:type="dxa"/>
            <w:noWrap/>
            <w:vAlign w:val="center"/>
          </w:tcPr>
          <w:p w14:paraId="3CFAD46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1.13</w:t>
            </w:r>
          </w:p>
        </w:tc>
        <w:tc>
          <w:tcPr>
            <w:tcW w:w="4570" w:type="dxa"/>
            <w:noWrap/>
            <w:vAlign w:val="center"/>
          </w:tcPr>
          <w:p w14:paraId="7DB23D4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tcPr>
          <w:p w14:paraId="39E5441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1050kVp</w:t>
            </w:r>
          </w:p>
        </w:tc>
        <w:tc>
          <w:tcPr>
            <w:tcW w:w="1417" w:type="dxa"/>
            <w:noWrap/>
            <w:vAlign w:val="center"/>
          </w:tcPr>
          <w:p w14:paraId="2B72709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29AD94D1" w14:textId="77777777" w:rsidTr="00FB7713">
        <w:trPr>
          <w:trHeight w:val="315"/>
        </w:trPr>
        <w:tc>
          <w:tcPr>
            <w:tcW w:w="851" w:type="dxa"/>
            <w:noWrap/>
            <w:vAlign w:val="center"/>
          </w:tcPr>
          <w:p w14:paraId="605E122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1.14</w:t>
            </w:r>
          </w:p>
        </w:tc>
        <w:tc>
          <w:tcPr>
            <w:tcW w:w="4570" w:type="dxa"/>
            <w:noWrap/>
            <w:vAlign w:val="center"/>
          </w:tcPr>
          <w:p w14:paraId="13EA3CB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1C28830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5936E2F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16B60C7" w14:textId="77777777" w:rsidTr="00FB7713">
        <w:trPr>
          <w:trHeight w:val="315"/>
        </w:trPr>
        <w:tc>
          <w:tcPr>
            <w:tcW w:w="851" w:type="dxa"/>
            <w:noWrap/>
            <w:vAlign w:val="center"/>
          </w:tcPr>
          <w:p w14:paraId="0332D82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1.15</w:t>
            </w:r>
          </w:p>
        </w:tc>
        <w:tc>
          <w:tcPr>
            <w:tcW w:w="4570" w:type="dxa"/>
            <w:noWrap/>
            <w:vAlign w:val="center"/>
          </w:tcPr>
          <w:p w14:paraId="509B8C9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7A6E3634"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7122718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5083D26" w14:textId="77777777" w:rsidTr="00FB7713">
        <w:trPr>
          <w:trHeight w:val="315"/>
        </w:trPr>
        <w:tc>
          <w:tcPr>
            <w:tcW w:w="851" w:type="dxa"/>
            <w:noWrap/>
            <w:vAlign w:val="center"/>
          </w:tcPr>
          <w:p w14:paraId="1F6C867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216E4FD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1FFA3DE2"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Micafil</w:t>
            </w:r>
          </w:p>
          <w:p w14:paraId="5E24B8DA"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RTXF 1050/56/600</w:t>
            </w:r>
          </w:p>
          <w:p w14:paraId="41D4746A"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910A</w:t>
            </w:r>
          </w:p>
          <w:p w14:paraId="0E82CB98"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245kV</w:t>
            </w:r>
          </w:p>
          <w:p w14:paraId="4AC94BD4" w14:textId="66FEF85B"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AT1</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Thái Nguyên</w:t>
            </w:r>
            <w:r w:rsidR="00C97D96" w:rsidRPr="00C20177">
              <w:rPr>
                <w:spacing w:val="-2"/>
                <w:sz w:val="26"/>
                <w:szCs w:val="26"/>
              </w:rPr>
              <w:t xml:space="preserve"> để</w:t>
            </w:r>
            <w:r w:rsidR="00C97D96" w:rsidRPr="00C20177">
              <w:rPr>
                <w:spacing w:val="-2"/>
                <w:sz w:val="26"/>
                <w:szCs w:val="26"/>
                <w:lang w:val="vi-VN"/>
              </w:rPr>
              <w:t xml:space="preserve"> </w:t>
            </w:r>
            <w:r w:rsidR="00C97D96"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276ED40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61C95D2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A0840AC" w14:textId="77777777" w:rsidTr="00FB7713">
        <w:trPr>
          <w:trHeight w:val="315"/>
        </w:trPr>
        <w:tc>
          <w:tcPr>
            <w:tcW w:w="851" w:type="dxa"/>
            <w:noWrap/>
            <w:vAlign w:val="center"/>
          </w:tcPr>
          <w:p w14:paraId="7D749EED"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2.</w:t>
            </w:r>
          </w:p>
        </w:tc>
        <w:tc>
          <w:tcPr>
            <w:tcW w:w="4570" w:type="dxa"/>
            <w:noWrap/>
            <w:vAlign w:val="center"/>
          </w:tcPr>
          <w:p w14:paraId="7E01F84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110kV (Sứ cách điện 110kV)  kèm gioăng</w:t>
            </w:r>
          </w:p>
        </w:tc>
        <w:tc>
          <w:tcPr>
            <w:tcW w:w="1985" w:type="dxa"/>
            <w:noWrap/>
            <w:vAlign w:val="center"/>
          </w:tcPr>
          <w:p w14:paraId="2C9FE59D"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0D3875B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FC50D0B" w14:textId="77777777" w:rsidTr="00FB7713">
        <w:trPr>
          <w:trHeight w:val="315"/>
        </w:trPr>
        <w:tc>
          <w:tcPr>
            <w:tcW w:w="851" w:type="dxa"/>
            <w:noWrap/>
            <w:vAlign w:val="center"/>
          </w:tcPr>
          <w:p w14:paraId="39A5EED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w:t>
            </w:r>
          </w:p>
        </w:tc>
        <w:tc>
          <w:tcPr>
            <w:tcW w:w="4570" w:type="dxa"/>
            <w:noWrap/>
            <w:vAlign w:val="center"/>
          </w:tcPr>
          <w:p w14:paraId="2DC948B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1DF833D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Theo phạm vi cung cấp</w:t>
            </w:r>
          </w:p>
        </w:tc>
        <w:tc>
          <w:tcPr>
            <w:tcW w:w="1417" w:type="dxa"/>
            <w:noWrap/>
            <w:vAlign w:val="center"/>
          </w:tcPr>
          <w:p w14:paraId="55E93C8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8F68353" w14:textId="77777777" w:rsidTr="00FB7713">
        <w:trPr>
          <w:trHeight w:val="315"/>
        </w:trPr>
        <w:tc>
          <w:tcPr>
            <w:tcW w:w="851" w:type="dxa"/>
            <w:noWrap/>
            <w:vAlign w:val="center"/>
          </w:tcPr>
          <w:p w14:paraId="759249B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2.2</w:t>
            </w:r>
          </w:p>
        </w:tc>
        <w:tc>
          <w:tcPr>
            <w:tcW w:w="4570" w:type="dxa"/>
            <w:noWrap/>
            <w:vAlign w:val="center"/>
          </w:tcPr>
          <w:p w14:paraId="0821FE5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1B263C6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24E6E54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F33890E" w14:textId="77777777" w:rsidTr="00FB7713">
        <w:trPr>
          <w:trHeight w:val="315"/>
        </w:trPr>
        <w:tc>
          <w:tcPr>
            <w:tcW w:w="851" w:type="dxa"/>
            <w:noWrap/>
            <w:vAlign w:val="center"/>
          </w:tcPr>
          <w:p w14:paraId="3418D94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2.3</w:t>
            </w:r>
          </w:p>
        </w:tc>
        <w:tc>
          <w:tcPr>
            <w:tcW w:w="4570" w:type="dxa"/>
            <w:noWrap/>
            <w:vAlign w:val="center"/>
          </w:tcPr>
          <w:p w14:paraId="38542F4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10A61F9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5015CBA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1220BEF" w14:textId="77777777" w:rsidTr="00FB7713">
        <w:trPr>
          <w:trHeight w:val="315"/>
        </w:trPr>
        <w:tc>
          <w:tcPr>
            <w:tcW w:w="851" w:type="dxa"/>
            <w:noWrap/>
            <w:vAlign w:val="center"/>
          </w:tcPr>
          <w:p w14:paraId="271DDCC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2.4</w:t>
            </w:r>
          </w:p>
        </w:tc>
        <w:tc>
          <w:tcPr>
            <w:tcW w:w="4570" w:type="dxa"/>
            <w:noWrap/>
            <w:vAlign w:val="center"/>
          </w:tcPr>
          <w:p w14:paraId="3FAC113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471D510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4ABA88E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0DB0B4E" w14:textId="77777777" w:rsidTr="00FB7713">
        <w:trPr>
          <w:trHeight w:val="315"/>
        </w:trPr>
        <w:tc>
          <w:tcPr>
            <w:tcW w:w="851" w:type="dxa"/>
            <w:vMerge w:val="restart"/>
            <w:noWrap/>
            <w:vAlign w:val="center"/>
          </w:tcPr>
          <w:p w14:paraId="4230B4C1"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2.5</w:t>
            </w:r>
          </w:p>
        </w:tc>
        <w:tc>
          <w:tcPr>
            <w:tcW w:w="4570" w:type="dxa"/>
            <w:vMerge w:val="restart"/>
            <w:noWrap/>
            <w:vAlign w:val="center"/>
          </w:tcPr>
          <w:p w14:paraId="61931D5D"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Loại sứ</w:t>
            </w:r>
          </w:p>
        </w:tc>
        <w:tc>
          <w:tcPr>
            <w:tcW w:w="1985" w:type="dxa"/>
            <w:noWrap/>
            <w:vAlign w:val="center"/>
          </w:tcPr>
          <w:p w14:paraId="63DA5D0A"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4B3023D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BDB38D8" w14:textId="77777777" w:rsidTr="00FB7713">
        <w:trPr>
          <w:trHeight w:val="315"/>
        </w:trPr>
        <w:tc>
          <w:tcPr>
            <w:tcW w:w="851" w:type="dxa"/>
            <w:vMerge/>
            <w:noWrap/>
            <w:vAlign w:val="center"/>
          </w:tcPr>
          <w:p w14:paraId="3E4D64E9" w14:textId="77777777" w:rsidR="00D330BD" w:rsidRPr="00A82D1A" w:rsidRDefault="00D330BD" w:rsidP="00743EF2">
            <w:pPr>
              <w:pStyle w:val="ListParagraph"/>
              <w:tabs>
                <w:tab w:val="left" w:pos="12"/>
                <w:tab w:val="left" w:pos="116"/>
              </w:tabs>
              <w:spacing w:before="40" w:after="40"/>
              <w:ind w:left="926"/>
              <w:rPr>
                <w:rFonts w:asciiTheme="majorHAnsi" w:hAnsiTheme="majorHAnsi" w:cstheme="majorHAnsi"/>
                <w:sz w:val="26"/>
                <w:szCs w:val="26"/>
                <w:lang w:val="vi-VN"/>
              </w:rPr>
            </w:pPr>
          </w:p>
        </w:tc>
        <w:tc>
          <w:tcPr>
            <w:tcW w:w="4570" w:type="dxa"/>
            <w:vMerge/>
            <w:noWrap/>
            <w:vAlign w:val="center"/>
          </w:tcPr>
          <w:p w14:paraId="3A25139D"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lang w:eastAsia="vi-VN"/>
              </w:rPr>
            </w:pPr>
          </w:p>
        </w:tc>
        <w:tc>
          <w:tcPr>
            <w:tcW w:w="1985" w:type="dxa"/>
            <w:noWrap/>
            <w:vAlign w:val="center"/>
          </w:tcPr>
          <w:p w14:paraId="3B6E4720"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10AB6F5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449FE53" w14:textId="77777777" w:rsidTr="00FB7713">
        <w:trPr>
          <w:trHeight w:val="315"/>
        </w:trPr>
        <w:tc>
          <w:tcPr>
            <w:tcW w:w="851" w:type="dxa"/>
            <w:noWrap/>
            <w:vAlign w:val="center"/>
          </w:tcPr>
          <w:p w14:paraId="442080F3"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2.6</w:t>
            </w:r>
          </w:p>
        </w:tc>
        <w:tc>
          <w:tcPr>
            <w:tcW w:w="4570" w:type="dxa"/>
            <w:noWrap/>
          </w:tcPr>
          <w:p w14:paraId="2DFFB2E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457E6251"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1C8E8B9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Sứ có khả năng chịu được động đất theo IEC 1463 (1996-07). Dòng điện danh định của sứ tuân thủ theo Mục 4.2 IEC 60137 hoặc IEC 60059 hoặc tương đương</w:t>
            </w:r>
          </w:p>
        </w:tc>
        <w:tc>
          <w:tcPr>
            <w:tcW w:w="1417" w:type="dxa"/>
            <w:noWrap/>
            <w:vAlign w:val="center"/>
          </w:tcPr>
          <w:p w14:paraId="238D718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AC3320D" w14:textId="77777777" w:rsidTr="00FB7713">
        <w:trPr>
          <w:trHeight w:val="315"/>
        </w:trPr>
        <w:tc>
          <w:tcPr>
            <w:tcW w:w="851" w:type="dxa"/>
            <w:noWrap/>
            <w:vAlign w:val="center"/>
          </w:tcPr>
          <w:p w14:paraId="25AE704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2.7</w:t>
            </w:r>
          </w:p>
        </w:tc>
        <w:tc>
          <w:tcPr>
            <w:tcW w:w="4570" w:type="dxa"/>
            <w:noWrap/>
            <w:vAlign w:val="center"/>
          </w:tcPr>
          <w:p w14:paraId="3016EBA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7A5B298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1655F5C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E809952" w14:textId="77777777" w:rsidTr="00FB7713">
        <w:trPr>
          <w:trHeight w:val="315"/>
        </w:trPr>
        <w:tc>
          <w:tcPr>
            <w:tcW w:w="851" w:type="dxa"/>
            <w:noWrap/>
            <w:vAlign w:val="center"/>
          </w:tcPr>
          <w:p w14:paraId="2D641D9A"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lastRenderedPageBreak/>
              <w:t>2.8</w:t>
            </w:r>
          </w:p>
        </w:tc>
        <w:tc>
          <w:tcPr>
            <w:tcW w:w="4570" w:type="dxa"/>
            <w:noWrap/>
          </w:tcPr>
          <w:p w14:paraId="74D0609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7916F4F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00C0C63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B4E5F1E" w14:textId="77777777" w:rsidTr="00FB7713">
        <w:trPr>
          <w:trHeight w:val="315"/>
        </w:trPr>
        <w:tc>
          <w:tcPr>
            <w:tcW w:w="851" w:type="dxa"/>
            <w:noWrap/>
            <w:vAlign w:val="center"/>
          </w:tcPr>
          <w:p w14:paraId="2686D63A"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2.9</w:t>
            </w:r>
          </w:p>
        </w:tc>
        <w:tc>
          <w:tcPr>
            <w:tcW w:w="4570" w:type="dxa"/>
            <w:noWrap/>
          </w:tcPr>
          <w:p w14:paraId="1DD5429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19696F2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7CDB11F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B842025" w14:textId="77777777" w:rsidTr="00FB7713">
        <w:trPr>
          <w:trHeight w:val="315"/>
        </w:trPr>
        <w:tc>
          <w:tcPr>
            <w:tcW w:w="851" w:type="dxa"/>
            <w:noWrap/>
            <w:vAlign w:val="center"/>
          </w:tcPr>
          <w:p w14:paraId="08A3E8EE"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2.10</w:t>
            </w:r>
          </w:p>
        </w:tc>
        <w:tc>
          <w:tcPr>
            <w:tcW w:w="4570" w:type="dxa"/>
            <w:noWrap/>
            <w:vAlign w:val="center"/>
          </w:tcPr>
          <w:p w14:paraId="132B9CA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0B2549E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145kV</w:t>
            </w:r>
          </w:p>
        </w:tc>
        <w:tc>
          <w:tcPr>
            <w:tcW w:w="1417" w:type="dxa"/>
            <w:noWrap/>
            <w:vAlign w:val="center"/>
          </w:tcPr>
          <w:p w14:paraId="3090BBD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3F1516E" w14:textId="77777777" w:rsidTr="00FB7713">
        <w:trPr>
          <w:trHeight w:val="315"/>
        </w:trPr>
        <w:tc>
          <w:tcPr>
            <w:tcW w:w="851" w:type="dxa"/>
            <w:noWrap/>
            <w:vAlign w:val="center"/>
          </w:tcPr>
          <w:p w14:paraId="56D205E1"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2.11</w:t>
            </w:r>
          </w:p>
        </w:tc>
        <w:tc>
          <w:tcPr>
            <w:tcW w:w="4570" w:type="dxa"/>
            <w:noWrap/>
            <w:vAlign w:val="center"/>
          </w:tcPr>
          <w:p w14:paraId="52386BC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598C298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1500A</w:t>
            </w:r>
          </w:p>
        </w:tc>
        <w:tc>
          <w:tcPr>
            <w:tcW w:w="1417" w:type="dxa"/>
            <w:noWrap/>
            <w:vAlign w:val="center"/>
          </w:tcPr>
          <w:p w14:paraId="712217A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364E402" w14:textId="77777777" w:rsidTr="00FB7713">
        <w:trPr>
          <w:trHeight w:val="315"/>
        </w:trPr>
        <w:tc>
          <w:tcPr>
            <w:tcW w:w="851" w:type="dxa"/>
            <w:noWrap/>
            <w:vAlign w:val="center"/>
          </w:tcPr>
          <w:p w14:paraId="1BCDCFFD"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2.12</w:t>
            </w:r>
          </w:p>
        </w:tc>
        <w:tc>
          <w:tcPr>
            <w:tcW w:w="4570" w:type="dxa"/>
            <w:noWrap/>
            <w:vAlign w:val="center"/>
          </w:tcPr>
          <w:p w14:paraId="41B0ED6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3B8FA59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50Hz</w:t>
            </w:r>
          </w:p>
        </w:tc>
        <w:tc>
          <w:tcPr>
            <w:tcW w:w="1417" w:type="dxa"/>
            <w:noWrap/>
            <w:vAlign w:val="center"/>
          </w:tcPr>
          <w:p w14:paraId="10D0554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0322857" w14:textId="77777777" w:rsidTr="00FB7713">
        <w:trPr>
          <w:trHeight w:val="315"/>
        </w:trPr>
        <w:tc>
          <w:tcPr>
            <w:tcW w:w="851" w:type="dxa"/>
            <w:noWrap/>
            <w:vAlign w:val="center"/>
          </w:tcPr>
          <w:p w14:paraId="708BD852"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2.13</w:t>
            </w:r>
          </w:p>
        </w:tc>
        <w:tc>
          <w:tcPr>
            <w:tcW w:w="4570" w:type="dxa"/>
            <w:noWrap/>
            <w:vAlign w:val="center"/>
          </w:tcPr>
          <w:p w14:paraId="3FF6B97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77354DC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230 kV</w:t>
            </w:r>
          </w:p>
        </w:tc>
        <w:tc>
          <w:tcPr>
            <w:tcW w:w="1417" w:type="dxa"/>
            <w:noWrap/>
            <w:vAlign w:val="center"/>
          </w:tcPr>
          <w:p w14:paraId="52F51BA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0E86D24" w14:textId="77777777" w:rsidTr="00FB7713">
        <w:trPr>
          <w:trHeight w:val="315"/>
        </w:trPr>
        <w:tc>
          <w:tcPr>
            <w:tcW w:w="851" w:type="dxa"/>
            <w:noWrap/>
            <w:vAlign w:val="center"/>
          </w:tcPr>
          <w:p w14:paraId="3F424934"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2.14</w:t>
            </w:r>
          </w:p>
        </w:tc>
        <w:tc>
          <w:tcPr>
            <w:tcW w:w="4570" w:type="dxa"/>
            <w:noWrap/>
            <w:vAlign w:val="center"/>
          </w:tcPr>
          <w:p w14:paraId="6CFF212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chịu đựng xung sét 1.2/50µs</w:t>
            </w:r>
          </w:p>
        </w:tc>
        <w:tc>
          <w:tcPr>
            <w:tcW w:w="1985" w:type="dxa"/>
            <w:noWrap/>
          </w:tcPr>
          <w:p w14:paraId="12A90B5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550kVp</w:t>
            </w:r>
          </w:p>
        </w:tc>
        <w:tc>
          <w:tcPr>
            <w:tcW w:w="1417" w:type="dxa"/>
            <w:noWrap/>
            <w:vAlign w:val="center"/>
          </w:tcPr>
          <w:p w14:paraId="7A25382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6FBD7F9" w14:textId="77777777" w:rsidTr="00FB7713">
        <w:trPr>
          <w:trHeight w:val="315"/>
        </w:trPr>
        <w:tc>
          <w:tcPr>
            <w:tcW w:w="851" w:type="dxa"/>
            <w:noWrap/>
            <w:vAlign w:val="center"/>
          </w:tcPr>
          <w:p w14:paraId="6FAFB573"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2.15</w:t>
            </w:r>
          </w:p>
        </w:tc>
        <w:tc>
          <w:tcPr>
            <w:tcW w:w="4570" w:type="dxa"/>
            <w:noWrap/>
            <w:vAlign w:val="center"/>
          </w:tcPr>
          <w:p w14:paraId="42D0DF8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621C593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74979A0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BEF0D89" w14:textId="77777777" w:rsidTr="00FB7713">
        <w:trPr>
          <w:trHeight w:val="315"/>
        </w:trPr>
        <w:tc>
          <w:tcPr>
            <w:tcW w:w="851" w:type="dxa"/>
            <w:noWrap/>
            <w:vAlign w:val="center"/>
          </w:tcPr>
          <w:p w14:paraId="369973E7"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2.16</w:t>
            </w:r>
          </w:p>
        </w:tc>
        <w:tc>
          <w:tcPr>
            <w:tcW w:w="4570" w:type="dxa"/>
            <w:noWrap/>
            <w:vAlign w:val="center"/>
          </w:tcPr>
          <w:p w14:paraId="380035E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7B213968"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44A43E1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6621FCE" w14:textId="77777777" w:rsidTr="00FB7713">
        <w:trPr>
          <w:trHeight w:val="315"/>
        </w:trPr>
        <w:tc>
          <w:tcPr>
            <w:tcW w:w="851" w:type="dxa"/>
            <w:noWrap/>
            <w:vAlign w:val="center"/>
          </w:tcPr>
          <w:p w14:paraId="4CE73369"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5CAC19A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516246E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Micafil</w:t>
            </w:r>
          </w:p>
          <w:p w14:paraId="4247278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RTXF 650/48/600</w:t>
            </w:r>
          </w:p>
          <w:p w14:paraId="3EC4E39A"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1500A</w:t>
            </w:r>
          </w:p>
          <w:p w14:paraId="225C5833"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145kV</w:t>
            </w:r>
          </w:p>
          <w:p w14:paraId="4BB05A6B" w14:textId="67398F7D"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AT1</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Thái Nguyên</w:t>
            </w:r>
            <w:r w:rsidR="008A3175" w:rsidRPr="00C20177">
              <w:rPr>
                <w:spacing w:val="-2"/>
                <w:sz w:val="26"/>
                <w:szCs w:val="26"/>
              </w:rPr>
              <w:t xml:space="preserve"> để</w:t>
            </w:r>
            <w:r w:rsidR="008A3175" w:rsidRPr="00C20177">
              <w:rPr>
                <w:spacing w:val="-2"/>
                <w:sz w:val="26"/>
                <w:szCs w:val="26"/>
                <w:lang w:val="vi-VN"/>
              </w:rPr>
              <w:t xml:space="preserve"> </w:t>
            </w:r>
            <w:r w:rsidR="008A3175"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4789960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044E997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96F9B85" w14:textId="77777777" w:rsidTr="00FB7713">
        <w:trPr>
          <w:trHeight w:val="315"/>
        </w:trPr>
        <w:tc>
          <w:tcPr>
            <w:tcW w:w="851" w:type="dxa"/>
            <w:noWrap/>
            <w:vAlign w:val="center"/>
          </w:tcPr>
          <w:p w14:paraId="32574A1B"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3.</w:t>
            </w:r>
          </w:p>
        </w:tc>
        <w:tc>
          <w:tcPr>
            <w:tcW w:w="4570" w:type="dxa"/>
            <w:noWrap/>
            <w:vAlign w:val="center"/>
          </w:tcPr>
          <w:p w14:paraId="59C2B97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trung tính (Sứ cách điện trung tính)  kèm gioăng</w:t>
            </w:r>
          </w:p>
        </w:tc>
        <w:tc>
          <w:tcPr>
            <w:tcW w:w="1985" w:type="dxa"/>
            <w:noWrap/>
            <w:vAlign w:val="center"/>
          </w:tcPr>
          <w:p w14:paraId="1E52B56C"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6606AED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01EBC09" w14:textId="77777777" w:rsidTr="00FB7713">
        <w:trPr>
          <w:trHeight w:val="315"/>
        </w:trPr>
        <w:tc>
          <w:tcPr>
            <w:tcW w:w="851" w:type="dxa"/>
            <w:noWrap/>
            <w:vAlign w:val="center"/>
          </w:tcPr>
          <w:p w14:paraId="39AE167B" w14:textId="77777777" w:rsidR="00D330BD" w:rsidRPr="00A82D1A" w:rsidRDefault="00D330BD" w:rsidP="00743EF2">
            <w:pPr>
              <w:tabs>
                <w:tab w:val="left" w:pos="12"/>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w:t>
            </w:r>
          </w:p>
        </w:tc>
        <w:tc>
          <w:tcPr>
            <w:tcW w:w="4570" w:type="dxa"/>
            <w:noWrap/>
            <w:vAlign w:val="center"/>
          </w:tcPr>
          <w:p w14:paraId="66A14C5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54FB8A4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Theo phạm vi cung cấp</w:t>
            </w:r>
          </w:p>
        </w:tc>
        <w:tc>
          <w:tcPr>
            <w:tcW w:w="1417" w:type="dxa"/>
            <w:noWrap/>
            <w:vAlign w:val="center"/>
          </w:tcPr>
          <w:p w14:paraId="50F41D8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7DD32EE" w14:textId="77777777" w:rsidTr="00FB7713">
        <w:trPr>
          <w:trHeight w:val="315"/>
        </w:trPr>
        <w:tc>
          <w:tcPr>
            <w:tcW w:w="851" w:type="dxa"/>
            <w:noWrap/>
            <w:vAlign w:val="center"/>
          </w:tcPr>
          <w:p w14:paraId="76206AE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3.2</w:t>
            </w:r>
          </w:p>
        </w:tc>
        <w:tc>
          <w:tcPr>
            <w:tcW w:w="4570" w:type="dxa"/>
            <w:noWrap/>
            <w:vAlign w:val="center"/>
          </w:tcPr>
          <w:p w14:paraId="54B109C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26D0576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21B5006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CD75D0F" w14:textId="77777777" w:rsidTr="00FB7713">
        <w:trPr>
          <w:trHeight w:val="315"/>
        </w:trPr>
        <w:tc>
          <w:tcPr>
            <w:tcW w:w="851" w:type="dxa"/>
            <w:noWrap/>
            <w:vAlign w:val="center"/>
          </w:tcPr>
          <w:p w14:paraId="3BF7A13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3.3</w:t>
            </w:r>
          </w:p>
        </w:tc>
        <w:tc>
          <w:tcPr>
            <w:tcW w:w="4570" w:type="dxa"/>
            <w:noWrap/>
            <w:vAlign w:val="center"/>
          </w:tcPr>
          <w:p w14:paraId="25EF884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714BDD7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067BF7A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6C663BA" w14:textId="77777777" w:rsidTr="00FB7713">
        <w:trPr>
          <w:trHeight w:val="315"/>
        </w:trPr>
        <w:tc>
          <w:tcPr>
            <w:tcW w:w="851" w:type="dxa"/>
            <w:noWrap/>
            <w:vAlign w:val="center"/>
          </w:tcPr>
          <w:p w14:paraId="4D1A018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3.4</w:t>
            </w:r>
          </w:p>
        </w:tc>
        <w:tc>
          <w:tcPr>
            <w:tcW w:w="4570" w:type="dxa"/>
            <w:noWrap/>
            <w:vAlign w:val="center"/>
          </w:tcPr>
          <w:p w14:paraId="79B9AC9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6320576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6AC51BB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93F041B" w14:textId="77777777" w:rsidTr="00FB7713">
        <w:trPr>
          <w:trHeight w:val="315"/>
        </w:trPr>
        <w:tc>
          <w:tcPr>
            <w:tcW w:w="851" w:type="dxa"/>
            <w:vMerge w:val="restart"/>
            <w:noWrap/>
            <w:vAlign w:val="center"/>
          </w:tcPr>
          <w:p w14:paraId="23EC9B6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3.5</w:t>
            </w:r>
          </w:p>
        </w:tc>
        <w:tc>
          <w:tcPr>
            <w:tcW w:w="4570" w:type="dxa"/>
            <w:vMerge w:val="restart"/>
            <w:noWrap/>
            <w:vAlign w:val="center"/>
          </w:tcPr>
          <w:p w14:paraId="4713A20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573BC2EE"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2AB1FCE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D4A2AD4" w14:textId="77777777" w:rsidTr="00FB7713">
        <w:trPr>
          <w:trHeight w:val="315"/>
        </w:trPr>
        <w:tc>
          <w:tcPr>
            <w:tcW w:w="851" w:type="dxa"/>
            <w:vMerge/>
            <w:noWrap/>
            <w:vAlign w:val="center"/>
          </w:tcPr>
          <w:p w14:paraId="518D3468" w14:textId="77777777" w:rsidR="00D330BD" w:rsidRPr="00A82D1A" w:rsidRDefault="00D330BD" w:rsidP="00743EF2">
            <w:pPr>
              <w:tabs>
                <w:tab w:val="left" w:pos="12"/>
              </w:tabs>
              <w:spacing w:before="40" w:after="40"/>
              <w:ind w:left="1286"/>
              <w:jc w:val="left"/>
              <w:rPr>
                <w:rFonts w:asciiTheme="majorHAnsi" w:hAnsiTheme="majorHAnsi" w:cstheme="majorHAnsi"/>
                <w:sz w:val="26"/>
                <w:szCs w:val="26"/>
                <w:lang w:val="vi-VN"/>
              </w:rPr>
            </w:pPr>
          </w:p>
        </w:tc>
        <w:tc>
          <w:tcPr>
            <w:tcW w:w="4570" w:type="dxa"/>
            <w:vMerge/>
            <w:noWrap/>
            <w:vAlign w:val="center"/>
          </w:tcPr>
          <w:p w14:paraId="31206741"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4325EA8D"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20A3F71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595D5F2" w14:textId="77777777" w:rsidTr="00FB7713">
        <w:trPr>
          <w:trHeight w:val="315"/>
        </w:trPr>
        <w:tc>
          <w:tcPr>
            <w:tcW w:w="851" w:type="dxa"/>
            <w:noWrap/>
            <w:vAlign w:val="center"/>
          </w:tcPr>
          <w:p w14:paraId="3159F72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3.6</w:t>
            </w:r>
          </w:p>
        </w:tc>
        <w:tc>
          <w:tcPr>
            <w:tcW w:w="4570" w:type="dxa"/>
            <w:noWrap/>
          </w:tcPr>
          <w:p w14:paraId="636C9CB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58C40B3D"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73F0144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 xml:space="preserve">Sứ có khả năng chịu được động đất theo IEC </w:t>
            </w:r>
            <w:r w:rsidRPr="00C20177">
              <w:rPr>
                <w:rFonts w:asciiTheme="majorHAnsi" w:hAnsiTheme="majorHAnsi" w:cstheme="majorHAnsi"/>
                <w:sz w:val="26"/>
                <w:szCs w:val="26"/>
                <w:lang w:val="vi-VN" w:eastAsia="vi-VN"/>
              </w:rPr>
              <w:lastRenderedPageBreak/>
              <w:t>1463 (1996-07). Dòng điện danh định của sứ tuân thủ theo Mục 4.2 IEC 60137 hoặc IEC 60059 hoặc tương đương</w:t>
            </w:r>
          </w:p>
        </w:tc>
        <w:tc>
          <w:tcPr>
            <w:tcW w:w="1417" w:type="dxa"/>
            <w:noWrap/>
            <w:vAlign w:val="center"/>
          </w:tcPr>
          <w:p w14:paraId="5C47B27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42A0423" w14:textId="77777777" w:rsidTr="00FB7713">
        <w:trPr>
          <w:trHeight w:val="315"/>
        </w:trPr>
        <w:tc>
          <w:tcPr>
            <w:tcW w:w="851" w:type="dxa"/>
            <w:noWrap/>
            <w:vAlign w:val="center"/>
          </w:tcPr>
          <w:p w14:paraId="203D7B8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3.7</w:t>
            </w:r>
          </w:p>
        </w:tc>
        <w:tc>
          <w:tcPr>
            <w:tcW w:w="4570" w:type="dxa"/>
            <w:noWrap/>
            <w:vAlign w:val="center"/>
          </w:tcPr>
          <w:p w14:paraId="71B8E95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5DDCC61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79A904C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8F2A784" w14:textId="77777777" w:rsidTr="00FB7713">
        <w:trPr>
          <w:trHeight w:val="315"/>
        </w:trPr>
        <w:tc>
          <w:tcPr>
            <w:tcW w:w="851" w:type="dxa"/>
            <w:noWrap/>
            <w:vAlign w:val="center"/>
          </w:tcPr>
          <w:p w14:paraId="3AEDA0A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3.8</w:t>
            </w:r>
          </w:p>
        </w:tc>
        <w:tc>
          <w:tcPr>
            <w:tcW w:w="4570" w:type="dxa"/>
            <w:noWrap/>
          </w:tcPr>
          <w:p w14:paraId="4938529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10C5991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078DE0B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C44556D" w14:textId="77777777" w:rsidTr="00FB7713">
        <w:trPr>
          <w:trHeight w:val="315"/>
        </w:trPr>
        <w:tc>
          <w:tcPr>
            <w:tcW w:w="851" w:type="dxa"/>
            <w:noWrap/>
            <w:vAlign w:val="center"/>
          </w:tcPr>
          <w:p w14:paraId="4011676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3.9</w:t>
            </w:r>
          </w:p>
        </w:tc>
        <w:tc>
          <w:tcPr>
            <w:tcW w:w="4570" w:type="dxa"/>
            <w:noWrap/>
          </w:tcPr>
          <w:p w14:paraId="76B84B8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17358E7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7CA68B8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B30974F" w14:textId="77777777" w:rsidTr="00FB7713">
        <w:trPr>
          <w:trHeight w:val="315"/>
        </w:trPr>
        <w:tc>
          <w:tcPr>
            <w:tcW w:w="851" w:type="dxa"/>
            <w:noWrap/>
            <w:vAlign w:val="center"/>
          </w:tcPr>
          <w:p w14:paraId="048DE8E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3.10</w:t>
            </w:r>
          </w:p>
        </w:tc>
        <w:tc>
          <w:tcPr>
            <w:tcW w:w="4570" w:type="dxa"/>
            <w:noWrap/>
            <w:vAlign w:val="center"/>
          </w:tcPr>
          <w:p w14:paraId="532BAEA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4DD7BE8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72,5kV</w:t>
            </w:r>
          </w:p>
        </w:tc>
        <w:tc>
          <w:tcPr>
            <w:tcW w:w="1417" w:type="dxa"/>
            <w:noWrap/>
            <w:vAlign w:val="center"/>
          </w:tcPr>
          <w:p w14:paraId="68B5A2B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4B92059" w14:textId="77777777" w:rsidTr="00FB7713">
        <w:trPr>
          <w:trHeight w:val="315"/>
        </w:trPr>
        <w:tc>
          <w:tcPr>
            <w:tcW w:w="851" w:type="dxa"/>
            <w:noWrap/>
            <w:vAlign w:val="center"/>
          </w:tcPr>
          <w:p w14:paraId="32296E1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3.11</w:t>
            </w:r>
          </w:p>
        </w:tc>
        <w:tc>
          <w:tcPr>
            <w:tcW w:w="4570" w:type="dxa"/>
            <w:noWrap/>
            <w:vAlign w:val="center"/>
          </w:tcPr>
          <w:p w14:paraId="7A7151A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68556F3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910A</w:t>
            </w:r>
          </w:p>
        </w:tc>
        <w:tc>
          <w:tcPr>
            <w:tcW w:w="1417" w:type="dxa"/>
            <w:noWrap/>
            <w:vAlign w:val="center"/>
          </w:tcPr>
          <w:p w14:paraId="3097A59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B428060" w14:textId="77777777" w:rsidTr="00FB7713">
        <w:trPr>
          <w:trHeight w:val="315"/>
        </w:trPr>
        <w:tc>
          <w:tcPr>
            <w:tcW w:w="851" w:type="dxa"/>
            <w:noWrap/>
            <w:vAlign w:val="center"/>
          </w:tcPr>
          <w:p w14:paraId="0D1AC58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3.12</w:t>
            </w:r>
          </w:p>
        </w:tc>
        <w:tc>
          <w:tcPr>
            <w:tcW w:w="4570" w:type="dxa"/>
            <w:noWrap/>
            <w:vAlign w:val="center"/>
          </w:tcPr>
          <w:p w14:paraId="5718CC0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6D57BEF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50Hz</w:t>
            </w:r>
          </w:p>
        </w:tc>
        <w:tc>
          <w:tcPr>
            <w:tcW w:w="1417" w:type="dxa"/>
            <w:noWrap/>
            <w:vAlign w:val="center"/>
          </w:tcPr>
          <w:p w14:paraId="5A452FA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B953478" w14:textId="77777777" w:rsidTr="00FB7713">
        <w:trPr>
          <w:trHeight w:val="315"/>
        </w:trPr>
        <w:tc>
          <w:tcPr>
            <w:tcW w:w="851" w:type="dxa"/>
            <w:noWrap/>
            <w:vAlign w:val="center"/>
          </w:tcPr>
          <w:p w14:paraId="3143A0C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3.13</w:t>
            </w:r>
          </w:p>
        </w:tc>
        <w:tc>
          <w:tcPr>
            <w:tcW w:w="4570" w:type="dxa"/>
            <w:noWrap/>
            <w:vAlign w:val="center"/>
          </w:tcPr>
          <w:p w14:paraId="0A7B5A6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vAlign w:val="center"/>
          </w:tcPr>
          <w:p w14:paraId="39478A5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140 kV</w:t>
            </w:r>
          </w:p>
        </w:tc>
        <w:tc>
          <w:tcPr>
            <w:tcW w:w="1417" w:type="dxa"/>
            <w:noWrap/>
            <w:vAlign w:val="center"/>
          </w:tcPr>
          <w:p w14:paraId="0893078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91A34B5" w14:textId="77777777" w:rsidTr="00FB7713">
        <w:trPr>
          <w:trHeight w:val="315"/>
        </w:trPr>
        <w:tc>
          <w:tcPr>
            <w:tcW w:w="851" w:type="dxa"/>
            <w:noWrap/>
            <w:vAlign w:val="center"/>
          </w:tcPr>
          <w:p w14:paraId="760A925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3.14</w:t>
            </w:r>
          </w:p>
        </w:tc>
        <w:tc>
          <w:tcPr>
            <w:tcW w:w="4570" w:type="dxa"/>
            <w:noWrap/>
            <w:vAlign w:val="center"/>
          </w:tcPr>
          <w:p w14:paraId="0E9C2C8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vAlign w:val="center"/>
          </w:tcPr>
          <w:p w14:paraId="18642D1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325 kVp</w:t>
            </w:r>
          </w:p>
        </w:tc>
        <w:tc>
          <w:tcPr>
            <w:tcW w:w="1417" w:type="dxa"/>
            <w:noWrap/>
            <w:vAlign w:val="center"/>
          </w:tcPr>
          <w:p w14:paraId="562308E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34AD7B6" w14:textId="77777777" w:rsidTr="00FB7713">
        <w:trPr>
          <w:trHeight w:val="315"/>
        </w:trPr>
        <w:tc>
          <w:tcPr>
            <w:tcW w:w="851" w:type="dxa"/>
            <w:noWrap/>
            <w:vAlign w:val="center"/>
          </w:tcPr>
          <w:p w14:paraId="1D64B79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3.15</w:t>
            </w:r>
          </w:p>
        </w:tc>
        <w:tc>
          <w:tcPr>
            <w:tcW w:w="4570" w:type="dxa"/>
            <w:noWrap/>
            <w:vAlign w:val="center"/>
          </w:tcPr>
          <w:p w14:paraId="3BE4837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48940AA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726978C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3BA8683" w14:textId="77777777" w:rsidTr="00FB7713">
        <w:trPr>
          <w:trHeight w:val="315"/>
        </w:trPr>
        <w:tc>
          <w:tcPr>
            <w:tcW w:w="851" w:type="dxa"/>
            <w:noWrap/>
            <w:vAlign w:val="center"/>
          </w:tcPr>
          <w:p w14:paraId="7942392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3.16</w:t>
            </w:r>
          </w:p>
        </w:tc>
        <w:tc>
          <w:tcPr>
            <w:tcW w:w="4570" w:type="dxa"/>
            <w:noWrap/>
            <w:vAlign w:val="center"/>
          </w:tcPr>
          <w:p w14:paraId="7C979DC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5F8CCB02"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3755055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41DA91D" w14:textId="77777777" w:rsidTr="00FB7713">
        <w:trPr>
          <w:trHeight w:val="315"/>
        </w:trPr>
        <w:tc>
          <w:tcPr>
            <w:tcW w:w="851" w:type="dxa"/>
            <w:noWrap/>
            <w:vAlign w:val="center"/>
          </w:tcPr>
          <w:p w14:paraId="35C73A5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3716D56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0205C58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Micafil</w:t>
            </w:r>
          </w:p>
          <w:p w14:paraId="3277C893"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V25-42-325</w:t>
            </w:r>
          </w:p>
          <w:p w14:paraId="385684E6"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910A</w:t>
            </w:r>
          </w:p>
          <w:p w14:paraId="6A353FB2"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72,5kV</w:t>
            </w:r>
          </w:p>
          <w:p w14:paraId="17D98F32" w14:textId="60188965"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AT1</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Thái Nguyên</w:t>
            </w:r>
            <w:r w:rsidR="008A3175" w:rsidRPr="00C20177">
              <w:rPr>
                <w:spacing w:val="-2"/>
                <w:sz w:val="26"/>
                <w:szCs w:val="26"/>
              </w:rPr>
              <w:t xml:space="preserve"> để</w:t>
            </w:r>
            <w:r w:rsidR="008A3175" w:rsidRPr="00C20177">
              <w:rPr>
                <w:spacing w:val="-2"/>
                <w:sz w:val="26"/>
                <w:szCs w:val="26"/>
                <w:lang w:val="vi-VN"/>
              </w:rPr>
              <w:t xml:space="preserve"> </w:t>
            </w:r>
            <w:r w:rsidR="008A3175"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10572A7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7B05AF2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FE9A0F4" w14:textId="77777777" w:rsidTr="00FB7713">
        <w:trPr>
          <w:trHeight w:val="315"/>
        </w:trPr>
        <w:tc>
          <w:tcPr>
            <w:tcW w:w="851" w:type="dxa"/>
            <w:noWrap/>
            <w:vAlign w:val="center"/>
          </w:tcPr>
          <w:p w14:paraId="023DC982" w14:textId="77777777" w:rsidR="00D330BD" w:rsidRPr="00A82D1A" w:rsidRDefault="00D330BD" w:rsidP="00743EF2">
            <w:pPr>
              <w:tabs>
                <w:tab w:val="left" w:pos="12"/>
                <w:tab w:val="left" w:pos="116"/>
              </w:tabs>
              <w:spacing w:before="40" w:after="40"/>
              <w:rPr>
                <w:rFonts w:asciiTheme="majorHAnsi" w:hAnsiTheme="majorHAnsi" w:cstheme="majorHAnsi"/>
                <w:b/>
                <w:bCs/>
                <w:sz w:val="26"/>
                <w:szCs w:val="26"/>
              </w:rPr>
            </w:pPr>
            <w:r w:rsidRPr="00A82D1A">
              <w:rPr>
                <w:rFonts w:asciiTheme="majorHAnsi" w:hAnsiTheme="majorHAnsi" w:cstheme="majorHAnsi"/>
                <w:b/>
                <w:bCs/>
                <w:sz w:val="26"/>
                <w:szCs w:val="26"/>
              </w:rPr>
              <w:t>4.</w:t>
            </w:r>
          </w:p>
        </w:tc>
        <w:tc>
          <w:tcPr>
            <w:tcW w:w="4570" w:type="dxa"/>
            <w:noWrap/>
            <w:vAlign w:val="center"/>
          </w:tcPr>
          <w:p w14:paraId="1768379A"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Kẹp cực</w:t>
            </w:r>
          </w:p>
        </w:tc>
        <w:tc>
          <w:tcPr>
            <w:tcW w:w="1985" w:type="dxa"/>
            <w:noWrap/>
            <w:vAlign w:val="center"/>
          </w:tcPr>
          <w:p w14:paraId="1429CB5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w:t>
            </w:r>
          </w:p>
        </w:tc>
        <w:tc>
          <w:tcPr>
            <w:tcW w:w="1417" w:type="dxa"/>
            <w:noWrap/>
            <w:vAlign w:val="center"/>
          </w:tcPr>
          <w:p w14:paraId="226AA28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9674FD4" w14:textId="77777777" w:rsidTr="00FB7713">
        <w:trPr>
          <w:trHeight w:val="315"/>
        </w:trPr>
        <w:tc>
          <w:tcPr>
            <w:tcW w:w="851" w:type="dxa"/>
            <w:noWrap/>
            <w:vAlign w:val="center"/>
          </w:tcPr>
          <w:p w14:paraId="70D0AC4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w:t>
            </w:r>
          </w:p>
        </w:tc>
        <w:tc>
          <w:tcPr>
            <w:tcW w:w="4570" w:type="dxa"/>
            <w:noWrap/>
            <w:vAlign w:val="center"/>
          </w:tcPr>
          <w:p w14:paraId="106DC82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Số lượng</w:t>
            </w:r>
          </w:p>
        </w:tc>
        <w:tc>
          <w:tcPr>
            <w:tcW w:w="1985" w:type="dxa"/>
            <w:noWrap/>
            <w:vAlign w:val="center"/>
          </w:tcPr>
          <w:p w14:paraId="5EA562F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 01 bộ/ sứ (kẹp cực kèm bulong)</w:t>
            </w:r>
          </w:p>
        </w:tc>
        <w:tc>
          <w:tcPr>
            <w:tcW w:w="1417" w:type="dxa"/>
            <w:noWrap/>
            <w:vAlign w:val="center"/>
          </w:tcPr>
          <w:p w14:paraId="09D2071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EFD178D" w14:textId="77777777" w:rsidTr="00FB7713">
        <w:trPr>
          <w:trHeight w:val="315"/>
        </w:trPr>
        <w:tc>
          <w:tcPr>
            <w:tcW w:w="851" w:type="dxa"/>
            <w:noWrap/>
            <w:vAlign w:val="center"/>
          </w:tcPr>
          <w:p w14:paraId="6B6E5A9E" w14:textId="77777777" w:rsidR="00D330BD" w:rsidRPr="00A82D1A" w:rsidRDefault="00D330BD" w:rsidP="00743EF2">
            <w:pPr>
              <w:tabs>
                <w:tab w:val="left" w:pos="12"/>
              </w:tabs>
              <w:spacing w:before="40" w:after="40"/>
              <w:ind w:left="1286"/>
              <w:jc w:val="left"/>
              <w:rPr>
                <w:rFonts w:asciiTheme="majorHAnsi" w:hAnsiTheme="majorHAnsi" w:cstheme="majorHAnsi"/>
                <w:sz w:val="26"/>
                <w:szCs w:val="26"/>
                <w:lang w:val="vi-VN"/>
              </w:rPr>
            </w:pPr>
          </w:p>
        </w:tc>
        <w:tc>
          <w:tcPr>
            <w:tcW w:w="4570" w:type="dxa"/>
            <w:noWrap/>
            <w:vAlign w:val="center"/>
          </w:tcPr>
          <w:p w14:paraId="0397611A" w14:textId="77777777" w:rsidR="00D330BD" w:rsidRPr="00C20177" w:rsidRDefault="00D330BD" w:rsidP="00743EF2">
            <w:pPr>
              <w:pStyle w:val="ListParagraph"/>
              <w:numPr>
                <w:ilvl w:val="0"/>
                <w:numId w:val="91"/>
              </w:numPr>
              <w:spacing w:before="40" w:after="40"/>
              <w:ind w:left="283" w:hanging="283"/>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220kV ra dây 1xACSR500 vào ngang</w:t>
            </w:r>
          </w:p>
        </w:tc>
        <w:tc>
          <w:tcPr>
            <w:tcW w:w="1985" w:type="dxa"/>
            <w:noWrap/>
            <w:vAlign w:val="center"/>
          </w:tcPr>
          <w:p w14:paraId="6174E61B"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03</w:t>
            </w:r>
          </w:p>
        </w:tc>
        <w:tc>
          <w:tcPr>
            <w:tcW w:w="1417" w:type="dxa"/>
            <w:noWrap/>
            <w:vAlign w:val="center"/>
          </w:tcPr>
          <w:p w14:paraId="5CAC747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DC37527" w14:textId="77777777" w:rsidTr="00FB7713">
        <w:trPr>
          <w:trHeight w:val="315"/>
        </w:trPr>
        <w:tc>
          <w:tcPr>
            <w:tcW w:w="851" w:type="dxa"/>
            <w:noWrap/>
            <w:vAlign w:val="center"/>
          </w:tcPr>
          <w:p w14:paraId="2E7D7502" w14:textId="77777777" w:rsidR="00D330BD" w:rsidRPr="00A82D1A" w:rsidRDefault="00D330BD" w:rsidP="00743EF2">
            <w:pPr>
              <w:tabs>
                <w:tab w:val="left" w:pos="12"/>
              </w:tabs>
              <w:spacing w:before="40" w:after="40"/>
              <w:ind w:left="1286"/>
              <w:jc w:val="left"/>
              <w:rPr>
                <w:rFonts w:asciiTheme="majorHAnsi" w:hAnsiTheme="majorHAnsi" w:cstheme="majorHAnsi"/>
                <w:sz w:val="26"/>
                <w:szCs w:val="26"/>
                <w:lang w:val="vi-VN"/>
              </w:rPr>
            </w:pPr>
          </w:p>
        </w:tc>
        <w:tc>
          <w:tcPr>
            <w:tcW w:w="4570" w:type="dxa"/>
            <w:noWrap/>
            <w:vAlign w:val="center"/>
          </w:tcPr>
          <w:p w14:paraId="1DFEA013" w14:textId="77777777" w:rsidR="00D330BD" w:rsidRPr="00C20177" w:rsidRDefault="00D330BD" w:rsidP="00743EF2">
            <w:pPr>
              <w:pStyle w:val="ListParagraph"/>
              <w:numPr>
                <w:ilvl w:val="0"/>
                <w:numId w:val="91"/>
              </w:numPr>
              <w:spacing w:before="40" w:after="40"/>
              <w:ind w:left="283" w:hanging="283"/>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110kV ra dây 2xACSR500 vào ngang</w:t>
            </w:r>
          </w:p>
        </w:tc>
        <w:tc>
          <w:tcPr>
            <w:tcW w:w="1985" w:type="dxa"/>
            <w:noWrap/>
            <w:vAlign w:val="center"/>
          </w:tcPr>
          <w:p w14:paraId="4C4FC44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03</w:t>
            </w:r>
          </w:p>
        </w:tc>
        <w:tc>
          <w:tcPr>
            <w:tcW w:w="1417" w:type="dxa"/>
            <w:noWrap/>
            <w:vAlign w:val="center"/>
          </w:tcPr>
          <w:p w14:paraId="2B29CDA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8000B08" w14:textId="77777777" w:rsidTr="00FB7713">
        <w:trPr>
          <w:trHeight w:val="315"/>
        </w:trPr>
        <w:tc>
          <w:tcPr>
            <w:tcW w:w="851" w:type="dxa"/>
            <w:noWrap/>
            <w:vAlign w:val="center"/>
          </w:tcPr>
          <w:p w14:paraId="4E72522D" w14:textId="77777777" w:rsidR="00D330BD" w:rsidRPr="00A82D1A" w:rsidRDefault="00D330BD" w:rsidP="00743EF2">
            <w:pPr>
              <w:tabs>
                <w:tab w:val="left" w:pos="12"/>
              </w:tabs>
              <w:spacing w:before="40" w:after="40"/>
              <w:ind w:left="1286"/>
              <w:jc w:val="left"/>
              <w:rPr>
                <w:rFonts w:asciiTheme="majorHAnsi" w:hAnsiTheme="majorHAnsi" w:cstheme="majorHAnsi"/>
                <w:sz w:val="26"/>
                <w:szCs w:val="26"/>
                <w:lang w:val="vi-VN"/>
              </w:rPr>
            </w:pPr>
          </w:p>
        </w:tc>
        <w:tc>
          <w:tcPr>
            <w:tcW w:w="4570" w:type="dxa"/>
            <w:noWrap/>
            <w:vAlign w:val="center"/>
          </w:tcPr>
          <w:p w14:paraId="12C76FAD" w14:textId="77777777" w:rsidR="00D330BD" w:rsidRPr="00C20177" w:rsidRDefault="00D330BD" w:rsidP="00743EF2">
            <w:pPr>
              <w:pStyle w:val="ListParagraph"/>
              <w:numPr>
                <w:ilvl w:val="0"/>
                <w:numId w:val="91"/>
              </w:numPr>
              <w:spacing w:before="40" w:after="40"/>
              <w:ind w:left="283" w:hanging="283"/>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sứ trung tính ra dây 1xACSR500 vào ngang</w:t>
            </w:r>
          </w:p>
        </w:tc>
        <w:tc>
          <w:tcPr>
            <w:tcW w:w="1985" w:type="dxa"/>
            <w:noWrap/>
            <w:vAlign w:val="center"/>
          </w:tcPr>
          <w:p w14:paraId="081405D6"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01</w:t>
            </w:r>
          </w:p>
        </w:tc>
        <w:tc>
          <w:tcPr>
            <w:tcW w:w="1417" w:type="dxa"/>
            <w:noWrap/>
            <w:vAlign w:val="center"/>
          </w:tcPr>
          <w:p w14:paraId="033088E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0CDD1F0" w14:textId="77777777" w:rsidTr="00FB7713">
        <w:trPr>
          <w:trHeight w:val="315"/>
        </w:trPr>
        <w:tc>
          <w:tcPr>
            <w:tcW w:w="851" w:type="dxa"/>
            <w:noWrap/>
            <w:vAlign w:val="center"/>
          </w:tcPr>
          <w:p w14:paraId="34B4364F"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4.2</w:t>
            </w:r>
          </w:p>
        </w:tc>
        <w:tc>
          <w:tcPr>
            <w:tcW w:w="4570" w:type="dxa"/>
            <w:noWrap/>
            <w:vAlign w:val="center"/>
          </w:tcPr>
          <w:p w14:paraId="00943D9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Tiêu chuẩn chế tạo</w:t>
            </w:r>
          </w:p>
        </w:tc>
        <w:tc>
          <w:tcPr>
            <w:tcW w:w="1985" w:type="dxa"/>
            <w:noWrap/>
            <w:vAlign w:val="center"/>
          </w:tcPr>
          <w:p w14:paraId="520C330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IEC 60694, NEMA CC1 hoặc tương đương  </w:t>
            </w:r>
          </w:p>
        </w:tc>
        <w:tc>
          <w:tcPr>
            <w:tcW w:w="1417" w:type="dxa"/>
            <w:noWrap/>
            <w:vAlign w:val="center"/>
          </w:tcPr>
          <w:p w14:paraId="390E9DF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94BD4A4" w14:textId="77777777" w:rsidTr="00FB7713">
        <w:trPr>
          <w:trHeight w:val="315"/>
        </w:trPr>
        <w:tc>
          <w:tcPr>
            <w:tcW w:w="851" w:type="dxa"/>
            <w:noWrap/>
            <w:vAlign w:val="center"/>
          </w:tcPr>
          <w:p w14:paraId="72FB9E2E"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4.3</w:t>
            </w:r>
          </w:p>
        </w:tc>
        <w:tc>
          <w:tcPr>
            <w:tcW w:w="4570" w:type="dxa"/>
            <w:noWrap/>
            <w:vAlign w:val="center"/>
          </w:tcPr>
          <w:p w14:paraId="39F03B2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Vật liệu</w:t>
            </w:r>
          </w:p>
        </w:tc>
        <w:tc>
          <w:tcPr>
            <w:tcW w:w="1985" w:type="dxa"/>
            <w:noWrap/>
            <w:vAlign w:val="center"/>
          </w:tcPr>
          <w:p w14:paraId="501B2B7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Hợp kim nhôm</w:t>
            </w:r>
          </w:p>
        </w:tc>
        <w:tc>
          <w:tcPr>
            <w:tcW w:w="1417" w:type="dxa"/>
            <w:noWrap/>
            <w:vAlign w:val="center"/>
          </w:tcPr>
          <w:p w14:paraId="3D5ECF8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34BCCE3" w14:textId="77777777" w:rsidTr="00FB7713">
        <w:trPr>
          <w:trHeight w:val="315"/>
        </w:trPr>
        <w:tc>
          <w:tcPr>
            <w:tcW w:w="851" w:type="dxa"/>
            <w:noWrap/>
            <w:vAlign w:val="center"/>
          </w:tcPr>
          <w:p w14:paraId="6D2981AD"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4.4</w:t>
            </w:r>
          </w:p>
        </w:tc>
        <w:tc>
          <w:tcPr>
            <w:tcW w:w="4570" w:type="dxa"/>
            <w:noWrap/>
            <w:vAlign w:val="center"/>
          </w:tcPr>
          <w:p w14:paraId="6C60AB7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Kiểu</w:t>
            </w:r>
          </w:p>
        </w:tc>
        <w:tc>
          <w:tcPr>
            <w:tcW w:w="1985" w:type="dxa"/>
            <w:noWrap/>
            <w:vAlign w:val="center"/>
          </w:tcPr>
          <w:p w14:paraId="539F5B3C" w14:textId="060063B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Đáp ứng hiện hữu </w:t>
            </w:r>
          </w:p>
        </w:tc>
        <w:tc>
          <w:tcPr>
            <w:tcW w:w="1417" w:type="dxa"/>
            <w:noWrap/>
            <w:vAlign w:val="center"/>
          </w:tcPr>
          <w:p w14:paraId="237BE6A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4FFFE2B" w14:textId="77777777" w:rsidTr="00FB7713">
        <w:trPr>
          <w:trHeight w:val="315"/>
        </w:trPr>
        <w:tc>
          <w:tcPr>
            <w:tcW w:w="851" w:type="dxa"/>
            <w:noWrap/>
            <w:vAlign w:val="center"/>
          </w:tcPr>
          <w:p w14:paraId="6DFFF9DA"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4.5</w:t>
            </w:r>
          </w:p>
        </w:tc>
        <w:tc>
          <w:tcPr>
            <w:tcW w:w="4570" w:type="dxa"/>
            <w:noWrap/>
            <w:vAlign w:val="center"/>
          </w:tcPr>
          <w:p w14:paraId="102114C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Kích thước</w:t>
            </w:r>
          </w:p>
        </w:tc>
        <w:tc>
          <w:tcPr>
            <w:tcW w:w="1985" w:type="dxa"/>
            <w:noWrap/>
            <w:vAlign w:val="center"/>
          </w:tcPr>
          <w:p w14:paraId="60272EC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dây 1xACSR500 mm2, 2xACSR500 mm2</w:t>
            </w:r>
          </w:p>
        </w:tc>
        <w:tc>
          <w:tcPr>
            <w:tcW w:w="1417" w:type="dxa"/>
            <w:noWrap/>
            <w:vAlign w:val="center"/>
          </w:tcPr>
          <w:p w14:paraId="5A3A2DE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1B37BCD" w14:textId="77777777" w:rsidTr="00FB7713">
        <w:trPr>
          <w:trHeight w:val="315"/>
        </w:trPr>
        <w:tc>
          <w:tcPr>
            <w:tcW w:w="851" w:type="dxa"/>
            <w:noWrap/>
            <w:vAlign w:val="center"/>
          </w:tcPr>
          <w:p w14:paraId="6BC665C6"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4.6</w:t>
            </w:r>
          </w:p>
        </w:tc>
        <w:tc>
          <w:tcPr>
            <w:tcW w:w="4570" w:type="dxa"/>
            <w:noWrap/>
            <w:vAlign w:val="center"/>
          </w:tcPr>
          <w:p w14:paraId="353B58F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Số bu lông cho một đầu dây</w:t>
            </w:r>
          </w:p>
        </w:tc>
        <w:tc>
          <w:tcPr>
            <w:tcW w:w="1985" w:type="dxa"/>
            <w:noWrap/>
            <w:vAlign w:val="center"/>
          </w:tcPr>
          <w:p w14:paraId="40CFBA5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6</w:t>
            </w:r>
          </w:p>
        </w:tc>
        <w:tc>
          <w:tcPr>
            <w:tcW w:w="1417" w:type="dxa"/>
            <w:noWrap/>
            <w:vAlign w:val="center"/>
          </w:tcPr>
          <w:p w14:paraId="7C2C7C8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B25466B" w14:textId="77777777" w:rsidTr="00FB7713">
        <w:trPr>
          <w:trHeight w:val="315"/>
        </w:trPr>
        <w:tc>
          <w:tcPr>
            <w:tcW w:w="851" w:type="dxa"/>
            <w:noWrap/>
            <w:vAlign w:val="center"/>
          </w:tcPr>
          <w:p w14:paraId="6DA13911"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4.7</w:t>
            </w:r>
          </w:p>
        </w:tc>
        <w:tc>
          <w:tcPr>
            <w:tcW w:w="4570" w:type="dxa"/>
            <w:noWrap/>
            <w:vAlign w:val="center"/>
          </w:tcPr>
          <w:p w14:paraId="5D1739F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Nhà sản xuất</w:t>
            </w:r>
          </w:p>
        </w:tc>
        <w:tc>
          <w:tcPr>
            <w:tcW w:w="1985" w:type="dxa"/>
            <w:noWrap/>
            <w:vAlign w:val="center"/>
          </w:tcPr>
          <w:p w14:paraId="5F1764B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1F7F8BD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6A0DC72" w14:textId="77777777" w:rsidTr="00FB7713">
        <w:trPr>
          <w:trHeight w:val="315"/>
        </w:trPr>
        <w:tc>
          <w:tcPr>
            <w:tcW w:w="851" w:type="dxa"/>
            <w:noWrap/>
            <w:vAlign w:val="center"/>
          </w:tcPr>
          <w:p w14:paraId="600B6C5B"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4.8</w:t>
            </w:r>
          </w:p>
        </w:tc>
        <w:tc>
          <w:tcPr>
            <w:tcW w:w="4570" w:type="dxa"/>
            <w:noWrap/>
            <w:vAlign w:val="center"/>
          </w:tcPr>
          <w:p w14:paraId="3148D81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Nước sản xuất</w:t>
            </w:r>
          </w:p>
        </w:tc>
        <w:tc>
          <w:tcPr>
            <w:tcW w:w="1985" w:type="dxa"/>
            <w:noWrap/>
            <w:vAlign w:val="center"/>
          </w:tcPr>
          <w:p w14:paraId="5295EB6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5C7599F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1B488F9" w14:textId="77777777" w:rsidTr="00FB7713">
        <w:trPr>
          <w:trHeight w:val="315"/>
        </w:trPr>
        <w:tc>
          <w:tcPr>
            <w:tcW w:w="851" w:type="dxa"/>
            <w:noWrap/>
            <w:vAlign w:val="center"/>
          </w:tcPr>
          <w:p w14:paraId="0435C5FA"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4.9</w:t>
            </w:r>
          </w:p>
        </w:tc>
        <w:tc>
          <w:tcPr>
            <w:tcW w:w="4570" w:type="dxa"/>
            <w:noWrap/>
            <w:vAlign w:val="center"/>
          </w:tcPr>
          <w:p w14:paraId="1DF8C30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Khả năng chịu ngắn mạch</w:t>
            </w:r>
          </w:p>
        </w:tc>
        <w:tc>
          <w:tcPr>
            <w:tcW w:w="1985" w:type="dxa"/>
            <w:noWrap/>
            <w:vAlign w:val="center"/>
          </w:tcPr>
          <w:p w14:paraId="6B5E36F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Đáp ứng yêu cầu tại Mục C.I.4 chương V E-HSMT</w:t>
            </w:r>
          </w:p>
        </w:tc>
        <w:tc>
          <w:tcPr>
            <w:tcW w:w="1417" w:type="dxa"/>
            <w:noWrap/>
            <w:vAlign w:val="center"/>
          </w:tcPr>
          <w:p w14:paraId="186F524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4F55F16" w14:textId="77777777" w:rsidTr="00FB7713">
        <w:trPr>
          <w:trHeight w:val="315"/>
        </w:trPr>
        <w:tc>
          <w:tcPr>
            <w:tcW w:w="851" w:type="dxa"/>
            <w:noWrap/>
            <w:vAlign w:val="center"/>
          </w:tcPr>
          <w:p w14:paraId="05F772C1"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4.10</w:t>
            </w:r>
          </w:p>
        </w:tc>
        <w:tc>
          <w:tcPr>
            <w:tcW w:w="4570" w:type="dxa"/>
            <w:noWrap/>
            <w:vAlign w:val="center"/>
          </w:tcPr>
          <w:p w14:paraId="00FA15B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Dòng định mức</w:t>
            </w:r>
          </w:p>
        </w:tc>
        <w:tc>
          <w:tcPr>
            <w:tcW w:w="1985" w:type="dxa"/>
            <w:noWrap/>
            <w:vAlign w:val="center"/>
          </w:tcPr>
          <w:p w14:paraId="1520799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dòng định mức sứ xuyên tương ứng</w:t>
            </w:r>
          </w:p>
        </w:tc>
        <w:tc>
          <w:tcPr>
            <w:tcW w:w="1417" w:type="dxa"/>
            <w:noWrap/>
            <w:vAlign w:val="center"/>
          </w:tcPr>
          <w:p w14:paraId="19E4AE0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D1EEB8C" w14:textId="77777777" w:rsidTr="00FB7713">
        <w:trPr>
          <w:trHeight w:val="315"/>
        </w:trPr>
        <w:tc>
          <w:tcPr>
            <w:tcW w:w="851" w:type="dxa"/>
            <w:noWrap/>
            <w:vAlign w:val="center"/>
          </w:tcPr>
          <w:p w14:paraId="044DB225"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4.11</w:t>
            </w:r>
          </w:p>
        </w:tc>
        <w:tc>
          <w:tcPr>
            <w:tcW w:w="4570" w:type="dxa"/>
            <w:noWrap/>
            <w:vAlign w:val="center"/>
          </w:tcPr>
          <w:p w14:paraId="33B7ED1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Bản vẽ kích thước</w:t>
            </w:r>
          </w:p>
        </w:tc>
        <w:tc>
          <w:tcPr>
            <w:tcW w:w="1985" w:type="dxa"/>
            <w:noWrap/>
            <w:vAlign w:val="center"/>
          </w:tcPr>
          <w:p w14:paraId="321049C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Yêu cầu</w:t>
            </w:r>
          </w:p>
        </w:tc>
        <w:tc>
          <w:tcPr>
            <w:tcW w:w="1417" w:type="dxa"/>
            <w:noWrap/>
            <w:vAlign w:val="center"/>
          </w:tcPr>
          <w:p w14:paraId="35EC164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0EC5C92" w14:textId="77777777" w:rsidTr="00FB7713">
        <w:trPr>
          <w:trHeight w:val="315"/>
        </w:trPr>
        <w:tc>
          <w:tcPr>
            <w:tcW w:w="851" w:type="dxa"/>
            <w:noWrap/>
            <w:vAlign w:val="center"/>
          </w:tcPr>
          <w:p w14:paraId="663F2037"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4.12</w:t>
            </w:r>
          </w:p>
        </w:tc>
        <w:tc>
          <w:tcPr>
            <w:tcW w:w="4570" w:type="dxa"/>
            <w:noWrap/>
            <w:vAlign w:val="center"/>
          </w:tcPr>
          <w:p w14:paraId="1EC3CD5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Biên bản thử nghiệm điển hình</w:t>
            </w:r>
            <w:r w:rsidRPr="00C20177">
              <w:rPr>
                <w:rFonts w:asciiTheme="majorHAnsi" w:hAnsiTheme="majorHAnsi" w:cstheme="majorHAnsi"/>
                <w:sz w:val="26"/>
                <w:szCs w:val="26"/>
                <w:lang w:val="vi-VN"/>
              </w:rPr>
              <w:br/>
              <w:t>- Thử nghiệm độ tăng nhiệt độ theo IEC 60694</w:t>
            </w:r>
          </w:p>
          <w:p w14:paraId="58A8BFD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khả năng chịu đựng dòng ngắn mạch theo IEC 60694.</w:t>
            </w:r>
          </w:p>
          <w:p w14:paraId="5CD4A16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điện áp nhiễu vô tuyến (RIV test) theo IEC 60437</w:t>
            </w:r>
          </w:p>
        </w:tc>
        <w:tc>
          <w:tcPr>
            <w:tcW w:w="1985" w:type="dxa"/>
            <w:noWrap/>
            <w:vAlign w:val="center"/>
          </w:tcPr>
          <w:p w14:paraId="643FCCE5"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7EA4520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69F839C" w14:textId="77777777" w:rsidTr="00FB7713">
        <w:trPr>
          <w:trHeight w:val="315"/>
        </w:trPr>
        <w:tc>
          <w:tcPr>
            <w:tcW w:w="851" w:type="dxa"/>
            <w:noWrap/>
            <w:vAlign w:val="center"/>
          </w:tcPr>
          <w:p w14:paraId="06A80829"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4.13</w:t>
            </w:r>
          </w:p>
        </w:tc>
        <w:tc>
          <w:tcPr>
            <w:tcW w:w="4570" w:type="dxa"/>
            <w:noWrap/>
            <w:vAlign w:val="center"/>
          </w:tcPr>
          <w:p w14:paraId="774DCC6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Phụ kiện khác</w:t>
            </w:r>
          </w:p>
        </w:tc>
        <w:tc>
          <w:tcPr>
            <w:tcW w:w="1985" w:type="dxa"/>
            <w:noWrap/>
            <w:vAlign w:val="center"/>
          </w:tcPr>
          <w:p w14:paraId="7EA8A4D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rõ (nếu có)</w:t>
            </w:r>
          </w:p>
        </w:tc>
        <w:tc>
          <w:tcPr>
            <w:tcW w:w="1417" w:type="dxa"/>
            <w:noWrap/>
            <w:vAlign w:val="center"/>
          </w:tcPr>
          <w:p w14:paraId="26C9611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5945DC4" w14:textId="77777777" w:rsidTr="00FB7713">
        <w:trPr>
          <w:trHeight w:val="315"/>
        </w:trPr>
        <w:tc>
          <w:tcPr>
            <w:tcW w:w="851" w:type="dxa"/>
            <w:noWrap/>
            <w:vAlign w:val="center"/>
          </w:tcPr>
          <w:p w14:paraId="0088A4A2"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5.</w:t>
            </w:r>
          </w:p>
        </w:tc>
        <w:tc>
          <w:tcPr>
            <w:tcW w:w="4570" w:type="dxa"/>
            <w:noWrap/>
            <w:vAlign w:val="center"/>
          </w:tcPr>
          <w:p w14:paraId="15208DBB"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Gioăng cao su chịu dầu</w:t>
            </w:r>
          </w:p>
        </w:tc>
        <w:tc>
          <w:tcPr>
            <w:tcW w:w="1985" w:type="dxa"/>
            <w:noWrap/>
            <w:vAlign w:val="center"/>
          </w:tcPr>
          <w:p w14:paraId="1CE9FF3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lắp đặt sứ xuyên</w:t>
            </w:r>
          </w:p>
        </w:tc>
        <w:tc>
          <w:tcPr>
            <w:tcW w:w="1417" w:type="dxa"/>
            <w:noWrap/>
            <w:vAlign w:val="center"/>
          </w:tcPr>
          <w:p w14:paraId="57F10D3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D88C4F8" w14:textId="77777777" w:rsidTr="00FB7713">
        <w:trPr>
          <w:trHeight w:val="315"/>
        </w:trPr>
        <w:tc>
          <w:tcPr>
            <w:tcW w:w="851" w:type="dxa"/>
            <w:noWrap/>
            <w:vAlign w:val="center"/>
          </w:tcPr>
          <w:p w14:paraId="37DE1081" w14:textId="77777777" w:rsidR="00D330BD" w:rsidRPr="00A82D1A" w:rsidRDefault="00D330BD" w:rsidP="00743EF2">
            <w:pPr>
              <w:tabs>
                <w:tab w:val="left" w:pos="12"/>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5.1</w:t>
            </w:r>
          </w:p>
        </w:tc>
        <w:tc>
          <w:tcPr>
            <w:tcW w:w="4570" w:type="dxa"/>
            <w:noWrap/>
            <w:vAlign w:val="center"/>
          </w:tcPr>
          <w:p w14:paraId="5D2BF8B5"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Gioăng sử dụng trong MBA </w:t>
            </w:r>
            <w:r w:rsidRPr="00C20177">
              <w:rPr>
                <w:bCs/>
                <w:sz w:val="26"/>
                <w:szCs w:val="26"/>
                <w:lang w:val="pt-BR"/>
              </w:rPr>
              <w:t>là loại gioăng chịu dầu và chịu nhiệt độ vận hành. Các đặc tính kỹ thuật tuân thủ theo Tiêu chuẩn BS 7531 hoặc các tiêu chuẩn khác tương đương</w:t>
            </w:r>
            <w:r w:rsidRPr="00C20177">
              <w:rPr>
                <w:sz w:val="26"/>
                <w:szCs w:val="26"/>
                <w:lang w:val="vi-VN"/>
              </w:rPr>
              <w:t xml:space="preserve">, đáp ứng </w:t>
            </w:r>
            <w:r w:rsidRPr="00C20177">
              <w:rPr>
                <w:rFonts w:asciiTheme="majorHAnsi" w:hAnsiTheme="majorHAnsi" w:cstheme="majorHAnsi"/>
                <w:sz w:val="26"/>
                <w:szCs w:val="26"/>
                <w:lang w:val="vi-VN"/>
              </w:rPr>
              <w:t>“Quy định đặc tính kỹ thuật cơ bản của máy biến áp 220 kV</w:t>
            </w:r>
            <w:r w:rsidRPr="00C20177">
              <w:rPr>
                <w:rFonts w:asciiTheme="majorHAnsi" w:hAnsiTheme="majorHAnsi" w:cstheme="majorHAnsi"/>
                <w:sz w:val="26"/>
                <w:szCs w:val="26"/>
                <w:lang w:val="pt-BR"/>
              </w:rPr>
              <w:t xml:space="preserve">, </w:t>
            </w:r>
            <w:r w:rsidRPr="00C20177">
              <w:rPr>
                <w:rFonts w:asciiTheme="majorHAnsi" w:hAnsiTheme="majorHAnsi" w:cstheme="majorHAnsi"/>
                <w:sz w:val="26"/>
                <w:szCs w:val="26"/>
                <w:lang w:val="pt-BR"/>
              </w:rPr>
              <w:lastRenderedPageBreak/>
              <w:t>500kV</w:t>
            </w:r>
            <w:r w:rsidRPr="00C20177">
              <w:rPr>
                <w:rFonts w:asciiTheme="majorHAnsi" w:hAnsiTheme="majorHAnsi" w:cstheme="majorHAnsi"/>
                <w:sz w:val="26"/>
                <w:szCs w:val="26"/>
                <w:lang w:val="vi-VN"/>
              </w:rPr>
              <w:t xml:space="preserve">” trên lưới truyền tải điện” ban hành kèm theo Quyết định số </w:t>
            </w:r>
            <w:r w:rsidRPr="00C20177">
              <w:rPr>
                <w:rFonts w:asciiTheme="majorHAnsi" w:hAnsiTheme="majorHAnsi" w:cstheme="majorHAnsi"/>
                <w:sz w:val="26"/>
                <w:szCs w:val="26"/>
                <w:lang w:val="pt-BR"/>
              </w:rPr>
              <w:t>1670</w:t>
            </w:r>
            <w:r w:rsidRPr="00C20177">
              <w:rPr>
                <w:rFonts w:asciiTheme="majorHAnsi" w:hAnsiTheme="majorHAnsi" w:cstheme="majorHAnsi"/>
                <w:sz w:val="26"/>
                <w:szCs w:val="26"/>
                <w:lang w:val="vi-VN"/>
              </w:rPr>
              <w:t xml:space="preserve">/QĐ-EVNNPT ngày </w:t>
            </w:r>
            <w:r w:rsidRPr="00C20177">
              <w:rPr>
                <w:rFonts w:asciiTheme="majorHAnsi" w:hAnsiTheme="majorHAnsi" w:cstheme="majorHAnsi"/>
                <w:sz w:val="26"/>
                <w:szCs w:val="26"/>
                <w:lang w:val="pt-BR"/>
              </w:rPr>
              <w:t>23</w:t>
            </w:r>
            <w:r w:rsidRPr="00C20177">
              <w:rPr>
                <w:rFonts w:asciiTheme="majorHAnsi" w:hAnsiTheme="majorHAnsi" w:cstheme="majorHAnsi"/>
                <w:sz w:val="26"/>
                <w:szCs w:val="26"/>
                <w:lang w:val="vi-VN"/>
              </w:rPr>
              <w:t>/0</w:t>
            </w:r>
            <w:r w:rsidRPr="00C20177">
              <w:rPr>
                <w:rFonts w:asciiTheme="majorHAnsi" w:hAnsiTheme="majorHAnsi" w:cstheme="majorHAnsi"/>
                <w:sz w:val="26"/>
                <w:szCs w:val="26"/>
                <w:lang w:val="pt-BR"/>
              </w:rPr>
              <w:t>8</w:t>
            </w:r>
            <w:r w:rsidRPr="00C20177">
              <w:rPr>
                <w:rFonts w:asciiTheme="majorHAnsi" w:hAnsiTheme="majorHAnsi" w:cstheme="majorHAnsi"/>
                <w:sz w:val="26"/>
                <w:szCs w:val="26"/>
                <w:lang w:val="vi-VN"/>
              </w:rPr>
              <w:t>/20</w:t>
            </w:r>
            <w:r w:rsidRPr="00C20177">
              <w:rPr>
                <w:rFonts w:asciiTheme="majorHAnsi" w:hAnsiTheme="majorHAnsi" w:cstheme="majorHAnsi"/>
                <w:sz w:val="26"/>
                <w:szCs w:val="26"/>
                <w:lang w:val="pt-BR"/>
              </w:rPr>
              <w:t xml:space="preserve">25 </w:t>
            </w:r>
            <w:r w:rsidRPr="00C20177">
              <w:rPr>
                <w:rFonts w:asciiTheme="majorHAnsi" w:hAnsiTheme="majorHAnsi" w:cstheme="majorHAnsi"/>
                <w:sz w:val="26"/>
                <w:szCs w:val="26"/>
                <w:lang w:val="vi-VN"/>
              </w:rPr>
              <w:t>của Tổng công ty Truyền tải điện Quốc gia</w:t>
            </w:r>
          </w:p>
        </w:tc>
        <w:tc>
          <w:tcPr>
            <w:tcW w:w="1985" w:type="dxa"/>
            <w:noWrap/>
            <w:vAlign w:val="center"/>
          </w:tcPr>
          <w:p w14:paraId="7AF11B6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lang w:val="vi-VN"/>
              </w:rPr>
              <w:lastRenderedPageBreak/>
              <w:t>Yêu cầu</w:t>
            </w:r>
          </w:p>
        </w:tc>
        <w:tc>
          <w:tcPr>
            <w:tcW w:w="1417" w:type="dxa"/>
            <w:noWrap/>
            <w:vAlign w:val="center"/>
          </w:tcPr>
          <w:p w14:paraId="0EB554F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99046B6" w14:textId="77777777" w:rsidTr="00FB7713">
        <w:trPr>
          <w:trHeight w:val="315"/>
        </w:trPr>
        <w:tc>
          <w:tcPr>
            <w:tcW w:w="851" w:type="dxa"/>
            <w:noWrap/>
            <w:vAlign w:val="center"/>
          </w:tcPr>
          <w:p w14:paraId="62F93E0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5.2</w:t>
            </w:r>
          </w:p>
        </w:tc>
        <w:tc>
          <w:tcPr>
            <w:tcW w:w="4570" w:type="dxa"/>
            <w:noWrap/>
            <w:vAlign w:val="center"/>
          </w:tcPr>
          <w:p w14:paraId="0ECC7306"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Hãng sản xuất/nước sản xuất</w:t>
            </w:r>
          </w:p>
        </w:tc>
        <w:tc>
          <w:tcPr>
            <w:tcW w:w="1985" w:type="dxa"/>
            <w:noWrap/>
            <w:vAlign w:val="center"/>
          </w:tcPr>
          <w:p w14:paraId="54656BAB"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Ghi rõ</w:t>
            </w:r>
          </w:p>
        </w:tc>
        <w:tc>
          <w:tcPr>
            <w:tcW w:w="1417" w:type="dxa"/>
            <w:noWrap/>
            <w:vAlign w:val="center"/>
          </w:tcPr>
          <w:p w14:paraId="51E06BB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5153EE2" w14:textId="77777777" w:rsidTr="00FB7713">
        <w:trPr>
          <w:trHeight w:val="315"/>
        </w:trPr>
        <w:tc>
          <w:tcPr>
            <w:tcW w:w="851" w:type="dxa"/>
            <w:noWrap/>
            <w:vAlign w:val="center"/>
          </w:tcPr>
          <w:p w14:paraId="1EF56CB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5.3</w:t>
            </w:r>
          </w:p>
        </w:tc>
        <w:tc>
          <w:tcPr>
            <w:tcW w:w="4570" w:type="dxa"/>
            <w:noWrap/>
          </w:tcPr>
          <w:p w14:paraId="48577B19" w14:textId="77777777" w:rsidR="00D330BD" w:rsidRPr="00C20177" w:rsidRDefault="00D330BD" w:rsidP="00743EF2">
            <w:pPr>
              <w:spacing w:before="40" w:after="40"/>
              <w:rPr>
                <w:rFonts w:asciiTheme="majorHAnsi" w:hAnsiTheme="majorHAnsi" w:cstheme="majorHAnsi"/>
                <w:sz w:val="26"/>
                <w:szCs w:val="26"/>
              </w:rPr>
            </w:pPr>
            <w:r w:rsidRPr="00C20177">
              <w:rPr>
                <w:sz w:val="26"/>
                <w:szCs w:val="26"/>
              </w:rPr>
              <w:t>Năm sản xuất</w:t>
            </w:r>
          </w:p>
        </w:tc>
        <w:tc>
          <w:tcPr>
            <w:tcW w:w="1985" w:type="dxa"/>
            <w:noWrap/>
            <w:vAlign w:val="center"/>
          </w:tcPr>
          <w:p w14:paraId="5F1A3BC8"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Từ năm 2025 trở đi</w:t>
            </w:r>
          </w:p>
        </w:tc>
        <w:tc>
          <w:tcPr>
            <w:tcW w:w="1417" w:type="dxa"/>
            <w:noWrap/>
            <w:vAlign w:val="center"/>
          </w:tcPr>
          <w:p w14:paraId="0C744F5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A4E41C" w14:textId="77777777" w:rsidTr="00FB7713">
        <w:trPr>
          <w:trHeight w:val="315"/>
        </w:trPr>
        <w:tc>
          <w:tcPr>
            <w:tcW w:w="851" w:type="dxa"/>
            <w:noWrap/>
            <w:vAlign w:val="center"/>
          </w:tcPr>
          <w:p w14:paraId="7B1A425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5.4</w:t>
            </w:r>
          </w:p>
        </w:tc>
        <w:tc>
          <w:tcPr>
            <w:tcW w:w="4570" w:type="dxa"/>
            <w:noWrap/>
            <w:vAlign w:val="center"/>
          </w:tcPr>
          <w:p w14:paraId="3970B098"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Đặc tính kỹ thuật tuân thủ tiêu chuẩn</w:t>
            </w:r>
          </w:p>
        </w:tc>
        <w:tc>
          <w:tcPr>
            <w:tcW w:w="1985" w:type="dxa"/>
            <w:noWrap/>
            <w:vAlign w:val="center"/>
          </w:tcPr>
          <w:p w14:paraId="333383B9"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Ghi rõ</w:t>
            </w:r>
          </w:p>
        </w:tc>
        <w:tc>
          <w:tcPr>
            <w:tcW w:w="1417" w:type="dxa"/>
            <w:noWrap/>
            <w:vAlign w:val="center"/>
          </w:tcPr>
          <w:p w14:paraId="5A51152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B2118BB" w14:textId="77777777" w:rsidTr="00FB7713">
        <w:trPr>
          <w:trHeight w:val="315"/>
        </w:trPr>
        <w:tc>
          <w:tcPr>
            <w:tcW w:w="851" w:type="dxa"/>
            <w:noWrap/>
            <w:vAlign w:val="center"/>
          </w:tcPr>
          <w:p w14:paraId="17D004C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5.5</w:t>
            </w:r>
          </w:p>
        </w:tc>
        <w:tc>
          <w:tcPr>
            <w:tcW w:w="4570" w:type="dxa"/>
            <w:noWrap/>
            <w:vAlign w:val="center"/>
          </w:tcPr>
          <w:p w14:paraId="2255056A" w14:textId="77777777" w:rsidR="00D330BD" w:rsidRPr="00C20177" w:rsidRDefault="00D330BD" w:rsidP="00743EF2">
            <w:pPr>
              <w:spacing w:before="40" w:after="40"/>
              <w:rPr>
                <w:rFonts w:asciiTheme="majorHAnsi" w:hAnsiTheme="majorHAnsi" w:cstheme="majorHAnsi"/>
                <w:sz w:val="26"/>
                <w:szCs w:val="26"/>
                <w:lang w:val="vi-VN"/>
              </w:rPr>
            </w:pPr>
            <w:r w:rsidRPr="00C20177">
              <w:rPr>
                <w:bCs/>
                <w:sz w:val="26"/>
                <w:szCs w:val="26"/>
                <w:lang w:val="pt-BR"/>
              </w:rPr>
              <w:t>Gioăng được thử nghiệm hoặc chứng minh về các thông số: nhiệt độ vận hành cực đại, khả năng lực kéo ngang, ứng suất dư, hệ số nén, khả năng tự phục hồi, tính thẩm thấu ga, khả năng chịu dầu.</w:t>
            </w:r>
          </w:p>
        </w:tc>
        <w:tc>
          <w:tcPr>
            <w:tcW w:w="1985" w:type="dxa"/>
            <w:noWrap/>
            <w:vAlign w:val="center"/>
          </w:tcPr>
          <w:p w14:paraId="32BD7E4A"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Yêu cầu đáp ứng</w:t>
            </w:r>
          </w:p>
        </w:tc>
        <w:tc>
          <w:tcPr>
            <w:tcW w:w="1417" w:type="dxa"/>
            <w:noWrap/>
            <w:vAlign w:val="center"/>
          </w:tcPr>
          <w:p w14:paraId="2AA29B0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CD94AF1" w14:textId="77777777" w:rsidTr="00FB7713">
        <w:trPr>
          <w:trHeight w:val="315"/>
        </w:trPr>
        <w:tc>
          <w:tcPr>
            <w:tcW w:w="851" w:type="dxa"/>
            <w:noWrap/>
            <w:vAlign w:val="center"/>
          </w:tcPr>
          <w:p w14:paraId="7FBE8D9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5.6</w:t>
            </w:r>
          </w:p>
        </w:tc>
        <w:tc>
          <w:tcPr>
            <w:tcW w:w="4570" w:type="dxa"/>
            <w:noWrap/>
            <w:vAlign w:val="center"/>
          </w:tcPr>
          <w:p w14:paraId="4C4A6A30"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Tuổi thọ phù hợp với MBA</w:t>
            </w:r>
          </w:p>
        </w:tc>
        <w:tc>
          <w:tcPr>
            <w:tcW w:w="1985" w:type="dxa"/>
            <w:noWrap/>
            <w:vAlign w:val="center"/>
          </w:tcPr>
          <w:p w14:paraId="5DD8A45A"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Yêu cầu đáp ứng</w:t>
            </w:r>
          </w:p>
        </w:tc>
        <w:tc>
          <w:tcPr>
            <w:tcW w:w="1417" w:type="dxa"/>
            <w:noWrap/>
            <w:vAlign w:val="center"/>
          </w:tcPr>
          <w:p w14:paraId="5B2606A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1A8B99F" w14:textId="77777777" w:rsidTr="00FB7713">
        <w:trPr>
          <w:trHeight w:val="315"/>
        </w:trPr>
        <w:tc>
          <w:tcPr>
            <w:tcW w:w="851" w:type="dxa"/>
            <w:noWrap/>
            <w:vAlign w:val="center"/>
          </w:tcPr>
          <w:p w14:paraId="171CF471" w14:textId="77777777" w:rsidR="00D330BD" w:rsidRPr="00A82D1A" w:rsidRDefault="00D330BD" w:rsidP="00743EF2">
            <w:pPr>
              <w:tabs>
                <w:tab w:val="left" w:pos="12"/>
                <w:tab w:val="left" w:pos="116"/>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VII</w:t>
            </w:r>
          </w:p>
        </w:tc>
        <w:tc>
          <w:tcPr>
            <w:tcW w:w="4570" w:type="dxa"/>
            <w:noWrap/>
            <w:vAlign w:val="center"/>
          </w:tcPr>
          <w:p w14:paraId="4CDA5450" w14:textId="77777777" w:rsidR="00D330BD" w:rsidRPr="00C20177" w:rsidRDefault="00D330BD" w:rsidP="00743EF2">
            <w:pPr>
              <w:spacing w:before="40" w:after="40"/>
              <w:rPr>
                <w:sz w:val="26"/>
                <w:szCs w:val="26"/>
              </w:rPr>
            </w:pPr>
            <w:r w:rsidRPr="00C20177">
              <w:rPr>
                <w:rFonts w:asciiTheme="majorHAnsi" w:hAnsiTheme="majorHAnsi" w:cstheme="majorHAnsi"/>
                <w:b/>
                <w:bCs/>
                <w:sz w:val="26"/>
                <w:szCs w:val="26"/>
                <w:lang w:val="vi-VN"/>
              </w:rPr>
              <w:t>Sửa chữa thay sứ cách điện MBA AT</w:t>
            </w:r>
            <w:r w:rsidRPr="00C20177">
              <w:rPr>
                <w:rFonts w:asciiTheme="majorHAnsi" w:hAnsiTheme="majorHAnsi" w:cstheme="majorHAnsi"/>
                <w:b/>
                <w:bCs/>
                <w:sz w:val="26"/>
                <w:szCs w:val="26"/>
              </w:rPr>
              <w:t xml:space="preserve">2 </w:t>
            </w:r>
            <w:r w:rsidRPr="00C20177">
              <w:rPr>
                <w:rFonts w:asciiTheme="majorHAnsi" w:hAnsiTheme="majorHAnsi" w:cstheme="majorHAnsi"/>
                <w:b/>
                <w:bCs/>
                <w:sz w:val="26"/>
                <w:szCs w:val="26"/>
                <w:lang w:val="vi-VN"/>
              </w:rPr>
              <w:t xml:space="preserve">Trạm biến áp 220kV </w:t>
            </w:r>
            <w:r w:rsidRPr="00C20177">
              <w:rPr>
                <w:rFonts w:asciiTheme="majorHAnsi" w:hAnsiTheme="majorHAnsi" w:cstheme="majorHAnsi"/>
                <w:b/>
                <w:bCs/>
                <w:sz w:val="26"/>
                <w:szCs w:val="26"/>
              </w:rPr>
              <w:t>Thái Nguyên</w:t>
            </w:r>
          </w:p>
        </w:tc>
        <w:tc>
          <w:tcPr>
            <w:tcW w:w="1985" w:type="dxa"/>
            <w:noWrap/>
            <w:vAlign w:val="center"/>
          </w:tcPr>
          <w:p w14:paraId="6EE162EB" w14:textId="77777777" w:rsidR="00D330BD" w:rsidRPr="00C20177" w:rsidRDefault="00D330BD" w:rsidP="00743EF2">
            <w:pPr>
              <w:spacing w:before="40" w:after="40"/>
              <w:jc w:val="center"/>
              <w:rPr>
                <w:sz w:val="26"/>
                <w:szCs w:val="26"/>
              </w:rPr>
            </w:pPr>
          </w:p>
        </w:tc>
        <w:tc>
          <w:tcPr>
            <w:tcW w:w="1417" w:type="dxa"/>
            <w:noWrap/>
            <w:vAlign w:val="center"/>
          </w:tcPr>
          <w:p w14:paraId="579CB3C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7F334C7" w14:textId="77777777" w:rsidTr="00FB7713">
        <w:trPr>
          <w:trHeight w:val="315"/>
        </w:trPr>
        <w:tc>
          <w:tcPr>
            <w:tcW w:w="851" w:type="dxa"/>
            <w:noWrap/>
            <w:vAlign w:val="center"/>
          </w:tcPr>
          <w:p w14:paraId="30E5DFAE"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1.</w:t>
            </w:r>
          </w:p>
        </w:tc>
        <w:tc>
          <w:tcPr>
            <w:tcW w:w="4570" w:type="dxa"/>
            <w:noWrap/>
            <w:vAlign w:val="center"/>
          </w:tcPr>
          <w:p w14:paraId="7DC2E4A8" w14:textId="77777777" w:rsidR="00D330BD" w:rsidRPr="00C20177" w:rsidRDefault="00D330BD" w:rsidP="00743EF2">
            <w:pPr>
              <w:spacing w:before="40" w:after="40"/>
              <w:rPr>
                <w:sz w:val="26"/>
                <w:szCs w:val="26"/>
                <w:lang w:val="vi-VN"/>
              </w:rPr>
            </w:pPr>
            <w:r w:rsidRPr="00C20177">
              <w:rPr>
                <w:rFonts w:asciiTheme="majorHAnsi" w:hAnsiTheme="majorHAnsi" w:cstheme="majorHAnsi"/>
                <w:b/>
                <w:bCs/>
                <w:sz w:val="26"/>
                <w:szCs w:val="26"/>
                <w:lang w:val="vi-VN" w:eastAsia="vi-VN"/>
              </w:rPr>
              <w:t xml:space="preserve">Sứ xuyên 220kV (Sứ cách điện 220kV) kèm gioăng </w:t>
            </w:r>
          </w:p>
        </w:tc>
        <w:tc>
          <w:tcPr>
            <w:tcW w:w="1985" w:type="dxa"/>
            <w:noWrap/>
            <w:vAlign w:val="center"/>
          </w:tcPr>
          <w:p w14:paraId="38CB080E" w14:textId="77777777" w:rsidR="00D330BD" w:rsidRPr="00C20177" w:rsidRDefault="00D330BD" w:rsidP="00743EF2">
            <w:pPr>
              <w:spacing w:before="40" w:after="40"/>
              <w:jc w:val="center"/>
              <w:rPr>
                <w:sz w:val="26"/>
                <w:szCs w:val="26"/>
                <w:lang w:val="vi-VN"/>
              </w:rPr>
            </w:pPr>
          </w:p>
        </w:tc>
        <w:tc>
          <w:tcPr>
            <w:tcW w:w="1417" w:type="dxa"/>
            <w:noWrap/>
            <w:vAlign w:val="center"/>
          </w:tcPr>
          <w:p w14:paraId="6000C0D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6B7A383" w14:textId="77777777" w:rsidTr="00FB7713">
        <w:trPr>
          <w:trHeight w:val="315"/>
        </w:trPr>
        <w:tc>
          <w:tcPr>
            <w:tcW w:w="851" w:type="dxa"/>
            <w:noWrap/>
            <w:vAlign w:val="center"/>
          </w:tcPr>
          <w:p w14:paraId="683C780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w:t>
            </w:r>
          </w:p>
        </w:tc>
        <w:tc>
          <w:tcPr>
            <w:tcW w:w="4570" w:type="dxa"/>
            <w:noWrap/>
            <w:vAlign w:val="center"/>
          </w:tcPr>
          <w:p w14:paraId="72D4A3AA" w14:textId="77777777" w:rsidR="00D330BD" w:rsidRPr="00C20177" w:rsidRDefault="00D330BD" w:rsidP="00743EF2">
            <w:pPr>
              <w:spacing w:before="40" w:after="40"/>
              <w:rPr>
                <w:sz w:val="26"/>
                <w:szCs w:val="26"/>
              </w:rPr>
            </w:pPr>
            <w:r w:rsidRPr="00C20177">
              <w:rPr>
                <w:rFonts w:asciiTheme="majorHAnsi" w:hAnsiTheme="majorHAnsi" w:cstheme="majorHAnsi"/>
                <w:sz w:val="26"/>
                <w:szCs w:val="26"/>
                <w:lang w:eastAsia="vi-VN"/>
              </w:rPr>
              <w:t>Số lượng</w:t>
            </w:r>
          </w:p>
        </w:tc>
        <w:tc>
          <w:tcPr>
            <w:tcW w:w="1985" w:type="dxa"/>
            <w:noWrap/>
            <w:vAlign w:val="center"/>
          </w:tcPr>
          <w:p w14:paraId="6297A0C6" w14:textId="77777777" w:rsidR="00D330BD" w:rsidRPr="00C20177" w:rsidRDefault="00D330BD" w:rsidP="00743EF2">
            <w:pPr>
              <w:spacing w:before="40" w:after="40"/>
              <w:jc w:val="center"/>
              <w:rPr>
                <w:sz w:val="26"/>
                <w:szCs w:val="26"/>
              </w:rPr>
            </w:pPr>
            <w:r w:rsidRPr="00C20177">
              <w:rPr>
                <w:rFonts w:asciiTheme="majorHAnsi" w:hAnsiTheme="majorHAnsi" w:cstheme="majorHAnsi"/>
                <w:sz w:val="26"/>
                <w:szCs w:val="26"/>
                <w:lang w:eastAsia="vi-VN"/>
              </w:rPr>
              <w:t>Theo phạm vi cung cấp</w:t>
            </w:r>
          </w:p>
        </w:tc>
        <w:tc>
          <w:tcPr>
            <w:tcW w:w="1417" w:type="dxa"/>
            <w:noWrap/>
            <w:vAlign w:val="center"/>
          </w:tcPr>
          <w:p w14:paraId="6DFFBB0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41A2316" w14:textId="77777777" w:rsidTr="00FB7713">
        <w:trPr>
          <w:trHeight w:val="315"/>
        </w:trPr>
        <w:tc>
          <w:tcPr>
            <w:tcW w:w="851" w:type="dxa"/>
            <w:noWrap/>
            <w:vAlign w:val="center"/>
          </w:tcPr>
          <w:p w14:paraId="4E089EA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1.2</w:t>
            </w:r>
          </w:p>
        </w:tc>
        <w:tc>
          <w:tcPr>
            <w:tcW w:w="4570" w:type="dxa"/>
            <w:noWrap/>
            <w:vAlign w:val="center"/>
          </w:tcPr>
          <w:p w14:paraId="3BBB19C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13D8A81C"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79B5F23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97EBE3F" w14:textId="77777777" w:rsidTr="00FB7713">
        <w:trPr>
          <w:trHeight w:val="315"/>
        </w:trPr>
        <w:tc>
          <w:tcPr>
            <w:tcW w:w="851" w:type="dxa"/>
            <w:noWrap/>
            <w:vAlign w:val="center"/>
          </w:tcPr>
          <w:p w14:paraId="09C0ED9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1.3</w:t>
            </w:r>
          </w:p>
        </w:tc>
        <w:tc>
          <w:tcPr>
            <w:tcW w:w="4570" w:type="dxa"/>
            <w:noWrap/>
            <w:vAlign w:val="center"/>
          </w:tcPr>
          <w:p w14:paraId="49688C15"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Năm sản xuất</w:t>
            </w:r>
          </w:p>
        </w:tc>
        <w:tc>
          <w:tcPr>
            <w:tcW w:w="1985" w:type="dxa"/>
            <w:noWrap/>
            <w:vAlign w:val="center"/>
          </w:tcPr>
          <w:p w14:paraId="4AD2D89F"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15CD212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540EB51" w14:textId="77777777" w:rsidTr="00FB7713">
        <w:trPr>
          <w:trHeight w:val="315"/>
        </w:trPr>
        <w:tc>
          <w:tcPr>
            <w:tcW w:w="851" w:type="dxa"/>
            <w:noWrap/>
            <w:vAlign w:val="center"/>
          </w:tcPr>
          <w:p w14:paraId="0E555D3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1.4</w:t>
            </w:r>
          </w:p>
        </w:tc>
        <w:tc>
          <w:tcPr>
            <w:tcW w:w="4570" w:type="dxa"/>
            <w:noWrap/>
            <w:vAlign w:val="center"/>
          </w:tcPr>
          <w:p w14:paraId="7BE6CBCB"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Mã hiệu</w:t>
            </w:r>
          </w:p>
        </w:tc>
        <w:tc>
          <w:tcPr>
            <w:tcW w:w="1985" w:type="dxa"/>
            <w:noWrap/>
            <w:vAlign w:val="center"/>
          </w:tcPr>
          <w:p w14:paraId="60251465"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098C450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E7BBEBD" w14:textId="77777777" w:rsidTr="00FB7713">
        <w:trPr>
          <w:trHeight w:val="315"/>
        </w:trPr>
        <w:tc>
          <w:tcPr>
            <w:tcW w:w="851" w:type="dxa"/>
            <w:vMerge w:val="restart"/>
            <w:noWrap/>
            <w:vAlign w:val="center"/>
          </w:tcPr>
          <w:p w14:paraId="0690711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1.5</w:t>
            </w:r>
          </w:p>
        </w:tc>
        <w:tc>
          <w:tcPr>
            <w:tcW w:w="4570" w:type="dxa"/>
            <w:vMerge w:val="restart"/>
            <w:noWrap/>
            <w:vAlign w:val="center"/>
          </w:tcPr>
          <w:p w14:paraId="6E4F8A6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7C7E2FDE"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0FFF416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9C13B00" w14:textId="77777777" w:rsidTr="00FB7713">
        <w:trPr>
          <w:trHeight w:val="315"/>
        </w:trPr>
        <w:tc>
          <w:tcPr>
            <w:tcW w:w="851" w:type="dxa"/>
            <w:vMerge/>
            <w:noWrap/>
            <w:vAlign w:val="center"/>
          </w:tcPr>
          <w:p w14:paraId="7C5141B5" w14:textId="77777777" w:rsidR="00D330BD" w:rsidRPr="00A82D1A" w:rsidRDefault="00D330BD" w:rsidP="00743EF2">
            <w:pPr>
              <w:pStyle w:val="ListParagraph"/>
              <w:numPr>
                <w:ilvl w:val="0"/>
                <w:numId w:val="103"/>
              </w:numPr>
              <w:tabs>
                <w:tab w:val="left" w:pos="12"/>
              </w:tabs>
              <w:spacing w:before="40" w:after="40"/>
              <w:ind w:firstLine="0"/>
              <w:contextualSpacing w:val="0"/>
              <w:jc w:val="left"/>
              <w:rPr>
                <w:rFonts w:asciiTheme="majorHAnsi" w:hAnsiTheme="majorHAnsi" w:cstheme="majorHAnsi"/>
                <w:sz w:val="26"/>
                <w:szCs w:val="26"/>
                <w:lang w:val="vi-VN"/>
              </w:rPr>
            </w:pPr>
          </w:p>
        </w:tc>
        <w:tc>
          <w:tcPr>
            <w:tcW w:w="4570" w:type="dxa"/>
            <w:vMerge/>
            <w:noWrap/>
            <w:vAlign w:val="center"/>
          </w:tcPr>
          <w:p w14:paraId="5452AFEB"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0333AB42"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Tương đương với sứ xuyên hiện hữu</w:t>
            </w:r>
          </w:p>
        </w:tc>
        <w:tc>
          <w:tcPr>
            <w:tcW w:w="1417" w:type="dxa"/>
            <w:noWrap/>
            <w:vAlign w:val="center"/>
          </w:tcPr>
          <w:p w14:paraId="703DB12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699737BB" w14:textId="77777777" w:rsidTr="00FB7713">
        <w:trPr>
          <w:trHeight w:val="315"/>
        </w:trPr>
        <w:tc>
          <w:tcPr>
            <w:tcW w:w="851" w:type="dxa"/>
            <w:noWrap/>
            <w:vAlign w:val="center"/>
          </w:tcPr>
          <w:p w14:paraId="55012AB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1.6</w:t>
            </w:r>
          </w:p>
        </w:tc>
        <w:tc>
          <w:tcPr>
            <w:tcW w:w="4570" w:type="dxa"/>
            <w:noWrap/>
          </w:tcPr>
          <w:p w14:paraId="28D0A5C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677430A2"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6F7AAE4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Sứ có khả năng chịu được động đất theo IEC 1463 (1996-07). Dòng điện danh định của sứ tuân thủ theo Mục 4.2 IEC 60137 hoặc IEC 60059 hoặc tương đương</w:t>
            </w:r>
          </w:p>
        </w:tc>
        <w:tc>
          <w:tcPr>
            <w:tcW w:w="1417" w:type="dxa"/>
            <w:noWrap/>
            <w:vAlign w:val="center"/>
          </w:tcPr>
          <w:p w14:paraId="507D14E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CBABE76" w14:textId="77777777" w:rsidTr="00FB7713">
        <w:trPr>
          <w:trHeight w:val="315"/>
        </w:trPr>
        <w:tc>
          <w:tcPr>
            <w:tcW w:w="851" w:type="dxa"/>
            <w:noWrap/>
            <w:vAlign w:val="center"/>
          </w:tcPr>
          <w:p w14:paraId="6941F70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1.7</w:t>
            </w:r>
          </w:p>
        </w:tc>
        <w:tc>
          <w:tcPr>
            <w:tcW w:w="4570" w:type="dxa"/>
            <w:noWrap/>
            <w:vAlign w:val="center"/>
          </w:tcPr>
          <w:p w14:paraId="22AE5ED9"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Màu sứ xuyên</w:t>
            </w:r>
          </w:p>
        </w:tc>
        <w:tc>
          <w:tcPr>
            <w:tcW w:w="1985" w:type="dxa"/>
            <w:noWrap/>
            <w:vAlign w:val="center"/>
          </w:tcPr>
          <w:p w14:paraId="1679711E"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4BF54DE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CDDD697" w14:textId="77777777" w:rsidTr="00FB7713">
        <w:trPr>
          <w:trHeight w:val="315"/>
        </w:trPr>
        <w:tc>
          <w:tcPr>
            <w:tcW w:w="851" w:type="dxa"/>
            <w:noWrap/>
            <w:vAlign w:val="center"/>
          </w:tcPr>
          <w:p w14:paraId="43296E0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1.8</w:t>
            </w:r>
          </w:p>
        </w:tc>
        <w:tc>
          <w:tcPr>
            <w:tcW w:w="4570" w:type="dxa"/>
            <w:noWrap/>
          </w:tcPr>
          <w:p w14:paraId="276F3FD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71EFE1A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1AB0D4B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A533BC8" w14:textId="77777777" w:rsidTr="00FB7713">
        <w:trPr>
          <w:trHeight w:val="315"/>
        </w:trPr>
        <w:tc>
          <w:tcPr>
            <w:tcW w:w="851" w:type="dxa"/>
            <w:noWrap/>
            <w:vAlign w:val="center"/>
          </w:tcPr>
          <w:p w14:paraId="357E0B5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1.9</w:t>
            </w:r>
          </w:p>
        </w:tc>
        <w:tc>
          <w:tcPr>
            <w:tcW w:w="4570" w:type="dxa"/>
            <w:noWrap/>
          </w:tcPr>
          <w:p w14:paraId="3F86C494"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Chiều dài dòng rò</w:t>
            </w:r>
          </w:p>
        </w:tc>
        <w:tc>
          <w:tcPr>
            <w:tcW w:w="1985" w:type="dxa"/>
            <w:noWrap/>
            <w:vAlign w:val="center"/>
          </w:tcPr>
          <w:p w14:paraId="30303AC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25mm/kV</w:t>
            </w:r>
          </w:p>
        </w:tc>
        <w:tc>
          <w:tcPr>
            <w:tcW w:w="1417" w:type="dxa"/>
            <w:noWrap/>
            <w:vAlign w:val="center"/>
          </w:tcPr>
          <w:p w14:paraId="454BDC6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71D77F8" w14:textId="77777777" w:rsidTr="00FB7713">
        <w:trPr>
          <w:trHeight w:val="315"/>
        </w:trPr>
        <w:tc>
          <w:tcPr>
            <w:tcW w:w="851" w:type="dxa"/>
            <w:noWrap/>
            <w:vAlign w:val="center"/>
          </w:tcPr>
          <w:p w14:paraId="36290B6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1.10</w:t>
            </w:r>
          </w:p>
        </w:tc>
        <w:tc>
          <w:tcPr>
            <w:tcW w:w="4570" w:type="dxa"/>
            <w:noWrap/>
            <w:vAlign w:val="center"/>
          </w:tcPr>
          <w:p w14:paraId="5FA7142E"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Điện áp định mức</w:t>
            </w:r>
          </w:p>
        </w:tc>
        <w:tc>
          <w:tcPr>
            <w:tcW w:w="1985" w:type="dxa"/>
            <w:noWrap/>
            <w:vAlign w:val="center"/>
          </w:tcPr>
          <w:p w14:paraId="27BE178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245kV</w:t>
            </w:r>
          </w:p>
        </w:tc>
        <w:tc>
          <w:tcPr>
            <w:tcW w:w="1417" w:type="dxa"/>
            <w:noWrap/>
            <w:vAlign w:val="center"/>
          </w:tcPr>
          <w:p w14:paraId="429988A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3F50884" w14:textId="77777777" w:rsidTr="00FB7713">
        <w:trPr>
          <w:trHeight w:val="315"/>
        </w:trPr>
        <w:tc>
          <w:tcPr>
            <w:tcW w:w="851" w:type="dxa"/>
            <w:noWrap/>
            <w:vAlign w:val="center"/>
          </w:tcPr>
          <w:p w14:paraId="6090292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1.11</w:t>
            </w:r>
          </w:p>
        </w:tc>
        <w:tc>
          <w:tcPr>
            <w:tcW w:w="4570" w:type="dxa"/>
            <w:noWrap/>
            <w:vAlign w:val="center"/>
          </w:tcPr>
          <w:p w14:paraId="1586AE2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6AD30B57"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800A</w:t>
            </w:r>
          </w:p>
        </w:tc>
        <w:tc>
          <w:tcPr>
            <w:tcW w:w="1417" w:type="dxa"/>
            <w:noWrap/>
            <w:vAlign w:val="center"/>
          </w:tcPr>
          <w:p w14:paraId="3D67034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E028BAE" w14:textId="77777777" w:rsidTr="00FB7713">
        <w:trPr>
          <w:trHeight w:val="315"/>
        </w:trPr>
        <w:tc>
          <w:tcPr>
            <w:tcW w:w="851" w:type="dxa"/>
            <w:noWrap/>
            <w:vAlign w:val="center"/>
          </w:tcPr>
          <w:p w14:paraId="5A548E5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1.12</w:t>
            </w:r>
          </w:p>
        </w:tc>
        <w:tc>
          <w:tcPr>
            <w:tcW w:w="4570" w:type="dxa"/>
            <w:noWrap/>
            <w:vAlign w:val="center"/>
          </w:tcPr>
          <w:p w14:paraId="78E65A8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382BD79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460kV</w:t>
            </w:r>
          </w:p>
        </w:tc>
        <w:tc>
          <w:tcPr>
            <w:tcW w:w="1417" w:type="dxa"/>
            <w:noWrap/>
            <w:vAlign w:val="center"/>
          </w:tcPr>
          <w:p w14:paraId="04FAA11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B85E1A" w14:textId="77777777" w:rsidTr="00FB7713">
        <w:trPr>
          <w:trHeight w:val="315"/>
        </w:trPr>
        <w:tc>
          <w:tcPr>
            <w:tcW w:w="851" w:type="dxa"/>
            <w:noWrap/>
            <w:vAlign w:val="center"/>
          </w:tcPr>
          <w:p w14:paraId="62B55F0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1.13</w:t>
            </w:r>
          </w:p>
        </w:tc>
        <w:tc>
          <w:tcPr>
            <w:tcW w:w="4570" w:type="dxa"/>
            <w:noWrap/>
            <w:vAlign w:val="center"/>
          </w:tcPr>
          <w:p w14:paraId="630AD6E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tcPr>
          <w:p w14:paraId="31E3031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1050 kVp</w:t>
            </w:r>
          </w:p>
        </w:tc>
        <w:tc>
          <w:tcPr>
            <w:tcW w:w="1417" w:type="dxa"/>
            <w:noWrap/>
            <w:vAlign w:val="center"/>
          </w:tcPr>
          <w:p w14:paraId="6CFAFC9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A257452" w14:textId="77777777" w:rsidTr="00FB7713">
        <w:trPr>
          <w:trHeight w:val="315"/>
        </w:trPr>
        <w:tc>
          <w:tcPr>
            <w:tcW w:w="851" w:type="dxa"/>
            <w:noWrap/>
            <w:vAlign w:val="center"/>
          </w:tcPr>
          <w:p w14:paraId="02FF0F6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1.14</w:t>
            </w:r>
          </w:p>
        </w:tc>
        <w:tc>
          <w:tcPr>
            <w:tcW w:w="4570" w:type="dxa"/>
            <w:noWrap/>
            <w:vAlign w:val="center"/>
          </w:tcPr>
          <w:p w14:paraId="0DFE6A9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744BCE9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1B4250E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A2D5F89" w14:textId="77777777" w:rsidTr="00FB7713">
        <w:trPr>
          <w:trHeight w:val="315"/>
        </w:trPr>
        <w:tc>
          <w:tcPr>
            <w:tcW w:w="851" w:type="dxa"/>
            <w:noWrap/>
            <w:vAlign w:val="center"/>
          </w:tcPr>
          <w:p w14:paraId="69EC4A8C"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1.15</w:t>
            </w:r>
          </w:p>
        </w:tc>
        <w:tc>
          <w:tcPr>
            <w:tcW w:w="4570" w:type="dxa"/>
            <w:noWrap/>
            <w:vAlign w:val="center"/>
          </w:tcPr>
          <w:p w14:paraId="28F4D81E"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b/>
                <w:bCs/>
                <w:sz w:val="26"/>
                <w:szCs w:val="26"/>
              </w:rPr>
              <w:t>Kích thước:</w:t>
            </w:r>
          </w:p>
        </w:tc>
        <w:tc>
          <w:tcPr>
            <w:tcW w:w="1985" w:type="dxa"/>
            <w:noWrap/>
            <w:vAlign w:val="center"/>
          </w:tcPr>
          <w:p w14:paraId="5413C905" w14:textId="77777777" w:rsidR="00D330BD" w:rsidRPr="00C20177" w:rsidRDefault="00D330BD" w:rsidP="00743EF2">
            <w:pPr>
              <w:spacing w:before="40" w:after="40"/>
              <w:jc w:val="center"/>
              <w:rPr>
                <w:rFonts w:asciiTheme="majorHAnsi" w:hAnsiTheme="majorHAnsi" w:cstheme="majorHAnsi"/>
                <w:sz w:val="26"/>
                <w:szCs w:val="26"/>
              </w:rPr>
            </w:pPr>
          </w:p>
        </w:tc>
        <w:tc>
          <w:tcPr>
            <w:tcW w:w="1417" w:type="dxa"/>
            <w:noWrap/>
            <w:vAlign w:val="center"/>
          </w:tcPr>
          <w:p w14:paraId="1613A1A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21090E4" w14:textId="77777777" w:rsidTr="00FB7713">
        <w:trPr>
          <w:trHeight w:val="315"/>
        </w:trPr>
        <w:tc>
          <w:tcPr>
            <w:tcW w:w="851" w:type="dxa"/>
            <w:noWrap/>
            <w:vAlign w:val="center"/>
          </w:tcPr>
          <w:p w14:paraId="09B6B269"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40E71CF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7D50149C"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Trench</w:t>
            </w:r>
          </w:p>
          <w:p w14:paraId="0433AACC"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COT 1050-800</w:t>
            </w:r>
          </w:p>
          <w:p w14:paraId="4D2C0CF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Serial: pha A: 96A 6090; pha B: 96A 6092; pha C: 96A6091</w:t>
            </w:r>
          </w:p>
          <w:p w14:paraId="2DFACDD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800A</w:t>
            </w:r>
          </w:p>
          <w:p w14:paraId="09B807C7"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245kV</w:t>
            </w:r>
          </w:p>
          <w:p w14:paraId="740F2020" w14:textId="527611A9" w:rsidR="00D330BD" w:rsidRPr="00C20177" w:rsidRDefault="00D330BD" w:rsidP="00743EF2">
            <w:pPr>
              <w:pStyle w:val="ListParagraph"/>
              <w:numPr>
                <w:ilvl w:val="0"/>
                <w:numId w:val="91"/>
              </w:numPr>
              <w:spacing w:before="40" w:after="40"/>
              <w:ind w:left="317" w:hanging="317"/>
              <w:contextualSpacing w:val="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AT2</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Thái Nguyên</w:t>
            </w:r>
            <w:r w:rsidRPr="00C20177">
              <w:rPr>
                <w:sz w:val="26"/>
                <w:szCs w:val="26"/>
                <w:lang w:val="vi-VN"/>
              </w:rPr>
              <w:t xml:space="preserve"> </w:t>
            </w:r>
            <w:r w:rsidR="008A128D" w:rsidRPr="00C20177">
              <w:rPr>
                <w:spacing w:val="-2"/>
                <w:sz w:val="26"/>
                <w:szCs w:val="26"/>
              </w:rPr>
              <w:t xml:space="preserve"> để</w:t>
            </w:r>
            <w:r w:rsidR="008A128D" w:rsidRPr="00C20177">
              <w:rPr>
                <w:spacing w:val="-2"/>
                <w:sz w:val="26"/>
                <w:szCs w:val="26"/>
                <w:lang w:val="vi-VN"/>
              </w:rPr>
              <w:t xml:space="preserve"> </w:t>
            </w:r>
            <w:r w:rsidR="008A128D"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03506CB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3F67F43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8698D70" w14:textId="77777777" w:rsidTr="00FB7713">
        <w:trPr>
          <w:trHeight w:val="315"/>
        </w:trPr>
        <w:tc>
          <w:tcPr>
            <w:tcW w:w="851" w:type="dxa"/>
            <w:noWrap/>
            <w:vAlign w:val="center"/>
          </w:tcPr>
          <w:p w14:paraId="1EEA18BC" w14:textId="77777777" w:rsidR="00D330BD" w:rsidRPr="00A82D1A" w:rsidRDefault="00D330BD" w:rsidP="00743EF2">
            <w:pPr>
              <w:tabs>
                <w:tab w:val="left" w:pos="12"/>
              </w:tabs>
              <w:spacing w:before="40" w:after="40"/>
              <w:rPr>
                <w:rFonts w:asciiTheme="majorHAnsi" w:hAnsiTheme="majorHAnsi" w:cstheme="majorHAnsi"/>
                <w:b/>
                <w:bCs/>
                <w:sz w:val="26"/>
                <w:szCs w:val="26"/>
              </w:rPr>
            </w:pPr>
            <w:r w:rsidRPr="00A82D1A">
              <w:rPr>
                <w:rFonts w:asciiTheme="majorHAnsi" w:hAnsiTheme="majorHAnsi" w:cstheme="majorHAnsi"/>
                <w:b/>
                <w:bCs/>
                <w:sz w:val="26"/>
                <w:szCs w:val="26"/>
              </w:rPr>
              <w:t>2.</w:t>
            </w:r>
          </w:p>
        </w:tc>
        <w:tc>
          <w:tcPr>
            <w:tcW w:w="4570" w:type="dxa"/>
            <w:noWrap/>
            <w:vAlign w:val="center"/>
          </w:tcPr>
          <w:p w14:paraId="15C3A1B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110kV (Sứ cách điện 110kV)  kèm gioăng</w:t>
            </w:r>
          </w:p>
        </w:tc>
        <w:tc>
          <w:tcPr>
            <w:tcW w:w="1985" w:type="dxa"/>
            <w:noWrap/>
            <w:vAlign w:val="center"/>
          </w:tcPr>
          <w:p w14:paraId="0D20A768"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38C2E8C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A7C14F2" w14:textId="77777777" w:rsidTr="00FB7713">
        <w:trPr>
          <w:trHeight w:val="315"/>
        </w:trPr>
        <w:tc>
          <w:tcPr>
            <w:tcW w:w="851" w:type="dxa"/>
            <w:noWrap/>
            <w:vAlign w:val="center"/>
          </w:tcPr>
          <w:p w14:paraId="7463C56B"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2.1</w:t>
            </w:r>
          </w:p>
        </w:tc>
        <w:tc>
          <w:tcPr>
            <w:tcW w:w="4570" w:type="dxa"/>
            <w:noWrap/>
            <w:vAlign w:val="center"/>
          </w:tcPr>
          <w:p w14:paraId="3299A1DE"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Số lượng</w:t>
            </w:r>
          </w:p>
        </w:tc>
        <w:tc>
          <w:tcPr>
            <w:tcW w:w="1985" w:type="dxa"/>
            <w:noWrap/>
            <w:vAlign w:val="center"/>
          </w:tcPr>
          <w:p w14:paraId="4AE38F33"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Theo phạm vi cung cấp</w:t>
            </w:r>
          </w:p>
        </w:tc>
        <w:tc>
          <w:tcPr>
            <w:tcW w:w="1417" w:type="dxa"/>
            <w:noWrap/>
            <w:vAlign w:val="center"/>
          </w:tcPr>
          <w:p w14:paraId="16F9714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9127A03" w14:textId="77777777" w:rsidTr="00FB7713">
        <w:trPr>
          <w:trHeight w:val="315"/>
        </w:trPr>
        <w:tc>
          <w:tcPr>
            <w:tcW w:w="851" w:type="dxa"/>
            <w:noWrap/>
            <w:vAlign w:val="center"/>
          </w:tcPr>
          <w:p w14:paraId="053C8BCB"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2.2</w:t>
            </w:r>
          </w:p>
        </w:tc>
        <w:tc>
          <w:tcPr>
            <w:tcW w:w="4570" w:type="dxa"/>
            <w:noWrap/>
            <w:vAlign w:val="center"/>
          </w:tcPr>
          <w:p w14:paraId="7ECB923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62B5D712"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7508AE4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BC5EDAB" w14:textId="77777777" w:rsidTr="00FB7713">
        <w:trPr>
          <w:trHeight w:val="315"/>
        </w:trPr>
        <w:tc>
          <w:tcPr>
            <w:tcW w:w="851" w:type="dxa"/>
            <w:noWrap/>
            <w:vAlign w:val="center"/>
          </w:tcPr>
          <w:p w14:paraId="04DFA321"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2.3</w:t>
            </w:r>
          </w:p>
        </w:tc>
        <w:tc>
          <w:tcPr>
            <w:tcW w:w="4570" w:type="dxa"/>
            <w:noWrap/>
            <w:vAlign w:val="center"/>
          </w:tcPr>
          <w:p w14:paraId="1281DAE5"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Năm sản xuất</w:t>
            </w:r>
          </w:p>
        </w:tc>
        <w:tc>
          <w:tcPr>
            <w:tcW w:w="1985" w:type="dxa"/>
            <w:noWrap/>
            <w:vAlign w:val="center"/>
          </w:tcPr>
          <w:p w14:paraId="1AB7359F"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0190D19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3E04595" w14:textId="77777777" w:rsidTr="00FB7713">
        <w:trPr>
          <w:trHeight w:val="315"/>
        </w:trPr>
        <w:tc>
          <w:tcPr>
            <w:tcW w:w="851" w:type="dxa"/>
            <w:noWrap/>
            <w:vAlign w:val="center"/>
          </w:tcPr>
          <w:p w14:paraId="633B821A"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2.4</w:t>
            </w:r>
          </w:p>
        </w:tc>
        <w:tc>
          <w:tcPr>
            <w:tcW w:w="4570" w:type="dxa"/>
            <w:noWrap/>
            <w:vAlign w:val="center"/>
          </w:tcPr>
          <w:p w14:paraId="7CFB01A3"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Mã hiệu</w:t>
            </w:r>
          </w:p>
        </w:tc>
        <w:tc>
          <w:tcPr>
            <w:tcW w:w="1985" w:type="dxa"/>
            <w:noWrap/>
            <w:vAlign w:val="center"/>
          </w:tcPr>
          <w:p w14:paraId="447AB8CF"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3310BAF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D961041" w14:textId="77777777" w:rsidTr="00FB7713">
        <w:trPr>
          <w:trHeight w:val="315"/>
        </w:trPr>
        <w:tc>
          <w:tcPr>
            <w:tcW w:w="851" w:type="dxa"/>
            <w:vMerge w:val="restart"/>
            <w:noWrap/>
            <w:vAlign w:val="center"/>
          </w:tcPr>
          <w:p w14:paraId="6DDA280A"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2.5</w:t>
            </w:r>
          </w:p>
        </w:tc>
        <w:tc>
          <w:tcPr>
            <w:tcW w:w="4570" w:type="dxa"/>
            <w:vMerge w:val="restart"/>
            <w:noWrap/>
            <w:vAlign w:val="center"/>
          </w:tcPr>
          <w:p w14:paraId="653EE956"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Loại sứ</w:t>
            </w:r>
          </w:p>
        </w:tc>
        <w:tc>
          <w:tcPr>
            <w:tcW w:w="1985" w:type="dxa"/>
            <w:noWrap/>
            <w:vAlign w:val="center"/>
          </w:tcPr>
          <w:p w14:paraId="398A830D"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11D2586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105AA09" w14:textId="77777777" w:rsidTr="00FB7713">
        <w:trPr>
          <w:trHeight w:val="315"/>
        </w:trPr>
        <w:tc>
          <w:tcPr>
            <w:tcW w:w="851" w:type="dxa"/>
            <w:vMerge/>
            <w:noWrap/>
            <w:vAlign w:val="center"/>
          </w:tcPr>
          <w:p w14:paraId="10FA673B" w14:textId="77777777" w:rsidR="00D330BD" w:rsidRPr="00A82D1A" w:rsidRDefault="00D330BD" w:rsidP="00743EF2">
            <w:pPr>
              <w:tabs>
                <w:tab w:val="left" w:pos="12"/>
              </w:tabs>
              <w:spacing w:before="40" w:after="40"/>
              <w:ind w:left="1286"/>
              <w:rPr>
                <w:rFonts w:asciiTheme="majorHAnsi" w:hAnsiTheme="majorHAnsi" w:cstheme="majorHAnsi"/>
                <w:sz w:val="26"/>
                <w:szCs w:val="26"/>
                <w:lang w:val="vi-VN"/>
              </w:rPr>
            </w:pPr>
          </w:p>
        </w:tc>
        <w:tc>
          <w:tcPr>
            <w:tcW w:w="4570" w:type="dxa"/>
            <w:vMerge/>
            <w:noWrap/>
            <w:vAlign w:val="center"/>
          </w:tcPr>
          <w:p w14:paraId="7156FF33"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31892D48"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769AF06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DBCAA0F" w14:textId="77777777" w:rsidTr="00FB7713">
        <w:trPr>
          <w:trHeight w:val="315"/>
        </w:trPr>
        <w:tc>
          <w:tcPr>
            <w:tcW w:w="851" w:type="dxa"/>
            <w:noWrap/>
            <w:vAlign w:val="center"/>
          </w:tcPr>
          <w:p w14:paraId="4158F69B"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2.6</w:t>
            </w:r>
          </w:p>
        </w:tc>
        <w:tc>
          <w:tcPr>
            <w:tcW w:w="4570" w:type="dxa"/>
            <w:noWrap/>
          </w:tcPr>
          <w:p w14:paraId="0CF98243"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Tiêu chuẩn áp dụng</w:t>
            </w:r>
          </w:p>
        </w:tc>
        <w:tc>
          <w:tcPr>
            <w:tcW w:w="1985" w:type="dxa"/>
            <w:noWrap/>
            <w:vAlign w:val="center"/>
          </w:tcPr>
          <w:p w14:paraId="5B06F1AC"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IEC 60137;</w:t>
            </w:r>
          </w:p>
          <w:p w14:paraId="34722934"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 xml:space="preserve">Sứ có khả năng chịu được động </w:t>
            </w:r>
            <w:r w:rsidRPr="00C20177">
              <w:rPr>
                <w:rFonts w:asciiTheme="majorHAnsi" w:hAnsiTheme="majorHAnsi" w:cstheme="majorHAnsi"/>
                <w:sz w:val="26"/>
                <w:szCs w:val="26"/>
                <w:lang w:eastAsia="vi-VN"/>
              </w:rPr>
              <w:lastRenderedPageBreak/>
              <w:t>đất theo IEC 1463 (1996-07). Dòng điện danh định của sứ tuân thủ theo Mục 4.2 IEC 60137 hoặc IEC 60059 hoặc tương đương</w:t>
            </w:r>
          </w:p>
        </w:tc>
        <w:tc>
          <w:tcPr>
            <w:tcW w:w="1417" w:type="dxa"/>
            <w:noWrap/>
            <w:vAlign w:val="center"/>
          </w:tcPr>
          <w:p w14:paraId="1AA381F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76C5B72" w14:textId="77777777" w:rsidTr="00FB7713">
        <w:trPr>
          <w:trHeight w:val="315"/>
        </w:trPr>
        <w:tc>
          <w:tcPr>
            <w:tcW w:w="851" w:type="dxa"/>
            <w:noWrap/>
            <w:vAlign w:val="center"/>
          </w:tcPr>
          <w:p w14:paraId="19D4BB12"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2.7</w:t>
            </w:r>
          </w:p>
        </w:tc>
        <w:tc>
          <w:tcPr>
            <w:tcW w:w="4570" w:type="dxa"/>
            <w:noWrap/>
            <w:vAlign w:val="center"/>
          </w:tcPr>
          <w:p w14:paraId="11196F2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17CA7EFE"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Yêu cầu ghi rõ</w:t>
            </w:r>
          </w:p>
        </w:tc>
        <w:tc>
          <w:tcPr>
            <w:tcW w:w="1417" w:type="dxa"/>
            <w:noWrap/>
            <w:vAlign w:val="center"/>
          </w:tcPr>
          <w:p w14:paraId="4E769CD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FBDE362" w14:textId="77777777" w:rsidTr="00FB7713">
        <w:trPr>
          <w:trHeight w:val="315"/>
        </w:trPr>
        <w:tc>
          <w:tcPr>
            <w:tcW w:w="851" w:type="dxa"/>
            <w:noWrap/>
            <w:vAlign w:val="center"/>
          </w:tcPr>
          <w:p w14:paraId="52FCEEBE"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2.8</w:t>
            </w:r>
          </w:p>
        </w:tc>
        <w:tc>
          <w:tcPr>
            <w:tcW w:w="4570" w:type="dxa"/>
            <w:noWrap/>
          </w:tcPr>
          <w:p w14:paraId="4C5FD00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12BD8B8B"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Yêu cầu ghi rõ</w:t>
            </w:r>
          </w:p>
        </w:tc>
        <w:tc>
          <w:tcPr>
            <w:tcW w:w="1417" w:type="dxa"/>
            <w:noWrap/>
            <w:vAlign w:val="center"/>
          </w:tcPr>
          <w:p w14:paraId="0C9F20E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26DBC02" w14:textId="77777777" w:rsidTr="00FB7713">
        <w:trPr>
          <w:trHeight w:val="315"/>
        </w:trPr>
        <w:tc>
          <w:tcPr>
            <w:tcW w:w="851" w:type="dxa"/>
            <w:noWrap/>
            <w:vAlign w:val="center"/>
          </w:tcPr>
          <w:p w14:paraId="42C8F98C"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2.9</w:t>
            </w:r>
          </w:p>
        </w:tc>
        <w:tc>
          <w:tcPr>
            <w:tcW w:w="4570" w:type="dxa"/>
            <w:noWrap/>
          </w:tcPr>
          <w:p w14:paraId="331A4C9F"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Chiều dài dòng rò</w:t>
            </w:r>
          </w:p>
        </w:tc>
        <w:tc>
          <w:tcPr>
            <w:tcW w:w="1985" w:type="dxa"/>
            <w:noWrap/>
            <w:vAlign w:val="center"/>
          </w:tcPr>
          <w:p w14:paraId="12FA44A9"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25mm/kV</w:t>
            </w:r>
          </w:p>
        </w:tc>
        <w:tc>
          <w:tcPr>
            <w:tcW w:w="1417" w:type="dxa"/>
            <w:noWrap/>
            <w:vAlign w:val="center"/>
          </w:tcPr>
          <w:p w14:paraId="2628B32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095248D" w14:textId="77777777" w:rsidTr="00FB7713">
        <w:trPr>
          <w:trHeight w:val="315"/>
        </w:trPr>
        <w:tc>
          <w:tcPr>
            <w:tcW w:w="851" w:type="dxa"/>
            <w:noWrap/>
            <w:vAlign w:val="center"/>
          </w:tcPr>
          <w:p w14:paraId="46D24E3A"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2.10</w:t>
            </w:r>
          </w:p>
        </w:tc>
        <w:tc>
          <w:tcPr>
            <w:tcW w:w="4570" w:type="dxa"/>
            <w:noWrap/>
            <w:vAlign w:val="center"/>
          </w:tcPr>
          <w:p w14:paraId="0D0FD51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336E07C1"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145kV</w:t>
            </w:r>
          </w:p>
        </w:tc>
        <w:tc>
          <w:tcPr>
            <w:tcW w:w="1417" w:type="dxa"/>
            <w:noWrap/>
            <w:vAlign w:val="center"/>
          </w:tcPr>
          <w:p w14:paraId="1F2C466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1E57759" w14:textId="77777777" w:rsidTr="00FB7713">
        <w:trPr>
          <w:trHeight w:val="315"/>
        </w:trPr>
        <w:tc>
          <w:tcPr>
            <w:tcW w:w="851" w:type="dxa"/>
            <w:noWrap/>
            <w:vAlign w:val="center"/>
          </w:tcPr>
          <w:p w14:paraId="74A7EDD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2.11</w:t>
            </w:r>
          </w:p>
        </w:tc>
        <w:tc>
          <w:tcPr>
            <w:tcW w:w="4570" w:type="dxa"/>
            <w:noWrap/>
            <w:vAlign w:val="center"/>
          </w:tcPr>
          <w:p w14:paraId="695D43C6"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Dòng điện định mức (A)</w:t>
            </w:r>
          </w:p>
        </w:tc>
        <w:tc>
          <w:tcPr>
            <w:tcW w:w="1985" w:type="dxa"/>
            <w:noWrap/>
            <w:vAlign w:val="center"/>
          </w:tcPr>
          <w:p w14:paraId="39FDFE7D"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1600A</w:t>
            </w:r>
          </w:p>
        </w:tc>
        <w:tc>
          <w:tcPr>
            <w:tcW w:w="1417" w:type="dxa"/>
            <w:noWrap/>
            <w:vAlign w:val="center"/>
          </w:tcPr>
          <w:p w14:paraId="6018C90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3F20BF6" w14:textId="77777777" w:rsidTr="00FB7713">
        <w:trPr>
          <w:trHeight w:val="315"/>
        </w:trPr>
        <w:tc>
          <w:tcPr>
            <w:tcW w:w="851" w:type="dxa"/>
            <w:noWrap/>
            <w:vAlign w:val="center"/>
          </w:tcPr>
          <w:p w14:paraId="4B206EB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2.12</w:t>
            </w:r>
          </w:p>
        </w:tc>
        <w:tc>
          <w:tcPr>
            <w:tcW w:w="4570" w:type="dxa"/>
            <w:noWrap/>
            <w:vAlign w:val="center"/>
          </w:tcPr>
          <w:p w14:paraId="36436294"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Tần số định mức</w:t>
            </w:r>
          </w:p>
        </w:tc>
        <w:tc>
          <w:tcPr>
            <w:tcW w:w="1985" w:type="dxa"/>
            <w:noWrap/>
            <w:vAlign w:val="center"/>
          </w:tcPr>
          <w:p w14:paraId="52299F4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50Hz</w:t>
            </w:r>
          </w:p>
        </w:tc>
        <w:tc>
          <w:tcPr>
            <w:tcW w:w="1417" w:type="dxa"/>
            <w:noWrap/>
            <w:vAlign w:val="center"/>
          </w:tcPr>
          <w:p w14:paraId="21D06CF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9D353A7" w14:textId="77777777" w:rsidTr="00FB7713">
        <w:trPr>
          <w:trHeight w:val="315"/>
        </w:trPr>
        <w:tc>
          <w:tcPr>
            <w:tcW w:w="851" w:type="dxa"/>
            <w:noWrap/>
            <w:vAlign w:val="center"/>
          </w:tcPr>
          <w:p w14:paraId="07C1C55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2.13</w:t>
            </w:r>
          </w:p>
        </w:tc>
        <w:tc>
          <w:tcPr>
            <w:tcW w:w="4570" w:type="dxa"/>
            <w:noWrap/>
            <w:vAlign w:val="center"/>
          </w:tcPr>
          <w:p w14:paraId="2FBC86C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6E8C4B66"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xml:space="preserve">≥ 230 kV </w:t>
            </w:r>
          </w:p>
        </w:tc>
        <w:tc>
          <w:tcPr>
            <w:tcW w:w="1417" w:type="dxa"/>
            <w:noWrap/>
            <w:vAlign w:val="center"/>
          </w:tcPr>
          <w:p w14:paraId="17357B9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7BF42CF" w14:textId="77777777" w:rsidTr="00FB7713">
        <w:trPr>
          <w:trHeight w:val="315"/>
        </w:trPr>
        <w:tc>
          <w:tcPr>
            <w:tcW w:w="851" w:type="dxa"/>
            <w:noWrap/>
            <w:vAlign w:val="center"/>
          </w:tcPr>
          <w:p w14:paraId="3B3D1AE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2.14</w:t>
            </w:r>
          </w:p>
        </w:tc>
        <w:tc>
          <w:tcPr>
            <w:tcW w:w="4570" w:type="dxa"/>
            <w:noWrap/>
            <w:vAlign w:val="center"/>
          </w:tcPr>
          <w:p w14:paraId="323E568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tcPr>
          <w:p w14:paraId="1C8B4D5F"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550 kVp</w:t>
            </w:r>
          </w:p>
        </w:tc>
        <w:tc>
          <w:tcPr>
            <w:tcW w:w="1417" w:type="dxa"/>
            <w:noWrap/>
            <w:vAlign w:val="center"/>
          </w:tcPr>
          <w:p w14:paraId="2723E97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121CADAA" w14:textId="77777777" w:rsidTr="00FB7713">
        <w:trPr>
          <w:trHeight w:val="315"/>
        </w:trPr>
        <w:tc>
          <w:tcPr>
            <w:tcW w:w="851" w:type="dxa"/>
            <w:noWrap/>
            <w:vAlign w:val="center"/>
          </w:tcPr>
          <w:p w14:paraId="6F72BFD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2.15</w:t>
            </w:r>
          </w:p>
        </w:tc>
        <w:tc>
          <w:tcPr>
            <w:tcW w:w="4570" w:type="dxa"/>
            <w:noWrap/>
            <w:vAlign w:val="center"/>
          </w:tcPr>
          <w:p w14:paraId="203751C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05485C9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4415C46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2E7A290" w14:textId="77777777" w:rsidTr="00FB7713">
        <w:trPr>
          <w:trHeight w:val="315"/>
        </w:trPr>
        <w:tc>
          <w:tcPr>
            <w:tcW w:w="851" w:type="dxa"/>
            <w:noWrap/>
            <w:vAlign w:val="center"/>
          </w:tcPr>
          <w:p w14:paraId="713F0B1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2.16</w:t>
            </w:r>
          </w:p>
        </w:tc>
        <w:tc>
          <w:tcPr>
            <w:tcW w:w="4570" w:type="dxa"/>
            <w:noWrap/>
            <w:vAlign w:val="center"/>
          </w:tcPr>
          <w:p w14:paraId="1A99D511"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b/>
                <w:bCs/>
                <w:sz w:val="26"/>
                <w:szCs w:val="26"/>
              </w:rPr>
              <w:t>Kích thước:</w:t>
            </w:r>
          </w:p>
        </w:tc>
        <w:tc>
          <w:tcPr>
            <w:tcW w:w="1985" w:type="dxa"/>
            <w:noWrap/>
            <w:vAlign w:val="center"/>
          </w:tcPr>
          <w:p w14:paraId="1A8FA0F4" w14:textId="77777777" w:rsidR="00D330BD" w:rsidRPr="00C20177" w:rsidRDefault="00D330BD" w:rsidP="00743EF2">
            <w:pPr>
              <w:spacing w:before="40" w:after="40"/>
              <w:jc w:val="center"/>
              <w:rPr>
                <w:rFonts w:asciiTheme="majorHAnsi" w:hAnsiTheme="majorHAnsi" w:cstheme="majorHAnsi"/>
                <w:sz w:val="26"/>
                <w:szCs w:val="26"/>
              </w:rPr>
            </w:pPr>
          </w:p>
        </w:tc>
        <w:tc>
          <w:tcPr>
            <w:tcW w:w="1417" w:type="dxa"/>
            <w:noWrap/>
            <w:vAlign w:val="center"/>
          </w:tcPr>
          <w:p w14:paraId="131E77D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813F4DB" w14:textId="77777777" w:rsidTr="00FB7713">
        <w:trPr>
          <w:trHeight w:val="315"/>
        </w:trPr>
        <w:tc>
          <w:tcPr>
            <w:tcW w:w="851" w:type="dxa"/>
            <w:noWrap/>
            <w:vAlign w:val="center"/>
          </w:tcPr>
          <w:p w14:paraId="5B5417A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441D058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28695F3D"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Trench</w:t>
            </w:r>
          </w:p>
          <w:p w14:paraId="6D77692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COT 650-1600</w:t>
            </w:r>
          </w:p>
          <w:p w14:paraId="190A97CD"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Serial: pha A: 97A 6097; pha B: 97A 6103; pha C: 97A 6102</w:t>
            </w:r>
          </w:p>
          <w:p w14:paraId="466E4CA5"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1600A</w:t>
            </w:r>
          </w:p>
          <w:p w14:paraId="107F2020"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145kV</w:t>
            </w:r>
          </w:p>
          <w:p w14:paraId="7800185B" w14:textId="1E2CD921" w:rsidR="00D330BD" w:rsidRPr="00C20177" w:rsidRDefault="00D330BD" w:rsidP="00743EF2">
            <w:pPr>
              <w:spacing w:before="40" w:after="40"/>
              <w:rPr>
                <w:rFonts w:asciiTheme="majorHAnsi" w:hAnsiTheme="majorHAnsi" w:cstheme="majorHAnsi"/>
                <w:sz w:val="26"/>
                <w:szCs w:val="26"/>
              </w:rPr>
            </w:pPr>
            <w:r w:rsidRPr="00C20177">
              <w:rPr>
                <w:sz w:val="26"/>
                <w:szCs w:val="26"/>
                <w:lang w:val="vi-VN"/>
              </w:rPr>
              <w:t xml:space="preserve">Nhà thầu có trách nhiệm khảo sát </w:t>
            </w:r>
            <w:r w:rsidRPr="00C20177">
              <w:rPr>
                <w:sz w:val="26"/>
                <w:szCs w:val="26"/>
              </w:rPr>
              <w:t>MBA AT2</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Thái Nguyên</w:t>
            </w:r>
            <w:r w:rsidR="008A128D" w:rsidRPr="00C20177">
              <w:rPr>
                <w:spacing w:val="-2"/>
                <w:sz w:val="26"/>
                <w:szCs w:val="26"/>
              </w:rPr>
              <w:t xml:space="preserve"> để</w:t>
            </w:r>
            <w:r w:rsidR="008A128D" w:rsidRPr="00C20177">
              <w:rPr>
                <w:spacing w:val="-2"/>
                <w:sz w:val="26"/>
                <w:szCs w:val="26"/>
                <w:lang w:val="vi-VN"/>
              </w:rPr>
              <w:t xml:space="preserve"> </w:t>
            </w:r>
            <w:r w:rsidR="008A128D"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36B345C2"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rPr>
              <w:t>Yêu cầu</w:t>
            </w:r>
          </w:p>
        </w:tc>
        <w:tc>
          <w:tcPr>
            <w:tcW w:w="1417" w:type="dxa"/>
            <w:noWrap/>
            <w:vAlign w:val="center"/>
          </w:tcPr>
          <w:p w14:paraId="1687F02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1FC53B8" w14:textId="77777777" w:rsidTr="00FB7713">
        <w:trPr>
          <w:trHeight w:val="315"/>
        </w:trPr>
        <w:tc>
          <w:tcPr>
            <w:tcW w:w="851" w:type="dxa"/>
            <w:noWrap/>
            <w:vAlign w:val="center"/>
          </w:tcPr>
          <w:p w14:paraId="05AD1D7E"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3.</w:t>
            </w:r>
          </w:p>
        </w:tc>
        <w:tc>
          <w:tcPr>
            <w:tcW w:w="4570" w:type="dxa"/>
            <w:noWrap/>
            <w:vAlign w:val="center"/>
          </w:tcPr>
          <w:p w14:paraId="5D51304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trung tính (Sứ cách điện trung tính)  kèm gioăng</w:t>
            </w:r>
          </w:p>
        </w:tc>
        <w:tc>
          <w:tcPr>
            <w:tcW w:w="1985" w:type="dxa"/>
            <w:noWrap/>
            <w:vAlign w:val="center"/>
          </w:tcPr>
          <w:p w14:paraId="0EB70FC2"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1FE43CC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3491FF3" w14:textId="77777777" w:rsidTr="00FB7713">
        <w:trPr>
          <w:trHeight w:val="315"/>
        </w:trPr>
        <w:tc>
          <w:tcPr>
            <w:tcW w:w="851" w:type="dxa"/>
            <w:noWrap/>
            <w:vAlign w:val="center"/>
          </w:tcPr>
          <w:p w14:paraId="182480E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w:t>
            </w:r>
          </w:p>
        </w:tc>
        <w:tc>
          <w:tcPr>
            <w:tcW w:w="4570" w:type="dxa"/>
            <w:noWrap/>
            <w:vAlign w:val="center"/>
          </w:tcPr>
          <w:p w14:paraId="4B70F2B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471BE1B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Theo phạm vi cung cấp</w:t>
            </w:r>
          </w:p>
        </w:tc>
        <w:tc>
          <w:tcPr>
            <w:tcW w:w="1417" w:type="dxa"/>
            <w:noWrap/>
            <w:vAlign w:val="center"/>
          </w:tcPr>
          <w:p w14:paraId="13AF332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9EDDDCD" w14:textId="77777777" w:rsidTr="00FB7713">
        <w:trPr>
          <w:trHeight w:val="315"/>
        </w:trPr>
        <w:tc>
          <w:tcPr>
            <w:tcW w:w="851" w:type="dxa"/>
            <w:noWrap/>
            <w:vAlign w:val="center"/>
          </w:tcPr>
          <w:p w14:paraId="675B987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3.2</w:t>
            </w:r>
          </w:p>
        </w:tc>
        <w:tc>
          <w:tcPr>
            <w:tcW w:w="4570" w:type="dxa"/>
            <w:noWrap/>
            <w:vAlign w:val="center"/>
          </w:tcPr>
          <w:p w14:paraId="3FF63D9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64A4C00F"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1F68FE3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0046CB2" w14:textId="77777777" w:rsidTr="00FB7713">
        <w:trPr>
          <w:trHeight w:val="315"/>
        </w:trPr>
        <w:tc>
          <w:tcPr>
            <w:tcW w:w="851" w:type="dxa"/>
            <w:noWrap/>
            <w:vAlign w:val="center"/>
          </w:tcPr>
          <w:p w14:paraId="5562B61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3.3</w:t>
            </w:r>
          </w:p>
        </w:tc>
        <w:tc>
          <w:tcPr>
            <w:tcW w:w="4570" w:type="dxa"/>
            <w:noWrap/>
            <w:vAlign w:val="center"/>
          </w:tcPr>
          <w:p w14:paraId="46EFBE02"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Năm sản xuất</w:t>
            </w:r>
          </w:p>
        </w:tc>
        <w:tc>
          <w:tcPr>
            <w:tcW w:w="1985" w:type="dxa"/>
            <w:noWrap/>
            <w:vAlign w:val="center"/>
          </w:tcPr>
          <w:p w14:paraId="76593B06"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583A4F6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4B943C0" w14:textId="77777777" w:rsidTr="00FB7713">
        <w:trPr>
          <w:trHeight w:val="315"/>
        </w:trPr>
        <w:tc>
          <w:tcPr>
            <w:tcW w:w="851" w:type="dxa"/>
            <w:noWrap/>
            <w:vAlign w:val="center"/>
          </w:tcPr>
          <w:p w14:paraId="54CAB97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3.4</w:t>
            </w:r>
          </w:p>
        </w:tc>
        <w:tc>
          <w:tcPr>
            <w:tcW w:w="4570" w:type="dxa"/>
            <w:noWrap/>
            <w:vAlign w:val="center"/>
          </w:tcPr>
          <w:p w14:paraId="0038D030"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Mã hiệu</w:t>
            </w:r>
          </w:p>
        </w:tc>
        <w:tc>
          <w:tcPr>
            <w:tcW w:w="1985" w:type="dxa"/>
            <w:noWrap/>
            <w:vAlign w:val="center"/>
          </w:tcPr>
          <w:p w14:paraId="1E977464"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3358E79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E7436AD" w14:textId="77777777" w:rsidTr="00FB7713">
        <w:trPr>
          <w:trHeight w:val="315"/>
        </w:trPr>
        <w:tc>
          <w:tcPr>
            <w:tcW w:w="851" w:type="dxa"/>
            <w:vMerge w:val="restart"/>
            <w:noWrap/>
            <w:vAlign w:val="center"/>
          </w:tcPr>
          <w:p w14:paraId="026909E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3.5</w:t>
            </w:r>
          </w:p>
        </w:tc>
        <w:tc>
          <w:tcPr>
            <w:tcW w:w="4570" w:type="dxa"/>
            <w:vMerge w:val="restart"/>
            <w:noWrap/>
            <w:vAlign w:val="center"/>
          </w:tcPr>
          <w:p w14:paraId="12AE6F3D"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Loại sứ</w:t>
            </w:r>
          </w:p>
        </w:tc>
        <w:tc>
          <w:tcPr>
            <w:tcW w:w="1985" w:type="dxa"/>
            <w:noWrap/>
            <w:vAlign w:val="center"/>
          </w:tcPr>
          <w:p w14:paraId="48EE3C19"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768459C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2E9A3CC" w14:textId="77777777" w:rsidTr="00FB7713">
        <w:trPr>
          <w:trHeight w:val="315"/>
        </w:trPr>
        <w:tc>
          <w:tcPr>
            <w:tcW w:w="851" w:type="dxa"/>
            <w:vMerge/>
            <w:noWrap/>
            <w:vAlign w:val="center"/>
          </w:tcPr>
          <w:p w14:paraId="5B626489" w14:textId="77777777" w:rsidR="00D330BD" w:rsidRPr="00A82D1A" w:rsidRDefault="00D330BD" w:rsidP="00743EF2">
            <w:pPr>
              <w:pStyle w:val="ListParagraph"/>
              <w:numPr>
                <w:ilvl w:val="0"/>
                <w:numId w:val="104"/>
              </w:numPr>
              <w:tabs>
                <w:tab w:val="left" w:pos="12"/>
              </w:tabs>
              <w:spacing w:before="40" w:after="40"/>
              <w:ind w:firstLine="0"/>
              <w:contextualSpacing w:val="0"/>
              <w:jc w:val="left"/>
              <w:rPr>
                <w:rFonts w:asciiTheme="majorHAnsi" w:hAnsiTheme="majorHAnsi" w:cstheme="majorHAnsi"/>
                <w:sz w:val="26"/>
                <w:szCs w:val="26"/>
                <w:lang w:val="vi-VN"/>
              </w:rPr>
            </w:pPr>
          </w:p>
        </w:tc>
        <w:tc>
          <w:tcPr>
            <w:tcW w:w="4570" w:type="dxa"/>
            <w:vMerge/>
            <w:noWrap/>
            <w:vAlign w:val="center"/>
          </w:tcPr>
          <w:p w14:paraId="68B7C5DE"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6D2EB747"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343A12A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FDF9DC8" w14:textId="77777777" w:rsidTr="00FB7713">
        <w:trPr>
          <w:trHeight w:val="315"/>
        </w:trPr>
        <w:tc>
          <w:tcPr>
            <w:tcW w:w="851" w:type="dxa"/>
            <w:noWrap/>
            <w:vAlign w:val="center"/>
          </w:tcPr>
          <w:p w14:paraId="483DA5D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3.6</w:t>
            </w:r>
          </w:p>
        </w:tc>
        <w:tc>
          <w:tcPr>
            <w:tcW w:w="4570" w:type="dxa"/>
            <w:noWrap/>
          </w:tcPr>
          <w:p w14:paraId="001130E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2E8E0667"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19987A4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Sứ có khả năng chịu được động đất theo IEC 1463 (1996-07). Dòng điện danh định của sứ tuân thủ theo Mục 4.2 IEC 60137 hoặc IEC 60059 hoặc tương đương</w:t>
            </w:r>
          </w:p>
        </w:tc>
        <w:tc>
          <w:tcPr>
            <w:tcW w:w="1417" w:type="dxa"/>
            <w:noWrap/>
            <w:vAlign w:val="center"/>
          </w:tcPr>
          <w:p w14:paraId="0996F91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5115500" w14:textId="77777777" w:rsidTr="00FB7713">
        <w:trPr>
          <w:trHeight w:val="315"/>
        </w:trPr>
        <w:tc>
          <w:tcPr>
            <w:tcW w:w="851" w:type="dxa"/>
            <w:noWrap/>
            <w:vAlign w:val="center"/>
          </w:tcPr>
          <w:p w14:paraId="40B4F01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3.7</w:t>
            </w:r>
          </w:p>
        </w:tc>
        <w:tc>
          <w:tcPr>
            <w:tcW w:w="4570" w:type="dxa"/>
            <w:noWrap/>
            <w:vAlign w:val="center"/>
          </w:tcPr>
          <w:p w14:paraId="786BE56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5E4C2643"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Yêu cầu ghi rõ</w:t>
            </w:r>
          </w:p>
        </w:tc>
        <w:tc>
          <w:tcPr>
            <w:tcW w:w="1417" w:type="dxa"/>
            <w:noWrap/>
            <w:vAlign w:val="center"/>
          </w:tcPr>
          <w:p w14:paraId="2A64B8C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CC22C89" w14:textId="77777777" w:rsidTr="00FB7713">
        <w:trPr>
          <w:trHeight w:val="315"/>
        </w:trPr>
        <w:tc>
          <w:tcPr>
            <w:tcW w:w="851" w:type="dxa"/>
            <w:noWrap/>
            <w:vAlign w:val="center"/>
          </w:tcPr>
          <w:p w14:paraId="34F6CF5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3.8</w:t>
            </w:r>
          </w:p>
        </w:tc>
        <w:tc>
          <w:tcPr>
            <w:tcW w:w="4570" w:type="dxa"/>
            <w:noWrap/>
          </w:tcPr>
          <w:p w14:paraId="7B7E386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3447309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2A201B4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AA1F7B9" w14:textId="77777777" w:rsidTr="00FB7713">
        <w:trPr>
          <w:trHeight w:val="315"/>
        </w:trPr>
        <w:tc>
          <w:tcPr>
            <w:tcW w:w="851" w:type="dxa"/>
            <w:noWrap/>
            <w:vAlign w:val="center"/>
          </w:tcPr>
          <w:p w14:paraId="303345C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3.9</w:t>
            </w:r>
          </w:p>
        </w:tc>
        <w:tc>
          <w:tcPr>
            <w:tcW w:w="4570" w:type="dxa"/>
            <w:noWrap/>
          </w:tcPr>
          <w:p w14:paraId="3A08E478"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Chiều dài dòng rò</w:t>
            </w:r>
          </w:p>
        </w:tc>
        <w:tc>
          <w:tcPr>
            <w:tcW w:w="1985" w:type="dxa"/>
            <w:noWrap/>
            <w:vAlign w:val="center"/>
          </w:tcPr>
          <w:p w14:paraId="0231AF22"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25mm/kV</w:t>
            </w:r>
          </w:p>
        </w:tc>
        <w:tc>
          <w:tcPr>
            <w:tcW w:w="1417" w:type="dxa"/>
            <w:noWrap/>
            <w:vAlign w:val="center"/>
          </w:tcPr>
          <w:p w14:paraId="47184F2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8C86953" w14:textId="77777777" w:rsidTr="00FB7713">
        <w:trPr>
          <w:trHeight w:val="315"/>
        </w:trPr>
        <w:tc>
          <w:tcPr>
            <w:tcW w:w="851" w:type="dxa"/>
            <w:noWrap/>
            <w:vAlign w:val="center"/>
          </w:tcPr>
          <w:p w14:paraId="02A9292F"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3.10</w:t>
            </w:r>
          </w:p>
        </w:tc>
        <w:tc>
          <w:tcPr>
            <w:tcW w:w="4570" w:type="dxa"/>
            <w:noWrap/>
            <w:vAlign w:val="center"/>
          </w:tcPr>
          <w:p w14:paraId="2E9DB3A9"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Điện áp định mức</w:t>
            </w:r>
          </w:p>
        </w:tc>
        <w:tc>
          <w:tcPr>
            <w:tcW w:w="1985" w:type="dxa"/>
            <w:noWrap/>
            <w:vAlign w:val="center"/>
          </w:tcPr>
          <w:p w14:paraId="73022E17"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72,5kV</w:t>
            </w:r>
          </w:p>
        </w:tc>
        <w:tc>
          <w:tcPr>
            <w:tcW w:w="1417" w:type="dxa"/>
            <w:noWrap/>
            <w:vAlign w:val="center"/>
          </w:tcPr>
          <w:p w14:paraId="35AF151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8804909" w14:textId="77777777" w:rsidTr="00FB7713">
        <w:trPr>
          <w:trHeight w:val="315"/>
        </w:trPr>
        <w:tc>
          <w:tcPr>
            <w:tcW w:w="851" w:type="dxa"/>
            <w:noWrap/>
            <w:vAlign w:val="center"/>
          </w:tcPr>
          <w:p w14:paraId="5B7D4C73"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3.11</w:t>
            </w:r>
          </w:p>
        </w:tc>
        <w:tc>
          <w:tcPr>
            <w:tcW w:w="4570" w:type="dxa"/>
            <w:noWrap/>
            <w:vAlign w:val="center"/>
          </w:tcPr>
          <w:p w14:paraId="70EAB39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76F788B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800A</w:t>
            </w:r>
          </w:p>
        </w:tc>
        <w:tc>
          <w:tcPr>
            <w:tcW w:w="1417" w:type="dxa"/>
            <w:noWrap/>
            <w:vAlign w:val="center"/>
          </w:tcPr>
          <w:p w14:paraId="1144691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B456272" w14:textId="77777777" w:rsidTr="00FB7713">
        <w:trPr>
          <w:trHeight w:val="315"/>
        </w:trPr>
        <w:tc>
          <w:tcPr>
            <w:tcW w:w="851" w:type="dxa"/>
            <w:noWrap/>
            <w:vAlign w:val="center"/>
          </w:tcPr>
          <w:p w14:paraId="3C7EA22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3.12</w:t>
            </w:r>
          </w:p>
        </w:tc>
        <w:tc>
          <w:tcPr>
            <w:tcW w:w="4570" w:type="dxa"/>
            <w:noWrap/>
            <w:vAlign w:val="center"/>
          </w:tcPr>
          <w:p w14:paraId="611FA1BC"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Tần số định mức</w:t>
            </w:r>
          </w:p>
        </w:tc>
        <w:tc>
          <w:tcPr>
            <w:tcW w:w="1985" w:type="dxa"/>
            <w:noWrap/>
            <w:vAlign w:val="center"/>
          </w:tcPr>
          <w:p w14:paraId="158C94E6"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50Hz</w:t>
            </w:r>
          </w:p>
        </w:tc>
        <w:tc>
          <w:tcPr>
            <w:tcW w:w="1417" w:type="dxa"/>
            <w:noWrap/>
            <w:vAlign w:val="center"/>
          </w:tcPr>
          <w:p w14:paraId="4D38E8B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4F1D30E" w14:textId="77777777" w:rsidTr="00FB7713">
        <w:trPr>
          <w:trHeight w:val="315"/>
        </w:trPr>
        <w:tc>
          <w:tcPr>
            <w:tcW w:w="851" w:type="dxa"/>
            <w:noWrap/>
            <w:vAlign w:val="center"/>
          </w:tcPr>
          <w:p w14:paraId="4FDE6357"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3.13</w:t>
            </w:r>
          </w:p>
        </w:tc>
        <w:tc>
          <w:tcPr>
            <w:tcW w:w="4570" w:type="dxa"/>
            <w:noWrap/>
            <w:vAlign w:val="center"/>
          </w:tcPr>
          <w:p w14:paraId="2195D5B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0C35013D"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140 kV</w:t>
            </w:r>
          </w:p>
        </w:tc>
        <w:tc>
          <w:tcPr>
            <w:tcW w:w="1417" w:type="dxa"/>
            <w:noWrap/>
            <w:vAlign w:val="center"/>
          </w:tcPr>
          <w:p w14:paraId="687D2B4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CA532C0" w14:textId="77777777" w:rsidTr="00FB7713">
        <w:trPr>
          <w:trHeight w:val="315"/>
        </w:trPr>
        <w:tc>
          <w:tcPr>
            <w:tcW w:w="851" w:type="dxa"/>
            <w:noWrap/>
            <w:vAlign w:val="center"/>
          </w:tcPr>
          <w:p w14:paraId="6C3A8385"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3.14</w:t>
            </w:r>
          </w:p>
        </w:tc>
        <w:tc>
          <w:tcPr>
            <w:tcW w:w="4570" w:type="dxa"/>
            <w:noWrap/>
            <w:vAlign w:val="center"/>
          </w:tcPr>
          <w:p w14:paraId="1BD4717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chịu đựng xung sét 1.2/50µs</w:t>
            </w:r>
          </w:p>
        </w:tc>
        <w:tc>
          <w:tcPr>
            <w:tcW w:w="1985" w:type="dxa"/>
            <w:noWrap/>
          </w:tcPr>
          <w:p w14:paraId="4010B3B9"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325kVp</w:t>
            </w:r>
          </w:p>
        </w:tc>
        <w:tc>
          <w:tcPr>
            <w:tcW w:w="1417" w:type="dxa"/>
            <w:noWrap/>
            <w:vAlign w:val="center"/>
          </w:tcPr>
          <w:p w14:paraId="5BCB987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F6CCFEB" w14:textId="77777777" w:rsidTr="00FB7713">
        <w:trPr>
          <w:trHeight w:val="315"/>
        </w:trPr>
        <w:tc>
          <w:tcPr>
            <w:tcW w:w="851" w:type="dxa"/>
            <w:noWrap/>
            <w:vAlign w:val="center"/>
          </w:tcPr>
          <w:p w14:paraId="5898AC97"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3.15</w:t>
            </w:r>
          </w:p>
        </w:tc>
        <w:tc>
          <w:tcPr>
            <w:tcW w:w="4570" w:type="dxa"/>
            <w:noWrap/>
            <w:vAlign w:val="center"/>
          </w:tcPr>
          <w:p w14:paraId="7422099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58D63BB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2DBEE53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30DAF9A" w14:textId="77777777" w:rsidTr="00FB7713">
        <w:trPr>
          <w:trHeight w:val="315"/>
        </w:trPr>
        <w:tc>
          <w:tcPr>
            <w:tcW w:w="851" w:type="dxa"/>
            <w:noWrap/>
            <w:vAlign w:val="center"/>
          </w:tcPr>
          <w:p w14:paraId="5C7128C9"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3.16</w:t>
            </w:r>
          </w:p>
        </w:tc>
        <w:tc>
          <w:tcPr>
            <w:tcW w:w="4570" w:type="dxa"/>
            <w:noWrap/>
            <w:vAlign w:val="center"/>
          </w:tcPr>
          <w:p w14:paraId="7C368C9E"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b/>
                <w:bCs/>
                <w:sz w:val="26"/>
                <w:szCs w:val="26"/>
              </w:rPr>
              <w:t>Kích thước:</w:t>
            </w:r>
          </w:p>
        </w:tc>
        <w:tc>
          <w:tcPr>
            <w:tcW w:w="1985" w:type="dxa"/>
            <w:noWrap/>
            <w:vAlign w:val="center"/>
          </w:tcPr>
          <w:p w14:paraId="53BD954A" w14:textId="77777777" w:rsidR="00D330BD" w:rsidRPr="00C20177" w:rsidRDefault="00D330BD" w:rsidP="00743EF2">
            <w:pPr>
              <w:spacing w:before="40" w:after="40"/>
              <w:jc w:val="center"/>
              <w:rPr>
                <w:rFonts w:asciiTheme="majorHAnsi" w:hAnsiTheme="majorHAnsi" w:cstheme="majorHAnsi"/>
                <w:sz w:val="26"/>
                <w:szCs w:val="26"/>
              </w:rPr>
            </w:pPr>
          </w:p>
        </w:tc>
        <w:tc>
          <w:tcPr>
            <w:tcW w:w="1417" w:type="dxa"/>
            <w:noWrap/>
            <w:vAlign w:val="center"/>
          </w:tcPr>
          <w:p w14:paraId="2B15168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DA6C649" w14:textId="77777777" w:rsidTr="00FB7713">
        <w:trPr>
          <w:trHeight w:val="315"/>
        </w:trPr>
        <w:tc>
          <w:tcPr>
            <w:tcW w:w="851" w:type="dxa"/>
            <w:noWrap/>
            <w:vAlign w:val="center"/>
          </w:tcPr>
          <w:p w14:paraId="1F168522"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3DFE293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5A7F0D5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Trench</w:t>
            </w:r>
          </w:p>
          <w:p w14:paraId="572FF34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COT 325-800</w:t>
            </w:r>
          </w:p>
          <w:p w14:paraId="65951D32"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Serial: 03D4451</w:t>
            </w:r>
          </w:p>
          <w:p w14:paraId="248DF3AA"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800A</w:t>
            </w:r>
          </w:p>
          <w:p w14:paraId="74C974D5"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72,5kV</w:t>
            </w:r>
          </w:p>
          <w:p w14:paraId="6F93F26E" w14:textId="41C389BB" w:rsidR="00D330BD" w:rsidRPr="00C20177" w:rsidRDefault="00D330BD" w:rsidP="00743EF2">
            <w:pPr>
              <w:spacing w:before="40" w:after="40"/>
              <w:rPr>
                <w:rFonts w:asciiTheme="majorHAnsi" w:hAnsiTheme="majorHAnsi" w:cstheme="majorHAnsi"/>
                <w:sz w:val="26"/>
                <w:szCs w:val="26"/>
              </w:rPr>
            </w:pPr>
            <w:r w:rsidRPr="00C20177">
              <w:rPr>
                <w:sz w:val="26"/>
                <w:szCs w:val="26"/>
                <w:lang w:val="vi-VN"/>
              </w:rPr>
              <w:t xml:space="preserve">Nhà thầu có trách nhiệm khảo sát </w:t>
            </w:r>
            <w:r w:rsidRPr="00C20177">
              <w:rPr>
                <w:sz w:val="26"/>
                <w:szCs w:val="26"/>
              </w:rPr>
              <w:t>MBA AT1</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Thái Nguyên</w:t>
            </w:r>
            <w:r w:rsidR="002D0A2C" w:rsidRPr="00C20177">
              <w:rPr>
                <w:spacing w:val="-2"/>
                <w:sz w:val="26"/>
                <w:szCs w:val="26"/>
              </w:rPr>
              <w:t xml:space="preserve"> để</w:t>
            </w:r>
            <w:r w:rsidR="002D0A2C" w:rsidRPr="00C20177">
              <w:rPr>
                <w:spacing w:val="-2"/>
                <w:sz w:val="26"/>
                <w:szCs w:val="26"/>
                <w:lang w:val="vi-VN"/>
              </w:rPr>
              <w:t xml:space="preserve"> </w:t>
            </w:r>
            <w:r w:rsidR="002D0A2C" w:rsidRPr="00C20177">
              <w:rPr>
                <w:spacing w:val="-2"/>
                <w:sz w:val="26"/>
                <w:szCs w:val="26"/>
              </w:rPr>
              <w:lastRenderedPageBreak/>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19C86B43"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rPr>
              <w:lastRenderedPageBreak/>
              <w:t>Yêu cầu</w:t>
            </w:r>
          </w:p>
        </w:tc>
        <w:tc>
          <w:tcPr>
            <w:tcW w:w="1417" w:type="dxa"/>
            <w:noWrap/>
            <w:vAlign w:val="center"/>
          </w:tcPr>
          <w:p w14:paraId="38C7A23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1AF57F7" w14:textId="77777777" w:rsidTr="00FB7713">
        <w:trPr>
          <w:trHeight w:val="315"/>
        </w:trPr>
        <w:tc>
          <w:tcPr>
            <w:tcW w:w="851" w:type="dxa"/>
            <w:noWrap/>
            <w:vAlign w:val="center"/>
          </w:tcPr>
          <w:p w14:paraId="653E80F4" w14:textId="77777777" w:rsidR="00D330BD" w:rsidRPr="00A82D1A" w:rsidRDefault="00D330BD" w:rsidP="00743EF2">
            <w:pPr>
              <w:tabs>
                <w:tab w:val="left" w:pos="12"/>
              </w:tabs>
              <w:spacing w:before="40" w:after="40"/>
              <w:rPr>
                <w:rFonts w:asciiTheme="majorHAnsi" w:hAnsiTheme="majorHAnsi" w:cstheme="majorHAnsi"/>
                <w:b/>
                <w:bCs/>
                <w:sz w:val="26"/>
                <w:szCs w:val="26"/>
              </w:rPr>
            </w:pPr>
            <w:r w:rsidRPr="00A82D1A">
              <w:rPr>
                <w:rFonts w:asciiTheme="majorHAnsi" w:hAnsiTheme="majorHAnsi" w:cstheme="majorHAnsi"/>
                <w:b/>
                <w:bCs/>
                <w:sz w:val="26"/>
                <w:szCs w:val="26"/>
              </w:rPr>
              <w:t>4.</w:t>
            </w:r>
          </w:p>
        </w:tc>
        <w:tc>
          <w:tcPr>
            <w:tcW w:w="4570" w:type="dxa"/>
            <w:noWrap/>
            <w:vAlign w:val="center"/>
          </w:tcPr>
          <w:p w14:paraId="29E60801" w14:textId="77777777" w:rsidR="00D330BD" w:rsidRPr="00C20177" w:rsidRDefault="00D330BD" w:rsidP="00743EF2">
            <w:pPr>
              <w:spacing w:before="40" w:after="40"/>
              <w:rPr>
                <w:rFonts w:asciiTheme="majorHAnsi" w:hAnsiTheme="majorHAnsi" w:cstheme="majorHAnsi"/>
                <w:b/>
                <w:bCs/>
                <w:sz w:val="26"/>
                <w:szCs w:val="26"/>
              </w:rPr>
            </w:pPr>
            <w:r w:rsidRPr="00C20177">
              <w:rPr>
                <w:rFonts w:asciiTheme="majorHAnsi" w:hAnsiTheme="majorHAnsi" w:cstheme="majorHAnsi"/>
                <w:b/>
                <w:bCs/>
                <w:sz w:val="26"/>
                <w:szCs w:val="26"/>
              </w:rPr>
              <w:t>Kẹp cực</w:t>
            </w:r>
          </w:p>
        </w:tc>
        <w:tc>
          <w:tcPr>
            <w:tcW w:w="1985" w:type="dxa"/>
            <w:noWrap/>
            <w:vAlign w:val="center"/>
          </w:tcPr>
          <w:p w14:paraId="78CDCF66"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w:t>
            </w:r>
          </w:p>
        </w:tc>
        <w:tc>
          <w:tcPr>
            <w:tcW w:w="1417" w:type="dxa"/>
            <w:noWrap/>
            <w:vAlign w:val="center"/>
          </w:tcPr>
          <w:p w14:paraId="0A9A6F5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69DF307" w14:textId="77777777" w:rsidTr="00FB7713">
        <w:trPr>
          <w:trHeight w:val="315"/>
        </w:trPr>
        <w:tc>
          <w:tcPr>
            <w:tcW w:w="851" w:type="dxa"/>
            <w:noWrap/>
            <w:vAlign w:val="center"/>
          </w:tcPr>
          <w:p w14:paraId="1ECE9160"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4.1</w:t>
            </w:r>
          </w:p>
        </w:tc>
        <w:tc>
          <w:tcPr>
            <w:tcW w:w="4570" w:type="dxa"/>
            <w:noWrap/>
            <w:vAlign w:val="center"/>
          </w:tcPr>
          <w:p w14:paraId="75ABBFE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Số lượng</w:t>
            </w:r>
          </w:p>
        </w:tc>
        <w:tc>
          <w:tcPr>
            <w:tcW w:w="1985" w:type="dxa"/>
            <w:noWrap/>
            <w:vAlign w:val="center"/>
          </w:tcPr>
          <w:p w14:paraId="58EDEB5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 01 bộ/ sứ (kẹp cực kèm bulong)</w:t>
            </w:r>
          </w:p>
        </w:tc>
        <w:tc>
          <w:tcPr>
            <w:tcW w:w="1417" w:type="dxa"/>
            <w:noWrap/>
            <w:vAlign w:val="center"/>
          </w:tcPr>
          <w:p w14:paraId="3A69599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EC99587" w14:textId="77777777" w:rsidTr="00FB7713">
        <w:trPr>
          <w:trHeight w:val="315"/>
        </w:trPr>
        <w:tc>
          <w:tcPr>
            <w:tcW w:w="851" w:type="dxa"/>
            <w:noWrap/>
            <w:vAlign w:val="center"/>
          </w:tcPr>
          <w:p w14:paraId="24814E34" w14:textId="77777777" w:rsidR="00D330BD" w:rsidRPr="00A82D1A" w:rsidRDefault="00D330BD" w:rsidP="00743EF2">
            <w:pPr>
              <w:tabs>
                <w:tab w:val="left" w:pos="12"/>
              </w:tabs>
              <w:spacing w:before="40" w:after="40"/>
              <w:rPr>
                <w:rFonts w:asciiTheme="majorHAnsi" w:hAnsiTheme="majorHAnsi" w:cstheme="majorHAnsi"/>
                <w:sz w:val="26"/>
                <w:szCs w:val="26"/>
                <w:lang w:val="vi-VN"/>
              </w:rPr>
            </w:pPr>
          </w:p>
        </w:tc>
        <w:tc>
          <w:tcPr>
            <w:tcW w:w="4570" w:type="dxa"/>
            <w:noWrap/>
            <w:vAlign w:val="center"/>
          </w:tcPr>
          <w:p w14:paraId="0FA1E1B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220kV ra dây 1xACSR500 vào ngang</w:t>
            </w:r>
          </w:p>
        </w:tc>
        <w:tc>
          <w:tcPr>
            <w:tcW w:w="1985" w:type="dxa"/>
            <w:noWrap/>
            <w:vAlign w:val="center"/>
          </w:tcPr>
          <w:p w14:paraId="505C94CD"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03</w:t>
            </w:r>
          </w:p>
        </w:tc>
        <w:tc>
          <w:tcPr>
            <w:tcW w:w="1417" w:type="dxa"/>
            <w:noWrap/>
            <w:vAlign w:val="center"/>
          </w:tcPr>
          <w:p w14:paraId="0AC5513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5466B8E" w14:textId="77777777" w:rsidTr="00FB7713">
        <w:trPr>
          <w:trHeight w:val="315"/>
        </w:trPr>
        <w:tc>
          <w:tcPr>
            <w:tcW w:w="851" w:type="dxa"/>
            <w:noWrap/>
            <w:vAlign w:val="center"/>
          </w:tcPr>
          <w:p w14:paraId="267A4120" w14:textId="77777777" w:rsidR="00D330BD" w:rsidRPr="00A82D1A" w:rsidRDefault="00D330BD" w:rsidP="00743EF2">
            <w:pPr>
              <w:pStyle w:val="ListParagraph"/>
              <w:tabs>
                <w:tab w:val="left" w:pos="12"/>
              </w:tabs>
              <w:spacing w:before="40" w:after="40"/>
              <w:ind w:left="1646"/>
              <w:rPr>
                <w:rFonts w:asciiTheme="majorHAnsi" w:hAnsiTheme="majorHAnsi" w:cstheme="majorHAnsi"/>
                <w:sz w:val="26"/>
                <w:szCs w:val="26"/>
                <w:lang w:val="vi-VN"/>
              </w:rPr>
            </w:pPr>
          </w:p>
        </w:tc>
        <w:tc>
          <w:tcPr>
            <w:tcW w:w="4570" w:type="dxa"/>
            <w:noWrap/>
            <w:vAlign w:val="center"/>
          </w:tcPr>
          <w:p w14:paraId="3B211D6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110kV ra dây 2xACSR500 vào ngang</w:t>
            </w:r>
          </w:p>
        </w:tc>
        <w:tc>
          <w:tcPr>
            <w:tcW w:w="1985" w:type="dxa"/>
            <w:noWrap/>
            <w:vAlign w:val="center"/>
          </w:tcPr>
          <w:p w14:paraId="0070C0EC"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02</w:t>
            </w:r>
          </w:p>
        </w:tc>
        <w:tc>
          <w:tcPr>
            <w:tcW w:w="1417" w:type="dxa"/>
            <w:noWrap/>
            <w:vAlign w:val="center"/>
          </w:tcPr>
          <w:p w14:paraId="00A5D76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0A8109C" w14:textId="77777777" w:rsidTr="00FB7713">
        <w:trPr>
          <w:trHeight w:val="315"/>
        </w:trPr>
        <w:tc>
          <w:tcPr>
            <w:tcW w:w="851" w:type="dxa"/>
            <w:noWrap/>
            <w:vAlign w:val="center"/>
          </w:tcPr>
          <w:p w14:paraId="29990EB3" w14:textId="77777777" w:rsidR="00D330BD" w:rsidRPr="00A82D1A" w:rsidRDefault="00D330BD" w:rsidP="00743EF2">
            <w:pPr>
              <w:pStyle w:val="ListParagraph"/>
              <w:tabs>
                <w:tab w:val="left" w:pos="12"/>
              </w:tabs>
              <w:spacing w:before="40" w:after="40"/>
              <w:ind w:left="1646"/>
              <w:rPr>
                <w:rFonts w:asciiTheme="majorHAnsi" w:hAnsiTheme="majorHAnsi" w:cstheme="majorHAnsi"/>
                <w:sz w:val="26"/>
                <w:szCs w:val="26"/>
                <w:lang w:val="vi-VN"/>
              </w:rPr>
            </w:pPr>
          </w:p>
        </w:tc>
        <w:tc>
          <w:tcPr>
            <w:tcW w:w="4570" w:type="dxa"/>
            <w:noWrap/>
            <w:vAlign w:val="center"/>
          </w:tcPr>
          <w:p w14:paraId="6FD5A7B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sứ trung tính ra dây 1xACSR500 vào ngang</w:t>
            </w:r>
          </w:p>
        </w:tc>
        <w:tc>
          <w:tcPr>
            <w:tcW w:w="1985" w:type="dxa"/>
            <w:noWrap/>
            <w:vAlign w:val="center"/>
          </w:tcPr>
          <w:p w14:paraId="7290FF22"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01</w:t>
            </w:r>
          </w:p>
        </w:tc>
        <w:tc>
          <w:tcPr>
            <w:tcW w:w="1417" w:type="dxa"/>
            <w:noWrap/>
            <w:vAlign w:val="center"/>
          </w:tcPr>
          <w:p w14:paraId="3F98B6C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61CF223" w14:textId="77777777" w:rsidTr="00FB7713">
        <w:trPr>
          <w:trHeight w:val="315"/>
        </w:trPr>
        <w:tc>
          <w:tcPr>
            <w:tcW w:w="851" w:type="dxa"/>
            <w:noWrap/>
            <w:vAlign w:val="center"/>
          </w:tcPr>
          <w:p w14:paraId="2A920C3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4.2</w:t>
            </w:r>
          </w:p>
        </w:tc>
        <w:tc>
          <w:tcPr>
            <w:tcW w:w="4570" w:type="dxa"/>
            <w:noWrap/>
            <w:vAlign w:val="center"/>
          </w:tcPr>
          <w:p w14:paraId="3FEC324A"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Tiêu chuẩn chế tạo</w:t>
            </w:r>
          </w:p>
        </w:tc>
        <w:tc>
          <w:tcPr>
            <w:tcW w:w="1985" w:type="dxa"/>
            <w:noWrap/>
            <w:vAlign w:val="center"/>
          </w:tcPr>
          <w:p w14:paraId="63520836"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rPr>
              <w:t>IEC 60694, NEMA CC1 hoặc tương đương  </w:t>
            </w:r>
          </w:p>
        </w:tc>
        <w:tc>
          <w:tcPr>
            <w:tcW w:w="1417" w:type="dxa"/>
            <w:noWrap/>
            <w:vAlign w:val="center"/>
          </w:tcPr>
          <w:p w14:paraId="5D11FCD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74B9D93" w14:textId="77777777" w:rsidTr="00FB7713">
        <w:trPr>
          <w:trHeight w:val="315"/>
        </w:trPr>
        <w:tc>
          <w:tcPr>
            <w:tcW w:w="851" w:type="dxa"/>
            <w:noWrap/>
            <w:vAlign w:val="center"/>
          </w:tcPr>
          <w:p w14:paraId="6F81E72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4.3</w:t>
            </w:r>
          </w:p>
        </w:tc>
        <w:tc>
          <w:tcPr>
            <w:tcW w:w="4570" w:type="dxa"/>
            <w:noWrap/>
            <w:vAlign w:val="center"/>
          </w:tcPr>
          <w:p w14:paraId="658CC297"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Vật liệu</w:t>
            </w:r>
          </w:p>
        </w:tc>
        <w:tc>
          <w:tcPr>
            <w:tcW w:w="1985" w:type="dxa"/>
            <w:noWrap/>
            <w:vAlign w:val="center"/>
          </w:tcPr>
          <w:p w14:paraId="64120062"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Hợp kim nhôm</w:t>
            </w:r>
          </w:p>
        </w:tc>
        <w:tc>
          <w:tcPr>
            <w:tcW w:w="1417" w:type="dxa"/>
            <w:noWrap/>
            <w:vAlign w:val="center"/>
          </w:tcPr>
          <w:p w14:paraId="21A58E2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2798E03" w14:textId="77777777" w:rsidTr="00FB7713">
        <w:trPr>
          <w:trHeight w:val="315"/>
        </w:trPr>
        <w:tc>
          <w:tcPr>
            <w:tcW w:w="851" w:type="dxa"/>
            <w:noWrap/>
            <w:vAlign w:val="center"/>
          </w:tcPr>
          <w:p w14:paraId="5AE8F2B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4.4</w:t>
            </w:r>
          </w:p>
        </w:tc>
        <w:tc>
          <w:tcPr>
            <w:tcW w:w="4570" w:type="dxa"/>
            <w:noWrap/>
            <w:vAlign w:val="center"/>
          </w:tcPr>
          <w:p w14:paraId="35B3EF95"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Kiểu</w:t>
            </w:r>
          </w:p>
        </w:tc>
        <w:tc>
          <w:tcPr>
            <w:tcW w:w="1985" w:type="dxa"/>
            <w:noWrap/>
            <w:vAlign w:val="center"/>
          </w:tcPr>
          <w:p w14:paraId="52FAFB33" w14:textId="57FE1109"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rPr>
              <w:t xml:space="preserve">Đáp ứng </w:t>
            </w:r>
            <w:r w:rsidRPr="00C20177">
              <w:rPr>
                <w:rFonts w:asciiTheme="majorHAnsi" w:hAnsiTheme="majorHAnsi" w:cstheme="majorHAnsi"/>
                <w:sz w:val="26"/>
                <w:szCs w:val="26"/>
              </w:rPr>
              <w:t>hiện hữu</w:t>
            </w:r>
            <w:r w:rsidRPr="00C20177">
              <w:rPr>
                <w:rFonts w:asciiTheme="majorHAnsi" w:hAnsiTheme="majorHAnsi" w:cstheme="majorHAnsi"/>
                <w:sz w:val="26"/>
                <w:szCs w:val="26"/>
                <w:lang w:val="vi-VN"/>
              </w:rPr>
              <w:t xml:space="preserve"> </w:t>
            </w:r>
          </w:p>
        </w:tc>
        <w:tc>
          <w:tcPr>
            <w:tcW w:w="1417" w:type="dxa"/>
            <w:noWrap/>
            <w:vAlign w:val="center"/>
          </w:tcPr>
          <w:p w14:paraId="0183A5B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2F8212BE" w14:textId="77777777" w:rsidTr="00FB7713">
        <w:trPr>
          <w:trHeight w:val="315"/>
        </w:trPr>
        <w:tc>
          <w:tcPr>
            <w:tcW w:w="851" w:type="dxa"/>
            <w:noWrap/>
            <w:vAlign w:val="center"/>
          </w:tcPr>
          <w:p w14:paraId="7C49E0D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4.5</w:t>
            </w:r>
          </w:p>
        </w:tc>
        <w:tc>
          <w:tcPr>
            <w:tcW w:w="4570" w:type="dxa"/>
            <w:noWrap/>
            <w:vAlign w:val="center"/>
          </w:tcPr>
          <w:p w14:paraId="3943254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Kích thước</w:t>
            </w:r>
          </w:p>
        </w:tc>
        <w:tc>
          <w:tcPr>
            <w:tcW w:w="1985" w:type="dxa"/>
            <w:noWrap/>
            <w:vAlign w:val="center"/>
          </w:tcPr>
          <w:p w14:paraId="5FF916F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dây 1xACSR500 mm2, 2xACSR500 mm2</w:t>
            </w:r>
          </w:p>
        </w:tc>
        <w:tc>
          <w:tcPr>
            <w:tcW w:w="1417" w:type="dxa"/>
            <w:noWrap/>
            <w:vAlign w:val="center"/>
          </w:tcPr>
          <w:p w14:paraId="71F3C2B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97B8D5F" w14:textId="77777777" w:rsidTr="00FB7713">
        <w:trPr>
          <w:trHeight w:val="315"/>
        </w:trPr>
        <w:tc>
          <w:tcPr>
            <w:tcW w:w="851" w:type="dxa"/>
            <w:noWrap/>
            <w:vAlign w:val="center"/>
          </w:tcPr>
          <w:p w14:paraId="2C15CD4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4.6</w:t>
            </w:r>
          </w:p>
        </w:tc>
        <w:tc>
          <w:tcPr>
            <w:tcW w:w="4570" w:type="dxa"/>
            <w:noWrap/>
            <w:vAlign w:val="center"/>
          </w:tcPr>
          <w:p w14:paraId="5B70F6D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Số bu lông cho một đầu dây</w:t>
            </w:r>
          </w:p>
        </w:tc>
        <w:tc>
          <w:tcPr>
            <w:tcW w:w="1985" w:type="dxa"/>
            <w:noWrap/>
            <w:vAlign w:val="center"/>
          </w:tcPr>
          <w:p w14:paraId="17BB1623"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6</w:t>
            </w:r>
          </w:p>
        </w:tc>
        <w:tc>
          <w:tcPr>
            <w:tcW w:w="1417" w:type="dxa"/>
            <w:noWrap/>
            <w:vAlign w:val="center"/>
          </w:tcPr>
          <w:p w14:paraId="7F4D09B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C381911" w14:textId="77777777" w:rsidTr="00FB7713">
        <w:trPr>
          <w:trHeight w:val="315"/>
        </w:trPr>
        <w:tc>
          <w:tcPr>
            <w:tcW w:w="851" w:type="dxa"/>
            <w:noWrap/>
            <w:vAlign w:val="center"/>
          </w:tcPr>
          <w:p w14:paraId="23EB5D2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4.7</w:t>
            </w:r>
          </w:p>
        </w:tc>
        <w:tc>
          <w:tcPr>
            <w:tcW w:w="4570" w:type="dxa"/>
            <w:noWrap/>
            <w:vAlign w:val="center"/>
          </w:tcPr>
          <w:p w14:paraId="1760E993"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Nhà sản xuất</w:t>
            </w:r>
          </w:p>
        </w:tc>
        <w:tc>
          <w:tcPr>
            <w:tcW w:w="1985" w:type="dxa"/>
            <w:noWrap/>
            <w:vAlign w:val="center"/>
          </w:tcPr>
          <w:p w14:paraId="7BED686B"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Nêu cụ thể</w:t>
            </w:r>
          </w:p>
        </w:tc>
        <w:tc>
          <w:tcPr>
            <w:tcW w:w="1417" w:type="dxa"/>
            <w:noWrap/>
            <w:vAlign w:val="center"/>
          </w:tcPr>
          <w:p w14:paraId="5DCBBDA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2131B94" w14:textId="77777777" w:rsidTr="00FB7713">
        <w:trPr>
          <w:trHeight w:val="315"/>
        </w:trPr>
        <w:tc>
          <w:tcPr>
            <w:tcW w:w="851" w:type="dxa"/>
            <w:noWrap/>
            <w:vAlign w:val="center"/>
          </w:tcPr>
          <w:p w14:paraId="3F269A1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4.8</w:t>
            </w:r>
          </w:p>
        </w:tc>
        <w:tc>
          <w:tcPr>
            <w:tcW w:w="4570" w:type="dxa"/>
            <w:noWrap/>
            <w:vAlign w:val="center"/>
          </w:tcPr>
          <w:p w14:paraId="46F3049B"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Nước sản xuất</w:t>
            </w:r>
          </w:p>
        </w:tc>
        <w:tc>
          <w:tcPr>
            <w:tcW w:w="1985" w:type="dxa"/>
            <w:noWrap/>
            <w:vAlign w:val="center"/>
          </w:tcPr>
          <w:p w14:paraId="74047F61"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Nêu cụ thể</w:t>
            </w:r>
          </w:p>
        </w:tc>
        <w:tc>
          <w:tcPr>
            <w:tcW w:w="1417" w:type="dxa"/>
            <w:noWrap/>
            <w:vAlign w:val="center"/>
          </w:tcPr>
          <w:p w14:paraId="6B979A9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6E3024CB" w14:textId="77777777" w:rsidTr="00FB7713">
        <w:trPr>
          <w:trHeight w:val="315"/>
        </w:trPr>
        <w:tc>
          <w:tcPr>
            <w:tcW w:w="851" w:type="dxa"/>
            <w:noWrap/>
            <w:vAlign w:val="center"/>
          </w:tcPr>
          <w:p w14:paraId="2215CC9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4.9</w:t>
            </w:r>
          </w:p>
        </w:tc>
        <w:tc>
          <w:tcPr>
            <w:tcW w:w="4570" w:type="dxa"/>
            <w:noWrap/>
            <w:vAlign w:val="center"/>
          </w:tcPr>
          <w:p w14:paraId="39559B5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Khả năng chịu ngắn mạch</w:t>
            </w:r>
          </w:p>
        </w:tc>
        <w:tc>
          <w:tcPr>
            <w:tcW w:w="1985" w:type="dxa"/>
            <w:noWrap/>
            <w:vAlign w:val="center"/>
          </w:tcPr>
          <w:p w14:paraId="24340E3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Đáp ứng yêu cầu tại Mục C.I.4 chương V E-HSMT</w:t>
            </w:r>
          </w:p>
        </w:tc>
        <w:tc>
          <w:tcPr>
            <w:tcW w:w="1417" w:type="dxa"/>
            <w:noWrap/>
            <w:vAlign w:val="center"/>
          </w:tcPr>
          <w:p w14:paraId="7C12897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EFD463A" w14:textId="77777777" w:rsidTr="00FB7713">
        <w:trPr>
          <w:trHeight w:val="315"/>
        </w:trPr>
        <w:tc>
          <w:tcPr>
            <w:tcW w:w="851" w:type="dxa"/>
            <w:noWrap/>
            <w:vAlign w:val="center"/>
          </w:tcPr>
          <w:p w14:paraId="4800711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4.10</w:t>
            </w:r>
          </w:p>
        </w:tc>
        <w:tc>
          <w:tcPr>
            <w:tcW w:w="4570" w:type="dxa"/>
            <w:noWrap/>
            <w:vAlign w:val="center"/>
          </w:tcPr>
          <w:p w14:paraId="540038A1"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Dòng định mức</w:t>
            </w:r>
          </w:p>
        </w:tc>
        <w:tc>
          <w:tcPr>
            <w:tcW w:w="1985" w:type="dxa"/>
            <w:noWrap/>
            <w:vAlign w:val="center"/>
          </w:tcPr>
          <w:p w14:paraId="27896330"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dòng định mức sứ xuyên tương ứng</w:t>
            </w:r>
          </w:p>
        </w:tc>
        <w:tc>
          <w:tcPr>
            <w:tcW w:w="1417" w:type="dxa"/>
            <w:noWrap/>
            <w:vAlign w:val="center"/>
          </w:tcPr>
          <w:p w14:paraId="5CAEF51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F62D5FF" w14:textId="77777777" w:rsidTr="00FB7713">
        <w:trPr>
          <w:trHeight w:val="315"/>
        </w:trPr>
        <w:tc>
          <w:tcPr>
            <w:tcW w:w="851" w:type="dxa"/>
            <w:noWrap/>
            <w:vAlign w:val="center"/>
          </w:tcPr>
          <w:p w14:paraId="157BF4D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4.11</w:t>
            </w:r>
          </w:p>
        </w:tc>
        <w:tc>
          <w:tcPr>
            <w:tcW w:w="4570" w:type="dxa"/>
            <w:noWrap/>
            <w:vAlign w:val="center"/>
          </w:tcPr>
          <w:p w14:paraId="4F6D9B4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Bản vẽ kích thước</w:t>
            </w:r>
          </w:p>
        </w:tc>
        <w:tc>
          <w:tcPr>
            <w:tcW w:w="1985" w:type="dxa"/>
            <w:noWrap/>
            <w:vAlign w:val="center"/>
          </w:tcPr>
          <w:p w14:paraId="3AEBAAB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7E01353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AAAA10C" w14:textId="77777777" w:rsidTr="00FB7713">
        <w:trPr>
          <w:trHeight w:val="315"/>
        </w:trPr>
        <w:tc>
          <w:tcPr>
            <w:tcW w:w="851" w:type="dxa"/>
            <w:noWrap/>
            <w:vAlign w:val="center"/>
          </w:tcPr>
          <w:p w14:paraId="5DB863D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4.12</w:t>
            </w:r>
          </w:p>
        </w:tc>
        <w:tc>
          <w:tcPr>
            <w:tcW w:w="4570" w:type="dxa"/>
            <w:noWrap/>
            <w:vAlign w:val="center"/>
          </w:tcPr>
          <w:p w14:paraId="05DAFE8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Biên bản thử nghiệm điển hình</w:t>
            </w:r>
            <w:r w:rsidRPr="00C20177">
              <w:rPr>
                <w:rFonts w:asciiTheme="majorHAnsi" w:hAnsiTheme="majorHAnsi" w:cstheme="majorHAnsi"/>
                <w:sz w:val="26"/>
                <w:szCs w:val="26"/>
                <w:lang w:val="vi-VN"/>
              </w:rPr>
              <w:br/>
              <w:t>- Thử nghiệm độ tăng nhiệt độ theo IEC 60694</w:t>
            </w:r>
          </w:p>
          <w:p w14:paraId="3D636F9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lastRenderedPageBreak/>
              <w:t>- Thử nghiệm khả năng chịu đựng dòng ngắn mạch theo IEC 60694.</w:t>
            </w:r>
          </w:p>
          <w:p w14:paraId="2ABBBE1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điện áp nhiễu vô tuyến (RIV test) theo IEC 60437</w:t>
            </w:r>
          </w:p>
        </w:tc>
        <w:tc>
          <w:tcPr>
            <w:tcW w:w="1985" w:type="dxa"/>
            <w:noWrap/>
            <w:vAlign w:val="center"/>
          </w:tcPr>
          <w:p w14:paraId="7F77EC23"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lastRenderedPageBreak/>
              <w:t>Yêu cầu</w:t>
            </w:r>
          </w:p>
        </w:tc>
        <w:tc>
          <w:tcPr>
            <w:tcW w:w="1417" w:type="dxa"/>
            <w:noWrap/>
            <w:vAlign w:val="center"/>
          </w:tcPr>
          <w:p w14:paraId="36AB09F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1C6583E" w14:textId="77777777" w:rsidTr="00FB7713">
        <w:trPr>
          <w:trHeight w:val="315"/>
        </w:trPr>
        <w:tc>
          <w:tcPr>
            <w:tcW w:w="851" w:type="dxa"/>
            <w:noWrap/>
            <w:vAlign w:val="center"/>
          </w:tcPr>
          <w:p w14:paraId="5EF1326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4.13</w:t>
            </w:r>
          </w:p>
        </w:tc>
        <w:tc>
          <w:tcPr>
            <w:tcW w:w="4570" w:type="dxa"/>
            <w:noWrap/>
            <w:vAlign w:val="center"/>
          </w:tcPr>
          <w:p w14:paraId="6627B2F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Phụ kiện khác</w:t>
            </w:r>
          </w:p>
        </w:tc>
        <w:tc>
          <w:tcPr>
            <w:tcW w:w="1985" w:type="dxa"/>
            <w:noWrap/>
            <w:vAlign w:val="center"/>
          </w:tcPr>
          <w:p w14:paraId="1C08CEB9"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Nêu rõ (nếu có)</w:t>
            </w:r>
          </w:p>
        </w:tc>
        <w:tc>
          <w:tcPr>
            <w:tcW w:w="1417" w:type="dxa"/>
            <w:noWrap/>
            <w:vAlign w:val="center"/>
          </w:tcPr>
          <w:p w14:paraId="18EF5CC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A7EF116" w14:textId="77777777" w:rsidTr="00FB7713">
        <w:trPr>
          <w:trHeight w:val="315"/>
        </w:trPr>
        <w:tc>
          <w:tcPr>
            <w:tcW w:w="851" w:type="dxa"/>
            <w:noWrap/>
            <w:vAlign w:val="center"/>
          </w:tcPr>
          <w:p w14:paraId="21340D3B"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5.</w:t>
            </w:r>
          </w:p>
        </w:tc>
        <w:tc>
          <w:tcPr>
            <w:tcW w:w="4570" w:type="dxa"/>
            <w:noWrap/>
            <w:vAlign w:val="center"/>
          </w:tcPr>
          <w:p w14:paraId="64EC4794" w14:textId="77777777" w:rsidR="00D330BD" w:rsidRPr="00C20177" w:rsidRDefault="00D330BD" w:rsidP="00743EF2">
            <w:pPr>
              <w:spacing w:before="40" w:after="40"/>
              <w:rPr>
                <w:rFonts w:asciiTheme="majorHAnsi" w:hAnsiTheme="majorHAnsi" w:cstheme="majorHAnsi"/>
                <w:b/>
                <w:bCs/>
                <w:sz w:val="26"/>
                <w:szCs w:val="26"/>
              </w:rPr>
            </w:pPr>
            <w:r w:rsidRPr="00C20177">
              <w:rPr>
                <w:rFonts w:asciiTheme="majorHAnsi" w:hAnsiTheme="majorHAnsi" w:cstheme="majorHAnsi"/>
                <w:b/>
                <w:bCs/>
                <w:sz w:val="26"/>
                <w:szCs w:val="26"/>
              </w:rPr>
              <w:t>Gioăng cao su chịu dầu</w:t>
            </w:r>
          </w:p>
        </w:tc>
        <w:tc>
          <w:tcPr>
            <w:tcW w:w="1985" w:type="dxa"/>
            <w:noWrap/>
            <w:vAlign w:val="center"/>
          </w:tcPr>
          <w:p w14:paraId="5782ECFA"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Phù hợp lắp đặt sứ xuyên</w:t>
            </w:r>
          </w:p>
        </w:tc>
        <w:tc>
          <w:tcPr>
            <w:tcW w:w="1417" w:type="dxa"/>
            <w:noWrap/>
            <w:vAlign w:val="center"/>
          </w:tcPr>
          <w:p w14:paraId="54CA287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CBCCDCC" w14:textId="77777777" w:rsidTr="00FB7713">
        <w:trPr>
          <w:trHeight w:val="315"/>
        </w:trPr>
        <w:tc>
          <w:tcPr>
            <w:tcW w:w="851" w:type="dxa"/>
            <w:noWrap/>
            <w:vAlign w:val="center"/>
          </w:tcPr>
          <w:p w14:paraId="22F3B80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5.1</w:t>
            </w:r>
          </w:p>
        </w:tc>
        <w:tc>
          <w:tcPr>
            <w:tcW w:w="4570" w:type="dxa"/>
            <w:noWrap/>
            <w:vAlign w:val="center"/>
          </w:tcPr>
          <w:p w14:paraId="7AE6BE20" w14:textId="77777777" w:rsidR="00D330BD" w:rsidRPr="00C20177" w:rsidRDefault="00D330BD" w:rsidP="00743EF2">
            <w:pPr>
              <w:spacing w:before="40" w:after="40"/>
              <w:rPr>
                <w:rFonts w:asciiTheme="majorHAnsi" w:hAnsiTheme="majorHAnsi" w:cstheme="majorHAnsi"/>
                <w:sz w:val="26"/>
                <w:szCs w:val="26"/>
                <w:lang w:val="pt-BR"/>
              </w:rPr>
            </w:pPr>
            <w:r w:rsidRPr="00C20177">
              <w:rPr>
                <w:sz w:val="26"/>
                <w:szCs w:val="26"/>
                <w:lang w:val="vi-VN"/>
              </w:rPr>
              <w:t xml:space="preserve">Gioăng sử dụng trong MBA </w:t>
            </w:r>
            <w:r w:rsidRPr="00C20177">
              <w:rPr>
                <w:bCs/>
                <w:sz w:val="26"/>
                <w:szCs w:val="26"/>
                <w:lang w:val="pt-BR"/>
              </w:rPr>
              <w:t>là loại gioăng chịu dầu và chịu nhiệt độ vận hành. Các đặc tính kỹ thuật tuân thủ theo Tiêu chuẩn BS 7531 hoặc các tiêu chuẩn khác tương đương</w:t>
            </w:r>
            <w:r w:rsidRPr="00C20177">
              <w:rPr>
                <w:sz w:val="26"/>
                <w:szCs w:val="26"/>
                <w:lang w:val="vi-VN"/>
              </w:rPr>
              <w:t xml:space="preserve">, đáp ứng </w:t>
            </w:r>
            <w:r w:rsidRPr="00C20177">
              <w:rPr>
                <w:rFonts w:asciiTheme="majorHAnsi" w:hAnsiTheme="majorHAnsi" w:cstheme="majorHAnsi"/>
                <w:sz w:val="26"/>
                <w:szCs w:val="26"/>
                <w:lang w:val="vi-VN"/>
              </w:rPr>
              <w:t>“Quy định đặc tính kỹ thuật cơ bản của máy biến áp 220 kV</w:t>
            </w:r>
            <w:r w:rsidRPr="00C20177">
              <w:rPr>
                <w:rFonts w:asciiTheme="majorHAnsi" w:hAnsiTheme="majorHAnsi" w:cstheme="majorHAnsi"/>
                <w:sz w:val="26"/>
                <w:szCs w:val="26"/>
                <w:lang w:val="pt-BR"/>
              </w:rPr>
              <w:t>, 500kV</w:t>
            </w:r>
            <w:r w:rsidRPr="00C20177">
              <w:rPr>
                <w:rFonts w:asciiTheme="majorHAnsi" w:hAnsiTheme="majorHAnsi" w:cstheme="majorHAnsi"/>
                <w:sz w:val="26"/>
                <w:szCs w:val="26"/>
                <w:lang w:val="vi-VN"/>
              </w:rPr>
              <w:t xml:space="preserve">” trên lưới truyền tải điện” ban hành kèm theo Quyết định số </w:t>
            </w:r>
            <w:r w:rsidRPr="00C20177">
              <w:rPr>
                <w:rFonts w:asciiTheme="majorHAnsi" w:hAnsiTheme="majorHAnsi" w:cstheme="majorHAnsi"/>
                <w:sz w:val="26"/>
                <w:szCs w:val="26"/>
                <w:lang w:val="pt-BR"/>
              </w:rPr>
              <w:t>1670</w:t>
            </w:r>
            <w:r w:rsidRPr="00C20177">
              <w:rPr>
                <w:rFonts w:asciiTheme="majorHAnsi" w:hAnsiTheme="majorHAnsi" w:cstheme="majorHAnsi"/>
                <w:sz w:val="26"/>
                <w:szCs w:val="26"/>
                <w:lang w:val="vi-VN"/>
              </w:rPr>
              <w:t xml:space="preserve">/QĐ-EVNNPT ngày </w:t>
            </w:r>
            <w:r w:rsidRPr="00C20177">
              <w:rPr>
                <w:rFonts w:asciiTheme="majorHAnsi" w:hAnsiTheme="majorHAnsi" w:cstheme="majorHAnsi"/>
                <w:sz w:val="26"/>
                <w:szCs w:val="26"/>
                <w:lang w:val="pt-BR"/>
              </w:rPr>
              <w:t>23</w:t>
            </w:r>
            <w:r w:rsidRPr="00C20177">
              <w:rPr>
                <w:rFonts w:asciiTheme="majorHAnsi" w:hAnsiTheme="majorHAnsi" w:cstheme="majorHAnsi"/>
                <w:sz w:val="26"/>
                <w:szCs w:val="26"/>
                <w:lang w:val="vi-VN"/>
              </w:rPr>
              <w:t>/0</w:t>
            </w:r>
            <w:r w:rsidRPr="00C20177">
              <w:rPr>
                <w:rFonts w:asciiTheme="majorHAnsi" w:hAnsiTheme="majorHAnsi" w:cstheme="majorHAnsi"/>
                <w:sz w:val="26"/>
                <w:szCs w:val="26"/>
                <w:lang w:val="pt-BR"/>
              </w:rPr>
              <w:t>8</w:t>
            </w:r>
            <w:r w:rsidRPr="00C20177">
              <w:rPr>
                <w:rFonts w:asciiTheme="majorHAnsi" w:hAnsiTheme="majorHAnsi" w:cstheme="majorHAnsi"/>
                <w:sz w:val="26"/>
                <w:szCs w:val="26"/>
                <w:lang w:val="vi-VN"/>
              </w:rPr>
              <w:t>/20</w:t>
            </w:r>
            <w:r w:rsidRPr="00C20177">
              <w:rPr>
                <w:rFonts w:asciiTheme="majorHAnsi" w:hAnsiTheme="majorHAnsi" w:cstheme="majorHAnsi"/>
                <w:sz w:val="26"/>
                <w:szCs w:val="26"/>
                <w:lang w:val="pt-BR"/>
              </w:rPr>
              <w:t xml:space="preserve">25 </w:t>
            </w:r>
            <w:r w:rsidRPr="00C20177">
              <w:rPr>
                <w:rFonts w:asciiTheme="majorHAnsi" w:hAnsiTheme="majorHAnsi" w:cstheme="majorHAnsi"/>
                <w:sz w:val="26"/>
                <w:szCs w:val="26"/>
                <w:lang w:val="vi-VN"/>
              </w:rPr>
              <w:t>của Tổng công ty Truyền tải điện Quốc gia</w:t>
            </w:r>
          </w:p>
        </w:tc>
        <w:tc>
          <w:tcPr>
            <w:tcW w:w="1985" w:type="dxa"/>
            <w:noWrap/>
            <w:vAlign w:val="center"/>
          </w:tcPr>
          <w:p w14:paraId="0118C192"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lang w:val="vi-VN"/>
              </w:rPr>
              <w:t>Yêu cầu</w:t>
            </w:r>
          </w:p>
        </w:tc>
        <w:tc>
          <w:tcPr>
            <w:tcW w:w="1417" w:type="dxa"/>
            <w:noWrap/>
            <w:vAlign w:val="center"/>
          </w:tcPr>
          <w:p w14:paraId="2DC6BFE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8B3E6E9" w14:textId="77777777" w:rsidTr="00FB7713">
        <w:trPr>
          <w:trHeight w:val="315"/>
        </w:trPr>
        <w:tc>
          <w:tcPr>
            <w:tcW w:w="851" w:type="dxa"/>
            <w:noWrap/>
            <w:vAlign w:val="center"/>
          </w:tcPr>
          <w:p w14:paraId="322FD80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5.2</w:t>
            </w:r>
          </w:p>
        </w:tc>
        <w:tc>
          <w:tcPr>
            <w:tcW w:w="4570" w:type="dxa"/>
            <w:noWrap/>
            <w:vAlign w:val="center"/>
          </w:tcPr>
          <w:p w14:paraId="707F364B"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Hãng sản xuất/nước sản xuất</w:t>
            </w:r>
          </w:p>
        </w:tc>
        <w:tc>
          <w:tcPr>
            <w:tcW w:w="1985" w:type="dxa"/>
            <w:noWrap/>
            <w:vAlign w:val="center"/>
          </w:tcPr>
          <w:p w14:paraId="5B52CC76"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Ghi rõ</w:t>
            </w:r>
          </w:p>
        </w:tc>
        <w:tc>
          <w:tcPr>
            <w:tcW w:w="1417" w:type="dxa"/>
            <w:noWrap/>
            <w:vAlign w:val="center"/>
          </w:tcPr>
          <w:p w14:paraId="127AB66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4CA525F" w14:textId="77777777" w:rsidTr="00FB7713">
        <w:trPr>
          <w:trHeight w:val="315"/>
        </w:trPr>
        <w:tc>
          <w:tcPr>
            <w:tcW w:w="851" w:type="dxa"/>
            <w:noWrap/>
            <w:vAlign w:val="center"/>
          </w:tcPr>
          <w:p w14:paraId="78AE1E2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5.3</w:t>
            </w:r>
          </w:p>
        </w:tc>
        <w:tc>
          <w:tcPr>
            <w:tcW w:w="4570" w:type="dxa"/>
            <w:noWrap/>
          </w:tcPr>
          <w:p w14:paraId="4AC8CAFD"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rPr>
              <w:t>Năm sản xuất</w:t>
            </w:r>
          </w:p>
        </w:tc>
        <w:tc>
          <w:tcPr>
            <w:tcW w:w="1985" w:type="dxa"/>
            <w:noWrap/>
            <w:vAlign w:val="center"/>
          </w:tcPr>
          <w:p w14:paraId="1420248E"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Từ năm 2025 trở đi</w:t>
            </w:r>
          </w:p>
        </w:tc>
        <w:tc>
          <w:tcPr>
            <w:tcW w:w="1417" w:type="dxa"/>
            <w:noWrap/>
            <w:vAlign w:val="center"/>
          </w:tcPr>
          <w:p w14:paraId="30270A7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B3EB776" w14:textId="77777777" w:rsidTr="00FB7713">
        <w:trPr>
          <w:trHeight w:val="315"/>
        </w:trPr>
        <w:tc>
          <w:tcPr>
            <w:tcW w:w="851" w:type="dxa"/>
            <w:noWrap/>
            <w:vAlign w:val="center"/>
          </w:tcPr>
          <w:p w14:paraId="40C6F51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5.4</w:t>
            </w:r>
          </w:p>
        </w:tc>
        <w:tc>
          <w:tcPr>
            <w:tcW w:w="4570" w:type="dxa"/>
            <w:noWrap/>
            <w:vAlign w:val="center"/>
          </w:tcPr>
          <w:p w14:paraId="2BB5EA8C"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Đặc tính kỹ thuật tuân thủ tiêu chuẩn</w:t>
            </w:r>
          </w:p>
        </w:tc>
        <w:tc>
          <w:tcPr>
            <w:tcW w:w="1985" w:type="dxa"/>
            <w:noWrap/>
            <w:vAlign w:val="center"/>
          </w:tcPr>
          <w:p w14:paraId="7CF3B940"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Ghi rõ</w:t>
            </w:r>
          </w:p>
        </w:tc>
        <w:tc>
          <w:tcPr>
            <w:tcW w:w="1417" w:type="dxa"/>
            <w:noWrap/>
            <w:vAlign w:val="center"/>
          </w:tcPr>
          <w:p w14:paraId="2D16B58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B0D92F5" w14:textId="77777777" w:rsidTr="00FB7713">
        <w:trPr>
          <w:trHeight w:val="315"/>
        </w:trPr>
        <w:tc>
          <w:tcPr>
            <w:tcW w:w="851" w:type="dxa"/>
            <w:noWrap/>
            <w:vAlign w:val="center"/>
          </w:tcPr>
          <w:p w14:paraId="1011054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5.5</w:t>
            </w:r>
          </w:p>
        </w:tc>
        <w:tc>
          <w:tcPr>
            <w:tcW w:w="4570" w:type="dxa"/>
            <w:noWrap/>
            <w:vAlign w:val="center"/>
          </w:tcPr>
          <w:p w14:paraId="780465B5" w14:textId="77777777" w:rsidR="00D330BD" w:rsidRPr="00C20177" w:rsidRDefault="00D330BD" w:rsidP="00743EF2">
            <w:pPr>
              <w:spacing w:before="40" w:after="40"/>
              <w:rPr>
                <w:rFonts w:asciiTheme="majorHAnsi" w:hAnsiTheme="majorHAnsi" w:cstheme="majorHAnsi"/>
                <w:sz w:val="26"/>
                <w:szCs w:val="26"/>
                <w:lang w:val="vi-VN"/>
              </w:rPr>
            </w:pPr>
            <w:r w:rsidRPr="00C20177">
              <w:rPr>
                <w:bCs/>
                <w:sz w:val="26"/>
                <w:szCs w:val="26"/>
                <w:lang w:val="pt-BR"/>
              </w:rPr>
              <w:t>Gioăng được thử nghiệm hoặc chứng minh về các thông số: nhiệt độ vận hành cực đại, khả năng lực kéo ngang, ứng suất dư, hệ số nén, khả năng tự phục hồi, tính thẩm thấu ga, khả năng chịu dầu.</w:t>
            </w:r>
          </w:p>
        </w:tc>
        <w:tc>
          <w:tcPr>
            <w:tcW w:w="1985" w:type="dxa"/>
            <w:noWrap/>
            <w:vAlign w:val="center"/>
          </w:tcPr>
          <w:p w14:paraId="5BBEC6B1"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Yêu cầu đáp ứng</w:t>
            </w:r>
          </w:p>
        </w:tc>
        <w:tc>
          <w:tcPr>
            <w:tcW w:w="1417" w:type="dxa"/>
            <w:noWrap/>
            <w:vAlign w:val="center"/>
          </w:tcPr>
          <w:p w14:paraId="40D94A8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C17AAFF" w14:textId="77777777" w:rsidTr="00FB7713">
        <w:trPr>
          <w:trHeight w:val="315"/>
        </w:trPr>
        <w:tc>
          <w:tcPr>
            <w:tcW w:w="851" w:type="dxa"/>
            <w:noWrap/>
            <w:vAlign w:val="center"/>
          </w:tcPr>
          <w:p w14:paraId="02CBA06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5.6</w:t>
            </w:r>
          </w:p>
        </w:tc>
        <w:tc>
          <w:tcPr>
            <w:tcW w:w="4570" w:type="dxa"/>
            <w:noWrap/>
            <w:vAlign w:val="center"/>
          </w:tcPr>
          <w:p w14:paraId="58D4D8A5"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Tuổi thọ phù hợp với MBA</w:t>
            </w:r>
          </w:p>
        </w:tc>
        <w:tc>
          <w:tcPr>
            <w:tcW w:w="1985" w:type="dxa"/>
            <w:noWrap/>
            <w:vAlign w:val="center"/>
          </w:tcPr>
          <w:p w14:paraId="7888143F"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rPr>
              <w:t>Yêu cầu đáp ứng</w:t>
            </w:r>
          </w:p>
        </w:tc>
        <w:tc>
          <w:tcPr>
            <w:tcW w:w="1417" w:type="dxa"/>
            <w:noWrap/>
            <w:vAlign w:val="center"/>
          </w:tcPr>
          <w:p w14:paraId="177DB1B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156265A" w14:textId="77777777" w:rsidTr="00FB7713">
        <w:trPr>
          <w:trHeight w:val="315"/>
        </w:trPr>
        <w:tc>
          <w:tcPr>
            <w:tcW w:w="851" w:type="dxa"/>
            <w:noWrap/>
            <w:vAlign w:val="center"/>
          </w:tcPr>
          <w:p w14:paraId="4307D998" w14:textId="77777777" w:rsidR="00D330BD" w:rsidRPr="00A82D1A" w:rsidRDefault="00D330BD" w:rsidP="00743EF2">
            <w:pPr>
              <w:tabs>
                <w:tab w:val="left" w:pos="12"/>
                <w:tab w:val="left" w:pos="116"/>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VIII</w:t>
            </w:r>
          </w:p>
        </w:tc>
        <w:tc>
          <w:tcPr>
            <w:tcW w:w="4570" w:type="dxa"/>
            <w:noWrap/>
            <w:vAlign w:val="center"/>
          </w:tcPr>
          <w:p w14:paraId="1F3377B5" w14:textId="77777777" w:rsidR="00D330BD" w:rsidRPr="00C20177" w:rsidRDefault="00D330BD" w:rsidP="00743EF2">
            <w:pPr>
              <w:spacing w:before="40" w:after="40"/>
              <w:rPr>
                <w:b/>
                <w:bCs/>
                <w:sz w:val="26"/>
                <w:szCs w:val="26"/>
              </w:rPr>
            </w:pPr>
            <w:r w:rsidRPr="00C20177">
              <w:rPr>
                <w:rFonts w:asciiTheme="majorHAnsi" w:hAnsiTheme="majorHAnsi" w:cstheme="majorHAnsi"/>
                <w:b/>
                <w:bCs/>
                <w:sz w:val="26"/>
                <w:szCs w:val="26"/>
                <w:lang w:val="vi-VN"/>
              </w:rPr>
              <w:t xml:space="preserve">Sửa chữa thay sứ cách điện MBA </w:t>
            </w:r>
            <w:r w:rsidRPr="00C20177">
              <w:rPr>
                <w:rFonts w:asciiTheme="majorHAnsi" w:hAnsiTheme="majorHAnsi" w:cstheme="majorHAnsi"/>
                <w:b/>
                <w:bCs/>
                <w:sz w:val="26"/>
                <w:szCs w:val="26"/>
              </w:rPr>
              <w:t xml:space="preserve">T3 </w:t>
            </w:r>
            <w:r w:rsidRPr="00C20177">
              <w:rPr>
                <w:rFonts w:asciiTheme="majorHAnsi" w:hAnsiTheme="majorHAnsi" w:cstheme="majorHAnsi"/>
                <w:b/>
                <w:bCs/>
                <w:sz w:val="26"/>
                <w:szCs w:val="26"/>
                <w:lang w:val="vi-VN"/>
              </w:rPr>
              <w:t xml:space="preserve">Trạm biến áp 220kV </w:t>
            </w:r>
            <w:r w:rsidRPr="00C20177">
              <w:rPr>
                <w:rFonts w:asciiTheme="majorHAnsi" w:hAnsiTheme="majorHAnsi" w:cstheme="majorHAnsi"/>
                <w:b/>
                <w:bCs/>
                <w:sz w:val="26"/>
                <w:szCs w:val="26"/>
              </w:rPr>
              <w:t>Thái Nguyên</w:t>
            </w:r>
          </w:p>
        </w:tc>
        <w:tc>
          <w:tcPr>
            <w:tcW w:w="1985" w:type="dxa"/>
            <w:noWrap/>
            <w:vAlign w:val="center"/>
          </w:tcPr>
          <w:p w14:paraId="14842C47" w14:textId="77777777" w:rsidR="00D330BD" w:rsidRPr="00C20177" w:rsidRDefault="00D330BD" w:rsidP="00743EF2">
            <w:pPr>
              <w:spacing w:before="40" w:after="40"/>
              <w:jc w:val="center"/>
              <w:rPr>
                <w:b/>
                <w:bCs/>
                <w:sz w:val="26"/>
                <w:szCs w:val="26"/>
              </w:rPr>
            </w:pPr>
          </w:p>
        </w:tc>
        <w:tc>
          <w:tcPr>
            <w:tcW w:w="1417" w:type="dxa"/>
            <w:noWrap/>
            <w:vAlign w:val="center"/>
          </w:tcPr>
          <w:p w14:paraId="2DA36B3F" w14:textId="77777777" w:rsidR="00D330BD" w:rsidRPr="00C20177" w:rsidRDefault="00D330BD" w:rsidP="00743EF2">
            <w:pPr>
              <w:spacing w:before="40" w:after="40"/>
              <w:jc w:val="center"/>
              <w:rPr>
                <w:rFonts w:asciiTheme="majorHAnsi" w:hAnsiTheme="majorHAnsi" w:cstheme="majorHAnsi"/>
                <w:b/>
                <w:bCs/>
                <w:sz w:val="26"/>
                <w:szCs w:val="26"/>
                <w:lang w:val="vi-VN"/>
              </w:rPr>
            </w:pPr>
          </w:p>
        </w:tc>
      </w:tr>
      <w:tr w:rsidR="00C20177" w:rsidRPr="00C20177" w14:paraId="7083BB9C" w14:textId="77777777" w:rsidTr="00FB7713">
        <w:trPr>
          <w:trHeight w:val="315"/>
        </w:trPr>
        <w:tc>
          <w:tcPr>
            <w:tcW w:w="851" w:type="dxa"/>
            <w:noWrap/>
            <w:vAlign w:val="center"/>
          </w:tcPr>
          <w:p w14:paraId="110A3C11"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1.</w:t>
            </w:r>
          </w:p>
        </w:tc>
        <w:tc>
          <w:tcPr>
            <w:tcW w:w="4570" w:type="dxa"/>
            <w:noWrap/>
            <w:vAlign w:val="center"/>
          </w:tcPr>
          <w:p w14:paraId="50AF04E8" w14:textId="77777777" w:rsidR="00D330BD" w:rsidRPr="00C20177" w:rsidRDefault="00D330BD" w:rsidP="00743EF2">
            <w:pPr>
              <w:spacing w:before="40" w:after="40"/>
              <w:rPr>
                <w:sz w:val="26"/>
                <w:szCs w:val="26"/>
                <w:lang w:val="vi-VN"/>
              </w:rPr>
            </w:pPr>
            <w:r w:rsidRPr="00C20177">
              <w:rPr>
                <w:rFonts w:asciiTheme="majorHAnsi" w:hAnsiTheme="majorHAnsi" w:cstheme="majorHAnsi"/>
                <w:b/>
                <w:bCs/>
                <w:sz w:val="26"/>
                <w:szCs w:val="26"/>
                <w:lang w:val="vi-VN" w:eastAsia="vi-VN"/>
              </w:rPr>
              <w:t xml:space="preserve">Sứ xuyên 110kV (Sứ cách điện 110kV)  kèm gioăng </w:t>
            </w:r>
          </w:p>
        </w:tc>
        <w:tc>
          <w:tcPr>
            <w:tcW w:w="1985" w:type="dxa"/>
            <w:noWrap/>
            <w:vAlign w:val="center"/>
          </w:tcPr>
          <w:p w14:paraId="655C22FA" w14:textId="77777777" w:rsidR="00D330BD" w:rsidRPr="00C20177" w:rsidRDefault="00D330BD" w:rsidP="00743EF2">
            <w:pPr>
              <w:spacing w:before="40" w:after="40"/>
              <w:jc w:val="center"/>
              <w:rPr>
                <w:sz w:val="26"/>
                <w:szCs w:val="26"/>
                <w:lang w:val="vi-VN"/>
              </w:rPr>
            </w:pPr>
          </w:p>
        </w:tc>
        <w:tc>
          <w:tcPr>
            <w:tcW w:w="1417" w:type="dxa"/>
            <w:noWrap/>
            <w:vAlign w:val="center"/>
          </w:tcPr>
          <w:p w14:paraId="1AB6C3D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6A886DA" w14:textId="77777777" w:rsidTr="00FB7713">
        <w:trPr>
          <w:trHeight w:val="315"/>
        </w:trPr>
        <w:tc>
          <w:tcPr>
            <w:tcW w:w="851" w:type="dxa"/>
            <w:noWrap/>
            <w:vAlign w:val="center"/>
          </w:tcPr>
          <w:p w14:paraId="08C14BD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w:t>
            </w:r>
          </w:p>
        </w:tc>
        <w:tc>
          <w:tcPr>
            <w:tcW w:w="4570" w:type="dxa"/>
            <w:noWrap/>
            <w:vAlign w:val="center"/>
          </w:tcPr>
          <w:p w14:paraId="7A86DD1A" w14:textId="77777777" w:rsidR="00D330BD" w:rsidRPr="00C20177" w:rsidRDefault="00D330BD" w:rsidP="00743EF2">
            <w:pPr>
              <w:spacing w:before="40" w:after="40"/>
              <w:rPr>
                <w:sz w:val="26"/>
                <w:szCs w:val="26"/>
              </w:rPr>
            </w:pPr>
            <w:r w:rsidRPr="00C20177">
              <w:rPr>
                <w:rFonts w:asciiTheme="majorHAnsi" w:hAnsiTheme="majorHAnsi" w:cstheme="majorHAnsi"/>
                <w:sz w:val="26"/>
                <w:szCs w:val="26"/>
                <w:lang w:eastAsia="vi-VN"/>
              </w:rPr>
              <w:t>Số lượng</w:t>
            </w:r>
          </w:p>
        </w:tc>
        <w:tc>
          <w:tcPr>
            <w:tcW w:w="1985" w:type="dxa"/>
            <w:noWrap/>
            <w:vAlign w:val="center"/>
          </w:tcPr>
          <w:p w14:paraId="22DD2D87" w14:textId="77777777" w:rsidR="00D330BD" w:rsidRPr="00C20177" w:rsidRDefault="00D330BD" w:rsidP="00743EF2">
            <w:pPr>
              <w:spacing w:before="40" w:after="40"/>
              <w:jc w:val="center"/>
              <w:rPr>
                <w:sz w:val="26"/>
                <w:szCs w:val="26"/>
              </w:rPr>
            </w:pPr>
            <w:r w:rsidRPr="00C20177">
              <w:rPr>
                <w:rFonts w:asciiTheme="majorHAnsi" w:hAnsiTheme="majorHAnsi" w:cstheme="majorHAnsi"/>
                <w:sz w:val="26"/>
                <w:szCs w:val="26"/>
                <w:lang w:eastAsia="vi-VN"/>
              </w:rPr>
              <w:t>Theo phạm vi cung cấp</w:t>
            </w:r>
          </w:p>
        </w:tc>
        <w:tc>
          <w:tcPr>
            <w:tcW w:w="1417" w:type="dxa"/>
            <w:noWrap/>
            <w:vAlign w:val="center"/>
          </w:tcPr>
          <w:p w14:paraId="1A2849E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A8F192C" w14:textId="77777777" w:rsidTr="00FB7713">
        <w:trPr>
          <w:trHeight w:val="315"/>
        </w:trPr>
        <w:tc>
          <w:tcPr>
            <w:tcW w:w="851" w:type="dxa"/>
            <w:noWrap/>
            <w:vAlign w:val="center"/>
          </w:tcPr>
          <w:p w14:paraId="5A4A21CD"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1.2</w:t>
            </w:r>
          </w:p>
        </w:tc>
        <w:tc>
          <w:tcPr>
            <w:tcW w:w="4570" w:type="dxa"/>
            <w:noWrap/>
            <w:vAlign w:val="center"/>
          </w:tcPr>
          <w:p w14:paraId="68FF8FA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2F382117"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175A342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44FE2BB" w14:textId="77777777" w:rsidTr="00FB7713">
        <w:trPr>
          <w:trHeight w:val="315"/>
        </w:trPr>
        <w:tc>
          <w:tcPr>
            <w:tcW w:w="851" w:type="dxa"/>
            <w:noWrap/>
            <w:vAlign w:val="center"/>
          </w:tcPr>
          <w:p w14:paraId="5EC5B3DB"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1.3</w:t>
            </w:r>
          </w:p>
        </w:tc>
        <w:tc>
          <w:tcPr>
            <w:tcW w:w="4570" w:type="dxa"/>
            <w:noWrap/>
            <w:vAlign w:val="center"/>
          </w:tcPr>
          <w:p w14:paraId="6191B09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2D30C7D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436EFF9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FF27B6D" w14:textId="77777777" w:rsidTr="00FB7713">
        <w:trPr>
          <w:trHeight w:val="315"/>
        </w:trPr>
        <w:tc>
          <w:tcPr>
            <w:tcW w:w="851" w:type="dxa"/>
            <w:noWrap/>
            <w:vAlign w:val="center"/>
          </w:tcPr>
          <w:p w14:paraId="57B9CD1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1.4</w:t>
            </w:r>
          </w:p>
        </w:tc>
        <w:tc>
          <w:tcPr>
            <w:tcW w:w="4570" w:type="dxa"/>
            <w:noWrap/>
            <w:vAlign w:val="center"/>
          </w:tcPr>
          <w:p w14:paraId="0DFEBFAF"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Mã hiệu</w:t>
            </w:r>
          </w:p>
        </w:tc>
        <w:tc>
          <w:tcPr>
            <w:tcW w:w="1985" w:type="dxa"/>
            <w:noWrap/>
            <w:vAlign w:val="center"/>
          </w:tcPr>
          <w:p w14:paraId="010C5081"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Ghi rõ</w:t>
            </w:r>
          </w:p>
        </w:tc>
        <w:tc>
          <w:tcPr>
            <w:tcW w:w="1417" w:type="dxa"/>
            <w:noWrap/>
            <w:vAlign w:val="center"/>
          </w:tcPr>
          <w:p w14:paraId="5079139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0A58678" w14:textId="77777777" w:rsidTr="00FB7713">
        <w:trPr>
          <w:trHeight w:val="315"/>
        </w:trPr>
        <w:tc>
          <w:tcPr>
            <w:tcW w:w="851" w:type="dxa"/>
            <w:vMerge w:val="restart"/>
            <w:noWrap/>
            <w:vAlign w:val="center"/>
          </w:tcPr>
          <w:p w14:paraId="2475E089"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1.5</w:t>
            </w:r>
          </w:p>
        </w:tc>
        <w:tc>
          <w:tcPr>
            <w:tcW w:w="4570" w:type="dxa"/>
            <w:vMerge w:val="restart"/>
            <w:noWrap/>
            <w:vAlign w:val="center"/>
          </w:tcPr>
          <w:p w14:paraId="5933BCBD"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Loại sứ</w:t>
            </w:r>
          </w:p>
        </w:tc>
        <w:tc>
          <w:tcPr>
            <w:tcW w:w="1985" w:type="dxa"/>
            <w:noWrap/>
            <w:vAlign w:val="center"/>
          </w:tcPr>
          <w:p w14:paraId="30DC77C0"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14EAD97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698CEAD" w14:textId="77777777" w:rsidTr="00FB7713">
        <w:trPr>
          <w:trHeight w:val="315"/>
        </w:trPr>
        <w:tc>
          <w:tcPr>
            <w:tcW w:w="851" w:type="dxa"/>
            <w:vMerge/>
            <w:noWrap/>
            <w:vAlign w:val="center"/>
          </w:tcPr>
          <w:p w14:paraId="39247413" w14:textId="77777777" w:rsidR="00D330BD" w:rsidRPr="00A82D1A" w:rsidRDefault="00D330BD" w:rsidP="00743EF2">
            <w:pPr>
              <w:pStyle w:val="ListParagraph"/>
              <w:tabs>
                <w:tab w:val="left" w:pos="12"/>
              </w:tabs>
              <w:spacing w:before="40" w:after="40"/>
              <w:ind w:left="1646"/>
              <w:rPr>
                <w:rFonts w:asciiTheme="majorHAnsi" w:hAnsiTheme="majorHAnsi" w:cstheme="majorHAnsi"/>
                <w:sz w:val="26"/>
                <w:szCs w:val="26"/>
                <w:lang w:val="vi-VN"/>
              </w:rPr>
            </w:pPr>
          </w:p>
        </w:tc>
        <w:tc>
          <w:tcPr>
            <w:tcW w:w="4570" w:type="dxa"/>
            <w:vMerge/>
            <w:noWrap/>
            <w:vAlign w:val="center"/>
          </w:tcPr>
          <w:p w14:paraId="4685C582"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14F6E671"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5EF34B3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BFEAC6A" w14:textId="77777777" w:rsidTr="00FB7713">
        <w:trPr>
          <w:trHeight w:val="315"/>
        </w:trPr>
        <w:tc>
          <w:tcPr>
            <w:tcW w:w="851" w:type="dxa"/>
            <w:noWrap/>
            <w:vAlign w:val="center"/>
          </w:tcPr>
          <w:p w14:paraId="1F3D92F3"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lastRenderedPageBreak/>
              <w:t>1.6</w:t>
            </w:r>
          </w:p>
        </w:tc>
        <w:tc>
          <w:tcPr>
            <w:tcW w:w="4570" w:type="dxa"/>
            <w:noWrap/>
          </w:tcPr>
          <w:p w14:paraId="183B2E6D"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Tiêu chuẩn áp dụng</w:t>
            </w:r>
          </w:p>
        </w:tc>
        <w:tc>
          <w:tcPr>
            <w:tcW w:w="1985" w:type="dxa"/>
            <w:noWrap/>
            <w:vAlign w:val="center"/>
          </w:tcPr>
          <w:p w14:paraId="3170BD47"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IEC 60137 hoặc tương đương</w:t>
            </w:r>
          </w:p>
        </w:tc>
        <w:tc>
          <w:tcPr>
            <w:tcW w:w="1417" w:type="dxa"/>
            <w:noWrap/>
            <w:vAlign w:val="center"/>
          </w:tcPr>
          <w:p w14:paraId="4D1A10A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C77CA93" w14:textId="77777777" w:rsidTr="00FB7713">
        <w:trPr>
          <w:trHeight w:val="315"/>
        </w:trPr>
        <w:tc>
          <w:tcPr>
            <w:tcW w:w="851" w:type="dxa"/>
            <w:noWrap/>
            <w:vAlign w:val="center"/>
          </w:tcPr>
          <w:p w14:paraId="74294A1A"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1.7</w:t>
            </w:r>
          </w:p>
        </w:tc>
        <w:tc>
          <w:tcPr>
            <w:tcW w:w="4570" w:type="dxa"/>
            <w:noWrap/>
            <w:vAlign w:val="center"/>
          </w:tcPr>
          <w:p w14:paraId="6F0CC15A"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lang w:eastAsia="vi-VN"/>
              </w:rPr>
              <w:t>Màu sứ xuyên</w:t>
            </w:r>
          </w:p>
        </w:tc>
        <w:tc>
          <w:tcPr>
            <w:tcW w:w="1985" w:type="dxa"/>
            <w:noWrap/>
            <w:vAlign w:val="center"/>
          </w:tcPr>
          <w:p w14:paraId="576287EA"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Yêu cầu ghi rõ</w:t>
            </w:r>
          </w:p>
        </w:tc>
        <w:tc>
          <w:tcPr>
            <w:tcW w:w="1417" w:type="dxa"/>
            <w:noWrap/>
            <w:vAlign w:val="center"/>
          </w:tcPr>
          <w:p w14:paraId="7A04FD5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529189E" w14:textId="77777777" w:rsidTr="00FB7713">
        <w:trPr>
          <w:trHeight w:val="315"/>
        </w:trPr>
        <w:tc>
          <w:tcPr>
            <w:tcW w:w="851" w:type="dxa"/>
            <w:noWrap/>
            <w:vAlign w:val="center"/>
          </w:tcPr>
          <w:p w14:paraId="0AA32679"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1.8</w:t>
            </w:r>
          </w:p>
        </w:tc>
        <w:tc>
          <w:tcPr>
            <w:tcW w:w="4570" w:type="dxa"/>
            <w:noWrap/>
          </w:tcPr>
          <w:p w14:paraId="3007A4D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304C488A"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Yêu cầu ghi rõ</w:t>
            </w:r>
          </w:p>
        </w:tc>
        <w:tc>
          <w:tcPr>
            <w:tcW w:w="1417" w:type="dxa"/>
            <w:noWrap/>
            <w:vAlign w:val="center"/>
          </w:tcPr>
          <w:p w14:paraId="7987ADF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967EEB2" w14:textId="77777777" w:rsidTr="00FB7713">
        <w:trPr>
          <w:trHeight w:val="315"/>
        </w:trPr>
        <w:tc>
          <w:tcPr>
            <w:tcW w:w="851" w:type="dxa"/>
            <w:noWrap/>
            <w:vAlign w:val="center"/>
          </w:tcPr>
          <w:p w14:paraId="74A26167"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1.9</w:t>
            </w:r>
          </w:p>
        </w:tc>
        <w:tc>
          <w:tcPr>
            <w:tcW w:w="4570" w:type="dxa"/>
            <w:noWrap/>
          </w:tcPr>
          <w:p w14:paraId="147F9DDD"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Chiều dài dòng rò</w:t>
            </w:r>
          </w:p>
        </w:tc>
        <w:tc>
          <w:tcPr>
            <w:tcW w:w="1985" w:type="dxa"/>
            <w:noWrap/>
            <w:vAlign w:val="center"/>
          </w:tcPr>
          <w:p w14:paraId="7ED7DB0F"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25mm/kV</w:t>
            </w:r>
          </w:p>
        </w:tc>
        <w:tc>
          <w:tcPr>
            <w:tcW w:w="1417" w:type="dxa"/>
            <w:noWrap/>
            <w:vAlign w:val="center"/>
          </w:tcPr>
          <w:p w14:paraId="39FBBBF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5F8FB4D" w14:textId="77777777" w:rsidTr="00FB7713">
        <w:trPr>
          <w:trHeight w:val="315"/>
        </w:trPr>
        <w:tc>
          <w:tcPr>
            <w:tcW w:w="851" w:type="dxa"/>
            <w:noWrap/>
            <w:vAlign w:val="center"/>
          </w:tcPr>
          <w:p w14:paraId="733CD9F5"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1.10</w:t>
            </w:r>
          </w:p>
        </w:tc>
        <w:tc>
          <w:tcPr>
            <w:tcW w:w="4570" w:type="dxa"/>
            <w:noWrap/>
            <w:vAlign w:val="center"/>
          </w:tcPr>
          <w:p w14:paraId="00828E29"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Điện áp định mức</w:t>
            </w:r>
          </w:p>
        </w:tc>
        <w:tc>
          <w:tcPr>
            <w:tcW w:w="1985" w:type="dxa"/>
            <w:noWrap/>
            <w:vAlign w:val="center"/>
          </w:tcPr>
          <w:p w14:paraId="2B945BA4"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123kV</w:t>
            </w:r>
          </w:p>
        </w:tc>
        <w:tc>
          <w:tcPr>
            <w:tcW w:w="1417" w:type="dxa"/>
            <w:noWrap/>
            <w:vAlign w:val="center"/>
          </w:tcPr>
          <w:p w14:paraId="758C648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7A2EE7C" w14:textId="77777777" w:rsidTr="00FB7713">
        <w:trPr>
          <w:trHeight w:val="315"/>
        </w:trPr>
        <w:tc>
          <w:tcPr>
            <w:tcW w:w="851" w:type="dxa"/>
            <w:noWrap/>
            <w:vAlign w:val="center"/>
          </w:tcPr>
          <w:p w14:paraId="5BCD8506"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1.11</w:t>
            </w:r>
          </w:p>
        </w:tc>
        <w:tc>
          <w:tcPr>
            <w:tcW w:w="4570" w:type="dxa"/>
            <w:noWrap/>
            <w:vAlign w:val="center"/>
          </w:tcPr>
          <w:p w14:paraId="76751F07"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Dòng điện định mức (A)</w:t>
            </w:r>
          </w:p>
        </w:tc>
        <w:tc>
          <w:tcPr>
            <w:tcW w:w="1985" w:type="dxa"/>
            <w:noWrap/>
            <w:vAlign w:val="center"/>
          </w:tcPr>
          <w:p w14:paraId="0634464F"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800A</w:t>
            </w:r>
          </w:p>
        </w:tc>
        <w:tc>
          <w:tcPr>
            <w:tcW w:w="1417" w:type="dxa"/>
            <w:noWrap/>
            <w:vAlign w:val="center"/>
          </w:tcPr>
          <w:p w14:paraId="1E79F46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0B44CEC" w14:textId="77777777" w:rsidTr="00FB7713">
        <w:trPr>
          <w:trHeight w:val="315"/>
        </w:trPr>
        <w:tc>
          <w:tcPr>
            <w:tcW w:w="851" w:type="dxa"/>
            <w:noWrap/>
            <w:vAlign w:val="center"/>
          </w:tcPr>
          <w:p w14:paraId="50A3F2AC"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1.12</w:t>
            </w:r>
          </w:p>
        </w:tc>
        <w:tc>
          <w:tcPr>
            <w:tcW w:w="4570" w:type="dxa"/>
            <w:noWrap/>
            <w:vAlign w:val="center"/>
          </w:tcPr>
          <w:p w14:paraId="3CA1925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1D77F5FD"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50Hz</w:t>
            </w:r>
          </w:p>
        </w:tc>
        <w:tc>
          <w:tcPr>
            <w:tcW w:w="1417" w:type="dxa"/>
            <w:noWrap/>
            <w:vAlign w:val="center"/>
          </w:tcPr>
          <w:p w14:paraId="1E24B15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E41C525" w14:textId="77777777" w:rsidTr="00FB7713">
        <w:trPr>
          <w:trHeight w:val="315"/>
        </w:trPr>
        <w:tc>
          <w:tcPr>
            <w:tcW w:w="851" w:type="dxa"/>
            <w:noWrap/>
            <w:vAlign w:val="center"/>
          </w:tcPr>
          <w:p w14:paraId="1FF7A5F2"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1.13</w:t>
            </w:r>
          </w:p>
        </w:tc>
        <w:tc>
          <w:tcPr>
            <w:tcW w:w="4570" w:type="dxa"/>
            <w:noWrap/>
            <w:vAlign w:val="center"/>
          </w:tcPr>
          <w:p w14:paraId="7AA5EED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4AC85661"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230kV</w:t>
            </w:r>
          </w:p>
        </w:tc>
        <w:tc>
          <w:tcPr>
            <w:tcW w:w="1417" w:type="dxa"/>
            <w:noWrap/>
            <w:vAlign w:val="center"/>
          </w:tcPr>
          <w:p w14:paraId="02A6A62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6643BF4" w14:textId="77777777" w:rsidTr="00FB7713">
        <w:trPr>
          <w:trHeight w:val="315"/>
        </w:trPr>
        <w:tc>
          <w:tcPr>
            <w:tcW w:w="851" w:type="dxa"/>
            <w:noWrap/>
            <w:vAlign w:val="center"/>
          </w:tcPr>
          <w:p w14:paraId="4C34EA25"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1.14</w:t>
            </w:r>
          </w:p>
        </w:tc>
        <w:tc>
          <w:tcPr>
            <w:tcW w:w="4570" w:type="dxa"/>
            <w:noWrap/>
            <w:vAlign w:val="center"/>
          </w:tcPr>
          <w:p w14:paraId="250765C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tcPr>
          <w:p w14:paraId="27D8896B"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550 kVp</w:t>
            </w:r>
          </w:p>
        </w:tc>
        <w:tc>
          <w:tcPr>
            <w:tcW w:w="1417" w:type="dxa"/>
            <w:noWrap/>
            <w:vAlign w:val="center"/>
          </w:tcPr>
          <w:p w14:paraId="391C869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2F9D84C0" w14:textId="77777777" w:rsidTr="00FB7713">
        <w:trPr>
          <w:trHeight w:val="315"/>
        </w:trPr>
        <w:tc>
          <w:tcPr>
            <w:tcW w:w="851" w:type="dxa"/>
            <w:noWrap/>
            <w:vAlign w:val="center"/>
          </w:tcPr>
          <w:p w14:paraId="1E5CC51A"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1.15</w:t>
            </w:r>
          </w:p>
        </w:tc>
        <w:tc>
          <w:tcPr>
            <w:tcW w:w="4570" w:type="dxa"/>
            <w:noWrap/>
            <w:vAlign w:val="center"/>
          </w:tcPr>
          <w:p w14:paraId="6802388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383F9B3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7B315BD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73623CA" w14:textId="77777777" w:rsidTr="00FB7713">
        <w:trPr>
          <w:trHeight w:val="315"/>
        </w:trPr>
        <w:tc>
          <w:tcPr>
            <w:tcW w:w="851" w:type="dxa"/>
            <w:noWrap/>
            <w:vAlign w:val="center"/>
          </w:tcPr>
          <w:p w14:paraId="48FA896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1.16</w:t>
            </w:r>
          </w:p>
        </w:tc>
        <w:tc>
          <w:tcPr>
            <w:tcW w:w="4570" w:type="dxa"/>
            <w:noWrap/>
            <w:vAlign w:val="center"/>
          </w:tcPr>
          <w:p w14:paraId="4E75EB1D"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b/>
                <w:bCs/>
                <w:sz w:val="26"/>
                <w:szCs w:val="26"/>
              </w:rPr>
              <w:t>Kích thước:</w:t>
            </w:r>
          </w:p>
        </w:tc>
        <w:tc>
          <w:tcPr>
            <w:tcW w:w="1985" w:type="dxa"/>
            <w:noWrap/>
            <w:vAlign w:val="center"/>
          </w:tcPr>
          <w:p w14:paraId="1CC9A84E" w14:textId="77777777" w:rsidR="00D330BD" w:rsidRPr="00C20177" w:rsidRDefault="00D330BD" w:rsidP="00743EF2">
            <w:pPr>
              <w:spacing w:before="40" w:after="40"/>
              <w:jc w:val="center"/>
              <w:rPr>
                <w:rFonts w:asciiTheme="majorHAnsi" w:hAnsiTheme="majorHAnsi" w:cstheme="majorHAnsi"/>
                <w:sz w:val="26"/>
                <w:szCs w:val="26"/>
              </w:rPr>
            </w:pPr>
          </w:p>
        </w:tc>
        <w:tc>
          <w:tcPr>
            <w:tcW w:w="1417" w:type="dxa"/>
            <w:noWrap/>
            <w:vAlign w:val="center"/>
          </w:tcPr>
          <w:p w14:paraId="7F4A79F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C8714CC" w14:textId="77777777" w:rsidTr="00FB7713">
        <w:trPr>
          <w:trHeight w:val="315"/>
        </w:trPr>
        <w:tc>
          <w:tcPr>
            <w:tcW w:w="851" w:type="dxa"/>
            <w:noWrap/>
            <w:vAlign w:val="center"/>
          </w:tcPr>
          <w:p w14:paraId="2307F099" w14:textId="77777777" w:rsidR="00D330BD" w:rsidRPr="00A82D1A" w:rsidRDefault="00D330BD" w:rsidP="00743EF2">
            <w:pPr>
              <w:tabs>
                <w:tab w:val="left" w:pos="12"/>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02A5ECD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327C6E24"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ABB</w:t>
            </w:r>
          </w:p>
          <w:p w14:paraId="6A9A3A16"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GOB 550- LF123191-K</w:t>
            </w:r>
          </w:p>
          <w:p w14:paraId="39B35B20"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Pha A: 1ZSC298664; pha B:  1ZSC3288556; pha C: 1ZSC288174.</w:t>
            </w:r>
          </w:p>
          <w:p w14:paraId="30BB9B24"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800A</w:t>
            </w:r>
          </w:p>
          <w:p w14:paraId="283B769E"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123kV</w:t>
            </w:r>
          </w:p>
          <w:p w14:paraId="0C424A44" w14:textId="43B2E3CE"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T3</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Thái Nguyên</w:t>
            </w:r>
            <w:r w:rsidR="00657245" w:rsidRPr="00C20177">
              <w:rPr>
                <w:spacing w:val="-2"/>
                <w:sz w:val="26"/>
                <w:szCs w:val="26"/>
              </w:rPr>
              <w:t xml:space="preserve"> để</w:t>
            </w:r>
            <w:r w:rsidR="00657245" w:rsidRPr="00C20177">
              <w:rPr>
                <w:spacing w:val="-2"/>
                <w:sz w:val="26"/>
                <w:szCs w:val="26"/>
                <w:lang w:val="vi-VN"/>
              </w:rPr>
              <w:t xml:space="preserve"> </w:t>
            </w:r>
            <w:r w:rsidR="00657245"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6627D56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21322A2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9ABBCCE" w14:textId="77777777" w:rsidTr="00FB7713">
        <w:trPr>
          <w:trHeight w:val="315"/>
        </w:trPr>
        <w:tc>
          <w:tcPr>
            <w:tcW w:w="851" w:type="dxa"/>
            <w:noWrap/>
            <w:vAlign w:val="center"/>
          </w:tcPr>
          <w:p w14:paraId="3105F999"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2.</w:t>
            </w:r>
          </w:p>
        </w:tc>
        <w:tc>
          <w:tcPr>
            <w:tcW w:w="4570" w:type="dxa"/>
            <w:noWrap/>
            <w:vAlign w:val="center"/>
          </w:tcPr>
          <w:p w14:paraId="4D4537A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trung tính (Sứ cách điện trung tính)  kèm gioăng</w:t>
            </w:r>
          </w:p>
        </w:tc>
        <w:tc>
          <w:tcPr>
            <w:tcW w:w="1985" w:type="dxa"/>
            <w:noWrap/>
            <w:vAlign w:val="center"/>
          </w:tcPr>
          <w:p w14:paraId="7373D52E"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3DC640A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849B431" w14:textId="77777777" w:rsidTr="00FB7713">
        <w:trPr>
          <w:trHeight w:val="315"/>
        </w:trPr>
        <w:tc>
          <w:tcPr>
            <w:tcW w:w="851" w:type="dxa"/>
            <w:noWrap/>
            <w:vAlign w:val="center"/>
          </w:tcPr>
          <w:p w14:paraId="4C771F2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w:t>
            </w:r>
          </w:p>
        </w:tc>
        <w:tc>
          <w:tcPr>
            <w:tcW w:w="4570" w:type="dxa"/>
            <w:noWrap/>
            <w:vAlign w:val="center"/>
          </w:tcPr>
          <w:p w14:paraId="10F1E4D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2AE5F51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Theo phạm vi cung cấp</w:t>
            </w:r>
          </w:p>
        </w:tc>
        <w:tc>
          <w:tcPr>
            <w:tcW w:w="1417" w:type="dxa"/>
            <w:noWrap/>
            <w:vAlign w:val="center"/>
          </w:tcPr>
          <w:p w14:paraId="52F9128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7D31CC0" w14:textId="77777777" w:rsidTr="00FB7713">
        <w:trPr>
          <w:trHeight w:val="315"/>
        </w:trPr>
        <w:tc>
          <w:tcPr>
            <w:tcW w:w="851" w:type="dxa"/>
            <w:noWrap/>
            <w:vAlign w:val="center"/>
          </w:tcPr>
          <w:p w14:paraId="7E92972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2.2</w:t>
            </w:r>
          </w:p>
        </w:tc>
        <w:tc>
          <w:tcPr>
            <w:tcW w:w="4570" w:type="dxa"/>
            <w:noWrap/>
            <w:vAlign w:val="center"/>
          </w:tcPr>
          <w:p w14:paraId="58BD03A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6642649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1C1A4B9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4E21930" w14:textId="77777777" w:rsidTr="00FB7713">
        <w:trPr>
          <w:trHeight w:val="315"/>
        </w:trPr>
        <w:tc>
          <w:tcPr>
            <w:tcW w:w="851" w:type="dxa"/>
            <w:noWrap/>
            <w:vAlign w:val="center"/>
          </w:tcPr>
          <w:p w14:paraId="3902C85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2.3</w:t>
            </w:r>
          </w:p>
        </w:tc>
        <w:tc>
          <w:tcPr>
            <w:tcW w:w="4570" w:type="dxa"/>
            <w:noWrap/>
            <w:vAlign w:val="center"/>
          </w:tcPr>
          <w:p w14:paraId="3ACD971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7C2A182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75ECB4D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636273E" w14:textId="77777777" w:rsidTr="00FB7713">
        <w:trPr>
          <w:trHeight w:val="315"/>
        </w:trPr>
        <w:tc>
          <w:tcPr>
            <w:tcW w:w="851" w:type="dxa"/>
            <w:noWrap/>
            <w:vAlign w:val="center"/>
          </w:tcPr>
          <w:p w14:paraId="40ECF6C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2.4</w:t>
            </w:r>
          </w:p>
        </w:tc>
        <w:tc>
          <w:tcPr>
            <w:tcW w:w="4570" w:type="dxa"/>
            <w:noWrap/>
            <w:vAlign w:val="center"/>
          </w:tcPr>
          <w:p w14:paraId="5DC39D1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346F283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2765C4A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AB5C00A" w14:textId="77777777" w:rsidTr="00FB7713">
        <w:trPr>
          <w:trHeight w:val="315"/>
        </w:trPr>
        <w:tc>
          <w:tcPr>
            <w:tcW w:w="851" w:type="dxa"/>
            <w:vMerge w:val="restart"/>
            <w:noWrap/>
            <w:vAlign w:val="center"/>
          </w:tcPr>
          <w:p w14:paraId="668C309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2.5</w:t>
            </w:r>
          </w:p>
        </w:tc>
        <w:tc>
          <w:tcPr>
            <w:tcW w:w="4570" w:type="dxa"/>
            <w:vMerge w:val="restart"/>
            <w:noWrap/>
            <w:vAlign w:val="center"/>
          </w:tcPr>
          <w:p w14:paraId="2B30099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6CED84D4"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6F0DAD1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F1702B" w14:textId="77777777" w:rsidTr="00FB7713">
        <w:trPr>
          <w:trHeight w:val="315"/>
        </w:trPr>
        <w:tc>
          <w:tcPr>
            <w:tcW w:w="851" w:type="dxa"/>
            <w:vMerge/>
            <w:noWrap/>
            <w:vAlign w:val="center"/>
          </w:tcPr>
          <w:p w14:paraId="29952F81" w14:textId="77777777" w:rsidR="00D330BD" w:rsidRPr="00A82D1A" w:rsidRDefault="00D330BD" w:rsidP="00743EF2">
            <w:pPr>
              <w:tabs>
                <w:tab w:val="left" w:pos="12"/>
              </w:tabs>
              <w:spacing w:before="40" w:after="40"/>
              <w:ind w:left="1286"/>
              <w:jc w:val="left"/>
              <w:rPr>
                <w:rFonts w:asciiTheme="majorHAnsi" w:hAnsiTheme="majorHAnsi" w:cstheme="majorHAnsi"/>
                <w:sz w:val="26"/>
                <w:szCs w:val="26"/>
                <w:lang w:val="vi-VN"/>
              </w:rPr>
            </w:pPr>
          </w:p>
        </w:tc>
        <w:tc>
          <w:tcPr>
            <w:tcW w:w="4570" w:type="dxa"/>
            <w:vMerge/>
            <w:noWrap/>
            <w:vAlign w:val="center"/>
          </w:tcPr>
          <w:p w14:paraId="5B4C22AE"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12DB5D9B"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Tương đương với sứ xuyên hiện hữu</w:t>
            </w:r>
          </w:p>
        </w:tc>
        <w:tc>
          <w:tcPr>
            <w:tcW w:w="1417" w:type="dxa"/>
            <w:noWrap/>
            <w:vAlign w:val="center"/>
          </w:tcPr>
          <w:p w14:paraId="04A2C87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114A687" w14:textId="77777777" w:rsidTr="00FB7713">
        <w:trPr>
          <w:trHeight w:val="315"/>
        </w:trPr>
        <w:tc>
          <w:tcPr>
            <w:tcW w:w="851" w:type="dxa"/>
            <w:noWrap/>
            <w:vAlign w:val="center"/>
          </w:tcPr>
          <w:p w14:paraId="106913E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2.6</w:t>
            </w:r>
          </w:p>
        </w:tc>
        <w:tc>
          <w:tcPr>
            <w:tcW w:w="4570" w:type="dxa"/>
            <w:noWrap/>
          </w:tcPr>
          <w:p w14:paraId="2A2CC57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129FD2C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IEC 60137 hoặc tương đương</w:t>
            </w:r>
          </w:p>
        </w:tc>
        <w:tc>
          <w:tcPr>
            <w:tcW w:w="1417" w:type="dxa"/>
            <w:noWrap/>
            <w:vAlign w:val="center"/>
          </w:tcPr>
          <w:p w14:paraId="1864E0E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8D0C646" w14:textId="77777777" w:rsidTr="00FB7713">
        <w:trPr>
          <w:trHeight w:val="315"/>
        </w:trPr>
        <w:tc>
          <w:tcPr>
            <w:tcW w:w="851" w:type="dxa"/>
            <w:noWrap/>
            <w:vAlign w:val="center"/>
          </w:tcPr>
          <w:p w14:paraId="4045741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2.7</w:t>
            </w:r>
          </w:p>
        </w:tc>
        <w:tc>
          <w:tcPr>
            <w:tcW w:w="4570" w:type="dxa"/>
            <w:noWrap/>
            <w:vAlign w:val="center"/>
          </w:tcPr>
          <w:p w14:paraId="43846C1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4A340D0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49E5328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F552243" w14:textId="77777777" w:rsidTr="00FB7713">
        <w:trPr>
          <w:trHeight w:val="315"/>
        </w:trPr>
        <w:tc>
          <w:tcPr>
            <w:tcW w:w="851" w:type="dxa"/>
            <w:noWrap/>
            <w:vAlign w:val="center"/>
          </w:tcPr>
          <w:p w14:paraId="7C536C1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2.8</w:t>
            </w:r>
          </w:p>
        </w:tc>
        <w:tc>
          <w:tcPr>
            <w:tcW w:w="4570" w:type="dxa"/>
            <w:noWrap/>
          </w:tcPr>
          <w:p w14:paraId="276636D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1752045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407E10B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0CB705B" w14:textId="77777777" w:rsidTr="00FB7713">
        <w:trPr>
          <w:trHeight w:val="315"/>
        </w:trPr>
        <w:tc>
          <w:tcPr>
            <w:tcW w:w="851" w:type="dxa"/>
            <w:noWrap/>
            <w:vAlign w:val="center"/>
          </w:tcPr>
          <w:p w14:paraId="40104AF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2.9</w:t>
            </w:r>
          </w:p>
        </w:tc>
        <w:tc>
          <w:tcPr>
            <w:tcW w:w="4570" w:type="dxa"/>
            <w:noWrap/>
          </w:tcPr>
          <w:p w14:paraId="4C19C64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13D8104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62F5F52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B43966F" w14:textId="77777777" w:rsidTr="00FB7713">
        <w:trPr>
          <w:trHeight w:val="315"/>
        </w:trPr>
        <w:tc>
          <w:tcPr>
            <w:tcW w:w="851" w:type="dxa"/>
            <w:noWrap/>
            <w:vAlign w:val="center"/>
          </w:tcPr>
          <w:p w14:paraId="67A1FE9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2.10</w:t>
            </w:r>
          </w:p>
        </w:tc>
        <w:tc>
          <w:tcPr>
            <w:tcW w:w="4570" w:type="dxa"/>
            <w:noWrap/>
            <w:vAlign w:val="center"/>
          </w:tcPr>
          <w:p w14:paraId="4CB0D52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36EDFB0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72,5kV</w:t>
            </w:r>
          </w:p>
        </w:tc>
        <w:tc>
          <w:tcPr>
            <w:tcW w:w="1417" w:type="dxa"/>
            <w:noWrap/>
            <w:vAlign w:val="center"/>
          </w:tcPr>
          <w:p w14:paraId="62C42EC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2BD3340" w14:textId="77777777" w:rsidTr="00FB7713">
        <w:trPr>
          <w:trHeight w:val="315"/>
        </w:trPr>
        <w:tc>
          <w:tcPr>
            <w:tcW w:w="851" w:type="dxa"/>
            <w:noWrap/>
            <w:vAlign w:val="center"/>
          </w:tcPr>
          <w:p w14:paraId="0AEEE9C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2.11</w:t>
            </w:r>
          </w:p>
        </w:tc>
        <w:tc>
          <w:tcPr>
            <w:tcW w:w="4570" w:type="dxa"/>
            <w:noWrap/>
            <w:vAlign w:val="center"/>
          </w:tcPr>
          <w:p w14:paraId="0A8A6B4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7B4163C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800A</w:t>
            </w:r>
          </w:p>
        </w:tc>
        <w:tc>
          <w:tcPr>
            <w:tcW w:w="1417" w:type="dxa"/>
            <w:noWrap/>
            <w:vAlign w:val="center"/>
          </w:tcPr>
          <w:p w14:paraId="169E520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E0981B8" w14:textId="77777777" w:rsidTr="00FB7713">
        <w:trPr>
          <w:trHeight w:val="315"/>
        </w:trPr>
        <w:tc>
          <w:tcPr>
            <w:tcW w:w="851" w:type="dxa"/>
            <w:noWrap/>
            <w:vAlign w:val="center"/>
          </w:tcPr>
          <w:p w14:paraId="3F64093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2.12</w:t>
            </w:r>
          </w:p>
        </w:tc>
        <w:tc>
          <w:tcPr>
            <w:tcW w:w="4570" w:type="dxa"/>
            <w:noWrap/>
            <w:vAlign w:val="center"/>
          </w:tcPr>
          <w:p w14:paraId="7BC39E6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1AA10AE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50Hz</w:t>
            </w:r>
          </w:p>
        </w:tc>
        <w:tc>
          <w:tcPr>
            <w:tcW w:w="1417" w:type="dxa"/>
            <w:noWrap/>
            <w:vAlign w:val="center"/>
          </w:tcPr>
          <w:p w14:paraId="2F2BCAA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04368F4" w14:textId="77777777" w:rsidTr="00FB7713">
        <w:trPr>
          <w:trHeight w:val="315"/>
        </w:trPr>
        <w:tc>
          <w:tcPr>
            <w:tcW w:w="851" w:type="dxa"/>
            <w:noWrap/>
            <w:vAlign w:val="center"/>
          </w:tcPr>
          <w:p w14:paraId="0DC233A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2.13</w:t>
            </w:r>
          </w:p>
        </w:tc>
        <w:tc>
          <w:tcPr>
            <w:tcW w:w="4570" w:type="dxa"/>
            <w:noWrap/>
            <w:vAlign w:val="center"/>
          </w:tcPr>
          <w:p w14:paraId="6E44764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5379FE6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140kV</w:t>
            </w:r>
          </w:p>
        </w:tc>
        <w:tc>
          <w:tcPr>
            <w:tcW w:w="1417" w:type="dxa"/>
            <w:noWrap/>
            <w:vAlign w:val="center"/>
          </w:tcPr>
          <w:p w14:paraId="0A22487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292382" w14:textId="77777777" w:rsidTr="00FB7713">
        <w:trPr>
          <w:trHeight w:val="315"/>
        </w:trPr>
        <w:tc>
          <w:tcPr>
            <w:tcW w:w="851" w:type="dxa"/>
            <w:noWrap/>
            <w:vAlign w:val="center"/>
          </w:tcPr>
          <w:p w14:paraId="151E436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2.14</w:t>
            </w:r>
          </w:p>
        </w:tc>
        <w:tc>
          <w:tcPr>
            <w:tcW w:w="4570" w:type="dxa"/>
            <w:noWrap/>
            <w:vAlign w:val="center"/>
          </w:tcPr>
          <w:p w14:paraId="450D0D2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tcPr>
          <w:p w14:paraId="20BD79B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325 kVp</w:t>
            </w:r>
          </w:p>
        </w:tc>
        <w:tc>
          <w:tcPr>
            <w:tcW w:w="1417" w:type="dxa"/>
            <w:noWrap/>
            <w:vAlign w:val="center"/>
          </w:tcPr>
          <w:p w14:paraId="1FF41DD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E69862C" w14:textId="77777777" w:rsidTr="00FB7713">
        <w:trPr>
          <w:trHeight w:val="315"/>
        </w:trPr>
        <w:tc>
          <w:tcPr>
            <w:tcW w:w="851" w:type="dxa"/>
            <w:noWrap/>
            <w:vAlign w:val="center"/>
          </w:tcPr>
          <w:p w14:paraId="0C4415B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2.15</w:t>
            </w:r>
          </w:p>
        </w:tc>
        <w:tc>
          <w:tcPr>
            <w:tcW w:w="4570" w:type="dxa"/>
            <w:noWrap/>
            <w:vAlign w:val="center"/>
          </w:tcPr>
          <w:p w14:paraId="2B02892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1B54EF1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24662A1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2116A54" w14:textId="77777777" w:rsidTr="00FB7713">
        <w:trPr>
          <w:trHeight w:val="315"/>
        </w:trPr>
        <w:tc>
          <w:tcPr>
            <w:tcW w:w="851" w:type="dxa"/>
            <w:noWrap/>
            <w:vAlign w:val="center"/>
          </w:tcPr>
          <w:p w14:paraId="314D53A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2.16</w:t>
            </w:r>
          </w:p>
        </w:tc>
        <w:tc>
          <w:tcPr>
            <w:tcW w:w="4570" w:type="dxa"/>
            <w:noWrap/>
            <w:vAlign w:val="center"/>
          </w:tcPr>
          <w:p w14:paraId="7E8FD9E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6FA76CC0"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0503E91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42C166D" w14:textId="77777777" w:rsidTr="00FB7713">
        <w:trPr>
          <w:trHeight w:val="315"/>
        </w:trPr>
        <w:tc>
          <w:tcPr>
            <w:tcW w:w="851" w:type="dxa"/>
            <w:noWrap/>
            <w:vAlign w:val="center"/>
          </w:tcPr>
          <w:p w14:paraId="7128C59F"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44324BF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58982B9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Siemens</w:t>
            </w:r>
          </w:p>
          <w:p w14:paraId="60CD7E9F"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GOB325 – LF123181-K</w:t>
            </w:r>
          </w:p>
          <w:p w14:paraId="467F8522"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1ZSC288883.</w:t>
            </w:r>
          </w:p>
          <w:p w14:paraId="25234E5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800A</w:t>
            </w:r>
          </w:p>
          <w:p w14:paraId="5681CD34"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72,5kV</w:t>
            </w:r>
          </w:p>
          <w:p w14:paraId="4CAA1D0E" w14:textId="20C83C16"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sz w:val="26"/>
                <w:szCs w:val="26"/>
                <w:lang w:val="vi-VN"/>
              </w:rPr>
              <w:t xml:space="preserve">Nhà thầu có trách nhiệm khảo sát </w:t>
            </w:r>
            <w:r w:rsidRPr="00C20177">
              <w:rPr>
                <w:sz w:val="26"/>
                <w:szCs w:val="26"/>
              </w:rPr>
              <w:t>MBA T3</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Thái Nguyên</w:t>
            </w:r>
            <w:r w:rsidR="00112973" w:rsidRPr="00C20177">
              <w:rPr>
                <w:spacing w:val="-2"/>
                <w:sz w:val="26"/>
                <w:szCs w:val="26"/>
              </w:rPr>
              <w:t xml:space="preserve"> để</w:t>
            </w:r>
            <w:r w:rsidR="00112973" w:rsidRPr="00C20177">
              <w:rPr>
                <w:spacing w:val="-2"/>
                <w:sz w:val="26"/>
                <w:szCs w:val="26"/>
                <w:lang w:val="vi-VN"/>
              </w:rPr>
              <w:t xml:space="preserve"> </w:t>
            </w:r>
            <w:r w:rsidR="00112973"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352981C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14643AA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0C98984" w14:textId="77777777" w:rsidTr="00FB7713">
        <w:trPr>
          <w:trHeight w:val="315"/>
        </w:trPr>
        <w:tc>
          <w:tcPr>
            <w:tcW w:w="851" w:type="dxa"/>
            <w:noWrap/>
            <w:vAlign w:val="center"/>
          </w:tcPr>
          <w:p w14:paraId="3B1730F5"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3.</w:t>
            </w:r>
          </w:p>
        </w:tc>
        <w:tc>
          <w:tcPr>
            <w:tcW w:w="4570" w:type="dxa"/>
            <w:noWrap/>
            <w:vAlign w:val="center"/>
          </w:tcPr>
          <w:p w14:paraId="03BDF89B"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Kẹp cực</w:t>
            </w:r>
          </w:p>
        </w:tc>
        <w:tc>
          <w:tcPr>
            <w:tcW w:w="1985" w:type="dxa"/>
            <w:noWrap/>
            <w:vAlign w:val="center"/>
          </w:tcPr>
          <w:p w14:paraId="29F6FE5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w:t>
            </w:r>
          </w:p>
        </w:tc>
        <w:tc>
          <w:tcPr>
            <w:tcW w:w="1417" w:type="dxa"/>
            <w:noWrap/>
            <w:vAlign w:val="center"/>
          </w:tcPr>
          <w:p w14:paraId="03892E8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146CCE83" w14:textId="77777777" w:rsidTr="00FB7713">
        <w:trPr>
          <w:trHeight w:val="315"/>
        </w:trPr>
        <w:tc>
          <w:tcPr>
            <w:tcW w:w="851" w:type="dxa"/>
            <w:noWrap/>
            <w:vAlign w:val="center"/>
          </w:tcPr>
          <w:p w14:paraId="0EAD5C75"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3.1</w:t>
            </w:r>
          </w:p>
        </w:tc>
        <w:tc>
          <w:tcPr>
            <w:tcW w:w="4570" w:type="dxa"/>
            <w:noWrap/>
            <w:vAlign w:val="center"/>
          </w:tcPr>
          <w:p w14:paraId="2BC09D4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Số lượng</w:t>
            </w:r>
          </w:p>
        </w:tc>
        <w:tc>
          <w:tcPr>
            <w:tcW w:w="1985" w:type="dxa"/>
            <w:noWrap/>
            <w:vAlign w:val="center"/>
          </w:tcPr>
          <w:p w14:paraId="175E0C5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 01 bộ/ sứ (kẹp cực kèm bulong)</w:t>
            </w:r>
          </w:p>
        </w:tc>
        <w:tc>
          <w:tcPr>
            <w:tcW w:w="1417" w:type="dxa"/>
            <w:noWrap/>
            <w:vAlign w:val="center"/>
          </w:tcPr>
          <w:p w14:paraId="0E0C999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F4ED432" w14:textId="77777777" w:rsidTr="00FB7713">
        <w:trPr>
          <w:trHeight w:val="315"/>
        </w:trPr>
        <w:tc>
          <w:tcPr>
            <w:tcW w:w="851" w:type="dxa"/>
            <w:noWrap/>
            <w:vAlign w:val="center"/>
          </w:tcPr>
          <w:p w14:paraId="2D3B21DA" w14:textId="77777777" w:rsidR="00D330BD" w:rsidRPr="00A82D1A" w:rsidRDefault="00D330BD" w:rsidP="00743EF2">
            <w:pPr>
              <w:pStyle w:val="ListParagraph"/>
              <w:tabs>
                <w:tab w:val="left" w:pos="12"/>
                <w:tab w:val="left" w:pos="116"/>
              </w:tabs>
              <w:spacing w:before="40" w:after="40"/>
              <w:ind w:left="926"/>
              <w:rPr>
                <w:rFonts w:asciiTheme="majorHAnsi" w:hAnsiTheme="majorHAnsi" w:cstheme="majorHAnsi"/>
                <w:sz w:val="26"/>
                <w:szCs w:val="26"/>
                <w:lang w:val="vi-VN"/>
              </w:rPr>
            </w:pPr>
          </w:p>
        </w:tc>
        <w:tc>
          <w:tcPr>
            <w:tcW w:w="4570" w:type="dxa"/>
            <w:noWrap/>
            <w:vAlign w:val="center"/>
          </w:tcPr>
          <w:p w14:paraId="508E6CC1" w14:textId="77777777" w:rsidR="00D330BD" w:rsidRPr="00C20177" w:rsidRDefault="00D330BD" w:rsidP="00743EF2">
            <w:pPr>
              <w:pStyle w:val="ListParagraph"/>
              <w:numPr>
                <w:ilvl w:val="0"/>
                <w:numId w:val="91"/>
              </w:numPr>
              <w:spacing w:before="40" w:after="40"/>
              <w:ind w:left="142" w:hanging="142"/>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110kV ra dây 1xACSR400 vào ngang</w:t>
            </w:r>
          </w:p>
        </w:tc>
        <w:tc>
          <w:tcPr>
            <w:tcW w:w="1985" w:type="dxa"/>
            <w:noWrap/>
            <w:vAlign w:val="center"/>
          </w:tcPr>
          <w:p w14:paraId="02EF09AD"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03</w:t>
            </w:r>
          </w:p>
        </w:tc>
        <w:tc>
          <w:tcPr>
            <w:tcW w:w="1417" w:type="dxa"/>
            <w:noWrap/>
            <w:vAlign w:val="center"/>
          </w:tcPr>
          <w:p w14:paraId="2752D1F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B9FC58A" w14:textId="77777777" w:rsidTr="00FB7713">
        <w:trPr>
          <w:trHeight w:val="315"/>
        </w:trPr>
        <w:tc>
          <w:tcPr>
            <w:tcW w:w="851" w:type="dxa"/>
            <w:noWrap/>
            <w:vAlign w:val="center"/>
          </w:tcPr>
          <w:p w14:paraId="7E2F4140" w14:textId="77777777" w:rsidR="00D330BD" w:rsidRPr="00A82D1A" w:rsidRDefault="00D330BD" w:rsidP="00743EF2">
            <w:pPr>
              <w:pStyle w:val="ListParagraph"/>
              <w:tabs>
                <w:tab w:val="left" w:pos="12"/>
                <w:tab w:val="left" w:pos="116"/>
              </w:tabs>
              <w:spacing w:before="40" w:after="40"/>
              <w:ind w:left="926"/>
              <w:rPr>
                <w:rFonts w:asciiTheme="majorHAnsi" w:hAnsiTheme="majorHAnsi" w:cstheme="majorHAnsi"/>
                <w:sz w:val="26"/>
                <w:szCs w:val="26"/>
                <w:lang w:val="vi-VN"/>
              </w:rPr>
            </w:pPr>
          </w:p>
        </w:tc>
        <w:tc>
          <w:tcPr>
            <w:tcW w:w="4570" w:type="dxa"/>
            <w:noWrap/>
            <w:vAlign w:val="center"/>
          </w:tcPr>
          <w:p w14:paraId="75E73234" w14:textId="77777777" w:rsidR="00D330BD" w:rsidRPr="00C20177" w:rsidRDefault="00D330BD" w:rsidP="00743EF2">
            <w:pPr>
              <w:pStyle w:val="ListParagraph"/>
              <w:numPr>
                <w:ilvl w:val="0"/>
                <w:numId w:val="91"/>
              </w:numPr>
              <w:spacing w:before="40" w:after="40"/>
              <w:ind w:left="142" w:hanging="142"/>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trung tính ra dây 1xACSR400 vào ngang</w:t>
            </w:r>
          </w:p>
        </w:tc>
        <w:tc>
          <w:tcPr>
            <w:tcW w:w="1985" w:type="dxa"/>
            <w:noWrap/>
            <w:vAlign w:val="center"/>
          </w:tcPr>
          <w:p w14:paraId="417DDBC4"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01</w:t>
            </w:r>
          </w:p>
        </w:tc>
        <w:tc>
          <w:tcPr>
            <w:tcW w:w="1417" w:type="dxa"/>
            <w:noWrap/>
            <w:vAlign w:val="center"/>
          </w:tcPr>
          <w:p w14:paraId="1464D72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F9C3076" w14:textId="77777777" w:rsidTr="00FB7713">
        <w:trPr>
          <w:trHeight w:val="315"/>
        </w:trPr>
        <w:tc>
          <w:tcPr>
            <w:tcW w:w="851" w:type="dxa"/>
            <w:noWrap/>
            <w:vAlign w:val="center"/>
          </w:tcPr>
          <w:p w14:paraId="3B6A4A6D"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3.2</w:t>
            </w:r>
          </w:p>
        </w:tc>
        <w:tc>
          <w:tcPr>
            <w:tcW w:w="4570" w:type="dxa"/>
            <w:noWrap/>
            <w:vAlign w:val="center"/>
          </w:tcPr>
          <w:p w14:paraId="77B604D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Tiêu chuẩn chế tạo</w:t>
            </w:r>
          </w:p>
        </w:tc>
        <w:tc>
          <w:tcPr>
            <w:tcW w:w="1985" w:type="dxa"/>
            <w:noWrap/>
            <w:vAlign w:val="center"/>
          </w:tcPr>
          <w:p w14:paraId="1CE4DD1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IEC 60694, NEMA CC1 </w:t>
            </w:r>
            <w:r w:rsidRPr="00C20177">
              <w:rPr>
                <w:rFonts w:asciiTheme="majorHAnsi" w:hAnsiTheme="majorHAnsi" w:cstheme="majorHAnsi"/>
                <w:sz w:val="26"/>
                <w:szCs w:val="26"/>
                <w:lang w:val="vi-VN"/>
              </w:rPr>
              <w:lastRenderedPageBreak/>
              <w:t>hoặc tương đương  </w:t>
            </w:r>
          </w:p>
        </w:tc>
        <w:tc>
          <w:tcPr>
            <w:tcW w:w="1417" w:type="dxa"/>
            <w:noWrap/>
            <w:vAlign w:val="center"/>
          </w:tcPr>
          <w:p w14:paraId="1302705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F64EE22" w14:textId="77777777" w:rsidTr="00FB7713">
        <w:trPr>
          <w:trHeight w:val="315"/>
        </w:trPr>
        <w:tc>
          <w:tcPr>
            <w:tcW w:w="851" w:type="dxa"/>
            <w:noWrap/>
            <w:vAlign w:val="center"/>
          </w:tcPr>
          <w:p w14:paraId="05FC18EE"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3.3</w:t>
            </w:r>
          </w:p>
        </w:tc>
        <w:tc>
          <w:tcPr>
            <w:tcW w:w="4570" w:type="dxa"/>
            <w:noWrap/>
            <w:vAlign w:val="center"/>
          </w:tcPr>
          <w:p w14:paraId="335511D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Vật liệu</w:t>
            </w:r>
          </w:p>
        </w:tc>
        <w:tc>
          <w:tcPr>
            <w:tcW w:w="1985" w:type="dxa"/>
            <w:noWrap/>
            <w:vAlign w:val="center"/>
          </w:tcPr>
          <w:p w14:paraId="619950F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Hợp kim</w:t>
            </w:r>
          </w:p>
        </w:tc>
        <w:tc>
          <w:tcPr>
            <w:tcW w:w="1417" w:type="dxa"/>
            <w:noWrap/>
            <w:vAlign w:val="center"/>
          </w:tcPr>
          <w:p w14:paraId="51C4365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58AB17A" w14:textId="77777777" w:rsidTr="00FB7713">
        <w:trPr>
          <w:trHeight w:val="315"/>
        </w:trPr>
        <w:tc>
          <w:tcPr>
            <w:tcW w:w="851" w:type="dxa"/>
            <w:noWrap/>
            <w:vAlign w:val="center"/>
          </w:tcPr>
          <w:p w14:paraId="0E108258"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3.4</w:t>
            </w:r>
          </w:p>
        </w:tc>
        <w:tc>
          <w:tcPr>
            <w:tcW w:w="4570" w:type="dxa"/>
            <w:noWrap/>
            <w:vAlign w:val="center"/>
          </w:tcPr>
          <w:p w14:paraId="2A65245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Kiểu</w:t>
            </w:r>
          </w:p>
        </w:tc>
        <w:tc>
          <w:tcPr>
            <w:tcW w:w="1985" w:type="dxa"/>
            <w:noWrap/>
            <w:vAlign w:val="center"/>
          </w:tcPr>
          <w:p w14:paraId="052FE431" w14:textId="48E070E4"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phù hợp với hiện hữu </w:t>
            </w:r>
          </w:p>
        </w:tc>
        <w:tc>
          <w:tcPr>
            <w:tcW w:w="1417" w:type="dxa"/>
            <w:noWrap/>
            <w:vAlign w:val="center"/>
          </w:tcPr>
          <w:p w14:paraId="1951E35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37CB5EB9" w14:textId="77777777" w:rsidTr="00FB7713">
        <w:trPr>
          <w:trHeight w:val="315"/>
        </w:trPr>
        <w:tc>
          <w:tcPr>
            <w:tcW w:w="851" w:type="dxa"/>
            <w:noWrap/>
            <w:vAlign w:val="center"/>
          </w:tcPr>
          <w:p w14:paraId="64C79CB7"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3.5</w:t>
            </w:r>
          </w:p>
        </w:tc>
        <w:tc>
          <w:tcPr>
            <w:tcW w:w="4570" w:type="dxa"/>
            <w:noWrap/>
            <w:vAlign w:val="center"/>
          </w:tcPr>
          <w:p w14:paraId="58D3FB0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Kích thước</w:t>
            </w:r>
          </w:p>
        </w:tc>
        <w:tc>
          <w:tcPr>
            <w:tcW w:w="1985" w:type="dxa"/>
            <w:noWrap/>
            <w:vAlign w:val="center"/>
          </w:tcPr>
          <w:p w14:paraId="5751767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dây 1xACSR400 mm2</w:t>
            </w:r>
          </w:p>
        </w:tc>
        <w:tc>
          <w:tcPr>
            <w:tcW w:w="1417" w:type="dxa"/>
            <w:noWrap/>
            <w:vAlign w:val="center"/>
          </w:tcPr>
          <w:p w14:paraId="6B3A549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6657A8B" w14:textId="77777777" w:rsidTr="00FB7713">
        <w:trPr>
          <w:trHeight w:val="315"/>
        </w:trPr>
        <w:tc>
          <w:tcPr>
            <w:tcW w:w="851" w:type="dxa"/>
            <w:noWrap/>
            <w:vAlign w:val="center"/>
          </w:tcPr>
          <w:p w14:paraId="0FFDB873"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3.6</w:t>
            </w:r>
          </w:p>
        </w:tc>
        <w:tc>
          <w:tcPr>
            <w:tcW w:w="4570" w:type="dxa"/>
            <w:noWrap/>
            <w:vAlign w:val="center"/>
          </w:tcPr>
          <w:p w14:paraId="1399D41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Số bu lông cho một đầu dây</w:t>
            </w:r>
          </w:p>
        </w:tc>
        <w:tc>
          <w:tcPr>
            <w:tcW w:w="1985" w:type="dxa"/>
            <w:noWrap/>
            <w:vAlign w:val="center"/>
          </w:tcPr>
          <w:p w14:paraId="0F69642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6</w:t>
            </w:r>
          </w:p>
        </w:tc>
        <w:tc>
          <w:tcPr>
            <w:tcW w:w="1417" w:type="dxa"/>
            <w:noWrap/>
            <w:vAlign w:val="center"/>
          </w:tcPr>
          <w:p w14:paraId="5934B73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C866BBB" w14:textId="77777777" w:rsidTr="00FB7713">
        <w:trPr>
          <w:trHeight w:val="315"/>
        </w:trPr>
        <w:tc>
          <w:tcPr>
            <w:tcW w:w="851" w:type="dxa"/>
            <w:noWrap/>
            <w:vAlign w:val="center"/>
          </w:tcPr>
          <w:p w14:paraId="0E1AFDDE"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3.7</w:t>
            </w:r>
          </w:p>
        </w:tc>
        <w:tc>
          <w:tcPr>
            <w:tcW w:w="4570" w:type="dxa"/>
            <w:noWrap/>
            <w:vAlign w:val="center"/>
          </w:tcPr>
          <w:p w14:paraId="3C89D92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Nhà sản xuất</w:t>
            </w:r>
          </w:p>
        </w:tc>
        <w:tc>
          <w:tcPr>
            <w:tcW w:w="1985" w:type="dxa"/>
            <w:noWrap/>
            <w:vAlign w:val="center"/>
          </w:tcPr>
          <w:p w14:paraId="0F5DA80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1703169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5EFED12" w14:textId="77777777" w:rsidTr="00FB7713">
        <w:trPr>
          <w:trHeight w:val="315"/>
        </w:trPr>
        <w:tc>
          <w:tcPr>
            <w:tcW w:w="851" w:type="dxa"/>
            <w:noWrap/>
            <w:vAlign w:val="center"/>
          </w:tcPr>
          <w:p w14:paraId="7BDFCCB5"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3.8</w:t>
            </w:r>
          </w:p>
        </w:tc>
        <w:tc>
          <w:tcPr>
            <w:tcW w:w="4570" w:type="dxa"/>
            <w:noWrap/>
            <w:vAlign w:val="center"/>
          </w:tcPr>
          <w:p w14:paraId="53BD2B9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Nước sản xuất</w:t>
            </w:r>
          </w:p>
        </w:tc>
        <w:tc>
          <w:tcPr>
            <w:tcW w:w="1985" w:type="dxa"/>
            <w:noWrap/>
            <w:vAlign w:val="center"/>
          </w:tcPr>
          <w:p w14:paraId="1B3F53F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678434F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00B9865" w14:textId="77777777" w:rsidTr="00FB7713">
        <w:trPr>
          <w:trHeight w:val="315"/>
        </w:trPr>
        <w:tc>
          <w:tcPr>
            <w:tcW w:w="851" w:type="dxa"/>
            <w:noWrap/>
            <w:vAlign w:val="center"/>
          </w:tcPr>
          <w:p w14:paraId="7066BE7A"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3.9</w:t>
            </w:r>
          </w:p>
        </w:tc>
        <w:tc>
          <w:tcPr>
            <w:tcW w:w="4570" w:type="dxa"/>
            <w:noWrap/>
            <w:vAlign w:val="center"/>
          </w:tcPr>
          <w:p w14:paraId="30A6409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Khả năng chịu ngắn mạch</w:t>
            </w:r>
          </w:p>
        </w:tc>
        <w:tc>
          <w:tcPr>
            <w:tcW w:w="1985" w:type="dxa"/>
            <w:noWrap/>
            <w:vAlign w:val="center"/>
          </w:tcPr>
          <w:p w14:paraId="7508947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Đáp ứng yêu cầu tại Mục C.I.4 chương V E-HSMT</w:t>
            </w:r>
          </w:p>
        </w:tc>
        <w:tc>
          <w:tcPr>
            <w:tcW w:w="1417" w:type="dxa"/>
            <w:noWrap/>
            <w:vAlign w:val="center"/>
          </w:tcPr>
          <w:p w14:paraId="6535124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709ED4C" w14:textId="77777777" w:rsidTr="00FB7713">
        <w:trPr>
          <w:trHeight w:val="315"/>
        </w:trPr>
        <w:tc>
          <w:tcPr>
            <w:tcW w:w="851" w:type="dxa"/>
            <w:noWrap/>
            <w:vAlign w:val="center"/>
          </w:tcPr>
          <w:p w14:paraId="17E229AB"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3.10</w:t>
            </w:r>
          </w:p>
        </w:tc>
        <w:tc>
          <w:tcPr>
            <w:tcW w:w="4570" w:type="dxa"/>
            <w:noWrap/>
            <w:vAlign w:val="center"/>
          </w:tcPr>
          <w:p w14:paraId="5A6549D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Dòng định mức</w:t>
            </w:r>
          </w:p>
        </w:tc>
        <w:tc>
          <w:tcPr>
            <w:tcW w:w="1985" w:type="dxa"/>
            <w:noWrap/>
            <w:vAlign w:val="center"/>
          </w:tcPr>
          <w:p w14:paraId="7ACE398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dòng định mức sứ xuyên tương ứng</w:t>
            </w:r>
          </w:p>
        </w:tc>
        <w:tc>
          <w:tcPr>
            <w:tcW w:w="1417" w:type="dxa"/>
            <w:noWrap/>
            <w:vAlign w:val="center"/>
          </w:tcPr>
          <w:p w14:paraId="548114D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61ACD76" w14:textId="77777777" w:rsidTr="00FB7713">
        <w:trPr>
          <w:trHeight w:val="315"/>
        </w:trPr>
        <w:tc>
          <w:tcPr>
            <w:tcW w:w="851" w:type="dxa"/>
            <w:noWrap/>
            <w:vAlign w:val="center"/>
          </w:tcPr>
          <w:p w14:paraId="52E17159"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3.11</w:t>
            </w:r>
          </w:p>
        </w:tc>
        <w:tc>
          <w:tcPr>
            <w:tcW w:w="4570" w:type="dxa"/>
            <w:noWrap/>
            <w:vAlign w:val="center"/>
          </w:tcPr>
          <w:p w14:paraId="2DC63D2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Bản vẽ kích thước</w:t>
            </w:r>
          </w:p>
        </w:tc>
        <w:tc>
          <w:tcPr>
            <w:tcW w:w="1985" w:type="dxa"/>
            <w:noWrap/>
            <w:vAlign w:val="center"/>
          </w:tcPr>
          <w:p w14:paraId="292592A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Yêu cầu</w:t>
            </w:r>
          </w:p>
        </w:tc>
        <w:tc>
          <w:tcPr>
            <w:tcW w:w="1417" w:type="dxa"/>
            <w:noWrap/>
            <w:vAlign w:val="center"/>
          </w:tcPr>
          <w:p w14:paraId="2178106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52325E3" w14:textId="77777777" w:rsidTr="00FB7713">
        <w:trPr>
          <w:trHeight w:val="315"/>
        </w:trPr>
        <w:tc>
          <w:tcPr>
            <w:tcW w:w="851" w:type="dxa"/>
            <w:noWrap/>
            <w:vAlign w:val="center"/>
          </w:tcPr>
          <w:p w14:paraId="1D48F39F"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3.12</w:t>
            </w:r>
          </w:p>
        </w:tc>
        <w:tc>
          <w:tcPr>
            <w:tcW w:w="4570" w:type="dxa"/>
            <w:noWrap/>
            <w:vAlign w:val="center"/>
          </w:tcPr>
          <w:p w14:paraId="12B6E6B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Biên bản thử nghiệm điển hình</w:t>
            </w:r>
            <w:r w:rsidRPr="00C20177">
              <w:rPr>
                <w:rFonts w:asciiTheme="majorHAnsi" w:hAnsiTheme="majorHAnsi" w:cstheme="majorHAnsi"/>
                <w:sz w:val="26"/>
                <w:szCs w:val="26"/>
                <w:lang w:val="vi-VN"/>
              </w:rPr>
              <w:br/>
              <w:t>- Thử nghiệm độ tăng nhiệt độ theo IEC 60694</w:t>
            </w:r>
          </w:p>
          <w:p w14:paraId="0DBEC18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khả năng chịu đựng dòng ngắn mạch theo IEC 60694.</w:t>
            </w:r>
          </w:p>
          <w:p w14:paraId="6A13C60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điện áp nhiễu vô tuyến (RIV test) theo IEC 60437</w:t>
            </w:r>
          </w:p>
        </w:tc>
        <w:tc>
          <w:tcPr>
            <w:tcW w:w="1985" w:type="dxa"/>
            <w:noWrap/>
            <w:vAlign w:val="center"/>
          </w:tcPr>
          <w:p w14:paraId="13A05D19"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0A20532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2E9B604" w14:textId="77777777" w:rsidTr="00FB7713">
        <w:trPr>
          <w:trHeight w:val="315"/>
        </w:trPr>
        <w:tc>
          <w:tcPr>
            <w:tcW w:w="851" w:type="dxa"/>
            <w:noWrap/>
            <w:vAlign w:val="center"/>
          </w:tcPr>
          <w:p w14:paraId="00712EB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3.13</w:t>
            </w:r>
          </w:p>
        </w:tc>
        <w:tc>
          <w:tcPr>
            <w:tcW w:w="4570" w:type="dxa"/>
            <w:noWrap/>
            <w:vAlign w:val="center"/>
          </w:tcPr>
          <w:p w14:paraId="1119CD4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Phụ kiện khác</w:t>
            </w:r>
          </w:p>
        </w:tc>
        <w:tc>
          <w:tcPr>
            <w:tcW w:w="1985" w:type="dxa"/>
            <w:noWrap/>
            <w:vAlign w:val="center"/>
          </w:tcPr>
          <w:p w14:paraId="25E478A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rõ (nếu có)</w:t>
            </w:r>
          </w:p>
        </w:tc>
        <w:tc>
          <w:tcPr>
            <w:tcW w:w="1417" w:type="dxa"/>
            <w:noWrap/>
            <w:vAlign w:val="center"/>
          </w:tcPr>
          <w:p w14:paraId="48F67B6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886B6FC" w14:textId="77777777" w:rsidTr="00FB7713">
        <w:trPr>
          <w:trHeight w:val="315"/>
        </w:trPr>
        <w:tc>
          <w:tcPr>
            <w:tcW w:w="851" w:type="dxa"/>
            <w:noWrap/>
            <w:vAlign w:val="center"/>
          </w:tcPr>
          <w:p w14:paraId="4AF8761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w:t>
            </w:r>
          </w:p>
        </w:tc>
        <w:tc>
          <w:tcPr>
            <w:tcW w:w="4570" w:type="dxa"/>
            <w:noWrap/>
            <w:vAlign w:val="center"/>
          </w:tcPr>
          <w:p w14:paraId="38D74AD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Gioăng cao su chịu dầu</w:t>
            </w:r>
          </w:p>
        </w:tc>
        <w:tc>
          <w:tcPr>
            <w:tcW w:w="1985" w:type="dxa"/>
            <w:noWrap/>
            <w:vAlign w:val="center"/>
          </w:tcPr>
          <w:p w14:paraId="365FD97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lắp đặt sứ xuyên</w:t>
            </w:r>
          </w:p>
        </w:tc>
        <w:tc>
          <w:tcPr>
            <w:tcW w:w="1417" w:type="dxa"/>
            <w:noWrap/>
            <w:vAlign w:val="center"/>
          </w:tcPr>
          <w:p w14:paraId="1625F07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D1CB1A7" w14:textId="77777777" w:rsidTr="00FB7713">
        <w:trPr>
          <w:trHeight w:val="315"/>
        </w:trPr>
        <w:tc>
          <w:tcPr>
            <w:tcW w:w="851" w:type="dxa"/>
            <w:noWrap/>
            <w:vAlign w:val="center"/>
          </w:tcPr>
          <w:p w14:paraId="7326AC6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w:t>
            </w:r>
          </w:p>
        </w:tc>
        <w:tc>
          <w:tcPr>
            <w:tcW w:w="4570" w:type="dxa"/>
            <w:noWrap/>
            <w:vAlign w:val="center"/>
          </w:tcPr>
          <w:p w14:paraId="2DB0B08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Tấm cao su chịu dầu dày 5mm (m2)</w:t>
            </w:r>
          </w:p>
        </w:tc>
        <w:tc>
          <w:tcPr>
            <w:tcW w:w="1985" w:type="dxa"/>
            <w:noWrap/>
            <w:vAlign w:val="center"/>
          </w:tcPr>
          <w:p w14:paraId="6E700A9E"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xml:space="preserve">03 </w:t>
            </w:r>
          </w:p>
        </w:tc>
        <w:tc>
          <w:tcPr>
            <w:tcW w:w="1417" w:type="dxa"/>
            <w:noWrap/>
            <w:vAlign w:val="center"/>
          </w:tcPr>
          <w:p w14:paraId="5B5453B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CFFBC98" w14:textId="77777777" w:rsidTr="00FB7713">
        <w:trPr>
          <w:trHeight w:val="315"/>
        </w:trPr>
        <w:tc>
          <w:tcPr>
            <w:tcW w:w="851" w:type="dxa"/>
            <w:noWrap/>
            <w:vAlign w:val="center"/>
          </w:tcPr>
          <w:p w14:paraId="60D83E8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4.2</w:t>
            </w:r>
          </w:p>
        </w:tc>
        <w:tc>
          <w:tcPr>
            <w:tcW w:w="4570" w:type="dxa"/>
            <w:noWrap/>
            <w:vAlign w:val="center"/>
          </w:tcPr>
          <w:p w14:paraId="62E3288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Tấm cao su chịu dầu dày 8mm (m2)</w:t>
            </w:r>
          </w:p>
        </w:tc>
        <w:tc>
          <w:tcPr>
            <w:tcW w:w="1985" w:type="dxa"/>
            <w:noWrap/>
            <w:vAlign w:val="center"/>
          </w:tcPr>
          <w:p w14:paraId="3F972720"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05</w:t>
            </w:r>
          </w:p>
        </w:tc>
        <w:tc>
          <w:tcPr>
            <w:tcW w:w="1417" w:type="dxa"/>
            <w:noWrap/>
            <w:vAlign w:val="center"/>
          </w:tcPr>
          <w:p w14:paraId="24C4CD2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6AE0D13" w14:textId="77777777" w:rsidTr="00FB7713">
        <w:trPr>
          <w:trHeight w:val="315"/>
        </w:trPr>
        <w:tc>
          <w:tcPr>
            <w:tcW w:w="851" w:type="dxa"/>
            <w:noWrap/>
            <w:vAlign w:val="center"/>
          </w:tcPr>
          <w:p w14:paraId="69F2E21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4.3</w:t>
            </w:r>
          </w:p>
        </w:tc>
        <w:tc>
          <w:tcPr>
            <w:tcW w:w="4570" w:type="dxa"/>
            <w:noWrap/>
            <w:vAlign w:val="center"/>
          </w:tcPr>
          <w:p w14:paraId="25D97D01"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Gioăng sử dụng trong MBA </w:t>
            </w:r>
            <w:r w:rsidRPr="00C20177">
              <w:rPr>
                <w:bCs/>
                <w:sz w:val="26"/>
                <w:szCs w:val="26"/>
                <w:lang w:val="pt-BR"/>
              </w:rPr>
              <w:t>là loại gioăng chịu dầu và chịu nhiệt độ vận hành. Các đặc tính kỹ thuật tuân thủ theo Tiêu chuẩn BS 7531 hoặc các tiêu chuẩn khác tương đương</w:t>
            </w:r>
            <w:r w:rsidRPr="00C20177">
              <w:rPr>
                <w:sz w:val="26"/>
                <w:szCs w:val="26"/>
                <w:lang w:val="vi-VN"/>
              </w:rPr>
              <w:t>, đáp ứng “</w:t>
            </w:r>
            <w:r w:rsidRPr="00C20177">
              <w:rPr>
                <w:sz w:val="26"/>
                <w:szCs w:val="26"/>
                <w:lang w:val="pt-BR"/>
              </w:rPr>
              <w:t xml:space="preserve">Tiêu chuẩn </w:t>
            </w:r>
            <w:r w:rsidRPr="00C20177">
              <w:rPr>
                <w:sz w:val="26"/>
                <w:szCs w:val="26"/>
                <w:lang w:val="vi-VN"/>
              </w:rPr>
              <w:t>kỹ thuật</w:t>
            </w:r>
            <w:r w:rsidRPr="00C20177">
              <w:rPr>
                <w:sz w:val="26"/>
                <w:szCs w:val="26"/>
                <w:lang w:val="pt-BR"/>
              </w:rPr>
              <w:t xml:space="preserve"> máy biến áp phân phối 110kV trong Tập đoàn Điện lực Quốc gia Việt Nam</w:t>
            </w:r>
            <w:r w:rsidRPr="00C20177">
              <w:rPr>
                <w:sz w:val="26"/>
                <w:szCs w:val="26"/>
                <w:lang w:val="vi-VN"/>
              </w:rPr>
              <w:t xml:space="preserve">” ban hành kèm theo Quyết định số </w:t>
            </w:r>
            <w:r w:rsidRPr="00C20177">
              <w:rPr>
                <w:sz w:val="26"/>
                <w:szCs w:val="26"/>
                <w:lang w:val="pt-BR"/>
              </w:rPr>
              <w:t>33</w:t>
            </w:r>
            <w:r w:rsidRPr="00C20177">
              <w:rPr>
                <w:sz w:val="26"/>
                <w:szCs w:val="26"/>
                <w:lang w:val="vi-VN"/>
              </w:rPr>
              <w:t>/QĐ-</w:t>
            </w:r>
            <w:r w:rsidRPr="00C20177">
              <w:rPr>
                <w:sz w:val="26"/>
                <w:szCs w:val="26"/>
                <w:lang w:val="pt-BR"/>
              </w:rPr>
              <w:t>EVN</w:t>
            </w:r>
            <w:r w:rsidRPr="00C20177">
              <w:rPr>
                <w:sz w:val="26"/>
                <w:szCs w:val="26"/>
                <w:lang w:val="vi-VN"/>
              </w:rPr>
              <w:t xml:space="preserve"> ngày </w:t>
            </w:r>
            <w:r w:rsidRPr="00C20177">
              <w:rPr>
                <w:sz w:val="26"/>
                <w:szCs w:val="26"/>
                <w:lang w:val="pt-BR"/>
              </w:rPr>
              <w:t>29</w:t>
            </w:r>
            <w:r w:rsidRPr="00C20177">
              <w:rPr>
                <w:sz w:val="26"/>
                <w:szCs w:val="26"/>
                <w:lang w:val="vi-VN"/>
              </w:rPr>
              <w:t>/</w:t>
            </w:r>
            <w:r w:rsidRPr="00C20177">
              <w:rPr>
                <w:sz w:val="26"/>
                <w:szCs w:val="26"/>
                <w:lang w:val="pt-BR"/>
              </w:rPr>
              <w:t>01</w:t>
            </w:r>
            <w:r w:rsidRPr="00C20177">
              <w:rPr>
                <w:sz w:val="26"/>
                <w:szCs w:val="26"/>
                <w:lang w:val="vi-VN"/>
              </w:rPr>
              <w:t>/20</w:t>
            </w:r>
            <w:r w:rsidRPr="00C20177">
              <w:rPr>
                <w:sz w:val="26"/>
                <w:szCs w:val="26"/>
                <w:lang w:val="pt-BR"/>
              </w:rPr>
              <w:t>18</w:t>
            </w:r>
            <w:r w:rsidRPr="00C20177">
              <w:rPr>
                <w:sz w:val="26"/>
                <w:szCs w:val="26"/>
                <w:lang w:val="vi-VN"/>
              </w:rPr>
              <w:t xml:space="preserve"> của </w:t>
            </w:r>
            <w:r w:rsidRPr="00C20177">
              <w:rPr>
                <w:sz w:val="26"/>
                <w:szCs w:val="26"/>
                <w:lang w:val="pt-BR"/>
              </w:rPr>
              <w:t>EVN.</w:t>
            </w:r>
          </w:p>
        </w:tc>
        <w:tc>
          <w:tcPr>
            <w:tcW w:w="1985" w:type="dxa"/>
            <w:noWrap/>
            <w:vAlign w:val="center"/>
          </w:tcPr>
          <w:p w14:paraId="239D5C9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lang w:val="vi-VN"/>
              </w:rPr>
              <w:t>Yêu cầu</w:t>
            </w:r>
          </w:p>
        </w:tc>
        <w:tc>
          <w:tcPr>
            <w:tcW w:w="1417" w:type="dxa"/>
            <w:noWrap/>
            <w:vAlign w:val="center"/>
          </w:tcPr>
          <w:p w14:paraId="66F6D74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4DC97A" w14:textId="77777777" w:rsidTr="00FB7713">
        <w:trPr>
          <w:trHeight w:val="315"/>
        </w:trPr>
        <w:tc>
          <w:tcPr>
            <w:tcW w:w="851" w:type="dxa"/>
            <w:noWrap/>
            <w:vAlign w:val="center"/>
          </w:tcPr>
          <w:p w14:paraId="7E38478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4.4</w:t>
            </w:r>
          </w:p>
        </w:tc>
        <w:tc>
          <w:tcPr>
            <w:tcW w:w="4570" w:type="dxa"/>
            <w:noWrap/>
            <w:vAlign w:val="center"/>
          </w:tcPr>
          <w:p w14:paraId="501DC829"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Hãng sản xuất/nước sản xuất</w:t>
            </w:r>
          </w:p>
        </w:tc>
        <w:tc>
          <w:tcPr>
            <w:tcW w:w="1985" w:type="dxa"/>
            <w:noWrap/>
            <w:vAlign w:val="center"/>
          </w:tcPr>
          <w:p w14:paraId="2194A1F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Ghi rõ</w:t>
            </w:r>
          </w:p>
        </w:tc>
        <w:tc>
          <w:tcPr>
            <w:tcW w:w="1417" w:type="dxa"/>
            <w:noWrap/>
            <w:vAlign w:val="center"/>
          </w:tcPr>
          <w:p w14:paraId="5E15543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0AAA3C0" w14:textId="77777777" w:rsidTr="00FB7713">
        <w:trPr>
          <w:trHeight w:val="315"/>
        </w:trPr>
        <w:tc>
          <w:tcPr>
            <w:tcW w:w="851" w:type="dxa"/>
            <w:noWrap/>
            <w:vAlign w:val="center"/>
          </w:tcPr>
          <w:p w14:paraId="0A37504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4.5</w:t>
            </w:r>
          </w:p>
        </w:tc>
        <w:tc>
          <w:tcPr>
            <w:tcW w:w="4570" w:type="dxa"/>
            <w:noWrap/>
          </w:tcPr>
          <w:p w14:paraId="07103A92"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rPr>
              <w:t>Năm sản xuất</w:t>
            </w:r>
          </w:p>
        </w:tc>
        <w:tc>
          <w:tcPr>
            <w:tcW w:w="1985" w:type="dxa"/>
            <w:noWrap/>
            <w:vAlign w:val="center"/>
          </w:tcPr>
          <w:p w14:paraId="14A3A70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Từ năm 2025 trở đi</w:t>
            </w:r>
          </w:p>
        </w:tc>
        <w:tc>
          <w:tcPr>
            <w:tcW w:w="1417" w:type="dxa"/>
            <w:noWrap/>
            <w:vAlign w:val="center"/>
          </w:tcPr>
          <w:p w14:paraId="654C06B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F302C90" w14:textId="77777777" w:rsidTr="00FB7713">
        <w:trPr>
          <w:trHeight w:val="315"/>
        </w:trPr>
        <w:tc>
          <w:tcPr>
            <w:tcW w:w="851" w:type="dxa"/>
            <w:noWrap/>
            <w:vAlign w:val="center"/>
          </w:tcPr>
          <w:p w14:paraId="1D58CD9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4.6</w:t>
            </w:r>
          </w:p>
        </w:tc>
        <w:tc>
          <w:tcPr>
            <w:tcW w:w="4570" w:type="dxa"/>
            <w:noWrap/>
            <w:vAlign w:val="center"/>
          </w:tcPr>
          <w:p w14:paraId="72D4400B"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Đặc tính kỹ thuật tuân thủ tiêu chuẩn</w:t>
            </w:r>
          </w:p>
        </w:tc>
        <w:tc>
          <w:tcPr>
            <w:tcW w:w="1985" w:type="dxa"/>
            <w:noWrap/>
            <w:vAlign w:val="center"/>
          </w:tcPr>
          <w:p w14:paraId="53A9E18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Ghi rõ</w:t>
            </w:r>
          </w:p>
        </w:tc>
        <w:tc>
          <w:tcPr>
            <w:tcW w:w="1417" w:type="dxa"/>
            <w:noWrap/>
            <w:vAlign w:val="center"/>
          </w:tcPr>
          <w:p w14:paraId="373ECC4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84565C2" w14:textId="77777777" w:rsidTr="00FB7713">
        <w:trPr>
          <w:trHeight w:val="315"/>
        </w:trPr>
        <w:tc>
          <w:tcPr>
            <w:tcW w:w="851" w:type="dxa"/>
            <w:noWrap/>
            <w:vAlign w:val="center"/>
          </w:tcPr>
          <w:p w14:paraId="762A8FE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4.7</w:t>
            </w:r>
          </w:p>
        </w:tc>
        <w:tc>
          <w:tcPr>
            <w:tcW w:w="4570" w:type="dxa"/>
            <w:noWrap/>
            <w:vAlign w:val="center"/>
          </w:tcPr>
          <w:p w14:paraId="59DFEABC" w14:textId="77777777" w:rsidR="00D330BD" w:rsidRPr="00C20177" w:rsidRDefault="00D330BD" w:rsidP="00743EF2">
            <w:pPr>
              <w:spacing w:before="40" w:after="40"/>
              <w:rPr>
                <w:rFonts w:asciiTheme="majorHAnsi" w:hAnsiTheme="majorHAnsi" w:cstheme="majorHAnsi"/>
                <w:sz w:val="26"/>
                <w:szCs w:val="26"/>
                <w:lang w:val="vi-VN"/>
              </w:rPr>
            </w:pPr>
            <w:r w:rsidRPr="00C20177">
              <w:rPr>
                <w:bCs/>
                <w:sz w:val="26"/>
                <w:szCs w:val="26"/>
                <w:lang w:val="pt-BR"/>
              </w:rPr>
              <w:t>Gioăng được thử nghiệm hoặc chứng minh về các thông số: nhiệt độ vận hành cực đại, khả năng lực kéo ngang, ứng suất dư, hệ số nén, khả năng tự phục hồi, tính thẩm thấu ga, khả năng chịu dầu.</w:t>
            </w:r>
          </w:p>
        </w:tc>
        <w:tc>
          <w:tcPr>
            <w:tcW w:w="1985" w:type="dxa"/>
            <w:noWrap/>
            <w:vAlign w:val="center"/>
          </w:tcPr>
          <w:p w14:paraId="7E3D095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Yêu cầu đáp ứng</w:t>
            </w:r>
          </w:p>
        </w:tc>
        <w:tc>
          <w:tcPr>
            <w:tcW w:w="1417" w:type="dxa"/>
            <w:noWrap/>
            <w:vAlign w:val="center"/>
          </w:tcPr>
          <w:p w14:paraId="069BF65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8BBF9DB" w14:textId="77777777" w:rsidTr="00FB7713">
        <w:trPr>
          <w:trHeight w:val="315"/>
        </w:trPr>
        <w:tc>
          <w:tcPr>
            <w:tcW w:w="851" w:type="dxa"/>
            <w:noWrap/>
            <w:vAlign w:val="center"/>
          </w:tcPr>
          <w:p w14:paraId="095D7F4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4.8</w:t>
            </w:r>
          </w:p>
        </w:tc>
        <w:tc>
          <w:tcPr>
            <w:tcW w:w="4570" w:type="dxa"/>
            <w:noWrap/>
            <w:vAlign w:val="center"/>
          </w:tcPr>
          <w:p w14:paraId="62E851F5"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Tuổi thọ phù hợp với MBA</w:t>
            </w:r>
          </w:p>
        </w:tc>
        <w:tc>
          <w:tcPr>
            <w:tcW w:w="1985" w:type="dxa"/>
            <w:noWrap/>
            <w:vAlign w:val="center"/>
          </w:tcPr>
          <w:p w14:paraId="059D005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Yêu cầu đáp ứng</w:t>
            </w:r>
          </w:p>
        </w:tc>
        <w:tc>
          <w:tcPr>
            <w:tcW w:w="1417" w:type="dxa"/>
            <w:noWrap/>
            <w:vAlign w:val="center"/>
          </w:tcPr>
          <w:p w14:paraId="7321F4D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3B9F19B" w14:textId="77777777" w:rsidTr="00FB7713">
        <w:trPr>
          <w:trHeight w:val="315"/>
        </w:trPr>
        <w:tc>
          <w:tcPr>
            <w:tcW w:w="851" w:type="dxa"/>
            <w:noWrap/>
            <w:vAlign w:val="center"/>
          </w:tcPr>
          <w:p w14:paraId="5E6D47A9" w14:textId="77777777" w:rsidR="00D330BD" w:rsidRPr="00A82D1A" w:rsidRDefault="00D330BD" w:rsidP="00743EF2">
            <w:pPr>
              <w:tabs>
                <w:tab w:val="left" w:pos="12"/>
                <w:tab w:val="left" w:pos="116"/>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IX</w:t>
            </w:r>
          </w:p>
        </w:tc>
        <w:tc>
          <w:tcPr>
            <w:tcW w:w="4570" w:type="dxa"/>
            <w:noWrap/>
            <w:vAlign w:val="center"/>
          </w:tcPr>
          <w:p w14:paraId="2162F709" w14:textId="77777777" w:rsidR="00D330BD" w:rsidRPr="00C20177" w:rsidRDefault="00D330BD" w:rsidP="00743EF2">
            <w:pPr>
              <w:spacing w:before="40" w:after="40"/>
              <w:rPr>
                <w:sz w:val="26"/>
                <w:szCs w:val="26"/>
              </w:rPr>
            </w:pPr>
            <w:r w:rsidRPr="00C20177">
              <w:rPr>
                <w:rFonts w:asciiTheme="majorHAnsi" w:hAnsiTheme="majorHAnsi" w:cstheme="majorHAnsi"/>
                <w:b/>
                <w:bCs/>
                <w:sz w:val="26"/>
                <w:szCs w:val="26"/>
                <w:lang w:val="vi-VN"/>
              </w:rPr>
              <w:t xml:space="preserve">Sửa chữa thay sứ cách điện MBA </w:t>
            </w:r>
            <w:r w:rsidRPr="00C20177">
              <w:rPr>
                <w:rFonts w:asciiTheme="majorHAnsi" w:hAnsiTheme="majorHAnsi" w:cstheme="majorHAnsi"/>
                <w:b/>
                <w:bCs/>
                <w:sz w:val="26"/>
                <w:szCs w:val="26"/>
              </w:rPr>
              <w:t xml:space="preserve">T4 </w:t>
            </w:r>
            <w:r w:rsidRPr="00C20177">
              <w:rPr>
                <w:rFonts w:asciiTheme="majorHAnsi" w:hAnsiTheme="majorHAnsi" w:cstheme="majorHAnsi"/>
                <w:b/>
                <w:bCs/>
                <w:sz w:val="26"/>
                <w:szCs w:val="26"/>
                <w:lang w:val="vi-VN"/>
              </w:rPr>
              <w:t xml:space="preserve">Trạm biến áp 220kV </w:t>
            </w:r>
            <w:r w:rsidRPr="00C20177">
              <w:rPr>
                <w:rFonts w:asciiTheme="majorHAnsi" w:hAnsiTheme="majorHAnsi" w:cstheme="majorHAnsi"/>
                <w:b/>
                <w:bCs/>
                <w:sz w:val="26"/>
                <w:szCs w:val="26"/>
              </w:rPr>
              <w:t>Thái Nguyên</w:t>
            </w:r>
          </w:p>
        </w:tc>
        <w:tc>
          <w:tcPr>
            <w:tcW w:w="1985" w:type="dxa"/>
            <w:noWrap/>
            <w:vAlign w:val="center"/>
          </w:tcPr>
          <w:p w14:paraId="6CABE989" w14:textId="77777777" w:rsidR="00D330BD" w:rsidRPr="00C20177" w:rsidRDefault="00D330BD" w:rsidP="00743EF2">
            <w:pPr>
              <w:spacing w:before="40" w:after="40"/>
              <w:jc w:val="center"/>
              <w:rPr>
                <w:sz w:val="26"/>
                <w:szCs w:val="26"/>
              </w:rPr>
            </w:pPr>
          </w:p>
        </w:tc>
        <w:tc>
          <w:tcPr>
            <w:tcW w:w="1417" w:type="dxa"/>
            <w:noWrap/>
            <w:vAlign w:val="center"/>
          </w:tcPr>
          <w:p w14:paraId="1A2B21B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22F6860" w14:textId="77777777" w:rsidTr="00FB7713">
        <w:trPr>
          <w:trHeight w:val="315"/>
        </w:trPr>
        <w:tc>
          <w:tcPr>
            <w:tcW w:w="851" w:type="dxa"/>
            <w:noWrap/>
            <w:vAlign w:val="center"/>
          </w:tcPr>
          <w:p w14:paraId="0F7685A7"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1.</w:t>
            </w:r>
          </w:p>
        </w:tc>
        <w:tc>
          <w:tcPr>
            <w:tcW w:w="4570" w:type="dxa"/>
            <w:noWrap/>
            <w:vAlign w:val="center"/>
          </w:tcPr>
          <w:p w14:paraId="50F20FF0" w14:textId="77777777" w:rsidR="00D330BD" w:rsidRPr="00C20177" w:rsidRDefault="00D330BD" w:rsidP="00743EF2">
            <w:pPr>
              <w:spacing w:before="40" w:after="40"/>
              <w:rPr>
                <w:sz w:val="26"/>
                <w:szCs w:val="26"/>
                <w:lang w:val="vi-VN"/>
              </w:rPr>
            </w:pPr>
            <w:r w:rsidRPr="00C20177">
              <w:rPr>
                <w:rFonts w:asciiTheme="majorHAnsi" w:hAnsiTheme="majorHAnsi" w:cstheme="majorHAnsi"/>
                <w:b/>
                <w:bCs/>
                <w:sz w:val="26"/>
                <w:szCs w:val="26"/>
                <w:lang w:val="vi-VN" w:eastAsia="vi-VN"/>
              </w:rPr>
              <w:t xml:space="preserve">Sứ xuyên 110kV (Sứ cách điện 110kV)  kèm gioăng </w:t>
            </w:r>
          </w:p>
        </w:tc>
        <w:tc>
          <w:tcPr>
            <w:tcW w:w="1985" w:type="dxa"/>
            <w:noWrap/>
            <w:vAlign w:val="center"/>
          </w:tcPr>
          <w:p w14:paraId="715A53D5" w14:textId="77777777" w:rsidR="00D330BD" w:rsidRPr="00C20177" w:rsidRDefault="00D330BD" w:rsidP="00743EF2">
            <w:pPr>
              <w:spacing w:before="40" w:after="40"/>
              <w:jc w:val="center"/>
              <w:rPr>
                <w:sz w:val="26"/>
                <w:szCs w:val="26"/>
                <w:lang w:val="vi-VN"/>
              </w:rPr>
            </w:pPr>
          </w:p>
        </w:tc>
        <w:tc>
          <w:tcPr>
            <w:tcW w:w="1417" w:type="dxa"/>
            <w:noWrap/>
            <w:vAlign w:val="center"/>
          </w:tcPr>
          <w:p w14:paraId="314F16E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A27B4A9" w14:textId="77777777" w:rsidTr="00FB7713">
        <w:trPr>
          <w:trHeight w:val="315"/>
        </w:trPr>
        <w:tc>
          <w:tcPr>
            <w:tcW w:w="851" w:type="dxa"/>
            <w:noWrap/>
            <w:vAlign w:val="center"/>
          </w:tcPr>
          <w:p w14:paraId="2FC4026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w:t>
            </w:r>
          </w:p>
        </w:tc>
        <w:tc>
          <w:tcPr>
            <w:tcW w:w="4570" w:type="dxa"/>
            <w:noWrap/>
            <w:vAlign w:val="center"/>
          </w:tcPr>
          <w:p w14:paraId="0D9C962A" w14:textId="77777777" w:rsidR="00D330BD" w:rsidRPr="00C20177" w:rsidRDefault="00D330BD" w:rsidP="00743EF2">
            <w:pPr>
              <w:spacing w:before="40" w:after="40"/>
              <w:rPr>
                <w:sz w:val="26"/>
                <w:szCs w:val="26"/>
              </w:rPr>
            </w:pPr>
            <w:r w:rsidRPr="00C20177">
              <w:rPr>
                <w:rFonts w:asciiTheme="majorHAnsi" w:hAnsiTheme="majorHAnsi" w:cstheme="majorHAnsi"/>
                <w:sz w:val="26"/>
                <w:szCs w:val="26"/>
                <w:lang w:eastAsia="vi-VN"/>
              </w:rPr>
              <w:t>Số lượng</w:t>
            </w:r>
          </w:p>
        </w:tc>
        <w:tc>
          <w:tcPr>
            <w:tcW w:w="1985" w:type="dxa"/>
            <w:noWrap/>
            <w:vAlign w:val="center"/>
          </w:tcPr>
          <w:p w14:paraId="4B3988F2" w14:textId="77777777" w:rsidR="00D330BD" w:rsidRPr="00C20177" w:rsidRDefault="00D330BD" w:rsidP="00743EF2">
            <w:pPr>
              <w:spacing w:before="40" w:after="40"/>
              <w:jc w:val="center"/>
              <w:rPr>
                <w:sz w:val="26"/>
                <w:szCs w:val="26"/>
              </w:rPr>
            </w:pPr>
            <w:r w:rsidRPr="00C20177">
              <w:rPr>
                <w:rFonts w:asciiTheme="majorHAnsi" w:hAnsiTheme="majorHAnsi" w:cstheme="majorHAnsi"/>
                <w:sz w:val="26"/>
                <w:szCs w:val="26"/>
                <w:lang w:eastAsia="vi-VN"/>
              </w:rPr>
              <w:t>Theo phạm vi cung cấp</w:t>
            </w:r>
          </w:p>
        </w:tc>
        <w:tc>
          <w:tcPr>
            <w:tcW w:w="1417" w:type="dxa"/>
            <w:noWrap/>
            <w:vAlign w:val="center"/>
          </w:tcPr>
          <w:p w14:paraId="794794E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4B03AF2" w14:textId="77777777" w:rsidTr="00FB7713">
        <w:trPr>
          <w:trHeight w:val="315"/>
        </w:trPr>
        <w:tc>
          <w:tcPr>
            <w:tcW w:w="851" w:type="dxa"/>
            <w:noWrap/>
            <w:vAlign w:val="center"/>
          </w:tcPr>
          <w:p w14:paraId="704A9C5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1.2</w:t>
            </w:r>
          </w:p>
        </w:tc>
        <w:tc>
          <w:tcPr>
            <w:tcW w:w="4570" w:type="dxa"/>
            <w:noWrap/>
            <w:vAlign w:val="center"/>
          </w:tcPr>
          <w:p w14:paraId="795BE95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561318F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35B10F9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B9D2F56" w14:textId="77777777" w:rsidTr="00FB7713">
        <w:trPr>
          <w:trHeight w:val="315"/>
        </w:trPr>
        <w:tc>
          <w:tcPr>
            <w:tcW w:w="851" w:type="dxa"/>
            <w:noWrap/>
            <w:vAlign w:val="center"/>
          </w:tcPr>
          <w:p w14:paraId="57D2320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1.3</w:t>
            </w:r>
          </w:p>
        </w:tc>
        <w:tc>
          <w:tcPr>
            <w:tcW w:w="4570" w:type="dxa"/>
            <w:noWrap/>
            <w:vAlign w:val="center"/>
          </w:tcPr>
          <w:p w14:paraId="35D50CE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495CF12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0D9B587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52D9E11" w14:textId="77777777" w:rsidTr="00FB7713">
        <w:trPr>
          <w:trHeight w:val="315"/>
        </w:trPr>
        <w:tc>
          <w:tcPr>
            <w:tcW w:w="851" w:type="dxa"/>
            <w:noWrap/>
            <w:vAlign w:val="center"/>
          </w:tcPr>
          <w:p w14:paraId="782DBDD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1.4</w:t>
            </w:r>
          </w:p>
        </w:tc>
        <w:tc>
          <w:tcPr>
            <w:tcW w:w="4570" w:type="dxa"/>
            <w:noWrap/>
            <w:vAlign w:val="center"/>
          </w:tcPr>
          <w:p w14:paraId="0DDA06B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0040EB0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5584729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7BE833F" w14:textId="77777777" w:rsidTr="00FB7713">
        <w:trPr>
          <w:trHeight w:val="315"/>
        </w:trPr>
        <w:tc>
          <w:tcPr>
            <w:tcW w:w="851" w:type="dxa"/>
            <w:noWrap/>
            <w:vAlign w:val="center"/>
          </w:tcPr>
          <w:p w14:paraId="5215E0C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1.5</w:t>
            </w:r>
          </w:p>
        </w:tc>
        <w:tc>
          <w:tcPr>
            <w:tcW w:w="4570" w:type="dxa"/>
            <w:vMerge w:val="restart"/>
            <w:noWrap/>
            <w:vAlign w:val="center"/>
          </w:tcPr>
          <w:p w14:paraId="2C5CC34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7DBD43BA"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60DC1FD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44BD539" w14:textId="77777777" w:rsidTr="00FB7713">
        <w:trPr>
          <w:trHeight w:val="315"/>
        </w:trPr>
        <w:tc>
          <w:tcPr>
            <w:tcW w:w="851" w:type="dxa"/>
            <w:noWrap/>
            <w:vAlign w:val="center"/>
          </w:tcPr>
          <w:p w14:paraId="62BE09A9" w14:textId="77777777" w:rsidR="00D330BD" w:rsidRPr="00A82D1A" w:rsidRDefault="00D330BD" w:rsidP="00743EF2">
            <w:pPr>
              <w:tabs>
                <w:tab w:val="left" w:pos="12"/>
              </w:tabs>
              <w:spacing w:before="40" w:after="40"/>
              <w:ind w:left="1286"/>
              <w:jc w:val="left"/>
              <w:rPr>
                <w:rFonts w:asciiTheme="majorHAnsi" w:hAnsiTheme="majorHAnsi" w:cstheme="majorHAnsi"/>
                <w:sz w:val="26"/>
                <w:szCs w:val="26"/>
                <w:lang w:val="vi-VN"/>
              </w:rPr>
            </w:pPr>
          </w:p>
        </w:tc>
        <w:tc>
          <w:tcPr>
            <w:tcW w:w="4570" w:type="dxa"/>
            <w:vMerge/>
            <w:noWrap/>
            <w:vAlign w:val="center"/>
          </w:tcPr>
          <w:p w14:paraId="2F858950"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30F191A3"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3E6CF04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747062B" w14:textId="77777777" w:rsidTr="00FB7713">
        <w:trPr>
          <w:trHeight w:val="315"/>
        </w:trPr>
        <w:tc>
          <w:tcPr>
            <w:tcW w:w="851" w:type="dxa"/>
            <w:noWrap/>
            <w:vAlign w:val="center"/>
          </w:tcPr>
          <w:p w14:paraId="1C3FD35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1.6</w:t>
            </w:r>
          </w:p>
        </w:tc>
        <w:tc>
          <w:tcPr>
            <w:tcW w:w="4570" w:type="dxa"/>
            <w:noWrap/>
          </w:tcPr>
          <w:p w14:paraId="579B45C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7AD1FF8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IEC 60137 hoặc tương đương</w:t>
            </w:r>
          </w:p>
        </w:tc>
        <w:tc>
          <w:tcPr>
            <w:tcW w:w="1417" w:type="dxa"/>
            <w:noWrap/>
            <w:vAlign w:val="center"/>
          </w:tcPr>
          <w:p w14:paraId="6545868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F4F0A4A" w14:textId="77777777" w:rsidTr="00FB7713">
        <w:trPr>
          <w:trHeight w:val="315"/>
        </w:trPr>
        <w:tc>
          <w:tcPr>
            <w:tcW w:w="851" w:type="dxa"/>
            <w:noWrap/>
            <w:vAlign w:val="center"/>
          </w:tcPr>
          <w:p w14:paraId="3AC475A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1.7</w:t>
            </w:r>
          </w:p>
        </w:tc>
        <w:tc>
          <w:tcPr>
            <w:tcW w:w="4570" w:type="dxa"/>
            <w:noWrap/>
            <w:vAlign w:val="center"/>
          </w:tcPr>
          <w:p w14:paraId="1DE1DC2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7CC6F01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76F5D09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8FB1179" w14:textId="77777777" w:rsidTr="00FB7713">
        <w:trPr>
          <w:trHeight w:val="315"/>
        </w:trPr>
        <w:tc>
          <w:tcPr>
            <w:tcW w:w="851" w:type="dxa"/>
            <w:noWrap/>
            <w:vAlign w:val="center"/>
          </w:tcPr>
          <w:p w14:paraId="264A9AF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1.8</w:t>
            </w:r>
          </w:p>
        </w:tc>
        <w:tc>
          <w:tcPr>
            <w:tcW w:w="4570" w:type="dxa"/>
            <w:noWrap/>
          </w:tcPr>
          <w:p w14:paraId="1727C6A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6BFCD51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5D88178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A97331E" w14:textId="77777777" w:rsidTr="00FB7713">
        <w:trPr>
          <w:trHeight w:val="315"/>
        </w:trPr>
        <w:tc>
          <w:tcPr>
            <w:tcW w:w="851" w:type="dxa"/>
            <w:noWrap/>
            <w:vAlign w:val="center"/>
          </w:tcPr>
          <w:p w14:paraId="62DA25B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1.9</w:t>
            </w:r>
          </w:p>
        </w:tc>
        <w:tc>
          <w:tcPr>
            <w:tcW w:w="4570" w:type="dxa"/>
            <w:noWrap/>
          </w:tcPr>
          <w:p w14:paraId="65E6111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462A3B8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5D3A8F4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26DA0CC" w14:textId="77777777" w:rsidTr="00FB7713">
        <w:trPr>
          <w:trHeight w:val="315"/>
        </w:trPr>
        <w:tc>
          <w:tcPr>
            <w:tcW w:w="851" w:type="dxa"/>
            <w:noWrap/>
            <w:vAlign w:val="center"/>
          </w:tcPr>
          <w:p w14:paraId="0590D2B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1.10</w:t>
            </w:r>
          </w:p>
        </w:tc>
        <w:tc>
          <w:tcPr>
            <w:tcW w:w="4570" w:type="dxa"/>
            <w:noWrap/>
            <w:vAlign w:val="center"/>
          </w:tcPr>
          <w:p w14:paraId="1FEFFDD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54E9C84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123kV</w:t>
            </w:r>
          </w:p>
        </w:tc>
        <w:tc>
          <w:tcPr>
            <w:tcW w:w="1417" w:type="dxa"/>
            <w:noWrap/>
            <w:vAlign w:val="center"/>
          </w:tcPr>
          <w:p w14:paraId="27B5BF0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99ECDAC" w14:textId="77777777" w:rsidTr="00FB7713">
        <w:trPr>
          <w:trHeight w:val="315"/>
        </w:trPr>
        <w:tc>
          <w:tcPr>
            <w:tcW w:w="851" w:type="dxa"/>
            <w:noWrap/>
            <w:vAlign w:val="center"/>
          </w:tcPr>
          <w:p w14:paraId="42BE694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1.11</w:t>
            </w:r>
          </w:p>
        </w:tc>
        <w:tc>
          <w:tcPr>
            <w:tcW w:w="4570" w:type="dxa"/>
            <w:noWrap/>
            <w:vAlign w:val="center"/>
          </w:tcPr>
          <w:p w14:paraId="1DD8D6D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22B6694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800A</w:t>
            </w:r>
          </w:p>
        </w:tc>
        <w:tc>
          <w:tcPr>
            <w:tcW w:w="1417" w:type="dxa"/>
            <w:noWrap/>
            <w:vAlign w:val="center"/>
          </w:tcPr>
          <w:p w14:paraId="4AF239C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47DEB80" w14:textId="77777777" w:rsidTr="00FB7713">
        <w:trPr>
          <w:trHeight w:val="315"/>
        </w:trPr>
        <w:tc>
          <w:tcPr>
            <w:tcW w:w="851" w:type="dxa"/>
            <w:noWrap/>
            <w:vAlign w:val="center"/>
          </w:tcPr>
          <w:p w14:paraId="6C452589"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1.12</w:t>
            </w:r>
          </w:p>
        </w:tc>
        <w:tc>
          <w:tcPr>
            <w:tcW w:w="4570" w:type="dxa"/>
            <w:noWrap/>
            <w:vAlign w:val="center"/>
          </w:tcPr>
          <w:p w14:paraId="33BDE1B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168A224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50Hz</w:t>
            </w:r>
          </w:p>
        </w:tc>
        <w:tc>
          <w:tcPr>
            <w:tcW w:w="1417" w:type="dxa"/>
            <w:noWrap/>
            <w:vAlign w:val="center"/>
          </w:tcPr>
          <w:p w14:paraId="4C52832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2B8D89E" w14:textId="77777777" w:rsidTr="00FB7713">
        <w:trPr>
          <w:trHeight w:val="315"/>
        </w:trPr>
        <w:tc>
          <w:tcPr>
            <w:tcW w:w="851" w:type="dxa"/>
            <w:noWrap/>
            <w:vAlign w:val="center"/>
          </w:tcPr>
          <w:p w14:paraId="3DC044CC"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1.13</w:t>
            </w:r>
          </w:p>
        </w:tc>
        <w:tc>
          <w:tcPr>
            <w:tcW w:w="4570" w:type="dxa"/>
            <w:noWrap/>
            <w:vAlign w:val="center"/>
          </w:tcPr>
          <w:p w14:paraId="141C21E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164D3B9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230kV</w:t>
            </w:r>
          </w:p>
        </w:tc>
        <w:tc>
          <w:tcPr>
            <w:tcW w:w="1417" w:type="dxa"/>
            <w:noWrap/>
            <w:vAlign w:val="center"/>
          </w:tcPr>
          <w:p w14:paraId="2BF3CAD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09A3AFE" w14:textId="77777777" w:rsidTr="00FB7713">
        <w:trPr>
          <w:trHeight w:val="315"/>
        </w:trPr>
        <w:tc>
          <w:tcPr>
            <w:tcW w:w="851" w:type="dxa"/>
            <w:noWrap/>
            <w:vAlign w:val="center"/>
          </w:tcPr>
          <w:p w14:paraId="485B08A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1.14</w:t>
            </w:r>
          </w:p>
        </w:tc>
        <w:tc>
          <w:tcPr>
            <w:tcW w:w="4570" w:type="dxa"/>
            <w:noWrap/>
            <w:vAlign w:val="center"/>
          </w:tcPr>
          <w:p w14:paraId="6768C88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tcPr>
          <w:p w14:paraId="39E21AF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550 kVp</w:t>
            </w:r>
          </w:p>
        </w:tc>
        <w:tc>
          <w:tcPr>
            <w:tcW w:w="1417" w:type="dxa"/>
            <w:noWrap/>
            <w:vAlign w:val="center"/>
          </w:tcPr>
          <w:p w14:paraId="3232595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2AAC911B" w14:textId="77777777" w:rsidTr="00FB7713">
        <w:trPr>
          <w:trHeight w:val="315"/>
        </w:trPr>
        <w:tc>
          <w:tcPr>
            <w:tcW w:w="851" w:type="dxa"/>
            <w:noWrap/>
            <w:vAlign w:val="center"/>
          </w:tcPr>
          <w:p w14:paraId="47D5FAB0"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1.15</w:t>
            </w:r>
          </w:p>
        </w:tc>
        <w:tc>
          <w:tcPr>
            <w:tcW w:w="4570" w:type="dxa"/>
            <w:noWrap/>
            <w:vAlign w:val="center"/>
          </w:tcPr>
          <w:p w14:paraId="76FF18A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33620CB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538EDC7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C23FA42" w14:textId="77777777" w:rsidTr="00FB7713">
        <w:trPr>
          <w:trHeight w:val="315"/>
        </w:trPr>
        <w:tc>
          <w:tcPr>
            <w:tcW w:w="851" w:type="dxa"/>
            <w:noWrap/>
            <w:vAlign w:val="center"/>
          </w:tcPr>
          <w:p w14:paraId="39478469"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1.16</w:t>
            </w:r>
          </w:p>
        </w:tc>
        <w:tc>
          <w:tcPr>
            <w:tcW w:w="4570" w:type="dxa"/>
            <w:noWrap/>
            <w:vAlign w:val="center"/>
          </w:tcPr>
          <w:p w14:paraId="07AF948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75E2A7FB"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1353425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110B41E" w14:textId="77777777" w:rsidTr="00FB7713">
        <w:trPr>
          <w:trHeight w:val="315"/>
        </w:trPr>
        <w:tc>
          <w:tcPr>
            <w:tcW w:w="851" w:type="dxa"/>
            <w:noWrap/>
            <w:vAlign w:val="center"/>
          </w:tcPr>
          <w:p w14:paraId="0B44B835"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665B710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5D0C77C7"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lastRenderedPageBreak/>
              <w:t>Hãng: ABB</w:t>
            </w:r>
          </w:p>
          <w:p w14:paraId="425C03C1"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GOB 550- LF123191-K</w:t>
            </w:r>
          </w:p>
          <w:p w14:paraId="5F08E39F"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Pha A: 1ZSC298360; pha B:  1ZSC298363; pha C: 1ZSC298177.</w:t>
            </w:r>
          </w:p>
          <w:p w14:paraId="731122CD"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800A</w:t>
            </w:r>
          </w:p>
          <w:p w14:paraId="7370FCB8"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123kV</w:t>
            </w:r>
          </w:p>
          <w:p w14:paraId="509C0E90" w14:textId="43312DEF"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T4</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Thái Nguyên</w:t>
            </w:r>
            <w:r w:rsidR="0037722A" w:rsidRPr="00C20177">
              <w:rPr>
                <w:spacing w:val="-2"/>
                <w:sz w:val="26"/>
                <w:szCs w:val="26"/>
              </w:rPr>
              <w:t xml:space="preserve"> để</w:t>
            </w:r>
            <w:r w:rsidR="0037722A" w:rsidRPr="00C20177">
              <w:rPr>
                <w:spacing w:val="-2"/>
                <w:sz w:val="26"/>
                <w:szCs w:val="26"/>
                <w:lang w:val="vi-VN"/>
              </w:rPr>
              <w:t xml:space="preserve"> </w:t>
            </w:r>
            <w:r w:rsidR="0037722A" w:rsidRPr="00C20177">
              <w:rPr>
                <w:spacing w:val="-2"/>
                <w:sz w:val="26"/>
                <w:szCs w:val="26"/>
              </w:rPr>
              <w:t xml:space="preserve">cung cấp bản vẽ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0DE77D9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lastRenderedPageBreak/>
              <w:t>Yêu cầu</w:t>
            </w:r>
          </w:p>
        </w:tc>
        <w:tc>
          <w:tcPr>
            <w:tcW w:w="1417" w:type="dxa"/>
            <w:noWrap/>
            <w:vAlign w:val="center"/>
          </w:tcPr>
          <w:p w14:paraId="04C8A93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D48773D" w14:textId="77777777" w:rsidTr="00FB7713">
        <w:trPr>
          <w:trHeight w:val="315"/>
        </w:trPr>
        <w:tc>
          <w:tcPr>
            <w:tcW w:w="851" w:type="dxa"/>
            <w:noWrap/>
            <w:vAlign w:val="center"/>
          </w:tcPr>
          <w:p w14:paraId="318DCB2A"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w:t>
            </w:r>
          </w:p>
        </w:tc>
        <w:tc>
          <w:tcPr>
            <w:tcW w:w="4570" w:type="dxa"/>
            <w:noWrap/>
            <w:vAlign w:val="center"/>
          </w:tcPr>
          <w:p w14:paraId="27B7D7F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trung tính (Sứ cách điện trung tính)  kèm gioăng</w:t>
            </w:r>
          </w:p>
        </w:tc>
        <w:tc>
          <w:tcPr>
            <w:tcW w:w="1985" w:type="dxa"/>
            <w:noWrap/>
            <w:vAlign w:val="center"/>
          </w:tcPr>
          <w:p w14:paraId="52E4B9B4"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2BB5173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A0DE50C" w14:textId="77777777" w:rsidTr="00FB7713">
        <w:trPr>
          <w:trHeight w:val="315"/>
        </w:trPr>
        <w:tc>
          <w:tcPr>
            <w:tcW w:w="851" w:type="dxa"/>
            <w:noWrap/>
            <w:vAlign w:val="center"/>
          </w:tcPr>
          <w:p w14:paraId="40134C55"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w:t>
            </w:r>
          </w:p>
        </w:tc>
        <w:tc>
          <w:tcPr>
            <w:tcW w:w="4570" w:type="dxa"/>
            <w:noWrap/>
            <w:vAlign w:val="center"/>
          </w:tcPr>
          <w:p w14:paraId="3F64254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7FF805A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01 bộ</w:t>
            </w:r>
          </w:p>
        </w:tc>
        <w:tc>
          <w:tcPr>
            <w:tcW w:w="1417" w:type="dxa"/>
            <w:noWrap/>
            <w:vAlign w:val="center"/>
          </w:tcPr>
          <w:p w14:paraId="68FE2CE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2B4DAD9" w14:textId="77777777" w:rsidTr="00FB7713">
        <w:trPr>
          <w:trHeight w:val="315"/>
        </w:trPr>
        <w:tc>
          <w:tcPr>
            <w:tcW w:w="851" w:type="dxa"/>
            <w:noWrap/>
            <w:vAlign w:val="center"/>
          </w:tcPr>
          <w:p w14:paraId="0218E79D"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2.2</w:t>
            </w:r>
          </w:p>
        </w:tc>
        <w:tc>
          <w:tcPr>
            <w:tcW w:w="4570" w:type="dxa"/>
            <w:noWrap/>
            <w:vAlign w:val="center"/>
          </w:tcPr>
          <w:p w14:paraId="107A150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368580B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3AA7CEC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A614199" w14:textId="77777777" w:rsidTr="00FB7713">
        <w:trPr>
          <w:trHeight w:val="315"/>
        </w:trPr>
        <w:tc>
          <w:tcPr>
            <w:tcW w:w="851" w:type="dxa"/>
            <w:noWrap/>
            <w:vAlign w:val="center"/>
          </w:tcPr>
          <w:p w14:paraId="7F3C8AE6"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2.3</w:t>
            </w:r>
          </w:p>
        </w:tc>
        <w:tc>
          <w:tcPr>
            <w:tcW w:w="4570" w:type="dxa"/>
            <w:noWrap/>
            <w:vAlign w:val="center"/>
          </w:tcPr>
          <w:p w14:paraId="50A9921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1457466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73352F3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18F1C58" w14:textId="77777777" w:rsidTr="00FB7713">
        <w:trPr>
          <w:trHeight w:val="315"/>
        </w:trPr>
        <w:tc>
          <w:tcPr>
            <w:tcW w:w="851" w:type="dxa"/>
            <w:noWrap/>
            <w:vAlign w:val="center"/>
          </w:tcPr>
          <w:p w14:paraId="601E64B8"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2.4</w:t>
            </w:r>
          </w:p>
        </w:tc>
        <w:tc>
          <w:tcPr>
            <w:tcW w:w="4570" w:type="dxa"/>
            <w:noWrap/>
            <w:vAlign w:val="center"/>
          </w:tcPr>
          <w:p w14:paraId="090AD46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7F82C93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576ED28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3EF1934" w14:textId="77777777" w:rsidTr="00FB7713">
        <w:trPr>
          <w:trHeight w:val="315"/>
        </w:trPr>
        <w:tc>
          <w:tcPr>
            <w:tcW w:w="851" w:type="dxa"/>
            <w:vMerge w:val="restart"/>
            <w:noWrap/>
            <w:vAlign w:val="center"/>
          </w:tcPr>
          <w:p w14:paraId="7A3F489D"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2.5</w:t>
            </w:r>
          </w:p>
        </w:tc>
        <w:tc>
          <w:tcPr>
            <w:tcW w:w="4570" w:type="dxa"/>
            <w:vMerge w:val="restart"/>
            <w:noWrap/>
            <w:vAlign w:val="center"/>
          </w:tcPr>
          <w:p w14:paraId="68D1976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4BAA7208"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64E5836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CA4AB01" w14:textId="77777777" w:rsidTr="00FB7713">
        <w:trPr>
          <w:trHeight w:val="315"/>
        </w:trPr>
        <w:tc>
          <w:tcPr>
            <w:tcW w:w="851" w:type="dxa"/>
            <w:vMerge/>
            <w:noWrap/>
            <w:vAlign w:val="center"/>
          </w:tcPr>
          <w:p w14:paraId="16A6B35D" w14:textId="77777777" w:rsidR="00D330BD" w:rsidRPr="00A82D1A" w:rsidRDefault="00D330BD" w:rsidP="00743EF2">
            <w:pPr>
              <w:pStyle w:val="ListParagraph"/>
              <w:tabs>
                <w:tab w:val="left" w:pos="12"/>
                <w:tab w:val="left" w:pos="116"/>
              </w:tabs>
              <w:spacing w:before="40" w:after="40"/>
              <w:ind w:left="926"/>
              <w:rPr>
                <w:rFonts w:asciiTheme="majorHAnsi" w:hAnsiTheme="majorHAnsi" w:cstheme="majorHAnsi"/>
                <w:sz w:val="26"/>
                <w:szCs w:val="26"/>
                <w:lang w:val="vi-VN"/>
              </w:rPr>
            </w:pPr>
          </w:p>
        </w:tc>
        <w:tc>
          <w:tcPr>
            <w:tcW w:w="4570" w:type="dxa"/>
            <w:vMerge/>
            <w:noWrap/>
            <w:vAlign w:val="center"/>
          </w:tcPr>
          <w:p w14:paraId="143BB79A"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51FF46FE"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4953530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E1F0872" w14:textId="77777777" w:rsidTr="00FB7713">
        <w:trPr>
          <w:trHeight w:val="315"/>
        </w:trPr>
        <w:tc>
          <w:tcPr>
            <w:tcW w:w="851" w:type="dxa"/>
            <w:noWrap/>
            <w:vAlign w:val="center"/>
          </w:tcPr>
          <w:p w14:paraId="74410413"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2.6</w:t>
            </w:r>
          </w:p>
        </w:tc>
        <w:tc>
          <w:tcPr>
            <w:tcW w:w="4570" w:type="dxa"/>
            <w:noWrap/>
          </w:tcPr>
          <w:p w14:paraId="7D464E6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0D39B44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IEC 60137 hoặc tương đương</w:t>
            </w:r>
          </w:p>
        </w:tc>
        <w:tc>
          <w:tcPr>
            <w:tcW w:w="1417" w:type="dxa"/>
            <w:noWrap/>
            <w:vAlign w:val="center"/>
          </w:tcPr>
          <w:p w14:paraId="79C60E4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234BBDC" w14:textId="77777777" w:rsidTr="00FB7713">
        <w:trPr>
          <w:trHeight w:val="315"/>
        </w:trPr>
        <w:tc>
          <w:tcPr>
            <w:tcW w:w="851" w:type="dxa"/>
            <w:noWrap/>
            <w:vAlign w:val="center"/>
          </w:tcPr>
          <w:p w14:paraId="4793D60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2.7</w:t>
            </w:r>
          </w:p>
        </w:tc>
        <w:tc>
          <w:tcPr>
            <w:tcW w:w="4570" w:type="dxa"/>
            <w:noWrap/>
            <w:vAlign w:val="center"/>
          </w:tcPr>
          <w:p w14:paraId="0D87AC5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28EBEDA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7E09349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818EAF5" w14:textId="77777777" w:rsidTr="00FB7713">
        <w:trPr>
          <w:trHeight w:val="315"/>
        </w:trPr>
        <w:tc>
          <w:tcPr>
            <w:tcW w:w="851" w:type="dxa"/>
            <w:noWrap/>
            <w:vAlign w:val="center"/>
          </w:tcPr>
          <w:p w14:paraId="7C17C9C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2.8</w:t>
            </w:r>
          </w:p>
        </w:tc>
        <w:tc>
          <w:tcPr>
            <w:tcW w:w="4570" w:type="dxa"/>
            <w:noWrap/>
          </w:tcPr>
          <w:p w14:paraId="37A3BAF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1F49800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61C0AF7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AF36ECA" w14:textId="77777777" w:rsidTr="00FB7713">
        <w:trPr>
          <w:trHeight w:val="315"/>
        </w:trPr>
        <w:tc>
          <w:tcPr>
            <w:tcW w:w="851" w:type="dxa"/>
            <w:noWrap/>
            <w:vAlign w:val="center"/>
          </w:tcPr>
          <w:p w14:paraId="2EFA9AB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2.9</w:t>
            </w:r>
          </w:p>
        </w:tc>
        <w:tc>
          <w:tcPr>
            <w:tcW w:w="4570" w:type="dxa"/>
            <w:noWrap/>
          </w:tcPr>
          <w:p w14:paraId="5F0E0C8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3904BEF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061FBF1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4172611" w14:textId="77777777" w:rsidTr="00FB7713">
        <w:trPr>
          <w:trHeight w:val="315"/>
        </w:trPr>
        <w:tc>
          <w:tcPr>
            <w:tcW w:w="851" w:type="dxa"/>
            <w:noWrap/>
            <w:vAlign w:val="center"/>
          </w:tcPr>
          <w:p w14:paraId="37EDF82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2.10</w:t>
            </w:r>
          </w:p>
        </w:tc>
        <w:tc>
          <w:tcPr>
            <w:tcW w:w="4570" w:type="dxa"/>
            <w:noWrap/>
            <w:vAlign w:val="center"/>
          </w:tcPr>
          <w:p w14:paraId="3F55AF8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553CCE0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72,5kV</w:t>
            </w:r>
          </w:p>
        </w:tc>
        <w:tc>
          <w:tcPr>
            <w:tcW w:w="1417" w:type="dxa"/>
            <w:noWrap/>
            <w:vAlign w:val="center"/>
          </w:tcPr>
          <w:p w14:paraId="18B99F0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609A10D" w14:textId="77777777" w:rsidTr="00FB7713">
        <w:trPr>
          <w:trHeight w:val="315"/>
        </w:trPr>
        <w:tc>
          <w:tcPr>
            <w:tcW w:w="851" w:type="dxa"/>
            <w:noWrap/>
            <w:vAlign w:val="center"/>
          </w:tcPr>
          <w:p w14:paraId="271C0F1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2.11</w:t>
            </w:r>
          </w:p>
        </w:tc>
        <w:tc>
          <w:tcPr>
            <w:tcW w:w="4570" w:type="dxa"/>
            <w:noWrap/>
            <w:vAlign w:val="center"/>
          </w:tcPr>
          <w:p w14:paraId="7A7B2EE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62C26BE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800A</w:t>
            </w:r>
          </w:p>
        </w:tc>
        <w:tc>
          <w:tcPr>
            <w:tcW w:w="1417" w:type="dxa"/>
            <w:noWrap/>
            <w:vAlign w:val="center"/>
          </w:tcPr>
          <w:p w14:paraId="57B2EBB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AA95441" w14:textId="77777777" w:rsidTr="00FB7713">
        <w:trPr>
          <w:trHeight w:val="315"/>
        </w:trPr>
        <w:tc>
          <w:tcPr>
            <w:tcW w:w="851" w:type="dxa"/>
            <w:noWrap/>
            <w:vAlign w:val="center"/>
          </w:tcPr>
          <w:p w14:paraId="3A7433D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2.12</w:t>
            </w:r>
          </w:p>
        </w:tc>
        <w:tc>
          <w:tcPr>
            <w:tcW w:w="4570" w:type="dxa"/>
            <w:noWrap/>
            <w:vAlign w:val="center"/>
          </w:tcPr>
          <w:p w14:paraId="16F5507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5C1DAAA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50Hz</w:t>
            </w:r>
          </w:p>
        </w:tc>
        <w:tc>
          <w:tcPr>
            <w:tcW w:w="1417" w:type="dxa"/>
            <w:noWrap/>
            <w:vAlign w:val="center"/>
          </w:tcPr>
          <w:p w14:paraId="7928509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166F57E" w14:textId="77777777" w:rsidTr="00FB7713">
        <w:trPr>
          <w:trHeight w:val="315"/>
        </w:trPr>
        <w:tc>
          <w:tcPr>
            <w:tcW w:w="851" w:type="dxa"/>
            <w:noWrap/>
            <w:vAlign w:val="center"/>
          </w:tcPr>
          <w:p w14:paraId="6D12048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2.13</w:t>
            </w:r>
          </w:p>
        </w:tc>
        <w:tc>
          <w:tcPr>
            <w:tcW w:w="4570" w:type="dxa"/>
            <w:noWrap/>
            <w:vAlign w:val="center"/>
          </w:tcPr>
          <w:p w14:paraId="67446A6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46B22C6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140 kV</w:t>
            </w:r>
          </w:p>
        </w:tc>
        <w:tc>
          <w:tcPr>
            <w:tcW w:w="1417" w:type="dxa"/>
            <w:noWrap/>
            <w:vAlign w:val="center"/>
          </w:tcPr>
          <w:p w14:paraId="3C5E86D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C8432EA" w14:textId="77777777" w:rsidTr="00FB7713">
        <w:trPr>
          <w:trHeight w:val="315"/>
        </w:trPr>
        <w:tc>
          <w:tcPr>
            <w:tcW w:w="851" w:type="dxa"/>
            <w:noWrap/>
            <w:vAlign w:val="center"/>
          </w:tcPr>
          <w:p w14:paraId="35E4960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2.14</w:t>
            </w:r>
          </w:p>
        </w:tc>
        <w:tc>
          <w:tcPr>
            <w:tcW w:w="4570" w:type="dxa"/>
            <w:noWrap/>
            <w:vAlign w:val="center"/>
          </w:tcPr>
          <w:p w14:paraId="1D5C475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chịu đựng xung sét 1.2/50µs</w:t>
            </w:r>
          </w:p>
        </w:tc>
        <w:tc>
          <w:tcPr>
            <w:tcW w:w="1985" w:type="dxa"/>
            <w:noWrap/>
          </w:tcPr>
          <w:p w14:paraId="7828877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325kVp</w:t>
            </w:r>
          </w:p>
        </w:tc>
        <w:tc>
          <w:tcPr>
            <w:tcW w:w="1417" w:type="dxa"/>
            <w:noWrap/>
            <w:vAlign w:val="center"/>
          </w:tcPr>
          <w:p w14:paraId="45E13A3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9848F67" w14:textId="77777777" w:rsidTr="00FB7713">
        <w:trPr>
          <w:trHeight w:val="315"/>
        </w:trPr>
        <w:tc>
          <w:tcPr>
            <w:tcW w:w="851" w:type="dxa"/>
            <w:noWrap/>
            <w:vAlign w:val="center"/>
          </w:tcPr>
          <w:p w14:paraId="26A2256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2.15</w:t>
            </w:r>
          </w:p>
        </w:tc>
        <w:tc>
          <w:tcPr>
            <w:tcW w:w="4570" w:type="dxa"/>
            <w:noWrap/>
            <w:vAlign w:val="center"/>
          </w:tcPr>
          <w:p w14:paraId="3581DDE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522B8A1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6B5D68A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70899CC" w14:textId="77777777" w:rsidTr="00FB7713">
        <w:trPr>
          <w:trHeight w:val="315"/>
        </w:trPr>
        <w:tc>
          <w:tcPr>
            <w:tcW w:w="851" w:type="dxa"/>
            <w:noWrap/>
            <w:vAlign w:val="center"/>
          </w:tcPr>
          <w:p w14:paraId="6D7E603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2.16</w:t>
            </w:r>
          </w:p>
        </w:tc>
        <w:tc>
          <w:tcPr>
            <w:tcW w:w="4570" w:type="dxa"/>
            <w:noWrap/>
            <w:vAlign w:val="center"/>
          </w:tcPr>
          <w:p w14:paraId="243E43A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03B60229"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787DA3F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D9FA206" w14:textId="77777777" w:rsidTr="00FB7713">
        <w:trPr>
          <w:trHeight w:val="315"/>
        </w:trPr>
        <w:tc>
          <w:tcPr>
            <w:tcW w:w="851" w:type="dxa"/>
            <w:noWrap/>
            <w:vAlign w:val="center"/>
          </w:tcPr>
          <w:p w14:paraId="7000D0D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a.</w:t>
            </w:r>
          </w:p>
        </w:tc>
        <w:tc>
          <w:tcPr>
            <w:tcW w:w="4570" w:type="dxa"/>
            <w:noWrap/>
            <w:vAlign w:val="center"/>
          </w:tcPr>
          <w:p w14:paraId="6A58CEF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6C0924DC"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ABB</w:t>
            </w:r>
          </w:p>
          <w:p w14:paraId="35D7F62C"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GOB325 – LF123181-K</w:t>
            </w:r>
          </w:p>
          <w:p w14:paraId="390BBF57"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1ZSC298584.</w:t>
            </w:r>
          </w:p>
          <w:p w14:paraId="12B83FC7"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800A</w:t>
            </w:r>
          </w:p>
          <w:p w14:paraId="4173809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72,5kV</w:t>
            </w:r>
          </w:p>
          <w:p w14:paraId="0719361E" w14:textId="7F00A921"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T4</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Thái Nguyên</w:t>
            </w:r>
            <w:r w:rsidR="0037722A" w:rsidRPr="00C20177">
              <w:rPr>
                <w:spacing w:val="-2"/>
                <w:sz w:val="26"/>
                <w:szCs w:val="26"/>
              </w:rPr>
              <w:t xml:space="preserve"> để</w:t>
            </w:r>
            <w:r w:rsidR="0037722A" w:rsidRPr="00C20177">
              <w:rPr>
                <w:spacing w:val="-2"/>
                <w:sz w:val="26"/>
                <w:szCs w:val="26"/>
                <w:lang w:val="vi-VN"/>
              </w:rPr>
              <w:t xml:space="preserve"> </w:t>
            </w:r>
            <w:r w:rsidR="0037722A" w:rsidRPr="00C20177">
              <w:rPr>
                <w:spacing w:val="-2"/>
                <w:sz w:val="26"/>
                <w:szCs w:val="26"/>
              </w:rPr>
              <w:t>cung cấp bản vẽ</w:t>
            </w:r>
            <w:r w:rsidRPr="00C20177">
              <w:rPr>
                <w:sz w:val="26"/>
                <w:szCs w:val="26"/>
                <w:lang w:val="vi-VN"/>
              </w:rPr>
              <w:t xml:space="preserve">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6D3DC9C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7672CFE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1791E6D" w14:textId="77777777" w:rsidTr="00FB7713">
        <w:trPr>
          <w:trHeight w:val="315"/>
        </w:trPr>
        <w:tc>
          <w:tcPr>
            <w:tcW w:w="851" w:type="dxa"/>
            <w:noWrap/>
            <w:vAlign w:val="center"/>
          </w:tcPr>
          <w:p w14:paraId="3CD8E9C3"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3</w:t>
            </w:r>
          </w:p>
        </w:tc>
        <w:tc>
          <w:tcPr>
            <w:tcW w:w="4570" w:type="dxa"/>
            <w:noWrap/>
            <w:vAlign w:val="center"/>
          </w:tcPr>
          <w:p w14:paraId="688CB654"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Kẹp cực</w:t>
            </w:r>
          </w:p>
        </w:tc>
        <w:tc>
          <w:tcPr>
            <w:tcW w:w="1985" w:type="dxa"/>
            <w:noWrap/>
            <w:vAlign w:val="center"/>
          </w:tcPr>
          <w:p w14:paraId="793BA23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w:t>
            </w:r>
          </w:p>
        </w:tc>
        <w:tc>
          <w:tcPr>
            <w:tcW w:w="1417" w:type="dxa"/>
            <w:noWrap/>
            <w:vAlign w:val="center"/>
          </w:tcPr>
          <w:p w14:paraId="7FCAC87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6F820AC4" w14:textId="77777777" w:rsidTr="00FB7713">
        <w:trPr>
          <w:trHeight w:val="315"/>
        </w:trPr>
        <w:tc>
          <w:tcPr>
            <w:tcW w:w="851" w:type="dxa"/>
            <w:noWrap/>
            <w:vAlign w:val="center"/>
          </w:tcPr>
          <w:p w14:paraId="3E91010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w:t>
            </w:r>
          </w:p>
        </w:tc>
        <w:tc>
          <w:tcPr>
            <w:tcW w:w="4570" w:type="dxa"/>
            <w:noWrap/>
            <w:vAlign w:val="center"/>
          </w:tcPr>
          <w:p w14:paraId="5BE25E8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Số lượng</w:t>
            </w:r>
          </w:p>
        </w:tc>
        <w:tc>
          <w:tcPr>
            <w:tcW w:w="1985" w:type="dxa"/>
            <w:noWrap/>
            <w:vAlign w:val="center"/>
          </w:tcPr>
          <w:p w14:paraId="16518F8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 01 bộ/ sứ (kẹp cực kèm bulong)</w:t>
            </w:r>
          </w:p>
        </w:tc>
        <w:tc>
          <w:tcPr>
            <w:tcW w:w="1417" w:type="dxa"/>
            <w:noWrap/>
            <w:vAlign w:val="center"/>
          </w:tcPr>
          <w:p w14:paraId="51FCEFA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AD61559" w14:textId="77777777" w:rsidTr="00FB7713">
        <w:trPr>
          <w:trHeight w:val="315"/>
        </w:trPr>
        <w:tc>
          <w:tcPr>
            <w:tcW w:w="851" w:type="dxa"/>
            <w:noWrap/>
            <w:vAlign w:val="center"/>
          </w:tcPr>
          <w:p w14:paraId="6AE3F723" w14:textId="77777777" w:rsidR="00D330BD" w:rsidRPr="00A82D1A" w:rsidRDefault="00D330BD" w:rsidP="00743EF2">
            <w:pPr>
              <w:tabs>
                <w:tab w:val="left" w:pos="12"/>
              </w:tabs>
              <w:spacing w:before="40" w:after="40"/>
              <w:ind w:left="1286"/>
              <w:jc w:val="left"/>
              <w:rPr>
                <w:rFonts w:asciiTheme="majorHAnsi" w:hAnsiTheme="majorHAnsi" w:cstheme="majorHAnsi"/>
                <w:sz w:val="26"/>
                <w:szCs w:val="26"/>
                <w:lang w:val="vi-VN"/>
              </w:rPr>
            </w:pPr>
          </w:p>
        </w:tc>
        <w:tc>
          <w:tcPr>
            <w:tcW w:w="4570" w:type="dxa"/>
            <w:noWrap/>
            <w:vAlign w:val="center"/>
          </w:tcPr>
          <w:p w14:paraId="468CF65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110kV ra dây 1xACSR400 vào ngang</w:t>
            </w:r>
          </w:p>
        </w:tc>
        <w:tc>
          <w:tcPr>
            <w:tcW w:w="1985" w:type="dxa"/>
            <w:noWrap/>
            <w:vAlign w:val="center"/>
          </w:tcPr>
          <w:p w14:paraId="28D2845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03</w:t>
            </w:r>
          </w:p>
        </w:tc>
        <w:tc>
          <w:tcPr>
            <w:tcW w:w="1417" w:type="dxa"/>
            <w:noWrap/>
            <w:vAlign w:val="center"/>
          </w:tcPr>
          <w:p w14:paraId="2F2B4A8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F3039BC" w14:textId="77777777" w:rsidTr="00FB7713">
        <w:trPr>
          <w:trHeight w:val="315"/>
        </w:trPr>
        <w:tc>
          <w:tcPr>
            <w:tcW w:w="851" w:type="dxa"/>
            <w:noWrap/>
            <w:vAlign w:val="center"/>
          </w:tcPr>
          <w:p w14:paraId="71FDD30B" w14:textId="77777777" w:rsidR="00D330BD" w:rsidRPr="00A82D1A" w:rsidRDefault="00D330BD" w:rsidP="00743EF2">
            <w:pPr>
              <w:tabs>
                <w:tab w:val="left" w:pos="12"/>
              </w:tabs>
              <w:spacing w:before="40" w:after="40"/>
              <w:ind w:left="1286"/>
              <w:jc w:val="left"/>
              <w:rPr>
                <w:rFonts w:asciiTheme="majorHAnsi" w:hAnsiTheme="majorHAnsi" w:cstheme="majorHAnsi"/>
                <w:sz w:val="26"/>
                <w:szCs w:val="26"/>
                <w:lang w:val="vi-VN"/>
              </w:rPr>
            </w:pPr>
          </w:p>
        </w:tc>
        <w:tc>
          <w:tcPr>
            <w:tcW w:w="4570" w:type="dxa"/>
            <w:noWrap/>
            <w:vAlign w:val="center"/>
          </w:tcPr>
          <w:p w14:paraId="3196336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trung tính ra dây 1xACSR400 vào ngang</w:t>
            </w:r>
          </w:p>
        </w:tc>
        <w:tc>
          <w:tcPr>
            <w:tcW w:w="1985" w:type="dxa"/>
            <w:noWrap/>
            <w:vAlign w:val="center"/>
          </w:tcPr>
          <w:p w14:paraId="6A3F9BC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01</w:t>
            </w:r>
          </w:p>
        </w:tc>
        <w:tc>
          <w:tcPr>
            <w:tcW w:w="1417" w:type="dxa"/>
            <w:noWrap/>
            <w:vAlign w:val="center"/>
          </w:tcPr>
          <w:p w14:paraId="2547666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0AA3BF9" w14:textId="77777777" w:rsidTr="00FB7713">
        <w:trPr>
          <w:trHeight w:val="315"/>
        </w:trPr>
        <w:tc>
          <w:tcPr>
            <w:tcW w:w="851" w:type="dxa"/>
            <w:noWrap/>
            <w:vAlign w:val="center"/>
          </w:tcPr>
          <w:p w14:paraId="3823C39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3.2</w:t>
            </w:r>
          </w:p>
        </w:tc>
        <w:tc>
          <w:tcPr>
            <w:tcW w:w="4570" w:type="dxa"/>
            <w:noWrap/>
            <w:vAlign w:val="center"/>
          </w:tcPr>
          <w:p w14:paraId="4F13D0C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Tiêu chuẩn chế tạo</w:t>
            </w:r>
          </w:p>
        </w:tc>
        <w:tc>
          <w:tcPr>
            <w:tcW w:w="1985" w:type="dxa"/>
            <w:noWrap/>
            <w:vAlign w:val="center"/>
          </w:tcPr>
          <w:p w14:paraId="463D100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IEC 60694, NEMA CC1 hoặc tương đương  </w:t>
            </w:r>
          </w:p>
        </w:tc>
        <w:tc>
          <w:tcPr>
            <w:tcW w:w="1417" w:type="dxa"/>
            <w:noWrap/>
            <w:vAlign w:val="center"/>
          </w:tcPr>
          <w:p w14:paraId="2F9BA23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1AC3CAA" w14:textId="77777777" w:rsidTr="00FB7713">
        <w:trPr>
          <w:trHeight w:val="315"/>
        </w:trPr>
        <w:tc>
          <w:tcPr>
            <w:tcW w:w="851" w:type="dxa"/>
            <w:noWrap/>
            <w:vAlign w:val="center"/>
          </w:tcPr>
          <w:p w14:paraId="1DCB70D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3.3</w:t>
            </w:r>
          </w:p>
        </w:tc>
        <w:tc>
          <w:tcPr>
            <w:tcW w:w="4570" w:type="dxa"/>
            <w:noWrap/>
            <w:vAlign w:val="center"/>
          </w:tcPr>
          <w:p w14:paraId="20B4901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Vật liệu</w:t>
            </w:r>
          </w:p>
        </w:tc>
        <w:tc>
          <w:tcPr>
            <w:tcW w:w="1985" w:type="dxa"/>
            <w:noWrap/>
            <w:vAlign w:val="center"/>
          </w:tcPr>
          <w:p w14:paraId="4A09B41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Hợp kim nhôm</w:t>
            </w:r>
          </w:p>
        </w:tc>
        <w:tc>
          <w:tcPr>
            <w:tcW w:w="1417" w:type="dxa"/>
            <w:noWrap/>
            <w:vAlign w:val="center"/>
          </w:tcPr>
          <w:p w14:paraId="714EA8B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473C667" w14:textId="77777777" w:rsidTr="00FB7713">
        <w:trPr>
          <w:trHeight w:val="315"/>
        </w:trPr>
        <w:tc>
          <w:tcPr>
            <w:tcW w:w="851" w:type="dxa"/>
            <w:noWrap/>
            <w:vAlign w:val="center"/>
          </w:tcPr>
          <w:p w14:paraId="77A03612"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3.4</w:t>
            </w:r>
          </w:p>
        </w:tc>
        <w:tc>
          <w:tcPr>
            <w:tcW w:w="4570" w:type="dxa"/>
            <w:noWrap/>
            <w:vAlign w:val="center"/>
          </w:tcPr>
          <w:p w14:paraId="58475B8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Kiểu</w:t>
            </w:r>
          </w:p>
        </w:tc>
        <w:tc>
          <w:tcPr>
            <w:tcW w:w="1985" w:type="dxa"/>
            <w:noWrap/>
            <w:vAlign w:val="center"/>
          </w:tcPr>
          <w:p w14:paraId="448F4826" w14:textId="437B676A" w:rsidR="00D330BD" w:rsidRPr="00C20177" w:rsidRDefault="00805D9A" w:rsidP="00743EF2">
            <w:pPr>
              <w:spacing w:before="40" w:after="40"/>
              <w:jc w:val="center"/>
              <w:rPr>
                <w:rFonts w:asciiTheme="majorHAnsi" w:hAnsiTheme="majorHAnsi" w:cstheme="majorHAnsi"/>
                <w:sz w:val="26"/>
                <w:szCs w:val="26"/>
                <w:lang w:val="vi-VN"/>
              </w:rPr>
            </w:pPr>
            <w:r w:rsidRPr="00AB1976">
              <w:rPr>
                <w:rFonts w:asciiTheme="majorHAnsi" w:hAnsiTheme="majorHAnsi" w:cstheme="majorHAnsi"/>
                <w:sz w:val="26"/>
                <w:szCs w:val="26"/>
                <w:lang w:val="vi-VN"/>
              </w:rPr>
              <w:t>Phù hợp với hiện hữu</w:t>
            </w:r>
            <w:r w:rsidR="00D330BD" w:rsidRPr="00C20177">
              <w:rPr>
                <w:rFonts w:asciiTheme="majorHAnsi" w:hAnsiTheme="majorHAnsi" w:cstheme="majorHAnsi"/>
                <w:sz w:val="26"/>
                <w:szCs w:val="26"/>
                <w:lang w:val="vi-VN"/>
              </w:rPr>
              <w:t xml:space="preserve"> </w:t>
            </w:r>
          </w:p>
        </w:tc>
        <w:tc>
          <w:tcPr>
            <w:tcW w:w="1417" w:type="dxa"/>
            <w:noWrap/>
            <w:vAlign w:val="center"/>
          </w:tcPr>
          <w:p w14:paraId="47CFA82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3263CBBA" w14:textId="77777777" w:rsidTr="00FB7713">
        <w:trPr>
          <w:trHeight w:val="315"/>
        </w:trPr>
        <w:tc>
          <w:tcPr>
            <w:tcW w:w="851" w:type="dxa"/>
            <w:noWrap/>
            <w:vAlign w:val="center"/>
          </w:tcPr>
          <w:p w14:paraId="688F2127"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3.5</w:t>
            </w:r>
          </w:p>
        </w:tc>
        <w:tc>
          <w:tcPr>
            <w:tcW w:w="4570" w:type="dxa"/>
            <w:noWrap/>
            <w:vAlign w:val="center"/>
          </w:tcPr>
          <w:p w14:paraId="55F7B6C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Kích thước</w:t>
            </w:r>
          </w:p>
        </w:tc>
        <w:tc>
          <w:tcPr>
            <w:tcW w:w="1985" w:type="dxa"/>
            <w:noWrap/>
            <w:vAlign w:val="center"/>
          </w:tcPr>
          <w:p w14:paraId="1B2CA3F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dây 1xACSR400 mm2</w:t>
            </w:r>
          </w:p>
        </w:tc>
        <w:tc>
          <w:tcPr>
            <w:tcW w:w="1417" w:type="dxa"/>
            <w:noWrap/>
            <w:vAlign w:val="center"/>
          </w:tcPr>
          <w:p w14:paraId="1A9A741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5E8DFA7" w14:textId="77777777" w:rsidTr="00FB7713">
        <w:trPr>
          <w:trHeight w:val="315"/>
        </w:trPr>
        <w:tc>
          <w:tcPr>
            <w:tcW w:w="851" w:type="dxa"/>
            <w:noWrap/>
            <w:vAlign w:val="center"/>
          </w:tcPr>
          <w:p w14:paraId="398B7BB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3.6</w:t>
            </w:r>
          </w:p>
        </w:tc>
        <w:tc>
          <w:tcPr>
            <w:tcW w:w="4570" w:type="dxa"/>
            <w:noWrap/>
            <w:vAlign w:val="center"/>
          </w:tcPr>
          <w:p w14:paraId="3715A02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Số bu lông cho một đầu dây</w:t>
            </w:r>
          </w:p>
        </w:tc>
        <w:tc>
          <w:tcPr>
            <w:tcW w:w="1985" w:type="dxa"/>
            <w:noWrap/>
            <w:vAlign w:val="center"/>
          </w:tcPr>
          <w:p w14:paraId="53ACCF8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6</w:t>
            </w:r>
          </w:p>
        </w:tc>
        <w:tc>
          <w:tcPr>
            <w:tcW w:w="1417" w:type="dxa"/>
            <w:noWrap/>
            <w:vAlign w:val="center"/>
          </w:tcPr>
          <w:p w14:paraId="27A1669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6CE9570" w14:textId="77777777" w:rsidTr="00FB7713">
        <w:trPr>
          <w:trHeight w:val="315"/>
        </w:trPr>
        <w:tc>
          <w:tcPr>
            <w:tcW w:w="851" w:type="dxa"/>
            <w:noWrap/>
            <w:vAlign w:val="center"/>
          </w:tcPr>
          <w:p w14:paraId="01D90A19"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3.7</w:t>
            </w:r>
          </w:p>
        </w:tc>
        <w:tc>
          <w:tcPr>
            <w:tcW w:w="4570" w:type="dxa"/>
            <w:noWrap/>
            <w:vAlign w:val="center"/>
          </w:tcPr>
          <w:p w14:paraId="7E65217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Nhà sản xuất</w:t>
            </w:r>
          </w:p>
        </w:tc>
        <w:tc>
          <w:tcPr>
            <w:tcW w:w="1985" w:type="dxa"/>
            <w:noWrap/>
            <w:vAlign w:val="center"/>
          </w:tcPr>
          <w:p w14:paraId="08C0ED6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6C5F806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F0DFAB3" w14:textId="77777777" w:rsidTr="00FB7713">
        <w:trPr>
          <w:trHeight w:val="315"/>
        </w:trPr>
        <w:tc>
          <w:tcPr>
            <w:tcW w:w="851" w:type="dxa"/>
            <w:noWrap/>
            <w:vAlign w:val="center"/>
          </w:tcPr>
          <w:p w14:paraId="5E47BA3C"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3.8</w:t>
            </w:r>
          </w:p>
        </w:tc>
        <w:tc>
          <w:tcPr>
            <w:tcW w:w="4570" w:type="dxa"/>
            <w:noWrap/>
            <w:vAlign w:val="center"/>
          </w:tcPr>
          <w:p w14:paraId="00C073C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Nước sản xuất</w:t>
            </w:r>
          </w:p>
        </w:tc>
        <w:tc>
          <w:tcPr>
            <w:tcW w:w="1985" w:type="dxa"/>
            <w:noWrap/>
            <w:vAlign w:val="center"/>
          </w:tcPr>
          <w:p w14:paraId="7225726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21A3AC1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BA19421" w14:textId="77777777" w:rsidTr="00FB7713">
        <w:trPr>
          <w:trHeight w:val="315"/>
        </w:trPr>
        <w:tc>
          <w:tcPr>
            <w:tcW w:w="851" w:type="dxa"/>
            <w:noWrap/>
            <w:vAlign w:val="center"/>
          </w:tcPr>
          <w:p w14:paraId="765760AB"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3.9</w:t>
            </w:r>
          </w:p>
        </w:tc>
        <w:tc>
          <w:tcPr>
            <w:tcW w:w="4570" w:type="dxa"/>
            <w:noWrap/>
            <w:vAlign w:val="center"/>
          </w:tcPr>
          <w:p w14:paraId="1124707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Khả năng chịu ngắn mạch</w:t>
            </w:r>
          </w:p>
        </w:tc>
        <w:tc>
          <w:tcPr>
            <w:tcW w:w="1985" w:type="dxa"/>
            <w:noWrap/>
            <w:vAlign w:val="center"/>
          </w:tcPr>
          <w:p w14:paraId="3DFA5D5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Đáp ứng yêu cầu tại Mục C.I.4 chương V E-HSMT</w:t>
            </w:r>
          </w:p>
        </w:tc>
        <w:tc>
          <w:tcPr>
            <w:tcW w:w="1417" w:type="dxa"/>
            <w:noWrap/>
            <w:vAlign w:val="center"/>
          </w:tcPr>
          <w:p w14:paraId="48DAC41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A41E068" w14:textId="77777777" w:rsidTr="00FB7713">
        <w:trPr>
          <w:trHeight w:val="315"/>
        </w:trPr>
        <w:tc>
          <w:tcPr>
            <w:tcW w:w="851" w:type="dxa"/>
            <w:noWrap/>
            <w:vAlign w:val="center"/>
          </w:tcPr>
          <w:p w14:paraId="50BC6D6F"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3.10</w:t>
            </w:r>
          </w:p>
        </w:tc>
        <w:tc>
          <w:tcPr>
            <w:tcW w:w="4570" w:type="dxa"/>
            <w:noWrap/>
            <w:vAlign w:val="center"/>
          </w:tcPr>
          <w:p w14:paraId="67BF250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Dòng định mức</w:t>
            </w:r>
          </w:p>
        </w:tc>
        <w:tc>
          <w:tcPr>
            <w:tcW w:w="1985" w:type="dxa"/>
            <w:noWrap/>
            <w:vAlign w:val="center"/>
          </w:tcPr>
          <w:p w14:paraId="2AFD228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dòng định mức sứ xuyên tương ứng</w:t>
            </w:r>
          </w:p>
        </w:tc>
        <w:tc>
          <w:tcPr>
            <w:tcW w:w="1417" w:type="dxa"/>
            <w:noWrap/>
            <w:vAlign w:val="center"/>
          </w:tcPr>
          <w:p w14:paraId="4C21DDA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59AD0FB" w14:textId="77777777" w:rsidTr="00FB7713">
        <w:trPr>
          <w:trHeight w:val="315"/>
        </w:trPr>
        <w:tc>
          <w:tcPr>
            <w:tcW w:w="851" w:type="dxa"/>
            <w:noWrap/>
            <w:vAlign w:val="center"/>
          </w:tcPr>
          <w:p w14:paraId="5C4AD636"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lastRenderedPageBreak/>
              <w:t>3.11</w:t>
            </w:r>
          </w:p>
        </w:tc>
        <w:tc>
          <w:tcPr>
            <w:tcW w:w="4570" w:type="dxa"/>
            <w:noWrap/>
            <w:vAlign w:val="center"/>
          </w:tcPr>
          <w:p w14:paraId="3E08CD0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Bản vẽ kích thước</w:t>
            </w:r>
          </w:p>
        </w:tc>
        <w:tc>
          <w:tcPr>
            <w:tcW w:w="1985" w:type="dxa"/>
            <w:noWrap/>
            <w:vAlign w:val="center"/>
          </w:tcPr>
          <w:p w14:paraId="72AF5A1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Yêu cầu</w:t>
            </w:r>
          </w:p>
        </w:tc>
        <w:tc>
          <w:tcPr>
            <w:tcW w:w="1417" w:type="dxa"/>
            <w:noWrap/>
            <w:vAlign w:val="center"/>
          </w:tcPr>
          <w:p w14:paraId="4C20138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971A640" w14:textId="77777777" w:rsidTr="00FB7713">
        <w:trPr>
          <w:trHeight w:val="315"/>
        </w:trPr>
        <w:tc>
          <w:tcPr>
            <w:tcW w:w="851" w:type="dxa"/>
            <w:noWrap/>
            <w:vAlign w:val="center"/>
          </w:tcPr>
          <w:p w14:paraId="1F4FEEF9"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3.12</w:t>
            </w:r>
          </w:p>
        </w:tc>
        <w:tc>
          <w:tcPr>
            <w:tcW w:w="4570" w:type="dxa"/>
            <w:noWrap/>
            <w:vAlign w:val="center"/>
          </w:tcPr>
          <w:p w14:paraId="588F8C5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Biên bản thử nghiệm điển hình</w:t>
            </w:r>
            <w:r w:rsidRPr="00C20177">
              <w:rPr>
                <w:rFonts w:asciiTheme="majorHAnsi" w:hAnsiTheme="majorHAnsi" w:cstheme="majorHAnsi"/>
                <w:sz w:val="26"/>
                <w:szCs w:val="26"/>
                <w:lang w:val="vi-VN"/>
              </w:rPr>
              <w:br/>
              <w:t>- Thử nghiệm độ tăng nhiệt độ theo IEC 60694</w:t>
            </w:r>
          </w:p>
          <w:p w14:paraId="1608B7A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khả năng chịu đựng dòng ngắn mạch theo IEC 60694.</w:t>
            </w:r>
          </w:p>
          <w:p w14:paraId="677B7DA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điện áp nhiễu vô tuyến (RIV test) theo IEC 60437</w:t>
            </w:r>
          </w:p>
        </w:tc>
        <w:tc>
          <w:tcPr>
            <w:tcW w:w="1985" w:type="dxa"/>
            <w:noWrap/>
            <w:vAlign w:val="center"/>
          </w:tcPr>
          <w:p w14:paraId="078F6727"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2374F89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706864F" w14:textId="77777777" w:rsidTr="00FB7713">
        <w:trPr>
          <w:trHeight w:val="315"/>
        </w:trPr>
        <w:tc>
          <w:tcPr>
            <w:tcW w:w="851" w:type="dxa"/>
            <w:noWrap/>
            <w:vAlign w:val="center"/>
          </w:tcPr>
          <w:p w14:paraId="7803C694"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3.13</w:t>
            </w:r>
          </w:p>
        </w:tc>
        <w:tc>
          <w:tcPr>
            <w:tcW w:w="4570" w:type="dxa"/>
            <w:noWrap/>
            <w:vAlign w:val="center"/>
          </w:tcPr>
          <w:p w14:paraId="43E61A1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Phụ kiện khác</w:t>
            </w:r>
          </w:p>
        </w:tc>
        <w:tc>
          <w:tcPr>
            <w:tcW w:w="1985" w:type="dxa"/>
            <w:noWrap/>
            <w:vAlign w:val="center"/>
          </w:tcPr>
          <w:p w14:paraId="6D83EE2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rõ (nếu có)</w:t>
            </w:r>
          </w:p>
        </w:tc>
        <w:tc>
          <w:tcPr>
            <w:tcW w:w="1417" w:type="dxa"/>
            <w:noWrap/>
            <w:vAlign w:val="center"/>
          </w:tcPr>
          <w:p w14:paraId="7954031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70DE179" w14:textId="77777777" w:rsidTr="00FB7713">
        <w:trPr>
          <w:trHeight w:val="315"/>
        </w:trPr>
        <w:tc>
          <w:tcPr>
            <w:tcW w:w="851" w:type="dxa"/>
            <w:noWrap/>
            <w:vAlign w:val="center"/>
          </w:tcPr>
          <w:p w14:paraId="405B442A" w14:textId="77777777" w:rsidR="00D330BD" w:rsidRPr="00A82D1A" w:rsidRDefault="00D330BD" w:rsidP="00743EF2">
            <w:pPr>
              <w:tabs>
                <w:tab w:val="left" w:pos="12"/>
                <w:tab w:val="left" w:pos="116"/>
              </w:tabs>
              <w:spacing w:before="40" w:after="40"/>
              <w:rPr>
                <w:rFonts w:asciiTheme="majorHAnsi" w:hAnsiTheme="majorHAnsi" w:cstheme="majorHAnsi"/>
                <w:b/>
                <w:bCs/>
                <w:sz w:val="26"/>
                <w:szCs w:val="26"/>
              </w:rPr>
            </w:pPr>
            <w:r w:rsidRPr="00A82D1A">
              <w:rPr>
                <w:rFonts w:asciiTheme="majorHAnsi" w:hAnsiTheme="majorHAnsi" w:cstheme="majorHAnsi"/>
                <w:b/>
                <w:bCs/>
                <w:sz w:val="26"/>
                <w:szCs w:val="26"/>
              </w:rPr>
              <w:t>4.</w:t>
            </w:r>
          </w:p>
        </w:tc>
        <w:tc>
          <w:tcPr>
            <w:tcW w:w="4570" w:type="dxa"/>
            <w:noWrap/>
            <w:vAlign w:val="center"/>
          </w:tcPr>
          <w:p w14:paraId="0852D355"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Gioăng cao su chịu dầu</w:t>
            </w:r>
          </w:p>
        </w:tc>
        <w:tc>
          <w:tcPr>
            <w:tcW w:w="1985" w:type="dxa"/>
            <w:noWrap/>
            <w:vAlign w:val="center"/>
          </w:tcPr>
          <w:p w14:paraId="6C820FB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lắp đặt sứ xuyên</w:t>
            </w:r>
          </w:p>
        </w:tc>
        <w:tc>
          <w:tcPr>
            <w:tcW w:w="1417" w:type="dxa"/>
            <w:noWrap/>
            <w:vAlign w:val="center"/>
          </w:tcPr>
          <w:p w14:paraId="54A19CE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E1246CA" w14:textId="77777777" w:rsidTr="00FB7713">
        <w:trPr>
          <w:trHeight w:val="315"/>
        </w:trPr>
        <w:tc>
          <w:tcPr>
            <w:tcW w:w="851" w:type="dxa"/>
            <w:noWrap/>
            <w:vAlign w:val="center"/>
          </w:tcPr>
          <w:p w14:paraId="4A8FD3B2"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4.1</w:t>
            </w:r>
          </w:p>
        </w:tc>
        <w:tc>
          <w:tcPr>
            <w:tcW w:w="4570" w:type="dxa"/>
            <w:noWrap/>
            <w:vAlign w:val="center"/>
          </w:tcPr>
          <w:p w14:paraId="0AB92D5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Tấm cao su chịu dầu dày 5mm (m2)</w:t>
            </w:r>
          </w:p>
        </w:tc>
        <w:tc>
          <w:tcPr>
            <w:tcW w:w="1985" w:type="dxa"/>
            <w:noWrap/>
            <w:vAlign w:val="center"/>
          </w:tcPr>
          <w:p w14:paraId="7D0DBFC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xml:space="preserve">03 </w:t>
            </w:r>
          </w:p>
        </w:tc>
        <w:tc>
          <w:tcPr>
            <w:tcW w:w="1417" w:type="dxa"/>
            <w:noWrap/>
            <w:vAlign w:val="center"/>
          </w:tcPr>
          <w:p w14:paraId="1383B06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6AB1DC" w14:textId="77777777" w:rsidTr="00FB7713">
        <w:trPr>
          <w:trHeight w:val="315"/>
        </w:trPr>
        <w:tc>
          <w:tcPr>
            <w:tcW w:w="851" w:type="dxa"/>
            <w:noWrap/>
            <w:vAlign w:val="center"/>
          </w:tcPr>
          <w:p w14:paraId="5E328D25"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4.2</w:t>
            </w:r>
          </w:p>
        </w:tc>
        <w:tc>
          <w:tcPr>
            <w:tcW w:w="4570" w:type="dxa"/>
            <w:noWrap/>
            <w:vAlign w:val="center"/>
          </w:tcPr>
          <w:p w14:paraId="545DB58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Tấm cao su chịu dầu dày 8mm (m2)</w:t>
            </w:r>
          </w:p>
        </w:tc>
        <w:tc>
          <w:tcPr>
            <w:tcW w:w="1985" w:type="dxa"/>
            <w:noWrap/>
            <w:vAlign w:val="center"/>
          </w:tcPr>
          <w:p w14:paraId="2A0919B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05</w:t>
            </w:r>
          </w:p>
        </w:tc>
        <w:tc>
          <w:tcPr>
            <w:tcW w:w="1417" w:type="dxa"/>
            <w:noWrap/>
            <w:vAlign w:val="center"/>
          </w:tcPr>
          <w:p w14:paraId="3A2D358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D4AA53C" w14:textId="77777777" w:rsidTr="00FB7713">
        <w:trPr>
          <w:trHeight w:val="315"/>
        </w:trPr>
        <w:tc>
          <w:tcPr>
            <w:tcW w:w="851" w:type="dxa"/>
            <w:noWrap/>
            <w:vAlign w:val="center"/>
          </w:tcPr>
          <w:p w14:paraId="5F364BDE"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4.3</w:t>
            </w:r>
          </w:p>
        </w:tc>
        <w:tc>
          <w:tcPr>
            <w:tcW w:w="4570" w:type="dxa"/>
            <w:noWrap/>
            <w:vAlign w:val="center"/>
          </w:tcPr>
          <w:p w14:paraId="410962BC"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Gioăng sử dụng trong MBA </w:t>
            </w:r>
            <w:r w:rsidRPr="00C20177">
              <w:rPr>
                <w:bCs/>
                <w:sz w:val="26"/>
                <w:szCs w:val="26"/>
                <w:lang w:val="pt-BR"/>
              </w:rPr>
              <w:t>là loại gioăng chịu dầu và chịu nhiệt độ vận hành. Các đặc tính kỹ thuật tuân thủ theo Tiêu chuẩn BS 7531 hoặc các tiêu chuẩn khác tương đương</w:t>
            </w:r>
            <w:r w:rsidRPr="00C20177">
              <w:rPr>
                <w:sz w:val="26"/>
                <w:szCs w:val="26"/>
                <w:lang w:val="vi-VN"/>
              </w:rPr>
              <w:t>, đáp ứng “</w:t>
            </w:r>
            <w:r w:rsidRPr="00C20177">
              <w:rPr>
                <w:sz w:val="26"/>
                <w:szCs w:val="26"/>
                <w:lang w:val="pt-BR"/>
              </w:rPr>
              <w:t xml:space="preserve">Tiêu chuẩn </w:t>
            </w:r>
            <w:r w:rsidRPr="00C20177">
              <w:rPr>
                <w:sz w:val="26"/>
                <w:szCs w:val="26"/>
                <w:lang w:val="vi-VN"/>
              </w:rPr>
              <w:t>kỹ thuật</w:t>
            </w:r>
            <w:r w:rsidRPr="00C20177">
              <w:rPr>
                <w:sz w:val="26"/>
                <w:szCs w:val="26"/>
                <w:lang w:val="pt-BR"/>
              </w:rPr>
              <w:t xml:space="preserve"> máy biến áp phân phối 110kV trong Tập đoàn Điện lực Quốc gia Việt Nam</w:t>
            </w:r>
            <w:r w:rsidRPr="00C20177">
              <w:rPr>
                <w:sz w:val="26"/>
                <w:szCs w:val="26"/>
                <w:lang w:val="vi-VN"/>
              </w:rPr>
              <w:t xml:space="preserve">” ban hành kèm theo Quyết định số </w:t>
            </w:r>
            <w:r w:rsidRPr="00C20177">
              <w:rPr>
                <w:sz w:val="26"/>
                <w:szCs w:val="26"/>
                <w:lang w:val="pt-BR"/>
              </w:rPr>
              <w:t>33</w:t>
            </w:r>
            <w:r w:rsidRPr="00C20177">
              <w:rPr>
                <w:sz w:val="26"/>
                <w:szCs w:val="26"/>
                <w:lang w:val="vi-VN"/>
              </w:rPr>
              <w:t>/QĐ-</w:t>
            </w:r>
            <w:r w:rsidRPr="00C20177">
              <w:rPr>
                <w:sz w:val="26"/>
                <w:szCs w:val="26"/>
                <w:lang w:val="pt-BR"/>
              </w:rPr>
              <w:t>EVN</w:t>
            </w:r>
            <w:r w:rsidRPr="00C20177">
              <w:rPr>
                <w:sz w:val="26"/>
                <w:szCs w:val="26"/>
                <w:lang w:val="vi-VN"/>
              </w:rPr>
              <w:t xml:space="preserve"> ngày </w:t>
            </w:r>
            <w:r w:rsidRPr="00C20177">
              <w:rPr>
                <w:sz w:val="26"/>
                <w:szCs w:val="26"/>
                <w:lang w:val="pt-BR"/>
              </w:rPr>
              <w:t>29</w:t>
            </w:r>
            <w:r w:rsidRPr="00C20177">
              <w:rPr>
                <w:sz w:val="26"/>
                <w:szCs w:val="26"/>
                <w:lang w:val="vi-VN"/>
              </w:rPr>
              <w:t>/</w:t>
            </w:r>
            <w:r w:rsidRPr="00C20177">
              <w:rPr>
                <w:sz w:val="26"/>
                <w:szCs w:val="26"/>
                <w:lang w:val="pt-BR"/>
              </w:rPr>
              <w:t>01</w:t>
            </w:r>
            <w:r w:rsidRPr="00C20177">
              <w:rPr>
                <w:sz w:val="26"/>
                <w:szCs w:val="26"/>
                <w:lang w:val="vi-VN"/>
              </w:rPr>
              <w:t>/20</w:t>
            </w:r>
            <w:r w:rsidRPr="00C20177">
              <w:rPr>
                <w:sz w:val="26"/>
                <w:szCs w:val="26"/>
                <w:lang w:val="pt-BR"/>
              </w:rPr>
              <w:t>18</w:t>
            </w:r>
            <w:r w:rsidRPr="00C20177">
              <w:rPr>
                <w:sz w:val="26"/>
                <w:szCs w:val="26"/>
                <w:lang w:val="vi-VN"/>
              </w:rPr>
              <w:t xml:space="preserve"> của </w:t>
            </w:r>
            <w:r w:rsidRPr="00C20177">
              <w:rPr>
                <w:sz w:val="26"/>
                <w:szCs w:val="26"/>
                <w:lang w:val="pt-BR"/>
              </w:rPr>
              <w:t>EVN</w:t>
            </w:r>
          </w:p>
        </w:tc>
        <w:tc>
          <w:tcPr>
            <w:tcW w:w="1985" w:type="dxa"/>
            <w:noWrap/>
            <w:vAlign w:val="center"/>
          </w:tcPr>
          <w:p w14:paraId="201D8D0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lang w:val="vi-VN"/>
              </w:rPr>
              <w:t>Yêu cầu</w:t>
            </w:r>
          </w:p>
        </w:tc>
        <w:tc>
          <w:tcPr>
            <w:tcW w:w="1417" w:type="dxa"/>
            <w:noWrap/>
            <w:vAlign w:val="center"/>
          </w:tcPr>
          <w:p w14:paraId="28B8315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8ABDE0A" w14:textId="77777777" w:rsidTr="00FB7713">
        <w:trPr>
          <w:trHeight w:val="315"/>
        </w:trPr>
        <w:tc>
          <w:tcPr>
            <w:tcW w:w="851" w:type="dxa"/>
            <w:noWrap/>
            <w:vAlign w:val="center"/>
          </w:tcPr>
          <w:p w14:paraId="73B1D093"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4.4</w:t>
            </w:r>
          </w:p>
        </w:tc>
        <w:tc>
          <w:tcPr>
            <w:tcW w:w="4570" w:type="dxa"/>
            <w:noWrap/>
            <w:vAlign w:val="center"/>
          </w:tcPr>
          <w:p w14:paraId="079B992F"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Hãng sản xuất/nước sản xuất</w:t>
            </w:r>
          </w:p>
        </w:tc>
        <w:tc>
          <w:tcPr>
            <w:tcW w:w="1985" w:type="dxa"/>
            <w:noWrap/>
            <w:vAlign w:val="center"/>
          </w:tcPr>
          <w:p w14:paraId="7750444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Ghi rõ</w:t>
            </w:r>
          </w:p>
        </w:tc>
        <w:tc>
          <w:tcPr>
            <w:tcW w:w="1417" w:type="dxa"/>
            <w:noWrap/>
            <w:vAlign w:val="center"/>
          </w:tcPr>
          <w:p w14:paraId="5D57B44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91E447A" w14:textId="77777777" w:rsidTr="00FB7713">
        <w:trPr>
          <w:trHeight w:val="315"/>
        </w:trPr>
        <w:tc>
          <w:tcPr>
            <w:tcW w:w="851" w:type="dxa"/>
            <w:noWrap/>
            <w:vAlign w:val="center"/>
          </w:tcPr>
          <w:p w14:paraId="4471DBB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4.5</w:t>
            </w:r>
          </w:p>
        </w:tc>
        <w:tc>
          <w:tcPr>
            <w:tcW w:w="4570" w:type="dxa"/>
            <w:noWrap/>
          </w:tcPr>
          <w:p w14:paraId="5F077451"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rPr>
              <w:t>Năm sản xuất</w:t>
            </w:r>
          </w:p>
        </w:tc>
        <w:tc>
          <w:tcPr>
            <w:tcW w:w="1985" w:type="dxa"/>
            <w:noWrap/>
            <w:vAlign w:val="center"/>
          </w:tcPr>
          <w:p w14:paraId="3C062A0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Từ 2025 trở đi</w:t>
            </w:r>
          </w:p>
        </w:tc>
        <w:tc>
          <w:tcPr>
            <w:tcW w:w="1417" w:type="dxa"/>
            <w:noWrap/>
            <w:vAlign w:val="center"/>
          </w:tcPr>
          <w:p w14:paraId="5387503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EDEEBFC" w14:textId="77777777" w:rsidTr="00FB7713">
        <w:trPr>
          <w:trHeight w:val="315"/>
        </w:trPr>
        <w:tc>
          <w:tcPr>
            <w:tcW w:w="851" w:type="dxa"/>
            <w:noWrap/>
            <w:vAlign w:val="center"/>
          </w:tcPr>
          <w:p w14:paraId="6935A9A6" w14:textId="77777777" w:rsidR="00D330BD" w:rsidRPr="00A82D1A" w:rsidRDefault="00D330BD" w:rsidP="00743EF2">
            <w:pPr>
              <w:tabs>
                <w:tab w:val="left" w:pos="12"/>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4.6</w:t>
            </w:r>
          </w:p>
        </w:tc>
        <w:tc>
          <w:tcPr>
            <w:tcW w:w="4570" w:type="dxa"/>
            <w:noWrap/>
            <w:vAlign w:val="center"/>
          </w:tcPr>
          <w:p w14:paraId="4ABA4163"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Đặc tính kỹ thuật tuân thủ tiêu chuẩn</w:t>
            </w:r>
          </w:p>
        </w:tc>
        <w:tc>
          <w:tcPr>
            <w:tcW w:w="1985" w:type="dxa"/>
            <w:noWrap/>
            <w:vAlign w:val="center"/>
          </w:tcPr>
          <w:p w14:paraId="666B450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Ghi rõ</w:t>
            </w:r>
          </w:p>
        </w:tc>
        <w:tc>
          <w:tcPr>
            <w:tcW w:w="1417" w:type="dxa"/>
            <w:noWrap/>
            <w:vAlign w:val="center"/>
          </w:tcPr>
          <w:p w14:paraId="3C4359F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412CC4D" w14:textId="77777777" w:rsidTr="00FB7713">
        <w:trPr>
          <w:trHeight w:val="315"/>
        </w:trPr>
        <w:tc>
          <w:tcPr>
            <w:tcW w:w="851" w:type="dxa"/>
            <w:noWrap/>
            <w:vAlign w:val="center"/>
          </w:tcPr>
          <w:p w14:paraId="4910168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4.7</w:t>
            </w:r>
          </w:p>
        </w:tc>
        <w:tc>
          <w:tcPr>
            <w:tcW w:w="4570" w:type="dxa"/>
            <w:noWrap/>
            <w:vAlign w:val="center"/>
          </w:tcPr>
          <w:p w14:paraId="093D6681" w14:textId="77777777" w:rsidR="00D330BD" w:rsidRPr="00C20177" w:rsidRDefault="00D330BD" w:rsidP="00743EF2">
            <w:pPr>
              <w:spacing w:before="40" w:after="40"/>
              <w:rPr>
                <w:rFonts w:asciiTheme="majorHAnsi" w:hAnsiTheme="majorHAnsi" w:cstheme="majorHAnsi"/>
                <w:sz w:val="26"/>
                <w:szCs w:val="26"/>
                <w:lang w:val="vi-VN"/>
              </w:rPr>
            </w:pPr>
            <w:r w:rsidRPr="00C20177">
              <w:rPr>
                <w:bCs/>
                <w:sz w:val="26"/>
                <w:szCs w:val="26"/>
                <w:lang w:val="pt-BR"/>
              </w:rPr>
              <w:t>Gioăng được thử nghiệm hoặc chứng minh về các thông số: nhiệt độ vận hành cực đại, khả năng lực kéo ngang, ứng suất dư, hệ số nén, khả năng tự phục hồi, tính thẩm thấu ga, khả năng chịu dầu.</w:t>
            </w:r>
          </w:p>
        </w:tc>
        <w:tc>
          <w:tcPr>
            <w:tcW w:w="1985" w:type="dxa"/>
            <w:noWrap/>
            <w:vAlign w:val="center"/>
          </w:tcPr>
          <w:p w14:paraId="1392297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Yêu cầu đáp ứng</w:t>
            </w:r>
          </w:p>
        </w:tc>
        <w:tc>
          <w:tcPr>
            <w:tcW w:w="1417" w:type="dxa"/>
            <w:noWrap/>
            <w:vAlign w:val="center"/>
          </w:tcPr>
          <w:p w14:paraId="694CD84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8EE1AEF" w14:textId="77777777" w:rsidTr="00FB7713">
        <w:trPr>
          <w:trHeight w:val="315"/>
        </w:trPr>
        <w:tc>
          <w:tcPr>
            <w:tcW w:w="851" w:type="dxa"/>
            <w:noWrap/>
            <w:vAlign w:val="center"/>
          </w:tcPr>
          <w:p w14:paraId="2034870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4.8</w:t>
            </w:r>
          </w:p>
        </w:tc>
        <w:tc>
          <w:tcPr>
            <w:tcW w:w="4570" w:type="dxa"/>
            <w:noWrap/>
            <w:vAlign w:val="center"/>
          </w:tcPr>
          <w:p w14:paraId="1A2C13D2"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Tuổi thọ phù hợp với MBA</w:t>
            </w:r>
          </w:p>
        </w:tc>
        <w:tc>
          <w:tcPr>
            <w:tcW w:w="1985" w:type="dxa"/>
            <w:noWrap/>
            <w:vAlign w:val="center"/>
          </w:tcPr>
          <w:p w14:paraId="28012CB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Yêu cầu đáp ứng</w:t>
            </w:r>
          </w:p>
        </w:tc>
        <w:tc>
          <w:tcPr>
            <w:tcW w:w="1417" w:type="dxa"/>
            <w:noWrap/>
            <w:vAlign w:val="center"/>
          </w:tcPr>
          <w:p w14:paraId="501C4E2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000EAE1" w14:textId="77777777" w:rsidTr="00FB7713">
        <w:trPr>
          <w:trHeight w:val="315"/>
        </w:trPr>
        <w:tc>
          <w:tcPr>
            <w:tcW w:w="851" w:type="dxa"/>
            <w:noWrap/>
            <w:vAlign w:val="center"/>
          </w:tcPr>
          <w:p w14:paraId="118C1F97" w14:textId="77777777" w:rsidR="00D330BD" w:rsidRPr="00A82D1A" w:rsidRDefault="00D330BD" w:rsidP="00743EF2">
            <w:pPr>
              <w:tabs>
                <w:tab w:val="left" w:pos="12"/>
                <w:tab w:val="left" w:pos="116"/>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X.</w:t>
            </w:r>
          </w:p>
        </w:tc>
        <w:tc>
          <w:tcPr>
            <w:tcW w:w="4570" w:type="dxa"/>
            <w:noWrap/>
            <w:vAlign w:val="center"/>
          </w:tcPr>
          <w:p w14:paraId="47A49263" w14:textId="77777777" w:rsidR="00D330BD" w:rsidRPr="00C20177" w:rsidRDefault="00D330BD" w:rsidP="00743EF2">
            <w:pPr>
              <w:spacing w:before="40" w:after="40"/>
              <w:rPr>
                <w:sz w:val="26"/>
                <w:szCs w:val="26"/>
              </w:rPr>
            </w:pPr>
            <w:r w:rsidRPr="00C20177">
              <w:rPr>
                <w:rFonts w:asciiTheme="majorHAnsi" w:hAnsiTheme="majorHAnsi" w:cstheme="majorHAnsi"/>
                <w:b/>
                <w:bCs/>
                <w:sz w:val="26"/>
                <w:szCs w:val="26"/>
                <w:lang w:val="vi-VN"/>
              </w:rPr>
              <w:t>Sửa chữa thay sứ cách điện MBA AT</w:t>
            </w:r>
            <w:r w:rsidRPr="00C20177">
              <w:rPr>
                <w:rFonts w:asciiTheme="majorHAnsi" w:hAnsiTheme="majorHAnsi" w:cstheme="majorHAnsi"/>
                <w:b/>
                <w:bCs/>
                <w:sz w:val="26"/>
                <w:szCs w:val="26"/>
              </w:rPr>
              <w:t xml:space="preserve">2 </w:t>
            </w:r>
            <w:r w:rsidRPr="00C20177">
              <w:rPr>
                <w:rFonts w:asciiTheme="majorHAnsi" w:hAnsiTheme="majorHAnsi" w:cstheme="majorHAnsi"/>
                <w:b/>
                <w:bCs/>
                <w:sz w:val="26"/>
                <w:szCs w:val="26"/>
                <w:lang w:val="vi-VN"/>
              </w:rPr>
              <w:t xml:space="preserve">Trạm biến áp 220kV </w:t>
            </w:r>
            <w:r w:rsidRPr="00C20177">
              <w:rPr>
                <w:rFonts w:asciiTheme="majorHAnsi" w:hAnsiTheme="majorHAnsi" w:cstheme="majorHAnsi"/>
                <w:b/>
                <w:bCs/>
                <w:sz w:val="26"/>
                <w:szCs w:val="26"/>
              </w:rPr>
              <w:t>Bắc Giang</w:t>
            </w:r>
          </w:p>
        </w:tc>
        <w:tc>
          <w:tcPr>
            <w:tcW w:w="1985" w:type="dxa"/>
            <w:noWrap/>
            <w:vAlign w:val="center"/>
          </w:tcPr>
          <w:p w14:paraId="0F90B217" w14:textId="77777777" w:rsidR="00D330BD" w:rsidRPr="00C20177" w:rsidRDefault="00D330BD" w:rsidP="00743EF2">
            <w:pPr>
              <w:spacing w:before="40" w:after="40"/>
              <w:jc w:val="center"/>
              <w:rPr>
                <w:sz w:val="26"/>
                <w:szCs w:val="26"/>
              </w:rPr>
            </w:pPr>
          </w:p>
        </w:tc>
        <w:tc>
          <w:tcPr>
            <w:tcW w:w="1417" w:type="dxa"/>
            <w:noWrap/>
            <w:vAlign w:val="center"/>
          </w:tcPr>
          <w:p w14:paraId="3D0CD2D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BD76A39" w14:textId="77777777" w:rsidTr="00FB7713">
        <w:trPr>
          <w:trHeight w:val="315"/>
        </w:trPr>
        <w:tc>
          <w:tcPr>
            <w:tcW w:w="851" w:type="dxa"/>
            <w:noWrap/>
            <w:vAlign w:val="center"/>
          </w:tcPr>
          <w:p w14:paraId="2E3F87BD"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1.</w:t>
            </w:r>
          </w:p>
        </w:tc>
        <w:tc>
          <w:tcPr>
            <w:tcW w:w="4570" w:type="dxa"/>
            <w:noWrap/>
            <w:vAlign w:val="center"/>
          </w:tcPr>
          <w:p w14:paraId="56473ADF" w14:textId="77777777" w:rsidR="00D330BD" w:rsidRPr="00C20177" w:rsidRDefault="00D330BD" w:rsidP="00743EF2">
            <w:pPr>
              <w:spacing w:before="40" w:after="40"/>
              <w:rPr>
                <w:sz w:val="26"/>
                <w:szCs w:val="26"/>
                <w:lang w:val="vi-VN"/>
              </w:rPr>
            </w:pPr>
            <w:r w:rsidRPr="00C20177">
              <w:rPr>
                <w:rFonts w:asciiTheme="majorHAnsi" w:hAnsiTheme="majorHAnsi" w:cstheme="majorHAnsi"/>
                <w:b/>
                <w:bCs/>
                <w:sz w:val="26"/>
                <w:szCs w:val="26"/>
                <w:lang w:val="vi-VN" w:eastAsia="vi-VN"/>
              </w:rPr>
              <w:t xml:space="preserve">Sứ xuyên 220kV (Sứ cách điện 220kV) kèm gioăng </w:t>
            </w:r>
          </w:p>
        </w:tc>
        <w:tc>
          <w:tcPr>
            <w:tcW w:w="1985" w:type="dxa"/>
            <w:noWrap/>
            <w:vAlign w:val="center"/>
          </w:tcPr>
          <w:p w14:paraId="05AA555B" w14:textId="77777777" w:rsidR="00D330BD" w:rsidRPr="00C20177" w:rsidRDefault="00D330BD" w:rsidP="00743EF2">
            <w:pPr>
              <w:spacing w:before="40" w:after="40"/>
              <w:jc w:val="center"/>
              <w:rPr>
                <w:sz w:val="26"/>
                <w:szCs w:val="26"/>
                <w:lang w:val="vi-VN"/>
              </w:rPr>
            </w:pPr>
          </w:p>
        </w:tc>
        <w:tc>
          <w:tcPr>
            <w:tcW w:w="1417" w:type="dxa"/>
            <w:noWrap/>
            <w:vAlign w:val="center"/>
          </w:tcPr>
          <w:p w14:paraId="72993D7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56A3865" w14:textId="77777777" w:rsidTr="00FB7713">
        <w:trPr>
          <w:trHeight w:val="315"/>
        </w:trPr>
        <w:tc>
          <w:tcPr>
            <w:tcW w:w="851" w:type="dxa"/>
            <w:noWrap/>
            <w:vAlign w:val="center"/>
          </w:tcPr>
          <w:p w14:paraId="1212F9E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w:t>
            </w:r>
          </w:p>
        </w:tc>
        <w:tc>
          <w:tcPr>
            <w:tcW w:w="4570" w:type="dxa"/>
            <w:noWrap/>
            <w:vAlign w:val="center"/>
          </w:tcPr>
          <w:p w14:paraId="7D08F93D" w14:textId="77777777" w:rsidR="00D330BD" w:rsidRPr="00C20177" w:rsidRDefault="00D330BD" w:rsidP="00743EF2">
            <w:pPr>
              <w:spacing w:before="40" w:after="40"/>
              <w:rPr>
                <w:sz w:val="26"/>
                <w:szCs w:val="26"/>
              </w:rPr>
            </w:pPr>
            <w:r w:rsidRPr="00C20177">
              <w:rPr>
                <w:rFonts w:asciiTheme="majorHAnsi" w:hAnsiTheme="majorHAnsi" w:cstheme="majorHAnsi"/>
                <w:sz w:val="26"/>
                <w:szCs w:val="26"/>
                <w:lang w:eastAsia="vi-VN"/>
              </w:rPr>
              <w:t>Số lượng</w:t>
            </w:r>
          </w:p>
        </w:tc>
        <w:tc>
          <w:tcPr>
            <w:tcW w:w="1985" w:type="dxa"/>
            <w:noWrap/>
            <w:vAlign w:val="center"/>
          </w:tcPr>
          <w:p w14:paraId="5C4E8475" w14:textId="77777777" w:rsidR="00D330BD" w:rsidRPr="00C20177" w:rsidRDefault="00D330BD" w:rsidP="00743EF2">
            <w:pPr>
              <w:spacing w:before="40" w:after="40"/>
              <w:jc w:val="center"/>
              <w:rPr>
                <w:sz w:val="26"/>
                <w:szCs w:val="26"/>
              </w:rPr>
            </w:pPr>
            <w:r w:rsidRPr="00C20177">
              <w:rPr>
                <w:rFonts w:asciiTheme="majorHAnsi" w:hAnsiTheme="majorHAnsi" w:cstheme="majorHAnsi"/>
                <w:sz w:val="26"/>
                <w:szCs w:val="26"/>
                <w:lang w:eastAsia="vi-VN"/>
              </w:rPr>
              <w:t>Theo phạm vi cung cấp</w:t>
            </w:r>
          </w:p>
        </w:tc>
        <w:tc>
          <w:tcPr>
            <w:tcW w:w="1417" w:type="dxa"/>
            <w:noWrap/>
            <w:vAlign w:val="center"/>
          </w:tcPr>
          <w:p w14:paraId="4B3C5A8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23DF6F" w14:textId="77777777" w:rsidTr="00FB7713">
        <w:trPr>
          <w:trHeight w:val="315"/>
        </w:trPr>
        <w:tc>
          <w:tcPr>
            <w:tcW w:w="851" w:type="dxa"/>
            <w:noWrap/>
            <w:vAlign w:val="center"/>
          </w:tcPr>
          <w:p w14:paraId="370279D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1.2</w:t>
            </w:r>
          </w:p>
        </w:tc>
        <w:tc>
          <w:tcPr>
            <w:tcW w:w="4570" w:type="dxa"/>
            <w:noWrap/>
            <w:vAlign w:val="center"/>
          </w:tcPr>
          <w:p w14:paraId="750936AC" w14:textId="77777777" w:rsidR="00D330BD" w:rsidRPr="00C20177" w:rsidRDefault="00D330BD" w:rsidP="00743EF2">
            <w:pPr>
              <w:spacing w:before="40" w:after="40"/>
              <w:rPr>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7D835134" w14:textId="77777777" w:rsidR="00D330BD" w:rsidRPr="00C20177" w:rsidRDefault="00D330BD" w:rsidP="00743EF2">
            <w:pPr>
              <w:spacing w:before="40" w:after="40"/>
              <w:jc w:val="center"/>
              <w:rPr>
                <w:sz w:val="26"/>
                <w:szCs w:val="26"/>
              </w:rPr>
            </w:pPr>
            <w:r w:rsidRPr="00C20177">
              <w:rPr>
                <w:rFonts w:asciiTheme="majorHAnsi" w:hAnsiTheme="majorHAnsi" w:cstheme="majorHAnsi"/>
                <w:sz w:val="26"/>
                <w:szCs w:val="26"/>
                <w:lang w:eastAsia="vi-VN"/>
              </w:rPr>
              <w:t>Ghi rõ</w:t>
            </w:r>
          </w:p>
        </w:tc>
        <w:tc>
          <w:tcPr>
            <w:tcW w:w="1417" w:type="dxa"/>
            <w:noWrap/>
            <w:vAlign w:val="center"/>
          </w:tcPr>
          <w:p w14:paraId="31CF274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7F1C34E" w14:textId="77777777" w:rsidTr="00FB7713">
        <w:trPr>
          <w:trHeight w:val="315"/>
        </w:trPr>
        <w:tc>
          <w:tcPr>
            <w:tcW w:w="851" w:type="dxa"/>
            <w:noWrap/>
            <w:vAlign w:val="center"/>
          </w:tcPr>
          <w:p w14:paraId="423F881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1.3</w:t>
            </w:r>
          </w:p>
        </w:tc>
        <w:tc>
          <w:tcPr>
            <w:tcW w:w="4570" w:type="dxa"/>
            <w:noWrap/>
            <w:vAlign w:val="center"/>
          </w:tcPr>
          <w:p w14:paraId="1A5450B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2FA85F9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6967A35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6D4345A" w14:textId="77777777" w:rsidTr="00FB7713">
        <w:trPr>
          <w:trHeight w:val="315"/>
        </w:trPr>
        <w:tc>
          <w:tcPr>
            <w:tcW w:w="851" w:type="dxa"/>
            <w:noWrap/>
            <w:vAlign w:val="center"/>
          </w:tcPr>
          <w:p w14:paraId="20DE4F7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1.4</w:t>
            </w:r>
          </w:p>
        </w:tc>
        <w:tc>
          <w:tcPr>
            <w:tcW w:w="4570" w:type="dxa"/>
            <w:noWrap/>
            <w:vAlign w:val="center"/>
          </w:tcPr>
          <w:p w14:paraId="0B9C6B8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0AD6740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602D59A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974FF74" w14:textId="77777777" w:rsidTr="00FB7713">
        <w:trPr>
          <w:trHeight w:val="315"/>
        </w:trPr>
        <w:tc>
          <w:tcPr>
            <w:tcW w:w="851" w:type="dxa"/>
            <w:vMerge w:val="restart"/>
            <w:noWrap/>
            <w:vAlign w:val="center"/>
          </w:tcPr>
          <w:p w14:paraId="55E949B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1.5</w:t>
            </w:r>
          </w:p>
        </w:tc>
        <w:tc>
          <w:tcPr>
            <w:tcW w:w="4570" w:type="dxa"/>
            <w:vMerge w:val="restart"/>
            <w:noWrap/>
            <w:vAlign w:val="center"/>
          </w:tcPr>
          <w:p w14:paraId="71BEF12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45379F3F"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01E5017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B339453" w14:textId="77777777" w:rsidTr="00FB7713">
        <w:trPr>
          <w:trHeight w:val="315"/>
        </w:trPr>
        <w:tc>
          <w:tcPr>
            <w:tcW w:w="851" w:type="dxa"/>
            <w:vMerge/>
            <w:noWrap/>
            <w:vAlign w:val="center"/>
          </w:tcPr>
          <w:p w14:paraId="2878CFD9" w14:textId="77777777" w:rsidR="00D330BD" w:rsidRPr="00A82D1A" w:rsidRDefault="00D330BD" w:rsidP="00743EF2">
            <w:pPr>
              <w:pStyle w:val="ListParagraph"/>
              <w:numPr>
                <w:ilvl w:val="0"/>
                <w:numId w:val="105"/>
              </w:numPr>
              <w:tabs>
                <w:tab w:val="left" w:pos="12"/>
              </w:tabs>
              <w:spacing w:before="40" w:after="40"/>
              <w:ind w:firstLine="0"/>
              <w:contextualSpacing w:val="0"/>
              <w:jc w:val="left"/>
              <w:rPr>
                <w:rFonts w:asciiTheme="majorHAnsi" w:hAnsiTheme="majorHAnsi" w:cstheme="majorHAnsi"/>
                <w:sz w:val="26"/>
                <w:szCs w:val="26"/>
                <w:lang w:val="vi-VN"/>
              </w:rPr>
            </w:pPr>
          </w:p>
        </w:tc>
        <w:tc>
          <w:tcPr>
            <w:tcW w:w="4570" w:type="dxa"/>
            <w:vMerge/>
            <w:noWrap/>
            <w:vAlign w:val="center"/>
          </w:tcPr>
          <w:p w14:paraId="3DCA85FC"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1D82D955"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3FD861F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1C99D2DE" w14:textId="77777777" w:rsidTr="00FB7713">
        <w:trPr>
          <w:trHeight w:val="315"/>
        </w:trPr>
        <w:tc>
          <w:tcPr>
            <w:tcW w:w="851" w:type="dxa"/>
            <w:noWrap/>
            <w:vAlign w:val="center"/>
          </w:tcPr>
          <w:p w14:paraId="34CE328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1.6</w:t>
            </w:r>
          </w:p>
        </w:tc>
        <w:tc>
          <w:tcPr>
            <w:tcW w:w="4570" w:type="dxa"/>
            <w:noWrap/>
          </w:tcPr>
          <w:p w14:paraId="65765BE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08B0C9D2"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013B3E6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Sứ có khả năng chịu được động đất theo IEC 1463 (1996-07). Dòng điện danh định của sứ tuân thủ theo Mục 4.2 IEC 60137 hoặc IEC 60059 hoặc tương đương</w:t>
            </w:r>
          </w:p>
        </w:tc>
        <w:tc>
          <w:tcPr>
            <w:tcW w:w="1417" w:type="dxa"/>
            <w:noWrap/>
            <w:vAlign w:val="center"/>
          </w:tcPr>
          <w:p w14:paraId="58D5C95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11D50F2" w14:textId="77777777" w:rsidTr="00FB7713">
        <w:trPr>
          <w:trHeight w:val="315"/>
        </w:trPr>
        <w:tc>
          <w:tcPr>
            <w:tcW w:w="851" w:type="dxa"/>
            <w:noWrap/>
            <w:vAlign w:val="center"/>
          </w:tcPr>
          <w:p w14:paraId="543B5FC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1.7</w:t>
            </w:r>
          </w:p>
        </w:tc>
        <w:tc>
          <w:tcPr>
            <w:tcW w:w="4570" w:type="dxa"/>
            <w:noWrap/>
            <w:vAlign w:val="center"/>
          </w:tcPr>
          <w:p w14:paraId="04D6E41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42F8E4B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616A968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F75474" w14:textId="77777777" w:rsidTr="00FB7713">
        <w:trPr>
          <w:trHeight w:val="315"/>
        </w:trPr>
        <w:tc>
          <w:tcPr>
            <w:tcW w:w="851" w:type="dxa"/>
            <w:noWrap/>
            <w:vAlign w:val="center"/>
          </w:tcPr>
          <w:p w14:paraId="6CB72B9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1.8</w:t>
            </w:r>
          </w:p>
        </w:tc>
        <w:tc>
          <w:tcPr>
            <w:tcW w:w="4570" w:type="dxa"/>
            <w:noWrap/>
          </w:tcPr>
          <w:p w14:paraId="4A0FBA8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5873F7A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73F0B25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B225882" w14:textId="77777777" w:rsidTr="00FB7713">
        <w:trPr>
          <w:trHeight w:val="315"/>
        </w:trPr>
        <w:tc>
          <w:tcPr>
            <w:tcW w:w="851" w:type="dxa"/>
            <w:noWrap/>
            <w:vAlign w:val="center"/>
          </w:tcPr>
          <w:p w14:paraId="726FC8A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1.9</w:t>
            </w:r>
          </w:p>
        </w:tc>
        <w:tc>
          <w:tcPr>
            <w:tcW w:w="4570" w:type="dxa"/>
            <w:noWrap/>
          </w:tcPr>
          <w:p w14:paraId="457242E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4B7E733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4D16B4C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9039DDE" w14:textId="77777777" w:rsidTr="00FB7713">
        <w:trPr>
          <w:trHeight w:val="315"/>
        </w:trPr>
        <w:tc>
          <w:tcPr>
            <w:tcW w:w="851" w:type="dxa"/>
            <w:noWrap/>
            <w:vAlign w:val="center"/>
          </w:tcPr>
          <w:p w14:paraId="6FAA7D1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1.10</w:t>
            </w:r>
          </w:p>
        </w:tc>
        <w:tc>
          <w:tcPr>
            <w:tcW w:w="4570" w:type="dxa"/>
            <w:noWrap/>
            <w:vAlign w:val="center"/>
          </w:tcPr>
          <w:p w14:paraId="7A8DE3F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306EC03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245kV</w:t>
            </w:r>
          </w:p>
        </w:tc>
        <w:tc>
          <w:tcPr>
            <w:tcW w:w="1417" w:type="dxa"/>
            <w:noWrap/>
            <w:vAlign w:val="center"/>
          </w:tcPr>
          <w:p w14:paraId="23D0B6D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70277CB" w14:textId="77777777" w:rsidTr="00FB7713">
        <w:trPr>
          <w:trHeight w:val="315"/>
        </w:trPr>
        <w:tc>
          <w:tcPr>
            <w:tcW w:w="851" w:type="dxa"/>
            <w:noWrap/>
            <w:vAlign w:val="center"/>
          </w:tcPr>
          <w:p w14:paraId="3ACC0AD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1.11</w:t>
            </w:r>
          </w:p>
        </w:tc>
        <w:tc>
          <w:tcPr>
            <w:tcW w:w="4570" w:type="dxa"/>
            <w:noWrap/>
            <w:vAlign w:val="center"/>
          </w:tcPr>
          <w:p w14:paraId="40C9A97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1377D4C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1000A</w:t>
            </w:r>
          </w:p>
        </w:tc>
        <w:tc>
          <w:tcPr>
            <w:tcW w:w="1417" w:type="dxa"/>
            <w:noWrap/>
            <w:vAlign w:val="center"/>
          </w:tcPr>
          <w:p w14:paraId="772AFB9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5048E79" w14:textId="77777777" w:rsidTr="00FB7713">
        <w:trPr>
          <w:trHeight w:val="315"/>
        </w:trPr>
        <w:tc>
          <w:tcPr>
            <w:tcW w:w="851" w:type="dxa"/>
            <w:noWrap/>
            <w:vAlign w:val="center"/>
          </w:tcPr>
          <w:p w14:paraId="44BA798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1.12</w:t>
            </w:r>
          </w:p>
        </w:tc>
        <w:tc>
          <w:tcPr>
            <w:tcW w:w="4570" w:type="dxa"/>
            <w:noWrap/>
            <w:vAlign w:val="center"/>
          </w:tcPr>
          <w:p w14:paraId="40D5985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5D415EE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460kV</w:t>
            </w:r>
          </w:p>
        </w:tc>
        <w:tc>
          <w:tcPr>
            <w:tcW w:w="1417" w:type="dxa"/>
            <w:noWrap/>
            <w:vAlign w:val="center"/>
          </w:tcPr>
          <w:p w14:paraId="2FE37B7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BC5193B" w14:textId="77777777" w:rsidTr="00FB7713">
        <w:trPr>
          <w:trHeight w:val="315"/>
        </w:trPr>
        <w:tc>
          <w:tcPr>
            <w:tcW w:w="851" w:type="dxa"/>
            <w:noWrap/>
            <w:vAlign w:val="center"/>
          </w:tcPr>
          <w:p w14:paraId="5ADA96A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1.13</w:t>
            </w:r>
          </w:p>
        </w:tc>
        <w:tc>
          <w:tcPr>
            <w:tcW w:w="4570" w:type="dxa"/>
            <w:noWrap/>
            <w:vAlign w:val="center"/>
          </w:tcPr>
          <w:p w14:paraId="0ED2E86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chịu đựng xung sét 1.2/50µs</w:t>
            </w:r>
          </w:p>
        </w:tc>
        <w:tc>
          <w:tcPr>
            <w:tcW w:w="1985" w:type="dxa"/>
            <w:noWrap/>
          </w:tcPr>
          <w:p w14:paraId="4C2984F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1050 kVp</w:t>
            </w:r>
          </w:p>
        </w:tc>
        <w:tc>
          <w:tcPr>
            <w:tcW w:w="1417" w:type="dxa"/>
            <w:noWrap/>
            <w:vAlign w:val="center"/>
          </w:tcPr>
          <w:p w14:paraId="6FDDD1C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4FB902F" w14:textId="77777777" w:rsidTr="00FB7713">
        <w:trPr>
          <w:trHeight w:val="315"/>
        </w:trPr>
        <w:tc>
          <w:tcPr>
            <w:tcW w:w="851" w:type="dxa"/>
            <w:noWrap/>
            <w:vAlign w:val="center"/>
          </w:tcPr>
          <w:p w14:paraId="4365BBC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1.14</w:t>
            </w:r>
          </w:p>
        </w:tc>
        <w:tc>
          <w:tcPr>
            <w:tcW w:w="4570" w:type="dxa"/>
            <w:noWrap/>
            <w:vAlign w:val="center"/>
          </w:tcPr>
          <w:p w14:paraId="30E1CF3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61D6FF2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1006EE9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CB9CC77" w14:textId="77777777" w:rsidTr="00FB7713">
        <w:trPr>
          <w:trHeight w:val="315"/>
        </w:trPr>
        <w:tc>
          <w:tcPr>
            <w:tcW w:w="851" w:type="dxa"/>
            <w:noWrap/>
            <w:vAlign w:val="center"/>
          </w:tcPr>
          <w:p w14:paraId="71D754E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1.15</w:t>
            </w:r>
          </w:p>
        </w:tc>
        <w:tc>
          <w:tcPr>
            <w:tcW w:w="4570" w:type="dxa"/>
            <w:noWrap/>
            <w:vAlign w:val="center"/>
          </w:tcPr>
          <w:p w14:paraId="6CE12F9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15EC39BC"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226F8E7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0BDE23" w14:textId="77777777" w:rsidTr="00FB7713">
        <w:trPr>
          <w:trHeight w:val="315"/>
        </w:trPr>
        <w:tc>
          <w:tcPr>
            <w:tcW w:w="851" w:type="dxa"/>
            <w:noWrap/>
            <w:vAlign w:val="center"/>
          </w:tcPr>
          <w:p w14:paraId="6EE5CB8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00BD827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0141C35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Trench</w:t>
            </w:r>
          </w:p>
          <w:p w14:paraId="52F0242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COT 1050-1000</w:t>
            </w:r>
          </w:p>
          <w:p w14:paraId="61A86E1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pha A: 04C3419; pha B: 04C3418; pha C: 04C3416</w:t>
            </w:r>
          </w:p>
          <w:p w14:paraId="1594E34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1000A</w:t>
            </w:r>
          </w:p>
          <w:p w14:paraId="0BE073CA"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245kV</w:t>
            </w:r>
          </w:p>
          <w:p w14:paraId="3CC6C10F" w14:textId="5447D209"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AT2</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Bắc Giang</w:t>
            </w:r>
            <w:r w:rsidR="00522C9B" w:rsidRPr="00C20177">
              <w:rPr>
                <w:spacing w:val="-2"/>
                <w:sz w:val="26"/>
                <w:szCs w:val="26"/>
              </w:rPr>
              <w:t xml:space="preserve"> để</w:t>
            </w:r>
            <w:r w:rsidR="00522C9B" w:rsidRPr="00C20177">
              <w:rPr>
                <w:spacing w:val="-2"/>
                <w:sz w:val="26"/>
                <w:szCs w:val="26"/>
                <w:lang w:val="vi-VN"/>
              </w:rPr>
              <w:t xml:space="preserve"> </w:t>
            </w:r>
            <w:r w:rsidR="00522C9B" w:rsidRPr="00C20177">
              <w:rPr>
                <w:spacing w:val="-2"/>
                <w:sz w:val="26"/>
                <w:szCs w:val="26"/>
              </w:rPr>
              <w:t>cung cấp bản vẽ</w:t>
            </w:r>
            <w:r w:rsidRPr="00C20177">
              <w:rPr>
                <w:sz w:val="26"/>
                <w:szCs w:val="26"/>
                <w:lang w:val="vi-VN"/>
              </w:rPr>
              <w:t xml:space="preserve">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 xml:space="preserve">lắp đặt được sứ xuyên mới vào MBA hiện hữu </w:t>
            </w:r>
            <w:r w:rsidRPr="00C20177">
              <w:rPr>
                <w:sz w:val="26"/>
                <w:szCs w:val="26"/>
              </w:rPr>
              <w:lastRenderedPageBreak/>
              <w:t>(nếu cung cấp sứ xuyên khác kích thước, kiểu loại).</w:t>
            </w:r>
          </w:p>
        </w:tc>
        <w:tc>
          <w:tcPr>
            <w:tcW w:w="1985" w:type="dxa"/>
            <w:noWrap/>
            <w:vAlign w:val="center"/>
          </w:tcPr>
          <w:p w14:paraId="2FE92A8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lastRenderedPageBreak/>
              <w:t>Yêu cầu</w:t>
            </w:r>
          </w:p>
        </w:tc>
        <w:tc>
          <w:tcPr>
            <w:tcW w:w="1417" w:type="dxa"/>
            <w:noWrap/>
            <w:vAlign w:val="center"/>
          </w:tcPr>
          <w:p w14:paraId="1F113AD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7E0B1F8" w14:textId="77777777" w:rsidTr="00FB7713">
        <w:trPr>
          <w:trHeight w:val="315"/>
        </w:trPr>
        <w:tc>
          <w:tcPr>
            <w:tcW w:w="851" w:type="dxa"/>
            <w:noWrap/>
            <w:vAlign w:val="center"/>
          </w:tcPr>
          <w:p w14:paraId="7459F760"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2.</w:t>
            </w:r>
          </w:p>
        </w:tc>
        <w:tc>
          <w:tcPr>
            <w:tcW w:w="4570" w:type="dxa"/>
            <w:noWrap/>
            <w:vAlign w:val="center"/>
          </w:tcPr>
          <w:p w14:paraId="3A74182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110kV (Sứ cách điện 110kV)  kèm gioăng</w:t>
            </w:r>
          </w:p>
        </w:tc>
        <w:tc>
          <w:tcPr>
            <w:tcW w:w="1985" w:type="dxa"/>
            <w:noWrap/>
            <w:vAlign w:val="center"/>
          </w:tcPr>
          <w:p w14:paraId="12CFA128"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4266413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6C164B8" w14:textId="77777777" w:rsidTr="00FB7713">
        <w:trPr>
          <w:trHeight w:val="315"/>
        </w:trPr>
        <w:tc>
          <w:tcPr>
            <w:tcW w:w="851" w:type="dxa"/>
            <w:noWrap/>
            <w:vAlign w:val="center"/>
          </w:tcPr>
          <w:p w14:paraId="321872E0"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w:t>
            </w:r>
          </w:p>
        </w:tc>
        <w:tc>
          <w:tcPr>
            <w:tcW w:w="4570" w:type="dxa"/>
            <w:noWrap/>
            <w:vAlign w:val="center"/>
          </w:tcPr>
          <w:p w14:paraId="6EFBD7E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4E96EBF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Theo phạm vi cung cấp</w:t>
            </w:r>
          </w:p>
        </w:tc>
        <w:tc>
          <w:tcPr>
            <w:tcW w:w="1417" w:type="dxa"/>
            <w:noWrap/>
            <w:vAlign w:val="center"/>
          </w:tcPr>
          <w:p w14:paraId="0EE8744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2AB150B" w14:textId="77777777" w:rsidTr="00FB7713">
        <w:trPr>
          <w:trHeight w:val="315"/>
        </w:trPr>
        <w:tc>
          <w:tcPr>
            <w:tcW w:w="851" w:type="dxa"/>
            <w:noWrap/>
            <w:vAlign w:val="center"/>
          </w:tcPr>
          <w:p w14:paraId="44419EAA"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2.2</w:t>
            </w:r>
          </w:p>
        </w:tc>
        <w:tc>
          <w:tcPr>
            <w:tcW w:w="4570" w:type="dxa"/>
            <w:noWrap/>
            <w:vAlign w:val="center"/>
          </w:tcPr>
          <w:p w14:paraId="2470C5F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15673EE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34E57AF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699B25D" w14:textId="77777777" w:rsidTr="00FB7713">
        <w:trPr>
          <w:trHeight w:val="315"/>
        </w:trPr>
        <w:tc>
          <w:tcPr>
            <w:tcW w:w="851" w:type="dxa"/>
            <w:noWrap/>
            <w:vAlign w:val="center"/>
          </w:tcPr>
          <w:p w14:paraId="5853337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2.3</w:t>
            </w:r>
          </w:p>
        </w:tc>
        <w:tc>
          <w:tcPr>
            <w:tcW w:w="4570" w:type="dxa"/>
            <w:noWrap/>
            <w:vAlign w:val="center"/>
          </w:tcPr>
          <w:p w14:paraId="0AEB433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7E7E51A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4F10124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3169288" w14:textId="77777777" w:rsidTr="00FB7713">
        <w:trPr>
          <w:trHeight w:val="315"/>
        </w:trPr>
        <w:tc>
          <w:tcPr>
            <w:tcW w:w="851" w:type="dxa"/>
            <w:noWrap/>
            <w:vAlign w:val="center"/>
          </w:tcPr>
          <w:p w14:paraId="415C76B2"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2.4</w:t>
            </w:r>
          </w:p>
        </w:tc>
        <w:tc>
          <w:tcPr>
            <w:tcW w:w="4570" w:type="dxa"/>
            <w:noWrap/>
            <w:vAlign w:val="center"/>
          </w:tcPr>
          <w:p w14:paraId="13426D7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766F6B0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2B69560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1D4C8A3" w14:textId="77777777" w:rsidTr="00FB7713">
        <w:trPr>
          <w:trHeight w:val="315"/>
        </w:trPr>
        <w:tc>
          <w:tcPr>
            <w:tcW w:w="851" w:type="dxa"/>
            <w:vMerge w:val="restart"/>
            <w:noWrap/>
            <w:vAlign w:val="center"/>
          </w:tcPr>
          <w:p w14:paraId="1400172B"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2.5</w:t>
            </w:r>
          </w:p>
        </w:tc>
        <w:tc>
          <w:tcPr>
            <w:tcW w:w="4570" w:type="dxa"/>
            <w:vMerge w:val="restart"/>
            <w:noWrap/>
            <w:vAlign w:val="center"/>
          </w:tcPr>
          <w:p w14:paraId="6285831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37032296"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0E52996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A16B373" w14:textId="77777777" w:rsidTr="00FB7713">
        <w:trPr>
          <w:trHeight w:val="315"/>
        </w:trPr>
        <w:tc>
          <w:tcPr>
            <w:tcW w:w="851" w:type="dxa"/>
            <w:vMerge/>
            <w:noWrap/>
            <w:vAlign w:val="center"/>
          </w:tcPr>
          <w:p w14:paraId="2B21C71E" w14:textId="77777777" w:rsidR="00D330BD" w:rsidRPr="00A82D1A" w:rsidRDefault="00D330BD" w:rsidP="00743EF2">
            <w:pPr>
              <w:pStyle w:val="ListParagraph"/>
              <w:tabs>
                <w:tab w:val="left" w:pos="12"/>
                <w:tab w:val="left" w:pos="116"/>
              </w:tabs>
              <w:spacing w:before="40" w:after="40"/>
              <w:ind w:left="926"/>
              <w:rPr>
                <w:rFonts w:asciiTheme="majorHAnsi" w:hAnsiTheme="majorHAnsi" w:cstheme="majorHAnsi"/>
                <w:sz w:val="26"/>
                <w:szCs w:val="26"/>
                <w:lang w:val="vi-VN"/>
              </w:rPr>
            </w:pPr>
          </w:p>
        </w:tc>
        <w:tc>
          <w:tcPr>
            <w:tcW w:w="4570" w:type="dxa"/>
            <w:vMerge/>
            <w:noWrap/>
            <w:vAlign w:val="center"/>
          </w:tcPr>
          <w:p w14:paraId="49E0A2B0"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49CE1D24"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0340DAC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AC29798" w14:textId="77777777" w:rsidTr="00FB7713">
        <w:trPr>
          <w:trHeight w:val="60"/>
        </w:trPr>
        <w:tc>
          <w:tcPr>
            <w:tcW w:w="851" w:type="dxa"/>
            <w:noWrap/>
            <w:vAlign w:val="center"/>
          </w:tcPr>
          <w:p w14:paraId="03EF3FD7"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2.6</w:t>
            </w:r>
          </w:p>
        </w:tc>
        <w:tc>
          <w:tcPr>
            <w:tcW w:w="4570" w:type="dxa"/>
            <w:noWrap/>
          </w:tcPr>
          <w:p w14:paraId="0C70C54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5D4D8BD6"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02FA766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Sứ có khả năng chịu được động đất theo IEC 1463 (1996-07). Dòng điện danh định của sứ tuân thủ theo Mục 4.2 IEC 60137 hoặc IEC 60059 hoặc tương đương</w:t>
            </w:r>
          </w:p>
        </w:tc>
        <w:tc>
          <w:tcPr>
            <w:tcW w:w="1417" w:type="dxa"/>
            <w:noWrap/>
            <w:vAlign w:val="center"/>
          </w:tcPr>
          <w:p w14:paraId="5D9DD35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D70C6A1" w14:textId="77777777" w:rsidTr="00FB7713">
        <w:trPr>
          <w:trHeight w:val="315"/>
        </w:trPr>
        <w:tc>
          <w:tcPr>
            <w:tcW w:w="851" w:type="dxa"/>
            <w:noWrap/>
            <w:vAlign w:val="center"/>
          </w:tcPr>
          <w:p w14:paraId="663E4F8C"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2.7</w:t>
            </w:r>
          </w:p>
        </w:tc>
        <w:tc>
          <w:tcPr>
            <w:tcW w:w="4570" w:type="dxa"/>
            <w:noWrap/>
            <w:vAlign w:val="center"/>
          </w:tcPr>
          <w:p w14:paraId="7F7EA9F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394A549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739C478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C11A048" w14:textId="77777777" w:rsidTr="00FB7713">
        <w:trPr>
          <w:trHeight w:val="315"/>
        </w:trPr>
        <w:tc>
          <w:tcPr>
            <w:tcW w:w="851" w:type="dxa"/>
            <w:noWrap/>
            <w:vAlign w:val="center"/>
          </w:tcPr>
          <w:p w14:paraId="7A80FE81"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2.8</w:t>
            </w:r>
          </w:p>
        </w:tc>
        <w:tc>
          <w:tcPr>
            <w:tcW w:w="4570" w:type="dxa"/>
            <w:noWrap/>
          </w:tcPr>
          <w:p w14:paraId="41B089E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2CA76A9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2DB1E10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227D626" w14:textId="77777777" w:rsidTr="00FB7713">
        <w:trPr>
          <w:trHeight w:val="315"/>
        </w:trPr>
        <w:tc>
          <w:tcPr>
            <w:tcW w:w="851" w:type="dxa"/>
            <w:noWrap/>
            <w:vAlign w:val="center"/>
          </w:tcPr>
          <w:p w14:paraId="6B3EB77B"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2.9</w:t>
            </w:r>
          </w:p>
        </w:tc>
        <w:tc>
          <w:tcPr>
            <w:tcW w:w="4570" w:type="dxa"/>
            <w:noWrap/>
          </w:tcPr>
          <w:p w14:paraId="6011D4E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27219F6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4FEDD59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74C239B" w14:textId="77777777" w:rsidTr="00FB7713">
        <w:trPr>
          <w:trHeight w:val="315"/>
        </w:trPr>
        <w:tc>
          <w:tcPr>
            <w:tcW w:w="851" w:type="dxa"/>
            <w:noWrap/>
            <w:vAlign w:val="center"/>
          </w:tcPr>
          <w:p w14:paraId="7D4F56E7"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2.10</w:t>
            </w:r>
          </w:p>
        </w:tc>
        <w:tc>
          <w:tcPr>
            <w:tcW w:w="4570" w:type="dxa"/>
            <w:noWrap/>
            <w:vAlign w:val="center"/>
          </w:tcPr>
          <w:p w14:paraId="67C5D9B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2C3E672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145kV</w:t>
            </w:r>
          </w:p>
        </w:tc>
        <w:tc>
          <w:tcPr>
            <w:tcW w:w="1417" w:type="dxa"/>
            <w:noWrap/>
            <w:vAlign w:val="center"/>
          </w:tcPr>
          <w:p w14:paraId="7107E79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10F26D5" w14:textId="77777777" w:rsidTr="00FB7713">
        <w:trPr>
          <w:trHeight w:val="315"/>
        </w:trPr>
        <w:tc>
          <w:tcPr>
            <w:tcW w:w="851" w:type="dxa"/>
            <w:noWrap/>
            <w:vAlign w:val="center"/>
          </w:tcPr>
          <w:p w14:paraId="1EFEE17B"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2.11</w:t>
            </w:r>
          </w:p>
        </w:tc>
        <w:tc>
          <w:tcPr>
            <w:tcW w:w="4570" w:type="dxa"/>
            <w:noWrap/>
            <w:vAlign w:val="center"/>
          </w:tcPr>
          <w:p w14:paraId="331CDBF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752E5F20"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1600A</w:t>
            </w:r>
          </w:p>
        </w:tc>
        <w:tc>
          <w:tcPr>
            <w:tcW w:w="1417" w:type="dxa"/>
            <w:noWrap/>
            <w:vAlign w:val="center"/>
          </w:tcPr>
          <w:p w14:paraId="0F043FC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4F0A1B6" w14:textId="77777777" w:rsidTr="00FB7713">
        <w:trPr>
          <w:trHeight w:val="315"/>
        </w:trPr>
        <w:tc>
          <w:tcPr>
            <w:tcW w:w="851" w:type="dxa"/>
            <w:noWrap/>
            <w:vAlign w:val="center"/>
          </w:tcPr>
          <w:p w14:paraId="2D51910C"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2.12</w:t>
            </w:r>
          </w:p>
        </w:tc>
        <w:tc>
          <w:tcPr>
            <w:tcW w:w="4570" w:type="dxa"/>
            <w:noWrap/>
            <w:vAlign w:val="center"/>
          </w:tcPr>
          <w:p w14:paraId="2D3640C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155F7D0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50Hz</w:t>
            </w:r>
          </w:p>
        </w:tc>
        <w:tc>
          <w:tcPr>
            <w:tcW w:w="1417" w:type="dxa"/>
            <w:noWrap/>
            <w:vAlign w:val="center"/>
          </w:tcPr>
          <w:p w14:paraId="0B4BC5D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72A9D6F" w14:textId="77777777" w:rsidTr="00FB7713">
        <w:trPr>
          <w:trHeight w:val="315"/>
        </w:trPr>
        <w:tc>
          <w:tcPr>
            <w:tcW w:w="851" w:type="dxa"/>
            <w:noWrap/>
            <w:vAlign w:val="center"/>
          </w:tcPr>
          <w:p w14:paraId="4E78CB90"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2.13</w:t>
            </w:r>
          </w:p>
        </w:tc>
        <w:tc>
          <w:tcPr>
            <w:tcW w:w="4570" w:type="dxa"/>
            <w:noWrap/>
            <w:vAlign w:val="center"/>
          </w:tcPr>
          <w:p w14:paraId="0B26245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514BD21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230 kV</w:t>
            </w:r>
          </w:p>
        </w:tc>
        <w:tc>
          <w:tcPr>
            <w:tcW w:w="1417" w:type="dxa"/>
            <w:noWrap/>
            <w:vAlign w:val="center"/>
          </w:tcPr>
          <w:p w14:paraId="64C7FC6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7E605AD" w14:textId="77777777" w:rsidTr="00FB7713">
        <w:trPr>
          <w:trHeight w:val="315"/>
        </w:trPr>
        <w:tc>
          <w:tcPr>
            <w:tcW w:w="851" w:type="dxa"/>
            <w:noWrap/>
            <w:vAlign w:val="center"/>
          </w:tcPr>
          <w:p w14:paraId="68E696FE"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2.14</w:t>
            </w:r>
          </w:p>
        </w:tc>
        <w:tc>
          <w:tcPr>
            <w:tcW w:w="4570" w:type="dxa"/>
            <w:noWrap/>
            <w:vAlign w:val="center"/>
          </w:tcPr>
          <w:p w14:paraId="713B8F2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chịu đựng xung sét 1.2/50µs</w:t>
            </w:r>
          </w:p>
        </w:tc>
        <w:tc>
          <w:tcPr>
            <w:tcW w:w="1985" w:type="dxa"/>
            <w:noWrap/>
          </w:tcPr>
          <w:p w14:paraId="14EF8ED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550 kVp</w:t>
            </w:r>
          </w:p>
        </w:tc>
        <w:tc>
          <w:tcPr>
            <w:tcW w:w="1417" w:type="dxa"/>
            <w:noWrap/>
            <w:vAlign w:val="center"/>
          </w:tcPr>
          <w:p w14:paraId="454735C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979237D" w14:textId="77777777" w:rsidTr="00FB7713">
        <w:trPr>
          <w:trHeight w:val="315"/>
        </w:trPr>
        <w:tc>
          <w:tcPr>
            <w:tcW w:w="851" w:type="dxa"/>
            <w:noWrap/>
            <w:vAlign w:val="center"/>
          </w:tcPr>
          <w:p w14:paraId="2E74B28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2.15</w:t>
            </w:r>
          </w:p>
        </w:tc>
        <w:tc>
          <w:tcPr>
            <w:tcW w:w="4570" w:type="dxa"/>
            <w:noWrap/>
            <w:vAlign w:val="center"/>
          </w:tcPr>
          <w:p w14:paraId="4DF11E4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3624AAE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37BDDAA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50CD7D0" w14:textId="77777777" w:rsidTr="00FB7713">
        <w:trPr>
          <w:trHeight w:val="315"/>
        </w:trPr>
        <w:tc>
          <w:tcPr>
            <w:tcW w:w="851" w:type="dxa"/>
            <w:noWrap/>
            <w:vAlign w:val="center"/>
          </w:tcPr>
          <w:p w14:paraId="07533374"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2.16</w:t>
            </w:r>
          </w:p>
        </w:tc>
        <w:tc>
          <w:tcPr>
            <w:tcW w:w="4570" w:type="dxa"/>
            <w:noWrap/>
            <w:vAlign w:val="center"/>
          </w:tcPr>
          <w:p w14:paraId="1DE98FB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243BC151"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237405B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CFB7044" w14:textId="77777777" w:rsidTr="00FB7713">
        <w:trPr>
          <w:trHeight w:val="315"/>
        </w:trPr>
        <w:tc>
          <w:tcPr>
            <w:tcW w:w="851" w:type="dxa"/>
            <w:noWrap/>
            <w:vAlign w:val="center"/>
          </w:tcPr>
          <w:p w14:paraId="48C00A3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0A55076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7B08991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lastRenderedPageBreak/>
              <w:t>Hãng:  Trench</w:t>
            </w:r>
          </w:p>
          <w:p w14:paraId="13E6999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COT 650- 1600</w:t>
            </w:r>
          </w:p>
          <w:p w14:paraId="109F2E91"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pha A: 04C3422; pha B: 04C3421; pha C: 04C3420</w:t>
            </w:r>
          </w:p>
          <w:p w14:paraId="45CA3C0E"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1600A</w:t>
            </w:r>
          </w:p>
          <w:p w14:paraId="7A6EB495"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145kV</w:t>
            </w:r>
          </w:p>
          <w:p w14:paraId="0412AD9F" w14:textId="6F15DD92"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 xml:space="preserve"> MBA AT2</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Bắc Giang</w:t>
            </w:r>
            <w:r w:rsidR="00522C9B" w:rsidRPr="00C20177">
              <w:rPr>
                <w:spacing w:val="-2"/>
                <w:sz w:val="26"/>
                <w:szCs w:val="26"/>
              </w:rPr>
              <w:t xml:space="preserve"> để</w:t>
            </w:r>
            <w:r w:rsidR="00522C9B" w:rsidRPr="00C20177">
              <w:rPr>
                <w:spacing w:val="-2"/>
                <w:sz w:val="26"/>
                <w:szCs w:val="26"/>
                <w:lang w:val="vi-VN"/>
              </w:rPr>
              <w:t xml:space="preserve"> </w:t>
            </w:r>
            <w:r w:rsidR="00522C9B" w:rsidRPr="00C20177">
              <w:rPr>
                <w:spacing w:val="-2"/>
                <w:sz w:val="26"/>
                <w:szCs w:val="26"/>
              </w:rPr>
              <w:t>cung cấp bản vẽ</w:t>
            </w:r>
            <w:r w:rsidRPr="00C20177">
              <w:rPr>
                <w:sz w:val="26"/>
                <w:szCs w:val="26"/>
                <w:lang w:val="vi-VN"/>
              </w:rPr>
              <w:t xml:space="preserve">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5B9B590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lastRenderedPageBreak/>
              <w:t>Yêu cầu</w:t>
            </w:r>
          </w:p>
        </w:tc>
        <w:tc>
          <w:tcPr>
            <w:tcW w:w="1417" w:type="dxa"/>
            <w:noWrap/>
            <w:vAlign w:val="center"/>
          </w:tcPr>
          <w:p w14:paraId="71B3E23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1F983A9" w14:textId="77777777" w:rsidTr="00FB7713">
        <w:trPr>
          <w:trHeight w:val="315"/>
        </w:trPr>
        <w:tc>
          <w:tcPr>
            <w:tcW w:w="851" w:type="dxa"/>
            <w:noWrap/>
            <w:vAlign w:val="center"/>
          </w:tcPr>
          <w:p w14:paraId="49569798"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3.</w:t>
            </w:r>
          </w:p>
        </w:tc>
        <w:tc>
          <w:tcPr>
            <w:tcW w:w="4570" w:type="dxa"/>
            <w:noWrap/>
            <w:vAlign w:val="center"/>
          </w:tcPr>
          <w:p w14:paraId="1A02893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trung tính (Sứ cách điện trung tính)  kèm gioăng</w:t>
            </w:r>
          </w:p>
        </w:tc>
        <w:tc>
          <w:tcPr>
            <w:tcW w:w="1985" w:type="dxa"/>
            <w:noWrap/>
            <w:vAlign w:val="center"/>
          </w:tcPr>
          <w:p w14:paraId="6E58065B"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41F8D46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B33AD9E" w14:textId="77777777" w:rsidTr="00FB7713">
        <w:trPr>
          <w:trHeight w:val="315"/>
        </w:trPr>
        <w:tc>
          <w:tcPr>
            <w:tcW w:w="851" w:type="dxa"/>
            <w:noWrap/>
            <w:vAlign w:val="center"/>
          </w:tcPr>
          <w:p w14:paraId="5C3C90C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w:t>
            </w:r>
          </w:p>
        </w:tc>
        <w:tc>
          <w:tcPr>
            <w:tcW w:w="4570" w:type="dxa"/>
            <w:noWrap/>
            <w:vAlign w:val="center"/>
          </w:tcPr>
          <w:p w14:paraId="1A8A3C5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4438D81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01 bộ</w:t>
            </w:r>
          </w:p>
        </w:tc>
        <w:tc>
          <w:tcPr>
            <w:tcW w:w="1417" w:type="dxa"/>
            <w:noWrap/>
            <w:vAlign w:val="center"/>
          </w:tcPr>
          <w:p w14:paraId="53C72DC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CD46AC3" w14:textId="77777777" w:rsidTr="00FB7713">
        <w:trPr>
          <w:trHeight w:val="315"/>
        </w:trPr>
        <w:tc>
          <w:tcPr>
            <w:tcW w:w="851" w:type="dxa"/>
            <w:noWrap/>
            <w:vAlign w:val="center"/>
          </w:tcPr>
          <w:p w14:paraId="2898521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3.2</w:t>
            </w:r>
          </w:p>
        </w:tc>
        <w:tc>
          <w:tcPr>
            <w:tcW w:w="4570" w:type="dxa"/>
            <w:noWrap/>
            <w:vAlign w:val="center"/>
          </w:tcPr>
          <w:p w14:paraId="76918E4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490BF86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6B468E7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044358" w14:textId="77777777" w:rsidTr="00FB7713">
        <w:trPr>
          <w:trHeight w:val="315"/>
        </w:trPr>
        <w:tc>
          <w:tcPr>
            <w:tcW w:w="851" w:type="dxa"/>
            <w:noWrap/>
            <w:vAlign w:val="center"/>
          </w:tcPr>
          <w:p w14:paraId="4C10744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3.3</w:t>
            </w:r>
          </w:p>
        </w:tc>
        <w:tc>
          <w:tcPr>
            <w:tcW w:w="4570" w:type="dxa"/>
            <w:noWrap/>
            <w:vAlign w:val="center"/>
          </w:tcPr>
          <w:p w14:paraId="2E4AE0C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099D0EB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694ABB6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227D0AA" w14:textId="77777777" w:rsidTr="00FB7713">
        <w:trPr>
          <w:trHeight w:val="315"/>
        </w:trPr>
        <w:tc>
          <w:tcPr>
            <w:tcW w:w="851" w:type="dxa"/>
            <w:noWrap/>
            <w:vAlign w:val="center"/>
          </w:tcPr>
          <w:p w14:paraId="05987A8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3.4</w:t>
            </w:r>
          </w:p>
        </w:tc>
        <w:tc>
          <w:tcPr>
            <w:tcW w:w="4570" w:type="dxa"/>
            <w:noWrap/>
            <w:vAlign w:val="center"/>
          </w:tcPr>
          <w:p w14:paraId="45A0AAA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3FC002A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443220F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A5E4469" w14:textId="77777777" w:rsidTr="00FB7713">
        <w:trPr>
          <w:trHeight w:val="315"/>
        </w:trPr>
        <w:tc>
          <w:tcPr>
            <w:tcW w:w="851" w:type="dxa"/>
            <w:vMerge w:val="restart"/>
            <w:noWrap/>
            <w:vAlign w:val="center"/>
          </w:tcPr>
          <w:p w14:paraId="5C7CEC4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3.5</w:t>
            </w:r>
          </w:p>
        </w:tc>
        <w:tc>
          <w:tcPr>
            <w:tcW w:w="4570" w:type="dxa"/>
            <w:vMerge w:val="restart"/>
            <w:noWrap/>
            <w:vAlign w:val="center"/>
          </w:tcPr>
          <w:p w14:paraId="3F81A74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6BFA3051"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781C8D1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3151D1A" w14:textId="77777777" w:rsidTr="00FB7713">
        <w:trPr>
          <w:trHeight w:val="315"/>
        </w:trPr>
        <w:tc>
          <w:tcPr>
            <w:tcW w:w="851" w:type="dxa"/>
            <w:vMerge/>
            <w:noWrap/>
            <w:vAlign w:val="center"/>
          </w:tcPr>
          <w:p w14:paraId="0D7356E0" w14:textId="77777777" w:rsidR="00D330BD" w:rsidRPr="00A82D1A" w:rsidRDefault="00D330BD" w:rsidP="00743EF2">
            <w:pPr>
              <w:pStyle w:val="ListParagraph"/>
              <w:numPr>
                <w:ilvl w:val="0"/>
                <w:numId w:val="106"/>
              </w:numPr>
              <w:tabs>
                <w:tab w:val="left" w:pos="12"/>
              </w:tabs>
              <w:spacing w:before="40" w:after="40"/>
              <w:ind w:firstLine="0"/>
              <w:contextualSpacing w:val="0"/>
              <w:jc w:val="left"/>
              <w:rPr>
                <w:rFonts w:asciiTheme="majorHAnsi" w:hAnsiTheme="majorHAnsi" w:cstheme="majorHAnsi"/>
                <w:sz w:val="26"/>
                <w:szCs w:val="26"/>
                <w:lang w:val="vi-VN"/>
              </w:rPr>
            </w:pPr>
          </w:p>
        </w:tc>
        <w:tc>
          <w:tcPr>
            <w:tcW w:w="4570" w:type="dxa"/>
            <w:vMerge/>
            <w:noWrap/>
            <w:vAlign w:val="center"/>
          </w:tcPr>
          <w:p w14:paraId="1CD8840D"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394EB4CC"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Tương đương với sứ xuyên hiện hữu</w:t>
            </w:r>
          </w:p>
        </w:tc>
        <w:tc>
          <w:tcPr>
            <w:tcW w:w="1417" w:type="dxa"/>
            <w:noWrap/>
            <w:vAlign w:val="center"/>
          </w:tcPr>
          <w:p w14:paraId="1B7ADA4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62BB1122" w14:textId="77777777" w:rsidTr="00FB7713">
        <w:trPr>
          <w:trHeight w:val="315"/>
        </w:trPr>
        <w:tc>
          <w:tcPr>
            <w:tcW w:w="851" w:type="dxa"/>
            <w:noWrap/>
            <w:vAlign w:val="center"/>
          </w:tcPr>
          <w:p w14:paraId="6C0A4E9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3.6</w:t>
            </w:r>
          </w:p>
        </w:tc>
        <w:tc>
          <w:tcPr>
            <w:tcW w:w="4570" w:type="dxa"/>
            <w:noWrap/>
          </w:tcPr>
          <w:p w14:paraId="62755F5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4BD6F228"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1014BDC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Sứ có khả năng chịu được động đất theo IEC 1463 (1996-07). Dòng điện danh định của sứ tuân thủ theo Mục 4.2 IEC 60137 hoặc IEC 60059 hoặc tương đương</w:t>
            </w:r>
          </w:p>
        </w:tc>
        <w:tc>
          <w:tcPr>
            <w:tcW w:w="1417" w:type="dxa"/>
            <w:noWrap/>
            <w:vAlign w:val="center"/>
          </w:tcPr>
          <w:p w14:paraId="06C2301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7633BE4" w14:textId="77777777" w:rsidTr="00FB7713">
        <w:trPr>
          <w:trHeight w:val="315"/>
        </w:trPr>
        <w:tc>
          <w:tcPr>
            <w:tcW w:w="851" w:type="dxa"/>
            <w:noWrap/>
            <w:vAlign w:val="center"/>
          </w:tcPr>
          <w:p w14:paraId="3D8D231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3.7</w:t>
            </w:r>
          </w:p>
        </w:tc>
        <w:tc>
          <w:tcPr>
            <w:tcW w:w="4570" w:type="dxa"/>
            <w:noWrap/>
            <w:vAlign w:val="center"/>
          </w:tcPr>
          <w:p w14:paraId="6A87E5B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7A85B9A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77306A1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AAD07B0" w14:textId="77777777" w:rsidTr="00FB7713">
        <w:trPr>
          <w:trHeight w:val="315"/>
        </w:trPr>
        <w:tc>
          <w:tcPr>
            <w:tcW w:w="851" w:type="dxa"/>
            <w:noWrap/>
            <w:vAlign w:val="center"/>
          </w:tcPr>
          <w:p w14:paraId="54FD689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3.8</w:t>
            </w:r>
          </w:p>
        </w:tc>
        <w:tc>
          <w:tcPr>
            <w:tcW w:w="4570" w:type="dxa"/>
            <w:noWrap/>
          </w:tcPr>
          <w:p w14:paraId="18A1CBF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1219655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7350B7E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5014862" w14:textId="77777777" w:rsidTr="00FB7713">
        <w:trPr>
          <w:trHeight w:val="315"/>
        </w:trPr>
        <w:tc>
          <w:tcPr>
            <w:tcW w:w="851" w:type="dxa"/>
            <w:noWrap/>
            <w:vAlign w:val="center"/>
          </w:tcPr>
          <w:p w14:paraId="5B0CF03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3.9</w:t>
            </w:r>
          </w:p>
        </w:tc>
        <w:tc>
          <w:tcPr>
            <w:tcW w:w="4570" w:type="dxa"/>
            <w:noWrap/>
          </w:tcPr>
          <w:p w14:paraId="1A690D0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4B25C09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0259AAF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BD9E9A1" w14:textId="77777777" w:rsidTr="00FB7713">
        <w:trPr>
          <w:trHeight w:val="315"/>
        </w:trPr>
        <w:tc>
          <w:tcPr>
            <w:tcW w:w="851" w:type="dxa"/>
            <w:noWrap/>
            <w:vAlign w:val="center"/>
          </w:tcPr>
          <w:p w14:paraId="5D42B25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3.10</w:t>
            </w:r>
          </w:p>
        </w:tc>
        <w:tc>
          <w:tcPr>
            <w:tcW w:w="4570" w:type="dxa"/>
            <w:noWrap/>
            <w:vAlign w:val="center"/>
          </w:tcPr>
          <w:p w14:paraId="62C0A32C"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1340BA9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72,5kV</w:t>
            </w:r>
          </w:p>
        </w:tc>
        <w:tc>
          <w:tcPr>
            <w:tcW w:w="1417" w:type="dxa"/>
            <w:noWrap/>
            <w:vAlign w:val="center"/>
          </w:tcPr>
          <w:p w14:paraId="3542B9A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45A3A7E" w14:textId="77777777" w:rsidTr="00FB7713">
        <w:trPr>
          <w:trHeight w:val="315"/>
        </w:trPr>
        <w:tc>
          <w:tcPr>
            <w:tcW w:w="851" w:type="dxa"/>
            <w:noWrap/>
            <w:vAlign w:val="center"/>
          </w:tcPr>
          <w:p w14:paraId="51E49FC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3.11</w:t>
            </w:r>
          </w:p>
        </w:tc>
        <w:tc>
          <w:tcPr>
            <w:tcW w:w="4570" w:type="dxa"/>
            <w:noWrap/>
            <w:vAlign w:val="center"/>
          </w:tcPr>
          <w:p w14:paraId="4AD26A6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0549252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1000A</w:t>
            </w:r>
          </w:p>
        </w:tc>
        <w:tc>
          <w:tcPr>
            <w:tcW w:w="1417" w:type="dxa"/>
            <w:noWrap/>
            <w:vAlign w:val="center"/>
          </w:tcPr>
          <w:p w14:paraId="6223D97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C1CCB9E" w14:textId="77777777" w:rsidTr="00FB7713">
        <w:trPr>
          <w:trHeight w:val="315"/>
        </w:trPr>
        <w:tc>
          <w:tcPr>
            <w:tcW w:w="851" w:type="dxa"/>
            <w:noWrap/>
            <w:vAlign w:val="center"/>
          </w:tcPr>
          <w:p w14:paraId="6482B73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3.12</w:t>
            </w:r>
          </w:p>
        </w:tc>
        <w:tc>
          <w:tcPr>
            <w:tcW w:w="4570" w:type="dxa"/>
            <w:noWrap/>
            <w:vAlign w:val="center"/>
          </w:tcPr>
          <w:p w14:paraId="05BB586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7F3A38D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50Hz</w:t>
            </w:r>
          </w:p>
        </w:tc>
        <w:tc>
          <w:tcPr>
            <w:tcW w:w="1417" w:type="dxa"/>
            <w:noWrap/>
            <w:vAlign w:val="center"/>
          </w:tcPr>
          <w:p w14:paraId="77A33B0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9E03A76" w14:textId="77777777" w:rsidTr="00FB7713">
        <w:trPr>
          <w:trHeight w:val="315"/>
        </w:trPr>
        <w:tc>
          <w:tcPr>
            <w:tcW w:w="851" w:type="dxa"/>
            <w:noWrap/>
            <w:vAlign w:val="center"/>
          </w:tcPr>
          <w:p w14:paraId="07BC564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3.13</w:t>
            </w:r>
          </w:p>
        </w:tc>
        <w:tc>
          <w:tcPr>
            <w:tcW w:w="4570" w:type="dxa"/>
            <w:noWrap/>
            <w:vAlign w:val="center"/>
          </w:tcPr>
          <w:p w14:paraId="5F46882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2FE2405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140 kV</w:t>
            </w:r>
          </w:p>
        </w:tc>
        <w:tc>
          <w:tcPr>
            <w:tcW w:w="1417" w:type="dxa"/>
            <w:noWrap/>
            <w:vAlign w:val="center"/>
          </w:tcPr>
          <w:p w14:paraId="15CC4E3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FDCC632" w14:textId="77777777" w:rsidTr="00FB7713">
        <w:trPr>
          <w:trHeight w:val="315"/>
        </w:trPr>
        <w:tc>
          <w:tcPr>
            <w:tcW w:w="851" w:type="dxa"/>
            <w:noWrap/>
            <w:vAlign w:val="center"/>
          </w:tcPr>
          <w:p w14:paraId="0A2FB576"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3.14</w:t>
            </w:r>
          </w:p>
        </w:tc>
        <w:tc>
          <w:tcPr>
            <w:tcW w:w="4570" w:type="dxa"/>
            <w:noWrap/>
            <w:vAlign w:val="center"/>
          </w:tcPr>
          <w:p w14:paraId="6351154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tcPr>
          <w:p w14:paraId="38A950F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325 kVp</w:t>
            </w:r>
          </w:p>
        </w:tc>
        <w:tc>
          <w:tcPr>
            <w:tcW w:w="1417" w:type="dxa"/>
            <w:noWrap/>
            <w:vAlign w:val="center"/>
          </w:tcPr>
          <w:p w14:paraId="5293818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6A8FCCFA" w14:textId="77777777" w:rsidTr="00FB7713">
        <w:trPr>
          <w:trHeight w:val="315"/>
        </w:trPr>
        <w:tc>
          <w:tcPr>
            <w:tcW w:w="851" w:type="dxa"/>
            <w:noWrap/>
            <w:vAlign w:val="center"/>
          </w:tcPr>
          <w:p w14:paraId="53AC682B"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3.15</w:t>
            </w:r>
          </w:p>
        </w:tc>
        <w:tc>
          <w:tcPr>
            <w:tcW w:w="4570" w:type="dxa"/>
            <w:noWrap/>
            <w:vAlign w:val="center"/>
          </w:tcPr>
          <w:p w14:paraId="18252B2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64F4BEA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1C43A7F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6794824" w14:textId="77777777" w:rsidTr="00FB7713">
        <w:trPr>
          <w:trHeight w:val="315"/>
        </w:trPr>
        <w:tc>
          <w:tcPr>
            <w:tcW w:w="851" w:type="dxa"/>
            <w:noWrap/>
            <w:vAlign w:val="center"/>
          </w:tcPr>
          <w:p w14:paraId="29B784A3" w14:textId="77777777" w:rsidR="00D330BD" w:rsidRPr="00A82D1A" w:rsidRDefault="00D330BD" w:rsidP="00743EF2">
            <w:pPr>
              <w:tabs>
                <w:tab w:val="left" w:pos="12"/>
              </w:tabs>
              <w:spacing w:before="40" w:after="40"/>
              <w:jc w:val="left"/>
              <w:rPr>
                <w:rFonts w:asciiTheme="majorHAnsi" w:hAnsiTheme="majorHAnsi" w:cstheme="majorHAnsi"/>
                <w:sz w:val="26"/>
                <w:szCs w:val="26"/>
                <w:lang w:val="vi-VN"/>
              </w:rPr>
            </w:pPr>
            <w:r w:rsidRPr="00A82D1A">
              <w:rPr>
                <w:rFonts w:asciiTheme="majorHAnsi" w:hAnsiTheme="majorHAnsi" w:cstheme="majorHAnsi"/>
                <w:sz w:val="26"/>
                <w:szCs w:val="26"/>
              </w:rPr>
              <w:t>3.16</w:t>
            </w:r>
            <w:r w:rsidRPr="00A82D1A">
              <w:rPr>
                <w:rFonts w:asciiTheme="majorHAnsi" w:hAnsiTheme="majorHAnsi" w:cstheme="majorHAnsi"/>
                <w:sz w:val="26"/>
                <w:szCs w:val="26"/>
                <w:lang w:val="vi-VN"/>
              </w:rPr>
              <w:t xml:space="preserve"> </w:t>
            </w:r>
          </w:p>
        </w:tc>
        <w:tc>
          <w:tcPr>
            <w:tcW w:w="4570" w:type="dxa"/>
            <w:noWrap/>
            <w:vAlign w:val="center"/>
          </w:tcPr>
          <w:p w14:paraId="006837B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392CFF94"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0E55A3C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3A5398E" w14:textId="77777777" w:rsidTr="00FB7713">
        <w:trPr>
          <w:trHeight w:val="315"/>
        </w:trPr>
        <w:tc>
          <w:tcPr>
            <w:tcW w:w="851" w:type="dxa"/>
            <w:noWrap/>
            <w:vAlign w:val="center"/>
          </w:tcPr>
          <w:p w14:paraId="75D132B0"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7592912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12D88CAC"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Trench</w:t>
            </w:r>
          </w:p>
          <w:p w14:paraId="189958CF"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COT 325-1000</w:t>
            </w:r>
          </w:p>
          <w:p w14:paraId="4DF0CB20"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Số chế tạo: 04B3436</w:t>
            </w:r>
          </w:p>
          <w:p w14:paraId="29AD60DF"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1000A</w:t>
            </w:r>
          </w:p>
          <w:p w14:paraId="7B6A011B"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72,5kV</w:t>
            </w:r>
          </w:p>
          <w:p w14:paraId="2CB96E8F" w14:textId="7672B7D8"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AT2</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Bắc Giang</w:t>
            </w:r>
            <w:r w:rsidR="00522C9B" w:rsidRPr="00C20177">
              <w:rPr>
                <w:spacing w:val="-2"/>
                <w:sz w:val="26"/>
                <w:szCs w:val="26"/>
              </w:rPr>
              <w:t xml:space="preserve"> để</w:t>
            </w:r>
            <w:r w:rsidR="00522C9B" w:rsidRPr="00C20177">
              <w:rPr>
                <w:spacing w:val="-2"/>
                <w:sz w:val="26"/>
                <w:szCs w:val="26"/>
                <w:lang w:val="vi-VN"/>
              </w:rPr>
              <w:t xml:space="preserve"> </w:t>
            </w:r>
            <w:r w:rsidR="00522C9B" w:rsidRPr="00C20177">
              <w:rPr>
                <w:spacing w:val="-2"/>
                <w:sz w:val="26"/>
                <w:szCs w:val="26"/>
              </w:rPr>
              <w:t>cung cấp bản vẽ</w:t>
            </w:r>
            <w:r w:rsidR="00522C9B" w:rsidRPr="00C20177">
              <w:rPr>
                <w:sz w:val="26"/>
                <w:szCs w:val="26"/>
                <w:lang w:val="vi-VN"/>
              </w:rPr>
              <w:t xml:space="preserve">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60D3204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1E89B30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7685BAB" w14:textId="77777777" w:rsidTr="00FB7713">
        <w:trPr>
          <w:trHeight w:val="315"/>
        </w:trPr>
        <w:tc>
          <w:tcPr>
            <w:tcW w:w="851" w:type="dxa"/>
            <w:noWrap/>
            <w:vAlign w:val="center"/>
          </w:tcPr>
          <w:p w14:paraId="5B23B479" w14:textId="77777777" w:rsidR="00D330BD" w:rsidRPr="00A82D1A" w:rsidRDefault="00D330BD" w:rsidP="00743EF2">
            <w:pPr>
              <w:tabs>
                <w:tab w:val="left" w:pos="12"/>
                <w:tab w:val="left" w:pos="116"/>
              </w:tabs>
              <w:spacing w:before="40" w:after="40"/>
              <w:rPr>
                <w:rFonts w:asciiTheme="majorHAnsi" w:hAnsiTheme="majorHAnsi" w:cstheme="majorHAnsi"/>
                <w:b/>
                <w:bCs/>
                <w:sz w:val="26"/>
                <w:szCs w:val="26"/>
              </w:rPr>
            </w:pPr>
            <w:r w:rsidRPr="00A82D1A">
              <w:rPr>
                <w:rFonts w:asciiTheme="majorHAnsi" w:hAnsiTheme="majorHAnsi" w:cstheme="majorHAnsi"/>
                <w:b/>
                <w:bCs/>
                <w:sz w:val="26"/>
                <w:szCs w:val="26"/>
              </w:rPr>
              <w:t>4.</w:t>
            </w:r>
          </w:p>
        </w:tc>
        <w:tc>
          <w:tcPr>
            <w:tcW w:w="4570" w:type="dxa"/>
            <w:noWrap/>
            <w:vAlign w:val="center"/>
          </w:tcPr>
          <w:p w14:paraId="03CF5B6B"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Kẹp cực</w:t>
            </w:r>
          </w:p>
        </w:tc>
        <w:tc>
          <w:tcPr>
            <w:tcW w:w="1985" w:type="dxa"/>
            <w:noWrap/>
            <w:vAlign w:val="center"/>
          </w:tcPr>
          <w:p w14:paraId="44F2BE6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w:t>
            </w:r>
          </w:p>
        </w:tc>
        <w:tc>
          <w:tcPr>
            <w:tcW w:w="1417" w:type="dxa"/>
            <w:noWrap/>
            <w:vAlign w:val="center"/>
          </w:tcPr>
          <w:p w14:paraId="2F7E9D6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22837703" w14:textId="77777777" w:rsidTr="00FB7713">
        <w:trPr>
          <w:trHeight w:val="315"/>
        </w:trPr>
        <w:tc>
          <w:tcPr>
            <w:tcW w:w="851" w:type="dxa"/>
            <w:noWrap/>
            <w:vAlign w:val="center"/>
          </w:tcPr>
          <w:p w14:paraId="69918942"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4.1</w:t>
            </w:r>
          </w:p>
        </w:tc>
        <w:tc>
          <w:tcPr>
            <w:tcW w:w="4570" w:type="dxa"/>
            <w:noWrap/>
            <w:vAlign w:val="center"/>
          </w:tcPr>
          <w:p w14:paraId="0F4B968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Số lượng</w:t>
            </w:r>
          </w:p>
        </w:tc>
        <w:tc>
          <w:tcPr>
            <w:tcW w:w="1985" w:type="dxa"/>
            <w:noWrap/>
            <w:vAlign w:val="center"/>
          </w:tcPr>
          <w:p w14:paraId="61DA5B9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 01 bộ/ sứ (kẹp cực kèm bulong)</w:t>
            </w:r>
          </w:p>
        </w:tc>
        <w:tc>
          <w:tcPr>
            <w:tcW w:w="1417" w:type="dxa"/>
            <w:noWrap/>
            <w:vAlign w:val="center"/>
          </w:tcPr>
          <w:p w14:paraId="10F8593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40176C6" w14:textId="77777777" w:rsidTr="00FB7713">
        <w:trPr>
          <w:trHeight w:val="315"/>
        </w:trPr>
        <w:tc>
          <w:tcPr>
            <w:tcW w:w="851" w:type="dxa"/>
            <w:noWrap/>
            <w:vAlign w:val="center"/>
          </w:tcPr>
          <w:p w14:paraId="28797460" w14:textId="77777777" w:rsidR="00D330BD" w:rsidRPr="00A82D1A" w:rsidRDefault="00D330BD" w:rsidP="00743EF2">
            <w:pPr>
              <w:pStyle w:val="ListParagraph"/>
              <w:tabs>
                <w:tab w:val="left" w:pos="12"/>
                <w:tab w:val="left" w:pos="116"/>
              </w:tabs>
              <w:spacing w:before="40" w:after="40"/>
              <w:ind w:left="926"/>
              <w:rPr>
                <w:rFonts w:asciiTheme="majorHAnsi" w:hAnsiTheme="majorHAnsi" w:cstheme="majorHAnsi"/>
                <w:sz w:val="26"/>
                <w:szCs w:val="26"/>
                <w:lang w:val="vi-VN"/>
              </w:rPr>
            </w:pPr>
          </w:p>
        </w:tc>
        <w:tc>
          <w:tcPr>
            <w:tcW w:w="4570" w:type="dxa"/>
            <w:noWrap/>
            <w:vAlign w:val="center"/>
          </w:tcPr>
          <w:p w14:paraId="567248E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220kV ra dây 1xAA910mm2 vào ngang</w:t>
            </w:r>
          </w:p>
        </w:tc>
        <w:tc>
          <w:tcPr>
            <w:tcW w:w="1985" w:type="dxa"/>
            <w:noWrap/>
            <w:vAlign w:val="center"/>
          </w:tcPr>
          <w:p w14:paraId="7963074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03</w:t>
            </w:r>
          </w:p>
        </w:tc>
        <w:tc>
          <w:tcPr>
            <w:tcW w:w="1417" w:type="dxa"/>
            <w:noWrap/>
            <w:vAlign w:val="center"/>
          </w:tcPr>
          <w:p w14:paraId="671B0E5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B33CEB7" w14:textId="77777777" w:rsidTr="00FB7713">
        <w:trPr>
          <w:trHeight w:val="315"/>
        </w:trPr>
        <w:tc>
          <w:tcPr>
            <w:tcW w:w="851" w:type="dxa"/>
            <w:noWrap/>
            <w:vAlign w:val="center"/>
          </w:tcPr>
          <w:p w14:paraId="17363DA2" w14:textId="77777777" w:rsidR="00D330BD" w:rsidRPr="00A82D1A" w:rsidRDefault="00D330BD" w:rsidP="00743EF2">
            <w:pPr>
              <w:pStyle w:val="ListParagraph"/>
              <w:tabs>
                <w:tab w:val="left" w:pos="12"/>
                <w:tab w:val="left" w:pos="116"/>
              </w:tabs>
              <w:spacing w:before="40" w:after="40"/>
              <w:ind w:left="926"/>
              <w:rPr>
                <w:rFonts w:asciiTheme="majorHAnsi" w:hAnsiTheme="majorHAnsi" w:cstheme="majorHAnsi"/>
                <w:sz w:val="26"/>
                <w:szCs w:val="26"/>
                <w:lang w:val="vi-VN"/>
              </w:rPr>
            </w:pPr>
          </w:p>
        </w:tc>
        <w:tc>
          <w:tcPr>
            <w:tcW w:w="4570" w:type="dxa"/>
            <w:noWrap/>
            <w:vAlign w:val="center"/>
          </w:tcPr>
          <w:p w14:paraId="16E7301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110kV  ra dây 1xAA910mm2 vào ngang</w:t>
            </w:r>
          </w:p>
        </w:tc>
        <w:tc>
          <w:tcPr>
            <w:tcW w:w="1985" w:type="dxa"/>
            <w:noWrap/>
            <w:vAlign w:val="center"/>
          </w:tcPr>
          <w:p w14:paraId="3E2BC93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03</w:t>
            </w:r>
          </w:p>
        </w:tc>
        <w:tc>
          <w:tcPr>
            <w:tcW w:w="1417" w:type="dxa"/>
            <w:noWrap/>
            <w:vAlign w:val="center"/>
          </w:tcPr>
          <w:p w14:paraId="30D29F3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D1B75E1" w14:textId="77777777" w:rsidTr="00FB7713">
        <w:trPr>
          <w:trHeight w:val="315"/>
        </w:trPr>
        <w:tc>
          <w:tcPr>
            <w:tcW w:w="851" w:type="dxa"/>
            <w:noWrap/>
            <w:vAlign w:val="center"/>
          </w:tcPr>
          <w:p w14:paraId="2D8DF702" w14:textId="77777777" w:rsidR="00D330BD" w:rsidRPr="00A82D1A" w:rsidRDefault="00D330BD" w:rsidP="00743EF2">
            <w:pPr>
              <w:pStyle w:val="ListParagraph"/>
              <w:tabs>
                <w:tab w:val="left" w:pos="12"/>
                <w:tab w:val="left" w:pos="116"/>
              </w:tabs>
              <w:spacing w:before="40" w:after="40"/>
              <w:ind w:left="926"/>
              <w:rPr>
                <w:rFonts w:asciiTheme="majorHAnsi" w:hAnsiTheme="majorHAnsi" w:cstheme="majorHAnsi"/>
                <w:sz w:val="26"/>
                <w:szCs w:val="26"/>
                <w:lang w:val="vi-VN"/>
              </w:rPr>
            </w:pPr>
          </w:p>
        </w:tc>
        <w:tc>
          <w:tcPr>
            <w:tcW w:w="4570" w:type="dxa"/>
            <w:noWrap/>
            <w:vAlign w:val="center"/>
          </w:tcPr>
          <w:p w14:paraId="3A49C7D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sứ trung tính ra dây 1x dây đồng trần 240mm2</w:t>
            </w:r>
          </w:p>
        </w:tc>
        <w:tc>
          <w:tcPr>
            <w:tcW w:w="1985" w:type="dxa"/>
            <w:noWrap/>
            <w:vAlign w:val="center"/>
          </w:tcPr>
          <w:p w14:paraId="3B8555B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01</w:t>
            </w:r>
          </w:p>
        </w:tc>
        <w:tc>
          <w:tcPr>
            <w:tcW w:w="1417" w:type="dxa"/>
            <w:noWrap/>
            <w:vAlign w:val="center"/>
          </w:tcPr>
          <w:p w14:paraId="0535D43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2C513F6" w14:textId="77777777" w:rsidTr="00FB7713">
        <w:trPr>
          <w:trHeight w:val="315"/>
        </w:trPr>
        <w:tc>
          <w:tcPr>
            <w:tcW w:w="851" w:type="dxa"/>
            <w:noWrap/>
            <w:vAlign w:val="center"/>
          </w:tcPr>
          <w:p w14:paraId="21863D83"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4.2</w:t>
            </w:r>
          </w:p>
        </w:tc>
        <w:tc>
          <w:tcPr>
            <w:tcW w:w="4570" w:type="dxa"/>
            <w:noWrap/>
            <w:vAlign w:val="center"/>
          </w:tcPr>
          <w:p w14:paraId="35F29F5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Tiêu chuẩn chế tạo</w:t>
            </w:r>
          </w:p>
        </w:tc>
        <w:tc>
          <w:tcPr>
            <w:tcW w:w="1985" w:type="dxa"/>
            <w:noWrap/>
            <w:vAlign w:val="center"/>
          </w:tcPr>
          <w:p w14:paraId="37D76A6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IEC 60694, NEMA CC1 hoặc tương đương  </w:t>
            </w:r>
          </w:p>
        </w:tc>
        <w:tc>
          <w:tcPr>
            <w:tcW w:w="1417" w:type="dxa"/>
            <w:noWrap/>
            <w:vAlign w:val="center"/>
          </w:tcPr>
          <w:p w14:paraId="5E1ABCA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9F4D34D" w14:textId="77777777" w:rsidTr="00FB7713">
        <w:trPr>
          <w:trHeight w:val="315"/>
        </w:trPr>
        <w:tc>
          <w:tcPr>
            <w:tcW w:w="851" w:type="dxa"/>
            <w:noWrap/>
            <w:vAlign w:val="center"/>
          </w:tcPr>
          <w:p w14:paraId="1D9B996A"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4.3</w:t>
            </w:r>
          </w:p>
        </w:tc>
        <w:tc>
          <w:tcPr>
            <w:tcW w:w="4570" w:type="dxa"/>
            <w:noWrap/>
            <w:vAlign w:val="center"/>
          </w:tcPr>
          <w:p w14:paraId="7559313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Vật liệu</w:t>
            </w:r>
          </w:p>
        </w:tc>
        <w:tc>
          <w:tcPr>
            <w:tcW w:w="1985" w:type="dxa"/>
            <w:noWrap/>
            <w:vAlign w:val="center"/>
          </w:tcPr>
          <w:p w14:paraId="79C16C7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Hợp kim nhôm</w:t>
            </w:r>
          </w:p>
        </w:tc>
        <w:tc>
          <w:tcPr>
            <w:tcW w:w="1417" w:type="dxa"/>
            <w:noWrap/>
            <w:vAlign w:val="center"/>
          </w:tcPr>
          <w:p w14:paraId="0C6BADB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698F131" w14:textId="77777777" w:rsidTr="00FB7713">
        <w:trPr>
          <w:trHeight w:val="315"/>
        </w:trPr>
        <w:tc>
          <w:tcPr>
            <w:tcW w:w="851" w:type="dxa"/>
            <w:noWrap/>
            <w:vAlign w:val="center"/>
          </w:tcPr>
          <w:p w14:paraId="605AE7D2"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4.4</w:t>
            </w:r>
          </w:p>
        </w:tc>
        <w:tc>
          <w:tcPr>
            <w:tcW w:w="4570" w:type="dxa"/>
            <w:noWrap/>
            <w:vAlign w:val="center"/>
          </w:tcPr>
          <w:p w14:paraId="1A7C3BA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Kiểu</w:t>
            </w:r>
          </w:p>
        </w:tc>
        <w:tc>
          <w:tcPr>
            <w:tcW w:w="1985" w:type="dxa"/>
            <w:noWrap/>
            <w:vAlign w:val="center"/>
          </w:tcPr>
          <w:p w14:paraId="2B086F40" w14:textId="3F86711B"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Đáp ứng hiện hữu </w:t>
            </w:r>
          </w:p>
        </w:tc>
        <w:tc>
          <w:tcPr>
            <w:tcW w:w="1417" w:type="dxa"/>
            <w:noWrap/>
            <w:vAlign w:val="center"/>
          </w:tcPr>
          <w:p w14:paraId="7DA0A2F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1F81A39" w14:textId="77777777" w:rsidTr="00FB7713">
        <w:trPr>
          <w:trHeight w:val="315"/>
        </w:trPr>
        <w:tc>
          <w:tcPr>
            <w:tcW w:w="851" w:type="dxa"/>
            <w:noWrap/>
            <w:vAlign w:val="center"/>
          </w:tcPr>
          <w:p w14:paraId="0469AA43"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4.5</w:t>
            </w:r>
          </w:p>
        </w:tc>
        <w:tc>
          <w:tcPr>
            <w:tcW w:w="4570" w:type="dxa"/>
            <w:noWrap/>
            <w:vAlign w:val="center"/>
          </w:tcPr>
          <w:p w14:paraId="64B58E6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Kích thước</w:t>
            </w:r>
          </w:p>
        </w:tc>
        <w:tc>
          <w:tcPr>
            <w:tcW w:w="1985" w:type="dxa"/>
            <w:noWrap/>
            <w:vAlign w:val="center"/>
          </w:tcPr>
          <w:p w14:paraId="2425CD6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dây 1xAA910 mm2; dây đồng trần 240mm2</w:t>
            </w:r>
          </w:p>
        </w:tc>
        <w:tc>
          <w:tcPr>
            <w:tcW w:w="1417" w:type="dxa"/>
            <w:noWrap/>
            <w:vAlign w:val="center"/>
          </w:tcPr>
          <w:p w14:paraId="5944DDA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5748971" w14:textId="77777777" w:rsidTr="00FB7713">
        <w:trPr>
          <w:trHeight w:val="315"/>
        </w:trPr>
        <w:tc>
          <w:tcPr>
            <w:tcW w:w="851" w:type="dxa"/>
            <w:noWrap/>
            <w:vAlign w:val="center"/>
          </w:tcPr>
          <w:p w14:paraId="6612CC4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4.6</w:t>
            </w:r>
          </w:p>
        </w:tc>
        <w:tc>
          <w:tcPr>
            <w:tcW w:w="4570" w:type="dxa"/>
            <w:noWrap/>
            <w:vAlign w:val="center"/>
          </w:tcPr>
          <w:p w14:paraId="7A33BC3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Số bu lông cho một đầu dây</w:t>
            </w:r>
          </w:p>
        </w:tc>
        <w:tc>
          <w:tcPr>
            <w:tcW w:w="1985" w:type="dxa"/>
            <w:noWrap/>
            <w:vAlign w:val="center"/>
          </w:tcPr>
          <w:p w14:paraId="2DC9B1C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6</w:t>
            </w:r>
          </w:p>
        </w:tc>
        <w:tc>
          <w:tcPr>
            <w:tcW w:w="1417" w:type="dxa"/>
            <w:noWrap/>
            <w:vAlign w:val="center"/>
          </w:tcPr>
          <w:p w14:paraId="2DB5E08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117C9E7" w14:textId="77777777" w:rsidTr="00FB7713">
        <w:trPr>
          <w:trHeight w:val="315"/>
        </w:trPr>
        <w:tc>
          <w:tcPr>
            <w:tcW w:w="851" w:type="dxa"/>
            <w:noWrap/>
            <w:vAlign w:val="center"/>
          </w:tcPr>
          <w:p w14:paraId="52C9966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4.7</w:t>
            </w:r>
          </w:p>
        </w:tc>
        <w:tc>
          <w:tcPr>
            <w:tcW w:w="4570" w:type="dxa"/>
            <w:noWrap/>
            <w:vAlign w:val="center"/>
          </w:tcPr>
          <w:p w14:paraId="1A9CE6C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Nhà sản xuất</w:t>
            </w:r>
          </w:p>
        </w:tc>
        <w:tc>
          <w:tcPr>
            <w:tcW w:w="1985" w:type="dxa"/>
            <w:noWrap/>
            <w:vAlign w:val="center"/>
          </w:tcPr>
          <w:p w14:paraId="104D706E"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05DED82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6750B34" w14:textId="77777777" w:rsidTr="00FB7713">
        <w:trPr>
          <w:trHeight w:val="315"/>
        </w:trPr>
        <w:tc>
          <w:tcPr>
            <w:tcW w:w="851" w:type="dxa"/>
            <w:noWrap/>
            <w:vAlign w:val="center"/>
          </w:tcPr>
          <w:p w14:paraId="18A98C6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4.8</w:t>
            </w:r>
          </w:p>
        </w:tc>
        <w:tc>
          <w:tcPr>
            <w:tcW w:w="4570" w:type="dxa"/>
            <w:noWrap/>
            <w:vAlign w:val="center"/>
          </w:tcPr>
          <w:p w14:paraId="3B7CB51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Nước sản xuất</w:t>
            </w:r>
          </w:p>
        </w:tc>
        <w:tc>
          <w:tcPr>
            <w:tcW w:w="1985" w:type="dxa"/>
            <w:noWrap/>
            <w:vAlign w:val="center"/>
          </w:tcPr>
          <w:p w14:paraId="3A3D2E5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cụ thể</w:t>
            </w:r>
          </w:p>
        </w:tc>
        <w:tc>
          <w:tcPr>
            <w:tcW w:w="1417" w:type="dxa"/>
            <w:noWrap/>
            <w:vAlign w:val="center"/>
          </w:tcPr>
          <w:p w14:paraId="5827B5C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13B5EC3" w14:textId="77777777" w:rsidTr="00FB7713">
        <w:trPr>
          <w:trHeight w:val="315"/>
        </w:trPr>
        <w:tc>
          <w:tcPr>
            <w:tcW w:w="851" w:type="dxa"/>
            <w:noWrap/>
            <w:vAlign w:val="center"/>
          </w:tcPr>
          <w:p w14:paraId="533B8C0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4.9</w:t>
            </w:r>
          </w:p>
        </w:tc>
        <w:tc>
          <w:tcPr>
            <w:tcW w:w="4570" w:type="dxa"/>
            <w:noWrap/>
            <w:vAlign w:val="center"/>
          </w:tcPr>
          <w:p w14:paraId="2E78B77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Khả năng chịu ngắn mạch</w:t>
            </w:r>
          </w:p>
        </w:tc>
        <w:tc>
          <w:tcPr>
            <w:tcW w:w="1985" w:type="dxa"/>
            <w:noWrap/>
            <w:vAlign w:val="center"/>
          </w:tcPr>
          <w:p w14:paraId="6823743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Đáp ứng yêu cầu tại Mục C.I.4 chương V E-HSMT</w:t>
            </w:r>
          </w:p>
        </w:tc>
        <w:tc>
          <w:tcPr>
            <w:tcW w:w="1417" w:type="dxa"/>
            <w:noWrap/>
            <w:vAlign w:val="center"/>
          </w:tcPr>
          <w:p w14:paraId="332F862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706CE8C1" w14:textId="77777777" w:rsidTr="00FB7713">
        <w:trPr>
          <w:trHeight w:val="315"/>
        </w:trPr>
        <w:tc>
          <w:tcPr>
            <w:tcW w:w="851" w:type="dxa"/>
            <w:noWrap/>
            <w:vAlign w:val="center"/>
          </w:tcPr>
          <w:p w14:paraId="1DAF46B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4.10</w:t>
            </w:r>
          </w:p>
        </w:tc>
        <w:tc>
          <w:tcPr>
            <w:tcW w:w="4570" w:type="dxa"/>
            <w:noWrap/>
            <w:vAlign w:val="center"/>
          </w:tcPr>
          <w:p w14:paraId="6837C4B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Dòng định mức</w:t>
            </w:r>
          </w:p>
        </w:tc>
        <w:tc>
          <w:tcPr>
            <w:tcW w:w="1985" w:type="dxa"/>
            <w:noWrap/>
            <w:vAlign w:val="center"/>
          </w:tcPr>
          <w:p w14:paraId="3E81DD0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dòng định mức sứ xuyên tương ứng</w:t>
            </w:r>
          </w:p>
        </w:tc>
        <w:tc>
          <w:tcPr>
            <w:tcW w:w="1417" w:type="dxa"/>
            <w:noWrap/>
            <w:vAlign w:val="center"/>
          </w:tcPr>
          <w:p w14:paraId="1709DCE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B28FEBE" w14:textId="77777777" w:rsidTr="00FB7713">
        <w:trPr>
          <w:trHeight w:val="315"/>
        </w:trPr>
        <w:tc>
          <w:tcPr>
            <w:tcW w:w="851" w:type="dxa"/>
            <w:noWrap/>
            <w:vAlign w:val="center"/>
          </w:tcPr>
          <w:p w14:paraId="1D2A159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4.11</w:t>
            </w:r>
          </w:p>
        </w:tc>
        <w:tc>
          <w:tcPr>
            <w:tcW w:w="4570" w:type="dxa"/>
            <w:noWrap/>
            <w:vAlign w:val="center"/>
          </w:tcPr>
          <w:p w14:paraId="728B4E3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Bản vẽ kích thước</w:t>
            </w:r>
          </w:p>
        </w:tc>
        <w:tc>
          <w:tcPr>
            <w:tcW w:w="1985" w:type="dxa"/>
            <w:noWrap/>
            <w:vAlign w:val="center"/>
          </w:tcPr>
          <w:p w14:paraId="6543B62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Yêu cầu</w:t>
            </w:r>
          </w:p>
        </w:tc>
        <w:tc>
          <w:tcPr>
            <w:tcW w:w="1417" w:type="dxa"/>
            <w:noWrap/>
            <w:vAlign w:val="center"/>
          </w:tcPr>
          <w:p w14:paraId="71B07FF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E05734B" w14:textId="77777777" w:rsidTr="00FB7713">
        <w:trPr>
          <w:trHeight w:val="315"/>
        </w:trPr>
        <w:tc>
          <w:tcPr>
            <w:tcW w:w="851" w:type="dxa"/>
            <w:noWrap/>
            <w:vAlign w:val="center"/>
          </w:tcPr>
          <w:p w14:paraId="0EC18FE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4.12</w:t>
            </w:r>
          </w:p>
        </w:tc>
        <w:tc>
          <w:tcPr>
            <w:tcW w:w="4570" w:type="dxa"/>
            <w:noWrap/>
            <w:vAlign w:val="center"/>
          </w:tcPr>
          <w:p w14:paraId="32B9377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Biên bản thử nghiệm điển hình</w:t>
            </w:r>
            <w:r w:rsidRPr="00C20177">
              <w:rPr>
                <w:rFonts w:asciiTheme="majorHAnsi" w:hAnsiTheme="majorHAnsi" w:cstheme="majorHAnsi"/>
                <w:sz w:val="26"/>
                <w:szCs w:val="26"/>
                <w:lang w:val="vi-VN"/>
              </w:rPr>
              <w:br/>
              <w:t>- Thử nghiệm độ tăng nhiệt độ theo IEC 60694</w:t>
            </w:r>
          </w:p>
          <w:p w14:paraId="0692188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khả năng chịu đựng dòng ngắn mạch theo IEC 60694.</w:t>
            </w:r>
          </w:p>
          <w:p w14:paraId="2DC3479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điện áp nhiễu vô tuyến (RIV test) theo IEC 60437</w:t>
            </w:r>
          </w:p>
        </w:tc>
        <w:tc>
          <w:tcPr>
            <w:tcW w:w="1985" w:type="dxa"/>
            <w:noWrap/>
            <w:vAlign w:val="center"/>
          </w:tcPr>
          <w:p w14:paraId="379E11D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461F68D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454CE43" w14:textId="77777777" w:rsidTr="00FB7713">
        <w:trPr>
          <w:trHeight w:val="315"/>
        </w:trPr>
        <w:tc>
          <w:tcPr>
            <w:tcW w:w="851" w:type="dxa"/>
            <w:noWrap/>
            <w:vAlign w:val="center"/>
          </w:tcPr>
          <w:p w14:paraId="7224DBC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4.13</w:t>
            </w:r>
          </w:p>
        </w:tc>
        <w:tc>
          <w:tcPr>
            <w:tcW w:w="4570" w:type="dxa"/>
            <w:noWrap/>
            <w:vAlign w:val="center"/>
          </w:tcPr>
          <w:p w14:paraId="0B0FA7A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Phụ kiện khác</w:t>
            </w:r>
          </w:p>
        </w:tc>
        <w:tc>
          <w:tcPr>
            <w:tcW w:w="1985" w:type="dxa"/>
            <w:noWrap/>
            <w:vAlign w:val="center"/>
          </w:tcPr>
          <w:p w14:paraId="72A0579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Nêu rõ (nếu có)</w:t>
            </w:r>
          </w:p>
        </w:tc>
        <w:tc>
          <w:tcPr>
            <w:tcW w:w="1417" w:type="dxa"/>
            <w:noWrap/>
            <w:vAlign w:val="center"/>
          </w:tcPr>
          <w:p w14:paraId="0C4DEB9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3AC456A" w14:textId="77777777" w:rsidTr="00FB7713">
        <w:trPr>
          <w:trHeight w:val="315"/>
        </w:trPr>
        <w:tc>
          <w:tcPr>
            <w:tcW w:w="851" w:type="dxa"/>
            <w:noWrap/>
            <w:vAlign w:val="center"/>
          </w:tcPr>
          <w:p w14:paraId="6479AD37" w14:textId="77777777" w:rsidR="00D330BD" w:rsidRPr="00C20177" w:rsidRDefault="00D330BD" w:rsidP="00743EF2">
            <w:pPr>
              <w:tabs>
                <w:tab w:val="left" w:pos="12"/>
              </w:tabs>
              <w:spacing w:before="40" w:after="40"/>
              <w:jc w:val="left"/>
              <w:rPr>
                <w:rFonts w:asciiTheme="majorHAnsi" w:hAnsiTheme="majorHAnsi" w:cstheme="majorHAnsi"/>
                <w:b/>
                <w:bCs/>
                <w:sz w:val="26"/>
                <w:szCs w:val="26"/>
              </w:rPr>
            </w:pPr>
            <w:r w:rsidRPr="00C20177">
              <w:rPr>
                <w:rFonts w:asciiTheme="majorHAnsi" w:hAnsiTheme="majorHAnsi" w:cstheme="majorHAnsi"/>
                <w:b/>
                <w:bCs/>
                <w:sz w:val="26"/>
                <w:szCs w:val="26"/>
              </w:rPr>
              <w:t>5.</w:t>
            </w:r>
          </w:p>
        </w:tc>
        <w:tc>
          <w:tcPr>
            <w:tcW w:w="4570" w:type="dxa"/>
            <w:noWrap/>
            <w:vAlign w:val="center"/>
          </w:tcPr>
          <w:p w14:paraId="2AF6FEC2"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Gioăng cao su chịu dầu</w:t>
            </w:r>
          </w:p>
        </w:tc>
        <w:tc>
          <w:tcPr>
            <w:tcW w:w="1985" w:type="dxa"/>
            <w:noWrap/>
            <w:vAlign w:val="center"/>
          </w:tcPr>
          <w:p w14:paraId="609821E8"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lắp đặt sứ xuyên</w:t>
            </w:r>
          </w:p>
        </w:tc>
        <w:tc>
          <w:tcPr>
            <w:tcW w:w="1417" w:type="dxa"/>
            <w:noWrap/>
            <w:vAlign w:val="center"/>
          </w:tcPr>
          <w:p w14:paraId="47599B6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90A5EE4" w14:textId="77777777" w:rsidTr="00FB7713">
        <w:trPr>
          <w:trHeight w:val="315"/>
        </w:trPr>
        <w:tc>
          <w:tcPr>
            <w:tcW w:w="851" w:type="dxa"/>
            <w:noWrap/>
            <w:vAlign w:val="center"/>
          </w:tcPr>
          <w:p w14:paraId="12EFE2C8" w14:textId="77777777" w:rsidR="00D330BD" w:rsidRPr="00C20177" w:rsidRDefault="00D330BD" w:rsidP="00743EF2">
            <w:pPr>
              <w:tabs>
                <w:tab w:val="left" w:pos="12"/>
              </w:tabs>
              <w:spacing w:before="40" w:after="40"/>
              <w:jc w:val="left"/>
              <w:rPr>
                <w:rFonts w:asciiTheme="majorHAnsi" w:hAnsiTheme="majorHAnsi" w:cstheme="majorHAnsi"/>
                <w:sz w:val="26"/>
                <w:szCs w:val="26"/>
              </w:rPr>
            </w:pPr>
            <w:r w:rsidRPr="00C20177">
              <w:rPr>
                <w:rFonts w:asciiTheme="majorHAnsi" w:hAnsiTheme="majorHAnsi" w:cstheme="majorHAnsi"/>
                <w:sz w:val="26"/>
                <w:szCs w:val="26"/>
              </w:rPr>
              <w:t>5.1</w:t>
            </w:r>
          </w:p>
        </w:tc>
        <w:tc>
          <w:tcPr>
            <w:tcW w:w="4570" w:type="dxa"/>
            <w:noWrap/>
            <w:vAlign w:val="center"/>
          </w:tcPr>
          <w:p w14:paraId="17DBBC0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Tấm cao su chịu dầu dày 5mm (m2)</w:t>
            </w:r>
          </w:p>
        </w:tc>
        <w:tc>
          <w:tcPr>
            <w:tcW w:w="1985" w:type="dxa"/>
            <w:noWrap/>
            <w:vAlign w:val="center"/>
          </w:tcPr>
          <w:p w14:paraId="63C8C97B"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xml:space="preserve">03 </w:t>
            </w:r>
          </w:p>
        </w:tc>
        <w:tc>
          <w:tcPr>
            <w:tcW w:w="1417" w:type="dxa"/>
            <w:noWrap/>
            <w:vAlign w:val="center"/>
          </w:tcPr>
          <w:p w14:paraId="28E6605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549A0D8" w14:textId="77777777" w:rsidTr="00FB7713">
        <w:trPr>
          <w:trHeight w:val="315"/>
        </w:trPr>
        <w:tc>
          <w:tcPr>
            <w:tcW w:w="851" w:type="dxa"/>
            <w:noWrap/>
            <w:vAlign w:val="center"/>
          </w:tcPr>
          <w:p w14:paraId="0DE72BA5" w14:textId="77777777" w:rsidR="00D330BD" w:rsidRPr="00C20177" w:rsidRDefault="00D330BD" w:rsidP="00743EF2">
            <w:pPr>
              <w:tabs>
                <w:tab w:val="left" w:pos="12"/>
              </w:tabs>
              <w:spacing w:before="40" w:after="40"/>
              <w:jc w:val="left"/>
              <w:rPr>
                <w:rFonts w:asciiTheme="majorHAnsi" w:hAnsiTheme="majorHAnsi" w:cstheme="majorHAnsi"/>
                <w:sz w:val="26"/>
                <w:szCs w:val="26"/>
              </w:rPr>
            </w:pPr>
            <w:r w:rsidRPr="00C20177">
              <w:rPr>
                <w:rFonts w:asciiTheme="majorHAnsi" w:hAnsiTheme="majorHAnsi" w:cstheme="majorHAnsi"/>
                <w:sz w:val="26"/>
                <w:szCs w:val="26"/>
              </w:rPr>
              <w:t>5.2</w:t>
            </w:r>
          </w:p>
        </w:tc>
        <w:tc>
          <w:tcPr>
            <w:tcW w:w="4570" w:type="dxa"/>
            <w:noWrap/>
            <w:vAlign w:val="center"/>
          </w:tcPr>
          <w:p w14:paraId="7882121C"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Tấm cao su chịu dầu dày 8mm (m2)</w:t>
            </w:r>
          </w:p>
        </w:tc>
        <w:tc>
          <w:tcPr>
            <w:tcW w:w="1985" w:type="dxa"/>
            <w:noWrap/>
            <w:vAlign w:val="center"/>
          </w:tcPr>
          <w:p w14:paraId="30FDACB7"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05</w:t>
            </w:r>
          </w:p>
        </w:tc>
        <w:tc>
          <w:tcPr>
            <w:tcW w:w="1417" w:type="dxa"/>
            <w:noWrap/>
            <w:vAlign w:val="center"/>
          </w:tcPr>
          <w:p w14:paraId="0ED7BBB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A3F94A9" w14:textId="77777777" w:rsidTr="00FB7713">
        <w:trPr>
          <w:trHeight w:val="315"/>
        </w:trPr>
        <w:tc>
          <w:tcPr>
            <w:tcW w:w="851" w:type="dxa"/>
            <w:noWrap/>
            <w:vAlign w:val="center"/>
          </w:tcPr>
          <w:p w14:paraId="74AC42E0" w14:textId="77777777" w:rsidR="00D330BD" w:rsidRPr="00C20177" w:rsidRDefault="00D330BD" w:rsidP="00743EF2">
            <w:pPr>
              <w:tabs>
                <w:tab w:val="left" w:pos="12"/>
              </w:tabs>
              <w:spacing w:before="40" w:after="40"/>
              <w:jc w:val="left"/>
              <w:rPr>
                <w:rFonts w:asciiTheme="majorHAnsi" w:hAnsiTheme="majorHAnsi" w:cstheme="majorHAnsi"/>
                <w:sz w:val="26"/>
                <w:szCs w:val="26"/>
              </w:rPr>
            </w:pPr>
            <w:r w:rsidRPr="00C20177">
              <w:rPr>
                <w:rFonts w:asciiTheme="majorHAnsi" w:hAnsiTheme="majorHAnsi" w:cstheme="majorHAnsi"/>
                <w:sz w:val="26"/>
                <w:szCs w:val="26"/>
              </w:rPr>
              <w:t>5.3</w:t>
            </w:r>
          </w:p>
        </w:tc>
        <w:tc>
          <w:tcPr>
            <w:tcW w:w="4570" w:type="dxa"/>
            <w:noWrap/>
            <w:vAlign w:val="center"/>
          </w:tcPr>
          <w:p w14:paraId="0F8E855D"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Gioăng sử dụng trong </w:t>
            </w:r>
            <w:r w:rsidRPr="00C20177">
              <w:rPr>
                <w:sz w:val="26"/>
                <w:szCs w:val="26"/>
              </w:rPr>
              <w:t>MBA</w:t>
            </w:r>
            <w:r w:rsidRPr="00C20177">
              <w:rPr>
                <w:sz w:val="26"/>
                <w:szCs w:val="26"/>
                <w:lang w:val="vi-VN"/>
              </w:rPr>
              <w:t xml:space="preserve"> </w:t>
            </w:r>
            <w:r w:rsidRPr="00C20177">
              <w:rPr>
                <w:bCs/>
                <w:sz w:val="26"/>
                <w:szCs w:val="26"/>
                <w:lang w:val="pt-BR"/>
              </w:rPr>
              <w:t>là loại gioăng chịu dầu và chịu nhiệt độ vận hành. Các đặc tính kỹ thuật tuân thủ theo Tiêu chuẩn BS 7531 hoặc các tiêu chuẩn khác tương đương</w:t>
            </w:r>
            <w:r w:rsidRPr="00C20177">
              <w:rPr>
                <w:sz w:val="26"/>
                <w:szCs w:val="26"/>
                <w:lang w:val="vi-VN"/>
              </w:rPr>
              <w:t xml:space="preserve">, đáp ứng </w:t>
            </w:r>
            <w:r w:rsidRPr="00C20177">
              <w:rPr>
                <w:rFonts w:asciiTheme="majorHAnsi" w:hAnsiTheme="majorHAnsi" w:cstheme="majorHAnsi"/>
                <w:sz w:val="26"/>
                <w:szCs w:val="26"/>
                <w:lang w:val="vi-VN"/>
              </w:rPr>
              <w:t>“Quy định đặc tính kỹ thuật cơ bản của máy biến áp 220 kV</w:t>
            </w:r>
            <w:r w:rsidRPr="00C20177">
              <w:rPr>
                <w:rFonts w:asciiTheme="majorHAnsi" w:hAnsiTheme="majorHAnsi" w:cstheme="majorHAnsi"/>
                <w:sz w:val="26"/>
                <w:szCs w:val="26"/>
                <w:lang w:val="pt-BR"/>
              </w:rPr>
              <w:t>, 500kV</w:t>
            </w:r>
            <w:r w:rsidRPr="00C20177">
              <w:rPr>
                <w:rFonts w:asciiTheme="majorHAnsi" w:hAnsiTheme="majorHAnsi" w:cstheme="majorHAnsi"/>
                <w:sz w:val="26"/>
                <w:szCs w:val="26"/>
                <w:lang w:val="vi-VN"/>
              </w:rPr>
              <w:t xml:space="preserve">” trên lưới truyền tải điện” ban hành kèm theo Quyết định số </w:t>
            </w:r>
            <w:r w:rsidRPr="00C20177">
              <w:rPr>
                <w:rFonts w:asciiTheme="majorHAnsi" w:hAnsiTheme="majorHAnsi" w:cstheme="majorHAnsi"/>
                <w:sz w:val="26"/>
                <w:szCs w:val="26"/>
                <w:lang w:val="pt-BR"/>
              </w:rPr>
              <w:t>1670</w:t>
            </w:r>
            <w:r w:rsidRPr="00C20177">
              <w:rPr>
                <w:rFonts w:asciiTheme="majorHAnsi" w:hAnsiTheme="majorHAnsi" w:cstheme="majorHAnsi"/>
                <w:sz w:val="26"/>
                <w:szCs w:val="26"/>
                <w:lang w:val="vi-VN"/>
              </w:rPr>
              <w:t xml:space="preserve">/QĐ-EVNNPT ngày </w:t>
            </w:r>
            <w:r w:rsidRPr="00C20177">
              <w:rPr>
                <w:rFonts w:asciiTheme="majorHAnsi" w:hAnsiTheme="majorHAnsi" w:cstheme="majorHAnsi"/>
                <w:sz w:val="26"/>
                <w:szCs w:val="26"/>
                <w:lang w:val="pt-BR"/>
              </w:rPr>
              <w:t>23</w:t>
            </w:r>
            <w:r w:rsidRPr="00C20177">
              <w:rPr>
                <w:rFonts w:asciiTheme="majorHAnsi" w:hAnsiTheme="majorHAnsi" w:cstheme="majorHAnsi"/>
                <w:sz w:val="26"/>
                <w:szCs w:val="26"/>
                <w:lang w:val="vi-VN"/>
              </w:rPr>
              <w:t>/0</w:t>
            </w:r>
            <w:r w:rsidRPr="00C20177">
              <w:rPr>
                <w:rFonts w:asciiTheme="majorHAnsi" w:hAnsiTheme="majorHAnsi" w:cstheme="majorHAnsi"/>
                <w:sz w:val="26"/>
                <w:szCs w:val="26"/>
                <w:lang w:val="pt-BR"/>
              </w:rPr>
              <w:t>8</w:t>
            </w:r>
            <w:r w:rsidRPr="00C20177">
              <w:rPr>
                <w:rFonts w:asciiTheme="majorHAnsi" w:hAnsiTheme="majorHAnsi" w:cstheme="majorHAnsi"/>
                <w:sz w:val="26"/>
                <w:szCs w:val="26"/>
                <w:lang w:val="vi-VN"/>
              </w:rPr>
              <w:t>/20</w:t>
            </w:r>
            <w:r w:rsidRPr="00C20177">
              <w:rPr>
                <w:rFonts w:asciiTheme="majorHAnsi" w:hAnsiTheme="majorHAnsi" w:cstheme="majorHAnsi"/>
                <w:sz w:val="26"/>
                <w:szCs w:val="26"/>
                <w:lang w:val="pt-BR"/>
              </w:rPr>
              <w:t xml:space="preserve">25 </w:t>
            </w:r>
            <w:r w:rsidRPr="00C20177">
              <w:rPr>
                <w:rFonts w:asciiTheme="majorHAnsi" w:hAnsiTheme="majorHAnsi" w:cstheme="majorHAnsi"/>
                <w:sz w:val="26"/>
                <w:szCs w:val="26"/>
                <w:lang w:val="vi-VN"/>
              </w:rPr>
              <w:t>của Tổng công ty Truyền tải điện Quốc gia</w:t>
            </w:r>
          </w:p>
        </w:tc>
        <w:tc>
          <w:tcPr>
            <w:tcW w:w="1985" w:type="dxa"/>
            <w:noWrap/>
            <w:vAlign w:val="center"/>
          </w:tcPr>
          <w:p w14:paraId="699EE92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lang w:val="vi-VN"/>
              </w:rPr>
              <w:t>Yêu cầu</w:t>
            </w:r>
          </w:p>
        </w:tc>
        <w:tc>
          <w:tcPr>
            <w:tcW w:w="1417" w:type="dxa"/>
            <w:noWrap/>
            <w:vAlign w:val="center"/>
          </w:tcPr>
          <w:p w14:paraId="1064132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8D0AB07" w14:textId="77777777" w:rsidTr="00FB7713">
        <w:trPr>
          <w:trHeight w:val="315"/>
        </w:trPr>
        <w:tc>
          <w:tcPr>
            <w:tcW w:w="851" w:type="dxa"/>
            <w:noWrap/>
            <w:vAlign w:val="center"/>
          </w:tcPr>
          <w:p w14:paraId="2436FAE7" w14:textId="77777777" w:rsidR="00D330BD" w:rsidRPr="00C20177" w:rsidRDefault="00D330BD" w:rsidP="00743EF2">
            <w:pPr>
              <w:tabs>
                <w:tab w:val="left" w:pos="12"/>
              </w:tabs>
              <w:spacing w:before="40" w:after="40"/>
              <w:jc w:val="left"/>
              <w:rPr>
                <w:rFonts w:asciiTheme="majorHAnsi" w:hAnsiTheme="majorHAnsi" w:cstheme="majorHAnsi"/>
                <w:sz w:val="26"/>
                <w:szCs w:val="26"/>
              </w:rPr>
            </w:pPr>
            <w:r w:rsidRPr="00C20177">
              <w:rPr>
                <w:rFonts w:asciiTheme="majorHAnsi" w:hAnsiTheme="majorHAnsi" w:cstheme="majorHAnsi"/>
                <w:sz w:val="26"/>
                <w:szCs w:val="26"/>
              </w:rPr>
              <w:t>5.4</w:t>
            </w:r>
          </w:p>
        </w:tc>
        <w:tc>
          <w:tcPr>
            <w:tcW w:w="4570" w:type="dxa"/>
            <w:noWrap/>
            <w:vAlign w:val="center"/>
          </w:tcPr>
          <w:p w14:paraId="6C442BC9"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rPr>
              <w:t>Hãng sản xuất/nước sản xuất</w:t>
            </w:r>
          </w:p>
        </w:tc>
        <w:tc>
          <w:tcPr>
            <w:tcW w:w="1985" w:type="dxa"/>
            <w:noWrap/>
            <w:vAlign w:val="center"/>
          </w:tcPr>
          <w:p w14:paraId="0E509CE2"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Ghi rõ</w:t>
            </w:r>
          </w:p>
        </w:tc>
        <w:tc>
          <w:tcPr>
            <w:tcW w:w="1417" w:type="dxa"/>
            <w:noWrap/>
            <w:vAlign w:val="center"/>
          </w:tcPr>
          <w:p w14:paraId="459F3C1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AAD489C" w14:textId="77777777" w:rsidTr="00FB7713">
        <w:trPr>
          <w:trHeight w:val="315"/>
        </w:trPr>
        <w:tc>
          <w:tcPr>
            <w:tcW w:w="851" w:type="dxa"/>
            <w:noWrap/>
            <w:vAlign w:val="center"/>
          </w:tcPr>
          <w:p w14:paraId="483DE443" w14:textId="77777777" w:rsidR="00D330BD" w:rsidRPr="00C20177" w:rsidRDefault="00D330BD" w:rsidP="00743EF2">
            <w:pPr>
              <w:tabs>
                <w:tab w:val="left" w:pos="12"/>
              </w:tabs>
              <w:spacing w:before="40" w:after="40"/>
              <w:jc w:val="left"/>
              <w:rPr>
                <w:rFonts w:asciiTheme="majorHAnsi" w:hAnsiTheme="majorHAnsi" w:cstheme="majorHAnsi"/>
                <w:sz w:val="26"/>
                <w:szCs w:val="26"/>
              </w:rPr>
            </w:pPr>
            <w:r w:rsidRPr="00C20177">
              <w:rPr>
                <w:rFonts w:asciiTheme="majorHAnsi" w:hAnsiTheme="majorHAnsi" w:cstheme="majorHAnsi"/>
                <w:sz w:val="26"/>
                <w:szCs w:val="26"/>
              </w:rPr>
              <w:t>5.5</w:t>
            </w:r>
          </w:p>
        </w:tc>
        <w:tc>
          <w:tcPr>
            <w:tcW w:w="4570" w:type="dxa"/>
            <w:noWrap/>
          </w:tcPr>
          <w:p w14:paraId="096ACB70"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rPr>
              <w:t>Năm sản xuất</w:t>
            </w:r>
          </w:p>
        </w:tc>
        <w:tc>
          <w:tcPr>
            <w:tcW w:w="1985" w:type="dxa"/>
            <w:noWrap/>
            <w:vAlign w:val="center"/>
          </w:tcPr>
          <w:p w14:paraId="610B4D2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Từ năm 2025 trở đi</w:t>
            </w:r>
          </w:p>
        </w:tc>
        <w:tc>
          <w:tcPr>
            <w:tcW w:w="1417" w:type="dxa"/>
            <w:noWrap/>
            <w:vAlign w:val="center"/>
          </w:tcPr>
          <w:p w14:paraId="099B6CE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4D029C7" w14:textId="77777777" w:rsidTr="00FB7713">
        <w:trPr>
          <w:trHeight w:val="315"/>
        </w:trPr>
        <w:tc>
          <w:tcPr>
            <w:tcW w:w="851" w:type="dxa"/>
            <w:noWrap/>
            <w:vAlign w:val="center"/>
          </w:tcPr>
          <w:p w14:paraId="54C76415" w14:textId="77777777" w:rsidR="00D330BD" w:rsidRPr="00C20177" w:rsidRDefault="00D330BD" w:rsidP="00743EF2">
            <w:pPr>
              <w:tabs>
                <w:tab w:val="left" w:pos="12"/>
              </w:tabs>
              <w:spacing w:before="40" w:after="40"/>
              <w:jc w:val="left"/>
              <w:rPr>
                <w:rFonts w:asciiTheme="majorHAnsi" w:hAnsiTheme="majorHAnsi" w:cstheme="majorHAnsi"/>
                <w:sz w:val="26"/>
                <w:szCs w:val="26"/>
              </w:rPr>
            </w:pPr>
            <w:r w:rsidRPr="00C20177">
              <w:rPr>
                <w:rFonts w:asciiTheme="majorHAnsi" w:hAnsiTheme="majorHAnsi" w:cstheme="majorHAnsi"/>
                <w:sz w:val="26"/>
                <w:szCs w:val="26"/>
              </w:rPr>
              <w:t>5.6</w:t>
            </w:r>
          </w:p>
        </w:tc>
        <w:tc>
          <w:tcPr>
            <w:tcW w:w="4570" w:type="dxa"/>
            <w:noWrap/>
            <w:vAlign w:val="center"/>
          </w:tcPr>
          <w:p w14:paraId="00576A8D"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rPr>
              <w:t>Đặc tính kỹ thuật tuân thủ tiêu chuẩn</w:t>
            </w:r>
          </w:p>
        </w:tc>
        <w:tc>
          <w:tcPr>
            <w:tcW w:w="1985" w:type="dxa"/>
            <w:noWrap/>
            <w:vAlign w:val="center"/>
          </w:tcPr>
          <w:p w14:paraId="349F4C6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Ghi rõ</w:t>
            </w:r>
          </w:p>
        </w:tc>
        <w:tc>
          <w:tcPr>
            <w:tcW w:w="1417" w:type="dxa"/>
            <w:noWrap/>
            <w:vAlign w:val="center"/>
          </w:tcPr>
          <w:p w14:paraId="5E44146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E24E4C0" w14:textId="77777777" w:rsidTr="00FB7713">
        <w:trPr>
          <w:trHeight w:val="315"/>
        </w:trPr>
        <w:tc>
          <w:tcPr>
            <w:tcW w:w="851" w:type="dxa"/>
            <w:noWrap/>
            <w:vAlign w:val="center"/>
          </w:tcPr>
          <w:p w14:paraId="70DFC07C" w14:textId="77777777" w:rsidR="00D330BD" w:rsidRPr="00C20177" w:rsidRDefault="00D330BD" w:rsidP="00743EF2">
            <w:pPr>
              <w:tabs>
                <w:tab w:val="left" w:pos="12"/>
              </w:tabs>
              <w:spacing w:before="40" w:after="40"/>
              <w:jc w:val="left"/>
              <w:rPr>
                <w:rFonts w:asciiTheme="majorHAnsi" w:hAnsiTheme="majorHAnsi" w:cstheme="majorHAnsi"/>
                <w:sz w:val="26"/>
                <w:szCs w:val="26"/>
              </w:rPr>
            </w:pPr>
            <w:r w:rsidRPr="00C20177">
              <w:rPr>
                <w:rFonts w:asciiTheme="majorHAnsi" w:hAnsiTheme="majorHAnsi" w:cstheme="majorHAnsi"/>
                <w:sz w:val="26"/>
                <w:szCs w:val="26"/>
              </w:rPr>
              <w:t>5.7</w:t>
            </w:r>
          </w:p>
        </w:tc>
        <w:tc>
          <w:tcPr>
            <w:tcW w:w="4570" w:type="dxa"/>
            <w:noWrap/>
            <w:vAlign w:val="center"/>
          </w:tcPr>
          <w:p w14:paraId="52E8455D" w14:textId="77777777" w:rsidR="00D330BD" w:rsidRPr="00C20177" w:rsidRDefault="00D330BD" w:rsidP="00743EF2">
            <w:pPr>
              <w:spacing w:before="40" w:after="40"/>
              <w:rPr>
                <w:rFonts w:asciiTheme="majorHAnsi" w:hAnsiTheme="majorHAnsi" w:cstheme="majorHAnsi"/>
                <w:sz w:val="26"/>
                <w:szCs w:val="26"/>
                <w:lang w:val="vi-VN"/>
              </w:rPr>
            </w:pPr>
            <w:r w:rsidRPr="00C20177">
              <w:rPr>
                <w:bCs/>
                <w:sz w:val="26"/>
                <w:szCs w:val="26"/>
                <w:lang w:val="pt-BR"/>
              </w:rPr>
              <w:t xml:space="preserve">Gioăng được thử nghiệm hoặc chứng minh về các thông số: nhiệt độ vận hành cực đại, khả năng lực kéo ngang, ứng suất </w:t>
            </w:r>
            <w:r w:rsidRPr="00C20177">
              <w:rPr>
                <w:bCs/>
                <w:sz w:val="26"/>
                <w:szCs w:val="26"/>
                <w:lang w:val="pt-BR"/>
              </w:rPr>
              <w:lastRenderedPageBreak/>
              <w:t>dư, hệ số nén, khả năng tự phục hồi, tính thẩm thấu ga, khả năng chịu dầu.</w:t>
            </w:r>
          </w:p>
        </w:tc>
        <w:tc>
          <w:tcPr>
            <w:tcW w:w="1985" w:type="dxa"/>
            <w:noWrap/>
            <w:vAlign w:val="center"/>
          </w:tcPr>
          <w:p w14:paraId="33B9E56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lastRenderedPageBreak/>
              <w:t>Yêu cầu đáp ứng</w:t>
            </w:r>
          </w:p>
        </w:tc>
        <w:tc>
          <w:tcPr>
            <w:tcW w:w="1417" w:type="dxa"/>
            <w:noWrap/>
            <w:vAlign w:val="center"/>
          </w:tcPr>
          <w:p w14:paraId="7DA2EB2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564F488" w14:textId="77777777" w:rsidTr="00FB7713">
        <w:trPr>
          <w:trHeight w:val="315"/>
        </w:trPr>
        <w:tc>
          <w:tcPr>
            <w:tcW w:w="851" w:type="dxa"/>
            <w:noWrap/>
            <w:vAlign w:val="center"/>
          </w:tcPr>
          <w:p w14:paraId="18689E00" w14:textId="77777777" w:rsidR="00D330BD" w:rsidRPr="00C20177" w:rsidRDefault="00D330BD" w:rsidP="00743EF2">
            <w:pPr>
              <w:tabs>
                <w:tab w:val="left" w:pos="12"/>
              </w:tabs>
              <w:spacing w:before="40" w:after="40"/>
              <w:jc w:val="left"/>
              <w:rPr>
                <w:rFonts w:asciiTheme="majorHAnsi" w:hAnsiTheme="majorHAnsi" w:cstheme="majorHAnsi"/>
                <w:sz w:val="26"/>
                <w:szCs w:val="26"/>
              </w:rPr>
            </w:pPr>
            <w:r w:rsidRPr="00C20177">
              <w:rPr>
                <w:rFonts w:asciiTheme="majorHAnsi" w:hAnsiTheme="majorHAnsi" w:cstheme="majorHAnsi"/>
                <w:sz w:val="26"/>
                <w:szCs w:val="26"/>
              </w:rPr>
              <w:t>5.8</w:t>
            </w:r>
          </w:p>
        </w:tc>
        <w:tc>
          <w:tcPr>
            <w:tcW w:w="4570" w:type="dxa"/>
            <w:noWrap/>
            <w:vAlign w:val="center"/>
          </w:tcPr>
          <w:p w14:paraId="00823068" w14:textId="77777777" w:rsidR="00D330BD" w:rsidRPr="00C20177" w:rsidRDefault="00D330BD" w:rsidP="00743EF2">
            <w:pPr>
              <w:spacing w:before="40" w:after="40"/>
              <w:rPr>
                <w:rFonts w:asciiTheme="majorHAnsi" w:hAnsiTheme="majorHAnsi" w:cstheme="majorHAnsi"/>
                <w:sz w:val="26"/>
                <w:szCs w:val="26"/>
                <w:lang w:val="vi-VN"/>
              </w:rPr>
            </w:pPr>
            <w:r w:rsidRPr="00C20177">
              <w:rPr>
                <w:sz w:val="26"/>
                <w:szCs w:val="26"/>
              </w:rPr>
              <w:t>T</w:t>
            </w:r>
            <w:r w:rsidRPr="00C20177">
              <w:rPr>
                <w:sz w:val="26"/>
                <w:szCs w:val="26"/>
                <w:lang w:val="vi-VN"/>
              </w:rPr>
              <w:t xml:space="preserve">uổi thọ phù hợp với </w:t>
            </w:r>
            <w:r w:rsidRPr="00C20177">
              <w:rPr>
                <w:sz w:val="26"/>
                <w:szCs w:val="26"/>
              </w:rPr>
              <w:t>MBA</w:t>
            </w:r>
          </w:p>
        </w:tc>
        <w:tc>
          <w:tcPr>
            <w:tcW w:w="1985" w:type="dxa"/>
            <w:noWrap/>
            <w:vAlign w:val="center"/>
          </w:tcPr>
          <w:p w14:paraId="1D87C76C"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sz w:val="26"/>
                <w:szCs w:val="26"/>
              </w:rPr>
              <w:t>Yêu cầu đáp ứng</w:t>
            </w:r>
          </w:p>
        </w:tc>
        <w:tc>
          <w:tcPr>
            <w:tcW w:w="1417" w:type="dxa"/>
            <w:noWrap/>
            <w:vAlign w:val="center"/>
          </w:tcPr>
          <w:p w14:paraId="7CFA323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271F243" w14:textId="77777777" w:rsidTr="00FB7713">
        <w:trPr>
          <w:trHeight w:val="315"/>
        </w:trPr>
        <w:tc>
          <w:tcPr>
            <w:tcW w:w="851" w:type="dxa"/>
            <w:noWrap/>
            <w:vAlign w:val="center"/>
          </w:tcPr>
          <w:p w14:paraId="2D05DC66" w14:textId="77777777" w:rsidR="00D330BD" w:rsidRPr="00A82D1A" w:rsidRDefault="00D330BD" w:rsidP="00743EF2">
            <w:pPr>
              <w:tabs>
                <w:tab w:val="left" w:pos="12"/>
                <w:tab w:val="left" w:pos="116"/>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XI</w:t>
            </w:r>
          </w:p>
        </w:tc>
        <w:tc>
          <w:tcPr>
            <w:tcW w:w="4570" w:type="dxa"/>
            <w:noWrap/>
            <w:vAlign w:val="center"/>
          </w:tcPr>
          <w:p w14:paraId="54E50A79" w14:textId="77777777" w:rsidR="00D330BD" w:rsidRPr="00C20177" w:rsidRDefault="00D330BD" w:rsidP="00743EF2">
            <w:pPr>
              <w:spacing w:before="40" w:after="40"/>
              <w:rPr>
                <w:sz w:val="26"/>
                <w:szCs w:val="26"/>
              </w:rPr>
            </w:pPr>
            <w:r w:rsidRPr="00C20177">
              <w:rPr>
                <w:rFonts w:asciiTheme="majorHAnsi" w:hAnsiTheme="majorHAnsi" w:cstheme="majorHAnsi"/>
                <w:b/>
                <w:bCs/>
                <w:sz w:val="26"/>
                <w:szCs w:val="26"/>
                <w:lang w:val="vi-VN"/>
              </w:rPr>
              <w:t>Sửa chữa thay sứ cách điện MBA AT</w:t>
            </w:r>
            <w:r w:rsidRPr="00C20177">
              <w:rPr>
                <w:rFonts w:asciiTheme="majorHAnsi" w:hAnsiTheme="majorHAnsi" w:cstheme="majorHAnsi"/>
                <w:b/>
                <w:bCs/>
                <w:sz w:val="26"/>
                <w:szCs w:val="26"/>
              </w:rPr>
              <w:t xml:space="preserve">2 </w:t>
            </w:r>
            <w:r w:rsidRPr="00C20177">
              <w:rPr>
                <w:rFonts w:asciiTheme="majorHAnsi" w:hAnsiTheme="majorHAnsi" w:cstheme="majorHAnsi"/>
                <w:b/>
                <w:bCs/>
                <w:sz w:val="26"/>
                <w:szCs w:val="26"/>
                <w:lang w:val="vi-VN"/>
              </w:rPr>
              <w:t xml:space="preserve">Trạm biến áp 220kV </w:t>
            </w:r>
            <w:r w:rsidRPr="00C20177">
              <w:rPr>
                <w:rFonts w:asciiTheme="majorHAnsi" w:hAnsiTheme="majorHAnsi" w:cstheme="majorHAnsi"/>
                <w:b/>
                <w:bCs/>
                <w:sz w:val="26"/>
                <w:szCs w:val="26"/>
              </w:rPr>
              <w:t>Hà Giang</w:t>
            </w:r>
          </w:p>
        </w:tc>
        <w:tc>
          <w:tcPr>
            <w:tcW w:w="1985" w:type="dxa"/>
            <w:noWrap/>
            <w:vAlign w:val="center"/>
          </w:tcPr>
          <w:p w14:paraId="71CFA07E" w14:textId="77777777" w:rsidR="00D330BD" w:rsidRPr="00C20177" w:rsidRDefault="00D330BD" w:rsidP="00743EF2">
            <w:pPr>
              <w:spacing w:before="40" w:after="40"/>
              <w:jc w:val="center"/>
              <w:rPr>
                <w:sz w:val="26"/>
                <w:szCs w:val="26"/>
              </w:rPr>
            </w:pPr>
          </w:p>
        </w:tc>
        <w:tc>
          <w:tcPr>
            <w:tcW w:w="1417" w:type="dxa"/>
            <w:noWrap/>
            <w:vAlign w:val="center"/>
          </w:tcPr>
          <w:p w14:paraId="454CE82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2AAEA42" w14:textId="77777777" w:rsidTr="00FB7713">
        <w:trPr>
          <w:trHeight w:val="315"/>
        </w:trPr>
        <w:tc>
          <w:tcPr>
            <w:tcW w:w="851" w:type="dxa"/>
            <w:noWrap/>
            <w:vAlign w:val="center"/>
          </w:tcPr>
          <w:p w14:paraId="5867B7A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w:t>
            </w:r>
          </w:p>
        </w:tc>
        <w:tc>
          <w:tcPr>
            <w:tcW w:w="4570" w:type="dxa"/>
            <w:noWrap/>
            <w:vAlign w:val="center"/>
          </w:tcPr>
          <w:p w14:paraId="1DFC5350" w14:textId="77777777" w:rsidR="00D330BD" w:rsidRPr="00C20177" w:rsidRDefault="00D330BD" w:rsidP="00743EF2">
            <w:pPr>
              <w:spacing w:before="40" w:after="40"/>
              <w:rPr>
                <w:sz w:val="26"/>
                <w:szCs w:val="26"/>
              </w:rPr>
            </w:pPr>
            <w:r w:rsidRPr="00C20177">
              <w:rPr>
                <w:rFonts w:asciiTheme="majorHAnsi" w:hAnsiTheme="majorHAnsi" w:cstheme="majorHAnsi"/>
                <w:b/>
                <w:bCs/>
                <w:sz w:val="26"/>
                <w:szCs w:val="26"/>
                <w:lang w:eastAsia="vi-VN"/>
              </w:rPr>
              <w:t xml:space="preserve">Sứ xuyên 220kV (Sứ cách điện 220kV) kèm gioăng </w:t>
            </w:r>
          </w:p>
        </w:tc>
        <w:tc>
          <w:tcPr>
            <w:tcW w:w="1985" w:type="dxa"/>
            <w:noWrap/>
            <w:vAlign w:val="center"/>
          </w:tcPr>
          <w:p w14:paraId="7414E3E6" w14:textId="77777777" w:rsidR="00D330BD" w:rsidRPr="00C20177" w:rsidRDefault="00D330BD" w:rsidP="00743EF2">
            <w:pPr>
              <w:spacing w:before="40" w:after="40"/>
              <w:jc w:val="center"/>
              <w:rPr>
                <w:sz w:val="26"/>
                <w:szCs w:val="26"/>
              </w:rPr>
            </w:pPr>
          </w:p>
        </w:tc>
        <w:tc>
          <w:tcPr>
            <w:tcW w:w="1417" w:type="dxa"/>
            <w:noWrap/>
            <w:vAlign w:val="center"/>
          </w:tcPr>
          <w:p w14:paraId="6077E57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D42C959" w14:textId="77777777" w:rsidTr="00FB7713">
        <w:trPr>
          <w:trHeight w:val="315"/>
        </w:trPr>
        <w:tc>
          <w:tcPr>
            <w:tcW w:w="851" w:type="dxa"/>
            <w:noWrap/>
            <w:vAlign w:val="center"/>
          </w:tcPr>
          <w:p w14:paraId="21E9D2A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w:t>
            </w:r>
          </w:p>
        </w:tc>
        <w:tc>
          <w:tcPr>
            <w:tcW w:w="4570" w:type="dxa"/>
            <w:noWrap/>
            <w:vAlign w:val="center"/>
          </w:tcPr>
          <w:p w14:paraId="2242064A" w14:textId="77777777" w:rsidR="00D330BD" w:rsidRPr="00C20177" w:rsidRDefault="00D330BD" w:rsidP="00743EF2">
            <w:pPr>
              <w:spacing w:before="40" w:after="40"/>
              <w:rPr>
                <w:sz w:val="26"/>
                <w:szCs w:val="26"/>
              </w:rPr>
            </w:pPr>
            <w:r w:rsidRPr="00C20177">
              <w:rPr>
                <w:rFonts w:asciiTheme="majorHAnsi" w:hAnsiTheme="majorHAnsi" w:cstheme="majorHAnsi"/>
                <w:sz w:val="26"/>
                <w:szCs w:val="26"/>
                <w:lang w:eastAsia="vi-VN"/>
              </w:rPr>
              <w:t>Số lượng</w:t>
            </w:r>
          </w:p>
        </w:tc>
        <w:tc>
          <w:tcPr>
            <w:tcW w:w="1985" w:type="dxa"/>
            <w:noWrap/>
            <w:vAlign w:val="center"/>
          </w:tcPr>
          <w:p w14:paraId="59F80745" w14:textId="77777777" w:rsidR="00D330BD" w:rsidRPr="00C20177" w:rsidRDefault="00D330BD" w:rsidP="00743EF2">
            <w:pPr>
              <w:spacing w:before="40" w:after="40"/>
              <w:jc w:val="center"/>
              <w:rPr>
                <w:sz w:val="26"/>
                <w:szCs w:val="26"/>
              </w:rPr>
            </w:pPr>
            <w:r w:rsidRPr="00C20177">
              <w:rPr>
                <w:rFonts w:asciiTheme="majorHAnsi" w:hAnsiTheme="majorHAnsi" w:cstheme="majorHAnsi"/>
                <w:sz w:val="26"/>
                <w:szCs w:val="26"/>
                <w:lang w:eastAsia="vi-VN"/>
              </w:rPr>
              <w:t>Theo phạm vi cung cấp</w:t>
            </w:r>
          </w:p>
        </w:tc>
        <w:tc>
          <w:tcPr>
            <w:tcW w:w="1417" w:type="dxa"/>
            <w:noWrap/>
            <w:vAlign w:val="center"/>
          </w:tcPr>
          <w:p w14:paraId="1B3BB95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41B5CA7" w14:textId="77777777" w:rsidTr="00FB7713">
        <w:trPr>
          <w:trHeight w:val="315"/>
        </w:trPr>
        <w:tc>
          <w:tcPr>
            <w:tcW w:w="851" w:type="dxa"/>
            <w:noWrap/>
            <w:vAlign w:val="center"/>
          </w:tcPr>
          <w:p w14:paraId="66334DB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1.2</w:t>
            </w:r>
          </w:p>
        </w:tc>
        <w:tc>
          <w:tcPr>
            <w:tcW w:w="4570" w:type="dxa"/>
            <w:noWrap/>
            <w:vAlign w:val="center"/>
          </w:tcPr>
          <w:p w14:paraId="593A803C" w14:textId="77777777" w:rsidR="00D330BD" w:rsidRPr="00C20177" w:rsidRDefault="00D330BD" w:rsidP="00743EF2">
            <w:pPr>
              <w:spacing w:before="40" w:after="40"/>
              <w:rPr>
                <w:sz w:val="26"/>
                <w:szCs w:val="26"/>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3456748F" w14:textId="77777777" w:rsidR="00D330BD" w:rsidRPr="00C20177" w:rsidRDefault="00D330BD" w:rsidP="00743EF2">
            <w:pPr>
              <w:spacing w:before="40" w:after="40"/>
              <w:jc w:val="center"/>
              <w:rPr>
                <w:sz w:val="26"/>
                <w:szCs w:val="26"/>
              </w:rPr>
            </w:pPr>
            <w:r w:rsidRPr="00C20177">
              <w:rPr>
                <w:rFonts w:asciiTheme="majorHAnsi" w:hAnsiTheme="majorHAnsi" w:cstheme="majorHAnsi"/>
                <w:sz w:val="26"/>
                <w:szCs w:val="26"/>
                <w:lang w:eastAsia="vi-VN"/>
              </w:rPr>
              <w:t>Ghi rõ</w:t>
            </w:r>
          </w:p>
        </w:tc>
        <w:tc>
          <w:tcPr>
            <w:tcW w:w="1417" w:type="dxa"/>
            <w:noWrap/>
            <w:vAlign w:val="center"/>
          </w:tcPr>
          <w:p w14:paraId="73C267F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AD43E76" w14:textId="77777777" w:rsidTr="00FB7713">
        <w:trPr>
          <w:trHeight w:val="315"/>
        </w:trPr>
        <w:tc>
          <w:tcPr>
            <w:tcW w:w="851" w:type="dxa"/>
            <w:noWrap/>
            <w:vAlign w:val="center"/>
          </w:tcPr>
          <w:p w14:paraId="28BE382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1.3</w:t>
            </w:r>
          </w:p>
        </w:tc>
        <w:tc>
          <w:tcPr>
            <w:tcW w:w="4570" w:type="dxa"/>
            <w:noWrap/>
            <w:vAlign w:val="center"/>
          </w:tcPr>
          <w:p w14:paraId="247C0C14" w14:textId="77777777" w:rsidR="00D330BD" w:rsidRPr="00C20177" w:rsidRDefault="00D330BD" w:rsidP="00743EF2">
            <w:pPr>
              <w:spacing w:before="40" w:after="40"/>
              <w:rPr>
                <w:sz w:val="26"/>
                <w:szCs w:val="26"/>
              </w:rPr>
            </w:pPr>
            <w:r w:rsidRPr="00C20177">
              <w:rPr>
                <w:rFonts w:asciiTheme="majorHAnsi" w:hAnsiTheme="majorHAnsi" w:cstheme="majorHAnsi"/>
                <w:sz w:val="26"/>
                <w:szCs w:val="26"/>
                <w:lang w:eastAsia="vi-VN"/>
              </w:rPr>
              <w:t>Năm sản xuất</w:t>
            </w:r>
          </w:p>
        </w:tc>
        <w:tc>
          <w:tcPr>
            <w:tcW w:w="1985" w:type="dxa"/>
            <w:noWrap/>
            <w:vAlign w:val="center"/>
          </w:tcPr>
          <w:p w14:paraId="45E816AF" w14:textId="77777777" w:rsidR="00D330BD" w:rsidRPr="00C20177" w:rsidRDefault="00D330BD" w:rsidP="00743EF2">
            <w:pPr>
              <w:spacing w:before="40" w:after="40"/>
              <w:jc w:val="center"/>
              <w:rPr>
                <w:sz w:val="26"/>
                <w:szCs w:val="26"/>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73BB12F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C37304E" w14:textId="77777777" w:rsidTr="00FB7713">
        <w:trPr>
          <w:trHeight w:val="315"/>
        </w:trPr>
        <w:tc>
          <w:tcPr>
            <w:tcW w:w="851" w:type="dxa"/>
            <w:noWrap/>
            <w:vAlign w:val="center"/>
          </w:tcPr>
          <w:p w14:paraId="6B6D2AE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1.4</w:t>
            </w:r>
          </w:p>
        </w:tc>
        <w:tc>
          <w:tcPr>
            <w:tcW w:w="4570" w:type="dxa"/>
            <w:noWrap/>
            <w:vAlign w:val="center"/>
          </w:tcPr>
          <w:p w14:paraId="5612D6E0" w14:textId="77777777" w:rsidR="00D330BD" w:rsidRPr="00C20177" w:rsidRDefault="00D330BD" w:rsidP="00743EF2">
            <w:pPr>
              <w:spacing w:before="40" w:after="40"/>
              <w:rPr>
                <w:sz w:val="26"/>
                <w:szCs w:val="26"/>
              </w:rPr>
            </w:pPr>
            <w:r w:rsidRPr="00C20177">
              <w:rPr>
                <w:rFonts w:asciiTheme="majorHAnsi" w:hAnsiTheme="majorHAnsi" w:cstheme="majorHAnsi"/>
                <w:sz w:val="26"/>
                <w:szCs w:val="26"/>
                <w:lang w:eastAsia="vi-VN"/>
              </w:rPr>
              <w:t>Mã hiệu</w:t>
            </w:r>
          </w:p>
        </w:tc>
        <w:tc>
          <w:tcPr>
            <w:tcW w:w="1985" w:type="dxa"/>
            <w:noWrap/>
            <w:vAlign w:val="center"/>
          </w:tcPr>
          <w:p w14:paraId="2BCA20D3" w14:textId="77777777" w:rsidR="00D330BD" w:rsidRPr="00C20177" w:rsidRDefault="00D330BD" w:rsidP="00743EF2">
            <w:pPr>
              <w:spacing w:before="40" w:after="40"/>
              <w:jc w:val="center"/>
              <w:rPr>
                <w:sz w:val="26"/>
                <w:szCs w:val="26"/>
              </w:rPr>
            </w:pPr>
            <w:r w:rsidRPr="00C20177">
              <w:rPr>
                <w:rFonts w:asciiTheme="majorHAnsi" w:hAnsiTheme="majorHAnsi" w:cstheme="majorHAnsi"/>
                <w:sz w:val="26"/>
                <w:szCs w:val="26"/>
                <w:lang w:eastAsia="vi-VN"/>
              </w:rPr>
              <w:t>Ghi rõ</w:t>
            </w:r>
          </w:p>
        </w:tc>
        <w:tc>
          <w:tcPr>
            <w:tcW w:w="1417" w:type="dxa"/>
            <w:noWrap/>
            <w:vAlign w:val="center"/>
          </w:tcPr>
          <w:p w14:paraId="045A032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7E1E087" w14:textId="77777777" w:rsidTr="00FB7713">
        <w:trPr>
          <w:trHeight w:val="315"/>
        </w:trPr>
        <w:tc>
          <w:tcPr>
            <w:tcW w:w="851" w:type="dxa"/>
            <w:vMerge w:val="restart"/>
            <w:noWrap/>
            <w:vAlign w:val="center"/>
          </w:tcPr>
          <w:p w14:paraId="3C44EAF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1.5</w:t>
            </w:r>
          </w:p>
        </w:tc>
        <w:tc>
          <w:tcPr>
            <w:tcW w:w="4570" w:type="dxa"/>
            <w:vMerge w:val="restart"/>
            <w:noWrap/>
            <w:vAlign w:val="center"/>
          </w:tcPr>
          <w:p w14:paraId="3AF6DC4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2B6D3B67"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188CAD5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7BB1025" w14:textId="77777777" w:rsidTr="00FB7713">
        <w:trPr>
          <w:trHeight w:val="315"/>
        </w:trPr>
        <w:tc>
          <w:tcPr>
            <w:tcW w:w="851" w:type="dxa"/>
            <w:vMerge/>
            <w:noWrap/>
            <w:vAlign w:val="center"/>
          </w:tcPr>
          <w:p w14:paraId="5F6F8EA8" w14:textId="77777777" w:rsidR="00D330BD" w:rsidRPr="00A82D1A" w:rsidRDefault="00D330BD" w:rsidP="00743EF2">
            <w:pPr>
              <w:tabs>
                <w:tab w:val="left" w:pos="12"/>
              </w:tabs>
              <w:spacing w:before="40" w:after="40"/>
              <w:ind w:left="1286"/>
              <w:jc w:val="left"/>
              <w:rPr>
                <w:rFonts w:asciiTheme="majorHAnsi" w:hAnsiTheme="majorHAnsi" w:cstheme="majorHAnsi"/>
                <w:sz w:val="26"/>
                <w:szCs w:val="26"/>
              </w:rPr>
            </w:pPr>
          </w:p>
        </w:tc>
        <w:tc>
          <w:tcPr>
            <w:tcW w:w="4570" w:type="dxa"/>
            <w:vMerge/>
            <w:noWrap/>
            <w:vAlign w:val="center"/>
          </w:tcPr>
          <w:p w14:paraId="55C0A749"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5ADE76B5"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 xml:space="preserve"> Yêu cầu Tương đương với sứ xuyên hiện hữu</w:t>
            </w:r>
          </w:p>
        </w:tc>
        <w:tc>
          <w:tcPr>
            <w:tcW w:w="1417" w:type="dxa"/>
            <w:noWrap/>
            <w:vAlign w:val="center"/>
          </w:tcPr>
          <w:p w14:paraId="237CD9C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6E7C5BA4" w14:textId="77777777" w:rsidTr="00FB7713">
        <w:trPr>
          <w:trHeight w:val="315"/>
        </w:trPr>
        <w:tc>
          <w:tcPr>
            <w:tcW w:w="851" w:type="dxa"/>
            <w:noWrap/>
            <w:vAlign w:val="center"/>
          </w:tcPr>
          <w:p w14:paraId="2E670A0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1.6</w:t>
            </w:r>
          </w:p>
        </w:tc>
        <w:tc>
          <w:tcPr>
            <w:tcW w:w="4570" w:type="dxa"/>
            <w:noWrap/>
          </w:tcPr>
          <w:p w14:paraId="41F9477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1336DF7F"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3B28C10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Sứ có khả năng chịu được động đất theo IEC 1463 (1996-07). Dòng điện danh định của sứ tuân thủ theo Mục 4.2 IEC 60137 hoặc IEC 60059 hoặc tương đương</w:t>
            </w:r>
          </w:p>
        </w:tc>
        <w:tc>
          <w:tcPr>
            <w:tcW w:w="1417" w:type="dxa"/>
            <w:noWrap/>
            <w:vAlign w:val="center"/>
          </w:tcPr>
          <w:p w14:paraId="25815A9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C95A091" w14:textId="77777777" w:rsidTr="00FB7713">
        <w:trPr>
          <w:trHeight w:val="315"/>
        </w:trPr>
        <w:tc>
          <w:tcPr>
            <w:tcW w:w="851" w:type="dxa"/>
            <w:noWrap/>
            <w:vAlign w:val="center"/>
          </w:tcPr>
          <w:p w14:paraId="33D4A32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1.7</w:t>
            </w:r>
          </w:p>
        </w:tc>
        <w:tc>
          <w:tcPr>
            <w:tcW w:w="4570" w:type="dxa"/>
            <w:noWrap/>
            <w:vAlign w:val="center"/>
          </w:tcPr>
          <w:p w14:paraId="7F8403A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068E155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13D63AA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3A50F06" w14:textId="77777777" w:rsidTr="00FB7713">
        <w:trPr>
          <w:trHeight w:val="315"/>
        </w:trPr>
        <w:tc>
          <w:tcPr>
            <w:tcW w:w="851" w:type="dxa"/>
            <w:noWrap/>
            <w:vAlign w:val="center"/>
          </w:tcPr>
          <w:p w14:paraId="333DAA7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1.8</w:t>
            </w:r>
          </w:p>
        </w:tc>
        <w:tc>
          <w:tcPr>
            <w:tcW w:w="4570" w:type="dxa"/>
            <w:noWrap/>
          </w:tcPr>
          <w:p w14:paraId="5FC1CEF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292D4F2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4A42E70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8533B51" w14:textId="77777777" w:rsidTr="00FB7713">
        <w:trPr>
          <w:trHeight w:val="315"/>
        </w:trPr>
        <w:tc>
          <w:tcPr>
            <w:tcW w:w="851" w:type="dxa"/>
            <w:noWrap/>
            <w:vAlign w:val="center"/>
          </w:tcPr>
          <w:p w14:paraId="6E3DFDBE"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1.9</w:t>
            </w:r>
          </w:p>
        </w:tc>
        <w:tc>
          <w:tcPr>
            <w:tcW w:w="4570" w:type="dxa"/>
            <w:noWrap/>
          </w:tcPr>
          <w:p w14:paraId="5B3C5470"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Chiều dài dòng rò</w:t>
            </w:r>
          </w:p>
        </w:tc>
        <w:tc>
          <w:tcPr>
            <w:tcW w:w="1985" w:type="dxa"/>
            <w:noWrap/>
            <w:vAlign w:val="center"/>
          </w:tcPr>
          <w:p w14:paraId="3480349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25mm/kV</w:t>
            </w:r>
          </w:p>
        </w:tc>
        <w:tc>
          <w:tcPr>
            <w:tcW w:w="1417" w:type="dxa"/>
            <w:noWrap/>
            <w:vAlign w:val="center"/>
          </w:tcPr>
          <w:p w14:paraId="356F426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4A066EB" w14:textId="77777777" w:rsidTr="00FB7713">
        <w:trPr>
          <w:trHeight w:val="315"/>
        </w:trPr>
        <w:tc>
          <w:tcPr>
            <w:tcW w:w="851" w:type="dxa"/>
            <w:noWrap/>
            <w:vAlign w:val="center"/>
          </w:tcPr>
          <w:p w14:paraId="7C175A5B"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1.10</w:t>
            </w:r>
          </w:p>
        </w:tc>
        <w:tc>
          <w:tcPr>
            <w:tcW w:w="4570" w:type="dxa"/>
            <w:noWrap/>
            <w:vAlign w:val="center"/>
          </w:tcPr>
          <w:p w14:paraId="26F23D4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3625E67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245kV</w:t>
            </w:r>
          </w:p>
        </w:tc>
        <w:tc>
          <w:tcPr>
            <w:tcW w:w="1417" w:type="dxa"/>
            <w:noWrap/>
            <w:vAlign w:val="center"/>
          </w:tcPr>
          <w:p w14:paraId="6707785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C9E5940" w14:textId="77777777" w:rsidTr="00FB7713">
        <w:trPr>
          <w:trHeight w:val="315"/>
        </w:trPr>
        <w:tc>
          <w:tcPr>
            <w:tcW w:w="851" w:type="dxa"/>
            <w:noWrap/>
            <w:vAlign w:val="center"/>
          </w:tcPr>
          <w:p w14:paraId="3898F98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1.11</w:t>
            </w:r>
          </w:p>
        </w:tc>
        <w:tc>
          <w:tcPr>
            <w:tcW w:w="4570" w:type="dxa"/>
            <w:noWrap/>
            <w:vAlign w:val="center"/>
          </w:tcPr>
          <w:p w14:paraId="5FA94D5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7D08DD44"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800A</w:t>
            </w:r>
          </w:p>
        </w:tc>
        <w:tc>
          <w:tcPr>
            <w:tcW w:w="1417" w:type="dxa"/>
            <w:noWrap/>
            <w:vAlign w:val="center"/>
          </w:tcPr>
          <w:p w14:paraId="581D71A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4C9E18F" w14:textId="77777777" w:rsidTr="00FB7713">
        <w:trPr>
          <w:trHeight w:val="315"/>
        </w:trPr>
        <w:tc>
          <w:tcPr>
            <w:tcW w:w="851" w:type="dxa"/>
            <w:noWrap/>
            <w:vAlign w:val="center"/>
          </w:tcPr>
          <w:p w14:paraId="61D2EBED"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1.12</w:t>
            </w:r>
          </w:p>
        </w:tc>
        <w:tc>
          <w:tcPr>
            <w:tcW w:w="4570" w:type="dxa"/>
            <w:noWrap/>
            <w:vAlign w:val="center"/>
          </w:tcPr>
          <w:p w14:paraId="73B1D0B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07A0F2B9"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460 kV</w:t>
            </w:r>
          </w:p>
        </w:tc>
        <w:tc>
          <w:tcPr>
            <w:tcW w:w="1417" w:type="dxa"/>
            <w:noWrap/>
            <w:vAlign w:val="center"/>
          </w:tcPr>
          <w:p w14:paraId="448C489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DA3924B" w14:textId="77777777" w:rsidTr="00FB7713">
        <w:trPr>
          <w:trHeight w:val="315"/>
        </w:trPr>
        <w:tc>
          <w:tcPr>
            <w:tcW w:w="851" w:type="dxa"/>
            <w:noWrap/>
            <w:vAlign w:val="center"/>
          </w:tcPr>
          <w:p w14:paraId="5FDF0BD4"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1.13</w:t>
            </w:r>
          </w:p>
        </w:tc>
        <w:tc>
          <w:tcPr>
            <w:tcW w:w="4570" w:type="dxa"/>
            <w:noWrap/>
            <w:vAlign w:val="center"/>
          </w:tcPr>
          <w:p w14:paraId="0AD5BEE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tcPr>
          <w:p w14:paraId="45095333"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1050 kVp</w:t>
            </w:r>
          </w:p>
        </w:tc>
        <w:tc>
          <w:tcPr>
            <w:tcW w:w="1417" w:type="dxa"/>
            <w:noWrap/>
            <w:vAlign w:val="center"/>
          </w:tcPr>
          <w:p w14:paraId="11C9969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9BEAFFF" w14:textId="77777777" w:rsidTr="00FB7713">
        <w:trPr>
          <w:trHeight w:val="315"/>
        </w:trPr>
        <w:tc>
          <w:tcPr>
            <w:tcW w:w="851" w:type="dxa"/>
            <w:noWrap/>
            <w:vAlign w:val="center"/>
          </w:tcPr>
          <w:p w14:paraId="07304D39"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1.14</w:t>
            </w:r>
          </w:p>
        </w:tc>
        <w:tc>
          <w:tcPr>
            <w:tcW w:w="4570" w:type="dxa"/>
            <w:noWrap/>
            <w:vAlign w:val="center"/>
          </w:tcPr>
          <w:p w14:paraId="630F2E7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587766B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77AD987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76B006F" w14:textId="77777777" w:rsidTr="00FB7713">
        <w:trPr>
          <w:trHeight w:val="315"/>
        </w:trPr>
        <w:tc>
          <w:tcPr>
            <w:tcW w:w="851" w:type="dxa"/>
            <w:noWrap/>
            <w:vAlign w:val="center"/>
          </w:tcPr>
          <w:p w14:paraId="0372AE45"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1.15</w:t>
            </w:r>
          </w:p>
        </w:tc>
        <w:tc>
          <w:tcPr>
            <w:tcW w:w="4570" w:type="dxa"/>
            <w:noWrap/>
            <w:vAlign w:val="center"/>
          </w:tcPr>
          <w:p w14:paraId="61943E5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0F2989EC"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479CDA2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03C3125" w14:textId="77777777" w:rsidTr="00FB7713">
        <w:trPr>
          <w:trHeight w:val="315"/>
        </w:trPr>
        <w:tc>
          <w:tcPr>
            <w:tcW w:w="851" w:type="dxa"/>
            <w:noWrap/>
            <w:vAlign w:val="center"/>
          </w:tcPr>
          <w:p w14:paraId="0EFC877B"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lastRenderedPageBreak/>
              <w:t>a.</w:t>
            </w:r>
          </w:p>
        </w:tc>
        <w:tc>
          <w:tcPr>
            <w:tcW w:w="4570" w:type="dxa"/>
            <w:noWrap/>
            <w:vAlign w:val="center"/>
          </w:tcPr>
          <w:p w14:paraId="08E6356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029B8158"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Trench</w:t>
            </w:r>
          </w:p>
          <w:p w14:paraId="22BDC70A"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COT 1050-800</w:t>
            </w:r>
          </w:p>
          <w:p w14:paraId="65899BB5"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800A</w:t>
            </w:r>
          </w:p>
          <w:p w14:paraId="6B274DC3"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245kV</w:t>
            </w:r>
          </w:p>
          <w:p w14:paraId="5DDF17F7" w14:textId="0246EB7D"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MBA AT2</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Hà Giang</w:t>
            </w:r>
            <w:r w:rsidR="00DB71A7" w:rsidRPr="00C20177">
              <w:rPr>
                <w:spacing w:val="-2"/>
                <w:sz w:val="26"/>
                <w:szCs w:val="26"/>
              </w:rPr>
              <w:t xml:space="preserve"> để</w:t>
            </w:r>
            <w:r w:rsidR="00DB71A7" w:rsidRPr="00C20177">
              <w:rPr>
                <w:spacing w:val="-2"/>
                <w:sz w:val="26"/>
                <w:szCs w:val="26"/>
                <w:lang w:val="vi-VN"/>
              </w:rPr>
              <w:t xml:space="preserve"> </w:t>
            </w:r>
            <w:r w:rsidR="00DB71A7" w:rsidRPr="00C20177">
              <w:rPr>
                <w:spacing w:val="-2"/>
                <w:sz w:val="26"/>
                <w:szCs w:val="26"/>
              </w:rPr>
              <w:t>cung cấp bản vẽ</w:t>
            </w:r>
            <w:r w:rsidRPr="00C20177">
              <w:rPr>
                <w:sz w:val="26"/>
                <w:szCs w:val="26"/>
                <w:lang w:val="vi-VN"/>
              </w:rPr>
              <w:t xml:space="preserve">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52A74EBF"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7784E46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235BB22" w14:textId="77777777" w:rsidTr="00FB7713">
        <w:trPr>
          <w:trHeight w:val="315"/>
        </w:trPr>
        <w:tc>
          <w:tcPr>
            <w:tcW w:w="851" w:type="dxa"/>
            <w:noWrap/>
            <w:vAlign w:val="center"/>
          </w:tcPr>
          <w:p w14:paraId="110AAB77" w14:textId="77777777" w:rsidR="00D330BD" w:rsidRPr="00A82D1A" w:rsidRDefault="00D330BD" w:rsidP="00743EF2">
            <w:pPr>
              <w:tabs>
                <w:tab w:val="left" w:pos="12"/>
                <w:tab w:val="left" w:pos="116"/>
              </w:tabs>
              <w:spacing w:before="40" w:after="40"/>
              <w:rPr>
                <w:rFonts w:asciiTheme="majorHAnsi" w:hAnsiTheme="majorHAnsi" w:cstheme="majorHAnsi"/>
                <w:b/>
                <w:bCs/>
                <w:sz w:val="26"/>
                <w:szCs w:val="26"/>
              </w:rPr>
            </w:pPr>
            <w:r w:rsidRPr="00A82D1A">
              <w:rPr>
                <w:rFonts w:asciiTheme="majorHAnsi" w:hAnsiTheme="majorHAnsi" w:cstheme="majorHAnsi"/>
                <w:b/>
                <w:bCs/>
                <w:sz w:val="26"/>
                <w:szCs w:val="26"/>
              </w:rPr>
              <w:t>2.</w:t>
            </w:r>
          </w:p>
        </w:tc>
        <w:tc>
          <w:tcPr>
            <w:tcW w:w="4570" w:type="dxa"/>
            <w:noWrap/>
            <w:vAlign w:val="center"/>
          </w:tcPr>
          <w:p w14:paraId="6160A22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110kV (Sứ cách điện 110kV)  kèm gioăng</w:t>
            </w:r>
          </w:p>
        </w:tc>
        <w:tc>
          <w:tcPr>
            <w:tcW w:w="1985" w:type="dxa"/>
            <w:noWrap/>
            <w:vAlign w:val="center"/>
          </w:tcPr>
          <w:p w14:paraId="5339E5FF"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6F393F1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31A3364" w14:textId="77777777" w:rsidTr="00FB7713">
        <w:trPr>
          <w:trHeight w:val="315"/>
        </w:trPr>
        <w:tc>
          <w:tcPr>
            <w:tcW w:w="851" w:type="dxa"/>
            <w:noWrap/>
            <w:vAlign w:val="center"/>
          </w:tcPr>
          <w:p w14:paraId="6258CB4F"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2.1</w:t>
            </w:r>
          </w:p>
        </w:tc>
        <w:tc>
          <w:tcPr>
            <w:tcW w:w="4570" w:type="dxa"/>
            <w:noWrap/>
            <w:vAlign w:val="center"/>
          </w:tcPr>
          <w:p w14:paraId="037C8C3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Số lượng</w:t>
            </w:r>
          </w:p>
        </w:tc>
        <w:tc>
          <w:tcPr>
            <w:tcW w:w="1985" w:type="dxa"/>
            <w:noWrap/>
            <w:vAlign w:val="center"/>
          </w:tcPr>
          <w:p w14:paraId="5C1CD846"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eastAsia="vi-VN"/>
              </w:rPr>
              <w:t>Theo phạm vi cung cấp</w:t>
            </w:r>
          </w:p>
        </w:tc>
        <w:tc>
          <w:tcPr>
            <w:tcW w:w="1417" w:type="dxa"/>
            <w:noWrap/>
            <w:vAlign w:val="center"/>
          </w:tcPr>
          <w:p w14:paraId="59A1E6A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12B8654" w14:textId="77777777" w:rsidTr="00FB7713">
        <w:trPr>
          <w:trHeight w:val="315"/>
        </w:trPr>
        <w:tc>
          <w:tcPr>
            <w:tcW w:w="851" w:type="dxa"/>
            <w:noWrap/>
            <w:vAlign w:val="center"/>
          </w:tcPr>
          <w:p w14:paraId="0F3248F1"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2.2</w:t>
            </w:r>
          </w:p>
        </w:tc>
        <w:tc>
          <w:tcPr>
            <w:tcW w:w="4570" w:type="dxa"/>
            <w:noWrap/>
            <w:vAlign w:val="center"/>
          </w:tcPr>
          <w:p w14:paraId="1724EF3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7EF9C42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4EE70EB1" w14:textId="77777777" w:rsidR="00D330BD" w:rsidRPr="00C20177" w:rsidRDefault="00D330BD" w:rsidP="00743EF2">
            <w:pPr>
              <w:spacing w:before="40" w:after="40"/>
              <w:jc w:val="center"/>
              <w:rPr>
                <w:rFonts w:asciiTheme="majorHAnsi" w:hAnsiTheme="majorHAnsi" w:cstheme="majorHAnsi"/>
                <w:sz w:val="26"/>
                <w:szCs w:val="26"/>
              </w:rPr>
            </w:pPr>
          </w:p>
        </w:tc>
      </w:tr>
      <w:tr w:rsidR="00C20177" w:rsidRPr="00C20177" w14:paraId="341B3833" w14:textId="77777777" w:rsidTr="00FB7713">
        <w:trPr>
          <w:trHeight w:val="315"/>
        </w:trPr>
        <w:tc>
          <w:tcPr>
            <w:tcW w:w="851" w:type="dxa"/>
            <w:noWrap/>
            <w:vAlign w:val="center"/>
          </w:tcPr>
          <w:p w14:paraId="4DCCF8D1"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2.3</w:t>
            </w:r>
          </w:p>
        </w:tc>
        <w:tc>
          <w:tcPr>
            <w:tcW w:w="4570" w:type="dxa"/>
            <w:noWrap/>
            <w:vAlign w:val="center"/>
          </w:tcPr>
          <w:p w14:paraId="4B723B8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Năm sản xuất</w:t>
            </w:r>
          </w:p>
        </w:tc>
        <w:tc>
          <w:tcPr>
            <w:tcW w:w="1985" w:type="dxa"/>
            <w:noWrap/>
            <w:vAlign w:val="center"/>
          </w:tcPr>
          <w:p w14:paraId="78625619"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6F8DF5C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C551F34" w14:textId="77777777" w:rsidTr="00FB7713">
        <w:trPr>
          <w:trHeight w:val="315"/>
        </w:trPr>
        <w:tc>
          <w:tcPr>
            <w:tcW w:w="851" w:type="dxa"/>
            <w:noWrap/>
            <w:vAlign w:val="center"/>
          </w:tcPr>
          <w:p w14:paraId="1347D313" w14:textId="77777777" w:rsidR="00D330BD" w:rsidRPr="00A82D1A" w:rsidRDefault="00D330BD" w:rsidP="00743EF2">
            <w:pPr>
              <w:tabs>
                <w:tab w:val="left" w:pos="12"/>
                <w:tab w:val="left" w:pos="116"/>
              </w:tabs>
              <w:spacing w:before="40" w:after="40"/>
              <w:rPr>
                <w:rFonts w:asciiTheme="majorHAnsi" w:hAnsiTheme="majorHAnsi" w:cstheme="majorHAnsi"/>
                <w:sz w:val="26"/>
                <w:szCs w:val="26"/>
              </w:rPr>
            </w:pPr>
            <w:r w:rsidRPr="00A82D1A">
              <w:rPr>
                <w:rFonts w:asciiTheme="majorHAnsi" w:hAnsiTheme="majorHAnsi" w:cstheme="majorHAnsi"/>
                <w:sz w:val="26"/>
                <w:szCs w:val="26"/>
              </w:rPr>
              <w:t>2.4</w:t>
            </w:r>
          </w:p>
        </w:tc>
        <w:tc>
          <w:tcPr>
            <w:tcW w:w="4570" w:type="dxa"/>
            <w:noWrap/>
            <w:vAlign w:val="center"/>
          </w:tcPr>
          <w:p w14:paraId="45792B83"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Mã hiệu</w:t>
            </w:r>
          </w:p>
        </w:tc>
        <w:tc>
          <w:tcPr>
            <w:tcW w:w="1985" w:type="dxa"/>
            <w:noWrap/>
            <w:vAlign w:val="center"/>
          </w:tcPr>
          <w:p w14:paraId="54870F7D"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Ghi rõ</w:t>
            </w:r>
          </w:p>
        </w:tc>
        <w:tc>
          <w:tcPr>
            <w:tcW w:w="1417" w:type="dxa"/>
            <w:noWrap/>
            <w:vAlign w:val="center"/>
          </w:tcPr>
          <w:p w14:paraId="5C6A128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6D54C24" w14:textId="77777777" w:rsidTr="00FB7713">
        <w:trPr>
          <w:trHeight w:val="315"/>
        </w:trPr>
        <w:tc>
          <w:tcPr>
            <w:tcW w:w="851" w:type="dxa"/>
            <w:vMerge w:val="restart"/>
            <w:noWrap/>
            <w:vAlign w:val="center"/>
          </w:tcPr>
          <w:p w14:paraId="189AF22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2.5</w:t>
            </w:r>
          </w:p>
        </w:tc>
        <w:tc>
          <w:tcPr>
            <w:tcW w:w="4570" w:type="dxa"/>
            <w:vMerge w:val="restart"/>
            <w:noWrap/>
            <w:vAlign w:val="center"/>
          </w:tcPr>
          <w:p w14:paraId="0B4850C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Loại sứ</w:t>
            </w:r>
          </w:p>
        </w:tc>
        <w:tc>
          <w:tcPr>
            <w:tcW w:w="1985" w:type="dxa"/>
            <w:noWrap/>
            <w:vAlign w:val="center"/>
          </w:tcPr>
          <w:p w14:paraId="704FCC3D"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405B3A3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1199793" w14:textId="77777777" w:rsidTr="00FB7713">
        <w:trPr>
          <w:trHeight w:val="315"/>
        </w:trPr>
        <w:tc>
          <w:tcPr>
            <w:tcW w:w="851" w:type="dxa"/>
            <w:vMerge/>
            <w:noWrap/>
            <w:vAlign w:val="center"/>
          </w:tcPr>
          <w:p w14:paraId="3FD6B3BB" w14:textId="77777777" w:rsidR="00D330BD" w:rsidRPr="00A82D1A" w:rsidRDefault="00D330BD" w:rsidP="00743EF2">
            <w:pPr>
              <w:pStyle w:val="ListParagraph"/>
              <w:numPr>
                <w:ilvl w:val="0"/>
                <w:numId w:val="107"/>
              </w:numPr>
              <w:tabs>
                <w:tab w:val="left" w:pos="12"/>
              </w:tabs>
              <w:spacing w:before="40" w:after="40"/>
              <w:ind w:firstLine="0"/>
              <w:contextualSpacing w:val="0"/>
              <w:jc w:val="left"/>
              <w:rPr>
                <w:rFonts w:asciiTheme="majorHAnsi" w:hAnsiTheme="majorHAnsi" w:cstheme="majorHAnsi"/>
                <w:sz w:val="26"/>
                <w:szCs w:val="26"/>
              </w:rPr>
            </w:pPr>
          </w:p>
        </w:tc>
        <w:tc>
          <w:tcPr>
            <w:tcW w:w="4570" w:type="dxa"/>
            <w:vMerge/>
            <w:noWrap/>
            <w:vAlign w:val="center"/>
          </w:tcPr>
          <w:p w14:paraId="2AB9DEAF"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37A09992"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2730402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58CD3F09" w14:textId="77777777" w:rsidTr="00FB7713">
        <w:trPr>
          <w:trHeight w:val="315"/>
        </w:trPr>
        <w:tc>
          <w:tcPr>
            <w:tcW w:w="851" w:type="dxa"/>
            <w:noWrap/>
            <w:vAlign w:val="center"/>
          </w:tcPr>
          <w:p w14:paraId="4DD8847F" w14:textId="77777777" w:rsidR="00D330BD" w:rsidRPr="00A82D1A" w:rsidRDefault="00D330BD" w:rsidP="00743EF2">
            <w:pPr>
              <w:tabs>
                <w:tab w:val="left" w:pos="12"/>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2.6</w:t>
            </w:r>
          </w:p>
        </w:tc>
        <w:tc>
          <w:tcPr>
            <w:tcW w:w="4570" w:type="dxa"/>
            <w:noWrap/>
          </w:tcPr>
          <w:p w14:paraId="065FC86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Tiêu chuẩn áp dụng</w:t>
            </w:r>
          </w:p>
        </w:tc>
        <w:tc>
          <w:tcPr>
            <w:tcW w:w="1985" w:type="dxa"/>
            <w:noWrap/>
            <w:vAlign w:val="center"/>
          </w:tcPr>
          <w:p w14:paraId="23986C5E"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IEC 60137;</w:t>
            </w:r>
          </w:p>
          <w:p w14:paraId="29820E2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eastAsia="vi-VN"/>
              </w:rPr>
              <w:t>Sứ có khả năng chịu được động đất theo IEC 1463 (1996-07). Dòng điện danh định của sứ tuân thủ theo Mục 4.2 IEC 60137 hoặc IEC 60059 hoặc tương đương</w:t>
            </w:r>
          </w:p>
        </w:tc>
        <w:tc>
          <w:tcPr>
            <w:tcW w:w="1417" w:type="dxa"/>
            <w:noWrap/>
            <w:vAlign w:val="center"/>
          </w:tcPr>
          <w:p w14:paraId="7D664E0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4F2DC22" w14:textId="77777777" w:rsidTr="00FB7713">
        <w:trPr>
          <w:trHeight w:val="315"/>
        </w:trPr>
        <w:tc>
          <w:tcPr>
            <w:tcW w:w="851" w:type="dxa"/>
            <w:noWrap/>
            <w:vAlign w:val="center"/>
          </w:tcPr>
          <w:p w14:paraId="54F80EE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2.7</w:t>
            </w:r>
          </w:p>
        </w:tc>
        <w:tc>
          <w:tcPr>
            <w:tcW w:w="4570" w:type="dxa"/>
            <w:noWrap/>
            <w:vAlign w:val="center"/>
          </w:tcPr>
          <w:p w14:paraId="4B610E4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eastAsia="vi-VN"/>
              </w:rPr>
              <w:t>Màu sứ xuyên</w:t>
            </w:r>
          </w:p>
        </w:tc>
        <w:tc>
          <w:tcPr>
            <w:tcW w:w="1985" w:type="dxa"/>
            <w:noWrap/>
            <w:vAlign w:val="center"/>
          </w:tcPr>
          <w:p w14:paraId="656CDF5A"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1CC176A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A2912B5" w14:textId="77777777" w:rsidTr="00FB7713">
        <w:trPr>
          <w:trHeight w:val="315"/>
        </w:trPr>
        <w:tc>
          <w:tcPr>
            <w:tcW w:w="851" w:type="dxa"/>
            <w:noWrap/>
            <w:vAlign w:val="center"/>
          </w:tcPr>
          <w:p w14:paraId="33F3E5E9"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2.8</w:t>
            </w:r>
          </w:p>
        </w:tc>
        <w:tc>
          <w:tcPr>
            <w:tcW w:w="4570" w:type="dxa"/>
            <w:noWrap/>
          </w:tcPr>
          <w:p w14:paraId="2EC7E227"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Đồng hồ chỉ mức dầu</w:t>
            </w:r>
          </w:p>
        </w:tc>
        <w:tc>
          <w:tcPr>
            <w:tcW w:w="1985" w:type="dxa"/>
            <w:noWrap/>
            <w:vAlign w:val="center"/>
          </w:tcPr>
          <w:p w14:paraId="453BC91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Yêu cầu ghi rõ</w:t>
            </w:r>
          </w:p>
        </w:tc>
        <w:tc>
          <w:tcPr>
            <w:tcW w:w="1417" w:type="dxa"/>
            <w:noWrap/>
            <w:vAlign w:val="center"/>
          </w:tcPr>
          <w:p w14:paraId="219E1F72"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F692F92" w14:textId="77777777" w:rsidTr="00FB7713">
        <w:trPr>
          <w:trHeight w:val="424"/>
        </w:trPr>
        <w:tc>
          <w:tcPr>
            <w:tcW w:w="851" w:type="dxa"/>
            <w:noWrap/>
            <w:vAlign w:val="center"/>
          </w:tcPr>
          <w:p w14:paraId="24BF8FBC"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2.9</w:t>
            </w:r>
          </w:p>
        </w:tc>
        <w:tc>
          <w:tcPr>
            <w:tcW w:w="4570" w:type="dxa"/>
            <w:noWrap/>
          </w:tcPr>
          <w:p w14:paraId="63F9DAF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03511982"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25mm/kV</w:t>
            </w:r>
          </w:p>
        </w:tc>
        <w:tc>
          <w:tcPr>
            <w:tcW w:w="1417" w:type="dxa"/>
            <w:noWrap/>
            <w:vAlign w:val="center"/>
          </w:tcPr>
          <w:p w14:paraId="594C4E6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B458132" w14:textId="77777777" w:rsidTr="00FB7713">
        <w:trPr>
          <w:trHeight w:val="315"/>
        </w:trPr>
        <w:tc>
          <w:tcPr>
            <w:tcW w:w="851" w:type="dxa"/>
            <w:noWrap/>
            <w:vAlign w:val="center"/>
          </w:tcPr>
          <w:p w14:paraId="6152D691"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2.10</w:t>
            </w:r>
          </w:p>
        </w:tc>
        <w:tc>
          <w:tcPr>
            <w:tcW w:w="4570" w:type="dxa"/>
            <w:noWrap/>
            <w:vAlign w:val="center"/>
          </w:tcPr>
          <w:p w14:paraId="41FE736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Điện áp định mức</w:t>
            </w:r>
          </w:p>
        </w:tc>
        <w:tc>
          <w:tcPr>
            <w:tcW w:w="1985" w:type="dxa"/>
            <w:noWrap/>
            <w:vAlign w:val="center"/>
          </w:tcPr>
          <w:p w14:paraId="599E4ADA"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145kV</w:t>
            </w:r>
          </w:p>
        </w:tc>
        <w:tc>
          <w:tcPr>
            <w:tcW w:w="1417" w:type="dxa"/>
            <w:noWrap/>
            <w:vAlign w:val="center"/>
          </w:tcPr>
          <w:p w14:paraId="28AA608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7CE1AAF" w14:textId="77777777" w:rsidTr="00FB7713">
        <w:trPr>
          <w:trHeight w:val="315"/>
        </w:trPr>
        <w:tc>
          <w:tcPr>
            <w:tcW w:w="851" w:type="dxa"/>
            <w:noWrap/>
            <w:vAlign w:val="center"/>
          </w:tcPr>
          <w:p w14:paraId="247A1B74"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lastRenderedPageBreak/>
              <w:t>2.11</w:t>
            </w:r>
          </w:p>
        </w:tc>
        <w:tc>
          <w:tcPr>
            <w:tcW w:w="4570" w:type="dxa"/>
            <w:noWrap/>
            <w:vAlign w:val="center"/>
          </w:tcPr>
          <w:p w14:paraId="7B7C052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Dòng điện định mức (A)</w:t>
            </w:r>
          </w:p>
        </w:tc>
        <w:tc>
          <w:tcPr>
            <w:tcW w:w="1985" w:type="dxa"/>
            <w:noWrap/>
            <w:vAlign w:val="center"/>
          </w:tcPr>
          <w:p w14:paraId="5FDDDAF1"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800A</w:t>
            </w:r>
          </w:p>
        </w:tc>
        <w:tc>
          <w:tcPr>
            <w:tcW w:w="1417" w:type="dxa"/>
            <w:noWrap/>
            <w:vAlign w:val="center"/>
          </w:tcPr>
          <w:p w14:paraId="5D25377A"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D92C041" w14:textId="77777777" w:rsidTr="00FB7713">
        <w:trPr>
          <w:trHeight w:val="315"/>
        </w:trPr>
        <w:tc>
          <w:tcPr>
            <w:tcW w:w="851" w:type="dxa"/>
            <w:noWrap/>
            <w:vAlign w:val="center"/>
          </w:tcPr>
          <w:p w14:paraId="38E2A3D6"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2.12</w:t>
            </w:r>
          </w:p>
        </w:tc>
        <w:tc>
          <w:tcPr>
            <w:tcW w:w="4570" w:type="dxa"/>
            <w:noWrap/>
            <w:vAlign w:val="center"/>
          </w:tcPr>
          <w:p w14:paraId="69B410B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Tần số định mức</w:t>
            </w:r>
          </w:p>
        </w:tc>
        <w:tc>
          <w:tcPr>
            <w:tcW w:w="1985" w:type="dxa"/>
            <w:noWrap/>
            <w:vAlign w:val="center"/>
          </w:tcPr>
          <w:p w14:paraId="3BF35E95"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50Hz</w:t>
            </w:r>
          </w:p>
        </w:tc>
        <w:tc>
          <w:tcPr>
            <w:tcW w:w="1417" w:type="dxa"/>
            <w:noWrap/>
            <w:vAlign w:val="center"/>
          </w:tcPr>
          <w:p w14:paraId="028042E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475C67F" w14:textId="77777777" w:rsidTr="00FB7713">
        <w:trPr>
          <w:trHeight w:val="315"/>
        </w:trPr>
        <w:tc>
          <w:tcPr>
            <w:tcW w:w="851" w:type="dxa"/>
            <w:noWrap/>
            <w:vAlign w:val="center"/>
          </w:tcPr>
          <w:p w14:paraId="51E64386" w14:textId="77777777" w:rsidR="00D330BD" w:rsidRPr="00A82D1A" w:rsidRDefault="00D330BD" w:rsidP="00743EF2">
            <w:pPr>
              <w:tabs>
                <w:tab w:val="left" w:pos="12"/>
              </w:tabs>
              <w:spacing w:before="40" w:after="40"/>
              <w:rPr>
                <w:rFonts w:asciiTheme="majorHAnsi" w:hAnsiTheme="majorHAnsi" w:cstheme="majorHAnsi"/>
                <w:sz w:val="26"/>
                <w:szCs w:val="26"/>
              </w:rPr>
            </w:pPr>
            <w:r w:rsidRPr="00A82D1A">
              <w:rPr>
                <w:rFonts w:asciiTheme="majorHAnsi" w:hAnsiTheme="majorHAnsi" w:cstheme="majorHAnsi"/>
                <w:sz w:val="26"/>
                <w:szCs w:val="26"/>
              </w:rPr>
              <w:t>2.13</w:t>
            </w:r>
          </w:p>
        </w:tc>
        <w:tc>
          <w:tcPr>
            <w:tcW w:w="4570" w:type="dxa"/>
            <w:noWrap/>
            <w:vAlign w:val="center"/>
          </w:tcPr>
          <w:p w14:paraId="09B9483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24144C56"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230 kV</w:t>
            </w:r>
          </w:p>
        </w:tc>
        <w:tc>
          <w:tcPr>
            <w:tcW w:w="1417" w:type="dxa"/>
            <w:noWrap/>
            <w:vAlign w:val="center"/>
          </w:tcPr>
          <w:p w14:paraId="39C1375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E11D992" w14:textId="77777777" w:rsidTr="00FB7713">
        <w:trPr>
          <w:trHeight w:val="315"/>
        </w:trPr>
        <w:tc>
          <w:tcPr>
            <w:tcW w:w="851" w:type="dxa"/>
            <w:noWrap/>
            <w:vAlign w:val="center"/>
          </w:tcPr>
          <w:p w14:paraId="754CDC9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2.14</w:t>
            </w:r>
          </w:p>
        </w:tc>
        <w:tc>
          <w:tcPr>
            <w:tcW w:w="4570" w:type="dxa"/>
            <w:noWrap/>
            <w:vAlign w:val="center"/>
          </w:tcPr>
          <w:p w14:paraId="20B665C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xml:space="preserve">Điện áp chịu đựng xung sét </w:t>
            </w:r>
          </w:p>
        </w:tc>
        <w:tc>
          <w:tcPr>
            <w:tcW w:w="1985" w:type="dxa"/>
            <w:noWrap/>
          </w:tcPr>
          <w:p w14:paraId="106AE7F3"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550 kVp</w:t>
            </w:r>
          </w:p>
        </w:tc>
        <w:tc>
          <w:tcPr>
            <w:tcW w:w="1417" w:type="dxa"/>
            <w:noWrap/>
            <w:vAlign w:val="center"/>
          </w:tcPr>
          <w:p w14:paraId="7050FD4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4DA5031C" w14:textId="77777777" w:rsidTr="00FB7713">
        <w:trPr>
          <w:trHeight w:val="315"/>
        </w:trPr>
        <w:tc>
          <w:tcPr>
            <w:tcW w:w="851" w:type="dxa"/>
            <w:noWrap/>
            <w:vAlign w:val="center"/>
          </w:tcPr>
          <w:p w14:paraId="3DD4A037" w14:textId="77777777" w:rsidR="00D330BD" w:rsidRPr="00A82D1A" w:rsidRDefault="00D330BD" w:rsidP="00743EF2">
            <w:pPr>
              <w:tabs>
                <w:tab w:val="left" w:pos="12"/>
                <w:tab w:val="left" w:pos="116"/>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2.15</w:t>
            </w:r>
          </w:p>
        </w:tc>
        <w:tc>
          <w:tcPr>
            <w:tcW w:w="4570" w:type="dxa"/>
            <w:noWrap/>
            <w:vAlign w:val="center"/>
          </w:tcPr>
          <w:p w14:paraId="2113204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75CAAD91"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Phù hợp với hiện hữu</w:t>
            </w:r>
          </w:p>
        </w:tc>
        <w:tc>
          <w:tcPr>
            <w:tcW w:w="1417" w:type="dxa"/>
            <w:noWrap/>
            <w:vAlign w:val="center"/>
          </w:tcPr>
          <w:p w14:paraId="7B71891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5542D20" w14:textId="77777777" w:rsidTr="00FB7713">
        <w:trPr>
          <w:trHeight w:val="315"/>
        </w:trPr>
        <w:tc>
          <w:tcPr>
            <w:tcW w:w="851" w:type="dxa"/>
            <w:noWrap/>
            <w:vAlign w:val="center"/>
          </w:tcPr>
          <w:p w14:paraId="4E75153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2.16</w:t>
            </w:r>
          </w:p>
        </w:tc>
        <w:tc>
          <w:tcPr>
            <w:tcW w:w="4570" w:type="dxa"/>
            <w:noWrap/>
            <w:vAlign w:val="center"/>
          </w:tcPr>
          <w:p w14:paraId="7CBC138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56472559"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02709D6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653A7EF" w14:textId="77777777" w:rsidTr="00FB7713">
        <w:trPr>
          <w:trHeight w:val="315"/>
        </w:trPr>
        <w:tc>
          <w:tcPr>
            <w:tcW w:w="851" w:type="dxa"/>
            <w:noWrap/>
            <w:vAlign w:val="center"/>
          </w:tcPr>
          <w:p w14:paraId="7953E5E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22A72E54"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02A8FF8C"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Trench</w:t>
            </w:r>
          </w:p>
          <w:p w14:paraId="286045B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COT 650- 1600</w:t>
            </w:r>
          </w:p>
          <w:p w14:paraId="105F95F7"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800A</w:t>
            </w:r>
          </w:p>
          <w:p w14:paraId="3E08E15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145kV</w:t>
            </w:r>
          </w:p>
          <w:p w14:paraId="75B9EB25" w14:textId="61142B86" w:rsidR="00D330BD" w:rsidRPr="00C20177" w:rsidRDefault="00D330BD" w:rsidP="00743EF2">
            <w:pPr>
              <w:spacing w:before="40" w:after="40"/>
              <w:rPr>
                <w:rFonts w:asciiTheme="majorHAnsi" w:hAnsiTheme="majorHAnsi" w:cstheme="majorHAnsi"/>
                <w:sz w:val="26"/>
                <w:szCs w:val="26"/>
                <w:lang w:val="vi-VN"/>
              </w:rPr>
            </w:pPr>
            <w:r w:rsidRPr="00C20177">
              <w:rPr>
                <w:sz w:val="26"/>
                <w:szCs w:val="26"/>
                <w:lang w:val="vi-VN"/>
              </w:rPr>
              <w:t xml:space="preserve">Nhà thầu có trách nhiệm khảo sát </w:t>
            </w:r>
            <w:r w:rsidRPr="00C20177">
              <w:rPr>
                <w:sz w:val="26"/>
                <w:szCs w:val="26"/>
              </w:rPr>
              <w:t xml:space="preserve"> MBA AT2</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Hà Giang</w:t>
            </w:r>
            <w:r w:rsidR="00DB71A7" w:rsidRPr="00C20177">
              <w:rPr>
                <w:spacing w:val="-2"/>
                <w:sz w:val="26"/>
                <w:szCs w:val="26"/>
              </w:rPr>
              <w:t xml:space="preserve"> để</w:t>
            </w:r>
            <w:r w:rsidR="00DB71A7" w:rsidRPr="00C20177">
              <w:rPr>
                <w:spacing w:val="-2"/>
                <w:sz w:val="26"/>
                <w:szCs w:val="26"/>
                <w:lang w:val="vi-VN"/>
              </w:rPr>
              <w:t xml:space="preserve"> </w:t>
            </w:r>
            <w:r w:rsidR="00DB71A7" w:rsidRPr="00C20177">
              <w:rPr>
                <w:spacing w:val="-2"/>
                <w:sz w:val="26"/>
                <w:szCs w:val="26"/>
              </w:rPr>
              <w:t>cung cấp bản vẽ</w:t>
            </w:r>
            <w:r w:rsidR="00DB71A7" w:rsidRPr="00C20177">
              <w:rPr>
                <w:sz w:val="26"/>
                <w:szCs w:val="26"/>
                <w:lang w:val="vi-VN"/>
              </w:rPr>
              <w:t xml:space="preserve">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787EE62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Yêu cầu</w:t>
            </w:r>
          </w:p>
        </w:tc>
        <w:tc>
          <w:tcPr>
            <w:tcW w:w="1417" w:type="dxa"/>
            <w:noWrap/>
            <w:vAlign w:val="center"/>
          </w:tcPr>
          <w:p w14:paraId="3750157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9687D9F" w14:textId="77777777" w:rsidTr="00FB7713">
        <w:trPr>
          <w:trHeight w:val="315"/>
        </w:trPr>
        <w:tc>
          <w:tcPr>
            <w:tcW w:w="851" w:type="dxa"/>
            <w:noWrap/>
            <w:vAlign w:val="center"/>
          </w:tcPr>
          <w:p w14:paraId="1293FD6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w:t>
            </w:r>
          </w:p>
        </w:tc>
        <w:tc>
          <w:tcPr>
            <w:tcW w:w="4570" w:type="dxa"/>
            <w:noWrap/>
            <w:vAlign w:val="center"/>
          </w:tcPr>
          <w:p w14:paraId="526DC2A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lang w:val="vi-VN" w:eastAsia="vi-VN"/>
              </w:rPr>
              <w:t>Sứ xuyên trung tính (Sứ cách điện trung tính)  kèm gioăng</w:t>
            </w:r>
          </w:p>
        </w:tc>
        <w:tc>
          <w:tcPr>
            <w:tcW w:w="1985" w:type="dxa"/>
            <w:noWrap/>
            <w:vAlign w:val="center"/>
          </w:tcPr>
          <w:p w14:paraId="57D10670" w14:textId="77777777" w:rsidR="00D330BD" w:rsidRPr="00C20177"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08F0D00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156D459" w14:textId="77777777" w:rsidTr="00FB7713">
        <w:trPr>
          <w:trHeight w:val="315"/>
        </w:trPr>
        <w:tc>
          <w:tcPr>
            <w:tcW w:w="851" w:type="dxa"/>
            <w:noWrap/>
            <w:vAlign w:val="center"/>
          </w:tcPr>
          <w:p w14:paraId="58A80CA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w:t>
            </w:r>
          </w:p>
        </w:tc>
        <w:tc>
          <w:tcPr>
            <w:tcW w:w="4570" w:type="dxa"/>
            <w:noWrap/>
            <w:vAlign w:val="center"/>
          </w:tcPr>
          <w:p w14:paraId="41F994D1" w14:textId="77777777" w:rsidR="00D330BD" w:rsidRPr="00C20177" w:rsidRDefault="00D330BD" w:rsidP="00743EF2">
            <w:pPr>
              <w:spacing w:before="40" w:after="40"/>
              <w:rPr>
                <w:rFonts w:asciiTheme="majorHAnsi" w:hAnsiTheme="majorHAnsi" w:cstheme="majorHAnsi"/>
                <w:b/>
                <w:bCs/>
                <w:sz w:val="26"/>
                <w:szCs w:val="26"/>
                <w:lang w:eastAsia="vi-VN"/>
              </w:rPr>
            </w:pPr>
            <w:r w:rsidRPr="00C20177">
              <w:rPr>
                <w:rFonts w:asciiTheme="majorHAnsi" w:hAnsiTheme="majorHAnsi" w:cstheme="majorHAnsi"/>
                <w:sz w:val="26"/>
                <w:szCs w:val="26"/>
                <w:lang w:eastAsia="vi-VN"/>
              </w:rPr>
              <w:t>Số lượng</w:t>
            </w:r>
          </w:p>
        </w:tc>
        <w:tc>
          <w:tcPr>
            <w:tcW w:w="1985" w:type="dxa"/>
            <w:noWrap/>
            <w:vAlign w:val="center"/>
          </w:tcPr>
          <w:p w14:paraId="1ECEFA5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eastAsia="vi-VN"/>
              </w:rPr>
              <w:t>Theo phạm vi cung cấp</w:t>
            </w:r>
          </w:p>
        </w:tc>
        <w:tc>
          <w:tcPr>
            <w:tcW w:w="1417" w:type="dxa"/>
            <w:noWrap/>
            <w:vAlign w:val="center"/>
          </w:tcPr>
          <w:p w14:paraId="056651A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A8C7296" w14:textId="77777777" w:rsidTr="00FB7713">
        <w:trPr>
          <w:trHeight w:val="315"/>
        </w:trPr>
        <w:tc>
          <w:tcPr>
            <w:tcW w:w="851" w:type="dxa"/>
            <w:noWrap/>
            <w:vAlign w:val="center"/>
          </w:tcPr>
          <w:p w14:paraId="3B1D370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3.2</w:t>
            </w:r>
          </w:p>
        </w:tc>
        <w:tc>
          <w:tcPr>
            <w:tcW w:w="4570" w:type="dxa"/>
            <w:noWrap/>
            <w:vAlign w:val="center"/>
          </w:tcPr>
          <w:p w14:paraId="6AD488BD" w14:textId="77777777" w:rsidR="00D330BD" w:rsidRPr="00C20177" w:rsidRDefault="00D330BD" w:rsidP="00743EF2">
            <w:pPr>
              <w:spacing w:before="40" w:after="40"/>
              <w:rPr>
                <w:rFonts w:asciiTheme="majorHAnsi" w:hAnsiTheme="majorHAnsi" w:cstheme="majorHAnsi"/>
                <w:sz w:val="26"/>
                <w:szCs w:val="26"/>
                <w:lang w:val="vi-VN" w:eastAsia="vi-VN"/>
              </w:rPr>
            </w:pPr>
            <w:r w:rsidRPr="00C20177">
              <w:rPr>
                <w:rFonts w:asciiTheme="majorHAnsi" w:hAnsiTheme="majorHAnsi" w:cstheme="majorHAnsi"/>
                <w:sz w:val="26"/>
                <w:szCs w:val="26"/>
                <w:lang w:val="vi-VN" w:eastAsia="vi-VN"/>
              </w:rPr>
              <w:t>Hãng sản xuất/Nước sản xuất</w:t>
            </w:r>
          </w:p>
        </w:tc>
        <w:tc>
          <w:tcPr>
            <w:tcW w:w="1985" w:type="dxa"/>
            <w:noWrap/>
            <w:vAlign w:val="center"/>
          </w:tcPr>
          <w:p w14:paraId="768EB743"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5C19883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35A4B4A" w14:textId="77777777" w:rsidTr="00FB7713">
        <w:trPr>
          <w:trHeight w:val="315"/>
        </w:trPr>
        <w:tc>
          <w:tcPr>
            <w:tcW w:w="851" w:type="dxa"/>
            <w:noWrap/>
            <w:vAlign w:val="center"/>
          </w:tcPr>
          <w:p w14:paraId="5914C9F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3.3</w:t>
            </w:r>
          </w:p>
        </w:tc>
        <w:tc>
          <w:tcPr>
            <w:tcW w:w="4570" w:type="dxa"/>
            <w:noWrap/>
            <w:vAlign w:val="center"/>
          </w:tcPr>
          <w:p w14:paraId="0D942082" w14:textId="77777777" w:rsidR="00D330BD" w:rsidRPr="00C20177" w:rsidRDefault="00D330BD" w:rsidP="00743EF2">
            <w:pPr>
              <w:spacing w:before="40" w:after="40"/>
              <w:rPr>
                <w:rFonts w:asciiTheme="majorHAnsi" w:hAnsiTheme="majorHAnsi" w:cstheme="majorHAnsi"/>
                <w:sz w:val="26"/>
                <w:szCs w:val="26"/>
                <w:lang w:val="vi-VN" w:eastAsia="vi-VN"/>
              </w:rPr>
            </w:pPr>
            <w:r w:rsidRPr="00C20177">
              <w:rPr>
                <w:rFonts w:asciiTheme="majorHAnsi" w:hAnsiTheme="majorHAnsi" w:cstheme="majorHAnsi"/>
                <w:sz w:val="26"/>
                <w:szCs w:val="26"/>
                <w:lang w:eastAsia="vi-VN"/>
              </w:rPr>
              <w:t>Năm sản xuất</w:t>
            </w:r>
          </w:p>
        </w:tc>
        <w:tc>
          <w:tcPr>
            <w:tcW w:w="1985" w:type="dxa"/>
            <w:noWrap/>
            <w:vAlign w:val="center"/>
          </w:tcPr>
          <w:p w14:paraId="06AFDBAB"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val="vi-VN" w:eastAsia="vi-VN"/>
              </w:rPr>
              <w:t>Từ năm 2025 trở đi</w:t>
            </w:r>
          </w:p>
        </w:tc>
        <w:tc>
          <w:tcPr>
            <w:tcW w:w="1417" w:type="dxa"/>
            <w:noWrap/>
            <w:vAlign w:val="center"/>
          </w:tcPr>
          <w:p w14:paraId="238AEAB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EBD89DF" w14:textId="77777777" w:rsidTr="00FB7713">
        <w:trPr>
          <w:trHeight w:val="315"/>
        </w:trPr>
        <w:tc>
          <w:tcPr>
            <w:tcW w:w="851" w:type="dxa"/>
            <w:noWrap/>
            <w:vAlign w:val="center"/>
          </w:tcPr>
          <w:p w14:paraId="5A07183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3.4</w:t>
            </w:r>
          </w:p>
        </w:tc>
        <w:tc>
          <w:tcPr>
            <w:tcW w:w="4570" w:type="dxa"/>
            <w:noWrap/>
            <w:vAlign w:val="center"/>
          </w:tcPr>
          <w:p w14:paraId="5D38067C" w14:textId="77777777" w:rsidR="00D330BD" w:rsidRPr="00C20177" w:rsidRDefault="00D330BD" w:rsidP="00743EF2">
            <w:pPr>
              <w:spacing w:before="40" w:after="40"/>
              <w:rPr>
                <w:rFonts w:asciiTheme="majorHAnsi" w:hAnsiTheme="majorHAnsi" w:cstheme="majorHAnsi"/>
                <w:sz w:val="26"/>
                <w:szCs w:val="26"/>
                <w:lang w:eastAsia="vi-VN"/>
              </w:rPr>
            </w:pPr>
            <w:r w:rsidRPr="00C20177">
              <w:rPr>
                <w:rFonts w:asciiTheme="majorHAnsi" w:hAnsiTheme="majorHAnsi" w:cstheme="majorHAnsi"/>
                <w:sz w:val="26"/>
                <w:szCs w:val="26"/>
                <w:lang w:eastAsia="vi-VN"/>
              </w:rPr>
              <w:t>Mã hiệu</w:t>
            </w:r>
          </w:p>
        </w:tc>
        <w:tc>
          <w:tcPr>
            <w:tcW w:w="1985" w:type="dxa"/>
            <w:noWrap/>
            <w:vAlign w:val="center"/>
          </w:tcPr>
          <w:p w14:paraId="495DB876"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eastAsia="vi-VN"/>
              </w:rPr>
              <w:t>Ghi rõ</w:t>
            </w:r>
          </w:p>
        </w:tc>
        <w:tc>
          <w:tcPr>
            <w:tcW w:w="1417" w:type="dxa"/>
            <w:noWrap/>
            <w:vAlign w:val="center"/>
          </w:tcPr>
          <w:p w14:paraId="2B7A528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510ACBA" w14:textId="77777777" w:rsidTr="00FB7713">
        <w:trPr>
          <w:trHeight w:val="315"/>
        </w:trPr>
        <w:tc>
          <w:tcPr>
            <w:tcW w:w="851" w:type="dxa"/>
            <w:vMerge w:val="restart"/>
            <w:noWrap/>
            <w:vAlign w:val="center"/>
          </w:tcPr>
          <w:p w14:paraId="185EEEA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3.5</w:t>
            </w:r>
          </w:p>
        </w:tc>
        <w:tc>
          <w:tcPr>
            <w:tcW w:w="4570" w:type="dxa"/>
            <w:vMerge w:val="restart"/>
            <w:noWrap/>
            <w:vAlign w:val="center"/>
          </w:tcPr>
          <w:p w14:paraId="0CF650D1" w14:textId="77777777" w:rsidR="00D330BD" w:rsidRPr="00C20177" w:rsidRDefault="00D330BD" w:rsidP="00743EF2">
            <w:pPr>
              <w:spacing w:before="40" w:after="40"/>
              <w:rPr>
                <w:rFonts w:asciiTheme="majorHAnsi" w:hAnsiTheme="majorHAnsi" w:cstheme="majorHAnsi"/>
                <w:sz w:val="26"/>
                <w:szCs w:val="26"/>
                <w:lang w:eastAsia="vi-VN"/>
              </w:rPr>
            </w:pPr>
            <w:r w:rsidRPr="00C20177">
              <w:rPr>
                <w:rFonts w:asciiTheme="majorHAnsi" w:hAnsiTheme="majorHAnsi" w:cstheme="majorHAnsi"/>
                <w:sz w:val="26"/>
                <w:szCs w:val="26"/>
                <w:lang w:eastAsia="vi-VN"/>
              </w:rPr>
              <w:t>Loại sứ</w:t>
            </w:r>
          </w:p>
        </w:tc>
        <w:tc>
          <w:tcPr>
            <w:tcW w:w="1985" w:type="dxa"/>
            <w:noWrap/>
            <w:vAlign w:val="center"/>
          </w:tcPr>
          <w:p w14:paraId="608714BA"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Ghi rõ</w:t>
            </w:r>
          </w:p>
        </w:tc>
        <w:tc>
          <w:tcPr>
            <w:tcW w:w="1417" w:type="dxa"/>
            <w:noWrap/>
            <w:vAlign w:val="center"/>
          </w:tcPr>
          <w:p w14:paraId="3933034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6DEF3C1" w14:textId="77777777" w:rsidTr="00FB7713">
        <w:trPr>
          <w:trHeight w:val="315"/>
        </w:trPr>
        <w:tc>
          <w:tcPr>
            <w:tcW w:w="851" w:type="dxa"/>
            <w:vMerge/>
            <w:noWrap/>
            <w:vAlign w:val="center"/>
          </w:tcPr>
          <w:p w14:paraId="1BBF4CCA" w14:textId="77777777" w:rsidR="00D330BD" w:rsidRPr="00A82D1A" w:rsidRDefault="00D330BD" w:rsidP="00743EF2">
            <w:pPr>
              <w:pStyle w:val="ListParagraph"/>
              <w:numPr>
                <w:ilvl w:val="0"/>
                <w:numId w:val="108"/>
              </w:numPr>
              <w:tabs>
                <w:tab w:val="left" w:pos="12"/>
              </w:tabs>
              <w:spacing w:before="40" w:after="40"/>
              <w:ind w:firstLine="0"/>
              <w:contextualSpacing w:val="0"/>
              <w:jc w:val="left"/>
              <w:rPr>
                <w:rFonts w:asciiTheme="majorHAnsi" w:hAnsiTheme="majorHAnsi" w:cstheme="majorHAnsi"/>
                <w:sz w:val="26"/>
                <w:szCs w:val="26"/>
                <w:lang w:val="vi-VN"/>
              </w:rPr>
            </w:pPr>
          </w:p>
        </w:tc>
        <w:tc>
          <w:tcPr>
            <w:tcW w:w="4570" w:type="dxa"/>
            <w:vMerge/>
            <w:noWrap/>
            <w:vAlign w:val="center"/>
          </w:tcPr>
          <w:p w14:paraId="14F1A68B" w14:textId="77777777" w:rsidR="00D330BD" w:rsidRPr="00C20177"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158EEF13"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Tương đương với sứ xuyên hiện hữu</w:t>
            </w:r>
          </w:p>
        </w:tc>
        <w:tc>
          <w:tcPr>
            <w:tcW w:w="1417" w:type="dxa"/>
            <w:noWrap/>
            <w:vAlign w:val="center"/>
          </w:tcPr>
          <w:p w14:paraId="277677C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BD18E2F" w14:textId="77777777" w:rsidTr="00FB7713">
        <w:trPr>
          <w:trHeight w:val="315"/>
        </w:trPr>
        <w:tc>
          <w:tcPr>
            <w:tcW w:w="851" w:type="dxa"/>
            <w:noWrap/>
            <w:vAlign w:val="center"/>
          </w:tcPr>
          <w:p w14:paraId="3239E56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3.6</w:t>
            </w:r>
          </w:p>
        </w:tc>
        <w:tc>
          <w:tcPr>
            <w:tcW w:w="4570" w:type="dxa"/>
            <w:noWrap/>
          </w:tcPr>
          <w:p w14:paraId="72220298" w14:textId="77777777" w:rsidR="00D330BD" w:rsidRPr="00C20177" w:rsidRDefault="00D330BD" w:rsidP="00743EF2">
            <w:pPr>
              <w:spacing w:before="40" w:after="40"/>
              <w:rPr>
                <w:rFonts w:asciiTheme="majorHAnsi" w:hAnsiTheme="majorHAnsi" w:cstheme="majorHAnsi"/>
                <w:sz w:val="26"/>
                <w:szCs w:val="26"/>
                <w:lang w:eastAsia="vi-VN"/>
              </w:rPr>
            </w:pPr>
            <w:r w:rsidRPr="00C20177">
              <w:rPr>
                <w:rFonts w:asciiTheme="majorHAnsi" w:hAnsiTheme="majorHAnsi" w:cstheme="majorHAnsi"/>
                <w:sz w:val="26"/>
                <w:szCs w:val="26"/>
                <w:lang w:eastAsia="vi-VN"/>
              </w:rPr>
              <w:t>Tiêu chuẩn áp dụng</w:t>
            </w:r>
          </w:p>
        </w:tc>
        <w:tc>
          <w:tcPr>
            <w:tcW w:w="1985" w:type="dxa"/>
            <w:noWrap/>
            <w:vAlign w:val="center"/>
          </w:tcPr>
          <w:p w14:paraId="1DCA762F"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IEC 60137;</w:t>
            </w:r>
          </w:p>
          <w:p w14:paraId="7B24B160"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 xml:space="preserve">Sứ có khả năng chịu được động đất theo IEC 1463 (1996-07). Dòng điện danh định của sứ tuân thủ theo Mục </w:t>
            </w:r>
            <w:r w:rsidRPr="00C20177">
              <w:rPr>
                <w:rFonts w:asciiTheme="majorHAnsi" w:hAnsiTheme="majorHAnsi" w:cstheme="majorHAnsi"/>
                <w:sz w:val="26"/>
                <w:szCs w:val="26"/>
                <w:lang w:eastAsia="vi-VN"/>
              </w:rPr>
              <w:lastRenderedPageBreak/>
              <w:t>4.2 IEC 60137 hoặc IEC 60059 hoặc tương đương</w:t>
            </w:r>
          </w:p>
        </w:tc>
        <w:tc>
          <w:tcPr>
            <w:tcW w:w="1417" w:type="dxa"/>
            <w:noWrap/>
            <w:vAlign w:val="center"/>
          </w:tcPr>
          <w:p w14:paraId="49B5BAF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EC65099" w14:textId="77777777" w:rsidTr="00FB7713">
        <w:trPr>
          <w:trHeight w:val="315"/>
        </w:trPr>
        <w:tc>
          <w:tcPr>
            <w:tcW w:w="851" w:type="dxa"/>
            <w:noWrap/>
            <w:vAlign w:val="center"/>
          </w:tcPr>
          <w:p w14:paraId="11488AB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3.7</w:t>
            </w:r>
          </w:p>
        </w:tc>
        <w:tc>
          <w:tcPr>
            <w:tcW w:w="4570" w:type="dxa"/>
            <w:noWrap/>
            <w:vAlign w:val="center"/>
          </w:tcPr>
          <w:p w14:paraId="26FEB965" w14:textId="77777777" w:rsidR="00D330BD" w:rsidRPr="00C20177" w:rsidRDefault="00D330BD" w:rsidP="00743EF2">
            <w:pPr>
              <w:spacing w:before="40" w:after="40"/>
              <w:rPr>
                <w:rFonts w:asciiTheme="majorHAnsi" w:hAnsiTheme="majorHAnsi" w:cstheme="majorHAnsi"/>
                <w:sz w:val="26"/>
                <w:szCs w:val="26"/>
                <w:lang w:eastAsia="vi-VN"/>
              </w:rPr>
            </w:pPr>
            <w:r w:rsidRPr="00C20177">
              <w:rPr>
                <w:rFonts w:asciiTheme="majorHAnsi" w:hAnsiTheme="majorHAnsi" w:cstheme="majorHAnsi"/>
                <w:sz w:val="26"/>
                <w:szCs w:val="26"/>
                <w:lang w:eastAsia="vi-VN"/>
              </w:rPr>
              <w:t>Màu sứ xuyên</w:t>
            </w:r>
          </w:p>
        </w:tc>
        <w:tc>
          <w:tcPr>
            <w:tcW w:w="1985" w:type="dxa"/>
            <w:noWrap/>
            <w:vAlign w:val="center"/>
          </w:tcPr>
          <w:p w14:paraId="151B1789"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ghi rõ</w:t>
            </w:r>
          </w:p>
        </w:tc>
        <w:tc>
          <w:tcPr>
            <w:tcW w:w="1417" w:type="dxa"/>
            <w:noWrap/>
            <w:vAlign w:val="center"/>
          </w:tcPr>
          <w:p w14:paraId="4B628CF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734D165" w14:textId="77777777" w:rsidTr="00FB7713">
        <w:trPr>
          <w:trHeight w:val="315"/>
        </w:trPr>
        <w:tc>
          <w:tcPr>
            <w:tcW w:w="851" w:type="dxa"/>
            <w:noWrap/>
            <w:vAlign w:val="center"/>
          </w:tcPr>
          <w:p w14:paraId="390EBCE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3.8</w:t>
            </w:r>
          </w:p>
        </w:tc>
        <w:tc>
          <w:tcPr>
            <w:tcW w:w="4570" w:type="dxa"/>
            <w:noWrap/>
          </w:tcPr>
          <w:p w14:paraId="057189B1" w14:textId="77777777" w:rsidR="00D330BD" w:rsidRPr="00C20177" w:rsidRDefault="00D330BD" w:rsidP="00743EF2">
            <w:pPr>
              <w:spacing w:before="40" w:after="40"/>
              <w:rPr>
                <w:rFonts w:asciiTheme="majorHAnsi" w:hAnsiTheme="majorHAnsi" w:cstheme="majorHAnsi"/>
                <w:sz w:val="26"/>
                <w:szCs w:val="26"/>
                <w:lang w:val="vi-VN" w:eastAsia="vi-VN"/>
              </w:rPr>
            </w:pPr>
            <w:r w:rsidRPr="00C20177">
              <w:rPr>
                <w:rFonts w:asciiTheme="majorHAnsi" w:hAnsiTheme="majorHAnsi" w:cstheme="majorHAnsi"/>
                <w:sz w:val="26"/>
                <w:szCs w:val="26"/>
                <w:lang w:val="vi-VN"/>
              </w:rPr>
              <w:t>Đồng hồ chỉ mức dầu</w:t>
            </w:r>
          </w:p>
        </w:tc>
        <w:tc>
          <w:tcPr>
            <w:tcW w:w="1985" w:type="dxa"/>
            <w:noWrap/>
            <w:vAlign w:val="center"/>
          </w:tcPr>
          <w:p w14:paraId="6FBBFF60"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lang w:eastAsia="vi-VN"/>
              </w:rPr>
              <w:t>Yêu cầu ghi rõ</w:t>
            </w:r>
          </w:p>
        </w:tc>
        <w:tc>
          <w:tcPr>
            <w:tcW w:w="1417" w:type="dxa"/>
            <w:noWrap/>
            <w:vAlign w:val="center"/>
          </w:tcPr>
          <w:p w14:paraId="1A40E8E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3C569EE" w14:textId="77777777" w:rsidTr="00FB7713">
        <w:trPr>
          <w:trHeight w:val="315"/>
        </w:trPr>
        <w:tc>
          <w:tcPr>
            <w:tcW w:w="851" w:type="dxa"/>
            <w:noWrap/>
            <w:vAlign w:val="center"/>
          </w:tcPr>
          <w:p w14:paraId="5051EED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3.9</w:t>
            </w:r>
          </w:p>
        </w:tc>
        <w:tc>
          <w:tcPr>
            <w:tcW w:w="4570" w:type="dxa"/>
            <w:noWrap/>
          </w:tcPr>
          <w:p w14:paraId="7244EEE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Chiều dài dòng rò</w:t>
            </w:r>
          </w:p>
        </w:tc>
        <w:tc>
          <w:tcPr>
            <w:tcW w:w="1985" w:type="dxa"/>
            <w:noWrap/>
            <w:vAlign w:val="center"/>
          </w:tcPr>
          <w:p w14:paraId="598DAEE4"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rPr>
              <w:t>≥ 25mm/kV</w:t>
            </w:r>
          </w:p>
        </w:tc>
        <w:tc>
          <w:tcPr>
            <w:tcW w:w="1417" w:type="dxa"/>
            <w:noWrap/>
            <w:vAlign w:val="center"/>
          </w:tcPr>
          <w:p w14:paraId="2B7B49A8"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193D1D5" w14:textId="77777777" w:rsidTr="00FB7713">
        <w:trPr>
          <w:trHeight w:val="315"/>
        </w:trPr>
        <w:tc>
          <w:tcPr>
            <w:tcW w:w="851" w:type="dxa"/>
            <w:noWrap/>
            <w:vAlign w:val="center"/>
          </w:tcPr>
          <w:p w14:paraId="377D964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3.10</w:t>
            </w:r>
          </w:p>
        </w:tc>
        <w:tc>
          <w:tcPr>
            <w:tcW w:w="4570" w:type="dxa"/>
            <w:noWrap/>
            <w:vAlign w:val="center"/>
          </w:tcPr>
          <w:p w14:paraId="67FAA17E"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Điện áp định mức</w:t>
            </w:r>
          </w:p>
        </w:tc>
        <w:tc>
          <w:tcPr>
            <w:tcW w:w="1985" w:type="dxa"/>
            <w:noWrap/>
            <w:vAlign w:val="center"/>
          </w:tcPr>
          <w:p w14:paraId="1512431B"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72,5kV</w:t>
            </w:r>
          </w:p>
        </w:tc>
        <w:tc>
          <w:tcPr>
            <w:tcW w:w="1417" w:type="dxa"/>
            <w:noWrap/>
            <w:vAlign w:val="center"/>
          </w:tcPr>
          <w:p w14:paraId="78A51E9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DE6FE17" w14:textId="77777777" w:rsidTr="00FB7713">
        <w:trPr>
          <w:trHeight w:val="315"/>
        </w:trPr>
        <w:tc>
          <w:tcPr>
            <w:tcW w:w="851" w:type="dxa"/>
            <w:noWrap/>
            <w:vAlign w:val="center"/>
          </w:tcPr>
          <w:p w14:paraId="4EE5DB2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3.11</w:t>
            </w:r>
          </w:p>
        </w:tc>
        <w:tc>
          <w:tcPr>
            <w:tcW w:w="4570" w:type="dxa"/>
            <w:noWrap/>
            <w:vAlign w:val="center"/>
          </w:tcPr>
          <w:p w14:paraId="6314597A"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Dòng điện định mức (A)</w:t>
            </w:r>
          </w:p>
        </w:tc>
        <w:tc>
          <w:tcPr>
            <w:tcW w:w="1985" w:type="dxa"/>
            <w:noWrap/>
            <w:vAlign w:val="center"/>
          </w:tcPr>
          <w:p w14:paraId="1EB98B05"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800A</w:t>
            </w:r>
          </w:p>
        </w:tc>
        <w:tc>
          <w:tcPr>
            <w:tcW w:w="1417" w:type="dxa"/>
            <w:noWrap/>
            <w:vAlign w:val="center"/>
          </w:tcPr>
          <w:p w14:paraId="4F16EF4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3A6B264" w14:textId="77777777" w:rsidTr="00FB7713">
        <w:trPr>
          <w:trHeight w:val="315"/>
        </w:trPr>
        <w:tc>
          <w:tcPr>
            <w:tcW w:w="851" w:type="dxa"/>
            <w:noWrap/>
            <w:vAlign w:val="center"/>
          </w:tcPr>
          <w:p w14:paraId="61AE9D2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3.12</w:t>
            </w:r>
          </w:p>
        </w:tc>
        <w:tc>
          <w:tcPr>
            <w:tcW w:w="4570" w:type="dxa"/>
            <w:noWrap/>
            <w:vAlign w:val="center"/>
          </w:tcPr>
          <w:p w14:paraId="02CF06F5"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Tần số định mức</w:t>
            </w:r>
          </w:p>
        </w:tc>
        <w:tc>
          <w:tcPr>
            <w:tcW w:w="1985" w:type="dxa"/>
            <w:noWrap/>
            <w:vAlign w:val="center"/>
          </w:tcPr>
          <w:p w14:paraId="5B4AA42B"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50Hz</w:t>
            </w:r>
          </w:p>
        </w:tc>
        <w:tc>
          <w:tcPr>
            <w:tcW w:w="1417" w:type="dxa"/>
            <w:noWrap/>
            <w:vAlign w:val="center"/>
          </w:tcPr>
          <w:p w14:paraId="5988E42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01890FA" w14:textId="77777777" w:rsidTr="00FB7713">
        <w:trPr>
          <w:trHeight w:val="315"/>
        </w:trPr>
        <w:tc>
          <w:tcPr>
            <w:tcW w:w="851" w:type="dxa"/>
            <w:noWrap/>
            <w:vAlign w:val="center"/>
          </w:tcPr>
          <w:p w14:paraId="5D16A5E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3.13</w:t>
            </w:r>
          </w:p>
        </w:tc>
        <w:tc>
          <w:tcPr>
            <w:tcW w:w="4570" w:type="dxa"/>
            <w:noWrap/>
            <w:vAlign w:val="center"/>
          </w:tcPr>
          <w:p w14:paraId="48E88230"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thử nghiệm tần số công nghiệp, 50Hz</w:t>
            </w:r>
          </w:p>
        </w:tc>
        <w:tc>
          <w:tcPr>
            <w:tcW w:w="1985" w:type="dxa"/>
            <w:noWrap/>
          </w:tcPr>
          <w:p w14:paraId="1AD74667"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140 kV</w:t>
            </w:r>
          </w:p>
        </w:tc>
        <w:tc>
          <w:tcPr>
            <w:tcW w:w="1417" w:type="dxa"/>
            <w:noWrap/>
            <w:vAlign w:val="center"/>
          </w:tcPr>
          <w:p w14:paraId="4FB4A48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467C6F2" w14:textId="77777777" w:rsidTr="00FB7713">
        <w:trPr>
          <w:trHeight w:val="315"/>
        </w:trPr>
        <w:tc>
          <w:tcPr>
            <w:tcW w:w="851" w:type="dxa"/>
            <w:noWrap/>
            <w:vAlign w:val="center"/>
          </w:tcPr>
          <w:p w14:paraId="297EC108"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3.14</w:t>
            </w:r>
          </w:p>
        </w:tc>
        <w:tc>
          <w:tcPr>
            <w:tcW w:w="4570" w:type="dxa"/>
            <w:noWrap/>
            <w:vAlign w:val="center"/>
          </w:tcPr>
          <w:p w14:paraId="7EC00D32"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Điện áp chịu đựng xung sét 1.2/50µs</w:t>
            </w:r>
          </w:p>
        </w:tc>
        <w:tc>
          <w:tcPr>
            <w:tcW w:w="1985" w:type="dxa"/>
            <w:noWrap/>
          </w:tcPr>
          <w:p w14:paraId="28C72755" w14:textId="77777777" w:rsidR="00D330BD" w:rsidRPr="00C20177" w:rsidRDefault="00D330BD" w:rsidP="00743EF2">
            <w:pPr>
              <w:spacing w:before="40" w:after="40"/>
              <w:jc w:val="center"/>
              <w:rPr>
                <w:rFonts w:asciiTheme="majorHAnsi" w:hAnsiTheme="majorHAnsi" w:cstheme="majorHAnsi"/>
                <w:sz w:val="26"/>
                <w:szCs w:val="26"/>
                <w:lang w:eastAsia="vi-VN"/>
              </w:rPr>
            </w:pPr>
            <w:r w:rsidRPr="00C20177">
              <w:rPr>
                <w:rFonts w:asciiTheme="majorHAnsi" w:hAnsiTheme="majorHAnsi" w:cstheme="majorHAnsi"/>
                <w:sz w:val="26"/>
                <w:szCs w:val="26"/>
              </w:rPr>
              <w:t>≥ 325 kVp</w:t>
            </w:r>
          </w:p>
        </w:tc>
        <w:tc>
          <w:tcPr>
            <w:tcW w:w="1417" w:type="dxa"/>
            <w:noWrap/>
            <w:vAlign w:val="center"/>
          </w:tcPr>
          <w:p w14:paraId="7B3CBE9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01E7A075" w14:textId="77777777" w:rsidTr="00FB7713">
        <w:trPr>
          <w:trHeight w:val="315"/>
        </w:trPr>
        <w:tc>
          <w:tcPr>
            <w:tcW w:w="851" w:type="dxa"/>
            <w:noWrap/>
            <w:vAlign w:val="center"/>
          </w:tcPr>
          <w:p w14:paraId="7C481EE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3.15</w:t>
            </w:r>
          </w:p>
        </w:tc>
        <w:tc>
          <w:tcPr>
            <w:tcW w:w="4570" w:type="dxa"/>
            <w:noWrap/>
            <w:vAlign w:val="center"/>
          </w:tcPr>
          <w:p w14:paraId="75D79BA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Kiểu đấu nối với MBA</w:t>
            </w:r>
          </w:p>
        </w:tc>
        <w:tc>
          <w:tcPr>
            <w:tcW w:w="1985" w:type="dxa"/>
            <w:noWrap/>
            <w:vAlign w:val="center"/>
          </w:tcPr>
          <w:p w14:paraId="6B7C2891" w14:textId="77777777" w:rsidR="00D330BD" w:rsidRPr="00C20177" w:rsidRDefault="00D330BD" w:rsidP="00743EF2">
            <w:pPr>
              <w:spacing w:before="40" w:after="40"/>
              <w:jc w:val="center"/>
              <w:rPr>
                <w:rFonts w:asciiTheme="majorHAnsi" w:hAnsiTheme="majorHAnsi" w:cstheme="majorHAnsi"/>
                <w:sz w:val="26"/>
                <w:szCs w:val="26"/>
                <w:lang w:val="vi-VN" w:eastAsia="vi-VN"/>
              </w:rPr>
            </w:pPr>
            <w:r w:rsidRPr="00C20177">
              <w:rPr>
                <w:rFonts w:asciiTheme="majorHAnsi" w:hAnsiTheme="majorHAnsi" w:cstheme="majorHAnsi"/>
                <w:sz w:val="26"/>
                <w:szCs w:val="26"/>
                <w:lang w:val="vi-VN"/>
              </w:rPr>
              <w:t>Phù hợp với hiện hữu</w:t>
            </w:r>
          </w:p>
        </w:tc>
        <w:tc>
          <w:tcPr>
            <w:tcW w:w="1417" w:type="dxa"/>
            <w:noWrap/>
            <w:vAlign w:val="center"/>
          </w:tcPr>
          <w:p w14:paraId="152D321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3297CF5" w14:textId="77777777" w:rsidTr="00FB7713">
        <w:trPr>
          <w:trHeight w:val="315"/>
        </w:trPr>
        <w:tc>
          <w:tcPr>
            <w:tcW w:w="851" w:type="dxa"/>
            <w:noWrap/>
            <w:vAlign w:val="center"/>
          </w:tcPr>
          <w:p w14:paraId="2E0364E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3.16</w:t>
            </w:r>
          </w:p>
        </w:tc>
        <w:tc>
          <w:tcPr>
            <w:tcW w:w="4570" w:type="dxa"/>
            <w:noWrap/>
            <w:vAlign w:val="center"/>
          </w:tcPr>
          <w:p w14:paraId="53428E78"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b/>
                <w:bCs/>
                <w:sz w:val="26"/>
                <w:szCs w:val="26"/>
              </w:rPr>
              <w:t>Kích thước:</w:t>
            </w:r>
          </w:p>
        </w:tc>
        <w:tc>
          <w:tcPr>
            <w:tcW w:w="1985" w:type="dxa"/>
            <w:noWrap/>
            <w:vAlign w:val="center"/>
          </w:tcPr>
          <w:p w14:paraId="3B6063F1" w14:textId="77777777" w:rsidR="00D330BD" w:rsidRPr="00C20177" w:rsidRDefault="00D330BD" w:rsidP="00743EF2">
            <w:pPr>
              <w:spacing w:before="40" w:after="40"/>
              <w:jc w:val="center"/>
              <w:rPr>
                <w:rFonts w:asciiTheme="majorHAnsi" w:hAnsiTheme="majorHAnsi" w:cstheme="majorHAnsi"/>
                <w:sz w:val="26"/>
                <w:szCs w:val="26"/>
              </w:rPr>
            </w:pPr>
          </w:p>
        </w:tc>
        <w:tc>
          <w:tcPr>
            <w:tcW w:w="1417" w:type="dxa"/>
            <w:noWrap/>
            <w:vAlign w:val="center"/>
          </w:tcPr>
          <w:p w14:paraId="7BE6DFE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7CC37DB" w14:textId="77777777" w:rsidTr="00FB7713">
        <w:trPr>
          <w:trHeight w:val="315"/>
        </w:trPr>
        <w:tc>
          <w:tcPr>
            <w:tcW w:w="851" w:type="dxa"/>
            <w:noWrap/>
            <w:vAlign w:val="center"/>
          </w:tcPr>
          <w:p w14:paraId="49ABB89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5BD46C4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Sứ xuyên hiện hữu có các thông tin cụ thể như sau:</w:t>
            </w:r>
          </w:p>
          <w:p w14:paraId="7F4B3602"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Hãng: Trench</w:t>
            </w:r>
          </w:p>
          <w:p w14:paraId="0363F6D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Chủng loại: COT 325-800</w:t>
            </w:r>
          </w:p>
          <w:p w14:paraId="2D0189B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I</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800A</w:t>
            </w:r>
          </w:p>
          <w:p w14:paraId="2F0D3C19" w14:textId="77777777" w:rsidR="00D330BD" w:rsidRPr="00C20177"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C20177">
              <w:rPr>
                <w:rFonts w:asciiTheme="majorHAnsi" w:hAnsiTheme="majorHAnsi" w:cstheme="majorHAnsi"/>
                <w:sz w:val="26"/>
                <w:szCs w:val="26"/>
              </w:rPr>
              <w:t>U</w:t>
            </w:r>
            <w:r w:rsidRPr="00C20177">
              <w:rPr>
                <w:rFonts w:asciiTheme="majorHAnsi" w:hAnsiTheme="majorHAnsi" w:cstheme="majorHAnsi"/>
                <w:sz w:val="26"/>
                <w:szCs w:val="26"/>
                <w:vertAlign w:val="subscript"/>
              </w:rPr>
              <w:t>đm</w:t>
            </w:r>
            <w:r w:rsidRPr="00C20177">
              <w:rPr>
                <w:rFonts w:asciiTheme="majorHAnsi" w:hAnsiTheme="majorHAnsi" w:cstheme="majorHAnsi"/>
                <w:sz w:val="26"/>
                <w:szCs w:val="26"/>
              </w:rPr>
              <w:t xml:space="preserve"> = 72,5kV</w:t>
            </w:r>
          </w:p>
          <w:p w14:paraId="29C76645" w14:textId="0C7EBF50" w:rsidR="00D330BD" w:rsidRPr="00C20177" w:rsidRDefault="00D330BD" w:rsidP="00743EF2">
            <w:pPr>
              <w:spacing w:before="40" w:after="40"/>
              <w:rPr>
                <w:rFonts w:asciiTheme="majorHAnsi" w:hAnsiTheme="majorHAnsi" w:cstheme="majorHAnsi"/>
                <w:b/>
                <w:bCs/>
                <w:sz w:val="26"/>
                <w:szCs w:val="26"/>
              </w:rPr>
            </w:pPr>
            <w:r w:rsidRPr="00C20177">
              <w:rPr>
                <w:sz w:val="26"/>
                <w:szCs w:val="26"/>
                <w:lang w:val="vi-VN"/>
              </w:rPr>
              <w:t xml:space="preserve">Nhà thầu có trách nhiệm khảo sát </w:t>
            </w:r>
            <w:r w:rsidRPr="00C20177">
              <w:rPr>
                <w:sz w:val="26"/>
                <w:szCs w:val="26"/>
              </w:rPr>
              <w:t>MBA AT2</w:t>
            </w:r>
            <w:r w:rsidRPr="00C20177">
              <w:rPr>
                <w:sz w:val="26"/>
                <w:szCs w:val="26"/>
                <w:lang w:val="vi-VN"/>
              </w:rPr>
              <w:t xml:space="preserve"> Trạm biến áp </w:t>
            </w:r>
            <w:r w:rsidRPr="00C20177">
              <w:rPr>
                <w:sz w:val="26"/>
                <w:szCs w:val="26"/>
              </w:rPr>
              <w:t>220</w:t>
            </w:r>
            <w:r w:rsidRPr="00C20177">
              <w:rPr>
                <w:sz w:val="26"/>
                <w:szCs w:val="26"/>
                <w:lang w:val="vi-VN"/>
              </w:rPr>
              <w:t xml:space="preserve">kV </w:t>
            </w:r>
            <w:r w:rsidRPr="00C20177">
              <w:rPr>
                <w:sz w:val="26"/>
                <w:szCs w:val="26"/>
              </w:rPr>
              <w:t>Hà Giang Giang</w:t>
            </w:r>
            <w:r w:rsidR="003354F0" w:rsidRPr="00C20177">
              <w:rPr>
                <w:spacing w:val="-2"/>
                <w:sz w:val="26"/>
                <w:szCs w:val="26"/>
              </w:rPr>
              <w:t xml:space="preserve"> để</w:t>
            </w:r>
            <w:r w:rsidR="003354F0" w:rsidRPr="00C20177">
              <w:rPr>
                <w:spacing w:val="-2"/>
                <w:sz w:val="26"/>
                <w:szCs w:val="26"/>
                <w:lang w:val="vi-VN"/>
              </w:rPr>
              <w:t xml:space="preserve"> </w:t>
            </w:r>
            <w:r w:rsidR="003354F0" w:rsidRPr="00C20177">
              <w:rPr>
                <w:spacing w:val="-2"/>
                <w:sz w:val="26"/>
                <w:szCs w:val="26"/>
              </w:rPr>
              <w:t>cung cấp bản vẽ</w:t>
            </w:r>
            <w:r w:rsidR="003354F0" w:rsidRPr="00C20177">
              <w:rPr>
                <w:sz w:val="26"/>
                <w:szCs w:val="26"/>
                <w:lang w:val="vi-VN"/>
              </w:rPr>
              <w:t xml:space="preserve"> </w:t>
            </w:r>
            <w:r w:rsidRPr="00C20177">
              <w:rPr>
                <w:sz w:val="26"/>
                <w:szCs w:val="26"/>
                <w:lang w:val="vi-VN"/>
              </w:rPr>
              <w:t xml:space="preserve"> </w:t>
            </w:r>
            <w:r w:rsidRPr="00C20177">
              <w:rPr>
                <w:sz w:val="26"/>
                <w:szCs w:val="26"/>
              </w:rPr>
              <w:t xml:space="preserve">và gia công chế tạo adapter phù hợp đảm bảo kỹ thuật </w:t>
            </w:r>
            <w:r w:rsidRPr="00C20177">
              <w:rPr>
                <w:sz w:val="26"/>
                <w:szCs w:val="26"/>
                <w:lang w:val="vi-VN"/>
              </w:rPr>
              <w:t xml:space="preserve">để </w:t>
            </w:r>
            <w:r w:rsidRPr="00C20177">
              <w:rPr>
                <w:sz w:val="26"/>
                <w:szCs w:val="26"/>
              </w:rPr>
              <w:t>lắp đặt được sứ xuyên mới vào MBA hiện hữu (nếu cung cấp sứ xuyên khác kích thước, kiểu loại).</w:t>
            </w:r>
          </w:p>
        </w:tc>
        <w:tc>
          <w:tcPr>
            <w:tcW w:w="1985" w:type="dxa"/>
            <w:noWrap/>
            <w:vAlign w:val="center"/>
          </w:tcPr>
          <w:p w14:paraId="61AB4114"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rPr>
              <w:t>Yêu cầu</w:t>
            </w:r>
          </w:p>
        </w:tc>
        <w:tc>
          <w:tcPr>
            <w:tcW w:w="1417" w:type="dxa"/>
            <w:noWrap/>
            <w:vAlign w:val="center"/>
          </w:tcPr>
          <w:p w14:paraId="01EC783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913712D" w14:textId="77777777" w:rsidTr="00FB7713">
        <w:trPr>
          <w:trHeight w:val="315"/>
        </w:trPr>
        <w:tc>
          <w:tcPr>
            <w:tcW w:w="851" w:type="dxa"/>
            <w:noWrap/>
            <w:vAlign w:val="center"/>
          </w:tcPr>
          <w:p w14:paraId="385624CB"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4.</w:t>
            </w:r>
          </w:p>
        </w:tc>
        <w:tc>
          <w:tcPr>
            <w:tcW w:w="4570" w:type="dxa"/>
            <w:noWrap/>
            <w:vAlign w:val="center"/>
          </w:tcPr>
          <w:p w14:paraId="5BCE4FD8" w14:textId="77777777" w:rsidR="00D330BD" w:rsidRPr="00C20177" w:rsidRDefault="00D330BD" w:rsidP="00743EF2">
            <w:pPr>
              <w:spacing w:before="40" w:after="40"/>
              <w:rPr>
                <w:rFonts w:asciiTheme="majorHAnsi" w:hAnsiTheme="majorHAnsi" w:cstheme="majorHAnsi"/>
                <w:b/>
                <w:bCs/>
                <w:sz w:val="26"/>
                <w:szCs w:val="26"/>
                <w:lang w:val="vi-VN"/>
              </w:rPr>
            </w:pPr>
            <w:r w:rsidRPr="00C20177">
              <w:rPr>
                <w:rFonts w:asciiTheme="majorHAnsi" w:hAnsiTheme="majorHAnsi" w:cstheme="majorHAnsi"/>
                <w:b/>
                <w:bCs/>
                <w:sz w:val="26"/>
                <w:szCs w:val="26"/>
              </w:rPr>
              <w:t>Kẹp cực</w:t>
            </w:r>
          </w:p>
        </w:tc>
        <w:tc>
          <w:tcPr>
            <w:tcW w:w="1985" w:type="dxa"/>
            <w:noWrap/>
            <w:vAlign w:val="center"/>
          </w:tcPr>
          <w:p w14:paraId="14D9F1F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 </w:t>
            </w:r>
          </w:p>
        </w:tc>
        <w:tc>
          <w:tcPr>
            <w:tcW w:w="1417" w:type="dxa"/>
            <w:noWrap/>
            <w:vAlign w:val="center"/>
          </w:tcPr>
          <w:p w14:paraId="0824DBDD"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660FA0B" w14:textId="77777777" w:rsidTr="00FB7713">
        <w:trPr>
          <w:trHeight w:val="315"/>
        </w:trPr>
        <w:tc>
          <w:tcPr>
            <w:tcW w:w="851" w:type="dxa"/>
            <w:noWrap/>
            <w:vAlign w:val="center"/>
          </w:tcPr>
          <w:p w14:paraId="49E96E3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w:t>
            </w:r>
          </w:p>
        </w:tc>
        <w:tc>
          <w:tcPr>
            <w:tcW w:w="4570" w:type="dxa"/>
            <w:noWrap/>
            <w:vAlign w:val="center"/>
          </w:tcPr>
          <w:p w14:paraId="1B351309"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Số lượng</w:t>
            </w:r>
          </w:p>
        </w:tc>
        <w:tc>
          <w:tcPr>
            <w:tcW w:w="1985" w:type="dxa"/>
            <w:noWrap/>
            <w:vAlign w:val="center"/>
          </w:tcPr>
          <w:p w14:paraId="5E2813D0"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xml:space="preserve"> 01 bộ/ sứ</w:t>
            </w:r>
            <w:r w:rsidRPr="00C20177">
              <w:rPr>
                <w:rFonts w:asciiTheme="majorHAnsi" w:hAnsiTheme="majorHAnsi" w:cstheme="majorHAnsi"/>
                <w:sz w:val="26"/>
                <w:szCs w:val="26"/>
                <w:lang w:val="vi-VN"/>
              </w:rPr>
              <w:t xml:space="preserve"> (kẹp cực kèm bulong)</w:t>
            </w:r>
          </w:p>
        </w:tc>
        <w:tc>
          <w:tcPr>
            <w:tcW w:w="1417" w:type="dxa"/>
            <w:noWrap/>
            <w:vAlign w:val="center"/>
          </w:tcPr>
          <w:p w14:paraId="428D00B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C243829" w14:textId="77777777" w:rsidTr="00FB7713">
        <w:trPr>
          <w:trHeight w:val="315"/>
        </w:trPr>
        <w:tc>
          <w:tcPr>
            <w:tcW w:w="851" w:type="dxa"/>
            <w:noWrap/>
            <w:vAlign w:val="center"/>
          </w:tcPr>
          <w:p w14:paraId="41654D1D" w14:textId="77777777" w:rsidR="00D330BD" w:rsidRPr="00A82D1A" w:rsidRDefault="00D330BD" w:rsidP="00743EF2">
            <w:pPr>
              <w:pStyle w:val="ListParagraph"/>
              <w:numPr>
                <w:ilvl w:val="0"/>
                <w:numId w:val="108"/>
              </w:numPr>
              <w:tabs>
                <w:tab w:val="left" w:pos="12"/>
              </w:tabs>
              <w:spacing w:before="40" w:after="40"/>
              <w:ind w:firstLine="0"/>
              <w:contextualSpacing w:val="0"/>
              <w:jc w:val="left"/>
              <w:rPr>
                <w:rFonts w:asciiTheme="majorHAnsi" w:hAnsiTheme="majorHAnsi" w:cstheme="majorHAnsi"/>
                <w:sz w:val="26"/>
                <w:szCs w:val="26"/>
                <w:lang w:val="vi-VN"/>
              </w:rPr>
            </w:pPr>
          </w:p>
        </w:tc>
        <w:tc>
          <w:tcPr>
            <w:tcW w:w="4570" w:type="dxa"/>
            <w:noWrap/>
            <w:vAlign w:val="center"/>
          </w:tcPr>
          <w:p w14:paraId="664C388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220kV ra dây 1x ACSR 500mm2 vào ngang</w:t>
            </w:r>
          </w:p>
        </w:tc>
        <w:tc>
          <w:tcPr>
            <w:tcW w:w="1985" w:type="dxa"/>
            <w:noWrap/>
            <w:vAlign w:val="center"/>
          </w:tcPr>
          <w:p w14:paraId="1522BCCA"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03</w:t>
            </w:r>
          </w:p>
        </w:tc>
        <w:tc>
          <w:tcPr>
            <w:tcW w:w="1417" w:type="dxa"/>
            <w:noWrap/>
            <w:vAlign w:val="center"/>
          </w:tcPr>
          <w:p w14:paraId="70B1480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955DBFF" w14:textId="77777777" w:rsidTr="00FB7713">
        <w:trPr>
          <w:trHeight w:val="315"/>
        </w:trPr>
        <w:tc>
          <w:tcPr>
            <w:tcW w:w="851" w:type="dxa"/>
            <w:noWrap/>
            <w:vAlign w:val="center"/>
          </w:tcPr>
          <w:p w14:paraId="748B6903" w14:textId="77777777" w:rsidR="00D330BD" w:rsidRPr="00A82D1A" w:rsidRDefault="00D330BD" w:rsidP="00743EF2">
            <w:pPr>
              <w:pStyle w:val="ListParagraph"/>
              <w:numPr>
                <w:ilvl w:val="0"/>
                <w:numId w:val="108"/>
              </w:numPr>
              <w:tabs>
                <w:tab w:val="left" w:pos="12"/>
              </w:tabs>
              <w:spacing w:before="40" w:after="40"/>
              <w:ind w:firstLine="0"/>
              <w:contextualSpacing w:val="0"/>
              <w:jc w:val="left"/>
              <w:rPr>
                <w:rFonts w:asciiTheme="majorHAnsi" w:hAnsiTheme="majorHAnsi" w:cstheme="majorHAnsi"/>
                <w:sz w:val="26"/>
                <w:szCs w:val="26"/>
                <w:lang w:val="vi-VN"/>
              </w:rPr>
            </w:pPr>
          </w:p>
        </w:tc>
        <w:tc>
          <w:tcPr>
            <w:tcW w:w="4570" w:type="dxa"/>
            <w:noWrap/>
            <w:vAlign w:val="center"/>
          </w:tcPr>
          <w:p w14:paraId="23489C6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cho sứ 110kV  ra dây 2x ACSR 500mm2 vào ngang</w:t>
            </w:r>
          </w:p>
        </w:tc>
        <w:tc>
          <w:tcPr>
            <w:tcW w:w="1985" w:type="dxa"/>
            <w:noWrap/>
            <w:vAlign w:val="center"/>
          </w:tcPr>
          <w:p w14:paraId="33A55FF5"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03</w:t>
            </w:r>
          </w:p>
        </w:tc>
        <w:tc>
          <w:tcPr>
            <w:tcW w:w="1417" w:type="dxa"/>
            <w:noWrap/>
            <w:vAlign w:val="center"/>
          </w:tcPr>
          <w:p w14:paraId="6A5EFE7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85997EF" w14:textId="77777777" w:rsidTr="00FB7713">
        <w:trPr>
          <w:trHeight w:val="315"/>
        </w:trPr>
        <w:tc>
          <w:tcPr>
            <w:tcW w:w="851" w:type="dxa"/>
            <w:noWrap/>
            <w:vAlign w:val="center"/>
          </w:tcPr>
          <w:p w14:paraId="4DE5B6A1" w14:textId="77777777" w:rsidR="00D330BD" w:rsidRPr="00A82D1A" w:rsidRDefault="00D330BD" w:rsidP="00743EF2">
            <w:pPr>
              <w:pStyle w:val="ListParagraph"/>
              <w:numPr>
                <w:ilvl w:val="0"/>
                <w:numId w:val="108"/>
              </w:numPr>
              <w:tabs>
                <w:tab w:val="left" w:pos="12"/>
              </w:tabs>
              <w:spacing w:before="40" w:after="40"/>
              <w:ind w:firstLine="0"/>
              <w:contextualSpacing w:val="0"/>
              <w:jc w:val="left"/>
              <w:rPr>
                <w:rFonts w:asciiTheme="majorHAnsi" w:hAnsiTheme="majorHAnsi" w:cstheme="majorHAnsi"/>
                <w:sz w:val="26"/>
                <w:szCs w:val="26"/>
                <w:lang w:val="vi-VN"/>
              </w:rPr>
            </w:pPr>
          </w:p>
        </w:tc>
        <w:tc>
          <w:tcPr>
            <w:tcW w:w="4570" w:type="dxa"/>
            <w:noWrap/>
            <w:vAlign w:val="center"/>
          </w:tcPr>
          <w:p w14:paraId="009C1509"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Kẹp cực sứ trung tính ra dây  ra dây 1x ACSR 500mm2 vào ngang</w:t>
            </w:r>
          </w:p>
        </w:tc>
        <w:tc>
          <w:tcPr>
            <w:tcW w:w="1985" w:type="dxa"/>
            <w:noWrap/>
            <w:vAlign w:val="center"/>
          </w:tcPr>
          <w:p w14:paraId="7EDFA5E0"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01</w:t>
            </w:r>
          </w:p>
        </w:tc>
        <w:tc>
          <w:tcPr>
            <w:tcW w:w="1417" w:type="dxa"/>
            <w:noWrap/>
            <w:vAlign w:val="center"/>
          </w:tcPr>
          <w:p w14:paraId="64EB77A3"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BE3F4B9" w14:textId="77777777" w:rsidTr="00FB7713">
        <w:trPr>
          <w:trHeight w:val="315"/>
        </w:trPr>
        <w:tc>
          <w:tcPr>
            <w:tcW w:w="851" w:type="dxa"/>
            <w:noWrap/>
            <w:vAlign w:val="center"/>
          </w:tcPr>
          <w:p w14:paraId="60267EF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4.2</w:t>
            </w:r>
          </w:p>
        </w:tc>
        <w:tc>
          <w:tcPr>
            <w:tcW w:w="4570" w:type="dxa"/>
            <w:noWrap/>
            <w:vAlign w:val="center"/>
          </w:tcPr>
          <w:p w14:paraId="3FE2C7F1"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Tiêu chuẩn chế tạo</w:t>
            </w:r>
          </w:p>
        </w:tc>
        <w:tc>
          <w:tcPr>
            <w:tcW w:w="1985" w:type="dxa"/>
            <w:noWrap/>
            <w:vAlign w:val="center"/>
          </w:tcPr>
          <w:p w14:paraId="7A1D3114"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rPr>
              <w:t xml:space="preserve">IEC 60694, NEMA CC1 </w:t>
            </w:r>
            <w:r w:rsidRPr="00C20177">
              <w:rPr>
                <w:rFonts w:asciiTheme="majorHAnsi" w:hAnsiTheme="majorHAnsi" w:cstheme="majorHAnsi"/>
                <w:sz w:val="26"/>
                <w:szCs w:val="26"/>
                <w:lang w:val="vi-VN"/>
              </w:rPr>
              <w:lastRenderedPageBreak/>
              <w:t>hoặc tương đương  </w:t>
            </w:r>
          </w:p>
        </w:tc>
        <w:tc>
          <w:tcPr>
            <w:tcW w:w="1417" w:type="dxa"/>
            <w:noWrap/>
            <w:vAlign w:val="center"/>
          </w:tcPr>
          <w:p w14:paraId="4CF0C5E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C872D94" w14:textId="77777777" w:rsidTr="00FB7713">
        <w:trPr>
          <w:trHeight w:val="315"/>
        </w:trPr>
        <w:tc>
          <w:tcPr>
            <w:tcW w:w="851" w:type="dxa"/>
            <w:noWrap/>
            <w:vAlign w:val="center"/>
          </w:tcPr>
          <w:p w14:paraId="0330289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4.3</w:t>
            </w:r>
          </w:p>
        </w:tc>
        <w:tc>
          <w:tcPr>
            <w:tcW w:w="4570" w:type="dxa"/>
            <w:noWrap/>
            <w:vAlign w:val="center"/>
          </w:tcPr>
          <w:p w14:paraId="6991D1FD"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Vật liệu</w:t>
            </w:r>
          </w:p>
        </w:tc>
        <w:tc>
          <w:tcPr>
            <w:tcW w:w="1985" w:type="dxa"/>
            <w:noWrap/>
            <w:vAlign w:val="center"/>
          </w:tcPr>
          <w:p w14:paraId="1A31CC67"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rPr>
              <w:t>Hợp kim nhôm</w:t>
            </w:r>
          </w:p>
        </w:tc>
        <w:tc>
          <w:tcPr>
            <w:tcW w:w="1417" w:type="dxa"/>
            <w:noWrap/>
            <w:vAlign w:val="center"/>
          </w:tcPr>
          <w:p w14:paraId="037B4EB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10F5CF1" w14:textId="77777777" w:rsidTr="00FB7713">
        <w:trPr>
          <w:trHeight w:val="315"/>
        </w:trPr>
        <w:tc>
          <w:tcPr>
            <w:tcW w:w="851" w:type="dxa"/>
            <w:noWrap/>
            <w:vAlign w:val="center"/>
          </w:tcPr>
          <w:p w14:paraId="58EC469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4.4</w:t>
            </w:r>
          </w:p>
        </w:tc>
        <w:tc>
          <w:tcPr>
            <w:tcW w:w="4570" w:type="dxa"/>
            <w:noWrap/>
            <w:vAlign w:val="center"/>
          </w:tcPr>
          <w:p w14:paraId="7B5D78DA"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Kiểu</w:t>
            </w:r>
          </w:p>
        </w:tc>
        <w:tc>
          <w:tcPr>
            <w:tcW w:w="1985" w:type="dxa"/>
            <w:noWrap/>
            <w:vAlign w:val="center"/>
          </w:tcPr>
          <w:p w14:paraId="4BF24D83" w14:textId="23ADEADB"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lang w:val="vi-VN"/>
              </w:rPr>
              <w:t xml:space="preserve">Đáp ứng </w:t>
            </w:r>
            <w:r w:rsidRPr="00C20177">
              <w:rPr>
                <w:rFonts w:asciiTheme="majorHAnsi" w:hAnsiTheme="majorHAnsi" w:cstheme="majorHAnsi"/>
                <w:sz w:val="26"/>
                <w:szCs w:val="26"/>
              </w:rPr>
              <w:t>hiện hữu</w:t>
            </w:r>
            <w:r w:rsidRPr="00C20177">
              <w:rPr>
                <w:rFonts w:asciiTheme="majorHAnsi" w:hAnsiTheme="majorHAnsi" w:cstheme="majorHAnsi"/>
                <w:sz w:val="26"/>
                <w:szCs w:val="26"/>
                <w:lang w:val="vi-VN"/>
              </w:rPr>
              <w:t xml:space="preserve"> </w:t>
            </w:r>
          </w:p>
        </w:tc>
        <w:tc>
          <w:tcPr>
            <w:tcW w:w="1417" w:type="dxa"/>
            <w:noWrap/>
            <w:vAlign w:val="center"/>
          </w:tcPr>
          <w:p w14:paraId="2994806B"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C09DFB3" w14:textId="77777777" w:rsidTr="00FB7713">
        <w:trPr>
          <w:trHeight w:val="315"/>
        </w:trPr>
        <w:tc>
          <w:tcPr>
            <w:tcW w:w="851" w:type="dxa"/>
            <w:noWrap/>
            <w:vAlign w:val="center"/>
          </w:tcPr>
          <w:p w14:paraId="056D5BC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4.5</w:t>
            </w:r>
          </w:p>
        </w:tc>
        <w:tc>
          <w:tcPr>
            <w:tcW w:w="4570" w:type="dxa"/>
            <w:noWrap/>
            <w:vAlign w:val="center"/>
          </w:tcPr>
          <w:p w14:paraId="4F659231"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Kích thước</w:t>
            </w:r>
          </w:p>
        </w:tc>
        <w:tc>
          <w:tcPr>
            <w:tcW w:w="1985" w:type="dxa"/>
            <w:noWrap/>
            <w:vAlign w:val="center"/>
          </w:tcPr>
          <w:p w14:paraId="06A6398C"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Phù hợp dây 2x ACSR 500mm2; 1x ACSR 500mm2</w:t>
            </w:r>
          </w:p>
        </w:tc>
        <w:tc>
          <w:tcPr>
            <w:tcW w:w="1417" w:type="dxa"/>
            <w:noWrap/>
            <w:vAlign w:val="center"/>
          </w:tcPr>
          <w:p w14:paraId="31FA57DF"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1243C404" w14:textId="77777777" w:rsidTr="00FB7713">
        <w:trPr>
          <w:trHeight w:val="315"/>
        </w:trPr>
        <w:tc>
          <w:tcPr>
            <w:tcW w:w="851" w:type="dxa"/>
            <w:noWrap/>
            <w:vAlign w:val="center"/>
          </w:tcPr>
          <w:p w14:paraId="51D7C02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4.6</w:t>
            </w:r>
          </w:p>
        </w:tc>
        <w:tc>
          <w:tcPr>
            <w:tcW w:w="4570" w:type="dxa"/>
            <w:noWrap/>
            <w:vAlign w:val="center"/>
          </w:tcPr>
          <w:p w14:paraId="5CF26D41"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Số bu lông cho một đầu dây</w:t>
            </w:r>
          </w:p>
        </w:tc>
        <w:tc>
          <w:tcPr>
            <w:tcW w:w="1985" w:type="dxa"/>
            <w:noWrap/>
            <w:vAlign w:val="center"/>
          </w:tcPr>
          <w:p w14:paraId="5B564A73"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6</w:t>
            </w:r>
          </w:p>
        </w:tc>
        <w:tc>
          <w:tcPr>
            <w:tcW w:w="1417" w:type="dxa"/>
            <w:noWrap/>
            <w:vAlign w:val="center"/>
          </w:tcPr>
          <w:p w14:paraId="187316F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D35573C" w14:textId="77777777" w:rsidTr="00FB7713">
        <w:trPr>
          <w:trHeight w:val="315"/>
        </w:trPr>
        <w:tc>
          <w:tcPr>
            <w:tcW w:w="851" w:type="dxa"/>
            <w:noWrap/>
            <w:vAlign w:val="center"/>
          </w:tcPr>
          <w:p w14:paraId="4CC3843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4.7</w:t>
            </w:r>
          </w:p>
        </w:tc>
        <w:tc>
          <w:tcPr>
            <w:tcW w:w="4570" w:type="dxa"/>
            <w:noWrap/>
            <w:vAlign w:val="center"/>
          </w:tcPr>
          <w:p w14:paraId="03B47672"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Nhà sản xuất</w:t>
            </w:r>
          </w:p>
        </w:tc>
        <w:tc>
          <w:tcPr>
            <w:tcW w:w="1985" w:type="dxa"/>
            <w:noWrap/>
            <w:vAlign w:val="center"/>
          </w:tcPr>
          <w:p w14:paraId="3D30B0EE"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Nêu cụ thể</w:t>
            </w:r>
          </w:p>
        </w:tc>
        <w:tc>
          <w:tcPr>
            <w:tcW w:w="1417" w:type="dxa"/>
            <w:noWrap/>
            <w:vAlign w:val="center"/>
          </w:tcPr>
          <w:p w14:paraId="1000792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CADD682" w14:textId="77777777" w:rsidTr="00FB7713">
        <w:trPr>
          <w:trHeight w:val="315"/>
        </w:trPr>
        <w:tc>
          <w:tcPr>
            <w:tcW w:w="851" w:type="dxa"/>
            <w:noWrap/>
            <w:vAlign w:val="center"/>
          </w:tcPr>
          <w:p w14:paraId="0260993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4.8</w:t>
            </w:r>
          </w:p>
        </w:tc>
        <w:tc>
          <w:tcPr>
            <w:tcW w:w="4570" w:type="dxa"/>
            <w:noWrap/>
            <w:vAlign w:val="center"/>
          </w:tcPr>
          <w:p w14:paraId="4EE3066F"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Nước sản xuất</w:t>
            </w:r>
          </w:p>
        </w:tc>
        <w:tc>
          <w:tcPr>
            <w:tcW w:w="1985" w:type="dxa"/>
            <w:noWrap/>
            <w:vAlign w:val="center"/>
          </w:tcPr>
          <w:p w14:paraId="767AAB49"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Nêu cụ thể</w:t>
            </w:r>
          </w:p>
        </w:tc>
        <w:tc>
          <w:tcPr>
            <w:tcW w:w="1417" w:type="dxa"/>
            <w:noWrap/>
            <w:vAlign w:val="center"/>
          </w:tcPr>
          <w:p w14:paraId="5B0A13FE"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3B50AA1E" w14:textId="77777777" w:rsidTr="00FB7713">
        <w:trPr>
          <w:trHeight w:val="315"/>
        </w:trPr>
        <w:tc>
          <w:tcPr>
            <w:tcW w:w="851" w:type="dxa"/>
            <w:noWrap/>
            <w:vAlign w:val="center"/>
          </w:tcPr>
          <w:p w14:paraId="240B0DE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4.9</w:t>
            </w:r>
          </w:p>
        </w:tc>
        <w:tc>
          <w:tcPr>
            <w:tcW w:w="4570" w:type="dxa"/>
            <w:noWrap/>
            <w:vAlign w:val="center"/>
          </w:tcPr>
          <w:p w14:paraId="5720EDC5"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Khả năng chịu ngắn mạch</w:t>
            </w:r>
          </w:p>
        </w:tc>
        <w:tc>
          <w:tcPr>
            <w:tcW w:w="1985" w:type="dxa"/>
            <w:noWrap/>
            <w:vAlign w:val="center"/>
          </w:tcPr>
          <w:p w14:paraId="254E87C5"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Đáp ứng yêu cầu tại Mục C.I.4 chương V E-HSMT</w:t>
            </w:r>
          </w:p>
        </w:tc>
        <w:tc>
          <w:tcPr>
            <w:tcW w:w="1417" w:type="dxa"/>
            <w:noWrap/>
            <w:vAlign w:val="center"/>
          </w:tcPr>
          <w:p w14:paraId="50BB44F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720998" w14:paraId="18187F0C" w14:textId="77777777" w:rsidTr="00FB7713">
        <w:trPr>
          <w:trHeight w:val="315"/>
        </w:trPr>
        <w:tc>
          <w:tcPr>
            <w:tcW w:w="851" w:type="dxa"/>
            <w:noWrap/>
            <w:vAlign w:val="center"/>
          </w:tcPr>
          <w:p w14:paraId="209B0F3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4.10</w:t>
            </w:r>
          </w:p>
        </w:tc>
        <w:tc>
          <w:tcPr>
            <w:tcW w:w="4570" w:type="dxa"/>
            <w:noWrap/>
            <w:vAlign w:val="center"/>
          </w:tcPr>
          <w:p w14:paraId="77A2EA3F"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rPr>
              <w:t>Dòng định mức</w:t>
            </w:r>
          </w:p>
        </w:tc>
        <w:tc>
          <w:tcPr>
            <w:tcW w:w="1985" w:type="dxa"/>
            <w:noWrap/>
            <w:vAlign w:val="center"/>
          </w:tcPr>
          <w:p w14:paraId="4001611B" w14:textId="77777777" w:rsidR="00D330BD" w:rsidRPr="00C20177" w:rsidRDefault="00D330BD" w:rsidP="00743EF2">
            <w:pPr>
              <w:spacing w:before="40" w:after="40"/>
              <w:jc w:val="center"/>
              <w:rPr>
                <w:rFonts w:asciiTheme="majorHAnsi" w:hAnsiTheme="majorHAnsi" w:cstheme="majorHAnsi"/>
                <w:sz w:val="26"/>
                <w:szCs w:val="26"/>
                <w:lang w:val="vi-VN"/>
              </w:rPr>
            </w:pPr>
            <w:r w:rsidRPr="00C20177">
              <w:rPr>
                <w:rFonts w:asciiTheme="majorHAnsi" w:hAnsiTheme="majorHAnsi" w:cstheme="majorHAnsi"/>
                <w:sz w:val="26"/>
                <w:szCs w:val="26"/>
                <w:lang w:val="vi-VN"/>
              </w:rPr>
              <w:t>≥ dòng định mức sứ xuyên tương ứng</w:t>
            </w:r>
          </w:p>
        </w:tc>
        <w:tc>
          <w:tcPr>
            <w:tcW w:w="1417" w:type="dxa"/>
            <w:noWrap/>
            <w:vAlign w:val="center"/>
          </w:tcPr>
          <w:p w14:paraId="0FF72A2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637559E6" w14:textId="77777777" w:rsidTr="00FB7713">
        <w:trPr>
          <w:trHeight w:val="315"/>
        </w:trPr>
        <w:tc>
          <w:tcPr>
            <w:tcW w:w="851" w:type="dxa"/>
            <w:noWrap/>
            <w:vAlign w:val="center"/>
          </w:tcPr>
          <w:p w14:paraId="7ECEAC4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4.11</w:t>
            </w:r>
          </w:p>
        </w:tc>
        <w:tc>
          <w:tcPr>
            <w:tcW w:w="4570" w:type="dxa"/>
            <w:noWrap/>
            <w:vAlign w:val="center"/>
          </w:tcPr>
          <w:p w14:paraId="59B3ED1E"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Bản vẽ kích thước</w:t>
            </w:r>
          </w:p>
        </w:tc>
        <w:tc>
          <w:tcPr>
            <w:tcW w:w="1985" w:type="dxa"/>
            <w:noWrap/>
            <w:vAlign w:val="center"/>
          </w:tcPr>
          <w:p w14:paraId="669C831E"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1D5F1355"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11A6441" w14:textId="77777777" w:rsidTr="00FB7713">
        <w:trPr>
          <w:trHeight w:val="315"/>
        </w:trPr>
        <w:tc>
          <w:tcPr>
            <w:tcW w:w="851" w:type="dxa"/>
            <w:noWrap/>
            <w:vAlign w:val="center"/>
          </w:tcPr>
          <w:p w14:paraId="2806CB5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4.12</w:t>
            </w:r>
          </w:p>
        </w:tc>
        <w:tc>
          <w:tcPr>
            <w:tcW w:w="4570" w:type="dxa"/>
            <w:noWrap/>
            <w:vAlign w:val="center"/>
          </w:tcPr>
          <w:p w14:paraId="27B3629B"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Biên bản thử nghiệm điển hình</w:t>
            </w:r>
            <w:r w:rsidRPr="00C20177">
              <w:rPr>
                <w:rFonts w:asciiTheme="majorHAnsi" w:hAnsiTheme="majorHAnsi" w:cstheme="majorHAnsi"/>
                <w:sz w:val="26"/>
                <w:szCs w:val="26"/>
                <w:lang w:val="vi-VN"/>
              </w:rPr>
              <w:br/>
              <w:t>- Thử nghiệm độ tăng nhiệt độ theo IEC 60694</w:t>
            </w:r>
          </w:p>
          <w:p w14:paraId="27DAAF46"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khả năng chịu đựng dòng ngắn mạch theo IEC 60694.</w:t>
            </w:r>
          </w:p>
          <w:p w14:paraId="0B82D78A"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 Thử nghiệm điện áp nhiễu vô tuyến (RIV test) theo IEC 60437</w:t>
            </w:r>
          </w:p>
        </w:tc>
        <w:tc>
          <w:tcPr>
            <w:tcW w:w="1985" w:type="dxa"/>
            <w:noWrap/>
            <w:vAlign w:val="center"/>
          </w:tcPr>
          <w:p w14:paraId="35938B12"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Yêu cầu</w:t>
            </w:r>
          </w:p>
        </w:tc>
        <w:tc>
          <w:tcPr>
            <w:tcW w:w="1417" w:type="dxa"/>
            <w:noWrap/>
            <w:vAlign w:val="center"/>
          </w:tcPr>
          <w:p w14:paraId="784B0561"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3DCE74E" w14:textId="77777777" w:rsidTr="00FB7713">
        <w:trPr>
          <w:trHeight w:val="315"/>
        </w:trPr>
        <w:tc>
          <w:tcPr>
            <w:tcW w:w="851" w:type="dxa"/>
            <w:noWrap/>
            <w:vAlign w:val="center"/>
          </w:tcPr>
          <w:p w14:paraId="1C8501E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4.13</w:t>
            </w:r>
          </w:p>
        </w:tc>
        <w:tc>
          <w:tcPr>
            <w:tcW w:w="4570" w:type="dxa"/>
            <w:noWrap/>
            <w:vAlign w:val="center"/>
          </w:tcPr>
          <w:p w14:paraId="35A7EC17" w14:textId="77777777" w:rsidR="00D330BD" w:rsidRPr="00C20177" w:rsidRDefault="00D330BD" w:rsidP="00743EF2">
            <w:pPr>
              <w:spacing w:before="40" w:after="40"/>
              <w:rPr>
                <w:rFonts w:asciiTheme="majorHAnsi" w:hAnsiTheme="majorHAnsi" w:cstheme="majorHAnsi"/>
                <w:sz w:val="26"/>
                <w:szCs w:val="26"/>
              </w:rPr>
            </w:pPr>
            <w:r w:rsidRPr="00C20177">
              <w:rPr>
                <w:rFonts w:asciiTheme="majorHAnsi" w:hAnsiTheme="majorHAnsi" w:cstheme="majorHAnsi"/>
                <w:sz w:val="26"/>
                <w:szCs w:val="26"/>
              </w:rPr>
              <w:t>Phụ kiện khác</w:t>
            </w:r>
          </w:p>
        </w:tc>
        <w:tc>
          <w:tcPr>
            <w:tcW w:w="1985" w:type="dxa"/>
            <w:noWrap/>
            <w:vAlign w:val="center"/>
          </w:tcPr>
          <w:p w14:paraId="06190607"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Nêu rõ (nếu có)</w:t>
            </w:r>
          </w:p>
        </w:tc>
        <w:tc>
          <w:tcPr>
            <w:tcW w:w="1417" w:type="dxa"/>
            <w:noWrap/>
            <w:vAlign w:val="center"/>
          </w:tcPr>
          <w:p w14:paraId="0908DB9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DBEB0BD" w14:textId="77777777" w:rsidTr="00FB7713">
        <w:trPr>
          <w:trHeight w:val="315"/>
        </w:trPr>
        <w:tc>
          <w:tcPr>
            <w:tcW w:w="851" w:type="dxa"/>
            <w:noWrap/>
            <w:vAlign w:val="center"/>
          </w:tcPr>
          <w:p w14:paraId="3CA25EB2"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5.</w:t>
            </w:r>
          </w:p>
        </w:tc>
        <w:tc>
          <w:tcPr>
            <w:tcW w:w="4570" w:type="dxa"/>
            <w:noWrap/>
            <w:vAlign w:val="center"/>
          </w:tcPr>
          <w:p w14:paraId="3C17B7D1" w14:textId="77777777" w:rsidR="00D330BD" w:rsidRPr="00C20177" w:rsidRDefault="00D330BD" w:rsidP="00743EF2">
            <w:pPr>
              <w:spacing w:before="40" w:after="40"/>
              <w:rPr>
                <w:rFonts w:asciiTheme="majorHAnsi" w:hAnsiTheme="majorHAnsi" w:cstheme="majorHAnsi"/>
                <w:b/>
                <w:bCs/>
                <w:sz w:val="26"/>
                <w:szCs w:val="26"/>
              </w:rPr>
            </w:pPr>
            <w:r w:rsidRPr="00C20177">
              <w:rPr>
                <w:rFonts w:asciiTheme="majorHAnsi" w:hAnsiTheme="majorHAnsi" w:cstheme="majorHAnsi"/>
                <w:b/>
                <w:bCs/>
                <w:sz w:val="26"/>
                <w:szCs w:val="26"/>
              </w:rPr>
              <w:t>Gioăng cao su chịu dầu</w:t>
            </w:r>
          </w:p>
        </w:tc>
        <w:tc>
          <w:tcPr>
            <w:tcW w:w="1985" w:type="dxa"/>
            <w:noWrap/>
            <w:vAlign w:val="center"/>
          </w:tcPr>
          <w:p w14:paraId="74F3AF01"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Phù hợp lắp đặt sứ xuyên</w:t>
            </w:r>
          </w:p>
        </w:tc>
        <w:tc>
          <w:tcPr>
            <w:tcW w:w="1417" w:type="dxa"/>
            <w:noWrap/>
            <w:vAlign w:val="center"/>
          </w:tcPr>
          <w:p w14:paraId="438DB0A6"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91FA507" w14:textId="77777777" w:rsidTr="00FB7713">
        <w:trPr>
          <w:trHeight w:val="315"/>
        </w:trPr>
        <w:tc>
          <w:tcPr>
            <w:tcW w:w="851" w:type="dxa"/>
            <w:noWrap/>
            <w:vAlign w:val="center"/>
          </w:tcPr>
          <w:p w14:paraId="078F13B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5.1</w:t>
            </w:r>
          </w:p>
        </w:tc>
        <w:tc>
          <w:tcPr>
            <w:tcW w:w="4570" w:type="dxa"/>
            <w:noWrap/>
            <w:vAlign w:val="center"/>
          </w:tcPr>
          <w:p w14:paraId="16F4DB4E"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Tấm cao su chịu dầu dày 5mm (m2)</w:t>
            </w:r>
          </w:p>
        </w:tc>
        <w:tc>
          <w:tcPr>
            <w:tcW w:w="1985" w:type="dxa"/>
            <w:noWrap/>
            <w:vAlign w:val="center"/>
          </w:tcPr>
          <w:p w14:paraId="4A8E082A"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 xml:space="preserve">03 </w:t>
            </w:r>
          </w:p>
        </w:tc>
        <w:tc>
          <w:tcPr>
            <w:tcW w:w="1417" w:type="dxa"/>
            <w:noWrap/>
            <w:vAlign w:val="center"/>
          </w:tcPr>
          <w:p w14:paraId="45DC2260"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DF6CB8E" w14:textId="77777777" w:rsidTr="00FB7713">
        <w:trPr>
          <w:trHeight w:val="315"/>
        </w:trPr>
        <w:tc>
          <w:tcPr>
            <w:tcW w:w="851" w:type="dxa"/>
            <w:noWrap/>
            <w:vAlign w:val="center"/>
          </w:tcPr>
          <w:p w14:paraId="3E0AC37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5.2</w:t>
            </w:r>
          </w:p>
        </w:tc>
        <w:tc>
          <w:tcPr>
            <w:tcW w:w="4570" w:type="dxa"/>
            <w:noWrap/>
            <w:vAlign w:val="center"/>
          </w:tcPr>
          <w:p w14:paraId="3DF8FEAD" w14:textId="77777777" w:rsidR="00D330BD" w:rsidRPr="00C20177" w:rsidRDefault="00D330BD" w:rsidP="00743EF2">
            <w:pPr>
              <w:spacing w:before="40" w:after="40"/>
              <w:rPr>
                <w:rFonts w:asciiTheme="majorHAnsi" w:hAnsiTheme="majorHAnsi" w:cstheme="majorHAnsi"/>
                <w:sz w:val="26"/>
                <w:szCs w:val="26"/>
                <w:lang w:val="vi-VN"/>
              </w:rPr>
            </w:pPr>
            <w:r w:rsidRPr="00C20177">
              <w:rPr>
                <w:rFonts w:asciiTheme="majorHAnsi" w:hAnsiTheme="majorHAnsi" w:cstheme="majorHAnsi"/>
                <w:sz w:val="26"/>
                <w:szCs w:val="26"/>
                <w:lang w:val="vi-VN"/>
              </w:rPr>
              <w:t>Tấm cao su chịu dầu dày 8mm (m2)</w:t>
            </w:r>
          </w:p>
        </w:tc>
        <w:tc>
          <w:tcPr>
            <w:tcW w:w="1985" w:type="dxa"/>
            <w:noWrap/>
            <w:vAlign w:val="center"/>
          </w:tcPr>
          <w:p w14:paraId="144EFBE8" w14:textId="77777777" w:rsidR="00D330BD" w:rsidRPr="00C20177" w:rsidRDefault="00D330BD" w:rsidP="00743EF2">
            <w:pPr>
              <w:spacing w:before="40" w:after="40"/>
              <w:jc w:val="center"/>
              <w:rPr>
                <w:rFonts w:asciiTheme="majorHAnsi" w:hAnsiTheme="majorHAnsi" w:cstheme="majorHAnsi"/>
                <w:sz w:val="26"/>
                <w:szCs w:val="26"/>
              </w:rPr>
            </w:pPr>
            <w:r w:rsidRPr="00C20177">
              <w:rPr>
                <w:rFonts w:asciiTheme="majorHAnsi" w:hAnsiTheme="majorHAnsi" w:cstheme="majorHAnsi"/>
                <w:sz w:val="26"/>
                <w:szCs w:val="26"/>
              </w:rPr>
              <w:t>05</w:t>
            </w:r>
          </w:p>
        </w:tc>
        <w:tc>
          <w:tcPr>
            <w:tcW w:w="1417" w:type="dxa"/>
            <w:noWrap/>
            <w:vAlign w:val="center"/>
          </w:tcPr>
          <w:p w14:paraId="3522AA94"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439F3911" w14:textId="77777777" w:rsidTr="00FB7713">
        <w:trPr>
          <w:trHeight w:val="315"/>
        </w:trPr>
        <w:tc>
          <w:tcPr>
            <w:tcW w:w="851" w:type="dxa"/>
            <w:noWrap/>
            <w:vAlign w:val="center"/>
          </w:tcPr>
          <w:p w14:paraId="4FEBCD9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5.3</w:t>
            </w:r>
          </w:p>
        </w:tc>
        <w:tc>
          <w:tcPr>
            <w:tcW w:w="4570" w:type="dxa"/>
            <w:noWrap/>
            <w:vAlign w:val="center"/>
          </w:tcPr>
          <w:p w14:paraId="243C07BB" w14:textId="77777777" w:rsidR="00D330BD" w:rsidRPr="00C20177" w:rsidRDefault="00D330BD" w:rsidP="00743EF2">
            <w:pPr>
              <w:spacing w:before="40" w:after="40"/>
              <w:rPr>
                <w:rFonts w:asciiTheme="majorHAnsi" w:hAnsiTheme="majorHAnsi" w:cstheme="majorHAnsi"/>
                <w:sz w:val="26"/>
                <w:szCs w:val="26"/>
                <w:lang w:val="pt-BR"/>
              </w:rPr>
            </w:pPr>
            <w:r w:rsidRPr="00C20177">
              <w:rPr>
                <w:sz w:val="26"/>
                <w:szCs w:val="26"/>
                <w:lang w:val="vi-VN"/>
              </w:rPr>
              <w:t xml:space="preserve">Gioăng sử dụng trong MBA </w:t>
            </w:r>
            <w:r w:rsidRPr="00C20177">
              <w:rPr>
                <w:bCs/>
                <w:sz w:val="26"/>
                <w:szCs w:val="26"/>
                <w:lang w:val="pt-BR"/>
              </w:rPr>
              <w:t>là loại gioăng chịu dầu và chịu nhiệt độ vận hành. Các đặc tính kỹ thuật tuân thủ theo Tiêu chuẩn BS 7531 hoặc các tiêu chuẩn khác tương đương</w:t>
            </w:r>
            <w:r w:rsidRPr="00C20177">
              <w:rPr>
                <w:sz w:val="26"/>
                <w:szCs w:val="26"/>
                <w:lang w:val="vi-VN"/>
              </w:rPr>
              <w:t xml:space="preserve">, đáp ứng </w:t>
            </w:r>
            <w:r w:rsidRPr="00C20177">
              <w:rPr>
                <w:rFonts w:asciiTheme="majorHAnsi" w:hAnsiTheme="majorHAnsi" w:cstheme="majorHAnsi"/>
                <w:sz w:val="26"/>
                <w:szCs w:val="26"/>
                <w:lang w:val="vi-VN"/>
              </w:rPr>
              <w:t>“Quy định đặc tính kỹ thuật cơ bản của máy biến áp 220 kV</w:t>
            </w:r>
            <w:r w:rsidRPr="00C20177">
              <w:rPr>
                <w:rFonts w:asciiTheme="majorHAnsi" w:hAnsiTheme="majorHAnsi" w:cstheme="majorHAnsi"/>
                <w:sz w:val="26"/>
                <w:szCs w:val="26"/>
                <w:lang w:val="pt-BR"/>
              </w:rPr>
              <w:t>, 500kV</w:t>
            </w:r>
            <w:r w:rsidRPr="00C20177">
              <w:rPr>
                <w:rFonts w:asciiTheme="majorHAnsi" w:hAnsiTheme="majorHAnsi" w:cstheme="majorHAnsi"/>
                <w:sz w:val="26"/>
                <w:szCs w:val="26"/>
                <w:lang w:val="vi-VN"/>
              </w:rPr>
              <w:t xml:space="preserve">” trên lưới truyền tải điện” ban hành kèm theo Quyết định số </w:t>
            </w:r>
            <w:r w:rsidRPr="00C20177">
              <w:rPr>
                <w:rFonts w:asciiTheme="majorHAnsi" w:hAnsiTheme="majorHAnsi" w:cstheme="majorHAnsi"/>
                <w:sz w:val="26"/>
                <w:szCs w:val="26"/>
                <w:lang w:val="pt-BR"/>
              </w:rPr>
              <w:t>1670</w:t>
            </w:r>
            <w:r w:rsidRPr="00C20177">
              <w:rPr>
                <w:rFonts w:asciiTheme="majorHAnsi" w:hAnsiTheme="majorHAnsi" w:cstheme="majorHAnsi"/>
                <w:sz w:val="26"/>
                <w:szCs w:val="26"/>
                <w:lang w:val="vi-VN"/>
              </w:rPr>
              <w:t>/QĐ-</w:t>
            </w:r>
            <w:r w:rsidRPr="00C20177">
              <w:rPr>
                <w:rFonts w:asciiTheme="majorHAnsi" w:hAnsiTheme="majorHAnsi" w:cstheme="majorHAnsi"/>
                <w:sz w:val="26"/>
                <w:szCs w:val="26"/>
                <w:lang w:val="vi-VN"/>
              </w:rPr>
              <w:lastRenderedPageBreak/>
              <w:t xml:space="preserve">EVNNPT ngày </w:t>
            </w:r>
            <w:r w:rsidRPr="00C20177">
              <w:rPr>
                <w:rFonts w:asciiTheme="majorHAnsi" w:hAnsiTheme="majorHAnsi" w:cstheme="majorHAnsi"/>
                <w:sz w:val="26"/>
                <w:szCs w:val="26"/>
                <w:lang w:val="pt-BR"/>
              </w:rPr>
              <w:t>23</w:t>
            </w:r>
            <w:r w:rsidRPr="00C20177">
              <w:rPr>
                <w:rFonts w:asciiTheme="majorHAnsi" w:hAnsiTheme="majorHAnsi" w:cstheme="majorHAnsi"/>
                <w:sz w:val="26"/>
                <w:szCs w:val="26"/>
                <w:lang w:val="vi-VN"/>
              </w:rPr>
              <w:t>/0</w:t>
            </w:r>
            <w:r w:rsidRPr="00C20177">
              <w:rPr>
                <w:rFonts w:asciiTheme="majorHAnsi" w:hAnsiTheme="majorHAnsi" w:cstheme="majorHAnsi"/>
                <w:sz w:val="26"/>
                <w:szCs w:val="26"/>
                <w:lang w:val="pt-BR"/>
              </w:rPr>
              <w:t>8</w:t>
            </w:r>
            <w:r w:rsidRPr="00C20177">
              <w:rPr>
                <w:rFonts w:asciiTheme="majorHAnsi" w:hAnsiTheme="majorHAnsi" w:cstheme="majorHAnsi"/>
                <w:sz w:val="26"/>
                <w:szCs w:val="26"/>
                <w:lang w:val="vi-VN"/>
              </w:rPr>
              <w:t>/20</w:t>
            </w:r>
            <w:r w:rsidRPr="00C20177">
              <w:rPr>
                <w:rFonts w:asciiTheme="majorHAnsi" w:hAnsiTheme="majorHAnsi" w:cstheme="majorHAnsi"/>
                <w:sz w:val="26"/>
                <w:szCs w:val="26"/>
                <w:lang w:val="pt-BR"/>
              </w:rPr>
              <w:t xml:space="preserve">25 </w:t>
            </w:r>
            <w:r w:rsidRPr="00C20177">
              <w:rPr>
                <w:rFonts w:asciiTheme="majorHAnsi" w:hAnsiTheme="majorHAnsi" w:cstheme="majorHAnsi"/>
                <w:sz w:val="26"/>
                <w:szCs w:val="26"/>
                <w:lang w:val="vi-VN"/>
              </w:rPr>
              <w:t>của Tổng công ty Truyền tải điện Quốc gia</w:t>
            </w:r>
          </w:p>
        </w:tc>
        <w:tc>
          <w:tcPr>
            <w:tcW w:w="1985" w:type="dxa"/>
            <w:noWrap/>
            <w:vAlign w:val="center"/>
          </w:tcPr>
          <w:p w14:paraId="2E0168E7" w14:textId="77777777" w:rsidR="00D330BD" w:rsidRPr="00C20177" w:rsidRDefault="00D330BD" w:rsidP="00743EF2">
            <w:pPr>
              <w:spacing w:before="40" w:after="40"/>
              <w:jc w:val="center"/>
              <w:rPr>
                <w:rFonts w:asciiTheme="majorHAnsi" w:hAnsiTheme="majorHAnsi" w:cstheme="majorHAnsi"/>
                <w:sz w:val="26"/>
                <w:szCs w:val="26"/>
              </w:rPr>
            </w:pPr>
            <w:r w:rsidRPr="00C20177">
              <w:rPr>
                <w:sz w:val="26"/>
                <w:szCs w:val="26"/>
                <w:lang w:val="vi-VN"/>
              </w:rPr>
              <w:lastRenderedPageBreak/>
              <w:t>Yêu cầu</w:t>
            </w:r>
          </w:p>
        </w:tc>
        <w:tc>
          <w:tcPr>
            <w:tcW w:w="1417" w:type="dxa"/>
            <w:noWrap/>
            <w:vAlign w:val="center"/>
          </w:tcPr>
          <w:p w14:paraId="072222D7"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54792692" w14:textId="77777777" w:rsidTr="00FB7713">
        <w:trPr>
          <w:trHeight w:val="315"/>
        </w:trPr>
        <w:tc>
          <w:tcPr>
            <w:tcW w:w="851" w:type="dxa"/>
            <w:noWrap/>
            <w:vAlign w:val="center"/>
          </w:tcPr>
          <w:p w14:paraId="4E5D2C6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5.4</w:t>
            </w:r>
          </w:p>
        </w:tc>
        <w:tc>
          <w:tcPr>
            <w:tcW w:w="4570" w:type="dxa"/>
            <w:noWrap/>
            <w:vAlign w:val="center"/>
          </w:tcPr>
          <w:p w14:paraId="677D1C1F" w14:textId="77777777" w:rsidR="00D330BD" w:rsidRPr="00C20177" w:rsidRDefault="00D330BD" w:rsidP="00743EF2">
            <w:pPr>
              <w:spacing w:before="40" w:after="40"/>
              <w:rPr>
                <w:sz w:val="26"/>
                <w:szCs w:val="26"/>
                <w:lang w:val="vi-VN"/>
              </w:rPr>
            </w:pPr>
            <w:r w:rsidRPr="00C20177">
              <w:rPr>
                <w:sz w:val="26"/>
                <w:szCs w:val="26"/>
                <w:lang w:val="vi-VN"/>
              </w:rPr>
              <w:t>Hãng sản xuất/nước sản xuất</w:t>
            </w:r>
          </w:p>
        </w:tc>
        <w:tc>
          <w:tcPr>
            <w:tcW w:w="1985" w:type="dxa"/>
            <w:noWrap/>
            <w:vAlign w:val="center"/>
          </w:tcPr>
          <w:p w14:paraId="45ACADA6" w14:textId="77777777" w:rsidR="00D330BD" w:rsidRPr="00C20177" w:rsidRDefault="00D330BD" w:rsidP="00743EF2">
            <w:pPr>
              <w:spacing w:before="40" w:after="40"/>
              <w:jc w:val="center"/>
              <w:rPr>
                <w:sz w:val="26"/>
                <w:szCs w:val="26"/>
                <w:lang w:val="vi-VN"/>
              </w:rPr>
            </w:pPr>
            <w:r w:rsidRPr="00C20177">
              <w:rPr>
                <w:sz w:val="26"/>
                <w:szCs w:val="26"/>
              </w:rPr>
              <w:t>Ghi rõ</w:t>
            </w:r>
          </w:p>
        </w:tc>
        <w:tc>
          <w:tcPr>
            <w:tcW w:w="1417" w:type="dxa"/>
            <w:noWrap/>
            <w:vAlign w:val="center"/>
          </w:tcPr>
          <w:p w14:paraId="0C8E91B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08FC33EE" w14:textId="77777777" w:rsidTr="00FB7713">
        <w:trPr>
          <w:trHeight w:val="315"/>
        </w:trPr>
        <w:tc>
          <w:tcPr>
            <w:tcW w:w="851" w:type="dxa"/>
            <w:noWrap/>
            <w:vAlign w:val="center"/>
          </w:tcPr>
          <w:p w14:paraId="46C98A0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5.5</w:t>
            </w:r>
          </w:p>
        </w:tc>
        <w:tc>
          <w:tcPr>
            <w:tcW w:w="4570" w:type="dxa"/>
            <w:noWrap/>
          </w:tcPr>
          <w:p w14:paraId="3CC00F79" w14:textId="77777777" w:rsidR="00D330BD" w:rsidRPr="00C20177" w:rsidRDefault="00D330BD" w:rsidP="00743EF2">
            <w:pPr>
              <w:spacing w:before="40" w:after="40"/>
              <w:rPr>
                <w:sz w:val="26"/>
                <w:szCs w:val="26"/>
              </w:rPr>
            </w:pPr>
            <w:r w:rsidRPr="00C20177">
              <w:rPr>
                <w:sz w:val="26"/>
                <w:szCs w:val="26"/>
              </w:rPr>
              <w:t>Năm sản xuất</w:t>
            </w:r>
          </w:p>
        </w:tc>
        <w:tc>
          <w:tcPr>
            <w:tcW w:w="1985" w:type="dxa"/>
            <w:noWrap/>
            <w:vAlign w:val="center"/>
          </w:tcPr>
          <w:p w14:paraId="2F1E56E5" w14:textId="77777777" w:rsidR="00D330BD" w:rsidRPr="00C20177" w:rsidRDefault="00D330BD" w:rsidP="00743EF2">
            <w:pPr>
              <w:spacing w:before="40" w:after="40"/>
              <w:jc w:val="center"/>
              <w:rPr>
                <w:sz w:val="26"/>
                <w:szCs w:val="26"/>
              </w:rPr>
            </w:pPr>
            <w:r w:rsidRPr="00C20177">
              <w:rPr>
                <w:sz w:val="26"/>
                <w:szCs w:val="26"/>
              </w:rPr>
              <w:t>Từ năm 2025 trở đi</w:t>
            </w:r>
          </w:p>
        </w:tc>
        <w:tc>
          <w:tcPr>
            <w:tcW w:w="1417" w:type="dxa"/>
            <w:noWrap/>
            <w:vAlign w:val="center"/>
          </w:tcPr>
          <w:p w14:paraId="39F8630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251A9D8B" w14:textId="77777777" w:rsidTr="00FB7713">
        <w:trPr>
          <w:trHeight w:val="315"/>
        </w:trPr>
        <w:tc>
          <w:tcPr>
            <w:tcW w:w="851" w:type="dxa"/>
            <w:noWrap/>
            <w:vAlign w:val="center"/>
          </w:tcPr>
          <w:p w14:paraId="4E60D4E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5.6</w:t>
            </w:r>
          </w:p>
        </w:tc>
        <w:tc>
          <w:tcPr>
            <w:tcW w:w="4570" w:type="dxa"/>
            <w:noWrap/>
            <w:vAlign w:val="center"/>
          </w:tcPr>
          <w:p w14:paraId="73D47888" w14:textId="77777777" w:rsidR="00D330BD" w:rsidRPr="00C20177" w:rsidRDefault="00D330BD" w:rsidP="00743EF2">
            <w:pPr>
              <w:spacing w:before="40" w:after="40"/>
              <w:rPr>
                <w:sz w:val="26"/>
                <w:szCs w:val="26"/>
                <w:lang w:val="vi-VN"/>
              </w:rPr>
            </w:pPr>
            <w:r w:rsidRPr="00C20177">
              <w:rPr>
                <w:sz w:val="26"/>
                <w:szCs w:val="26"/>
                <w:lang w:val="vi-VN"/>
              </w:rPr>
              <w:t>Đặc tính kỹ thuật tuân thủ tiêu chuẩn</w:t>
            </w:r>
          </w:p>
        </w:tc>
        <w:tc>
          <w:tcPr>
            <w:tcW w:w="1985" w:type="dxa"/>
            <w:noWrap/>
            <w:vAlign w:val="center"/>
          </w:tcPr>
          <w:p w14:paraId="3920F8B6" w14:textId="77777777" w:rsidR="00D330BD" w:rsidRPr="00C20177" w:rsidRDefault="00D330BD" w:rsidP="00743EF2">
            <w:pPr>
              <w:spacing w:before="40" w:after="40"/>
              <w:jc w:val="center"/>
              <w:rPr>
                <w:sz w:val="26"/>
                <w:szCs w:val="26"/>
              </w:rPr>
            </w:pPr>
            <w:r w:rsidRPr="00C20177">
              <w:rPr>
                <w:sz w:val="26"/>
                <w:szCs w:val="26"/>
              </w:rPr>
              <w:t>Ghi rõ</w:t>
            </w:r>
          </w:p>
        </w:tc>
        <w:tc>
          <w:tcPr>
            <w:tcW w:w="1417" w:type="dxa"/>
            <w:noWrap/>
            <w:vAlign w:val="center"/>
          </w:tcPr>
          <w:p w14:paraId="40F228F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77047047" w14:textId="77777777" w:rsidTr="00FB7713">
        <w:trPr>
          <w:trHeight w:val="315"/>
        </w:trPr>
        <w:tc>
          <w:tcPr>
            <w:tcW w:w="851" w:type="dxa"/>
            <w:noWrap/>
            <w:vAlign w:val="center"/>
          </w:tcPr>
          <w:p w14:paraId="091AA31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5.7</w:t>
            </w:r>
          </w:p>
        </w:tc>
        <w:tc>
          <w:tcPr>
            <w:tcW w:w="4570" w:type="dxa"/>
            <w:noWrap/>
            <w:vAlign w:val="center"/>
          </w:tcPr>
          <w:p w14:paraId="5DF012D5" w14:textId="77777777" w:rsidR="00D330BD" w:rsidRPr="00C20177" w:rsidRDefault="00D330BD" w:rsidP="00743EF2">
            <w:pPr>
              <w:spacing w:before="40" w:after="40"/>
              <w:rPr>
                <w:sz w:val="26"/>
                <w:szCs w:val="26"/>
                <w:lang w:val="vi-VN"/>
              </w:rPr>
            </w:pPr>
            <w:r w:rsidRPr="00C20177">
              <w:rPr>
                <w:bCs/>
                <w:sz w:val="26"/>
                <w:szCs w:val="26"/>
                <w:lang w:val="pt-BR"/>
              </w:rPr>
              <w:t>Gioăng được thử nghiệm hoặc chứng minh về các thông số: nhiệt độ vận hành cực đại, khả năng lực kéo ngang, ứng suất dư, hệ số nén, khả năng tự phục hồi, tính thẩm thấu ga, khả năng chịu dầu.</w:t>
            </w:r>
          </w:p>
        </w:tc>
        <w:tc>
          <w:tcPr>
            <w:tcW w:w="1985" w:type="dxa"/>
            <w:noWrap/>
            <w:vAlign w:val="center"/>
          </w:tcPr>
          <w:p w14:paraId="5E0F4EEB" w14:textId="77777777" w:rsidR="00D330BD" w:rsidRPr="00C20177" w:rsidRDefault="00D330BD" w:rsidP="00743EF2">
            <w:pPr>
              <w:spacing w:before="40" w:after="40"/>
              <w:jc w:val="center"/>
              <w:rPr>
                <w:sz w:val="26"/>
                <w:szCs w:val="26"/>
              </w:rPr>
            </w:pPr>
            <w:r w:rsidRPr="00C20177">
              <w:rPr>
                <w:sz w:val="26"/>
                <w:szCs w:val="26"/>
              </w:rPr>
              <w:t>Yêu cầu đáp ứng</w:t>
            </w:r>
          </w:p>
        </w:tc>
        <w:tc>
          <w:tcPr>
            <w:tcW w:w="1417" w:type="dxa"/>
            <w:noWrap/>
            <w:vAlign w:val="center"/>
          </w:tcPr>
          <w:p w14:paraId="0C536989"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C20177" w:rsidRPr="00C20177" w14:paraId="348D287A" w14:textId="77777777" w:rsidTr="00FB7713">
        <w:trPr>
          <w:trHeight w:val="315"/>
        </w:trPr>
        <w:tc>
          <w:tcPr>
            <w:tcW w:w="851" w:type="dxa"/>
            <w:noWrap/>
            <w:vAlign w:val="center"/>
          </w:tcPr>
          <w:p w14:paraId="005446E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5.8</w:t>
            </w:r>
          </w:p>
        </w:tc>
        <w:tc>
          <w:tcPr>
            <w:tcW w:w="4570" w:type="dxa"/>
            <w:noWrap/>
            <w:vAlign w:val="center"/>
          </w:tcPr>
          <w:p w14:paraId="3C3025F1" w14:textId="77777777" w:rsidR="00D330BD" w:rsidRPr="00C20177" w:rsidRDefault="00D330BD" w:rsidP="00743EF2">
            <w:pPr>
              <w:spacing w:before="40" w:after="40"/>
              <w:rPr>
                <w:bCs/>
                <w:sz w:val="26"/>
                <w:szCs w:val="26"/>
                <w:lang w:val="pt-BR"/>
              </w:rPr>
            </w:pPr>
            <w:r w:rsidRPr="00C20177">
              <w:rPr>
                <w:sz w:val="26"/>
                <w:szCs w:val="26"/>
                <w:lang w:val="vi-VN"/>
              </w:rPr>
              <w:t>Tuổi thọ phù hợp với MBA</w:t>
            </w:r>
          </w:p>
        </w:tc>
        <w:tc>
          <w:tcPr>
            <w:tcW w:w="1985" w:type="dxa"/>
            <w:noWrap/>
            <w:vAlign w:val="center"/>
          </w:tcPr>
          <w:p w14:paraId="1E2C603A" w14:textId="77777777" w:rsidR="00D330BD" w:rsidRPr="00C20177" w:rsidRDefault="00D330BD" w:rsidP="00743EF2">
            <w:pPr>
              <w:spacing w:before="40" w:after="40"/>
              <w:jc w:val="center"/>
              <w:rPr>
                <w:sz w:val="26"/>
                <w:szCs w:val="26"/>
              </w:rPr>
            </w:pPr>
            <w:r w:rsidRPr="00C20177">
              <w:rPr>
                <w:sz w:val="26"/>
                <w:szCs w:val="26"/>
              </w:rPr>
              <w:t>Yêu cầu đáp ứng</w:t>
            </w:r>
          </w:p>
        </w:tc>
        <w:tc>
          <w:tcPr>
            <w:tcW w:w="1417" w:type="dxa"/>
            <w:noWrap/>
            <w:vAlign w:val="center"/>
          </w:tcPr>
          <w:p w14:paraId="2774527C" w14:textId="77777777" w:rsidR="00D330BD" w:rsidRPr="00C20177" w:rsidRDefault="00D330BD" w:rsidP="00743EF2">
            <w:pPr>
              <w:spacing w:before="40" w:after="40"/>
              <w:jc w:val="center"/>
              <w:rPr>
                <w:rFonts w:asciiTheme="majorHAnsi" w:hAnsiTheme="majorHAnsi" w:cstheme="majorHAnsi"/>
                <w:sz w:val="26"/>
                <w:szCs w:val="26"/>
                <w:lang w:val="vi-VN"/>
              </w:rPr>
            </w:pPr>
          </w:p>
        </w:tc>
      </w:tr>
      <w:tr w:rsidR="00D330BD" w:rsidRPr="00A82D1A" w14:paraId="17AF16A6" w14:textId="77777777" w:rsidTr="00FB7713">
        <w:trPr>
          <w:trHeight w:val="315"/>
        </w:trPr>
        <w:tc>
          <w:tcPr>
            <w:tcW w:w="851" w:type="dxa"/>
            <w:noWrap/>
            <w:vAlign w:val="center"/>
          </w:tcPr>
          <w:p w14:paraId="2656AA76" w14:textId="77777777" w:rsidR="00D330BD" w:rsidRPr="00A82D1A" w:rsidRDefault="00D330BD" w:rsidP="00743EF2">
            <w:pPr>
              <w:tabs>
                <w:tab w:val="left" w:pos="12"/>
                <w:tab w:val="left" w:pos="116"/>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XII</w:t>
            </w:r>
          </w:p>
        </w:tc>
        <w:tc>
          <w:tcPr>
            <w:tcW w:w="4570" w:type="dxa"/>
            <w:noWrap/>
            <w:vAlign w:val="center"/>
          </w:tcPr>
          <w:p w14:paraId="65D6380C" w14:textId="77777777" w:rsidR="00D330BD" w:rsidRPr="00A82D1A" w:rsidRDefault="00D330BD" w:rsidP="00743EF2">
            <w:pPr>
              <w:spacing w:before="40" w:after="40"/>
              <w:rPr>
                <w:color w:val="0000CC"/>
                <w:sz w:val="26"/>
                <w:szCs w:val="26"/>
              </w:rPr>
            </w:pPr>
            <w:r w:rsidRPr="00A82D1A">
              <w:rPr>
                <w:rFonts w:asciiTheme="majorHAnsi" w:hAnsiTheme="majorHAnsi" w:cstheme="majorHAnsi"/>
                <w:b/>
                <w:bCs/>
                <w:sz w:val="26"/>
                <w:szCs w:val="26"/>
                <w:lang w:val="vi-VN"/>
              </w:rPr>
              <w:t xml:space="preserve">Sửa chữa thay sứ cách điện MBA </w:t>
            </w:r>
            <w:r w:rsidRPr="00A82D1A">
              <w:rPr>
                <w:rFonts w:asciiTheme="majorHAnsi" w:hAnsiTheme="majorHAnsi" w:cstheme="majorHAnsi"/>
                <w:b/>
                <w:bCs/>
                <w:sz w:val="26"/>
                <w:szCs w:val="26"/>
              </w:rPr>
              <w:t xml:space="preserve">T3 </w:t>
            </w:r>
            <w:r w:rsidRPr="00A82D1A">
              <w:rPr>
                <w:rFonts w:asciiTheme="majorHAnsi" w:hAnsiTheme="majorHAnsi" w:cstheme="majorHAnsi"/>
                <w:b/>
                <w:bCs/>
                <w:sz w:val="26"/>
                <w:szCs w:val="26"/>
                <w:lang w:val="vi-VN"/>
              </w:rPr>
              <w:t xml:space="preserve">Trạm biến áp 220kV </w:t>
            </w:r>
            <w:r w:rsidRPr="00A82D1A">
              <w:rPr>
                <w:rFonts w:asciiTheme="majorHAnsi" w:hAnsiTheme="majorHAnsi" w:cstheme="majorHAnsi"/>
                <w:b/>
                <w:bCs/>
                <w:sz w:val="26"/>
                <w:szCs w:val="26"/>
              </w:rPr>
              <w:t>Cao Bằng</w:t>
            </w:r>
          </w:p>
        </w:tc>
        <w:tc>
          <w:tcPr>
            <w:tcW w:w="1985" w:type="dxa"/>
            <w:noWrap/>
            <w:vAlign w:val="center"/>
          </w:tcPr>
          <w:p w14:paraId="663113A0" w14:textId="77777777" w:rsidR="00D330BD" w:rsidRPr="00A82D1A" w:rsidRDefault="00D330BD" w:rsidP="00743EF2">
            <w:pPr>
              <w:spacing w:before="40" w:after="40"/>
              <w:jc w:val="center"/>
              <w:rPr>
                <w:color w:val="0000CC"/>
                <w:sz w:val="26"/>
                <w:szCs w:val="26"/>
              </w:rPr>
            </w:pPr>
          </w:p>
        </w:tc>
        <w:tc>
          <w:tcPr>
            <w:tcW w:w="1417" w:type="dxa"/>
            <w:noWrap/>
            <w:vAlign w:val="center"/>
          </w:tcPr>
          <w:p w14:paraId="03CAD737"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7A69F498" w14:textId="77777777" w:rsidTr="00FB7713">
        <w:trPr>
          <w:trHeight w:val="315"/>
        </w:trPr>
        <w:tc>
          <w:tcPr>
            <w:tcW w:w="851" w:type="dxa"/>
            <w:noWrap/>
            <w:vAlign w:val="center"/>
          </w:tcPr>
          <w:p w14:paraId="3304A497"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1.</w:t>
            </w:r>
          </w:p>
        </w:tc>
        <w:tc>
          <w:tcPr>
            <w:tcW w:w="4570" w:type="dxa"/>
            <w:noWrap/>
            <w:vAlign w:val="center"/>
          </w:tcPr>
          <w:p w14:paraId="542AF6DE" w14:textId="77777777" w:rsidR="00D330BD" w:rsidRPr="00A82D1A" w:rsidRDefault="00D330BD" w:rsidP="00743EF2">
            <w:pPr>
              <w:spacing w:before="40" w:after="40"/>
              <w:rPr>
                <w:color w:val="0000CC"/>
                <w:sz w:val="26"/>
                <w:szCs w:val="26"/>
                <w:lang w:val="vi-VN"/>
              </w:rPr>
            </w:pPr>
            <w:r w:rsidRPr="00A82D1A">
              <w:rPr>
                <w:rFonts w:asciiTheme="majorHAnsi" w:hAnsiTheme="majorHAnsi" w:cstheme="majorHAnsi"/>
                <w:b/>
                <w:bCs/>
                <w:sz w:val="26"/>
                <w:szCs w:val="26"/>
                <w:lang w:val="vi-VN" w:eastAsia="vi-VN"/>
              </w:rPr>
              <w:t>Sứ xuyên 110kV (Sứ cách điện 110kV)  kèm gioăng và kẹp cực</w:t>
            </w:r>
          </w:p>
        </w:tc>
        <w:tc>
          <w:tcPr>
            <w:tcW w:w="1985" w:type="dxa"/>
            <w:noWrap/>
            <w:vAlign w:val="center"/>
          </w:tcPr>
          <w:p w14:paraId="0F4D7D77" w14:textId="77777777" w:rsidR="00D330BD" w:rsidRPr="00A82D1A" w:rsidRDefault="00D330BD" w:rsidP="00743EF2">
            <w:pPr>
              <w:spacing w:before="40" w:after="40"/>
              <w:jc w:val="center"/>
              <w:rPr>
                <w:color w:val="0000CC"/>
                <w:sz w:val="26"/>
                <w:szCs w:val="26"/>
                <w:lang w:val="vi-VN"/>
              </w:rPr>
            </w:pPr>
          </w:p>
        </w:tc>
        <w:tc>
          <w:tcPr>
            <w:tcW w:w="1417" w:type="dxa"/>
            <w:noWrap/>
            <w:vAlign w:val="center"/>
          </w:tcPr>
          <w:p w14:paraId="2AD2F767"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1B4E0EF1" w14:textId="77777777" w:rsidTr="00FB7713">
        <w:trPr>
          <w:trHeight w:val="315"/>
        </w:trPr>
        <w:tc>
          <w:tcPr>
            <w:tcW w:w="851" w:type="dxa"/>
            <w:noWrap/>
            <w:vAlign w:val="center"/>
          </w:tcPr>
          <w:p w14:paraId="4DD964A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w:t>
            </w:r>
          </w:p>
        </w:tc>
        <w:tc>
          <w:tcPr>
            <w:tcW w:w="4570" w:type="dxa"/>
            <w:noWrap/>
            <w:vAlign w:val="center"/>
          </w:tcPr>
          <w:p w14:paraId="27F82B9F" w14:textId="77777777" w:rsidR="00D330BD" w:rsidRPr="00A82D1A" w:rsidRDefault="00D330BD" w:rsidP="00743EF2">
            <w:pPr>
              <w:spacing w:before="40" w:after="40"/>
              <w:rPr>
                <w:color w:val="0000CC"/>
                <w:sz w:val="26"/>
                <w:szCs w:val="26"/>
              </w:rPr>
            </w:pPr>
            <w:r w:rsidRPr="00A82D1A">
              <w:rPr>
                <w:rFonts w:asciiTheme="majorHAnsi" w:hAnsiTheme="majorHAnsi" w:cstheme="majorHAnsi"/>
                <w:sz w:val="26"/>
                <w:szCs w:val="26"/>
                <w:lang w:eastAsia="vi-VN"/>
              </w:rPr>
              <w:t>Số lượng</w:t>
            </w:r>
          </w:p>
        </w:tc>
        <w:tc>
          <w:tcPr>
            <w:tcW w:w="1985" w:type="dxa"/>
            <w:noWrap/>
            <w:vAlign w:val="center"/>
          </w:tcPr>
          <w:p w14:paraId="76AE4661" w14:textId="77777777" w:rsidR="00D330BD" w:rsidRPr="00A82D1A" w:rsidRDefault="00D330BD" w:rsidP="00743EF2">
            <w:pPr>
              <w:spacing w:before="40" w:after="40"/>
              <w:jc w:val="center"/>
              <w:rPr>
                <w:color w:val="0000CC"/>
                <w:sz w:val="26"/>
                <w:szCs w:val="26"/>
              </w:rPr>
            </w:pPr>
            <w:r w:rsidRPr="00A82D1A">
              <w:rPr>
                <w:rFonts w:asciiTheme="majorHAnsi" w:hAnsiTheme="majorHAnsi" w:cstheme="majorHAnsi"/>
                <w:sz w:val="26"/>
                <w:szCs w:val="26"/>
                <w:lang w:eastAsia="vi-VN"/>
              </w:rPr>
              <w:t>Theo phạm vi cung cấp</w:t>
            </w:r>
          </w:p>
        </w:tc>
        <w:tc>
          <w:tcPr>
            <w:tcW w:w="1417" w:type="dxa"/>
            <w:noWrap/>
            <w:vAlign w:val="center"/>
          </w:tcPr>
          <w:p w14:paraId="16CEEC5B"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49312E67" w14:textId="77777777" w:rsidTr="00FB7713">
        <w:trPr>
          <w:trHeight w:val="315"/>
        </w:trPr>
        <w:tc>
          <w:tcPr>
            <w:tcW w:w="851" w:type="dxa"/>
            <w:noWrap/>
            <w:vAlign w:val="center"/>
          </w:tcPr>
          <w:p w14:paraId="1C9FE9A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1.2</w:t>
            </w:r>
          </w:p>
        </w:tc>
        <w:tc>
          <w:tcPr>
            <w:tcW w:w="4570" w:type="dxa"/>
            <w:noWrap/>
            <w:vAlign w:val="center"/>
          </w:tcPr>
          <w:p w14:paraId="3DD364B0" w14:textId="77777777" w:rsidR="00D330BD" w:rsidRPr="00A82D1A" w:rsidRDefault="00D330BD" w:rsidP="00743EF2">
            <w:pPr>
              <w:spacing w:before="40" w:after="40"/>
              <w:rPr>
                <w:color w:val="0000CC"/>
                <w:sz w:val="26"/>
                <w:szCs w:val="26"/>
                <w:lang w:val="vi-VN"/>
              </w:rPr>
            </w:pPr>
            <w:r w:rsidRPr="00A82D1A">
              <w:rPr>
                <w:rFonts w:asciiTheme="majorHAnsi" w:hAnsiTheme="majorHAnsi" w:cstheme="majorHAnsi"/>
                <w:sz w:val="26"/>
                <w:szCs w:val="26"/>
                <w:lang w:val="vi-VN" w:eastAsia="vi-VN"/>
              </w:rPr>
              <w:t>Hãng sản xuất/Nước sản xuất</w:t>
            </w:r>
          </w:p>
        </w:tc>
        <w:tc>
          <w:tcPr>
            <w:tcW w:w="1985" w:type="dxa"/>
            <w:noWrap/>
            <w:vAlign w:val="center"/>
          </w:tcPr>
          <w:p w14:paraId="71CA968A" w14:textId="77777777" w:rsidR="00D330BD" w:rsidRPr="00A82D1A" w:rsidRDefault="00D330BD" w:rsidP="00743EF2">
            <w:pPr>
              <w:spacing w:before="40" w:after="40"/>
              <w:jc w:val="center"/>
              <w:rPr>
                <w:color w:val="0000CC"/>
                <w:sz w:val="26"/>
                <w:szCs w:val="26"/>
              </w:rPr>
            </w:pPr>
            <w:r w:rsidRPr="00A82D1A">
              <w:rPr>
                <w:rFonts w:asciiTheme="majorHAnsi" w:hAnsiTheme="majorHAnsi" w:cstheme="majorHAnsi"/>
                <w:sz w:val="26"/>
                <w:szCs w:val="26"/>
                <w:lang w:eastAsia="vi-VN"/>
              </w:rPr>
              <w:t>Ghi rõ</w:t>
            </w:r>
          </w:p>
        </w:tc>
        <w:tc>
          <w:tcPr>
            <w:tcW w:w="1417" w:type="dxa"/>
            <w:noWrap/>
            <w:vAlign w:val="center"/>
          </w:tcPr>
          <w:p w14:paraId="03FE2DD6"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78A4EC87" w14:textId="77777777" w:rsidTr="00FB7713">
        <w:trPr>
          <w:trHeight w:val="315"/>
        </w:trPr>
        <w:tc>
          <w:tcPr>
            <w:tcW w:w="851" w:type="dxa"/>
            <w:noWrap/>
            <w:vAlign w:val="center"/>
          </w:tcPr>
          <w:p w14:paraId="7ECE001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1.3</w:t>
            </w:r>
          </w:p>
        </w:tc>
        <w:tc>
          <w:tcPr>
            <w:tcW w:w="4570" w:type="dxa"/>
            <w:noWrap/>
            <w:vAlign w:val="center"/>
          </w:tcPr>
          <w:p w14:paraId="3FE5F73A" w14:textId="77777777" w:rsidR="00D330BD" w:rsidRPr="00A82D1A" w:rsidRDefault="00D330BD" w:rsidP="00743EF2">
            <w:pPr>
              <w:spacing w:before="40" w:after="40"/>
              <w:rPr>
                <w:color w:val="0000CC"/>
                <w:sz w:val="26"/>
                <w:szCs w:val="26"/>
              </w:rPr>
            </w:pPr>
            <w:r w:rsidRPr="00A82D1A">
              <w:rPr>
                <w:rFonts w:asciiTheme="majorHAnsi" w:hAnsiTheme="majorHAnsi" w:cstheme="majorHAnsi"/>
                <w:sz w:val="26"/>
                <w:szCs w:val="26"/>
                <w:lang w:eastAsia="vi-VN"/>
              </w:rPr>
              <w:t>Năm sản xuất</w:t>
            </w:r>
          </w:p>
        </w:tc>
        <w:tc>
          <w:tcPr>
            <w:tcW w:w="1985" w:type="dxa"/>
            <w:noWrap/>
            <w:vAlign w:val="center"/>
          </w:tcPr>
          <w:p w14:paraId="744A3E90" w14:textId="77777777" w:rsidR="00D330BD" w:rsidRPr="00A82D1A" w:rsidRDefault="00D330BD" w:rsidP="00743EF2">
            <w:pPr>
              <w:spacing w:before="40" w:after="40"/>
              <w:jc w:val="center"/>
              <w:rPr>
                <w:color w:val="0000CC"/>
                <w:sz w:val="26"/>
                <w:szCs w:val="26"/>
              </w:rPr>
            </w:pPr>
            <w:r w:rsidRPr="00A82D1A">
              <w:rPr>
                <w:rFonts w:asciiTheme="majorHAnsi" w:hAnsiTheme="majorHAnsi" w:cstheme="majorHAnsi"/>
                <w:sz w:val="26"/>
                <w:szCs w:val="26"/>
                <w:lang w:val="vi-VN" w:eastAsia="vi-VN"/>
              </w:rPr>
              <w:t>Từ năm 2025 trở đi</w:t>
            </w:r>
          </w:p>
        </w:tc>
        <w:tc>
          <w:tcPr>
            <w:tcW w:w="1417" w:type="dxa"/>
            <w:noWrap/>
            <w:vAlign w:val="center"/>
          </w:tcPr>
          <w:p w14:paraId="5F4F19FD"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5FB8FE33" w14:textId="77777777" w:rsidTr="00FB7713">
        <w:trPr>
          <w:trHeight w:val="315"/>
        </w:trPr>
        <w:tc>
          <w:tcPr>
            <w:tcW w:w="851" w:type="dxa"/>
            <w:noWrap/>
            <w:vAlign w:val="center"/>
          </w:tcPr>
          <w:p w14:paraId="6A12ED4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1.4</w:t>
            </w:r>
          </w:p>
        </w:tc>
        <w:tc>
          <w:tcPr>
            <w:tcW w:w="4570" w:type="dxa"/>
            <w:noWrap/>
            <w:vAlign w:val="center"/>
          </w:tcPr>
          <w:p w14:paraId="7325AEE8" w14:textId="77777777" w:rsidR="00D330BD" w:rsidRPr="00A82D1A" w:rsidRDefault="00D330BD" w:rsidP="00743EF2">
            <w:pPr>
              <w:spacing w:before="40" w:after="40"/>
              <w:rPr>
                <w:color w:val="0000CC"/>
                <w:sz w:val="26"/>
                <w:szCs w:val="26"/>
              </w:rPr>
            </w:pPr>
            <w:r w:rsidRPr="00A82D1A">
              <w:rPr>
                <w:rFonts w:asciiTheme="majorHAnsi" w:hAnsiTheme="majorHAnsi" w:cstheme="majorHAnsi"/>
                <w:sz w:val="26"/>
                <w:szCs w:val="26"/>
                <w:lang w:eastAsia="vi-VN"/>
              </w:rPr>
              <w:t>Mã hiệu</w:t>
            </w:r>
          </w:p>
        </w:tc>
        <w:tc>
          <w:tcPr>
            <w:tcW w:w="1985" w:type="dxa"/>
            <w:noWrap/>
            <w:vAlign w:val="center"/>
          </w:tcPr>
          <w:p w14:paraId="07B3ECA0" w14:textId="77777777" w:rsidR="00D330BD" w:rsidRPr="00A82D1A" w:rsidRDefault="00D330BD" w:rsidP="00743EF2">
            <w:pPr>
              <w:spacing w:before="40" w:after="40"/>
              <w:jc w:val="center"/>
              <w:rPr>
                <w:color w:val="0000CC"/>
                <w:sz w:val="26"/>
                <w:szCs w:val="26"/>
              </w:rPr>
            </w:pPr>
            <w:r w:rsidRPr="00A82D1A">
              <w:rPr>
                <w:rFonts w:asciiTheme="majorHAnsi" w:hAnsiTheme="majorHAnsi" w:cstheme="majorHAnsi"/>
                <w:sz w:val="26"/>
                <w:szCs w:val="26"/>
                <w:lang w:eastAsia="vi-VN"/>
              </w:rPr>
              <w:t>Ghi rõ</w:t>
            </w:r>
          </w:p>
        </w:tc>
        <w:tc>
          <w:tcPr>
            <w:tcW w:w="1417" w:type="dxa"/>
            <w:noWrap/>
            <w:vAlign w:val="center"/>
          </w:tcPr>
          <w:p w14:paraId="1C8970CC"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57D5871D" w14:textId="77777777" w:rsidTr="00FB7713">
        <w:trPr>
          <w:trHeight w:val="315"/>
        </w:trPr>
        <w:tc>
          <w:tcPr>
            <w:tcW w:w="851" w:type="dxa"/>
            <w:vMerge w:val="restart"/>
            <w:noWrap/>
            <w:vAlign w:val="center"/>
          </w:tcPr>
          <w:p w14:paraId="56FCDE4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1.5</w:t>
            </w:r>
          </w:p>
        </w:tc>
        <w:tc>
          <w:tcPr>
            <w:tcW w:w="4570" w:type="dxa"/>
            <w:vMerge w:val="restart"/>
            <w:noWrap/>
            <w:vAlign w:val="center"/>
          </w:tcPr>
          <w:p w14:paraId="3DE8AF13" w14:textId="77777777" w:rsidR="00D330BD" w:rsidRPr="00A82D1A" w:rsidRDefault="00D330BD" w:rsidP="00743EF2">
            <w:pPr>
              <w:spacing w:before="40" w:after="40"/>
              <w:rPr>
                <w:color w:val="0000CC"/>
                <w:sz w:val="26"/>
                <w:szCs w:val="26"/>
              </w:rPr>
            </w:pPr>
            <w:r w:rsidRPr="00A82D1A">
              <w:rPr>
                <w:rFonts w:asciiTheme="majorHAnsi" w:hAnsiTheme="majorHAnsi" w:cstheme="majorHAnsi"/>
                <w:sz w:val="26"/>
                <w:szCs w:val="26"/>
                <w:lang w:eastAsia="vi-VN"/>
              </w:rPr>
              <w:t>Loại sứ</w:t>
            </w:r>
          </w:p>
        </w:tc>
        <w:tc>
          <w:tcPr>
            <w:tcW w:w="1985" w:type="dxa"/>
            <w:noWrap/>
            <w:vAlign w:val="center"/>
          </w:tcPr>
          <w:p w14:paraId="22913EDA"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lang w:eastAsia="vi-VN"/>
              </w:rPr>
              <w:t>Ghi rõ</w:t>
            </w:r>
          </w:p>
        </w:tc>
        <w:tc>
          <w:tcPr>
            <w:tcW w:w="1417" w:type="dxa"/>
            <w:noWrap/>
            <w:vAlign w:val="center"/>
          </w:tcPr>
          <w:p w14:paraId="3924E798"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57BE6311" w14:textId="77777777" w:rsidTr="00FB7713">
        <w:trPr>
          <w:trHeight w:val="315"/>
        </w:trPr>
        <w:tc>
          <w:tcPr>
            <w:tcW w:w="851" w:type="dxa"/>
            <w:vMerge/>
            <w:noWrap/>
            <w:vAlign w:val="center"/>
          </w:tcPr>
          <w:p w14:paraId="35AD35A8" w14:textId="77777777" w:rsidR="00D330BD" w:rsidRPr="00A82D1A" w:rsidRDefault="00D330BD" w:rsidP="00743EF2">
            <w:pPr>
              <w:tabs>
                <w:tab w:val="left" w:pos="12"/>
              </w:tabs>
              <w:spacing w:before="40" w:after="40"/>
              <w:ind w:left="546"/>
              <w:jc w:val="left"/>
              <w:rPr>
                <w:rFonts w:asciiTheme="majorHAnsi" w:hAnsiTheme="majorHAnsi" w:cstheme="majorHAnsi"/>
                <w:sz w:val="26"/>
                <w:szCs w:val="26"/>
                <w:lang w:val="vi-VN"/>
              </w:rPr>
            </w:pPr>
          </w:p>
        </w:tc>
        <w:tc>
          <w:tcPr>
            <w:tcW w:w="4570" w:type="dxa"/>
            <w:vMerge/>
            <w:noWrap/>
            <w:vAlign w:val="center"/>
          </w:tcPr>
          <w:p w14:paraId="50F04ADE" w14:textId="77777777" w:rsidR="00D330BD" w:rsidRPr="00A82D1A"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2D750283"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lang w:eastAsia="vi-VN"/>
              </w:rPr>
              <w:t>Yêu cầu Tương đương với sứ xuyên hiện hữu</w:t>
            </w:r>
          </w:p>
        </w:tc>
        <w:tc>
          <w:tcPr>
            <w:tcW w:w="1417" w:type="dxa"/>
            <w:noWrap/>
            <w:vAlign w:val="center"/>
          </w:tcPr>
          <w:p w14:paraId="7CEE2996"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5DD70795" w14:textId="77777777" w:rsidTr="00FB7713">
        <w:trPr>
          <w:trHeight w:val="315"/>
        </w:trPr>
        <w:tc>
          <w:tcPr>
            <w:tcW w:w="851" w:type="dxa"/>
            <w:noWrap/>
            <w:vAlign w:val="center"/>
          </w:tcPr>
          <w:p w14:paraId="3DEB5B8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1.6</w:t>
            </w:r>
          </w:p>
        </w:tc>
        <w:tc>
          <w:tcPr>
            <w:tcW w:w="4570" w:type="dxa"/>
            <w:noWrap/>
          </w:tcPr>
          <w:p w14:paraId="0922B6B7" w14:textId="77777777" w:rsidR="00D330BD" w:rsidRPr="00A82D1A" w:rsidRDefault="00D330BD" w:rsidP="00743EF2">
            <w:pPr>
              <w:spacing w:before="40" w:after="40"/>
              <w:rPr>
                <w:color w:val="0000CC"/>
                <w:sz w:val="26"/>
                <w:szCs w:val="26"/>
              </w:rPr>
            </w:pPr>
            <w:r w:rsidRPr="00A82D1A">
              <w:rPr>
                <w:rFonts w:asciiTheme="majorHAnsi" w:hAnsiTheme="majorHAnsi" w:cstheme="majorHAnsi"/>
                <w:sz w:val="26"/>
                <w:szCs w:val="26"/>
                <w:lang w:eastAsia="vi-VN"/>
              </w:rPr>
              <w:t>Tiêu chuẩn áp dụng</w:t>
            </w:r>
          </w:p>
        </w:tc>
        <w:tc>
          <w:tcPr>
            <w:tcW w:w="1985" w:type="dxa"/>
            <w:noWrap/>
            <w:vAlign w:val="center"/>
          </w:tcPr>
          <w:p w14:paraId="13C84334" w14:textId="77777777" w:rsidR="00D330BD" w:rsidRPr="00A82D1A" w:rsidRDefault="00D330BD" w:rsidP="00743EF2">
            <w:pPr>
              <w:spacing w:before="40" w:after="40"/>
              <w:jc w:val="center"/>
              <w:rPr>
                <w:color w:val="0000CC"/>
                <w:sz w:val="26"/>
                <w:szCs w:val="26"/>
              </w:rPr>
            </w:pPr>
            <w:r w:rsidRPr="00A82D1A">
              <w:rPr>
                <w:rFonts w:asciiTheme="majorHAnsi" w:hAnsiTheme="majorHAnsi" w:cstheme="majorHAnsi"/>
                <w:sz w:val="26"/>
                <w:szCs w:val="26"/>
                <w:lang w:eastAsia="vi-VN"/>
              </w:rPr>
              <w:t>IEC 60137 hoặc tương đương</w:t>
            </w:r>
          </w:p>
        </w:tc>
        <w:tc>
          <w:tcPr>
            <w:tcW w:w="1417" w:type="dxa"/>
            <w:noWrap/>
            <w:vAlign w:val="center"/>
          </w:tcPr>
          <w:p w14:paraId="04C6E8A0"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02452620" w14:textId="77777777" w:rsidTr="00FB7713">
        <w:trPr>
          <w:trHeight w:val="315"/>
        </w:trPr>
        <w:tc>
          <w:tcPr>
            <w:tcW w:w="851" w:type="dxa"/>
            <w:noWrap/>
            <w:vAlign w:val="center"/>
          </w:tcPr>
          <w:p w14:paraId="1D4AC79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1.7</w:t>
            </w:r>
          </w:p>
        </w:tc>
        <w:tc>
          <w:tcPr>
            <w:tcW w:w="4570" w:type="dxa"/>
            <w:noWrap/>
            <w:vAlign w:val="center"/>
          </w:tcPr>
          <w:p w14:paraId="58D75A8C" w14:textId="77777777" w:rsidR="00D330BD" w:rsidRPr="00A82D1A" w:rsidRDefault="00D330BD" w:rsidP="00743EF2">
            <w:pPr>
              <w:spacing w:before="40" w:after="40"/>
              <w:rPr>
                <w:color w:val="0000CC"/>
                <w:sz w:val="26"/>
                <w:szCs w:val="26"/>
              </w:rPr>
            </w:pPr>
            <w:r w:rsidRPr="00A82D1A">
              <w:rPr>
                <w:rFonts w:asciiTheme="majorHAnsi" w:hAnsiTheme="majorHAnsi" w:cstheme="majorHAnsi"/>
                <w:sz w:val="26"/>
                <w:szCs w:val="26"/>
                <w:lang w:eastAsia="vi-VN"/>
              </w:rPr>
              <w:t>Màu sứ xuyên</w:t>
            </w:r>
          </w:p>
        </w:tc>
        <w:tc>
          <w:tcPr>
            <w:tcW w:w="1985" w:type="dxa"/>
            <w:noWrap/>
            <w:vAlign w:val="center"/>
          </w:tcPr>
          <w:p w14:paraId="58B98845" w14:textId="77777777" w:rsidR="00D330BD" w:rsidRPr="00A82D1A" w:rsidRDefault="00D330BD" w:rsidP="00743EF2">
            <w:pPr>
              <w:spacing w:before="40" w:after="40"/>
              <w:jc w:val="center"/>
              <w:rPr>
                <w:color w:val="0000CC"/>
                <w:sz w:val="26"/>
                <w:szCs w:val="26"/>
              </w:rPr>
            </w:pPr>
            <w:r w:rsidRPr="00A82D1A">
              <w:rPr>
                <w:rFonts w:asciiTheme="majorHAnsi" w:hAnsiTheme="majorHAnsi" w:cstheme="majorHAnsi"/>
                <w:sz w:val="26"/>
                <w:szCs w:val="26"/>
                <w:lang w:eastAsia="vi-VN"/>
              </w:rPr>
              <w:t>Yêu cầu ghi rõ</w:t>
            </w:r>
          </w:p>
        </w:tc>
        <w:tc>
          <w:tcPr>
            <w:tcW w:w="1417" w:type="dxa"/>
            <w:noWrap/>
            <w:vAlign w:val="center"/>
          </w:tcPr>
          <w:p w14:paraId="60ADAFFB"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4CF3A2E8" w14:textId="77777777" w:rsidTr="00FB7713">
        <w:trPr>
          <w:trHeight w:val="315"/>
        </w:trPr>
        <w:tc>
          <w:tcPr>
            <w:tcW w:w="851" w:type="dxa"/>
            <w:noWrap/>
            <w:vAlign w:val="center"/>
          </w:tcPr>
          <w:p w14:paraId="31D4495B"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1.8</w:t>
            </w:r>
          </w:p>
        </w:tc>
        <w:tc>
          <w:tcPr>
            <w:tcW w:w="4570" w:type="dxa"/>
            <w:noWrap/>
          </w:tcPr>
          <w:p w14:paraId="380EF696" w14:textId="77777777" w:rsidR="00D330BD" w:rsidRPr="00A82D1A" w:rsidRDefault="00D330BD" w:rsidP="00743EF2">
            <w:pPr>
              <w:spacing w:before="40" w:after="40"/>
              <w:rPr>
                <w:rFonts w:asciiTheme="majorHAnsi" w:hAnsiTheme="majorHAnsi" w:cstheme="majorHAnsi"/>
                <w:sz w:val="26"/>
                <w:szCs w:val="26"/>
                <w:lang w:val="vi-VN" w:eastAsia="vi-VN"/>
              </w:rPr>
            </w:pPr>
            <w:r w:rsidRPr="00A82D1A">
              <w:rPr>
                <w:rFonts w:asciiTheme="majorHAnsi" w:hAnsiTheme="majorHAnsi" w:cstheme="majorHAnsi"/>
                <w:sz w:val="26"/>
                <w:szCs w:val="26"/>
                <w:lang w:val="vi-VN"/>
              </w:rPr>
              <w:t>Đồng hồ chỉ mức dầu</w:t>
            </w:r>
          </w:p>
        </w:tc>
        <w:tc>
          <w:tcPr>
            <w:tcW w:w="1985" w:type="dxa"/>
            <w:noWrap/>
            <w:vAlign w:val="center"/>
          </w:tcPr>
          <w:p w14:paraId="3116B0C2"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lang w:eastAsia="vi-VN"/>
              </w:rPr>
              <w:t>Yêu cầu ghi rõ</w:t>
            </w:r>
          </w:p>
        </w:tc>
        <w:tc>
          <w:tcPr>
            <w:tcW w:w="1417" w:type="dxa"/>
            <w:noWrap/>
            <w:vAlign w:val="center"/>
          </w:tcPr>
          <w:p w14:paraId="4E87DB44"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010BD9FF" w14:textId="77777777" w:rsidTr="00FB7713">
        <w:trPr>
          <w:trHeight w:val="315"/>
        </w:trPr>
        <w:tc>
          <w:tcPr>
            <w:tcW w:w="851" w:type="dxa"/>
            <w:noWrap/>
            <w:vAlign w:val="center"/>
          </w:tcPr>
          <w:p w14:paraId="39BD8B0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1.9</w:t>
            </w:r>
          </w:p>
        </w:tc>
        <w:tc>
          <w:tcPr>
            <w:tcW w:w="4570" w:type="dxa"/>
            <w:noWrap/>
          </w:tcPr>
          <w:p w14:paraId="378A6E58"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rPr>
              <w:t>Chiều dài dòng rò</w:t>
            </w:r>
          </w:p>
        </w:tc>
        <w:tc>
          <w:tcPr>
            <w:tcW w:w="1985" w:type="dxa"/>
            <w:noWrap/>
            <w:vAlign w:val="center"/>
          </w:tcPr>
          <w:p w14:paraId="54B7FCA9"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rPr>
              <w:t>≥ 25mm/kV</w:t>
            </w:r>
          </w:p>
        </w:tc>
        <w:tc>
          <w:tcPr>
            <w:tcW w:w="1417" w:type="dxa"/>
            <w:noWrap/>
            <w:vAlign w:val="center"/>
          </w:tcPr>
          <w:p w14:paraId="3164BF4E"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3AFBF4E3" w14:textId="77777777" w:rsidTr="00FB7713">
        <w:trPr>
          <w:trHeight w:val="315"/>
        </w:trPr>
        <w:tc>
          <w:tcPr>
            <w:tcW w:w="851" w:type="dxa"/>
            <w:noWrap/>
            <w:vAlign w:val="center"/>
          </w:tcPr>
          <w:p w14:paraId="3EB6CA2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1.10</w:t>
            </w:r>
          </w:p>
        </w:tc>
        <w:tc>
          <w:tcPr>
            <w:tcW w:w="4570" w:type="dxa"/>
            <w:noWrap/>
            <w:vAlign w:val="center"/>
          </w:tcPr>
          <w:p w14:paraId="05751A33"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Điện áp định mức</w:t>
            </w:r>
          </w:p>
        </w:tc>
        <w:tc>
          <w:tcPr>
            <w:tcW w:w="1985" w:type="dxa"/>
            <w:noWrap/>
            <w:vAlign w:val="center"/>
          </w:tcPr>
          <w:p w14:paraId="787ADD08"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 123kV</w:t>
            </w:r>
          </w:p>
        </w:tc>
        <w:tc>
          <w:tcPr>
            <w:tcW w:w="1417" w:type="dxa"/>
            <w:noWrap/>
            <w:vAlign w:val="center"/>
          </w:tcPr>
          <w:p w14:paraId="1C7E7930"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31AD0AD9" w14:textId="77777777" w:rsidTr="00FB7713">
        <w:trPr>
          <w:trHeight w:val="315"/>
        </w:trPr>
        <w:tc>
          <w:tcPr>
            <w:tcW w:w="851" w:type="dxa"/>
            <w:noWrap/>
            <w:vAlign w:val="center"/>
          </w:tcPr>
          <w:p w14:paraId="6EEE891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1.11</w:t>
            </w:r>
          </w:p>
        </w:tc>
        <w:tc>
          <w:tcPr>
            <w:tcW w:w="4570" w:type="dxa"/>
            <w:noWrap/>
            <w:vAlign w:val="center"/>
          </w:tcPr>
          <w:p w14:paraId="500F503D"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Dòng điện định mức (A)</w:t>
            </w:r>
          </w:p>
        </w:tc>
        <w:tc>
          <w:tcPr>
            <w:tcW w:w="1985" w:type="dxa"/>
            <w:noWrap/>
            <w:vAlign w:val="center"/>
          </w:tcPr>
          <w:p w14:paraId="7686163D"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 800A</w:t>
            </w:r>
          </w:p>
        </w:tc>
        <w:tc>
          <w:tcPr>
            <w:tcW w:w="1417" w:type="dxa"/>
            <w:noWrap/>
            <w:vAlign w:val="center"/>
          </w:tcPr>
          <w:p w14:paraId="11101973"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31FDA0F3" w14:textId="77777777" w:rsidTr="00FB7713">
        <w:trPr>
          <w:trHeight w:val="315"/>
        </w:trPr>
        <w:tc>
          <w:tcPr>
            <w:tcW w:w="851" w:type="dxa"/>
            <w:noWrap/>
            <w:vAlign w:val="center"/>
          </w:tcPr>
          <w:p w14:paraId="5685F7E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1.12</w:t>
            </w:r>
          </w:p>
        </w:tc>
        <w:tc>
          <w:tcPr>
            <w:tcW w:w="4570" w:type="dxa"/>
            <w:noWrap/>
            <w:vAlign w:val="center"/>
          </w:tcPr>
          <w:p w14:paraId="6C844749"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Tần số định mức</w:t>
            </w:r>
          </w:p>
        </w:tc>
        <w:tc>
          <w:tcPr>
            <w:tcW w:w="1985" w:type="dxa"/>
            <w:noWrap/>
            <w:vAlign w:val="center"/>
          </w:tcPr>
          <w:p w14:paraId="29AFAAB7"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50Hz</w:t>
            </w:r>
          </w:p>
        </w:tc>
        <w:tc>
          <w:tcPr>
            <w:tcW w:w="1417" w:type="dxa"/>
            <w:noWrap/>
            <w:vAlign w:val="center"/>
          </w:tcPr>
          <w:p w14:paraId="5334F73C"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6EE25509" w14:textId="77777777" w:rsidTr="00FB7713">
        <w:trPr>
          <w:trHeight w:val="315"/>
        </w:trPr>
        <w:tc>
          <w:tcPr>
            <w:tcW w:w="851" w:type="dxa"/>
            <w:noWrap/>
            <w:vAlign w:val="center"/>
          </w:tcPr>
          <w:p w14:paraId="6A14502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1.13</w:t>
            </w:r>
          </w:p>
        </w:tc>
        <w:tc>
          <w:tcPr>
            <w:tcW w:w="4570" w:type="dxa"/>
            <w:noWrap/>
            <w:vAlign w:val="center"/>
          </w:tcPr>
          <w:p w14:paraId="285506F9"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Điện áp thử nghiệm tần số công nghiệp, 50Hz</w:t>
            </w:r>
          </w:p>
        </w:tc>
        <w:tc>
          <w:tcPr>
            <w:tcW w:w="1985" w:type="dxa"/>
            <w:noWrap/>
          </w:tcPr>
          <w:p w14:paraId="60F94783"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 230 kV</w:t>
            </w:r>
          </w:p>
        </w:tc>
        <w:tc>
          <w:tcPr>
            <w:tcW w:w="1417" w:type="dxa"/>
            <w:noWrap/>
            <w:vAlign w:val="center"/>
          </w:tcPr>
          <w:p w14:paraId="56394A40"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5332FAC1" w14:textId="77777777" w:rsidTr="00FB7713">
        <w:trPr>
          <w:trHeight w:val="315"/>
        </w:trPr>
        <w:tc>
          <w:tcPr>
            <w:tcW w:w="851" w:type="dxa"/>
            <w:noWrap/>
            <w:vAlign w:val="center"/>
          </w:tcPr>
          <w:p w14:paraId="7BE527A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1.14</w:t>
            </w:r>
          </w:p>
        </w:tc>
        <w:tc>
          <w:tcPr>
            <w:tcW w:w="4570" w:type="dxa"/>
            <w:noWrap/>
            <w:vAlign w:val="center"/>
          </w:tcPr>
          <w:p w14:paraId="212F8618"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xml:space="preserve">Điện áp chịu đựng xung sét </w:t>
            </w:r>
          </w:p>
        </w:tc>
        <w:tc>
          <w:tcPr>
            <w:tcW w:w="1985" w:type="dxa"/>
            <w:noWrap/>
          </w:tcPr>
          <w:p w14:paraId="3737F866"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rPr>
              <w:t>≥ 550 kVp</w:t>
            </w:r>
          </w:p>
        </w:tc>
        <w:tc>
          <w:tcPr>
            <w:tcW w:w="1417" w:type="dxa"/>
            <w:noWrap/>
            <w:vAlign w:val="center"/>
          </w:tcPr>
          <w:p w14:paraId="794124F0"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720998" w14:paraId="3FE5C2DF" w14:textId="77777777" w:rsidTr="00FB7713">
        <w:trPr>
          <w:trHeight w:val="315"/>
        </w:trPr>
        <w:tc>
          <w:tcPr>
            <w:tcW w:w="851" w:type="dxa"/>
            <w:noWrap/>
            <w:vAlign w:val="center"/>
          </w:tcPr>
          <w:p w14:paraId="65CAA9C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1.15</w:t>
            </w:r>
          </w:p>
        </w:tc>
        <w:tc>
          <w:tcPr>
            <w:tcW w:w="4570" w:type="dxa"/>
            <w:noWrap/>
            <w:vAlign w:val="center"/>
          </w:tcPr>
          <w:p w14:paraId="2AE05E89"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Kiểu đấu nối với MBA</w:t>
            </w:r>
          </w:p>
        </w:tc>
        <w:tc>
          <w:tcPr>
            <w:tcW w:w="1985" w:type="dxa"/>
            <w:noWrap/>
            <w:vAlign w:val="center"/>
          </w:tcPr>
          <w:p w14:paraId="7C97716D" w14:textId="77777777" w:rsidR="00D330BD" w:rsidRPr="00A82D1A" w:rsidRDefault="00D330BD" w:rsidP="00743EF2">
            <w:pPr>
              <w:spacing w:before="40" w:after="40"/>
              <w:jc w:val="center"/>
              <w:rPr>
                <w:rFonts w:asciiTheme="majorHAnsi" w:hAnsiTheme="majorHAnsi" w:cstheme="majorHAnsi"/>
                <w:sz w:val="26"/>
                <w:szCs w:val="26"/>
                <w:lang w:val="vi-VN" w:eastAsia="vi-VN"/>
              </w:rPr>
            </w:pPr>
            <w:r w:rsidRPr="00A82D1A">
              <w:rPr>
                <w:rFonts w:asciiTheme="majorHAnsi" w:hAnsiTheme="majorHAnsi" w:cstheme="majorHAnsi"/>
                <w:sz w:val="26"/>
                <w:szCs w:val="26"/>
                <w:lang w:val="vi-VN"/>
              </w:rPr>
              <w:t>Phù hợp với hiện hữu</w:t>
            </w:r>
          </w:p>
        </w:tc>
        <w:tc>
          <w:tcPr>
            <w:tcW w:w="1417" w:type="dxa"/>
            <w:noWrap/>
            <w:vAlign w:val="center"/>
          </w:tcPr>
          <w:p w14:paraId="58E7639F"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542A6FAB" w14:textId="77777777" w:rsidTr="00FB7713">
        <w:trPr>
          <w:trHeight w:val="315"/>
        </w:trPr>
        <w:tc>
          <w:tcPr>
            <w:tcW w:w="851" w:type="dxa"/>
            <w:noWrap/>
            <w:vAlign w:val="center"/>
          </w:tcPr>
          <w:p w14:paraId="6C71C55E"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lastRenderedPageBreak/>
              <w:t>1.16</w:t>
            </w:r>
          </w:p>
        </w:tc>
        <w:tc>
          <w:tcPr>
            <w:tcW w:w="4570" w:type="dxa"/>
            <w:noWrap/>
            <w:vAlign w:val="center"/>
          </w:tcPr>
          <w:p w14:paraId="63AD979D"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rPr>
              <w:t>Kích thước:</w:t>
            </w:r>
          </w:p>
        </w:tc>
        <w:tc>
          <w:tcPr>
            <w:tcW w:w="1985" w:type="dxa"/>
            <w:noWrap/>
            <w:vAlign w:val="center"/>
          </w:tcPr>
          <w:p w14:paraId="159E549A" w14:textId="77777777" w:rsidR="00D330BD" w:rsidRPr="00A82D1A" w:rsidRDefault="00D330BD" w:rsidP="00743EF2">
            <w:pPr>
              <w:spacing w:before="40" w:after="40"/>
              <w:jc w:val="center"/>
              <w:rPr>
                <w:rFonts w:asciiTheme="majorHAnsi" w:hAnsiTheme="majorHAnsi" w:cstheme="majorHAnsi"/>
                <w:sz w:val="26"/>
                <w:szCs w:val="26"/>
              </w:rPr>
            </w:pPr>
          </w:p>
        </w:tc>
        <w:tc>
          <w:tcPr>
            <w:tcW w:w="1417" w:type="dxa"/>
            <w:noWrap/>
            <w:vAlign w:val="center"/>
          </w:tcPr>
          <w:p w14:paraId="7620675E"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74EFDFB2" w14:textId="77777777" w:rsidTr="00FB7713">
        <w:trPr>
          <w:trHeight w:val="315"/>
        </w:trPr>
        <w:tc>
          <w:tcPr>
            <w:tcW w:w="851" w:type="dxa"/>
            <w:noWrap/>
            <w:vAlign w:val="center"/>
          </w:tcPr>
          <w:p w14:paraId="7B0AC9F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a.</w:t>
            </w:r>
          </w:p>
        </w:tc>
        <w:tc>
          <w:tcPr>
            <w:tcW w:w="4570" w:type="dxa"/>
            <w:noWrap/>
            <w:vAlign w:val="center"/>
          </w:tcPr>
          <w:p w14:paraId="67F2D036"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Sứ xuyên hiện hữu có các thông tin cụ thể như sau:</w:t>
            </w:r>
          </w:p>
          <w:p w14:paraId="692A8C8B" w14:textId="77777777" w:rsidR="00D330BD" w:rsidRPr="00A82D1A"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A82D1A">
              <w:rPr>
                <w:rFonts w:asciiTheme="majorHAnsi" w:hAnsiTheme="majorHAnsi" w:cstheme="majorHAnsi"/>
                <w:sz w:val="26"/>
                <w:szCs w:val="26"/>
              </w:rPr>
              <w:t>Hãng: ABB</w:t>
            </w:r>
          </w:p>
          <w:p w14:paraId="205EA40A" w14:textId="77777777" w:rsidR="00D330BD" w:rsidRPr="00A82D1A"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A82D1A">
              <w:rPr>
                <w:rFonts w:asciiTheme="majorHAnsi" w:hAnsiTheme="majorHAnsi" w:cstheme="majorHAnsi"/>
                <w:sz w:val="26"/>
                <w:szCs w:val="26"/>
              </w:rPr>
              <w:t xml:space="preserve">Chủng loại: GOB 550- </w:t>
            </w:r>
          </w:p>
          <w:p w14:paraId="69C7CA8E" w14:textId="77777777" w:rsidR="00D330BD" w:rsidRPr="00A82D1A"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A82D1A">
              <w:rPr>
                <w:rFonts w:asciiTheme="majorHAnsi" w:hAnsiTheme="majorHAnsi" w:cstheme="majorHAnsi"/>
                <w:sz w:val="26"/>
                <w:szCs w:val="26"/>
              </w:rPr>
              <w:t>I</w:t>
            </w:r>
            <w:r w:rsidRPr="00A82D1A">
              <w:rPr>
                <w:rFonts w:asciiTheme="majorHAnsi" w:hAnsiTheme="majorHAnsi" w:cstheme="majorHAnsi"/>
                <w:sz w:val="26"/>
                <w:szCs w:val="26"/>
                <w:vertAlign w:val="subscript"/>
              </w:rPr>
              <w:t>đm</w:t>
            </w:r>
            <w:r w:rsidRPr="00A82D1A">
              <w:rPr>
                <w:rFonts w:asciiTheme="majorHAnsi" w:hAnsiTheme="majorHAnsi" w:cstheme="majorHAnsi"/>
                <w:sz w:val="26"/>
                <w:szCs w:val="26"/>
              </w:rPr>
              <w:t xml:space="preserve"> = 800A</w:t>
            </w:r>
          </w:p>
          <w:p w14:paraId="30B288E5" w14:textId="77777777" w:rsidR="00D330BD" w:rsidRPr="00A82D1A"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A82D1A">
              <w:rPr>
                <w:rFonts w:asciiTheme="majorHAnsi" w:hAnsiTheme="majorHAnsi" w:cstheme="majorHAnsi"/>
                <w:sz w:val="26"/>
                <w:szCs w:val="26"/>
              </w:rPr>
              <w:t>U</w:t>
            </w:r>
            <w:r w:rsidRPr="00A82D1A">
              <w:rPr>
                <w:rFonts w:asciiTheme="majorHAnsi" w:hAnsiTheme="majorHAnsi" w:cstheme="majorHAnsi"/>
                <w:sz w:val="26"/>
                <w:szCs w:val="26"/>
                <w:vertAlign w:val="subscript"/>
              </w:rPr>
              <w:t>đm</w:t>
            </w:r>
            <w:r w:rsidRPr="00A82D1A">
              <w:rPr>
                <w:rFonts w:asciiTheme="majorHAnsi" w:hAnsiTheme="majorHAnsi" w:cstheme="majorHAnsi"/>
                <w:sz w:val="26"/>
                <w:szCs w:val="26"/>
              </w:rPr>
              <w:t xml:space="preserve"> = 123kV</w:t>
            </w:r>
          </w:p>
          <w:p w14:paraId="4C3A94D4" w14:textId="01B02233" w:rsidR="00D330BD" w:rsidRPr="00A82D1A" w:rsidRDefault="00D330BD" w:rsidP="00743EF2">
            <w:pPr>
              <w:spacing w:before="40" w:after="40"/>
              <w:rPr>
                <w:rFonts w:asciiTheme="majorHAnsi" w:hAnsiTheme="majorHAnsi" w:cstheme="majorHAnsi"/>
                <w:b/>
                <w:bCs/>
                <w:sz w:val="26"/>
                <w:szCs w:val="26"/>
              </w:rPr>
            </w:pPr>
            <w:r w:rsidRPr="00A82D1A">
              <w:rPr>
                <w:sz w:val="26"/>
                <w:szCs w:val="26"/>
                <w:lang w:val="vi-VN"/>
              </w:rPr>
              <w:t xml:space="preserve">Nhà </w:t>
            </w:r>
            <w:r w:rsidRPr="00933F76">
              <w:rPr>
                <w:sz w:val="26"/>
                <w:szCs w:val="26"/>
                <w:lang w:val="vi-VN"/>
              </w:rPr>
              <w:t xml:space="preserve">thầu có trách nhiệm khảo sát </w:t>
            </w:r>
            <w:r w:rsidRPr="00933F76">
              <w:rPr>
                <w:sz w:val="26"/>
                <w:szCs w:val="26"/>
              </w:rPr>
              <w:t>MBA T3</w:t>
            </w:r>
            <w:r w:rsidRPr="00933F76">
              <w:rPr>
                <w:sz w:val="26"/>
                <w:szCs w:val="26"/>
                <w:lang w:val="vi-VN"/>
              </w:rPr>
              <w:t xml:space="preserve"> Trạm biến áp </w:t>
            </w:r>
            <w:r w:rsidRPr="00933F76">
              <w:rPr>
                <w:sz w:val="26"/>
                <w:szCs w:val="26"/>
              </w:rPr>
              <w:t>220</w:t>
            </w:r>
            <w:r w:rsidRPr="00933F76">
              <w:rPr>
                <w:sz w:val="26"/>
                <w:szCs w:val="26"/>
                <w:lang w:val="vi-VN"/>
              </w:rPr>
              <w:t xml:space="preserve">kV </w:t>
            </w:r>
            <w:r w:rsidRPr="00933F76">
              <w:rPr>
                <w:sz w:val="26"/>
                <w:szCs w:val="26"/>
              </w:rPr>
              <w:t>Cao Bằng</w:t>
            </w:r>
            <w:r w:rsidR="003354F0" w:rsidRPr="00933F76">
              <w:rPr>
                <w:spacing w:val="-2"/>
                <w:sz w:val="26"/>
                <w:szCs w:val="26"/>
              </w:rPr>
              <w:t xml:space="preserve"> để</w:t>
            </w:r>
            <w:r w:rsidR="003354F0" w:rsidRPr="00933F76">
              <w:rPr>
                <w:spacing w:val="-2"/>
                <w:sz w:val="26"/>
                <w:szCs w:val="26"/>
                <w:lang w:val="vi-VN"/>
              </w:rPr>
              <w:t xml:space="preserve"> </w:t>
            </w:r>
            <w:r w:rsidR="003354F0" w:rsidRPr="00933F76">
              <w:rPr>
                <w:spacing w:val="-2"/>
                <w:sz w:val="26"/>
                <w:szCs w:val="26"/>
              </w:rPr>
              <w:t>cung cấp bản vẽ</w:t>
            </w:r>
            <w:r w:rsidR="003354F0" w:rsidRPr="00933F76">
              <w:rPr>
                <w:sz w:val="26"/>
                <w:szCs w:val="26"/>
                <w:lang w:val="vi-VN"/>
              </w:rPr>
              <w:t xml:space="preserve"> </w:t>
            </w:r>
            <w:r w:rsidRPr="00933F76">
              <w:rPr>
                <w:sz w:val="26"/>
                <w:szCs w:val="26"/>
                <w:lang w:val="vi-VN"/>
              </w:rPr>
              <w:t xml:space="preserve"> </w:t>
            </w:r>
            <w:r w:rsidRPr="00933F76">
              <w:rPr>
                <w:sz w:val="26"/>
                <w:szCs w:val="26"/>
              </w:rPr>
              <w:t xml:space="preserve">và gia công chế tạo adapter phù hợp đảm bảo kỹ thuật </w:t>
            </w:r>
            <w:r w:rsidRPr="00933F76">
              <w:rPr>
                <w:sz w:val="26"/>
                <w:szCs w:val="26"/>
                <w:lang w:val="vi-VN"/>
              </w:rPr>
              <w:t xml:space="preserve">để </w:t>
            </w:r>
            <w:r w:rsidRPr="00933F76">
              <w:rPr>
                <w:sz w:val="26"/>
                <w:szCs w:val="26"/>
              </w:rPr>
              <w:t xml:space="preserve">lắp đặt được sứ xuyên mới vào MBA hiện </w:t>
            </w:r>
            <w:r w:rsidRPr="00A82D1A">
              <w:rPr>
                <w:sz w:val="26"/>
                <w:szCs w:val="26"/>
              </w:rPr>
              <w:t>hữu (nếu cung cấp sứ xuyên khác kích thước, kiểu loại).</w:t>
            </w:r>
          </w:p>
        </w:tc>
        <w:tc>
          <w:tcPr>
            <w:tcW w:w="1985" w:type="dxa"/>
            <w:noWrap/>
            <w:vAlign w:val="center"/>
          </w:tcPr>
          <w:p w14:paraId="7E6C6879"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lang w:val="vi-VN"/>
              </w:rPr>
              <w:t>Yêu cầu</w:t>
            </w:r>
          </w:p>
        </w:tc>
        <w:tc>
          <w:tcPr>
            <w:tcW w:w="1417" w:type="dxa"/>
            <w:noWrap/>
            <w:vAlign w:val="center"/>
          </w:tcPr>
          <w:p w14:paraId="1FF0D389"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17098F1A" w14:textId="77777777" w:rsidTr="00FB7713">
        <w:trPr>
          <w:trHeight w:val="315"/>
        </w:trPr>
        <w:tc>
          <w:tcPr>
            <w:tcW w:w="851" w:type="dxa"/>
            <w:noWrap/>
            <w:vAlign w:val="center"/>
          </w:tcPr>
          <w:p w14:paraId="6C6090CA"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2.</w:t>
            </w:r>
          </w:p>
        </w:tc>
        <w:tc>
          <w:tcPr>
            <w:tcW w:w="4570" w:type="dxa"/>
            <w:noWrap/>
            <w:vAlign w:val="center"/>
          </w:tcPr>
          <w:p w14:paraId="4F9F772A"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lang w:val="vi-VN" w:eastAsia="vi-VN"/>
              </w:rPr>
              <w:t>Sứ xuyên trung tính (Sứ cách điện trung tính)  kèm gioăng</w:t>
            </w:r>
          </w:p>
        </w:tc>
        <w:tc>
          <w:tcPr>
            <w:tcW w:w="1985" w:type="dxa"/>
            <w:noWrap/>
            <w:vAlign w:val="center"/>
          </w:tcPr>
          <w:p w14:paraId="33AB61BF" w14:textId="77777777" w:rsidR="00D330BD" w:rsidRPr="00A82D1A" w:rsidRDefault="00D330BD" w:rsidP="00743EF2">
            <w:pPr>
              <w:spacing w:before="40" w:after="40"/>
              <w:jc w:val="center"/>
              <w:rPr>
                <w:rFonts w:asciiTheme="majorHAnsi" w:hAnsiTheme="majorHAnsi" w:cstheme="majorHAnsi"/>
                <w:sz w:val="26"/>
                <w:szCs w:val="26"/>
                <w:lang w:val="vi-VN"/>
              </w:rPr>
            </w:pPr>
          </w:p>
        </w:tc>
        <w:tc>
          <w:tcPr>
            <w:tcW w:w="1417" w:type="dxa"/>
            <w:noWrap/>
            <w:vAlign w:val="center"/>
          </w:tcPr>
          <w:p w14:paraId="50D1ADE8"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7A7FA2D6" w14:textId="77777777" w:rsidTr="00FB7713">
        <w:trPr>
          <w:trHeight w:val="315"/>
        </w:trPr>
        <w:tc>
          <w:tcPr>
            <w:tcW w:w="851" w:type="dxa"/>
            <w:noWrap/>
            <w:vAlign w:val="center"/>
          </w:tcPr>
          <w:p w14:paraId="64C3888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w:t>
            </w:r>
          </w:p>
        </w:tc>
        <w:tc>
          <w:tcPr>
            <w:tcW w:w="4570" w:type="dxa"/>
            <w:noWrap/>
            <w:vAlign w:val="center"/>
          </w:tcPr>
          <w:p w14:paraId="3C5A543A" w14:textId="77777777" w:rsidR="00D330BD" w:rsidRPr="00A82D1A" w:rsidRDefault="00D330BD" w:rsidP="00743EF2">
            <w:pPr>
              <w:spacing w:before="40" w:after="40"/>
              <w:rPr>
                <w:rFonts w:asciiTheme="majorHAnsi" w:hAnsiTheme="majorHAnsi" w:cstheme="majorHAnsi"/>
                <w:b/>
                <w:bCs/>
                <w:sz w:val="26"/>
                <w:szCs w:val="26"/>
                <w:lang w:eastAsia="vi-VN"/>
              </w:rPr>
            </w:pPr>
            <w:r w:rsidRPr="00A82D1A">
              <w:rPr>
                <w:rFonts w:asciiTheme="majorHAnsi" w:hAnsiTheme="majorHAnsi" w:cstheme="majorHAnsi"/>
                <w:sz w:val="26"/>
                <w:szCs w:val="26"/>
                <w:lang w:eastAsia="vi-VN"/>
              </w:rPr>
              <w:t>Số lượng</w:t>
            </w:r>
          </w:p>
        </w:tc>
        <w:tc>
          <w:tcPr>
            <w:tcW w:w="1985" w:type="dxa"/>
            <w:noWrap/>
            <w:vAlign w:val="center"/>
          </w:tcPr>
          <w:p w14:paraId="705E0817" w14:textId="77777777" w:rsidR="00D330BD" w:rsidRPr="00A82D1A" w:rsidRDefault="00D330BD"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lang w:eastAsia="vi-VN"/>
              </w:rPr>
              <w:t>Theo phạm vi cung cấp</w:t>
            </w:r>
          </w:p>
        </w:tc>
        <w:tc>
          <w:tcPr>
            <w:tcW w:w="1417" w:type="dxa"/>
            <w:noWrap/>
            <w:vAlign w:val="center"/>
          </w:tcPr>
          <w:p w14:paraId="62693E15"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7E337891" w14:textId="77777777" w:rsidTr="00FB7713">
        <w:trPr>
          <w:trHeight w:val="315"/>
        </w:trPr>
        <w:tc>
          <w:tcPr>
            <w:tcW w:w="851" w:type="dxa"/>
            <w:noWrap/>
            <w:vAlign w:val="center"/>
          </w:tcPr>
          <w:p w14:paraId="0D96EB9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2.2</w:t>
            </w:r>
          </w:p>
        </w:tc>
        <w:tc>
          <w:tcPr>
            <w:tcW w:w="4570" w:type="dxa"/>
            <w:noWrap/>
            <w:vAlign w:val="center"/>
          </w:tcPr>
          <w:p w14:paraId="71D81561" w14:textId="77777777" w:rsidR="00D330BD" w:rsidRPr="00A82D1A" w:rsidRDefault="00D330BD" w:rsidP="00743EF2">
            <w:pPr>
              <w:spacing w:before="40" w:after="40"/>
              <w:rPr>
                <w:rFonts w:asciiTheme="majorHAnsi" w:hAnsiTheme="majorHAnsi" w:cstheme="majorHAnsi"/>
                <w:sz w:val="26"/>
                <w:szCs w:val="26"/>
                <w:lang w:val="vi-VN" w:eastAsia="vi-VN"/>
              </w:rPr>
            </w:pPr>
            <w:r w:rsidRPr="00A82D1A">
              <w:rPr>
                <w:rFonts w:asciiTheme="majorHAnsi" w:hAnsiTheme="majorHAnsi" w:cstheme="majorHAnsi"/>
                <w:sz w:val="26"/>
                <w:szCs w:val="26"/>
                <w:lang w:val="vi-VN" w:eastAsia="vi-VN"/>
              </w:rPr>
              <w:t>Hãng sản xuất/Nước sản xuất</w:t>
            </w:r>
          </w:p>
        </w:tc>
        <w:tc>
          <w:tcPr>
            <w:tcW w:w="1985" w:type="dxa"/>
            <w:noWrap/>
            <w:vAlign w:val="center"/>
          </w:tcPr>
          <w:p w14:paraId="09B9262C"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lang w:eastAsia="vi-VN"/>
              </w:rPr>
              <w:t>Ghi rõ</w:t>
            </w:r>
          </w:p>
        </w:tc>
        <w:tc>
          <w:tcPr>
            <w:tcW w:w="1417" w:type="dxa"/>
            <w:noWrap/>
            <w:vAlign w:val="center"/>
          </w:tcPr>
          <w:p w14:paraId="1EFA2A3F"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5EB1D792" w14:textId="77777777" w:rsidTr="00FB7713">
        <w:trPr>
          <w:trHeight w:val="315"/>
        </w:trPr>
        <w:tc>
          <w:tcPr>
            <w:tcW w:w="851" w:type="dxa"/>
            <w:noWrap/>
            <w:vAlign w:val="center"/>
          </w:tcPr>
          <w:p w14:paraId="17A5500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2.3</w:t>
            </w:r>
          </w:p>
        </w:tc>
        <w:tc>
          <w:tcPr>
            <w:tcW w:w="4570" w:type="dxa"/>
            <w:noWrap/>
            <w:vAlign w:val="center"/>
          </w:tcPr>
          <w:p w14:paraId="3BFC1866" w14:textId="77777777" w:rsidR="00D330BD" w:rsidRPr="00A82D1A" w:rsidRDefault="00D330BD" w:rsidP="00743EF2">
            <w:pPr>
              <w:spacing w:before="40" w:after="40"/>
              <w:rPr>
                <w:rFonts w:asciiTheme="majorHAnsi" w:hAnsiTheme="majorHAnsi" w:cstheme="majorHAnsi"/>
                <w:sz w:val="26"/>
                <w:szCs w:val="26"/>
                <w:lang w:val="vi-VN" w:eastAsia="vi-VN"/>
              </w:rPr>
            </w:pPr>
            <w:r w:rsidRPr="00A82D1A">
              <w:rPr>
                <w:rFonts w:asciiTheme="majorHAnsi" w:hAnsiTheme="majorHAnsi" w:cstheme="majorHAnsi"/>
                <w:sz w:val="26"/>
                <w:szCs w:val="26"/>
                <w:lang w:eastAsia="vi-VN"/>
              </w:rPr>
              <w:t>Năm sản xuất</w:t>
            </w:r>
          </w:p>
        </w:tc>
        <w:tc>
          <w:tcPr>
            <w:tcW w:w="1985" w:type="dxa"/>
            <w:noWrap/>
            <w:vAlign w:val="center"/>
          </w:tcPr>
          <w:p w14:paraId="5140E48F"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lang w:val="vi-VN" w:eastAsia="vi-VN"/>
              </w:rPr>
              <w:t>Từ năm 2025 trở đi</w:t>
            </w:r>
          </w:p>
        </w:tc>
        <w:tc>
          <w:tcPr>
            <w:tcW w:w="1417" w:type="dxa"/>
            <w:noWrap/>
            <w:vAlign w:val="center"/>
          </w:tcPr>
          <w:p w14:paraId="418D242E"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7A34F045" w14:textId="77777777" w:rsidTr="00FB7713">
        <w:trPr>
          <w:trHeight w:val="315"/>
        </w:trPr>
        <w:tc>
          <w:tcPr>
            <w:tcW w:w="851" w:type="dxa"/>
            <w:noWrap/>
            <w:vAlign w:val="center"/>
          </w:tcPr>
          <w:p w14:paraId="67A7D43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2.4</w:t>
            </w:r>
          </w:p>
        </w:tc>
        <w:tc>
          <w:tcPr>
            <w:tcW w:w="4570" w:type="dxa"/>
            <w:noWrap/>
            <w:vAlign w:val="center"/>
          </w:tcPr>
          <w:p w14:paraId="2C85AD42" w14:textId="77777777" w:rsidR="00D330BD" w:rsidRPr="00A82D1A" w:rsidRDefault="00D330BD" w:rsidP="00743EF2">
            <w:pPr>
              <w:spacing w:before="40" w:after="40"/>
              <w:rPr>
                <w:rFonts w:asciiTheme="majorHAnsi" w:hAnsiTheme="majorHAnsi" w:cstheme="majorHAnsi"/>
                <w:sz w:val="26"/>
                <w:szCs w:val="26"/>
                <w:lang w:eastAsia="vi-VN"/>
              </w:rPr>
            </w:pPr>
            <w:r w:rsidRPr="00A82D1A">
              <w:rPr>
                <w:rFonts w:asciiTheme="majorHAnsi" w:hAnsiTheme="majorHAnsi" w:cstheme="majorHAnsi"/>
                <w:sz w:val="26"/>
                <w:szCs w:val="26"/>
                <w:lang w:eastAsia="vi-VN"/>
              </w:rPr>
              <w:t>Mã hiệu</w:t>
            </w:r>
          </w:p>
        </w:tc>
        <w:tc>
          <w:tcPr>
            <w:tcW w:w="1985" w:type="dxa"/>
            <w:noWrap/>
            <w:vAlign w:val="center"/>
          </w:tcPr>
          <w:p w14:paraId="1F547DF1" w14:textId="77777777" w:rsidR="00D330BD" w:rsidRPr="00A82D1A" w:rsidRDefault="00D330BD" w:rsidP="00743EF2">
            <w:pPr>
              <w:spacing w:before="40" w:after="40"/>
              <w:jc w:val="center"/>
              <w:rPr>
                <w:rFonts w:asciiTheme="majorHAnsi" w:hAnsiTheme="majorHAnsi" w:cstheme="majorHAnsi"/>
                <w:sz w:val="26"/>
                <w:szCs w:val="26"/>
                <w:lang w:val="vi-VN" w:eastAsia="vi-VN"/>
              </w:rPr>
            </w:pPr>
            <w:r w:rsidRPr="00A82D1A">
              <w:rPr>
                <w:rFonts w:asciiTheme="majorHAnsi" w:hAnsiTheme="majorHAnsi" w:cstheme="majorHAnsi"/>
                <w:sz w:val="26"/>
                <w:szCs w:val="26"/>
                <w:lang w:eastAsia="vi-VN"/>
              </w:rPr>
              <w:t>Ghi rõ</w:t>
            </w:r>
          </w:p>
        </w:tc>
        <w:tc>
          <w:tcPr>
            <w:tcW w:w="1417" w:type="dxa"/>
            <w:noWrap/>
            <w:vAlign w:val="center"/>
          </w:tcPr>
          <w:p w14:paraId="07704C8A"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0F9C88D3" w14:textId="77777777" w:rsidTr="00FB7713">
        <w:trPr>
          <w:trHeight w:val="315"/>
        </w:trPr>
        <w:tc>
          <w:tcPr>
            <w:tcW w:w="851" w:type="dxa"/>
            <w:vMerge w:val="restart"/>
            <w:noWrap/>
            <w:vAlign w:val="center"/>
          </w:tcPr>
          <w:p w14:paraId="5BF2725D"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2.5</w:t>
            </w:r>
          </w:p>
        </w:tc>
        <w:tc>
          <w:tcPr>
            <w:tcW w:w="4570" w:type="dxa"/>
            <w:vMerge w:val="restart"/>
            <w:noWrap/>
            <w:vAlign w:val="center"/>
          </w:tcPr>
          <w:p w14:paraId="7F1A37D1" w14:textId="77777777" w:rsidR="00D330BD" w:rsidRPr="00A82D1A" w:rsidRDefault="00D330BD" w:rsidP="00743EF2">
            <w:pPr>
              <w:spacing w:before="40" w:after="40"/>
              <w:rPr>
                <w:rFonts w:asciiTheme="majorHAnsi" w:hAnsiTheme="majorHAnsi" w:cstheme="majorHAnsi"/>
                <w:sz w:val="26"/>
                <w:szCs w:val="26"/>
                <w:lang w:eastAsia="vi-VN"/>
              </w:rPr>
            </w:pPr>
            <w:r w:rsidRPr="00A82D1A">
              <w:rPr>
                <w:rFonts w:asciiTheme="majorHAnsi" w:hAnsiTheme="majorHAnsi" w:cstheme="majorHAnsi"/>
                <w:sz w:val="26"/>
                <w:szCs w:val="26"/>
                <w:lang w:eastAsia="vi-VN"/>
              </w:rPr>
              <w:t>Loại sứ</w:t>
            </w:r>
          </w:p>
        </w:tc>
        <w:tc>
          <w:tcPr>
            <w:tcW w:w="1985" w:type="dxa"/>
            <w:noWrap/>
            <w:vAlign w:val="center"/>
          </w:tcPr>
          <w:p w14:paraId="2BDC4B8E"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lang w:eastAsia="vi-VN"/>
              </w:rPr>
              <w:t>Ghi rõ</w:t>
            </w:r>
          </w:p>
        </w:tc>
        <w:tc>
          <w:tcPr>
            <w:tcW w:w="1417" w:type="dxa"/>
            <w:noWrap/>
            <w:vAlign w:val="center"/>
          </w:tcPr>
          <w:p w14:paraId="3D4B5F87"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19A27956" w14:textId="77777777" w:rsidTr="00FB7713">
        <w:trPr>
          <w:trHeight w:val="315"/>
        </w:trPr>
        <w:tc>
          <w:tcPr>
            <w:tcW w:w="851" w:type="dxa"/>
            <w:vMerge/>
            <w:noWrap/>
            <w:vAlign w:val="center"/>
          </w:tcPr>
          <w:p w14:paraId="0339C4C6" w14:textId="77777777" w:rsidR="00D330BD" w:rsidRPr="00A82D1A" w:rsidRDefault="00D330BD" w:rsidP="00743EF2">
            <w:pPr>
              <w:tabs>
                <w:tab w:val="left" w:pos="12"/>
              </w:tabs>
              <w:spacing w:before="40" w:after="40"/>
              <w:ind w:left="546"/>
              <w:jc w:val="left"/>
              <w:rPr>
                <w:rFonts w:asciiTheme="majorHAnsi" w:hAnsiTheme="majorHAnsi" w:cstheme="majorHAnsi"/>
                <w:sz w:val="26"/>
                <w:szCs w:val="26"/>
                <w:lang w:val="vi-VN"/>
              </w:rPr>
            </w:pPr>
          </w:p>
        </w:tc>
        <w:tc>
          <w:tcPr>
            <w:tcW w:w="4570" w:type="dxa"/>
            <w:vMerge/>
            <w:noWrap/>
            <w:vAlign w:val="center"/>
          </w:tcPr>
          <w:p w14:paraId="5A3E834B" w14:textId="77777777" w:rsidR="00D330BD" w:rsidRPr="00A82D1A" w:rsidRDefault="00D330BD" w:rsidP="00743EF2">
            <w:pPr>
              <w:spacing w:before="40" w:after="40"/>
              <w:rPr>
                <w:rFonts w:asciiTheme="majorHAnsi" w:hAnsiTheme="majorHAnsi" w:cstheme="majorHAnsi"/>
                <w:sz w:val="26"/>
                <w:szCs w:val="26"/>
                <w:lang w:eastAsia="vi-VN"/>
              </w:rPr>
            </w:pPr>
          </w:p>
        </w:tc>
        <w:tc>
          <w:tcPr>
            <w:tcW w:w="1985" w:type="dxa"/>
            <w:noWrap/>
            <w:vAlign w:val="center"/>
          </w:tcPr>
          <w:p w14:paraId="2B3FCA43"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lang w:eastAsia="vi-VN"/>
              </w:rPr>
              <w:t>Yêu cầu Tương đương với sứ xuyên hiện hữu</w:t>
            </w:r>
          </w:p>
        </w:tc>
        <w:tc>
          <w:tcPr>
            <w:tcW w:w="1417" w:type="dxa"/>
            <w:noWrap/>
            <w:vAlign w:val="center"/>
          </w:tcPr>
          <w:p w14:paraId="493F3A0A"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76CAA9B6" w14:textId="77777777" w:rsidTr="00FB7713">
        <w:trPr>
          <w:trHeight w:val="315"/>
        </w:trPr>
        <w:tc>
          <w:tcPr>
            <w:tcW w:w="851" w:type="dxa"/>
            <w:noWrap/>
            <w:vAlign w:val="center"/>
          </w:tcPr>
          <w:p w14:paraId="09159AB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2.6</w:t>
            </w:r>
          </w:p>
        </w:tc>
        <w:tc>
          <w:tcPr>
            <w:tcW w:w="4570" w:type="dxa"/>
            <w:noWrap/>
          </w:tcPr>
          <w:p w14:paraId="1CDCC9A7" w14:textId="77777777" w:rsidR="00D330BD" w:rsidRPr="00A82D1A" w:rsidRDefault="00D330BD" w:rsidP="00743EF2">
            <w:pPr>
              <w:spacing w:before="40" w:after="40"/>
              <w:rPr>
                <w:rFonts w:asciiTheme="majorHAnsi" w:hAnsiTheme="majorHAnsi" w:cstheme="majorHAnsi"/>
                <w:sz w:val="26"/>
                <w:szCs w:val="26"/>
                <w:lang w:eastAsia="vi-VN"/>
              </w:rPr>
            </w:pPr>
            <w:r w:rsidRPr="00A82D1A">
              <w:rPr>
                <w:rFonts w:asciiTheme="majorHAnsi" w:hAnsiTheme="majorHAnsi" w:cstheme="majorHAnsi"/>
                <w:sz w:val="26"/>
                <w:szCs w:val="26"/>
                <w:lang w:eastAsia="vi-VN"/>
              </w:rPr>
              <w:t>Tiêu chuẩn áp dụng</w:t>
            </w:r>
          </w:p>
        </w:tc>
        <w:tc>
          <w:tcPr>
            <w:tcW w:w="1985" w:type="dxa"/>
            <w:noWrap/>
            <w:vAlign w:val="center"/>
          </w:tcPr>
          <w:p w14:paraId="5D30D279"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lang w:eastAsia="vi-VN"/>
              </w:rPr>
              <w:t>IEC 60137 hoặc tương đương</w:t>
            </w:r>
          </w:p>
        </w:tc>
        <w:tc>
          <w:tcPr>
            <w:tcW w:w="1417" w:type="dxa"/>
            <w:noWrap/>
            <w:vAlign w:val="center"/>
          </w:tcPr>
          <w:p w14:paraId="35075EC0"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35D6ECC0" w14:textId="77777777" w:rsidTr="00FB7713">
        <w:trPr>
          <w:trHeight w:val="315"/>
        </w:trPr>
        <w:tc>
          <w:tcPr>
            <w:tcW w:w="851" w:type="dxa"/>
            <w:noWrap/>
            <w:vAlign w:val="center"/>
          </w:tcPr>
          <w:p w14:paraId="57DDB3A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2.7</w:t>
            </w:r>
          </w:p>
        </w:tc>
        <w:tc>
          <w:tcPr>
            <w:tcW w:w="4570" w:type="dxa"/>
            <w:noWrap/>
            <w:vAlign w:val="center"/>
          </w:tcPr>
          <w:p w14:paraId="6F414C41" w14:textId="77777777" w:rsidR="00D330BD" w:rsidRPr="00A82D1A" w:rsidRDefault="00D330BD" w:rsidP="00743EF2">
            <w:pPr>
              <w:spacing w:before="40" w:after="40"/>
              <w:rPr>
                <w:rFonts w:asciiTheme="majorHAnsi" w:hAnsiTheme="majorHAnsi" w:cstheme="majorHAnsi"/>
                <w:sz w:val="26"/>
                <w:szCs w:val="26"/>
                <w:lang w:eastAsia="vi-VN"/>
              </w:rPr>
            </w:pPr>
            <w:r w:rsidRPr="00A82D1A">
              <w:rPr>
                <w:rFonts w:asciiTheme="majorHAnsi" w:hAnsiTheme="majorHAnsi" w:cstheme="majorHAnsi"/>
                <w:sz w:val="26"/>
                <w:szCs w:val="26"/>
                <w:lang w:eastAsia="vi-VN"/>
              </w:rPr>
              <w:t>Màu sứ xuyên</w:t>
            </w:r>
          </w:p>
        </w:tc>
        <w:tc>
          <w:tcPr>
            <w:tcW w:w="1985" w:type="dxa"/>
            <w:noWrap/>
            <w:vAlign w:val="center"/>
          </w:tcPr>
          <w:p w14:paraId="371743DD"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lang w:eastAsia="vi-VN"/>
              </w:rPr>
              <w:t>Yêu cầu ghi rõ</w:t>
            </w:r>
          </w:p>
        </w:tc>
        <w:tc>
          <w:tcPr>
            <w:tcW w:w="1417" w:type="dxa"/>
            <w:noWrap/>
            <w:vAlign w:val="center"/>
          </w:tcPr>
          <w:p w14:paraId="12933EA5"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024AA065" w14:textId="77777777" w:rsidTr="00FB7713">
        <w:trPr>
          <w:trHeight w:val="315"/>
        </w:trPr>
        <w:tc>
          <w:tcPr>
            <w:tcW w:w="851" w:type="dxa"/>
            <w:noWrap/>
            <w:vAlign w:val="center"/>
          </w:tcPr>
          <w:p w14:paraId="11454D0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2.8</w:t>
            </w:r>
          </w:p>
        </w:tc>
        <w:tc>
          <w:tcPr>
            <w:tcW w:w="4570" w:type="dxa"/>
            <w:noWrap/>
          </w:tcPr>
          <w:p w14:paraId="2AA9DA9E" w14:textId="77777777" w:rsidR="00D330BD" w:rsidRPr="00A82D1A" w:rsidRDefault="00D330BD" w:rsidP="00743EF2">
            <w:pPr>
              <w:spacing w:before="40" w:after="40"/>
              <w:rPr>
                <w:rFonts w:asciiTheme="majorHAnsi" w:hAnsiTheme="majorHAnsi" w:cstheme="majorHAnsi"/>
                <w:sz w:val="26"/>
                <w:szCs w:val="26"/>
                <w:lang w:val="vi-VN" w:eastAsia="vi-VN"/>
              </w:rPr>
            </w:pPr>
            <w:r w:rsidRPr="00A82D1A">
              <w:rPr>
                <w:rFonts w:asciiTheme="majorHAnsi" w:hAnsiTheme="majorHAnsi" w:cstheme="majorHAnsi"/>
                <w:sz w:val="26"/>
                <w:szCs w:val="26"/>
                <w:lang w:val="vi-VN"/>
              </w:rPr>
              <w:t>Đồng hồ chỉ mức dầu</w:t>
            </w:r>
          </w:p>
        </w:tc>
        <w:tc>
          <w:tcPr>
            <w:tcW w:w="1985" w:type="dxa"/>
            <w:noWrap/>
            <w:vAlign w:val="center"/>
          </w:tcPr>
          <w:p w14:paraId="5134B2A5"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lang w:eastAsia="vi-VN"/>
              </w:rPr>
              <w:t>Yêu cầu ghi rõ</w:t>
            </w:r>
          </w:p>
        </w:tc>
        <w:tc>
          <w:tcPr>
            <w:tcW w:w="1417" w:type="dxa"/>
            <w:noWrap/>
            <w:vAlign w:val="center"/>
          </w:tcPr>
          <w:p w14:paraId="6DB63636"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15D1B3CB" w14:textId="77777777" w:rsidTr="00FB7713">
        <w:trPr>
          <w:trHeight w:val="315"/>
        </w:trPr>
        <w:tc>
          <w:tcPr>
            <w:tcW w:w="851" w:type="dxa"/>
            <w:noWrap/>
            <w:vAlign w:val="center"/>
          </w:tcPr>
          <w:p w14:paraId="03F7F00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2.9</w:t>
            </w:r>
          </w:p>
        </w:tc>
        <w:tc>
          <w:tcPr>
            <w:tcW w:w="4570" w:type="dxa"/>
            <w:noWrap/>
          </w:tcPr>
          <w:p w14:paraId="59BFEBE6"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rPr>
              <w:t>Chiều dài dòng rò</w:t>
            </w:r>
          </w:p>
        </w:tc>
        <w:tc>
          <w:tcPr>
            <w:tcW w:w="1985" w:type="dxa"/>
            <w:noWrap/>
            <w:vAlign w:val="center"/>
          </w:tcPr>
          <w:p w14:paraId="32C9BF99"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rPr>
              <w:t>≥ 25mm/kV</w:t>
            </w:r>
          </w:p>
        </w:tc>
        <w:tc>
          <w:tcPr>
            <w:tcW w:w="1417" w:type="dxa"/>
            <w:noWrap/>
            <w:vAlign w:val="center"/>
          </w:tcPr>
          <w:p w14:paraId="00C80E1A"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7992B977" w14:textId="77777777" w:rsidTr="00FB7713">
        <w:trPr>
          <w:trHeight w:val="315"/>
        </w:trPr>
        <w:tc>
          <w:tcPr>
            <w:tcW w:w="851" w:type="dxa"/>
            <w:noWrap/>
            <w:vAlign w:val="center"/>
          </w:tcPr>
          <w:p w14:paraId="28EB3D0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2.10</w:t>
            </w:r>
          </w:p>
        </w:tc>
        <w:tc>
          <w:tcPr>
            <w:tcW w:w="4570" w:type="dxa"/>
            <w:noWrap/>
            <w:vAlign w:val="center"/>
          </w:tcPr>
          <w:p w14:paraId="63900E90"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Điện áp định mức</w:t>
            </w:r>
          </w:p>
        </w:tc>
        <w:tc>
          <w:tcPr>
            <w:tcW w:w="1985" w:type="dxa"/>
            <w:noWrap/>
            <w:vAlign w:val="center"/>
          </w:tcPr>
          <w:p w14:paraId="288B9F8A"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 72,5kV</w:t>
            </w:r>
          </w:p>
        </w:tc>
        <w:tc>
          <w:tcPr>
            <w:tcW w:w="1417" w:type="dxa"/>
            <w:noWrap/>
            <w:vAlign w:val="center"/>
          </w:tcPr>
          <w:p w14:paraId="0F743E9D"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3615D127" w14:textId="77777777" w:rsidTr="00FB7713">
        <w:trPr>
          <w:trHeight w:val="315"/>
        </w:trPr>
        <w:tc>
          <w:tcPr>
            <w:tcW w:w="851" w:type="dxa"/>
            <w:noWrap/>
            <w:vAlign w:val="center"/>
          </w:tcPr>
          <w:p w14:paraId="0CE1FF6C"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2.11</w:t>
            </w:r>
          </w:p>
        </w:tc>
        <w:tc>
          <w:tcPr>
            <w:tcW w:w="4570" w:type="dxa"/>
            <w:noWrap/>
            <w:vAlign w:val="center"/>
          </w:tcPr>
          <w:p w14:paraId="55108902"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Dòng điện định mức (A)</w:t>
            </w:r>
          </w:p>
        </w:tc>
        <w:tc>
          <w:tcPr>
            <w:tcW w:w="1985" w:type="dxa"/>
            <w:noWrap/>
            <w:vAlign w:val="center"/>
          </w:tcPr>
          <w:p w14:paraId="7664E318"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 800A</w:t>
            </w:r>
          </w:p>
        </w:tc>
        <w:tc>
          <w:tcPr>
            <w:tcW w:w="1417" w:type="dxa"/>
            <w:noWrap/>
            <w:vAlign w:val="center"/>
          </w:tcPr>
          <w:p w14:paraId="176919F7"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4B2A97C9" w14:textId="77777777" w:rsidTr="00FB7713">
        <w:trPr>
          <w:trHeight w:val="315"/>
        </w:trPr>
        <w:tc>
          <w:tcPr>
            <w:tcW w:w="851" w:type="dxa"/>
            <w:noWrap/>
            <w:vAlign w:val="center"/>
          </w:tcPr>
          <w:p w14:paraId="7E059663"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2.12</w:t>
            </w:r>
          </w:p>
        </w:tc>
        <w:tc>
          <w:tcPr>
            <w:tcW w:w="4570" w:type="dxa"/>
            <w:noWrap/>
            <w:vAlign w:val="center"/>
          </w:tcPr>
          <w:p w14:paraId="37675046"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Tần số định mức</w:t>
            </w:r>
          </w:p>
        </w:tc>
        <w:tc>
          <w:tcPr>
            <w:tcW w:w="1985" w:type="dxa"/>
            <w:noWrap/>
            <w:vAlign w:val="center"/>
          </w:tcPr>
          <w:p w14:paraId="117F4E19"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50Hz</w:t>
            </w:r>
          </w:p>
        </w:tc>
        <w:tc>
          <w:tcPr>
            <w:tcW w:w="1417" w:type="dxa"/>
            <w:noWrap/>
            <w:vAlign w:val="center"/>
          </w:tcPr>
          <w:p w14:paraId="5BE3BF31"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4534BAA5" w14:textId="77777777" w:rsidTr="00FB7713">
        <w:trPr>
          <w:trHeight w:val="315"/>
        </w:trPr>
        <w:tc>
          <w:tcPr>
            <w:tcW w:w="851" w:type="dxa"/>
            <w:noWrap/>
            <w:vAlign w:val="center"/>
          </w:tcPr>
          <w:p w14:paraId="3C0DE3D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2.13</w:t>
            </w:r>
          </w:p>
        </w:tc>
        <w:tc>
          <w:tcPr>
            <w:tcW w:w="4570" w:type="dxa"/>
            <w:noWrap/>
            <w:vAlign w:val="center"/>
          </w:tcPr>
          <w:p w14:paraId="7BE9B50B"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Điện áp thử nghiệm tần số công nghiệp, 50Hz</w:t>
            </w:r>
          </w:p>
        </w:tc>
        <w:tc>
          <w:tcPr>
            <w:tcW w:w="1985" w:type="dxa"/>
            <w:noWrap/>
          </w:tcPr>
          <w:p w14:paraId="4FD36B52"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 140 kV</w:t>
            </w:r>
          </w:p>
        </w:tc>
        <w:tc>
          <w:tcPr>
            <w:tcW w:w="1417" w:type="dxa"/>
            <w:noWrap/>
            <w:vAlign w:val="center"/>
          </w:tcPr>
          <w:p w14:paraId="7CC8FA3C"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0B69B769" w14:textId="77777777" w:rsidTr="00FB7713">
        <w:trPr>
          <w:trHeight w:val="315"/>
        </w:trPr>
        <w:tc>
          <w:tcPr>
            <w:tcW w:w="851" w:type="dxa"/>
            <w:noWrap/>
            <w:vAlign w:val="center"/>
          </w:tcPr>
          <w:p w14:paraId="12E926A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2.14</w:t>
            </w:r>
          </w:p>
        </w:tc>
        <w:tc>
          <w:tcPr>
            <w:tcW w:w="4570" w:type="dxa"/>
            <w:noWrap/>
            <w:vAlign w:val="center"/>
          </w:tcPr>
          <w:p w14:paraId="157DB9C7"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Điện áp chịu đựng xung sét 1.2/50µs</w:t>
            </w:r>
          </w:p>
        </w:tc>
        <w:tc>
          <w:tcPr>
            <w:tcW w:w="1985" w:type="dxa"/>
            <w:noWrap/>
          </w:tcPr>
          <w:p w14:paraId="134CD599" w14:textId="77777777" w:rsidR="00D330BD" w:rsidRPr="00A82D1A" w:rsidRDefault="00D330BD" w:rsidP="00743EF2">
            <w:pPr>
              <w:spacing w:before="40" w:after="40"/>
              <w:jc w:val="center"/>
              <w:rPr>
                <w:rFonts w:asciiTheme="majorHAnsi" w:hAnsiTheme="majorHAnsi" w:cstheme="majorHAnsi"/>
                <w:sz w:val="26"/>
                <w:szCs w:val="26"/>
                <w:lang w:eastAsia="vi-VN"/>
              </w:rPr>
            </w:pPr>
            <w:r w:rsidRPr="00A82D1A">
              <w:rPr>
                <w:rFonts w:asciiTheme="majorHAnsi" w:hAnsiTheme="majorHAnsi" w:cstheme="majorHAnsi"/>
                <w:sz w:val="26"/>
                <w:szCs w:val="26"/>
              </w:rPr>
              <w:t>≥ 325 kVp</w:t>
            </w:r>
          </w:p>
        </w:tc>
        <w:tc>
          <w:tcPr>
            <w:tcW w:w="1417" w:type="dxa"/>
            <w:noWrap/>
            <w:vAlign w:val="center"/>
          </w:tcPr>
          <w:p w14:paraId="05AAFAF2"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720998" w14:paraId="729086ED" w14:textId="77777777" w:rsidTr="00FB7713">
        <w:trPr>
          <w:trHeight w:val="315"/>
        </w:trPr>
        <w:tc>
          <w:tcPr>
            <w:tcW w:w="851" w:type="dxa"/>
            <w:noWrap/>
            <w:vAlign w:val="center"/>
          </w:tcPr>
          <w:p w14:paraId="71ADF20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2.15</w:t>
            </w:r>
          </w:p>
        </w:tc>
        <w:tc>
          <w:tcPr>
            <w:tcW w:w="4570" w:type="dxa"/>
            <w:noWrap/>
            <w:vAlign w:val="center"/>
          </w:tcPr>
          <w:p w14:paraId="392B3AA2"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Kiểu đấu nối với MBA</w:t>
            </w:r>
          </w:p>
        </w:tc>
        <w:tc>
          <w:tcPr>
            <w:tcW w:w="1985" w:type="dxa"/>
            <w:noWrap/>
            <w:vAlign w:val="center"/>
          </w:tcPr>
          <w:p w14:paraId="4A7519F7" w14:textId="77777777" w:rsidR="00D330BD" w:rsidRPr="00A82D1A" w:rsidRDefault="00D330BD" w:rsidP="00743EF2">
            <w:pPr>
              <w:spacing w:before="40" w:after="40"/>
              <w:jc w:val="center"/>
              <w:rPr>
                <w:rFonts w:asciiTheme="majorHAnsi" w:hAnsiTheme="majorHAnsi" w:cstheme="majorHAnsi"/>
                <w:sz w:val="26"/>
                <w:szCs w:val="26"/>
                <w:lang w:val="vi-VN" w:eastAsia="vi-VN"/>
              </w:rPr>
            </w:pPr>
            <w:r w:rsidRPr="00A82D1A">
              <w:rPr>
                <w:rFonts w:asciiTheme="majorHAnsi" w:hAnsiTheme="majorHAnsi" w:cstheme="majorHAnsi"/>
                <w:sz w:val="26"/>
                <w:szCs w:val="26"/>
                <w:lang w:val="vi-VN"/>
              </w:rPr>
              <w:t>Phù hợp với hiện hữu</w:t>
            </w:r>
          </w:p>
        </w:tc>
        <w:tc>
          <w:tcPr>
            <w:tcW w:w="1417" w:type="dxa"/>
            <w:noWrap/>
            <w:vAlign w:val="center"/>
          </w:tcPr>
          <w:p w14:paraId="0971ECA7"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1615ACC9" w14:textId="77777777" w:rsidTr="00FB7713">
        <w:trPr>
          <w:trHeight w:val="315"/>
        </w:trPr>
        <w:tc>
          <w:tcPr>
            <w:tcW w:w="851" w:type="dxa"/>
            <w:noWrap/>
            <w:vAlign w:val="center"/>
          </w:tcPr>
          <w:p w14:paraId="2D951E2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2.16</w:t>
            </w:r>
          </w:p>
        </w:tc>
        <w:tc>
          <w:tcPr>
            <w:tcW w:w="4570" w:type="dxa"/>
            <w:noWrap/>
            <w:vAlign w:val="center"/>
          </w:tcPr>
          <w:p w14:paraId="4CB24895"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b/>
                <w:bCs/>
                <w:sz w:val="26"/>
                <w:szCs w:val="26"/>
              </w:rPr>
              <w:t>Kích thước:</w:t>
            </w:r>
          </w:p>
        </w:tc>
        <w:tc>
          <w:tcPr>
            <w:tcW w:w="1985" w:type="dxa"/>
            <w:noWrap/>
            <w:vAlign w:val="center"/>
          </w:tcPr>
          <w:p w14:paraId="6E975F7B" w14:textId="77777777" w:rsidR="00D330BD" w:rsidRPr="00A82D1A" w:rsidRDefault="00D330BD" w:rsidP="00743EF2">
            <w:pPr>
              <w:spacing w:before="40" w:after="40"/>
              <w:jc w:val="center"/>
              <w:rPr>
                <w:rFonts w:asciiTheme="majorHAnsi" w:hAnsiTheme="majorHAnsi" w:cstheme="majorHAnsi"/>
                <w:sz w:val="26"/>
                <w:szCs w:val="26"/>
              </w:rPr>
            </w:pPr>
          </w:p>
        </w:tc>
        <w:tc>
          <w:tcPr>
            <w:tcW w:w="1417" w:type="dxa"/>
            <w:noWrap/>
            <w:vAlign w:val="center"/>
          </w:tcPr>
          <w:p w14:paraId="4036EC57"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5C3316EE" w14:textId="77777777" w:rsidTr="00FB7713">
        <w:trPr>
          <w:trHeight w:val="315"/>
        </w:trPr>
        <w:tc>
          <w:tcPr>
            <w:tcW w:w="851" w:type="dxa"/>
            <w:noWrap/>
            <w:vAlign w:val="center"/>
          </w:tcPr>
          <w:p w14:paraId="5892531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a.</w:t>
            </w:r>
          </w:p>
        </w:tc>
        <w:tc>
          <w:tcPr>
            <w:tcW w:w="4570" w:type="dxa"/>
            <w:noWrap/>
            <w:vAlign w:val="center"/>
          </w:tcPr>
          <w:p w14:paraId="008987ED"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Sứ xuyên hiện hữu có các thông tin cụ thể như sau:</w:t>
            </w:r>
          </w:p>
          <w:p w14:paraId="37302CEC" w14:textId="77777777" w:rsidR="00D330BD" w:rsidRPr="00A82D1A"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A82D1A">
              <w:rPr>
                <w:rFonts w:asciiTheme="majorHAnsi" w:hAnsiTheme="majorHAnsi" w:cstheme="majorHAnsi"/>
                <w:sz w:val="26"/>
                <w:szCs w:val="26"/>
              </w:rPr>
              <w:t>Hãng: ABB</w:t>
            </w:r>
          </w:p>
          <w:p w14:paraId="4E381873" w14:textId="77777777" w:rsidR="00D330BD" w:rsidRPr="00A82D1A"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A82D1A">
              <w:rPr>
                <w:rFonts w:asciiTheme="majorHAnsi" w:hAnsiTheme="majorHAnsi" w:cstheme="majorHAnsi"/>
                <w:sz w:val="26"/>
                <w:szCs w:val="26"/>
              </w:rPr>
              <w:t xml:space="preserve">Chủng loại: GOB325 </w:t>
            </w:r>
          </w:p>
          <w:p w14:paraId="590EDA5A" w14:textId="77777777" w:rsidR="00D330BD" w:rsidRPr="00A82D1A"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A82D1A">
              <w:rPr>
                <w:rFonts w:asciiTheme="majorHAnsi" w:hAnsiTheme="majorHAnsi" w:cstheme="majorHAnsi"/>
                <w:sz w:val="26"/>
                <w:szCs w:val="26"/>
              </w:rPr>
              <w:t>Số chế tạo: 248043</w:t>
            </w:r>
          </w:p>
          <w:p w14:paraId="29DBA216" w14:textId="77777777" w:rsidR="00D330BD" w:rsidRPr="00A82D1A"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A82D1A">
              <w:rPr>
                <w:rFonts w:asciiTheme="majorHAnsi" w:hAnsiTheme="majorHAnsi" w:cstheme="majorHAnsi"/>
                <w:sz w:val="26"/>
                <w:szCs w:val="26"/>
              </w:rPr>
              <w:t>I</w:t>
            </w:r>
            <w:r w:rsidRPr="00A82D1A">
              <w:rPr>
                <w:rFonts w:asciiTheme="majorHAnsi" w:hAnsiTheme="majorHAnsi" w:cstheme="majorHAnsi"/>
                <w:sz w:val="26"/>
                <w:szCs w:val="26"/>
                <w:vertAlign w:val="subscript"/>
              </w:rPr>
              <w:t>đm</w:t>
            </w:r>
            <w:r w:rsidRPr="00A82D1A">
              <w:rPr>
                <w:rFonts w:asciiTheme="majorHAnsi" w:hAnsiTheme="majorHAnsi" w:cstheme="majorHAnsi"/>
                <w:sz w:val="26"/>
                <w:szCs w:val="26"/>
              </w:rPr>
              <w:t xml:space="preserve"> = 800A</w:t>
            </w:r>
          </w:p>
          <w:p w14:paraId="69E5F557" w14:textId="77777777" w:rsidR="00D330BD" w:rsidRPr="00933F76" w:rsidRDefault="00D330BD" w:rsidP="00743EF2">
            <w:pPr>
              <w:pStyle w:val="ListParagraph"/>
              <w:numPr>
                <w:ilvl w:val="0"/>
                <w:numId w:val="91"/>
              </w:numPr>
              <w:spacing w:before="40" w:after="40"/>
              <w:ind w:left="169" w:hanging="141"/>
              <w:contextualSpacing w:val="0"/>
              <w:rPr>
                <w:rFonts w:asciiTheme="majorHAnsi" w:hAnsiTheme="majorHAnsi" w:cstheme="majorHAnsi"/>
                <w:sz w:val="26"/>
                <w:szCs w:val="26"/>
              </w:rPr>
            </w:pPr>
            <w:r w:rsidRPr="00A82D1A">
              <w:rPr>
                <w:rFonts w:asciiTheme="majorHAnsi" w:hAnsiTheme="majorHAnsi" w:cstheme="majorHAnsi"/>
                <w:sz w:val="26"/>
                <w:szCs w:val="26"/>
              </w:rPr>
              <w:t>U</w:t>
            </w:r>
            <w:r w:rsidRPr="00A82D1A">
              <w:rPr>
                <w:rFonts w:asciiTheme="majorHAnsi" w:hAnsiTheme="majorHAnsi" w:cstheme="majorHAnsi"/>
                <w:sz w:val="26"/>
                <w:szCs w:val="26"/>
                <w:vertAlign w:val="subscript"/>
              </w:rPr>
              <w:t>đm</w:t>
            </w:r>
            <w:r w:rsidRPr="00A82D1A">
              <w:rPr>
                <w:rFonts w:asciiTheme="majorHAnsi" w:hAnsiTheme="majorHAnsi" w:cstheme="majorHAnsi"/>
                <w:sz w:val="26"/>
                <w:szCs w:val="26"/>
              </w:rPr>
              <w:t xml:space="preserve"> = 72,5kV</w:t>
            </w:r>
          </w:p>
          <w:p w14:paraId="3601F228" w14:textId="0D7FB531" w:rsidR="00D330BD" w:rsidRPr="00A82D1A" w:rsidRDefault="00D330BD" w:rsidP="00743EF2">
            <w:pPr>
              <w:spacing w:before="40" w:after="40"/>
              <w:rPr>
                <w:rFonts w:asciiTheme="majorHAnsi" w:hAnsiTheme="majorHAnsi" w:cstheme="majorHAnsi"/>
                <w:b/>
                <w:bCs/>
                <w:sz w:val="26"/>
                <w:szCs w:val="26"/>
              </w:rPr>
            </w:pPr>
            <w:r w:rsidRPr="00933F76">
              <w:rPr>
                <w:sz w:val="26"/>
                <w:szCs w:val="26"/>
                <w:lang w:val="vi-VN"/>
              </w:rPr>
              <w:t xml:space="preserve">Nhà thầu có trách nhiệm khảo sát </w:t>
            </w:r>
            <w:r w:rsidRPr="00933F76">
              <w:rPr>
                <w:sz w:val="26"/>
                <w:szCs w:val="26"/>
              </w:rPr>
              <w:t>MBA T3</w:t>
            </w:r>
            <w:r w:rsidRPr="00933F76">
              <w:rPr>
                <w:sz w:val="26"/>
                <w:szCs w:val="26"/>
                <w:lang w:val="vi-VN"/>
              </w:rPr>
              <w:t xml:space="preserve"> Trạm biến áp </w:t>
            </w:r>
            <w:r w:rsidRPr="00933F76">
              <w:rPr>
                <w:sz w:val="26"/>
                <w:szCs w:val="26"/>
              </w:rPr>
              <w:t>220</w:t>
            </w:r>
            <w:r w:rsidRPr="00933F76">
              <w:rPr>
                <w:sz w:val="26"/>
                <w:szCs w:val="26"/>
                <w:lang w:val="vi-VN"/>
              </w:rPr>
              <w:t xml:space="preserve">kV </w:t>
            </w:r>
            <w:r w:rsidRPr="00933F76">
              <w:rPr>
                <w:sz w:val="26"/>
                <w:szCs w:val="26"/>
              </w:rPr>
              <w:t>Cao Bằng</w:t>
            </w:r>
            <w:r w:rsidR="003354F0" w:rsidRPr="00933F76">
              <w:rPr>
                <w:spacing w:val="-2"/>
                <w:sz w:val="26"/>
                <w:szCs w:val="26"/>
              </w:rPr>
              <w:t xml:space="preserve"> để</w:t>
            </w:r>
            <w:r w:rsidR="003354F0" w:rsidRPr="00933F76">
              <w:rPr>
                <w:spacing w:val="-2"/>
                <w:sz w:val="26"/>
                <w:szCs w:val="26"/>
                <w:lang w:val="vi-VN"/>
              </w:rPr>
              <w:t xml:space="preserve"> </w:t>
            </w:r>
            <w:r w:rsidR="003354F0" w:rsidRPr="00933F76">
              <w:rPr>
                <w:spacing w:val="-2"/>
                <w:sz w:val="26"/>
                <w:szCs w:val="26"/>
              </w:rPr>
              <w:t>cung cấp bản vẽ</w:t>
            </w:r>
            <w:r w:rsidR="003354F0" w:rsidRPr="00933F76">
              <w:rPr>
                <w:sz w:val="26"/>
                <w:szCs w:val="26"/>
                <w:lang w:val="vi-VN"/>
              </w:rPr>
              <w:t xml:space="preserve"> </w:t>
            </w:r>
            <w:r w:rsidRPr="00933F76">
              <w:rPr>
                <w:sz w:val="26"/>
                <w:szCs w:val="26"/>
                <w:lang w:val="vi-VN"/>
              </w:rPr>
              <w:t xml:space="preserve"> </w:t>
            </w:r>
            <w:r w:rsidRPr="00933F76">
              <w:rPr>
                <w:sz w:val="26"/>
                <w:szCs w:val="26"/>
              </w:rPr>
              <w:t xml:space="preserve">và gia công chế tạo adapter phù hợp đảm bảo kỹ thuật </w:t>
            </w:r>
            <w:r w:rsidRPr="00933F76">
              <w:rPr>
                <w:sz w:val="26"/>
                <w:szCs w:val="26"/>
                <w:lang w:val="vi-VN"/>
              </w:rPr>
              <w:t xml:space="preserve">để </w:t>
            </w:r>
            <w:r w:rsidRPr="00933F76">
              <w:rPr>
                <w:sz w:val="26"/>
                <w:szCs w:val="26"/>
              </w:rPr>
              <w:t xml:space="preserve">lắp đặt được sứ xuyên mới vào MBA hiện </w:t>
            </w:r>
            <w:r w:rsidRPr="00A82D1A">
              <w:rPr>
                <w:sz w:val="26"/>
                <w:szCs w:val="26"/>
              </w:rPr>
              <w:t>hữu (nếu cung cấp sứ xuyên khác kích thước, kiểu loại).</w:t>
            </w:r>
          </w:p>
        </w:tc>
        <w:tc>
          <w:tcPr>
            <w:tcW w:w="1985" w:type="dxa"/>
            <w:noWrap/>
            <w:vAlign w:val="center"/>
          </w:tcPr>
          <w:p w14:paraId="03B3C36C"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lang w:val="vi-VN"/>
              </w:rPr>
              <w:t>Yêu cầu</w:t>
            </w:r>
          </w:p>
        </w:tc>
        <w:tc>
          <w:tcPr>
            <w:tcW w:w="1417" w:type="dxa"/>
            <w:noWrap/>
            <w:vAlign w:val="center"/>
          </w:tcPr>
          <w:p w14:paraId="225CC660"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28969298" w14:textId="77777777" w:rsidTr="00FB7713">
        <w:trPr>
          <w:trHeight w:val="315"/>
        </w:trPr>
        <w:tc>
          <w:tcPr>
            <w:tcW w:w="851" w:type="dxa"/>
            <w:noWrap/>
            <w:vAlign w:val="center"/>
          </w:tcPr>
          <w:p w14:paraId="7E1A9B46"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3.</w:t>
            </w:r>
          </w:p>
        </w:tc>
        <w:tc>
          <w:tcPr>
            <w:tcW w:w="4570" w:type="dxa"/>
            <w:noWrap/>
            <w:vAlign w:val="center"/>
          </w:tcPr>
          <w:p w14:paraId="5DC3C00B" w14:textId="77777777" w:rsidR="00D330BD" w:rsidRPr="00A82D1A" w:rsidRDefault="00D330BD" w:rsidP="00743EF2">
            <w:pPr>
              <w:spacing w:before="40" w:after="40"/>
              <w:rPr>
                <w:rFonts w:asciiTheme="majorHAnsi" w:hAnsiTheme="majorHAnsi" w:cstheme="majorHAnsi"/>
                <w:b/>
                <w:bCs/>
                <w:sz w:val="26"/>
                <w:szCs w:val="26"/>
                <w:lang w:val="vi-VN"/>
              </w:rPr>
            </w:pPr>
            <w:r w:rsidRPr="00A82D1A">
              <w:rPr>
                <w:rFonts w:asciiTheme="majorHAnsi" w:hAnsiTheme="majorHAnsi" w:cstheme="majorHAnsi"/>
                <w:b/>
                <w:bCs/>
                <w:color w:val="000000"/>
                <w:sz w:val="26"/>
                <w:szCs w:val="26"/>
              </w:rPr>
              <w:t>Kẹp cực</w:t>
            </w:r>
          </w:p>
        </w:tc>
        <w:tc>
          <w:tcPr>
            <w:tcW w:w="1985" w:type="dxa"/>
            <w:noWrap/>
            <w:vAlign w:val="center"/>
          </w:tcPr>
          <w:p w14:paraId="39AB4A53" w14:textId="77777777" w:rsidR="00D330BD" w:rsidRPr="00A82D1A" w:rsidRDefault="00D330BD"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 </w:t>
            </w:r>
          </w:p>
        </w:tc>
        <w:tc>
          <w:tcPr>
            <w:tcW w:w="1417" w:type="dxa"/>
            <w:noWrap/>
            <w:vAlign w:val="center"/>
          </w:tcPr>
          <w:p w14:paraId="7B4F344E"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31E2DC91" w14:textId="77777777" w:rsidTr="00FB7713">
        <w:trPr>
          <w:trHeight w:val="315"/>
        </w:trPr>
        <w:tc>
          <w:tcPr>
            <w:tcW w:w="851" w:type="dxa"/>
            <w:noWrap/>
            <w:vAlign w:val="center"/>
          </w:tcPr>
          <w:p w14:paraId="3382873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w:t>
            </w:r>
          </w:p>
        </w:tc>
        <w:tc>
          <w:tcPr>
            <w:tcW w:w="4570" w:type="dxa"/>
            <w:noWrap/>
            <w:vAlign w:val="center"/>
          </w:tcPr>
          <w:p w14:paraId="318B2DF1" w14:textId="77777777" w:rsidR="00D330BD" w:rsidRPr="00A82D1A" w:rsidRDefault="00D330BD" w:rsidP="00743EF2">
            <w:pPr>
              <w:spacing w:before="40" w:after="40"/>
              <w:rPr>
                <w:rFonts w:asciiTheme="majorHAnsi" w:hAnsiTheme="majorHAnsi" w:cstheme="majorHAnsi"/>
                <w:color w:val="000000"/>
                <w:sz w:val="26"/>
                <w:szCs w:val="26"/>
              </w:rPr>
            </w:pPr>
            <w:r w:rsidRPr="00A82D1A">
              <w:rPr>
                <w:rFonts w:asciiTheme="majorHAnsi" w:hAnsiTheme="majorHAnsi" w:cstheme="majorHAnsi"/>
                <w:sz w:val="26"/>
                <w:szCs w:val="26"/>
              </w:rPr>
              <w:t>Số lượng</w:t>
            </w:r>
          </w:p>
        </w:tc>
        <w:tc>
          <w:tcPr>
            <w:tcW w:w="1985" w:type="dxa"/>
            <w:noWrap/>
            <w:vAlign w:val="center"/>
          </w:tcPr>
          <w:p w14:paraId="436E36EA"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 xml:space="preserve"> 01 bộ/ sứ</w:t>
            </w:r>
            <w:r w:rsidRPr="00A82D1A">
              <w:rPr>
                <w:rFonts w:asciiTheme="majorHAnsi" w:hAnsiTheme="majorHAnsi" w:cstheme="majorHAnsi"/>
                <w:sz w:val="26"/>
                <w:szCs w:val="26"/>
                <w:lang w:val="vi-VN"/>
              </w:rPr>
              <w:t xml:space="preserve"> (kẹp cực kèm bulong)</w:t>
            </w:r>
          </w:p>
        </w:tc>
        <w:tc>
          <w:tcPr>
            <w:tcW w:w="1417" w:type="dxa"/>
            <w:noWrap/>
            <w:vAlign w:val="center"/>
          </w:tcPr>
          <w:p w14:paraId="763D89F8"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789ACF1F" w14:textId="77777777" w:rsidTr="00FB7713">
        <w:trPr>
          <w:trHeight w:val="315"/>
        </w:trPr>
        <w:tc>
          <w:tcPr>
            <w:tcW w:w="851" w:type="dxa"/>
            <w:noWrap/>
            <w:vAlign w:val="center"/>
          </w:tcPr>
          <w:p w14:paraId="673468AF" w14:textId="77777777" w:rsidR="00D330BD" w:rsidRPr="00A82D1A" w:rsidRDefault="00D330BD" w:rsidP="00743EF2">
            <w:pPr>
              <w:tabs>
                <w:tab w:val="left" w:pos="12"/>
              </w:tabs>
              <w:spacing w:before="40" w:after="40"/>
              <w:ind w:left="546"/>
              <w:jc w:val="left"/>
              <w:rPr>
                <w:rFonts w:asciiTheme="majorHAnsi" w:hAnsiTheme="majorHAnsi" w:cstheme="majorHAnsi"/>
                <w:sz w:val="26"/>
                <w:szCs w:val="26"/>
                <w:lang w:val="vi-VN"/>
              </w:rPr>
            </w:pPr>
          </w:p>
        </w:tc>
        <w:tc>
          <w:tcPr>
            <w:tcW w:w="4570" w:type="dxa"/>
            <w:noWrap/>
            <w:vAlign w:val="center"/>
          </w:tcPr>
          <w:p w14:paraId="60A102C0"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Kẹp cực cho sứ 110kV ra dây 1xACSR500 vào ngang</w:t>
            </w:r>
          </w:p>
        </w:tc>
        <w:tc>
          <w:tcPr>
            <w:tcW w:w="1985" w:type="dxa"/>
            <w:noWrap/>
            <w:vAlign w:val="center"/>
          </w:tcPr>
          <w:p w14:paraId="1BF35F49"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03</w:t>
            </w:r>
          </w:p>
        </w:tc>
        <w:tc>
          <w:tcPr>
            <w:tcW w:w="1417" w:type="dxa"/>
            <w:noWrap/>
            <w:vAlign w:val="center"/>
          </w:tcPr>
          <w:p w14:paraId="629B3DB2"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00B935B2" w14:textId="77777777" w:rsidTr="00FB7713">
        <w:trPr>
          <w:trHeight w:val="315"/>
        </w:trPr>
        <w:tc>
          <w:tcPr>
            <w:tcW w:w="851" w:type="dxa"/>
            <w:noWrap/>
            <w:vAlign w:val="center"/>
          </w:tcPr>
          <w:p w14:paraId="6608C2F5" w14:textId="77777777" w:rsidR="00D330BD" w:rsidRPr="00A82D1A" w:rsidRDefault="00D330BD" w:rsidP="00743EF2">
            <w:pPr>
              <w:tabs>
                <w:tab w:val="left" w:pos="12"/>
              </w:tabs>
              <w:spacing w:before="40" w:after="40"/>
              <w:ind w:left="546"/>
              <w:jc w:val="left"/>
              <w:rPr>
                <w:rFonts w:asciiTheme="majorHAnsi" w:hAnsiTheme="majorHAnsi" w:cstheme="majorHAnsi"/>
                <w:sz w:val="26"/>
                <w:szCs w:val="26"/>
                <w:lang w:val="vi-VN"/>
              </w:rPr>
            </w:pPr>
          </w:p>
        </w:tc>
        <w:tc>
          <w:tcPr>
            <w:tcW w:w="4570" w:type="dxa"/>
            <w:noWrap/>
            <w:vAlign w:val="center"/>
          </w:tcPr>
          <w:p w14:paraId="792C2404"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Kẹp cực cho sứ trung tính ra dây 1xACSR500 vào ngang</w:t>
            </w:r>
          </w:p>
        </w:tc>
        <w:tc>
          <w:tcPr>
            <w:tcW w:w="1985" w:type="dxa"/>
            <w:noWrap/>
            <w:vAlign w:val="center"/>
          </w:tcPr>
          <w:p w14:paraId="2D6EA6B0"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01</w:t>
            </w:r>
          </w:p>
        </w:tc>
        <w:tc>
          <w:tcPr>
            <w:tcW w:w="1417" w:type="dxa"/>
            <w:noWrap/>
            <w:vAlign w:val="center"/>
          </w:tcPr>
          <w:p w14:paraId="08FD83E2"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11283BEC" w14:textId="77777777" w:rsidTr="00FB7713">
        <w:trPr>
          <w:trHeight w:val="315"/>
        </w:trPr>
        <w:tc>
          <w:tcPr>
            <w:tcW w:w="851" w:type="dxa"/>
            <w:noWrap/>
            <w:vAlign w:val="center"/>
          </w:tcPr>
          <w:p w14:paraId="5C4D90C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3.2</w:t>
            </w:r>
          </w:p>
        </w:tc>
        <w:tc>
          <w:tcPr>
            <w:tcW w:w="4570" w:type="dxa"/>
            <w:noWrap/>
            <w:vAlign w:val="center"/>
          </w:tcPr>
          <w:p w14:paraId="26B90FF2"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Tiêu chuẩn chế tạo</w:t>
            </w:r>
          </w:p>
        </w:tc>
        <w:tc>
          <w:tcPr>
            <w:tcW w:w="1985" w:type="dxa"/>
            <w:noWrap/>
            <w:vAlign w:val="center"/>
          </w:tcPr>
          <w:p w14:paraId="24A58571"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lang w:val="vi-VN"/>
              </w:rPr>
              <w:t>IEC 60694, NEMA CC1 hoặc tương đương  </w:t>
            </w:r>
          </w:p>
        </w:tc>
        <w:tc>
          <w:tcPr>
            <w:tcW w:w="1417" w:type="dxa"/>
            <w:noWrap/>
            <w:vAlign w:val="center"/>
          </w:tcPr>
          <w:p w14:paraId="7CFD014F"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03B34B97" w14:textId="77777777" w:rsidTr="00FB7713">
        <w:trPr>
          <w:trHeight w:val="315"/>
        </w:trPr>
        <w:tc>
          <w:tcPr>
            <w:tcW w:w="851" w:type="dxa"/>
            <w:noWrap/>
            <w:vAlign w:val="center"/>
          </w:tcPr>
          <w:p w14:paraId="4F8F88E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3.3</w:t>
            </w:r>
          </w:p>
        </w:tc>
        <w:tc>
          <w:tcPr>
            <w:tcW w:w="4570" w:type="dxa"/>
            <w:noWrap/>
            <w:vAlign w:val="center"/>
          </w:tcPr>
          <w:p w14:paraId="5083DA49"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Vật liệu</w:t>
            </w:r>
          </w:p>
        </w:tc>
        <w:tc>
          <w:tcPr>
            <w:tcW w:w="1985" w:type="dxa"/>
            <w:noWrap/>
            <w:vAlign w:val="center"/>
          </w:tcPr>
          <w:p w14:paraId="6D5A1096" w14:textId="77777777" w:rsidR="00D330BD" w:rsidRPr="00A82D1A" w:rsidRDefault="00D330BD"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rPr>
              <w:t>Hợp kim nhôm</w:t>
            </w:r>
          </w:p>
        </w:tc>
        <w:tc>
          <w:tcPr>
            <w:tcW w:w="1417" w:type="dxa"/>
            <w:noWrap/>
            <w:vAlign w:val="center"/>
          </w:tcPr>
          <w:p w14:paraId="333B442D"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2BBAA644" w14:textId="77777777" w:rsidTr="00FB7713">
        <w:trPr>
          <w:trHeight w:val="315"/>
        </w:trPr>
        <w:tc>
          <w:tcPr>
            <w:tcW w:w="851" w:type="dxa"/>
            <w:noWrap/>
            <w:vAlign w:val="center"/>
          </w:tcPr>
          <w:p w14:paraId="1067A026"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3.4</w:t>
            </w:r>
          </w:p>
        </w:tc>
        <w:tc>
          <w:tcPr>
            <w:tcW w:w="4570" w:type="dxa"/>
            <w:noWrap/>
            <w:vAlign w:val="center"/>
          </w:tcPr>
          <w:p w14:paraId="72777F6F"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Kiểu</w:t>
            </w:r>
          </w:p>
        </w:tc>
        <w:tc>
          <w:tcPr>
            <w:tcW w:w="1985" w:type="dxa"/>
            <w:noWrap/>
            <w:vAlign w:val="center"/>
          </w:tcPr>
          <w:p w14:paraId="6D60B6EA" w14:textId="62FCE07E" w:rsidR="00D330BD" w:rsidRPr="00A82D1A" w:rsidRDefault="007D3C59" w:rsidP="00743EF2">
            <w:pPr>
              <w:spacing w:before="40" w:after="40"/>
              <w:jc w:val="center"/>
              <w:rPr>
                <w:rFonts w:asciiTheme="majorHAnsi" w:hAnsiTheme="majorHAnsi" w:cstheme="majorHAnsi"/>
                <w:sz w:val="26"/>
                <w:szCs w:val="26"/>
              </w:rPr>
            </w:pPr>
            <w:r>
              <w:rPr>
                <w:rFonts w:asciiTheme="majorHAnsi" w:hAnsiTheme="majorHAnsi" w:cstheme="majorHAnsi"/>
                <w:sz w:val="26"/>
                <w:szCs w:val="26"/>
              </w:rPr>
              <w:t>Phù hợp với hiện hữu</w:t>
            </w:r>
            <w:r w:rsidR="00D330BD" w:rsidRPr="00A82D1A">
              <w:rPr>
                <w:rFonts w:asciiTheme="majorHAnsi" w:hAnsiTheme="majorHAnsi" w:cstheme="majorHAnsi"/>
                <w:sz w:val="26"/>
                <w:szCs w:val="26"/>
                <w:lang w:val="vi-VN"/>
              </w:rPr>
              <w:t xml:space="preserve"> </w:t>
            </w:r>
          </w:p>
        </w:tc>
        <w:tc>
          <w:tcPr>
            <w:tcW w:w="1417" w:type="dxa"/>
            <w:noWrap/>
            <w:vAlign w:val="center"/>
          </w:tcPr>
          <w:p w14:paraId="325616EF"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2DCA9562" w14:textId="77777777" w:rsidTr="00FB7713">
        <w:trPr>
          <w:trHeight w:val="315"/>
        </w:trPr>
        <w:tc>
          <w:tcPr>
            <w:tcW w:w="851" w:type="dxa"/>
            <w:noWrap/>
            <w:vAlign w:val="center"/>
          </w:tcPr>
          <w:p w14:paraId="32895792"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3.5</w:t>
            </w:r>
          </w:p>
        </w:tc>
        <w:tc>
          <w:tcPr>
            <w:tcW w:w="4570" w:type="dxa"/>
            <w:noWrap/>
            <w:vAlign w:val="center"/>
          </w:tcPr>
          <w:p w14:paraId="59F13FD9"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Kích thước</w:t>
            </w:r>
          </w:p>
        </w:tc>
        <w:tc>
          <w:tcPr>
            <w:tcW w:w="1985" w:type="dxa"/>
            <w:noWrap/>
            <w:vAlign w:val="center"/>
          </w:tcPr>
          <w:p w14:paraId="172B506F"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Phù hợp dây 1xACSR500 mm2</w:t>
            </w:r>
          </w:p>
        </w:tc>
        <w:tc>
          <w:tcPr>
            <w:tcW w:w="1417" w:type="dxa"/>
            <w:noWrap/>
            <w:vAlign w:val="center"/>
          </w:tcPr>
          <w:p w14:paraId="73B97BAD"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4C12651B" w14:textId="77777777" w:rsidTr="00FB7713">
        <w:trPr>
          <w:trHeight w:val="315"/>
        </w:trPr>
        <w:tc>
          <w:tcPr>
            <w:tcW w:w="851" w:type="dxa"/>
            <w:noWrap/>
            <w:vAlign w:val="center"/>
          </w:tcPr>
          <w:p w14:paraId="4FD19C0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3.6</w:t>
            </w:r>
          </w:p>
        </w:tc>
        <w:tc>
          <w:tcPr>
            <w:tcW w:w="4570" w:type="dxa"/>
            <w:noWrap/>
            <w:vAlign w:val="center"/>
          </w:tcPr>
          <w:p w14:paraId="375C9B8E" w14:textId="77777777" w:rsidR="00D330BD" w:rsidRPr="00A82D1A" w:rsidRDefault="00D330BD" w:rsidP="00743EF2">
            <w:pPr>
              <w:spacing w:before="40" w:after="40"/>
              <w:rPr>
                <w:rFonts w:asciiTheme="majorHAnsi" w:hAnsiTheme="majorHAnsi" w:cstheme="majorHAnsi"/>
                <w:color w:val="EE0000"/>
                <w:sz w:val="26"/>
                <w:szCs w:val="26"/>
                <w:lang w:val="vi-VN"/>
              </w:rPr>
            </w:pPr>
            <w:r w:rsidRPr="00A82D1A">
              <w:rPr>
                <w:rFonts w:asciiTheme="majorHAnsi" w:hAnsiTheme="majorHAnsi" w:cstheme="majorHAnsi"/>
                <w:sz w:val="26"/>
                <w:szCs w:val="26"/>
                <w:lang w:val="vi-VN"/>
              </w:rPr>
              <w:t>Số bu lông cho một đầu dây</w:t>
            </w:r>
          </w:p>
        </w:tc>
        <w:tc>
          <w:tcPr>
            <w:tcW w:w="1985" w:type="dxa"/>
            <w:noWrap/>
            <w:vAlign w:val="center"/>
          </w:tcPr>
          <w:p w14:paraId="76C86196" w14:textId="77777777" w:rsidR="00D330BD" w:rsidRPr="00A82D1A" w:rsidRDefault="00D330BD" w:rsidP="00743EF2">
            <w:pPr>
              <w:spacing w:before="40" w:after="40"/>
              <w:jc w:val="center"/>
              <w:rPr>
                <w:rFonts w:asciiTheme="majorHAnsi" w:hAnsiTheme="majorHAnsi" w:cstheme="majorHAnsi"/>
                <w:color w:val="EE0000"/>
                <w:sz w:val="26"/>
                <w:szCs w:val="26"/>
              </w:rPr>
            </w:pPr>
            <w:r w:rsidRPr="00A82D1A">
              <w:rPr>
                <w:rFonts w:asciiTheme="majorHAnsi" w:hAnsiTheme="majorHAnsi" w:cstheme="majorHAnsi"/>
                <w:sz w:val="26"/>
                <w:szCs w:val="26"/>
              </w:rPr>
              <w:t>≥ 6</w:t>
            </w:r>
          </w:p>
        </w:tc>
        <w:tc>
          <w:tcPr>
            <w:tcW w:w="1417" w:type="dxa"/>
            <w:noWrap/>
            <w:vAlign w:val="center"/>
          </w:tcPr>
          <w:p w14:paraId="0054B0E1"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77F5DB64" w14:textId="77777777" w:rsidTr="00FB7713">
        <w:trPr>
          <w:trHeight w:val="315"/>
        </w:trPr>
        <w:tc>
          <w:tcPr>
            <w:tcW w:w="851" w:type="dxa"/>
            <w:noWrap/>
            <w:vAlign w:val="center"/>
          </w:tcPr>
          <w:p w14:paraId="78BD8D9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3.7</w:t>
            </w:r>
          </w:p>
        </w:tc>
        <w:tc>
          <w:tcPr>
            <w:tcW w:w="4570" w:type="dxa"/>
            <w:noWrap/>
            <w:vAlign w:val="center"/>
          </w:tcPr>
          <w:p w14:paraId="1AED6E04"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Nhà sản xuất</w:t>
            </w:r>
          </w:p>
        </w:tc>
        <w:tc>
          <w:tcPr>
            <w:tcW w:w="1985" w:type="dxa"/>
            <w:noWrap/>
            <w:vAlign w:val="center"/>
          </w:tcPr>
          <w:p w14:paraId="21A23DB0"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Nêu cụ thể</w:t>
            </w:r>
          </w:p>
        </w:tc>
        <w:tc>
          <w:tcPr>
            <w:tcW w:w="1417" w:type="dxa"/>
            <w:noWrap/>
            <w:vAlign w:val="center"/>
          </w:tcPr>
          <w:p w14:paraId="68253F2F"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443674B8" w14:textId="77777777" w:rsidTr="00FB7713">
        <w:trPr>
          <w:trHeight w:val="315"/>
        </w:trPr>
        <w:tc>
          <w:tcPr>
            <w:tcW w:w="851" w:type="dxa"/>
            <w:noWrap/>
            <w:vAlign w:val="center"/>
          </w:tcPr>
          <w:p w14:paraId="2DEE8C0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3.8</w:t>
            </w:r>
          </w:p>
        </w:tc>
        <w:tc>
          <w:tcPr>
            <w:tcW w:w="4570" w:type="dxa"/>
            <w:noWrap/>
            <w:vAlign w:val="center"/>
          </w:tcPr>
          <w:p w14:paraId="337FD153"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Nước sản xuất</w:t>
            </w:r>
          </w:p>
        </w:tc>
        <w:tc>
          <w:tcPr>
            <w:tcW w:w="1985" w:type="dxa"/>
            <w:noWrap/>
            <w:vAlign w:val="center"/>
          </w:tcPr>
          <w:p w14:paraId="498E27A1"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color w:val="000000"/>
                <w:sz w:val="26"/>
                <w:szCs w:val="26"/>
              </w:rPr>
              <w:t>Nêu cụ thể</w:t>
            </w:r>
          </w:p>
        </w:tc>
        <w:tc>
          <w:tcPr>
            <w:tcW w:w="1417" w:type="dxa"/>
            <w:noWrap/>
            <w:vAlign w:val="center"/>
          </w:tcPr>
          <w:p w14:paraId="6D933A74"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720998" w14:paraId="33926CCA" w14:textId="77777777" w:rsidTr="00FB7713">
        <w:trPr>
          <w:trHeight w:val="315"/>
        </w:trPr>
        <w:tc>
          <w:tcPr>
            <w:tcW w:w="851" w:type="dxa"/>
            <w:noWrap/>
            <w:vAlign w:val="center"/>
          </w:tcPr>
          <w:p w14:paraId="782884F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3.9</w:t>
            </w:r>
          </w:p>
        </w:tc>
        <w:tc>
          <w:tcPr>
            <w:tcW w:w="4570" w:type="dxa"/>
            <w:noWrap/>
            <w:vAlign w:val="center"/>
          </w:tcPr>
          <w:p w14:paraId="4582EF6C"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Khả năng chịu ngắn mạch</w:t>
            </w:r>
          </w:p>
        </w:tc>
        <w:tc>
          <w:tcPr>
            <w:tcW w:w="1985" w:type="dxa"/>
            <w:noWrap/>
            <w:vAlign w:val="center"/>
          </w:tcPr>
          <w:p w14:paraId="4B27D27B" w14:textId="77777777" w:rsidR="00D330BD" w:rsidRPr="00A82D1A" w:rsidRDefault="00D330BD" w:rsidP="00743EF2">
            <w:pPr>
              <w:spacing w:before="40" w:after="40"/>
              <w:jc w:val="center"/>
              <w:rPr>
                <w:rFonts w:asciiTheme="majorHAnsi" w:hAnsiTheme="majorHAnsi" w:cstheme="majorHAnsi"/>
                <w:color w:val="000000"/>
                <w:sz w:val="26"/>
                <w:szCs w:val="26"/>
                <w:lang w:val="vi-VN"/>
              </w:rPr>
            </w:pPr>
            <w:r w:rsidRPr="00A82D1A">
              <w:rPr>
                <w:rFonts w:asciiTheme="majorHAnsi" w:hAnsiTheme="majorHAnsi" w:cstheme="majorHAnsi"/>
                <w:color w:val="EE0000"/>
                <w:sz w:val="26"/>
                <w:szCs w:val="26"/>
                <w:lang w:val="vi-VN"/>
              </w:rPr>
              <w:t>Đáp ứng yêu cầu tại Mục C.I.4 chương V E-HSMT</w:t>
            </w:r>
          </w:p>
        </w:tc>
        <w:tc>
          <w:tcPr>
            <w:tcW w:w="1417" w:type="dxa"/>
            <w:noWrap/>
            <w:vAlign w:val="center"/>
          </w:tcPr>
          <w:p w14:paraId="51C2A721"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720998" w14:paraId="5DC8A1E1" w14:textId="77777777" w:rsidTr="00FB7713">
        <w:trPr>
          <w:trHeight w:val="315"/>
        </w:trPr>
        <w:tc>
          <w:tcPr>
            <w:tcW w:w="851" w:type="dxa"/>
            <w:noWrap/>
            <w:vAlign w:val="center"/>
          </w:tcPr>
          <w:p w14:paraId="1364460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3.10</w:t>
            </w:r>
          </w:p>
        </w:tc>
        <w:tc>
          <w:tcPr>
            <w:tcW w:w="4570" w:type="dxa"/>
            <w:noWrap/>
            <w:vAlign w:val="center"/>
          </w:tcPr>
          <w:p w14:paraId="08DEEFFB"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rPr>
              <w:t>Dòng định mức</w:t>
            </w:r>
          </w:p>
        </w:tc>
        <w:tc>
          <w:tcPr>
            <w:tcW w:w="1985" w:type="dxa"/>
            <w:noWrap/>
            <w:vAlign w:val="center"/>
          </w:tcPr>
          <w:p w14:paraId="6BA93291" w14:textId="77777777" w:rsidR="00D330BD" w:rsidRPr="00A82D1A" w:rsidRDefault="00D330BD" w:rsidP="00743EF2">
            <w:pPr>
              <w:spacing w:before="40" w:after="40"/>
              <w:jc w:val="center"/>
              <w:rPr>
                <w:rFonts w:asciiTheme="majorHAnsi" w:hAnsiTheme="majorHAnsi" w:cstheme="majorHAnsi"/>
                <w:sz w:val="26"/>
                <w:szCs w:val="26"/>
                <w:lang w:val="vi-VN"/>
              </w:rPr>
            </w:pPr>
            <w:r w:rsidRPr="00A82D1A">
              <w:rPr>
                <w:rFonts w:asciiTheme="majorHAnsi" w:hAnsiTheme="majorHAnsi" w:cstheme="majorHAnsi"/>
                <w:sz w:val="26"/>
                <w:szCs w:val="26"/>
                <w:lang w:val="vi-VN"/>
              </w:rPr>
              <w:t>≥ dòng định mức sứ xuyên tương ứng</w:t>
            </w:r>
          </w:p>
        </w:tc>
        <w:tc>
          <w:tcPr>
            <w:tcW w:w="1417" w:type="dxa"/>
            <w:noWrap/>
            <w:vAlign w:val="center"/>
          </w:tcPr>
          <w:p w14:paraId="5505E254"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562D59C3" w14:textId="77777777" w:rsidTr="00FB7713">
        <w:trPr>
          <w:trHeight w:val="315"/>
        </w:trPr>
        <w:tc>
          <w:tcPr>
            <w:tcW w:w="851" w:type="dxa"/>
            <w:noWrap/>
            <w:vAlign w:val="center"/>
          </w:tcPr>
          <w:p w14:paraId="74F72E1F"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3.11</w:t>
            </w:r>
          </w:p>
        </w:tc>
        <w:tc>
          <w:tcPr>
            <w:tcW w:w="4570" w:type="dxa"/>
            <w:noWrap/>
            <w:vAlign w:val="center"/>
          </w:tcPr>
          <w:p w14:paraId="49B13EFE"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sz w:val="26"/>
                <w:szCs w:val="26"/>
              </w:rPr>
              <w:t>Bản vẽ kích thước</w:t>
            </w:r>
          </w:p>
        </w:tc>
        <w:tc>
          <w:tcPr>
            <w:tcW w:w="1985" w:type="dxa"/>
            <w:noWrap/>
            <w:vAlign w:val="center"/>
          </w:tcPr>
          <w:p w14:paraId="2FCA671F" w14:textId="77777777" w:rsidR="00D330BD" w:rsidRPr="00A82D1A" w:rsidRDefault="00D330BD" w:rsidP="00743EF2">
            <w:pPr>
              <w:spacing w:before="40" w:after="40"/>
              <w:jc w:val="center"/>
              <w:rPr>
                <w:rFonts w:asciiTheme="majorHAnsi" w:hAnsiTheme="majorHAnsi" w:cstheme="majorHAnsi"/>
                <w:color w:val="FF0000"/>
                <w:sz w:val="26"/>
                <w:szCs w:val="26"/>
              </w:rPr>
            </w:pPr>
            <w:r w:rsidRPr="00A82D1A">
              <w:rPr>
                <w:rFonts w:asciiTheme="majorHAnsi" w:hAnsiTheme="majorHAnsi" w:cstheme="majorHAnsi"/>
                <w:sz w:val="26"/>
                <w:szCs w:val="26"/>
              </w:rPr>
              <w:t>Yêu cầu</w:t>
            </w:r>
          </w:p>
        </w:tc>
        <w:tc>
          <w:tcPr>
            <w:tcW w:w="1417" w:type="dxa"/>
            <w:noWrap/>
            <w:vAlign w:val="center"/>
          </w:tcPr>
          <w:p w14:paraId="02E2E9BB"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1621AE11" w14:textId="77777777" w:rsidTr="00FB7713">
        <w:trPr>
          <w:trHeight w:val="315"/>
        </w:trPr>
        <w:tc>
          <w:tcPr>
            <w:tcW w:w="851" w:type="dxa"/>
            <w:noWrap/>
            <w:vAlign w:val="center"/>
          </w:tcPr>
          <w:p w14:paraId="24D97BD7"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lastRenderedPageBreak/>
              <w:t>3.12</w:t>
            </w:r>
          </w:p>
        </w:tc>
        <w:tc>
          <w:tcPr>
            <w:tcW w:w="4570" w:type="dxa"/>
            <w:noWrap/>
            <w:vAlign w:val="center"/>
          </w:tcPr>
          <w:p w14:paraId="4670A419"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Biên bản thử nghiệm điển hình</w:t>
            </w:r>
            <w:r w:rsidRPr="00A82D1A">
              <w:rPr>
                <w:rFonts w:asciiTheme="majorHAnsi" w:hAnsiTheme="majorHAnsi" w:cstheme="majorHAnsi"/>
                <w:sz w:val="26"/>
                <w:szCs w:val="26"/>
                <w:lang w:val="vi-VN"/>
              </w:rPr>
              <w:br/>
              <w:t>- Thử nghiệm độ tăng nhiệt độ theo IEC 60694</w:t>
            </w:r>
          </w:p>
          <w:p w14:paraId="6A542760"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Thử nghiệm khả năng chịu đựng dòng ngắn mạch theo IEC 60694.</w:t>
            </w:r>
          </w:p>
          <w:p w14:paraId="397774FA" w14:textId="77777777" w:rsidR="00D330BD" w:rsidRPr="00A82D1A" w:rsidRDefault="00D330BD" w:rsidP="00743EF2">
            <w:pPr>
              <w:spacing w:before="40" w:after="40"/>
              <w:rPr>
                <w:rFonts w:asciiTheme="majorHAnsi" w:hAnsiTheme="majorHAnsi" w:cstheme="majorHAnsi"/>
                <w:sz w:val="26"/>
                <w:szCs w:val="26"/>
                <w:lang w:val="vi-VN"/>
              </w:rPr>
            </w:pPr>
            <w:r w:rsidRPr="00A82D1A">
              <w:rPr>
                <w:rFonts w:asciiTheme="majorHAnsi" w:hAnsiTheme="majorHAnsi" w:cstheme="majorHAnsi"/>
                <w:sz w:val="26"/>
                <w:szCs w:val="26"/>
                <w:lang w:val="vi-VN"/>
              </w:rPr>
              <w:t>- Thử nghiệm điện áp nhiễu vô tuyến (RIV test) theo IEC 60437</w:t>
            </w:r>
          </w:p>
        </w:tc>
        <w:tc>
          <w:tcPr>
            <w:tcW w:w="1985" w:type="dxa"/>
            <w:noWrap/>
            <w:vAlign w:val="center"/>
          </w:tcPr>
          <w:p w14:paraId="36CF7243"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Yêu cầu</w:t>
            </w:r>
          </w:p>
        </w:tc>
        <w:tc>
          <w:tcPr>
            <w:tcW w:w="1417" w:type="dxa"/>
            <w:noWrap/>
            <w:vAlign w:val="center"/>
          </w:tcPr>
          <w:p w14:paraId="4F5F4D34"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D330BD" w:rsidRPr="00A82D1A" w14:paraId="617F48BA" w14:textId="77777777" w:rsidTr="00FB7713">
        <w:trPr>
          <w:trHeight w:val="315"/>
        </w:trPr>
        <w:tc>
          <w:tcPr>
            <w:tcW w:w="851" w:type="dxa"/>
            <w:noWrap/>
            <w:vAlign w:val="center"/>
          </w:tcPr>
          <w:p w14:paraId="251F846A"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3.13</w:t>
            </w:r>
          </w:p>
        </w:tc>
        <w:tc>
          <w:tcPr>
            <w:tcW w:w="4570" w:type="dxa"/>
            <w:noWrap/>
            <w:vAlign w:val="center"/>
          </w:tcPr>
          <w:p w14:paraId="45279FDD" w14:textId="77777777" w:rsidR="00D330BD" w:rsidRPr="00A82D1A" w:rsidRDefault="00D330BD" w:rsidP="00743EF2">
            <w:pPr>
              <w:spacing w:before="40" w:after="40"/>
              <w:rPr>
                <w:rFonts w:asciiTheme="majorHAnsi" w:hAnsiTheme="majorHAnsi" w:cstheme="majorHAnsi"/>
                <w:sz w:val="26"/>
                <w:szCs w:val="26"/>
              </w:rPr>
            </w:pPr>
            <w:r w:rsidRPr="00A82D1A">
              <w:rPr>
                <w:rFonts w:asciiTheme="majorHAnsi" w:hAnsiTheme="majorHAnsi" w:cstheme="majorHAnsi"/>
                <w:color w:val="000000"/>
                <w:sz w:val="26"/>
                <w:szCs w:val="26"/>
              </w:rPr>
              <w:t>Phụ kiện khác</w:t>
            </w:r>
          </w:p>
        </w:tc>
        <w:tc>
          <w:tcPr>
            <w:tcW w:w="1985" w:type="dxa"/>
            <w:noWrap/>
            <w:vAlign w:val="center"/>
          </w:tcPr>
          <w:p w14:paraId="1C2CB475" w14:textId="77777777" w:rsidR="00D330BD" w:rsidRPr="00A82D1A" w:rsidRDefault="00D330BD" w:rsidP="00743EF2">
            <w:pPr>
              <w:spacing w:before="40" w:after="40"/>
              <w:jc w:val="center"/>
              <w:rPr>
                <w:rFonts w:asciiTheme="majorHAnsi" w:hAnsiTheme="majorHAnsi" w:cstheme="majorHAnsi"/>
                <w:sz w:val="26"/>
                <w:szCs w:val="26"/>
              </w:rPr>
            </w:pPr>
            <w:r w:rsidRPr="00A82D1A">
              <w:rPr>
                <w:rFonts w:asciiTheme="majorHAnsi" w:hAnsiTheme="majorHAnsi" w:cstheme="majorHAnsi"/>
                <w:sz w:val="26"/>
                <w:szCs w:val="26"/>
              </w:rPr>
              <w:t>Nêu rõ (nếu có)</w:t>
            </w:r>
          </w:p>
        </w:tc>
        <w:tc>
          <w:tcPr>
            <w:tcW w:w="1417" w:type="dxa"/>
            <w:noWrap/>
            <w:vAlign w:val="center"/>
          </w:tcPr>
          <w:p w14:paraId="7A13B7CE" w14:textId="77777777" w:rsidR="00D330BD" w:rsidRPr="00A82D1A" w:rsidRDefault="00D330BD" w:rsidP="00743EF2">
            <w:pPr>
              <w:spacing w:before="40" w:after="40"/>
              <w:jc w:val="center"/>
              <w:rPr>
                <w:rFonts w:asciiTheme="majorHAnsi" w:hAnsiTheme="majorHAnsi" w:cstheme="majorHAnsi"/>
                <w:sz w:val="26"/>
                <w:szCs w:val="26"/>
                <w:lang w:val="vi-VN"/>
              </w:rPr>
            </w:pPr>
          </w:p>
        </w:tc>
      </w:tr>
      <w:tr w:rsidR="00933F76" w:rsidRPr="00933F76" w14:paraId="6B741CCE" w14:textId="77777777" w:rsidTr="00FB7713">
        <w:trPr>
          <w:trHeight w:val="315"/>
        </w:trPr>
        <w:tc>
          <w:tcPr>
            <w:tcW w:w="851" w:type="dxa"/>
            <w:noWrap/>
            <w:vAlign w:val="center"/>
          </w:tcPr>
          <w:p w14:paraId="6B16012D" w14:textId="77777777" w:rsidR="00D330BD" w:rsidRPr="00A82D1A" w:rsidRDefault="00D330BD" w:rsidP="00743EF2">
            <w:pPr>
              <w:tabs>
                <w:tab w:val="left" w:pos="12"/>
              </w:tabs>
              <w:spacing w:before="40" w:after="40"/>
              <w:jc w:val="left"/>
              <w:rPr>
                <w:rFonts w:asciiTheme="majorHAnsi" w:hAnsiTheme="majorHAnsi" w:cstheme="majorHAnsi"/>
                <w:b/>
                <w:bCs/>
                <w:sz w:val="26"/>
                <w:szCs w:val="26"/>
              </w:rPr>
            </w:pPr>
            <w:r w:rsidRPr="00A82D1A">
              <w:rPr>
                <w:rFonts w:asciiTheme="majorHAnsi" w:hAnsiTheme="majorHAnsi" w:cstheme="majorHAnsi"/>
                <w:b/>
                <w:bCs/>
                <w:sz w:val="26"/>
                <w:szCs w:val="26"/>
              </w:rPr>
              <w:t>4.</w:t>
            </w:r>
          </w:p>
        </w:tc>
        <w:tc>
          <w:tcPr>
            <w:tcW w:w="4570" w:type="dxa"/>
            <w:noWrap/>
            <w:vAlign w:val="center"/>
          </w:tcPr>
          <w:p w14:paraId="463813FB" w14:textId="77777777" w:rsidR="00D330BD" w:rsidRPr="00933F76" w:rsidRDefault="00D330BD" w:rsidP="00743EF2">
            <w:pPr>
              <w:spacing w:before="40" w:after="40"/>
              <w:rPr>
                <w:rFonts w:asciiTheme="majorHAnsi" w:hAnsiTheme="majorHAnsi" w:cstheme="majorHAnsi"/>
                <w:b/>
                <w:bCs/>
                <w:sz w:val="26"/>
                <w:szCs w:val="26"/>
              </w:rPr>
            </w:pPr>
            <w:r w:rsidRPr="00933F76">
              <w:rPr>
                <w:rFonts w:asciiTheme="majorHAnsi" w:hAnsiTheme="majorHAnsi" w:cstheme="majorHAnsi"/>
                <w:b/>
                <w:bCs/>
                <w:sz w:val="26"/>
                <w:szCs w:val="26"/>
              </w:rPr>
              <w:t>Gioăng cao su chịu dầu</w:t>
            </w:r>
          </w:p>
        </w:tc>
        <w:tc>
          <w:tcPr>
            <w:tcW w:w="1985" w:type="dxa"/>
            <w:noWrap/>
            <w:vAlign w:val="center"/>
          </w:tcPr>
          <w:p w14:paraId="70636F1B" w14:textId="77777777" w:rsidR="00D330BD" w:rsidRPr="00933F76" w:rsidRDefault="00D330BD" w:rsidP="00743EF2">
            <w:pPr>
              <w:spacing w:before="40" w:after="40"/>
              <w:jc w:val="center"/>
              <w:rPr>
                <w:rFonts w:asciiTheme="majorHAnsi" w:hAnsiTheme="majorHAnsi" w:cstheme="majorHAnsi"/>
                <w:sz w:val="26"/>
                <w:szCs w:val="26"/>
              </w:rPr>
            </w:pPr>
            <w:r w:rsidRPr="00933F76">
              <w:rPr>
                <w:rFonts w:asciiTheme="majorHAnsi" w:hAnsiTheme="majorHAnsi" w:cstheme="majorHAnsi"/>
                <w:sz w:val="26"/>
                <w:szCs w:val="26"/>
              </w:rPr>
              <w:t>Phù hợp lắp đặt sứ xuyên</w:t>
            </w:r>
          </w:p>
        </w:tc>
        <w:tc>
          <w:tcPr>
            <w:tcW w:w="1417" w:type="dxa"/>
            <w:noWrap/>
            <w:vAlign w:val="center"/>
          </w:tcPr>
          <w:p w14:paraId="31AA405E" w14:textId="77777777" w:rsidR="00D330BD" w:rsidRPr="00933F76" w:rsidRDefault="00D330BD" w:rsidP="00743EF2">
            <w:pPr>
              <w:spacing w:before="40" w:after="40"/>
              <w:jc w:val="center"/>
              <w:rPr>
                <w:rFonts w:asciiTheme="majorHAnsi" w:hAnsiTheme="majorHAnsi" w:cstheme="majorHAnsi"/>
                <w:sz w:val="26"/>
                <w:szCs w:val="26"/>
                <w:lang w:val="vi-VN"/>
              </w:rPr>
            </w:pPr>
          </w:p>
        </w:tc>
      </w:tr>
      <w:tr w:rsidR="00933F76" w:rsidRPr="00933F76" w14:paraId="267BA654" w14:textId="77777777" w:rsidTr="00FB7713">
        <w:trPr>
          <w:trHeight w:val="315"/>
        </w:trPr>
        <w:tc>
          <w:tcPr>
            <w:tcW w:w="851" w:type="dxa"/>
            <w:noWrap/>
            <w:vAlign w:val="center"/>
          </w:tcPr>
          <w:p w14:paraId="6081EFB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4.1</w:t>
            </w:r>
          </w:p>
        </w:tc>
        <w:tc>
          <w:tcPr>
            <w:tcW w:w="4570" w:type="dxa"/>
            <w:noWrap/>
            <w:vAlign w:val="center"/>
          </w:tcPr>
          <w:p w14:paraId="73D51FA8" w14:textId="77777777" w:rsidR="00D330BD" w:rsidRPr="00933F76" w:rsidRDefault="00D330BD" w:rsidP="00743EF2">
            <w:pPr>
              <w:spacing w:before="40" w:after="40"/>
              <w:rPr>
                <w:rFonts w:asciiTheme="majorHAnsi" w:hAnsiTheme="majorHAnsi" w:cstheme="majorHAnsi"/>
                <w:sz w:val="26"/>
                <w:szCs w:val="26"/>
                <w:lang w:val="vi-VN"/>
              </w:rPr>
            </w:pPr>
            <w:r w:rsidRPr="00933F76">
              <w:rPr>
                <w:rFonts w:asciiTheme="majorHAnsi" w:hAnsiTheme="majorHAnsi" w:cstheme="majorHAnsi"/>
                <w:sz w:val="26"/>
                <w:szCs w:val="26"/>
                <w:lang w:val="vi-VN"/>
              </w:rPr>
              <w:t>Tấm cao su chịu dầu dày 5mm (m2)</w:t>
            </w:r>
          </w:p>
        </w:tc>
        <w:tc>
          <w:tcPr>
            <w:tcW w:w="1985" w:type="dxa"/>
            <w:noWrap/>
            <w:vAlign w:val="center"/>
          </w:tcPr>
          <w:p w14:paraId="522C5F60" w14:textId="77777777" w:rsidR="00D330BD" w:rsidRPr="00933F76" w:rsidRDefault="00D330BD" w:rsidP="00743EF2">
            <w:pPr>
              <w:spacing w:before="40" w:after="40"/>
              <w:jc w:val="center"/>
              <w:rPr>
                <w:rFonts w:asciiTheme="majorHAnsi" w:hAnsiTheme="majorHAnsi" w:cstheme="majorHAnsi"/>
                <w:sz w:val="26"/>
                <w:szCs w:val="26"/>
              </w:rPr>
            </w:pPr>
            <w:r w:rsidRPr="00933F76">
              <w:rPr>
                <w:rFonts w:asciiTheme="majorHAnsi" w:hAnsiTheme="majorHAnsi" w:cstheme="majorHAnsi"/>
                <w:sz w:val="26"/>
                <w:szCs w:val="26"/>
              </w:rPr>
              <w:t xml:space="preserve">03 </w:t>
            </w:r>
          </w:p>
        </w:tc>
        <w:tc>
          <w:tcPr>
            <w:tcW w:w="1417" w:type="dxa"/>
            <w:noWrap/>
            <w:vAlign w:val="center"/>
          </w:tcPr>
          <w:p w14:paraId="0B53BCB8" w14:textId="77777777" w:rsidR="00D330BD" w:rsidRPr="00933F76" w:rsidRDefault="00D330BD" w:rsidP="00743EF2">
            <w:pPr>
              <w:spacing w:before="40" w:after="40"/>
              <w:jc w:val="center"/>
              <w:rPr>
                <w:rFonts w:asciiTheme="majorHAnsi" w:hAnsiTheme="majorHAnsi" w:cstheme="majorHAnsi"/>
                <w:sz w:val="26"/>
                <w:szCs w:val="26"/>
                <w:lang w:val="vi-VN"/>
              </w:rPr>
            </w:pPr>
          </w:p>
        </w:tc>
      </w:tr>
      <w:tr w:rsidR="00933F76" w:rsidRPr="00933F76" w14:paraId="059A6AF2" w14:textId="77777777" w:rsidTr="00FB7713">
        <w:trPr>
          <w:trHeight w:val="315"/>
        </w:trPr>
        <w:tc>
          <w:tcPr>
            <w:tcW w:w="851" w:type="dxa"/>
            <w:noWrap/>
            <w:vAlign w:val="center"/>
          </w:tcPr>
          <w:p w14:paraId="70A8A2EE"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4.2</w:t>
            </w:r>
          </w:p>
        </w:tc>
        <w:tc>
          <w:tcPr>
            <w:tcW w:w="4570" w:type="dxa"/>
            <w:noWrap/>
            <w:vAlign w:val="center"/>
          </w:tcPr>
          <w:p w14:paraId="107F6A11" w14:textId="77777777" w:rsidR="00D330BD" w:rsidRPr="00933F76" w:rsidRDefault="00D330BD" w:rsidP="00743EF2">
            <w:pPr>
              <w:spacing w:before="40" w:after="40"/>
              <w:rPr>
                <w:rFonts w:asciiTheme="majorHAnsi" w:hAnsiTheme="majorHAnsi" w:cstheme="majorHAnsi"/>
                <w:sz w:val="26"/>
                <w:szCs w:val="26"/>
                <w:lang w:val="vi-VN"/>
              </w:rPr>
            </w:pPr>
            <w:r w:rsidRPr="00933F76">
              <w:rPr>
                <w:rFonts w:asciiTheme="majorHAnsi" w:hAnsiTheme="majorHAnsi" w:cstheme="majorHAnsi"/>
                <w:sz w:val="26"/>
                <w:szCs w:val="26"/>
                <w:lang w:val="vi-VN"/>
              </w:rPr>
              <w:t>Tấm cao su chịu dầu dày 8mm (m2)</w:t>
            </w:r>
          </w:p>
        </w:tc>
        <w:tc>
          <w:tcPr>
            <w:tcW w:w="1985" w:type="dxa"/>
            <w:noWrap/>
            <w:vAlign w:val="center"/>
          </w:tcPr>
          <w:p w14:paraId="0314CD58" w14:textId="77777777" w:rsidR="00D330BD" w:rsidRPr="00933F76" w:rsidRDefault="00D330BD" w:rsidP="00743EF2">
            <w:pPr>
              <w:spacing w:before="40" w:after="40"/>
              <w:jc w:val="center"/>
              <w:rPr>
                <w:rFonts w:asciiTheme="majorHAnsi" w:hAnsiTheme="majorHAnsi" w:cstheme="majorHAnsi"/>
                <w:sz w:val="26"/>
                <w:szCs w:val="26"/>
              </w:rPr>
            </w:pPr>
            <w:r w:rsidRPr="00933F76">
              <w:rPr>
                <w:rFonts w:asciiTheme="majorHAnsi" w:hAnsiTheme="majorHAnsi" w:cstheme="majorHAnsi"/>
                <w:sz w:val="26"/>
                <w:szCs w:val="26"/>
              </w:rPr>
              <w:t>05</w:t>
            </w:r>
          </w:p>
        </w:tc>
        <w:tc>
          <w:tcPr>
            <w:tcW w:w="1417" w:type="dxa"/>
            <w:noWrap/>
            <w:vAlign w:val="center"/>
          </w:tcPr>
          <w:p w14:paraId="5016612A" w14:textId="77777777" w:rsidR="00D330BD" w:rsidRPr="00933F76" w:rsidRDefault="00D330BD" w:rsidP="00743EF2">
            <w:pPr>
              <w:spacing w:before="40" w:after="40"/>
              <w:jc w:val="center"/>
              <w:rPr>
                <w:rFonts w:asciiTheme="majorHAnsi" w:hAnsiTheme="majorHAnsi" w:cstheme="majorHAnsi"/>
                <w:sz w:val="26"/>
                <w:szCs w:val="26"/>
                <w:lang w:val="vi-VN"/>
              </w:rPr>
            </w:pPr>
          </w:p>
        </w:tc>
      </w:tr>
      <w:tr w:rsidR="00933F76" w:rsidRPr="00933F76" w14:paraId="45563F64" w14:textId="77777777" w:rsidTr="00FB7713">
        <w:trPr>
          <w:trHeight w:val="315"/>
        </w:trPr>
        <w:tc>
          <w:tcPr>
            <w:tcW w:w="851" w:type="dxa"/>
            <w:noWrap/>
            <w:vAlign w:val="center"/>
          </w:tcPr>
          <w:p w14:paraId="10057280"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4.3</w:t>
            </w:r>
          </w:p>
        </w:tc>
        <w:tc>
          <w:tcPr>
            <w:tcW w:w="4570" w:type="dxa"/>
            <w:noWrap/>
            <w:vAlign w:val="center"/>
          </w:tcPr>
          <w:p w14:paraId="3C064EE6" w14:textId="77777777" w:rsidR="00D330BD" w:rsidRPr="00933F76" w:rsidRDefault="00D330BD" w:rsidP="00743EF2">
            <w:pPr>
              <w:spacing w:before="40" w:after="40"/>
              <w:rPr>
                <w:rFonts w:asciiTheme="majorHAnsi" w:hAnsiTheme="majorHAnsi" w:cstheme="majorHAnsi"/>
                <w:sz w:val="26"/>
                <w:szCs w:val="26"/>
                <w:lang w:val="pt-BR"/>
              </w:rPr>
            </w:pPr>
            <w:r w:rsidRPr="00933F76">
              <w:rPr>
                <w:sz w:val="26"/>
                <w:szCs w:val="26"/>
                <w:lang w:val="vi-VN"/>
              </w:rPr>
              <w:t xml:space="preserve">Gioăng sử dụng trong MBA </w:t>
            </w:r>
            <w:r w:rsidRPr="00933F76">
              <w:rPr>
                <w:bCs/>
                <w:sz w:val="26"/>
                <w:szCs w:val="26"/>
                <w:lang w:val="pt-BR"/>
              </w:rPr>
              <w:t>là loại gioăng chịu dầu và chịu nhiệt độ vận hành. Các đặc tính kỹ thuật tuân thủ theo Tiêu chuẩn BS 7531 hoặc các tiêu chuẩn khác tương đương</w:t>
            </w:r>
            <w:r w:rsidRPr="00933F76">
              <w:rPr>
                <w:sz w:val="26"/>
                <w:szCs w:val="26"/>
                <w:lang w:val="vi-VN"/>
              </w:rPr>
              <w:t>, đáp ứng “</w:t>
            </w:r>
            <w:r w:rsidRPr="00933F76">
              <w:rPr>
                <w:sz w:val="26"/>
                <w:szCs w:val="26"/>
                <w:lang w:val="pt-BR"/>
              </w:rPr>
              <w:t xml:space="preserve">Tiêu chuẩn </w:t>
            </w:r>
            <w:r w:rsidRPr="00933F76">
              <w:rPr>
                <w:sz w:val="26"/>
                <w:szCs w:val="26"/>
                <w:lang w:val="vi-VN"/>
              </w:rPr>
              <w:t>kỹ thuật</w:t>
            </w:r>
            <w:r w:rsidRPr="00933F76">
              <w:rPr>
                <w:sz w:val="26"/>
                <w:szCs w:val="26"/>
                <w:lang w:val="pt-BR"/>
              </w:rPr>
              <w:t xml:space="preserve"> máy biến áp phân phối 110kV trong Tập đoàn Điện lực Quốc gia Việt Nam</w:t>
            </w:r>
            <w:r w:rsidRPr="00933F76">
              <w:rPr>
                <w:sz w:val="26"/>
                <w:szCs w:val="26"/>
                <w:lang w:val="vi-VN"/>
              </w:rPr>
              <w:t xml:space="preserve">” ban hành kèm theo Quyết định số </w:t>
            </w:r>
            <w:r w:rsidRPr="00933F76">
              <w:rPr>
                <w:sz w:val="26"/>
                <w:szCs w:val="26"/>
                <w:lang w:val="pt-BR"/>
              </w:rPr>
              <w:t>33</w:t>
            </w:r>
            <w:r w:rsidRPr="00933F76">
              <w:rPr>
                <w:sz w:val="26"/>
                <w:szCs w:val="26"/>
                <w:lang w:val="vi-VN"/>
              </w:rPr>
              <w:t>/QĐ-</w:t>
            </w:r>
            <w:r w:rsidRPr="00933F76">
              <w:rPr>
                <w:sz w:val="26"/>
                <w:szCs w:val="26"/>
                <w:lang w:val="pt-BR"/>
              </w:rPr>
              <w:t>EVN</w:t>
            </w:r>
            <w:r w:rsidRPr="00933F76">
              <w:rPr>
                <w:sz w:val="26"/>
                <w:szCs w:val="26"/>
                <w:lang w:val="vi-VN"/>
              </w:rPr>
              <w:t xml:space="preserve"> ngày </w:t>
            </w:r>
            <w:r w:rsidRPr="00933F76">
              <w:rPr>
                <w:sz w:val="26"/>
                <w:szCs w:val="26"/>
                <w:lang w:val="pt-BR"/>
              </w:rPr>
              <w:t>29</w:t>
            </w:r>
            <w:r w:rsidRPr="00933F76">
              <w:rPr>
                <w:sz w:val="26"/>
                <w:szCs w:val="26"/>
                <w:lang w:val="vi-VN"/>
              </w:rPr>
              <w:t>/</w:t>
            </w:r>
            <w:r w:rsidRPr="00933F76">
              <w:rPr>
                <w:sz w:val="26"/>
                <w:szCs w:val="26"/>
                <w:lang w:val="pt-BR"/>
              </w:rPr>
              <w:t>01</w:t>
            </w:r>
            <w:r w:rsidRPr="00933F76">
              <w:rPr>
                <w:sz w:val="26"/>
                <w:szCs w:val="26"/>
                <w:lang w:val="vi-VN"/>
              </w:rPr>
              <w:t>/20</w:t>
            </w:r>
            <w:r w:rsidRPr="00933F76">
              <w:rPr>
                <w:sz w:val="26"/>
                <w:szCs w:val="26"/>
                <w:lang w:val="pt-BR"/>
              </w:rPr>
              <w:t>18</w:t>
            </w:r>
            <w:r w:rsidRPr="00933F76">
              <w:rPr>
                <w:sz w:val="26"/>
                <w:szCs w:val="26"/>
                <w:lang w:val="vi-VN"/>
              </w:rPr>
              <w:t xml:space="preserve"> của </w:t>
            </w:r>
            <w:r w:rsidRPr="00933F76">
              <w:rPr>
                <w:sz w:val="26"/>
                <w:szCs w:val="26"/>
                <w:lang w:val="pt-BR"/>
              </w:rPr>
              <w:t>EVN</w:t>
            </w:r>
          </w:p>
        </w:tc>
        <w:tc>
          <w:tcPr>
            <w:tcW w:w="1985" w:type="dxa"/>
            <w:noWrap/>
            <w:vAlign w:val="center"/>
          </w:tcPr>
          <w:p w14:paraId="590DA272" w14:textId="77777777" w:rsidR="00D330BD" w:rsidRPr="00933F76" w:rsidRDefault="00D330BD" w:rsidP="00743EF2">
            <w:pPr>
              <w:spacing w:before="40" w:after="40"/>
              <w:jc w:val="center"/>
              <w:rPr>
                <w:rFonts w:asciiTheme="majorHAnsi" w:hAnsiTheme="majorHAnsi" w:cstheme="majorHAnsi"/>
                <w:sz w:val="26"/>
                <w:szCs w:val="26"/>
              </w:rPr>
            </w:pPr>
            <w:r w:rsidRPr="00933F76">
              <w:rPr>
                <w:sz w:val="26"/>
                <w:szCs w:val="26"/>
                <w:lang w:val="vi-VN"/>
              </w:rPr>
              <w:t>Yêu cầu</w:t>
            </w:r>
          </w:p>
        </w:tc>
        <w:tc>
          <w:tcPr>
            <w:tcW w:w="1417" w:type="dxa"/>
            <w:noWrap/>
            <w:vAlign w:val="center"/>
          </w:tcPr>
          <w:p w14:paraId="7B1DE7E5" w14:textId="77777777" w:rsidR="00D330BD" w:rsidRPr="00933F76" w:rsidRDefault="00D330BD" w:rsidP="00743EF2">
            <w:pPr>
              <w:spacing w:before="40" w:after="40"/>
              <w:jc w:val="center"/>
              <w:rPr>
                <w:rFonts w:asciiTheme="majorHAnsi" w:hAnsiTheme="majorHAnsi" w:cstheme="majorHAnsi"/>
                <w:sz w:val="26"/>
                <w:szCs w:val="26"/>
                <w:lang w:val="vi-VN"/>
              </w:rPr>
            </w:pPr>
          </w:p>
        </w:tc>
      </w:tr>
      <w:tr w:rsidR="00933F76" w:rsidRPr="00933F76" w14:paraId="6ACD5622" w14:textId="77777777" w:rsidTr="00FB7713">
        <w:trPr>
          <w:trHeight w:val="315"/>
        </w:trPr>
        <w:tc>
          <w:tcPr>
            <w:tcW w:w="851" w:type="dxa"/>
            <w:noWrap/>
            <w:vAlign w:val="center"/>
          </w:tcPr>
          <w:p w14:paraId="18CABB45"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4.4</w:t>
            </w:r>
          </w:p>
        </w:tc>
        <w:tc>
          <w:tcPr>
            <w:tcW w:w="4570" w:type="dxa"/>
            <w:noWrap/>
            <w:vAlign w:val="center"/>
          </w:tcPr>
          <w:p w14:paraId="347EF4AC" w14:textId="77777777" w:rsidR="00D330BD" w:rsidRPr="00933F76" w:rsidRDefault="00D330BD" w:rsidP="00743EF2">
            <w:pPr>
              <w:spacing w:before="40" w:after="40"/>
              <w:rPr>
                <w:sz w:val="26"/>
                <w:szCs w:val="26"/>
                <w:lang w:val="vi-VN"/>
              </w:rPr>
            </w:pPr>
            <w:r w:rsidRPr="00933F76">
              <w:rPr>
                <w:sz w:val="26"/>
                <w:szCs w:val="26"/>
                <w:lang w:val="vi-VN"/>
              </w:rPr>
              <w:t>Hãng sản xuất/nước sản xuất</w:t>
            </w:r>
          </w:p>
        </w:tc>
        <w:tc>
          <w:tcPr>
            <w:tcW w:w="1985" w:type="dxa"/>
            <w:noWrap/>
            <w:vAlign w:val="center"/>
          </w:tcPr>
          <w:p w14:paraId="057D4394" w14:textId="77777777" w:rsidR="00D330BD" w:rsidRPr="00933F76" w:rsidRDefault="00D330BD" w:rsidP="00743EF2">
            <w:pPr>
              <w:spacing w:before="40" w:after="40"/>
              <w:jc w:val="center"/>
              <w:rPr>
                <w:sz w:val="26"/>
                <w:szCs w:val="26"/>
                <w:lang w:val="vi-VN"/>
              </w:rPr>
            </w:pPr>
            <w:r w:rsidRPr="00933F76">
              <w:rPr>
                <w:sz w:val="26"/>
                <w:szCs w:val="26"/>
              </w:rPr>
              <w:t>Ghi rõ</w:t>
            </w:r>
          </w:p>
        </w:tc>
        <w:tc>
          <w:tcPr>
            <w:tcW w:w="1417" w:type="dxa"/>
            <w:noWrap/>
            <w:vAlign w:val="center"/>
          </w:tcPr>
          <w:p w14:paraId="3196371E" w14:textId="77777777" w:rsidR="00D330BD" w:rsidRPr="00933F76" w:rsidRDefault="00D330BD" w:rsidP="00743EF2">
            <w:pPr>
              <w:spacing w:before="40" w:after="40"/>
              <w:jc w:val="center"/>
              <w:rPr>
                <w:rFonts w:asciiTheme="majorHAnsi" w:hAnsiTheme="majorHAnsi" w:cstheme="majorHAnsi"/>
                <w:sz w:val="26"/>
                <w:szCs w:val="26"/>
                <w:lang w:val="vi-VN"/>
              </w:rPr>
            </w:pPr>
          </w:p>
        </w:tc>
      </w:tr>
      <w:tr w:rsidR="00933F76" w:rsidRPr="00933F76" w14:paraId="01C84465" w14:textId="77777777" w:rsidTr="00FB7713">
        <w:trPr>
          <w:trHeight w:val="315"/>
        </w:trPr>
        <w:tc>
          <w:tcPr>
            <w:tcW w:w="851" w:type="dxa"/>
            <w:noWrap/>
            <w:vAlign w:val="center"/>
          </w:tcPr>
          <w:p w14:paraId="626E473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4.5</w:t>
            </w:r>
          </w:p>
        </w:tc>
        <w:tc>
          <w:tcPr>
            <w:tcW w:w="4570" w:type="dxa"/>
            <w:noWrap/>
          </w:tcPr>
          <w:p w14:paraId="3BAE11EC" w14:textId="77777777" w:rsidR="00D330BD" w:rsidRPr="00933F76" w:rsidRDefault="00D330BD" w:rsidP="00743EF2">
            <w:pPr>
              <w:spacing w:before="40" w:after="40"/>
              <w:rPr>
                <w:sz w:val="26"/>
                <w:szCs w:val="26"/>
              </w:rPr>
            </w:pPr>
            <w:r w:rsidRPr="00933F76">
              <w:rPr>
                <w:sz w:val="26"/>
                <w:szCs w:val="26"/>
              </w:rPr>
              <w:t>Năm sản xuất</w:t>
            </w:r>
          </w:p>
        </w:tc>
        <w:tc>
          <w:tcPr>
            <w:tcW w:w="1985" w:type="dxa"/>
            <w:noWrap/>
            <w:vAlign w:val="center"/>
          </w:tcPr>
          <w:p w14:paraId="1FF24C86" w14:textId="77777777" w:rsidR="00D330BD" w:rsidRPr="00933F76" w:rsidRDefault="00D330BD" w:rsidP="00743EF2">
            <w:pPr>
              <w:spacing w:before="40" w:after="40"/>
              <w:jc w:val="center"/>
              <w:rPr>
                <w:sz w:val="26"/>
                <w:szCs w:val="26"/>
              </w:rPr>
            </w:pPr>
            <w:r w:rsidRPr="00933F76">
              <w:rPr>
                <w:sz w:val="26"/>
                <w:szCs w:val="26"/>
              </w:rPr>
              <w:t>Từ năm 2025 trở đi</w:t>
            </w:r>
          </w:p>
        </w:tc>
        <w:tc>
          <w:tcPr>
            <w:tcW w:w="1417" w:type="dxa"/>
            <w:noWrap/>
            <w:vAlign w:val="center"/>
          </w:tcPr>
          <w:p w14:paraId="2D6E7697" w14:textId="77777777" w:rsidR="00D330BD" w:rsidRPr="00933F76" w:rsidRDefault="00D330BD" w:rsidP="00743EF2">
            <w:pPr>
              <w:spacing w:before="40" w:after="40"/>
              <w:jc w:val="center"/>
              <w:rPr>
                <w:rFonts w:asciiTheme="majorHAnsi" w:hAnsiTheme="majorHAnsi" w:cstheme="majorHAnsi"/>
                <w:sz w:val="26"/>
                <w:szCs w:val="26"/>
                <w:lang w:val="vi-VN"/>
              </w:rPr>
            </w:pPr>
          </w:p>
        </w:tc>
      </w:tr>
      <w:tr w:rsidR="00933F76" w:rsidRPr="00933F76" w14:paraId="286B5C79" w14:textId="77777777" w:rsidTr="00FB7713">
        <w:trPr>
          <w:trHeight w:val="315"/>
        </w:trPr>
        <w:tc>
          <w:tcPr>
            <w:tcW w:w="851" w:type="dxa"/>
            <w:noWrap/>
            <w:vAlign w:val="center"/>
          </w:tcPr>
          <w:p w14:paraId="7AF47961"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4.6</w:t>
            </w:r>
          </w:p>
        </w:tc>
        <w:tc>
          <w:tcPr>
            <w:tcW w:w="4570" w:type="dxa"/>
            <w:noWrap/>
            <w:vAlign w:val="center"/>
          </w:tcPr>
          <w:p w14:paraId="0FE18244" w14:textId="77777777" w:rsidR="00D330BD" w:rsidRPr="00933F76" w:rsidRDefault="00D330BD" w:rsidP="00743EF2">
            <w:pPr>
              <w:spacing w:before="40" w:after="40"/>
              <w:rPr>
                <w:sz w:val="26"/>
                <w:szCs w:val="26"/>
                <w:lang w:val="vi-VN"/>
              </w:rPr>
            </w:pPr>
            <w:r w:rsidRPr="00933F76">
              <w:rPr>
                <w:sz w:val="26"/>
                <w:szCs w:val="26"/>
                <w:lang w:val="vi-VN"/>
              </w:rPr>
              <w:t>Đặc tính kỹ thuật tuân thủ tiêu chuẩn</w:t>
            </w:r>
          </w:p>
        </w:tc>
        <w:tc>
          <w:tcPr>
            <w:tcW w:w="1985" w:type="dxa"/>
            <w:noWrap/>
            <w:vAlign w:val="center"/>
          </w:tcPr>
          <w:p w14:paraId="594F3734" w14:textId="77777777" w:rsidR="00D330BD" w:rsidRPr="00933F76" w:rsidRDefault="00D330BD" w:rsidP="00743EF2">
            <w:pPr>
              <w:spacing w:before="40" w:after="40"/>
              <w:jc w:val="center"/>
              <w:rPr>
                <w:sz w:val="26"/>
                <w:szCs w:val="26"/>
              </w:rPr>
            </w:pPr>
            <w:r w:rsidRPr="00933F76">
              <w:rPr>
                <w:sz w:val="26"/>
                <w:szCs w:val="26"/>
              </w:rPr>
              <w:t>Ghi rõ</w:t>
            </w:r>
          </w:p>
        </w:tc>
        <w:tc>
          <w:tcPr>
            <w:tcW w:w="1417" w:type="dxa"/>
            <w:noWrap/>
            <w:vAlign w:val="center"/>
          </w:tcPr>
          <w:p w14:paraId="4F05B130" w14:textId="77777777" w:rsidR="00D330BD" w:rsidRPr="00933F76" w:rsidRDefault="00D330BD" w:rsidP="00743EF2">
            <w:pPr>
              <w:spacing w:before="40" w:after="40"/>
              <w:jc w:val="center"/>
              <w:rPr>
                <w:rFonts w:asciiTheme="majorHAnsi" w:hAnsiTheme="majorHAnsi" w:cstheme="majorHAnsi"/>
                <w:sz w:val="26"/>
                <w:szCs w:val="26"/>
                <w:lang w:val="vi-VN"/>
              </w:rPr>
            </w:pPr>
          </w:p>
        </w:tc>
      </w:tr>
      <w:tr w:rsidR="00933F76" w:rsidRPr="00933F76" w14:paraId="7B31757E" w14:textId="77777777" w:rsidTr="00FB7713">
        <w:trPr>
          <w:trHeight w:val="315"/>
        </w:trPr>
        <w:tc>
          <w:tcPr>
            <w:tcW w:w="851" w:type="dxa"/>
            <w:noWrap/>
            <w:vAlign w:val="center"/>
          </w:tcPr>
          <w:p w14:paraId="39C76639"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4.7</w:t>
            </w:r>
          </w:p>
        </w:tc>
        <w:tc>
          <w:tcPr>
            <w:tcW w:w="4570" w:type="dxa"/>
            <w:noWrap/>
            <w:vAlign w:val="center"/>
          </w:tcPr>
          <w:p w14:paraId="31A97180" w14:textId="77777777" w:rsidR="00D330BD" w:rsidRPr="00933F76" w:rsidRDefault="00D330BD" w:rsidP="00743EF2">
            <w:pPr>
              <w:spacing w:before="40" w:after="40"/>
              <w:rPr>
                <w:sz w:val="26"/>
                <w:szCs w:val="26"/>
                <w:lang w:val="vi-VN"/>
              </w:rPr>
            </w:pPr>
            <w:r w:rsidRPr="00933F76">
              <w:rPr>
                <w:bCs/>
                <w:sz w:val="26"/>
                <w:szCs w:val="26"/>
                <w:lang w:val="pt-BR"/>
              </w:rPr>
              <w:t>Gioăng được thử nghiệm hoặc chứng minh về các thông số: nhiệt độ vận hành cực đại, khả năng lực kéo ngang, ứng suất dư, hệ số nén, khả năng tự phục hồi, tính thẩm thấu ga, khả năng chịu dầu.</w:t>
            </w:r>
          </w:p>
        </w:tc>
        <w:tc>
          <w:tcPr>
            <w:tcW w:w="1985" w:type="dxa"/>
            <w:noWrap/>
            <w:vAlign w:val="center"/>
          </w:tcPr>
          <w:p w14:paraId="4C73F857" w14:textId="77777777" w:rsidR="00D330BD" w:rsidRPr="00933F76" w:rsidRDefault="00D330BD" w:rsidP="00743EF2">
            <w:pPr>
              <w:spacing w:before="40" w:after="40"/>
              <w:jc w:val="center"/>
              <w:rPr>
                <w:sz w:val="26"/>
                <w:szCs w:val="26"/>
              </w:rPr>
            </w:pPr>
            <w:r w:rsidRPr="00933F76">
              <w:rPr>
                <w:sz w:val="26"/>
                <w:szCs w:val="26"/>
              </w:rPr>
              <w:t>Yêu cầu đáp ứng</w:t>
            </w:r>
          </w:p>
        </w:tc>
        <w:tc>
          <w:tcPr>
            <w:tcW w:w="1417" w:type="dxa"/>
            <w:noWrap/>
            <w:vAlign w:val="center"/>
          </w:tcPr>
          <w:p w14:paraId="180B0E54" w14:textId="77777777" w:rsidR="00D330BD" w:rsidRPr="00933F76" w:rsidRDefault="00D330BD" w:rsidP="00743EF2">
            <w:pPr>
              <w:spacing w:before="40" w:after="40"/>
              <w:jc w:val="center"/>
              <w:rPr>
                <w:rFonts w:asciiTheme="majorHAnsi" w:hAnsiTheme="majorHAnsi" w:cstheme="majorHAnsi"/>
                <w:sz w:val="26"/>
                <w:szCs w:val="26"/>
                <w:lang w:val="vi-VN"/>
              </w:rPr>
            </w:pPr>
          </w:p>
        </w:tc>
      </w:tr>
      <w:tr w:rsidR="00933F76" w:rsidRPr="00933F76" w14:paraId="1725AD82" w14:textId="77777777" w:rsidTr="00FB7713">
        <w:trPr>
          <w:trHeight w:val="315"/>
        </w:trPr>
        <w:tc>
          <w:tcPr>
            <w:tcW w:w="851" w:type="dxa"/>
            <w:noWrap/>
            <w:vAlign w:val="center"/>
          </w:tcPr>
          <w:p w14:paraId="33755FD4" w14:textId="77777777" w:rsidR="00D330BD" w:rsidRPr="00A82D1A" w:rsidRDefault="00D330BD" w:rsidP="00743EF2">
            <w:pPr>
              <w:tabs>
                <w:tab w:val="left" w:pos="12"/>
              </w:tabs>
              <w:spacing w:before="40" w:after="40"/>
              <w:jc w:val="left"/>
              <w:rPr>
                <w:rFonts w:asciiTheme="majorHAnsi" w:hAnsiTheme="majorHAnsi" w:cstheme="majorHAnsi"/>
                <w:sz w:val="26"/>
                <w:szCs w:val="26"/>
              </w:rPr>
            </w:pPr>
            <w:r w:rsidRPr="00A82D1A">
              <w:rPr>
                <w:rFonts w:asciiTheme="majorHAnsi" w:hAnsiTheme="majorHAnsi" w:cstheme="majorHAnsi"/>
                <w:sz w:val="26"/>
                <w:szCs w:val="26"/>
              </w:rPr>
              <w:t>4.8</w:t>
            </w:r>
          </w:p>
        </w:tc>
        <w:tc>
          <w:tcPr>
            <w:tcW w:w="4570" w:type="dxa"/>
            <w:noWrap/>
            <w:vAlign w:val="center"/>
          </w:tcPr>
          <w:p w14:paraId="38EA2800" w14:textId="77777777" w:rsidR="00D330BD" w:rsidRPr="00933F76" w:rsidRDefault="00D330BD" w:rsidP="00743EF2">
            <w:pPr>
              <w:spacing w:before="40" w:after="40"/>
              <w:rPr>
                <w:bCs/>
                <w:sz w:val="26"/>
                <w:szCs w:val="26"/>
                <w:lang w:val="pt-BR"/>
              </w:rPr>
            </w:pPr>
            <w:r w:rsidRPr="00933F76">
              <w:rPr>
                <w:sz w:val="26"/>
                <w:szCs w:val="26"/>
                <w:lang w:val="vi-VN"/>
              </w:rPr>
              <w:t>Tuổi thọ phù hợp với MBA</w:t>
            </w:r>
          </w:p>
        </w:tc>
        <w:tc>
          <w:tcPr>
            <w:tcW w:w="1985" w:type="dxa"/>
            <w:noWrap/>
            <w:vAlign w:val="center"/>
          </w:tcPr>
          <w:p w14:paraId="0A0D55A1" w14:textId="77777777" w:rsidR="00D330BD" w:rsidRPr="00933F76" w:rsidRDefault="00D330BD" w:rsidP="00743EF2">
            <w:pPr>
              <w:spacing w:before="40" w:after="40"/>
              <w:jc w:val="center"/>
              <w:rPr>
                <w:sz w:val="26"/>
                <w:szCs w:val="26"/>
              </w:rPr>
            </w:pPr>
            <w:r w:rsidRPr="00933F76">
              <w:rPr>
                <w:sz w:val="26"/>
                <w:szCs w:val="26"/>
              </w:rPr>
              <w:t>Yêu cầu đáp ứng</w:t>
            </w:r>
          </w:p>
        </w:tc>
        <w:tc>
          <w:tcPr>
            <w:tcW w:w="1417" w:type="dxa"/>
            <w:noWrap/>
            <w:vAlign w:val="center"/>
          </w:tcPr>
          <w:p w14:paraId="3C9ABBDC" w14:textId="77777777" w:rsidR="00D330BD" w:rsidRPr="00933F76" w:rsidRDefault="00D330BD" w:rsidP="00743EF2">
            <w:pPr>
              <w:spacing w:before="40" w:after="40"/>
              <w:jc w:val="center"/>
              <w:rPr>
                <w:rFonts w:asciiTheme="majorHAnsi" w:hAnsiTheme="majorHAnsi" w:cstheme="majorHAnsi"/>
                <w:sz w:val="26"/>
                <w:szCs w:val="26"/>
                <w:lang w:val="vi-VN"/>
              </w:rPr>
            </w:pPr>
          </w:p>
        </w:tc>
      </w:tr>
    </w:tbl>
    <w:p w14:paraId="4685D2B5" w14:textId="77777777" w:rsidR="00B308A3" w:rsidRPr="00A82D1A" w:rsidRDefault="00B308A3" w:rsidP="00743EF2">
      <w:pPr>
        <w:pStyle w:val="Subtitle"/>
        <w:widowControl w:val="0"/>
        <w:spacing w:before="40" w:after="40"/>
        <w:jc w:val="both"/>
        <w:outlineLvl w:val="0"/>
        <w:rPr>
          <w:rFonts w:asciiTheme="majorHAnsi" w:hAnsiTheme="majorHAnsi" w:cstheme="majorHAnsi"/>
          <w:sz w:val="26"/>
          <w:szCs w:val="26"/>
        </w:rPr>
      </w:pPr>
    </w:p>
    <w:p w14:paraId="3F819DFD" w14:textId="77777777" w:rsidR="00B308A3" w:rsidRPr="00A82D1A" w:rsidRDefault="00B308A3" w:rsidP="00743EF2">
      <w:pPr>
        <w:pStyle w:val="Subtitle"/>
        <w:widowControl w:val="0"/>
        <w:spacing w:before="40" w:after="40"/>
        <w:jc w:val="both"/>
        <w:outlineLvl w:val="0"/>
        <w:rPr>
          <w:rFonts w:asciiTheme="majorHAnsi" w:hAnsiTheme="majorHAnsi" w:cstheme="majorHAnsi"/>
          <w:sz w:val="26"/>
          <w:szCs w:val="26"/>
        </w:rPr>
      </w:pPr>
    </w:p>
    <w:p w14:paraId="347C2778" w14:textId="77777777" w:rsidR="00B308A3" w:rsidRPr="00A82D1A" w:rsidRDefault="00B308A3" w:rsidP="00743EF2">
      <w:pPr>
        <w:pStyle w:val="Subtitle"/>
        <w:widowControl w:val="0"/>
        <w:spacing w:before="40" w:after="40"/>
        <w:jc w:val="both"/>
        <w:outlineLvl w:val="0"/>
        <w:rPr>
          <w:rFonts w:asciiTheme="majorHAnsi" w:hAnsiTheme="majorHAnsi" w:cstheme="majorHAnsi"/>
          <w:sz w:val="26"/>
          <w:szCs w:val="26"/>
        </w:rPr>
      </w:pPr>
    </w:p>
    <w:p w14:paraId="7E20ABEB" w14:textId="77777777" w:rsidR="00B308A3" w:rsidRPr="00A82D1A" w:rsidRDefault="00B308A3" w:rsidP="00743EF2">
      <w:pPr>
        <w:pStyle w:val="Subtitle"/>
        <w:widowControl w:val="0"/>
        <w:spacing w:before="40" w:after="40"/>
        <w:jc w:val="both"/>
        <w:outlineLvl w:val="0"/>
        <w:rPr>
          <w:rFonts w:asciiTheme="majorHAnsi" w:hAnsiTheme="majorHAnsi" w:cstheme="majorHAnsi"/>
          <w:sz w:val="26"/>
          <w:szCs w:val="26"/>
        </w:rPr>
      </w:pPr>
    </w:p>
    <w:p w14:paraId="5DEA0041" w14:textId="77777777" w:rsidR="00B308A3" w:rsidRDefault="00B308A3" w:rsidP="00743EF2">
      <w:pPr>
        <w:pStyle w:val="Subtitle"/>
        <w:widowControl w:val="0"/>
        <w:spacing w:before="40" w:after="40"/>
        <w:jc w:val="both"/>
        <w:outlineLvl w:val="0"/>
        <w:rPr>
          <w:rFonts w:asciiTheme="majorHAnsi" w:hAnsiTheme="majorHAnsi" w:cstheme="majorHAnsi"/>
          <w:sz w:val="26"/>
          <w:szCs w:val="26"/>
        </w:rPr>
      </w:pPr>
    </w:p>
    <w:p w14:paraId="2A89B7CF" w14:textId="77777777" w:rsidR="00705F73" w:rsidRDefault="00705F73" w:rsidP="00743EF2">
      <w:pPr>
        <w:pStyle w:val="Subtitle"/>
        <w:widowControl w:val="0"/>
        <w:spacing w:before="40" w:after="40"/>
        <w:jc w:val="both"/>
        <w:outlineLvl w:val="0"/>
        <w:rPr>
          <w:rFonts w:asciiTheme="majorHAnsi" w:hAnsiTheme="majorHAnsi" w:cstheme="majorHAnsi"/>
          <w:sz w:val="26"/>
          <w:szCs w:val="26"/>
        </w:rPr>
      </w:pPr>
    </w:p>
    <w:p w14:paraId="15AAC1F5" w14:textId="77777777" w:rsidR="00705F73" w:rsidRDefault="00705F73" w:rsidP="00743EF2">
      <w:pPr>
        <w:pStyle w:val="Subtitle"/>
        <w:widowControl w:val="0"/>
        <w:spacing w:before="40" w:after="40"/>
        <w:jc w:val="both"/>
        <w:outlineLvl w:val="0"/>
        <w:rPr>
          <w:rFonts w:asciiTheme="majorHAnsi" w:hAnsiTheme="majorHAnsi" w:cstheme="majorHAnsi"/>
          <w:sz w:val="26"/>
          <w:szCs w:val="26"/>
        </w:rPr>
      </w:pPr>
    </w:p>
    <w:p w14:paraId="66EF9C1B" w14:textId="77777777" w:rsidR="00705F73" w:rsidRDefault="00705F73" w:rsidP="00743EF2">
      <w:pPr>
        <w:pStyle w:val="Subtitle"/>
        <w:widowControl w:val="0"/>
        <w:spacing w:before="40" w:after="40"/>
        <w:jc w:val="both"/>
        <w:outlineLvl w:val="0"/>
        <w:rPr>
          <w:rFonts w:asciiTheme="majorHAnsi" w:hAnsiTheme="majorHAnsi" w:cstheme="majorHAnsi"/>
          <w:sz w:val="26"/>
          <w:szCs w:val="26"/>
        </w:rPr>
      </w:pPr>
    </w:p>
    <w:p w14:paraId="11463FF1" w14:textId="77777777" w:rsidR="00705F73" w:rsidRDefault="00705F73" w:rsidP="00743EF2">
      <w:pPr>
        <w:pStyle w:val="Subtitle"/>
        <w:widowControl w:val="0"/>
        <w:spacing w:before="40" w:after="40"/>
        <w:jc w:val="both"/>
        <w:outlineLvl w:val="0"/>
        <w:rPr>
          <w:rFonts w:asciiTheme="majorHAnsi" w:hAnsiTheme="majorHAnsi" w:cstheme="majorHAnsi"/>
          <w:sz w:val="26"/>
          <w:szCs w:val="26"/>
        </w:rPr>
      </w:pPr>
    </w:p>
    <w:p w14:paraId="29AAF482" w14:textId="77777777" w:rsidR="00705F73" w:rsidRPr="00A82D1A" w:rsidRDefault="00705F73" w:rsidP="00743EF2">
      <w:pPr>
        <w:pStyle w:val="Subtitle"/>
        <w:widowControl w:val="0"/>
        <w:spacing w:before="40" w:after="40"/>
        <w:jc w:val="both"/>
        <w:outlineLvl w:val="0"/>
        <w:rPr>
          <w:rFonts w:asciiTheme="majorHAnsi" w:hAnsiTheme="majorHAnsi" w:cstheme="majorHAnsi"/>
          <w:sz w:val="26"/>
          <w:szCs w:val="26"/>
        </w:rPr>
      </w:pPr>
    </w:p>
    <w:p w14:paraId="0CBAAF51" w14:textId="7518AF0D" w:rsidR="002313C4" w:rsidRPr="00A82D1A" w:rsidRDefault="002B58DC" w:rsidP="00743EF2">
      <w:pPr>
        <w:pStyle w:val="Subtitle"/>
        <w:widowControl w:val="0"/>
        <w:spacing w:before="40" w:after="40"/>
        <w:jc w:val="both"/>
        <w:outlineLvl w:val="0"/>
        <w:rPr>
          <w:rFonts w:asciiTheme="majorHAnsi" w:hAnsiTheme="majorHAnsi" w:cstheme="majorHAnsi"/>
          <w:sz w:val="26"/>
          <w:szCs w:val="26"/>
        </w:rPr>
      </w:pPr>
      <w:r w:rsidRPr="00A82D1A">
        <w:rPr>
          <w:rFonts w:asciiTheme="majorHAnsi" w:hAnsiTheme="majorHAnsi" w:cstheme="majorHAnsi"/>
          <w:sz w:val="26"/>
          <w:szCs w:val="26"/>
        </w:rPr>
        <w:lastRenderedPageBreak/>
        <w:t xml:space="preserve">III. Phụ lục </w:t>
      </w:r>
      <w:r w:rsidR="00390DDB" w:rsidRPr="00A82D1A">
        <w:rPr>
          <w:rFonts w:asciiTheme="majorHAnsi" w:hAnsiTheme="majorHAnsi" w:cstheme="majorHAnsi"/>
          <w:sz w:val="26"/>
          <w:szCs w:val="26"/>
        </w:rPr>
        <w:t xml:space="preserve">Thông số </w:t>
      </w:r>
      <w:r w:rsidR="00927022" w:rsidRPr="00A82D1A">
        <w:rPr>
          <w:rFonts w:asciiTheme="majorHAnsi" w:hAnsiTheme="majorHAnsi" w:cstheme="majorHAnsi"/>
          <w:sz w:val="26"/>
          <w:szCs w:val="26"/>
        </w:rPr>
        <w:t>MBA, kháng điện hiện hữu</w:t>
      </w:r>
    </w:p>
    <w:p w14:paraId="36200645" w14:textId="01D60CC3" w:rsidR="00102AAC" w:rsidRPr="00A82D1A" w:rsidRDefault="00102AAC" w:rsidP="00743EF2">
      <w:pPr>
        <w:spacing w:before="40" w:after="40"/>
        <w:rPr>
          <w:color w:val="000000" w:themeColor="text1"/>
          <w:sz w:val="26"/>
          <w:szCs w:val="26"/>
        </w:rPr>
      </w:pPr>
      <w:r w:rsidRPr="00A82D1A">
        <w:rPr>
          <w:color w:val="000000" w:themeColor="text1"/>
          <w:sz w:val="26"/>
          <w:szCs w:val="26"/>
        </w:rPr>
        <w:t xml:space="preserve">- Các máy biến áp đã vận hành lâu năm, hiện tại hồ sơ bản vẽ chi tiết sứ xuyên đi kèm theo máy biến áp không đầy đủ (hồ sơ tài liệu cung cấp ban đầu không đủ hoặc thất lạc…). PTC1 cung cấp thêm các thông tin của máy biến áp hiện hữu theo </w:t>
      </w:r>
      <w:r w:rsidRPr="00A82D1A">
        <w:rPr>
          <w:b/>
          <w:bCs/>
          <w:color w:val="000000" w:themeColor="text1"/>
          <w:sz w:val="26"/>
          <w:szCs w:val="26"/>
        </w:rPr>
        <w:t>Phụ lục đính kèm</w:t>
      </w:r>
      <w:r w:rsidRPr="00A82D1A">
        <w:rPr>
          <w:color w:val="000000" w:themeColor="text1"/>
          <w:sz w:val="26"/>
          <w:szCs w:val="26"/>
        </w:rPr>
        <w:t xml:space="preserve"> để nhà thầu tham khảo. Nhà thầu có trách nhiệm khảo sát thực tế tại các trạm biến áp, tìm hiểu, nghiên cứu trên cơ sở các thông tin về sứ xuyên, máy biến áp hiện hữu đã nêu trong E-HSMT và đề xuất hàng hóa đáp ứng yêu cầu của E-HSMT.</w:t>
      </w:r>
    </w:p>
    <w:p w14:paraId="059D4F19" w14:textId="16D2437C" w:rsidR="00102AAC" w:rsidRPr="00A82D1A" w:rsidRDefault="00102AAC" w:rsidP="00743EF2">
      <w:pPr>
        <w:spacing w:before="40" w:after="40"/>
        <w:rPr>
          <w:color w:val="000000" w:themeColor="text1"/>
          <w:sz w:val="26"/>
          <w:szCs w:val="26"/>
        </w:rPr>
      </w:pPr>
      <w:r w:rsidRPr="00A82D1A">
        <w:rPr>
          <w:color w:val="000000" w:themeColor="text1"/>
          <w:sz w:val="26"/>
          <w:szCs w:val="26"/>
        </w:rPr>
        <w:t xml:space="preserve">- Về bản vẽ biến dòng chân sứ, đường kính trong các biến dòng chân sứ tại mỗi máy và mỗi pha: Các tài liệu của nhà sản xuất máy biến áp không có bản vẽ chi tiết kích thước của biến dòng chân sứ, nhà thầu tham khảo các thông tin của máy biến áp hiện hữu theo </w:t>
      </w:r>
      <w:r w:rsidRPr="00A82D1A">
        <w:rPr>
          <w:b/>
          <w:bCs/>
          <w:color w:val="000000" w:themeColor="text1"/>
          <w:sz w:val="26"/>
          <w:szCs w:val="26"/>
        </w:rPr>
        <w:t>Phụ lục dưới đây.</w:t>
      </w:r>
    </w:p>
    <w:p w14:paraId="4DAE2216" w14:textId="77777777" w:rsidR="00743EF2" w:rsidRPr="00A82D1A" w:rsidRDefault="00743EF2" w:rsidP="00024C8C">
      <w:pPr>
        <w:pStyle w:val="ListParagraph"/>
        <w:numPr>
          <w:ilvl w:val="0"/>
          <w:numId w:val="110"/>
        </w:numPr>
        <w:spacing w:before="60" w:after="60"/>
        <w:jc w:val="left"/>
        <w:rPr>
          <w:b/>
          <w:sz w:val="26"/>
          <w:szCs w:val="26"/>
        </w:rPr>
      </w:pPr>
      <w:r w:rsidRPr="00A82D1A">
        <w:rPr>
          <w:b/>
          <w:sz w:val="26"/>
          <w:szCs w:val="26"/>
        </w:rPr>
        <w:t>Kháng 128MVAr KH595 Trạm biến áp 500kV Phố Nối</w:t>
      </w:r>
    </w:p>
    <w:p w14:paraId="2C5E87C6" w14:textId="77777777" w:rsidR="00743EF2" w:rsidRPr="00A82D1A" w:rsidRDefault="00743EF2" w:rsidP="00024C8C">
      <w:pPr>
        <w:pStyle w:val="ListParagraph"/>
        <w:numPr>
          <w:ilvl w:val="1"/>
          <w:numId w:val="110"/>
        </w:numPr>
        <w:spacing w:before="60" w:after="60"/>
        <w:jc w:val="left"/>
        <w:rPr>
          <w:bCs/>
          <w:sz w:val="26"/>
          <w:szCs w:val="26"/>
        </w:rPr>
      </w:pPr>
      <w:r w:rsidRPr="00A82D1A">
        <w:rPr>
          <w:bCs/>
          <w:sz w:val="26"/>
          <w:szCs w:val="26"/>
        </w:rPr>
        <w:t>Thông số Kháng:</w:t>
      </w:r>
    </w:p>
    <w:p w14:paraId="418B9258"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Hãng sản xuất ABB / Thụy Điển</w:t>
      </w:r>
    </w:p>
    <w:p w14:paraId="227A0486"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Số máy 7853-398</w:t>
      </w:r>
    </w:p>
    <w:p w14:paraId="3E0C5841"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Năm sản xuất: 1993</w:t>
      </w:r>
    </w:p>
    <w:p w14:paraId="7AA28BB4"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Cấp điện áp: 500kV</w:t>
      </w:r>
    </w:p>
    <w:p w14:paraId="48D66D47"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Công suất: 128MVAr</w:t>
      </w:r>
    </w:p>
    <w:p w14:paraId="607FFA7C" w14:textId="77777777" w:rsidR="00743EF2" w:rsidRPr="00A82D1A" w:rsidRDefault="00743EF2" w:rsidP="00024C8C">
      <w:pPr>
        <w:pStyle w:val="ListParagraph"/>
        <w:numPr>
          <w:ilvl w:val="0"/>
          <w:numId w:val="110"/>
        </w:numPr>
        <w:spacing w:before="60" w:after="60"/>
        <w:jc w:val="left"/>
        <w:rPr>
          <w:b/>
          <w:sz w:val="26"/>
          <w:szCs w:val="26"/>
        </w:rPr>
      </w:pPr>
      <w:r w:rsidRPr="00A82D1A">
        <w:rPr>
          <w:b/>
          <w:sz w:val="26"/>
          <w:szCs w:val="26"/>
        </w:rPr>
        <w:t>MBA AT2 Trạm biến áp 220kV Nam Định</w:t>
      </w:r>
    </w:p>
    <w:p w14:paraId="28B9508C" w14:textId="77777777" w:rsidR="00743EF2" w:rsidRPr="00A82D1A" w:rsidRDefault="00743EF2" w:rsidP="00024C8C">
      <w:pPr>
        <w:pStyle w:val="ListParagraph"/>
        <w:numPr>
          <w:ilvl w:val="1"/>
          <w:numId w:val="110"/>
        </w:numPr>
        <w:spacing w:before="60" w:after="60"/>
        <w:jc w:val="left"/>
        <w:rPr>
          <w:bCs/>
          <w:sz w:val="26"/>
          <w:szCs w:val="26"/>
        </w:rPr>
      </w:pPr>
      <w:r w:rsidRPr="00A82D1A">
        <w:rPr>
          <w:bCs/>
          <w:sz w:val="26"/>
          <w:szCs w:val="26"/>
        </w:rPr>
        <w:t>Thông số MBA</w:t>
      </w:r>
    </w:p>
    <w:p w14:paraId="6853DB1B"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Hãng sản xuất EEMC / VN</w:t>
      </w:r>
    </w:p>
    <w:p w14:paraId="74098940"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Loại SDN 6444</w:t>
      </w:r>
    </w:p>
    <w:p w14:paraId="2CE3526A"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Số máy 144839-40</w:t>
      </w:r>
    </w:p>
    <w:p w14:paraId="27DD7138"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Năm sản xuất: 2015</w:t>
      </w:r>
    </w:p>
    <w:p w14:paraId="754D3A79"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Cấp điện áp: 225±8*1,25%/ 115/ 23kV</w:t>
      </w:r>
    </w:p>
    <w:p w14:paraId="2EC91896"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Công suất: 250/250/50MVA</w:t>
      </w:r>
    </w:p>
    <w:p w14:paraId="73C10A3B"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Tổ đấu dây: Yna0d-11</w:t>
      </w:r>
    </w:p>
    <w:p w14:paraId="0E2A0759" w14:textId="77777777" w:rsidR="00743EF2" w:rsidRPr="00A82D1A" w:rsidRDefault="00743EF2" w:rsidP="00024C8C">
      <w:pPr>
        <w:pStyle w:val="ListParagraph"/>
        <w:numPr>
          <w:ilvl w:val="0"/>
          <w:numId w:val="110"/>
        </w:numPr>
        <w:spacing w:before="60" w:after="60"/>
        <w:jc w:val="left"/>
        <w:rPr>
          <w:b/>
          <w:sz w:val="26"/>
          <w:szCs w:val="26"/>
        </w:rPr>
      </w:pPr>
      <w:r w:rsidRPr="00A82D1A">
        <w:rPr>
          <w:b/>
          <w:sz w:val="26"/>
          <w:szCs w:val="26"/>
        </w:rPr>
        <w:t>MBA T3 Trạm biến áp 220kV Nam Định</w:t>
      </w:r>
    </w:p>
    <w:p w14:paraId="7D689BD9" w14:textId="77777777" w:rsidR="00743EF2" w:rsidRPr="00A82D1A" w:rsidRDefault="00743EF2" w:rsidP="00024C8C">
      <w:pPr>
        <w:pStyle w:val="ListParagraph"/>
        <w:numPr>
          <w:ilvl w:val="1"/>
          <w:numId w:val="110"/>
        </w:numPr>
        <w:spacing w:before="60" w:after="60"/>
        <w:jc w:val="left"/>
        <w:rPr>
          <w:bCs/>
          <w:sz w:val="26"/>
          <w:szCs w:val="26"/>
        </w:rPr>
      </w:pPr>
      <w:r w:rsidRPr="00A82D1A">
        <w:rPr>
          <w:bCs/>
          <w:sz w:val="26"/>
          <w:szCs w:val="26"/>
        </w:rPr>
        <w:t>Thông số máy biến áp</w:t>
      </w:r>
    </w:p>
    <w:p w14:paraId="312FCEB7"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Hãng sản xuất AEG / Thổ Nhĩ Kỳ</w:t>
      </w:r>
    </w:p>
    <w:p w14:paraId="121A1820"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Loại TLSN-7451</w:t>
      </w:r>
    </w:p>
    <w:p w14:paraId="0E1C4EB5"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Số máy 31171001</w:t>
      </w:r>
    </w:p>
    <w:p w14:paraId="6F042961"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Năm sản xuất: 1995</w:t>
      </w:r>
    </w:p>
    <w:p w14:paraId="0DB44DDA"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Cấp điện áp: 115/ 24/ 6,6 kV</w:t>
      </w:r>
    </w:p>
    <w:p w14:paraId="591B4EFA"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Công suất: 25/25/8,33MVA</w:t>
      </w:r>
    </w:p>
    <w:p w14:paraId="07B1C229"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Tổ đấu dây: Yna0d-11</w:t>
      </w:r>
    </w:p>
    <w:p w14:paraId="4EE9E70C" w14:textId="77777777" w:rsidR="00743EF2" w:rsidRPr="00A82D1A" w:rsidRDefault="00743EF2" w:rsidP="00024C8C">
      <w:pPr>
        <w:pStyle w:val="ListParagraph"/>
        <w:numPr>
          <w:ilvl w:val="0"/>
          <w:numId w:val="110"/>
        </w:numPr>
        <w:spacing w:before="60" w:after="60"/>
        <w:jc w:val="left"/>
        <w:rPr>
          <w:b/>
          <w:color w:val="EE0000"/>
          <w:sz w:val="26"/>
          <w:szCs w:val="26"/>
        </w:rPr>
      </w:pPr>
      <w:r w:rsidRPr="00A82D1A">
        <w:rPr>
          <w:b/>
          <w:sz w:val="26"/>
          <w:szCs w:val="26"/>
        </w:rPr>
        <w:t>MBA AT1 Trạm biến áp 220kV Vật Cách</w:t>
      </w:r>
    </w:p>
    <w:p w14:paraId="7E519C96" w14:textId="77777777" w:rsidR="00743EF2" w:rsidRPr="00A82D1A" w:rsidRDefault="00743EF2" w:rsidP="00024C8C">
      <w:pPr>
        <w:pStyle w:val="ListParagraph"/>
        <w:numPr>
          <w:ilvl w:val="1"/>
          <w:numId w:val="110"/>
        </w:numPr>
        <w:spacing w:before="60" w:after="60"/>
        <w:jc w:val="left"/>
        <w:rPr>
          <w:bCs/>
          <w:sz w:val="26"/>
          <w:szCs w:val="26"/>
        </w:rPr>
      </w:pPr>
      <w:r w:rsidRPr="00A82D1A">
        <w:rPr>
          <w:bCs/>
          <w:sz w:val="26"/>
          <w:szCs w:val="26"/>
        </w:rPr>
        <w:t>Thông số MBA</w:t>
      </w:r>
    </w:p>
    <w:p w14:paraId="1BF10F8B"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Hãng sản xuất Siemens / Croatia</w:t>
      </w:r>
    </w:p>
    <w:p w14:paraId="09EE1473"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Loại MLPN 7954</w:t>
      </w:r>
    </w:p>
    <w:p w14:paraId="0D934829"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Số máy 009103</w:t>
      </w:r>
    </w:p>
    <w:p w14:paraId="66441234"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Năm sản xuất: 1997</w:t>
      </w:r>
    </w:p>
    <w:p w14:paraId="5C7B2F67"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Cấp điện áp: 115/ 115/ 23kV</w:t>
      </w:r>
    </w:p>
    <w:p w14:paraId="7CD66C70"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Công suất: 125/125/25MVA</w:t>
      </w:r>
    </w:p>
    <w:p w14:paraId="490B05B7"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Tổ đấu dây: Y0 tự ngẫu/ ∆-11</w:t>
      </w:r>
    </w:p>
    <w:p w14:paraId="57048A19" w14:textId="77777777" w:rsidR="00743EF2" w:rsidRPr="00A82D1A" w:rsidRDefault="00743EF2" w:rsidP="00024C8C">
      <w:pPr>
        <w:pStyle w:val="ListParagraph"/>
        <w:numPr>
          <w:ilvl w:val="0"/>
          <w:numId w:val="110"/>
        </w:numPr>
        <w:spacing w:before="60" w:after="60"/>
        <w:jc w:val="left"/>
        <w:rPr>
          <w:b/>
          <w:sz w:val="26"/>
          <w:szCs w:val="26"/>
        </w:rPr>
      </w:pPr>
      <w:r w:rsidRPr="00A82D1A">
        <w:rPr>
          <w:b/>
          <w:sz w:val="26"/>
          <w:szCs w:val="26"/>
        </w:rPr>
        <w:t>MBA T3 Trạm biến áp 220kV Đình Vũ</w:t>
      </w:r>
    </w:p>
    <w:p w14:paraId="6432BE84" w14:textId="77777777" w:rsidR="00743EF2" w:rsidRPr="00A82D1A" w:rsidRDefault="00743EF2" w:rsidP="00024C8C">
      <w:pPr>
        <w:pStyle w:val="ListParagraph"/>
        <w:numPr>
          <w:ilvl w:val="1"/>
          <w:numId w:val="110"/>
        </w:numPr>
        <w:spacing w:before="60" w:after="60"/>
        <w:jc w:val="left"/>
        <w:rPr>
          <w:bCs/>
          <w:sz w:val="26"/>
          <w:szCs w:val="26"/>
        </w:rPr>
      </w:pPr>
      <w:r w:rsidRPr="00A82D1A">
        <w:rPr>
          <w:bCs/>
          <w:sz w:val="26"/>
          <w:szCs w:val="26"/>
        </w:rPr>
        <w:t>Thông số MBA</w:t>
      </w:r>
    </w:p>
    <w:p w14:paraId="09C3BB34"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lastRenderedPageBreak/>
        <w:t>Hãng sản xuất ABB</w:t>
      </w:r>
    </w:p>
    <w:p w14:paraId="34F166EC"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Năm vận hành: 2008</w:t>
      </w:r>
    </w:p>
    <w:p w14:paraId="2C064BF2"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Công suất: 63 MVA.</w:t>
      </w:r>
    </w:p>
    <w:p w14:paraId="18336406" w14:textId="77777777" w:rsidR="00743EF2" w:rsidRPr="00A82D1A" w:rsidRDefault="00743EF2" w:rsidP="00024C8C">
      <w:pPr>
        <w:pStyle w:val="ListParagraph"/>
        <w:numPr>
          <w:ilvl w:val="0"/>
          <w:numId w:val="110"/>
        </w:numPr>
        <w:spacing w:before="60" w:after="60"/>
        <w:jc w:val="left"/>
        <w:rPr>
          <w:b/>
          <w:sz w:val="26"/>
          <w:szCs w:val="26"/>
        </w:rPr>
      </w:pPr>
      <w:r w:rsidRPr="00A82D1A">
        <w:rPr>
          <w:b/>
          <w:sz w:val="26"/>
          <w:szCs w:val="26"/>
        </w:rPr>
        <w:t>MBA AT1 Trạm biến áp 220kV Thái Nguyên</w:t>
      </w:r>
    </w:p>
    <w:p w14:paraId="06910244" w14:textId="77777777" w:rsidR="00743EF2" w:rsidRPr="00A82D1A" w:rsidRDefault="00743EF2" w:rsidP="00024C8C">
      <w:pPr>
        <w:pStyle w:val="ListParagraph"/>
        <w:numPr>
          <w:ilvl w:val="1"/>
          <w:numId w:val="110"/>
        </w:numPr>
        <w:spacing w:before="60" w:after="60"/>
        <w:jc w:val="left"/>
        <w:rPr>
          <w:bCs/>
          <w:sz w:val="26"/>
          <w:szCs w:val="26"/>
        </w:rPr>
      </w:pPr>
      <w:r w:rsidRPr="00A82D1A">
        <w:rPr>
          <w:bCs/>
          <w:sz w:val="26"/>
          <w:szCs w:val="26"/>
        </w:rPr>
        <w:t>Thông số MBA</w:t>
      </w:r>
    </w:p>
    <w:p w14:paraId="04109424" w14:textId="77777777" w:rsidR="00743EF2" w:rsidRPr="00A82D1A" w:rsidRDefault="00743EF2" w:rsidP="00024C8C">
      <w:pPr>
        <w:pStyle w:val="ListParagraph"/>
        <w:numPr>
          <w:ilvl w:val="0"/>
          <w:numId w:val="111"/>
        </w:numPr>
        <w:spacing w:before="60" w:after="60"/>
        <w:jc w:val="left"/>
        <w:rPr>
          <w:bCs/>
          <w:sz w:val="26"/>
          <w:szCs w:val="26"/>
          <w:lang w:val="nl-NL"/>
        </w:rPr>
      </w:pPr>
      <w:r w:rsidRPr="00A82D1A">
        <w:rPr>
          <w:bCs/>
          <w:sz w:val="26"/>
          <w:szCs w:val="26"/>
          <w:lang w:val="nl-NL"/>
        </w:rPr>
        <w:t>Hãng sản xuất APEX/ Ấn Độ</w:t>
      </w:r>
    </w:p>
    <w:p w14:paraId="0B0FEDB7"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Loại OBU 125/460</w:t>
      </w:r>
    </w:p>
    <w:p w14:paraId="7D1F47A4"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Năm sản xuất: 2003</w:t>
      </w:r>
    </w:p>
    <w:p w14:paraId="340C4754"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Cấp điện áp: 225/121/10.5kV</w:t>
      </w:r>
    </w:p>
    <w:p w14:paraId="561938F5"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Công suất: 250/250/63MVA</w:t>
      </w:r>
    </w:p>
    <w:p w14:paraId="20AAE7DF"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Tổ đấu dây: Yna0d-11</w:t>
      </w:r>
    </w:p>
    <w:p w14:paraId="13954F8D" w14:textId="77777777" w:rsidR="00743EF2" w:rsidRPr="00A82D1A" w:rsidRDefault="00743EF2" w:rsidP="00024C8C">
      <w:pPr>
        <w:pStyle w:val="ListParagraph"/>
        <w:numPr>
          <w:ilvl w:val="0"/>
          <w:numId w:val="110"/>
        </w:numPr>
        <w:spacing w:before="60" w:after="60"/>
        <w:jc w:val="left"/>
        <w:rPr>
          <w:b/>
          <w:sz w:val="26"/>
          <w:szCs w:val="26"/>
        </w:rPr>
      </w:pPr>
      <w:r w:rsidRPr="00A82D1A">
        <w:rPr>
          <w:b/>
          <w:sz w:val="26"/>
          <w:szCs w:val="26"/>
        </w:rPr>
        <w:t>MBA AT2 Trạm biến áp 220kV Thái Nguyên</w:t>
      </w:r>
    </w:p>
    <w:p w14:paraId="62197EC5" w14:textId="77777777" w:rsidR="00743EF2" w:rsidRPr="00A82D1A" w:rsidRDefault="00743EF2" w:rsidP="00024C8C">
      <w:pPr>
        <w:pStyle w:val="ListParagraph"/>
        <w:numPr>
          <w:ilvl w:val="1"/>
          <w:numId w:val="110"/>
        </w:numPr>
        <w:spacing w:before="60" w:after="60"/>
        <w:jc w:val="left"/>
        <w:rPr>
          <w:bCs/>
          <w:sz w:val="26"/>
          <w:szCs w:val="26"/>
          <w:lang w:val="nl-NL"/>
        </w:rPr>
      </w:pPr>
      <w:r w:rsidRPr="00A82D1A">
        <w:rPr>
          <w:bCs/>
          <w:sz w:val="26"/>
          <w:szCs w:val="26"/>
        </w:rPr>
        <w:t>Thông</w:t>
      </w:r>
      <w:r w:rsidRPr="00A82D1A">
        <w:rPr>
          <w:bCs/>
          <w:sz w:val="26"/>
          <w:szCs w:val="26"/>
          <w:lang w:val="nl-NL"/>
        </w:rPr>
        <w:t xml:space="preserve"> số MBA</w:t>
      </w:r>
    </w:p>
    <w:p w14:paraId="0721431E" w14:textId="77777777" w:rsidR="00743EF2" w:rsidRPr="00A82D1A" w:rsidRDefault="00743EF2" w:rsidP="00024C8C">
      <w:pPr>
        <w:pStyle w:val="ListParagraph"/>
        <w:numPr>
          <w:ilvl w:val="0"/>
          <w:numId w:val="111"/>
        </w:numPr>
        <w:spacing w:before="60" w:after="60"/>
        <w:jc w:val="left"/>
        <w:rPr>
          <w:bCs/>
          <w:sz w:val="26"/>
          <w:szCs w:val="26"/>
          <w:lang w:val="nl-NL"/>
        </w:rPr>
      </w:pPr>
      <w:r w:rsidRPr="00A82D1A">
        <w:rPr>
          <w:bCs/>
          <w:sz w:val="26"/>
          <w:szCs w:val="26"/>
          <w:lang w:val="nl-NL"/>
        </w:rPr>
        <w:t>Hãng sản xuất AEG</w:t>
      </w:r>
    </w:p>
    <w:p w14:paraId="22189524"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Loại SDN-64444-250MVA</w:t>
      </w:r>
    </w:p>
    <w:p w14:paraId="241E453F"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Điện áp định mức: 225/115/23kV</w:t>
      </w:r>
    </w:p>
    <w:p w14:paraId="38533A15"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Công suất: 250/250/85MVA</w:t>
      </w:r>
    </w:p>
    <w:p w14:paraId="6BE81A4F"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Năm sản xuất: 1997</w:t>
      </w:r>
    </w:p>
    <w:p w14:paraId="42462B01"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Tổ đấu dây: Yna0d-11</w:t>
      </w:r>
    </w:p>
    <w:p w14:paraId="5E97592D" w14:textId="77777777" w:rsidR="00743EF2" w:rsidRPr="00A82D1A" w:rsidRDefault="00743EF2" w:rsidP="00024C8C">
      <w:pPr>
        <w:pStyle w:val="ListParagraph"/>
        <w:numPr>
          <w:ilvl w:val="0"/>
          <w:numId w:val="110"/>
        </w:numPr>
        <w:spacing w:before="60" w:after="60"/>
        <w:jc w:val="left"/>
        <w:rPr>
          <w:b/>
          <w:sz w:val="26"/>
          <w:szCs w:val="26"/>
        </w:rPr>
      </w:pPr>
      <w:r w:rsidRPr="00A82D1A">
        <w:rPr>
          <w:b/>
          <w:sz w:val="26"/>
          <w:szCs w:val="26"/>
        </w:rPr>
        <w:t>MBA T3 Trạm biến áp 220kV Thái Nguyên</w:t>
      </w:r>
    </w:p>
    <w:p w14:paraId="6F44ED09" w14:textId="77777777" w:rsidR="00743EF2" w:rsidRPr="00A82D1A" w:rsidRDefault="00743EF2" w:rsidP="00024C8C">
      <w:pPr>
        <w:pStyle w:val="ListParagraph"/>
        <w:numPr>
          <w:ilvl w:val="1"/>
          <w:numId w:val="110"/>
        </w:numPr>
        <w:spacing w:before="60" w:after="60"/>
        <w:jc w:val="left"/>
        <w:rPr>
          <w:bCs/>
          <w:sz w:val="26"/>
          <w:szCs w:val="26"/>
        </w:rPr>
      </w:pPr>
      <w:r w:rsidRPr="00A82D1A">
        <w:rPr>
          <w:bCs/>
          <w:sz w:val="26"/>
          <w:szCs w:val="26"/>
        </w:rPr>
        <w:t>Thông số MBA</w:t>
      </w:r>
    </w:p>
    <w:p w14:paraId="42465C5E"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Hãng sản xuất ABB</w:t>
      </w:r>
    </w:p>
    <w:p w14:paraId="205263C8"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Điện áp định mức: 115/38,5/23kV</w:t>
      </w:r>
    </w:p>
    <w:p w14:paraId="13CABD23"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Công suất: 63/63/63MVA</w:t>
      </w:r>
    </w:p>
    <w:p w14:paraId="63C69425"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Năm sản xuất: 2005</w:t>
      </w:r>
    </w:p>
    <w:p w14:paraId="6CF30C3C" w14:textId="77777777" w:rsidR="00743EF2" w:rsidRPr="00A82D1A" w:rsidRDefault="00743EF2" w:rsidP="00024C8C">
      <w:pPr>
        <w:pStyle w:val="ListParagraph"/>
        <w:numPr>
          <w:ilvl w:val="0"/>
          <w:numId w:val="110"/>
        </w:numPr>
        <w:spacing w:before="60" w:after="60"/>
        <w:jc w:val="left"/>
        <w:rPr>
          <w:b/>
          <w:sz w:val="26"/>
          <w:szCs w:val="26"/>
        </w:rPr>
      </w:pPr>
      <w:r w:rsidRPr="00A82D1A">
        <w:rPr>
          <w:b/>
          <w:sz w:val="26"/>
          <w:szCs w:val="26"/>
        </w:rPr>
        <w:t>MBA T4 Trạm biến áp 220kV Thái Nguyên</w:t>
      </w:r>
    </w:p>
    <w:p w14:paraId="43295162" w14:textId="77777777" w:rsidR="00743EF2" w:rsidRPr="00A82D1A" w:rsidRDefault="00743EF2" w:rsidP="00024C8C">
      <w:pPr>
        <w:pStyle w:val="ListParagraph"/>
        <w:numPr>
          <w:ilvl w:val="1"/>
          <w:numId w:val="110"/>
        </w:numPr>
        <w:spacing w:before="60" w:after="60"/>
        <w:jc w:val="left"/>
        <w:rPr>
          <w:bCs/>
          <w:sz w:val="26"/>
          <w:szCs w:val="26"/>
        </w:rPr>
      </w:pPr>
      <w:r w:rsidRPr="00A82D1A">
        <w:rPr>
          <w:bCs/>
          <w:sz w:val="26"/>
          <w:szCs w:val="26"/>
        </w:rPr>
        <w:t>Thông số MBA</w:t>
      </w:r>
    </w:p>
    <w:p w14:paraId="2323F28C"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Hãng sản xuất ABB</w:t>
      </w:r>
    </w:p>
    <w:p w14:paraId="351CA573"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Điện áp định mức: 115/38,5/23kV</w:t>
      </w:r>
    </w:p>
    <w:p w14:paraId="2703F649"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Công suất: 63/63/63MVA</w:t>
      </w:r>
    </w:p>
    <w:p w14:paraId="5E0C0943"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Năm sản xuất: 2005</w:t>
      </w:r>
    </w:p>
    <w:p w14:paraId="49026C01" w14:textId="77777777" w:rsidR="00743EF2" w:rsidRPr="00A82D1A" w:rsidRDefault="00743EF2" w:rsidP="00024C8C">
      <w:pPr>
        <w:pStyle w:val="ListParagraph"/>
        <w:numPr>
          <w:ilvl w:val="0"/>
          <w:numId w:val="110"/>
        </w:numPr>
        <w:spacing w:before="60" w:after="60"/>
        <w:jc w:val="left"/>
        <w:rPr>
          <w:b/>
          <w:sz w:val="26"/>
          <w:szCs w:val="26"/>
        </w:rPr>
      </w:pPr>
      <w:r w:rsidRPr="00A82D1A">
        <w:rPr>
          <w:b/>
          <w:sz w:val="26"/>
          <w:szCs w:val="26"/>
        </w:rPr>
        <w:t>MBA AT2 Trạm biến áp 220kV Bắc Giang</w:t>
      </w:r>
    </w:p>
    <w:p w14:paraId="7CF63920" w14:textId="77777777" w:rsidR="00743EF2" w:rsidRPr="00A82D1A" w:rsidRDefault="00743EF2" w:rsidP="00024C8C">
      <w:pPr>
        <w:pStyle w:val="ListParagraph"/>
        <w:numPr>
          <w:ilvl w:val="1"/>
          <w:numId w:val="110"/>
        </w:numPr>
        <w:spacing w:before="60" w:after="60"/>
        <w:jc w:val="left"/>
        <w:rPr>
          <w:bCs/>
          <w:sz w:val="26"/>
          <w:szCs w:val="26"/>
        </w:rPr>
      </w:pPr>
      <w:r w:rsidRPr="00A82D1A">
        <w:rPr>
          <w:bCs/>
          <w:sz w:val="26"/>
          <w:szCs w:val="26"/>
        </w:rPr>
        <w:t>Thông số MBA</w:t>
      </w:r>
    </w:p>
    <w:p w14:paraId="0CFA8DDE"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Hãng sản xuất EEMC/Việt Nam</w:t>
      </w:r>
    </w:p>
    <w:p w14:paraId="03214044"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Số máy: 045439-01</w:t>
      </w:r>
    </w:p>
    <w:p w14:paraId="2DAB102D"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Điện áp định mức: 225/115/23kV</w:t>
      </w:r>
    </w:p>
    <w:p w14:paraId="16984CEB"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Công suất: 250/250/85MVA</w:t>
      </w:r>
    </w:p>
    <w:p w14:paraId="6BCB912F"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Năm sản xuất: 2005</w:t>
      </w:r>
    </w:p>
    <w:p w14:paraId="677C68F4" w14:textId="77777777" w:rsidR="00743EF2" w:rsidRPr="00A82D1A" w:rsidRDefault="00743EF2" w:rsidP="00024C8C">
      <w:pPr>
        <w:pStyle w:val="ListParagraph"/>
        <w:numPr>
          <w:ilvl w:val="0"/>
          <w:numId w:val="110"/>
        </w:numPr>
        <w:spacing w:before="60" w:after="60"/>
        <w:jc w:val="left"/>
        <w:rPr>
          <w:b/>
          <w:sz w:val="26"/>
          <w:szCs w:val="26"/>
        </w:rPr>
      </w:pPr>
      <w:r w:rsidRPr="00A82D1A">
        <w:rPr>
          <w:b/>
          <w:sz w:val="26"/>
          <w:szCs w:val="26"/>
        </w:rPr>
        <w:t>MBA AT2 Trạm biến áp 220kV Hà Giang</w:t>
      </w:r>
    </w:p>
    <w:p w14:paraId="2AD342F7" w14:textId="77777777" w:rsidR="00743EF2" w:rsidRPr="00A82D1A" w:rsidRDefault="00743EF2" w:rsidP="00024C8C">
      <w:pPr>
        <w:pStyle w:val="ListParagraph"/>
        <w:numPr>
          <w:ilvl w:val="1"/>
          <w:numId w:val="110"/>
        </w:numPr>
        <w:spacing w:before="60" w:after="60"/>
        <w:jc w:val="left"/>
        <w:rPr>
          <w:bCs/>
          <w:sz w:val="26"/>
          <w:szCs w:val="26"/>
        </w:rPr>
      </w:pPr>
      <w:r w:rsidRPr="00A82D1A">
        <w:rPr>
          <w:bCs/>
          <w:sz w:val="26"/>
          <w:szCs w:val="26"/>
        </w:rPr>
        <w:t>Thông số MBA</w:t>
      </w:r>
    </w:p>
    <w:p w14:paraId="05BCCDE8"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Hãng sản xuất Pauwels/ Bỉ</w:t>
      </w:r>
    </w:p>
    <w:p w14:paraId="3733FE65"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Kiểu loại: OBF</w:t>
      </w:r>
    </w:p>
    <w:p w14:paraId="60B33C9C"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Điện áp định mức: 225/115/23kV</w:t>
      </w:r>
    </w:p>
    <w:p w14:paraId="5729174B"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Công suất: 125/125/25MVA</w:t>
      </w:r>
    </w:p>
    <w:p w14:paraId="7C591D94" w14:textId="77777777" w:rsidR="00743EF2" w:rsidRPr="00A82D1A" w:rsidRDefault="00743EF2" w:rsidP="00024C8C">
      <w:pPr>
        <w:pStyle w:val="ListParagraph"/>
        <w:numPr>
          <w:ilvl w:val="0"/>
          <w:numId w:val="110"/>
        </w:numPr>
        <w:spacing w:before="60" w:after="60"/>
        <w:jc w:val="left"/>
        <w:rPr>
          <w:b/>
          <w:sz w:val="26"/>
          <w:szCs w:val="26"/>
        </w:rPr>
      </w:pPr>
      <w:r w:rsidRPr="00A82D1A">
        <w:rPr>
          <w:b/>
          <w:sz w:val="26"/>
          <w:szCs w:val="26"/>
        </w:rPr>
        <w:t>MBA T3 Trạm biến áp 220kV Cao Bằng</w:t>
      </w:r>
    </w:p>
    <w:p w14:paraId="01D0BBB1" w14:textId="77777777" w:rsidR="00743EF2" w:rsidRPr="00A82D1A" w:rsidRDefault="00743EF2" w:rsidP="00024C8C">
      <w:pPr>
        <w:pStyle w:val="ListParagraph"/>
        <w:numPr>
          <w:ilvl w:val="1"/>
          <w:numId w:val="110"/>
        </w:numPr>
        <w:spacing w:before="60" w:after="60"/>
        <w:jc w:val="left"/>
        <w:rPr>
          <w:bCs/>
          <w:sz w:val="26"/>
          <w:szCs w:val="26"/>
        </w:rPr>
      </w:pPr>
      <w:r w:rsidRPr="00A82D1A">
        <w:rPr>
          <w:bCs/>
          <w:sz w:val="26"/>
          <w:szCs w:val="26"/>
        </w:rPr>
        <w:t>Thông số MBA</w:t>
      </w:r>
    </w:p>
    <w:p w14:paraId="3FBD31C5"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Hãng sản xuất ABB</w:t>
      </w:r>
    </w:p>
    <w:p w14:paraId="582B1C72"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Kiểu loại: KTRT 123x53</w:t>
      </w:r>
    </w:p>
    <w:p w14:paraId="08EF3602"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lastRenderedPageBreak/>
        <w:t>Điện áp định mức: 123/35/22kV</w:t>
      </w:r>
    </w:p>
    <w:p w14:paraId="5BF7901D" w14:textId="77777777" w:rsidR="00743EF2" w:rsidRPr="00A82D1A" w:rsidRDefault="00743EF2" w:rsidP="00024C8C">
      <w:pPr>
        <w:pStyle w:val="ListParagraph"/>
        <w:numPr>
          <w:ilvl w:val="0"/>
          <w:numId w:val="111"/>
        </w:numPr>
        <w:spacing w:before="60" w:after="60"/>
        <w:jc w:val="left"/>
        <w:rPr>
          <w:bCs/>
          <w:sz w:val="26"/>
          <w:szCs w:val="26"/>
        </w:rPr>
      </w:pPr>
      <w:r w:rsidRPr="00A82D1A">
        <w:rPr>
          <w:bCs/>
          <w:sz w:val="26"/>
          <w:szCs w:val="26"/>
        </w:rPr>
        <w:t>Công suất: 40/25/40MVA</w:t>
      </w:r>
    </w:p>
    <w:p w14:paraId="6A0678CF" w14:textId="77777777" w:rsidR="00743EF2" w:rsidRPr="00A82D1A" w:rsidRDefault="00743EF2" w:rsidP="00743EF2">
      <w:pPr>
        <w:pStyle w:val="ListParagraph"/>
        <w:ind w:left="1080"/>
        <w:rPr>
          <w:bCs/>
          <w:sz w:val="26"/>
          <w:szCs w:val="26"/>
        </w:rPr>
      </w:pPr>
    </w:p>
    <w:p w14:paraId="01B89D81" w14:textId="77777777" w:rsidR="00927022" w:rsidRPr="00A82D1A" w:rsidRDefault="00927022" w:rsidP="002B58DC">
      <w:pPr>
        <w:pStyle w:val="Subtitle"/>
        <w:widowControl w:val="0"/>
        <w:spacing w:before="120" w:after="120" w:line="264" w:lineRule="auto"/>
        <w:jc w:val="both"/>
        <w:outlineLvl w:val="0"/>
        <w:rPr>
          <w:rFonts w:asciiTheme="majorHAnsi" w:hAnsiTheme="majorHAnsi" w:cstheme="majorHAnsi"/>
          <w:sz w:val="28"/>
        </w:rPr>
      </w:pPr>
    </w:p>
    <w:p w14:paraId="01A6B652" w14:textId="77777777" w:rsidR="00FE00E0" w:rsidRPr="00A82D1A" w:rsidRDefault="00FE00E0" w:rsidP="002B58DC">
      <w:pPr>
        <w:pStyle w:val="Subtitle"/>
        <w:widowControl w:val="0"/>
        <w:spacing w:before="120" w:after="120" w:line="264" w:lineRule="auto"/>
        <w:jc w:val="both"/>
        <w:outlineLvl w:val="0"/>
        <w:rPr>
          <w:rFonts w:asciiTheme="majorHAnsi" w:hAnsiTheme="majorHAnsi" w:cstheme="majorHAnsi"/>
          <w:sz w:val="28"/>
        </w:rPr>
      </w:pPr>
    </w:p>
    <w:p w14:paraId="70E4694D" w14:textId="77777777" w:rsidR="002313C4" w:rsidRPr="00A82D1A" w:rsidRDefault="002313C4" w:rsidP="002313C4">
      <w:pPr>
        <w:pStyle w:val="Subtitle"/>
        <w:widowControl w:val="0"/>
        <w:spacing w:before="120" w:after="120" w:line="264" w:lineRule="auto"/>
        <w:outlineLvl w:val="0"/>
        <w:rPr>
          <w:rFonts w:asciiTheme="majorHAnsi" w:hAnsiTheme="majorHAnsi" w:cstheme="majorHAnsi"/>
          <w:sz w:val="28"/>
        </w:rPr>
      </w:pPr>
    </w:p>
    <w:p w14:paraId="012780FD" w14:textId="77777777" w:rsidR="00711927" w:rsidRPr="00A82D1A" w:rsidRDefault="00711927" w:rsidP="002313C4">
      <w:pPr>
        <w:spacing w:after="200" w:line="276" w:lineRule="auto"/>
        <w:jc w:val="left"/>
        <w:rPr>
          <w:sz w:val="28"/>
        </w:rPr>
      </w:pPr>
    </w:p>
    <w:p w14:paraId="139A9642" w14:textId="77777777" w:rsidR="00711927" w:rsidRPr="00A82D1A" w:rsidRDefault="00711927" w:rsidP="004E2616">
      <w:pPr>
        <w:spacing w:after="200" w:line="276" w:lineRule="auto"/>
        <w:ind w:firstLine="709"/>
        <w:jc w:val="left"/>
        <w:rPr>
          <w:i/>
          <w:iCs/>
          <w:sz w:val="28"/>
          <w:lang w:val="nl-NL"/>
        </w:rPr>
      </w:pPr>
    </w:p>
    <w:p w14:paraId="3DFFDC1D" w14:textId="77777777" w:rsidR="00711927" w:rsidRPr="00A82D1A" w:rsidRDefault="00711927" w:rsidP="004E2616">
      <w:pPr>
        <w:spacing w:after="200" w:line="276" w:lineRule="auto"/>
        <w:ind w:firstLine="709"/>
        <w:jc w:val="left"/>
        <w:rPr>
          <w:i/>
          <w:iCs/>
          <w:sz w:val="28"/>
          <w:lang w:val="nl-NL"/>
        </w:rPr>
      </w:pPr>
    </w:p>
    <w:p w14:paraId="36A8FD87" w14:textId="77777777" w:rsidR="00B314F2" w:rsidRPr="00A82D1A" w:rsidRDefault="00B314F2" w:rsidP="004E2616">
      <w:pPr>
        <w:spacing w:after="200" w:line="276" w:lineRule="auto"/>
        <w:ind w:firstLine="709"/>
        <w:jc w:val="left"/>
        <w:rPr>
          <w:i/>
          <w:iCs/>
          <w:sz w:val="28"/>
          <w:lang w:val="nl-NL"/>
        </w:rPr>
      </w:pPr>
    </w:p>
    <w:p w14:paraId="18E18F86" w14:textId="77777777" w:rsidR="00B314F2" w:rsidRPr="00A82D1A" w:rsidRDefault="00B314F2" w:rsidP="004E2616">
      <w:pPr>
        <w:spacing w:after="200" w:line="276" w:lineRule="auto"/>
        <w:ind w:firstLine="709"/>
        <w:jc w:val="left"/>
        <w:rPr>
          <w:i/>
          <w:iCs/>
          <w:sz w:val="28"/>
          <w:lang w:val="nl-NL"/>
        </w:rPr>
      </w:pPr>
    </w:p>
    <w:p w14:paraId="221090C9" w14:textId="77777777" w:rsidR="00B314F2" w:rsidRPr="00A82D1A" w:rsidRDefault="00B314F2" w:rsidP="004E2616">
      <w:pPr>
        <w:spacing w:after="200" w:line="276" w:lineRule="auto"/>
        <w:ind w:firstLine="709"/>
        <w:jc w:val="left"/>
        <w:rPr>
          <w:i/>
          <w:iCs/>
          <w:sz w:val="28"/>
          <w:lang w:val="nl-NL"/>
        </w:rPr>
      </w:pPr>
    </w:p>
    <w:p w14:paraId="621521BD" w14:textId="77777777" w:rsidR="00B314F2" w:rsidRPr="00A82D1A" w:rsidRDefault="00B314F2" w:rsidP="004E2616">
      <w:pPr>
        <w:spacing w:after="200" w:line="276" w:lineRule="auto"/>
        <w:ind w:firstLine="709"/>
        <w:jc w:val="left"/>
        <w:rPr>
          <w:i/>
          <w:iCs/>
          <w:sz w:val="28"/>
          <w:lang w:val="nl-NL"/>
        </w:rPr>
      </w:pPr>
    </w:p>
    <w:p w14:paraId="2B4C35EB" w14:textId="77777777" w:rsidR="00CA0AF5" w:rsidRPr="00A82D1A" w:rsidRDefault="00CA0AF5" w:rsidP="004E2616">
      <w:pPr>
        <w:spacing w:after="200" w:line="276" w:lineRule="auto"/>
        <w:ind w:firstLine="709"/>
        <w:jc w:val="left"/>
        <w:rPr>
          <w:i/>
          <w:iCs/>
          <w:sz w:val="28"/>
          <w:lang w:val="nl-NL"/>
        </w:rPr>
      </w:pPr>
    </w:p>
    <w:p w14:paraId="67D75804" w14:textId="77777777" w:rsidR="00CA0AF5" w:rsidRPr="00A82D1A" w:rsidRDefault="00CA0AF5" w:rsidP="004E2616">
      <w:pPr>
        <w:spacing w:after="200" w:line="276" w:lineRule="auto"/>
        <w:ind w:firstLine="709"/>
        <w:jc w:val="left"/>
        <w:rPr>
          <w:i/>
          <w:iCs/>
          <w:sz w:val="28"/>
          <w:lang w:val="nl-NL"/>
        </w:rPr>
      </w:pPr>
    </w:p>
    <w:p w14:paraId="1CF30D12" w14:textId="77777777" w:rsidR="00CA0AF5" w:rsidRPr="00A82D1A" w:rsidRDefault="00CA0AF5" w:rsidP="004E2616">
      <w:pPr>
        <w:spacing w:after="200" w:line="276" w:lineRule="auto"/>
        <w:ind w:firstLine="709"/>
        <w:jc w:val="left"/>
        <w:rPr>
          <w:i/>
          <w:iCs/>
          <w:sz w:val="28"/>
          <w:lang w:val="nl-NL"/>
        </w:rPr>
      </w:pPr>
    </w:p>
    <w:p w14:paraId="1B427F92" w14:textId="77777777" w:rsidR="00CA0AF5" w:rsidRPr="00A82D1A" w:rsidRDefault="00CA0AF5" w:rsidP="004E2616">
      <w:pPr>
        <w:spacing w:after="200" w:line="276" w:lineRule="auto"/>
        <w:ind w:firstLine="709"/>
        <w:jc w:val="left"/>
        <w:rPr>
          <w:i/>
          <w:iCs/>
          <w:sz w:val="28"/>
          <w:lang w:val="nl-NL"/>
        </w:rPr>
      </w:pPr>
    </w:p>
    <w:p w14:paraId="5A72BFAC" w14:textId="77777777" w:rsidR="00CA0AF5" w:rsidRPr="00A82D1A" w:rsidRDefault="00CA0AF5" w:rsidP="004E2616">
      <w:pPr>
        <w:spacing w:after="200" w:line="276" w:lineRule="auto"/>
        <w:ind w:firstLine="709"/>
        <w:jc w:val="left"/>
        <w:rPr>
          <w:i/>
          <w:iCs/>
          <w:sz w:val="28"/>
          <w:lang w:val="nl-NL"/>
        </w:rPr>
      </w:pPr>
    </w:p>
    <w:p w14:paraId="735AB206" w14:textId="77777777" w:rsidR="00CA0AF5" w:rsidRPr="00A82D1A" w:rsidRDefault="00CA0AF5" w:rsidP="004E2616">
      <w:pPr>
        <w:spacing w:after="200" w:line="276" w:lineRule="auto"/>
        <w:ind w:firstLine="709"/>
        <w:jc w:val="left"/>
        <w:rPr>
          <w:i/>
          <w:iCs/>
          <w:sz w:val="28"/>
          <w:lang w:val="nl-NL"/>
        </w:rPr>
      </w:pPr>
    </w:p>
    <w:p w14:paraId="5392E0DE" w14:textId="77777777" w:rsidR="00CA0AF5" w:rsidRPr="00A82D1A" w:rsidRDefault="00CA0AF5" w:rsidP="004E2616">
      <w:pPr>
        <w:spacing w:after="200" w:line="276" w:lineRule="auto"/>
        <w:ind w:firstLine="709"/>
        <w:jc w:val="left"/>
        <w:rPr>
          <w:i/>
          <w:iCs/>
          <w:sz w:val="28"/>
          <w:lang w:val="nl-NL"/>
        </w:rPr>
      </w:pPr>
    </w:p>
    <w:p w14:paraId="01624EF3" w14:textId="77777777" w:rsidR="00CA0AF5" w:rsidRPr="00A82D1A" w:rsidRDefault="00CA0AF5" w:rsidP="004E2616">
      <w:pPr>
        <w:spacing w:after="200" w:line="276" w:lineRule="auto"/>
        <w:ind w:firstLine="709"/>
        <w:jc w:val="left"/>
        <w:rPr>
          <w:i/>
          <w:iCs/>
          <w:sz w:val="28"/>
          <w:lang w:val="nl-NL"/>
        </w:rPr>
      </w:pPr>
    </w:p>
    <w:p w14:paraId="1F7F6289" w14:textId="77777777" w:rsidR="00CA0AF5" w:rsidRPr="00A82D1A" w:rsidRDefault="00CA0AF5" w:rsidP="004E2616">
      <w:pPr>
        <w:spacing w:after="200" w:line="276" w:lineRule="auto"/>
        <w:ind w:firstLine="709"/>
        <w:jc w:val="left"/>
        <w:rPr>
          <w:i/>
          <w:iCs/>
          <w:sz w:val="28"/>
          <w:lang w:val="nl-NL"/>
        </w:rPr>
      </w:pPr>
    </w:p>
    <w:p w14:paraId="03FD5410" w14:textId="77777777" w:rsidR="00B314F2" w:rsidRPr="00A82D1A" w:rsidRDefault="00B314F2" w:rsidP="004E2616">
      <w:pPr>
        <w:spacing w:after="200" w:line="276" w:lineRule="auto"/>
        <w:ind w:firstLine="709"/>
        <w:jc w:val="left"/>
        <w:rPr>
          <w:i/>
          <w:iCs/>
          <w:sz w:val="28"/>
          <w:lang w:val="nl-NL"/>
        </w:rPr>
      </w:pPr>
    </w:p>
    <w:p w14:paraId="48F43447" w14:textId="77777777" w:rsidR="00427A77" w:rsidRPr="00A82D1A" w:rsidRDefault="00427A77" w:rsidP="004E2616">
      <w:pPr>
        <w:spacing w:after="200" w:line="276" w:lineRule="auto"/>
        <w:ind w:firstLine="709"/>
        <w:jc w:val="left"/>
        <w:rPr>
          <w:i/>
          <w:iCs/>
          <w:sz w:val="28"/>
          <w:lang w:val="nl-NL"/>
        </w:rPr>
      </w:pPr>
    </w:p>
    <w:p w14:paraId="4BBB9F47" w14:textId="77777777" w:rsidR="00427A77" w:rsidRPr="00A82D1A" w:rsidRDefault="00427A77" w:rsidP="004E2616">
      <w:pPr>
        <w:spacing w:after="200" w:line="276" w:lineRule="auto"/>
        <w:ind w:firstLine="709"/>
        <w:jc w:val="left"/>
        <w:rPr>
          <w:i/>
          <w:iCs/>
          <w:sz w:val="28"/>
          <w:lang w:val="nl-NL"/>
        </w:rPr>
      </w:pPr>
    </w:p>
    <w:p w14:paraId="0CD142CD" w14:textId="77777777" w:rsidR="00427A77" w:rsidRPr="00A82D1A" w:rsidRDefault="00427A77" w:rsidP="004E2616">
      <w:pPr>
        <w:spacing w:after="200" w:line="276" w:lineRule="auto"/>
        <w:ind w:firstLine="709"/>
        <w:jc w:val="left"/>
        <w:rPr>
          <w:i/>
          <w:iCs/>
          <w:sz w:val="28"/>
          <w:lang w:val="nl-NL"/>
        </w:rPr>
      </w:pPr>
    </w:p>
    <w:p w14:paraId="3F8C8760" w14:textId="45A1FC9D" w:rsidR="00B314F2" w:rsidRPr="00A82D1A" w:rsidRDefault="00B314F2" w:rsidP="004E2616">
      <w:pPr>
        <w:spacing w:after="200" w:line="276" w:lineRule="auto"/>
        <w:ind w:firstLine="709"/>
        <w:jc w:val="left"/>
        <w:rPr>
          <w:i/>
          <w:iCs/>
          <w:sz w:val="28"/>
          <w:lang w:val="nl-NL"/>
        </w:rPr>
      </w:pPr>
    </w:p>
    <w:p w14:paraId="217940BA" w14:textId="4A7F1CAC" w:rsidR="00D724A9" w:rsidRPr="00A82D1A" w:rsidRDefault="00D724A9" w:rsidP="00D724A9">
      <w:pPr>
        <w:pStyle w:val="Subtitle"/>
        <w:widowControl w:val="0"/>
        <w:spacing w:before="120" w:after="120" w:line="264" w:lineRule="auto"/>
        <w:outlineLvl w:val="0"/>
        <w:rPr>
          <w:sz w:val="28"/>
          <w:lang w:val="nl-NL"/>
        </w:rPr>
      </w:pPr>
      <w:bookmarkStart w:id="144" w:name="_Toc54248523"/>
      <w:bookmarkStart w:id="145" w:name="_Toc54098540"/>
      <w:r w:rsidRPr="00A82D1A">
        <w:rPr>
          <w:sz w:val="28"/>
          <w:lang w:val="nl-NL"/>
        </w:rPr>
        <w:lastRenderedPageBreak/>
        <w:t>Phần 3A. ĐIỀU KIỆN HỢP ĐỒNG</w:t>
      </w:r>
    </w:p>
    <w:p w14:paraId="43B4DE5C" w14:textId="77777777" w:rsidR="00D724A9" w:rsidRPr="00A82D1A" w:rsidRDefault="00D724A9" w:rsidP="00D724A9">
      <w:pPr>
        <w:pStyle w:val="Subtitle"/>
        <w:widowControl w:val="0"/>
        <w:spacing w:before="120" w:line="264" w:lineRule="auto"/>
        <w:outlineLvl w:val="1"/>
        <w:rPr>
          <w:sz w:val="28"/>
          <w:lang w:val="nl-NL"/>
        </w:rPr>
      </w:pPr>
      <w:r w:rsidRPr="00A82D1A">
        <w:rPr>
          <w:sz w:val="28"/>
          <w:lang w:val="nl-NL"/>
        </w:rPr>
        <w:t>Chương VI. ĐIỀU KIỆN CHUNG CỦA HỢP ĐỒNG</w:t>
      </w:r>
    </w:p>
    <w:p w14:paraId="0CC35182" w14:textId="2DCA7C25" w:rsidR="00D724A9" w:rsidRPr="00A82D1A" w:rsidRDefault="00D724A9" w:rsidP="00D724A9">
      <w:pPr>
        <w:pStyle w:val="Subtitle"/>
        <w:widowControl w:val="0"/>
        <w:spacing w:before="120" w:line="264" w:lineRule="auto"/>
        <w:outlineLvl w:val="1"/>
        <w:rPr>
          <w:sz w:val="28"/>
          <w:lang w:val="nl-N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720998" w14:paraId="0D1B2E15" w14:textId="77777777" w:rsidTr="0033091E">
        <w:tc>
          <w:tcPr>
            <w:tcW w:w="2268" w:type="dxa"/>
          </w:tcPr>
          <w:p w14:paraId="3C1A92C9" w14:textId="77777777" w:rsidR="00D724A9" w:rsidRPr="00A82D1A" w:rsidRDefault="00D724A9" w:rsidP="0033091E">
            <w:pPr>
              <w:pStyle w:val="HAStyle1"/>
              <w:numPr>
                <w:ilvl w:val="0"/>
                <w:numId w:val="0"/>
              </w:numPr>
            </w:pPr>
            <w:r w:rsidRPr="00A82D1A">
              <w:t>1. Định nghĩa</w:t>
            </w:r>
          </w:p>
        </w:tc>
        <w:tc>
          <w:tcPr>
            <w:tcW w:w="6946" w:type="dxa"/>
          </w:tcPr>
          <w:p w14:paraId="627E0973" w14:textId="77777777" w:rsidR="00D724A9" w:rsidRPr="00A82D1A" w:rsidRDefault="00D724A9" w:rsidP="0033091E">
            <w:pPr>
              <w:pStyle w:val="Sub-ClauseText"/>
              <w:widowControl w:val="0"/>
              <w:spacing w:line="264" w:lineRule="auto"/>
              <w:ind w:left="170" w:hanging="23"/>
              <w:rPr>
                <w:spacing w:val="0"/>
                <w:sz w:val="28"/>
                <w:szCs w:val="28"/>
              </w:rPr>
            </w:pPr>
            <w:r w:rsidRPr="00A82D1A">
              <w:rPr>
                <w:spacing w:val="0"/>
                <w:sz w:val="28"/>
                <w:szCs w:val="28"/>
                <w:lang w:val="nl-NL"/>
              </w:rPr>
              <w:t>Trong hợp đồng này, các từ ngữ dưới đây được hiểu như sau</w:t>
            </w:r>
            <w:r w:rsidRPr="00A82D1A">
              <w:rPr>
                <w:spacing w:val="0"/>
                <w:sz w:val="28"/>
                <w:szCs w:val="28"/>
              </w:rPr>
              <w:t xml:space="preserve">:  </w:t>
            </w:r>
          </w:p>
          <w:p w14:paraId="183D7837" w14:textId="234B9AE0"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1.1. “Chủ đầu tư” </w:t>
            </w:r>
            <w:r w:rsidRPr="00A82D1A">
              <w:rPr>
                <w:b w:val="0"/>
                <w:szCs w:val="28"/>
                <w:lang w:val="nl-NL"/>
              </w:rPr>
              <w:t>là tổ chức được quy định tại</w:t>
            </w:r>
            <w:r w:rsidRPr="00A82D1A">
              <w:rPr>
                <w:szCs w:val="28"/>
                <w:lang w:val="nl-NL"/>
              </w:rPr>
              <w:t xml:space="preserve"> </w:t>
            </w:r>
            <w:r w:rsidRPr="00A82D1A">
              <w:rPr>
                <w:szCs w:val="28"/>
              </w:rPr>
              <w:t>E-ĐKCT</w:t>
            </w:r>
            <w:r w:rsidRPr="00A82D1A">
              <w:rPr>
                <w:b w:val="0"/>
                <w:szCs w:val="28"/>
              </w:rPr>
              <w:t>;</w:t>
            </w:r>
          </w:p>
          <w:p w14:paraId="09399DFD"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1.2. “Hợp đồng” </w:t>
            </w:r>
            <w:r w:rsidRPr="00A82D1A">
              <w:rPr>
                <w:b w:val="0"/>
                <w:szCs w:val="28"/>
                <w:lang w:val="nl-NL"/>
              </w:rPr>
              <w:t>là thỏa thuận giữa Chủ đầu tư và Nhà thầu, thể hiện bằng văn bản, được hai bên ký kết, bao gồm cả phụ lục và tài liệu kèm theo</w:t>
            </w:r>
            <w:r w:rsidRPr="00A82D1A">
              <w:rPr>
                <w:b w:val="0"/>
                <w:szCs w:val="28"/>
              </w:rPr>
              <w:t>;</w:t>
            </w:r>
          </w:p>
          <w:p w14:paraId="026EBBBF"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 xml:space="preserve">1.3. “Nhà thầu” là nhà thầu trúng thầu (có thể là nhà thầu độc lập hoặc liên danh) và được quy định tại </w:t>
            </w:r>
            <w:r w:rsidRPr="00A82D1A">
              <w:rPr>
                <w:szCs w:val="28"/>
              </w:rPr>
              <w:t>E-ĐKCT</w:t>
            </w:r>
            <w:r w:rsidRPr="00A82D1A">
              <w:rPr>
                <w:b w:val="0"/>
                <w:szCs w:val="28"/>
              </w:rPr>
              <w:t>;</w:t>
            </w:r>
          </w:p>
          <w:p w14:paraId="6D2530C7" w14:textId="0EFA41E4" w:rsidR="00D724A9" w:rsidRPr="00A82D1A"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82D1A">
              <w:rPr>
                <w:sz w:val="28"/>
                <w:szCs w:val="28"/>
              </w:rPr>
              <w:t xml:space="preserve">1.4. “Nhà thầu phụ” là </w:t>
            </w:r>
            <w:r w:rsidR="00EC64DE" w:rsidRPr="00A82D1A">
              <w:rPr>
                <w:sz w:val="28"/>
                <w:szCs w:val="28"/>
              </w:rPr>
              <w:t>tổ chức, cá nhân ký hợp đồng với nhà thầu để tham gia thực hiện dịch vụ liên quan</w:t>
            </w:r>
            <w:r w:rsidRPr="00A82D1A">
              <w:rPr>
                <w:sz w:val="28"/>
                <w:szCs w:val="28"/>
              </w:rPr>
              <w:t xml:space="preserve">; </w:t>
            </w:r>
          </w:p>
          <w:p w14:paraId="46CD2A72" w14:textId="77777777" w:rsidR="00D724A9" w:rsidRPr="00A82D1A" w:rsidRDefault="00D724A9" w:rsidP="0033091E">
            <w:pPr>
              <w:pStyle w:val="Heading3"/>
              <w:widowControl w:val="0"/>
              <w:suppressAutoHyphens w:val="0"/>
              <w:spacing w:before="120" w:after="120" w:line="264" w:lineRule="auto"/>
              <w:ind w:left="170"/>
              <w:jc w:val="both"/>
              <w:rPr>
                <w:b w:val="0"/>
                <w:szCs w:val="28"/>
              </w:rPr>
            </w:pPr>
            <w:r w:rsidRPr="00A82D1A">
              <w:rPr>
                <w:b w:val="0"/>
                <w:szCs w:val="28"/>
              </w:rPr>
              <w:t>1.5. “Tài liệu hợp đồng” là các tài liệu được liệt kê trong Hợp đồng, bao gồm bất kỳ bản sửa đổi, bổ sung nào của Hợp đồng;</w:t>
            </w:r>
          </w:p>
          <w:p w14:paraId="47E23466" w14:textId="3FAC6094"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rPr>
              <w:t>1.6. “Giá hợp đồng”</w:t>
            </w:r>
            <w:r w:rsidRPr="00A82D1A">
              <w:rPr>
                <w:szCs w:val="28"/>
                <w:lang w:val="nl-NL"/>
              </w:rPr>
              <w:t xml:space="preserve"> </w:t>
            </w:r>
            <w:r w:rsidRPr="00A82D1A">
              <w:rPr>
                <w:b w:val="0"/>
                <w:szCs w:val="28"/>
                <w:lang w:val="pl-PL"/>
              </w:rPr>
              <w:t xml:space="preserve">là </w:t>
            </w:r>
            <w:r w:rsidR="00D55DAD" w:rsidRPr="00A82D1A">
              <w:rPr>
                <w:b w:val="0"/>
                <w:szCs w:val="28"/>
                <w:lang w:val="pl-PL"/>
              </w:rPr>
              <w:t xml:space="preserve">giá trị ghi trong hợp đồng giữa chủ đầu tư và nhà thầu, là </w:t>
            </w:r>
            <w:r w:rsidRPr="00A82D1A">
              <w:rPr>
                <w:b w:val="0"/>
                <w:szCs w:val="28"/>
                <w:lang w:val="pl-PL"/>
              </w:rPr>
              <w:t xml:space="preserve">tổng số tiền ghi trong hợp đồng cho việc cung cấp hàng </w:t>
            </w:r>
            <w:r w:rsidR="00737EB1" w:rsidRPr="00A82D1A">
              <w:rPr>
                <w:b w:val="0"/>
                <w:szCs w:val="28"/>
                <w:lang w:val="pl-PL"/>
              </w:rPr>
              <w:t>hóa</w:t>
            </w:r>
            <w:r w:rsidRPr="00A82D1A">
              <w:rPr>
                <w:b w:val="0"/>
                <w:szCs w:val="28"/>
                <w:lang w:val="pl-PL"/>
              </w:rPr>
              <w:t xml:space="preserve"> và dịch vụ liên quan. Giá hợp đồng đã bao gồm tất cả các chi phí về thuế, phí, lệ phí (nếu có);</w:t>
            </w:r>
          </w:p>
          <w:p w14:paraId="4C0116DA" w14:textId="7777777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1.7. “Ngày” là ngày dương lịch; “năm” là 365 ngày;</w:t>
            </w:r>
          </w:p>
          <w:p w14:paraId="60D69551" w14:textId="60FE1C0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1.8. “Hàng hóa” </w:t>
            </w:r>
            <w:r w:rsidR="0012580E" w:rsidRPr="00A82D1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82D1A">
              <w:rPr>
                <w:b w:val="0"/>
                <w:szCs w:val="28"/>
                <w:lang w:val="pl-PL"/>
              </w:rPr>
              <w:t>;</w:t>
            </w:r>
          </w:p>
          <w:p w14:paraId="232B2263" w14:textId="77777777" w:rsidR="00D724A9" w:rsidRPr="00A82D1A" w:rsidRDefault="00D724A9" w:rsidP="0033091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A82D1A" w:rsidRDefault="00D724A9" w:rsidP="00806E60">
            <w:pPr>
              <w:pStyle w:val="Heading3"/>
              <w:widowControl w:val="0"/>
              <w:suppressAutoHyphens w:val="0"/>
              <w:spacing w:before="120" w:after="120" w:line="264" w:lineRule="auto"/>
              <w:ind w:left="170"/>
              <w:jc w:val="both"/>
              <w:rPr>
                <w:b w:val="0"/>
                <w:szCs w:val="28"/>
                <w:lang w:val="pl-PL"/>
              </w:rPr>
            </w:pPr>
            <w:r w:rsidRPr="00A82D1A">
              <w:rPr>
                <w:b w:val="0"/>
                <w:szCs w:val="28"/>
                <w:lang w:val="pl-PL"/>
              </w:rPr>
              <w:t>1.10. “Hoàn thành” là việc Nhà thầu hoàn tất các dịch vụ liên quan theo các điều khoản và điều kiện quy định tại Hợp đồng;</w:t>
            </w:r>
          </w:p>
          <w:p w14:paraId="3CA7D37E" w14:textId="77777777" w:rsidR="00D724A9" w:rsidRPr="00A82D1A" w:rsidRDefault="00D724A9" w:rsidP="00806E60">
            <w:pPr>
              <w:pStyle w:val="Heading3"/>
              <w:widowControl w:val="0"/>
              <w:suppressAutoHyphens w:val="0"/>
              <w:spacing w:before="120" w:after="120" w:line="264" w:lineRule="auto"/>
              <w:ind w:left="170"/>
              <w:jc w:val="both"/>
              <w:rPr>
                <w:spacing w:val="-6"/>
                <w:szCs w:val="28"/>
                <w:lang w:val="es-ES"/>
              </w:rPr>
            </w:pPr>
            <w:r w:rsidRPr="00A82D1A">
              <w:rPr>
                <w:b w:val="0"/>
                <w:spacing w:val="-6"/>
                <w:szCs w:val="28"/>
                <w:lang w:val="es-ES"/>
              </w:rPr>
              <w:t xml:space="preserve">1.11. “Địa điểm dự án” là địa điểm được quy định tại </w:t>
            </w:r>
            <w:r w:rsidRPr="00A82D1A">
              <w:rPr>
                <w:szCs w:val="28"/>
                <w:lang w:val="pl-PL"/>
              </w:rPr>
              <w:t>E-ĐKCT</w:t>
            </w:r>
            <w:r w:rsidRPr="00A82D1A">
              <w:rPr>
                <w:b w:val="0"/>
                <w:spacing w:val="-6"/>
                <w:szCs w:val="28"/>
                <w:lang w:val="es-ES"/>
              </w:rPr>
              <w:t>.</w:t>
            </w:r>
            <w:r w:rsidRPr="00A82D1A">
              <w:rPr>
                <w:spacing w:val="-6"/>
                <w:szCs w:val="28"/>
                <w:lang w:val="es-ES"/>
              </w:rPr>
              <w:t xml:space="preserve"> </w:t>
            </w:r>
          </w:p>
          <w:p w14:paraId="61E44440" w14:textId="2049A7E3" w:rsidR="00806E60" w:rsidRPr="00A82D1A" w:rsidRDefault="00806E60" w:rsidP="002A4FDD">
            <w:pPr>
              <w:ind w:left="170"/>
              <w:rPr>
                <w:lang w:val="es-ES"/>
              </w:rPr>
            </w:pPr>
            <w:r w:rsidRPr="00A82D1A">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A82D1A" w14:paraId="7E8AEEC6" w14:textId="77777777" w:rsidTr="0033091E">
        <w:tc>
          <w:tcPr>
            <w:tcW w:w="2268" w:type="dxa"/>
          </w:tcPr>
          <w:p w14:paraId="66C3A582" w14:textId="25CC7490" w:rsidR="00D724A9" w:rsidRPr="00A82D1A" w:rsidRDefault="00D724A9" w:rsidP="0033091E">
            <w:pPr>
              <w:pStyle w:val="HAStyle1"/>
              <w:numPr>
                <w:ilvl w:val="0"/>
                <w:numId w:val="0"/>
              </w:numPr>
              <w:rPr>
                <w:lang w:val="pl-PL"/>
              </w:rPr>
            </w:pPr>
            <w:r w:rsidRPr="00A82D1A">
              <w:rPr>
                <w:lang w:val="pl-PL"/>
              </w:rPr>
              <w:lastRenderedPageBreak/>
              <w:t xml:space="preserve">2. </w:t>
            </w:r>
            <w:r w:rsidR="00EB3FEE" w:rsidRPr="00A82D1A">
              <w:rPr>
                <w:lang w:val="pl-PL"/>
              </w:rPr>
              <w:t>Hồ sơ</w:t>
            </w:r>
            <w:r w:rsidRPr="00A82D1A">
              <w:rPr>
                <w:lang w:val="pl-PL"/>
              </w:rPr>
              <w:t xml:space="preserve"> hợp đồng và thứ tự ưu tiên</w:t>
            </w:r>
          </w:p>
        </w:tc>
        <w:tc>
          <w:tcPr>
            <w:tcW w:w="6946" w:type="dxa"/>
          </w:tcPr>
          <w:p w14:paraId="7AB149CF" w14:textId="7259B5D9" w:rsidR="00D724A9" w:rsidRPr="00A82D1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2.1. Tất cả các tài liệu </w:t>
            </w:r>
            <w:r w:rsidR="00E60FF0" w:rsidRPr="00A82D1A">
              <w:rPr>
                <w:sz w:val="28"/>
                <w:szCs w:val="28"/>
                <w:lang w:val="pl-PL"/>
              </w:rPr>
              <w:t xml:space="preserve">quy định </w:t>
            </w:r>
            <w:r w:rsidRPr="00A82D1A">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A82D1A"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2.2. Các tài liệu cấu thành Hợp đồng được sắp xếp theo thứ tự ưu tiên sau đây:</w:t>
            </w:r>
          </w:p>
          <w:p w14:paraId="312ECBC2" w14:textId="2FA089FC"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a) </w:t>
            </w:r>
            <w:r w:rsidR="00C64C33" w:rsidRPr="00A82D1A">
              <w:rPr>
                <w:sz w:val="28"/>
                <w:szCs w:val="28"/>
                <w:lang w:val="pl-PL"/>
              </w:rPr>
              <w:t>Văn bản h</w:t>
            </w:r>
            <w:r w:rsidRPr="00A82D1A">
              <w:rPr>
                <w:sz w:val="28"/>
                <w:szCs w:val="28"/>
                <w:lang w:val="pl-PL"/>
              </w:rPr>
              <w:t>ợp đồng, kèm theo các phụ lục hợp đồng;</w:t>
            </w:r>
          </w:p>
          <w:p w14:paraId="248F7342" w14:textId="0A3A8B8C" w:rsidR="00EB3FEE"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b) E-ĐKCT của hợp đồng đã được điền đầy đủ các nội dung</w:t>
            </w:r>
            <w:r w:rsidR="005525C8" w:rsidRPr="00A82D1A">
              <w:rPr>
                <w:sz w:val="28"/>
                <w:szCs w:val="28"/>
                <w:lang w:val="pl-PL"/>
              </w:rPr>
              <w:t xml:space="preserve"> và bao gồm cả các nội dung hiệu chỉnh, bổ sung, làm rõ trong quá trình lựa chọn nhà thầu, </w:t>
            </w:r>
            <w:r w:rsidR="008177A8" w:rsidRPr="00A82D1A">
              <w:rPr>
                <w:sz w:val="28"/>
                <w:szCs w:val="28"/>
                <w:lang w:val="pl-PL"/>
              </w:rPr>
              <w:t>hoàn thiện hợp đồng (nếu có)</w:t>
            </w:r>
            <w:r w:rsidRPr="00A82D1A">
              <w:rPr>
                <w:sz w:val="28"/>
                <w:szCs w:val="28"/>
                <w:lang w:val="pl-PL"/>
              </w:rPr>
              <w:t>;</w:t>
            </w:r>
          </w:p>
          <w:p w14:paraId="44F744E3" w14:textId="7A2E2F96"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c) Biên bản hoàn thiện hợp đồng;</w:t>
            </w:r>
          </w:p>
          <w:p w14:paraId="4F145CD3" w14:textId="0308209A" w:rsidR="00EB3FEE"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d</w:t>
            </w:r>
            <w:r w:rsidR="00EB3FEE" w:rsidRPr="00A82D1A">
              <w:rPr>
                <w:sz w:val="28"/>
                <w:szCs w:val="28"/>
                <w:lang w:val="pl-PL"/>
              </w:rPr>
              <w:t>) E-ĐKC của hợp đồng;</w:t>
            </w:r>
          </w:p>
          <w:p w14:paraId="28A2044D" w14:textId="3CDA61F0" w:rsidR="00C64C33"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đ</w:t>
            </w:r>
            <w:r w:rsidR="00C64C33" w:rsidRPr="00A82D1A">
              <w:rPr>
                <w:sz w:val="28"/>
                <w:szCs w:val="28"/>
                <w:lang w:val="pl-PL"/>
              </w:rPr>
              <w:t>) Quyết định phê duyệt kết quả lựa chọn nhà thầu;</w:t>
            </w:r>
          </w:p>
          <w:p w14:paraId="405F86E2" w14:textId="61C15400" w:rsidR="00C64C33" w:rsidRPr="00A82D1A" w:rsidRDefault="00EB3FEE"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e</w:t>
            </w:r>
            <w:r w:rsidR="00C64C33" w:rsidRPr="00A82D1A">
              <w:rPr>
                <w:sz w:val="28"/>
                <w:szCs w:val="28"/>
                <w:lang w:val="pl-PL"/>
              </w:rPr>
              <w:t>) Thư chấp thuận E-HSDT và trao hợp đồng;</w:t>
            </w:r>
          </w:p>
          <w:p w14:paraId="26B2F252" w14:textId="14E40FFF"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g) E-HSDT </w:t>
            </w:r>
            <w:r w:rsidRPr="00A82D1A">
              <w:rPr>
                <w:spacing w:val="-2"/>
                <w:sz w:val="28"/>
                <w:szCs w:val="28"/>
                <w:lang w:val="pl-PL"/>
              </w:rPr>
              <w:t>và các văn bản làm rõ E-HSDT</w:t>
            </w:r>
            <w:r w:rsidR="00F45B2A" w:rsidRPr="00A82D1A">
              <w:rPr>
                <w:spacing w:val="-2"/>
                <w:sz w:val="28"/>
                <w:szCs w:val="28"/>
                <w:lang w:val="pl-PL"/>
              </w:rPr>
              <w:t xml:space="preserve"> (nếu có)</w:t>
            </w:r>
            <w:r w:rsidRPr="00A82D1A">
              <w:rPr>
                <w:spacing w:val="-2"/>
                <w:sz w:val="28"/>
                <w:szCs w:val="28"/>
                <w:lang w:val="pl-PL"/>
              </w:rPr>
              <w:t xml:space="preserve"> </w:t>
            </w:r>
            <w:r w:rsidRPr="00A82D1A">
              <w:rPr>
                <w:sz w:val="28"/>
                <w:szCs w:val="28"/>
                <w:lang w:val="pl-PL"/>
              </w:rPr>
              <w:t>của Nhà thầu;</w:t>
            </w:r>
          </w:p>
          <w:p w14:paraId="3A0701A4" w14:textId="5716C8B7" w:rsidR="00D724A9" w:rsidRPr="00A82D1A" w:rsidRDefault="00D724A9"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82D1A">
              <w:rPr>
                <w:spacing w:val="-6"/>
                <w:sz w:val="28"/>
                <w:szCs w:val="28"/>
                <w:lang w:val="pl-PL"/>
              </w:rPr>
              <w:t>h) E-HSMT và các tài liệu sửa đổi</w:t>
            </w:r>
            <w:r w:rsidR="007F4DC4" w:rsidRPr="00A82D1A">
              <w:rPr>
                <w:spacing w:val="-6"/>
                <w:sz w:val="28"/>
                <w:szCs w:val="28"/>
                <w:lang w:val="pl-PL"/>
              </w:rPr>
              <w:t>, làm rõ</w:t>
            </w:r>
            <w:r w:rsidRPr="00A82D1A">
              <w:rPr>
                <w:spacing w:val="-6"/>
                <w:sz w:val="28"/>
                <w:szCs w:val="28"/>
                <w:lang w:val="pl-PL"/>
              </w:rPr>
              <w:t xml:space="preserve"> E-HSMT (nếu có);</w:t>
            </w:r>
          </w:p>
          <w:p w14:paraId="2AAEAF44" w14:textId="77777777" w:rsidR="00D724A9" w:rsidRPr="00A82D1A" w:rsidRDefault="00D724A9" w:rsidP="0033091E">
            <w:pPr>
              <w:pStyle w:val="Sub-ClauseText"/>
              <w:widowControl w:val="0"/>
              <w:tabs>
                <w:tab w:val="left" w:pos="342"/>
                <w:tab w:val="left" w:pos="882"/>
              </w:tabs>
              <w:spacing w:line="259" w:lineRule="auto"/>
              <w:ind w:left="173" w:right="9"/>
              <w:rPr>
                <w:sz w:val="28"/>
                <w:szCs w:val="28"/>
                <w:lang w:val="pl-PL"/>
              </w:rPr>
            </w:pPr>
            <w:r w:rsidRPr="00A82D1A">
              <w:rPr>
                <w:sz w:val="28"/>
                <w:szCs w:val="28"/>
                <w:lang w:val="pl-PL"/>
              </w:rPr>
              <w:t xml:space="preserve">i) Các tài liệu khác quy định tại </w:t>
            </w:r>
            <w:r w:rsidRPr="00A82D1A">
              <w:rPr>
                <w:b/>
                <w:sz w:val="28"/>
                <w:szCs w:val="28"/>
                <w:lang w:val="pl-PL"/>
              </w:rPr>
              <w:t>E-ĐKCT</w:t>
            </w:r>
            <w:r w:rsidRPr="00A82D1A">
              <w:rPr>
                <w:sz w:val="28"/>
                <w:szCs w:val="28"/>
                <w:lang w:val="pl-PL"/>
              </w:rPr>
              <w:t>.</w:t>
            </w:r>
          </w:p>
          <w:p w14:paraId="0F72D575" w14:textId="6037E563" w:rsidR="00EB3FEE" w:rsidRPr="00A82D1A" w:rsidRDefault="00EB3FEE" w:rsidP="00CF7559">
            <w:pPr>
              <w:pStyle w:val="Sub-ClauseText"/>
              <w:widowControl w:val="0"/>
              <w:tabs>
                <w:tab w:val="left" w:pos="342"/>
                <w:tab w:val="left" w:pos="882"/>
              </w:tabs>
              <w:spacing w:line="259" w:lineRule="auto"/>
              <w:ind w:left="173" w:right="9"/>
              <w:rPr>
                <w:sz w:val="28"/>
                <w:szCs w:val="28"/>
                <w:lang w:val="pl-PL"/>
              </w:rPr>
            </w:pPr>
            <w:r w:rsidRPr="00A82D1A">
              <w:rPr>
                <w:sz w:val="28"/>
                <w:szCs w:val="28"/>
                <w:lang w:val="pl-PL"/>
              </w:rPr>
              <w:t xml:space="preserve">2.3. Tài liệu hợp đồng là một phần của hồ sơ hợp đồng quy định tại Điều 65 </w:t>
            </w:r>
            <w:r w:rsidR="00563363" w:rsidRPr="00A82D1A">
              <w:rPr>
                <w:sz w:val="28"/>
                <w:szCs w:val="28"/>
                <w:lang w:val="pl-PL"/>
              </w:rPr>
              <w:t xml:space="preserve">của </w:t>
            </w:r>
            <w:r w:rsidRPr="00A82D1A">
              <w:rPr>
                <w:sz w:val="28"/>
                <w:szCs w:val="28"/>
                <w:lang w:val="pl-PL"/>
              </w:rPr>
              <w:t>Luật Đấu thầu và được các bên ký số để tạo thành hợp đồng điện tử bao gồm:</w:t>
            </w:r>
          </w:p>
          <w:p w14:paraId="43739706"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a) Văn bản hợp đồng;</w:t>
            </w:r>
          </w:p>
          <w:p w14:paraId="44759523"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A82D1A" w:rsidRDefault="00EB3FEE" w:rsidP="00CF7559">
            <w:pPr>
              <w:pStyle w:val="Sub-ClauseText"/>
              <w:widowControl w:val="0"/>
              <w:tabs>
                <w:tab w:val="left" w:pos="342"/>
                <w:tab w:val="left" w:pos="882"/>
              </w:tabs>
              <w:spacing w:line="259" w:lineRule="auto"/>
              <w:ind w:left="173" w:right="9"/>
              <w:rPr>
                <w:sz w:val="28"/>
                <w:szCs w:val="28"/>
              </w:rPr>
            </w:pPr>
            <w:r w:rsidRPr="00A82D1A">
              <w:rPr>
                <w:sz w:val="28"/>
                <w:szCs w:val="28"/>
              </w:rPr>
              <w:t>c) Phụ lục hợp đồng gồm danh mục chi tiết về phạm vi công việc, biểu giá, tiến độ thực hiện (nếu có);</w:t>
            </w:r>
          </w:p>
          <w:p w14:paraId="39D6BFDA" w14:textId="4E163E67" w:rsidR="00EB3FEE" w:rsidRPr="00A82D1A" w:rsidRDefault="00EB3FEE" w:rsidP="0033091E">
            <w:pPr>
              <w:pStyle w:val="Sub-ClauseText"/>
              <w:widowControl w:val="0"/>
              <w:tabs>
                <w:tab w:val="left" w:pos="342"/>
                <w:tab w:val="left" w:pos="882"/>
              </w:tabs>
              <w:spacing w:line="259" w:lineRule="auto"/>
              <w:ind w:left="173" w:right="9"/>
              <w:rPr>
                <w:sz w:val="28"/>
                <w:szCs w:val="28"/>
              </w:rPr>
            </w:pPr>
            <w:r w:rsidRPr="00A82D1A">
              <w:rPr>
                <w:sz w:val="28"/>
                <w:szCs w:val="28"/>
              </w:rPr>
              <w:t>d) Tài liệu khác (nếu có).</w:t>
            </w:r>
          </w:p>
        </w:tc>
      </w:tr>
      <w:tr w:rsidR="00180F17" w:rsidRPr="00A82D1A" w14:paraId="2869FE07" w14:textId="77777777" w:rsidTr="0033091E">
        <w:tc>
          <w:tcPr>
            <w:tcW w:w="2268" w:type="dxa"/>
          </w:tcPr>
          <w:p w14:paraId="32F7274E" w14:textId="77777777" w:rsidR="00D724A9" w:rsidRPr="00A82D1A" w:rsidRDefault="00D724A9" w:rsidP="0033091E">
            <w:pPr>
              <w:pStyle w:val="HAStyle1"/>
              <w:numPr>
                <w:ilvl w:val="0"/>
                <w:numId w:val="0"/>
              </w:numPr>
            </w:pPr>
            <w:r w:rsidRPr="00A82D1A">
              <w:t>3. Luật và ngôn ngữ</w:t>
            </w:r>
          </w:p>
        </w:tc>
        <w:tc>
          <w:tcPr>
            <w:tcW w:w="6946" w:type="dxa"/>
          </w:tcPr>
          <w:p w14:paraId="4EAB9B19" w14:textId="77777777" w:rsidR="00D724A9" w:rsidRPr="00A82D1A" w:rsidRDefault="00D724A9" w:rsidP="0033091E">
            <w:pPr>
              <w:pStyle w:val="Sub-ClauseText"/>
              <w:widowControl w:val="0"/>
              <w:spacing w:line="259" w:lineRule="auto"/>
              <w:ind w:left="173"/>
              <w:rPr>
                <w:spacing w:val="0"/>
                <w:sz w:val="28"/>
                <w:szCs w:val="28"/>
              </w:rPr>
            </w:pPr>
            <w:r w:rsidRPr="00A82D1A">
              <w:rPr>
                <w:spacing w:val="0"/>
                <w:sz w:val="28"/>
                <w:szCs w:val="28"/>
                <w:lang w:val="es-ES"/>
              </w:rPr>
              <w:t xml:space="preserve">Luật điều chỉnh hợp đồng là luật Việt Nam, ngôn ngữ của hợp đồng </w:t>
            </w:r>
            <w:r w:rsidRPr="00A82D1A">
              <w:rPr>
                <w:spacing w:val="0"/>
                <w:sz w:val="28"/>
                <w:szCs w:val="28"/>
                <w:lang w:val="nl-NL"/>
              </w:rPr>
              <w:t>là tiếng Việt</w:t>
            </w:r>
            <w:r w:rsidRPr="00A82D1A">
              <w:rPr>
                <w:spacing w:val="0"/>
                <w:sz w:val="28"/>
                <w:szCs w:val="28"/>
                <w:lang w:val="es-ES"/>
              </w:rPr>
              <w:t>.</w:t>
            </w:r>
          </w:p>
        </w:tc>
      </w:tr>
      <w:tr w:rsidR="00180F17" w:rsidRPr="00A82D1A" w14:paraId="61E38F06" w14:textId="77777777" w:rsidTr="0033091E">
        <w:trPr>
          <w:hidden/>
        </w:trPr>
        <w:tc>
          <w:tcPr>
            <w:tcW w:w="2268" w:type="dxa"/>
          </w:tcPr>
          <w:p w14:paraId="05431442" w14:textId="77777777" w:rsidR="00D724A9" w:rsidRPr="00A82D1A" w:rsidRDefault="00D724A9" w:rsidP="0033091E">
            <w:pPr>
              <w:pStyle w:val="HAStyle1"/>
              <w:numPr>
                <w:ilvl w:val="0"/>
                <w:numId w:val="0"/>
              </w:numPr>
              <w:rPr>
                <w:vanish/>
              </w:rPr>
            </w:pPr>
          </w:p>
        </w:tc>
        <w:tc>
          <w:tcPr>
            <w:tcW w:w="6946" w:type="dxa"/>
          </w:tcPr>
          <w:p w14:paraId="796CE6EA" w14:textId="77777777" w:rsidR="00D724A9" w:rsidRPr="00A82D1A"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720998" w14:paraId="1D945C07" w14:textId="77777777" w:rsidTr="0033091E">
        <w:tblPrEx>
          <w:tblLook w:val="04A0" w:firstRow="1" w:lastRow="0" w:firstColumn="1" w:lastColumn="0" w:noHBand="0" w:noVBand="1"/>
        </w:tblPrEx>
        <w:tc>
          <w:tcPr>
            <w:tcW w:w="2268" w:type="dxa"/>
            <w:hideMark/>
          </w:tcPr>
          <w:p w14:paraId="71F2C84C" w14:textId="77777777" w:rsidR="00D724A9" w:rsidRPr="00A82D1A" w:rsidRDefault="00D724A9" w:rsidP="0033091E">
            <w:pPr>
              <w:pStyle w:val="HAStyle1"/>
              <w:numPr>
                <w:ilvl w:val="0"/>
                <w:numId w:val="0"/>
              </w:numPr>
            </w:pPr>
            <w:r w:rsidRPr="00A82D1A">
              <w:rPr>
                <w:lang w:val="nl-NL"/>
              </w:rPr>
              <w:lastRenderedPageBreak/>
              <w:t>4. Thông báo</w:t>
            </w:r>
          </w:p>
        </w:tc>
        <w:tc>
          <w:tcPr>
            <w:tcW w:w="6946" w:type="dxa"/>
            <w:hideMark/>
          </w:tcPr>
          <w:p w14:paraId="09FAF3C3" w14:textId="77777777" w:rsidR="00D724A9" w:rsidRPr="00A82D1A" w:rsidRDefault="00D724A9" w:rsidP="0033091E">
            <w:pPr>
              <w:widowControl w:val="0"/>
              <w:spacing w:before="120" w:after="120" w:line="259" w:lineRule="auto"/>
              <w:ind w:left="173"/>
              <w:rPr>
                <w:sz w:val="28"/>
                <w:szCs w:val="28"/>
                <w:lang w:val="nl-NL"/>
              </w:rPr>
            </w:pPr>
            <w:r w:rsidRPr="00A82D1A">
              <w:rPr>
                <w:sz w:val="28"/>
                <w:szCs w:val="28"/>
                <w:lang w:val="nl-NL"/>
              </w:rPr>
              <w:t xml:space="preserve">4.1. Bất cứ thông báo nào của một bên gửi cho bên kia liên quan đến hợp đồng phải được thể hiện bằng văn bản, theo địa chỉ quy định tại </w:t>
            </w:r>
            <w:r w:rsidRPr="00A82D1A">
              <w:rPr>
                <w:b/>
                <w:sz w:val="28"/>
                <w:szCs w:val="28"/>
              </w:rPr>
              <w:t>E-ĐKCT</w:t>
            </w:r>
            <w:r w:rsidRPr="00A82D1A">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A82D1A" w:rsidRDefault="00D724A9" w:rsidP="0033091E">
            <w:pPr>
              <w:widowControl w:val="0"/>
              <w:spacing w:before="120" w:after="120" w:line="259" w:lineRule="auto"/>
              <w:ind w:left="173"/>
              <w:rPr>
                <w:sz w:val="28"/>
                <w:szCs w:val="28"/>
                <w:lang w:val="nl-NL"/>
              </w:rPr>
            </w:pPr>
            <w:r w:rsidRPr="00A82D1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720998" w14:paraId="28D1DA74" w14:textId="77777777" w:rsidTr="0033091E">
        <w:tblPrEx>
          <w:tblLook w:val="04A0" w:firstRow="1" w:lastRow="0" w:firstColumn="1" w:lastColumn="0" w:noHBand="0" w:noVBand="1"/>
        </w:tblPrEx>
        <w:tc>
          <w:tcPr>
            <w:tcW w:w="2268" w:type="dxa"/>
            <w:hideMark/>
          </w:tcPr>
          <w:p w14:paraId="5F9B3981" w14:textId="77777777" w:rsidR="00D724A9" w:rsidRPr="00A82D1A" w:rsidRDefault="00D724A9" w:rsidP="0033091E">
            <w:pPr>
              <w:pStyle w:val="HAStyle1"/>
              <w:numPr>
                <w:ilvl w:val="0"/>
                <w:numId w:val="0"/>
              </w:numPr>
              <w:rPr>
                <w:lang w:val="nl-NL"/>
              </w:rPr>
            </w:pPr>
            <w:r w:rsidRPr="00A82D1A">
              <w:rPr>
                <w:lang w:val="nl-NL"/>
              </w:rPr>
              <w:t>5. Bảo đảm thực hiện hợp đồng</w:t>
            </w:r>
          </w:p>
        </w:tc>
        <w:tc>
          <w:tcPr>
            <w:tcW w:w="6946" w:type="dxa"/>
            <w:hideMark/>
          </w:tcPr>
          <w:p w14:paraId="60F9F635"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82D1A">
              <w:rPr>
                <w:spacing w:val="-4"/>
                <w:sz w:val="28"/>
                <w:szCs w:val="28"/>
                <w:lang w:val="es-ES"/>
              </w:rPr>
              <w:t xml:space="preserve">5.1. </w:t>
            </w:r>
            <w:r w:rsidRPr="00A82D1A">
              <w:rPr>
                <w:spacing w:val="-2"/>
                <w:sz w:val="28"/>
                <w:szCs w:val="28"/>
                <w:lang w:val="nl-NL"/>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a) Đặt cọc bằng</w:t>
            </w:r>
            <w:r w:rsidR="00065399" w:rsidRPr="00A82D1A">
              <w:rPr>
                <w:spacing w:val="-4"/>
                <w:sz w:val="28"/>
                <w:szCs w:val="28"/>
                <w:lang w:val="es-ES"/>
              </w:rPr>
              <w:t xml:space="preserve"> </w:t>
            </w:r>
            <w:r w:rsidRPr="00A82D1A">
              <w:rPr>
                <w:spacing w:val="-4"/>
                <w:sz w:val="28"/>
                <w:szCs w:val="28"/>
                <w:lang w:val="es-ES"/>
              </w:rPr>
              <w:t>Séc bảo chi</w:t>
            </w:r>
            <w:r w:rsidR="001E242C" w:rsidRPr="00A82D1A">
              <w:rPr>
                <w:spacing w:val="-4"/>
                <w:sz w:val="28"/>
                <w:szCs w:val="28"/>
                <w:lang w:val="es-ES"/>
              </w:rPr>
              <w:t xml:space="preserve"> </w:t>
            </w:r>
            <w:r w:rsidR="00872A62" w:rsidRPr="00A82D1A">
              <w:rPr>
                <w:spacing w:val="-4"/>
                <w:sz w:val="28"/>
                <w:szCs w:val="28"/>
                <w:lang w:val="es-ES"/>
              </w:rPr>
              <w:t xml:space="preserve">hoặc nộp tiền mặt hoặc chuyển khoản vào tài khoản của chủ đầu tư </w:t>
            </w:r>
            <w:r w:rsidRPr="00A82D1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4"/>
                <w:sz w:val="28"/>
                <w:szCs w:val="28"/>
                <w:lang w:val="es-ES"/>
              </w:rPr>
              <w:t xml:space="preserve">b) Nộp </w:t>
            </w:r>
            <w:r w:rsidRPr="00A82D1A">
              <w:rPr>
                <w:spacing w:val="-2"/>
                <w:sz w:val="28"/>
                <w:szCs w:val="28"/>
                <w:lang w:val="es-ES"/>
              </w:rPr>
              <w:t>thư bảo lãnh của tổ chức tín dụng trong nước, chi nhánh ngân hàng nước ngoài được thành lập theo pháp luật Việt Nam;</w:t>
            </w:r>
          </w:p>
          <w:p w14:paraId="40F0B033"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Bảo đảm thực hiện hợp đồng theo quy định tại điểm b và điểm c </w:t>
            </w:r>
            <w:r w:rsidR="0072596B" w:rsidRPr="00A82D1A">
              <w:rPr>
                <w:spacing w:val="-2"/>
                <w:sz w:val="28"/>
                <w:szCs w:val="28"/>
                <w:lang w:val="es-ES"/>
              </w:rPr>
              <w:t xml:space="preserve">khoản </w:t>
            </w:r>
            <w:r w:rsidRPr="00A82D1A">
              <w:rPr>
                <w:spacing w:val="-2"/>
                <w:sz w:val="28"/>
                <w:szCs w:val="28"/>
                <w:lang w:val="es-ES"/>
              </w:rPr>
              <w:t xml:space="preserve">này là bảo đảm không có điều kiện (trả tiền khi có yêu cầu), theo mẫu quy định tại </w:t>
            </w:r>
            <w:r w:rsidR="00685538" w:rsidRPr="00A82D1A">
              <w:rPr>
                <w:spacing w:val="-2"/>
                <w:sz w:val="28"/>
                <w:szCs w:val="28"/>
                <w:lang w:val="es-ES"/>
              </w:rPr>
              <w:t>Phần 4</w:t>
            </w:r>
            <w:r w:rsidR="001C061E" w:rsidRPr="00A82D1A">
              <w:rPr>
                <w:spacing w:val="-2"/>
                <w:sz w:val="28"/>
                <w:szCs w:val="28"/>
                <w:lang w:val="es-ES"/>
              </w:rPr>
              <w:t xml:space="preserve"> </w:t>
            </w:r>
            <w:r w:rsidR="001C061E" w:rsidRPr="00A82D1A">
              <w:rPr>
                <w:sz w:val="28"/>
                <w:szCs w:val="28"/>
                <w:lang w:val="es-ES"/>
              </w:rPr>
              <w:t>hoặc một mẫu khác được Chủ đầu tư chấp thuận</w:t>
            </w:r>
            <w:r w:rsidRPr="00A82D1A">
              <w:rPr>
                <w:spacing w:val="-2"/>
                <w:sz w:val="28"/>
                <w:szCs w:val="28"/>
                <w:lang w:val="es-ES"/>
              </w:rPr>
              <w:t xml:space="preserve">. </w:t>
            </w:r>
          </w:p>
          <w:p w14:paraId="7AEE8088" w14:textId="116C2C6D"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2"/>
                <w:sz w:val="28"/>
                <w:szCs w:val="28"/>
                <w:lang w:val="es-ES"/>
              </w:rPr>
              <w:t xml:space="preserve">5.2. Bảo đảm thực hiện hợp đồng có giá trị và hiệu lực quy định tại </w:t>
            </w:r>
            <w:r w:rsidRPr="00A82D1A">
              <w:rPr>
                <w:b/>
                <w:spacing w:val="-2"/>
                <w:sz w:val="28"/>
                <w:szCs w:val="28"/>
                <w:lang w:val="es-ES"/>
              </w:rPr>
              <w:t>E-ĐKCT</w:t>
            </w:r>
            <w:r w:rsidRPr="00A82D1A">
              <w:rPr>
                <w:spacing w:val="-2"/>
                <w:sz w:val="28"/>
                <w:szCs w:val="28"/>
                <w:lang w:val="es-ES"/>
              </w:rPr>
              <w:t xml:space="preserve">. </w:t>
            </w:r>
          </w:p>
          <w:p w14:paraId="2AC5EB0D" w14:textId="77777777" w:rsidR="00D724A9" w:rsidRPr="00A82D1A"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A82D1A"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A82D1A">
              <w:rPr>
                <w:spacing w:val="-4"/>
                <w:sz w:val="28"/>
                <w:szCs w:val="28"/>
                <w:lang w:val="es-ES"/>
              </w:rPr>
              <w:t xml:space="preserve">5.4. Thời hạn hoàn trả bảo đảm thực hiện hợp đồng theo quy định tại </w:t>
            </w:r>
            <w:r w:rsidRPr="00A82D1A">
              <w:rPr>
                <w:b/>
                <w:spacing w:val="-4"/>
                <w:sz w:val="28"/>
                <w:szCs w:val="28"/>
                <w:lang w:val="es-ES"/>
              </w:rPr>
              <w:t>E-ĐKCT</w:t>
            </w:r>
            <w:r w:rsidRPr="00A82D1A">
              <w:rPr>
                <w:spacing w:val="-4"/>
                <w:sz w:val="28"/>
                <w:szCs w:val="28"/>
                <w:lang w:val="es-ES"/>
              </w:rPr>
              <w:t>.</w:t>
            </w:r>
          </w:p>
        </w:tc>
      </w:tr>
      <w:tr w:rsidR="00180F17" w:rsidRPr="00720998" w14:paraId="2396AFAC" w14:textId="77777777" w:rsidTr="0033091E">
        <w:tblPrEx>
          <w:tblLook w:val="04A0" w:firstRow="1" w:lastRow="0" w:firstColumn="1" w:lastColumn="0" w:noHBand="0" w:noVBand="1"/>
        </w:tblPrEx>
        <w:tc>
          <w:tcPr>
            <w:tcW w:w="2268" w:type="dxa"/>
            <w:hideMark/>
          </w:tcPr>
          <w:p w14:paraId="15B66717" w14:textId="77777777" w:rsidR="00D724A9" w:rsidRPr="00A82D1A" w:rsidRDefault="00D724A9" w:rsidP="0033091E">
            <w:pPr>
              <w:pStyle w:val="HAStyle1"/>
              <w:numPr>
                <w:ilvl w:val="0"/>
                <w:numId w:val="0"/>
              </w:numPr>
              <w:rPr>
                <w:lang w:val="es-ES"/>
              </w:rPr>
            </w:pPr>
            <w:r w:rsidRPr="00A82D1A">
              <w:rPr>
                <w:lang w:val="nl-NL"/>
              </w:rPr>
              <w:t xml:space="preserve">6. Ký hợp đồng </w:t>
            </w:r>
            <w:r w:rsidRPr="00A82D1A">
              <w:rPr>
                <w:lang w:val="nl-NL"/>
              </w:rPr>
              <w:lastRenderedPageBreak/>
              <w:t>thầu phụ</w:t>
            </w:r>
          </w:p>
        </w:tc>
        <w:tc>
          <w:tcPr>
            <w:tcW w:w="6946" w:type="dxa"/>
            <w:hideMark/>
          </w:tcPr>
          <w:p w14:paraId="119D93C2"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lastRenderedPageBreak/>
              <w:t xml:space="preserve">6.1. Nhà thầu được ký kết hợp đồng với các nhà thầu phụ </w:t>
            </w:r>
            <w:r w:rsidRPr="00A82D1A">
              <w:rPr>
                <w:spacing w:val="-4"/>
                <w:sz w:val="28"/>
                <w:szCs w:val="28"/>
                <w:lang w:val="es-ES"/>
              </w:rPr>
              <w:lastRenderedPageBreak/>
              <w:t xml:space="preserve">trong danh sách các nhà thầu phụ quy định tại </w:t>
            </w:r>
            <w:r w:rsidRPr="00A82D1A">
              <w:rPr>
                <w:b/>
                <w:sz w:val="28"/>
                <w:szCs w:val="28"/>
                <w:lang w:val="es-ES"/>
              </w:rPr>
              <w:t>E-ĐKCT</w:t>
            </w:r>
            <w:r w:rsidRPr="00A82D1A">
              <w:rPr>
                <w:b/>
                <w:spacing w:val="-4"/>
                <w:sz w:val="28"/>
                <w:szCs w:val="28"/>
                <w:lang w:val="es-ES"/>
              </w:rPr>
              <w:t xml:space="preserve"> </w:t>
            </w:r>
            <w:r w:rsidRPr="00A82D1A">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A82D1A"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A82D1A">
              <w:rPr>
                <w:spacing w:val="-4"/>
                <w:sz w:val="28"/>
                <w:szCs w:val="28"/>
                <w:lang w:val="es-ES"/>
              </w:rPr>
              <w:t xml:space="preserve"> chấp thuận</w:t>
            </w:r>
            <w:r w:rsidRPr="00A82D1A">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A82D1A"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A82D1A">
              <w:rPr>
                <w:sz w:val="28"/>
                <w:szCs w:val="28"/>
                <w:lang w:val="es-ES"/>
              </w:rPr>
              <w:t>6.</w:t>
            </w:r>
            <w:r w:rsidR="00272E25" w:rsidRPr="00A82D1A">
              <w:rPr>
                <w:sz w:val="28"/>
                <w:szCs w:val="28"/>
                <w:lang w:val="es-ES"/>
              </w:rPr>
              <w:t>2</w:t>
            </w:r>
            <w:r w:rsidRPr="00A82D1A">
              <w:rPr>
                <w:sz w:val="28"/>
                <w:szCs w:val="28"/>
                <w:lang w:val="es-ES"/>
              </w:rPr>
              <w:t>. Nhà thầu có trách nhiệm thanh toán đầy đủ và đúng hạn cho nhà thầu phụ theo các điều khoản thỏa thuận giữa Nhà thầu và nhà thầu phụ.</w:t>
            </w:r>
          </w:p>
        </w:tc>
      </w:tr>
      <w:tr w:rsidR="00180F17" w:rsidRPr="00720998" w14:paraId="20E31E64" w14:textId="77777777" w:rsidTr="0033091E">
        <w:tblPrEx>
          <w:tblLook w:val="04A0" w:firstRow="1" w:lastRow="0" w:firstColumn="1" w:lastColumn="0" w:noHBand="0" w:noVBand="1"/>
        </w:tblPrEx>
        <w:tc>
          <w:tcPr>
            <w:tcW w:w="2268" w:type="dxa"/>
            <w:hideMark/>
          </w:tcPr>
          <w:p w14:paraId="66DE0EFC" w14:textId="77777777" w:rsidR="00D724A9" w:rsidRPr="00A82D1A" w:rsidRDefault="00D724A9" w:rsidP="0033091E">
            <w:pPr>
              <w:pStyle w:val="HAStyle1"/>
              <w:numPr>
                <w:ilvl w:val="0"/>
                <w:numId w:val="0"/>
              </w:numPr>
              <w:rPr>
                <w:lang w:val="vi-VN"/>
              </w:rPr>
            </w:pPr>
            <w:r w:rsidRPr="00A82D1A">
              <w:rPr>
                <w:lang w:val="es-ES"/>
              </w:rPr>
              <w:lastRenderedPageBreak/>
              <w:t>7. Giải quyết tranh chấp</w:t>
            </w:r>
          </w:p>
        </w:tc>
        <w:tc>
          <w:tcPr>
            <w:tcW w:w="6946" w:type="dxa"/>
            <w:hideMark/>
          </w:tcPr>
          <w:p w14:paraId="6FF1BE8C"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A82D1A">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A82D1A"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A82D1A">
              <w:rPr>
                <w:sz w:val="28"/>
                <w:szCs w:val="28"/>
                <w:lang w:val="pl-PL"/>
              </w:rPr>
              <w:t xml:space="preserve">7.2. Nếu tranh chấp không thể giải quyết được bằng thương lượng, hòa giải trong thời gian quy định tại </w:t>
            </w:r>
            <w:r w:rsidRPr="00A82D1A">
              <w:rPr>
                <w:b/>
                <w:sz w:val="28"/>
                <w:szCs w:val="28"/>
                <w:lang w:val="vi-VN"/>
              </w:rPr>
              <w:t>E-ĐKCT</w:t>
            </w:r>
            <w:r w:rsidRPr="00A82D1A">
              <w:rPr>
                <w:sz w:val="28"/>
                <w:szCs w:val="28"/>
                <w:lang w:val="pl-PL"/>
              </w:rPr>
              <w:t xml:space="preserve"> kể từ ngày phát sinh tranh chấp thì bất kỳ bên nào cũng đều có thể yêu cầu đưa việc tranh chấp ra giải quyết theo cơ chế được quy định tại </w:t>
            </w:r>
            <w:r w:rsidRPr="00A82D1A">
              <w:rPr>
                <w:b/>
                <w:sz w:val="28"/>
                <w:szCs w:val="28"/>
                <w:lang w:val="pl-PL"/>
              </w:rPr>
              <w:t>E-ĐKCT</w:t>
            </w:r>
            <w:r w:rsidRPr="00A82D1A">
              <w:rPr>
                <w:sz w:val="28"/>
                <w:szCs w:val="28"/>
                <w:lang w:val="pl-PL"/>
              </w:rPr>
              <w:t>.</w:t>
            </w:r>
            <w:r w:rsidRPr="00A82D1A">
              <w:rPr>
                <w:sz w:val="28"/>
                <w:szCs w:val="28"/>
                <w:lang w:val="es-ES"/>
              </w:rPr>
              <w:t xml:space="preserve"> </w:t>
            </w:r>
          </w:p>
        </w:tc>
      </w:tr>
      <w:tr w:rsidR="00180F17" w:rsidRPr="00720998" w14:paraId="36F6FCEC" w14:textId="77777777" w:rsidTr="0033091E">
        <w:tc>
          <w:tcPr>
            <w:tcW w:w="2268" w:type="dxa"/>
          </w:tcPr>
          <w:p w14:paraId="4411A29E" w14:textId="77777777" w:rsidR="00D724A9" w:rsidRPr="00A82D1A" w:rsidRDefault="00D724A9" w:rsidP="0033091E">
            <w:pPr>
              <w:pStyle w:val="HAStyle1"/>
              <w:numPr>
                <w:ilvl w:val="0"/>
                <w:numId w:val="0"/>
              </w:numPr>
              <w:rPr>
                <w:lang w:val="es-ES"/>
              </w:rPr>
            </w:pPr>
            <w:r w:rsidRPr="00A82D1A">
              <w:rPr>
                <w:lang w:val="es-ES"/>
              </w:rPr>
              <w:t>8. Phạm vi cung cấp</w:t>
            </w:r>
          </w:p>
        </w:tc>
        <w:tc>
          <w:tcPr>
            <w:tcW w:w="6946" w:type="dxa"/>
          </w:tcPr>
          <w:p w14:paraId="73985B64" w14:textId="77777777" w:rsidR="00D724A9" w:rsidRPr="00A82D1A" w:rsidRDefault="00D724A9" w:rsidP="0033091E">
            <w:pPr>
              <w:pStyle w:val="Sub-ClauseText"/>
              <w:widowControl w:val="0"/>
              <w:spacing w:line="269" w:lineRule="auto"/>
              <w:ind w:left="173"/>
              <w:rPr>
                <w:spacing w:val="-6"/>
                <w:sz w:val="28"/>
                <w:szCs w:val="28"/>
                <w:lang w:val="es-ES"/>
              </w:rPr>
            </w:pPr>
            <w:r w:rsidRPr="00A82D1A">
              <w:rPr>
                <w:spacing w:val="-6"/>
                <w:sz w:val="28"/>
                <w:szCs w:val="28"/>
                <w:lang w:val="es-ES"/>
              </w:rPr>
              <w:t>Hàng hóa và dịch vụ liên quan phải được cung cấp theo quy định tại Chương V</w:t>
            </w:r>
            <w:r w:rsidRPr="00A82D1A">
              <w:rPr>
                <w:spacing w:val="-6"/>
                <w:sz w:val="28"/>
                <w:szCs w:val="28"/>
                <w:lang w:val="nl-NL"/>
              </w:rPr>
              <w:t xml:space="preserve">. </w:t>
            </w:r>
          </w:p>
        </w:tc>
      </w:tr>
      <w:tr w:rsidR="00180F17" w:rsidRPr="00720998" w14:paraId="47F99DB7" w14:textId="77777777" w:rsidTr="0033091E">
        <w:tc>
          <w:tcPr>
            <w:tcW w:w="2268" w:type="dxa"/>
          </w:tcPr>
          <w:p w14:paraId="3C51AB4C" w14:textId="77777777" w:rsidR="00D724A9" w:rsidRPr="00A82D1A" w:rsidRDefault="00D724A9" w:rsidP="0033091E">
            <w:pPr>
              <w:pStyle w:val="HAStyle1"/>
              <w:numPr>
                <w:ilvl w:val="0"/>
                <w:numId w:val="0"/>
              </w:numPr>
              <w:rPr>
                <w:lang w:val="es-ES"/>
              </w:rPr>
            </w:pPr>
            <w:r w:rsidRPr="00A82D1A">
              <w:rPr>
                <w:lang w:val="es-ES"/>
              </w:rPr>
              <w:t>9. Tiến độ giao hàng, lịch hoàn thành các dịch vụ liên quan (nếu có) và tài liệu chứng từ</w:t>
            </w:r>
          </w:p>
        </w:tc>
        <w:tc>
          <w:tcPr>
            <w:tcW w:w="6946" w:type="dxa"/>
          </w:tcPr>
          <w:p w14:paraId="242559FA" w14:textId="029EBDF1" w:rsidR="00D724A9" w:rsidRPr="00A82D1A" w:rsidRDefault="00D724A9" w:rsidP="0033091E">
            <w:pPr>
              <w:pStyle w:val="Sub-ClauseText"/>
              <w:widowControl w:val="0"/>
              <w:spacing w:line="269" w:lineRule="auto"/>
              <w:ind w:left="173"/>
              <w:rPr>
                <w:spacing w:val="0"/>
                <w:sz w:val="28"/>
                <w:szCs w:val="28"/>
                <w:lang w:val="es-ES"/>
              </w:rPr>
            </w:pPr>
            <w:r w:rsidRPr="00A82D1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A82D1A">
              <w:rPr>
                <w:spacing w:val="0"/>
                <w:sz w:val="28"/>
                <w:szCs w:val="28"/>
                <w:lang w:val="es-ES"/>
              </w:rPr>
              <w:t>hóa</w:t>
            </w:r>
            <w:r w:rsidRPr="00A82D1A">
              <w:rPr>
                <w:spacing w:val="0"/>
                <w:sz w:val="28"/>
                <w:szCs w:val="28"/>
                <w:lang w:val="es-ES"/>
              </w:rPr>
              <w:t xml:space="preserve"> đơn, chứng từ tài liệu khác theo quy định tại </w:t>
            </w:r>
            <w:r w:rsidRPr="00A82D1A">
              <w:rPr>
                <w:b/>
                <w:sz w:val="28"/>
                <w:szCs w:val="28"/>
                <w:lang w:val="es-ES"/>
              </w:rPr>
              <w:t>E-ĐKCT</w:t>
            </w:r>
            <w:r w:rsidRPr="00A82D1A">
              <w:rPr>
                <w:sz w:val="28"/>
                <w:szCs w:val="28"/>
                <w:lang w:val="es-ES"/>
              </w:rPr>
              <w:t>.</w:t>
            </w:r>
          </w:p>
        </w:tc>
      </w:tr>
      <w:tr w:rsidR="00180F17" w:rsidRPr="00720998" w14:paraId="602B4A68" w14:textId="77777777" w:rsidTr="0033091E">
        <w:tc>
          <w:tcPr>
            <w:tcW w:w="2268" w:type="dxa"/>
          </w:tcPr>
          <w:p w14:paraId="4E2463C6" w14:textId="77777777" w:rsidR="00D724A9" w:rsidRPr="00A82D1A" w:rsidRDefault="00D724A9" w:rsidP="0033091E">
            <w:pPr>
              <w:pStyle w:val="HAStyle1"/>
              <w:numPr>
                <w:ilvl w:val="0"/>
                <w:numId w:val="0"/>
              </w:numPr>
              <w:rPr>
                <w:lang w:val="es-ES"/>
              </w:rPr>
            </w:pPr>
            <w:r w:rsidRPr="00A82D1A">
              <w:rPr>
                <w:lang w:val="es-ES"/>
              </w:rPr>
              <w:t xml:space="preserve">10. Trách nhiệm của Nhà thầu </w:t>
            </w:r>
          </w:p>
        </w:tc>
        <w:tc>
          <w:tcPr>
            <w:tcW w:w="6946" w:type="dxa"/>
          </w:tcPr>
          <w:p w14:paraId="65148B27" w14:textId="77777777" w:rsidR="00D724A9" w:rsidRPr="00A82D1A" w:rsidRDefault="00D724A9" w:rsidP="0033091E">
            <w:pPr>
              <w:pStyle w:val="Sub-ClauseText"/>
              <w:widowControl w:val="0"/>
              <w:spacing w:line="264" w:lineRule="auto"/>
              <w:ind w:left="205"/>
              <w:rPr>
                <w:spacing w:val="-6"/>
                <w:sz w:val="28"/>
                <w:szCs w:val="28"/>
                <w:lang w:val="es-ES"/>
              </w:rPr>
            </w:pPr>
            <w:r w:rsidRPr="00A82D1A">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A82D1A">
              <w:rPr>
                <w:spacing w:val="0"/>
                <w:sz w:val="28"/>
                <w:szCs w:val="28"/>
                <w:lang w:val="es-ES"/>
              </w:rPr>
              <w:lastRenderedPageBreak/>
              <w:t>vụ liên quan quy định tại Mục 9 E-ĐKC</w:t>
            </w:r>
            <w:r w:rsidRPr="00A82D1A">
              <w:rPr>
                <w:spacing w:val="-6"/>
                <w:sz w:val="28"/>
                <w:szCs w:val="28"/>
                <w:lang w:val="es-ES"/>
              </w:rPr>
              <w:t>.</w:t>
            </w:r>
          </w:p>
        </w:tc>
      </w:tr>
      <w:tr w:rsidR="00180F17" w:rsidRPr="00720998" w14:paraId="1C8C516C" w14:textId="77777777" w:rsidTr="0033091E">
        <w:tblPrEx>
          <w:tblLook w:val="04A0" w:firstRow="1" w:lastRow="0" w:firstColumn="1" w:lastColumn="0" w:noHBand="0" w:noVBand="1"/>
        </w:tblPrEx>
        <w:tc>
          <w:tcPr>
            <w:tcW w:w="2268" w:type="dxa"/>
            <w:hideMark/>
          </w:tcPr>
          <w:p w14:paraId="77D25F8E" w14:textId="77777777" w:rsidR="00D724A9" w:rsidRPr="00A82D1A" w:rsidRDefault="00D724A9" w:rsidP="0033091E">
            <w:pPr>
              <w:pStyle w:val="HAStyle1"/>
              <w:numPr>
                <w:ilvl w:val="0"/>
                <w:numId w:val="0"/>
              </w:numPr>
              <w:rPr>
                <w:spacing w:val="-10"/>
                <w:lang w:val="es-ES"/>
              </w:rPr>
            </w:pPr>
            <w:r w:rsidRPr="00A82D1A">
              <w:rPr>
                <w:spacing w:val="-10"/>
                <w:lang w:val="es-ES"/>
              </w:rPr>
              <w:lastRenderedPageBreak/>
              <w:t>11. Loại hợp đồng và giá hợp đồng</w:t>
            </w:r>
          </w:p>
        </w:tc>
        <w:tc>
          <w:tcPr>
            <w:tcW w:w="6946" w:type="dxa"/>
            <w:hideMark/>
          </w:tcPr>
          <w:p w14:paraId="5CA8BA61" w14:textId="2711290A" w:rsidR="00D724A9" w:rsidRPr="00A82D1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 xml:space="preserve">11.1. Loại hợp đồng: theo quy định tại </w:t>
            </w:r>
            <w:r w:rsidRPr="00A82D1A">
              <w:rPr>
                <w:rFonts w:ascii="Times New Roman" w:hAnsi="Times New Roman"/>
                <w:bCs/>
                <w:sz w:val="28"/>
                <w:szCs w:val="28"/>
                <w:lang w:val="es-ES"/>
              </w:rPr>
              <w:t>E-ĐKCT</w:t>
            </w:r>
            <w:r w:rsidR="00F148A7" w:rsidRPr="00A82D1A">
              <w:rPr>
                <w:rFonts w:ascii="Times New Roman" w:hAnsi="Times New Roman"/>
                <w:b w:val="0"/>
                <w:sz w:val="28"/>
                <w:szCs w:val="28"/>
                <w:lang w:val="es-ES"/>
              </w:rPr>
              <w:t>.</w:t>
            </w:r>
            <w:r w:rsidRPr="00A82D1A">
              <w:rPr>
                <w:rFonts w:ascii="Times New Roman" w:hAnsi="Times New Roman"/>
                <w:b w:val="0"/>
                <w:sz w:val="28"/>
                <w:szCs w:val="28"/>
                <w:lang w:val="es-ES"/>
              </w:rPr>
              <w:t xml:space="preserve"> </w:t>
            </w:r>
          </w:p>
          <w:p w14:paraId="5002F560" w14:textId="7B774D2F" w:rsidR="00D724A9" w:rsidRPr="00A82D1A"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 xml:space="preserve">11.2. Giá hợp đồng quy định tại </w:t>
            </w:r>
            <w:r w:rsidRPr="00A82D1A">
              <w:rPr>
                <w:rFonts w:ascii="Times New Roman" w:hAnsi="Times New Roman"/>
                <w:sz w:val="28"/>
                <w:szCs w:val="28"/>
                <w:lang w:val="es-ES"/>
              </w:rPr>
              <w:t>E-ĐKCT</w:t>
            </w:r>
            <w:r w:rsidRPr="00A82D1A">
              <w:rPr>
                <w:rFonts w:ascii="Times New Roman" w:hAnsi="Times New Roman"/>
                <w:b w:val="0"/>
                <w:sz w:val="28"/>
                <w:szCs w:val="28"/>
                <w:lang w:val="es-ES"/>
              </w:rPr>
              <w:t xml:space="preserve"> là toàn bộ chi phí để hoàn thành </w:t>
            </w:r>
            <w:r w:rsidRPr="00A82D1A">
              <w:rPr>
                <w:rFonts w:ascii="Times New Roman" w:hAnsi="Times New Roman"/>
                <w:b w:val="0"/>
                <w:sz w:val="28"/>
                <w:szCs w:val="28"/>
                <w:lang w:val="pl-PL"/>
              </w:rPr>
              <w:t xml:space="preserve">việc cung cấp hàng </w:t>
            </w:r>
            <w:r w:rsidR="00737EB1" w:rsidRPr="00A82D1A">
              <w:rPr>
                <w:rFonts w:ascii="Times New Roman" w:hAnsi="Times New Roman"/>
                <w:b w:val="0"/>
                <w:sz w:val="28"/>
                <w:szCs w:val="28"/>
                <w:lang w:val="pl-PL"/>
              </w:rPr>
              <w:t>hóa</w:t>
            </w:r>
            <w:r w:rsidRPr="00A82D1A">
              <w:rPr>
                <w:rFonts w:ascii="Times New Roman" w:hAnsi="Times New Roman"/>
                <w:b w:val="0"/>
                <w:sz w:val="28"/>
                <w:szCs w:val="28"/>
                <w:lang w:val="pl-PL"/>
              </w:rPr>
              <w:t xml:space="preserve"> và dịch vụ liên quan</w:t>
            </w:r>
            <w:r w:rsidRPr="00A82D1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720998" w14:paraId="3E0E27BD" w14:textId="77777777" w:rsidTr="0033091E">
        <w:tc>
          <w:tcPr>
            <w:tcW w:w="2268" w:type="dxa"/>
          </w:tcPr>
          <w:p w14:paraId="4E1C6524" w14:textId="77777777" w:rsidR="00D724A9" w:rsidRPr="00A82D1A" w:rsidRDefault="00D724A9" w:rsidP="0033091E">
            <w:pPr>
              <w:pStyle w:val="HAStyle1"/>
              <w:numPr>
                <w:ilvl w:val="0"/>
                <w:numId w:val="0"/>
              </w:numPr>
              <w:tabs>
                <w:tab w:val="left" w:pos="486"/>
              </w:tabs>
            </w:pPr>
            <w:r w:rsidRPr="00A82D1A">
              <w:t>12. Thuế, phí, lệ phí</w:t>
            </w:r>
          </w:p>
          <w:p w14:paraId="3260E5CE" w14:textId="77777777" w:rsidR="00D724A9" w:rsidRPr="00A82D1A" w:rsidRDefault="00D724A9" w:rsidP="0033091E">
            <w:pPr>
              <w:pStyle w:val="HAStyle1"/>
              <w:numPr>
                <w:ilvl w:val="0"/>
                <w:numId w:val="0"/>
              </w:numPr>
            </w:pPr>
          </w:p>
        </w:tc>
        <w:tc>
          <w:tcPr>
            <w:tcW w:w="6946" w:type="dxa"/>
          </w:tcPr>
          <w:p w14:paraId="4A5CCD80" w14:textId="77777777" w:rsidR="00D724A9" w:rsidRPr="00A82D1A" w:rsidRDefault="00D724A9" w:rsidP="0033091E">
            <w:pPr>
              <w:pStyle w:val="Sub-ClauseText"/>
              <w:widowControl w:val="0"/>
              <w:spacing w:line="264" w:lineRule="auto"/>
              <w:ind w:left="205"/>
              <w:rPr>
                <w:sz w:val="28"/>
                <w:szCs w:val="28"/>
                <w:lang w:val="es-ES"/>
              </w:rPr>
            </w:pPr>
            <w:r w:rsidRPr="00A82D1A">
              <w:rPr>
                <w:spacing w:val="0"/>
                <w:sz w:val="28"/>
                <w:szCs w:val="28"/>
                <w:lang w:val="es-ES"/>
              </w:rPr>
              <w:t xml:space="preserve">12.1. </w:t>
            </w:r>
            <w:r w:rsidRPr="00A82D1A">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A82D1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A82D1A"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12.3. Việc điều chỉnh thuế thực hiện theo quy định tại</w:t>
            </w:r>
            <w:r w:rsidRPr="00A82D1A">
              <w:rPr>
                <w:rFonts w:ascii="Times New Roman" w:hAnsi="Times New Roman"/>
                <w:sz w:val="28"/>
                <w:szCs w:val="28"/>
                <w:lang w:val="es-ES"/>
              </w:rPr>
              <w:t xml:space="preserve"> E-ĐKCT.</w:t>
            </w:r>
          </w:p>
        </w:tc>
      </w:tr>
      <w:tr w:rsidR="00180F17" w:rsidRPr="00A82D1A" w14:paraId="6C25C082" w14:textId="77777777" w:rsidTr="0033091E">
        <w:tblPrEx>
          <w:tblLook w:val="04A0" w:firstRow="1" w:lastRow="0" w:firstColumn="1" w:lastColumn="0" w:noHBand="0" w:noVBand="1"/>
        </w:tblPrEx>
        <w:tc>
          <w:tcPr>
            <w:tcW w:w="2268" w:type="dxa"/>
            <w:hideMark/>
          </w:tcPr>
          <w:p w14:paraId="40175D32" w14:textId="77777777" w:rsidR="00D724A9" w:rsidRPr="00A82D1A" w:rsidRDefault="00D724A9" w:rsidP="0033091E">
            <w:pPr>
              <w:pStyle w:val="HAStyle1"/>
              <w:numPr>
                <w:ilvl w:val="0"/>
                <w:numId w:val="0"/>
              </w:numPr>
              <w:tabs>
                <w:tab w:val="left" w:pos="486"/>
              </w:tabs>
            </w:pPr>
            <w:r w:rsidRPr="00A82D1A">
              <w:t>13. Tạm ứng</w:t>
            </w:r>
          </w:p>
        </w:tc>
        <w:tc>
          <w:tcPr>
            <w:tcW w:w="6946" w:type="dxa"/>
            <w:hideMark/>
          </w:tcPr>
          <w:p w14:paraId="5B5F1157" w14:textId="40418CBB"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13.1. Chủ đầu tư phải cấp cho Nhà thầu khoản tiền tạm ứng theo quy định tại </w:t>
            </w:r>
            <w:r w:rsidRPr="00A82D1A">
              <w:rPr>
                <w:b/>
                <w:sz w:val="28"/>
                <w:szCs w:val="28"/>
              </w:rPr>
              <w:t>E-ĐKCT</w:t>
            </w:r>
            <w:r w:rsidRPr="00A82D1A">
              <w:rPr>
                <w:sz w:val="28"/>
                <w:szCs w:val="28"/>
              </w:rPr>
              <w:t>, sau khi Nhà thầu nộp Bảo lãnh tạm ứng tương đương với khoản tiền tạm ứng. Bảo lãnh tạm ứng phải được phát hành bởi một tổ chức tín dụng</w:t>
            </w:r>
            <w:r w:rsidR="001F5B6A" w:rsidRPr="00A82D1A">
              <w:rPr>
                <w:sz w:val="28"/>
                <w:szCs w:val="28"/>
              </w:rPr>
              <w:t xml:space="preserve"> trong nước</w:t>
            </w:r>
            <w:r w:rsidRPr="00A82D1A">
              <w:rPr>
                <w:sz w:val="28"/>
                <w:szCs w:val="28"/>
              </w:rPr>
              <w:t xml:space="preserve"> hoặc chi nhánh ngân hàng nước ngoài được thành lập theo pháp luật Việt Nam.</w:t>
            </w:r>
          </w:p>
          <w:p w14:paraId="69293010" w14:textId="77777777"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A82D1A" w14:paraId="0733BEA8" w14:textId="77777777" w:rsidTr="0033091E">
        <w:tblPrEx>
          <w:tblLook w:val="04A0" w:firstRow="1" w:lastRow="0" w:firstColumn="1" w:lastColumn="0" w:noHBand="0" w:noVBand="1"/>
        </w:tblPrEx>
        <w:tc>
          <w:tcPr>
            <w:tcW w:w="2268" w:type="dxa"/>
            <w:hideMark/>
          </w:tcPr>
          <w:p w14:paraId="7F572E3D" w14:textId="77777777" w:rsidR="00D724A9" w:rsidRPr="00A82D1A" w:rsidRDefault="00D724A9" w:rsidP="0033091E">
            <w:pPr>
              <w:pStyle w:val="HAStyle1"/>
              <w:numPr>
                <w:ilvl w:val="0"/>
                <w:numId w:val="0"/>
              </w:numPr>
              <w:tabs>
                <w:tab w:val="left" w:pos="486"/>
              </w:tabs>
            </w:pPr>
            <w:r w:rsidRPr="00A82D1A">
              <w:t>14. Thanh toán</w:t>
            </w:r>
          </w:p>
        </w:tc>
        <w:tc>
          <w:tcPr>
            <w:tcW w:w="6946" w:type="dxa"/>
            <w:hideMark/>
          </w:tcPr>
          <w:p w14:paraId="4E95D378" w14:textId="6ADFE9A2" w:rsidR="00D724A9" w:rsidRPr="00A82D1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A82D1A">
              <w:rPr>
                <w:sz w:val="28"/>
                <w:szCs w:val="28"/>
              </w:rPr>
              <w:t xml:space="preserve">Mục </w:t>
            </w:r>
            <w:r w:rsidRPr="00A82D1A">
              <w:rPr>
                <w:sz w:val="28"/>
                <w:szCs w:val="28"/>
              </w:rPr>
              <w:t>9 E-ĐKC và gửi yêu cầu thanh toán khi đã hoàn thành các nghĩa vụ khác quy định trong hợp đồng.</w:t>
            </w:r>
          </w:p>
          <w:p w14:paraId="64DE7F6E" w14:textId="77777777" w:rsidR="00D724A9" w:rsidRPr="00A82D1A"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 xml:space="preserve">14.2. Việc thanh toán thực hiện theo quy định tại </w:t>
            </w:r>
            <w:r w:rsidRPr="00A82D1A">
              <w:rPr>
                <w:b/>
                <w:sz w:val="28"/>
                <w:szCs w:val="28"/>
              </w:rPr>
              <w:t>E-ĐKCT</w:t>
            </w:r>
            <w:r w:rsidRPr="00A82D1A">
              <w:rPr>
                <w:iCs/>
                <w:sz w:val="28"/>
                <w:szCs w:val="28"/>
              </w:rPr>
              <w:t xml:space="preserve">. </w:t>
            </w:r>
          </w:p>
          <w:p w14:paraId="46CB7AD3" w14:textId="77777777" w:rsidR="00D724A9" w:rsidRPr="00A82D1A"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82D1A">
              <w:rPr>
                <w:sz w:val="28"/>
                <w:szCs w:val="28"/>
              </w:rPr>
              <w:lastRenderedPageBreak/>
              <w:t>14.3. Đồng tiền thanh toán là VND.</w:t>
            </w:r>
          </w:p>
        </w:tc>
      </w:tr>
      <w:tr w:rsidR="00180F17" w:rsidRPr="00720998" w14:paraId="35232006" w14:textId="77777777" w:rsidTr="0033091E">
        <w:trPr>
          <w:trHeight w:val="1566"/>
        </w:trPr>
        <w:tc>
          <w:tcPr>
            <w:tcW w:w="2268" w:type="dxa"/>
          </w:tcPr>
          <w:p w14:paraId="6725E9E0" w14:textId="77777777" w:rsidR="00D724A9" w:rsidRPr="00A82D1A" w:rsidRDefault="00D724A9" w:rsidP="0033091E">
            <w:pPr>
              <w:pStyle w:val="HAStyle1"/>
              <w:numPr>
                <w:ilvl w:val="0"/>
                <w:numId w:val="0"/>
              </w:numPr>
              <w:tabs>
                <w:tab w:val="left" w:pos="486"/>
              </w:tabs>
            </w:pPr>
            <w:r w:rsidRPr="00A82D1A">
              <w:lastRenderedPageBreak/>
              <w:t>15. Quyền tác giả</w:t>
            </w:r>
          </w:p>
        </w:tc>
        <w:tc>
          <w:tcPr>
            <w:tcW w:w="6946" w:type="dxa"/>
          </w:tcPr>
          <w:p w14:paraId="3F43428C" w14:textId="7D5143D3" w:rsidR="00D724A9" w:rsidRPr="00A82D1A" w:rsidRDefault="009371B4" w:rsidP="0033091E">
            <w:pPr>
              <w:pStyle w:val="Sub-ClauseText"/>
              <w:widowControl w:val="0"/>
              <w:spacing w:line="264" w:lineRule="auto"/>
              <w:ind w:left="205"/>
              <w:rPr>
                <w:spacing w:val="0"/>
                <w:sz w:val="28"/>
                <w:szCs w:val="28"/>
                <w:lang w:val="nl-NL"/>
              </w:rPr>
            </w:pPr>
            <w:r w:rsidRPr="00A82D1A">
              <w:rPr>
                <w:spacing w:val="0"/>
                <w:sz w:val="28"/>
                <w:szCs w:val="28"/>
                <w:lang w:val="nl-NL"/>
              </w:rPr>
              <w:t xml:space="preserve">15.1. </w:t>
            </w:r>
            <w:r w:rsidR="00D724A9" w:rsidRPr="00A82D1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A82D1A" w:rsidRDefault="009371B4" w:rsidP="0033091E">
            <w:pPr>
              <w:pStyle w:val="Sub-ClauseText"/>
              <w:widowControl w:val="0"/>
              <w:spacing w:line="264" w:lineRule="auto"/>
              <w:ind w:left="205"/>
              <w:rPr>
                <w:spacing w:val="0"/>
                <w:sz w:val="28"/>
                <w:szCs w:val="28"/>
                <w:lang w:val="nl-NL"/>
              </w:rPr>
            </w:pPr>
            <w:r w:rsidRPr="00A82D1A">
              <w:rPr>
                <w:spacing w:val="0"/>
                <w:sz w:val="28"/>
                <w:szCs w:val="28"/>
                <w:lang w:val="nl-NL"/>
              </w:rPr>
              <w:t xml:space="preserve">15.2. Quyền khác theo quy định tại </w:t>
            </w:r>
            <w:r w:rsidRPr="00A82D1A">
              <w:rPr>
                <w:b/>
                <w:spacing w:val="0"/>
                <w:sz w:val="28"/>
                <w:szCs w:val="28"/>
                <w:lang w:val="nl-NL"/>
              </w:rPr>
              <w:t>E-ĐKCT.</w:t>
            </w:r>
          </w:p>
        </w:tc>
      </w:tr>
      <w:tr w:rsidR="00180F17" w:rsidRPr="00720998" w14:paraId="71A28E57" w14:textId="77777777" w:rsidTr="0033091E">
        <w:tc>
          <w:tcPr>
            <w:tcW w:w="2268" w:type="dxa"/>
          </w:tcPr>
          <w:p w14:paraId="1F906544" w14:textId="77777777" w:rsidR="00D724A9" w:rsidRPr="00A82D1A" w:rsidRDefault="00D724A9" w:rsidP="0033091E">
            <w:pPr>
              <w:pStyle w:val="HAStyle1"/>
              <w:numPr>
                <w:ilvl w:val="0"/>
                <w:numId w:val="0"/>
              </w:numPr>
              <w:tabs>
                <w:tab w:val="left" w:pos="486"/>
              </w:tabs>
              <w:rPr>
                <w:lang w:val="nl-NL"/>
              </w:rPr>
            </w:pPr>
            <w:r w:rsidRPr="00A82D1A">
              <w:rPr>
                <w:lang w:val="nl-NL"/>
              </w:rPr>
              <w:t>16. Sử dụng các tài liệu và thông tin liên quan đến hợp đồng</w:t>
            </w:r>
          </w:p>
        </w:tc>
        <w:tc>
          <w:tcPr>
            <w:tcW w:w="6946" w:type="dxa"/>
          </w:tcPr>
          <w:p w14:paraId="0189A871" w14:textId="77777777" w:rsidR="00D724A9" w:rsidRPr="00A82D1A" w:rsidRDefault="00D724A9" w:rsidP="0033091E">
            <w:pPr>
              <w:pStyle w:val="Sub-ClauseText"/>
              <w:widowControl w:val="0"/>
              <w:tabs>
                <w:tab w:val="left" w:pos="1332"/>
              </w:tabs>
              <w:spacing w:line="264" w:lineRule="auto"/>
              <w:ind w:left="170"/>
              <w:rPr>
                <w:spacing w:val="0"/>
                <w:sz w:val="28"/>
                <w:szCs w:val="28"/>
                <w:lang w:val="nl-NL"/>
              </w:rPr>
            </w:pPr>
            <w:r w:rsidRPr="00A82D1A">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a) Thông tin mà Chủ đầu tư hoặc Nhà thầu cần cung cấp cho cấp có thẩm quyền;</w:t>
            </w:r>
          </w:p>
          <w:p w14:paraId="729E0D3B"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b) Thông tin đã hoặc sẽ được công bố mà không phải do lỗi của Chủ đầu tư hoặc Nhà thầu;</w:t>
            </w:r>
          </w:p>
          <w:p w14:paraId="346E81BA" w14:textId="77777777" w:rsidR="00D724A9" w:rsidRPr="00A82D1A" w:rsidRDefault="00D724A9" w:rsidP="0033091E">
            <w:pPr>
              <w:pStyle w:val="Sub-ClauseText"/>
              <w:widowControl w:val="0"/>
              <w:tabs>
                <w:tab w:val="left" w:pos="1332"/>
              </w:tabs>
              <w:spacing w:line="264" w:lineRule="auto"/>
              <w:ind w:left="170"/>
              <w:rPr>
                <w:b/>
                <w:spacing w:val="0"/>
                <w:sz w:val="28"/>
                <w:szCs w:val="28"/>
                <w:lang w:val="es-ES"/>
              </w:rPr>
            </w:pPr>
            <w:r w:rsidRPr="00A82D1A">
              <w:rPr>
                <w:spacing w:val="0"/>
                <w:sz w:val="28"/>
                <w:szCs w:val="28"/>
                <w:lang w:val="es-ES"/>
              </w:rPr>
              <w:t xml:space="preserve">c) Thông tin thuộc sở hữu của một bên vào thời điểm công bố và trước đó không phải do bên kia cung cấp trực tiếp </w:t>
            </w:r>
            <w:r w:rsidRPr="00A82D1A">
              <w:rPr>
                <w:spacing w:val="0"/>
                <w:sz w:val="28"/>
                <w:szCs w:val="28"/>
                <w:lang w:val="es-ES"/>
              </w:rPr>
              <w:lastRenderedPageBreak/>
              <w:t xml:space="preserve">hoặc gián tiếp; </w:t>
            </w:r>
          </w:p>
          <w:p w14:paraId="0E7388A0" w14:textId="77777777" w:rsidR="00D724A9" w:rsidRPr="00A82D1A" w:rsidRDefault="00D724A9" w:rsidP="0033091E">
            <w:pPr>
              <w:pStyle w:val="Sub-ClauseText"/>
              <w:widowControl w:val="0"/>
              <w:tabs>
                <w:tab w:val="left" w:pos="1332"/>
              </w:tabs>
              <w:spacing w:line="264" w:lineRule="auto"/>
              <w:ind w:left="170"/>
              <w:rPr>
                <w:sz w:val="28"/>
                <w:szCs w:val="28"/>
                <w:lang w:val="es-ES"/>
              </w:rPr>
            </w:pPr>
            <w:r w:rsidRPr="00A82D1A">
              <w:rPr>
                <w:spacing w:val="0"/>
                <w:sz w:val="28"/>
                <w:szCs w:val="28"/>
                <w:lang w:val="es-ES"/>
              </w:rPr>
              <w:t>d) Thông tin mà một bên nhận được một cách hợp pháp từ một bên thứ ba không có nghĩa vụ bảo mật thông ti</w:t>
            </w:r>
            <w:r w:rsidRPr="00A82D1A">
              <w:rPr>
                <w:sz w:val="28"/>
                <w:szCs w:val="28"/>
                <w:lang w:val="es-ES"/>
              </w:rPr>
              <w:t>n.</w:t>
            </w:r>
          </w:p>
          <w:p w14:paraId="014D239E" w14:textId="77777777" w:rsidR="00D724A9" w:rsidRPr="00A82D1A" w:rsidRDefault="00D724A9" w:rsidP="0033091E">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A82D1A" w:rsidRDefault="00D724A9" w:rsidP="0033091E">
            <w:pPr>
              <w:pStyle w:val="Sub-ClauseText"/>
              <w:widowControl w:val="0"/>
              <w:tabs>
                <w:tab w:val="left" w:pos="1332"/>
              </w:tabs>
              <w:spacing w:line="264" w:lineRule="auto"/>
              <w:ind w:left="170"/>
              <w:rPr>
                <w:strike/>
                <w:spacing w:val="0"/>
                <w:sz w:val="28"/>
                <w:szCs w:val="28"/>
                <w:lang w:val="es-ES"/>
              </w:rPr>
            </w:pPr>
            <w:r w:rsidRPr="00A82D1A">
              <w:rPr>
                <w:spacing w:val="0"/>
                <w:sz w:val="28"/>
                <w:szCs w:val="28"/>
                <w:lang w:val="es-ES"/>
              </w:rPr>
              <w:t>16.5. Các quy định tại Mục 16 E-ĐKC tiếp tục có hiệu lực sau khi hoàn thành hoặc chấm dứt hợp đồng vì bất cứ lý do gì.</w:t>
            </w:r>
          </w:p>
        </w:tc>
      </w:tr>
      <w:tr w:rsidR="00180F17" w:rsidRPr="00720998" w14:paraId="7831BA19" w14:textId="77777777" w:rsidTr="0033091E">
        <w:trPr>
          <w:trHeight w:val="2649"/>
        </w:trPr>
        <w:tc>
          <w:tcPr>
            <w:tcW w:w="2268" w:type="dxa"/>
          </w:tcPr>
          <w:p w14:paraId="043B9908" w14:textId="77777777" w:rsidR="00D724A9" w:rsidRPr="00A82D1A" w:rsidRDefault="00D724A9" w:rsidP="0033091E">
            <w:pPr>
              <w:pStyle w:val="HAStyle1"/>
              <w:numPr>
                <w:ilvl w:val="0"/>
                <w:numId w:val="0"/>
              </w:numPr>
              <w:tabs>
                <w:tab w:val="left" w:pos="486"/>
              </w:tabs>
              <w:rPr>
                <w:lang w:val="es-ES"/>
              </w:rPr>
            </w:pPr>
            <w:r w:rsidRPr="00A82D1A">
              <w:rPr>
                <w:lang w:val="es-ES"/>
              </w:rPr>
              <w:lastRenderedPageBreak/>
              <w:t xml:space="preserve">17. Thông số kỹ thuật và tiêu chuẩn </w:t>
            </w:r>
          </w:p>
        </w:tc>
        <w:tc>
          <w:tcPr>
            <w:tcW w:w="6946" w:type="dxa"/>
          </w:tcPr>
          <w:p w14:paraId="7D6A75AF" w14:textId="77777777" w:rsidR="00D724A9" w:rsidRPr="00A82D1A" w:rsidRDefault="00D724A9" w:rsidP="0033091E">
            <w:pPr>
              <w:pStyle w:val="Heading3"/>
              <w:widowControl w:val="0"/>
              <w:suppressAutoHyphens w:val="0"/>
              <w:spacing w:before="120" w:after="120" w:line="264" w:lineRule="auto"/>
              <w:ind w:left="170"/>
              <w:jc w:val="both"/>
              <w:rPr>
                <w:b w:val="0"/>
                <w:szCs w:val="28"/>
                <w:lang w:val="es-ES"/>
              </w:rPr>
            </w:pPr>
            <w:r w:rsidRPr="00A82D1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720998" w14:paraId="60AB5423" w14:textId="77777777" w:rsidTr="0033091E">
        <w:tc>
          <w:tcPr>
            <w:tcW w:w="2268" w:type="dxa"/>
          </w:tcPr>
          <w:p w14:paraId="26BD5748" w14:textId="6083609D" w:rsidR="00D724A9" w:rsidRPr="00A82D1A" w:rsidRDefault="00D724A9" w:rsidP="0033091E">
            <w:pPr>
              <w:pStyle w:val="HAStyle1"/>
              <w:numPr>
                <w:ilvl w:val="0"/>
                <w:numId w:val="0"/>
              </w:numPr>
              <w:tabs>
                <w:tab w:val="left" w:pos="486"/>
              </w:tabs>
            </w:pPr>
            <w:r w:rsidRPr="00A82D1A">
              <w:t xml:space="preserve">18. Đóng gói hàng </w:t>
            </w:r>
            <w:r w:rsidR="00737EB1" w:rsidRPr="00A82D1A">
              <w:t>hóa</w:t>
            </w:r>
          </w:p>
        </w:tc>
        <w:tc>
          <w:tcPr>
            <w:tcW w:w="6946" w:type="dxa"/>
          </w:tcPr>
          <w:p w14:paraId="48CA24EC"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z w:val="28"/>
                <w:szCs w:val="28"/>
                <w:lang w:val="nl-NL"/>
              </w:rPr>
              <w:t>18.1. Nhà</w:t>
            </w:r>
            <w:r w:rsidRPr="00A82D1A">
              <w:rPr>
                <w:spacing w:val="0"/>
                <w:sz w:val="28"/>
                <w:szCs w:val="28"/>
                <w:lang w:val="es-ES"/>
              </w:rPr>
              <w:t xml:space="preserve"> thầu phải </w:t>
            </w:r>
            <w:r w:rsidRPr="00A82D1A">
              <w:rPr>
                <w:sz w:val="28"/>
                <w:szCs w:val="28"/>
                <w:lang w:val="nl-NL"/>
              </w:rPr>
              <w:t>đóng gói hàng hóa đúng yêu cầu</w:t>
            </w:r>
            <w:r w:rsidRPr="00A82D1A">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pacing w:val="0"/>
                <w:sz w:val="28"/>
                <w:szCs w:val="28"/>
                <w:lang w:val="es-ES"/>
              </w:rPr>
              <w:t xml:space="preserve">18.2. Việc đóng gói, ghi chú đối với hàng hóa, </w:t>
            </w:r>
            <w:r w:rsidRPr="00A82D1A">
              <w:rPr>
                <w:sz w:val="28"/>
                <w:szCs w:val="28"/>
                <w:lang w:val="es-ES"/>
              </w:rPr>
              <w:t xml:space="preserve">các giấy tờ bên trong và bên ngoài kiện hàng </w:t>
            </w:r>
            <w:r w:rsidRPr="00A82D1A">
              <w:rPr>
                <w:spacing w:val="0"/>
                <w:sz w:val="28"/>
                <w:szCs w:val="28"/>
                <w:lang w:val="es-ES"/>
              </w:rPr>
              <w:t xml:space="preserve">phải tuân thủ các yêu cầu cụ thể trong hợp đồng, bao gồm cả các yêu cầu (nếu có) quy định ở </w:t>
            </w:r>
            <w:r w:rsidRPr="00A82D1A">
              <w:rPr>
                <w:b/>
                <w:spacing w:val="0"/>
                <w:sz w:val="28"/>
                <w:szCs w:val="28"/>
                <w:lang w:val="es-ES"/>
              </w:rPr>
              <w:t>E-ĐKCT</w:t>
            </w:r>
            <w:r w:rsidRPr="00A82D1A">
              <w:rPr>
                <w:spacing w:val="0"/>
                <w:sz w:val="28"/>
                <w:szCs w:val="28"/>
                <w:lang w:val="es-ES"/>
              </w:rPr>
              <w:t xml:space="preserve"> và các chỉ dẫn khác của Chủ đầu tư.</w:t>
            </w:r>
          </w:p>
        </w:tc>
      </w:tr>
      <w:tr w:rsidR="00180F17" w:rsidRPr="00A82D1A" w14:paraId="6C2A97A3" w14:textId="77777777" w:rsidTr="0033091E">
        <w:tc>
          <w:tcPr>
            <w:tcW w:w="2268" w:type="dxa"/>
          </w:tcPr>
          <w:p w14:paraId="27C7A805" w14:textId="77777777" w:rsidR="00D724A9" w:rsidRPr="00A82D1A" w:rsidRDefault="00D724A9" w:rsidP="0033091E">
            <w:pPr>
              <w:pStyle w:val="HAStyle1"/>
              <w:numPr>
                <w:ilvl w:val="0"/>
                <w:numId w:val="0"/>
              </w:numPr>
              <w:tabs>
                <w:tab w:val="left" w:pos="486"/>
              </w:tabs>
            </w:pPr>
            <w:r w:rsidRPr="00A82D1A">
              <w:t xml:space="preserve">19. Bảo hiểm </w:t>
            </w:r>
          </w:p>
        </w:tc>
        <w:tc>
          <w:tcPr>
            <w:tcW w:w="6946" w:type="dxa"/>
          </w:tcPr>
          <w:p w14:paraId="31859179" w14:textId="77777777" w:rsidR="00D724A9" w:rsidRPr="00A82D1A" w:rsidRDefault="00D724A9" w:rsidP="0033091E">
            <w:pPr>
              <w:pStyle w:val="Sub-ClauseText"/>
              <w:widowControl w:val="0"/>
              <w:spacing w:line="264" w:lineRule="auto"/>
              <w:ind w:left="170"/>
              <w:rPr>
                <w:spacing w:val="0"/>
                <w:sz w:val="28"/>
                <w:szCs w:val="28"/>
                <w:lang w:val="es-ES"/>
              </w:rPr>
            </w:pPr>
            <w:r w:rsidRPr="00A82D1A">
              <w:rPr>
                <w:spacing w:val="0"/>
                <w:sz w:val="28"/>
                <w:szCs w:val="28"/>
                <w:lang w:val="nl-NL"/>
              </w:rPr>
              <w:t xml:space="preserve">Trừ trường hợp có quy định khác tại </w:t>
            </w:r>
            <w:r w:rsidRPr="00A82D1A">
              <w:rPr>
                <w:b/>
                <w:spacing w:val="0"/>
                <w:sz w:val="28"/>
                <w:szCs w:val="28"/>
                <w:lang w:val="nl-NL"/>
              </w:rPr>
              <w:t>E-ĐKCT</w:t>
            </w:r>
            <w:r w:rsidRPr="00A82D1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82D1A">
              <w:rPr>
                <w:b/>
                <w:sz w:val="28"/>
                <w:szCs w:val="28"/>
              </w:rPr>
              <w:t>E-ĐKCT</w:t>
            </w:r>
            <w:r w:rsidRPr="00A82D1A">
              <w:rPr>
                <w:spacing w:val="0"/>
                <w:sz w:val="28"/>
                <w:szCs w:val="28"/>
                <w:lang w:val="es-ES"/>
              </w:rPr>
              <w:t>.</w:t>
            </w:r>
          </w:p>
        </w:tc>
      </w:tr>
      <w:tr w:rsidR="00180F17" w:rsidRPr="00A82D1A" w14:paraId="4CEA71E6" w14:textId="77777777" w:rsidTr="0033091E">
        <w:tc>
          <w:tcPr>
            <w:tcW w:w="2268" w:type="dxa"/>
          </w:tcPr>
          <w:p w14:paraId="39082966" w14:textId="77777777" w:rsidR="00D724A9" w:rsidRPr="00A82D1A" w:rsidRDefault="00D724A9" w:rsidP="0033091E">
            <w:pPr>
              <w:pStyle w:val="HAStyle1"/>
              <w:numPr>
                <w:ilvl w:val="0"/>
                <w:numId w:val="0"/>
              </w:numPr>
              <w:tabs>
                <w:tab w:val="left" w:pos="486"/>
              </w:tabs>
            </w:pPr>
            <w:r w:rsidRPr="00A82D1A">
              <w:t xml:space="preserve">20. Vận chuyển </w:t>
            </w:r>
            <w:r w:rsidRPr="00A82D1A">
              <w:lastRenderedPageBreak/>
              <w:t xml:space="preserve">và các dịch vụ phát sinh  </w:t>
            </w:r>
          </w:p>
        </w:tc>
        <w:tc>
          <w:tcPr>
            <w:tcW w:w="6946" w:type="dxa"/>
          </w:tcPr>
          <w:p w14:paraId="0928F82A" w14:textId="77777777" w:rsidR="00D724A9" w:rsidRPr="00A82D1A" w:rsidRDefault="00D724A9" w:rsidP="0033091E">
            <w:pPr>
              <w:widowControl w:val="0"/>
              <w:spacing w:before="120" w:after="120" w:line="264" w:lineRule="auto"/>
              <w:ind w:left="170"/>
              <w:rPr>
                <w:sz w:val="28"/>
                <w:szCs w:val="28"/>
              </w:rPr>
            </w:pPr>
            <w:r w:rsidRPr="00A82D1A">
              <w:rPr>
                <w:sz w:val="28"/>
                <w:szCs w:val="28"/>
              </w:rPr>
              <w:lastRenderedPageBreak/>
              <w:t xml:space="preserve">20.1. Yêu cầu về vận chuyển hàng hóa và các yêu cầu khác </w:t>
            </w:r>
            <w:r w:rsidRPr="00A82D1A">
              <w:rPr>
                <w:sz w:val="28"/>
                <w:szCs w:val="28"/>
              </w:rPr>
              <w:lastRenderedPageBreak/>
              <w:t xml:space="preserve">quy định tại </w:t>
            </w:r>
            <w:r w:rsidRPr="00A82D1A">
              <w:rPr>
                <w:b/>
                <w:sz w:val="28"/>
                <w:szCs w:val="28"/>
              </w:rPr>
              <w:t>E-ĐKCT</w:t>
            </w:r>
            <w:r w:rsidRPr="00A82D1A">
              <w:rPr>
                <w:sz w:val="28"/>
                <w:szCs w:val="28"/>
              </w:rPr>
              <w:t>.</w:t>
            </w:r>
          </w:p>
          <w:p w14:paraId="03C5090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20.2. Chủ đầu tư có thể yêu cầu Nhà thầu cung cấp một hoặc một số dịch vụ sau đây, bao gồm cả các dịch vụ (nếu có) theo quy định tại </w:t>
            </w:r>
            <w:r w:rsidRPr="00A82D1A">
              <w:rPr>
                <w:b/>
                <w:sz w:val="28"/>
                <w:szCs w:val="28"/>
              </w:rPr>
              <w:t>E-ĐKCT</w:t>
            </w:r>
            <w:r w:rsidRPr="00A82D1A">
              <w:rPr>
                <w:sz w:val="28"/>
                <w:szCs w:val="28"/>
              </w:rPr>
              <w:t>:</w:t>
            </w:r>
          </w:p>
          <w:p w14:paraId="38F7F3A3" w14:textId="77777777" w:rsidR="00D724A9" w:rsidRPr="00A82D1A" w:rsidRDefault="00D724A9" w:rsidP="0033091E">
            <w:pPr>
              <w:widowControl w:val="0"/>
              <w:spacing w:before="120" w:after="120" w:line="264" w:lineRule="auto"/>
              <w:ind w:left="170"/>
              <w:rPr>
                <w:sz w:val="28"/>
                <w:szCs w:val="28"/>
              </w:rPr>
            </w:pPr>
            <w:r w:rsidRPr="00A82D1A">
              <w:rPr>
                <w:sz w:val="28"/>
                <w:szCs w:val="28"/>
              </w:rPr>
              <w:t>a) Thực hiện việc lắp đặt hoặc giám sát việc lắp đặt tại hiện trường, chạy thử hàng hóa;</w:t>
            </w:r>
          </w:p>
          <w:p w14:paraId="1B4A807F" w14:textId="77777777" w:rsidR="00D724A9" w:rsidRPr="00A82D1A" w:rsidRDefault="00D724A9" w:rsidP="0033091E">
            <w:pPr>
              <w:widowControl w:val="0"/>
              <w:spacing w:before="120" w:after="120" w:line="264" w:lineRule="auto"/>
              <w:ind w:left="170"/>
              <w:rPr>
                <w:sz w:val="28"/>
                <w:szCs w:val="28"/>
              </w:rPr>
            </w:pPr>
            <w:r w:rsidRPr="00A82D1A">
              <w:rPr>
                <w:sz w:val="28"/>
                <w:szCs w:val="28"/>
              </w:rPr>
              <w:t>b) Cung cấp các dụng cụ cần thiết để lắp ráp, bảo dưỡng hàng hóa;</w:t>
            </w:r>
          </w:p>
          <w:p w14:paraId="1430382B" w14:textId="77777777" w:rsidR="00D724A9" w:rsidRPr="00A82D1A" w:rsidRDefault="00D724A9" w:rsidP="0033091E">
            <w:pPr>
              <w:widowControl w:val="0"/>
              <w:spacing w:before="120" w:after="120" w:line="264" w:lineRule="auto"/>
              <w:ind w:left="170"/>
              <w:rPr>
                <w:sz w:val="28"/>
                <w:szCs w:val="28"/>
              </w:rPr>
            </w:pPr>
            <w:r w:rsidRPr="00A82D1A">
              <w:rPr>
                <w:sz w:val="28"/>
                <w:szCs w:val="28"/>
              </w:rPr>
              <w:t>c) Cung cấp tài liệu chi tiết hướng dẫn vận hành và bảo dưỡng cho từng loại hàng hóa;</w:t>
            </w:r>
          </w:p>
          <w:p w14:paraId="18E78DA9" w14:textId="77777777" w:rsidR="00D724A9" w:rsidRPr="00A82D1A" w:rsidRDefault="00D724A9" w:rsidP="0033091E">
            <w:pPr>
              <w:widowControl w:val="0"/>
              <w:spacing w:before="120" w:after="120" w:line="264" w:lineRule="auto"/>
              <w:ind w:left="170"/>
              <w:rPr>
                <w:sz w:val="28"/>
                <w:szCs w:val="28"/>
              </w:rPr>
            </w:pPr>
            <w:r w:rsidRPr="00A82D1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A82D1A" w:rsidRDefault="00D724A9" w:rsidP="0033091E">
            <w:pPr>
              <w:widowControl w:val="0"/>
              <w:spacing w:before="120" w:after="120" w:line="264" w:lineRule="auto"/>
              <w:ind w:left="170"/>
              <w:rPr>
                <w:sz w:val="28"/>
                <w:szCs w:val="28"/>
              </w:rPr>
            </w:pPr>
            <w:r w:rsidRPr="00A82D1A">
              <w:rPr>
                <w:sz w:val="28"/>
                <w:szCs w:val="28"/>
              </w:rPr>
              <w:t>đ) Hướng dẫn nhân sự của Chủ đầu tư về cách lắp đặt, chạy thử, vận hành, bảo dưỡng, sửa chữa hàng hóa.</w:t>
            </w:r>
          </w:p>
          <w:p w14:paraId="5061A457" w14:textId="77777777" w:rsidR="00D724A9" w:rsidRPr="00A82D1A" w:rsidRDefault="00D724A9" w:rsidP="0033091E">
            <w:pPr>
              <w:widowControl w:val="0"/>
              <w:spacing w:before="120" w:after="120" w:line="264" w:lineRule="auto"/>
              <w:ind w:left="170"/>
              <w:rPr>
                <w:sz w:val="28"/>
                <w:szCs w:val="28"/>
              </w:rPr>
            </w:pPr>
            <w:r w:rsidRPr="00A82D1A">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A82D1A" w14:paraId="13C68CA5" w14:textId="77777777" w:rsidTr="0033091E">
        <w:tc>
          <w:tcPr>
            <w:tcW w:w="2268" w:type="dxa"/>
          </w:tcPr>
          <w:p w14:paraId="59206BA8" w14:textId="77777777" w:rsidR="00D724A9" w:rsidRPr="00A82D1A" w:rsidRDefault="00D724A9" w:rsidP="0033091E">
            <w:pPr>
              <w:pStyle w:val="HAStyle1"/>
              <w:numPr>
                <w:ilvl w:val="0"/>
                <w:numId w:val="0"/>
              </w:numPr>
              <w:tabs>
                <w:tab w:val="left" w:pos="486"/>
              </w:tabs>
            </w:pPr>
            <w:r w:rsidRPr="00A82D1A">
              <w:lastRenderedPageBreak/>
              <w:t>21. Kiểm tra và thử nghiệm hàng hóa</w:t>
            </w:r>
          </w:p>
        </w:tc>
        <w:tc>
          <w:tcPr>
            <w:tcW w:w="6946" w:type="dxa"/>
          </w:tcPr>
          <w:p w14:paraId="4BCEE379"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21.1. Nhà thầu phải tiến hành tất cả các thử nghiệm, kiểm tra đối với hàng hóa và dịch vụ liên quan theo quy định tại </w:t>
            </w:r>
            <w:r w:rsidRPr="00A82D1A">
              <w:rPr>
                <w:b/>
                <w:sz w:val="28"/>
                <w:szCs w:val="28"/>
              </w:rPr>
              <w:t>E-ĐKCT</w:t>
            </w:r>
            <w:r w:rsidRPr="00A82D1A">
              <w:rPr>
                <w:sz w:val="28"/>
                <w:szCs w:val="28"/>
              </w:rPr>
              <w:t xml:space="preserve"> và chịu toàn bộ chi phí thử nghiệm, kiểm tra.</w:t>
            </w:r>
          </w:p>
          <w:p w14:paraId="5AF971D2"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A82D1A">
              <w:rPr>
                <w:b/>
                <w:sz w:val="28"/>
                <w:szCs w:val="28"/>
              </w:rPr>
              <w:t>E-ĐKCT</w:t>
            </w:r>
            <w:r w:rsidRPr="00A82D1A">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A82D1A">
              <w:rPr>
                <w:sz w:val="28"/>
                <w:szCs w:val="28"/>
              </w:rPr>
              <w:lastRenderedPageBreak/>
              <w:t xml:space="preserve">phí đi lại, lưu trú. </w:t>
            </w:r>
          </w:p>
          <w:p w14:paraId="7610EA77"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21.6. Nhà thầu phải gửi cho Chủ đầu tư báo cáo kết quả của tất cả các thử nghiệm, kiểm tra. </w:t>
            </w:r>
          </w:p>
          <w:p w14:paraId="6C1285F3"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A82D1A" w:rsidRDefault="00D724A9" w:rsidP="0033091E">
            <w:pPr>
              <w:widowControl w:val="0"/>
              <w:spacing w:before="120" w:after="120" w:line="264" w:lineRule="auto"/>
              <w:ind w:left="170"/>
              <w:rPr>
                <w:sz w:val="28"/>
                <w:szCs w:val="28"/>
                <w:lang w:val="es-ES"/>
              </w:rPr>
            </w:pPr>
            <w:r w:rsidRPr="00A82D1A">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A82D1A">
              <w:rPr>
                <w:b/>
                <w:sz w:val="28"/>
                <w:szCs w:val="28"/>
                <w:lang w:val="es-ES"/>
              </w:rPr>
              <w:t xml:space="preserve"> </w:t>
            </w:r>
          </w:p>
        </w:tc>
      </w:tr>
      <w:tr w:rsidR="00180F17" w:rsidRPr="00A82D1A" w14:paraId="626685DD" w14:textId="77777777" w:rsidTr="0033091E">
        <w:tc>
          <w:tcPr>
            <w:tcW w:w="2268" w:type="dxa"/>
          </w:tcPr>
          <w:p w14:paraId="430E3F27" w14:textId="77777777" w:rsidR="00D724A9" w:rsidRPr="00A82D1A" w:rsidRDefault="00D724A9" w:rsidP="0033091E">
            <w:pPr>
              <w:pStyle w:val="HAStyle1"/>
              <w:numPr>
                <w:ilvl w:val="0"/>
                <w:numId w:val="0"/>
              </w:numPr>
              <w:tabs>
                <w:tab w:val="left" w:pos="486"/>
              </w:tabs>
            </w:pPr>
            <w:r w:rsidRPr="00A82D1A">
              <w:lastRenderedPageBreak/>
              <w:t xml:space="preserve">22. Phạt và bồi </w:t>
            </w:r>
            <w:r w:rsidRPr="00A82D1A">
              <w:lastRenderedPageBreak/>
              <w:t xml:space="preserve">thường thiệt hại </w:t>
            </w:r>
          </w:p>
        </w:tc>
        <w:tc>
          <w:tcPr>
            <w:tcW w:w="6946" w:type="dxa"/>
          </w:tcPr>
          <w:p w14:paraId="14999143" w14:textId="77777777" w:rsidR="00D724A9" w:rsidRPr="00A82D1A" w:rsidRDefault="00D724A9" w:rsidP="0033091E">
            <w:pPr>
              <w:pStyle w:val="Sub-ClauseText"/>
              <w:widowControl w:val="0"/>
              <w:spacing w:line="264" w:lineRule="auto"/>
              <w:ind w:left="170"/>
              <w:rPr>
                <w:spacing w:val="-2"/>
                <w:sz w:val="28"/>
                <w:szCs w:val="28"/>
                <w:lang w:val="pt-BR"/>
              </w:rPr>
            </w:pPr>
            <w:r w:rsidRPr="00A82D1A">
              <w:rPr>
                <w:spacing w:val="-2"/>
                <w:sz w:val="28"/>
                <w:szCs w:val="28"/>
                <w:lang w:val="nl-NL"/>
              </w:rPr>
              <w:lastRenderedPageBreak/>
              <w:t xml:space="preserve">Phạt vi phạm hợp đồng và bồi thường thiệt hại theo </w:t>
            </w:r>
            <w:r w:rsidRPr="00A82D1A">
              <w:rPr>
                <w:spacing w:val="-2"/>
                <w:sz w:val="28"/>
                <w:szCs w:val="28"/>
                <w:lang w:val="pt-BR"/>
              </w:rPr>
              <w:t xml:space="preserve">quy định </w:t>
            </w:r>
            <w:r w:rsidRPr="00A82D1A">
              <w:rPr>
                <w:spacing w:val="-2"/>
                <w:sz w:val="28"/>
                <w:szCs w:val="28"/>
                <w:lang w:val="pt-BR"/>
              </w:rPr>
              <w:lastRenderedPageBreak/>
              <w:t xml:space="preserve">tại </w:t>
            </w:r>
            <w:r w:rsidRPr="00A82D1A">
              <w:rPr>
                <w:b/>
                <w:spacing w:val="-2"/>
                <w:sz w:val="28"/>
                <w:szCs w:val="28"/>
                <w:lang w:val="pt-BR"/>
              </w:rPr>
              <w:t>E-ĐKCT</w:t>
            </w:r>
            <w:r w:rsidRPr="00A82D1A">
              <w:rPr>
                <w:spacing w:val="-2"/>
                <w:sz w:val="28"/>
                <w:szCs w:val="28"/>
                <w:lang w:val="pt-BR"/>
              </w:rPr>
              <w:t>.</w:t>
            </w:r>
          </w:p>
        </w:tc>
      </w:tr>
      <w:tr w:rsidR="00180F17" w:rsidRPr="00720998" w14:paraId="0DE79926" w14:textId="77777777" w:rsidTr="0033091E">
        <w:tc>
          <w:tcPr>
            <w:tcW w:w="2268" w:type="dxa"/>
          </w:tcPr>
          <w:p w14:paraId="122A56EA" w14:textId="77777777" w:rsidR="00D724A9" w:rsidRPr="00A82D1A" w:rsidRDefault="00D724A9" w:rsidP="0033091E">
            <w:pPr>
              <w:pStyle w:val="HAStyle1"/>
              <w:numPr>
                <w:ilvl w:val="0"/>
                <w:numId w:val="0"/>
              </w:numPr>
              <w:tabs>
                <w:tab w:val="left" w:pos="486"/>
              </w:tabs>
            </w:pPr>
            <w:r w:rsidRPr="00A82D1A">
              <w:lastRenderedPageBreak/>
              <w:t xml:space="preserve">23. Bảo hành </w:t>
            </w:r>
          </w:p>
          <w:p w14:paraId="7D550A7F" w14:textId="77777777" w:rsidR="00D724A9" w:rsidRPr="00A82D1A"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23.1. Nhà thầu bảo đảm cung cấp hàng hóa mới, chưa qua sử dụng theo đúng đề xuất đã nêu.  </w:t>
            </w:r>
          </w:p>
          <w:p w14:paraId="5E5B4E9C" w14:textId="2B12E0F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A82D1A" w:rsidRDefault="00D724A9" w:rsidP="0033091E">
            <w:pPr>
              <w:widowControl w:val="0"/>
              <w:spacing w:before="120" w:after="120" w:line="264" w:lineRule="auto"/>
              <w:ind w:left="170"/>
              <w:rPr>
                <w:strike/>
                <w:sz w:val="28"/>
                <w:szCs w:val="28"/>
                <w:lang w:val="nl-NL"/>
              </w:rPr>
            </w:pPr>
            <w:r w:rsidRPr="00A82D1A">
              <w:rPr>
                <w:sz w:val="28"/>
                <w:szCs w:val="28"/>
                <w:lang w:val="nl-NL"/>
              </w:rPr>
              <w:t xml:space="preserve">23.3. </w:t>
            </w:r>
            <w:r w:rsidR="00885A45" w:rsidRPr="00A82D1A">
              <w:rPr>
                <w:sz w:val="28"/>
                <w:szCs w:val="28"/>
                <w:lang w:val="nl-NL"/>
              </w:rPr>
              <w:t>Yêu cầu về bảo hành đối với hàng hóa</w:t>
            </w:r>
            <w:r w:rsidRPr="00A82D1A">
              <w:rPr>
                <w:sz w:val="28"/>
                <w:szCs w:val="28"/>
                <w:lang w:val="nl-NL"/>
              </w:rPr>
              <w:t xml:space="preserve"> quy định tại </w:t>
            </w:r>
            <w:r w:rsidRPr="00A82D1A">
              <w:rPr>
                <w:b/>
                <w:sz w:val="28"/>
                <w:szCs w:val="28"/>
                <w:lang w:val="nl-NL"/>
              </w:rPr>
              <w:t>E-ĐKCT</w:t>
            </w:r>
            <w:r w:rsidRPr="00A82D1A">
              <w:rPr>
                <w:sz w:val="28"/>
                <w:szCs w:val="28"/>
                <w:lang w:val="nl-NL"/>
              </w:rPr>
              <w:t xml:space="preserve">. </w:t>
            </w:r>
            <w:r w:rsidRPr="00A82D1A">
              <w:rPr>
                <w:strike/>
                <w:sz w:val="28"/>
                <w:szCs w:val="28"/>
                <w:lang w:val="nl-NL"/>
              </w:rPr>
              <w:t xml:space="preserve"> </w:t>
            </w:r>
          </w:p>
          <w:p w14:paraId="07BBA84F"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A82D1A">
              <w:rPr>
                <w:b/>
                <w:sz w:val="28"/>
                <w:szCs w:val="28"/>
                <w:lang w:val="nl-NL"/>
              </w:rPr>
              <w:t>E-ĐKCT</w:t>
            </w:r>
            <w:r w:rsidRPr="00A82D1A">
              <w:rPr>
                <w:sz w:val="28"/>
                <w:szCs w:val="28"/>
                <w:lang w:val="nl-NL"/>
              </w:rPr>
              <w:t xml:space="preserve"> và chịu toàn bộ chi phí sửa chữa, thay thế. </w:t>
            </w:r>
          </w:p>
          <w:p w14:paraId="0DE10E20" w14:textId="77777777" w:rsidR="00D724A9" w:rsidRPr="00A82D1A" w:rsidRDefault="00D724A9" w:rsidP="0033091E">
            <w:pPr>
              <w:widowControl w:val="0"/>
              <w:spacing w:before="120" w:after="120" w:line="264" w:lineRule="auto"/>
              <w:ind w:left="170"/>
              <w:rPr>
                <w:sz w:val="28"/>
                <w:szCs w:val="28"/>
                <w:lang w:val="es-ES"/>
              </w:rPr>
            </w:pPr>
            <w:r w:rsidRPr="00A82D1A">
              <w:rPr>
                <w:sz w:val="28"/>
                <w:szCs w:val="28"/>
                <w:lang w:val="nl-NL"/>
              </w:rPr>
              <w:t xml:space="preserve">23.6. Trường hợp đã được thông báo nhưng Nhà thầu không tiến hành sửa chữa khiếm khuyết của hàng hóa trong thời hạn quy định tại </w:t>
            </w:r>
            <w:r w:rsidRPr="00A82D1A">
              <w:rPr>
                <w:b/>
                <w:sz w:val="28"/>
                <w:szCs w:val="28"/>
                <w:lang w:val="nl-NL"/>
              </w:rPr>
              <w:t>E-ĐKCT</w:t>
            </w:r>
            <w:r w:rsidRPr="00A82D1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82D1A">
              <w:rPr>
                <w:sz w:val="28"/>
                <w:szCs w:val="28"/>
                <w:lang w:val="es-ES"/>
              </w:rPr>
              <w:t xml:space="preserve"> </w:t>
            </w:r>
          </w:p>
        </w:tc>
      </w:tr>
      <w:tr w:rsidR="00180F17" w:rsidRPr="00720998" w14:paraId="593C9163" w14:textId="77777777" w:rsidTr="0033091E">
        <w:tc>
          <w:tcPr>
            <w:tcW w:w="2268" w:type="dxa"/>
          </w:tcPr>
          <w:p w14:paraId="08EB1123" w14:textId="77777777" w:rsidR="00D724A9" w:rsidRPr="00A82D1A" w:rsidRDefault="00D724A9" w:rsidP="0033091E">
            <w:pPr>
              <w:pStyle w:val="HAStyle1"/>
              <w:numPr>
                <w:ilvl w:val="0"/>
                <w:numId w:val="0"/>
              </w:numPr>
              <w:tabs>
                <w:tab w:val="left" w:pos="486"/>
              </w:tabs>
              <w:rPr>
                <w:lang w:val="nl-NL"/>
              </w:rPr>
            </w:pPr>
            <w:r w:rsidRPr="00A82D1A">
              <w:rPr>
                <w:lang w:val="nl-NL"/>
              </w:rPr>
              <w:t xml:space="preserve">24. Bồi thường vi phạm sáng chế </w:t>
            </w:r>
          </w:p>
          <w:p w14:paraId="3CFD2662" w14:textId="77777777" w:rsidR="00D724A9" w:rsidRPr="00A82D1A"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a) Việc lắp đặt hàng hóa do Nhà thầu thực hiện hoặc việc </w:t>
            </w:r>
            <w:r w:rsidRPr="00A82D1A">
              <w:rPr>
                <w:sz w:val="28"/>
                <w:szCs w:val="28"/>
                <w:lang w:val="nl-NL"/>
              </w:rPr>
              <w:lastRenderedPageBreak/>
              <w:t xml:space="preserve">sử dụng hàng hóa tại Việt Nam; </w:t>
            </w:r>
          </w:p>
          <w:p w14:paraId="057E3307"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b) Việc bán các sản phẩm được sản xuất từ hàng hóa. </w:t>
            </w:r>
          </w:p>
          <w:p w14:paraId="55784020"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720998" w14:paraId="7743FF5C" w14:textId="77777777" w:rsidTr="0033091E">
        <w:trPr>
          <w:hidden/>
        </w:trPr>
        <w:tc>
          <w:tcPr>
            <w:tcW w:w="2268" w:type="dxa"/>
          </w:tcPr>
          <w:p w14:paraId="03A277B5" w14:textId="77777777" w:rsidR="00D724A9" w:rsidRPr="00A82D1A" w:rsidRDefault="00D724A9" w:rsidP="0033091E">
            <w:pPr>
              <w:pStyle w:val="HAStyle1"/>
              <w:numPr>
                <w:ilvl w:val="0"/>
                <w:numId w:val="0"/>
              </w:numPr>
              <w:rPr>
                <w:vanish/>
                <w:lang w:val="nl-NL"/>
              </w:rPr>
            </w:pPr>
          </w:p>
        </w:tc>
        <w:tc>
          <w:tcPr>
            <w:tcW w:w="6946" w:type="dxa"/>
          </w:tcPr>
          <w:p w14:paraId="0AD70E15" w14:textId="77777777" w:rsidR="00D724A9" w:rsidRPr="00A82D1A" w:rsidRDefault="00D724A9" w:rsidP="0033091E">
            <w:pPr>
              <w:spacing w:after="200"/>
              <w:ind w:left="176"/>
              <w:rPr>
                <w:strike/>
                <w:vanish/>
                <w:sz w:val="28"/>
                <w:szCs w:val="28"/>
                <w:lang w:val="nl-NL"/>
              </w:rPr>
            </w:pPr>
          </w:p>
        </w:tc>
      </w:tr>
      <w:tr w:rsidR="00180F17" w:rsidRPr="00720998" w14:paraId="597B59B4" w14:textId="77777777" w:rsidTr="0033091E">
        <w:tc>
          <w:tcPr>
            <w:tcW w:w="2268" w:type="dxa"/>
          </w:tcPr>
          <w:p w14:paraId="06A8746C" w14:textId="77777777" w:rsidR="00D724A9" w:rsidRPr="00A82D1A" w:rsidRDefault="00D724A9" w:rsidP="0033091E">
            <w:pPr>
              <w:pStyle w:val="HAStyle1"/>
              <w:numPr>
                <w:ilvl w:val="0"/>
                <w:numId w:val="0"/>
              </w:numPr>
              <w:tabs>
                <w:tab w:val="left" w:pos="486"/>
              </w:tabs>
              <w:rPr>
                <w:lang w:val="nl-NL"/>
              </w:rPr>
            </w:pPr>
            <w:r w:rsidRPr="00A82D1A">
              <w:rPr>
                <w:lang w:val="nl-NL"/>
              </w:rPr>
              <w:t xml:space="preserve">25. Thay đổi liên </w:t>
            </w:r>
            <w:r w:rsidRPr="00A82D1A">
              <w:rPr>
                <w:lang w:val="nl-NL"/>
              </w:rPr>
              <w:lastRenderedPageBreak/>
              <w:t>quan đến pháp lý</w:t>
            </w:r>
          </w:p>
          <w:p w14:paraId="0786FA6D" w14:textId="77777777" w:rsidR="00D724A9" w:rsidRPr="00A82D1A"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A82D1A" w:rsidRDefault="00D724A9" w:rsidP="0033091E">
            <w:pPr>
              <w:widowControl w:val="0"/>
              <w:spacing w:before="120" w:after="120" w:line="264" w:lineRule="auto"/>
              <w:ind w:left="170"/>
              <w:rPr>
                <w:spacing w:val="-4"/>
                <w:sz w:val="28"/>
                <w:szCs w:val="28"/>
                <w:lang w:val="nl-NL"/>
              </w:rPr>
            </w:pPr>
            <w:r w:rsidRPr="00A82D1A">
              <w:rPr>
                <w:sz w:val="28"/>
                <w:szCs w:val="28"/>
                <w:lang w:val="nl-NL"/>
              </w:rPr>
              <w:lastRenderedPageBreak/>
              <w:t xml:space="preserve">Trừ trường hợp có quy định khác tại hợp đồng, kể từ 28 </w:t>
            </w:r>
            <w:r w:rsidRPr="00A82D1A">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A82D1A">
              <w:rPr>
                <w:spacing w:val="-4"/>
                <w:sz w:val="28"/>
                <w:szCs w:val="28"/>
                <w:lang w:val="nl-NL"/>
              </w:rPr>
              <w:t>.</w:t>
            </w:r>
          </w:p>
        </w:tc>
      </w:tr>
      <w:tr w:rsidR="00180F17" w:rsidRPr="00A82D1A" w14:paraId="5FF50B62" w14:textId="77777777" w:rsidTr="0033091E">
        <w:tc>
          <w:tcPr>
            <w:tcW w:w="2268" w:type="dxa"/>
          </w:tcPr>
          <w:p w14:paraId="6C2D2BE6"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 xml:space="preserve">26. Bất khả kháng </w:t>
            </w:r>
          </w:p>
        </w:tc>
        <w:tc>
          <w:tcPr>
            <w:tcW w:w="6946" w:type="dxa"/>
          </w:tcPr>
          <w:p w14:paraId="1BFA0AC5" w14:textId="77777777" w:rsidR="00D724A9" w:rsidRPr="00A82D1A" w:rsidRDefault="00D724A9" w:rsidP="0033091E">
            <w:pPr>
              <w:widowControl w:val="0"/>
              <w:spacing w:before="120" w:after="120" w:line="264" w:lineRule="auto"/>
              <w:ind w:left="170"/>
              <w:rPr>
                <w:sz w:val="28"/>
                <w:szCs w:val="28"/>
              </w:rPr>
            </w:pPr>
            <w:r w:rsidRPr="00A82D1A">
              <w:rPr>
                <w:sz w:val="28"/>
                <w:szCs w:val="28"/>
              </w:rPr>
              <w:t xml:space="preserve">26.1. </w:t>
            </w:r>
            <w:r w:rsidRPr="00A82D1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A82D1A" w:rsidRDefault="00D724A9" w:rsidP="0033091E">
            <w:pPr>
              <w:widowControl w:val="0"/>
              <w:spacing w:before="60" w:after="60"/>
              <w:ind w:left="175"/>
              <w:rPr>
                <w:sz w:val="28"/>
                <w:szCs w:val="28"/>
              </w:rPr>
            </w:pPr>
            <w:r w:rsidRPr="00A82D1A">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A82D1A" w:rsidRDefault="00D724A9" w:rsidP="0033091E">
            <w:pPr>
              <w:widowControl w:val="0"/>
              <w:spacing w:before="60" w:after="60"/>
              <w:ind w:left="175"/>
              <w:rPr>
                <w:sz w:val="28"/>
                <w:szCs w:val="28"/>
              </w:rPr>
            </w:pPr>
            <w:r w:rsidRPr="00A82D1A">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A82D1A" w:rsidRDefault="00D724A9" w:rsidP="0033091E">
            <w:pPr>
              <w:widowControl w:val="0"/>
              <w:spacing w:before="60" w:after="60"/>
              <w:ind w:left="175"/>
              <w:rPr>
                <w:sz w:val="28"/>
                <w:szCs w:val="28"/>
              </w:rPr>
            </w:pPr>
            <w:r w:rsidRPr="00A82D1A">
              <w:rPr>
                <w:sz w:val="28"/>
                <w:szCs w:val="28"/>
              </w:rPr>
              <w:t>26.4. Khi xảy ra sự kiện bất khả kháng, bên bị ảnh hưởng bởi sự kiện bất khả kháng</w:t>
            </w:r>
            <w:r w:rsidRPr="00A82D1A" w:rsidDel="00316AE8">
              <w:rPr>
                <w:sz w:val="28"/>
                <w:szCs w:val="28"/>
              </w:rPr>
              <w:t xml:space="preserve"> </w:t>
            </w:r>
            <w:r w:rsidRPr="00A82D1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A82D1A" w:rsidRDefault="00D724A9" w:rsidP="0033091E">
            <w:pPr>
              <w:pStyle w:val="Heading3"/>
              <w:spacing w:before="120" w:after="120"/>
              <w:ind w:left="175"/>
              <w:jc w:val="both"/>
              <w:rPr>
                <w:b w:val="0"/>
                <w:szCs w:val="28"/>
              </w:rPr>
            </w:pPr>
            <w:r w:rsidRPr="00A82D1A">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A82D1A" w:rsidRDefault="00D724A9" w:rsidP="0033091E">
            <w:pPr>
              <w:widowControl w:val="0"/>
              <w:spacing w:before="120" w:after="120" w:line="264" w:lineRule="auto"/>
              <w:ind w:left="170"/>
              <w:rPr>
                <w:sz w:val="28"/>
                <w:szCs w:val="28"/>
                <w:lang w:val="nl-NL"/>
              </w:rPr>
            </w:pPr>
            <w:r w:rsidRPr="00A82D1A">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82D1A">
              <w:rPr>
                <w:sz w:val="28"/>
                <w:szCs w:val="28"/>
                <w:lang w:val="nl-NL"/>
              </w:rPr>
              <w:t xml:space="preserve">. </w:t>
            </w:r>
          </w:p>
        </w:tc>
      </w:tr>
      <w:tr w:rsidR="00180F17" w:rsidRPr="00720998" w14:paraId="12272F92" w14:textId="77777777" w:rsidTr="0033091E">
        <w:tblPrEx>
          <w:tblLook w:val="04A0" w:firstRow="1" w:lastRow="0" w:firstColumn="1" w:lastColumn="0" w:noHBand="0" w:noVBand="1"/>
        </w:tblPrEx>
        <w:tc>
          <w:tcPr>
            <w:tcW w:w="2268" w:type="dxa"/>
            <w:hideMark/>
          </w:tcPr>
          <w:p w14:paraId="56C295ED"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27. Sửa đổi hợp đồng</w:t>
            </w:r>
          </w:p>
          <w:p w14:paraId="01FE9173" w14:textId="77777777" w:rsidR="00D724A9" w:rsidRPr="00A82D1A"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27.1. Chủ đầu tư có thể yêu cầu Nhà thầu sửa đổi, bổ sung các nội dung sau đây trong phạm vi công việc của hợp đồng:</w:t>
            </w:r>
          </w:p>
          <w:p w14:paraId="155D924F"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b) Thay đổi phương thức vận chuyển hoặc đóng gói;</w:t>
            </w:r>
          </w:p>
          <w:p w14:paraId="64CEC513"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c) Thay đổi địa điểm giao hàng; </w:t>
            </w:r>
          </w:p>
          <w:p w14:paraId="6B6B4384"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d) Thay đổi dịch vụ liên quan.</w:t>
            </w:r>
          </w:p>
          <w:p w14:paraId="0D0A0216"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đ) Điều chỉnh tiến độ thực hiện hợp đồng theo quy định tại Mục 28 E-ĐKC.</w:t>
            </w:r>
          </w:p>
          <w:p w14:paraId="53FEC575" w14:textId="77777777" w:rsidR="00D724A9" w:rsidRPr="00A82D1A" w:rsidRDefault="00D724A9" w:rsidP="006C3B1D">
            <w:pPr>
              <w:widowControl w:val="0"/>
              <w:spacing w:before="120" w:after="120"/>
              <w:ind w:left="170"/>
              <w:rPr>
                <w:vanish/>
                <w:sz w:val="28"/>
                <w:szCs w:val="28"/>
                <w:lang w:val="nl-NL"/>
              </w:rPr>
            </w:pPr>
          </w:p>
          <w:p w14:paraId="6FE9ED92" w14:textId="77777777" w:rsidR="00D724A9" w:rsidRPr="00A82D1A" w:rsidRDefault="00D724A9" w:rsidP="006C3B1D">
            <w:pPr>
              <w:widowControl w:val="0"/>
              <w:spacing w:before="120" w:after="120"/>
              <w:ind w:left="170"/>
              <w:rPr>
                <w:vanish/>
                <w:sz w:val="28"/>
                <w:szCs w:val="28"/>
                <w:lang w:val="nl-NL"/>
              </w:rPr>
            </w:pPr>
            <w:r w:rsidRPr="00A82D1A">
              <w:rPr>
                <w:vanish/>
                <w:sz w:val="28"/>
                <w:szCs w:val="28"/>
                <w:lang w:val="nl-NL"/>
              </w:rPr>
              <w:t xml:space="preserve">  .</w:t>
            </w:r>
          </w:p>
          <w:p w14:paraId="7C4BF298"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 xml:space="preserve">27.2. Trường hợp việc sửa đổi, bổ sung </w:t>
            </w:r>
            <w:r w:rsidRPr="00A82D1A">
              <w:rPr>
                <w:sz w:val="28"/>
                <w:szCs w:val="28"/>
                <w:lang w:val="nl-NL"/>
              </w:rPr>
              <w:t xml:space="preserve">các nội dung trong phạm vi công việc của hợp đồng </w:t>
            </w:r>
            <w:r w:rsidRPr="00A82D1A">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A82D1A" w:rsidRDefault="00D724A9" w:rsidP="006C3B1D">
            <w:pPr>
              <w:widowControl w:val="0"/>
              <w:spacing w:before="120" w:after="120"/>
              <w:ind w:left="170"/>
              <w:rPr>
                <w:sz w:val="28"/>
                <w:szCs w:val="28"/>
                <w:lang w:val="es-ES"/>
              </w:rPr>
            </w:pPr>
            <w:r w:rsidRPr="00A82D1A">
              <w:rPr>
                <w:sz w:val="28"/>
                <w:szCs w:val="28"/>
                <w:lang w:val="es-ES"/>
              </w:rPr>
              <w:t xml:space="preserve">27.4. Trường hợp cần thực hiện các dịch vụ liên quan chưa </w:t>
            </w:r>
            <w:r w:rsidRPr="00A82D1A">
              <w:rPr>
                <w:sz w:val="28"/>
                <w:szCs w:val="28"/>
                <w:lang w:val="es-ES"/>
              </w:rPr>
              <w:lastRenderedPageBreak/>
              <w:t xml:space="preserve">nêu trong hợp đồng, Chủ đầu tư và Nhà thầu tiến hành thương thảo, bảo đảm </w:t>
            </w:r>
            <w:r w:rsidRPr="00A82D1A">
              <w:rPr>
                <w:sz w:val="28"/>
                <w:szCs w:val="28"/>
                <w:lang w:val="nl-NL"/>
              </w:rPr>
              <w:t>đơn giá phù hợp giá cả thị trường</w:t>
            </w:r>
            <w:r w:rsidRPr="00A82D1A">
              <w:rPr>
                <w:sz w:val="28"/>
                <w:szCs w:val="28"/>
                <w:lang w:val="es-ES"/>
              </w:rPr>
              <w:t>.</w:t>
            </w:r>
          </w:p>
          <w:p w14:paraId="6624E3E3"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a) Nội dung giải pháp, giải thích sự khác biệt so với các yêu cầu theo hợp đồng đã ký kết;</w:t>
            </w:r>
          </w:p>
          <w:p w14:paraId="398962D2"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c) Tác động của giải pháp đối với hiệu quả thực hiện hợp đồng.</w:t>
            </w:r>
          </w:p>
          <w:p w14:paraId="47A6531E"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a) Rút ngắn thời gian giao hàng; </w:t>
            </w:r>
          </w:p>
          <w:p w14:paraId="7AE903E9"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b) Giảm giá hợp đồng hoặc chi phí vòng đời cho Chủ đầu tư; </w:t>
            </w:r>
          </w:p>
          <w:p w14:paraId="5847F76E"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c) Nâng cao chất lượng, hiệu quả hoặc tính bền vững của hàng hóa trong hợp đồng; </w:t>
            </w:r>
          </w:p>
          <w:p w14:paraId="5BEC257B"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d) Bất kỳ lợi ích nào khác cho Chủ đầu tư.</w:t>
            </w:r>
          </w:p>
          <w:p w14:paraId="0D66B674" w14:textId="77777777" w:rsidR="00D724A9" w:rsidRPr="00A82D1A" w:rsidRDefault="00D724A9" w:rsidP="006C3B1D">
            <w:pPr>
              <w:widowControl w:val="0"/>
              <w:spacing w:before="120" w:after="120"/>
              <w:ind w:left="170"/>
              <w:rPr>
                <w:sz w:val="28"/>
                <w:szCs w:val="28"/>
                <w:lang w:val="nl-NL"/>
              </w:rPr>
            </w:pPr>
            <w:r w:rsidRPr="00A82D1A">
              <w:rPr>
                <w:sz w:val="28"/>
                <w:szCs w:val="28"/>
                <w:lang w:val="nl-NL"/>
              </w:rPr>
              <w:t>Trường hợp đề xuất của Nhà thầu được Chủ đầu tư chấp thuận và làm giảm giá hợp đồng, Chủ đầu tư thanh toán cho Nhà thầu theo tỷ lệ quy định tại</w:t>
            </w:r>
            <w:r w:rsidRPr="00A82D1A">
              <w:rPr>
                <w:b/>
                <w:sz w:val="28"/>
                <w:szCs w:val="28"/>
                <w:lang w:val="nl-NL"/>
              </w:rPr>
              <w:t xml:space="preserve"> E-ĐKCT</w:t>
            </w:r>
            <w:r w:rsidRPr="00A82D1A">
              <w:rPr>
                <w:sz w:val="28"/>
                <w:szCs w:val="28"/>
                <w:lang w:val="nl-NL"/>
              </w:rPr>
              <w:t xml:space="preserve"> đối với phần giá trị giảm giá hợp đồng.</w:t>
            </w:r>
          </w:p>
          <w:p w14:paraId="387240A8" w14:textId="5AA3476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A82D1A">
              <w:rPr>
                <w:sz w:val="28"/>
                <w:szCs w:val="28"/>
                <w:lang w:val="nl-NL"/>
              </w:rPr>
              <w:t xml:space="preserve">khoản </w:t>
            </w:r>
            <w:r w:rsidRPr="00A82D1A">
              <w:rPr>
                <w:sz w:val="28"/>
                <w:szCs w:val="28"/>
                <w:lang w:val="nl-NL"/>
              </w:rPr>
              <w:t>này, Chủ đầu tư thanh toán cho Nhà thầu theo phần giá trị tăng giá hợp đồng.</w:t>
            </w:r>
          </w:p>
        </w:tc>
      </w:tr>
      <w:tr w:rsidR="00180F17" w:rsidRPr="00720998" w14:paraId="65E33FFF" w14:textId="77777777" w:rsidTr="0033091E">
        <w:tc>
          <w:tcPr>
            <w:tcW w:w="2268" w:type="dxa"/>
          </w:tcPr>
          <w:p w14:paraId="0458B2E8" w14:textId="77777777" w:rsidR="00D724A9" w:rsidRPr="00A82D1A" w:rsidRDefault="00D724A9" w:rsidP="0033091E">
            <w:pPr>
              <w:pStyle w:val="HAStyle1"/>
              <w:numPr>
                <w:ilvl w:val="0"/>
                <w:numId w:val="0"/>
              </w:numPr>
              <w:tabs>
                <w:tab w:val="left" w:pos="486"/>
              </w:tabs>
              <w:rPr>
                <w:lang w:val="nl-NL"/>
              </w:rPr>
            </w:pPr>
            <w:r w:rsidRPr="00A82D1A">
              <w:rPr>
                <w:lang w:val="nl-NL"/>
              </w:rPr>
              <w:lastRenderedPageBreak/>
              <w:t xml:space="preserve">28. Điều chỉnh tiến độ thực hiện hợp đồng </w:t>
            </w:r>
          </w:p>
        </w:tc>
        <w:tc>
          <w:tcPr>
            <w:tcW w:w="6946" w:type="dxa"/>
          </w:tcPr>
          <w:p w14:paraId="59D430F7" w14:textId="6ED075B7" w:rsidR="00D724A9" w:rsidRPr="00A82D1A" w:rsidRDefault="00D724A9" w:rsidP="006C3B1D">
            <w:pPr>
              <w:widowControl w:val="0"/>
              <w:spacing w:before="120" w:after="120"/>
              <w:ind w:left="170"/>
              <w:rPr>
                <w:sz w:val="28"/>
                <w:szCs w:val="28"/>
                <w:lang w:val="nl-NL"/>
              </w:rPr>
            </w:pPr>
            <w:r w:rsidRPr="00A82D1A">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A82D1A">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82D1A">
              <w:rPr>
                <w:sz w:val="28"/>
                <w:szCs w:val="28"/>
                <w:lang w:val="nl-NL"/>
              </w:rPr>
              <w:t>văn bản</w:t>
            </w:r>
            <w:r w:rsidRPr="00A82D1A">
              <w:rPr>
                <w:sz w:val="28"/>
                <w:szCs w:val="28"/>
                <w:lang w:val="nl-NL"/>
              </w:rPr>
              <w:t xml:space="preserve"> sửa đổi hợp đồng.</w:t>
            </w:r>
          </w:p>
          <w:p w14:paraId="3C6766E5" w14:textId="77777777" w:rsidR="00D724A9" w:rsidRPr="00A82D1A" w:rsidRDefault="00D724A9" w:rsidP="006C3B1D">
            <w:pPr>
              <w:widowControl w:val="0"/>
              <w:spacing w:before="120" w:after="120"/>
              <w:ind w:left="170"/>
              <w:rPr>
                <w:sz w:val="28"/>
                <w:szCs w:val="28"/>
                <w:lang w:val="es-ES"/>
              </w:rPr>
            </w:pPr>
            <w:r w:rsidRPr="00A82D1A">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A82D1A" w14:paraId="7A574436" w14:textId="77777777" w:rsidTr="0033091E">
        <w:tc>
          <w:tcPr>
            <w:tcW w:w="2268" w:type="dxa"/>
          </w:tcPr>
          <w:p w14:paraId="5A1B0D8D"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 xml:space="preserve">29. Chấm dứt </w:t>
            </w:r>
            <w:r w:rsidRPr="00A82D1A">
              <w:t>hợp</w:t>
            </w:r>
            <w:r w:rsidRPr="00A82D1A">
              <w:rPr>
                <w:spacing w:val="-6"/>
              </w:rPr>
              <w:t xml:space="preserve"> đồng </w:t>
            </w:r>
            <w:r w:rsidRPr="00A82D1A">
              <w:rPr>
                <w:vanish/>
                <w:spacing w:val="-6"/>
              </w:rPr>
              <w:t>(</w:t>
            </w:r>
          </w:p>
          <w:p w14:paraId="5AE3B3FC" w14:textId="77777777" w:rsidR="00D724A9" w:rsidRPr="00A82D1A" w:rsidRDefault="00D724A9" w:rsidP="0033091E">
            <w:pPr>
              <w:pStyle w:val="HAStyle1"/>
              <w:numPr>
                <w:ilvl w:val="0"/>
                <w:numId w:val="0"/>
              </w:numPr>
              <w:rPr>
                <w:spacing w:val="-6"/>
              </w:rPr>
            </w:pPr>
          </w:p>
        </w:tc>
        <w:tc>
          <w:tcPr>
            <w:tcW w:w="6946" w:type="dxa"/>
          </w:tcPr>
          <w:p w14:paraId="6C7CBB9C"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29.1. Chấm dứt hợp đồng do sai phạm </w:t>
            </w:r>
          </w:p>
          <w:p w14:paraId="0836538D"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A82D1A" w:rsidRDefault="00D724A9" w:rsidP="006C3B1D">
            <w:pPr>
              <w:pStyle w:val="Sub-ClauseText"/>
              <w:widowControl w:val="0"/>
              <w:ind w:left="170"/>
              <w:rPr>
                <w:spacing w:val="0"/>
                <w:sz w:val="28"/>
                <w:szCs w:val="28"/>
              </w:rPr>
            </w:pPr>
            <w:r w:rsidRPr="00A82D1A">
              <w:rPr>
                <w:spacing w:val="0"/>
                <w:sz w:val="28"/>
                <w:szCs w:val="28"/>
              </w:rPr>
              <w:t>(ii) Nhà thầu không thực hiện bất kỳ nghĩa vụ nào khác theo hợp đồng;</w:t>
            </w:r>
          </w:p>
          <w:p w14:paraId="64DF24E9" w14:textId="7401FA6F" w:rsidR="00D724A9" w:rsidRPr="00A82D1A" w:rsidRDefault="00D724A9" w:rsidP="006C3B1D">
            <w:pPr>
              <w:pStyle w:val="Sub-ClauseText"/>
              <w:widowControl w:val="0"/>
              <w:ind w:left="170"/>
              <w:rPr>
                <w:spacing w:val="0"/>
                <w:sz w:val="28"/>
                <w:szCs w:val="28"/>
              </w:rPr>
            </w:pPr>
            <w:r w:rsidRPr="00A82D1A">
              <w:rPr>
                <w:spacing w:val="0"/>
                <w:sz w:val="28"/>
                <w:szCs w:val="28"/>
              </w:rPr>
              <w:t xml:space="preserve">(iii) Chủ đầu tư xác định Nhà thầu vi phạm một trong các hành vi bị cấm quy định tại Điều </w:t>
            </w:r>
            <w:r w:rsidR="00583C91" w:rsidRPr="00A82D1A">
              <w:rPr>
                <w:spacing w:val="0"/>
                <w:sz w:val="28"/>
                <w:szCs w:val="28"/>
              </w:rPr>
              <w:t>16</w:t>
            </w:r>
            <w:r w:rsidRPr="00A82D1A">
              <w:rPr>
                <w:spacing w:val="0"/>
                <w:sz w:val="28"/>
                <w:szCs w:val="28"/>
              </w:rPr>
              <w:t xml:space="preserve"> </w:t>
            </w:r>
            <w:r w:rsidR="0044426F" w:rsidRPr="00A82D1A">
              <w:rPr>
                <w:spacing w:val="0"/>
                <w:sz w:val="28"/>
                <w:szCs w:val="28"/>
              </w:rPr>
              <w:t xml:space="preserve">của </w:t>
            </w:r>
            <w:r w:rsidRPr="00A82D1A">
              <w:rPr>
                <w:spacing w:val="0"/>
                <w:sz w:val="28"/>
                <w:szCs w:val="28"/>
              </w:rPr>
              <w:t>Luật Đấu thầu trong quá trình đấu thầu hoặc thực hiện hợp đồng;</w:t>
            </w:r>
          </w:p>
          <w:p w14:paraId="5F97DDBA" w14:textId="44F7244B" w:rsidR="00D724A9" w:rsidRPr="00A82D1A" w:rsidRDefault="00D724A9" w:rsidP="006C3B1D">
            <w:pPr>
              <w:pStyle w:val="Sub-ClauseText"/>
              <w:widowControl w:val="0"/>
              <w:ind w:left="170"/>
              <w:rPr>
                <w:spacing w:val="0"/>
                <w:sz w:val="28"/>
                <w:szCs w:val="28"/>
              </w:rPr>
            </w:pPr>
            <w:r w:rsidRPr="00A82D1A">
              <w:rPr>
                <w:spacing w:val="0"/>
                <w:sz w:val="28"/>
                <w:szCs w:val="28"/>
              </w:rPr>
              <w:t xml:space="preserve">b) Trường hợp Chủ đầu tư chấm dứt một phần hoặc toàn bộ hợp đồng theo điểm a </w:t>
            </w:r>
            <w:r w:rsidR="004B209F" w:rsidRPr="00A82D1A">
              <w:rPr>
                <w:spacing w:val="0"/>
                <w:sz w:val="28"/>
                <w:szCs w:val="28"/>
              </w:rPr>
              <w:t xml:space="preserve">khoản </w:t>
            </w:r>
            <w:r w:rsidRPr="00A82D1A">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29.2. Chấm dứt hợp đồng do mất khả năng thanh toán </w:t>
            </w:r>
          </w:p>
          <w:p w14:paraId="16A60695" w14:textId="77777777" w:rsidR="00D724A9" w:rsidRPr="00A82D1A" w:rsidRDefault="00D724A9" w:rsidP="006C3B1D">
            <w:pPr>
              <w:pStyle w:val="Sub-ClauseText"/>
              <w:widowControl w:val="0"/>
              <w:ind w:left="170"/>
              <w:rPr>
                <w:spacing w:val="0"/>
                <w:sz w:val="28"/>
                <w:szCs w:val="28"/>
              </w:rPr>
            </w:pPr>
            <w:r w:rsidRPr="00A82D1A">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A82D1A">
              <w:rPr>
                <w:spacing w:val="0"/>
                <w:sz w:val="28"/>
                <w:szCs w:val="28"/>
              </w:rPr>
              <w:lastRenderedPageBreak/>
              <w:t xml:space="preserve">hoặc sau đó. </w:t>
            </w:r>
          </w:p>
        </w:tc>
      </w:tr>
      <w:tr w:rsidR="00D724A9" w:rsidRPr="00A82D1A" w14:paraId="51A7570A" w14:textId="77777777" w:rsidTr="0033091E">
        <w:tc>
          <w:tcPr>
            <w:tcW w:w="2268" w:type="dxa"/>
          </w:tcPr>
          <w:p w14:paraId="00E0D3C4" w14:textId="77777777" w:rsidR="00D724A9" w:rsidRPr="00A82D1A" w:rsidRDefault="00D724A9" w:rsidP="0033091E">
            <w:pPr>
              <w:pStyle w:val="HAStyle1"/>
              <w:numPr>
                <w:ilvl w:val="0"/>
                <w:numId w:val="0"/>
              </w:numPr>
              <w:tabs>
                <w:tab w:val="left" w:pos="486"/>
              </w:tabs>
              <w:rPr>
                <w:spacing w:val="-6"/>
              </w:rPr>
            </w:pPr>
            <w:r w:rsidRPr="00A82D1A">
              <w:rPr>
                <w:spacing w:val="-6"/>
              </w:rPr>
              <w:lastRenderedPageBreak/>
              <w:t>30. Hạn chế xuất khẩu</w:t>
            </w:r>
          </w:p>
        </w:tc>
        <w:tc>
          <w:tcPr>
            <w:tcW w:w="6946" w:type="dxa"/>
          </w:tcPr>
          <w:p w14:paraId="4C28BB54" w14:textId="77777777" w:rsidR="00D724A9" w:rsidRPr="00A82D1A" w:rsidDel="00916651" w:rsidRDefault="00D724A9" w:rsidP="006C3B1D">
            <w:pPr>
              <w:widowControl w:val="0"/>
              <w:spacing w:before="120" w:after="120"/>
              <w:ind w:left="170"/>
              <w:rPr>
                <w:sz w:val="28"/>
                <w:szCs w:val="28"/>
                <w:lang w:val="nl-NL"/>
              </w:rPr>
            </w:pPr>
            <w:r w:rsidRPr="00A82D1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A82D1A" w:rsidRDefault="00D724A9" w:rsidP="00D724A9">
      <w:pPr>
        <w:pStyle w:val="Subtitle"/>
        <w:widowControl w:val="0"/>
        <w:spacing w:before="120" w:line="264" w:lineRule="auto"/>
        <w:outlineLvl w:val="1"/>
        <w:rPr>
          <w:sz w:val="26"/>
        </w:rPr>
      </w:pPr>
    </w:p>
    <w:p w14:paraId="20B97CAD" w14:textId="77777777" w:rsidR="00D724A9" w:rsidRPr="00A82D1A" w:rsidRDefault="00D724A9" w:rsidP="00D724A9">
      <w:pPr>
        <w:spacing w:line="264" w:lineRule="auto"/>
        <w:ind w:firstLine="567"/>
        <w:jc w:val="center"/>
        <w:rPr>
          <w:sz w:val="28"/>
          <w:szCs w:val="28"/>
          <w:lang w:val="es-ES"/>
        </w:rPr>
      </w:pPr>
      <w:r w:rsidRPr="00A82D1A">
        <w:rPr>
          <w:sz w:val="28"/>
          <w:szCs w:val="28"/>
          <w:lang w:val="es-ES"/>
        </w:rPr>
        <w:br/>
      </w:r>
    </w:p>
    <w:p w14:paraId="06F0B325" w14:textId="77777777" w:rsidR="00D724A9" w:rsidRPr="00A82D1A" w:rsidRDefault="00D724A9" w:rsidP="00D724A9">
      <w:pPr>
        <w:spacing w:line="264" w:lineRule="auto"/>
        <w:ind w:firstLine="567"/>
        <w:jc w:val="center"/>
        <w:rPr>
          <w:sz w:val="28"/>
          <w:szCs w:val="28"/>
          <w:lang w:val="es-ES"/>
        </w:rPr>
      </w:pPr>
    </w:p>
    <w:p w14:paraId="5B15520E" w14:textId="77777777" w:rsidR="00D724A9" w:rsidRPr="00A82D1A" w:rsidRDefault="00D724A9" w:rsidP="00D724A9">
      <w:pPr>
        <w:spacing w:line="264" w:lineRule="auto"/>
        <w:ind w:firstLine="567"/>
        <w:jc w:val="center"/>
        <w:rPr>
          <w:sz w:val="28"/>
          <w:szCs w:val="28"/>
          <w:lang w:val="es-ES"/>
        </w:rPr>
      </w:pPr>
    </w:p>
    <w:p w14:paraId="194232AB" w14:textId="77777777" w:rsidR="006765BF" w:rsidRPr="00A82D1A" w:rsidRDefault="006765BF">
      <w:pPr>
        <w:spacing w:after="160" w:line="259" w:lineRule="auto"/>
        <w:jc w:val="left"/>
        <w:rPr>
          <w:b/>
          <w:sz w:val="28"/>
          <w:lang w:val="es-ES"/>
        </w:rPr>
      </w:pPr>
      <w:r w:rsidRPr="00A82D1A">
        <w:rPr>
          <w:sz w:val="28"/>
          <w:lang w:val="es-ES"/>
        </w:rPr>
        <w:br w:type="page"/>
      </w:r>
    </w:p>
    <w:p w14:paraId="7732F209" w14:textId="2F02CB68" w:rsidR="00D724A9" w:rsidRPr="00A82D1A" w:rsidRDefault="00D724A9" w:rsidP="00D724A9">
      <w:pPr>
        <w:pStyle w:val="Subtitle"/>
        <w:widowControl w:val="0"/>
        <w:spacing w:before="120" w:after="120" w:line="264" w:lineRule="auto"/>
        <w:ind w:left="142" w:right="142"/>
        <w:outlineLvl w:val="1"/>
        <w:rPr>
          <w:sz w:val="28"/>
          <w:lang w:val="es-ES"/>
        </w:rPr>
      </w:pPr>
      <w:r w:rsidRPr="00A82D1A">
        <w:rPr>
          <w:sz w:val="28"/>
          <w:lang w:val="es-ES"/>
        </w:rPr>
        <w:lastRenderedPageBreak/>
        <w:t>Chương VII. ĐIỀU KIỆN CỤ THỂ CỦA HỢP ĐỒNG</w:t>
      </w:r>
    </w:p>
    <w:p w14:paraId="787C3A54" w14:textId="2E8180BC" w:rsidR="00D724A9" w:rsidRPr="00A82D1A" w:rsidRDefault="00D724A9" w:rsidP="00D724A9">
      <w:pPr>
        <w:spacing w:before="120" w:after="120" w:line="264" w:lineRule="auto"/>
        <w:ind w:firstLine="567"/>
        <w:rPr>
          <w:rFonts w:eastAsia="Calibri"/>
          <w:sz w:val="28"/>
          <w:szCs w:val="28"/>
          <w:lang w:val="es-ES"/>
        </w:rPr>
      </w:pPr>
      <w:r w:rsidRPr="00A82D1A">
        <w:rPr>
          <w:sz w:val="28"/>
          <w:szCs w:val="28"/>
          <w:lang w:val="es-ES"/>
        </w:rPr>
        <w:t>Trừ khi</w:t>
      </w:r>
      <w:r w:rsidRPr="00A82D1A">
        <w:rPr>
          <w:sz w:val="28"/>
          <w:szCs w:val="28"/>
          <w:lang w:val="vi-VN"/>
        </w:rPr>
        <w:t xml:space="preserve"> có</w:t>
      </w:r>
      <w:r w:rsidRPr="00A82D1A">
        <w:rPr>
          <w:sz w:val="28"/>
          <w:szCs w:val="28"/>
          <w:lang w:val="es-ES"/>
        </w:rPr>
        <w:t xml:space="preserve"> quy định khác, toàn bộ E-ĐKCT phải được </w:t>
      </w:r>
      <w:r w:rsidR="00AD3EA3" w:rsidRPr="00A82D1A">
        <w:rPr>
          <w:sz w:val="28"/>
          <w:szCs w:val="28"/>
          <w:lang w:val="es-ES"/>
        </w:rPr>
        <w:t>Chủ đầu tư</w:t>
      </w:r>
      <w:r w:rsidRPr="00A82D1A">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A82D1A"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6B7CFDBB" w:rsidR="00D724A9" w:rsidRPr="00A82D1A" w:rsidRDefault="00D724A9" w:rsidP="0033091E">
            <w:pPr>
              <w:widowControl w:val="0"/>
              <w:spacing w:before="120" w:after="120" w:line="264" w:lineRule="auto"/>
              <w:ind w:firstLine="572"/>
              <w:rPr>
                <w:sz w:val="28"/>
                <w:szCs w:val="28"/>
              </w:rPr>
            </w:pPr>
            <w:r w:rsidRPr="00A82D1A">
              <w:rPr>
                <w:sz w:val="28"/>
                <w:szCs w:val="28"/>
              </w:rPr>
              <w:t>Chủ đầu tư</w:t>
            </w:r>
            <w:r w:rsidR="00435A7C" w:rsidRPr="00A82D1A">
              <w:rPr>
                <w:sz w:val="28"/>
                <w:szCs w:val="28"/>
              </w:rPr>
              <w:t xml:space="preserve">: </w:t>
            </w:r>
            <w:r w:rsidR="00435A7C" w:rsidRPr="00A82D1A">
              <w:rPr>
                <w:rFonts w:asciiTheme="majorHAnsi" w:hAnsiTheme="majorHAnsi" w:cstheme="majorHAnsi"/>
                <w:color w:val="FF0000"/>
                <w:sz w:val="28"/>
                <w:szCs w:val="28"/>
              </w:rPr>
              <w:t>CÔNG TY TRUYỀN TẢI ĐIỆN 1</w:t>
            </w:r>
          </w:p>
        </w:tc>
      </w:tr>
      <w:tr w:rsidR="00180F17" w:rsidRPr="00720998"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A82D1A" w:rsidRDefault="00D724A9" w:rsidP="0033091E">
            <w:pPr>
              <w:widowControl w:val="0"/>
              <w:spacing w:before="120" w:after="120" w:line="264" w:lineRule="auto"/>
              <w:ind w:right="34"/>
              <w:jc w:val="left"/>
              <w:rPr>
                <w:sz w:val="28"/>
                <w:szCs w:val="28"/>
                <w:lang w:val="nl-NL"/>
              </w:rPr>
            </w:pPr>
            <w:r w:rsidRPr="00A82D1A">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A82D1A" w:rsidRDefault="00D724A9" w:rsidP="0033091E">
            <w:pPr>
              <w:widowControl w:val="0"/>
              <w:spacing w:before="120" w:after="120" w:line="264" w:lineRule="auto"/>
              <w:ind w:firstLine="572"/>
              <w:rPr>
                <w:sz w:val="28"/>
                <w:szCs w:val="28"/>
                <w:lang w:val="nl-NL"/>
              </w:rPr>
            </w:pPr>
            <w:r w:rsidRPr="00A82D1A">
              <w:rPr>
                <w:sz w:val="28"/>
                <w:szCs w:val="28"/>
                <w:lang w:val="nl-NL"/>
              </w:rPr>
              <w:t xml:space="preserve">Nhà thầu:___ </w:t>
            </w:r>
            <w:r w:rsidRPr="00A82D1A">
              <w:rPr>
                <w:i/>
                <w:sz w:val="28"/>
                <w:szCs w:val="28"/>
                <w:lang w:val="nl-NL"/>
              </w:rPr>
              <w:t>[</w:t>
            </w:r>
            <w:r w:rsidR="00997021" w:rsidRPr="00A82D1A">
              <w:rPr>
                <w:i/>
                <w:sz w:val="28"/>
                <w:szCs w:val="28"/>
                <w:lang w:val="nl-NL"/>
              </w:rPr>
              <w:t>ghi tên, địa chỉ, số tài khoản, mã số thuế, điện thoại, fax, email của Nhà thầu].</w:t>
            </w:r>
          </w:p>
        </w:tc>
      </w:tr>
      <w:tr w:rsidR="00180F17" w:rsidRPr="00A82D1A"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EECC7C9"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Địa điểm dự án</w:t>
            </w:r>
            <w:r w:rsidR="00180EAB" w:rsidRPr="00A82D1A">
              <w:rPr>
                <w:sz w:val="28"/>
                <w:szCs w:val="28"/>
              </w:rPr>
              <w:t xml:space="preserve">: </w:t>
            </w:r>
            <w:r w:rsidR="00180EAB" w:rsidRPr="00A82D1A">
              <w:rPr>
                <w:rFonts w:asciiTheme="majorHAnsi" w:hAnsiTheme="majorHAnsi" w:cstheme="majorHAnsi"/>
                <w:color w:val="FF0000"/>
                <w:sz w:val="28"/>
                <w:szCs w:val="28"/>
              </w:rPr>
              <w:t>Theo quy định của E-HSMT</w:t>
            </w:r>
            <w:r w:rsidRPr="00A82D1A">
              <w:rPr>
                <w:i/>
                <w:iCs/>
                <w:sz w:val="28"/>
                <w:szCs w:val="28"/>
              </w:rPr>
              <w:t xml:space="preserve">  </w:t>
            </w:r>
          </w:p>
        </w:tc>
      </w:tr>
      <w:tr w:rsidR="00AD5C5A" w:rsidRPr="00AD5C5A"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2.2</w:t>
            </w:r>
            <w:r w:rsidR="002A7AC1" w:rsidRPr="00A82D1A">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19E1058" w14:textId="77777777" w:rsidR="00D724A9" w:rsidRPr="00AD5C5A" w:rsidRDefault="00D724A9" w:rsidP="0033091E">
            <w:pPr>
              <w:widowControl w:val="0"/>
              <w:tabs>
                <w:tab w:val="right" w:pos="7164"/>
              </w:tabs>
              <w:spacing w:before="120" w:after="120" w:line="264" w:lineRule="auto"/>
              <w:ind w:firstLine="572"/>
              <w:rPr>
                <w:color w:val="EE0000"/>
                <w:sz w:val="28"/>
                <w:szCs w:val="28"/>
              </w:rPr>
            </w:pPr>
            <w:r w:rsidRPr="00AD5C5A">
              <w:rPr>
                <w:color w:val="EE0000"/>
                <w:sz w:val="28"/>
                <w:szCs w:val="28"/>
              </w:rPr>
              <w:t>Các tài liệu sau đây cũng là một phần của hợp đồng</w:t>
            </w:r>
            <w:r w:rsidR="00F977F2" w:rsidRPr="00AD5C5A">
              <w:rPr>
                <w:color w:val="EE0000"/>
                <w:sz w:val="28"/>
                <w:szCs w:val="28"/>
              </w:rPr>
              <w:t>:</w:t>
            </w:r>
          </w:p>
          <w:p w14:paraId="67E5DB3B" w14:textId="77777777" w:rsidR="00F977F2" w:rsidRPr="00AD5C5A" w:rsidRDefault="00F977F2" w:rsidP="00F977F2">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xml:space="preserve">- Tài liệu kỹ thuật liên quan theo yêu cầu tại Chương V. Yêu cầu kỹ thuật của E-HSMT; </w:t>
            </w:r>
          </w:p>
          <w:p w14:paraId="79AD45F7" w14:textId="77777777" w:rsidR="00F977F2" w:rsidRPr="00AD5C5A" w:rsidRDefault="00F977F2" w:rsidP="00984FD8">
            <w:pPr>
              <w:widowControl w:val="0"/>
              <w:tabs>
                <w:tab w:val="right" w:pos="7164"/>
              </w:tabs>
              <w:spacing w:before="60" w:after="60"/>
              <w:ind w:firstLine="576"/>
              <w:rPr>
                <w:rFonts w:asciiTheme="majorHAnsi" w:hAnsiTheme="majorHAnsi" w:cstheme="majorHAnsi"/>
                <w:color w:val="EE0000"/>
                <w:sz w:val="28"/>
                <w:szCs w:val="28"/>
              </w:rPr>
            </w:pPr>
            <w:r w:rsidRPr="00AD5C5A">
              <w:rPr>
                <w:rFonts w:asciiTheme="majorHAnsi" w:hAnsiTheme="majorHAnsi" w:cstheme="majorHAnsi"/>
                <w:color w:val="EE0000"/>
                <w:sz w:val="28"/>
                <w:szCs w:val="28"/>
              </w:rPr>
              <w:t xml:space="preserve">- </w:t>
            </w:r>
            <w:r w:rsidR="00984FD8" w:rsidRPr="00AD5C5A">
              <w:rPr>
                <w:rFonts w:asciiTheme="majorHAnsi" w:hAnsiTheme="majorHAnsi" w:cstheme="majorHAnsi"/>
                <w:color w:val="EE0000"/>
                <w:sz w:val="28"/>
                <w:szCs w:val="28"/>
              </w:rPr>
              <w:t>Các biên bản họp có đầy đủ chữ ký hợp pháp của đại diện</w:t>
            </w:r>
            <w:r w:rsidR="00720998" w:rsidRPr="00AD5C5A">
              <w:rPr>
                <w:rFonts w:asciiTheme="majorHAnsi" w:hAnsiTheme="majorHAnsi" w:cstheme="majorHAnsi"/>
                <w:color w:val="EE0000"/>
                <w:sz w:val="28"/>
                <w:szCs w:val="28"/>
              </w:rPr>
              <w:t xml:space="preserve"> chủ đầu tư và nhà thầu.</w:t>
            </w:r>
          </w:p>
          <w:p w14:paraId="07D4E39E" w14:textId="17749DDF" w:rsidR="00720998" w:rsidRPr="00AD5C5A" w:rsidRDefault="00720998" w:rsidP="00984FD8">
            <w:pPr>
              <w:widowControl w:val="0"/>
              <w:tabs>
                <w:tab w:val="right" w:pos="7164"/>
              </w:tabs>
              <w:spacing w:before="60" w:after="60"/>
              <w:ind w:firstLine="576"/>
              <w:rPr>
                <w:color w:val="EE0000"/>
                <w:sz w:val="28"/>
                <w:szCs w:val="28"/>
                <w:u w:val="single"/>
              </w:rPr>
            </w:pPr>
            <w:r w:rsidRPr="00AD5C5A">
              <w:rPr>
                <w:rFonts w:asciiTheme="majorHAnsi" w:hAnsiTheme="majorHAnsi" w:cstheme="majorHAnsi"/>
                <w:color w:val="EE0000"/>
                <w:sz w:val="28"/>
                <w:szCs w:val="28"/>
              </w:rPr>
              <w:t>- Các phụ lục bổ sung hợp đồng ký kết</w:t>
            </w:r>
            <w:r w:rsidR="00C515F7" w:rsidRPr="00AD5C5A">
              <w:rPr>
                <w:rFonts w:asciiTheme="majorHAnsi" w:hAnsiTheme="majorHAnsi" w:cstheme="majorHAnsi"/>
                <w:color w:val="EE0000"/>
                <w:sz w:val="28"/>
                <w:szCs w:val="28"/>
              </w:rPr>
              <w:t>, Phụ lục tồn tại của Biên bản họp Hội đồng nghiệm thu cấp Chủ đầu tư… (nếu có).</w:t>
            </w:r>
          </w:p>
        </w:tc>
      </w:tr>
      <w:tr w:rsidR="00180F17" w:rsidRPr="00A82D1A"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Các thông báo cần gửi về Chủ đầu tư theo địa chỉ dưới đây:</w:t>
            </w:r>
          </w:p>
          <w:p w14:paraId="61687FF3" w14:textId="6C686C0E"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Người nhận</w:t>
            </w:r>
            <w:r w:rsidR="00B43FE8" w:rsidRPr="00A82D1A">
              <w:rPr>
                <w:sz w:val="28"/>
                <w:szCs w:val="28"/>
              </w:rPr>
              <w:t xml:space="preserve">: </w:t>
            </w:r>
            <w:r w:rsidR="00B43FE8" w:rsidRPr="00A82D1A">
              <w:rPr>
                <w:rFonts w:asciiTheme="majorHAnsi" w:hAnsiTheme="majorHAnsi" w:cstheme="majorHAnsi"/>
                <w:sz w:val="28"/>
                <w:szCs w:val="28"/>
              </w:rPr>
              <w:t>Công ty Truyền tải điện 1.</w:t>
            </w:r>
          </w:p>
          <w:p w14:paraId="01018431" w14:textId="054B8692"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Địa chỉ</w:t>
            </w:r>
            <w:r w:rsidR="00B43FE8" w:rsidRPr="00A82D1A">
              <w:rPr>
                <w:sz w:val="28"/>
                <w:szCs w:val="28"/>
              </w:rPr>
              <w:t>: Số 15</w:t>
            </w:r>
            <w:r w:rsidR="00EF6E55" w:rsidRPr="00A82D1A">
              <w:rPr>
                <w:sz w:val="28"/>
                <w:szCs w:val="28"/>
              </w:rPr>
              <w:t xml:space="preserve"> Cửa Bắc, phường Ba Đình, Thành phố Hà Nội</w:t>
            </w:r>
          </w:p>
          <w:p w14:paraId="32390965" w14:textId="14A36EF5"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Điện thoại</w:t>
            </w:r>
            <w:r w:rsidR="00575A4C" w:rsidRPr="00A82D1A">
              <w:rPr>
                <w:sz w:val="28"/>
                <w:szCs w:val="28"/>
              </w:rPr>
              <w:t xml:space="preserve">: </w:t>
            </w:r>
            <w:r w:rsidR="00575A4C" w:rsidRPr="00A82D1A">
              <w:rPr>
                <w:rFonts w:asciiTheme="majorHAnsi" w:hAnsiTheme="majorHAnsi" w:cstheme="majorHAnsi"/>
                <w:color w:val="EE0000"/>
                <w:sz w:val="28"/>
                <w:szCs w:val="28"/>
              </w:rPr>
              <w:t>024</w:t>
            </w:r>
            <w:r w:rsidR="005358B8" w:rsidRPr="00A82D1A">
              <w:rPr>
                <w:rFonts w:asciiTheme="majorHAnsi" w:hAnsiTheme="majorHAnsi" w:cstheme="majorHAnsi"/>
                <w:color w:val="EE0000"/>
                <w:sz w:val="28"/>
                <w:szCs w:val="28"/>
              </w:rPr>
              <w:t>22132183</w:t>
            </w:r>
            <w:r w:rsidR="00575A4C" w:rsidRPr="00A82D1A">
              <w:rPr>
                <w:rFonts w:asciiTheme="majorHAnsi" w:hAnsiTheme="majorHAnsi" w:cstheme="majorHAnsi"/>
                <w:color w:val="EE0000"/>
                <w:sz w:val="28"/>
                <w:szCs w:val="28"/>
              </w:rPr>
              <w:t>.</w:t>
            </w:r>
          </w:p>
          <w:p w14:paraId="512A2702" w14:textId="5A1A4D20"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Fax</w:t>
            </w:r>
            <w:r w:rsidR="008644D4" w:rsidRPr="00A82D1A">
              <w:rPr>
                <w:sz w:val="28"/>
                <w:szCs w:val="28"/>
              </w:rPr>
              <w:t xml:space="preserve">: </w:t>
            </w:r>
            <w:r w:rsidR="008644D4" w:rsidRPr="00A82D1A">
              <w:rPr>
                <w:rFonts w:asciiTheme="majorHAnsi" w:hAnsiTheme="majorHAnsi" w:cstheme="majorHAnsi"/>
                <w:color w:val="EE0000"/>
                <w:sz w:val="28"/>
                <w:szCs w:val="28"/>
              </w:rPr>
              <w:t>02438293173.</w:t>
            </w:r>
          </w:p>
          <w:p w14:paraId="5927495C" w14:textId="77777777" w:rsidR="00D724A9" w:rsidRPr="00A82D1A" w:rsidRDefault="00D724A9" w:rsidP="0033091E">
            <w:pPr>
              <w:widowControl w:val="0"/>
              <w:tabs>
                <w:tab w:val="right" w:pos="7164"/>
              </w:tabs>
              <w:spacing w:before="120" w:after="120" w:line="264" w:lineRule="auto"/>
              <w:ind w:firstLine="572"/>
              <w:rPr>
                <w:sz w:val="28"/>
                <w:szCs w:val="28"/>
              </w:rPr>
            </w:pPr>
            <w:r w:rsidRPr="00A82D1A">
              <w:rPr>
                <w:sz w:val="28"/>
                <w:szCs w:val="28"/>
              </w:rPr>
              <w:t>- Địa chỉ email</w:t>
            </w:r>
            <w:r w:rsidRPr="00A82D1A">
              <w:rPr>
                <w:i/>
                <w:iCs/>
                <w:sz w:val="28"/>
                <w:szCs w:val="28"/>
              </w:rPr>
              <w:t>:___ [ghi địa chỉ email (nếu có)]</w:t>
            </w:r>
            <w:r w:rsidRPr="00A82D1A">
              <w:rPr>
                <w:sz w:val="28"/>
                <w:szCs w:val="28"/>
              </w:rPr>
              <w:t>.</w:t>
            </w:r>
          </w:p>
        </w:tc>
      </w:tr>
      <w:tr w:rsidR="00180F17" w:rsidRPr="00A82D1A"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A82D1A" w:rsidRDefault="00D724A9" w:rsidP="0033091E">
            <w:pPr>
              <w:widowControl w:val="0"/>
              <w:spacing w:before="120" w:after="120" w:line="264" w:lineRule="auto"/>
              <w:ind w:right="34"/>
              <w:jc w:val="left"/>
              <w:rPr>
                <w:b/>
                <w:sz w:val="28"/>
                <w:szCs w:val="28"/>
              </w:rPr>
            </w:pPr>
            <w:r w:rsidRPr="00A82D1A">
              <w:rPr>
                <w:b/>
                <w:sz w:val="28"/>
                <w:szCs w:val="28"/>
              </w:rPr>
              <w:t>E-ĐKC 5.</w:t>
            </w:r>
            <w:r w:rsidR="005226B5" w:rsidRPr="00A82D1A">
              <w:rPr>
                <w:b/>
                <w:sz w:val="28"/>
                <w:szCs w:val="28"/>
              </w:rPr>
              <w:t>2</w:t>
            </w:r>
          </w:p>
        </w:tc>
        <w:tc>
          <w:tcPr>
            <w:tcW w:w="7654" w:type="dxa"/>
            <w:tcBorders>
              <w:bottom w:val="single" w:sz="4" w:space="0" w:color="auto"/>
            </w:tcBorders>
            <w:hideMark/>
          </w:tcPr>
          <w:p w14:paraId="087B5969" w14:textId="1C3ECA8D" w:rsidR="008644D4" w:rsidRPr="00A82D1A" w:rsidRDefault="00D724A9" w:rsidP="008644D4">
            <w:pPr>
              <w:widowControl w:val="0"/>
              <w:spacing w:before="120" w:after="120" w:line="264" w:lineRule="auto"/>
              <w:ind w:firstLine="572"/>
              <w:rPr>
                <w:i/>
                <w:sz w:val="28"/>
                <w:szCs w:val="28"/>
              </w:rPr>
            </w:pPr>
            <w:r w:rsidRPr="00A82D1A">
              <w:rPr>
                <w:sz w:val="28"/>
                <w:szCs w:val="28"/>
              </w:rPr>
              <w:t>- Giá trị bảo đảm thực hiện hợp đồng:</w:t>
            </w:r>
            <w:r w:rsidRPr="00A82D1A" w:rsidDel="0011027A">
              <w:rPr>
                <w:sz w:val="28"/>
                <w:szCs w:val="28"/>
              </w:rPr>
              <w:t xml:space="preserve"> </w:t>
            </w:r>
            <w:r w:rsidR="008B0573" w:rsidRPr="00A82D1A">
              <w:rPr>
                <w:b/>
                <w:bCs/>
                <w:color w:val="EE0000"/>
                <w:sz w:val="28"/>
                <w:szCs w:val="28"/>
              </w:rPr>
              <w:t>10</w:t>
            </w:r>
            <w:r w:rsidRPr="00A82D1A">
              <w:rPr>
                <w:b/>
                <w:bCs/>
                <w:color w:val="EE0000"/>
                <w:sz w:val="28"/>
                <w:szCs w:val="28"/>
              </w:rPr>
              <w:t>%</w:t>
            </w:r>
            <w:r w:rsidRPr="00A82D1A">
              <w:rPr>
                <w:b/>
                <w:bCs/>
                <w:sz w:val="28"/>
                <w:szCs w:val="28"/>
              </w:rPr>
              <w:t xml:space="preserve"> giá hợp đồng</w:t>
            </w:r>
            <w:r w:rsidRPr="00A82D1A">
              <w:rPr>
                <w:sz w:val="28"/>
                <w:szCs w:val="28"/>
              </w:rPr>
              <w:t xml:space="preserve"> </w:t>
            </w:r>
          </w:p>
          <w:p w14:paraId="001B9769" w14:textId="77777777" w:rsidR="002045C3" w:rsidRPr="00A82D1A" w:rsidRDefault="002045C3" w:rsidP="002045C3">
            <w:pPr>
              <w:widowControl w:val="0"/>
              <w:spacing w:before="40" w:after="40" w:line="276" w:lineRule="auto"/>
              <w:ind w:firstLine="572"/>
              <w:rPr>
                <w:rFonts w:asciiTheme="majorHAnsi" w:hAnsiTheme="majorHAnsi" w:cstheme="majorHAnsi"/>
                <w:color w:val="0000FF"/>
                <w:sz w:val="28"/>
                <w:szCs w:val="28"/>
              </w:rPr>
            </w:pPr>
            <w:r w:rsidRPr="00A82D1A">
              <w:rPr>
                <w:rFonts w:asciiTheme="majorHAnsi" w:hAnsiTheme="majorHAnsi" w:cstheme="majorHAnsi"/>
                <w:color w:val="0000FF"/>
                <w:sz w:val="28"/>
                <w:szCs w:val="28"/>
              </w:rPr>
              <w:t>-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3D8C4BE5" w14:textId="6F228604" w:rsidR="002045C3" w:rsidRPr="00A82D1A" w:rsidRDefault="002045C3" w:rsidP="002045C3">
            <w:pPr>
              <w:widowControl w:val="0"/>
              <w:spacing w:before="40" w:after="40" w:line="276" w:lineRule="auto"/>
              <w:ind w:firstLine="572"/>
              <w:rPr>
                <w:rFonts w:asciiTheme="majorHAnsi" w:hAnsiTheme="majorHAnsi" w:cstheme="majorHAnsi"/>
                <w:color w:val="0000FF"/>
                <w:sz w:val="28"/>
                <w:szCs w:val="28"/>
              </w:rPr>
            </w:pPr>
            <w:r w:rsidRPr="00A82D1A">
              <w:rPr>
                <w:rFonts w:asciiTheme="majorHAnsi" w:hAnsiTheme="majorHAnsi" w:cstheme="majorHAnsi"/>
                <w:color w:val="0000FF"/>
                <w:sz w:val="28"/>
                <w:szCs w:val="28"/>
              </w:rPr>
              <w:t xml:space="preserve">- Trường hợp Bên B là nhà thầu liên danh thì từng thành viên phải nộp bảo đảm thực hiện hợp đồng cho Bên A, mức bảo đảm </w:t>
            </w:r>
            <w:r w:rsidRPr="00A82D1A">
              <w:rPr>
                <w:rFonts w:asciiTheme="majorHAnsi" w:hAnsiTheme="majorHAnsi" w:cstheme="majorHAnsi"/>
                <w:color w:val="0000FF"/>
                <w:sz w:val="28"/>
                <w:szCs w:val="28"/>
              </w:rPr>
              <w:lastRenderedPageBreak/>
              <w:t xml:space="preserve">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A82D1A">
              <w:rPr>
                <w:rFonts w:asciiTheme="majorHAnsi" w:hAnsiTheme="majorHAnsi" w:cstheme="majorHAnsi"/>
                <w:b/>
                <w:color w:val="0000FF"/>
                <w:sz w:val="28"/>
                <w:szCs w:val="28"/>
              </w:rPr>
              <w:t>10 phần trăm (%)</w:t>
            </w:r>
            <w:r w:rsidRPr="00A82D1A">
              <w:rPr>
                <w:rFonts w:asciiTheme="majorHAnsi" w:hAnsiTheme="majorHAnsi" w:cstheme="majorHAnsi"/>
                <w:color w:val="0000FF"/>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A48653C" w14:textId="6950ED77" w:rsidR="002045C3" w:rsidRPr="00A82D1A" w:rsidRDefault="002045C3" w:rsidP="002045C3">
            <w:pPr>
              <w:widowControl w:val="0"/>
              <w:spacing w:before="40" w:after="40" w:line="276" w:lineRule="auto"/>
              <w:ind w:firstLine="572"/>
              <w:rPr>
                <w:rFonts w:asciiTheme="majorHAnsi" w:hAnsiTheme="majorHAnsi" w:cstheme="majorHAnsi"/>
                <w:color w:val="0000FF"/>
                <w:sz w:val="28"/>
                <w:szCs w:val="28"/>
              </w:rPr>
            </w:pPr>
            <w:r w:rsidRPr="00A82D1A">
              <w:rPr>
                <w:rFonts w:asciiTheme="majorHAnsi" w:hAnsiTheme="majorHAnsi" w:cstheme="majorHAnsi"/>
                <w:color w:val="0000FF"/>
                <w:sz w:val="28"/>
                <w:szCs w:val="28"/>
              </w:rPr>
              <w:t xml:space="preserve">- Trong quá trình thực hiện hợp đồng Bên B phải đảm bảo giá trị bảo đảm thực hiện hợp đồng là </w:t>
            </w:r>
            <w:r w:rsidR="00D25D6E" w:rsidRPr="00A82D1A">
              <w:rPr>
                <w:rFonts w:asciiTheme="majorHAnsi" w:hAnsiTheme="majorHAnsi" w:cstheme="majorHAnsi"/>
                <w:b/>
                <w:color w:val="0000FF"/>
                <w:sz w:val="28"/>
                <w:szCs w:val="28"/>
              </w:rPr>
              <w:t>10</w:t>
            </w:r>
            <w:r w:rsidRPr="00A82D1A">
              <w:rPr>
                <w:rFonts w:asciiTheme="majorHAnsi" w:hAnsiTheme="majorHAnsi" w:cstheme="majorHAnsi"/>
                <w:b/>
                <w:color w:val="0000FF"/>
                <w:sz w:val="28"/>
                <w:szCs w:val="28"/>
              </w:rPr>
              <w:t xml:space="preserve"> phần trăm (%)</w:t>
            </w:r>
            <w:r w:rsidRPr="00A82D1A">
              <w:rPr>
                <w:rFonts w:asciiTheme="majorHAnsi" w:hAnsiTheme="majorHAnsi" w:cstheme="majorHAnsi"/>
                <w:color w:val="0000FF"/>
                <w:sz w:val="28"/>
                <w:szCs w:val="28"/>
              </w:rPr>
              <w:t xml:space="preserve"> giá trị của hợp đồng đối với mọi trường hợp.</w:t>
            </w:r>
          </w:p>
          <w:p w14:paraId="56609D3D" w14:textId="77777777" w:rsidR="002045C3" w:rsidRPr="00A82D1A" w:rsidRDefault="002045C3" w:rsidP="002045C3">
            <w:pPr>
              <w:widowControl w:val="0"/>
              <w:spacing w:before="40" w:after="40" w:line="276" w:lineRule="auto"/>
              <w:ind w:firstLine="572"/>
              <w:rPr>
                <w:rFonts w:asciiTheme="majorHAnsi" w:hAnsiTheme="majorHAnsi" w:cstheme="majorHAnsi"/>
                <w:color w:val="0000FF"/>
                <w:sz w:val="28"/>
                <w:szCs w:val="28"/>
              </w:rPr>
            </w:pPr>
            <w:r w:rsidRPr="00A82D1A">
              <w:rPr>
                <w:rFonts w:asciiTheme="majorHAnsi" w:hAnsiTheme="majorHAnsi" w:cstheme="majorHAnsi"/>
                <w:color w:val="0000FF"/>
                <w:sz w:val="28"/>
                <w:szCs w:val="28"/>
              </w:rPr>
              <w:t xml:space="preserve">- Tịch thu bảo đảm thực hiện hợp đồng: Bên A có quyền tịch thu Bảo lãnh thực hiện hợp đồng trong các trường hợp sau: </w:t>
            </w:r>
          </w:p>
          <w:p w14:paraId="537D2352" w14:textId="77777777" w:rsidR="002045C3" w:rsidRPr="00A82D1A" w:rsidRDefault="002045C3" w:rsidP="002045C3">
            <w:pPr>
              <w:tabs>
                <w:tab w:val="left" w:pos="306"/>
              </w:tabs>
              <w:spacing w:before="40" w:after="40" w:line="276" w:lineRule="auto"/>
              <w:ind w:firstLine="544"/>
              <w:rPr>
                <w:rFonts w:asciiTheme="majorHAnsi" w:hAnsiTheme="majorHAnsi" w:cstheme="majorHAnsi"/>
                <w:color w:val="0000FF"/>
                <w:sz w:val="28"/>
                <w:szCs w:val="28"/>
              </w:rPr>
            </w:pPr>
            <w:r w:rsidRPr="00A82D1A">
              <w:rPr>
                <w:rFonts w:asciiTheme="majorHAnsi" w:hAnsiTheme="majorHAnsi" w:cstheme="majorHAnsi"/>
                <w:color w:val="0000FF"/>
                <w:sz w:val="28"/>
                <w:szCs w:val="28"/>
              </w:rPr>
              <w:t xml:space="preserve"> + Bên B từ chối thực hiện hợp đồng khi hợp đồng đã có hiệu lực;</w:t>
            </w:r>
          </w:p>
          <w:p w14:paraId="02C0EBCA" w14:textId="77777777" w:rsidR="002045C3" w:rsidRPr="00A82D1A" w:rsidRDefault="002045C3" w:rsidP="002045C3">
            <w:pPr>
              <w:tabs>
                <w:tab w:val="left" w:pos="306"/>
              </w:tabs>
              <w:spacing w:before="40" w:after="40" w:line="276" w:lineRule="auto"/>
              <w:ind w:firstLine="544"/>
              <w:rPr>
                <w:rFonts w:asciiTheme="majorHAnsi" w:hAnsiTheme="majorHAnsi" w:cstheme="majorHAnsi"/>
                <w:color w:val="0000FF"/>
                <w:sz w:val="28"/>
                <w:szCs w:val="28"/>
              </w:rPr>
            </w:pPr>
            <w:r w:rsidRPr="00A82D1A">
              <w:rPr>
                <w:rFonts w:asciiTheme="majorHAnsi" w:hAnsiTheme="majorHAnsi" w:cstheme="majorHAnsi"/>
                <w:color w:val="0000FF"/>
                <w:sz w:val="28"/>
                <w:szCs w:val="28"/>
              </w:rPr>
              <w:t xml:space="preserve"> + Bên B vi phạm thỏa thuận trong hợp đồng; </w:t>
            </w:r>
          </w:p>
          <w:p w14:paraId="3E22668C" w14:textId="77777777" w:rsidR="002045C3" w:rsidRPr="00A82D1A" w:rsidRDefault="002045C3" w:rsidP="002045C3">
            <w:pPr>
              <w:tabs>
                <w:tab w:val="left" w:pos="306"/>
              </w:tabs>
              <w:spacing w:before="40" w:after="40" w:line="276" w:lineRule="auto"/>
              <w:ind w:firstLine="544"/>
              <w:rPr>
                <w:rFonts w:asciiTheme="majorHAnsi" w:hAnsiTheme="majorHAnsi" w:cstheme="majorHAnsi"/>
                <w:color w:val="0000FF"/>
                <w:sz w:val="28"/>
                <w:szCs w:val="28"/>
              </w:rPr>
            </w:pPr>
            <w:r w:rsidRPr="00A82D1A">
              <w:rPr>
                <w:rFonts w:asciiTheme="majorHAnsi" w:hAnsiTheme="majorHAnsi" w:cstheme="majorHAnsi"/>
                <w:color w:val="0000FF"/>
                <w:sz w:val="28"/>
                <w:szCs w:val="28"/>
              </w:rPr>
              <w:t xml:space="preserve"> + Bên B thực hiện hợp đồng chậm tiến độ do lỗi của mình nhưng từ chối gia hạn hiệu lực của bảo đảm thực hiện hợp đồng; </w:t>
            </w:r>
          </w:p>
          <w:p w14:paraId="48C4CB3F" w14:textId="77777777" w:rsidR="002045C3" w:rsidRPr="00A82D1A" w:rsidRDefault="002045C3" w:rsidP="002045C3">
            <w:pPr>
              <w:tabs>
                <w:tab w:val="left" w:pos="306"/>
              </w:tabs>
              <w:spacing w:before="40" w:after="40" w:line="276" w:lineRule="auto"/>
              <w:ind w:firstLine="544"/>
              <w:rPr>
                <w:rFonts w:asciiTheme="majorHAnsi" w:hAnsiTheme="majorHAnsi" w:cstheme="majorHAnsi"/>
                <w:color w:val="0000FF"/>
                <w:sz w:val="28"/>
                <w:szCs w:val="28"/>
              </w:rPr>
            </w:pPr>
            <w:r w:rsidRPr="00A82D1A">
              <w:rPr>
                <w:rFonts w:asciiTheme="majorHAnsi" w:hAnsiTheme="majorHAnsi" w:cstheme="majorHAnsi"/>
                <w:color w:val="0000FF"/>
                <w:sz w:val="28"/>
                <w:szCs w:val="28"/>
              </w:rPr>
              <w:t xml:space="preserve"> + Bên B không gia hạn bảo lãnh đúng hạn theo quy định của Hợp đồng;</w:t>
            </w:r>
          </w:p>
          <w:p w14:paraId="40B61E2E" w14:textId="77777777" w:rsidR="002045C3" w:rsidRPr="00A82D1A" w:rsidRDefault="002045C3" w:rsidP="002045C3">
            <w:pPr>
              <w:tabs>
                <w:tab w:val="left" w:pos="306"/>
              </w:tabs>
              <w:spacing w:before="40" w:after="40" w:line="276" w:lineRule="auto"/>
              <w:ind w:firstLine="544"/>
              <w:rPr>
                <w:rFonts w:asciiTheme="majorHAnsi" w:hAnsiTheme="majorHAnsi" w:cstheme="majorHAnsi"/>
                <w:color w:val="0000FF"/>
                <w:sz w:val="28"/>
                <w:szCs w:val="28"/>
              </w:rPr>
            </w:pPr>
            <w:r w:rsidRPr="00A82D1A">
              <w:rPr>
                <w:rFonts w:asciiTheme="majorHAnsi" w:hAnsiTheme="majorHAnsi" w:cstheme="majorHAnsi"/>
                <w:color w:val="0000FF"/>
                <w:sz w:val="28"/>
                <w:szCs w:val="28"/>
              </w:rPr>
              <w:t xml:space="preserve"> + Bên A có bằng chứng trong việc Bên B sử dụng tiền thanh toán cho hợp đồng này sai mục đích.</w:t>
            </w:r>
          </w:p>
          <w:p w14:paraId="25B0B2F0" w14:textId="77777777" w:rsidR="002045C3" w:rsidRPr="00A82D1A" w:rsidRDefault="002045C3" w:rsidP="002045C3">
            <w:pPr>
              <w:spacing w:before="40" w:after="40" w:line="276" w:lineRule="auto"/>
              <w:ind w:firstLine="544"/>
              <w:rPr>
                <w:rFonts w:asciiTheme="majorHAnsi" w:hAnsiTheme="majorHAnsi" w:cstheme="majorHAnsi"/>
                <w:color w:val="0000FF"/>
                <w:sz w:val="28"/>
                <w:szCs w:val="28"/>
              </w:rPr>
            </w:pPr>
            <w:r w:rsidRPr="00A82D1A">
              <w:rPr>
                <w:rFonts w:asciiTheme="majorHAnsi" w:hAnsiTheme="majorHAnsi" w:cstheme="majorHAnsi"/>
                <w:color w:val="0000FF"/>
                <w:sz w:val="28"/>
                <w:szCs w:val="28"/>
              </w:rPr>
              <w:t xml:space="preserve"> + Nếu nhà thầu là nhà thầu liên danh, bất kỳ thành viên nào trong liên danh vi phạm quy định tại các trường hợp trên thì Bên A có quyền tịch thu bảo lãnh.</w:t>
            </w:r>
          </w:p>
          <w:p w14:paraId="06CD6E11" w14:textId="77777777" w:rsidR="002045C3" w:rsidRPr="00A82D1A" w:rsidRDefault="002045C3" w:rsidP="002045C3">
            <w:pPr>
              <w:widowControl w:val="0"/>
              <w:spacing w:before="40" w:after="40" w:line="276" w:lineRule="auto"/>
              <w:ind w:firstLine="572"/>
              <w:rPr>
                <w:rFonts w:asciiTheme="majorHAnsi" w:hAnsiTheme="majorHAnsi" w:cstheme="majorHAnsi"/>
                <w:color w:val="0000FF"/>
                <w:sz w:val="28"/>
                <w:szCs w:val="28"/>
              </w:rPr>
            </w:pPr>
            <w:r w:rsidRPr="00A82D1A">
              <w:rPr>
                <w:rFonts w:asciiTheme="majorHAnsi" w:hAnsiTheme="majorHAnsi" w:cstheme="majorHAnsi"/>
                <w:color w:val="0000FF"/>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5C027DDA" w:rsidR="00D724A9" w:rsidRPr="00A82D1A" w:rsidRDefault="002045C3" w:rsidP="004A5780">
            <w:pPr>
              <w:widowControl w:val="0"/>
              <w:spacing w:before="120" w:after="120" w:line="264" w:lineRule="auto"/>
              <w:ind w:firstLine="572"/>
              <w:rPr>
                <w:rFonts w:asciiTheme="majorHAnsi" w:hAnsiTheme="majorHAnsi" w:cstheme="majorHAnsi"/>
                <w:color w:val="0000FF"/>
                <w:sz w:val="28"/>
                <w:szCs w:val="28"/>
              </w:rPr>
            </w:pPr>
            <w:r w:rsidRPr="00A82D1A">
              <w:rPr>
                <w:rFonts w:asciiTheme="majorHAnsi" w:hAnsiTheme="majorHAnsi" w:cstheme="majorHAnsi"/>
                <w:color w:val="0000FF"/>
                <w:sz w:val="28"/>
                <w:szCs w:val="28"/>
              </w:rPr>
              <w:t>- Trường hợp Dự án được nghiệm thu, bàn giao và đưa vào sử dụng, tuy nhiên Nhà cung cấp vẫn chưa hoàn thành các nghĩa vụ theo hợp đồng thì Nhà cung cấp phải gia hạn bảo lãnh thực hiện hợp đồng theo quy định.</w:t>
            </w:r>
          </w:p>
        </w:tc>
      </w:tr>
      <w:tr w:rsidR="00180F17" w:rsidRPr="00A82D1A"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A82D1A" w:rsidRDefault="00D724A9" w:rsidP="0033091E">
            <w:pPr>
              <w:widowControl w:val="0"/>
              <w:spacing w:before="120" w:after="120" w:line="264" w:lineRule="auto"/>
              <w:ind w:right="34"/>
              <w:jc w:val="left"/>
              <w:rPr>
                <w:b/>
                <w:sz w:val="28"/>
                <w:szCs w:val="28"/>
              </w:rPr>
            </w:pPr>
            <w:r w:rsidRPr="00A82D1A">
              <w:rPr>
                <w:b/>
                <w:sz w:val="28"/>
                <w:szCs w:val="28"/>
              </w:rPr>
              <w:lastRenderedPageBreak/>
              <w:t>E-ĐKC 5.</w:t>
            </w:r>
            <w:r w:rsidR="005226B5" w:rsidRPr="00A82D1A">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4FE3F756" w14:textId="77777777" w:rsidR="002A3F05" w:rsidRPr="00A82D1A" w:rsidRDefault="002A3F05" w:rsidP="002A3F05">
            <w:pPr>
              <w:widowControl w:val="0"/>
              <w:spacing w:before="40" w:after="40"/>
              <w:ind w:firstLine="572"/>
              <w:rPr>
                <w:rFonts w:asciiTheme="majorHAnsi" w:hAnsiTheme="majorHAnsi" w:cstheme="majorHAnsi"/>
                <w:sz w:val="28"/>
                <w:szCs w:val="28"/>
              </w:rPr>
            </w:pPr>
            <w:r w:rsidRPr="00A82D1A">
              <w:rPr>
                <w:rFonts w:asciiTheme="majorHAnsi" w:hAnsiTheme="majorHAnsi" w:cstheme="majorHAnsi"/>
                <w:sz w:val="28"/>
                <w:szCs w:val="28"/>
              </w:rPr>
              <w:t>Thời hạn hoàn trả bảo đảm thực hiện hợp đồng: Không chậm hơn 30 ngày kể từ ngày hoàn thành các nghĩa vụ thực hiện bao gồm các nghĩa vụ đảm bảo được nêu trong hợp đồng.</w:t>
            </w:r>
          </w:p>
          <w:p w14:paraId="235D3009" w14:textId="77948CD5" w:rsidR="00D724A9" w:rsidRPr="00A82D1A" w:rsidRDefault="002A3F05" w:rsidP="002A3F05">
            <w:pPr>
              <w:widowControl w:val="0"/>
              <w:spacing w:before="120" w:after="120" w:line="264" w:lineRule="auto"/>
              <w:ind w:firstLine="572"/>
              <w:rPr>
                <w:i/>
                <w:sz w:val="28"/>
                <w:szCs w:val="28"/>
              </w:rPr>
            </w:pPr>
            <w:r w:rsidRPr="00A82D1A">
              <w:rPr>
                <w:rFonts w:asciiTheme="majorHAnsi" w:hAnsiTheme="majorHAnsi" w:cstheme="majorHAnsi"/>
                <w:sz w:val="28"/>
                <w:szCs w:val="28"/>
              </w:rPr>
              <w:lastRenderedPageBreak/>
              <w:t>Nhà thầu không được hoàn trả bảo đảm thực hiện hợp đồng trong các trường hợp theo quy định tại khoản 6, Điều 68 của Luật đấu thầu số 22/2023/QH15.</w:t>
            </w:r>
          </w:p>
        </w:tc>
      </w:tr>
      <w:tr w:rsidR="00180F17" w:rsidRPr="00A82D1A"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A82D1A" w:rsidRDefault="00D724A9" w:rsidP="0033091E">
            <w:pPr>
              <w:widowControl w:val="0"/>
              <w:spacing w:before="120" w:after="120" w:line="264" w:lineRule="auto"/>
              <w:ind w:right="34"/>
              <w:jc w:val="left"/>
              <w:rPr>
                <w:b/>
                <w:sz w:val="28"/>
                <w:szCs w:val="28"/>
              </w:rPr>
            </w:pPr>
            <w:r w:rsidRPr="00A82D1A">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A82D1A" w:rsidRDefault="00D724A9" w:rsidP="0033091E">
            <w:pPr>
              <w:widowControl w:val="0"/>
              <w:spacing w:before="120" w:after="120" w:line="264" w:lineRule="auto"/>
              <w:ind w:firstLine="572"/>
              <w:rPr>
                <w:sz w:val="28"/>
                <w:szCs w:val="28"/>
              </w:rPr>
            </w:pPr>
            <w:r w:rsidRPr="00A82D1A">
              <w:rPr>
                <w:sz w:val="28"/>
                <w:szCs w:val="28"/>
              </w:rPr>
              <w:t xml:space="preserve">Danh sách nhà thầu phụ:__ </w:t>
            </w:r>
            <w:r w:rsidRPr="00A82D1A">
              <w:rPr>
                <w:i/>
                <w:sz w:val="28"/>
                <w:szCs w:val="28"/>
              </w:rPr>
              <w:t>[ghi danh sách nhà thầu phụ phù hợp với danh sách nhà thầu phụ nêu trong E-HSDT].</w:t>
            </w:r>
          </w:p>
        </w:tc>
      </w:tr>
      <w:tr w:rsidR="00180F17" w:rsidRPr="00A82D1A"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A82D1A"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A82D1A" w:rsidRDefault="00D043C7" w:rsidP="00D043C7">
            <w:pPr>
              <w:widowControl w:val="0"/>
              <w:spacing w:before="120" w:after="120" w:line="264" w:lineRule="auto"/>
              <w:ind w:firstLine="572"/>
              <w:rPr>
                <w:strike/>
                <w:vanish/>
                <w:sz w:val="28"/>
                <w:szCs w:val="28"/>
              </w:rPr>
            </w:pPr>
          </w:p>
        </w:tc>
      </w:tr>
      <w:tr w:rsidR="00180F17" w:rsidRPr="00A82D1A"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69F7B244"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 xml:space="preserve">Thời gian để tiến hành hòa giải: 30 ngày từ khi phát sinh tranh chấp (hoặc một thời gian khác do hai bên thoả thuận vào khi tranh chấp phát sinh). </w:t>
            </w:r>
          </w:p>
          <w:p w14:paraId="5E7ECFAA"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Giải quyết tranh chấp: 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41F19B5A" w14:textId="77777777" w:rsidR="007328E8" w:rsidRPr="00A82D1A" w:rsidRDefault="007328E8" w:rsidP="007328E8">
            <w:pPr>
              <w:widowControl w:val="0"/>
              <w:numPr>
                <w:ilvl w:val="12"/>
                <w:numId w:val="0"/>
              </w:numPr>
              <w:spacing w:before="40" w:after="40"/>
              <w:ind w:firstLine="551"/>
              <w:rPr>
                <w:rFonts w:asciiTheme="majorHAnsi" w:hAnsiTheme="majorHAnsi" w:cstheme="majorHAnsi"/>
                <w:sz w:val="28"/>
                <w:szCs w:val="28"/>
              </w:rPr>
            </w:pPr>
            <w:r w:rsidRPr="00A82D1A">
              <w:rPr>
                <w:rFonts w:asciiTheme="majorHAnsi" w:hAnsiTheme="majorHAnsi" w:cstheme="majorHAnsi"/>
                <w:sz w:val="28"/>
                <w:szCs w:val="28"/>
              </w:rPr>
              <w:tab/>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6CE1A96E" w:rsidR="00D043C7" w:rsidRPr="00A82D1A" w:rsidRDefault="007328E8" w:rsidP="007328E8">
            <w:pPr>
              <w:widowControl w:val="0"/>
              <w:spacing w:before="120" w:after="120" w:line="264" w:lineRule="auto"/>
              <w:ind w:firstLine="572"/>
              <w:rPr>
                <w:sz w:val="28"/>
                <w:szCs w:val="28"/>
                <w:lang w:val="pl-PL"/>
              </w:rPr>
            </w:pPr>
            <w:r w:rsidRPr="00A82D1A">
              <w:rPr>
                <w:rFonts w:asciiTheme="majorHAnsi" w:hAnsiTheme="majorHAnsi" w:cstheme="majorHAnsi"/>
                <w:sz w:val="28"/>
                <w:szCs w:val="28"/>
              </w:rPr>
              <w:t>Luật áp dụng: Luật Việt Nam</w:t>
            </w:r>
            <w:r w:rsidR="003B25A5" w:rsidRPr="00A82D1A">
              <w:rPr>
                <w:rFonts w:asciiTheme="majorHAnsi" w:hAnsiTheme="majorHAnsi" w:cstheme="majorHAnsi"/>
                <w:sz w:val="28"/>
                <w:szCs w:val="28"/>
              </w:rPr>
              <w:t>.</w:t>
            </w:r>
          </w:p>
        </w:tc>
      </w:tr>
      <w:tr w:rsidR="00180F17" w:rsidRPr="00A82D1A"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E0845D6"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các thông tin và chứng từ sau đây:</w:t>
            </w:r>
          </w:p>
          <w:p w14:paraId="7E6BFC3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Cung cấp hàng hóa, lịch hoàn thành các dịch vụ liên quan (nếu có) và tài liệu chứng từ kèm theo:</w:t>
            </w:r>
          </w:p>
          <w:p w14:paraId="0FB75273"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Hàng hoá được giao tại công trình: </w:t>
            </w:r>
            <w:r w:rsidRPr="00A82D1A">
              <w:rPr>
                <w:rFonts w:asciiTheme="majorHAnsi" w:hAnsiTheme="majorHAnsi" w:cstheme="majorHAnsi"/>
                <w:color w:val="FF0000"/>
                <w:sz w:val="28"/>
                <w:szCs w:val="28"/>
              </w:rPr>
              <w:t>Theo quy định tại E-HSMT</w:t>
            </w:r>
          </w:p>
          <w:p w14:paraId="06E2CD7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45F1E15E"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hàng đến kho Bên A sẽ được kiểm tra bởi Bên A hoặc đại điện của Bên A.</w:t>
            </w:r>
          </w:p>
          <w:p w14:paraId="6B5FAC63"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5065389E"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Trong trường hợp hàng hoá mua không đúng quy định hoặc </w:t>
            </w:r>
            <w:r w:rsidRPr="00A82D1A">
              <w:rPr>
                <w:rFonts w:asciiTheme="majorHAnsi" w:hAnsiTheme="majorHAnsi" w:cstheme="majorHAnsi"/>
                <w:color w:val="000000" w:themeColor="text1"/>
                <w:sz w:val="28"/>
                <w:szCs w:val="28"/>
              </w:rPr>
              <w:lastRenderedPageBreak/>
              <w:t>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5639D98B"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045B82AA"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B sẽ gửi fax hoặc phát chuyển nhanh các tài liệu sau cho Bên A:</w:t>
            </w:r>
          </w:p>
          <w:p w14:paraId="45B06D1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1C557062"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sao hoá đơn của Bên B nêu mô tả hàng, số lượng, đơn giá, tổng giá trị;</w:t>
            </w:r>
          </w:p>
          <w:p w14:paraId="14C52A75"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Biên bản thử nghiệm do nhà sản xuất thực hiện cho toàn bộ hàng hóa thuộc gói thầu hoặc từng đợt giao hàng.</w:t>
            </w:r>
          </w:p>
          <w:p w14:paraId="6AFA8F96"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hóa hợp lệ (nếu hàng hóa có nguồn gốc từ nước ngoài)</w:t>
            </w:r>
          </w:p>
          <w:p w14:paraId="29635977"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hành của nhà sản xuất/Bên Bán.</w:t>
            </w:r>
          </w:p>
          <w:p w14:paraId="636BFA54"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bản kê chi tiết hàng hóa đóng gói.</w:t>
            </w:r>
          </w:p>
          <w:p w14:paraId="406F4906" w14:textId="340F5CB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xuất xứ hàng hoá và vật liệu</w:t>
            </w:r>
            <w:r w:rsidRPr="00A82D1A">
              <w:rPr>
                <w:rFonts w:asciiTheme="majorHAnsi" w:hAnsiTheme="majorHAnsi" w:cstheme="majorHAnsi"/>
                <w:color w:val="EE0000"/>
                <w:sz w:val="28"/>
                <w:szCs w:val="28"/>
              </w:rPr>
              <w:t xml:space="preserve"> (nếu có).</w:t>
            </w:r>
          </w:p>
          <w:p w14:paraId="08514339"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nhận chất lượng và số lượng do nhà sản xuất hoặc nhà cung cấp phát hành.</w:t>
            </w:r>
          </w:p>
          <w:p w14:paraId="308CA598"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Chứng chỉ xuất xưởng của nhà sản xuất.</w:t>
            </w:r>
          </w:p>
          <w:p w14:paraId="1EB9816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Giấy chứng nhận bảo hiểm (nếu có).</w:t>
            </w:r>
          </w:p>
          <w:p w14:paraId="4DA6F7D5"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Hồ sơ hoàn công (nếu có).</w:t>
            </w:r>
          </w:p>
          <w:p w14:paraId="197E79E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Các tài liệu nói trên sẽ được Bên A nhận tối thiểu là một tuần trước khi hàng đến kho Bên A, nếu không nhận được Bên A sẽ không nhận hàng, Bên B sẽ chịu các chi phí phát sinh.</w:t>
            </w:r>
          </w:p>
          <w:p w14:paraId="241840E2"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Bên A có quyền từ chối tiếp nhận hàng hoá nếu các tài liệu do bên B cung cấp không phù hợp với các quy định của hợp đồng mà không chịu bất kỳ một trách nhiệm nào khác.</w:t>
            </w:r>
          </w:p>
          <w:p w14:paraId="517DD207"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62EF2BA9"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Nhà thầu phải cử chuyên gia giám sát lắp đặt thiết bị của nhà sản xuất theo yêu cầu của chủ đầu tư/ bên mời thầu (trong trường hợp có yêu cầu tại Chương V của E-HSMT) và phù hợp tiến độ của </w:t>
            </w:r>
            <w:r w:rsidRPr="00A82D1A">
              <w:rPr>
                <w:rFonts w:asciiTheme="majorHAnsi" w:hAnsiTheme="majorHAnsi" w:cstheme="majorHAnsi"/>
                <w:color w:val="000000" w:themeColor="text1"/>
                <w:sz w:val="28"/>
                <w:szCs w:val="28"/>
              </w:rPr>
              <w:lastRenderedPageBreak/>
              <w:t>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0C6AD96D" w14:textId="77777777" w:rsidR="00274175" w:rsidRPr="00A82D1A" w:rsidRDefault="00274175" w:rsidP="00274175">
            <w:pPr>
              <w:widowControl w:val="0"/>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7A23D4B4" w14:textId="77777777" w:rsidR="00274175" w:rsidRPr="00A82D1A" w:rsidRDefault="00274175" w:rsidP="00274175">
            <w:pPr>
              <w:widowControl w:val="0"/>
              <w:spacing w:before="40" w:after="40"/>
              <w:ind w:firstLine="574"/>
              <w:rPr>
                <w:rFonts w:asciiTheme="majorHAnsi" w:hAnsiTheme="majorHAnsi" w:cstheme="majorHAnsi"/>
                <w:b/>
                <w:bCs/>
                <w:i/>
                <w:iCs/>
                <w:color w:val="000000" w:themeColor="text1"/>
                <w:sz w:val="28"/>
                <w:szCs w:val="28"/>
              </w:rPr>
            </w:pPr>
            <w:r w:rsidRPr="00A82D1A">
              <w:rPr>
                <w:rFonts w:asciiTheme="majorHAnsi" w:hAnsiTheme="majorHAnsi" w:cstheme="majorHAnsi"/>
                <w:b/>
                <w:bCs/>
                <w:i/>
                <w:iCs/>
                <w:color w:val="000000" w:themeColor="text1"/>
                <w:sz w:val="28"/>
                <w:szCs w:val="28"/>
              </w:rPr>
              <w:t>Tùy theo từng loại VTTB hàng hóa, Bên mời thầu và nhà thầu sẽ thống nhất bổ sung thêm các điều khoản (nếu cần thiết) trong quá trình thương thảo hoàn thiện hợp đồng.</w:t>
            </w:r>
          </w:p>
          <w:p w14:paraId="0AF972AE" w14:textId="4BA400BD" w:rsidR="00D043C7" w:rsidRPr="00A82D1A" w:rsidRDefault="00274175" w:rsidP="00274175">
            <w:pPr>
              <w:widowControl w:val="0"/>
              <w:spacing w:before="120" w:after="120" w:line="264" w:lineRule="auto"/>
              <w:ind w:firstLine="572"/>
              <w:rPr>
                <w:sz w:val="28"/>
                <w:szCs w:val="28"/>
              </w:rPr>
            </w:pPr>
            <w:r w:rsidRPr="00A82D1A">
              <w:rPr>
                <w:rFonts w:asciiTheme="majorHAnsi" w:hAnsiTheme="majorHAnsi" w:cstheme="majorHAnsi"/>
                <w:color w:val="000000" w:themeColor="text1"/>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180F17" w:rsidRPr="00A82D1A"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3D1AF634" w:rsidR="00D043C7" w:rsidRPr="00A82D1A" w:rsidRDefault="00D043C7" w:rsidP="00D043C7">
            <w:pPr>
              <w:widowControl w:val="0"/>
              <w:spacing w:before="120" w:after="120" w:line="264" w:lineRule="auto"/>
              <w:ind w:firstLine="572"/>
              <w:rPr>
                <w:sz w:val="28"/>
                <w:szCs w:val="28"/>
              </w:rPr>
            </w:pPr>
            <w:r w:rsidRPr="00A82D1A">
              <w:rPr>
                <w:sz w:val="28"/>
                <w:szCs w:val="28"/>
              </w:rPr>
              <w:t>Loại hợp đồng</w:t>
            </w:r>
            <w:r w:rsidR="00380855" w:rsidRPr="00A82D1A">
              <w:rPr>
                <w:iCs/>
                <w:sz w:val="28"/>
                <w:szCs w:val="28"/>
              </w:rPr>
              <w:t xml:space="preserve">: </w:t>
            </w:r>
            <w:r w:rsidR="00380855" w:rsidRPr="00A82D1A">
              <w:rPr>
                <w:iCs/>
                <w:color w:val="EE0000"/>
                <w:sz w:val="28"/>
                <w:szCs w:val="28"/>
              </w:rPr>
              <w:t>Trọn</w:t>
            </w:r>
            <w:r w:rsidR="00844691" w:rsidRPr="00A82D1A">
              <w:rPr>
                <w:iCs/>
                <w:color w:val="EE0000"/>
                <w:sz w:val="28"/>
                <w:szCs w:val="28"/>
              </w:rPr>
              <w:t xml:space="preserve"> gói</w:t>
            </w:r>
          </w:p>
        </w:tc>
      </w:tr>
      <w:tr w:rsidR="00180F17" w:rsidRPr="00A82D1A"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6A66DF2B" w:rsidR="00D043C7" w:rsidRPr="00A82D1A" w:rsidRDefault="00D043C7" w:rsidP="00597822">
            <w:pPr>
              <w:widowControl w:val="0"/>
              <w:numPr>
                <w:ilvl w:val="12"/>
                <w:numId w:val="0"/>
              </w:numPr>
              <w:spacing w:before="120" w:after="120" w:line="264" w:lineRule="auto"/>
              <w:ind w:firstLine="574"/>
              <w:rPr>
                <w:sz w:val="28"/>
                <w:szCs w:val="28"/>
              </w:rPr>
            </w:pPr>
            <w:r w:rsidRPr="00A82D1A">
              <w:rPr>
                <w:sz w:val="28"/>
                <w:szCs w:val="28"/>
              </w:rPr>
              <w:t xml:space="preserve">Giá hợp đồng: </w:t>
            </w:r>
            <w:r w:rsidR="00844691" w:rsidRPr="00A82D1A">
              <w:rPr>
                <w:color w:val="EE0000"/>
                <w:sz w:val="28"/>
                <w:szCs w:val="28"/>
              </w:rPr>
              <w:t>Cố định</w:t>
            </w:r>
          </w:p>
        </w:tc>
      </w:tr>
      <w:tr w:rsidR="00180F17" w:rsidRPr="00A82D1A"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A82D1A" w:rsidRDefault="00D043C7" w:rsidP="00D043C7">
            <w:pPr>
              <w:widowControl w:val="0"/>
              <w:spacing w:before="120" w:after="120" w:line="264" w:lineRule="auto"/>
              <w:ind w:right="34"/>
              <w:jc w:val="left"/>
              <w:rPr>
                <w:b/>
                <w:sz w:val="28"/>
                <w:szCs w:val="28"/>
              </w:rPr>
            </w:pPr>
            <w:r w:rsidRPr="00A82D1A">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6124BEF" w14:textId="77777777" w:rsidR="009F0B60" w:rsidRPr="00A82D1A" w:rsidRDefault="00D043C7" w:rsidP="00D043C7">
            <w:pPr>
              <w:widowControl w:val="0"/>
              <w:numPr>
                <w:ilvl w:val="12"/>
                <w:numId w:val="0"/>
              </w:numPr>
              <w:spacing w:before="120" w:after="120" w:line="264" w:lineRule="auto"/>
              <w:ind w:firstLine="572"/>
              <w:rPr>
                <w:sz w:val="28"/>
                <w:szCs w:val="28"/>
              </w:rPr>
            </w:pPr>
            <w:r w:rsidRPr="00A82D1A">
              <w:rPr>
                <w:sz w:val="28"/>
                <w:szCs w:val="28"/>
              </w:rPr>
              <w:t xml:space="preserve">Điều chỉnh thuế: </w:t>
            </w:r>
            <w:r w:rsidR="009F0B60" w:rsidRPr="00A82D1A">
              <w:rPr>
                <w:sz w:val="28"/>
                <w:szCs w:val="28"/>
              </w:rPr>
              <w:t>Được phép</w:t>
            </w:r>
          </w:p>
          <w:p w14:paraId="624D8504" w14:textId="0F9DE34C" w:rsidR="00D043C7" w:rsidRPr="00A82D1A" w:rsidRDefault="00D043C7" w:rsidP="00D043C7">
            <w:pPr>
              <w:widowControl w:val="0"/>
              <w:numPr>
                <w:ilvl w:val="12"/>
                <w:numId w:val="0"/>
              </w:numPr>
              <w:spacing w:before="120" w:after="120" w:line="264" w:lineRule="auto"/>
              <w:ind w:firstLine="572"/>
              <w:rPr>
                <w:sz w:val="28"/>
                <w:szCs w:val="28"/>
              </w:rPr>
            </w:pPr>
            <w:r w:rsidRPr="00A82D1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82D1A">
              <w:rPr>
                <w:i/>
                <w:sz w:val="28"/>
                <w:szCs w:val="28"/>
              </w:rPr>
              <w:t>.</w:t>
            </w:r>
          </w:p>
        </w:tc>
      </w:tr>
      <w:tr w:rsidR="00180F17" w:rsidRPr="00A82D1A"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A82D1A" w:rsidRDefault="00D043C7" w:rsidP="00D043C7">
            <w:pPr>
              <w:widowControl w:val="0"/>
              <w:spacing w:before="120" w:after="120" w:line="264" w:lineRule="auto"/>
              <w:ind w:left="34" w:right="34"/>
              <w:jc w:val="left"/>
              <w:rPr>
                <w:b/>
                <w:sz w:val="28"/>
                <w:szCs w:val="28"/>
              </w:rPr>
            </w:pPr>
            <w:r w:rsidRPr="00A82D1A">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1EDB7FA3" w14:textId="77777777" w:rsidR="00D043C7" w:rsidRPr="00A82D1A" w:rsidRDefault="00D043C7" w:rsidP="00D153D1">
            <w:pPr>
              <w:widowControl w:val="0"/>
              <w:numPr>
                <w:ilvl w:val="12"/>
                <w:numId w:val="0"/>
              </w:numPr>
              <w:spacing w:before="120" w:after="120" w:line="264" w:lineRule="auto"/>
              <w:rPr>
                <w:sz w:val="28"/>
                <w:szCs w:val="28"/>
              </w:rPr>
            </w:pPr>
            <w:r w:rsidRPr="00A82D1A">
              <w:rPr>
                <w:sz w:val="28"/>
                <w:szCs w:val="28"/>
              </w:rPr>
              <w:t xml:space="preserve">Tạm ứng: </w:t>
            </w:r>
          </w:p>
          <w:p w14:paraId="09B3DAD2" w14:textId="77777777" w:rsidR="007167A5" w:rsidRPr="00A82D1A" w:rsidRDefault="007167A5" w:rsidP="007167A5">
            <w:pPr>
              <w:widowControl w:val="0"/>
              <w:numPr>
                <w:ilvl w:val="12"/>
                <w:numId w:val="0"/>
              </w:num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w:t>
            </w:r>
            <w:r w:rsidRPr="00A82D1A">
              <w:rPr>
                <w:rFonts w:asciiTheme="majorHAnsi" w:hAnsiTheme="majorHAnsi" w:cstheme="majorHAnsi"/>
                <w:color w:val="000000" w:themeColor="text1"/>
                <w:sz w:val="28"/>
                <w:szCs w:val="28"/>
              </w:rPr>
              <w:lastRenderedPageBreak/>
              <w:t>tiền.</w:t>
            </w:r>
          </w:p>
          <w:p w14:paraId="53DE4D94"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25315D0"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18788762"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62EE84A1"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 xml:space="preserve"> Bên A có quyền khấu trừ hoặc tịch thu Bảo lãnh tạm ứng trong trường hợp Bên B vi phạm các nghĩa vụ theo hợp đồng hoặc từ chối gia hạn bảo lãnh theo quy định.</w:t>
            </w:r>
          </w:p>
          <w:p w14:paraId="73630002"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Nếu nhà thầu là nhà thầu liên danh, bất kỳ thành viên nào trong liên danh vi phạm quy định tại các trường hợp trên thì Bên A có quyền tịch thu bảo lãnh.</w:t>
            </w:r>
          </w:p>
          <w:p w14:paraId="38043FAB" w14:textId="77777777" w:rsidR="007167A5" w:rsidRPr="00A82D1A" w:rsidRDefault="007167A5" w:rsidP="007167A5">
            <w:pPr>
              <w:spacing w:before="40" w:after="40"/>
              <w:ind w:firstLine="574"/>
              <w:rPr>
                <w:rFonts w:asciiTheme="majorHAnsi" w:hAnsiTheme="majorHAnsi" w:cstheme="majorHAnsi"/>
                <w:color w:val="000000" w:themeColor="text1"/>
                <w:sz w:val="28"/>
                <w:szCs w:val="28"/>
              </w:rPr>
            </w:pPr>
            <w:r w:rsidRPr="00A82D1A">
              <w:rPr>
                <w:rFonts w:asciiTheme="majorHAnsi" w:hAnsiTheme="majorHAnsi" w:cstheme="majorHAnsi"/>
                <w:color w:val="000000" w:themeColor="text1"/>
                <w:sz w:val="28"/>
                <w:szCs w:val="28"/>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583AEB42" w14:textId="1AF615CA" w:rsidR="00A8215A" w:rsidRPr="00A82D1A" w:rsidRDefault="007167A5" w:rsidP="007167A5">
            <w:pPr>
              <w:widowControl w:val="0"/>
              <w:numPr>
                <w:ilvl w:val="12"/>
                <w:numId w:val="0"/>
              </w:numPr>
              <w:spacing w:before="120" w:after="120" w:line="264" w:lineRule="auto"/>
              <w:ind w:firstLine="572"/>
              <w:rPr>
                <w:rFonts w:asciiTheme="majorHAnsi" w:hAnsiTheme="majorHAnsi" w:cstheme="majorHAnsi"/>
                <w:color w:val="000000" w:themeColor="text1"/>
                <w:sz w:val="28"/>
                <w:szCs w:val="28"/>
              </w:rPr>
            </w:pPr>
            <w:r w:rsidRPr="00A82D1A">
              <w:rPr>
                <w:rFonts w:asciiTheme="majorHAnsi" w:hAnsiTheme="majorHAnsi" w:cstheme="majorHAnsi"/>
                <w:b/>
                <w:bCs/>
                <w:color w:val="000000" w:themeColor="text1"/>
                <w:sz w:val="28"/>
                <w:szCs w:val="28"/>
              </w:rPr>
              <w:t>Thu hồi vốn tạm ứng:</w:t>
            </w:r>
            <w:r w:rsidRPr="00A82D1A">
              <w:rPr>
                <w:rFonts w:asciiTheme="majorHAnsi" w:hAnsiTheme="majorHAnsi" w:cstheme="majorHAnsi"/>
                <w:color w:val="000000" w:themeColor="text1"/>
                <w:sz w:val="28"/>
                <w:szCs w:val="28"/>
              </w:rPr>
              <w:t xml:space="preserve"> Vốn tạm ứng được thu hồi qua các lần thanh toán khối lượng hoàn thành của hợp đồng, bắt đầu thu hồi từ lần thanh toán đầu tiên và thu hồi hết khi giá trị thanh toán khối lượng hoàn thành đạt 80% giá trị hợp đồng. Mức thu hồi từng lần sẽ được thực hiện theo quy định cụ thể trong hợp đồng.</w:t>
            </w:r>
          </w:p>
        </w:tc>
      </w:tr>
      <w:tr w:rsidR="00180F17" w:rsidRPr="00A82D1A"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A82D1A" w:rsidRDefault="00D043C7" w:rsidP="00D043C7">
            <w:pPr>
              <w:widowControl w:val="0"/>
              <w:spacing w:before="120" w:after="120" w:line="264" w:lineRule="auto"/>
              <w:ind w:left="34" w:right="34"/>
              <w:jc w:val="left"/>
              <w:rPr>
                <w:b/>
                <w:sz w:val="28"/>
                <w:szCs w:val="28"/>
              </w:rPr>
            </w:pPr>
            <w:r w:rsidRPr="00A82D1A">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6AB68BB0" w14:textId="4D731302" w:rsidR="00C435A7" w:rsidRPr="00A82D1A" w:rsidRDefault="00962744" w:rsidP="00C435A7">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iCs/>
                <w:noProof/>
                <w:color w:val="000000"/>
                <w:sz w:val="28"/>
                <w:szCs w:val="28"/>
              </w:rPr>
              <w:t>Hình thức thanh toán:</w:t>
            </w:r>
            <w:r w:rsidRPr="00A82D1A">
              <w:rPr>
                <w:rFonts w:asciiTheme="majorHAnsi" w:hAnsiTheme="majorHAnsi" w:cstheme="majorHAnsi"/>
                <w:iCs/>
                <w:noProof/>
                <w:color w:val="000000"/>
                <w:sz w:val="28"/>
                <w:szCs w:val="28"/>
              </w:rPr>
              <w:t xml:space="preserve"> </w:t>
            </w:r>
            <w:r w:rsidR="00C435A7" w:rsidRPr="00A82D1A">
              <w:rPr>
                <w:rFonts w:asciiTheme="majorHAnsi" w:hAnsiTheme="majorHAnsi" w:cstheme="majorHAnsi"/>
                <w:sz w:val="28"/>
                <w:szCs w:val="28"/>
              </w:rPr>
              <w:t>Chuyển khoản. Bên B chịu phí chuyển tiền</w:t>
            </w:r>
            <w:r w:rsidR="00FD369A" w:rsidRPr="00A82D1A">
              <w:rPr>
                <w:rFonts w:asciiTheme="majorHAnsi" w:hAnsiTheme="majorHAnsi" w:cstheme="majorHAnsi"/>
                <w:sz w:val="28"/>
                <w:szCs w:val="28"/>
              </w:rPr>
              <w:t>, bằng Việt Nam đồng</w:t>
            </w:r>
          </w:p>
          <w:p w14:paraId="7819E056" w14:textId="52ACFF2E" w:rsidR="00C435A7" w:rsidRPr="00A82D1A" w:rsidRDefault="00C435A7" w:rsidP="00C435A7">
            <w:pPr>
              <w:widowControl w:val="0"/>
              <w:numPr>
                <w:ilvl w:val="12"/>
                <w:numId w:val="0"/>
              </w:numPr>
              <w:spacing w:before="40" w:after="40"/>
              <w:rPr>
                <w:rFonts w:asciiTheme="majorHAnsi" w:hAnsiTheme="majorHAnsi" w:cstheme="majorHAnsi"/>
                <w:sz w:val="28"/>
                <w:szCs w:val="28"/>
              </w:rPr>
            </w:pPr>
            <w:r w:rsidRPr="00A82D1A">
              <w:rPr>
                <w:rFonts w:asciiTheme="majorHAnsi" w:hAnsiTheme="majorHAnsi" w:cstheme="majorHAnsi"/>
                <w:b/>
                <w:bCs/>
                <w:sz w:val="28"/>
                <w:szCs w:val="28"/>
              </w:rPr>
              <w:t>Phương thức thanh toán:</w:t>
            </w:r>
            <w:r w:rsidRPr="00A82D1A">
              <w:rPr>
                <w:rFonts w:asciiTheme="majorHAnsi" w:hAnsiTheme="majorHAnsi" w:cstheme="majorHAnsi"/>
                <w:sz w:val="28"/>
                <w:szCs w:val="28"/>
              </w:rPr>
              <w:t xml:space="preserve"> </w:t>
            </w:r>
          </w:p>
          <w:p w14:paraId="13C037AF" w14:textId="126D266C"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lastRenderedPageBreak/>
              <w:t xml:space="preserve">Thanh toán </w:t>
            </w:r>
            <w:r w:rsidR="00E5032A" w:rsidRPr="00A82D1A">
              <w:rPr>
                <w:rFonts w:asciiTheme="majorHAnsi" w:hAnsiTheme="majorHAnsi" w:cstheme="majorHAnsi"/>
                <w:color w:val="EE0000"/>
                <w:sz w:val="28"/>
                <w:szCs w:val="28"/>
              </w:rPr>
              <w:t>100</w:t>
            </w:r>
            <w:r w:rsidRPr="00A82D1A">
              <w:rPr>
                <w:rFonts w:asciiTheme="majorHAnsi" w:hAnsiTheme="majorHAnsi" w:cstheme="majorHAnsi"/>
                <w:color w:val="FF0000"/>
                <w:sz w:val="28"/>
                <w:szCs w:val="28"/>
              </w:rPr>
              <w:t xml:space="preserve">% </w:t>
            </w:r>
            <w:r w:rsidRPr="00A82D1A">
              <w:rPr>
                <w:rFonts w:asciiTheme="majorHAnsi" w:hAnsiTheme="majorHAnsi" w:cstheme="majorHAnsi"/>
                <w:sz w:val="28"/>
                <w:szCs w:val="28"/>
              </w:rPr>
              <w:t>giá trị vật tư hàng hóa của hợp đồng (bao gồm giá trị tạm ứng) trong vòng 14 ngày làm việc sau khi bên A nhận đủ hàng và bên B đệ trình bộ chứng từ thanh toán hợp lệ sau (bao gồm cả các chứng từ đã giao khi giao hàng):</w:t>
            </w:r>
          </w:p>
          <w:p w14:paraId="5024F28A"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nghiệm thu hàng hoá giữa hai bên: 01 bản gốc và 05 bản chụp.</w:t>
            </w:r>
          </w:p>
          <w:p w14:paraId="34797A4A"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Bảng xác nhận khối lượng thanh toán</w:t>
            </w:r>
          </w:p>
          <w:p w14:paraId="335540C6"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Phiếu nhập kho vật tư hàng hóa</w:t>
            </w:r>
          </w:p>
          <w:p w14:paraId="68A2C83D"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Giấy chứng nhận chất lượng và số lượng hàng hoá (CQ) của nhà cung cấp hoặc sản xuất: 01 bản gốc và 05 bản chụp.</w:t>
            </w:r>
          </w:p>
          <w:p w14:paraId="47E8C3F8"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Giấy chứng nhận xuất xứ hàng hoá (CO) của phòng thương mại nước xuất xứ (đối với hàng hoá nhập khẩu): 01 bản gốc (hoặc bản copy của phòng thương mại nước xuất xứ) và 05 bản chụp.</w:t>
            </w:r>
          </w:p>
          <w:p w14:paraId="47B2EBF1"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thí nghiệm xuất xưởng của nhà sản xuất (nếu có).</w:t>
            </w:r>
          </w:p>
          <w:p w14:paraId="36125724" w14:textId="77777777" w:rsidR="00C435A7" w:rsidRPr="00A82D1A" w:rsidRDefault="00C435A7" w:rsidP="00C435A7">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color w:val="FF0000"/>
                <w:sz w:val="28"/>
                <w:szCs w:val="28"/>
              </w:rPr>
              <w:t>+ Bảo lãnh bảo hành (5% giá trị hợp đồng) của Ngân hàng có thời hạn bảo hành phù hợp ĐKC 23.3: 01 bản gốc và 04 bản chụp.</w:t>
            </w:r>
          </w:p>
          <w:p w14:paraId="78A5CAB4"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xml:space="preserve">+ Cam kết bảo hành của nhà sản xuất hoặc nhà cấp hàng: 01 bản gốc và 04 bản chụp. </w:t>
            </w:r>
          </w:p>
          <w:p w14:paraId="0B5E584D" w14:textId="77777777" w:rsidR="00C435A7" w:rsidRPr="00A82D1A" w:rsidRDefault="00C435A7" w:rsidP="00C435A7">
            <w:pPr>
              <w:widowControl w:val="0"/>
              <w:numPr>
                <w:ilvl w:val="12"/>
                <w:numId w:val="0"/>
              </w:numPr>
              <w:spacing w:before="40" w:after="40"/>
              <w:ind w:firstLine="543"/>
              <w:rPr>
                <w:rFonts w:asciiTheme="majorHAnsi" w:hAnsiTheme="majorHAnsi" w:cstheme="majorHAnsi"/>
                <w:color w:val="FF0000"/>
                <w:sz w:val="28"/>
                <w:szCs w:val="28"/>
              </w:rPr>
            </w:pPr>
            <w:r w:rsidRPr="00A82D1A">
              <w:rPr>
                <w:rFonts w:asciiTheme="majorHAnsi" w:hAnsiTheme="majorHAnsi" w:cstheme="majorHAnsi"/>
                <w:color w:val="FF0000"/>
                <w:sz w:val="28"/>
                <w:szCs w:val="28"/>
              </w:rPr>
              <w:t>+ Tờ khai hải quan đối với hàng hóa nhập khẩu hoặc giấy xác nhận nộp thuế vào ngân sách nhà nước: Bản sao y bên bán hoặc bên nhập khẩu.</w:t>
            </w:r>
          </w:p>
          <w:p w14:paraId="3D6E2DA8"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Hoá đơn hợp lệ: 01 bản gốc và 05 bản chụp.</w:t>
            </w:r>
          </w:p>
          <w:p w14:paraId="46DA5BE6"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Văn bản đề nghị thanh toán: 01 bản gốc và 05 bản chụp.</w:t>
            </w:r>
          </w:p>
          <w:p w14:paraId="1F54A06A"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 Biên bản thanh lý hợp đồng được ký giữa hai bên</w:t>
            </w:r>
          </w:p>
          <w:p w14:paraId="0C9ACCD7" w14:textId="77777777" w:rsidR="00C435A7" w:rsidRPr="00A82D1A" w:rsidRDefault="00C435A7" w:rsidP="00C435A7">
            <w:pPr>
              <w:widowControl w:val="0"/>
              <w:numPr>
                <w:ilvl w:val="12"/>
                <w:numId w:val="0"/>
              </w:numPr>
              <w:spacing w:before="40" w:after="40"/>
              <w:ind w:firstLine="543"/>
              <w:rPr>
                <w:rFonts w:asciiTheme="majorHAnsi" w:hAnsiTheme="majorHAnsi" w:cstheme="majorHAnsi"/>
                <w:sz w:val="28"/>
                <w:szCs w:val="28"/>
              </w:rPr>
            </w:pPr>
            <w:r w:rsidRPr="00A82D1A">
              <w:rPr>
                <w:rFonts w:asciiTheme="majorHAnsi" w:hAnsiTheme="majorHAnsi" w:cstheme="majorHAnsi"/>
                <w:sz w:val="28"/>
                <w:szCs w:val="28"/>
              </w:rPr>
              <w:t>Các nội dung hồ sơ chứng từ khác nếu cần thiết sẽ được thống nhất trong quá trình hoàn thiện hợp đồng với nhà thầu trúng thầu.</w:t>
            </w:r>
          </w:p>
          <w:p w14:paraId="4CFB989F" w14:textId="29B10EC7" w:rsidR="009F696A" w:rsidRPr="00A82D1A" w:rsidRDefault="00C435A7" w:rsidP="00C435A7">
            <w:pPr>
              <w:widowControl w:val="0"/>
              <w:spacing w:before="120" w:after="120" w:line="264" w:lineRule="auto"/>
              <w:ind w:firstLine="572"/>
              <w:rPr>
                <w:i/>
                <w:sz w:val="28"/>
                <w:szCs w:val="28"/>
                <w:lang w:val="nl-NL"/>
              </w:rPr>
            </w:pPr>
            <w:r w:rsidRPr="00A82D1A">
              <w:rPr>
                <w:rFonts w:asciiTheme="majorHAnsi" w:hAnsiTheme="majorHAnsi" w:cstheme="majorHAnsi"/>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A82D1A"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A82D1A" w:rsidRDefault="00861ED0" w:rsidP="00861ED0">
            <w:pPr>
              <w:widowControl w:val="0"/>
              <w:spacing w:before="120" w:after="120" w:line="264" w:lineRule="auto"/>
              <w:ind w:left="34" w:right="34"/>
              <w:jc w:val="left"/>
              <w:rPr>
                <w:b/>
                <w:sz w:val="28"/>
                <w:szCs w:val="28"/>
              </w:rPr>
            </w:pPr>
            <w:r w:rsidRPr="00A82D1A">
              <w:rPr>
                <w:b/>
                <w:sz w:val="28"/>
                <w:szCs w:val="28"/>
              </w:rPr>
              <w:lastRenderedPageBreak/>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31F8E06F" w:rsidR="00861ED0" w:rsidRPr="00A82D1A" w:rsidRDefault="00861ED0" w:rsidP="00861ED0">
            <w:pPr>
              <w:widowControl w:val="0"/>
              <w:spacing w:before="120" w:after="120" w:line="264" w:lineRule="auto"/>
              <w:ind w:firstLine="572"/>
              <w:rPr>
                <w:sz w:val="28"/>
                <w:szCs w:val="28"/>
              </w:rPr>
            </w:pPr>
            <w:r w:rsidRPr="00A82D1A">
              <w:rPr>
                <w:sz w:val="28"/>
                <w:szCs w:val="28"/>
              </w:rPr>
              <w:t xml:space="preserve">Quyền: </w:t>
            </w:r>
            <w:r w:rsidR="004B3D01" w:rsidRPr="00A82D1A">
              <w:rPr>
                <w:i/>
                <w:iCs/>
                <w:color w:val="EE0000"/>
                <w:sz w:val="28"/>
                <w:szCs w:val="28"/>
              </w:rPr>
              <w:t>Nội dung này sẽ được cụ thể trong quá trình thương thảo, hoàn thiện hợp đồng</w:t>
            </w:r>
            <w:r w:rsidRPr="00A82D1A">
              <w:rPr>
                <w:i/>
                <w:color w:val="EE0000"/>
                <w:sz w:val="28"/>
                <w:szCs w:val="28"/>
              </w:rPr>
              <w:t xml:space="preserve"> </w:t>
            </w:r>
          </w:p>
        </w:tc>
      </w:tr>
      <w:tr w:rsidR="00180F17" w:rsidRPr="00720998"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79A7715" w14:textId="77777777" w:rsidR="009371B4" w:rsidRPr="00A82D1A" w:rsidRDefault="009371B4" w:rsidP="009371B4">
            <w:pPr>
              <w:widowControl w:val="0"/>
              <w:spacing w:before="120" w:after="120" w:line="264" w:lineRule="auto"/>
              <w:ind w:firstLine="572"/>
              <w:rPr>
                <w:sz w:val="28"/>
                <w:szCs w:val="28"/>
                <w:lang w:val="es-ES"/>
              </w:rPr>
            </w:pPr>
            <w:r w:rsidRPr="00A82D1A">
              <w:rPr>
                <w:sz w:val="28"/>
                <w:szCs w:val="28"/>
                <w:lang w:val="es-ES"/>
              </w:rPr>
              <w:t>Việc đóng gói, ghi chú đối với hàng hóa, các giấy tờ bên trong và bên ngoài kiện hàng</w:t>
            </w:r>
            <w:r w:rsidR="00AC1EEF" w:rsidRPr="00A82D1A">
              <w:rPr>
                <w:sz w:val="28"/>
                <w:szCs w:val="28"/>
                <w:lang w:val="es-ES"/>
              </w:rPr>
              <w:t>:</w:t>
            </w:r>
          </w:p>
          <w:p w14:paraId="2BD758F7"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w:t>
            </w:r>
            <w:r w:rsidRPr="00A82D1A">
              <w:rPr>
                <w:rFonts w:asciiTheme="majorHAnsi" w:hAnsiTheme="majorHAnsi" w:cstheme="majorHAnsi"/>
                <w:color w:val="000000" w:themeColor="text1"/>
                <w:sz w:val="28"/>
                <w:szCs w:val="28"/>
                <w:lang w:val="nl-NL"/>
              </w:rPr>
              <w:lastRenderedPageBreak/>
              <w:t>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F7CCAA0"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71766697" w14:textId="77777777" w:rsidR="00AC1EEF" w:rsidRPr="00A82D1A" w:rsidRDefault="00AC1EEF" w:rsidP="00AC1EEF">
            <w:pPr>
              <w:widowControl w:val="0"/>
              <w:spacing w:before="60" w:after="60"/>
              <w:ind w:firstLine="346"/>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Đóng gói hàng hóa: Ký hiệu và mã số sau đây được thực hiện bằng sơn không phai màu trên mỗi kiện hàng:</w:t>
            </w:r>
            <w:r w:rsidRPr="00A82D1A">
              <w:rPr>
                <w:rFonts w:asciiTheme="majorHAnsi" w:hAnsiTheme="majorHAnsi" w:cstheme="majorHAnsi"/>
                <w:color w:val="000000" w:themeColor="text1"/>
                <w:sz w:val="28"/>
                <w:szCs w:val="28"/>
                <w:lang w:val="nl-NL"/>
              </w:rPr>
              <w:tab/>
            </w:r>
          </w:p>
          <w:p w14:paraId="664AA278"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Số hợp đồng: </w:t>
            </w:r>
          </w:p>
          <w:p w14:paraId="5847B9EC"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Tên dự án:</w:t>
            </w:r>
          </w:p>
          <w:p w14:paraId="52B474E4"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gửi:</w:t>
            </w:r>
          </w:p>
          <w:p w14:paraId="6FF526B7"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Người nhận:</w:t>
            </w:r>
          </w:p>
          <w:p w14:paraId="2ADB3D28"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Kích thước:</w:t>
            </w:r>
          </w:p>
          <w:p w14:paraId="37C5F8FB" w14:textId="77777777"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xml:space="preserve">- Thể tích (m3): </w:t>
            </w:r>
          </w:p>
          <w:p w14:paraId="6D72FCA3" w14:textId="5D2B3F7B" w:rsidR="00AC1EEF" w:rsidRPr="00A82D1A" w:rsidRDefault="00AC1EEF" w:rsidP="00AC1EEF">
            <w:pPr>
              <w:widowControl w:val="0"/>
              <w:spacing w:before="60" w:after="60"/>
              <w:ind w:firstLine="401"/>
              <w:rPr>
                <w:rFonts w:asciiTheme="majorHAnsi" w:hAnsiTheme="majorHAnsi" w:cstheme="majorHAnsi"/>
                <w:color w:val="000000" w:themeColor="text1"/>
                <w:sz w:val="28"/>
                <w:szCs w:val="28"/>
                <w:lang w:val="nl-NL"/>
              </w:rPr>
            </w:pPr>
            <w:r w:rsidRPr="00A82D1A">
              <w:rPr>
                <w:rFonts w:asciiTheme="majorHAnsi" w:hAnsiTheme="majorHAnsi" w:cstheme="majorHAnsi"/>
                <w:color w:val="000000" w:themeColor="text1"/>
                <w:sz w:val="28"/>
                <w:szCs w:val="28"/>
                <w:lang w:val="nl-NL"/>
              </w:rPr>
              <w:t>- Khối lượng tịnh và toàn bộ:</w:t>
            </w:r>
          </w:p>
        </w:tc>
      </w:tr>
      <w:tr w:rsidR="00180F17" w:rsidRPr="00A82D1A"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19</w:t>
            </w:r>
          </w:p>
        </w:tc>
        <w:tc>
          <w:tcPr>
            <w:tcW w:w="7654" w:type="dxa"/>
            <w:tcBorders>
              <w:top w:val="single" w:sz="4" w:space="0" w:color="auto"/>
              <w:left w:val="single" w:sz="4" w:space="0" w:color="auto"/>
              <w:bottom w:val="single" w:sz="4" w:space="0" w:color="auto"/>
              <w:right w:val="single" w:sz="4" w:space="0" w:color="auto"/>
            </w:tcBorders>
          </w:tcPr>
          <w:p w14:paraId="68415BAC" w14:textId="77777777" w:rsidR="009371B4" w:rsidRPr="00A82D1A" w:rsidRDefault="009371B4" w:rsidP="009371B4">
            <w:pPr>
              <w:pStyle w:val="Footer"/>
              <w:widowControl w:val="0"/>
              <w:spacing w:before="120" w:after="120" w:line="264" w:lineRule="auto"/>
              <w:ind w:firstLine="572"/>
              <w:rPr>
                <w:sz w:val="28"/>
                <w:szCs w:val="28"/>
              </w:rPr>
            </w:pPr>
            <w:r w:rsidRPr="00A82D1A">
              <w:rPr>
                <w:sz w:val="28"/>
                <w:szCs w:val="28"/>
              </w:rPr>
              <w:t>Nội dung bảo hiểm</w:t>
            </w:r>
            <w:r w:rsidR="006E7DD7" w:rsidRPr="00A82D1A">
              <w:rPr>
                <w:sz w:val="28"/>
                <w:szCs w:val="28"/>
              </w:rPr>
              <w:t>:</w:t>
            </w:r>
          </w:p>
          <w:p w14:paraId="62E4ED48" w14:textId="77777777" w:rsidR="00460F10" w:rsidRPr="00A82D1A" w:rsidRDefault="00460F10" w:rsidP="00460F10">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036FD820" w14:textId="77777777" w:rsidR="00460F10" w:rsidRPr="00A82D1A" w:rsidRDefault="00460F10" w:rsidP="00460F10">
            <w:pPr>
              <w:pStyle w:val="Footer"/>
              <w:widowControl w:val="0"/>
              <w:spacing w:before="60" w:after="60"/>
              <w:ind w:firstLine="572"/>
              <w:rPr>
                <w:rFonts w:asciiTheme="majorHAnsi" w:hAnsiTheme="majorHAnsi" w:cstheme="majorHAnsi"/>
                <w:sz w:val="28"/>
                <w:szCs w:val="28"/>
              </w:rPr>
            </w:pPr>
            <w:r w:rsidRPr="00A82D1A">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74C2E57D" w:rsidR="006E7DD7" w:rsidRPr="00A82D1A" w:rsidRDefault="00460F10" w:rsidP="00460F10">
            <w:pPr>
              <w:pStyle w:val="Footer"/>
              <w:widowControl w:val="0"/>
              <w:spacing w:before="120" w:after="120" w:line="264" w:lineRule="auto"/>
              <w:ind w:firstLine="572"/>
              <w:rPr>
                <w:sz w:val="28"/>
                <w:szCs w:val="28"/>
              </w:rPr>
            </w:pPr>
            <w:r w:rsidRPr="00A82D1A">
              <w:rPr>
                <w:rFonts w:asciiTheme="majorHAnsi" w:hAnsiTheme="majorHAnsi" w:cstheme="majorHAnsi"/>
                <w:sz w:val="28"/>
                <w:szCs w:val="28"/>
              </w:rPr>
              <w:t>Tuân thủ Văn bản 2980/EVNNPT- QLĐT-TCKT-VT ngày 29/7/2016 của Tổng công ty Truyền tải Điện Quốc gia về “Quy định về bảo hiểm hàng hóa và sửa đổi bổ sung mẫu HSMT vận chuyển hàng hóa nội địa, HSMT/HSYC mua sắm MBA và kháng điện”.</w:t>
            </w:r>
          </w:p>
        </w:tc>
      </w:tr>
      <w:tr w:rsidR="00180F17" w:rsidRPr="00720998"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6F18FF0" w14:textId="77777777" w:rsidR="009371B4" w:rsidRPr="00A82D1A" w:rsidRDefault="009371B4" w:rsidP="00487AEC">
            <w:pPr>
              <w:pStyle w:val="Footer"/>
              <w:widowControl w:val="0"/>
              <w:spacing w:before="120" w:after="120" w:line="264" w:lineRule="auto"/>
              <w:rPr>
                <w:sz w:val="28"/>
                <w:szCs w:val="28"/>
                <w:lang w:val="nl-NL"/>
              </w:rPr>
            </w:pPr>
            <w:r w:rsidRPr="00A82D1A">
              <w:rPr>
                <w:sz w:val="28"/>
                <w:szCs w:val="28"/>
                <w:lang w:val="nl-NL"/>
              </w:rPr>
              <w:t>Trách nhiệm vận chuyển hàng hóa được thực hiện như sau:</w:t>
            </w:r>
          </w:p>
          <w:p w14:paraId="62B219AA" w14:textId="77777777" w:rsidR="00071728" w:rsidRPr="00A82D1A" w:rsidRDefault="00071728" w:rsidP="00071728">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Nhà thầu có trách nhiệm vận chuyển hàng hoá tới địa điểm giao hàng, hạ hàng xuống mặt bằng trạm theo quy định của Chủ đầu tư (</w:t>
            </w:r>
            <w:r w:rsidRPr="00A82D1A">
              <w:rPr>
                <w:rFonts w:asciiTheme="majorHAnsi" w:hAnsiTheme="majorHAnsi" w:cstheme="majorHAnsi"/>
                <w:color w:val="FF0000"/>
                <w:sz w:val="28"/>
                <w:szCs w:val="28"/>
                <w:lang w:val="nl-NL"/>
              </w:rPr>
              <w:t>mặt bằng tương ứng với phạm vi cung cấp</w:t>
            </w:r>
            <w:r w:rsidRPr="00A82D1A">
              <w:rPr>
                <w:rFonts w:asciiTheme="majorHAnsi" w:hAnsiTheme="majorHAnsi" w:cstheme="majorHAnsi"/>
                <w:sz w:val="28"/>
                <w:szCs w:val="28"/>
                <w:lang w:val="nl-NL"/>
              </w:rPr>
              <w:t>). Mọi chi phí do nhà thầu chi trả.</w:t>
            </w:r>
          </w:p>
          <w:p w14:paraId="658F86A4" w14:textId="77777777" w:rsidR="00071728" w:rsidRPr="00A82D1A" w:rsidRDefault="00071728" w:rsidP="00071728">
            <w:pPr>
              <w:pStyle w:val="Footer"/>
              <w:widowControl w:val="0"/>
              <w:spacing w:before="40" w:after="40"/>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w:t>
            </w:r>
          </w:p>
          <w:p w14:paraId="4E2D3365" w14:textId="77777777" w:rsidR="00071728" w:rsidRPr="00A82D1A" w:rsidRDefault="00071728" w:rsidP="00487AEC">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Mọi chi phí liên quan đến việc vận chuyển hàng hoá (kể cả chi phí bốc dỡ hàng hoá lên phương tiện vận chuyển và xuống mặt </w:t>
            </w:r>
            <w:r w:rsidRPr="00A82D1A">
              <w:rPr>
                <w:rFonts w:asciiTheme="majorHAnsi" w:hAnsiTheme="majorHAnsi" w:cstheme="majorHAnsi"/>
                <w:sz w:val="28"/>
                <w:szCs w:val="28"/>
                <w:lang w:val="nl-NL"/>
              </w:rPr>
              <w:lastRenderedPageBreak/>
              <w:t>bằng tại điểm đến cuối cùng), chi phí bảo hiểm (nếu có) đều do Nhà thầu thanh toán và tính vào trong giá hợp đồng.</w:t>
            </w:r>
          </w:p>
          <w:p w14:paraId="37198029" w14:textId="77777777" w:rsidR="00071728" w:rsidRPr="00A82D1A" w:rsidRDefault="00071728" w:rsidP="00487AEC">
            <w:pP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Nhà thầu phải phối hợp với đơn vị quản lý dự án; tư vấn giám sát (nếu có); nhà thầu xây lắp (nếu có) đảm bảo dự án không bị trở ngại trong bất cứ giai đoạn thi công nào.</w:t>
            </w:r>
          </w:p>
          <w:p w14:paraId="68566FE5" w14:textId="77777777" w:rsidR="00071728" w:rsidRPr="00A82D1A" w:rsidRDefault="00071728" w:rsidP="00487AEC">
            <w:pPr>
              <w:pStyle w:val="Footer"/>
              <w:widowControl w:val="0"/>
              <w:spacing w:before="40" w:after="40"/>
              <w:ind w:firstLine="432"/>
              <w:rPr>
                <w:rFonts w:asciiTheme="majorHAnsi" w:hAnsiTheme="majorHAnsi" w:cstheme="majorHAnsi"/>
                <w:sz w:val="28"/>
                <w:szCs w:val="28"/>
                <w:lang w:val="nl-NL"/>
              </w:rPr>
            </w:pPr>
            <w:r w:rsidRPr="00A82D1A">
              <w:rPr>
                <w:rFonts w:asciiTheme="majorHAnsi" w:hAnsiTheme="majorHAnsi" w:cstheme="majorHAnsi"/>
                <w:sz w:val="28"/>
                <w:szCs w:val="28"/>
                <w:lang w:val="nl-NL"/>
              </w:rPr>
              <w:t>+ Các yêu cầu khác về dịch vụ kỹ thuật (nếu có) được quy định trong Phụ lục “Yêu cầu về mặt kỹ thuật” đính kèm</w:t>
            </w:r>
          </w:p>
          <w:p w14:paraId="49768FD5" w14:textId="570F9D93" w:rsidR="00E95AD2" w:rsidRPr="00A82D1A" w:rsidRDefault="00071728" w:rsidP="00071728">
            <w:pPr>
              <w:pStyle w:val="Footer"/>
              <w:widowControl w:val="0"/>
              <w:spacing w:before="120" w:after="120" w:line="264" w:lineRule="auto"/>
              <w:ind w:firstLine="572"/>
              <w:rPr>
                <w:sz w:val="28"/>
                <w:szCs w:val="28"/>
                <w:u w:val="single"/>
                <w:lang w:val="nl-NL"/>
              </w:rPr>
            </w:pPr>
            <w:r w:rsidRPr="00A82D1A">
              <w:rPr>
                <w:rFonts w:asciiTheme="majorHAnsi" w:hAnsiTheme="majorHAnsi" w:cstheme="majorHAnsi"/>
                <w:b/>
                <w:i/>
                <w:color w:val="000000" w:themeColor="text1"/>
                <w:sz w:val="28"/>
                <w:szCs w:val="28"/>
                <w:lang w:val="nl-NL"/>
              </w:rPr>
              <w:t>Tùy theo từng loại VTTB hàng hóa, Bên mời thầu và nhà thầu sẽ thống nhất bổ sung thêm các điều khoản (nếu cần thiết) trong quá trình thương thảo hoàn thiện hợp đồng.</w:t>
            </w:r>
          </w:p>
        </w:tc>
      </w:tr>
      <w:tr w:rsidR="00180F17" w:rsidRPr="00A82D1A"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1348DA70" w:rsidR="009371B4" w:rsidRPr="00A82D1A" w:rsidRDefault="009371B4" w:rsidP="009371B4">
            <w:pPr>
              <w:pStyle w:val="Footer"/>
              <w:widowControl w:val="0"/>
              <w:spacing w:before="120" w:after="120" w:line="264" w:lineRule="auto"/>
              <w:ind w:firstLine="572"/>
              <w:rPr>
                <w:i/>
                <w:sz w:val="28"/>
                <w:szCs w:val="28"/>
                <w:lang w:val="nl-NL"/>
              </w:rPr>
            </w:pPr>
            <w:r w:rsidRPr="00A82D1A">
              <w:rPr>
                <w:sz w:val="28"/>
                <w:szCs w:val="28"/>
                <w:lang w:val="nl-NL"/>
              </w:rPr>
              <w:t>Các dịch vụ bao gồm</w:t>
            </w:r>
            <w:r w:rsidR="00855CBB" w:rsidRPr="00A82D1A">
              <w:rPr>
                <w:sz w:val="28"/>
                <w:szCs w:val="28"/>
                <w:lang w:val="nl-NL"/>
              </w:rPr>
              <w:t xml:space="preserve">: </w:t>
            </w:r>
            <w:r w:rsidR="00855CBB" w:rsidRPr="00A82D1A">
              <w:rPr>
                <w:rFonts w:asciiTheme="majorHAnsi" w:hAnsiTheme="majorHAnsi" w:cstheme="majorHAnsi"/>
                <w:color w:val="FF0000"/>
                <w:sz w:val="28"/>
                <w:szCs w:val="28"/>
                <w:lang w:val="nl-NL"/>
              </w:rPr>
              <w:t xml:space="preserve">Theo Mẫu số 01D </w:t>
            </w:r>
            <w:r w:rsidR="00F005E6" w:rsidRPr="00A82D1A">
              <w:rPr>
                <w:rFonts w:asciiTheme="majorHAnsi" w:hAnsiTheme="majorHAnsi" w:cstheme="majorHAnsi"/>
                <w:color w:val="FF0000"/>
                <w:sz w:val="28"/>
                <w:szCs w:val="28"/>
                <w:lang w:val="nl-NL"/>
              </w:rPr>
              <w:t xml:space="preserve">và chương V E-HSMT </w:t>
            </w:r>
            <w:r w:rsidR="00071728" w:rsidRPr="00A82D1A">
              <w:rPr>
                <w:rFonts w:asciiTheme="majorHAnsi" w:hAnsiTheme="majorHAnsi" w:cstheme="majorHAnsi"/>
                <w:color w:val="FF0000"/>
                <w:sz w:val="28"/>
                <w:szCs w:val="28"/>
                <w:lang w:val="nl-NL"/>
              </w:rPr>
              <w:t>(nếu có)</w:t>
            </w:r>
          </w:p>
        </w:tc>
      </w:tr>
      <w:tr w:rsidR="00180F17" w:rsidRPr="00720998"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735851A0" w14:textId="77777777" w:rsidR="009371B4" w:rsidRPr="00A82D1A" w:rsidRDefault="009371B4" w:rsidP="009371B4">
            <w:pPr>
              <w:widowControl w:val="0"/>
              <w:spacing w:before="120" w:after="120" w:line="264" w:lineRule="auto"/>
              <w:ind w:firstLine="572"/>
              <w:rPr>
                <w:spacing w:val="-2"/>
                <w:sz w:val="28"/>
                <w:szCs w:val="28"/>
                <w:lang w:val="nl-NL"/>
              </w:rPr>
            </w:pPr>
            <w:r w:rsidRPr="00A82D1A">
              <w:rPr>
                <w:spacing w:val="-2"/>
                <w:sz w:val="28"/>
                <w:szCs w:val="28"/>
                <w:lang w:val="nl-NL"/>
              </w:rPr>
              <w:t>Kiểm tra, thử nghiệm hàng hóa</w:t>
            </w:r>
            <w:r w:rsidR="00A33C2C" w:rsidRPr="00A82D1A">
              <w:rPr>
                <w:spacing w:val="-2"/>
                <w:sz w:val="28"/>
                <w:szCs w:val="28"/>
                <w:lang w:val="nl-NL"/>
              </w:rPr>
              <w:t>:</w:t>
            </w:r>
          </w:p>
          <w:p w14:paraId="0D296E5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a. Kiểm tra và thử nghiệm hàng hóa trước khi giao hàng: trên cơ sở phù hợp với yêu cầu về mặt kỹ thuật (trong trường hợp có yêu cầu tại Chương V của E-HSMT).</w:t>
            </w:r>
          </w:p>
          <w:p w14:paraId="09799C2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Tất cả hàng hóa phải được thử nghiệm để khẳng định tính đáp ứng các đặc tính kỹ thuật theo yêu cầu về mặt kỹ thuật;</w:t>
            </w:r>
          </w:p>
          <w:p w14:paraId="19673FC9"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Trong vòng 30 ngày trước khi thử nghiệm, nhà thầu sẽ gửi cho chủ đầu tư danh sách các thử nghiệm sẽ được nhà thầu hoặc nhà thầu phụ của họ tiến hành.</w:t>
            </w:r>
          </w:p>
          <w:p w14:paraId="2906B26D"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00F7C01D"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3B91DB12"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Mọi chi phí liên quan đến việc kiểm tra, chứng kiến thử nghiệm bao gồm chi phí đi lại, ăn ở sẽ do Bên B chịu.</w:t>
            </w:r>
          </w:p>
          <w:p w14:paraId="658E26C4"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197221B8"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Yêu cầu về kiểm tra và thử nghiệm hàng hóa phải phù hợp với </w:t>
            </w:r>
            <w:r w:rsidRPr="00A82D1A">
              <w:rPr>
                <w:rFonts w:asciiTheme="majorHAnsi" w:hAnsiTheme="majorHAnsi" w:cstheme="majorHAnsi"/>
                <w:sz w:val="28"/>
                <w:szCs w:val="28"/>
                <w:lang w:val="nl-NL"/>
              </w:rPr>
              <w:lastRenderedPageBreak/>
              <w:t>chủng loại hàng hóa, lưu ý các yêu cầu dưới đây:</w:t>
            </w:r>
          </w:p>
          <w:p w14:paraId="4A8454A1"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51AF7496"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53187F0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6DCCFB0A"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Việc chủ đầu tư tham gia chứng kiến thử nghiệm tại nhà máy sản xuất (nếu có) sẽ không miễn trừ các nghĩa vụ và trách nhiệm mà nhà thầu phải thực hiện theo quy định tại hợp đồng.</w:t>
            </w:r>
          </w:p>
          <w:p w14:paraId="6BC798E1"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b. Kiểm tra trước khi chấp nhận hàng hoá:</w:t>
            </w:r>
          </w:p>
          <w:p w14:paraId="6340DF74"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Số lượng và tình trạng của hàng hóa sẽ được kiểm tra tại kho Bên Mua bởi đại diện của Bên bán, Bên mua và đơn vị giám định độc lập (nếu có). Biên bản giám định sẽ được lập và ký bởi các bên và là cơ sở để Bên Mua khiếu nại Bên bán nếu hàng hóa có sai khác. Chi phí giám định do Bên Bán chịu.</w:t>
            </w:r>
          </w:p>
          <w:p w14:paraId="4AC95EC0"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hỏng + chi phí lắp đặt, thí nghiệm lại (nếu có)) trong vòng 21 ngày sau khi nhận được khiếu nại của Bên A. Bên A sẽ hoàn trả lại hàng hóa không phù hợp đó theo yêu cầu và bằng chi phí của Nhà thầu.</w:t>
            </w:r>
          </w:p>
          <w:p w14:paraId="2A44BE06"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Các chi phí liên quan đến sai khác về số lượng và chất lượng hàng hoá bao gồm vận chuyển bốc dỡ tại địa điểm giao nhận do Bên B chịu trách nhiệm</w:t>
            </w:r>
          </w:p>
          <w:p w14:paraId="2A3AB097"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Bên A sẽ có quyền tham dự các cuộc kiểm định nêu trên (nếu có) bằng chi phí của mình.</w:t>
            </w:r>
          </w:p>
          <w:p w14:paraId="2895647A" w14:textId="77777777" w:rsidR="00D34DED" w:rsidRPr="00A82D1A" w:rsidRDefault="00D34DED" w:rsidP="00D34DED">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Bên B chịu trách nhiệm về chất lượng vật liệu, sản phẩm, </w:t>
            </w:r>
            <w:r w:rsidRPr="00A82D1A">
              <w:rPr>
                <w:rFonts w:asciiTheme="majorHAnsi" w:hAnsiTheme="majorHAnsi" w:cstheme="majorHAnsi"/>
                <w:sz w:val="28"/>
                <w:szCs w:val="28"/>
                <w:lang w:val="nl-NL"/>
              </w:rPr>
              <w:lastRenderedPageBreak/>
              <w:t>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063C6B13" w:rsidR="00A33C2C" w:rsidRPr="00A82D1A" w:rsidRDefault="00D34DED" w:rsidP="00D34DED">
            <w:pPr>
              <w:widowControl w:val="0"/>
              <w:spacing w:before="120" w:after="120" w:line="264" w:lineRule="auto"/>
              <w:ind w:firstLine="572"/>
              <w:rPr>
                <w:spacing w:val="-2"/>
                <w:sz w:val="28"/>
                <w:szCs w:val="28"/>
                <w:lang w:val="nl-NL"/>
              </w:rPr>
            </w:pPr>
            <w:r w:rsidRPr="00A82D1A">
              <w:rPr>
                <w:rFonts w:asciiTheme="majorHAnsi" w:hAnsiTheme="majorHAnsi" w:cstheme="majorHAnsi"/>
                <w:b/>
                <w:bCs/>
                <w:i/>
                <w:iCs/>
                <w:sz w:val="28"/>
                <w:szCs w:val="28"/>
                <w:lang w:val="nl-NL"/>
              </w:rPr>
              <w:t>Tùy theo từng loại VTTB hàng hóa, Bên mời thầu và nhà thầu sẽ thống nhất bổ sung thêm các điều khoản (nếu cần thiết) trong quá trình thương thảo hoàn thiện hợp đồng</w:t>
            </w:r>
            <w:r w:rsidRPr="00A82D1A">
              <w:rPr>
                <w:rFonts w:asciiTheme="majorHAnsi" w:hAnsiTheme="majorHAnsi" w:cstheme="majorHAnsi"/>
                <w:b/>
                <w:bCs/>
                <w:i/>
                <w:iCs/>
                <w:color w:val="000000" w:themeColor="text1"/>
                <w:sz w:val="28"/>
                <w:szCs w:val="28"/>
                <w:lang w:val="nl-NL"/>
              </w:rPr>
              <w:t>.</w:t>
            </w:r>
          </w:p>
        </w:tc>
      </w:tr>
      <w:tr w:rsidR="00180F17" w:rsidRPr="00A82D1A"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3DF5D08F" w:rsidR="009371B4" w:rsidRPr="00A82D1A" w:rsidRDefault="009371B4" w:rsidP="009371B4">
            <w:pPr>
              <w:widowControl w:val="0"/>
              <w:spacing w:before="120" w:after="120" w:line="264" w:lineRule="auto"/>
              <w:ind w:firstLine="572"/>
              <w:rPr>
                <w:spacing w:val="-2"/>
                <w:sz w:val="28"/>
                <w:szCs w:val="28"/>
                <w:lang w:val="nl-NL"/>
              </w:rPr>
            </w:pPr>
            <w:r w:rsidRPr="00A82D1A">
              <w:rPr>
                <w:spacing w:val="-2"/>
                <w:sz w:val="28"/>
                <w:szCs w:val="28"/>
                <w:lang w:val="nl-NL"/>
              </w:rPr>
              <w:t>Việc kiểm tra, thử nghiệm hàng hóa được thực hiện tại</w:t>
            </w:r>
            <w:r w:rsidR="007C6F46" w:rsidRPr="00A82D1A">
              <w:rPr>
                <w:spacing w:val="-2"/>
                <w:sz w:val="28"/>
                <w:szCs w:val="28"/>
                <w:lang w:val="nl-NL"/>
              </w:rPr>
              <w:t xml:space="preserve">: </w:t>
            </w:r>
            <w:r w:rsidR="007C6F46" w:rsidRPr="00A82D1A">
              <w:rPr>
                <w:rFonts w:asciiTheme="majorHAnsi" w:hAnsiTheme="majorHAnsi" w:cstheme="majorHAnsi"/>
                <w:color w:val="000000" w:themeColor="text1"/>
                <w:spacing w:val="-2"/>
                <w:sz w:val="28"/>
                <w:szCs w:val="28"/>
                <w:lang w:val="nl-NL"/>
              </w:rPr>
              <w:t>Theo yêu cầu quy định tại chương V E-HSMT</w:t>
            </w:r>
          </w:p>
        </w:tc>
      </w:tr>
      <w:tr w:rsidR="00180F17" w:rsidRPr="00720998"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5BD7096A" w14:textId="5D2ECBB7" w:rsidR="009371B4" w:rsidRPr="00A82D1A" w:rsidRDefault="009371B4" w:rsidP="00CA7804">
            <w:pPr>
              <w:spacing w:before="120" w:after="120" w:line="360" w:lineRule="exact"/>
              <w:rPr>
                <w:i/>
                <w:sz w:val="28"/>
                <w:szCs w:val="28"/>
                <w:lang w:val="pt-BR"/>
              </w:rPr>
            </w:pPr>
            <w:r w:rsidRPr="00A82D1A">
              <w:rPr>
                <w:sz w:val="28"/>
                <w:szCs w:val="28"/>
                <w:lang w:val="nl-NL"/>
              </w:rPr>
              <w:t>1. Phạt vi phạm hợp đồng</w:t>
            </w:r>
            <w:r w:rsidR="003413DB" w:rsidRPr="00A82D1A">
              <w:rPr>
                <w:sz w:val="28"/>
                <w:szCs w:val="28"/>
                <w:lang w:val="nl-NL"/>
              </w:rPr>
              <w:t xml:space="preserve">: </w:t>
            </w:r>
            <w:r w:rsidRPr="00A82D1A">
              <w:rPr>
                <w:sz w:val="28"/>
                <w:szCs w:val="28"/>
                <w:lang w:val="pt-BR"/>
              </w:rPr>
              <w:t>Áp dụn</w:t>
            </w:r>
            <w:r w:rsidR="003413DB" w:rsidRPr="00A82D1A">
              <w:rPr>
                <w:sz w:val="28"/>
                <w:szCs w:val="28"/>
                <w:lang w:val="pt-BR"/>
              </w:rPr>
              <w:t>g</w:t>
            </w:r>
          </w:p>
          <w:p w14:paraId="51151527" w14:textId="6984E97A" w:rsidR="009371B4" w:rsidRPr="00A82D1A" w:rsidRDefault="009371B4" w:rsidP="00CA7804">
            <w:pPr>
              <w:spacing w:before="120" w:after="120" w:line="360" w:lineRule="exact"/>
              <w:ind w:firstLine="292"/>
              <w:rPr>
                <w:sz w:val="28"/>
                <w:szCs w:val="28"/>
                <w:lang w:val="nl-NL"/>
              </w:rPr>
            </w:pPr>
            <w:r w:rsidRPr="00A82D1A">
              <w:rPr>
                <w:sz w:val="28"/>
                <w:szCs w:val="28"/>
                <w:lang w:val="nl-NL"/>
              </w:rPr>
              <w:t>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w:t>
            </w:r>
            <w:r w:rsidR="00BD5BDB" w:rsidRPr="00A82D1A">
              <w:rPr>
                <w:sz w:val="28"/>
                <w:szCs w:val="28"/>
                <w:lang w:val="nl-NL"/>
              </w:rPr>
              <w:t xml:space="preserve">: </w:t>
            </w:r>
            <w:r w:rsidR="00BD5BDB" w:rsidRPr="00A82D1A">
              <w:rPr>
                <w:color w:val="EE0000"/>
                <w:sz w:val="28"/>
                <w:szCs w:val="28"/>
                <w:lang w:val="nl-NL"/>
              </w:rPr>
              <w:t>0,</w:t>
            </w:r>
            <w:r w:rsidR="00A61DBF">
              <w:rPr>
                <w:color w:val="EE0000"/>
                <w:sz w:val="28"/>
                <w:szCs w:val="28"/>
                <w:lang w:val="nl-NL"/>
              </w:rPr>
              <w:t>2</w:t>
            </w:r>
            <w:r w:rsidRPr="00A82D1A">
              <w:rPr>
                <w:color w:val="EE0000"/>
                <w:sz w:val="28"/>
                <w:szCs w:val="28"/>
                <w:lang w:val="nl-NL"/>
              </w:rPr>
              <w:t>%/</w:t>
            </w:r>
            <w:r w:rsidR="00BD5BDB" w:rsidRPr="00A82D1A">
              <w:rPr>
                <w:color w:val="EE0000"/>
                <w:sz w:val="28"/>
                <w:szCs w:val="28"/>
                <w:lang w:val="nl-NL"/>
              </w:rPr>
              <w:t>ngày</w:t>
            </w:r>
            <w:r w:rsidRPr="00A82D1A">
              <w:rPr>
                <w:color w:val="EE0000"/>
                <w:sz w:val="28"/>
                <w:szCs w:val="28"/>
                <w:lang w:val="nl-NL"/>
              </w:rPr>
              <w:t xml:space="preserve"> </w:t>
            </w:r>
            <w:r w:rsidR="00D74A81" w:rsidRPr="00A82D1A">
              <w:rPr>
                <w:rFonts w:asciiTheme="majorHAnsi" w:hAnsiTheme="majorHAnsi" w:cstheme="majorHAnsi"/>
                <w:color w:val="EE0000"/>
                <w:spacing w:val="-2"/>
                <w:sz w:val="28"/>
                <w:szCs w:val="28"/>
                <w:shd w:val="clear" w:color="auto" w:fill="FFFFFF"/>
                <w:lang w:val="pt-BR"/>
              </w:rPr>
              <w:t xml:space="preserve">(đối với phần hợp đồng vi phạm) </w:t>
            </w:r>
            <w:r w:rsidRPr="00A82D1A">
              <w:rPr>
                <w:sz w:val="28"/>
                <w:szCs w:val="28"/>
                <w:lang w:val="nl-NL"/>
              </w:rPr>
              <w:t xml:space="preserve">cho đến khi nội dung công việc đó được thực hiện. Chủ đầu tư sẽ khấu trừ đến </w:t>
            </w:r>
            <w:r w:rsidR="005D55FC">
              <w:rPr>
                <w:color w:val="EE0000"/>
                <w:sz w:val="28"/>
                <w:szCs w:val="28"/>
                <w:lang w:val="nl-NL"/>
              </w:rPr>
              <w:t>8</w:t>
            </w:r>
            <w:r w:rsidRPr="00A82D1A">
              <w:rPr>
                <w:color w:val="EE0000"/>
                <w:sz w:val="28"/>
                <w:szCs w:val="28"/>
                <w:lang w:val="nl-NL"/>
              </w:rPr>
              <w:t xml:space="preserve">%. </w:t>
            </w:r>
            <w:r w:rsidRPr="00A82D1A">
              <w:rPr>
                <w:sz w:val="28"/>
                <w:szCs w:val="28"/>
                <w:lang w:val="nl-NL"/>
              </w:rPr>
              <w:t>Khi đạt đến mức phạt tối đa, Chủ đầu tư có thể xem xét chấm dứt hợp đồng theo quy định tại Mục 29 E-ĐKC.</w:t>
            </w:r>
          </w:p>
          <w:p w14:paraId="62C7A92F" w14:textId="77777777" w:rsidR="006B330B" w:rsidRPr="00A82D1A" w:rsidRDefault="006B330B" w:rsidP="006B330B">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Quy định chi tiết:</w:t>
            </w:r>
          </w:p>
          <w:p w14:paraId="20B2578D" w14:textId="2B3BD9BF" w:rsidR="006B330B" w:rsidRPr="00A82D1A" w:rsidRDefault="006B330B" w:rsidP="006B330B">
            <w:pPr>
              <w:spacing w:before="60" w:after="60"/>
              <w:ind w:firstLine="379"/>
              <w:rPr>
                <w:rFonts w:asciiTheme="majorHAnsi" w:hAnsiTheme="majorHAnsi" w:cstheme="majorHAnsi"/>
                <w:color w:val="000000" w:themeColor="text1"/>
                <w:sz w:val="28"/>
                <w:szCs w:val="28"/>
                <w:shd w:val="clear" w:color="auto" w:fill="FFFFFF"/>
                <w:lang w:val="pt-BR"/>
              </w:rPr>
            </w:pPr>
            <w:r w:rsidRPr="00A82D1A">
              <w:rPr>
                <w:rFonts w:asciiTheme="majorHAnsi" w:hAnsiTheme="majorHAnsi" w:cstheme="majorHAnsi"/>
                <w:color w:val="000000" w:themeColor="text1"/>
                <w:sz w:val="28"/>
                <w:szCs w:val="28"/>
                <w:shd w:val="clear" w:color="auto" w:fill="FFFFFF"/>
                <w:lang w:val="pt-BR"/>
              </w:rPr>
              <w:t xml:space="preserve">- Phạt do chất lượng: Trường hợp nhà thầu vi phạm nghĩa vụ đảm bảo chất lượng cho công trình, nhà thầu sẽ chịu mọi kinh phí sửa chữa theo yêu cầu của Chủ đầu tư và bị phạt </w:t>
            </w:r>
            <w:r w:rsidR="005D55FC">
              <w:rPr>
                <w:rFonts w:asciiTheme="majorHAnsi" w:hAnsiTheme="majorHAnsi" w:cstheme="majorHAnsi"/>
                <w:color w:val="FF0000"/>
                <w:sz w:val="28"/>
                <w:szCs w:val="28"/>
                <w:shd w:val="clear" w:color="auto" w:fill="FFFFFF"/>
                <w:lang w:val="pt-BR"/>
              </w:rPr>
              <w:t>8</w:t>
            </w:r>
            <w:r w:rsidRPr="00A82D1A">
              <w:rPr>
                <w:rFonts w:asciiTheme="majorHAnsi" w:hAnsiTheme="majorHAnsi" w:cstheme="majorHAnsi"/>
                <w:color w:val="FF0000"/>
                <w:sz w:val="28"/>
                <w:szCs w:val="28"/>
                <w:shd w:val="clear" w:color="auto" w:fill="FFFFFF"/>
                <w:lang w:val="pt-BR"/>
              </w:rPr>
              <w:t>%</w:t>
            </w:r>
            <w:r w:rsidRPr="00A82D1A">
              <w:rPr>
                <w:rFonts w:asciiTheme="majorHAnsi" w:hAnsiTheme="majorHAnsi" w:cstheme="majorHAnsi"/>
                <w:color w:val="000000" w:themeColor="text1"/>
                <w:sz w:val="28"/>
                <w:szCs w:val="28"/>
                <w:shd w:val="clear" w:color="auto" w:fill="FFFFFF"/>
                <w:lang w:val="pt-BR"/>
              </w:rPr>
              <w:t xml:space="preserve"> giá trị phần hợp đồng bị vi phạm về chất lượng. Đồng thời việc khắc phục phần việc vi phạm chất lượng của nhà thầu dẫn đến kéo dài thời gian hoàn thành so với tiến độ quy định thì nhà thầu phải chịu thêm mức phạt chậm về tiến độ như quy định tại các mục nêu trên.</w:t>
            </w:r>
          </w:p>
          <w:p w14:paraId="30D95C4D" w14:textId="1DE69DAE" w:rsidR="009371B4" w:rsidRPr="00A82D1A" w:rsidRDefault="009371B4" w:rsidP="00CA7804">
            <w:pPr>
              <w:spacing w:before="120" w:after="120" w:line="360" w:lineRule="exact"/>
              <w:rPr>
                <w:sz w:val="28"/>
                <w:szCs w:val="28"/>
                <w:lang w:val="nl-NL"/>
              </w:rPr>
            </w:pPr>
            <w:r w:rsidRPr="00A82D1A">
              <w:rPr>
                <w:sz w:val="28"/>
                <w:szCs w:val="28"/>
                <w:lang w:val="nl-NL"/>
              </w:rPr>
              <w:t>2. Bồi thường thiệt hại</w:t>
            </w:r>
            <w:r w:rsidR="008840D9" w:rsidRPr="00A82D1A">
              <w:rPr>
                <w:sz w:val="28"/>
                <w:szCs w:val="28"/>
                <w:lang w:val="nl-NL"/>
              </w:rPr>
              <w:t xml:space="preserve">: </w:t>
            </w:r>
            <w:r w:rsidR="008840D9" w:rsidRPr="00A82D1A">
              <w:rPr>
                <w:color w:val="EE0000"/>
                <w:sz w:val="28"/>
                <w:szCs w:val="28"/>
                <w:lang w:val="nl-NL"/>
              </w:rPr>
              <w:t>Áp dụng.</w:t>
            </w:r>
          </w:p>
          <w:p w14:paraId="65C8B2DF" w14:textId="77777777" w:rsidR="00D4271C" w:rsidRPr="00A82D1A" w:rsidRDefault="00D4271C" w:rsidP="00D4271C">
            <w:pPr>
              <w:widowControl w:val="0"/>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Ngoài mức phạt theo thỏa thuận nêu trên, Nhà thầu còn phải 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A82D1A">
              <w:rPr>
                <w:rFonts w:asciiTheme="majorHAnsi" w:hAnsiTheme="majorHAnsi" w:cstheme="majorHAnsi"/>
                <w:bCs/>
                <w:sz w:val="28"/>
                <w:szCs w:val="28"/>
                <w:lang w:val="nl-NL"/>
              </w:rPr>
              <w:t>Bồi thường thiệt hại trên cơ sở toàn bộ thiệt hại thực tế.</w:t>
            </w:r>
          </w:p>
          <w:p w14:paraId="5F8308A0" w14:textId="77777777" w:rsidR="00D4271C" w:rsidRPr="00A82D1A" w:rsidRDefault="00D4271C" w:rsidP="00D4271C">
            <w:pPr>
              <w:widowControl w:val="0"/>
              <w:tabs>
                <w:tab w:val="num" w:pos="174"/>
              </w:tabs>
              <w:spacing w:before="40" w:after="40"/>
              <w:ind w:firstLine="574"/>
              <w:rPr>
                <w:rFonts w:asciiTheme="majorHAnsi" w:hAnsiTheme="majorHAnsi" w:cstheme="majorHAnsi"/>
                <w:sz w:val="28"/>
                <w:szCs w:val="28"/>
                <w:lang w:val="nl-NL"/>
              </w:rPr>
            </w:pPr>
            <w:r w:rsidRPr="00A82D1A">
              <w:rPr>
                <w:rFonts w:asciiTheme="majorHAnsi" w:hAnsiTheme="majorHAnsi" w:cstheme="majorHAnsi"/>
                <w:sz w:val="28"/>
                <w:szCs w:val="28"/>
                <w:lang w:val="nl-NL"/>
              </w:rPr>
              <w:t xml:space="preserve">+ Ngoài mức phạt/bồi thường thiệt hại do vi phạm nghĩa vụ hoàn thành hợp đồng nêu trên, Chủ đầu tư cảnh cáo nhà thầu bằng văn bản làm cơ sở để đánh giá uy tín của nhà thầu thông qua tiến </w:t>
            </w:r>
            <w:r w:rsidRPr="00A82D1A">
              <w:rPr>
                <w:rFonts w:asciiTheme="majorHAnsi" w:hAnsiTheme="majorHAnsi" w:cstheme="majorHAnsi"/>
                <w:sz w:val="28"/>
                <w:szCs w:val="28"/>
                <w:lang w:val="nl-NL"/>
              </w:rPr>
              <w:lastRenderedPageBreak/>
              <w:t>độ và chất lượng thực hiện các hợp đồng. Việc cảnh cáo sẽ được báo cáo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niêm yết tại trang web nội bộ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và thông báo đến toàn thể các đơn vị thành viên của EVN</w:t>
            </w:r>
            <w:r w:rsidRPr="00A82D1A">
              <w:rPr>
                <w:rFonts w:asciiTheme="majorHAnsi" w:hAnsiTheme="majorHAnsi" w:cstheme="majorHAnsi"/>
                <w:i/>
                <w:sz w:val="28"/>
                <w:szCs w:val="28"/>
                <w:lang w:val="nl-NL"/>
              </w:rPr>
              <w:t>NPT</w:t>
            </w:r>
            <w:r w:rsidRPr="00A82D1A">
              <w:rPr>
                <w:rFonts w:asciiTheme="majorHAnsi" w:hAnsiTheme="majorHAnsi" w:cstheme="majorHAnsi"/>
                <w:sz w:val="28"/>
                <w:szCs w:val="28"/>
                <w:lang w:val="nl-NL"/>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3" w:history="1">
              <w:r w:rsidRPr="00A82D1A">
                <w:rPr>
                  <w:rFonts w:asciiTheme="majorHAnsi" w:hAnsiTheme="majorHAnsi" w:cstheme="majorHAnsi"/>
                  <w:sz w:val="28"/>
                  <w:szCs w:val="28"/>
                  <w:lang w:val="nl-NL"/>
                </w:rPr>
                <w:t>http://dauthau.evn.com.vn</w:t>
              </w:r>
            </w:hyperlink>
            <w:r w:rsidRPr="00A82D1A">
              <w:rPr>
                <w:rFonts w:asciiTheme="majorHAnsi" w:hAnsiTheme="majorHAnsi" w:cstheme="majorHAnsi"/>
                <w:sz w:val="28"/>
                <w:szCs w:val="28"/>
                <w:lang w:val="nl-NL"/>
              </w:rPr>
              <w:t xml:space="preserve"> để nắm bắt được các thông tin:</w:t>
            </w:r>
          </w:p>
          <w:p w14:paraId="40EEC661"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khi đánh giá quá trình thực hiện Hợp đồng và cập nhật kết quả đánh giá.</w:t>
            </w:r>
          </w:p>
          <w:p w14:paraId="233D526E"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Quy định của EVN về việc áp dụng kết quả đánh giá.</w:t>
            </w:r>
          </w:p>
          <w:p w14:paraId="028FFB9D" w14:textId="77777777" w:rsidR="00D4271C" w:rsidRPr="00A82D1A" w:rsidRDefault="00D4271C" w:rsidP="0086781B">
            <w:pPr>
              <w:numPr>
                <w:ilvl w:val="0"/>
                <w:numId w:val="5"/>
              </w:numPr>
              <w:spacing w:before="40" w:after="40"/>
              <w:ind w:left="714" w:hanging="357"/>
              <w:rPr>
                <w:rFonts w:asciiTheme="majorHAnsi" w:hAnsiTheme="majorHAnsi" w:cstheme="majorHAnsi"/>
                <w:sz w:val="28"/>
                <w:szCs w:val="28"/>
                <w:lang w:val="nl-NL"/>
              </w:rPr>
            </w:pPr>
            <w:r w:rsidRPr="00A82D1A">
              <w:rPr>
                <w:rFonts w:asciiTheme="majorHAnsi" w:hAnsiTheme="majorHAnsi" w:cstheme="majorHAnsi"/>
                <w:sz w:val="28"/>
                <w:szCs w:val="28"/>
                <w:lang w:val="nl-NL"/>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68B46B9B" w:rsidR="009371B4" w:rsidRPr="00A82D1A" w:rsidRDefault="00D4271C" w:rsidP="00D4271C">
            <w:pPr>
              <w:widowControl w:val="0"/>
              <w:tabs>
                <w:tab w:val="right" w:pos="7164"/>
              </w:tabs>
              <w:spacing w:before="120" w:after="120" w:line="264" w:lineRule="auto"/>
              <w:ind w:firstLine="572"/>
              <w:rPr>
                <w:sz w:val="28"/>
                <w:szCs w:val="28"/>
                <w:u w:val="single"/>
                <w:lang w:val="nl-NL"/>
              </w:rPr>
            </w:pPr>
            <w:r w:rsidRPr="00A82D1A">
              <w:rPr>
                <w:rFonts w:asciiTheme="majorHAnsi" w:hAnsiTheme="majorHAnsi" w:cstheme="majorHAnsi"/>
                <w:spacing w:val="-4"/>
                <w:sz w:val="28"/>
                <w:szCs w:val="28"/>
                <w:lang w:val="nl-NL"/>
              </w:rPr>
              <w:t>- Yêu cầu về phạt do Chủ đầu tư không thanh toán cho Nhà thầu theo thời gian quy định trong hợp đồng: Không áp dụng.</w:t>
            </w:r>
          </w:p>
        </w:tc>
      </w:tr>
      <w:tr w:rsidR="00180F17" w:rsidRPr="00A82D1A"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802CE4C" w14:textId="77777777" w:rsidR="0047534D" w:rsidRPr="00A82D1A" w:rsidRDefault="009371B4" w:rsidP="00CD081B">
            <w:pPr>
              <w:widowControl w:val="0"/>
              <w:spacing w:before="120" w:after="120"/>
              <w:ind w:firstLine="572"/>
              <w:rPr>
                <w:sz w:val="28"/>
                <w:szCs w:val="28"/>
              </w:rPr>
            </w:pPr>
            <w:r w:rsidRPr="00A82D1A">
              <w:rPr>
                <w:sz w:val="28"/>
                <w:szCs w:val="28"/>
              </w:rPr>
              <w:t>Thời hạn bảo hành là</w:t>
            </w:r>
            <w:r w:rsidR="0047534D" w:rsidRPr="00A82D1A">
              <w:rPr>
                <w:sz w:val="28"/>
                <w:szCs w:val="28"/>
              </w:rPr>
              <w:t>:</w:t>
            </w:r>
          </w:p>
          <w:p w14:paraId="6AA88FEC" w14:textId="54672704" w:rsidR="0047534D" w:rsidRPr="00A82D1A" w:rsidRDefault="0047534D" w:rsidP="00CD081B">
            <w:pPr>
              <w:widowControl w:val="0"/>
              <w:spacing w:before="60" w:after="60"/>
              <w:ind w:firstLine="576"/>
              <w:rPr>
                <w:rFonts w:asciiTheme="majorHAnsi" w:hAnsiTheme="majorHAnsi" w:cstheme="majorHAnsi"/>
                <w:color w:val="FF0000"/>
                <w:sz w:val="28"/>
                <w:szCs w:val="28"/>
              </w:rPr>
            </w:pPr>
            <w:r w:rsidRPr="00A82D1A">
              <w:rPr>
                <w:rFonts w:asciiTheme="majorHAnsi" w:hAnsiTheme="majorHAnsi" w:cstheme="majorHAnsi"/>
                <w:color w:val="FF0000"/>
                <w:sz w:val="28"/>
                <w:szCs w:val="28"/>
              </w:rPr>
              <w:t>+ Trong vòng 24 tháng kể từ ngày đóng điện nghiệm thu công trình hoặc 36 tháng kể từ ngày giao hàng cuối cùng tùy thời hạn nào đến trước.</w:t>
            </w:r>
          </w:p>
          <w:p w14:paraId="5FA6336A" w14:textId="73F5137E" w:rsidR="0047534D" w:rsidRPr="00A82D1A" w:rsidRDefault="0047534D" w:rsidP="00CD081B">
            <w:pPr>
              <w:widowControl w:val="0"/>
              <w:spacing w:before="60" w:after="60"/>
              <w:ind w:firstLine="576"/>
              <w:rPr>
                <w:rFonts w:asciiTheme="majorHAnsi" w:hAnsiTheme="majorHAnsi" w:cstheme="majorHAnsi"/>
                <w:color w:val="FF0000"/>
                <w:sz w:val="28"/>
                <w:szCs w:val="28"/>
              </w:rPr>
            </w:pPr>
            <w:r w:rsidRPr="00A82D1A">
              <w:rPr>
                <w:rFonts w:asciiTheme="majorHAnsi" w:hAnsiTheme="majorHAnsi" w:cstheme="majorHAnsi"/>
                <w:color w:val="FF0000"/>
                <w:sz w:val="28"/>
                <w:szCs w:val="28"/>
              </w:rPr>
              <w:t>+ Đối với các vật tư thiết bị do Bên Bán sửa chữa hoặc thay thế trong thời gian bảo hành thì thời hạn bảo hành cho các thiết bị này là 24 tháng kể từ ngày kết thúc việc sửa chữa hoặc thay thế.</w:t>
            </w:r>
          </w:p>
          <w:p w14:paraId="21EE1113" w14:textId="77777777" w:rsidR="00B0270B" w:rsidRPr="00A82D1A" w:rsidRDefault="00B0270B" w:rsidP="00CD081B">
            <w:pPr>
              <w:spacing w:before="40" w:after="40"/>
              <w:ind w:firstLine="574"/>
              <w:rPr>
                <w:rFonts w:asciiTheme="majorHAnsi" w:hAnsiTheme="majorHAnsi" w:cstheme="majorHAnsi"/>
                <w:sz w:val="28"/>
                <w:szCs w:val="28"/>
                <w:u w:val="single"/>
              </w:rPr>
            </w:pPr>
            <w:r w:rsidRPr="00A82D1A">
              <w:rPr>
                <w:rFonts w:asciiTheme="majorHAnsi" w:hAnsiTheme="majorHAnsi" w:cstheme="majorHAnsi"/>
                <w:sz w:val="28"/>
                <w:szCs w:val="28"/>
              </w:rPr>
              <w:t xml:space="preserve">- Giá trị bảo lãnh bảo hành: </w:t>
            </w:r>
            <w:r w:rsidRPr="00A82D1A">
              <w:rPr>
                <w:rFonts w:asciiTheme="majorHAnsi" w:hAnsiTheme="majorHAnsi" w:cstheme="majorHAnsi"/>
                <w:b/>
                <w:sz w:val="28"/>
                <w:szCs w:val="28"/>
              </w:rPr>
              <w:t>5% giá hợp đồng</w:t>
            </w:r>
            <w:r w:rsidRPr="00A82D1A">
              <w:rPr>
                <w:rFonts w:asciiTheme="majorHAnsi" w:hAnsiTheme="majorHAnsi" w:cstheme="majorHAnsi"/>
                <w:sz w:val="28"/>
                <w:szCs w:val="28"/>
              </w:rPr>
              <w:t>.</w:t>
            </w:r>
          </w:p>
          <w:p w14:paraId="4511C78A"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Bảo lãnh bảo hành:</w:t>
            </w:r>
            <w:r w:rsidRPr="00A82D1A">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A82D1A">
              <w:rPr>
                <w:rFonts w:asciiTheme="majorHAnsi" w:hAnsiTheme="majorHAnsi" w:cstheme="majorHAnsi"/>
                <w:bCs/>
                <w:sz w:val="28"/>
                <w:szCs w:val="28"/>
                <w:lang w:val="nl-NL"/>
              </w:rPr>
              <w:t>tổ chức tín dụng, chi nhánh ngân hàng nước ngoài</w:t>
            </w:r>
            <w:r w:rsidRPr="00A82D1A">
              <w:rPr>
                <w:rFonts w:asciiTheme="majorHAnsi" w:hAnsiTheme="majorHAnsi" w:cstheme="majorHAnsi"/>
                <w:sz w:val="28"/>
                <w:szCs w:val="28"/>
                <w:lang w:val="nl-NL"/>
              </w:rPr>
              <w:t xml:space="preserve"> được thành lập theo pháp luật Việt Nam</w:t>
            </w:r>
            <w:r w:rsidRPr="00A82D1A">
              <w:rPr>
                <w:rFonts w:asciiTheme="majorHAnsi" w:hAnsiTheme="majorHAnsi" w:cstheme="majorHAnsi"/>
                <w:sz w:val="28"/>
                <w:szCs w:val="28"/>
              </w:rPr>
              <w:t xml:space="preserve"> phát hành có giá trị bằng </w:t>
            </w:r>
            <w:r w:rsidRPr="00A82D1A">
              <w:rPr>
                <w:rFonts w:asciiTheme="majorHAnsi" w:hAnsiTheme="majorHAnsi" w:cstheme="majorHAnsi"/>
                <w:b/>
                <w:sz w:val="28"/>
                <w:szCs w:val="28"/>
              </w:rPr>
              <w:t>5 phần trăm (%) Giá trị hợp đồng</w:t>
            </w:r>
            <w:r w:rsidRPr="00A82D1A">
              <w:rPr>
                <w:rFonts w:asciiTheme="majorHAnsi" w:hAnsiTheme="majorHAnsi" w:cstheme="majorHAnsi"/>
                <w:sz w:val="28"/>
                <w:szCs w:val="28"/>
              </w:rPr>
              <w:t>.</w:t>
            </w:r>
          </w:p>
          <w:p w14:paraId="5620D777"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xml:space="preserve">- </w:t>
            </w:r>
            <w:r w:rsidRPr="00A82D1A">
              <w:rPr>
                <w:rFonts w:asciiTheme="majorHAnsi" w:hAnsiTheme="majorHAnsi" w:cstheme="majorHAnsi"/>
                <w:sz w:val="28"/>
                <w:szCs w:val="28"/>
                <w:u w:val="single"/>
              </w:rPr>
              <w:t>Hiệu lực của bảo lãnh bảo hành</w:t>
            </w:r>
            <w:r w:rsidRPr="00A82D1A">
              <w:rPr>
                <w:rFonts w:asciiTheme="majorHAnsi" w:hAnsiTheme="majorHAnsi" w:cstheme="majorHAnsi"/>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44F6E45F" w14:textId="77777777" w:rsidR="00B0270B" w:rsidRPr="00A82D1A" w:rsidRDefault="00B0270B" w:rsidP="00CD081B">
            <w:pPr>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lastRenderedPageBreak/>
              <w:t>- Hai bên thống nhất sử dụng mẫu Phiếu bảo hành Vật tư thiết bị (VTTB) do EVNNPT ban hành tại Văn bản số 1237/EVNNPT-PC ngày 10/04/2018</w:t>
            </w:r>
          </w:p>
          <w:p w14:paraId="4EA3D8D1"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7EC1AEA0"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6755351F" w14:textId="77777777" w:rsidR="00B0270B" w:rsidRPr="00A82D1A" w:rsidRDefault="00B0270B" w:rsidP="00CD081B">
            <w:pPr>
              <w:widowControl w:val="0"/>
              <w:spacing w:before="40" w:after="40"/>
              <w:ind w:firstLine="574"/>
              <w:rPr>
                <w:rFonts w:asciiTheme="majorHAnsi" w:hAnsiTheme="majorHAnsi" w:cstheme="majorHAnsi"/>
                <w:sz w:val="28"/>
                <w:szCs w:val="28"/>
              </w:rPr>
            </w:pPr>
            <w:r w:rsidRPr="00A82D1A">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4AE3CFFC" w14:textId="77777777" w:rsidR="00B0270B" w:rsidRPr="00A82D1A" w:rsidRDefault="00B0270B" w:rsidP="00CD081B">
            <w:pPr>
              <w:widowControl w:val="0"/>
              <w:spacing w:before="40" w:after="40"/>
              <w:ind w:firstLine="574"/>
              <w:rPr>
                <w:rFonts w:asciiTheme="majorHAnsi" w:hAnsiTheme="majorHAnsi" w:cstheme="majorHAnsi"/>
                <w:i/>
                <w:iCs/>
                <w:color w:val="000000" w:themeColor="text1"/>
                <w:sz w:val="28"/>
                <w:szCs w:val="28"/>
              </w:rPr>
            </w:pPr>
            <w:r w:rsidRPr="00A82D1A">
              <w:rPr>
                <w:rFonts w:asciiTheme="majorHAnsi" w:hAnsiTheme="majorHAnsi" w:cstheme="majorHAnsi"/>
                <w:sz w:val="28"/>
                <w:szCs w:val="28"/>
              </w:rPr>
              <w:t xml:space="preserve">Địa điểm để áp dụng bảo hành là: </w:t>
            </w:r>
            <w:r w:rsidRPr="00A82D1A">
              <w:rPr>
                <w:rFonts w:asciiTheme="majorHAnsi" w:hAnsiTheme="majorHAnsi" w:cstheme="majorHAnsi"/>
                <w:color w:val="FF0000"/>
                <w:sz w:val="28"/>
                <w:szCs w:val="28"/>
              </w:rPr>
              <w:t>tương ứng với phạm vi cung cấp.</w:t>
            </w:r>
            <w:r w:rsidRPr="00A82D1A">
              <w:rPr>
                <w:rFonts w:asciiTheme="majorHAnsi" w:hAnsiTheme="majorHAnsi" w:cstheme="majorHAnsi"/>
                <w:i/>
                <w:iCs/>
                <w:color w:val="000000" w:themeColor="text1"/>
                <w:sz w:val="28"/>
                <w:szCs w:val="28"/>
              </w:rPr>
              <w:t xml:space="preserve"> </w:t>
            </w:r>
          </w:p>
          <w:p w14:paraId="1AF95D0A" w14:textId="20AEDBB4" w:rsidR="009371B4" w:rsidRPr="00A82D1A" w:rsidRDefault="00B0270B" w:rsidP="00CD081B">
            <w:pPr>
              <w:widowControl w:val="0"/>
              <w:spacing w:before="120" w:after="120"/>
              <w:ind w:firstLine="572"/>
              <w:rPr>
                <w:sz w:val="28"/>
                <w:szCs w:val="28"/>
              </w:rPr>
            </w:pPr>
            <w:r w:rsidRPr="00A82D1A">
              <w:rPr>
                <w:rFonts w:asciiTheme="majorHAnsi" w:hAnsiTheme="majorHAnsi" w:cstheme="majorHAnsi"/>
                <w:i/>
                <w:iCs/>
                <w:color w:val="000000" w:themeColor="text1"/>
                <w:sz w:val="28"/>
                <w:szCs w:val="28"/>
              </w:rPr>
              <w:t>[Tùy theo từng loại VTTB hàng hóa, Bên mời thầu sẽ bổ sung thêm các điều khoản (nếu cần thiết)]</w:t>
            </w:r>
          </w:p>
        </w:tc>
      </w:tr>
      <w:tr w:rsidR="00180F17" w:rsidRPr="00A82D1A"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23.5</w:t>
            </w:r>
          </w:p>
          <w:p w14:paraId="63A05991"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591269FE" w14:textId="77777777" w:rsidR="009A4701" w:rsidRPr="00A82D1A" w:rsidRDefault="009A4701" w:rsidP="009A4701">
            <w:pPr>
              <w:widowControl w:val="0"/>
              <w:spacing w:before="40" w:after="40"/>
              <w:ind w:firstLine="572"/>
              <w:rPr>
                <w:sz w:val="28"/>
                <w:szCs w:val="28"/>
              </w:rPr>
            </w:pPr>
            <w:r w:rsidRPr="00A82D1A">
              <w:rPr>
                <w:sz w:val="28"/>
                <w:szCs w:val="28"/>
              </w:rPr>
              <w:t>Thời hạn sửa chữa, thay thế là:</w:t>
            </w:r>
          </w:p>
          <w:p w14:paraId="327915C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Cơ chế giải quyết các hư hỏng, khuyết tật phát sinh phát sinh trong quá trình sử dụng hàng hóa trong thời hạn bảo hành:</w:t>
            </w:r>
          </w:p>
          <w:p w14:paraId="6A4571B2"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Khi kiểm tra, nghiệm thu cũng như trong quá trình lắp đặt vận hành, nếu hàng hoá không phù hợp về mặt kỹ thuật hoặc chất lượng không đảm bảo thì Bên A thông báo cho Bên B bằng văn bản để Bên B có biện pháp xử lý, khắc phục kịp thời, nhưng không muộn hơn 15 ngày kể từ khi Bên B nhận được thông báo của Bên A.</w:t>
            </w:r>
          </w:p>
          <w:p w14:paraId="0527A3EB"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5CC81136"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 Đối với hàng hóa được xác định có thể xử lý tại công trường: Nhà thầu phải tiến hành thay thế hoặc sửa chữa trong thời gian </w:t>
            </w:r>
            <w:r w:rsidRPr="00A82D1A">
              <w:rPr>
                <w:rFonts w:asciiTheme="majorHAnsi" w:hAnsiTheme="majorHAnsi" w:cstheme="majorHAnsi"/>
                <w:sz w:val="28"/>
                <w:szCs w:val="28"/>
              </w:rPr>
              <w:lastRenderedPageBreak/>
              <w:t>không quá 45 ngày</w:t>
            </w:r>
            <w:r w:rsidRPr="00A82D1A">
              <w:rPr>
                <w:rFonts w:asciiTheme="majorHAnsi" w:hAnsiTheme="majorHAnsi" w:cstheme="majorHAnsi"/>
                <w:color w:val="FF0000"/>
                <w:sz w:val="28"/>
                <w:szCs w:val="28"/>
              </w:rPr>
              <w:t xml:space="preserve">, </w:t>
            </w:r>
            <w:r w:rsidRPr="00A82D1A">
              <w:rPr>
                <w:rFonts w:asciiTheme="majorHAnsi" w:hAnsiTheme="majorHAnsi" w:cstheme="majorHAnsi"/>
                <w:sz w:val="28"/>
                <w:szCs w:val="28"/>
              </w:rPr>
              <w:t>kể từ ngày Bên A đề nghị xử lý tồn tại bằng văn bản;</w:t>
            </w:r>
          </w:p>
          <w:p w14:paraId="0249303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Đối với hàng hóa được xác định không thể xử lý tại công trường: Nhà thầu phải tiến hành thay thế hoặc sửa chữa trong thời gian không quá 120 ngày kể từ ngày Bên A đề nghị xử lý tồn tại bằng văn bản;</w:t>
            </w:r>
          </w:p>
          <w:p w14:paraId="4CCB8186"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3634DFD4"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257B92F2"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tại thời điểm 28 ngày trước ngày bảo lãnh bảo hành hết hiệu lực mà bên B không gia hạn bảo lãnh thì Bên A có quyền tịch thu bảo lãnh bảo hành</w:t>
            </w:r>
          </w:p>
          <w:p w14:paraId="10C119F8"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5B0E0094" w14:textId="77777777" w:rsidR="009A4701" w:rsidRPr="00A82D1A" w:rsidRDefault="009A4701" w:rsidP="009A4701">
            <w:pPr>
              <w:widowControl w:val="0"/>
              <w:spacing w:before="40" w:after="40"/>
              <w:ind w:firstLine="570"/>
              <w:rPr>
                <w:rFonts w:asciiTheme="majorHAnsi" w:hAnsiTheme="majorHAnsi" w:cstheme="majorHAnsi"/>
                <w:sz w:val="28"/>
                <w:szCs w:val="28"/>
              </w:rPr>
            </w:pPr>
            <w:r w:rsidRPr="00A82D1A">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3392487" w:rsidR="001F5812" w:rsidRPr="00A82D1A" w:rsidRDefault="009A4701" w:rsidP="009A4701">
            <w:pPr>
              <w:widowControl w:val="0"/>
              <w:spacing w:before="120" w:after="120" w:line="264" w:lineRule="auto"/>
              <w:ind w:firstLine="572"/>
              <w:rPr>
                <w:sz w:val="28"/>
                <w:szCs w:val="28"/>
              </w:rPr>
            </w:pPr>
            <w:r w:rsidRPr="00A82D1A">
              <w:rPr>
                <w:rFonts w:asciiTheme="majorHAnsi" w:hAnsiTheme="majorHAnsi" w:cstheme="majorHAnsi"/>
                <w:sz w:val="28"/>
                <w:szCs w:val="28"/>
              </w:rPr>
              <w:lastRenderedPageBreak/>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r w:rsidRPr="00A82D1A">
              <w:rPr>
                <w:rFonts w:asciiTheme="majorHAnsi" w:hAnsiTheme="majorHAnsi" w:cstheme="majorHAnsi"/>
                <w:color w:val="0000FF"/>
                <w:sz w:val="28"/>
                <w:szCs w:val="28"/>
              </w:rPr>
              <w:t>.</w:t>
            </w:r>
          </w:p>
        </w:tc>
      </w:tr>
      <w:tr w:rsidR="00180F17" w:rsidRPr="00A82D1A"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61C8A9FC" w:rsidR="009371B4" w:rsidRPr="00A82D1A" w:rsidRDefault="009371B4" w:rsidP="009371B4">
            <w:pPr>
              <w:widowControl w:val="0"/>
              <w:spacing w:before="120" w:after="120" w:line="264" w:lineRule="auto"/>
              <w:ind w:firstLine="572"/>
              <w:rPr>
                <w:sz w:val="28"/>
                <w:szCs w:val="28"/>
              </w:rPr>
            </w:pPr>
            <w:r w:rsidRPr="00A82D1A">
              <w:rPr>
                <w:sz w:val="28"/>
                <w:szCs w:val="28"/>
                <w:lang w:val="nl-NL"/>
              </w:rPr>
              <w:t xml:space="preserve">Trường hợp đề xuất giải pháp tiết kiệm chi phí được Chủ đầu tư chấp thuận và giúp giảm giá hợp đồng, Chủ đầu tư thanh toán cho Nhà thầu </w:t>
            </w:r>
            <w:r w:rsidR="001F5812" w:rsidRPr="00A82D1A">
              <w:rPr>
                <w:color w:val="EE0000"/>
                <w:sz w:val="28"/>
                <w:szCs w:val="28"/>
                <w:lang w:val="nl-NL"/>
              </w:rPr>
              <w:t>0%</w:t>
            </w:r>
            <w:r w:rsidRPr="00A82D1A">
              <w:rPr>
                <w:color w:val="EE0000"/>
                <w:sz w:val="28"/>
                <w:szCs w:val="28"/>
                <w:lang w:val="nl-NL"/>
              </w:rPr>
              <w:t xml:space="preserve"> </w:t>
            </w:r>
            <w:r w:rsidRPr="00A82D1A">
              <w:rPr>
                <w:sz w:val="28"/>
                <w:szCs w:val="28"/>
                <w:lang w:val="nl-NL"/>
              </w:rPr>
              <w:t>giá trị giảm giá hợp đồng.</w:t>
            </w:r>
          </w:p>
        </w:tc>
      </w:tr>
    </w:tbl>
    <w:p w14:paraId="0899DD76" w14:textId="1FDFAD06" w:rsidR="00BD2604" w:rsidRPr="00A82D1A" w:rsidRDefault="00D724A9" w:rsidP="00BD2604">
      <w:pPr>
        <w:jc w:val="center"/>
        <w:rPr>
          <w:b/>
          <w:sz w:val="28"/>
          <w:szCs w:val="28"/>
        </w:rPr>
      </w:pPr>
      <w:r w:rsidRPr="00A82D1A">
        <w:rPr>
          <w:sz w:val="28"/>
        </w:rPr>
        <w:br w:type="page"/>
      </w:r>
      <w:r w:rsidR="00BD2604" w:rsidRPr="00A82D1A">
        <w:rPr>
          <w:b/>
          <w:sz w:val="28"/>
          <w:szCs w:val="28"/>
        </w:rPr>
        <w:lastRenderedPageBreak/>
        <w:t>Phần 3B. THỎA THUẬN KHUNG</w:t>
      </w:r>
    </w:p>
    <w:p w14:paraId="11D1AB6C" w14:textId="77777777" w:rsidR="00BD2604" w:rsidRPr="00A82D1A" w:rsidRDefault="00BD2604" w:rsidP="00BD2604">
      <w:pPr>
        <w:jc w:val="right"/>
        <w:rPr>
          <w:b/>
        </w:rPr>
      </w:pPr>
    </w:p>
    <w:p w14:paraId="33AA0083" w14:textId="77777777" w:rsidR="00BD2604" w:rsidRPr="00A82D1A" w:rsidRDefault="00BD2604" w:rsidP="00BD2604">
      <w:pPr>
        <w:shd w:val="clear" w:color="auto" w:fill="FFFFFF"/>
        <w:spacing w:line="234" w:lineRule="atLeast"/>
        <w:jc w:val="center"/>
        <w:rPr>
          <w:b/>
          <w:bCs/>
          <w:sz w:val="28"/>
        </w:rPr>
      </w:pPr>
      <w:bookmarkStart w:id="146" w:name="_Hlk161403452"/>
      <w:r w:rsidRPr="00A82D1A">
        <w:rPr>
          <w:b/>
          <w:bCs/>
          <w:sz w:val="28"/>
        </w:rPr>
        <w:t>Chương VI. ĐIỀU KIỆN CHUNG CỦA THỎA THUẬN KHUNG</w:t>
      </w:r>
    </w:p>
    <w:p w14:paraId="1BE276DC" w14:textId="77777777" w:rsidR="00BD2604" w:rsidRPr="00A82D1A"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720998" w14:paraId="3528691F" w14:textId="77777777" w:rsidTr="003B0EFE">
        <w:tc>
          <w:tcPr>
            <w:tcW w:w="2268" w:type="dxa"/>
          </w:tcPr>
          <w:p w14:paraId="59F6A485" w14:textId="77777777" w:rsidR="00BD2604" w:rsidRPr="00A82D1A" w:rsidRDefault="00BD2604" w:rsidP="003B0EFE">
            <w:pPr>
              <w:pStyle w:val="HAStyle1"/>
              <w:numPr>
                <w:ilvl w:val="0"/>
                <w:numId w:val="0"/>
              </w:numPr>
            </w:pPr>
            <w:r w:rsidRPr="00A82D1A">
              <w:t>1. Định nghĩa</w:t>
            </w:r>
          </w:p>
        </w:tc>
        <w:tc>
          <w:tcPr>
            <w:tcW w:w="6946" w:type="dxa"/>
          </w:tcPr>
          <w:p w14:paraId="661270E9" w14:textId="77777777" w:rsidR="00BD2604" w:rsidRPr="00A82D1A" w:rsidRDefault="00BD2604" w:rsidP="003B0EFE">
            <w:pPr>
              <w:pStyle w:val="Sub-ClauseText"/>
              <w:widowControl w:val="0"/>
              <w:spacing w:line="264" w:lineRule="auto"/>
              <w:ind w:left="170" w:hanging="23"/>
              <w:rPr>
                <w:spacing w:val="0"/>
                <w:sz w:val="28"/>
                <w:szCs w:val="28"/>
              </w:rPr>
            </w:pPr>
            <w:r w:rsidRPr="00A82D1A">
              <w:rPr>
                <w:spacing w:val="0"/>
                <w:sz w:val="28"/>
                <w:szCs w:val="28"/>
                <w:lang w:val="nl-NL"/>
              </w:rPr>
              <w:t>Trong hợp đồng này, các từ ngữ dưới đây được hiểu như sau</w:t>
            </w:r>
            <w:r w:rsidRPr="00A82D1A">
              <w:rPr>
                <w:spacing w:val="0"/>
                <w:sz w:val="28"/>
                <w:szCs w:val="28"/>
              </w:rPr>
              <w:t xml:space="preserve">:  </w:t>
            </w:r>
          </w:p>
          <w:p w14:paraId="6C827861"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1.1. “Chủ đầu tư” </w:t>
            </w:r>
            <w:r w:rsidRPr="00A82D1A">
              <w:rPr>
                <w:b w:val="0"/>
                <w:szCs w:val="28"/>
                <w:lang w:val="nl-NL"/>
              </w:rPr>
              <w:t>là tổ chức được quy định tại</w:t>
            </w:r>
            <w:r w:rsidRPr="00A82D1A">
              <w:rPr>
                <w:szCs w:val="28"/>
                <w:lang w:val="nl-NL"/>
              </w:rPr>
              <w:t xml:space="preserve"> </w:t>
            </w:r>
            <w:r w:rsidRPr="00A82D1A">
              <w:rPr>
                <w:szCs w:val="28"/>
              </w:rPr>
              <w:t>E-ĐKCT</w:t>
            </w:r>
            <w:r w:rsidRPr="00A82D1A">
              <w:rPr>
                <w:b w:val="0"/>
                <w:szCs w:val="28"/>
              </w:rPr>
              <w:t>;</w:t>
            </w:r>
          </w:p>
          <w:p w14:paraId="645103FE"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1.2. “Thỏa thuận khung” </w:t>
            </w:r>
            <w:r w:rsidRPr="00A82D1A">
              <w:rPr>
                <w:b w:val="0"/>
                <w:szCs w:val="28"/>
                <w:lang w:val="nl-NL"/>
              </w:rPr>
              <w:t>là thỏa thuận giữa Chủ đầu tư và Nhà thầu, thể hiện bằng văn bản, được hai bên ký kết, bao gồm cả phụ lục và tài liệu kèm theo</w:t>
            </w:r>
            <w:r w:rsidRPr="00A82D1A">
              <w:rPr>
                <w:b w:val="0"/>
                <w:szCs w:val="28"/>
              </w:rPr>
              <w:t>;</w:t>
            </w:r>
          </w:p>
          <w:p w14:paraId="131310B3"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 xml:space="preserve">1.3. “Nhà thầu” là nhà thầu trúng thầu (có thể là nhà thầu độc lập hoặc liên danh) và được quy định tại </w:t>
            </w:r>
            <w:r w:rsidRPr="00A82D1A">
              <w:rPr>
                <w:szCs w:val="28"/>
              </w:rPr>
              <w:t>E-ĐKCT</w:t>
            </w:r>
            <w:r w:rsidRPr="00A82D1A">
              <w:rPr>
                <w:b w:val="0"/>
                <w:szCs w:val="28"/>
              </w:rPr>
              <w:t>;</w:t>
            </w:r>
          </w:p>
          <w:p w14:paraId="5D746C4E" w14:textId="77777777" w:rsidR="00BD2604" w:rsidRPr="00A82D1A"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A82D1A">
              <w:rPr>
                <w:sz w:val="28"/>
                <w:szCs w:val="28"/>
              </w:rPr>
              <w:t>1.4. “Nhà thầu phụ” là tổ chức, cá nhân ký hợp đồng với nhà thầu để tham gia thực hiện dịch vụ liên quan;</w:t>
            </w:r>
          </w:p>
          <w:p w14:paraId="566BDEE6" w14:textId="77777777" w:rsidR="00BD2604" w:rsidRPr="00A82D1A" w:rsidRDefault="00BD2604" w:rsidP="003B0EFE">
            <w:pPr>
              <w:pStyle w:val="Heading3"/>
              <w:widowControl w:val="0"/>
              <w:suppressAutoHyphens w:val="0"/>
              <w:spacing w:before="120" w:after="120" w:line="264" w:lineRule="auto"/>
              <w:ind w:left="170"/>
              <w:jc w:val="both"/>
              <w:rPr>
                <w:b w:val="0"/>
                <w:szCs w:val="28"/>
              </w:rPr>
            </w:pPr>
            <w:r w:rsidRPr="00A82D1A">
              <w:rPr>
                <w:b w:val="0"/>
                <w:szCs w:val="28"/>
              </w:rPr>
              <w:t>1.5. “Tài liệu hợp đồng” là các tài liệu được liệt kê trong Hợp đồng, bao gồm bất kỳ bản sửa đổi, bổ sung nào của Hợp đồng;</w:t>
            </w:r>
          </w:p>
          <w:p w14:paraId="03531359" w14:textId="43EAB4B1"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rPr>
              <w:t>1.6. “Giá hợp đồng”</w:t>
            </w:r>
            <w:r w:rsidRPr="00A82D1A">
              <w:rPr>
                <w:szCs w:val="28"/>
                <w:lang w:val="nl-NL"/>
              </w:rPr>
              <w:t xml:space="preserve"> </w:t>
            </w:r>
            <w:r w:rsidRPr="00A82D1A">
              <w:rPr>
                <w:b w:val="0"/>
                <w:szCs w:val="28"/>
                <w:lang w:val="pl-PL"/>
              </w:rPr>
              <w:t xml:space="preserve">là tổng số tiền ghi trong hợp đồng cho việc cung cấp hàng </w:t>
            </w:r>
            <w:r w:rsidR="00737EB1" w:rsidRPr="00A82D1A">
              <w:rPr>
                <w:b w:val="0"/>
                <w:szCs w:val="28"/>
                <w:lang w:val="pl-PL"/>
              </w:rPr>
              <w:t>hóa</w:t>
            </w:r>
            <w:r w:rsidRPr="00A82D1A">
              <w:rPr>
                <w:b w:val="0"/>
                <w:szCs w:val="28"/>
                <w:lang w:val="pl-PL"/>
              </w:rPr>
              <w:t xml:space="preserve"> và dịch vụ liên quan. Giá hợp đồng đã bao gồm tất cả các chi phí về thuế, phí, lệ phí (nếu có);</w:t>
            </w:r>
          </w:p>
          <w:p w14:paraId="2519DF20"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1.7. “Ngày” là ngày dương lịch; “năm” là 365 ngày;</w:t>
            </w:r>
          </w:p>
          <w:p w14:paraId="6C91A564" w14:textId="01D97061"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1.8. “Hàng hóa” </w:t>
            </w:r>
            <w:r w:rsidRPr="00A82D1A">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A82D1A">
              <w:rPr>
                <w:b w:val="0"/>
                <w:szCs w:val="28"/>
                <w:lang w:val="pl-PL"/>
              </w:rPr>
              <w:t>;</w:t>
            </w:r>
          </w:p>
          <w:p w14:paraId="2A82EB36"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A82D1A" w:rsidRDefault="00BD2604" w:rsidP="003B0EFE">
            <w:pPr>
              <w:pStyle w:val="Heading3"/>
              <w:widowControl w:val="0"/>
              <w:suppressAutoHyphens w:val="0"/>
              <w:spacing w:before="120" w:after="120" w:line="264" w:lineRule="auto"/>
              <w:ind w:left="170"/>
              <w:jc w:val="both"/>
              <w:rPr>
                <w:b w:val="0"/>
                <w:szCs w:val="28"/>
                <w:lang w:val="pl-PL"/>
              </w:rPr>
            </w:pPr>
            <w:r w:rsidRPr="00A82D1A">
              <w:rPr>
                <w:b w:val="0"/>
                <w:szCs w:val="28"/>
                <w:lang w:val="pl-PL"/>
              </w:rPr>
              <w:t>1.10. “Hoàn thành” là việc Nhà thầu hoàn tất các dịch vụ liên quan theo các điều khoản và điều kiện quy định tại Hợp đồng;</w:t>
            </w:r>
          </w:p>
          <w:p w14:paraId="65EFA20B" w14:textId="04F441B7" w:rsidR="00592621" w:rsidRPr="00A82D1A" w:rsidRDefault="00BD2604" w:rsidP="00806E60">
            <w:pPr>
              <w:pStyle w:val="Heading3"/>
              <w:widowControl w:val="0"/>
              <w:suppressAutoHyphens w:val="0"/>
              <w:spacing w:before="120" w:after="120" w:line="264" w:lineRule="auto"/>
              <w:ind w:left="170"/>
              <w:jc w:val="both"/>
              <w:rPr>
                <w:spacing w:val="-6"/>
                <w:szCs w:val="28"/>
                <w:lang w:val="es-ES"/>
              </w:rPr>
            </w:pPr>
            <w:r w:rsidRPr="00A82D1A">
              <w:rPr>
                <w:b w:val="0"/>
                <w:spacing w:val="-6"/>
                <w:szCs w:val="28"/>
                <w:lang w:val="es-ES"/>
              </w:rPr>
              <w:t xml:space="preserve">1.11. “Địa điểm dự án” là địa điểm được quy định tại </w:t>
            </w:r>
            <w:r w:rsidRPr="00A82D1A">
              <w:rPr>
                <w:szCs w:val="28"/>
                <w:lang w:val="pl-PL"/>
              </w:rPr>
              <w:t>E-ĐKCT</w:t>
            </w:r>
            <w:r w:rsidRPr="00A82D1A">
              <w:rPr>
                <w:b w:val="0"/>
                <w:spacing w:val="-6"/>
                <w:szCs w:val="28"/>
                <w:lang w:val="es-ES"/>
              </w:rPr>
              <w:t>.</w:t>
            </w:r>
            <w:r w:rsidRPr="00A82D1A">
              <w:rPr>
                <w:spacing w:val="-6"/>
                <w:szCs w:val="28"/>
                <w:lang w:val="es-ES"/>
              </w:rPr>
              <w:t xml:space="preserve"> </w:t>
            </w:r>
          </w:p>
        </w:tc>
      </w:tr>
      <w:tr w:rsidR="00180F17" w:rsidRPr="00720998" w14:paraId="72B9D86A" w14:textId="77777777" w:rsidTr="003B0EFE">
        <w:tc>
          <w:tcPr>
            <w:tcW w:w="2268" w:type="dxa"/>
          </w:tcPr>
          <w:p w14:paraId="6A559E07" w14:textId="77777777" w:rsidR="00BD2604" w:rsidRPr="00A82D1A" w:rsidRDefault="00BD2604" w:rsidP="003B0EFE">
            <w:pPr>
              <w:pStyle w:val="HAStyle1"/>
              <w:numPr>
                <w:ilvl w:val="0"/>
                <w:numId w:val="0"/>
              </w:numPr>
              <w:rPr>
                <w:lang w:val="pl-PL"/>
              </w:rPr>
            </w:pPr>
            <w:r w:rsidRPr="00A82D1A">
              <w:rPr>
                <w:lang w:val="pl-PL"/>
              </w:rPr>
              <w:t xml:space="preserve">2. Tài liệu thỏa </w:t>
            </w:r>
            <w:r w:rsidRPr="00A82D1A">
              <w:rPr>
                <w:lang w:val="pl-PL"/>
              </w:rPr>
              <w:lastRenderedPageBreak/>
              <w:t>thuận khung và thứ tự ưu tiên</w:t>
            </w:r>
          </w:p>
        </w:tc>
        <w:tc>
          <w:tcPr>
            <w:tcW w:w="6946" w:type="dxa"/>
          </w:tcPr>
          <w:p w14:paraId="719C7597" w14:textId="77777777" w:rsidR="00BD2604" w:rsidRPr="00A82D1A"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lastRenderedPageBreak/>
              <w:t xml:space="preserve">2.1. Tất cả các tài liệu </w:t>
            </w:r>
            <w:r w:rsidRPr="00A82D1A">
              <w:rPr>
                <w:sz w:val="28"/>
                <w:szCs w:val="28"/>
                <w:lang w:val="es-ES"/>
              </w:rPr>
              <w:t>quy định</w:t>
            </w:r>
            <w:r w:rsidRPr="00A82D1A">
              <w:rPr>
                <w:sz w:val="28"/>
                <w:szCs w:val="28"/>
                <w:lang w:val="pl-PL"/>
              </w:rPr>
              <w:t xml:space="preserve"> tại Mục 2.2 E-ĐKC (bao gồm cả các phần của tài liệu) sẽ cấu thành Thỏa thuận </w:t>
            </w:r>
            <w:r w:rsidRPr="00A82D1A">
              <w:rPr>
                <w:sz w:val="28"/>
                <w:szCs w:val="28"/>
                <w:lang w:val="pl-PL"/>
              </w:rPr>
              <w:lastRenderedPageBreak/>
              <w:t xml:space="preserve">khung để tạo thành thể thống nhất, có tính tương hỗ, bổ sung và giải thích cho nhau. </w:t>
            </w:r>
          </w:p>
          <w:p w14:paraId="1A581626" w14:textId="77777777" w:rsidR="00BD2604" w:rsidRPr="00A82D1A"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2.2. Các tài liệu cấu thành Thỏa thuận khung được sắp xếp theo thứ tự ưu tiên sau đây:</w:t>
            </w:r>
          </w:p>
          <w:p w14:paraId="40565FAF" w14:textId="77777777"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a) Thỏa thuận khung, kèm theo các phụ lục;</w:t>
            </w:r>
          </w:p>
          <w:p w14:paraId="11DB7AD1" w14:textId="3E65BDBD"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b) E-ĐKCT</w:t>
            </w:r>
            <w:r w:rsidR="0024386F" w:rsidRPr="00A82D1A">
              <w:rPr>
                <w:sz w:val="28"/>
                <w:szCs w:val="28"/>
                <w:lang w:val="pl-PL"/>
              </w:rPr>
              <w:t xml:space="preserve"> đã được điền đầy đủ các nội dung </w:t>
            </w:r>
            <w:r w:rsidR="005259D8" w:rsidRPr="00A82D1A">
              <w:rPr>
                <w:sz w:val="28"/>
                <w:szCs w:val="28"/>
                <w:lang w:val="pl-PL"/>
              </w:rPr>
              <w:t xml:space="preserve">và bao gồm cả các nội dung hiệu chỉnh, bổ sung, làm rõ trong quá trình lựa chọn nhà thầu, hoàn thiện </w:t>
            </w:r>
            <w:r w:rsidR="00641A9B" w:rsidRPr="00A82D1A">
              <w:rPr>
                <w:sz w:val="28"/>
                <w:szCs w:val="28"/>
                <w:lang w:val="pl-PL"/>
              </w:rPr>
              <w:t>thỏa thuận khung</w:t>
            </w:r>
            <w:r w:rsidR="005259D8" w:rsidRPr="00A82D1A">
              <w:rPr>
                <w:sz w:val="28"/>
                <w:szCs w:val="28"/>
                <w:lang w:val="pl-PL"/>
              </w:rPr>
              <w:t xml:space="preserve"> (nếu có)</w:t>
            </w:r>
            <w:r w:rsidRPr="00A82D1A">
              <w:rPr>
                <w:sz w:val="28"/>
                <w:szCs w:val="28"/>
                <w:lang w:val="pl-PL"/>
              </w:rPr>
              <w:t>;</w:t>
            </w:r>
          </w:p>
          <w:p w14:paraId="4CA19909" w14:textId="2034E727" w:rsidR="00BD2604"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c</w:t>
            </w:r>
            <w:r w:rsidR="00BD2604" w:rsidRPr="00A82D1A">
              <w:rPr>
                <w:sz w:val="28"/>
                <w:szCs w:val="28"/>
                <w:lang w:val="pl-PL"/>
              </w:rPr>
              <w:t>) Biên bản hoàn thiện thỏa thuận khung;</w:t>
            </w:r>
          </w:p>
          <w:p w14:paraId="5C233703" w14:textId="30D954F6"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rPr>
            </w:pPr>
            <w:r w:rsidRPr="00A82D1A">
              <w:rPr>
                <w:sz w:val="28"/>
                <w:szCs w:val="28"/>
              </w:rPr>
              <w:t>d) E-ĐKC;</w:t>
            </w:r>
          </w:p>
          <w:p w14:paraId="2B766246" w14:textId="056AF062" w:rsidR="00BD2604"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đ</w:t>
            </w:r>
            <w:r w:rsidR="00BD2604" w:rsidRPr="00A82D1A">
              <w:rPr>
                <w:sz w:val="28"/>
                <w:szCs w:val="28"/>
                <w:lang w:val="pl-PL"/>
              </w:rPr>
              <w:t>) Quyết định phê duyệt kết quả lựa chọn nhà thầu;</w:t>
            </w:r>
          </w:p>
          <w:p w14:paraId="723FF783" w14:textId="0EE0B4C7" w:rsidR="008E5151" w:rsidRPr="00A82D1A" w:rsidRDefault="008E5151"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e) Thư chấp thuận E-HSDT;</w:t>
            </w:r>
          </w:p>
          <w:p w14:paraId="05713304" w14:textId="34D40FF8"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A82D1A">
              <w:rPr>
                <w:sz w:val="28"/>
                <w:szCs w:val="28"/>
                <w:lang w:val="pl-PL"/>
              </w:rPr>
              <w:t xml:space="preserve">g) E-HSDT </w:t>
            </w:r>
            <w:r w:rsidRPr="00A82D1A">
              <w:rPr>
                <w:spacing w:val="-2"/>
                <w:sz w:val="28"/>
                <w:szCs w:val="28"/>
                <w:lang w:val="pl-PL"/>
              </w:rPr>
              <w:t xml:space="preserve">và các văn bản làm rõ E-HSDT </w:t>
            </w:r>
            <w:r w:rsidR="00F45B2A" w:rsidRPr="00A82D1A">
              <w:rPr>
                <w:spacing w:val="-2"/>
                <w:sz w:val="28"/>
                <w:szCs w:val="28"/>
                <w:lang w:val="pl-PL"/>
              </w:rPr>
              <w:t xml:space="preserve">(nếu có) </w:t>
            </w:r>
            <w:r w:rsidRPr="00A82D1A">
              <w:rPr>
                <w:sz w:val="28"/>
                <w:szCs w:val="28"/>
                <w:lang w:val="pl-PL"/>
              </w:rPr>
              <w:t>của Nhà thầu;</w:t>
            </w:r>
          </w:p>
          <w:p w14:paraId="62BEDDBE" w14:textId="77777777" w:rsidR="00BD2604" w:rsidRPr="00A82D1A" w:rsidRDefault="00BD2604" w:rsidP="000F7CCD">
            <w:pPr>
              <w:widowControl w:val="0"/>
              <w:numPr>
                <w:ilvl w:val="1"/>
                <w:numId w:val="2"/>
              </w:numPr>
              <w:tabs>
                <w:tab w:val="left" w:pos="342"/>
              </w:tabs>
              <w:overflowPunct w:val="0"/>
              <w:autoSpaceDE w:val="0"/>
              <w:autoSpaceDN w:val="0"/>
              <w:adjustRightInd w:val="0"/>
              <w:spacing w:before="120" w:after="120" w:line="259" w:lineRule="auto"/>
              <w:ind w:left="173" w:right="9"/>
              <w:textAlignment w:val="baseline"/>
              <w:rPr>
                <w:spacing w:val="-6"/>
                <w:sz w:val="28"/>
                <w:szCs w:val="28"/>
                <w:lang w:val="pl-PL"/>
              </w:rPr>
            </w:pPr>
            <w:r w:rsidRPr="00A82D1A">
              <w:rPr>
                <w:spacing w:val="-6"/>
                <w:sz w:val="28"/>
                <w:szCs w:val="28"/>
                <w:lang w:val="pl-PL"/>
              </w:rPr>
              <w:t>h) E-HSMT và các tài liệu sửa đổi E-HSMT (nếu có);</w:t>
            </w:r>
          </w:p>
          <w:p w14:paraId="4F4DB231" w14:textId="77777777" w:rsidR="00BD2604" w:rsidRPr="00A82D1A" w:rsidRDefault="00BD2604" w:rsidP="003B0EFE">
            <w:pPr>
              <w:pStyle w:val="Sub-ClauseText"/>
              <w:widowControl w:val="0"/>
              <w:tabs>
                <w:tab w:val="left" w:pos="342"/>
                <w:tab w:val="left" w:pos="882"/>
              </w:tabs>
              <w:spacing w:line="259" w:lineRule="auto"/>
              <w:ind w:left="173" w:right="9"/>
              <w:rPr>
                <w:spacing w:val="0"/>
                <w:sz w:val="28"/>
                <w:szCs w:val="28"/>
                <w:lang w:val="pl-PL"/>
              </w:rPr>
            </w:pPr>
            <w:r w:rsidRPr="00A82D1A">
              <w:rPr>
                <w:sz w:val="28"/>
                <w:szCs w:val="28"/>
                <w:lang w:val="pl-PL"/>
              </w:rPr>
              <w:t xml:space="preserve">i) Các tài liệu khác quy định tại </w:t>
            </w:r>
            <w:r w:rsidRPr="00A82D1A">
              <w:rPr>
                <w:b/>
                <w:sz w:val="28"/>
                <w:szCs w:val="28"/>
                <w:lang w:val="pl-PL"/>
              </w:rPr>
              <w:t>E-ĐKCT</w:t>
            </w:r>
            <w:r w:rsidRPr="00A82D1A">
              <w:rPr>
                <w:sz w:val="28"/>
                <w:szCs w:val="28"/>
                <w:lang w:val="pl-PL"/>
              </w:rPr>
              <w:t>.</w:t>
            </w:r>
          </w:p>
        </w:tc>
      </w:tr>
      <w:tr w:rsidR="00180F17" w:rsidRPr="00A82D1A" w14:paraId="71C40CF4" w14:textId="77777777" w:rsidTr="003B0EFE">
        <w:tc>
          <w:tcPr>
            <w:tcW w:w="2268" w:type="dxa"/>
          </w:tcPr>
          <w:p w14:paraId="5EB059CF" w14:textId="77777777" w:rsidR="00BD2604" w:rsidRPr="00A82D1A" w:rsidRDefault="00BD2604" w:rsidP="003B0EFE">
            <w:pPr>
              <w:pStyle w:val="HAStyle1"/>
              <w:numPr>
                <w:ilvl w:val="0"/>
                <w:numId w:val="0"/>
              </w:numPr>
            </w:pPr>
            <w:r w:rsidRPr="00A82D1A">
              <w:lastRenderedPageBreak/>
              <w:t>3. Luật và ngôn ngữ</w:t>
            </w:r>
          </w:p>
        </w:tc>
        <w:tc>
          <w:tcPr>
            <w:tcW w:w="6946" w:type="dxa"/>
          </w:tcPr>
          <w:p w14:paraId="2E724B6B" w14:textId="77777777" w:rsidR="00BD2604" w:rsidRPr="00A82D1A" w:rsidRDefault="00BD2604" w:rsidP="003B0EFE">
            <w:pPr>
              <w:pStyle w:val="Sub-ClauseText"/>
              <w:widowControl w:val="0"/>
              <w:spacing w:line="259" w:lineRule="auto"/>
              <w:ind w:left="173"/>
              <w:rPr>
                <w:spacing w:val="0"/>
                <w:sz w:val="28"/>
                <w:szCs w:val="28"/>
              </w:rPr>
            </w:pPr>
            <w:r w:rsidRPr="00A82D1A">
              <w:rPr>
                <w:spacing w:val="0"/>
                <w:sz w:val="28"/>
                <w:szCs w:val="28"/>
                <w:lang w:val="es-ES"/>
              </w:rPr>
              <w:t xml:space="preserve">Luật điều chỉnh hợp đồng là luật Việt Nam, ngôn ngữ của hợp đồng </w:t>
            </w:r>
            <w:r w:rsidRPr="00A82D1A">
              <w:rPr>
                <w:spacing w:val="0"/>
                <w:sz w:val="28"/>
                <w:szCs w:val="28"/>
                <w:lang w:val="nl-NL"/>
              </w:rPr>
              <w:t>là tiếng Việt</w:t>
            </w:r>
            <w:r w:rsidRPr="00A82D1A">
              <w:rPr>
                <w:spacing w:val="0"/>
                <w:sz w:val="28"/>
                <w:szCs w:val="28"/>
                <w:lang w:val="es-ES"/>
              </w:rPr>
              <w:t>.</w:t>
            </w:r>
          </w:p>
        </w:tc>
      </w:tr>
      <w:tr w:rsidR="00180F17" w:rsidRPr="00A82D1A" w14:paraId="08CA2BDD" w14:textId="77777777" w:rsidTr="003B0EFE">
        <w:trPr>
          <w:hidden/>
        </w:trPr>
        <w:tc>
          <w:tcPr>
            <w:tcW w:w="2268" w:type="dxa"/>
          </w:tcPr>
          <w:p w14:paraId="0931D89E" w14:textId="77777777" w:rsidR="00BD2604" w:rsidRPr="00A82D1A" w:rsidRDefault="00BD2604" w:rsidP="003B0EFE">
            <w:pPr>
              <w:pStyle w:val="HAStyle1"/>
              <w:numPr>
                <w:ilvl w:val="0"/>
                <w:numId w:val="0"/>
              </w:numPr>
              <w:rPr>
                <w:vanish/>
              </w:rPr>
            </w:pPr>
          </w:p>
        </w:tc>
        <w:tc>
          <w:tcPr>
            <w:tcW w:w="6946" w:type="dxa"/>
          </w:tcPr>
          <w:p w14:paraId="584FCF22" w14:textId="77777777" w:rsidR="00BD2604" w:rsidRPr="00A82D1A"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720998" w14:paraId="46DE428B" w14:textId="77777777" w:rsidTr="003B0EFE">
        <w:tblPrEx>
          <w:tblLook w:val="04A0" w:firstRow="1" w:lastRow="0" w:firstColumn="1" w:lastColumn="0" w:noHBand="0" w:noVBand="1"/>
        </w:tblPrEx>
        <w:tc>
          <w:tcPr>
            <w:tcW w:w="2268" w:type="dxa"/>
            <w:hideMark/>
          </w:tcPr>
          <w:p w14:paraId="4F016EF6" w14:textId="77777777" w:rsidR="00BD2604" w:rsidRPr="00A82D1A" w:rsidRDefault="00BD2604" w:rsidP="003B0EFE">
            <w:pPr>
              <w:pStyle w:val="HAStyle1"/>
              <w:numPr>
                <w:ilvl w:val="0"/>
                <w:numId w:val="0"/>
              </w:numPr>
            </w:pPr>
            <w:r w:rsidRPr="00A82D1A">
              <w:rPr>
                <w:lang w:val="nl-NL"/>
              </w:rPr>
              <w:t>4. Thông báo</w:t>
            </w:r>
          </w:p>
        </w:tc>
        <w:tc>
          <w:tcPr>
            <w:tcW w:w="6946" w:type="dxa"/>
            <w:hideMark/>
          </w:tcPr>
          <w:p w14:paraId="050ABD9F" w14:textId="77777777" w:rsidR="00BD2604" w:rsidRPr="00A82D1A" w:rsidRDefault="00BD2604" w:rsidP="003B0EFE">
            <w:pPr>
              <w:widowControl w:val="0"/>
              <w:spacing w:before="120" w:after="120" w:line="259" w:lineRule="auto"/>
              <w:ind w:left="173"/>
              <w:rPr>
                <w:sz w:val="28"/>
                <w:szCs w:val="28"/>
                <w:lang w:val="nl-NL"/>
              </w:rPr>
            </w:pPr>
            <w:r w:rsidRPr="00A82D1A">
              <w:rPr>
                <w:sz w:val="28"/>
                <w:szCs w:val="28"/>
                <w:lang w:val="nl-NL"/>
              </w:rPr>
              <w:t xml:space="preserve">4.1. Bất cứ thông báo nào của một bên gửi cho bên kia liên quan đến hợp đồng phải được thể hiện bằng văn bản, theo địa chỉ quy định tại </w:t>
            </w:r>
            <w:r w:rsidRPr="00A82D1A">
              <w:rPr>
                <w:b/>
                <w:sz w:val="28"/>
                <w:szCs w:val="28"/>
              </w:rPr>
              <w:t>E-ĐKCT</w:t>
            </w:r>
            <w:r w:rsidRPr="00A82D1A">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A82D1A" w:rsidRDefault="00BD2604" w:rsidP="003B0EFE">
            <w:pPr>
              <w:widowControl w:val="0"/>
              <w:spacing w:before="120" w:after="120" w:line="259" w:lineRule="auto"/>
              <w:ind w:left="173"/>
              <w:rPr>
                <w:sz w:val="28"/>
                <w:szCs w:val="28"/>
                <w:lang w:val="nl-NL"/>
              </w:rPr>
            </w:pPr>
            <w:r w:rsidRPr="00A82D1A">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720998" w14:paraId="11767F8D" w14:textId="77777777" w:rsidTr="003B0EFE">
        <w:tblPrEx>
          <w:tblLook w:val="04A0" w:firstRow="1" w:lastRow="0" w:firstColumn="1" w:lastColumn="0" w:noHBand="0" w:noVBand="1"/>
        </w:tblPrEx>
        <w:tc>
          <w:tcPr>
            <w:tcW w:w="2268" w:type="dxa"/>
          </w:tcPr>
          <w:p w14:paraId="151C8849" w14:textId="4257CDBD" w:rsidR="00013081" w:rsidRPr="00A82D1A" w:rsidRDefault="00013081" w:rsidP="00013081">
            <w:pPr>
              <w:pStyle w:val="HAStyle1"/>
              <w:numPr>
                <w:ilvl w:val="0"/>
                <w:numId w:val="0"/>
              </w:numPr>
              <w:rPr>
                <w:lang w:val="nl-NL"/>
              </w:rPr>
            </w:pPr>
            <w:r w:rsidRPr="00A82D1A">
              <w:rPr>
                <w:lang w:val="nl-NL"/>
              </w:rPr>
              <w:t>5. Bảo đảm thực hiện hợp đồng</w:t>
            </w:r>
          </w:p>
        </w:tc>
        <w:tc>
          <w:tcPr>
            <w:tcW w:w="6946" w:type="dxa"/>
          </w:tcPr>
          <w:p w14:paraId="3D7CB503" w14:textId="4DD2AB8A"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nl-NL"/>
              </w:rPr>
            </w:pPr>
            <w:r w:rsidRPr="00A82D1A">
              <w:rPr>
                <w:spacing w:val="-4"/>
                <w:sz w:val="28"/>
                <w:szCs w:val="28"/>
                <w:lang w:val="es-ES"/>
              </w:rPr>
              <w:t xml:space="preserve">5.1. </w:t>
            </w:r>
            <w:r w:rsidRPr="00A82D1A">
              <w:rPr>
                <w:spacing w:val="-2"/>
                <w:sz w:val="28"/>
                <w:szCs w:val="28"/>
                <w:lang w:val="nl-NL"/>
              </w:rPr>
              <w:t>Bảo đảm thực hiện hợp đồng được thực hiện bằng một hoặc các hình thức sau:</w:t>
            </w:r>
          </w:p>
          <w:p w14:paraId="7438F666" w14:textId="30CCF246"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a) Đặt cọc bằng</w:t>
            </w:r>
            <w:r w:rsidR="00187FAD" w:rsidRPr="00A82D1A">
              <w:rPr>
                <w:spacing w:val="-4"/>
                <w:sz w:val="28"/>
                <w:szCs w:val="28"/>
                <w:lang w:val="es-ES"/>
              </w:rPr>
              <w:t xml:space="preserve"> </w:t>
            </w:r>
            <w:r w:rsidRPr="00A82D1A">
              <w:rPr>
                <w:spacing w:val="-4"/>
                <w:sz w:val="28"/>
                <w:szCs w:val="28"/>
                <w:lang w:val="es-ES"/>
              </w:rPr>
              <w:t xml:space="preserve">Séc bảo chi </w:t>
            </w:r>
            <w:r w:rsidR="008F0679" w:rsidRPr="00A82D1A">
              <w:rPr>
                <w:spacing w:val="-4"/>
                <w:sz w:val="28"/>
                <w:szCs w:val="28"/>
                <w:lang w:val="es-ES"/>
              </w:rPr>
              <w:t xml:space="preserve">hoặc nộp tiền mặt hoặc chuyển khoản vào tài khoản của chủ đầu tư </w:t>
            </w:r>
            <w:r w:rsidRPr="00A82D1A">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4"/>
                <w:sz w:val="28"/>
                <w:szCs w:val="28"/>
                <w:lang w:val="es-ES"/>
              </w:rPr>
              <w:t xml:space="preserve">b) Nộp </w:t>
            </w:r>
            <w:r w:rsidRPr="00A82D1A">
              <w:rPr>
                <w:spacing w:val="-2"/>
                <w:sz w:val="28"/>
                <w:szCs w:val="28"/>
                <w:lang w:val="es-ES"/>
              </w:rPr>
              <w:t xml:space="preserve">thư bảo lãnh của tổ chức tín dụng trong nước, chi </w:t>
            </w:r>
            <w:r w:rsidRPr="00A82D1A">
              <w:rPr>
                <w:spacing w:val="-2"/>
                <w:sz w:val="28"/>
                <w:szCs w:val="28"/>
                <w:lang w:val="es-ES"/>
              </w:rPr>
              <w:lastRenderedPageBreak/>
              <w:t>nhánh ngân hàng nước ngoài được thành lập theo pháp luật Việt Nam;</w:t>
            </w:r>
          </w:p>
          <w:p w14:paraId="7E1D5112"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lang w:val="es-ES"/>
              </w:rPr>
            </w:pPr>
            <w:r w:rsidRPr="00A82D1A">
              <w:rPr>
                <w:spacing w:val="-2"/>
                <w:sz w:val="28"/>
                <w:szCs w:val="28"/>
                <w:lang w:val="es-ES"/>
              </w:rPr>
              <w:t xml:space="preserve">Bảo đảm thực hiện hợp đồng theo quy định tại điểm b và điểm c khoản này là bảo đảm không có điều kiện (trả tiền khi có yêu cầu), theo mẫu quy định tại Phần 4 </w:t>
            </w:r>
            <w:r w:rsidRPr="00A82D1A">
              <w:rPr>
                <w:sz w:val="28"/>
                <w:szCs w:val="28"/>
                <w:lang w:val="es-ES"/>
              </w:rPr>
              <w:t>hoặc một mẫu khác được Chủ đầu tư chấp thuận</w:t>
            </w:r>
            <w:r w:rsidRPr="00A82D1A">
              <w:rPr>
                <w:spacing w:val="-2"/>
                <w:sz w:val="28"/>
                <w:szCs w:val="28"/>
                <w:lang w:val="es-ES"/>
              </w:rPr>
              <w:t xml:space="preserve">. </w:t>
            </w:r>
          </w:p>
          <w:p w14:paraId="5AFB4649" w14:textId="2DF38E82" w:rsidR="00013081" w:rsidRPr="00A82D1A"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2"/>
                <w:sz w:val="28"/>
                <w:szCs w:val="28"/>
                <w:lang w:val="es-ES"/>
              </w:rPr>
              <w:t xml:space="preserve">5.2. Bảo đảm thực hiện hợp đồng có giá trị quy định tại </w:t>
            </w:r>
            <w:r w:rsidRPr="00A82D1A">
              <w:rPr>
                <w:b/>
                <w:spacing w:val="-2"/>
                <w:sz w:val="28"/>
                <w:szCs w:val="28"/>
                <w:lang w:val="es-ES"/>
              </w:rPr>
              <w:t>E-ĐKCT</w:t>
            </w:r>
            <w:r w:rsidRPr="00A82D1A">
              <w:rPr>
                <w:spacing w:val="-2"/>
                <w:sz w:val="28"/>
                <w:szCs w:val="28"/>
                <w:lang w:val="es-ES"/>
              </w:rPr>
              <w:t xml:space="preserve">. </w:t>
            </w:r>
          </w:p>
          <w:p w14:paraId="02A5107F" w14:textId="2DD71309" w:rsidR="00013081" w:rsidRPr="00A82D1A"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A82D1A">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720998" w14:paraId="5D2F8BDB" w14:textId="77777777" w:rsidTr="003B0EFE">
        <w:tblPrEx>
          <w:tblLook w:val="04A0" w:firstRow="1" w:lastRow="0" w:firstColumn="1" w:lastColumn="0" w:noHBand="0" w:noVBand="1"/>
        </w:tblPrEx>
        <w:tc>
          <w:tcPr>
            <w:tcW w:w="2268" w:type="dxa"/>
            <w:hideMark/>
          </w:tcPr>
          <w:p w14:paraId="57ABA20A" w14:textId="0DB8FC9A" w:rsidR="00013081" w:rsidRPr="00A82D1A" w:rsidRDefault="00FF39BD" w:rsidP="00013081">
            <w:pPr>
              <w:pStyle w:val="HAStyle1"/>
              <w:numPr>
                <w:ilvl w:val="0"/>
                <w:numId w:val="0"/>
              </w:numPr>
              <w:rPr>
                <w:lang w:val="es-ES"/>
              </w:rPr>
            </w:pPr>
            <w:r w:rsidRPr="00A82D1A">
              <w:rPr>
                <w:lang w:val="nl-NL"/>
              </w:rPr>
              <w:lastRenderedPageBreak/>
              <w:t>6</w:t>
            </w:r>
            <w:r w:rsidR="00013081" w:rsidRPr="00A82D1A">
              <w:rPr>
                <w:lang w:val="nl-NL"/>
              </w:rPr>
              <w:t>. Ký hợp đồng thầu phụ</w:t>
            </w:r>
          </w:p>
        </w:tc>
        <w:tc>
          <w:tcPr>
            <w:tcW w:w="6946" w:type="dxa"/>
            <w:hideMark/>
          </w:tcPr>
          <w:p w14:paraId="6E7447C6" w14:textId="0CBF5EBE" w:rsidR="00013081" w:rsidRPr="00A82D1A"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6</w:t>
            </w:r>
            <w:r w:rsidR="00013081" w:rsidRPr="00A82D1A">
              <w:rPr>
                <w:spacing w:val="-4"/>
                <w:sz w:val="28"/>
                <w:szCs w:val="28"/>
                <w:lang w:val="es-ES"/>
              </w:rPr>
              <w:t xml:space="preserve">.1. Nhà thầu được ký kết hợp đồng với các nhà thầu phụ trong danh sách các nhà thầu phụ quy định tại </w:t>
            </w:r>
            <w:r w:rsidR="00013081" w:rsidRPr="00A82D1A">
              <w:rPr>
                <w:b/>
                <w:sz w:val="28"/>
                <w:szCs w:val="28"/>
                <w:lang w:val="es-ES"/>
              </w:rPr>
              <w:t>E-ĐKCT</w:t>
            </w:r>
            <w:r w:rsidR="00013081" w:rsidRPr="00A82D1A">
              <w:rPr>
                <w:b/>
                <w:spacing w:val="-4"/>
                <w:sz w:val="28"/>
                <w:szCs w:val="28"/>
                <w:lang w:val="es-ES"/>
              </w:rPr>
              <w:t xml:space="preserve"> </w:t>
            </w:r>
            <w:r w:rsidR="00013081" w:rsidRPr="00A82D1A">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A82D1A"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A82D1A">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A82D1A"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A82D1A">
              <w:rPr>
                <w:sz w:val="28"/>
                <w:szCs w:val="28"/>
                <w:lang w:val="es-ES"/>
              </w:rPr>
              <w:t>6</w:t>
            </w:r>
            <w:r w:rsidR="00013081" w:rsidRPr="00A82D1A">
              <w:rPr>
                <w:sz w:val="28"/>
                <w:szCs w:val="28"/>
                <w:lang w:val="es-ES"/>
              </w:rPr>
              <w:t>.2. Nhà thầu có trách nhiệm thanh toán đầy đủ và đúng hạn cho nhà thầu phụ theo các điều khoản thỏa thuận giữa Nhà thầu và nhà thầu phụ.</w:t>
            </w:r>
          </w:p>
        </w:tc>
      </w:tr>
      <w:tr w:rsidR="00180F17" w:rsidRPr="00720998" w14:paraId="2779E5C5" w14:textId="77777777" w:rsidTr="003B0EFE">
        <w:tblPrEx>
          <w:tblLook w:val="04A0" w:firstRow="1" w:lastRow="0" w:firstColumn="1" w:lastColumn="0" w:noHBand="0" w:noVBand="1"/>
        </w:tblPrEx>
        <w:tc>
          <w:tcPr>
            <w:tcW w:w="2268" w:type="dxa"/>
            <w:hideMark/>
          </w:tcPr>
          <w:p w14:paraId="04154A3F" w14:textId="0132B676" w:rsidR="00013081" w:rsidRPr="00A82D1A" w:rsidRDefault="00FF39BD" w:rsidP="00013081">
            <w:pPr>
              <w:pStyle w:val="HAStyle1"/>
              <w:numPr>
                <w:ilvl w:val="0"/>
                <w:numId w:val="0"/>
              </w:numPr>
              <w:rPr>
                <w:lang w:val="vi-VN"/>
              </w:rPr>
            </w:pPr>
            <w:r w:rsidRPr="00A82D1A">
              <w:rPr>
                <w:lang w:val="es-ES"/>
              </w:rPr>
              <w:t>7</w:t>
            </w:r>
            <w:r w:rsidR="00013081" w:rsidRPr="00A82D1A">
              <w:rPr>
                <w:lang w:val="es-ES"/>
              </w:rPr>
              <w:t>. Giải quyết tranh chấp</w:t>
            </w:r>
          </w:p>
        </w:tc>
        <w:tc>
          <w:tcPr>
            <w:tcW w:w="6946" w:type="dxa"/>
            <w:hideMark/>
          </w:tcPr>
          <w:p w14:paraId="3FCE05C3" w14:textId="118E87C4" w:rsidR="00013081" w:rsidRPr="00A82D1A"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A82D1A">
              <w:rPr>
                <w:sz w:val="28"/>
                <w:szCs w:val="28"/>
                <w:lang w:val="pl-PL"/>
              </w:rPr>
              <w:t>7</w:t>
            </w:r>
            <w:r w:rsidR="00013081" w:rsidRPr="00A82D1A">
              <w:rPr>
                <w:sz w:val="28"/>
                <w:szCs w:val="28"/>
                <w:lang w:val="pl-PL"/>
              </w:rPr>
              <w:t>.1. Chủ đầu tư và Nhà thầu có trách nhiệm giải quyết các tranh chấp phát sinh giữa hai bên thông qua thương lượng, hòa giải.</w:t>
            </w:r>
          </w:p>
          <w:p w14:paraId="5DBFF07D" w14:textId="23FB14D7" w:rsidR="00013081" w:rsidRPr="00A82D1A"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A82D1A">
              <w:rPr>
                <w:sz w:val="28"/>
                <w:szCs w:val="28"/>
                <w:lang w:val="pl-PL"/>
              </w:rPr>
              <w:t>7</w:t>
            </w:r>
            <w:r w:rsidR="00013081" w:rsidRPr="00A82D1A">
              <w:rPr>
                <w:sz w:val="28"/>
                <w:szCs w:val="28"/>
                <w:lang w:val="pl-PL"/>
              </w:rPr>
              <w:t xml:space="preserve">.2. Nếu tranh chấp không thể giải quyết được bằng thương lượng, hòa giải trong thời gian quy định tại </w:t>
            </w:r>
            <w:r w:rsidR="00013081" w:rsidRPr="00A82D1A">
              <w:rPr>
                <w:b/>
                <w:sz w:val="28"/>
                <w:szCs w:val="28"/>
                <w:lang w:val="vi-VN"/>
              </w:rPr>
              <w:t>E-ĐKCT</w:t>
            </w:r>
            <w:r w:rsidR="00013081" w:rsidRPr="00A82D1A">
              <w:rPr>
                <w:sz w:val="28"/>
                <w:szCs w:val="28"/>
                <w:lang w:val="pl-PL"/>
              </w:rPr>
              <w:t xml:space="preserve"> kể từ </w:t>
            </w:r>
            <w:r w:rsidR="00013081" w:rsidRPr="00A82D1A">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A82D1A">
              <w:rPr>
                <w:b/>
                <w:sz w:val="28"/>
                <w:szCs w:val="28"/>
                <w:lang w:val="pl-PL"/>
              </w:rPr>
              <w:t>E-ĐKCT</w:t>
            </w:r>
            <w:r w:rsidR="00013081" w:rsidRPr="00A82D1A">
              <w:rPr>
                <w:sz w:val="28"/>
                <w:szCs w:val="28"/>
                <w:lang w:val="pl-PL"/>
              </w:rPr>
              <w:t>.</w:t>
            </w:r>
            <w:r w:rsidR="00013081" w:rsidRPr="00A82D1A">
              <w:rPr>
                <w:sz w:val="28"/>
                <w:szCs w:val="28"/>
                <w:lang w:val="es-ES"/>
              </w:rPr>
              <w:t xml:space="preserve"> </w:t>
            </w:r>
          </w:p>
        </w:tc>
      </w:tr>
      <w:tr w:rsidR="00180F17" w:rsidRPr="00720998" w14:paraId="68C80DD9" w14:textId="77777777" w:rsidTr="003B0EFE">
        <w:tc>
          <w:tcPr>
            <w:tcW w:w="2268" w:type="dxa"/>
          </w:tcPr>
          <w:p w14:paraId="0A7081CC" w14:textId="725B48A4" w:rsidR="00013081" w:rsidRPr="00A82D1A" w:rsidRDefault="00FF39BD" w:rsidP="00013081">
            <w:pPr>
              <w:pStyle w:val="HAStyle1"/>
              <w:numPr>
                <w:ilvl w:val="0"/>
                <w:numId w:val="0"/>
              </w:numPr>
              <w:rPr>
                <w:lang w:val="es-ES"/>
              </w:rPr>
            </w:pPr>
            <w:r w:rsidRPr="00A82D1A">
              <w:rPr>
                <w:lang w:val="es-ES"/>
              </w:rPr>
              <w:lastRenderedPageBreak/>
              <w:t>8</w:t>
            </w:r>
            <w:r w:rsidR="00013081" w:rsidRPr="00A82D1A">
              <w:rPr>
                <w:lang w:val="es-ES"/>
              </w:rPr>
              <w:t>. Phạm vi cung cấp</w:t>
            </w:r>
          </w:p>
        </w:tc>
        <w:tc>
          <w:tcPr>
            <w:tcW w:w="6946" w:type="dxa"/>
          </w:tcPr>
          <w:p w14:paraId="193030AD" w14:textId="77777777" w:rsidR="00013081" w:rsidRPr="00A82D1A" w:rsidRDefault="00013081" w:rsidP="00013081">
            <w:pPr>
              <w:pStyle w:val="Sub-ClauseText"/>
              <w:widowControl w:val="0"/>
              <w:spacing w:line="269" w:lineRule="auto"/>
              <w:ind w:left="173"/>
              <w:rPr>
                <w:spacing w:val="-6"/>
                <w:sz w:val="28"/>
                <w:szCs w:val="28"/>
                <w:lang w:val="es-ES"/>
              </w:rPr>
            </w:pPr>
            <w:r w:rsidRPr="00A82D1A">
              <w:rPr>
                <w:spacing w:val="-6"/>
                <w:sz w:val="28"/>
                <w:szCs w:val="28"/>
                <w:lang w:val="es-ES"/>
              </w:rPr>
              <w:t>Hàng hóa và dịch vụ liên quan phải được cung cấp theo quy định tại Chương V</w:t>
            </w:r>
            <w:r w:rsidRPr="00A82D1A">
              <w:rPr>
                <w:spacing w:val="-6"/>
                <w:sz w:val="28"/>
                <w:szCs w:val="28"/>
                <w:lang w:val="nl-NL"/>
              </w:rPr>
              <w:t xml:space="preserve">. </w:t>
            </w:r>
          </w:p>
        </w:tc>
      </w:tr>
      <w:tr w:rsidR="00180F17" w:rsidRPr="00720998" w14:paraId="1A690E88" w14:textId="77777777" w:rsidTr="003B0EFE">
        <w:tc>
          <w:tcPr>
            <w:tcW w:w="2268" w:type="dxa"/>
          </w:tcPr>
          <w:p w14:paraId="5DC83617" w14:textId="32FEBD8B" w:rsidR="00013081" w:rsidRPr="00A82D1A" w:rsidRDefault="00FF39BD" w:rsidP="00013081">
            <w:pPr>
              <w:pStyle w:val="HAStyle1"/>
              <w:numPr>
                <w:ilvl w:val="0"/>
                <w:numId w:val="0"/>
              </w:numPr>
              <w:rPr>
                <w:lang w:val="es-ES"/>
              </w:rPr>
            </w:pPr>
            <w:r w:rsidRPr="00A82D1A">
              <w:rPr>
                <w:lang w:val="es-ES"/>
              </w:rPr>
              <w:t>9</w:t>
            </w:r>
            <w:r w:rsidR="00013081" w:rsidRPr="00A82D1A">
              <w:rPr>
                <w:lang w:val="es-ES"/>
              </w:rPr>
              <w:t>. Tiến độ giao hàng, lịch hoàn thành các dịch vụ liên quan (nếu có) và tài liệu chứng từ</w:t>
            </w:r>
          </w:p>
        </w:tc>
        <w:tc>
          <w:tcPr>
            <w:tcW w:w="6946" w:type="dxa"/>
          </w:tcPr>
          <w:p w14:paraId="64CFFEA6" w14:textId="372A467C" w:rsidR="00013081" w:rsidRPr="00A82D1A" w:rsidRDefault="00013081" w:rsidP="00013081">
            <w:pPr>
              <w:pStyle w:val="Sub-ClauseText"/>
              <w:widowControl w:val="0"/>
              <w:spacing w:line="269" w:lineRule="auto"/>
              <w:ind w:left="173"/>
              <w:rPr>
                <w:spacing w:val="0"/>
                <w:sz w:val="28"/>
                <w:szCs w:val="28"/>
                <w:lang w:val="es-ES"/>
              </w:rPr>
            </w:pPr>
            <w:r w:rsidRPr="00A82D1A">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A82D1A">
              <w:rPr>
                <w:b/>
                <w:sz w:val="28"/>
                <w:szCs w:val="28"/>
                <w:lang w:val="es-ES"/>
              </w:rPr>
              <w:t>E-ĐKCT</w:t>
            </w:r>
            <w:r w:rsidRPr="00A82D1A">
              <w:rPr>
                <w:sz w:val="28"/>
                <w:szCs w:val="28"/>
                <w:lang w:val="es-ES"/>
              </w:rPr>
              <w:t>.</w:t>
            </w:r>
          </w:p>
        </w:tc>
      </w:tr>
      <w:tr w:rsidR="00180F17" w:rsidRPr="00720998" w14:paraId="36124B41" w14:textId="77777777" w:rsidTr="003B0EFE">
        <w:tc>
          <w:tcPr>
            <w:tcW w:w="2268" w:type="dxa"/>
          </w:tcPr>
          <w:p w14:paraId="4B5F4448" w14:textId="71BA4666" w:rsidR="00013081" w:rsidRPr="00A82D1A" w:rsidRDefault="00FF39BD" w:rsidP="00013081">
            <w:pPr>
              <w:pStyle w:val="HAStyle1"/>
              <w:numPr>
                <w:ilvl w:val="0"/>
                <w:numId w:val="0"/>
              </w:numPr>
              <w:rPr>
                <w:lang w:val="es-ES"/>
              </w:rPr>
            </w:pPr>
            <w:r w:rsidRPr="00A82D1A">
              <w:rPr>
                <w:lang w:val="es-ES"/>
              </w:rPr>
              <w:t>10</w:t>
            </w:r>
            <w:r w:rsidR="00013081" w:rsidRPr="00A82D1A">
              <w:rPr>
                <w:lang w:val="es-ES"/>
              </w:rPr>
              <w:t xml:space="preserve">. Trách nhiệm của Nhà thầu </w:t>
            </w:r>
          </w:p>
        </w:tc>
        <w:tc>
          <w:tcPr>
            <w:tcW w:w="6946" w:type="dxa"/>
          </w:tcPr>
          <w:p w14:paraId="20CB65EF" w14:textId="03A8A54B" w:rsidR="00013081" w:rsidRPr="00A82D1A" w:rsidRDefault="00013081" w:rsidP="00013081">
            <w:pPr>
              <w:pStyle w:val="Sub-ClauseText"/>
              <w:widowControl w:val="0"/>
              <w:spacing w:line="264" w:lineRule="auto"/>
              <w:ind w:left="205"/>
              <w:rPr>
                <w:spacing w:val="-6"/>
                <w:sz w:val="28"/>
                <w:szCs w:val="28"/>
                <w:lang w:val="es-ES"/>
              </w:rPr>
            </w:pPr>
            <w:r w:rsidRPr="00A82D1A">
              <w:rPr>
                <w:spacing w:val="0"/>
                <w:sz w:val="28"/>
                <w:szCs w:val="28"/>
                <w:lang w:val="es-ES"/>
              </w:rPr>
              <w:t xml:space="preserve">Nhà thầu phải cung cấp toàn bộ hàng hóa và dịch vụ liên quan (nếu có) trong phạm vi cung cấp quy định tại Mục </w:t>
            </w:r>
            <w:r w:rsidR="00161B74" w:rsidRPr="00A82D1A">
              <w:rPr>
                <w:spacing w:val="0"/>
                <w:sz w:val="28"/>
                <w:szCs w:val="28"/>
                <w:lang w:val="es-ES"/>
              </w:rPr>
              <w:t xml:space="preserve">8 </w:t>
            </w:r>
            <w:r w:rsidRPr="00A82D1A">
              <w:rPr>
                <w:spacing w:val="0"/>
                <w:sz w:val="28"/>
                <w:szCs w:val="28"/>
                <w:lang w:val="es-ES"/>
              </w:rPr>
              <w:t xml:space="preserve">E-ĐKC và theo tiến độ giao hàng, lịch hoàn thành các dịch vụ liên quan quy định tại Mục </w:t>
            </w:r>
            <w:r w:rsidR="00B84A01" w:rsidRPr="00A82D1A">
              <w:rPr>
                <w:spacing w:val="0"/>
                <w:sz w:val="28"/>
                <w:szCs w:val="28"/>
                <w:lang w:val="es-ES"/>
              </w:rPr>
              <w:t>9</w:t>
            </w:r>
            <w:r w:rsidRPr="00A82D1A">
              <w:rPr>
                <w:spacing w:val="0"/>
                <w:sz w:val="28"/>
                <w:szCs w:val="28"/>
                <w:lang w:val="es-ES"/>
              </w:rPr>
              <w:t xml:space="preserve"> E-ĐKC</w:t>
            </w:r>
            <w:r w:rsidRPr="00A82D1A">
              <w:rPr>
                <w:spacing w:val="-6"/>
                <w:sz w:val="28"/>
                <w:szCs w:val="28"/>
                <w:lang w:val="es-ES"/>
              </w:rPr>
              <w:t>.</w:t>
            </w:r>
          </w:p>
        </w:tc>
      </w:tr>
      <w:tr w:rsidR="00180F17" w:rsidRPr="00720998" w14:paraId="36E00C6B" w14:textId="77777777" w:rsidTr="003B0EFE">
        <w:tblPrEx>
          <w:tblLook w:val="04A0" w:firstRow="1" w:lastRow="0" w:firstColumn="1" w:lastColumn="0" w:noHBand="0" w:noVBand="1"/>
        </w:tblPrEx>
        <w:tc>
          <w:tcPr>
            <w:tcW w:w="2268" w:type="dxa"/>
            <w:hideMark/>
          </w:tcPr>
          <w:p w14:paraId="76DDD6C0" w14:textId="309E221C" w:rsidR="00013081" w:rsidRPr="00A82D1A" w:rsidRDefault="00013081" w:rsidP="00013081">
            <w:pPr>
              <w:pStyle w:val="HAStyle1"/>
              <w:numPr>
                <w:ilvl w:val="0"/>
                <w:numId w:val="0"/>
              </w:numPr>
              <w:rPr>
                <w:spacing w:val="-10"/>
                <w:lang w:val="es-ES"/>
              </w:rPr>
            </w:pPr>
            <w:r w:rsidRPr="00A82D1A">
              <w:rPr>
                <w:spacing w:val="-10"/>
                <w:lang w:val="es-ES"/>
              </w:rPr>
              <w:t>1</w:t>
            </w:r>
            <w:r w:rsidR="00FF39BD" w:rsidRPr="00A82D1A">
              <w:rPr>
                <w:spacing w:val="-10"/>
                <w:lang w:val="es-ES"/>
              </w:rPr>
              <w:t>1</w:t>
            </w:r>
            <w:r w:rsidRPr="00A82D1A">
              <w:rPr>
                <w:spacing w:val="-10"/>
                <w:lang w:val="es-ES"/>
              </w:rPr>
              <w:t>. Loại hợp đồng và giá hợp đồng</w:t>
            </w:r>
          </w:p>
        </w:tc>
        <w:tc>
          <w:tcPr>
            <w:tcW w:w="6946" w:type="dxa"/>
            <w:hideMark/>
          </w:tcPr>
          <w:p w14:paraId="3784714C" w14:textId="3D8F5275" w:rsidR="00013081" w:rsidRPr="00A82D1A"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1</w:t>
            </w:r>
            <w:r w:rsidRPr="00A82D1A">
              <w:rPr>
                <w:rFonts w:ascii="Times New Roman" w:hAnsi="Times New Roman"/>
                <w:b w:val="0"/>
                <w:sz w:val="28"/>
                <w:szCs w:val="28"/>
                <w:lang w:val="es-ES"/>
              </w:rPr>
              <w:t xml:space="preserve">.1. Loại hợp đồng: theo quy định tại </w:t>
            </w:r>
            <w:r w:rsidRPr="00A82D1A">
              <w:rPr>
                <w:rFonts w:ascii="Times New Roman" w:hAnsi="Times New Roman"/>
                <w:bCs/>
                <w:sz w:val="28"/>
                <w:szCs w:val="28"/>
                <w:lang w:val="es-ES"/>
              </w:rPr>
              <w:t>E-ĐKCT</w:t>
            </w:r>
            <w:r w:rsidRPr="00A82D1A">
              <w:rPr>
                <w:rFonts w:ascii="Times New Roman" w:hAnsi="Times New Roman"/>
                <w:b w:val="0"/>
                <w:sz w:val="28"/>
                <w:szCs w:val="28"/>
                <w:lang w:val="es-ES"/>
              </w:rPr>
              <w:t xml:space="preserve">. </w:t>
            </w:r>
          </w:p>
          <w:p w14:paraId="6EFB39A9" w14:textId="3E5B1484" w:rsidR="00013081" w:rsidRPr="00A82D1A"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1</w:t>
            </w:r>
            <w:r w:rsidRPr="00A82D1A">
              <w:rPr>
                <w:rFonts w:ascii="Times New Roman" w:hAnsi="Times New Roman"/>
                <w:b w:val="0"/>
                <w:sz w:val="28"/>
                <w:szCs w:val="28"/>
                <w:lang w:val="es-ES"/>
              </w:rPr>
              <w:t xml:space="preserve">.2. Giá hợp đồng quy định tại </w:t>
            </w:r>
            <w:r w:rsidRPr="00A82D1A">
              <w:rPr>
                <w:rFonts w:ascii="Times New Roman" w:hAnsi="Times New Roman"/>
                <w:sz w:val="28"/>
                <w:szCs w:val="28"/>
                <w:lang w:val="es-ES"/>
              </w:rPr>
              <w:t>E-ĐKCT</w:t>
            </w:r>
            <w:r w:rsidRPr="00A82D1A">
              <w:rPr>
                <w:rFonts w:ascii="Times New Roman" w:hAnsi="Times New Roman"/>
                <w:b w:val="0"/>
                <w:sz w:val="28"/>
                <w:szCs w:val="28"/>
                <w:lang w:val="es-ES"/>
              </w:rPr>
              <w:t xml:space="preserve"> là toàn bộ chi phí để hoàn thành </w:t>
            </w:r>
            <w:r w:rsidRPr="00A82D1A">
              <w:rPr>
                <w:rFonts w:ascii="Times New Roman" w:hAnsi="Times New Roman"/>
                <w:b w:val="0"/>
                <w:sz w:val="28"/>
                <w:szCs w:val="28"/>
                <w:lang w:val="pl-PL"/>
              </w:rPr>
              <w:t>việc cung cấp hàng hóa và dịch vụ liên quan</w:t>
            </w:r>
            <w:r w:rsidRPr="00A82D1A">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720998" w14:paraId="081BFCE2" w14:textId="77777777" w:rsidTr="003B0EFE">
        <w:tc>
          <w:tcPr>
            <w:tcW w:w="2268" w:type="dxa"/>
          </w:tcPr>
          <w:p w14:paraId="4C4940CF" w14:textId="472EE6C4" w:rsidR="00013081" w:rsidRPr="00A82D1A" w:rsidRDefault="00013081" w:rsidP="00013081">
            <w:pPr>
              <w:pStyle w:val="HAStyle1"/>
              <w:numPr>
                <w:ilvl w:val="0"/>
                <w:numId w:val="0"/>
              </w:numPr>
              <w:tabs>
                <w:tab w:val="left" w:pos="486"/>
              </w:tabs>
            </w:pPr>
            <w:r w:rsidRPr="00A82D1A">
              <w:t>1</w:t>
            </w:r>
            <w:r w:rsidR="00FF39BD" w:rsidRPr="00A82D1A">
              <w:t>2</w:t>
            </w:r>
            <w:r w:rsidRPr="00A82D1A">
              <w:t>. Thuế, phí, lệ phí</w:t>
            </w:r>
          </w:p>
          <w:p w14:paraId="31481A2B" w14:textId="77777777" w:rsidR="00013081" w:rsidRPr="00A82D1A" w:rsidRDefault="00013081" w:rsidP="00013081">
            <w:pPr>
              <w:pStyle w:val="HAStyle1"/>
              <w:numPr>
                <w:ilvl w:val="0"/>
                <w:numId w:val="0"/>
              </w:numPr>
            </w:pPr>
          </w:p>
        </w:tc>
        <w:tc>
          <w:tcPr>
            <w:tcW w:w="6946" w:type="dxa"/>
          </w:tcPr>
          <w:p w14:paraId="3620BCB6" w14:textId="6D57CCBC" w:rsidR="00013081" w:rsidRPr="00A82D1A" w:rsidRDefault="00013081" w:rsidP="00013081">
            <w:pPr>
              <w:pStyle w:val="Sub-ClauseText"/>
              <w:widowControl w:val="0"/>
              <w:spacing w:line="264" w:lineRule="auto"/>
              <w:ind w:left="205"/>
              <w:rPr>
                <w:sz w:val="28"/>
                <w:szCs w:val="28"/>
                <w:lang w:val="es-ES"/>
              </w:rPr>
            </w:pPr>
            <w:r w:rsidRPr="00A82D1A">
              <w:rPr>
                <w:spacing w:val="0"/>
                <w:sz w:val="28"/>
                <w:szCs w:val="28"/>
                <w:lang w:val="es-ES"/>
              </w:rPr>
              <w:t>1</w:t>
            </w:r>
            <w:r w:rsidR="00FF39BD" w:rsidRPr="00A82D1A">
              <w:rPr>
                <w:spacing w:val="0"/>
                <w:sz w:val="28"/>
                <w:szCs w:val="28"/>
                <w:lang w:val="es-ES"/>
              </w:rPr>
              <w:t>2</w:t>
            </w:r>
            <w:r w:rsidRPr="00A82D1A">
              <w:rPr>
                <w:spacing w:val="0"/>
                <w:sz w:val="28"/>
                <w:szCs w:val="28"/>
                <w:lang w:val="es-ES"/>
              </w:rPr>
              <w:t xml:space="preserve">.1. </w:t>
            </w:r>
            <w:r w:rsidRPr="00A82D1A">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A82D1A"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2</w:t>
            </w:r>
            <w:r w:rsidRPr="00A82D1A">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A82D1A"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A82D1A">
              <w:rPr>
                <w:rFonts w:ascii="Times New Roman" w:hAnsi="Times New Roman"/>
                <w:b w:val="0"/>
                <w:sz w:val="28"/>
                <w:szCs w:val="28"/>
                <w:lang w:val="es-ES"/>
              </w:rPr>
              <w:t>1</w:t>
            </w:r>
            <w:r w:rsidR="00FF39BD" w:rsidRPr="00A82D1A">
              <w:rPr>
                <w:rFonts w:ascii="Times New Roman" w:hAnsi="Times New Roman"/>
                <w:b w:val="0"/>
                <w:sz w:val="28"/>
                <w:szCs w:val="28"/>
                <w:lang w:val="es-ES"/>
              </w:rPr>
              <w:t>2</w:t>
            </w:r>
            <w:r w:rsidRPr="00A82D1A">
              <w:rPr>
                <w:rFonts w:ascii="Times New Roman" w:hAnsi="Times New Roman"/>
                <w:b w:val="0"/>
                <w:sz w:val="28"/>
                <w:szCs w:val="28"/>
                <w:lang w:val="es-ES"/>
              </w:rPr>
              <w:t>.3. Việc điều chỉnh thuế thực hiện theo quy định tại</w:t>
            </w:r>
            <w:r w:rsidRPr="00A82D1A">
              <w:rPr>
                <w:rFonts w:ascii="Times New Roman" w:hAnsi="Times New Roman"/>
                <w:sz w:val="28"/>
                <w:szCs w:val="28"/>
                <w:lang w:val="es-ES"/>
              </w:rPr>
              <w:t xml:space="preserve"> E-ĐKCT.</w:t>
            </w:r>
          </w:p>
        </w:tc>
      </w:tr>
      <w:tr w:rsidR="00180F17" w:rsidRPr="00A82D1A" w14:paraId="177A60EF" w14:textId="77777777" w:rsidTr="003B0EFE">
        <w:tblPrEx>
          <w:tblLook w:val="04A0" w:firstRow="1" w:lastRow="0" w:firstColumn="1" w:lastColumn="0" w:noHBand="0" w:noVBand="1"/>
        </w:tblPrEx>
        <w:tc>
          <w:tcPr>
            <w:tcW w:w="2268" w:type="dxa"/>
            <w:hideMark/>
          </w:tcPr>
          <w:p w14:paraId="34C10C58" w14:textId="192345F8" w:rsidR="00013081" w:rsidRPr="00A82D1A" w:rsidRDefault="00013081" w:rsidP="00013081">
            <w:pPr>
              <w:pStyle w:val="HAStyle1"/>
              <w:numPr>
                <w:ilvl w:val="0"/>
                <w:numId w:val="0"/>
              </w:numPr>
              <w:tabs>
                <w:tab w:val="left" w:pos="486"/>
              </w:tabs>
            </w:pPr>
            <w:r w:rsidRPr="00A82D1A">
              <w:t>1</w:t>
            </w:r>
            <w:r w:rsidR="00FF39BD" w:rsidRPr="00A82D1A">
              <w:t>3</w:t>
            </w:r>
            <w:r w:rsidRPr="00A82D1A">
              <w:t>. Tạm ứng</w:t>
            </w:r>
          </w:p>
        </w:tc>
        <w:tc>
          <w:tcPr>
            <w:tcW w:w="6946" w:type="dxa"/>
            <w:hideMark/>
          </w:tcPr>
          <w:p w14:paraId="6D03662E" w14:textId="793FFFA6"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3</w:t>
            </w:r>
            <w:r w:rsidRPr="00A82D1A">
              <w:rPr>
                <w:sz w:val="28"/>
                <w:szCs w:val="28"/>
              </w:rPr>
              <w:t xml:space="preserve">.1. Chủ đầu tư phải cấp cho Nhà thầu khoản tiền tạm ứng theo quy định tại </w:t>
            </w:r>
            <w:r w:rsidRPr="00A82D1A">
              <w:rPr>
                <w:b/>
                <w:sz w:val="28"/>
                <w:szCs w:val="28"/>
              </w:rPr>
              <w:t>E-ĐKCT</w:t>
            </w:r>
            <w:r w:rsidRPr="00A82D1A">
              <w:rPr>
                <w:sz w:val="28"/>
                <w:szCs w:val="28"/>
              </w:rPr>
              <w:t xml:space="preserve">, sau khi Nhà thầu nộp Bảo lãnh tạm ứng tương đương với khoản tiền tạm ứng. Bảo lãnh tạm ứng phải được phát hành bởi một tổ chức tín dụng hoặc </w:t>
            </w:r>
            <w:r w:rsidRPr="00A82D1A">
              <w:rPr>
                <w:sz w:val="28"/>
                <w:szCs w:val="28"/>
              </w:rPr>
              <w:lastRenderedPageBreak/>
              <w:t>chi nhánh ngân hàng nước ngoài được thành lập theo pháp luật Việt Nam.</w:t>
            </w:r>
          </w:p>
          <w:p w14:paraId="3673E73A" w14:textId="273F8B3A"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3</w:t>
            </w:r>
            <w:r w:rsidRPr="00A82D1A">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A82D1A" w14:paraId="25D70BFC" w14:textId="77777777" w:rsidTr="003B0EFE">
        <w:tblPrEx>
          <w:tblLook w:val="04A0" w:firstRow="1" w:lastRow="0" w:firstColumn="1" w:lastColumn="0" w:noHBand="0" w:noVBand="1"/>
        </w:tblPrEx>
        <w:tc>
          <w:tcPr>
            <w:tcW w:w="2268" w:type="dxa"/>
            <w:hideMark/>
          </w:tcPr>
          <w:p w14:paraId="4CE56187" w14:textId="4BCCF6BA" w:rsidR="00013081" w:rsidRPr="00A82D1A" w:rsidRDefault="00013081" w:rsidP="00013081">
            <w:pPr>
              <w:pStyle w:val="HAStyle1"/>
              <w:numPr>
                <w:ilvl w:val="0"/>
                <w:numId w:val="0"/>
              </w:numPr>
              <w:tabs>
                <w:tab w:val="left" w:pos="486"/>
              </w:tabs>
            </w:pPr>
            <w:r w:rsidRPr="00A82D1A">
              <w:lastRenderedPageBreak/>
              <w:t>1</w:t>
            </w:r>
            <w:r w:rsidR="00FF39BD" w:rsidRPr="00A82D1A">
              <w:t>4</w:t>
            </w:r>
            <w:r w:rsidRPr="00A82D1A">
              <w:t>. Thanh toán</w:t>
            </w:r>
          </w:p>
        </w:tc>
        <w:tc>
          <w:tcPr>
            <w:tcW w:w="6946" w:type="dxa"/>
            <w:hideMark/>
          </w:tcPr>
          <w:p w14:paraId="16DB546F" w14:textId="658F75CE" w:rsidR="00013081" w:rsidRPr="00A82D1A"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4</w:t>
            </w:r>
            <w:r w:rsidRPr="00A82D1A">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A82D1A">
              <w:rPr>
                <w:sz w:val="28"/>
                <w:szCs w:val="28"/>
              </w:rPr>
              <w:t>10</w:t>
            </w:r>
            <w:r w:rsidRPr="00A82D1A">
              <w:rPr>
                <w:sz w:val="28"/>
                <w:szCs w:val="28"/>
              </w:rPr>
              <w:t xml:space="preserve"> E-ĐKC và gửi yêu cầu thanh toán khi đã hoàn thành các nghĩa vụ khác quy định trong hợp đồng.</w:t>
            </w:r>
          </w:p>
          <w:p w14:paraId="7742D860" w14:textId="4BA7413E" w:rsidR="00013081" w:rsidRPr="00A82D1A"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A82D1A">
              <w:rPr>
                <w:sz w:val="28"/>
                <w:szCs w:val="28"/>
              </w:rPr>
              <w:t>1</w:t>
            </w:r>
            <w:r w:rsidR="00FF39BD" w:rsidRPr="00A82D1A">
              <w:rPr>
                <w:sz w:val="28"/>
                <w:szCs w:val="28"/>
              </w:rPr>
              <w:t>4</w:t>
            </w:r>
            <w:r w:rsidRPr="00A82D1A">
              <w:rPr>
                <w:sz w:val="28"/>
                <w:szCs w:val="28"/>
              </w:rPr>
              <w:t xml:space="preserve">.2. Việc thanh toán thực hiện theo quy định tại </w:t>
            </w:r>
            <w:r w:rsidRPr="00A82D1A">
              <w:rPr>
                <w:b/>
                <w:sz w:val="28"/>
                <w:szCs w:val="28"/>
              </w:rPr>
              <w:t>E-ĐKCT</w:t>
            </w:r>
            <w:r w:rsidRPr="00A82D1A">
              <w:rPr>
                <w:iCs/>
                <w:sz w:val="28"/>
                <w:szCs w:val="28"/>
              </w:rPr>
              <w:t xml:space="preserve">. </w:t>
            </w:r>
          </w:p>
          <w:p w14:paraId="5A73C19A" w14:textId="6A7EC675" w:rsidR="00013081" w:rsidRPr="00A82D1A"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A82D1A">
              <w:rPr>
                <w:sz w:val="28"/>
                <w:szCs w:val="28"/>
              </w:rPr>
              <w:t>1</w:t>
            </w:r>
            <w:r w:rsidR="00FF39BD" w:rsidRPr="00A82D1A">
              <w:rPr>
                <w:sz w:val="28"/>
                <w:szCs w:val="28"/>
              </w:rPr>
              <w:t>4</w:t>
            </w:r>
            <w:r w:rsidRPr="00A82D1A">
              <w:rPr>
                <w:sz w:val="28"/>
                <w:szCs w:val="28"/>
              </w:rPr>
              <w:t>.3. Đồng tiền thanh toán là VND.</w:t>
            </w:r>
          </w:p>
        </w:tc>
      </w:tr>
      <w:tr w:rsidR="00180F17" w:rsidRPr="00720998" w14:paraId="183D7CC6" w14:textId="77777777" w:rsidTr="003B0EFE">
        <w:trPr>
          <w:trHeight w:val="1566"/>
        </w:trPr>
        <w:tc>
          <w:tcPr>
            <w:tcW w:w="2268" w:type="dxa"/>
          </w:tcPr>
          <w:p w14:paraId="45F3909F" w14:textId="1C9055AA" w:rsidR="00013081" w:rsidRPr="00A82D1A" w:rsidRDefault="00013081" w:rsidP="00013081">
            <w:pPr>
              <w:pStyle w:val="HAStyle1"/>
              <w:numPr>
                <w:ilvl w:val="0"/>
                <w:numId w:val="0"/>
              </w:numPr>
              <w:tabs>
                <w:tab w:val="left" w:pos="486"/>
              </w:tabs>
            </w:pPr>
            <w:r w:rsidRPr="00A82D1A">
              <w:t>1</w:t>
            </w:r>
            <w:r w:rsidR="00FF39BD" w:rsidRPr="00A82D1A">
              <w:t>5</w:t>
            </w:r>
            <w:r w:rsidRPr="00A82D1A">
              <w:t>. Quyền tác giả</w:t>
            </w:r>
          </w:p>
        </w:tc>
        <w:tc>
          <w:tcPr>
            <w:tcW w:w="6946" w:type="dxa"/>
          </w:tcPr>
          <w:p w14:paraId="645F0B7D" w14:textId="77777777" w:rsidR="00013081" w:rsidRPr="00A82D1A" w:rsidRDefault="009371B4" w:rsidP="00013081">
            <w:pPr>
              <w:pStyle w:val="Sub-ClauseText"/>
              <w:widowControl w:val="0"/>
              <w:spacing w:line="264" w:lineRule="auto"/>
              <w:ind w:left="205"/>
              <w:rPr>
                <w:spacing w:val="0"/>
                <w:sz w:val="28"/>
                <w:szCs w:val="28"/>
                <w:lang w:val="nl-NL"/>
              </w:rPr>
            </w:pPr>
            <w:r w:rsidRPr="00A82D1A">
              <w:rPr>
                <w:spacing w:val="0"/>
                <w:sz w:val="28"/>
                <w:szCs w:val="28"/>
                <w:lang w:val="nl-NL"/>
              </w:rPr>
              <w:t xml:space="preserve">15.1. </w:t>
            </w:r>
            <w:r w:rsidR="00013081" w:rsidRPr="00A82D1A">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A82D1A" w:rsidRDefault="009371B4" w:rsidP="00013081">
            <w:pPr>
              <w:pStyle w:val="Sub-ClauseText"/>
              <w:widowControl w:val="0"/>
              <w:spacing w:line="264" w:lineRule="auto"/>
              <w:ind w:left="205"/>
              <w:rPr>
                <w:spacing w:val="0"/>
                <w:sz w:val="28"/>
                <w:szCs w:val="28"/>
                <w:lang w:val="nl-NL"/>
              </w:rPr>
            </w:pPr>
            <w:r w:rsidRPr="00A82D1A">
              <w:rPr>
                <w:spacing w:val="0"/>
                <w:sz w:val="28"/>
                <w:szCs w:val="28"/>
                <w:lang w:val="nl-NL"/>
              </w:rPr>
              <w:t xml:space="preserve">15.2. Quyền khác theo quy định tại </w:t>
            </w:r>
            <w:r w:rsidRPr="00A82D1A">
              <w:rPr>
                <w:b/>
                <w:spacing w:val="0"/>
                <w:sz w:val="28"/>
                <w:szCs w:val="28"/>
                <w:lang w:val="nl-NL"/>
              </w:rPr>
              <w:t>E-ĐKCT.</w:t>
            </w:r>
          </w:p>
        </w:tc>
      </w:tr>
      <w:tr w:rsidR="00180F17" w:rsidRPr="00720998" w14:paraId="05844503" w14:textId="77777777" w:rsidTr="003B0EFE">
        <w:tc>
          <w:tcPr>
            <w:tcW w:w="2268" w:type="dxa"/>
          </w:tcPr>
          <w:p w14:paraId="09E871B4" w14:textId="68332875" w:rsidR="00013081" w:rsidRPr="00A82D1A" w:rsidRDefault="00013081" w:rsidP="00013081">
            <w:pPr>
              <w:pStyle w:val="HAStyle1"/>
              <w:numPr>
                <w:ilvl w:val="0"/>
                <w:numId w:val="0"/>
              </w:numPr>
              <w:tabs>
                <w:tab w:val="left" w:pos="486"/>
              </w:tabs>
              <w:rPr>
                <w:lang w:val="nl-NL"/>
              </w:rPr>
            </w:pPr>
            <w:r w:rsidRPr="00A82D1A">
              <w:rPr>
                <w:lang w:val="nl-NL"/>
              </w:rPr>
              <w:t>1</w:t>
            </w:r>
            <w:r w:rsidR="00FF39BD" w:rsidRPr="00A82D1A">
              <w:rPr>
                <w:lang w:val="nl-NL"/>
              </w:rPr>
              <w:t>6</w:t>
            </w:r>
            <w:r w:rsidRPr="00A82D1A">
              <w:rPr>
                <w:lang w:val="nl-NL"/>
              </w:rPr>
              <w:t>. Sử dụng các tài liệu và thông tin liên quan đến thỏa thuận khung</w:t>
            </w:r>
          </w:p>
        </w:tc>
        <w:tc>
          <w:tcPr>
            <w:tcW w:w="6946" w:type="dxa"/>
          </w:tcPr>
          <w:p w14:paraId="355EBB97" w14:textId="0DA3F835" w:rsidR="00013081" w:rsidRPr="00A82D1A" w:rsidRDefault="00013081" w:rsidP="00013081">
            <w:pPr>
              <w:pStyle w:val="Sub-ClauseText"/>
              <w:widowControl w:val="0"/>
              <w:tabs>
                <w:tab w:val="left" w:pos="1332"/>
              </w:tabs>
              <w:spacing w:line="264" w:lineRule="auto"/>
              <w:ind w:left="170"/>
              <w:rPr>
                <w:spacing w:val="0"/>
                <w:sz w:val="28"/>
                <w:szCs w:val="28"/>
                <w:lang w:val="nl-NL"/>
              </w:rPr>
            </w:pPr>
            <w:r w:rsidRPr="00A82D1A">
              <w:rPr>
                <w:spacing w:val="0"/>
                <w:sz w:val="28"/>
                <w:szCs w:val="28"/>
                <w:lang w:val="nl-NL"/>
              </w:rPr>
              <w:t>1</w:t>
            </w:r>
            <w:r w:rsidR="00FF39BD" w:rsidRPr="00A82D1A">
              <w:rPr>
                <w:spacing w:val="0"/>
                <w:sz w:val="28"/>
                <w:szCs w:val="28"/>
                <w:lang w:val="nl-NL"/>
              </w:rPr>
              <w:t>6</w:t>
            </w:r>
            <w:r w:rsidRPr="00A82D1A">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A82D1A">
              <w:rPr>
                <w:spacing w:val="0"/>
                <w:sz w:val="28"/>
                <w:szCs w:val="28"/>
                <w:lang w:val="nl-NL"/>
              </w:rPr>
              <w:lastRenderedPageBreak/>
              <w:t xml:space="preserve">tin đó. </w:t>
            </w:r>
          </w:p>
          <w:p w14:paraId="0E4F6859" w14:textId="6675CBB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nl-NL"/>
              </w:rPr>
              <w:t>1</w:t>
            </w:r>
            <w:r w:rsidR="00FF39BD" w:rsidRPr="00A82D1A">
              <w:rPr>
                <w:spacing w:val="0"/>
                <w:sz w:val="28"/>
                <w:szCs w:val="28"/>
                <w:lang w:val="nl-NL"/>
              </w:rPr>
              <w:t>6</w:t>
            </w:r>
            <w:r w:rsidRPr="00A82D1A">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.3. Nghĩa vụ của Chủ đầu tư và Nhà thầu quy định tại Mục 1</w:t>
            </w:r>
            <w:r w:rsidR="00977F16" w:rsidRPr="00A82D1A">
              <w:rPr>
                <w:spacing w:val="0"/>
                <w:sz w:val="28"/>
                <w:szCs w:val="28"/>
                <w:lang w:val="es-ES"/>
              </w:rPr>
              <w:t>6</w:t>
            </w:r>
            <w:r w:rsidRPr="00A82D1A">
              <w:rPr>
                <w:spacing w:val="0"/>
                <w:sz w:val="28"/>
                <w:szCs w:val="28"/>
                <w:lang w:val="es-ES"/>
              </w:rPr>
              <w:t xml:space="preserve">.1 và Mục </w:t>
            </w:r>
            <w:r w:rsidR="00977F16" w:rsidRPr="00A82D1A">
              <w:rPr>
                <w:spacing w:val="0"/>
                <w:sz w:val="28"/>
                <w:szCs w:val="28"/>
                <w:lang w:val="es-ES"/>
              </w:rPr>
              <w:t>16</w:t>
            </w:r>
            <w:r w:rsidRPr="00A82D1A">
              <w:rPr>
                <w:spacing w:val="0"/>
                <w:sz w:val="28"/>
                <w:szCs w:val="28"/>
                <w:lang w:val="es-ES"/>
              </w:rPr>
              <w:t>.2 E-ĐKC không áp dụng đối với các thông tin sau đây:</w:t>
            </w:r>
          </w:p>
          <w:p w14:paraId="48118199" w14:textId="7777777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a) Thông tin mà Chủ đầu tư hoặc Nhà thầu cần cung cấp cho cấp có thẩm quyền;</w:t>
            </w:r>
          </w:p>
          <w:p w14:paraId="62A5B86D" w14:textId="77777777"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b) Thông tin đã hoặc sẽ được công bố mà không phải do lỗi của Chủ đầu tư hoặc Nhà thầu;</w:t>
            </w:r>
          </w:p>
          <w:p w14:paraId="0AA11261" w14:textId="77777777" w:rsidR="00013081" w:rsidRPr="00A82D1A" w:rsidRDefault="00013081" w:rsidP="00013081">
            <w:pPr>
              <w:pStyle w:val="Sub-ClauseText"/>
              <w:widowControl w:val="0"/>
              <w:tabs>
                <w:tab w:val="left" w:pos="1332"/>
              </w:tabs>
              <w:spacing w:line="264" w:lineRule="auto"/>
              <w:ind w:left="170"/>
              <w:rPr>
                <w:b/>
                <w:spacing w:val="0"/>
                <w:sz w:val="28"/>
                <w:szCs w:val="28"/>
                <w:lang w:val="es-ES"/>
              </w:rPr>
            </w:pPr>
            <w:r w:rsidRPr="00A82D1A">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A82D1A" w:rsidRDefault="00013081" w:rsidP="00013081">
            <w:pPr>
              <w:pStyle w:val="Sub-ClauseText"/>
              <w:widowControl w:val="0"/>
              <w:tabs>
                <w:tab w:val="left" w:pos="1332"/>
              </w:tabs>
              <w:spacing w:line="264" w:lineRule="auto"/>
              <w:ind w:left="170"/>
              <w:rPr>
                <w:sz w:val="28"/>
                <w:szCs w:val="28"/>
                <w:lang w:val="es-ES"/>
              </w:rPr>
            </w:pPr>
            <w:r w:rsidRPr="00A82D1A">
              <w:rPr>
                <w:spacing w:val="0"/>
                <w:sz w:val="28"/>
                <w:szCs w:val="28"/>
                <w:lang w:val="es-ES"/>
              </w:rPr>
              <w:t>d) Thông tin mà một bên nhận được một cách hợp pháp từ một bên thứ ba không có nghĩa vụ bảo mật thông ti</w:t>
            </w:r>
            <w:r w:rsidRPr="00A82D1A">
              <w:rPr>
                <w:sz w:val="28"/>
                <w:szCs w:val="28"/>
                <w:lang w:val="es-ES"/>
              </w:rPr>
              <w:t>n.</w:t>
            </w:r>
          </w:p>
          <w:p w14:paraId="317977D9" w14:textId="00F3476B" w:rsidR="00013081" w:rsidRPr="00A82D1A" w:rsidRDefault="00013081" w:rsidP="00013081">
            <w:pPr>
              <w:pStyle w:val="Sub-ClauseText"/>
              <w:widowControl w:val="0"/>
              <w:tabs>
                <w:tab w:val="left" w:pos="1332"/>
              </w:tabs>
              <w:spacing w:line="264" w:lineRule="auto"/>
              <w:ind w:left="170"/>
              <w:rPr>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.4. Các quy định tại Mục 1</w:t>
            </w:r>
            <w:r w:rsidR="00977F16" w:rsidRPr="00A82D1A">
              <w:rPr>
                <w:spacing w:val="0"/>
                <w:sz w:val="28"/>
                <w:szCs w:val="28"/>
                <w:lang w:val="es-ES"/>
              </w:rPr>
              <w:t>6</w:t>
            </w:r>
            <w:r w:rsidRPr="00A82D1A">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A82D1A" w:rsidRDefault="00013081" w:rsidP="00013081">
            <w:pPr>
              <w:pStyle w:val="Sub-ClauseText"/>
              <w:widowControl w:val="0"/>
              <w:tabs>
                <w:tab w:val="left" w:pos="1332"/>
              </w:tabs>
              <w:spacing w:line="264" w:lineRule="auto"/>
              <w:ind w:left="170"/>
              <w:rPr>
                <w:strike/>
                <w:spacing w:val="0"/>
                <w:sz w:val="28"/>
                <w:szCs w:val="28"/>
                <w:lang w:val="es-ES"/>
              </w:rPr>
            </w:pPr>
            <w:r w:rsidRPr="00A82D1A">
              <w:rPr>
                <w:spacing w:val="0"/>
                <w:sz w:val="28"/>
                <w:szCs w:val="28"/>
                <w:lang w:val="es-ES"/>
              </w:rPr>
              <w:t>1</w:t>
            </w:r>
            <w:r w:rsidR="00FF39BD" w:rsidRPr="00A82D1A">
              <w:rPr>
                <w:spacing w:val="0"/>
                <w:sz w:val="28"/>
                <w:szCs w:val="28"/>
                <w:lang w:val="es-ES"/>
              </w:rPr>
              <w:t>6</w:t>
            </w:r>
            <w:r w:rsidRPr="00A82D1A">
              <w:rPr>
                <w:spacing w:val="0"/>
                <w:sz w:val="28"/>
                <w:szCs w:val="28"/>
                <w:lang w:val="es-ES"/>
              </w:rPr>
              <w:t>.5. Các quy định tại Mục 1</w:t>
            </w:r>
            <w:r w:rsidR="00977F16" w:rsidRPr="00A82D1A">
              <w:rPr>
                <w:spacing w:val="0"/>
                <w:sz w:val="28"/>
                <w:szCs w:val="28"/>
                <w:lang w:val="es-ES"/>
              </w:rPr>
              <w:t>6</w:t>
            </w:r>
            <w:r w:rsidRPr="00A82D1A">
              <w:rPr>
                <w:spacing w:val="0"/>
                <w:sz w:val="28"/>
                <w:szCs w:val="28"/>
                <w:lang w:val="es-ES"/>
              </w:rPr>
              <w:t xml:space="preserve"> E-ĐKC tiếp tục có hiệu lực sau khi hoàn thành hoặc chấm dứt hợp đồng vì bất cứ lý do gì.</w:t>
            </w:r>
          </w:p>
        </w:tc>
      </w:tr>
      <w:tr w:rsidR="00180F17" w:rsidRPr="00720998" w14:paraId="6161F85D" w14:textId="77777777" w:rsidTr="003B0EFE">
        <w:trPr>
          <w:trHeight w:val="2649"/>
        </w:trPr>
        <w:tc>
          <w:tcPr>
            <w:tcW w:w="2268" w:type="dxa"/>
          </w:tcPr>
          <w:p w14:paraId="3E584008" w14:textId="7FEAD118" w:rsidR="00013081" w:rsidRPr="00A82D1A" w:rsidRDefault="00013081" w:rsidP="00013081">
            <w:pPr>
              <w:pStyle w:val="HAStyle1"/>
              <w:numPr>
                <w:ilvl w:val="0"/>
                <w:numId w:val="0"/>
              </w:numPr>
              <w:tabs>
                <w:tab w:val="left" w:pos="486"/>
              </w:tabs>
              <w:rPr>
                <w:lang w:val="es-ES"/>
              </w:rPr>
            </w:pPr>
            <w:r w:rsidRPr="00A82D1A">
              <w:rPr>
                <w:lang w:val="es-ES"/>
              </w:rPr>
              <w:lastRenderedPageBreak/>
              <w:t>1</w:t>
            </w:r>
            <w:r w:rsidR="00FF39BD" w:rsidRPr="00A82D1A">
              <w:rPr>
                <w:lang w:val="es-ES"/>
              </w:rPr>
              <w:t>7</w:t>
            </w:r>
            <w:r w:rsidRPr="00A82D1A">
              <w:rPr>
                <w:lang w:val="es-ES"/>
              </w:rPr>
              <w:t xml:space="preserve">. Thông số kỹ thuật và tiêu chuẩn </w:t>
            </w:r>
          </w:p>
        </w:tc>
        <w:tc>
          <w:tcPr>
            <w:tcW w:w="6946" w:type="dxa"/>
          </w:tcPr>
          <w:p w14:paraId="5A9D58BC" w14:textId="77777777" w:rsidR="00013081" w:rsidRPr="00A82D1A" w:rsidRDefault="00013081" w:rsidP="00013081">
            <w:pPr>
              <w:pStyle w:val="Heading3"/>
              <w:widowControl w:val="0"/>
              <w:suppressAutoHyphens w:val="0"/>
              <w:spacing w:before="120" w:after="120" w:line="264" w:lineRule="auto"/>
              <w:ind w:left="170"/>
              <w:jc w:val="both"/>
              <w:rPr>
                <w:b w:val="0"/>
                <w:szCs w:val="28"/>
                <w:lang w:val="es-ES"/>
              </w:rPr>
            </w:pPr>
            <w:r w:rsidRPr="00A82D1A">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720998" w14:paraId="2E1416DC" w14:textId="77777777" w:rsidTr="003B0EFE">
        <w:tc>
          <w:tcPr>
            <w:tcW w:w="2268" w:type="dxa"/>
          </w:tcPr>
          <w:p w14:paraId="06820059" w14:textId="6E647F36" w:rsidR="00013081" w:rsidRPr="00A82D1A" w:rsidRDefault="00013081" w:rsidP="00013081">
            <w:pPr>
              <w:pStyle w:val="HAStyle1"/>
              <w:numPr>
                <w:ilvl w:val="0"/>
                <w:numId w:val="0"/>
              </w:numPr>
              <w:tabs>
                <w:tab w:val="left" w:pos="486"/>
              </w:tabs>
            </w:pPr>
            <w:r w:rsidRPr="00A82D1A">
              <w:t>1</w:t>
            </w:r>
            <w:r w:rsidR="00FF39BD" w:rsidRPr="00A82D1A">
              <w:t>8</w:t>
            </w:r>
            <w:r w:rsidRPr="00A82D1A">
              <w:t>. Đóng gói hàng hóa</w:t>
            </w:r>
          </w:p>
        </w:tc>
        <w:tc>
          <w:tcPr>
            <w:tcW w:w="6946" w:type="dxa"/>
          </w:tcPr>
          <w:p w14:paraId="445413C6" w14:textId="20713C05" w:rsidR="00013081" w:rsidRPr="00A82D1A" w:rsidRDefault="00013081" w:rsidP="00013081">
            <w:pPr>
              <w:pStyle w:val="Sub-ClauseText"/>
              <w:widowControl w:val="0"/>
              <w:spacing w:line="264" w:lineRule="auto"/>
              <w:ind w:left="170"/>
              <w:rPr>
                <w:spacing w:val="0"/>
                <w:sz w:val="28"/>
                <w:szCs w:val="28"/>
                <w:lang w:val="es-ES"/>
              </w:rPr>
            </w:pPr>
            <w:r w:rsidRPr="00A82D1A">
              <w:rPr>
                <w:sz w:val="28"/>
                <w:szCs w:val="28"/>
                <w:lang w:val="nl-NL"/>
              </w:rPr>
              <w:t>1</w:t>
            </w:r>
            <w:r w:rsidR="004535FB" w:rsidRPr="00A82D1A">
              <w:rPr>
                <w:sz w:val="28"/>
                <w:szCs w:val="28"/>
                <w:lang w:val="nl-NL"/>
              </w:rPr>
              <w:t>8</w:t>
            </w:r>
            <w:r w:rsidRPr="00A82D1A">
              <w:rPr>
                <w:sz w:val="28"/>
                <w:szCs w:val="28"/>
                <w:lang w:val="nl-NL"/>
              </w:rPr>
              <w:t>.1. Nhà</w:t>
            </w:r>
            <w:r w:rsidRPr="00A82D1A">
              <w:rPr>
                <w:spacing w:val="0"/>
                <w:sz w:val="28"/>
                <w:szCs w:val="28"/>
                <w:lang w:val="es-ES"/>
              </w:rPr>
              <w:t xml:space="preserve"> thầu phải </w:t>
            </w:r>
            <w:r w:rsidRPr="00A82D1A">
              <w:rPr>
                <w:sz w:val="28"/>
                <w:szCs w:val="28"/>
                <w:lang w:val="nl-NL"/>
              </w:rPr>
              <w:t>đóng gói hàng hóa đúng yêu cầu</w:t>
            </w:r>
            <w:r w:rsidRPr="00A82D1A">
              <w:rPr>
                <w:spacing w:val="0"/>
                <w:sz w:val="28"/>
                <w:szCs w:val="28"/>
                <w:lang w:val="es-ES"/>
              </w:rPr>
              <w:t xml:space="preserve"> nhằm tránh hư hỏng trong quá trình vận chuyển đến địa điểm dự án theo quy định trong hợp đồng. Trong quá trình vận </w:t>
            </w:r>
            <w:r w:rsidRPr="00A82D1A">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A82D1A" w:rsidRDefault="00013081" w:rsidP="00013081">
            <w:pPr>
              <w:pStyle w:val="Sub-ClauseText"/>
              <w:widowControl w:val="0"/>
              <w:spacing w:line="264" w:lineRule="auto"/>
              <w:ind w:left="170"/>
              <w:rPr>
                <w:spacing w:val="0"/>
                <w:sz w:val="28"/>
                <w:szCs w:val="28"/>
                <w:lang w:val="es-ES"/>
              </w:rPr>
            </w:pPr>
            <w:r w:rsidRPr="00A82D1A">
              <w:rPr>
                <w:spacing w:val="0"/>
                <w:sz w:val="28"/>
                <w:szCs w:val="28"/>
                <w:lang w:val="es-ES"/>
              </w:rPr>
              <w:t>1</w:t>
            </w:r>
            <w:r w:rsidR="004535FB" w:rsidRPr="00A82D1A">
              <w:rPr>
                <w:spacing w:val="0"/>
                <w:sz w:val="28"/>
                <w:szCs w:val="28"/>
                <w:lang w:val="es-ES"/>
              </w:rPr>
              <w:t>8</w:t>
            </w:r>
            <w:r w:rsidRPr="00A82D1A">
              <w:rPr>
                <w:spacing w:val="0"/>
                <w:sz w:val="28"/>
                <w:szCs w:val="28"/>
                <w:lang w:val="es-ES"/>
              </w:rPr>
              <w:t xml:space="preserve">.2. Việc đóng gói, ghi chú đối với hàng hóa, </w:t>
            </w:r>
            <w:r w:rsidRPr="00A82D1A">
              <w:rPr>
                <w:sz w:val="28"/>
                <w:szCs w:val="28"/>
                <w:lang w:val="es-ES"/>
              </w:rPr>
              <w:t xml:space="preserve">các giấy tờ bên trong và bên ngoài kiện hàng </w:t>
            </w:r>
            <w:r w:rsidRPr="00A82D1A">
              <w:rPr>
                <w:spacing w:val="0"/>
                <w:sz w:val="28"/>
                <w:szCs w:val="28"/>
                <w:lang w:val="es-ES"/>
              </w:rPr>
              <w:t xml:space="preserve">phải tuân thủ các yêu cầu cụ thể trong hợp đồng, bao gồm cả các yêu cầu (nếu có) quy định ở </w:t>
            </w:r>
            <w:r w:rsidRPr="00A82D1A">
              <w:rPr>
                <w:b/>
                <w:spacing w:val="0"/>
                <w:sz w:val="28"/>
                <w:szCs w:val="28"/>
                <w:lang w:val="es-ES"/>
              </w:rPr>
              <w:t>E-ĐKCT</w:t>
            </w:r>
            <w:r w:rsidRPr="00A82D1A">
              <w:rPr>
                <w:spacing w:val="0"/>
                <w:sz w:val="28"/>
                <w:szCs w:val="28"/>
                <w:lang w:val="es-ES"/>
              </w:rPr>
              <w:t xml:space="preserve"> và các chỉ dẫn khác của Chủ đầu tư.</w:t>
            </w:r>
          </w:p>
        </w:tc>
      </w:tr>
      <w:tr w:rsidR="00180F17" w:rsidRPr="00A82D1A" w14:paraId="2D2FD033" w14:textId="77777777" w:rsidTr="003B0EFE">
        <w:tc>
          <w:tcPr>
            <w:tcW w:w="2268" w:type="dxa"/>
          </w:tcPr>
          <w:p w14:paraId="53BDCF9C" w14:textId="484043E1" w:rsidR="00013081" w:rsidRPr="00A82D1A" w:rsidRDefault="00013081" w:rsidP="00013081">
            <w:pPr>
              <w:pStyle w:val="HAStyle1"/>
              <w:numPr>
                <w:ilvl w:val="0"/>
                <w:numId w:val="0"/>
              </w:numPr>
              <w:tabs>
                <w:tab w:val="left" w:pos="486"/>
              </w:tabs>
            </w:pPr>
            <w:r w:rsidRPr="00A82D1A">
              <w:lastRenderedPageBreak/>
              <w:t>1</w:t>
            </w:r>
            <w:r w:rsidR="004535FB" w:rsidRPr="00A82D1A">
              <w:t>9</w:t>
            </w:r>
            <w:r w:rsidRPr="00A82D1A">
              <w:t xml:space="preserve">. Bảo hiểm </w:t>
            </w:r>
          </w:p>
        </w:tc>
        <w:tc>
          <w:tcPr>
            <w:tcW w:w="6946" w:type="dxa"/>
          </w:tcPr>
          <w:p w14:paraId="33D27DC5" w14:textId="77777777" w:rsidR="00013081" w:rsidRPr="00A82D1A" w:rsidRDefault="00013081" w:rsidP="00013081">
            <w:pPr>
              <w:pStyle w:val="Sub-ClauseText"/>
              <w:widowControl w:val="0"/>
              <w:spacing w:line="264" w:lineRule="auto"/>
              <w:ind w:left="170"/>
              <w:rPr>
                <w:spacing w:val="0"/>
                <w:sz w:val="28"/>
                <w:szCs w:val="28"/>
                <w:lang w:val="es-ES"/>
              </w:rPr>
            </w:pPr>
            <w:r w:rsidRPr="00A82D1A">
              <w:rPr>
                <w:spacing w:val="0"/>
                <w:sz w:val="28"/>
                <w:szCs w:val="28"/>
                <w:lang w:val="nl-NL"/>
              </w:rPr>
              <w:t xml:space="preserve">Trừ trường hợp có quy định khác tại </w:t>
            </w:r>
            <w:r w:rsidRPr="00A82D1A">
              <w:rPr>
                <w:b/>
                <w:spacing w:val="0"/>
                <w:sz w:val="28"/>
                <w:szCs w:val="28"/>
                <w:lang w:val="nl-NL"/>
              </w:rPr>
              <w:t>E-ĐKCT</w:t>
            </w:r>
            <w:r w:rsidRPr="00A82D1A">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A82D1A">
              <w:rPr>
                <w:b/>
                <w:sz w:val="28"/>
                <w:szCs w:val="28"/>
              </w:rPr>
              <w:t>E-ĐKCT</w:t>
            </w:r>
            <w:r w:rsidRPr="00A82D1A">
              <w:rPr>
                <w:spacing w:val="0"/>
                <w:sz w:val="28"/>
                <w:szCs w:val="28"/>
                <w:lang w:val="es-ES"/>
              </w:rPr>
              <w:t>.</w:t>
            </w:r>
          </w:p>
        </w:tc>
      </w:tr>
      <w:tr w:rsidR="00180F17" w:rsidRPr="00A82D1A" w14:paraId="521A7868" w14:textId="77777777" w:rsidTr="003B0EFE">
        <w:tc>
          <w:tcPr>
            <w:tcW w:w="2268" w:type="dxa"/>
          </w:tcPr>
          <w:p w14:paraId="1E530201" w14:textId="6478DED6" w:rsidR="00013081" w:rsidRPr="00A82D1A" w:rsidRDefault="004535FB" w:rsidP="00013081">
            <w:pPr>
              <w:pStyle w:val="HAStyle1"/>
              <w:numPr>
                <w:ilvl w:val="0"/>
                <w:numId w:val="0"/>
              </w:numPr>
              <w:tabs>
                <w:tab w:val="left" w:pos="486"/>
              </w:tabs>
            </w:pPr>
            <w:r w:rsidRPr="00A82D1A">
              <w:t>20</w:t>
            </w:r>
            <w:r w:rsidR="00013081" w:rsidRPr="00A82D1A">
              <w:t xml:space="preserve">. Vận chuyển và các dịch vụ phát sinh  </w:t>
            </w:r>
          </w:p>
        </w:tc>
        <w:tc>
          <w:tcPr>
            <w:tcW w:w="6946" w:type="dxa"/>
          </w:tcPr>
          <w:p w14:paraId="7180B328" w14:textId="0C099841"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 xml:space="preserve">.1. Yêu cầu về vận chuyển hàng hóa và các yêu cầu khác quy định tại </w:t>
            </w:r>
            <w:r w:rsidR="00013081" w:rsidRPr="00A82D1A">
              <w:rPr>
                <w:b/>
                <w:sz w:val="28"/>
                <w:szCs w:val="28"/>
              </w:rPr>
              <w:t>E-ĐKCT</w:t>
            </w:r>
            <w:r w:rsidR="00013081" w:rsidRPr="00A82D1A">
              <w:rPr>
                <w:sz w:val="28"/>
                <w:szCs w:val="28"/>
              </w:rPr>
              <w:t>.</w:t>
            </w:r>
          </w:p>
          <w:p w14:paraId="7165FAB7" w14:textId="6722A74A"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 xml:space="preserve">.2. Chủ đầu tư có thể yêu cầu Nhà thầu cung cấp một hoặc một số dịch vụ sau đây, bao gồm cả các dịch vụ (nếu có) theo quy định tại </w:t>
            </w:r>
            <w:r w:rsidR="00013081" w:rsidRPr="00A82D1A">
              <w:rPr>
                <w:b/>
                <w:sz w:val="28"/>
                <w:szCs w:val="28"/>
              </w:rPr>
              <w:t>E-ĐKCT</w:t>
            </w:r>
            <w:r w:rsidR="00013081" w:rsidRPr="00A82D1A">
              <w:rPr>
                <w:sz w:val="28"/>
                <w:szCs w:val="28"/>
              </w:rPr>
              <w:t>:</w:t>
            </w:r>
          </w:p>
          <w:p w14:paraId="705041FA" w14:textId="77777777" w:rsidR="00013081" w:rsidRPr="00A82D1A" w:rsidRDefault="00013081" w:rsidP="00013081">
            <w:pPr>
              <w:widowControl w:val="0"/>
              <w:spacing w:before="120" w:after="120" w:line="264" w:lineRule="auto"/>
              <w:ind w:left="170"/>
              <w:rPr>
                <w:sz w:val="28"/>
                <w:szCs w:val="28"/>
              </w:rPr>
            </w:pPr>
            <w:r w:rsidRPr="00A82D1A">
              <w:rPr>
                <w:sz w:val="28"/>
                <w:szCs w:val="28"/>
              </w:rPr>
              <w:t>a) Thực hiện việc lắp đặt hoặc giám sát việc lắp đặt tại hiện trường, chạy thử hàng hóa;</w:t>
            </w:r>
          </w:p>
          <w:p w14:paraId="52000BA1" w14:textId="77777777" w:rsidR="00013081" w:rsidRPr="00A82D1A" w:rsidRDefault="00013081" w:rsidP="00013081">
            <w:pPr>
              <w:widowControl w:val="0"/>
              <w:spacing w:before="120" w:after="120" w:line="264" w:lineRule="auto"/>
              <w:ind w:left="170"/>
              <w:rPr>
                <w:sz w:val="28"/>
                <w:szCs w:val="28"/>
              </w:rPr>
            </w:pPr>
            <w:r w:rsidRPr="00A82D1A">
              <w:rPr>
                <w:sz w:val="28"/>
                <w:szCs w:val="28"/>
              </w:rPr>
              <w:t>b) Cung cấp các dụng cụ cần thiết để lắp ráp, bảo dưỡng hàng hóa;</w:t>
            </w:r>
          </w:p>
          <w:p w14:paraId="66CB0A69" w14:textId="77777777" w:rsidR="00013081" w:rsidRPr="00A82D1A" w:rsidRDefault="00013081" w:rsidP="00013081">
            <w:pPr>
              <w:widowControl w:val="0"/>
              <w:spacing w:before="120" w:after="120" w:line="264" w:lineRule="auto"/>
              <w:ind w:left="170"/>
              <w:rPr>
                <w:sz w:val="28"/>
                <w:szCs w:val="28"/>
              </w:rPr>
            </w:pPr>
            <w:r w:rsidRPr="00A82D1A">
              <w:rPr>
                <w:sz w:val="28"/>
                <w:szCs w:val="28"/>
              </w:rPr>
              <w:t>c) Cung cấp tài liệu chi tiết hướng dẫn vận hành và bảo dưỡng cho từng loại hàng hóa;</w:t>
            </w:r>
          </w:p>
          <w:p w14:paraId="165B3FB4" w14:textId="77777777" w:rsidR="00013081" w:rsidRPr="00A82D1A" w:rsidRDefault="00013081" w:rsidP="00013081">
            <w:pPr>
              <w:widowControl w:val="0"/>
              <w:spacing w:before="120" w:after="120" w:line="264" w:lineRule="auto"/>
              <w:ind w:left="170"/>
              <w:rPr>
                <w:sz w:val="28"/>
                <w:szCs w:val="28"/>
              </w:rPr>
            </w:pPr>
            <w:r w:rsidRPr="00A82D1A">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A82D1A" w:rsidRDefault="00013081" w:rsidP="00013081">
            <w:pPr>
              <w:widowControl w:val="0"/>
              <w:spacing w:before="120" w:after="120" w:line="264" w:lineRule="auto"/>
              <w:ind w:left="170"/>
              <w:rPr>
                <w:sz w:val="28"/>
                <w:szCs w:val="28"/>
              </w:rPr>
            </w:pPr>
            <w:r w:rsidRPr="00A82D1A">
              <w:rPr>
                <w:sz w:val="28"/>
                <w:szCs w:val="28"/>
              </w:rPr>
              <w:t>đ) Hướng dẫn nhân sự của Chủ đầu tư về cách lắp đặt, chạy thử, vận hành, bảo dưỡng, sửa chữa hàng hóa.</w:t>
            </w:r>
          </w:p>
          <w:p w14:paraId="4B212879" w14:textId="3778AC22" w:rsidR="00013081" w:rsidRPr="00A82D1A" w:rsidRDefault="004535FB" w:rsidP="00013081">
            <w:pPr>
              <w:widowControl w:val="0"/>
              <w:spacing w:before="120" w:after="120" w:line="264" w:lineRule="auto"/>
              <w:ind w:left="170"/>
              <w:rPr>
                <w:sz w:val="28"/>
                <w:szCs w:val="28"/>
              </w:rPr>
            </w:pPr>
            <w:r w:rsidRPr="00A82D1A">
              <w:rPr>
                <w:sz w:val="28"/>
                <w:szCs w:val="28"/>
              </w:rPr>
              <w:t>20</w:t>
            </w:r>
            <w:r w:rsidR="00013081" w:rsidRPr="00A82D1A">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A82D1A" w14:paraId="637D8FC3" w14:textId="77777777" w:rsidTr="003B0EFE">
        <w:tc>
          <w:tcPr>
            <w:tcW w:w="2268" w:type="dxa"/>
          </w:tcPr>
          <w:p w14:paraId="5C8A0E70" w14:textId="2B705D8F" w:rsidR="00013081" w:rsidRPr="00A82D1A" w:rsidRDefault="00013081" w:rsidP="00013081">
            <w:pPr>
              <w:pStyle w:val="HAStyle1"/>
              <w:numPr>
                <w:ilvl w:val="0"/>
                <w:numId w:val="0"/>
              </w:numPr>
              <w:tabs>
                <w:tab w:val="left" w:pos="486"/>
              </w:tabs>
            </w:pPr>
            <w:r w:rsidRPr="00A82D1A">
              <w:lastRenderedPageBreak/>
              <w:t>2</w:t>
            </w:r>
            <w:r w:rsidR="004535FB" w:rsidRPr="00A82D1A">
              <w:t>1</w:t>
            </w:r>
            <w:r w:rsidRPr="00A82D1A">
              <w:t xml:space="preserve">. Phạt và bồi thường thiệt hại </w:t>
            </w:r>
          </w:p>
        </w:tc>
        <w:tc>
          <w:tcPr>
            <w:tcW w:w="6946" w:type="dxa"/>
          </w:tcPr>
          <w:p w14:paraId="3758C4AA" w14:textId="77777777" w:rsidR="00013081" w:rsidRPr="00A82D1A" w:rsidRDefault="00013081" w:rsidP="00013081">
            <w:pPr>
              <w:pStyle w:val="Sub-ClauseText"/>
              <w:widowControl w:val="0"/>
              <w:spacing w:line="264" w:lineRule="auto"/>
              <w:ind w:left="170"/>
              <w:rPr>
                <w:spacing w:val="-2"/>
                <w:sz w:val="28"/>
                <w:szCs w:val="28"/>
                <w:lang w:val="pt-BR"/>
              </w:rPr>
            </w:pPr>
            <w:r w:rsidRPr="00A82D1A">
              <w:rPr>
                <w:spacing w:val="-2"/>
                <w:sz w:val="28"/>
                <w:szCs w:val="28"/>
                <w:lang w:val="nl-NL"/>
              </w:rPr>
              <w:t xml:space="preserve">Phạt vi phạm hợp đồng và bồi thường thiệt hại theo </w:t>
            </w:r>
            <w:r w:rsidRPr="00A82D1A">
              <w:rPr>
                <w:spacing w:val="-2"/>
                <w:sz w:val="28"/>
                <w:szCs w:val="28"/>
                <w:lang w:val="pt-BR"/>
              </w:rPr>
              <w:t xml:space="preserve">quy định tại </w:t>
            </w:r>
            <w:r w:rsidRPr="00A82D1A">
              <w:rPr>
                <w:b/>
                <w:spacing w:val="-2"/>
                <w:sz w:val="28"/>
                <w:szCs w:val="28"/>
                <w:lang w:val="pt-BR"/>
              </w:rPr>
              <w:t>E-ĐKCT</w:t>
            </w:r>
            <w:r w:rsidRPr="00A82D1A">
              <w:rPr>
                <w:spacing w:val="-2"/>
                <w:sz w:val="28"/>
                <w:szCs w:val="28"/>
                <w:lang w:val="pt-BR"/>
              </w:rPr>
              <w:t>.</w:t>
            </w:r>
          </w:p>
        </w:tc>
      </w:tr>
      <w:tr w:rsidR="00180F17" w:rsidRPr="00720998" w14:paraId="036245FE" w14:textId="77777777" w:rsidTr="003B0EFE">
        <w:tc>
          <w:tcPr>
            <w:tcW w:w="2268" w:type="dxa"/>
          </w:tcPr>
          <w:p w14:paraId="63011C28" w14:textId="10C1FC30" w:rsidR="00013081" w:rsidRPr="00A82D1A" w:rsidRDefault="00013081" w:rsidP="00013081">
            <w:pPr>
              <w:pStyle w:val="HAStyle1"/>
              <w:numPr>
                <w:ilvl w:val="0"/>
                <w:numId w:val="0"/>
              </w:numPr>
              <w:tabs>
                <w:tab w:val="left" w:pos="486"/>
              </w:tabs>
            </w:pPr>
            <w:r w:rsidRPr="00A82D1A">
              <w:t>2</w:t>
            </w:r>
            <w:r w:rsidR="004535FB" w:rsidRPr="00A82D1A">
              <w:t>2</w:t>
            </w:r>
            <w:r w:rsidRPr="00A82D1A">
              <w:t xml:space="preserve">. Bảo hành </w:t>
            </w:r>
          </w:p>
          <w:p w14:paraId="3CA20F16" w14:textId="77777777" w:rsidR="00013081" w:rsidRPr="00A82D1A"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A82D1A" w:rsidRDefault="004535FB" w:rsidP="00013081">
            <w:pPr>
              <w:widowControl w:val="0"/>
              <w:spacing w:before="120" w:after="120" w:line="264" w:lineRule="auto"/>
              <w:ind w:left="170"/>
              <w:rPr>
                <w:sz w:val="28"/>
                <w:szCs w:val="28"/>
                <w:lang w:val="nl-NL"/>
              </w:rPr>
            </w:pPr>
            <w:r w:rsidRPr="00A82D1A">
              <w:rPr>
                <w:sz w:val="28"/>
                <w:szCs w:val="28"/>
                <w:lang w:val="nl-NL"/>
              </w:rPr>
              <w:t>2</w:t>
            </w:r>
            <w:r w:rsidR="00013081" w:rsidRPr="00A82D1A">
              <w:rPr>
                <w:sz w:val="28"/>
                <w:szCs w:val="28"/>
                <w:lang w:val="nl-NL"/>
              </w:rPr>
              <w:t xml:space="preserve">2.1. Nhà thầu bảo đảm cung cấp hàng hóa mới, chưa qua sử dụng theo đúng đề xuất đã nêu.  </w:t>
            </w:r>
          </w:p>
          <w:p w14:paraId="457A44D4" w14:textId="7CF46A9E"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A82D1A" w:rsidRDefault="00013081" w:rsidP="00013081">
            <w:pPr>
              <w:widowControl w:val="0"/>
              <w:spacing w:before="120" w:after="120" w:line="264" w:lineRule="auto"/>
              <w:ind w:left="170"/>
              <w:rPr>
                <w:strike/>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.3. </w:t>
            </w:r>
            <w:r w:rsidR="00A3263E" w:rsidRPr="00A82D1A">
              <w:rPr>
                <w:sz w:val="28"/>
                <w:szCs w:val="28"/>
                <w:lang w:val="nl-NL"/>
              </w:rPr>
              <w:t>Yêu cầu về</w:t>
            </w:r>
            <w:r w:rsidRPr="00A82D1A">
              <w:rPr>
                <w:sz w:val="28"/>
                <w:szCs w:val="28"/>
                <w:lang w:val="nl-NL"/>
              </w:rPr>
              <w:t xml:space="preserve"> bảo hành </w:t>
            </w:r>
            <w:r w:rsidR="00170482" w:rsidRPr="00A82D1A">
              <w:rPr>
                <w:sz w:val="28"/>
                <w:szCs w:val="28"/>
                <w:lang w:val="nl-NL"/>
              </w:rPr>
              <w:t xml:space="preserve">đối với hàng hóa </w:t>
            </w:r>
            <w:r w:rsidRPr="00A82D1A">
              <w:rPr>
                <w:sz w:val="28"/>
                <w:szCs w:val="28"/>
                <w:lang w:val="nl-NL"/>
              </w:rPr>
              <w:t xml:space="preserve">quy định tại </w:t>
            </w:r>
            <w:r w:rsidRPr="00A82D1A">
              <w:rPr>
                <w:b/>
                <w:sz w:val="28"/>
                <w:szCs w:val="28"/>
                <w:lang w:val="nl-NL"/>
              </w:rPr>
              <w:t>E-ĐKCT</w:t>
            </w:r>
            <w:r w:rsidRPr="00A82D1A">
              <w:rPr>
                <w:sz w:val="28"/>
                <w:szCs w:val="28"/>
                <w:lang w:val="nl-NL"/>
              </w:rPr>
              <w:t xml:space="preserve">. </w:t>
            </w:r>
            <w:r w:rsidRPr="00A82D1A">
              <w:rPr>
                <w:strike/>
                <w:sz w:val="28"/>
                <w:szCs w:val="28"/>
                <w:lang w:val="nl-NL"/>
              </w:rPr>
              <w:t xml:space="preserve"> </w:t>
            </w:r>
          </w:p>
          <w:p w14:paraId="27946706" w14:textId="0A9937F0"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2</w:t>
            </w:r>
            <w:r w:rsidRPr="00A82D1A">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A82D1A">
              <w:rPr>
                <w:b/>
                <w:sz w:val="28"/>
                <w:szCs w:val="28"/>
                <w:lang w:val="nl-NL"/>
              </w:rPr>
              <w:t>E-ĐKCT</w:t>
            </w:r>
            <w:r w:rsidRPr="00A82D1A">
              <w:rPr>
                <w:sz w:val="28"/>
                <w:szCs w:val="28"/>
                <w:lang w:val="nl-NL"/>
              </w:rPr>
              <w:t xml:space="preserve"> và chịu toàn bộ chi phí sửa chữa, thay thế. </w:t>
            </w:r>
          </w:p>
          <w:p w14:paraId="752ABB59" w14:textId="2F58CC86" w:rsidR="00013081" w:rsidRPr="00A82D1A" w:rsidRDefault="00013081" w:rsidP="00013081">
            <w:pPr>
              <w:widowControl w:val="0"/>
              <w:spacing w:before="120" w:after="120" w:line="264" w:lineRule="auto"/>
              <w:ind w:left="170"/>
              <w:rPr>
                <w:sz w:val="28"/>
                <w:szCs w:val="28"/>
                <w:lang w:val="es-ES"/>
              </w:rPr>
            </w:pPr>
            <w:r w:rsidRPr="00A82D1A">
              <w:rPr>
                <w:sz w:val="28"/>
                <w:szCs w:val="28"/>
                <w:lang w:val="nl-NL"/>
              </w:rPr>
              <w:t>2</w:t>
            </w:r>
            <w:r w:rsidR="004535FB" w:rsidRPr="00A82D1A">
              <w:rPr>
                <w:sz w:val="28"/>
                <w:szCs w:val="28"/>
                <w:lang w:val="nl-NL"/>
              </w:rPr>
              <w:t>2</w:t>
            </w:r>
            <w:r w:rsidRPr="00A82D1A">
              <w:rPr>
                <w:sz w:val="28"/>
                <w:szCs w:val="28"/>
                <w:lang w:val="nl-NL"/>
              </w:rPr>
              <w:t xml:space="preserve">.6. Trường hợp đã được thông báo nhưng Nhà thầu không tiến hành sửa chữa khiếm khuyết của hàng hóa trong thời hạn quy định tại </w:t>
            </w:r>
            <w:r w:rsidRPr="00A82D1A">
              <w:rPr>
                <w:b/>
                <w:sz w:val="28"/>
                <w:szCs w:val="28"/>
                <w:lang w:val="nl-NL"/>
              </w:rPr>
              <w:t>E-ĐKCT</w:t>
            </w:r>
            <w:r w:rsidRPr="00A82D1A">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A82D1A">
              <w:rPr>
                <w:sz w:val="28"/>
                <w:szCs w:val="28"/>
                <w:lang w:val="es-ES"/>
              </w:rPr>
              <w:t xml:space="preserve"> </w:t>
            </w:r>
          </w:p>
        </w:tc>
      </w:tr>
      <w:tr w:rsidR="00180F17" w:rsidRPr="00720998" w14:paraId="73406B89" w14:textId="77777777" w:rsidTr="003B0EFE">
        <w:tc>
          <w:tcPr>
            <w:tcW w:w="2268" w:type="dxa"/>
          </w:tcPr>
          <w:p w14:paraId="6C23C0AB" w14:textId="7CAB01E6" w:rsidR="00013081" w:rsidRPr="00A82D1A" w:rsidRDefault="00013081" w:rsidP="00013081">
            <w:pPr>
              <w:pStyle w:val="HAStyle1"/>
              <w:numPr>
                <w:ilvl w:val="0"/>
                <w:numId w:val="0"/>
              </w:numPr>
              <w:tabs>
                <w:tab w:val="left" w:pos="486"/>
              </w:tabs>
              <w:rPr>
                <w:lang w:val="nl-NL"/>
              </w:rPr>
            </w:pPr>
            <w:r w:rsidRPr="00A82D1A">
              <w:rPr>
                <w:lang w:val="nl-NL"/>
              </w:rPr>
              <w:t>2</w:t>
            </w:r>
            <w:r w:rsidR="004535FB" w:rsidRPr="00A82D1A">
              <w:rPr>
                <w:lang w:val="nl-NL"/>
              </w:rPr>
              <w:t>3</w:t>
            </w:r>
            <w:r w:rsidRPr="00A82D1A">
              <w:rPr>
                <w:lang w:val="nl-NL"/>
              </w:rPr>
              <w:t xml:space="preserve">. Bồi thường vi phạm sáng chế </w:t>
            </w:r>
          </w:p>
          <w:p w14:paraId="32A33E15" w14:textId="77777777" w:rsidR="00013081" w:rsidRPr="00A82D1A"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.1. Với điều kiện là Chủ đầu tư tuân thủ Mục 2</w:t>
            </w:r>
            <w:r w:rsidR="00977F16" w:rsidRPr="00A82D1A">
              <w:rPr>
                <w:sz w:val="28"/>
                <w:szCs w:val="28"/>
                <w:lang w:val="nl-NL"/>
              </w:rPr>
              <w:t>3</w:t>
            </w:r>
            <w:r w:rsidRPr="00A82D1A">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A82D1A">
              <w:rPr>
                <w:sz w:val="28"/>
                <w:szCs w:val="28"/>
                <w:lang w:val="nl-NL"/>
              </w:rPr>
              <w:lastRenderedPageBreak/>
              <w:t xml:space="preserve">đó liên quan tới:  </w:t>
            </w:r>
          </w:p>
          <w:p w14:paraId="57782CC0"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 xml:space="preserve">a) Việc lắp đặt hàng hóa do Nhà thầu thực hiện hoặc việc sử dụng hàng hóa tại Việt Nam; </w:t>
            </w:r>
          </w:p>
          <w:p w14:paraId="38599C57"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 xml:space="preserve">b) Việc bán các sản phẩm được sản xuất từ hàng hóa. </w:t>
            </w:r>
          </w:p>
          <w:p w14:paraId="60CF803B" w14:textId="77777777"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.2. Trường hợp xảy ra kiện tụng hoặc khiếu nại đối với Chủ đầu tư liên quan tới các vấn đề quy định tại Mục 2</w:t>
            </w:r>
            <w:r w:rsidR="00977F16" w:rsidRPr="00A82D1A">
              <w:rPr>
                <w:sz w:val="28"/>
                <w:szCs w:val="28"/>
                <w:lang w:val="nl-NL"/>
              </w:rPr>
              <w:t>3</w:t>
            </w:r>
            <w:r w:rsidRPr="00A82D1A">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A82D1A" w:rsidRDefault="00013081" w:rsidP="00013081">
            <w:pPr>
              <w:widowControl w:val="0"/>
              <w:spacing w:before="120" w:after="120" w:line="264" w:lineRule="auto"/>
              <w:ind w:left="170"/>
              <w:rPr>
                <w:sz w:val="28"/>
                <w:szCs w:val="28"/>
                <w:lang w:val="nl-NL"/>
              </w:rPr>
            </w:pPr>
            <w:r w:rsidRPr="00A82D1A">
              <w:rPr>
                <w:sz w:val="28"/>
                <w:szCs w:val="28"/>
                <w:lang w:val="nl-NL"/>
              </w:rPr>
              <w:t>2</w:t>
            </w:r>
            <w:r w:rsidR="004535FB" w:rsidRPr="00A82D1A">
              <w:rPr>
                <w:sz w:val="28"/>
                <w:szCs w:val="28"/>
                <w:lang w:val="nl-NL"/>
              </w:rPr>
              <w:t>3</w:t>
            </w:r>
            <w:r w:rsidRPr="00A82D1A">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A82D1A">
              <w:rPr>
                <w:sz w:val="28"/>
                <w:szCs w:val="28"/>
                <w:lang w:val="nl-NL"/>
              </w:rPr>
              <w:lastRenderedPageBreak/>
              <w:t>mặt Chủ đầu tư.</w:t>
            </w:r>
          </w:p>
        </w:tc>
      </w:tr>
      <w:tr w:rsidR="00180F17" w:rsidRPr="00720998" w14:paraId="4C99B1E7" w14:textId="77777777" w:rsidTr="003B0EFE">
        <w:trPr>
          <w:hidden/>
        </w:trPr>
        <w:tc>
          <w:tcPr>
            <w:tcW w:w="2268" w:type="dxa"/>
          </w:tcPr>
          <w:p w14:paraId="096A4B07" w14:textId="77777777" w:rsidR="00013081" w:rsidRPr="00A82D1A" w:rsidRDefault="00013081" w:rsidP="00013081">
            <w:pPr>
              <w:pStyle w:val="HAStyle1"/>
              <w:numPr>
                <w:ilvl w:val="0"/>
                <w:numId w:val="0"/>
              </w:numPr>
              <w:rPr>
                <w:vanish/>
                <w:lang w:val="nl-NL"/>
              </w:rPr>
            </w:pPr>
          </w:p>
        </w:tc>
        <w:tc>
          <w:tcPr>
            <w:tcW w:w="6946" w:type="dxa"/>
          </w:tcPr>
          <w:p w14:paraId="4DCD0084" w14:textId="77777777" w:rsidR="00013081" w:rsidRPr="00A82D1A" w:rsidRDefault="00013081" w:rsidP="00013081">
            <w:pPr>
              <w:spacing w:after="200"/>
              <w:ind w:left="176"/>
              <w:rPr>
                <w:strike/>
                <w:vanish/>
                <w:sz w:val="28"/>
                <w:szCs w:val="28"/>
                <w:lang w:val="nl-NL"/>
              </w:rPr>
            </w:pPr>
          </w:p>
        </w:tc>
      </w:tr>
      <w:tr w:rsidR="00180F17" w:rsidRPr="00720998" w14:paraId="31CEF2C3" w14:textId="77777777" w:rsidTr="003B0EFE">
        <w:tc>
          <w:tcPr>
            <w:tcW w:w="2268" w:type="dxa"/>
          </w:tcPr>
          <w:p w14:paraId="3F4ABE9D" w14:textId="73131F79" w:rsidR="00013081" w:rsidRPr="00A82D1A" w:rsidRDefault="00013081" w:rsidP="00013081">
            <w:pPr>
              <w:pStyle w:val="HAStyle1"/>
              <w:numPr>
                <w:ilvl w:val="0"/>
                <w:numId w:val="0"/>
              </w:numPr>
              <w:tabs>
                <w:tab w:val="left" w:pos="486"/>
              </w:tabs>
              <w:rPr>
                <w:lang w:val="nl-NL"/>
              </w:rPr>
            </w:pPr>
            <w:r w:rsidRPr="00A82D1A">
              <w:rPr>
                <w:lang w:val="nl-NL"/>
              </w:rPr>
              <w:t>2</w:t>
            </w:r>
            <w:r w:rsidR="004535FB" w:rsidRPr="00A82D1A">
              <w:rPr>
                <w:lang w:val="nl-NL"/>
              </w:rPr>
              <w:t>4</w:t>
            </w:r>
            <w:r w:rsidRPr="00A82D1A">
              <w:rPr>
                <w:lang w:val="nl-NL"/>
              </w:rPr>
              <w:t>. Thay đổi liên quan đến pháp lý</w:t>
            </w:r>
          </w:p>
          <w:p w14:paraId="317F62C1" w14:textId="77777777" w:rsidR="00013081" w:rsidRPr="00A82D1A"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A82D1A" w:rsidRDefault="00013081" w:rsidP="00013081">
            <w:pPr>
              <w:widowControl w:val="0"/>
              <w:spacing w:before="120" w:after="120" w:line="264" w:lineRule="auto"/>
              <w:ind w:left="170"/>
              <w:rPr>
                <w:spacing w:val="-4"/>
                <w:sz w:val="28"/>
                <w:szCs w:val="28"/>
                <w:lang w:val="nl-NL"/>
              </w:rPr>
            </w:pPr>
            <w:r w:rsidRPr="00A82D1A">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A82D1A">
              <w:rPr>
                <w:sz w:val="28"/>
                <w:szCs w:val="28"/>
                <w:lang w:val="nl-NL"/>
              </w:rPr>
              <w:t xml:space="preserve"> hợp đồng</w:t>
            </w:r>
            <w:r w:rsidRPr="00A82D1A">
              <w:rPr>
                <w:spacing w:val="-4"/>
                <w:sz w:val="28"/>
                <w:szCs w:val="28"/>
                <w:lang w:val="nl-NL"/>
              </w:rPr>
              <w:t>.</w:t>
            </w:r>
          </w:p>
        </w:tc>
      </w:tr>
      <w:tr w:rsidR="00180F17" w:rsidRPr="00A82D1A" w14:paraId="086EDD09" w14:textId="77777777" w:rsidTr="003B0EFE">
        <w:tc>
          <w:tcPr>
            <w:tcW w:w="2268" w:type="dxa"/>
          </w:tcPr>
          <w:p w14:paraId="6B4402F8" w14:textId="29C85083" w:rsidR="00013081" w:rsidRPr="00A82D1A" w:rsidRDefault="004535FB" w:rsidP="00013081">
            <w:pPr>
              <w:pStyle w:val="HAStyle1"/>
              <w:numPr>
                <w:ilvl w:val="0"/>
                <w:numId w:val="0"/>
              </w:numPr>
              <w:tabs>
                <w:tab w:val="left" w:pos="486"/>
              </w:tabs>
              <w:rPr>
                <w:spacing w:val="-6"/>
              </w:rPr>
            </w:pPr>
            <w:r w:rsidRPr="00A82D1A">
              <w:rPr>
                <w:spacing w:val="-6"/>
              </w:rPr>
              <w:t>25</w:t>
            </w:r>
            <w:r w:rsidR="00013081" w:rsidRPr="00A82D1A">
              <w:rPr>
                <w:spacing w:val="-6"/>
              </w:rPr>
              <w:t xml:space="preserve">. Bất khả kháng </w:t>
            </w:r>
          </w:p>
        </w:tc>
        <w:tc>
          <w:tcPr>
            <w:tcW w:w="6946" w:type="dxa"/>
          </w:tcPr>
          <w:p w14:paraId="2B32E605" w14:textId="04C5697E" w:rsidR="00013081" w:rsidRPr="00A82D1A" w:rsidRDefault="00013081" w:rsidP="00013081">
            <w:pPr>
              <w:widowControl w:val="0"/>
              <w:spacing w:before="120" w:after="120" w:line="264" w:lineRule="auto"/>
              <w:ind w:left="170"/>
              <w:rPr>
                <w:sz w:val="28"/>
                <w:szCs w:val="28"/>
              </w:rPr>
            </w:pPr>
            <w:r w:rsidRPr="00A82D1A">
              <w:rPr>
                <w:sz w:val="28"/>
                <w:szCs w:val="28"/>
              </w:rPr>
              <w:t>2</w:t>
            </w:r>
            <w:r w:rsidR="004535FB" w:rsidRPr="00A82D1A">
              <w:rPr>
                <w:sz w:val="28"/>
                <w:szCs w:val="28"/>
              </w:rPr>
              <w:t>5</w:t>
            </w:r>
            <w:r w:rsidRPr="00A82D1A">
              <w:rPr>
                <w:sz w:val="28"/>
                <w:szCs w:val="28"/>
              </w:rPr>
              <w:t xml:space="preserve">.1. </w:t>
            </w:r>
            <w:r w:rsidRPr="00A82D1A">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A82D1A" w:rsidRDefault="00013081" w:rsidP="00013081">
            <w:pPr>
              <w:widowControl w:val="0"/>
              <w:spacing w:before="60" w:after="60"/>
              <w:ind w:left="175"/>
              <w:rPr>
                <w:sz w:val="28"/>
                <w:szCs w:val="28"/>
              </w:rPr>
            </w:pPr>
            <w:r w:rsidRPr="00A82D1A">
              <w:rPr>
                <w:sz w:val="28"/>
                <w:szCs w:val="28"/>
              </w:rPr>
              <w:t>2</w:t>
            </w:r>
            <w:r w:rsidR="004535FB" w:rsidRPr="00A82D1A">
              <w:rPr>
                <w:sz w:val="28"/>
                <w:szCs w:val="28"/>
              </w:rPr>
              <w:t>5</w:t>
            </w:r>
            <w:r w:rsidRPr="00A82D1A">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A82D1A" w:rsidRDefault="00013081" w:rsidP="00013081">
            <w:pPr>
              <w:widowControl w:val="0"/>
              <w:spacing w:before="60" w:after="60"/>
              <w:ind w:left="175"/>
              <w:rPr>
                <w:sz w:val="28"/>
                <w:szCs w:val="28"/>
              </w:rPr>
            </w:pPr>
            <w:r w:rsidRPr="00A82D1A">
              <w:rPr>
                <w:sz w:val="28"/>
                <w:szCs w:val="28"/>
              </w:rPr>
              <w:t>2</w:t>
            </w:r>
            <w:r w:rsidR="00F4491B" w:rsidRPr="00A82D1A">
              <w:rPr>
                <w:sz w:val="28"/>
                <w:szCs w:val="28"/>
              </w:rPr>
              <w:t>5</w:t>
            </w:r>
            <w:r w:rsidRPr="00A82D1A">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A82D1A" w:rsidRDefault="00013081" w:rsidP="00013081">
            <w:pPr>
              <w:widowControl w:val="0"/>
              <w:spacing w:before="60" w:after="60"/>
              <w:ind w:left="175"/>
              <w:rPr>
                <w:sz w:val="28"/>
                <w:szCs w:val="28"/>
              </w:rPr>
            </w:pPr>
            <w:r w:rsidRPr="00A82D1A">
              <w:rPr>
                <w:sz w:val="28"/>
                <w:szCs w:val="28"/>
              </w:rPr>
              <w:t>2</w:t>
            </w:r>
            <w:r w:rsidR="004535FB" w:rsidRPr="00A82D1A">
              <w:rPr>
                <w:sz w:val="28"/>
                <w:szCs w:val="28"/>
              </w:rPr>
              <w:t>5</w:t>
            </w:r>
            <w:r w:rsidRPr="00A82D1A">
              <w:rPr>
                <w:sz w:val="28"/>
                <w:szCs w:val="28"/>
              </w:rPr>
              <w:t>.4. Khi xảy ra sự kiện bất khả kháng, bên bị ảnh hưởng bởi sự kiện bất khả kháng</w:t>
            </w:r>
            <w:r w:rsidRPr="00A82D1A" w:rsidDel="00316AE8">
              <w:rPr>
                <w:sz w:val="28"/>
                <w:szCs w:val="28"/>
              </w:rPr>
              <w:t xml:space="preserve"> </w:t>
            </w:r>
            <w:r w:rsidRPr="00A82D1A">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A82D1A">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A82D1A" w:rsidRDefault="00013081" w:rsidP="00013081">
            <w:pPr>
              <w:pStyle w:val="Heading3"/>
              <w:spacing w:before="120" w:after="120"/>
              <w:ind w:left="175"/>
              <w:jc w:val="both"/>
              <w:rPr>
                <w:b w:val="0"/>
                <w:szCs w:val="28"/>
              </w:rPr>
            </w:pPr>
            <w:r w:rsidRPr="00A82D1A">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A82D1A" w:rsidRDefault="00013081" w:rsidP="00013081">
            <w:pPr>
              <w:widowControl w:val="0"/>
              <w:spacing w:before="120" w:after="120" w:line="264" w:lineRule="auto"/>
              <w:ind w:left="170"/>
              <w:rPr>
                <w:sz w:val="28"/>
                <w:szCs w:val="28"/>
                <w:lang w:val="nl-NL"/>
              </w:rPr>
            </w:pPr>
            <w:r w:rsidRPr="00A82D1A">
              <w:rPr>
                <w:sz w:val="28"/>
                <w:szCs w:val="28"/>
              </w:rPr>
              <w:t>2</w:t>
            </w:r>
            <w:r w:rsidR="004535FB" w:rsidRPr="00A82D1A">
              <w:rPr>
                <w:sz w:val="28"/>
                <w:szCs w:val="28"/>
              </w:rPr>
              <w:t>5</w:t>
            </w:r>
            <w:r w:rsidRPr="00A82D1A">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A82D1A">
              <w:rPr>
                <w:sz w:val="28"/>
                <w:szCs w:val="28"/>
                <w:lang w:val="nl-NL"/>
              </w:rPr>
              <w:t xml:space="preserve">. </w:t>
            </w:r>
          </w:p>
        </w:tc>
      </w:tr>
      <w:tr w:rsidR="00180F17" w:rsidRPr="00720998" w14:paraId="11ABAA1B" w14:textId="77777777" w:rsidTr="003B0EFE">
        <w:tc>
          <w:tcPr>
            <w:tcW w:w="2268" w:type="dxa"/>
          </w:tcPr>
          <w:p w14:paraId="2022652F" w14:textId="3AD74B6C" w:rsidR="00013081" w:rsidRPr="00A82D1A" w:rsidRDefault="00013081" w:rsidP="00013081">
            <w:pPr>
              <w:pStyle w:val="HAStyle1"/>
              <w:numPr>
                <w:ilvl w:val="0"/>
                <w:numId w:val="0"/>
              </w:numPr>
              <w:tabs>
                <w:tab w:val="left" w:pos="486"/>
              </w:tabs>
              <w:rPr>
                <w:lang w:val="nl-NL"/>
              </w:rPr>
            </w:pPr>
            <w:r w:rsidRPr="00A82D1A">
              <w:rPr>
                <w:lang w:val="nl-NL"/>
              </w:rPr>
              <w:lastRenderedPageBreak/>
              <w:t>2</w:t>
            </w:r>
            <w:r w:rsidR="004535FB" w:rsidRPr="00A82D1A">
              <w:rPr>
                <w:lang w:val="nl-NL"/>
              </w:rPr>
              <w:t>6</w:t>
            </w:r>
            <w:r w:rsidRPr="00A82D1A">
              <w:rPr>
                <w:lang w:val="nl-NL"/>
              </w:rPr>
              <w:t xml:space="preserve">. Điều chỉnh tiến độ thực hiện hợp đồng </w:t>
            </w:r>
          </w:p>
        </w:tc>
        <w:tc>
          <w:tcPr>
            <w:tcW w:w="6946" w:type="dxa"/>
          </w:tcPr>
          <w:p w14:paraId="6290776A" w14:textId="04C4E23D" w:rsidR="00013081" w:rsidRPr="00A82D1A" w:rsidRDefault="00013081" w:rsidP="00013081">
            <w:pPr>
              <w:widowControl w:val="0"/>
              <w:spacing w:before="120" w:after="120"/>
              <w:ind w:left="170"/>
              <w:rPr>
                <w:sz w:val="28"/>
                <w:szCs w:val="28"/>
                <w:lang w:val="nl-NL"/>
              </w:rPr>
            </w:pPr>
            <w:r w:rsidRPr="00A82D1A">
              <w:rPr>
                <w:sz w:val="28"/>
                <w:szCs w:val="28"/>
                <w:lang w:val="nl-NL"/>
              </w:rPr>
              <w:t>2</w:t>
            </w:r>
            <w:r w:rsidR="004535FB" w:rsidRPr="00A82D1A">
              <w:rPr>
                <w:sz w:val="28"/>
                <w:szCs w:val="28"/>
                <w:lang w:val="nl-NL"/>
              </w:rPr>
              <w:t>6</w:t>
            </w:r>
            <w:r w:rsidRPr="00A82D1A">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A82D1A">
              <w:rPr>
                <w:sz w:val="28"/>
                <w:szCs w:val="28"/>
                <w:lang w:val="nl-NL"/>
              </w:rPr>
              <w:t>10</w:t>
            </w:r>
            <w:r w:rsidRPr="00A82D1A">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A82D1A">
              <w:rPr>
                <w:sz w:val="28"/>
                <w:szCs w:val="28"/>
                <w:lang w:val="nl-NL"/>
              </w:rPr>
              <w:t>văn bản</w:t>
            </w:r>
            <w:r w:rsidRPr="00A82D1A">
              <w:rPr>
                <w:sz w:val="28"/>
                <w:szCs w:val="28"/>
                <w:lang w:val="nl-NL"/>
              </w:rPr>
              <w:t xml:space="preserve"> sửa đổi hợp đồng.</w:t>
            </w:r>
          </w:p>
          <w:p w14:paraId="5B421850" w14:textId="0534EBBE" w:rsidR="00013081" w:rsidRPr="00A82D1A" w:rsidRDefault="00013081" w:rsidP="00013081">
            <w:pPr>
              <w:widowControl w:val="0"/>
              <w:spacing w:before="120" w:after="120"/>
              <w:ind w:left="170"/>
              <w:rPr>
                <w:sz w:val="28"/>
                <w:szCs w:val="28"/>
                <w:lang w:val="es-ES"/>
              </w:rPr>
            </w:pPr>
            <w:r w:rsidRPr="00A82D1A">
              <w:rPr>
                <w:sz w:val="28"/>
                <w:szCs w:val="28"/>
                <w:lang w:val="nl-NL"/>
              </w:rPr>
              <w:t>2</w:t>
            </w:r>
            <w:r w:rsidR="004535FB" w:rsidRPr="00A82D1A">
              <w:rPr>
                <w:sz w:val="28"/>
                <w:szCs w:val="28"/>
                <w:lang w:val="nl-NL"/>
              </w:rPr>
              <w:t>6</w:t>
            </w:r>
            <w:r w:rsidRPr="00A82D1A">
              <w:rPr>
                <w:sz w:val="28"/>
                <w:szCs w:val="28"/>
                <w:lang w:val="nl-NL"/>
              </w:rPr>
              <w:t>.2. Trừ trường hợp bất khả kháng quy định tại Mục 2</w:t>
            </w:r>
            <w:r w:rsidR="00977F16" w:rsidRPr="00A82D1A">
              <w:rPr>
                <w:sz w:val="28"/>
                <w:szCs w:val="28"/>
                <w:lang w:val="nl-NL"/>
              </w:rPr>
              <w:t>5</w:t>
            </w:r>
            <w:r w:rsidRPr="00A82D1A">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A82D1A">
              <w:rPr>
                <w:sz w:val="28"/>
                <w:szCs w:val="28"/>
                <w:lang w:val="nl-NL"/>
              </w:rPr>
              <w:t>1</w:t>
            </w:r>
            <w:r w:rsidRPr="00A82D1A">
              <w:rPr>
                <w:sz w:val="28"/>
                <w:szCs w:val="28"/>
                <w:lang w:val="nl-NL"/>
              </w:rPr>
              <w:t xml:space="preserve"> E-ĐKC.</w:t>
            </w:r>
          </w:p>
        </w:tc>
      </w:tr>
      <w:tr w:rsidR="00180F17" w:rsidRPr="00A82D1A" w14:paraId="44979A34" w14:textId="77777777" w:rsidTr="003B0EFE">
        <w:tc>
          <w:tcPr>
            <w:tcW w:w="2268" w:type="dxa"/>
          </w:tcPr>
          <w:p w14:paraId="01A976A6" w14:textId="5A447D30" w:rsidR="00013081" w:rsidRPr="00A82D1A" w:rsidRDefault="00013081" w:rsidP="00013081">
            <w:pPr>
              <w:pStyle w:val="HAStyle1"/>
              <w:numPr>
                <w:ilvl w:val="0"/>
                <w:numId w:val="0"/>
              </w:numPr>
              <w:tabs>
                <w:tab w:val="left" w:pos="486"/>
              </w:tabs>
              <w:rPr>
                <w:spacing w:val="-6"/>
                <w:lang w:val="nl-NL"/>
              </w:rPr>
            </w:pPr>
            <w:r w:rsidRPr="00A82D1A">
              <w:rPr>
                <w:spacing w:val="-6"/>
                <w:lang w:val="nl-NL"/>
              </w:rPr>
              <w:t>2</w:t>
            </w:r>
            <w:r w:rsidR="004535FB" w:rsidRPr="00A82D1A">
              <w:rPr>
                <w:spacing w:val="-6"/>
                <w:lang w:val="nl-NL"/>
              </w:rPr>
              <w:t>7</w:t>
            </w:r>
            <w:r w:rsidRPr="00A82D1A">
              <w:rPr>
                <w:spacing w:val="-6"/>
                <w:lang w:val="nl-NL"/>
              </w:rPr>
              <w:t xml:space="preserve">. Chấm dứt </w:t>
            </w:r>
            <w:r w:rsidRPr="00A82D1A">
              <w:rPr>
                <w:lang w:val="nl-NL"/>
              </w:rPr>
              <w:t>thỏa thuận khung</w:t>
            </w:r>
            <w:r w:rsidRPr="00A82D1A">
              <w:rPr>
                <w:vanish/>
                <w:spacing w:val="-6"/>
                <w:lang w:val="nl-NL"/>
              </w:rPr>
              <w:t>(</w:t>
            </w:r>
          </w:p>
          <w:p w14:paraId="5D39718E" w14:textId="77777777" w:rsidR="00013081" w:rsidRPr="00A82D1A" w:rsidRDefault="00013081" w:rsidP="00013081">
            <w:pPr>
              <w:pStyle w:val="HAStyle1"/>
              <w:numPr>
                <w:ilvl w:val="0"/>
                <w:numId w:val="0"/>
              </w:numPr>
              <w:rPr>
                <w:spacing w:val="-6"/>
                <w:lang w:val="nl-NL"/>
              </w:rPr>
            </w:pPr>
          </w:p>
        </w:tc>
        <w:tc>
          <w:tcPr>
            <w:tcW w:w="6946" w:type="dxa"/>
          </w:tcPr>
          <w:p w14:paraId="7FC637B7" w14:textId="108377E0" w:rsidR="00013081" w:rsidRPr="00A82D1A" w:rsidRDefault="00013081" w:rsidP="00013081">
            <w:pPr>
              <w:pStyle w:val="Sub-ClauseText"/>
              <w:widowControl w:val="0"/>
              <w:spacing w:line="252" w:lineRule="auto"/>
              <w:ind w:left="170"/>
              <w:rPr>
                <w:spacing w:val="0"/>
                <w:sz w:val="28"/>
                <w:szCs w:val="28"/>
              </w:rPr>
            </w:pPr>
            <w:r w:rsidRPr="00A82D1A">
              <w:rPr>
                <w:spacing w:val="0"/>
                <w:sz w:val="28"/>
                <w:szCs w:val="28"/>
              </w:rPr>
              <w:t>2</w:t>
            </w:r>
            <w:r w:rsidR="004535FB" w:rsidRPr="00A82D1A">
              <w:rPr>
                <w:spacing w:val="0"/>
                <w:sz w:val="28"/>
                <w:szCs w:val="28"/>
              </w:rPr>
              <w:t>7</w:t>
            </w:r>
            <w:r w:rsidRPr="00A82D1A">
              <w:rPr>
                <w:spacing w:val="0"/>
                <w:sz w:val="28"/>
                <w:szCs w:val="28"/>
              </w:rPr>
              <w:t xml:space="preserve">.1. Chấm dứt thỏa thuận khung do sai phạm </w:t>
            </w:r>
          </w:p>
          <w:p w14:paraId="725458B2"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A82D1A" w:rsidRDefault="00013081" w:rsidP="00013081">
            <w:pPr>
              <w:pStyle w:val="Sub-ClauseText"/>
              <w:widowControl w:val="0"/>
              <w:ind w:left="170"/>
              <w:rPr>
                <w:spacing w:val="0"/>
                <w:sz w:val="28"/>
                <w:szCs w:val="28"/>
              </w:rPr>
            </w:pPr>
            <w:r w:rsidRPr="00A82D1A">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A82D1A">
              <w:rPr>
                <w:spacing w:val="0"/>
                <w:sz w:val="28"/>
                <w:szCs w:val="28"/>
              </w:rPr>
              <w:t>6</w:t>
            </w:r>
            <w:r w:rsidRPr="00A82D1A">
              <w:rPr>
                <w:spacing w:val="0"/>
                <w:sz w:val="28"/>
                <w:szCs w:val="28"/>
              </w:rPr>
              <w:t xml:space="preserve"> E-ĐKC; </w:t>
            </w:r>
          </w:p>
          <w:p w14:paraId="0A374E18" w14:textId="77777777" w:rsidR="00013081" w:rsidRPr="00A82D1A" w:rsidRDefault="00013081" w:rsidP="00013081">
            <w:pPr>
              <w:pStyle w:val="Sub-ClauseText"/>
              <w:widowControl w:val="0"/>
              <w:ind w:left="170"/>
              <w:rPr>
                <w:spacing w:val="0"/>
                <w:sz w:val="28"/>
                <w:szCs w:val="28"/>
              </w:rPr>
            </w:pPr>
            <w:r w:rsidRPr="00A82D1A">
              <w:rPr>
                <w:spacing w:val="0"/>
                <w:sz w:val="28"/>
                <w:szCs w:val="28"/>
              </w:rPr>
              <w:t>(ii) Nhà thầu không thực hiện bất kỳ nghĩa vụ nào khác theo thỏa thuận khung, hợp đồng;</w:t>
            </w:r>
          </w:p>
          <w:p w14:paraId="06BB9B3B"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A82D1A">
              <w:rPr>
                <w:spacing w:val="0"/>
                <w:sz w:val="28"/>
                <w:szCs w:val="28"/>
              </w:rPr>
              <w:lastRenderedPageBreak/>
              <w:t>hợp đồng;</w:t>
            </w:r>
          </w:p>
          <w:p w14:paraId="663ED5DC" w14:textId="77777777" w:rsidR="00013081" w:rsidRPr="00A82D1A" w:rsidRDefault="00013081" w:rsidP="00013081">
            <w:pPr>
              <w:pStyle w:val="Sub-ClauseText"/>
              <w:widowControl w:val="0"/>
              <w:ind w:left="170"/>
              <w:rPr>
                <w:spacing w:val="0"/>
                <w:sz w:val="28"/>
                <w:szCs w:val="28"/>
              </w:rPr>
            </w:pPr>
            <w:r w:rsidRPr="00A82D1A">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A82D1A" w:rsidRDefault="00013081" w:rsidP="00013081">
            <w:pPr>
              <w:pStyle w:val="Sub-ClauseText"/>
              <w:widowControl w:val="0"/>
              <w:ind w:left="170"/>
              <w:rPr>
                <w:spacing w:val="0"/>
                <w:sz w:val="28"/>
                <w:szCs w:val="28"/>
              </w:rPr>
            </w:pPr>
            <w:r w:rsidRPr="00A82D1A">
              <w:rPr>
                <w:spacing w:val="0"/>
                <w:sz w:val="28"/>
                <w:szCs w:val="28"/>
              </w:rPr>
              <w:t>2</w:t>
            </w:r>
            <w:r w:rsidR="004535FB" w:rsidRPr="00A82D1A">
              <w:rPr>
                <w:spacing w:val="0"/>
                <w:sz w:val="28"/>
                <w:szCs w:val="28"/>
              </w:rPr>
              <w:t>7</w:t>
            </w:r>
            <w:r w:rsidRPr="00A82D1A">
              <w:rPr>
                <w:spacing w:val="0"/>
                <w:sz w:val="28"/>
                <w:szCs w:val="28"/>
              </w:rPr>
              <w:t xml:space="preserve">.2. Chấm dứt thỏa thuận khung do mất khả năng thanh toán </w:t>
            </w:r>
          </w:p>
          <w:p w14:paraId="630B53B8" w14:textId="77777777" w:rsidR="00013081" w:rsidRPr="00A82D1A" w:rsidRDefault="00013081" w:rsidP="00013081">
            <w:pPr>
              <w:pStyle w:val="Sub-ClauseText"/>
              <w:widowControl w:val="0"/>
              <w:ind w:left="170"/>
              <w:rPr>
                <w:spacing w:val="0"/>
                <w:sz w:val="28"/>
                <w:szCs w:val="28"/>
              </w:rPr>
            </w:pPr>
            <w:r w:rsidRPr="00A82D1A">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A82D1A" w14:paraId="24B017A9" w14:textId="77777777" w:rsidTr="003B0EFE">
        <w:tc>
          <w:tcPr>
            <w:tcW w:w="2268" w:type="dxa"/>
          </w:tcPr>
          <w:p w14:paraId="07038700" w14:textId="246A02B9" w:rsidR="00013081" w:rsidRPr="00A82D1A" w:rsidRDefault="00013081" w:rsidP="00013081">
            <w:pPr>
              <w:pStyle w:val="HAStyle1"/>
              <w:numPr>
                <w:ilvl w:val="0"/>
                <w:numId w:val="0"/>
              </w:numPr>
              <w:tabs>
                <w:tab w:val="left" w:pos="486"/>
              </w:tabs>
              <w:rPr>
                <w:spacing w:val="-6"/>
              </w:rPr>
            </w:pPr>
            <w:r w:rsidRPr="00A82D1A">
              <w:rPr>
                <w:spacing w:val="-6"/>
              </w:rPr>
              <w:lastRenderedPageBreak/>
              <w:t>2</w:t>
            </w:r>
            <w:r w:rsidR="004535FB" w:rsidRPr="00A82D1A">
              <w:rPr>
                <w:spacing w:val="-6"/>
              </w:rPr>
              <w:t>8</w:t>
            </w:r>
            <w:r w:rsidRPr="00A82D1A">
              <w:rPr>
                <w:spacing w:val="-6"/>
              </w:rPr>
              <w:t>. Hạn chế xuất khẩu</w:t>
            </w:r>
          </w:p>
        </w:tc>
        <w:tc>
          <w:tcPr>
            <w:tcW w:w="6946" w:type="dxa"/>
          </w:tcPr>
          <w:p w14:paraId="2D5EB0C4" w14:textId="77777777" w:rsidR="00013081" w:rsidRPr="00A82D1A" w:rsidDel="00916651" w:rsidRDefault="00013081" w:rsidP="00013081">
            <w:pPr>
              <w:widowControl w:val="0"/>
              <w:spacing w:before="120" w:after="120"/>
              <w:ind w:left="170"/>
              <w:rPr>
                <w:sz w:val="28"/>
                <w:szCs w:val="28"/>
                <w:lang w:val="nl-NL"/>
              </w:rPr>
            </w:pPr>
            <w:r w:rsidRPr="00A82D1A">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A82D1A" w:rsidRDefault="00BD2604" w:rsidP="00BD2604">
      <w:pPr>
        <w:pStyle w:val="Subtitle"/>
        <w:widowControl w:val="0"/>
        <w:spacing w:before="120" w:line="264" w:lineRule="auto"/>
        <w:outlineLvl w:val="1"/>
        <w:rPr>
          <w:sz w:val="26"/>
        </w:rPr>
      </w:pPr>
    </w:p>
    <w:p w14:paraId="18D6EEE1" w14:textId="0555DC67" w:rsidR="00BD2604" w:rsidRPr="00A82D1A" w:rsidRDefault="00BD2604" w:rsidP="00BD2604">
      <w:pPr>
        <w:jc w:val="left"/>
        <w:rPr>
          <w:b/>
          <w:sz w:val="28"/>
          <w:lang w:val="es-ES"/>
        </w:rPr>
      </w:pPr>
    </w:p>
    <w:p w14:paraId="0896F1C7" w14:textId="77777777" w:rsidR="00BD2604" w:rsidRPr="00A82D1A" w:rsidRDefault="00BD2604" w:rsidP="00BD2604">
      <w:pPr>
        <w:pStyle w:val="Subtitle"/>
        <w:widowControl w:val="0"/>
        <w:spacing w:before="120" w:after="120" w:line="264" w:lineRule="auto"/>
        <w:ind w:left="142" w:right="142"/>
        <w:outlineLvl w:val="1"/>
        <w:rPr>
          <w:sz w:val="28"/>
          <w:lang w:val="es-ES"/>
        </w:rPr>
      </w:pPr>
      <w:r w:rsidRPr="00A82D1A">
        <w:rPr>
          <w:sz w:val="28"/>
          <w:lang w:val="es-ES"/>
        </w:rPr>
        <w:t>Chương VII. ĐIỀU KIỆN CỤ THỂ CỦA THỎA THUẬN KHUNG</w:t>
      </w:r>
    </w:p>
    <w:p w14:paraId="21C61013" w14:textId="77777777" w:rsidR="00BD2604" w:rsidRPr="00A82D1A" w:rsidRDefault="00BD2604" w:rsidP="00BD2604">
      <w:pPr>
        <w:spacing w:before="120" w:after="120" w:line="264" w:lineRule="auto"/>
        <w:ind w:firstLine="567"/>
        <w:rPr>
          <w:rFonts w:eastAsia="Calibri"/>
          <w:sz w:val="28"/>
          <w:szCs w:val="28"/>
          <w:lang w:val="es-ES"/>
        </w:rPr>
      </w:pPr>
      <w:r w:rsidRPr="00A82D1A">
        <w:rPr>
          <w:sz w:val="28"/>
          <w:szCs w:val="28"/>
          <w:lang w:val="es-ES"/>
        </w:rPr>
        <w:t>Trừ khi</w:t>
      </w:r>
      <w:r w:rsidRPr="00A82D1A">
        <w:rPr>
          <w:sz w:val="28"/>
          <w:szCs w:val="28"/>
          <w:lang w:val="vi-VN"/>
        </w:rPr>
        <w:t xml:space="preserve"> có</w:t>
      </w:r>
      <w:r w:rsidRPr="00A82D1A">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A82D1A"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 xml:space="preserve">Chủ đầu tư:___ </w:t>
            </w:r>
            <w:r w:rsidRPr="00A82D1A">
              <w:rPr>
                <w:i/>
                <w:iCs/>
                <w:sz w:val="28"/>
                <w:szCs w:val="28"/>
              </w:rPr>
              <w:t>[ghi tên,</w:t>
            </w:r>
            <w:r w:rsidRPr="00A82D1A">
              <w:t xml:space="preserve"> </w:t>
            </w:r>
            <w:r w:rsidRPr="00A82D1A">
              <w:rPr>
                <w:i/>
                <w:iCs/>
                <w:sz w:val="28"/>
                <w:szCs w:val="28"/>
              </w:rPr>
              <w:t>địa chỉ, số tài khoản, mã số thuế, điện thoại, fax, email của Chủ đầu tư và đại diện ủy quyền (nếu có)].</w:t>
            </w:r>
          </w:p>
        </w:tc>
      </w:tr>
      <w:tr w:rsidR="00180F17" w:rsidRPr="00720998"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A82D1A" w:rsidRDefault="00BD2604" w:rsidP="003B0EFE">
            <w:pPr>
              <w:widowControl w:val="0"/>
              <w:spacing w:before="120" w:after="120" w:line="264" w:lineRule="auto"/>
              <w:ind w:right="34"/>
              <w:jc w:val="left"/>
              <w:rPr>
                <w:sz w:val="28"/>
                <w:szCs w:val="28"/>
                <w:lang w:val="nl-NL"/>
              </w:rPr>
            </w:pPr>
            <w:r w:rsidRPr="00A82D1A">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A82D1A" w:rsidRDefault="00BD2604" w:rsidP="003B0EFE">
            <w:pPr>
              <w:widowControl w:val="0"/>
              <w:spacing w:before="120" w:after="120" w:line="264" w:lineRule="auto"/>
              <w:ind w:firstLine="572"/>
              <w:rPr>
                <w:sz w:val="28"/>
                <w:szCs w:val="28"/>
                <w:lang w:val="nl-NL"/>
              </w:rPr>
            </w:pPr>
            <w:r w:rsidRPr="00A82D1A">
              <w:rPr>
                <w:sz w:val="28"/>
                <w:szCs w:val="28"/>
                <w:lang w:val="nl-NL"/>
              </w:rPr>
              <w:t>Nhà thầu:___</w:t>
            </w:r>
            <w:r w:rsidRPr="00A82D1A">
              <w:rPr>
                <w:i/>
                <w:sz w:val="28"/>
                <w:szCs w:val="28"/>
                <w:lang w:val="nl-NL"/>
              </w:rPr>
              <w:t>[ghi tên, địa chỉ, số tài khoản, mã số thuế, điện thoại, fax, email của Nhà thầu].</w:t>
            </w:r>
          </w:p>
        </w:tc>
      </w:tr>
      <w:tr w:rsidR="00180F17" w:rsidRPr="00A82D1A"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Địa điểm dự án:___ </w:t>
            </w:r>
            <w:r w:rsidRPr="00A82D1A">
              <w:rPr>
                <w:i/>
                <w:iCs/>
                <w:sz w:val="28"/>
                <w:szCs w:val="28"/>
              </w:rPr>
              <w:t xml:space="preserve">[ghi tên và thông tin chi tiết về địa điểm].  </w:t>
            </w:r>
          </w:p>
        </w:tc>
      </w:tr>
      <w:tr w:rsidR="00180F17" w:rsidRPr="00A82D1A"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A82D1A" w:rsidRDefault="00BD2604" w:rsidP="003B0EFE">
            <w:pPr>
              <w:widowControl w:val="0"/>
              <w:tabs>
                <w:tab w:val="right" w:pos="7164"/>
              </w:tabs>
              <w:spacing w:before="120" w:after="120" w:line="264" w:lineRule="auto"/>
              <w:ind w:firstLine="572"/>
              <w:rPr>
                <w:sz w:val="28"/>
                <w:szCs w:val="28"/>
                <w:u w:val="single"/>
              </w:rPr>
            </w:pPr>
            <w:r w:rsidRPr="00A82D1A">
              <w:rPr>
                <w:sz w:val="28"/>
                <w:szCs w:val="28"/>
              </w:rPr>
              <w:t xml:space="preserve">Các tài liệu sau đây cũng là một phần của thỏa thuận khung:___ </w:t>
            </w:r>
            <w:r w:rsidRPr="00A82D1A">
              <w:rPr>
                <w:i/>
                <w:sz w:val="28"/>
                <w:szCs w:val="28"/>
              </w:rPr>
              <w:t>[liệt kê tài liệu].</w:t>
            </w:r>
          </w:p>
        </w:tc>
      </w:tr>
      <w:tr w:rsidR="00180F17" w:rsidRPr="00A82D1A"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Các thông báo cần gửi về Chủ đầu tư theo địa chỉ dưới đây:</w:t>
            </w:r>
          </w:p>
          <w:p w14:paraId="14A1E84E"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Người nhận:___ </w:t>
            </w:r>
            <w:r w:rsidRPr="00A82D1A">
              <w:rPr>
                <w:i/>
                <w:iCs/>
                <w:sz w:val="28"/>
                <w:szCs w:val="28"/>
              </w:rPr>
              <w:t>[ghi tên đầy đủ của người nhận, nếu có].</w:t>
            </w:r>
          </w:p>
          <w:p w14:paraId="2259AFB6"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Địa chỉ:___ </w:t>
            </w:r>
            <w:r w:rsidRPr="00A82D1A">
              <w:rPr>
                <w:i/>
                <w:sz w:val="28"/>
                <w:szCs w:val="28"/>
              </w:rPr>
              <w:t>[ghi đầy đủ địa chỉ].</w:t>
            </w:r>
          </w:p>
          <w:p w14:paraId="65B69582"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Điện thoại:___ </w:t>
            </w:r>
            <w:r w:rsidRPr="00A82D1A">
              <w:rPr>
                <w:i/>
                <w:iCs/>
                <w:sz w:val="28"/>
                <w:szCs w:val="28"/>
              </w:rPr>
              <w:t>[ghi số điện thoại, bao gồm mã quốc gia và mã thành phố].</w:t>
            </w:r>
          </w:p>
          <w:p w14:paraId="28928581"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xml:space="preserve">- Fax:___ </w:t>
            </w:r>
            <w:r w:rsidRPr="00A82D1A">
              <w:rPr>
                <w:i/>
                <w:iCs/>
                <w:sz w:val="28"/>
                <w:szCs w:val="28"/>
              </w:rPr>
              <w:t>[ghi số fax, bao gồm mã quốc gia và mã thành phố].</w:t>
            </w:r>
          </w:p>
          <w:p w14:paraId="18186136" w14:textId="77777777" w:rsidR="00BD2604" w:rsidRPr="00A82D1A" w:rsidRDefault="00BD2604" w:rsidP="003B0EFE">
            <w:pPr>
              <w:widowControl w:val="0"/>
              <w:tabs>
                <w:tab w:val="right" w:pos="7164"/>
              </w:tabs>
              <w:spacing w:before="120" w:after="120" w:line="264" w:lineRule="auto"/>
              <w:ind w:firstLine="572"/>
              <w:rPr>
                <w:sz w:val="28"/>
                <w:szCs w:val="28"/>
              </w:rPr>
            </w:pPr>
            <w:r w:rsidRPr="00A82D1A">
              <w:rPr>
                <w:sz w:val="28"/>
                <w:szCs w:val="28"/>
              </w:rPr>
              <w:t>- Địa chỉ email</w:t>
            </w:r>
            <w:r w:rsidRPr="00A82D1A">
              <w:rPr>
                <w:i/>
                <w:iCs/>
                <w:sz w:val="28"/>
                <w:szCs w:val="28"/>
              </w:rPr>
              <w:t>:___ [ghi địa chỉ email (nếu có)]</w:t>
            </w:r>
            <w:r w:rsidRPr="00A82D1A">
              <w:rPr>
                <w:sz w:val="28"/>
                <w:szCs w:val="28"/>
              </w:rPr>
              <w:t>.</w:t>
            </w:r>
          </w:p>
        </w:tc>
      </w:tr>
      <w:tr w:rsidR="00180F17" w:rsidRPr="00A82D1A"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A82D1A" w:rsidRDefault="009543AF" w:rsidP="003B0EFE">
            <w:pPr>
              <w:widowControl w:val="0"/>
              <w:spacing w:before="120" w:after="120" w:line="264" w:lineRule="auto"/>
              <w:ind w:right="34"/>
              <w:jc w:val="left"/>
              <w:rPr>
                <w:b/>
                <w:sz w:val="28"/>
                <w:szCs w:val="28"/>
              </w:rPr>
            </w:pPr>
            <w:r w:rsidRPr="00A82D1A">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A82D1A" w:rsidRDefault="009543AF" w:rsidP="00CF7559">
            <w:pPr>
              <w:widowControl w:val="0"/>
              <w:spacing w:before="120" w:after="120" w:line="264" w:lineRule="auto"/>
              <w:ind w:firstLine="572"/>
              <w:rPr>
                <w:i/>
                <w:sz w:val="28"/>
                <w:szCs w:val="28"/>
              </w:rPr>
            </w:pPr>
            <w:r w:rsidRPr="00A82D1A">
              <w:rPr>
                <w:sz w:val="28"/>
                <w:szCs w:val="28"/>
              </w:rPr>
              <w:t>- Giá trị bảo đảm thực hiện hợp đồng:</w:t>
            </w:r>
            <w:r w:rsidRPr="00A82D1A" w:rsidDel="0011027A">
              <w:rPr>
                <w:sz w:val="28"/>
                <w:szCs w:val="28"/>
              </w:rPr>
              <w:t xml:space="preserve"> </w:t>
            </w:r>
            <w:r w:rsidRPr="00A82D1A">
              <w:rPr>
                <w:sz w:val="28"/>
                <w:szCs w:val="28"/>
              </w:rPr>
              <w:t xml:space="preserve">____% giá hợp đồng </w:t>
            </w:r>
            <w:r w:rsidRPr="00A82D1A">
              <w:rPr>
                <w:i/>
                <w:sz w:val="28"/>
                <w:szCs w:val="28"/>
              </w:rPr>
              <w:t>[ghi giá trị cụ thể căn cứ quy mô, tính chất của gói thầu, từ 2% đến 10% giá hợp đồng].</w:t>
            </w:r>
          </w:p>
        </w:tc>
      </w:tr>
      <w:tr w:rsidR="00180F17" w:rsidRPr="00A82D1A"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6</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 xml:space="preserve">Danh sách nhà thầu phụ:__ </w:t>
            </w:r>
            <w:r w:rsidRPr="00A82D1A">
              <w:rPr>
                <w:i/>
                <w:sz w:val="28"/>
                <w:szCs w:val="28"/>
              </w:rPr>
              <w:t>[ghi danh sách nhà thầu phụ phù hợp với danh sách nhà thầu phụ nêu trong E-HSDT].</w:t>
            </w:r>
          </w:p>
        </w:tc>
      </w:tr>
      <w:tr w:rsidR="00180F17" w:rsidRPr="00A82D1A"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A82D1A"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A82D1A" w:rsidRDefault="00BD2604" w:rsidP="003B0EFE">
            <w:pPr>
              <w:widowControl w:val="0"/>
              <w:spacing w:before="120" w:after="120" w:line="264" w:lineRule="auto"/>
              <w:ind w:firstLine="572"/>
              <w:rPr>
                <w:strike/>
                <w:vanish/>
                <w:sz w:val="28"/>
                <w:szCs w:val="28"/>
              </w:rPr>
            </w:pPr>
          </w:p>
        </w:tc>
      </w:tr>
      <w:tr w:rsidR="00180F17" w:rsidRPr="00720998"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7</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Thời gian để tiến hành hòa giải:___ </w:t>
            </w:r>
            <w:r w:rsidRPr="00A82D1A">
              <w:rPr>
                <w:i/>
                <w:sz w:val="28"/>
                <w:szCs w:val="28"/>
              </w:rPr>
              <w:t xml:space="preserve">[ghi số ngày tiến hành hòa giải tối đa]. </w:t>
            </w:r>
          </w:p>
          <w:p w14:paraId="42446003" w14:textId="77777777" w:rsidR="00BD2604" w:rsidRPr="00A82D1A" w:rsidRDefault="00BD2604" w:rsidP="003B0EFE">
            <w:pPr>
              <w:widowControl w:val="0"/>
              <w:spacing w:before="120" w:after="120" w:line="264" w:lineRule="auto"/>
              <w:ind w:firstLine="572"/>
              <w:rPr>
                <w:sz w:val="28"/>
                <w:szCs w:val="28"/>
                <w:lang w:val="pl-PL"/>
              </w:rPr>
            </w:pPr>
            <w:r w:rsidRPr="00A82D1A">
              <w:rPr>
                <w:sz w:val="28"/>
                <w:szCs w:val="28"/>
                <w:lang w:val="pl-PL"/>
              </w:rPr>
              <w:t xml:space="preserve">Giải quyết tranh chấp:___ </w:t>
            </w:r>
            <w:r w:rsidRPr="00A82D1A">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A82D1A"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A82D1A" w:rsidRDefault="00BD2604" w:rsidP="003B0EFE">
            <w:pPr>
              <w:widowControl w:val="0"/>
              <w:spacing w:before="120" w:after="120" w:line="264" w:lineRule="auto"/>
              <w:ind w:right="34"/>
              <w:jc w:val="left"/>
              <w:rPr>
                <w:b/>
                <w:sz w:val="28"/>
                <w:szCs w:val="28"/>
              </w:rPr>
            </w:pPr>
            <w:r w:rsidRPr="00A82D1A">
              <w:rPr>
                <w:b/>
                <w:sz w:val="28"/>
                <w:szCs w:val="28"/>
              </w:rPr>
              <w:t xml:space="preserve">E-ĐKC </w:t>
            </w:r>
            <w:r w:rsidR="00FF39BD" w:rsidRPr="00A82D1A">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A82D1A" w:rsidRDefault="00BD2604" w:rsidP="003B0EFE">
            <w:pPr>
              <w:widowControl w:val="0"/>
              <w:spacing w:before="120" w:after="120" w:line="264" w:lineRule="auto"/>
              <w:ind w:firstLine="572"/>
              <w:rPr>
                <w:i/>
                <w:iCs/>
                <w:sz w:val="28"/>
                <w:szCs w:val="28"/>
              </w:rPr>
            </w:pPr>
            <w:r w:rsidRPr="00A82D1A">
              <w:rPr>
                <w:sz w:val="28"/>
                <w:szCs w:val="28"/>
              </w:rPr>
              <w:t xml:space="preserve">Nhà thầu phải cung cấp các </w:t>
            </w:r>
            <w:r w:rsidR="00D9244B" w:rsidRPr="00A82D1A">
              <w:rPr>
                <w:sz w:val="28"/>
                <w:szCs w:val="28"/>
              </w:rPr>
              <w:t>hóa đơn</w:t>
            </w:r>
            <w:r w:rsidRPr="00A82D1A">
              <w:rPr>
                <w:sz w:val="28"/>
                <w:szCs w:val="28"/>
              </w:rPr>
              <w:t xml:space="preserve"> và chứng từ sau đây:___ </w:t>
            </w:r>
            <w:r w:rsidRPr="00A82D1A">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A82D1A" w:rsidRDefault="00BD2604" w:rsidP="003B0EFE">
            <w:pPr>
              <w:widowControl w:val="0"/>
              <w:spacing w:before="120" w:after="120" w:line="264" w:lineRule="auto"/>
              <w:ind w:firstLine="572"/>
              <w:rPr>
                <w:sz w:val="28"/>
                <w:szCs w:val="28"/>
              </w:rPr>
            </w:pPr>
            <w:r w:rsidRPr="00A82D1A">
              <w:rPr>
                <w:sz w:val="28"/>
                <w:szCs w:val="28"/>
              </w:rPr>
              <w:t xml:space="preserve">Chủ đầu tư phải nhận được các </w:t>
            </w:r>
            <w:r w:rsidR="00D9244B" w:rsidRPr="00A82D1A">
              <w:rPr>
                <w:sz w:val="28"/>
                <w:szCs w:val="28"/>
              </w:rPr>
              <w:t>hóa đơn</w:t>
            </w:r>
            <w:r w:rsidRPr="00A82D1A">
              <w:rPr>
                <w:sz w:val="28"/>
                <w:szCs w:val="28"/>
              </w:rPr>
              <w:t xml:space="preserve"> và chứng từ nêu trên trước khi hàng hóa đến địa điểm quy định, nếu không Nhà thầu sẽ </w:t>
            </w:r>
            <w:r w:rsidRPr="00A82D1A">
              <w:rPr>
                <w:sz w:val="28"/>
                <w:szCs w:val="28"/>
              </w:rPr>
              <w:lastRenderedPageBreak/>
              <w:t>phải chịu mọi chi phí phát sinh có liên quan.</w:t>
            </w:r>
          </w:p>
        </w:tc>
      </w:tr>
      <w:tr w:rsidR="00180F17" w:rsidRPr="00A82D1A"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A82D1A" w:rsidRDefault="00BD2604" w:rsidP="003B0EFE">
            <w:pPr>
              <w:widowControl w:val="0"/>
              <w:spacing w:before="120" w:after="120" w:line="264" w:lineRule="auto"/>
              <w:ind w:right="34"/>
              <w:jc w:val="left"/>
              <w:rPr>
                <w:b/>
                <w:sz w:val="28"/>
                <w:szCs w:val="28"/>
              </w:rPr>
            </w:pPr>
            <w:r w:rsidRPr="00A82D1A">
              <w:rPr>
                <w:b/>
                <w:sz w:val="28"/>
                <w:szCs w:val="28"/>
              </w:rPr>
              <w:lastRenderedPageBreak/>
              <w:t>E-ĐKC 1</w:t>
            </w:r>
            <w:r w:rsidR="00FF39BD" w:rsidRPr="00A82D1A">
              <w:rPr>
                <w:b/>
                <w:sz w:val="28"/>
                <w:szCs w:val="28"/>
              </w:rPr>
              <w:t>1</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A82D1A" w:rsidRDefault="00BD2604" w:rsidP="003B0EFE">
            <w:pPr>
              <w:widowControl w:val="0"/>
              <w:spacing w:before="120" w:after="120" w:line="264" w:lineRule="auto"/>
              <w:ind w:firstLine="572"/>
              <w:rPr>
                <w:sz w:val="28"/>
                <w:szCs w:val="28"/>
              </w:rPr>
            </w:pPr>
            <w:r w:rsidRPr="00A82D1A">
              <w:rPr>
                <w:sz w:val="28"/>
                <w:szCs w:val="28"/>
              </w:rPr>
              <w:t>Loại hợp đồng</w:t>
            </w:r>
            <w:r w:rsidRPr="00A82D1A">
              <w:rPr>
                <w:i/>
                <w:sz w:val="28"/>
                <w:szCs w:val="28"/>
              </w:rPr>
              <w:t>:___[ghi loại hợp đồng theo kế hoạch lựa chọn nhà thầu được duyệt].</w:t>
            </w:r>
          </w:p>
        </w:tc>
      </w:tr>
      <w:tr w:rsidR="00180F17" w:rsidRPr="00A82D1A"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A82D1A" w:rsidRDefault="00BD2604" w:rsidP="003B0EFE">
            <w:pPr>
              <w:widowControl w:val="0"/>
              <w:spacing w:before="120" w:after="120" w:line="264" w:lineRule="auto"/>
              <w:ind w:right="34"/>
              <w:jc w:val="left"/>
              <w:rPr>
                <w:b/>
                <w:sz w:val="28"/>
                <w:szCs w:val="28"/>
              </w:rPr>
            </w:pPr>
            <w:r w:rsidRPr="00A82D1A">
              <w:rPr>
                <w:b/>
                <w:sz w:val="28"/>
                <w:szCs w:val="28"/>
              </w:rPr>
              <w:t>E-ĐKC 1</w:t>
            </w:r>
            <w:r w:rsidR="00FF39BD" w:rsidRPr="00A82D1A">
              <w:rPr>
                <w:b/>
                <w:sz w:val="28"/>
                <w:szCs w:val="28"/>
              </w:rPr>
              <w:t>1</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A82D1A" w:rsidRDefault="00BD2604" w:rsidP="003B0EFE">
            <w:pPr>
              <w:widowControl w:val="0"/>
              <w:numPr>
                <w:ilvl w:val="12"/>
                <w:numId w:val="0"/>
              </w:numPr>
              <w:spacing w:before="120" w:after="120" w:line="264" w:lineRule="auto"/>
              <w:ind w:firstLine="340"/>
              <w:rPr>
                <w:sz w:val="28"/>
                <w:szCs w:val="28"/>
              </w:rPr>
            </w:pPr>
            <w:r w:rsidRPr="00A82D1A">
              <w:rPr>
                <w:sz w:val="28"/>
                <w:szCs w:val="28"/>
              </w:rPr>
              <w:t xml:space="preserve">Giá hợp đồng: ___ </w:t>
            </w:r>
            <w:r w:rsidRPr="00A82D1A">
              <w:rPr>
                <w:i/>
                <w:sz w:val="28"/>
                <w:szCs w:val="28"/>
              </w:rPr>
              <w:t>[ghi “</w:t>
            </w:r>
            <w:r w:rsidRPr="00A82D1A">
              <w:rPr>
                <w:sz w:val="28"/>
                <w:szCs w:val="28"/>
              </w:rPr>
              <w:t>Cố định</w:t>
            </w:r>
            <w:r w:rsidRPr="00A82D1A">
              <w:rPr>
                <w:i/>
                <w:sz w:val="28"/>
                <w:szCs w:val="28"/>
              </w:rPr>
              <w:t>” đối với hợp đồng trọn gói, hợp đồng theo đơn giá cố định hoặc “</w:t>
            </w:r>
            <w:r w:rsidRPr="00A82D1A">
              <w:rPr>
                <w:sz w:val="28"/>
                <w:szCs w:val="28"/>
              </w:rPr>
              <w:t>được trượt giá</w:t>
            </w:r>
            <w:r w:rsidRPr="00A82D1A">
              <w:rPr>
                <w:i/>
                <w:sz w:val="28"/>
                <w:szCs w:val="28"/>
              </w:rPr>
              <w:t>” đối với hợp đồng theo đơn giá điều chỉnh phù hợp với loại hợp đồng quy định tại Mục 1</w:t>
            </w:r>
            <w:r w:rsidR="00977F16" w:rsidRPr="00A82D1A">
              <w:rPr>
                <w:i/>
                <w:sz w:val="28"/>
                <w:szCs w:val="28"/>
              </w:rPr>
              <w:t>1</w:t>
            </w:r>
            <w:r w:rsidRPr="00A82D1A">
              <w:rPr>
                <w:i/>
                <w:sz w:val="28"/>
                <w:szCs w:val="28"/>
              </w:rPr>
              <w:t>.1 E-ĐKCT]</w:t>
            </w:r>
            <w:r w:rsidRPr="00A82D1A">
              <w:rPr>
                <w:sz w:val="28"/>
                <w:szCs w:val="28"/>
              </w:rPr>
              <w:t>.</w:t>
            </w:r>
          </w:p>
          <w:p w14:paraId="10502C4A" w14:textId="77777777" w:rsidR="00BD2604" w:rsidRPr="00A82D1A" w:rsidRDefault="00BD2604" w:rsidP="003B0EFE">
            <w:pPr>
              <w:widowControl w:val="0"/>
              <w:numPr>
                <w:ilvl w:val="12"/>
                <w:numId w:val="0"/>
              </w:numPr>
              <w:spacing w:before="120" w:after="120" w:line="264" w:lineRule="auto"/>
              <w:ind w:firstLine="340"/>
              <w:rPr>
                <w:spacing w:val="-4"/>
                <w:sz w:val="28"/>
                <w:szCs w:val="28"/>
              </w:rPr>
            </w:pPr>
            <w:r w:rsidRPr="00A82D1A">
              <w:rPr>
                <w:sz w:val="28"/>
                <w:szCs w:val="28"/>
              </w:rPr>
              <w:t>Trường hợp hợp đồng có quy định về trượt giá thì t</w:t>
            </w:r>
            <w:r w:rsidRPr="00A82D1A">
              <w:rPr>
                <w:spacing w:val="-4"/>
                <w:sz w:val="28"/>
                <w:szCs w:val="28"/>
              </w:rPr>
              <w:t>rượt giá hợp đồng được thực hiện bằng cách điều chỉnh đơn giá hoặc tính trượt giá của hợp đồng như sau:</w:t>
            </w:r>
          </w:p>
          <w:p w14:paraId="6EBFC874" w14:textId="0EB61141" w:rsidR="00BD2604" w:rsidRPr="00A82D1A" w:rsidRDefault="00BD2604" w:rsidP="003B0EFE">
            <w:pPr>
              <w:widowControl w:val="0"/>
              <w:tabs>
                <w:tab w:val="left" w:pos="851"/>
              </w:tabs>
              <w:spacing w:before="120" w:after="120" w:line="264" w:lineRule="auto"/>
              <w:ind w:firstLine="340"/>
              <w:rPr>
                <w:sz w:val="28"/>
                <w:szCs w:val="28"/>
                <w:lang w:val="vi-VN"/>
              </w:rPr>
            </w:pPr>
            <w:r w:rsidRPr="00A82D1A">
              <w:rPr>
                <w:sz w:val="28"/>
                <w:szCs w:val="28"/>
              </w:rPr>
              <w:t>- V</w:t>
            </w:r>
            <w:r w:rsidRPr="00A82D1A">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A82D1A">
              <w:rPr>
                <w:sz w:val="28"/>
                <w:szCs w:val="28"/>
              </w:rPr>
              <w:t xml:space="preserve">ghi </w:t>
            </w:r>
            <w:r w:rsidRPr="00A82D1A">
              <w:rPr>
                <w:sz w:val="28"/>
                <w:szCs w:val="28"/>
                <w:lang w:val="vi-VN"/>
              </w:rPr>
              <w:t xml:space="preserve">trong hợp đồng hoặc tiến độ được điều chỉnh theo quy định tại </w:t>
            </w:r>
            <w:r w:rsidRPr="00A82D1A">
              <w:rPr>
                <w:sz w:val="28"/>
                <w:szCs w:val="28"/>
              </w:rPr>
              <w:t>Mục</w:t>
            </w:r>
            <w:r w:rsidRPr="00A82D1A">
              <w:rPr>
                <w:sz w:val="28"/>
                <w:szCs w:val="28"/>
                <w:lang w:val="vi-VN"/>
              </w:rPr>
              <w:t xml:space="preserve"> </w:t>
            </w:r>
            <w:r w:rsidRPr="00A82D1A">
              <w:rPr>
                <w:sz w:val="28"/>
                <w:szCs w:val="28"/>
              </w:rPr>
              <w:t>2</w:t>
            </w:r>
            <w:r w:rsidR="00977F16" w:rsidRPr="00A82D1A">
              <w:rPr>
                <w:sz w:val="28"/>
                <w:szCs w:val="28"/>
              </w:rPr>
              <w:t>6</w:t>
            </w:r>
            <w:r w:rsidRPr="00A82D1A">
              <w:rPr>
                <w:sz w:val="28"/>
                <w:szCs w:val="28"/>
              </w:rPr>
              <w:t xml:space="preserve"> </w:t>
            </w:r>
            <w:r w:rsidRPr="00A82D1A">
              <w:rPr>
                <w:b/>
                <w:sz w:val="28"/>
                <w:szCs w:val="28"/>
              </w:rPr>
              <w:t>E-ĐKC</w:t>
            </w:r>
            <w:r w:rsidRPr="00A82D1A">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A82D1A" w:rsidRDefault="00BD2604" w:rsidP="003B0EFE">
            <w:pPr>
              <w:widowControl w:val="0"/>
              <w:spacing w:before="120" w:after="120" w:line="264" w:lineRule="auto"/>
              <w:ind w:firstLine="340"/>
              <w:rPr>
                <w:sz w:val="28"/>
                <w:szCs w:val="28"/>
                <w:lang w:val="vi-VN"/>
              </w:rPr>
            </w:pPr>
            <w:r w:rsidRPr="00A82D1A">
              <w:rPr>
                <w:sz w:val="28"/>
                <w:szCs w:val="28"/>
                <w:lang w:val="vi-VN"/>
              </w:rPr>
              <w:t xml:space="preserve">- Giá hợp đồng sẽ được tính trượt giá trong thời gian thực hiện </w:t>
            </w:r>
            <w:r w:rsidR="00794FBA" w:rsidRPr="00A82D1A">
              <w:rPr>
                <w:sz w:val="28"/>
                <w:szCs w:val="28"/>
                <w:lang w:val="vi-VN"/>
              </w:rPr>
              <w:t>gói thầu</w:t>
            </w:r>
            <w:r w:rsidRPr="00A82D1A">
              <w:rPr>
                <w:sz w:val="28"/>
                <w:szCs w:val="28"/>
                <w:lang w:val="vi-VN"/>
              </w:rPr>
              <w:t xml:space="preserve"> nhằm phản ánh những thay đổi về chi phí nhân công và vật tư. Việc tính trượt giá sẽ được thực hiện theo công thức cụ thể______ </w:t>
            </w:r>
            <w:r w:rsidRPr="00A82D1A">
              <w:rPr>
                <w:i/>
                <w:sz w:val="28"/>
                <w:szCs w:val="28"/>
                <w:lang w:val="vi-VN"/>
              </w:rPr>
              <w:t>[nêu rõ công thức tính trượt giá]</w:t>
            </w:r>
            <w:r w:rsidRPr="00A82D1A">
              <w:rPr>
                <w:sz w:val="28"/>
                <w:szCs w:val="28"/>
                <w:lang w:val="vi-VN"/>
              </w:rPr>
              <w:t xml:space="preserve">. </w:t>
            </w:r>
          </w:p>
          <w:p w14:paraId="3A30CC33" w14:textId="77777777" w:rsidR="00BD2604" w:rsidRPr="00A82D1A" w:rsidRDefault="00BD2604" w:rsidP="003B0EFE">
            <w:pPr>
              <w:widowControl w:val="0"/>
              <w:spacing w:before="120" w:after="120" w:line="264" w:lineRule="auto"/>
              <w:ind w:firstLine="340"/>
              <w:rPr>
                <w:i/>
                <w:sz w:val="28"/>
                <w:szCs w:val="28"/>
                <w:lang w:val="vi-VN"/>
              </w:rPr>
            </w:pPr>
            <w:r w:rsidRPr="00A82D1A">
              <w:rPr>
                <w:i/>
                <w:sz w:val="28"/>
                <w:szCs w:val="28"/>
                <w:lang w:val="vi-VN"/>
              </w:rPr>
              <w:t xml:space="preserve">[Ví dụ về công thức tính trượt giá: </w:t>
            </w:r>
          </w:p>
          <w:p w14:paraId="7D1680D0" w14:textId="77777777" w:rsidR="00BD2604" w:rsidRPr="00A82D1A" w:rsidRDefault="00BD2604" w:rsidP="003B0EFE">
            <w:pPr>
              <w:suppressAutoHyphens/>
              <w:ind w:left="720" w:hanging="720"/>
              <w:rPr>
                <w:i/>
                <w:sz w:val="28"/>
                <w:szCs w:val="28"/>
                <w:lang w:val="vi-VN"/>
              </w:rPr>
            </w:pPr>
          </w:p>
          <w:p w14:paraId="6358A5EB" w14:textId="77777777" w:rsidR="00BD2604" w:rsidRPr="00A82D1A" w:rsidRDefault="00BD2604" w:rsidP="003B0EFE">
            <w:pPr>
              <w:suppressAutoHyphens/>
              <w:jc w:val="center"/>
              <w:rPr>
                <w:i/>
                <w:sz w:val="28"/>
                <w:szCs w:val="28"/>
              </w:rPr>
            </w:pPr>
            <w:r w:rsidRPr="00A82D1A">
              <w:rPr>
                <w:i/>
                <w:sz w:val="28"/>
                <w:szCs w:val="28"/>
              </w:rPr>
              <w:t>P</w:t>
            </w:r>
            <w:r w:rsidRPr="00A82D1A">
              <w:rPr>
                <w:i/>
                <w:sz w:val="28"/>
                <w:szCs w:val="28"/>
                <w:vertAlign w:val="subscript"/>
              </w:rPr>
              <w:t>1</w:t>
            </w:r>
            <w:r w:rsidRPr="00A82D1A">
              <w:rPr>
                <w:i/>
                <w:sz w:val="28"/>
                <w:szCs w:val="28"/>
              </w:rPr>
              <w:t xml:space="preserve"> = P</w:t>
            </w:r>
            <w:r w:rsidRPr="00A82D1A">
              <w:rPr>
                <w:i/>
                <w:sz w:val="28"/>
                <w:szCs w:val="28"/>
                <w:vertAlign w:val="subscript"/>
              </w:rPr>
              <w:t>0</w:t>
            </w:r>
            <w:r w:rsidRPr="00A82D1A">
              <w:rPr>
                <w:i/>
                <w:sz w:val="28"/>
                <w:szCs w:val="28"/>
              </w:rPr>
              <w:t xml:space="preserve"> [a + </w:t>
            </w:r>
            <w:r w:rsidRPr="00A82D1A">
              <w:rPr>
                <w:i/>
                <w:sz w:val="28"/>
                <w:szCs w:val="28"/>
                <w:u w:val="single"/>
              </w:rPr>
              <w:t>bL</w:t>
            </w:r>
            <w:r w:rsidRPr="00A82D1A">
              <w:rPr>
                <w:i/>
                <w:sz w:val="28"/>
                <w:szCs w:val="28"/>
                <w:vertAlign w:val="subscript"/>
              </w:rPr>
              <w:t>1</w:t>
            </w:r>
            <w:r w:rsidRPr="00A82D1A">
              <w:rPr>
                <w:i/>
                <w:sz w:val="28"/>
                <w:szCs w:val="28"/>
              </w:rPr>
              <w:t xml:space="preserve"> + </w:t>
            </w:r>
            <w:r w:rsidRPr="00A82D1A">
              <w:rPr>
                <w:i/>
                <w:sz w:val="28"/>
                <w:szCs w:val="28"/>
                <w:u w:val="single"/>
              </w:rPr>
              <w:t>cM</w:t>
            </w:r>
            <w:r w:rsidRPr="00A82D1A">
              <w:rPr>
                <w:i/>
                <w:sz w:val="28"/>
                <w:szCs w:val="28"/>
                <w:vertAlign w:val="subscript"/>
              </w:rPr>
              <w:t>1</w:t>
            </w:r>
            <w:r w:rsidRPr="00A82D1A">
              <w:rPr>
                <w:i/>
                <w:sz w:val="28"/>
                <w:szCs w:val="28"/>
              </w:rPr>
              <w:t>] - P</w:t>
            </w:r>
            <w:r w:rsidRPr="00A82D1A">
              <w:rPr>
                <w:i/>
                <w:sz w:val="28"/>
                <w:szCs w:val="28"/>
                <w:vertAlign w:val="subscript"/>
              </w:rPr>
              <w:t>0</w:t>
            </w:r>
          </w:p>
          <w:p w14:paraId="5AE21A09" w14:textId="77777777" w:rsidR="00BD2604" w:rsidRPr="00A82D1A" w:rsidRDefault="00BD2604" w:rsidP="003B0EFE">
            <w:pPr>
              <w:tabs>
                <w:tab w:val="left" w:pos="4410"/>
                <w:tab w:val="left" w:pos="4950"/>
              </w:tabs>
              <w:suppressAutoHyphens/>
              <w:rPr>
                <w:i/>
                <w:sz w:val="28"/>
                <w:szCs w:val="28"/>
              </w:rPr>
            </w:pPr>
            <w:r w:rsidRPr="00A82D1A">
              <w:rPr>
                <w:i/>
                <w:sz w:val="28"/>
                <w:szCs w:val="28"/>
              </w:rPr>
              <w:t xml:space="preserve">                                                     L</w:t>
            </w:r>
            <w:r w:rsidRPr="00A82D1A">
              <w:rPr>
                <w:i/>
                <w:sz w:val="28"/>
                <w:szCs w:val="28"/>
                <w:vertAlign w:val="subscript"/>
              </w:rPr>
              <w:t>0</w:t>
            </w:r>
            <w:r w:rsidRPr="00A82D1A">
              <w:rPr>
                <w:i/>
                <w:sz w:val="28"/>
                <w:szCs w:val="28"/>
              </w:rPr>
              <w:tab/>
              <w:t>M</w:t>
            </w:r>
            <w:r w:rsidRPr="00A82D1A">
              <w:rPr>
                <w:i/>
                <w:sz w:val="28"/>
                <w:szCs w:val="28"/>
                <w:vertAlign w:val="subscript"/>
              </w:rPr>
              <w:t>0</w:t>
            </w:r>
          </w:p>
          <w:p w14:paraId="2F0DBA2A" w14:textId="77777777" w:rsidR="00BD2604" w:rsidRPr="00A82D1A" w:rsidRDefault="00BD2604" w:rsidP="003B0EFE">
            <w:pPr>
              <w:suppressAutoHyphens/>
              <w:rPr>
                <w:i/>
                <w:sz w:val="28"/>
                <w:szCs w:val="28"/>
              </w:rPr>
            </w:pPr>
          </w:p>
          <w:p w14:paraId="3CABB081" w14:textId="77777777" w:rsidR="00BD2604" w:rsidRPr="00A82D1A" w:rsidRDefault="00BD2604" w:rsidP="003B0EFE">
            <w:pPr>
              <w:suppressAutoHyphens/>
              <w:ind w:left="2131" w:hanging="2131"/>
              <w:jc w:val="center"/>
              <w:rPr>
                <w:i/>
                <w:sz w:val="28"/>
                <w:szCs w:val="28"/>
              </w:rPr>
            </w:pPr>
            <w:r w:rsidRPr="00A82D1A">
              <w:rPr>
                <w:i/>
                <w:sz w:val="28"/>
                <w:szCs w:val="28"/>
              </w:rPr>
              <w:t>a+b+c = 1</w:t>
            </w:r>
          </w:p>
          <w:p w14:paraId="219F1723" w14:textId="77777777" w:rsidR="00BD2604" w:rsidRPr="00A82D1A" w:rsidRDefault="00BD2604" w:rsidP="003B0EFE">
            <w:pPr>
              <w:widowControl w:val="0"/>
              <w:tabs>
                <w:tab w:val="left" w:pos="1440"/>
                <w:tab w:val="left" w:pos="1800"/>
              </w:tabs>
              <w:spacing w:before="120" w:after="120" w:line="264" w:lineRule="auto"/>
              <w:ind w:firstLine="340"/>
              <w:rPr>
                <w:i/>
                <w:sz w:val="28"/>
                <w:szCs w:val="28"/>
              </w:rPr>
            </w:pPr>
            <w:r w:rsidRPr="00A82D1A">
              <w:rPr>
                <w:i/>
                <w:sz w:val="28"/>
                <w:szCs w:val="28"/>
              </w:rPr>
              <w:t>Trong đó:</w:t>
            </w:r>
          </w:p>
          <w:p w14:paraId="6F475E1F"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P</w:t>
            </w:r>
            <w:r w:rsidRPr="00A82D1A">
              <w:rPr>
                <w:i/>
                <w:sz w:val="28"/>
                <w:szCs w:val="28"/>
                <w:vertAlign w:val="subscript"/>
              </w:rPr>
              <w:t>1</w:t>
            </w:r>
            <w:r w:rsidRPr="00A82D1A">
              <w:rPr>
                <w:i/>
                <w:sz w:val="28"/>
                <w:szCs w:val="28"/>
              </w:rPr>
              <w:tab/>
              <w:t>=</w:t>
            </w:r>
            <w:r w:rsidRPr="00A82D1A">
              <w:rPr>
                <w:i/>
                <w:sz w:val="28"/>
                <w:szCs w:val="28"/>
              </w:rPr>
              <w:tab/>
              <w:t xml:space="preserve">Giá phải trả cho nhà thầu sau khi tính trượt giá </w:t>
            </w:r>
          </w:p>
          <w:p w14:paraId="1FF2C53F"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P</w:t>
            </w:r>
            <w:r w:rsidRPr="00A82D1A">
              <w:rPr>
                <w:i/>
                <w:sz w:val="28"/>
                <w:szCs w:val="28"/>
                <w:vertAlign w:val="subscript"/>
              </w:rPr>
              <w:t>0</w:t>
            </w:r>
            <w:r w:rsidRPr="00A82D1A">
              <w:rPr>
                <w:i/>
                <w:sz w:val="28"/>
                <w:szCs w:val="28"/>
              </w:rPr>
              <w:tab/>
              <w:t>=</w:t>
            </w:r>
            <w:r w:rsidRPr="00A82D1A">
              <w:rPr>
                <w:i/>
                <w:sz w:val="28"/>
                <w:szCs w:val="28"/>
              </w:rPr>
              <w:tab/>
              <w:t>Giá hợp đồng (giá cơ bản)</w:t>
            </w:r>
          </w:p>
          <w:p w14:paraId="3F85D0A3"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a</w:t>
            </w:r>
            <w:r w:rsidRPr="00A82D1A">
              <w:rPr>
                <w:i/>
                <w:sz w:val="28"/>
                <w:szCs w:val="28"/>
              </w:rPr>
              <w:tab/>
              <w:t>=</w:t>
            </w:r>
            <w:r w:rsidRPr="00A82D1A">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b</w:t>
            </w:r>
            <w:r w:rsidRPr="00A82D1A">
              <w:rPr>
                <w:i/>
                <w:sz w:val="28"/>
                <w:szCs w:val="28"/>
              </w:rPr>
              <w:tab/>
              <w:t>=</w:t>
            </w:r>
            <w:r w:rsidRPr="00A82D1A">
              <w:rPr>
                <w:i/>
                <w:sz w:val="28"/>
                <w:szCs w:val="28"/>
              </w:rPr>
              <w:tab/>
              <w:t xml:space="preserve">Ước tính tỷ lệ của chi phí lao động (nhân công) trong giá hợp đồng </w:t>
            </w:r>
          </w:p>
          <w:p w14:paraId="5A372C18"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c</w:t>
            </w:r>
            <w:r w:rsidRPr="00A82D1A">
              <w:rPr>
                <w:i/>
                <w:sz w:val="28"/>
                <w:szCs w:val="28"/>
              </w:rPr>
              <w:tab/>
              <w:t>=</w:t>
            </w:r>
            <w:r w:rsidRPr="00A82D1A">
              <w:rPr>
                <w:i/>
                <w:sz w:val="28"/>
                <w:szCs w:val="28"/>
              </w:rPr>
              <w:tab/>
              <w:t xml:space="preserve">Ước tính tỷ lệ của chi phí vật tư trong giá hợp đồng </w:t>
            </w:r>
          </w:p>
          <w:p w14:paraId="11A3783A"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lastRenderedPageBreak/>
              <w:t>L</w:t>
            </w:r>
            <w:r w:rsidRPr="00A82D1A">
              <w:rPr>
                <w:i/>
                <w:sz w:val="28"/>
                <w:szCs w:val="28"/>
                <w:vertAlign w:val="subscript"/>
              </w:rPr>
              <w:t>0</w:t>
            </w:r>
            <w:r w:rsidRPr="00A82D1A">
              <w:rPr>
                <w:i/>
                <w:sz w:val="28"/>
                <w:szCs w:val="28"/>
              </w:rPr>
              <w:t>, L</w:t>
            </w:r>
            <w:r w:rsidRPr="00A82D1A">
              <w:rPr>
                <w:i/>
                <w:sz w:val="28"/>
                <w:szCs w:val="28"/>
                <w:vertAlign w:val="subscript"/>
              </w:rPr>
              <w:t>1</w:t>
            </w:r>
            <w:r w:rsidRPr="00A82D1A">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A82D1A" w:rsidRDefault="00BD2604" w:rsidP="003B0EFE">
            <w:pPr>
              <w:widowControl w:val="0"/>
              <w:tabs>
                <w:tab w:val="left" w:pos="897"/>
                <w:tab w:val="left" w:pos="1347"/>
              </w:tabs>
              <w:spacing w:before="120" w:after="120" w:line="264" w:lineRule="auto"/>
              <w:ind w:firstLine="340"/>
              <w:rPr>
                <w:i/>
                <w:sz w:val="28"/>
                <w:szCs w:val="28"/>
              </w:rPr>
            </w:pPr>
            <w:r w:rsidRPr="00A82D1A">
              <w:rPr>
                <w:i/>
                <w:sz w:val="28"/>
                <w:szCs w:val="28"/>
              </w:rPr>
              <w:t>M</w:t>
            </w:r>
            <w:r w:rsidRPr="00A82D1A">
              <w:rPr>
                <w:i/>
                <w:sz w:val="28"/>
                <w:szCs w:val="28"/>
                <w:vertAlign w:val="subscript"/>
              </w:rPr>
              <w:t>0</w:t>
            </w:r>
            <w:r w:rsidRPr="00A82D1A">
              <w:rPr>
                <w:i/>
                <w:sz w:val="28"/>
                <w:szCs w:val="28"/>
              </w:rPr>
              <w:t>, M</w:t>
            </w:r>
            <w:r w:rsidRPr="00A82D1A">
              <w:rPr>
                <w:i/>
                <w:sz w:val="28"/>
                <w:szCs w:val="28"/>
                <w:vertAlign w:val="subscript"/>
              </w:rPr>
              <w:t>1</w:t>
            </w:r>
            <w:r w:rsidRPr="00A82D1A">
              <w:rPr>
                <w:i/>
                <w:sz w:val="28"/>
                <w:szCs w:val="28"/>
              </w:rPr>
              <w:tab/>
              <w:t xml:space="preserve">= Lần lượt là chỉ số giá vật tư vào ngày cơ bản và ngày trượt giá tại nước xuất xứ của hàng hóa </w:t>
            </w:r>
          </w:p>
          <w:p w14:paraId="30F24A0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Các hệ số a, b, và c sẽ do Chủ đầu tư xác định như sau: </w:t>
            </w:r>
          </w:p>
          <w:p w14:paraId="20A9A10C"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a = </w:t>
            </w:r>
            <w:r w:rsidRPr="00A82D1A">
              <w:rPr>
                <w:i/>
                <w:iCs/>
                <w:sz w:val="28"/>
                <w:szCs w:val="28"/>
              </w:rPr>
              <w:t>[ghi giá trị hệ số]</w:t>
            </w:r>
            <w:r w:rsidRPr="00A82D1A">
              <w:rPr>
                <w:i/>
                <w:sz w:val="28"/>
                <w:szCs w:val="28"/>
              </w:rPr>
              <w:t xml:space="preserve"> </w:t>
            </w:r>
          </w:p>
          <w:p w14:paraId="26940A53"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b= </w:t>
            </w:r>
            <w:r w:rsidRPr="00A82D1A">
              <w:rPr>
                <w:i/>
                <w:iCs/>
                <w:sz w:val="28"/>
                <w:szCs w:val="28"/>
              </w:rPr>
              <w:t>[ghi giá trị hệ số]</w:t>
            </w:r>
          </w:p>
          <w:p w14:paraId="185CD823"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 xml:space="preserve">c= </w:t>
            </w:r>
            <w:r w:rsidRPr="00A82D1A">
              <w:rPr>
                <w:i/>
                <w:iCs/>
                <w:sz w:val="28"/>
                <w:szCs w:val="28"/>
              </w:rPr>
              <w:t>[ghi giá trị hệ số]</w:t>
            </w:r>
          </w:p>
          <w:p w14:paraId="3CDC8338" w14:textId="77777777" w:rsidR="00BD2604" w:rsidRPr="00A82D1A" w:rsidRDefault="00BD2604" w:rsidP="003B0EFE">
            <w:pPr>
              <w:widowControl w:val="0"/>
              <w:spacing w:before="120" w:after="120" w:line="264" w:lineRule="auto"/>
              <w:ind w:firstLine="340"/>
              <w:rPr>
                <w:i/>
                <w:sz w:val="28"/>
                <w:szCs w:val="28"/>
              </w:rPr>
            </w:pPr>
            <w:r w:rsidRPr="00A82D1A">
              <w:rPr>
                <w:i/>
                <w:sz w:val="28"/>
                <w:szCs w:val="28"/>
              </w:rPr>
              <w:t>Ngày cơ bản = 28 ngày trước thời điểm đóng thầu.</w:t>
            </w:r>
          </w:p>
          <w:p w14:paraId="72A2C046" w14:textId="77777777" w:rsidR="00BD2604" w:rsidRPr="00A82D1A" w:rsidRDefault="00BD2604" w:rsidP="003B0EFE">
            <w:pPr>
              <w:widowControl w:val="0"/>
              <w:tabs>
                <w:tab w:val="left" w:pos="3240"/>
              </w:tabs>
              <w:spacing w:before="120" w:after="120" w:line="264" w:lineRule="auto"/>
              <w:ind w:firstLine="340"/>
              <w:rPr>
                <w:i/>
                <w:sz w:val="28"/>
                <w:szCs w:val="28"/>
              </w:rPr>
            </w:pPr>
            <w:r w:rsidRPr="00A82D1A">
              <w:rPr>
                <w:i/>
                <w:sz w:val="28"/>
                <w:szCs w:val="28"/>
              </w:rPr>
              <w:t xml:space="preserve">Ngày trượt giá = </w:t>
            </w:r>
            <w:r w:rsidRPr="00A82D1A">
              <w:rPr>
                <w:i/>
                <w:iCs/>
                <w:sz w:val="28"/>
                <w:szCs w:val="28"/>
              </w:rPr>
              <w:t>[ghi số tuần]</w:t>
            </w:r>
            <w:r w:rsidRPr="00A82D1A">
              <w:rPr>
                <w:i/>
                <w:sz w:val="28"/>
                <w:szCs w:val="28"/>
              </w:rPr>
              <w:t xml:space="preserve"> tuần trước ngày giao hàng lên tàu (thường tương ứng với thời điểm khi quá trình sản xuất đã hoàn thành một nửa).</w:t>
            </w:r>
          </w:p>
          <w:p w14:paraId="68B741D3" w14:textId="77777777" w:rsidR="00BD2604" w:rsidRPr="00A82D1A" w:rsidRDefault="00BD2604" w:rsidP="003B0EFE">
            <w:pPr>
              <w:widowControl w:val="0"/>
              <w:tabs>
                <w:tab w:val="left" w:pos="1032"/>
              </w:tabs>
              <w:spacing w:before="120" w:after="120" w:line="264" w:lineRule="auto"/>
              <w:ind w:firstLine="340"/>
              <w:rPr>
                <w:i/>
                <w:sz w:val="28"/>
                <w:szCs w:val="28"/>
              </w:rPr>
            </w:pPr>
            <w:r w:rsidRPr="00A82D1A">
              <w:rPr>
                <w:i/>
                <w:sz w:val="28"/>
                <w:szCs w:val="28"/>
              </w:rPr>
              <w:t>Điều kiện thực hiện trượt giá:</w:t>
            </w:r>
          </w:p>
          <w:p w14:paraId="59653A5B"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(ii) Nếu đồng tiền thể hiện giá hợp đồng P</w:t>
            </w:r>
            <w:r w:rsidRPr="00A82D1A">
              <w:rPr>
                <w:i/>
                <w:sz w:val="28"/>
                <w:szCs w:val="28"/>
                <w:vertAlign w:val="subscript"/>
              </w:rPr>
              <w:t>0</w:t>
            </w:r>
            <w:r w:rsidRPr="00A82D1A">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A82D1A"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A82D1A">
              <w:rPr>
                <w:i/>
                <w:sz w:val="28"/>
                <w:szCs w:val="28"/>
              </w:rPr>
              <w:t>Z = Z</w:t>
            </w:r>
            <w:r w:rsidRPr="00A82D1A">
              <w:rPr>
                <w:i/>
                <w:sz w:val="28"/>
                <w:szCs w:val="28"/>
                <w:vertAlign w:val="subscript"/>
              </w:rPr>
              <w:t>0</w:t>
            </w:r>
            <w:r w:rsidRPr="00A82D1A">
              <w:rPr>
                <w:i/>
                <w:sz w:val="28"/>
                <w:szCs w:val="28"/>
              </w:rPr>
              <w:t>/Z</w:t>
            </w:r>
            <w:r w:rsidRPr="00A82D1A">
              <w:rPr>
                <w:i/>
                <w:sz w:val="28"/>
                <w:szCs w:val="28"/>
                <w:vertAlign w:val="subscript"/>
              </w:rPr>
              <w:t>1</w:t>
            </w:r>
          </w:p>
          <w:p w14:paraId="03753AD4"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 xml:space="preserve">Trong đó: </w:t>
            </w:r>
          </w:p>
          <w:p w14:paraId="435E761C" w14:textId="77777777" w:rsidR="00BD2604" w:rsidRPr="00A82D1A" w:rsidRDefault="00BD2604" w:rsidP="003B0EFE">
            <w:pPr>
              <w:widowControl w:val="0"/>
              <w:tabs>
                <w:tab w:val="left" w:pos="1032"/>
                <w:tab w:val="left" w:pos="1080"/>
              </w:tabs>
              <w:spacing w:before="120" w:after="120" w:line="264" w:lineRule="auto"/>
              <w:ind w:firstLine="340"/>
              <w:rPr>
                <w:i/>
                <w:sz w:val="28"/>
                <w:szCs w:val="28"/>
              </w:rPr>
            </w:pPr>
            <w:r w:rsidRPr="00A82D1A">
              <w:rPr>
                <w:i/>
                <w:sz w:val="28"/>
                <w:szCs w:val="28"/>
              </w:rPr>
              <w:t>Z</w:t>
            </w:r>
            <w:r w:rsidRPr="00A82D1A">
              <w:rPr>
                <w:i/>
                <w:sz w:val="28"/>
                <w:szCs w:val="28"/>
                <w:vertAlign w:val="subscript"/>
              </w:rPr>
              <w:t>0</w:t>
            </w:r>
            <w:r w:rsidRPr="00A82D1A">
              <w:rPr>
                <w:i/>
                <w:sz w:val="28"/>
                <w:szCs w:val="28"/>
              </w:rPr>
              <w:t xml:space="preserve"> = Số đơn vị đồng tiền ghi các chỉ số đó tương đương một đồng tiền thể hiện giá hợp đồng P</w:t>
            </w:r>
            <w:r w:rsidRPr="00A82D1A">
              <w:rPr>
                <w:i/>
                <w:sz w:val="28"/>
                <w:szCs w:val="28"/>
                <w:vertAlign w:val="subscript"/>
              </w:rPr>
              <w:t>0</w:t>
            </w:r>
            <w:r w:rsidRPr="00A82D1A">
              <w:rPr>
                <w:i/>
                <w:sz w:val="28"/>
                <w:szCs w:val="28"/>
              </w:rPr>
              <w:t xml:space="preserve"> vào ngày cơ bản;</w:t>
            </w:r>
          </w:p>
          <w:p w14:paraId="19E5F8A0" w14:textId="77777777" w:rsidR="00BD2604" w:rsidRPr="00A82D1A" w:rsidRDefault="00BD2604" w:rsidP="003B0EFE">
            <w:pPr>
              <w:widowControl w:val="0"/>
              <w:tabs>
                <w:tab w:val="left" w:pos="1032"/>
                <w:tab w:val="left" w:pos="1080"/>
              </w:tabs>
              <w:spacing w:before="120" w:after="120" w:line="264" w:lineRule="auto"/>
              <w:ind w:firstLine="340"/>
              <w:rPr>
                <w:i/>
                <w:sz w:val="28"/>
                <w:szCs w:val="28"/>
                <w:vertAlign w:val="subscript"/>
              </w:rPr>
            </w:pPr>
            <w:r w:rsidRPr="00A82D1A">
              <w:rPr>
                <w:i/>
                <w:sz w:val="28"/>
                <w:szCs w:val="28"/>
              </w:rPr>
              <w:t>Z</w:t>
            </w:r>
            <w:r w:rsidRPr="00A82D1A">
              <w:rPr>
                <w:i/>
                <w:sz w:val="28"/>
                <w:szCs w:val="28"/>
                <w:vertAlign w:val="subscript"/>
              </w:rPr>
              <w:t>1</w:t>
            </w:r>
            <w:r w:rsidRPr="00A82D1A">
              <w:rPr>
                <w:i/>
                <w:sz w:val="28"/>
                <w:szCs w:val="28"/>
              </w:rPr>
              <w:t xml:space="preserve"> = Số đơn vị đồng tiền ghi các chỉ số đó tương đương một đồng tiền thể hiện giá hợp đồng P</w:t>
            </w:r>
            <w:r w:rsidRPr="00A82D1A">
              <w:rPr>
                <w:i/>
                <w:sz w:val="28"/>
                <w:szCs w:val="28"/>
                <w:vertAlign w:val="subscript"/>
              </w:rPr>
              <w:t>0</w:t>
            </w:r>
            <w:r w:rsidRPr="00A82D1A">
              <w:rPr>
                <w:i/>
                <w:sz w:val="28"/>
                <w:szCs w:val="28"/>
              </w:rPr>
              <w:t xml:space="preserve"> vào ngày trượt giá.</w:t>
            </w:r>
          </w:p>
          <w:p w14:paraId="267FCD8C" w14:textId="77777777" w:rsidR="00BD2604" w:rsidRPr="00A82D1A" w:rsidRDefault="00BD2604" w:rsidP="003B0EFE">
            <w:pPr>
              <w:widowControl w:val="0"/>
              <w:numPr>
                <w:ilvl w:val="12"/>
                <w:numId w:val="0"/>
              </w:numPr>
              <w:spacing w:before="120" w:after="120" w:line="264" w:lineRule="auto"/>
              <w:ind w:firstLine="340"/>
              <w:rPr>
                <w:sz w:val="28"/>
                <w:szCs w:val="28"/>
              </w:rPr>
            </w:pPr>
            <w:r w:rsidRPr="00A82D1A">
              <w:rPr>
                <w:i/>
                <w:sz w:val="28"/>
                <w:szCs w:val="28"/>
              </w:rPr>
              <w:t>(iii) Số tiền tương ứng với khoản thanh toán tạm ứng cho Nhà thầu sẽ không được tính trượt giá].</w:t>
            </w:r>
          </w:p>
        </w:tc>
      </w:tr>
      <w:tr w:rsidR="00180F17" w:rsidRPr="00A82D1A"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A82D1A" w:rsidRDefault="00BD2604" w:rsidP="003B0EFE">
            <w:pPr>
              <w:widowControl w:val="0"/>
              <w:spacing w:before="120" w:after="120" w:line="264" w:lineRule="auto"/>
              <w:ind w:right="34"/>
              <w:jc w:val="left"/>
              <w:rPr>
                <w:b/>
                <w:sz w:val="28"/>
                <w:szCs w:val="28"/>
              </w:rPr>
            </w:pPr>
            <w:r w:rsidRPr="00A82D1A">
              <w:rPr>
                <w:b/>
                <w:sz w:val="28"/>
                <w:szCs w:val="28"/>
              </w:rPr>
              <w:lastRenderedPageBreak/>
              <w:t>E-ĐKC 1</w:t>
            </w:r>
            <w:r w:rsidR="00FF39BD" w:rsidRPr="00A82D1A">
              <w:rPr>
                <w:b/>
                <w:sz w:val="28"/>
                <w:szCs w:val="28"/>
              </w:rPr>
              <w:t>2</w:t>
            </w:r>
            <w:r w:rsidRPr="00A82D1A">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Điều chỉnh thuế: ___ </w:t>
            </w:r>
            <w:r w:rsidRPr="00A82D1A">
              <w:rPr>
                <w:i/>
                <w:sz w:val="28"/>
                <w:szCs w:val="28"/>
              </w:rPr>
              <w:t xml:space="preserve">[ghi </w:t>
            </w:r>
            <w:r w:rsidRPr="00A82D1A">
              <w:rPr>
                <w:sz w:val="28"/>
                <w:szCs w:val="28"/>
              </w:rPr>
              <w:t>“Được phép”</w:t>
            </w:r>
            <w:r w:rsidRPr="00A82D1A">
              <w:rPr>
                <w:i/>
                <w:sz w:val="28"/>
                <w:szCs w:val="28"/>
              </w:rPr>
              <w:t xml:space="preserve"> hoặc </w:t>
            </w:r>
            <w:r w:rsidRPr="00A82D1A">
              <w:rPr>
                <w:sz w:val="28"/>
                <w:szCs w:val="28"/>
              </w:rPr>
              <w:t>“Không được phép”</w:t>
            </w:r>
            <w:r w:rsidRPr="00A82D1A">
              <w:rPr>
                <w:i/>
                <w:sz w:val="28"/>
                <w:szCs w:val="28"/>
              </w:rPr>
              <w:t xml:space="preserve">. Trường hợp được phép áp dụng điều chỉnh thuế thì ghi: </w:t>
            </w:r>
            <w:r w:rsidRPr="00A82D1A">
              <w:rPr>
                <w:i/>
                <w:sz w:val="28"/>
                <w:szCs w:val="28"/>
              </w:rPr>
              <w:lastRenderedPageBreak/>
              <w:t>“</w:t>
            </w:r>
            <w:r w:rsidRPr="00A82D1A">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A82D1A">
              <w:rPr>
                <w:i/>
                <w:sz w:val="28"/>
                <w:szCs w:val="28"/>
              </w:rPr>
              <w:t>].</w:t>
            </w:r>
          </w:p>
        </w:tc>
      </w:tr>
      <w:tr w:rsidR="00180F17" w:rsidRPr="00A82D1A"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A82D1A" w:rsidRDefault="00BD2604" w:rsidP="003B0EFE">
            <w:pPr>
              <w:widowControl w:val="0"/>
              <w:spacing w:before="120" w:after="120" w:line="264" w:lineRule="auto"/>
              <w:ind w:left="34" w:right="34"/>
              <w:jc w:val="left"/>
              <w:rPr>
                <w:b/>
                <w:sz w:val="28"/>
                <w:szCs w:val="28"/>
              </w:rPr>
            </w:pPr>
            <w:r w:rsidRPr="00A82D1A">
              <w:rPr>
                <w:b/>
                <w:sz w:val="28"/>
                <w:szCs w:val="28"/>
              </w:rPr>
              <w:lastRenderedPageBreak/>
              <w:t>E-ĐKC 1</w:t>
            </w:r>
            <w:r w:rsidR="00FF39BD" w:rsidRPr="00A82D1A">
              <w:rPr>
                <w:b/>
                <w:sz w:val="28"/>
                <w:szCs w:val="28"/>
              </w:rPr>
              <w:t>3</w:t>
            </w:r>
            <w:r w:rsidRPr="00A82D1A">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A82D1A" w:rsidRDefault="00BD2604" w:rsidP="003B0EFE">
            <w:pPr>
              <w:widowControl w:val="0"/>
              <w:numPr>
                <w:ilvl w:val="12"/>
                <w:numId w:val="0"/>
              </w:numPr>
              <w:spacing w:before="120" w:after="120" w:line="264" w:lineRule="auto"/>
              <w:ind w:firstLine="572"/>
              <w:rPr>
                <w:sz w:val="28"/>
                <w:szCs w:val="28"/>
              </w:rPr>
            </w:pPr>
            <w:r w:rsidRPr="00A82D1A">
              <w:rPr>
                <w:sz w:val="28"/>
                <w:szCs w:val="28"/>
              </w:rPr>
              <w:t xml:space="preserve">Tạm ứng: ____ </w:t>
            </w:r>
            <w:r w:rsidRPr="00A82D1A">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A82D1A">
              <w:rPr>
                <w:i/>
                <w:iCs/>
                <w:sz w:val="28"/>
                <w:szCs w:val="28"/>
              </w:rPr>
              <w:t xml:space="preserve">19 </w:t>
            </w:r>
            <w:r w:rsidRPr="00A82D1A">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A82D1A"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A82D1A" w:rsidRDefault="00BD2604" w:rsidP="003B0EFE">
            <w:pPr>
              <w:widowControl w:val="0"/>
              <w:spacing w:before="120" w:after="120" w:line="264" w:lineRule="auto"/>
              <w:ind w:left="34" w:right="34"/>
              <w:jc w:val="left"/>
              <w:rPr>
                <w:b/>
                <w:sz w:val="28"/>
                <w:szCs w:val="28"/>
              </w:rPr>
            </w:pPr>
            <w:r w:rsidRPr="00A82D1A">
              <w:rPr>
                <w:b/>
                <w:sz w:val="28"/>
                <w:szCs w:val="28"/>
              </w:rPr>
              <w:t>E-ĐKC 1</w:t>
            </w:r>
            <w:r w:rsidR="00FF39BD" w:rsidRPr="00A82D1A">
              <w:rPr>
                <w:b/>
                <w:sz w:val="28"/>
                <w:szCs w:val="28"/>
              </w:rPr>
              <w:t>4</w:t>
            </w:r>
            <w:r w:rsidRPr="00A82D1A">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A82D1A" w:rsidRDefault="00BD2604" w:rsidP="003B0EFE">
            <w:pPr>
              <w:widowControl w:val="0"/>
              <w:spacing w:before="120" w:after="120" w:line="264" w:lineRule="auto"/>
              <w:ind w:firstLine="572"/>
              <w:rPr>
                <w:i/>
                <w:sz w:val="28"/>
                <w:szCs w:val="28"/>
              </w:rPr>
            </w:pPr>
            <w:r w:rsidRPr="00A82D1A">
              <w:rPr>
                <w:sz w:val="28"/>
                <w:szCs w:val="28"/>
              </w:rPr>
              <w:t xml:space="preserve">Phương thức thanh toán: ___ </w:t>
            </w:r>
            <w:r w:rsidRPr="00A82D1A">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A82D1A">
              <w:rPr>
                <w:i/>
                <w:sz w:val="28"/>
                <w:szCs w:val="28"/>
                <w:lang w:val="vi-VN"/>
              </w:rPr>
              <w:t>nhiều lần</w:t>
            </w:r>
            <w:r w:rsidRPr="00A82D1A">
              <w:rPr>
                <w:i/>
                <w:iCs/>
                <w:sz w:val="28"/>
                <w:szCs w:val="28"/>
                <w:lang w:val="vi-VN"/>
              </w:rPr>
              <w:t xml:space="preserve"> trong quá trình thực hiện </w:t>
            </w:r>
            <w:r w:rsidRPr="00A82D1A">
              <w:rPr>
                <w:i/>
                <w:sz w:val="28"/>
                <w:szCs w:val="28"/>
                <w:lang w:val="vi-VN"/>
              </w:rPr>
              <w:t>hoặc thanh toán một lần khi hoàn thành hợp đồn</w:t>
            </w:r>
            <w:r w:rsidRPr="00A82D1A">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A82D1A" w:rsidRDefault="00BD2604" w:rsidP="003B0EFE">
            <w:pPr>
              <w:widowControl w:val="0"/>
              <w:spacing w:before="120" w:after="120" w:line="264" w:lineRule="auto"/>
              <w:ind w:firstLine="572"/>
              <w:rPr>
                <w:i/>
                <w:sz w:val="28"/>
                <w:szCs w:val="28"/>
              </w:rPr>
            </w:pPr>
            <w:r w:rsidRPr="00A82D1A">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A82D1A"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A82D1A" w:rsidRDefault="00861ED0" w:rsidP="00861ED0">
            <w:pPr>
              <w:widowControl w:val="0"/>
              <w:spacing w:before="120" w:after="120" w:line="264" w:lineRule="auto"/>
              <w:ind w:left="34" w:right="34"/>
              <w:jc w:val="left"/>
              <w:rPr>
                <w:b/>
                <w:sz w:val="28"/>
                <w:szCs w:val="28"/>
              </w:rPr>
            </w:pPr>
            <w:r w:rsidRPr="00A82D1A">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A82D1A" w:rsidRDefault="00861ED0" w:rsidP="00861ED0">
            <w:pPr>
              <w:widowControl w:val="0"/>
              <w:spacing w:before="120" w:after="120" w:line="264" w:lineRule="auto"/>
              <w:ind w:firstLine="572"/>
              <w:rPr>
                <w:sz w:val="28"/>
                <w:szCs w:val="28"/>
              </w:rPr>
            </w:pPr>
            <w:r w:rsidRPr="00A82D1A">
              <w:rPr>
                <w:sz w:val="28"/>
                <w:szCs w:val="28"/>
              </w:rPr>
              <w:t>Quyền: ___ [</w:t>
            </w:r>
            <w:r w:rsidRPr="00A82D1A">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A82D1A"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A82D1A" w:rsidRDefault="009371B4" w:rsidP="009371B4">
            <w:pPr>
              <w:widowControl w:val="0"/>
              <w:spacing w:before="120" w:after="120" w:line="264" w:lineRule="auto"/>
              <w:ind w:firstLine="572"/>
              <w:rPr>
                <w:sz w:val="28"/>
                <w:szCs w:val="28"/>
                <w:u w:val="single"/>
              </w:rPr>
            </w:pPr>
            <w:r w:rsidRPr="00A82D1A">
              <w:rPr>
                <w:sz w:val="28"/>
                <w:szCs w:val="28"/>
                <w:lang w:val="es-ES"/>
              </w:rPr>
              <w:t xml:space="preserve">Việc đóng gói, ghi chú đối với hàng hóa, các giấy tờ bên trong và bên ngoài kiện hàng: ____ </w:t>
            </w:r>
            <w:r w:rsidRPr="00A82D1A">
              <w:rPr>
                <w:i/>
                <w:sz w:val="28"/>
                <w:szCs w:val="28"/>
                <w:lang w:val="es-ES"/>
              </w:rPr>
              <w:t>[</w:t>
            </w:r>
            <w:r w:rsidRPr="00A82D1A">
              <w:rPr>
                <w:i/>
                <w:iCs/>
                <w:sz w:val="28"/>
                <w:szCs w:val="28"/>
              </w:rPr>
              <w:t>ghi yêu cầu cụ thể về cách thức đóng gói, ghi chú trên bao bì và các giấy tờ cần thiết].</w:t>
            </w:r>
          </w:p>
        </w:tc>
      </w:tr>
      <w:tr w:rsidR="00180F17" w:rsidRPr="00A82D1A"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A82D1A" w:rsidRDefault="009371B4" w:rsidP="009371B4">
            <w:pPr>
              <w:pStyle w:val="Footer"/>
              <w:widowControl w:val="0"/>
              <w:spacing w:before="120" w:after="120" w:line="264" w:lineRule="auto"/>
              <w:ind w:firstLine="572"/>
              <w:rPr>
                <w:sz w:val="28"/>
                <w:szCs w:val="28"/>
              </w:rPr>
            </w:pPr>
            <w:r w:rsidRPr="00A82D1A">
              <w:rPr>
                <w:sz w:val="28"/>
                <w:szCs w:val="28"/>
              </w:rPr>
              <w:t xml:space="preserve">Nội dung bảo hiểm:____ </w:t>
            </w:r>
            <w:r w:rsidRPr="00A82D1A">
              <w:rPr>
                <w:i/>
                <w:iCs/>
                <w:sz w:val="28"/>
                <w:szCs w:val="28"/>
              </w:rPr>
              <w:t>[ghi quy định cụ thể về bảo hiểm, bao gồm phạm vi bảo hiểm, loại đồng tiền và số tiền bảo hiểm].</w:t>
            </w:r>
          </w:p>
        </w:tc>
      </w:tr>
      <w:tr w:rsidR="00180F17" w:rsidRPr="00720998"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A82D1A" w:rsidRDefault="009371B4" w:rsidP="009371B4">
            <w:pPr>
              <w:pStyle w:val="Footer"/>
              <w:widowControl w:val="0"/>
              <w:spacing w:before="120" w:after="120" w:line="264" w:lineRule="auto"/>
              <w:ind w:firstLine="572"/>
              <w:rPr>
                <w:sz w:val="28"/>
                <w:szCs w:val="28"/>
                <w:u w:val="single"/>
                <w:lang w:val="nl-NL"/>
              </w:rPr>
            </w:pPr>
            <w:r w:rsidRPr="00A82D1A">
              <w:rPr>
                <w:sz w:val="28"/>
                <w:szCs w:val="28"/>
                <w:lang w:val="nl-NL"/>
              </w:rPr>
              <w:t xml:space="preserve">Trách nhiệm vận chuyển hàng hóa được thực hiện như sau: </w:t>
            </w:r>
            <w:r w:rsidRPr="00A82D1A">
              <w:rPr>
                <w:i/>
                <w:sz w:val="28"/>
                <w:szCs w:val="28"/>
                <w:lang w:val="nl-NL"/>
              </w:rPr>
              <w:t>[Chủ đầu tư hoặc ghi</w:t>
            </w:r>
            <w:r w:rsidRPr="00A82D1A">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A82D1A">
              <w:rPr>
                <w:i/>
                <w:sz w:val="28"/>
                <w:szCs w:val="28"/>
                <w:lang w:val="nl-NL"/>
              </w:rPr>
              <w:t>hoặc đưa ra các điều khoản thương mại khác mà hai bên đã thống nhất (trong đó có quy định trách nhiệm tương ứng của Chủ đầu tư và Nhà thầu)].</w:t>
            </w:r>
            <w:r w:rsidRPr="00A82D1A">
              <w:rPr>
                <w:sz w:val="28"/>
                <w:szCs w:val="28"/>
                <w:lang w:val="nl-NL"/>
              </w:rPr>
              <w:tab/>
            </w:r>
          </w:p>
        </w:tc>
      </w:tr>
      <w:tr w:rsidR="00180F17" w:rsidRPr="00A82D1A"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A82D1A" w:rsidRDefault="009371B4" w:rsidP="009371B4">
            <w:pPr>
              <w:pStyle w:val="Footer"/>
              <w:widowControl w:val="0"/>
              <w:spacing w:before="120" w:after="120" w:line="264" w:lineRule="auto"/>
              <w:ind w:firstLine="572"/>
              <w:rPr>
                <w:i/>
                <w:sz w:val="28"/>
                <w:szCs w:val="28"/>
                <w:lang w:val="nl-NL"/>
              </w:rPr>
            </w:pPr>
            <w:r w:rsidRPr="00A82D1A">
              <w:rPr>
                <w:sz w:val="28"/>
                <w:szCs w:val="28"/>
                <w:lang w:val="nl-NL"/>
              </w:rPr>
              <w:t xml:space="preserve">Các dịch vụ bao gồm:_______ </w:t>
            </w:r>
            <w:r w:rsidRPr="00A82D1A">
              <w:rPr>
                <w:i/>
                <w:sz w:val="28"/>
                <w:szCs w:val="28"/>
                <w:lang w:val="nl-NL"/>
              </w:rPr>
              <w:t>[mô tả cụ thể các dịch vụ].</w:t>
            </w:r>
          </w:p>
        </w:tc>
      </w:tr>
      <w:tr w:rsidR="00180F17" w:rsidRPr="00720998"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Căn cứ quy mô, tính chất và yêu cầu của gói thầu mà quy định cụ thể nội dung này theo một trong các cách thức sau:</w:t>
            </w:r>
          </w:p>
          <w:p w14:paraId="40326919"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Chỉ áp dụng phạt vi phạm hợp đồng.</w:t>
            </w:r>
          </w:p>
          <w:p w14:paraId="68F6C470"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Chỉ áp dụng bồi thường thiệt hại.</w:t>
            </w:r>
          </w:p>
          <w:p w14:paraId="5DDAED27" w14:textId="77777777" w:rsidR="009371B4" w:rsidRPr="00A82D1A" w:rsidRDefault="009371B4" w:rsidP="009371B4">
            <w:pPr>
              <w:spacing w:before="120" w:after="120" w:line="360" w:lineRule="exact"/>
              <w:ind w:firstLine="572"/>
              <w:rPr>
                <w:i/>
                <w:sz w:val="28"/>
                <w:szCs w:val="28"/>
                <w:lang w:val="pt-BR"/>
              </w:rPr>
            </w:pPr>
            <w:r w:rsidRPr="00A82D1A">
              <w:rPr>
                <w:i/>
                <w:sz w:val="28"/>
                <w:szCs w:val="28"/>
                <w:lang w:val="pt-BR"/>
              </w:rPr>
              <w:t>- Vừa áp dụng phạt vi phạm hợp đồng vừa áp dụng bồi thường thiệt hại.</w:t>
            </w:r>
          </w:p>
          <w:p w14:paraId="32C8E3A9" w14:textId="77777777" w:rsidR="009371B4" w:rsidRPr="00A82D1A" w:rsidRDefault="009371B4" w:rsidP="009371B4">
            <w:pPr>
              <w:spacing w:before="120" w:after="120" w:line="360" w:lineRule="exact"/>
              <w:ind w:firstLine="572"/>
              <w:rPr>
                <w:i/>
                <w:sz w:val="28"/>
                <w:szCs w:val="28"/>
                <w:lang w:val="pt-BR"/>
              </w:rPr>
            </w:pPr>
            <w:r w:rsidRPr="00A82D1A">
              <w:rPr>
                <w:sz w:val="28"/>
                <w:szCs w:val="28"/>
                <w:lang w:val="nl-NL"/>
              </w:rPr>
              <w:t xml:space="preserve">1. Phạt vi phạm hợp đồng </w:t>
            </w:r>
            <w:r w:rsidRPr="00A82D1A">
              <w:rPr>
                <w:sz w:val="28"/>
                <w:szCs w:val="28"/>
                <w:lang w:val="pt-BR"/>
              </w:rPr>
              <w:t xml:space="preserve">:___ </w:t>
            </w:r>
            <w:r w:rsidRPr="00A82D1A">
              <w:rPr>
                <w:i/>
                <w:sz w:val="28"/>
                <w:szCs w:val="28"/>
                <w:lang w:val="pt-BR"/>
              </w:rPr>
              <w:t>[ghi “</w:t>
            </w:r>
            <w:r w:rsidRPr="00A82D1A">
              <w:rPr>
                <w:sz w:val="28"/>
                <w:szCs w:val="28"/>
                <w:lang w:val="pt-BR"/>
              </w:rPr>
              <w:t>Áp dụng</w:t>
            </w:r>
            <w:r w:rsidRPr="00A82D1A">
              <w:rPr>
                <w:i/>
                <w:sz w:val="28"/>
                <w:szCs w:val="28"/>
                <w:lang w:val="pt-BR"/>
              </w:rPr>
              <w:t>” hoặc “</w:t>
            </w:r>
            <w:r w:rsidRPr="00A82D1A">
              <w:rPr>
                <w:sz w:val="28"/>
                <w:szCs w:val="28"/>
                <w:lang w:val="pt-BR"/>
              </w:rPr>
              <w:t>Không áp dụng</w:t>
            </w:r>
            <w:r w:rsidRPr="00A82D1A">
              <w:rPr>
                <w:i/>
                <w:sz w:val="28"/>
                <w:szCs w:val="28"/>
                <w:lang w:val="pt-BR"/>
              </w:rPr>
              <w:t>]</w:t>
            </w:r>
            <w:r w:rsidRPr="00A82D1A">
              <w:rPr>
                <w:sz w:val="28"/>
                <w:szCs w:val="28"/>
                <w:lang w:val="pt-BR"/>
              </w:rPr>
              <w:t>.</w:t>
            </w:r>
          </w:p>
          <w:p w14:paraId="5FD292D9"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Trường hợp áp dụng phạt vi phạm hợp đồng thì quy định như sau:</w:t>
            </w:r>
          </w:p>
          <w:p w14:paraId="2C588179" w14:textId="4DA42AD4" w:rsidR="009371B4" w:rsidRPr="00A82D1A" w:rsidRDefault="009371B4" w:rsidP="009371B4">
            <w:pPr>
              <w:spacing w:before="120" w:after="120" w:line="360" w:lineRule="exact"/>
              <w:ind w:firstLine="572"/>
              <w:rPr>
                <w:sz w:val="28"/>
                <w:szCs w:val="28"/>
                <w:lang w:val="nl-NL"/>
              </w:rPr>
            </w:pPr>
            <w:r w:rsidRPr="00A82D1A">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A82D1A">
              <w:rPr>
                <w:i/>
                <w:sz w:val="28"/>
                <w:szCs w:val="28"/>
                <w:lang w:val="nl-NL"/>
              </w:rPr>
              <w:t xml:space="preserve">(hoặc ngày, tháng...) [ghi cụ thể mức khấu trừ là bao nhiêu % giá trị phần hàng hóa giao chậm hoặc phần dịch vụ liên quan hoàn thành chậm] </w:t>
            </w:r>
            <w:r w:rsidRPr="00A82D1A">
              <w:rPr>
                <w:sz w:val="28"/>
                <w:szCs w:val="28"/>
                <w:lang w:val="nl-NL"/>
              </w:rPr>
              <w:t xml:space="preserve">cho đến khi nội dung công việc đó được thực hiện. Chủ đầu tư sẽ khấu trừ đến ____ % </w:t>
            </w:r>
            <w:r w:rsidRPr="00A82D1A">
              <w:rPr>
                <w:i/>
                <w:sz w:val="28"/>
                <w:szCs w:val="28"/>
                <w:lang w:val="nl-NL"/>
              </w:rPr>
              <w:t>[ghi mức phạt tối đa]</w:t>
            </w:r>
            <w:r w:rsidRPr="00A82D1A">
              <w:rPr>
                <w:sz w:val="28"/>
                <w:szCs w:val="28"/>
                <w:lang w:val="nl-NL"/>
              </w:rPr>
              <w:t>. Khi đạt đến mức phạt tối đa, Chủ đầu tư có thể xem xét chấm dứt thỏa thuận khung theo quy định tại Mục 27 E-ĐKC.</w:t>
            </w:r>
          </w:p>
          <w:p w14:paraId="5A6BD559" w14:textId="77777777" w:rsidR="009371B4" w:rsidRPr="00A82D1A" w:rsidRDefault="009371B4" w:rsidP="009371B4">
            <w:pPr>
              <w:spacing w:before="120" w:after="120" w:line="360" w:lineRule="exact"/>
              <w:ind w:firstLine="572"/>
              <w:rPr>
                <w:sz w:val="28"/>
                <w:szCs w:val="28"/>
                <w:lang w:val="nl-NL"/>
              </w:rPr>
            </w:pPr>
            <w:r w:rsidRPr="00A82D1A">
              <w:rPr>
                <w:sz w:val="28"/>
                <w:szCs w:val="28"/>
                <w:lang w:val="nl-NL"/>
              </w:rPr>
              <w:t xml:space="preserve">2. Bồi thường thiệt hại:___ </w:t>
            </w:r>
            <w:r w:rsidRPr="00A82D1A">
              <w:rPr>
                <w:i/>
                <w:sz w:val="28"/>
                <w:szCs w:val="28"/>
                <w:lang w:val="nl-NL"/>
              </w:rPr>
              <w:t>[ghi “</w:t>
            </w:r>
            <w:r w:rsidRPr="00A82D1A">
              <w:rPr>
                <w:sz w:val="28"/>
                <w:szCs w:val="28"/>
                <w:lang w:val="nl-NL"/>
              </w:rPr>
              <w:t>Áp dụng</w:t>
            </w:r>
            <w:r w:rsidRPr="00A82D1A">
              <w:rPr>
                <w:i/>
                <w:sz w:val="28"/>
                <w:szCs w:val="28"/>
                <w:lang w:val="nl-NL"/>
              </w:rPr>
              <w:t>” hoặc “</w:t>
            </w:r>
            <w:r w:rsidRPr="00A82D1A">
              <w:rPr>
                <w:sz w:val="28"/>
                <w:szCs w:val="28"/>
                <w:lang w:val="nl-NL"/>
              </w:rPr>
              <w:t>Không áp dụng</w:t>
            </w:r>
            <w:r w:rsidRPr="00A82D1A">
              <w:rPr>
                <w:i/>
                <w:sz w:val="28"/>
                <w:szCs w:val="28"/>
                <w:lang w:val="nl-NL"/>
              </w:rPr>
              <w:t>”]</w:t>
            </w:r>
            <w:r w:rsidRPr="00A82D1A">
              <w:rPr>
                <w:sz w:val="28"/>
                <w:szCs w:val="28"/>
                <w:lang w:val="nl-NL"/>
              </w:rPr>
              <w:t>.</w:t>
            </w:r>
          </w:p>
          <w:p w14:paraId="75E4A1BA"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Trường hợp áp dụng bồi thường thiệt hại thì quy định về bồi thường thiệt hại theo một trong các cách thức sau:</w:t>
            </w:r>
          </w:p>
          <w:p w14:paraId="5F1D5A13" w14:textId="77777777" w:rsidR="009371B4" w:rsidRPr="00A82D1A" w:rsidRDefault="009371B4" w:rsidP="009371B4">
            <w:pPr>
              <w:spacing w:before="120" w:after="120" w:line="360" w:lineRule="exact"/>
              <w:ind w:firstLine="572"/>
              <w:rPr>
                <w:i/>
                <w:sz w:val="28"/>
                <w:szCs w:val="28"/>
                <w:lang w:val="nl-NL"/>
              </w:rPr>
            </w:pPr>
            <w:r w:rsidRPr="00A82D1A">
              <w:rPr>
                <w:i/>
                <w:sz w:val="28"/>
                <w:szCs w:val="28"/>
                <w:lang w:val="nl-NL"/>
              </w:rPr>
              <w:t>- Bồi thường thiệt hại trên cơ sở toàn bộ thiệt hại thực tế;</w:t>
            </w:r>
          </w:p>
          <w:p w14:paraId="04156E56" w14:textId="77777777" w:rsidR="009371B4" w:rsidRPr="00A82D1A" w:rsidRDefault="009371B4" w:rsidP="009371B4">
            <w:pPr>
              <w:widowControl w:val="0"/>
              <w:tabs>
                <w:tab w:val="right" w:pos="7164"/>
              </w:tabs>
              <w:spacing w:before="120" w:after="120" w:line="264" w:lineRule="auto"/>
              <w:ind w:firstLine="572"/>
              <w:rPr>
                <w:sz w:val="28"/>
                <w:szCs w:val="28"/>
                <w:u w:val="single"/>
                <w:lang w:val="nl-NL"/>
              </w:rPr>
            </w:pPr>
            <w:r w:rsidRPr="00A82D1A">
              <w:rPr>
                <w:i/>
                <w:sz w:val="28"/>
                <w:szCs w:val="28"/>
                <w:lang w:val="nl-NL"/>
              </w:rPr>
              <w:t xml:space="preserve">- Bồi thường thiệt hại trên cơ sở một mức xác định. Trong </w:t>
            </w:r>
            <w:r w:rsidRPr="00A82D1A">
              <w:rPr>
                <w:i/>
                <w:sz w:val="28"/>
                <w:szCs w:val="28"/>
                <w:lang w:val="nl-NL"/>
              </w:rPr>
              <w:lastRenderedPageBreak/>
              <w:t>trường hợp này nêu rõ mức bồi thường, phương thức bồi thường… phù hợp với pháp luật dân sự.</w:t>
            </w:r>
            <w:r w:rsidRPr="00A82D1A">
              <w:rPr>
                <w:sz w:val="28"/>
                <w:szCs w:val="28"/>
                <w:lang w:val="nl-NL"/>
              </w:rPr>
              <w:t xml:space="preserve"> </w:t>
            </w:r>
          </w:p>
        </w:tc>
      </w:tr>
      <w:tr w:rsidR="00180F17" w:rsidRPr="00A82D1A"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A82D1A" w:rsidRDefault="009371B4" w:rsidP="009371B4">
            <w:pPr>
              <w:widowControl w:val="0"/>
              <w:spacing w:before="120" w:after="120" w:line="264" w:lineRule="auto"/>
              <w:ind w:firstLine="572"/>
              <w:rPr>
                <w:sz w:val="28"/>
                <w:szCs w:val="28"/>
              </w:rPr>
            </w:pPr>
            <w:r w:rsidRPr="00A82D1A">
              <w:rPr>
                <w:sz w:val="28"/>
                <w:szCs w:val="28"/>
              </w:rPr>
              <w:t xml:space="preserve">Thời hạn bảo hành là:______ ngày </w:t>
            </w:r>
            <w:r w:rsidRPr="00A82D1A">
              <w:rPr>
                <w:i/>
                <w:sz w:val="28"/>
                <w:szCs w:val="28"/>
              </w:rPr>
              <w:t>[ghi số ngày]</w:t>
            </w:r>
            <w:r w:rsidRPr="00A82D1A">
              <w:rPr>
                <w:sz w:val="28"/>
                <w:szCs w:val="28"/>
              </w:rPr>
              <w:t xml:space="preserve">. </w:t>
            </w:r>
          </w:p>
          <w:p w14:paraId="5A3581B2" w14:textId="77777777" w:rsidR="009371B4" w:rsidRPr="00A82D1A" w:rsidRDefault="009371B4" w:rsidP="009371B4">
            <w:pPr>
              <w:widowControl w:val="0"/>
              <w:spacing w:before="120" w:after="120" w:line="264" w:lineRule="auto"/>
              <w:ind w:firstLine="572"/>
              <w:rPr>
                <w:i/>
                <w:iCs/>
                <w:sz w:val="28"/>
                <w:szCs w:val="28"/>
              </w:rPr>
            </w:pPr>
            <w:r w:rsidRPr="00A82D1A">
              <w:rPr>
                <w:sz w:val="28"/>
                <w:szCs w:val="28"/>
              </w:rPr>
              <w:t xml:space="preserve">Địa điểm để áp dụng bảo hành là: ____ </w:t>
            </w:r>
            <w:r w:rsidRPr="00A82D1A">
              <w:rPr>
                <w:i/>
                <w:iCs/>
                <w:sz w:val="28"/>
                <w:szCs w:val="28"/>
              </w:rPr>
              <w:t>[ghi tên một hoặc một số địa điểm].</w:t>
            </w:r>
          </w:p>
          <w:p w14:paraId="287FAF0C" w14:textId="0007F0C2" w:rsidR="009371B4" w:rsidRPr="00A82D1A" w:rsidRDefault="009371B4" w:rsidP="009371B4">
            <w:pPr>
              <w:widowControl w:val="0"/>
              <w:spacing w:before="120" w:after="120" w:line="264" w:lineRule="auto"/>
              <w:ind w:firstLine="572"/>
              <w:rPr>
                <w:i/>
                <w:iCs/>
                <w:sz w:val="28"/>
                <w:szCs w:val="28"/>
              </w:rPr>
            </w:pPr>
            <w:r w:rsidRPr="00A82D1A">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A82D1A"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22.5</w:t>
            </w:r>
          </w:p>
          <w:p w14:paraId="1E9E8927" w14:textId="4C6FAAB7" w:rsidR="009371B4" w:rsidRPr="00A82D1A" w:rsidRDefault="009371B4" w:rsidP="009371B4">
            <w:pPr>
              <w:widowControl w:val="0"/>
              <w:spacing w:before="120" w:after="120" w:line="264" w:lineRule="auto"/>
              <w:ind w:left="34" w:right="34"/>
              <w:jc w:val="left"/>
              <w:rPr>
                <w:b/>
                <w:sz w:val="28"/>
                <w:szCs w:val="28"/>
              </w:rPr>
            </w:pPr>
            <w:r w:rsidRPr="00A82D1A">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A82D1A" w:rsidRDefault="009371B4" w:rsidP="009371B4">
            <w:pPr>
              <w:widowControl w:val="0"/>
              <w:spacing w:before="120" w:after="120" w:line="264" w:lineRule="auto"/>
              <w:ind w:firstLine="572"/>
              <w:rPr>
                <w:sz w:val="28"/>
                <w:szCs w:val="28"/>
              </w:rPr>
            </w:pPr>
            <w:r w:rsidRPr="00A82D1A">
              <w:rPr>
                <w:sz w:val="28"/>
                <w:szCs w:val="28"/>
              </w:rPr>
              <w:t xml:space="preserve">Thời hạn sửa chữa, thay thế là:_____ ngày </w:t>
            </w:r>
            <w:r w:rsidRPr="00A82D1A">
              <w:rPr>
                <w:i/>
                <w:iCs/>
                <w:sz w:val="28"/>
                <w:szCs w:val="28"/>
              </w:rPr>
              <w:t>[ghi số ngày]</w:t>
            </w:r>
            <w:r w:rsidRPr="00A82D1A">
              <w:rPr>
                <w:sz w:val="28"/>
                <w:szCs w:val="28"/>
              </w:rPr>
              <w:t>.</w:t>
            </w:r>
          </w:p>
        </w:tc>
      </w:tr>
      <w:bookmarkEnd w:id="146"/>
    </w:tbl>
    <w:p w14:paraId="1486778E" w14:textId="77777777" w:rsidR="00BD2604" w:rsidRPr="00A82D1A" w:rsidRDefault="00BD2604" w:rsidP="00BD2604">
      <w:pPr>
        <w:shd w:val="clear" w:color="auto" w:fill="FFFFFF"/>
        <w:spacing w:line="234" w:lineRule="atLeast"/>
        <w:jc w:val="center"/>
        <w:rPr>
          <w:b/>
          <w:bCs/>
          <w:sz w:val="28"/>
          <w:szCs w:val="28"/>
        </w:rPr>
      </w:pPr>
    </w:p>
    <w:p w14:paraId="05A54580" w14:textId="77777777" w:rsidR="00BD2604" w:rsidRPr="00A82D1A" w:rsidRDefault="00BD2604" w:rsidP="00BD2604">
      <w:pPr>
        <w:shd w:val="clear" w:color="auto" w:fill="FFFFFF"/>
        <w:spacing w:line="234" w:lineRule="atLeast"/>
        <w:jc w:val="center"/>
        <w:rPr>
          <w:b/>
          <w:bCs/>
          <w:sz w:val="28"/>
          <w:szCs w:val="28"/>
        </w:rPr>
      </w:pPr>
    </w:p>
    <w:p w14:paraId="3067FAD8" w14:textId="77777777" w:rsidR="00BD2604" w:rsidRPr="00A82D1A" w:rsidRDefault="00BD2604" w:rsidP="00BD2604">
      <w:pPr>
        <w:shd w:val="clear" w:color="auto" w:fill="FFFFFF"/>
        <w:spacing w:line="234" w:lineRule="atLeast"/>
        <w:jc w:val="center"/>
        <w:rPr>
          <w:b/>
          <w:bCs/>
          <w:sz w:val="28"/>
          <w:szCs w:val="28"/>
        </w:rPr>
      </w:pPr>
    </w:p>
    <w:p w14:paraId="7FECF0C9" w14:textId="7B52DDB0" w:rsidR="006765BF" w:rsidRPr="00A82D1A" w:rsidRDefault="006765BF" w:rsidP="00F2658B">
      <w:pPr>
        <w:jc w:val="center"/>
        <w:rPr>
          <w:b/>
          <w:bCs/>
          <w:sz w:val="28"/>
          <w:szCs w:val="28"/>
          <w:lang w:val="vi-VN"/>
        </w:rPr>
      </w:pPr>
    </w:p>
    <w:p w14:paraId="566AAED2" w14:textId="77777777" w:rsidR="00D53C30" w:rsidRPr="00A82D1A" w:rsidRDefault="00D53C30">
      <w:pPr>
        <w:spacing w:after="160" w:line="259" w:lineRule="auto"/>
        <w:jc w:val="left"/>
        <w:rPr>
          <w:b/>
          <w:bCs/>
          <w:sz w:val="28"/>
          <w:szCs w:val="28"/>
        </w:rPr>
      </w:pPr>
      <w:r w:rsidRPr="00A82D1A">
        <w:rPr>
          <w:b/>
          <w:bCs/>
          <w:sz w:val="28"/>
          <w:szCs w:val="28"/>
        </w:rPr>
        <w:br w:type="page"/>
      </w:r>
    </w:p>
    <w:p w14:paraId="3D19D8B1" w14:textId="77777777" w:rsidR="00D455EB" w:rsidRPr="00A82D1A" w:rsidRDefault="0049104E" w:rsidP="00D724A9">
      <w:pPr>
        <w:shd w:val="clear" w:color="auto" w:fill="FFFFFF"/>
        <w:spacing w:line="234" w:lineRule="atLeast"/>
        <w:jc w:val="center"/>
        <w:rPr>
          <w:b/>
          <w:bCs/>
          <w:sz w:val="28"/>
          <w:szCs w:val="28"/>
        </w:rPr>
      </w:pPr>
      <w:r w:rsidRPr="00A82D1A">
        <w:rPr>
          <w:b/>
          <w:bCs/>
          <w:sz w:val="28"/>
          <w:szCs w:val="28"/>
        </w:rPr>
        <w:lastRenderedPageBreak/>
        <w:t>Chương VIII.</w:t>
      </w:r>
    </w:p>
    <w:p w14:paraId="496C358C" w14:textId="6A60EACE" w:rsidR="00D724A9" w:rsidRPr="00A82D1A" w:rsidRDefault="00D724A9" w:rsidP="00D724A9">
      <w:pPr>
        <w:shd w:val="clear" w:color="auto" w:fill="FFFFFF"/>
        <w:spacing w:line="234" w:lineRule="atLeast"/>
        <w:jc w:val="center"/>
        <w:rPr>
          <w:sz w:val="28"/>
          <w:szCs w:val="28"/>
        </w:rPr>
      </w:pPr>
      <w:r w:rsidRPr="00A82D1A">
        <w:rPr>
          <w:b/>
          <w:bCs/>
          <w:sz w:val="28"/>
          <w:szCs w:val="28"/>
          <w:lang w:val="vi-VN"/>
        </w:rPr>
        <w:t>THỎA THUẬN KHUNG</w:t>
      </w:r>
      <w:r w:rsidR="00D455EB" w:rsidRPr="00A82D1A">
        <w:rPr>
          <w:b/>
          <w:bCs/>
          <w:sz w:val="28"/>
          <w:szCs w:val="28"/>
        </w:rPr>
        <w:t xml:space="preserve"> ĐIỆN TỬ</w:t>
      </w:r>
      <w:r w:rsidR="003D1899" w:rsidRPr="00A82D1A">
        <w:rPr>
          <w:rStyle w:val="FootnoteReference"/>
          <w:b/>
          <w:bCs/>
          <w:sz w:val="28"/>
          <w:szCs w:val="28"/>
        </w:rPr>
        <w:footnoteReference w:id="12"/>
      </w:r>
    </w:p>
    <w:p w14:paraId="574F2150" w14:textId="77777777" w:rsidR="00D724A9" w:rsidRPr="00A82D1A" w:rsidRDefault="00D724A9" w:rsidP="00D724A9">
      <w:pPr>
        <w:shd w:val="clear" w:color="auto" w:fill="FFFFFF"/>
        <w:spacing w:before="120" w:after="120" w:line="234" w:lineRule="atLeast"/>
        <w:jc w:val="center"/>
        <w:rPr>
          <w:sz w:val="28"/>
          <w:szCs w:val="28"/>
        </w:rPr>
      </w:pPr>
      <w:r w:rsidRPr="00A82D1A">
        <w:rPr>
          <w:sz w:val="28"/>
          <w:szCs w:val="28"/>
          <w:lang w:val="vi-VN"/>
        </w:rPr>
        <w:t>Số: ..................</w:t>
      </w:r>
    </w:p>
    <w:p w14:paraId="11BDD1A8" w14:textId="40274F28"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 xml:space="preserve">Căn cứ Luật </w:t>
      </w:r>
      <w:r w:rsidRPr="00A82D1A">
        <w:rPr>
          <w:i/>
          <w:iCs/>
          <w:sz w:val="28"/>
          <w:szCs w:val="28"/>
        </w:rPr>
        <w:t>Đ</w:t>
      </w:r>
      <w:r w:rsidRPr="00A82D1A">
        <w:rPr>
          <w:i/>
          <w:iCs/>
          <w:sz w:val="28"/>
          <w:szCs w:val="28"/>
          <w:lang w:val="vi-VN"/>
        </w:rPr>
        <w:t>ấu thầu ngày 2</w:t>
      </w:r>
      <w:r w:rsidR="00586599" w:rsidRPr="00A82D1A">
        <w:rPr>
          <w:i/>
          <w:iCs/>
          <w:sz w:val="28"/>
          <w:szCs w:val="28"/>
        </w:rPr>
        <w:t>3</w:t>
      </w:r>
      <w:r w:rsidRPr="00A82D1A">
        <w:rPr>
          <w:i/>
          <w:iCs/>
          <w:sz w:val="28"/>
          <w:szCs w:val="28"/>
          <w:lang w:val="vi-VN"/>
        </w:rPr>
        <w:t xml:space="preserve"> tháng </w:t>
      </w:r>
      <w:r w:rsidR="00586599" w:rsidRPr="00A82D1A">
        <w:rPr>
          <w:i/>
          <w:iCs/>
          <w:sz w:val="28"/>
          <w:szCs w:val="28"/>
        </w:rPr>
        <w:t>6</w:t>
      </w:r>
      <w:r w:rsidRPr="00A82D1A">
        <w:rPr>
          <w:i/>
          <w:iCs/>
          <w:sz w:val="28"/>
          <w:szCs w:val="28"/>
          <w:lang w:val="vi-VN"/>
        </w:rPr>
        <w:t xml:space="preserve"> năm 20</w:t>
      </w:r>
      <w:r w:rsidR="00586599" w:rsidRPr="00A82D1A">
        <w:rPr>
          <w:i/>
          <w:iCs/>
          <w:sz w:val="28"/>
          <w:szCs w:val="28"/>
        </w:rPr>
        <w:t>2</w:t>
      </w:r>
      <w:r w:rsidRPr="00A82D1A">
        <w:rPr>
          <w:i/>
          <w:iCs/>
          <w:sz w:val="28"/>
          <w:szCs w:val="28"/>
          <w:lang w:val="vi-VN"/>
        </w:rPr>
        <w:t>3</w:t>
      </w:r>
      <w:r w:rsidR="00BF654F" w:rsidRPr="00A82D1A">
        <w:rPr>
          <w:i/>
          <w:iCs/>
          <w:sz w:val="28"/>
          <w:szCs w:val="28"/>
        </w:rPr>
        <w:t xml:space="preserve"> (</w:t>
      </w:r>
      <w:r w:rsidR="00BF654F" w:rsidRPr="00A82D1A">
        <w:rPr>
          <w:i/>
          <w:sz w:val="28"/>
          <w:szCs w:val="28"/>
          <w:lang w:val="es-ES"/>
        </w:rPr>
        <w:t>được sửa đổi, bổ sung tại Luật số 57/2024/QH15, Luật số 90/2025/QH15)</w:t>
      </w:r>
      <w:r w:rsidRPr="00A82D1A">
        <w:rPr>
          <w:i/>
          <w:iCs/>
          <w:sz w:val="28"/>
          <w:szCs w:val="28"/>
          <w:lang w:val="vi-VN"/>
        </w:rPr>
        <w:t>;</w:t>
      </w:r>
    </w:p>
    <w:p w14:paraId="196A0F87" w14:textId="77777777"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Căn cứ</w:t>
      </w:r>
      <w:r w:rsidRPr="00A82D1A">
        <w:rPr>
          <w:i/>
          <w:iCs/>
          <w:sz w:val="28"/>
          <w:szCs w:val="28"/>
        </w:rPr>
        <w:t>…</w:t>
      </w:r>
    </w:p>
    <w:p w14:paraId="14E27108" w14:textId="77777777" w:rsidR="00D724A9" w:rsidRPr="00A82D1A" w:rsidRDefault="00D724A9" w:rsidP="00D724A9">
      <w:pPr>
        <w:shd w:val="clear" w:color="auto" w:fill="FFFFFF"/>
        <w:spacing w:before="120" w:after="120" w:line="234" w:lineRule="atLeast"/>
        <w:rPr>
          <w:sz w:val="28"/>
          <w:szCs w:val="28"/>
        </w:rPr>
      </w:pPr>
      <w:r w:rsidRPr="00A82D1A">
        <w:rPr>
          <w:i/>
          <w:iCs/>
          <w:sz w:val="28"/>
          <w:szCs w:val="28"/>
          <w:lang w:val="vi-VN"/>
        </w:rPr>
        <w:t xml:space="preserve">Căn cứ </w:t>
      </w:r>
      <w:r w:rsidRPr="00A82D1A">
        <w:rPr>
          <w:i/>
          <w:iCs/>
          <w:sz w:val="28"/>
          <w:szCs w:val="28"/>
        </w:rPr>
        <w:t>E-HSMT, E-HSDT</w:t>
      </w:r>
      <w:r w:rsidRPr="00A82D1A">
        <w:rPr>
          <w:i/>
          <w:iCs/>
          <w:sz w:val="28"/>
          <w:szCs w:val="28"/>
          <w:lang w:val="vi-VN"/>
        </w:rPr>
        <w:t xml:space="preserve"> và kết quả lựa chọn nhà thầu....</w:t>
      </w:r>
    </w:p>
    <w:p w14:paraId="4E170238" w14:textId="6BBCD6E0" w:rsidR="00D724A9" w:rsidRPr="00A82D1A" w:rsidRDefault="00D724A9" w:rsidP="00D724A9">
      <w:pPr>
        <w:shd w:val="clear" w:color="auto" w:fill="FFFFFF"/>
        <w:spacing w:before="120" w:after="120" w:line="234" w:lineRule="atLeast"/>
        <w:rPr>
          <w:i/>
          <w:iCs/>
          <w:sz w:val="28"/>
          <w:szCs w:val="28"/>
        </w:rPr>
      </w:pPr>
      <w:r w:rsidRPr="00A82D1A">
        <w:rPr>
          <w:sz w:val="28"/>
          <w:szCs w:val="28"/>
          <w:lang w:val="vi-VN"/>
        </w:rPr>
        <w:t>Hôm nay, ngày</w:t>
      </w:r>
      <w:r w:rsidRPr="00A82D1A">
        <w:rPr>
          <w:sz w:val="28"/>
          <w:szCs w:val="28"/>
        </w:rPr>
        <w:t>  </w:t>
      </w:r>
      <w:r w:rsidRPr="00A82D1A">
        <w:rPr>
          <w:sz w:val="28"/>
          <w:szCs w:val="28"/>
          <w:lang w:val="vi-VN"/>
        </w:rPr>
        <w:t> tháng</w:t>
      </w:r>
      <w:r w:rsidRPr="00A82D1A">
        <w:rPr>
          <w:sz w:val="28"/>
          <w:szCs w:val="28"/>
        </w:rPr>
        <w:t>  </w:t>
      </w:r>
      <w:r w:rsidRPr="00A82D1A">
        <w:rPr>
          <w:sz w:val="28"/>
          <w:szCs w:val="28"/>
          <w:lang w:val="vi-VN"/>
        </w:rPr>
        <w:t> năm</w:t>
      </w:r>
      <w:r w:rsidR="00C44C87" w:rsidRPr="00A82D1A">
        <w:rPr>
          <w:sz w:val="28"/>
          <w:szCs w:val="28"/>
        </w:rPr>
        <w:t>__</w:t>
      </w:r>
      <w:r w:rsidR="00C44C87" w:rsidRPr="00A82D1A">
        <w:rPr>
          <w:i/>
          <w:iCs/>
          <w:sz w:val="28"/>
          <w:szCs w:val="28"/>
        </w:rPr>
        <w:t>[Hệ thống tự động trích xuất]</w:t>
      </w:r>
      <w:r w:rsidRPr="00A82D1A">
        <w:rPr>
          <w:sz w:val="28"/>
          <w:szCs w:val="28"/>
        </w:rPr>
        <w:t>,</w:t>
      </w:r>
      <w:r w:rsidRPr="00A82D1A">
        <w:rPr>
          <w:sz w:val="28"/>
          <w:szCs w:val="28"/>
          <w:lang w:val="vi-VN"/>
        </w:rPr>
        <w:t xml:space="preserve"> chúng tôi gồm có:</w:t>
      </w:r>
    </w:p>
    <w:p w14:paraId="63BCEEAA" w14:textId="4959AA91" w:rsidR="00D724A9" w:rsidRPr="00A82D1A" w:rsidRDefault="00D724A9" w:rsidP="00D724A9">
      <w:pPr>
        <w:shd w:val="clear" w:color="auto" w:fill="FFFFFF"/>
        <w:spacing w:before="120" w:after="120" w:line="234" w:lineRule="atLeast"/>
        <w:rPr>
          <w:i/>
          <w:iCs/>
          <w:sz w:val="28"/>
          <w:szCs w:val="28"/>
        </w:rPr>
      </w:pPr>
      <w:r w:rsidRPr="00A82D1A">
        <w:rPr>
          <w:b/>
          <w:bCs/>
          <w:sz w:val="28"/>
          <w:szCs w:val="28"/>
          <w:lang w:val="vi-VN"/>
        </w:rPr>
        <w:t>I. Đơn vị mua sắm tập trung:</w:t>
      </w:r>
    </w:p>
    <w:p w14:paraId="53DEE247" w14:textId="59EEBA97" w:rsidR="00A95874" w:rsidRPr="00A82D1A" w:rsidRDefault="00A95874" w:rsidP="00A369E2">
      <w:pPr>
        <w:pStyle w:val="BodyText"/>
        <w:widowControl w:val="0"/>
        <w:tabs>
          <w:tab w:val="left" w:leader="underscore" w:pos="9072"/>
        </w:tabs>
        <w:spacing w:before="120" w:line="276" w:lineRule="auto"/>
        <w:rPr>
          <w:sz w:val="28"/>
          <w:szCs w:val="28"/>
          <w:lang w:val="es-ES"/>
        </w:rPr>
      </w:pPr>
      <w:r w:rsidRPr="00A82D1A">
        <w:rPr>
          <w:sz w:val="28"/>
          <w:szCs w:val="28"/>
          <w:lang w:val="es-ES"/>
        </w:rPr>
        <w:t>Tên Đơn vị mua sắm tập trung</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89B94DD" w14:textId="77777777" w:rsidR="00A95874" w:rsidRPr="00A82D1A" w:rsidRDefault="00A95874" w:rsidP="00A369E2">
      <w:pPr>
        <w:pStyle w:val="BodyText"/>
        <w:widowControl w:val="0"/>
        <w:tabs>
          <w:tab w:val="left" w:leader="underscore" w:pos="9072"/>
        </w:tabs>
        <w:spacing w:before="120" w:line="276" w:lineRule="auto"/>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73AA984E"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2A1E71D"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Fax:</w:t>
      </w:r>
      <w:r w:rsidRPr="00A82D1A">
        <w:rPr>
          <w:sz w:val="28"/>
          <w:szCs w:val="28"/>
          <w:lang w:val="fr-FR"/>
        </w:rPr>
        <w:tab/>
      </w:r>
    </w:p>
    <w:p w14:paraId="482C2A43"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615E2760" w14:textId="52FCEB8A"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 xml:space="preserve">[Chủ đầu tư </w:t>
      </w:r>
      <w:r w:rsidR="00C768E5" w:rsidRPr="00A82D1A">
        <w:rPr>
          <w:i/>
          <w:iCs/>
          <w:sz w:val="28"/>
          <w:szCs w:val="28"/>
          <w:lang w:val="es-ES"/>
        </w:rPr>
        <w:t>điền</w:t>
      </w:r>
      <w:r w:rsidRPr="00A82D1A">
        <w:rPr>
          <w:i/>
          <w:iCs/>
          <w:sz w:val="28"/>
          <w:szCs w:val="28"/>
          <w:lang w:val="es-ES"/>
        </w:rPr>
        <w:t xml:space="preserve"> thông tin]</w:t>
      </w:r>
    </w:p>
    <w:p w14:paraId="74198250"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1A91B3F"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F86EDD2" w14:textId="7777777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EF9FB40" w14:textId="65EAB017" w:rsidR="00D724A9" w:rsidRPr="00A82D1A" w:rsidRDefault="00D724A9" w:rsidP="00D724A9">
      <w:pPr>
        <w:shd w:val="clear" w:color="auto" w:fill="FFFFFF"/>
        <w:spacing w:before="120" w:after="120" w:line="234" w:lineRule="atLeast"/>
        <w:rPr>
          <w:i/>
          <w:iCs/>
          <w:sz w:val="28"/>
          <w:szCs w:val="28"/>
          <w:lang w:val="fr-FR"/>
        </w:rPr>
      </w:pPr>
      <w:r w:rsidRPr="00A82D1A">
        <w:rPr>
          <w:b/>
          <w:bCs/>
          <w:sz w:val="28"/>
          <w:szCs w:val="28"/>
          <w:lang w:val="vi-VN"/>
        </w:rPr>
        <w:t>II. Nhà thầu cung cấp hàng hóa:</w:t>
      </w:r>
    </w:p>
    <w:p w14:paraId="1B4A0AEA" w14:textId="4545656E"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1. 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[Đơn vị mua sắm tập trung </w:t>
      </w:r>
      <w:r w:rsidR="00C768E5" w:rsidRPr="00A82D1A">
        <w:rPr>
          <w:i/>
          <w:iCs/>
          <w:sz w:val="28"/>
          <w:szCs w:val="28"/>
          <w:lang w:val="es-ES"/>
        </w:rPr>
        <w:t>điền thông tin</w:t>
      </w:r>
      <w:r w:rsidRPr="00A82D1A">
        <w:rPr>
          <w:i/>
          <w:iCs/>
          <w:sz w:val="28"/>
          <w:szCs w:val="28"/>
          <w:lang w:val="es-ES"/>
        </w:rPr>
        <w:t>]</w:t>
      </w:r>
    </w:p>
    <w:p w14:paraId="029183B6"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Địa chỉ:</w:t>
      </w:r>
      <w:r w:rsidRPr="00A82D1A">
        <w:rPr>
          <w:sz w:val="28"/>
          <w:szCs w:val="28"/>
          <w:lang w:val="es-ES"/>
        </w:rPr>
        <w:t xml:space="preserve"> _______________</w:t>
      </w:r>
      <w:r w:rsidRPr="00A82D1A">
        <w:rPr>
          <w:i/>
          <w:iCs/>
          <w:sz w:val="28"/>
          <w:szCs w:val="28"/>
          <w:lang w:val="es-ES"/>
        </w:rPr>
        <w:t xml:space="preserve"> [Hệ thống trích xuất]</w:t>
      </w:r>
    </w:p>
    <w:p w14:paraId="2376824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470E19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Fax:</w:t>
      </w:r>
      <w:r w:rsidRPr="00A82D1A">
        <w:rPr>
          <w:sz w:val="28"/>
          <w:szCs w:val="28"/>
          <w:lang w:val="fr-FR"/>
        </w:rPr>
        <w:tab/>
      </w:r>
    </w:p>
    <w:p w14:paraId="498B621B"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033F7024"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Tài khoản:</w:t>
      </w:r>
      <w:r w:rsidRPr="00A82D1A">
        <w:rPr>
          <w:sz w:val="28"/>
          <w:szCs w:val="28"/>
          <w:lang w:val="fr-FR"/>
        </w:rPr>
        <w:tab/>
      </w:r>
    </w:p>
    <w:p w14:paraId="33BDCFC0"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3D7B4D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541A6DF" w14:textId="1D0A7484" w:rsidR="00A95874" w:rsidRPr="00A82D1A" w:rsidRDefault="00A95874" w:rsidP="00A95874">
      <w:pPr>
        <w:pStyle w:val="BodyText"/>
        <w:widowControl w:val="0"/>
        <w:tabs>
          <w:tab w:val="left" w:leader="underscore" w:pos="9072"/>
        </w:tabs>
        <w:spacing w:before="120" w:line="276" w:lineRule="auto"/>
        <w:ind w:firstLine="284"/>
        <w:rPr>
          <w:i/>
          <w:iCs/>
          <w:sz w:val="28"/>
          <w:szCs w:val="28"/>
          <w:lang w:val="es-ES"/>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DEE9C59" w14:textId="0D448F37" w:rsidR="00A95874" w:rsidRPr="00A82D1A" w:rsidRDefault="00A95874" w:rsidP="00A369E2">
      <w:pPr>
        <w:pStyle w:val="BodyText"/>
        <w:widowControl w:val="0"/>
        <w:tabs>
          <w:tab w:val="left" w:leader="underscore" w:pos="9072"/>
        </w:tabs>
        <w:spacing w:before="120" w:line="276" w:lineRule="auto"/>
        <w:rPr>
          <w:sz w:val="28"/>
          <w:szCs w:val="28"/>
          <w:lang w:val="fr-FR"/>
        </w:rPr>
      </w:pPr>
      <w:r w:rsidRPr="00A82D1A">
        <w:rPr>
          <w:sz w:val="28"/>
          <w:szCs w:val="28"/>
          <w:lang w:val="fr-FR"/>
        </w:rPr>
        <w:t>2. 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[Đơn vị mua sắm tập trung </w:t>
      </w:r>
      <w:r w:rsidR="00C768E5" w:rsidRPr="00A82D1A">
        <w:rPr>
          <w:i/>
          <w:iCs/>
          <w:sz w:val="28"/>
          <w:szCs w:val="28"/>
          <w:lang w:val="es-ES"/>
        </w:rPr>
        <w:t>điền thông tin</w:t>
      </w:r>
      <w:r w:rsidRPr="00A82D1A">
        <w:rPr>
          <w:i/>
          <w:iCs/>
          <w:sz w:val="28"/>
          <w:szCs w:val="28"/>
          <w:lang w:val="es-ES"/>
        </w:rPr>
        <w:t>]</w:t>
      </w:r>
    </w:p>
    <w:p w14:paraId="15F0BD4E"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lastRenderedPageBreak/>
        <w:t>Địa chỉ:</w:t>
      </w:r>
      <w:r w:rsidRPr="00A82D1A">
        <w:rPr>
          <w:sz w:val="28"/>
          <w:szCs w:val="28"/>
          <w:lang w:val="es-ES"/>
        </w:rPr>
        <w:t xml:space="preserve"> _______________</w:t>
      </w:r>
      <w:r w:rsidRPr="00A82D1A">
        <w:rPr>
          <w:i/>
          <w:iCs/>
          <w:sz w:val="28"/>
          <w:szCs w:val="28"/>
          <w:lang w:val="es-ES"/>
        </w:rPr>
        <w:t xml:space="preserve"> [Hệ thống trích xuất]</w:t>
      </w:r>
    </w:p>
    <w:p w14:paraId="4F9B0AF0"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09FF7C7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Fax:</w:t>
      </w:r>
      <w:r w:rsidRPr="00A82D1A">
        <w:rPr>
          <w:sz w:val="28"/>
          <w:szCs w:val="28"/>
          <w:lang w:val="fr-FR"/>
        </w:rPr>
        <w:tab/>
      </w:r>
    </w:p>
    <w:p w14:paraId="2956D4EC"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0333269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Tài khoản:</w:t>
      </w:r>
      <w:r w:rsidRPr="00A82D1A">
        <w:rPr>
          <w:sz w:val="28"/>
          <w:szCs w:val="28"/>
          <w:lang w:val="fr-FR"/>
        </w:rPr>
        <w:tab/>
      </w:r>
    </w:p>
    <w:p w14:paraId="5C5C6C49"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60B308E8"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4F699BB3" w14:textId="77777777"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4A96FA3B" w14:textId="36EC2F7E" w:rsidR="00A95874" w:rsidRPr="00A82D1A" w:rsidRDefault="00A95874" w:rsidP="00A369E2">
      <w:pPr>
        <w:pStyle w:val="BodyText"/>
        <w:widowControl w:val="0"/>
        <w:tabs>
          <w:tab w:val="left" w:leader="underscore" w:pos="9072"/>
        </w:tabs>
        <w:spacing w:before="120" w:line="276" w:lineRule="auto"/>
        <w:ind w:firstLine="284"/>
        <w:rPr>
          <w:sz w:val="28"/>
          <w:szCs w:val="28"/>
          <w:lang w:val="fr-FR"/>
        </w:rPr>
      </w:pPr>
      <w:r w:rsidRPr="00A82D1A">
        <w:rPr>
          <w:sz w:val="28"/>
          <w:szCs w:val="28"/>
          <w:lang w:val="fr-FR"/>
        </w:rPr>
        <w:t>….</w:t>
      </w:r>
    </w:p>
    <w:p w14:paraId="324F1017" w14:textId="77777777" w:rsidR="00D724A9" w:rsidRPr="00A82D1A" w:rsidRDefault="00D724A9" w:rsidP="00D724A9">
      <w:pPr>
        <w:shd w:val="clear" w:color="auto" w:fill="FFFFFF"/>
        <w:spacing w:before="120" w:after="120" w:line="234" w:lineRule="atLeast"/>
        <w:rPr>
          <w:sz w:val="28"/>
          <w:szCs w:val="28"/>
          <w:lang w:val="vi-VN"/>
        </w:rPr>
      </w:pPr>
      <w:r w:rsidRPr="00A82D1A">
        <w:rPr>
          <w:sz w:val="28"/>
          <w:szCs w:val="28"/>
          <w:lang w:val="vi-VN"/>
        </w:rPr>
        <w:t>Hai bên thống nhất ký kết thỏa thuận khung mua sắm tập trung với các nội dung sau:</w:t>
      </w:r>
    </w:p>
    <w:p w14:paraId="26421430" w14:textId="481EF31A" w:rsidR="00C44C87" w:rsidRPr="00A82D1A" w:rsidRDefault="00D724A9" w:rsidP="00C44C87">
      <w:pPr>
        <w:shd w:val="clear" w:color="auto" w:fill="FFFFFF"/>
        <w:spacing w:before="120" w:after="120" w:line="234" w:lineRule="atLeast"/>
        <w:rPr>
          <w:i/>
          <w:iCs/>
          <w:sz w:val="28"/>
          <w:szCs w:val="28"/>
          <w:lang w:val="vi-VN"/>
        </w:rPr>
      </w:pPr>
      <w:r w:rsidRPr="00A82D1A">
        <w:rPr>
          <w:b/>
          <w:bCs/>
          <w:sz w:val="28"/>
          <w:szCs w:val="28"/>
          <w:lang w:val="vi-VN"/>
        </w:rPr>
        <w:t>Điều 1. Phạm vi cung cấp hàng hóa</w:t>
      </w:r>
      <w:r w:rsidR="00C44C87" w:rsidRPr="00A82D1A">
        <w:rPr>
          <w:sz w:val="28"/>
          <w:szCs w:val="28"/>
          <w:lang w:val="vi-VN"/>
        </w:rPr>
        <w:t>:</w:t>
      </w:r>
      <w:r w:rsidR="00A95874" w:rsidRPr="00A82D1A">
        <w:rPr>
          <w:sz w:val="28"/>
          <w:szCs w:val="28"/>
          <w:lang w:val="vi-VN"/>
        </w:rPr>
        <w:t>____</w:t>
      </w:r>
      <w:r w:rsidR="00C44C87" w:rsidRPr="00A82D1A">
        <w:rPr>
          <w:i/>
          <w:iCs/>
          <w:sz w:val="28"/>
          <w:szCs w:val="28"/>
          <w:lang w:val="vi-VN"/>
        </w:rPr>
        <w:t>[Hệ thống tự động trích xuất</w:t>
      </w:r>
      <w:r w:rsidR="003D1899" w:rsidRPr="00A82D1A">
        <w:rPr>
          <w:i/>
          <w:iCs/>
          <w:sz w:val="28"/>
          <w:szCs w:val="28"/>
          <w:lang w:val="vi-VN"/>
        </w:rPr>
        <w:t xml:space="preserve"> và đơn vị mua sắm tập trung được chỉnh sửa</w:t>
      </w:r>
      <w:r w:rsidR="00C44C87" w:rsidRPr="00A82D1A">
        <w:rPr>
          <w:i/>
          <w:iCs/>
          <w:sz w:val="28"/>
          <w:szCs w:val="28"/>
          <w:lang w:val="vi-VN"/>
        </w:rPr>
        <w:t>]</w:t>
      </w:r>
    </w:p>
    <w:p w14:paraId="2A5979C5" w14:textId="0E75DC54" w:rsidR="00D724A9" w:rsidRPr="00A82D1A" w:rsidRDefault="00EF5F41" w:rsidP="00D724A9">
      <w:pPr>
        <w:spacing w:before="120" w:after="120" w:line="234" w:lineRule="atLeast"/>
        <w:rPr>
          <w:sz w:val="28"/>
          <w:szCs w:val="28"/>
          <w:lang w:val="vi-VN"/>
        </w:rPr>
      </w:pPr>
      <w:r w:rsidRPr="00A82D1A">
        <w:rPr>
          <w:sz w:val="28"/>
          <w:szCs w:val="28"/>
          <w:lang w:val="vi-VN"/>
        </w:rPr>
        <w:t>Danh mục, số lượng</w:t>
      </w:r>
      <w:r w:rsidR="00D724A9" w:rsidRPr="00A82D1A">
        <w:rPr>
          <w:sz w:val="28"/>
          <w:szCs w:val="28"/>
          <w:lang w:val="vi-VN"/>
        </w:rPr>
        <w:t xml:space="preserve"> hàng hóa</w:t>
      </w:r>
      <w:r w:rsidRPr="00A82D1A" w:rsidDel="00EF5F41">
        <w:rPr>
          <w:sz w:val="28"/>
          <w:szCs w:val="28"/>
          <w:lang w:val="vi-VN"/>
        </w:rPr>
        <w:t xml:space="preserve"> </w:t>
      </w:r>
      <w:r w:rsidR="00D724A9" w:rsidRPr="00A82D1A">
        <w:rPr>
          <w:sz w:val="28"/>
          <w:szCs w:val="28"/>
          <w:lang w:val="vi-VN"/>
        </w:rPr>
        <w:t>(</w:t>
      </w:r>
      <w:r w:rsidR="00D724A9" w:rsidRPr="00A82D1A">
        <w:rPr>
          <w:i/>
          <w:iCs/>
          <w:sz w:val="28"/>
          <w:szCs w:val="28"/>
          <w:lang w:val="vi-VN"/>
        </w:rPr>
        <w:t>ký, mã hiệu, xuất xứ của hàng hóa</w:t>
      </w:r>
      <w:r w:rsidR="00D724A9" w:rsidRPr="00A82D1A">
        <w:rPr>
          <w:i/>
          <w:sz w:val="28"/>
          <w:szCs w:val="28"/>
          <w:lang w:val="vi-VN"/>
        </w:rPr>
        <w:t xml:space="preserve"> theo biểu phạm vi cung cấp).</w:t>
      </w:r>
    </w:p>
    <w:p w14:paraId="54FCDBD2" w14:textId="4C77696F" w:rsidR="00D724A9" w:rsidRPr="00A82D1A" w:rsidRDefault="00D724A9" w:rsidP="00D724A9">
      <w:pPr>
        <w:spacing w:before="120" w:after="120" w:line="234" w:lineRule="atLeast"/>
        <w:rPr>
          <w:sz w:val="28"/>
          <w:szCs w:val="28"/>
          <w:lang w:val="vi-VN"/>
        </w:rPr>
      </w:pPr>
      <w:r w:rsidRPr="00A82D1A">
        <w:rPr>
          <w:b/>
          <w:sz w:val="28"/>
          <w:szCs w:val="28"/>
          <w:lang w:val="vi-VN"/>
        </w:rPr>
        <w:t>Điều 2. Danh sách các</w:t>
      </w:r>
      <w:r w:rsidR="004A6057" w:rsidRPr="00A82D1A">
        <w:rPr>
          <w:b/>
          <w:sz w:val="28"/>
          <w:szCs w:val="28"/>
          <w:lang w:val="vi-VN"/>
        </w:rPr>
        <w:t xml:space="preserve"> đơn vị có nhu cầu mua sắm</w:t>
      </w:r>
      <w:r w:rsidR="00D455EB" w:rsidRPr="00A82D1A">
        <w:rPr>
          <w:b/>
          <w:sz w:val="28"/>
          <w:szCs w:val="28"/>
          <w:lang w:val="vi-VN"/>
        </w:rPr>
        <w:t xml:space="preserve"> ký hợp đồng với nhà thầu theo thỏa thuận khung này</w:t>
      </w:r>
      <w:r w:rsidR="00C44C87" w:rsidRPr="00A82D1A">
        <w:rPr>
          <w:sz w:val="28"/>
          <w:szCs w:val="28"/>
          <w:lang w:val="vi-VN"/>
        </w:rPr>
        <w:t>:____</w:t>
      </w:r>
      <w:r w:rsidR="00C44C87" w:rsidRPr="00A82D1A">
        <w:rPr>
          <w:i/>
          <w:iCs/>
          <w:sz w:val="28"/>
          <w:szCs w:val="28"/>
          <w:lang w:val="vi-VN"/>
        </w:rPr>
        <w:t xml:space="preserve">[Đơn vị mua sắm tập trung </w:t>
      </w:r>
      <w:r w:rsidR="00C768E5" w:rsidRPr="00A82D1A">
        <w:rPr>
          <w:i/>
          <w:iCs/>
          <w:sz w:val="28"/>
          <w:szCs w:val="28"/>
          <w:lang w:val="vi-VN"/>
        </w:rPr>
        <w:t>điền thông tin</w:t>
      </w:r>
      <w:r w:rsidR="00C44C87" w:rsidRPr="00A82D1A">
        <w:rPr>
          <w:i/>
          <w:iCs/>
          <w:sz w:val="28"/>
          <w:szCs w:val="28"/>
          <w:lang w:val="vi-VN"/>
        </w:rPr>
        <w:t>]</w:t>
      </w:r>
      <w:r w:rsidRPr="00A82D1A">
        <w:rPr>
          <w:i/>
          <w:iCs/>
          <w:sz w:val="28"/>
          <w:szCs w:val="28"/>
          <w:lang w:val="vi-VN"/>
        </w:rPr>
        <w:t>.</w:t>
      </w:r>
    </w:p>
    <w:p w14:paraId="0389E76D" w14:textId="1C14964D" w:rsidR="00D724A9" w:rsidRPr="00A82D1A" w:rsidRDefault="00D724A9" w:rsidP="00A369E2">
      <w:pPr>
        <w:shd w:val="clear" w:color="auto" w:fill="FFFFFF"/>
        <w:spacing w:before="120" w:after="120" w:line="234" w:lineRule="atLeast"/>
        <w:rPr>
          <w:i/>
          <w:iCs/>
          <w:sz w:val="28"/>
          <w:szCs w:val="28"/>
          <w:lang w:val="vi-VN"/>
        </w:rPr>
      </w:pPr>
      <w:r w:rsidRPr="00A82D1A">
        <w:rPr>
          <w:b/>
          <w:bCs/>
          <w:sz w:val="28"/>
          <w:szCs w:val="28"/>
          <w:lang w:val="vi-VN"/>
        </w:rPr>
        <w:t xml:space="preserve">Điều 3. Giá </w:t>
      </w:r>
      <w:r w:rsidR="004A6057" w:rsidRPr="00A82D1A">
        <w:rPr>
          <w:b/>
          <w:bCs/>
          <w:sz w:val="28"/>
          <w:szCs w:val="28"/>
          <w:lang w:val="vi-VN"/>
        </w:rPr>
        <w:t>trị thỏa thuận khung</w:t>
      </w:r>
      <w:r w:rsidR="00C44C87" w:rsidRPr="00A82D1A">
        <w:rPr>
          <w:sz w:val="28"/>
          <w:szCs w:val="28"/>
          <w:lang w:val="vi-VN"/>
        </w:rPr>
        <w:t>:</w:t>
      </w:r>
    </w:p>
    <w:p w14:paraId="4D11B1FA" w14:textId="4F91AD8D" w:rsidR="00D455EB" w:rsidRPr="00A82D1A" w:rsidRDefault="00D455EB" w:rsidP="00D724A9">
      <w:pPr>
        <w:spacing w:before="120" w:after="120" w:line="234" w:lineRule="atLeast"/>
        <w:rPr>
          <w:i/>
          <w:sz w:val="28"/>
          <w:szCs w:val="28"/>
          <w:lang w:val="fr-FR"/>
        </w:rPr>
      </w:pPr>
      <w:r w:rsidRPr="00A82D1A">
        <w:rPr>
          <w:sz w:val="28"/>
          <w:szCs w:val="28"/>
          <w:lang w:val="vi-VN"/>
        </w:rPr>
        <w:t>1. Giá trị thỏa thuận khung:___</w:t>
      </w:r>
      <w:r w:rsidRPr="00A82D1A">
        <w:rPr>
          <w:i/>
          <w:sz w:val="28"/>
          <w:szCs w:val="28"/>
          <w:lang w:val="fr-FR"/>
        </w:rPr>
        <w:t xml:space="preserve"> [ghi rõ giá trị bằng số, bằng chữ và đồng tiền].</w:t>
      </w:r>
    </w:p>
    <w:p w14:paraId="5C7FF5CC" w14:textId="6CA518C7" w:rsidR="00D724A9" w:rsidRPr="00A82D1A" w:rsidRDefault="003D1899" w:rsidP="00D724A9">
      <w:pPr>
        <w:spacing w:before="120" w:after="120" w:line="234" w:lineRule="atLeast"/>
        <w:rPr>
          <w:sz w:val="28"/>
          <w:szCs w:val="28"/>
          <w:lang w:val="fr-FR"/>
        </w:rPr>
      </w:pPr>
      <w:r w:rsidRPr="00A82D1A">
        <w:rPr>
          <w:sz w:val="28"/>
          <w:szCs w:val="28"/>
          <w:lang w:val="fr-FR"/>
        </w:rPr>
        <w:t xml:space="preserve">2. </w:t>
      </w:r>
      <w:r w:rsidR="00D724A9" w:rsidRPr="00A82D1A">
        <w:rPr>
          <w:sz w:val="28"/>
          <w:szCs w:val="28"/>
          <w:lang w:val="vi-VN"/>
        </w:rPr>
        <w:t>Đơn giá, giá hàng hóa tương ứng với từng loại hàng hóa tại Điều 1 của Hợp đồng</w:t>
      </w:r>
      <w:r w:rsidR="00EF5F41" w:rsidRPr="00A82D1A">
        <w:rPr>
          <w:sz w:val="28"/>
          <w:szCs w:val="28"/>
          <w:lang w:val="fr-FR"/>
        </w:rPr>
        <w:t>:____</w:t>
      </w:r>
      <w:r w:rsidR="00EF5F41" w:rsidRPr="00A82D1A">
        <w:rPr>
          <w:i/>
          <w:iCs/>
          <w:sz w:val="28"/>
          <w:szCs w:val="28"/>
          <w:lang w:val="fr-FR"/>
        </w:rPr>
        <w:t>[Hệ thống trích xuất và cho phép Đơn vị mua sắm tập trung chỉnh sửa]</w:t>
      </w:r>
      <w:r w:rsidR="00D724A9" w:rsidRPr="00A82D1A">
        <w:rPr>
          <w:sz w:val="28"/>
          <w:szCs w:val="28"/>
          <w:lang w:val="vi-VN"/>
        </w:rPr>
        <w:t>.</w:t>
      </w:r>
    </w:p>
    <w:p w14:paraId="0591DC72" w14:textId="5CD6CCAE" w:rsidR="00EF5F41" w:rsidRPr="00A82D1A" w:rsidRDefault="00EF5F41" w:rsidP="00D724A9">
      <w:pPr>
        <w:spacing w:before="120" w:after="120" w:line="234" w:lineRule="atLeast"/>
        <w:rPr>
          <w:b/>
          <w:bCs/>
          <w:sz w:val="28"/>
          <w:szCs w:val="28"/>
          <w:lang w:val="fr-FR"/>
        </w:rPr>
      </w:pPr>
      <w:r w:rsidRPr="00A82D1A">
        <w:rPr>
          <w:b/>
          <w:bCs/>
          <w:sz w:val="28"/>
          <w:szCs w:val="28"/>
          <w:lang w:val="fr-FR"/>
        </w:rPr>
        <w:t>Điều 4. Phương thức thanh toán</w:t>
      </w:r>
    </w:p>
    <w:p w14:paraId="05DC8666" w14:textId="0CF8A395" w:rsidR="00EF5F41" w:rsidRPr="00A82D1A" w:rsidRDefault="00EF5F41" w:rsidP="00D724A9">
      <w:pPr>
        <w:spacing w:before="120" w:after="120" w:line="234" w:lineRule="atLeast"/>
        <w:rPr>
          <w:b/>
          <w:bCs/>
          <w:sz w:val="28"/>
          <w:szCs w:val="28"/>
          <w:lang w:val="fr-FR"/>
        </w:rPr>
      </w:pPr>
      <w:r w:rsidRPr="00A82D1A">
        <w:rPr>
          <w:sz w:val="28"/>
          <w:szCs w:val="28"/>
          <w:lang w:val="fr-FR"/>
        </w:rPr>
        <w:t xml:space="preserve">Phương thức thanh toán:____ </w:t>
      </w:r>
      <w:r w:rsidRPr="00A82D1A">
        <w:rPr>
          <w:i/>
          <w:iCs/>
          <w:sz w:val="28"/>
          <w:szCs w:val="28"/>
          <w:lang w:val="fr-FR"/>
        </w:rPr>
        <w:t>[Hệ thống trích xuất phương thức thanh toán theo quy định tại Mục 14.2 E-ĐKCT của thỏa thuận khung</w:t>
      </w:r>
      <w:r w:rsidR="00C768E5" w:rsidRPr="00A82D1A">
        <w:rPr>
          <w:i/>
          <w:iCs/>
          <w:sz w:val="28"/>
          <w:szCs w:val="28"/>
          <w:lang w:val="fr-FR"/>
        </w:rPr>
        <w:t xml:space="preserve"> và cho phép</w:t>
      </w:r>
      <w:r w:rsidR="00265ED6" w:rsidRPr="00A82D1A">
        <w:rPr>
          <w:i/>
          <w:iCs/>
          <w:sz w:val="28"/>
          <w:szCs w:val="28"/>
          <w:lang w:val="fr-FR"/>
        </w:rPr>
        <w:t xml:space="preserve"> đơn vị mua sắm tập trung</w:t>
      </w:r>
      <w:r w:rsidR="00C768E5" w:rsidRPr="00A82D1A">
        <w:rPr>
          <w:i/>
          <w:iCs/>
          <w:sz w:val="28"/>
          <w:szCs w:val="28"/>
          <w:lang w:val="fr-FR"/>
        </w:rPr>
        <w:t xml:space="preserve"> chỉnh sửa</w:t>
      </w:r>
      <w:r w:rsidRPr="00A82D1A">
        <w:rPr>
          <w:i/>
          <w:iCs/>
          <w:sz w:val="28"/>
          <w:szCs w:val="28"/>
          <w:lang w:val="fr-FR"/>
        </w:rPr>
        <w:t>].</w:t>
      </w:r>
    </w:p>
    <w:p w14:paraId="7790ADE8" w14:textId="1AED773A" w:rsidR="00D724A9" w:rsidRPr="00A82D1A" w:rsidRDefault="00D724A9" w:rsidP="00D724A9">
      <w:pPr>
        <w:spacing w:before="120" w:after="120" w:line="234" w:lineRule="atLeast"/>
        <w:rPr>
          <w:sz w:val="28"/>
          <w:szCs w:val="28"/>
          <w:lang w:val="fr-FR"/>
        </w:rPr>
      </w:pPr>
      <w:r w:rsidRPr="00A82D1A">
        <w:rPr>
          <w:b/>
          <w:bCs/>
          <w:sz w:val="28"/>
          <w:szCs w:val="28"/>
          <w:lang w:val="vi-VN"/>
        </w:rPr>
        <w:t xml:space="preserve">Điều </w:t>
      </w:r>
      <w:r w:rsidR="00EF5F41" w:rsidRPr="00A82D1A">
        <w:rPr>
          <w:b/>
          <w:bCs/>
          <w:sz w:val="28"/>
          <w:szCs w:val="28"/>
          <w:lang w:val="fr-FR"/>
        </w:rPr>
        <w:t>5</w:t>
      </w:r>
      <w:r w:rsidRPr="00A82D1A">
        <w:rPr>
          <w:b/>
          <w:bCs/>
          <w:sz w:val="28"/>
          <w:szCs w:val="28"/>
          <w:lang w:val="vi-VN"/>
        </w:rPr>
        <w:t>. Thời hạn có hiệu lực của thỏa thuận khung</w:t>
      </w:r>
      <w:r w:rsidR="00C44C87" w:rsidRPr="00A82D1A">
        <w:rPr>
          <w:sz w:val="28"/>
          <w:szCs w:val="28"/>
          <w:lang w:val="fr-FR"/>
        </w:rPr>
        <w:t>: _____</w:t>
      </w:r>
      <w:r w:rsidR="00C44C87" w:rsidRPr="00A82D1A">
        <w:rPr>
          <w:i/>
          <w:iCs/>
          <w:sz w:val="28"/>
          <w:szCs w:val="28"/>
          <w:lang w:val="fr-FR"/>
        </w:rPr>
        <w:t>[Hệ thống tự động trích xuất]</w:t>
      </w:r>
      <w:r w:rsidRPr="00A82D1A">
        <w:rPr>
          <w:sz w:val="28"/>
          <w:szCs w:val="28"/>
          <w:lang w:val="vi-VN"/>
        </w:rPr>
        <w:t>.</w:t>
      </w:r>
    </w:p>
    <w:p w14:paraId="2A106A4F" w14:textId="630702F8" w:rsidR="00D724A9" w:rsidRPr="00A82D1A" w:rsidRDefault="00D724A9" w:rsidP="00D724A9">
      <w:pPr>
        <w:spacing w:before="120" w:after="120" w:line="234" w:lineRule="atLeast"/>
        <w:rPr>
          <w:sz w:val="28"/>
          <w:szCs w:val="28"/>
          <w:lang w:val="fr-FR"/>
        </w:rPr>
      </w:pPr>
      <w:r w:rsidRPr="00A82D1A">
        <w:rPr>
          <w:sz w:val="28"/>
          <w:szCs w:val="28"/>
          <w:lang w:val="vi-VN"/>
        </w:rPr>
        <w:t xml:space="preserve">Thỏa thuận khung này được làm thành ......... bản có giá trị pháp lý như nhau; Đơn vị mua sắm tập trung, Nhà thầu cung cấp </w:t>
      </w:r>
      <w:r w:rsidRPr="00A82D1A">
        <w:rPr>
          <w:sz w:val="28"/>
          <w:szCs w:val="28"/>
          <w:lang w:val="fr-FR"/>
        </w:rPr>
        <w:t>hàng hóa</w:t>
      </w:r>
      <w:r w:rsidRPr="00A82D1A">
        <w:rPr>
          <w:sz w:val="28"/>
          <w:szCs w:val="28"/>
          <w:lang w:val="vi-VN"/>
        </w:rPr>
        <w:t xml:space="preserve"> (mỗi bên giữ 02 bản);</w:t>
      </w:r>
      <w:r w:rsidR="00EF5F41" w:rsidRPr="00A82D1A">
        <w:rPr>
          <w:sz w:val="28"/>
          <w:szCs w:val="28"/>
          <w:lang w:val="fr-FR"/>
        </w:rPr>
        <w:t xml:space="preserve"> đơn vị có nhu cầu mua sắm</w:t>
      </w:r>
      <w:r w:rsidRPr="00A82D1A">
        <w:rPr>
          <w:sz w:val="28"/>
          <w:szCs w:val="28"/>
          <w:lang w:val="vi-VN"/>
        </w:rPr>
        <w:t xml:space="preserve"> (mỗi </w:t>
      </w:r>
      <w:r w:rsidRPr="00A82D1A">
        <w:rPr>
          <w:sz w:val="28"/>
          <w:szCs w:val="28"/>
          <w:lang w:val="fr-FR"/>
        </w:rPr>
        <w:t>bên</w:t>
      </w:r>
      <w:r w:rsidRPr="00A82D1A">
        <w:rPr>
          <w:sz w:val="28"/>
          <w:szCs w:val="28"/>
          <w:lang w:val="vi-VN"/>
        </w:rPr>
        <w:t xml:space="preserve"> 01 bản).</w:t>
      </w:r>
    </w:p>
    <w:p w14:paraId="57B7F14E" w14:textId="2CFE27D6" w:rsidR="00D724A9" w:rsidRPr="00A82D1A" w:rsidRDefault="00D724A9" w:rsidP="00A369E2">
      <w:pPr>
        <w:spacing w:before="120" w:after="120" w:line="234" w:lineRule="atLeast"/>
        <w:rPr>
          <w:i/>
          <w:iCs/>
          <w:sz w:val="28"/>
          <w:szCs w:val="28"/>
          <w:lang w:val="fr-FR"/>
        </w:rPr>
      </w:pPr>
      <w:r w:rsidRPr="00A82D1A">
        <w:rPr>
          <w:sz w:val="28"/>
          <w:szCs w:val="28"/>
          <w:lang w:val="vi-VN"/>
        </w:rPr>
        <w:t xml:space="preserve">Thỏa thuận khung này là cơ sở để các cơ quan, tổ chức, đơn vị </w:t>
      </w:r>
      <w:r w:rsidR="004A6057" w:rsidRPr="00A82D1A">
        <w:rPr>
          <w:sz w:val="28"/>
          <w:szCs w:val="28"/>
          <w:lang w:val="fr-FR"/>
        </w:rPr>
        <w:t>có nhu cầu mua sắm</w:t>
      </w:r>
      <w:r w:rsidRPr="00A82D1A">
        <w:rPr>
          <w:sz w:val="28"/>
          <w:szCs w:val="28"/>
          <w:lang w:val="vi-VN"/>
        </w:rPr>
        <w:t xml:space="preserve"> ký hợp đồng mua sắm </w:t>
      </w:r>
      <w:r w:rsidRPr="00A82D1A">
        <w:rPr>
          <w:sz w:val="28"/>
          <w:szCs w:val="28"/>
          <w:lang w:val="fr-FR"/>
        </w:rPr>
        <w:t>hàng hóa</w:t>
      </w:r>
      <w:r w:rsidRPr="00A82D1A">
        <w:rPr>
          <w:sz w:val="28"/>
          <w:szCs w:val="28"/>
          <w:lang w:val="vi-VN"/>
        </w:rPr>
        <w:t xml:space="preserve"> với nhà thầu cung cấp </w:t>
      </w:r>
      <w:r w:rsidRPr="00A82D1A">
        <w:rPr>
          <w:sz w:val="28"/>
          <w:szCs w:val="28"/>
          <w:lang w:val="fr-FR"/>
        </w:rPr>
        <w:t>hàng hóa</w:t>
      </w:r>
      <w:r w:rsidRPr="00A82D1A">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720998"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A82D1A" w:rsidRDefault="00D724A9" w:rsidP="0033091E">
            <w:pPr>
              <w:spacing w:before="120" w:after="120" w:line="234" w:lineRule="atLeast"/>
              <w:jc w:val="center"/>
              <w:rPr>
                <w:sz w:val="28"/>
                <w:szCs w:val="28"/>
                <w:lang w:val="fr-FR"/>
              </w:rPr>
            </w:pPr>
            <w:r w:rsidRPr="00A82D1A">
              <w:rPr>
                <w:b/>
                <w:bCs/>
                <w:sz w:val="28"/>
                <w:szCs w:val="28"/>
                <w:lang w:val="vi-VN"/>
              </w:rPr>
              <w:lastRenderedPageBreak/>
              <w:t xml:space="preserve">ĐẠI DIỆN NHÀ THẦU CUNG CẤP </w:t>
            </w:r>
            <w:r w:rsidRPr="00A82D1A">
              <w:rPr>
                <w:b/>
                <w:bCs/>
                <w:sz w:val="28"/>
                <w:szCs w:val="28"/>
                <w:lang w:val="fr-FR"/>
              </w:rPr>
              <w:t>HÀNG HÓA</w:t>
            </w:r>
            <w:r w:rsidRPr="00A82D1A">
              <w:rPr>
                <w:b/>
                <w:bCs/>
                <w:sz w:val="28"/>
                <w:szCs w:val="28"/>
                <w:lang w:val="vi-VN"/>
              </w:rPr>
              <w:br/>
            </w:r>
            <w:r w:rsidRPr="00A82D1A">
              <w:rPr>
                <w:i/>
                <w:iCs/>
                <w:sz w:val="28"/>
                <w:szCs w:val="28"/>
                <w:lang w:val="vi-VN"/>
              </w:rPr>
              <w:t>(</w:t>
            </w:r>
            <w:r w:rsidR="000A1A30" w:rsidRPr="00A82D1A">
              <w:rPr>
                <w:i/>
                <w:sz w:val="28"/>
                <w:szCs w:val="28"/>
                <w:lang w:val="fr-FR"/>
              </w:rPr>
              <w:t>xác nhận, chữ ký số</w:t>
            </w:r>
            <w:r w:rsidRPr="00A82D1A">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A82D1A" w:rsidRDefault="00D724A9" w:rsidP="0033091E">
            <w:pPr>
              <w:spacing w:before="120" w:after="120" w:line="234" w:lineRule="atLeast"/>
              <w:jc w:val="center"/>
              <w:rPr>
                <w:sz w:val="28"/>
                <w:szCs w:val="28"/>
                <w:lang w:val="fr-FR"/>
              </w:rPr>
            </w:pPr>
            <w:r w:rsidRPr="00A82D1A">
              <w:rPr>
                <w:b/>
                <w:bCs/>
                <w:sz w:val="28"/>
                <w:szCs w:val="28"/>
                <w:lang w:val="vi-VN"/>
              </w:rPr>
              <w:t>ĐẠI DIỆN ĐƠN VỊ MUA SẮM TẬP TRUNG</w:t>
            </w:r>
            <w:r w:rsidRPr="00A82D1A">
              <w:rPr>
                <w:b/>
                <w:bCs/>
                <w:sz w:val="28"/>
                <w:szCs w:val="28"/>
                <w:lang w:val="vi-VN"/>
              </w:rPr>
              <w:br/>
            </w:r>
            <w:r w:rsidRPr="00A82D1A">
              <w:rPr>
                <w:i/>
                <w:iCs/>
                <w:sz w:val="28"/>
                <w:szCs w:val="28"/>
                <w:lang w:val="vi-VN"/>
              </w:rPr>
              <w:t>(</w:t>
            </w:r>
            <w:r w:rsidR="000A1A30" w:rsidRPr="00A82D1A">
              <w:rPr>
                <w:i/>
                <w:sz w:val="28"/>
                <w:szCs w:val="28"/>
                <w:lang w:val="fr-FR"/>
              </w:rPr>
              <w:t>xác nhận, chữ ký số</w:t>
            </w:r>
            <w:r w:rsidRPr="00A82D1A">
              <w:rPr>
                <w:i/>
                <w:iCs/>
                <w:sz w:val="28"/>
                <w:szCs w:val="28"/>
                <w:lang w:val="vi-VN"/>
              </w:rPr>
              <w:t>)</w:t>
            </w:r>
          </w:p>
        </w:tc>
      </w:tr>
    </w:tbl>
    <w:p w14:paraId="36A6BB30" w14:textId="36AF2CA3" w:rsidR="00D724A9" w:rsidRPr="00A82D1A" w:rsidRDefault="00D724A9" w:rsidP="00AA10F7">
      <w:pPr>
        <w:spacing w:after="160" w:line="259" w:lineRule="auto"/>
        <w:jc w:val="center"/>
        <w:rPr>
          <w:b/>
          <w:bCs/>
          <w:i/>
          <w:sz w:val="28"/>
          <w:lang w:val="fr-FR"/>
        </w:rPr>
      </w:pPr>
      <w:r w:rsidRPr="00A82D1A">
        <w:rPr>
          <w:sz w:val="28"/>
          <w:lang w:val="fr-FR"/>
        </w:rPr>
        <w:br w:type="page"/>
      </w:r>
      <w:r w:rsidRPr="00A82D1A">
        <w:rPr>
          <w:b/>
          <w:bCs/>
          <w:sz w:val="28"/>
          <w:lang w:val="fr-FR"/>
        </w:rPr>
        <w:lastRenderedPageBreak/>
        <w:t>Phần 4</w:t>
      </w:r>
      <w:r w:rsidRPr="00A82D1A">
        <w:rPr>
          <w:b/>
          <w:bCs/>
          <w:i/>
          <w:sz w:val="28"/>
          <w:lang w:val="fr-FR"/>
        </w:rPr>
        <w:t xml:space="preserve">. </w:t>
      </w:r>
      <w:r w:rsidRPr="00A82D1A">
        <w:rPr>
          <w:b/>
          <w:bCs/>
          <w:sz w:val="28"/>
          <w:lang w:val="fr-FR"/>
        </w:rPr>
        <w:t>BIỂU MẪU HỢP ĐỒNG</w:t>
      </w:r>
    </w:p>
    <w:p w14:paraId="3567ECF1" w14:textId="77777777" w:rsidR="00D724A9" w:rsidRPr="00A82D1A" w:rsidRDefault="00D724A9" w:rsidP="00D724A9">
      <w:pPr>
        <w:pStyle w:val="Subtitle"/>
        <w:spacing w:before="240"/>
        <w:outlineLvl w:val="1"/>
        <w:rPr>
          <w:sz w:val="8"/>
          <w:lang w:val="fr-FR"/>
        </w:rPr>
      </w:pPr>
    </w:p>
    <w:p w14:paraId="6EF99E7B" w14:textId="77777777" w:rsidR="00D724A9" w:rsidRPr="00A82D1A" w:rsidRDefault="00D724A9" w:rsidP="00D724A9">
      <w:pPr>
        <w:widowControl w:val="0"/>
        <w:spacing w:before="120" w:after="120" w:line="264" w:lineRule="auto"/>
        <w:ind w:firstLine="709"/>
        <w:rPr>
          <w:sz w:val="28"/>
          <w:szCs w:val="28"/>
          <w:lang w:val="fr-FR"/>
        </w:rPr>
      </w:pPr>
      <w:r w:rsidRPr="00A82D1A">
        <w:rPr>
          <w:sz w:val="28"/>
          <w:szCs w:val="28"/>
          <w:lang w:val="fr-FR"/>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A82D1A" w:rsidRDefault="00D724A9" w:rsidP="00D724A9">
      <w:pPr>
        <w:pStyle w:val="SectionVHeading2"/>
        <w:spacing w:before="0" w:after="0"/>
        <w:ind w:firstLine="709"/>
        <w:jc w:val="both"/>
        <w:outlineLvl w:val="3"/>
        <w:rPr>
          <w:b w:val="0"/>
          <w:bCs/>
          <w:lang w:val="it-IT"/>
        </w:rPr>
      </w:pPr>
    </w:p>
    <w:p w14:paraId="6E31D2F8" w14:textId="77777777" w:rsidR="00D724A9" w:rsidRPr="00A82D1A" w:rsidRDefault="00D724A9" w:rsidP="00D724A9">
      <w:pPr>
        <w:ind w:firstLine="709"/>
        <w:rPr>
          <w:lang w:val="it-IT"/>
        </w:rPr>
      </w:pPr>
    </w:p>
    <w:p w14:paraId="087753EE" w14:textId="77777777" w:rsidR="00D724A9" w:rsidRPr="00A82D1A" w:rsidRDefault="00D724A9" w:rsidP="00D724A9">
      <w:pPr>
        <w:ind w:firstLine="709"/>
        <w:rPr>
          <w:bCs/>
          <w:lang w:val="it-IT"/>
        </w:rPr>
      </w:pPr>
    </w:p>
    <w:p w14:paraId="64DB9139" w14:textId="77777777" w:rsidR="00D724A9" w:rsidRPr="00A82D1A" w:rsidRDefault="00D724A9" w:rsidP="00D724A9">
      <w:pPr>
        <w:ind w:firstLine="709"/>
        <w:rPr>
          <w:bCs/>
          <w:lang w:val="it-IT"/>
        </w:rPr>
      </w:pPr>
    </w:p>
    <w:p w14:paraId="565F27A6" w14:textId="77777777" w:rsidR="00D724A9" w:rsidRPr="00A82D1A" w:rsidRDefault="00D724A9" w:rsidP="00D724A9">
      <w:pPr>
        <w:ind w:firstLine="709"/>
        <w:rPr>
          <w:bCs/>
          <w:lang w:val="it-IT"/>
        </w:rPr>
      </w:pPr>
    </w:p>
    <w:p w14:paraId="1B80F362" w14:textId="77777777" w:rsidR="00D724A9" w:rsidRPr="00A82D1A" w:rsidRDefault="00D724A9" w:rsidP="00D724A9">
      <w:pPr>
        <w:ind w:firstLine="709"/>
        <w:rPr>
          <w:bCs/>
          <w:lang w:val="it-IT"/>
        </w:rPr>
      </w:pPr>
    </w:p>
    <w:p w14:paraId="3D05B58B" w14:textId="77777777" w:rsidR="00D724A9" w:rsidRPr="00A82D1A" w:rsidRDefault="00D724A9" w:rsidP="00D724A9">
      <w:pPr>
        <w:ind w:firstLine="709"/>
        <w:rPr>
          <w:b/>
          <w:lang w:val="it-IT"/>
        </w:rPr>
      </w:pPr>
      <w:r w:rsidRPr="00A82D1A">
        <w:rPr>
          <w:b/>
          <w:lang w:val="it-IT"/>
        </w:rPr>
        <w:br w:type="page"/>
      </w:r>
    </w:p>
    <w:p w14:paraId="1F125F27" w14:textId="2FC847E3" w:rsidR="00D724A9" w:rsidRPr="00A82D1A" w:rsidRDefault="00D724A9" w:rsidP="00D724A9">
      <w:pPr>
        <w:jc w:val="right"/>
        <w:rPr>
          <w:b/>
          <w:sz w:val="28"/>
          <w:szCs w:val="28"/>
          <w:lang w:val="it-IT"/>
        </w:rPr>
      </w:pPr>
      <w:r w:rsidRPr="00A82D1A">
        <w:rPr>
          <w:b/>
          <w:sz w:val="28"/>
          <w:szCs w:val="28"/>
          <w:lang w:val="it-IT"/>
        </w:rPr>
        <w:lastRenderedPageBreak/>
        <w:t>Mẫu số 1</w:t>
      </w:r>
      <w:r w:rsidR="00355249" w:rsidRPr="00A82D1A">
        <w:rPr>
          <w:b/>
          <w:sz w:val="28"/>
          <w:szCs w:val="28"/>
          <w:lang w:val="it-IT"/>
        </w:rPr>
        <w:t>6</w:t>
      </w:r>
      <w:r w:rsidR="00757F8C" w:rsidRPr="00A82D1A">
        <w:rPr>
          <w:b/>
          <w:sz w:val="28"/>
          <w:szCs w:val="28"/>
          <w:lang w:val="it-IT"/>
        </w:rPr>
        <w:t xml:space="preserve"> </w:t>
      </w:r>
      <w:bookmarkStart w:id="147" w:name="_Hlk203578066"/>
      <w:r w:rsidR="00757F8C" w:rsidRPr="00A82D1A">
        <w:rPr>
          <w:b/>
          <w:sz w:val="28"/>
          <w:szCs w:val="28"/>
          <w:lang w:val="it-IT"/>
        </w:rPr>
        <w:t>(Webform trên Hệ thống)</w:t>
      </w:r>
      <w:bookmarkEnd w:id="147"/>
    </w:p>
    <w:p w14:paraId="1ED923DA" w14:textId="77777777" w:rsidR="00D724A9" w:rsidRPr="00A82D1A" w:rsidRDefault="00D724A9" w:rsidP="00D724A9">
      <w:pPr>
        <w:pStyle w:val="SectionIXHeader"/>
        <w:rPr>
          <w:sz w:val="28"/>
          <w:szCs w:val="28"/>
          <w:lang w:val="it-IT"/>
        </w:rPr>
      </w:pPr>
    </w:p>
    <w:p w14:paraId="5634A9DA" w14:textId="18689394" w:rsidR="00894529" w:rsidRPr="00A82D1A" w:rsidRDefault="00894529" w:rsidP="00894529">
      <w:pPr>
        <w:pStyle w:val="S9Header1"/>
        <w:rPr>
          <w:sz w:val="28"/>
          <w:szCs w:val="28"/>
          <w:vertAlign w:val="superscript"/>
          <w:lang w:val="it-IT"/>
        </w:rPr>
      </w:pPr>
      <w:r w:rsidRPr="00A82D1A">
        <w:rPr>
          <w:sz w:val="28"/>
          <w:szCs w:val="28"/>
          <w:lang w:val="it-IT"/>
        </w:rPr>
        <w:t>THƯ CHẤP THUẬN E-HSDT VÀ TRAO HỢP ĐỒNG</w:t>
      </w:r>
      <w:r w:rsidR="005F70B6" w:rsidRPr="00A82D1A">
        <w:rPr>
          <w:sz w:val="28"/>
          <w:szCs w:val="28"/>
          <w:vertAlign w:val="superscript"/>
          <w:lang w:val="it-IT"/>
        </w:rPr>
        <w:t>(1)</w:t>
      </w:r>
    </w:p>
    <w:p w14:paraId="3D64FE1E" w14:textId="77777777" w:rsidR="00894529" w:rsidRPr="00A82D1A" w:rsidRDefault="00894529" w:rsidP="00894529">
      <w:pPr>
        <w:pStyle w:val="BodyText"/>
        <w:spacing w:before="120" w:line="264" w:lineRule="auto"/>
        <w:jc w:val="right"/>
        <w:rPr>
          <w:sz w:val="28"/>
          <w:szCs w:val="28"/>
          <w:lang w:val="es-ES"/>
        </w:rPr>
      </w:pPr>
      <w:r w:rsidRPr="00A82D1A">
        <w:rPr>
          <w:sz w:val="28"/>
          <w:szCs w:val="28"/>
          <w:lang w:val="es-ES"/>
        </w:rPr>
        <w:t>____, ngày ____ tháng ____ năm ____</w:t>
      </w:r>
    </w:p>
    <w:p w14:paraId="66758A48" w14:textId="27C9589C" w:rsidR="00894529" w:rsidRPr="00A82D1A" w:rsidRDefault="00894529" w:rsidP="00894529">
      <w:pPr>
        <w:spacing w:before="120" w:after="120" w:line="264" w:lineRule="auto"/>
        <w:ind w:firstLine="709"/>
        <w:rPr>
          <w:sz w:val="28"/>
          <w:szCs w:val="28"/>
          <w:lang w:val="es-ES"/>
        </w:rPr>
      </w:pPr>
      <w:r w:rsidRPr="00A82D1A">
        <w:rPr>
          <w:sz w:val="28"/>
          <w:szCs w:val="28"/>
        </w:rPr>
        <w:fldChar w:fldCharType="begin"/>
      </w:r>
      <w:r w:rsidRPr="00A82D1A">
        <w:rPr>
          <w:sz w:val="28"/>
          <w:szCs w:val="28"/>
          <w:lang w:val="es-ES"/>
        </w:rPr>
        <w:instrText>ADVANCE \D 4.80</w:instrText>
      </w:r>
      <w:r w:rsidRPr="00A82D1A">
        <w:rPr>
          <w:sz w:val="28"/>
          <w:szCs w:val="28"/>
        </w:rPr>
        <w:fldChar w:fldCharType="end"/>
      </w:r>
      <w:r w:rsidRPr="00A82D1A">
        <w:rPr>
          <w:rFonts w:eastAsia="Arial"/>
          <w:sz w:val="28"/>
          <w:szCs w:val="28"/>
          <w:lang w:val="es-ES"/>
        </w:rPr>
        <w:t xml:space="preserve">Kính gửi: ______ </w:t>
      </w:r>
      <w:r w:rsidRPr="00A82D1A">
        <w:rPr>
          <w:i/>
          <w:sz w:val="28"/>
          <w:szCs w:val="28"/>
        </w:rPr>
        <w:fldChar w:fldCharType="begin"/>
      </w:r>
      <w:r w:rsidRPr="00A82D1A">
        <w:rPr>
          <w:i/>
          <w:sz w:val="28"/>
          <w:szCs w:val="28"/>
          <w:lang w:val="es-ES"/>
        </w:rPr>
        <w:instrText>ADVANCE \D 1.90</w:instrText>
      </w:r>
      <w:r w:rsidRPr="00A82D1A">
        <w:rPr>
          <w:i/>
          <w:sz w:val="28"/>
          <w:szCs w:val="28"/>
        </w:rPr>
        <w:fldChar w:fldCharType="end"/>
      </w:r>
      <w:r w:rsidRPr="00A82D1A">
        <w:rPr>
          <w:rFonts w:eastAsia="Arial"/>
          <w:i/>
          <w:sz w:val="28"/>
          <w:szCs w:val="28"/>
          <w:lang w:val="es-ES"/>
        </w:rPr>
        <w:t>[</w:t>
      </w:r>
      <w:bookmarkStart w:id="148" w:name="_Hlk203577773"/>
      <w:r w:rsidR="00757F8C" w:rsidRPr="00A82D1A">
        <w:rPr>
          <w:rFonts w:eastAsia="Arial"/>
          <w:i/>
          <w:sz w:val="28"/>
          <w:szCs w:val="28"/>
          <w:lang w:val="es-ES"/>
        </w:rPr>
        <w:t>Hệ thống trích xuất</w:t>
      </w:r>
      <w:bookmarkEnd w:id="148"/>
      <w:r w:rsidR="00757F8C" w:rsidRPr="00A82D1A">
        <w:rPr>
          <w:rFonts w:eastAsia="Arial"/>
          <w:i/>
          <w:sz w:val="28"/>
          <w:szCs w:val="28"/>
          <w:lang w:val="es-ES"/>
        </w:rPr>
        <w:t xml:space="preserve"> </w:t>
      </w:r>
      <w:r w:rsidRPr="00A82D1A">
        <w:rPr>
          <w:rFonts w:eastAsia="Arial"/>
          <w:i/>
          <w:sz w:val="28"/>
          <w:szCs w:val="28"/>
          <w:lang w:val="es-ES"/>
        </w:rPr>
        <w:t xml:space="preserve">tên Nhà thầu trúng thầu] </w:t>
      </w:r>
      <w:r w:rsidRPr="00A82D1A">
        <w:rPr>
          <w:rFonts w:eastAsia="Arial"/>
          <w:sz w:val="28"/>
          <w:szCs w:val="28"/>
          <w:lang w:val="es-ES"/>
        </w:rPr>
        <w:t>(sau đây gọi tắt là “Nhà thầu”)</w:t>
      </w:r>
    </w:p>
    <w:p w14:paraId="4646CDA3" w14:textId="77777777"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Về việc:</w:t>
      </w:r>
      <w:r w:rsidRPr="00A82D1A">
        <w:rPr>
          <w:rFonts w:eastAsia="Arial"/>
          <w:b/>
          <w:i/>
          <w:sz w:val="28"/>
          <w:szCs w:val="28"/>
          <w:lang w:val="es-ES"/>
        </w:rPr>
        <w:t xml:space="preserve"> </w:t>
      </w:r>
      <w:r w:rsidRPr="00A82D1A">
        <w:rPr>
          <w:rFonts w:eastAsia="Arial"/>
          <w:i/>
          <w:sz w:val="28"/>
          <w:szCs w:val="28"/>
          <w:lang w:val="es-ES"/>
        </w:rPr>
        <w:t>Thông báo chấp thuận E-HSDT và trao hợp đồng</w:t>
      </w:r>
      <w:r w:rsidRPr="00A82D1A">
        <w:rPr>
          <w:rFonts w:eastAsia="Arial"/>
          <w:sz w:val="28"/>
          <w:szCs w:val="28"/>
          <w:lang w:val="es-ES"/>
        </w:rPr>
        <w:t xml:space="preserve">   </w:t>
      </w:r>
    </w:p>
    <w:p w14:paraId="254BCC1F" w14:textId="00F067C3"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 xml:space="preserve">Căn cứ Quyết định số___ ngày___ tháng___ năm___ của ______ </w:t>
      </w:r>
      <w:r w:rsidRPr="00A82D1A">
        <w:rPr>
          <w:rFonts w:eastAsia="Arial"/>
          <w:i/>
          <w:sz w:val="28"/>
          <w:szCs w:val="28"/>
          <w:lang w:val="es-ES"/>
        </w:rPr>
        <w:t>[</w:t>
      </w:r>
      <w:r w:rsidR="00757F8C" w:rsidRPr="00A82D1A">
        <w:rPr>
          <w:rFonts w:eastAsia="Arial"/>
          <w:i/>
          <w:sz w:val="28"/>
          <w:szCs w:val="28"/>
          <w:lang w:val="es-ES"/>
        </w:rPr>
        <w:t xml:space="preserve">Hệ thống trích xuất </w:t>
      </w:r>
      <w:r w:rsidRPr="00A82D1A">
        <w:rPr>
          <w:rFonts w:eastAsia="Arial"/>
          <w:i/>
          <w:sz w:val="28"/>
          <w:szCs w:val="28"/>
          <w:lang w:val="es-ES"/>
        </w:rPr>
        <w:t xml:space="preserve">tên chủ đầu tư] </w:t>
      </w:r>
      <w:r w:rsidRPr="00A82D1A">
        <w:rPr>
          <w:rFonts w:eastAsia="Arial"/>
          <w:sz w:val="28"/>
          <w:szCs w:val="28"/>
          <w:lang w:val="es-ES"/>
        </w:rPr>
        <w:t xml:space="preserve">(sau đây gọi tắt là “Chủ đầu tư”) về việc phê duyệt kết quả lựa chọn nhà thầu gói thầu______ </w:t>
      </w:r>
      <w:r w:rsidRPr="00A82D1A">
        <w:rPr>
          <w:rFonts w:eastAsia="Arial"/>
          <w:i/>
          <w:sz w:val="28"/>
          <w:szCs w:val="28"/>
          <w:lang w:val="es-ES"/>
        </w:rPr>
        <w:t>[</w:t>
      </w:r>
      <w:r w:rsidR="00757F8C" w:rsidRPr="00A82D1A">
        <w:rPr>
          <w:rFonts w:eastAsia="Arial"/>
          <w:i/>
          <w:sz w:val="28"/>
          <w:szCs w:val="28"/>
          <w:lang w:val="es-ES"/>
        </w:rPr>
        <w:t xml:space="preserve">Hệ thống trích xuất </w:t>
      </w:r>
      <w:r w:rsidRPr="00A82D1A">
        <w:rPr>
          <w:rFonts w:eastAsia="Arial"/>
          <w:i/>
          <w:sz w:val="28"/>
          <w:szCs w:val="28"/>
          <w:lang w:val="es-ES"/>
        </w:rPr>
        <w:t>tên, số hiệu gói thầu]</w:t>
      </w:r>
      <w:r w:rsidR="003B0EFE" w:rsidRPr="00A82D1A">
        <w:rPr>
          <w:rFonts w:eastAsia="Arial"/>
          <w:sz w:val="28"/>
          <w:szCs w:val="28"/>
          <w:lang w:val="es-ES"/>
        </w:rPr>
        <w:t>,</w:t>
      </w:r>
      <w:r w:rsidRPr="00A82D1A">
        <w:rPr>
          <w:rFonts w:eastAsia="Arial"/>
          <w:sz w:val="28"/>
          <w:szCs w:val="28"/>
          <w:lang w:val="es-ES"/>
        </w:rPr>
        <w:t xml:space="preserve"> Chủ đầu tư </w:t>
      </w:r>
      <w:r w:rsidR="00757F8C" w:rsidRPr="00A82D1A">
        <w:rPr>
          <w:rFonts w:eastAsia="Arial"/>
          <w:sz w:val="28"/>
          <w:szCs w:val="28"/>
          <w:lang w:val="es-ES"/>
        </w:rPr>
        <w:t xml:space="preserve">thông báo </w:t>
      </w:r>
      <w:r w:rsidRPr="00A82D1A">
        <w:rPr>
          <w:rFonts w:eastAsia="Arial"/>
          <w:sz w:val="28"/>
          <w:szCs w:val="28"/>
          <w:lang w:val="es-ES"/>
        </w:rPr>
        <w:t xml:space="preserve">chấp thuận E-HSDT và trao hợp đồng cho Nhà thầu để thực hiện gói thầu____ </w:t>
      </w:r>
      <w:r w:rsidRPr="00A82D1A">
        <w:rPr>
          <w:rFonts w:eastAsia="Arial"/>
          <w:i/>
          <w:sz w:val="28"/>
          <w:szCs w:val="28"/>
          <w:lang w:val="es-ES"/>
        </w:rPr>
        <w:t>[</w:t>
      </w:r>
      <w:r w:rsidR="00797E6D" w:rsidRPr="00A82D1A">
        <w:rPr>
          <w:rFonts w:eastAsia="Arial"/>
          <w:i/>
          <w:sz w:val="28"/>
          <w:szCs w:val="28"/>
          <w:lang w:val="es-ES"/>
        </w:rPr>
        <w:t>Hệ thống trích xuất</w:t>
      </w:r>
      <w:r w:rsidR="007521B9" w:rsidRPr="00A82D1A">
        <w:rPr>
          <w:rFonts w:eastAsia="Arial"/>
          <w:i/>
          <w:sz w:val="28"/>
          <w:szCs w:val="28"/>
          <w:lang w:val="es-ES"/>
        </w:rPr>
        <w:t xml:space="preserve"> </w:t>
      </w:r>
      <w:r w:rsidRPr="00A82D1A">
        <w:rPr>
          <w:rFonts w:eastAsia="Arial"/>
          <w:i/>
          <w:sz w:val="28"/>
          <w:szCs w:val="28"/>
          <w:lang w:val="es-ES"/>
        </w:rPr>
        <w:t xml:space="preserve">tên, số hiệu gói thầu. Trường hợp gói thầu chia thành nhiều phần thì </w:t>
      </w:r>
      <w:r w:rsidR="00797E6D" w:rsidRPr="00A82D1A">
        <w:rPr>
          <w:rFonts w:eastAsia="Arial"/>
          <w:i/>
          <w:sz w:val="28"/>
          <w:szCs w:val="28"/>
          <w:lang w:val="es-ES"/>
        </w:rPr>
        <w:t>Hệ thống trích xuất</w:t>
      </w:r>
      <w:r w:rsidR="007521B9" w:rsidRPr="00A82D1A">
        <w:rPr>
          <w:rFonts w:eastAsia="Arial"/>
          <w:i/>
          <w:sz w:val="28"/>
          <w:szCs w:val="28"/>
          <w:lang w:val="es-ES"/>
        </w:rPr>
        <w:t xml:space="preserve"> </w:t>
      </w:r>
      <w:r w:rsidRPr="00A82D1A">
        <w:rPr>
          <w:rFonts w:eastAsia="Arial"/>
          <w:i/>
          <w:sz w:val="28"/>
          <w:szCs w:val="28"/>
          <w:lang w:val="es-ES"/>
        </w:rPr>
        <w:t>tên, số hiệu của phần mà nhà thầu được công nhận trúng thầu]</w:t>
      </w:r>
      <w:r w:rsidRPr="00A82D1A">
        <w:rPr>
          <w:rFonts w:eastAsia="Arial"/>
          <w:sz w:val="28"/>
          <w:szCs w:val="28"/>
          <w:lang w:val="es-ES"/>
        </w:rPr>
        <w:t xml:space="preserve"> với giá hợp đồng là _____ </w:t>
      </w:r>
      <w:r w:rsidRPr="00A82D1A">
        <w:rPr>
          <w:rFonts w:eastAsia="Arial"/>
          <w:i/>
          <w:sz w:val="28"/>
          <w:szCs w:val="28"/>
          <w:lang w:val="es-ES"/>
        </w:rPr>
        <w:t>[</w:t>
      </w:r>
      <w:r w:rsidR="00797E6D" w:rsidRPr="00A82D1A">
        <w:rPr>
          <w:rFonts w:eastAsia="Arial"/>
          <w:i/>
          <w:sz w:val="28"/>
          <w:szCs w:val="28"/>
          <w:lang w:val="es-ES"/>
        </w:rPr>
        <w:t>Hệ thống trích xuất</w:t>
      </w:r>
      <w:r w:rsidR="00B77719" w:rsidRPr="00A82D1A">
        <w:rPr>
          <w:rFonts w:eastAsia="Arial"/>
          <w:i/>
          <w:sz w:val="28"/>
          <w:szCs w:val="28"/>
          <w:lang w:val="es-ES"/>
        </w:rPr>
        <w:t xml:space="preserve"> </w:t>
      </w:r>
      <w:r w:rsidRPr="00A82D1A">
        <w:rPr>
          <w:rFonts w:eastAsia="Arial"/>
          <w:i/>
          <w:sz w:val="28"/>
          <w:szCs w:val="28"/>
          <w:lang w:val="es-ES"/>
        </w:rPr>
        <w:t>giá trúng thầu trong quyết định phê duyệt kết quả lựa chọn nhà thầu]</w:t>
      </w:r>
      <w:r w:rsidRPr="00A82D1A">
        <w:rPr>
          <w:rFonts w:eastAsia="Arial"/>
          <w:sz w:val="28"/>
          <w:szCs w:val="28"/>
          <w:lang w:val="es-ES"/>
        </w:rPr>
        <w:t xml:space="preserve"> với thời gian thực hiện gói thầu là</w:t>
      </w:r>
      <w:r w:rsidRPr="00A82D1A">
        <w:rPr>
          <w:rFonts w:eastAsia="Arial"/>
          <w:i/>
          <w:sz w:val="28"/>
          <w:szCs w:val="28"/>
          <w:lang w:val="es-ES"/>
        </w:rPr>
        <w:t>___ [</w:t>
      </w:r>
      <w:r w:rsidR="00511112" w:rsidRPr="00A82D1A">
        <w:rPr>
          <w:rFonts w:eastAsia="Arial"/>
          <w:i/>
          <w:sz w:val="28"/>
          <w:szCs w:val="28"/>
          <w:lang w:val="es-ES"/>
        </w:rPr>
        <w:t xml:space="preserve">Hệ thống trích xuất thông tin </w:t>
      </w:r>
      <w:r w:rsidRPr="00A82D1A">
        <w:rPr>
          <w:rFonts w:eastAsia="Arial"/>
          <w:i/>
          <w:sz w:val="28"/>
          <w:szCs w:val="28"/>
          <w:lang w:val="es-ES"/>
        </w:rPr>
        <w:t>trong quyết định phê duyệt kết quả lựa chọn nhà thầu]</w:t>
      </w:r>
      <w:r w:rsidRPr="00A82D1A">
        <w:rPr>
          <w:rFonts w:eastAsia="Arial"/>
          <w:sz w:val="28"/>
          <w:szCs w:val="28"/>
          <w:lang w:val="es-ES"/>
        </w:rPr>
        <w:t>.</w:t>
      </w:r>
    </w:p>
    <w:p w14:paraId="67E275EF" w14:textId="0AD1C3BE"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A82D1A" w:rsidRDefault="00894529" w:rsidP="00894529">
      <w:pPr>
        <w:spacing w:before="120" w:after="120" w:line="264" w:lineRule="auto"/>
        <w:ind w:firstLine="709"/>
        <w:rPr>
          <w:rFonts w:eastAsia="Arial"/>
          <w:i/>
          <w:iCs/>
          <w:sz w:val="28"/>
          <w:szCs w:val="28"/>
          <w:lang w:val="es-ES"/>
        </w:rPr>
      </w:pPr>
      <w:r w:rsidRPr="00A82D1A">
        <w:rPr>
          <w:rFonts w:eastAsia="Arial"/>
          <w:i/>
          <w:iCs/>
          <w:sz w:val="28"/>
          <w:szCs w:val="28"/>
          <w:lang w:val="es-ES"/>
        </w:rPr>
        <w:t>Trường hợp hoàn thiện hợp đồng thông qua phương tiện điện tử:</w:t>
      </w:r>
    </w:p>
    <w:p w14:paraId="453B5C85" w14:textId="77777777" w:rsidR="00894529" w:rsidRPr="00A82D1A" w:rsidRDefault="00894529" w:rsidP="00894529">
      <w:pPr>
        <w:spacing w:before="120" w:after="120" w:line="264" w:lineRule="auto"/>
        <w:ind w:firstLine="709"/>
        <w:rPr>
          <w:rFonts w:eastAsia="Arial"/>
          <w:i/>
          <w:sz w:val="28"/>
          <w:szCs w:val="28"/>
          <w:lang w:val="es-ES"/>
        </w:rPr>
      </w:pPr>
      <w:r w:rsidRPr="00A82D1A">
        <w:rPr>
          <w:rFonts w:eastAsia="Arial"/>
          <w:sz w:val="28"/>
          <w:szCs w:val="28"/>
          <w:lang w:val="es-ES"/>
        </w:rPr>
        <w:t xml:space="preserve">- Thời gian hoàn thiện hợp đồng:___ </w:t>
      </w:r>
      <w:r w:rsidRPr="00A82D1A">
        <w:rPr>
          <w:rFonts w:eastAsia="Arial"/>
          <w:i/>
          <w:sz w:val="28"/>
          <w:szCs w:val="28"/>
          <w:lang w:val="es-ES"/>
        </w:rPr>
        <w:t>[ghi thời gian hoàn thiện hợp đồng];</w:t>
      </w:r>
    </w:p>
    <w:p w14:paraId="11592E9D" w14:textId="77777777" w:rsidR="00894529" w:rsidRPr="00A82D1A" w:rsidRDefault="00894529" w:rsidP="00894529">
      <w:pPr>
        <w:spacing w:before="120" w:after="120" w:line="264" w:lineRule="auto"/>
        <w:ind w:firstLine="709"/>
        <w:rPr>
          <w:rFonts w:eastAsia="Arial"/>
          <w:iCs/>
          <w:sz w:val="28"/>
          <w:szCs w:val="28"/>
          <w:lang w:val="es-ES"/>
        </w:rPr>
      </w:pPr>
      <w:r w:rsidRPr="00A82D1A">
        <w:rPr>
          <w:rFonts w:eastAsia="Arial"/>
          <w:i/>
          <w:sz w:val="28"/>
          <w:szCs w:val="28"/>
          <w:lang w:val="es-ES"/>
        </w:rPr>
        <w:t xml:space="preserve">- </w:t>
      </w:r>
      <w:r w:rsidRPr="00A82D1A">
        <w:rPr>
          <w:rFonts w:eastAsia="Arial"/>
          <w:iCs/>
          <w:sz w:val="28"/>
          <w:szCs w:val="28"/>
          <w:lang w:val="es-ES"/>
        </w:rPr>
        <w:t>Địa chỉ phương tiện điện tử:</w:t>
      </w:r>
      <w:r w:rsidRPr="00A82D1A">
        <w:rPr>
          <w:rFonts w:eastAsia="Arial"/>
          <w:sz w:val="28"/>
          <w:szCs w:val="28"/>
          <w:lang w:val="es-ES"/>
        </w:rPr>
        <w:t xml:space="preserve">___ </w:t>
      </w:r>
      <w:r w:rsidRPr="00A82D1A">
        <w:rPr>
          <w:rFonts w:eastAsia="Arial"/>
          <w:i/>
          <w:sz w:val="28"/>
          <w:szCs w:val="28"/>
          <w:lang w:val="es-ES"/>
        </w:rPr>
        <w:t>[ghi đường link, tên đăng nhập, mật khẩu (nếu có)…];</w:t>
      </w:r>
    </w:p>
    <w:p w14:paraId="255DFDC6" w14:textId="6078BB74" w:rsidR="00894529" w:rsidRPr="00A82D1A" w:rsidRDefault="00894529" w:rsidP="00894529">
      <w:pPr>
        <w:spacing w:before="120" w:after="120" w:line="264" w:lineRule="auto"/>
        <w:ind w:firstLine="709"/>
        <w:rPr>
          <w:rFonts w:eastAsia="Arial"/>
          <w:sz w:val="28"/>
          <w:szCs w:val="28"/>
          <w:lang w:val="es-ES"/>
        </w:rPr>
      </w:pPr>
      <w:r w:rsidRPr="00A82D1A">
        <w:rPr>
          <w:rFonts w:eastAsia="Arial"/>
          <w:sz w:val="28"/>
          <w:szCs w:val="28"/>
          <w:lang w:val="es-ES"/>
        </w:rPr>
        <w:t xml:space="preserve">- Việc ký biên bản hoàn thiện hợp đồng </w:t>
      </w:r>
      <w:r w:rsidR="00B200E6" w:rsidRPr="00A82D1A">
        <w:rPr>
          <w:rFonts w:eastAsia="Arial"/>
          <w:sz w:val="28"/>
          <w:szCs w:val="28"/>
          <w:lang w:val="es-ES"/>
        </w:rPr>
        <w:t xml:space="preserve">(nếu có) </w:t>
      </w:r>
      <w:r w:rsidRPr="00A82D1A">
        <w:rPr>
          <w:rFonts w:eastAsia="Arial"/>
          <w:sz w:val="28"/>
          <w:szCs w:val="28"/>
          <w:lang w:val="es-ES"/>
        </w:rPr>
        <w:t xml:space="preserve">thực hiện </w:t>
      </w:r>
      <w:r w:rsidR="00B200E6" w:rsidRPr="00A82D1A">
        <w:rPr>
          <w:rFonts w:eastAsia="Arial"/>
          <w:sz w:val="28"/>
          <w:szCs w:val="28"/>
          <w:lang w:val="es-ES"/>
        </w:rPr>
        <w:t>trên</w:t>
      </w:r>
      <w:r w:rsidRPr="00A82D1A">
        <w:rPr>
          <w:rFonts w:eastAsia="Arial"/>
          <w:sz w:val="28"/>
          <w:szCs w:val="28"/>
          <w:lang w:val="es-ES"/>
        </w:rPr>
        <w:t xml:space="preserve"> Hệ thống.</w:t>
      </w:r>
    </w:p>
    <w:p w14:paraId="21DD6C60" w14:textId="77777777" w:rsidR="00894529" w:rsidRPr="00A82D1A" w:rsidRDefault="00894529" w:rsidP="00894529">
      <w:pPr>
        <w:spacing w:before="120" w:after="120" w:line="264" w:lineRule="auto"/>
        <w:ind w:firstLine="709"/>
        <w:rPr>
          <w:rFonts w:eastAsia="Arial"/>
          <w:i/>
          <w:iCs/>
          <w:sz w:val="28"/>
          <w:szCs w:val="28"/>
          <w:lang w:val="es-ES"/>
        </w:rPr>
      </w:pPr>
      <w:r w:rsidRPr="00A82D1A">
        <w:rPr>
          <w:rFonts w:eastAsia="Arial"/>
          <w:i/>
          <w:iCs/>
          <w:sz w:val="28"/>
          <w:szCs w:val="28"/>
          <w:lang w:val="es-ES"/>
        </w:rPr>
        <w:t>Trường hợp hoàn thiện hợp đồng trực tiếp:</w:t>
      </w:r>
    </w:p>
    <w:p w14:paraId="46935160" w14:textId="55DB9E41"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 xml:space="preserve">- Thời gian hoàn thiện hợp đồng:___ </w:t>
      </w:r>
      <w:r w:rsidRPr="00A82D1A">
        <w:rPr>
          <w:rFonts w:eastAsia="Arial"/>
          <w:i/>
          <w:sz w:val="28"/>
          <w:szCs w:val="28"/>
          <w:lang w:val="es-ES"/>
        </w:rPr>
        <w:t>[ghi thời gian hoàn thiện hợp đồng]</w:t>
      </w:r>
      <w:r w:rsidRPr="00A82D1A">
        <w:rPr>
          <w:rFonts w:eastAsia="Arial"/>
          <w:sz w:val="28"/>
          <w:szCs w:val="28"/>
          <w:lang w:val="es-ES"/>
        </w:rPr>
        <w:t>, tại địa điểm</w:t>
      </w:r>
      <w:r w:rsidRPr="00A82D1A">
        <w:rPr>
          <w:rFonts w:eastAsia="Arial"/>
          <w:sz w:val="28"/>
          <w:szCs w:val="28"/>
          <w:vertAlign w:val="superscript"/>
          <w:lang w:val="es-ES"/>
        </w:rPr>
        <w:t>(</w:t>
      </w:r>
      <w:r w:rsidR="00773B74" w:rsidRPr="00A82D1A">
        <w:rPr>
          <w:rFonts w:eastAsia="Arial"/>
          <w:sz w:val="28"/>
          <w:szCs w:val="28"/>
          <w:vertAlign w:val="superscript"/>
          <w:lang w:val="es-ES"/>
        </w:rPr>
        <w:t>2</w:t>
      </w:r>
      <w:r w:rsidRPr="00A82D1A">
        <w:rPr>
          <w:rFonts w:eastAsia="Arial"/>
          <w:sz w:val="28"/>
          <w:szCs w:val="28"/>
          <w:vertAlign w:val="superscript"/>
          <w:lang w:val="es-ES"/>
        </w:rPr>
        <w:t>)</w:t>
      </w:r>
      <w:r w:rsidRPr="00A82D1A">
        <w:rPr>
          <w:rFonts w:eastAsia="Arial"/>
          <w:sz w:val="28"/>
          <w:szCs w:val="28"/>
          <w:lang w:val="es-ES"/>
        </w:rPr>
        <w:t xml:space="preserve">____ </w:t>
      </w:r>
      <w:r w:rsidRPr="00A82D1A">
        <w:rPr>
          <w:rFonts w:eastAsia="Arial"/>
          <w:i/>
          <w:sz w:val="28"/>
          <w:szCs w:val="28"/>
          <w:lang w:val="es-ES"/>
        </w:rPr>
        <w:t>[ghi địa điểm hoàn thiện hợp đồng]</w:t>
      </w:r>
      <w:r w:rsidRPr="00A82D1A">
        <w:rPr>
          <w:rFonts w:eastAsia="Arial"/>
          <w:sz w:val="28"/>
          <w:szCs w:val="28"/>
          <w:lang w:val="es-ES"/>
        </w:rPr>
        <w:t xml:space="preserve">. </w:t>
      </w:r>
    </w:p>
    <w:p w14:paraId="1CA5BA0D" w14:textId="77777777" w:rsidR="00894529" w:rsidRPr="00A82D1A" w:rsidRDefault="00894529" w:rsidP="00894529">
      <w:pPr>
        <w:spacing w:before="120" w:after="120" w:line="264" w:lineRule="auto"/>
        <w:ind w:firstLine="709"/>
        <w:rPr>
          <w:rFonts w:eastAsia="Arial"/>
          <w:sz w:val="28"/>
          <w:szCs w:val="28"/>
          <w:lang w:val="es-ES"/>
        </w:rPr>
      </w:pPr>
      <w:r w:rsidRPr="00A82D1A">
        <w:rPr>
          <w:sz w:val="28"/>
          <w:szCs w:val="28"/>
          <w:lang w:val="es-ES"/>
        </w:rPr>
        <w:t xml:space="preserve">Đề nghị Nhà thầu </w:t>
      </w:r>
      <w:r w:rsidRPr="00A82D1A">
        <w:rPr>
          <w:rFonts w:eastAsia="Arial"/>
          <w:sz w:val="28"/>
          <w:szCs w:val="28"/>
          <w:lang w:val="es-ES"/>
        </w:rPr>
        <w:t xml:space="preserve">thực hiện biện pháp bảo đảm thực hiện hợp đồng theo </w:t>
      </w:r>
      <w:r w:rsidRPr="00A82D1A">
        <w:rPr>
          <w:sz w:val="28"/>
          <w:szCs w:val="28"/>
          <w:lang w:val="es-ES"/>
        </w:rPr>
        <w:t xml:space="preserve">Mẫu số 18 Phần 4 </w:t>
      </w:r>
      <w:r w:rsidRPr="00A82D1A">
        <w:rPr>
          <w:rFonts w:eastAsia="Arial"/>
          <w:sz w:val="28"/>
          <w:szCs w:val="28"/>
          <w:lang w:val="es-ES"/>
        </w:rPr>
        <w:t xml:space="preserve">của E-HSMT với số tiền___ và thời gian hiệu lực___ </w:t>
      </w:r>
      <w:r w:rsidRPr="00A82D1A">
        <w:rPr>
          <w:rFonts w:eastAsia="Arial"/>
          <w:i/>
          <w:sz w:val="28"/>
          <w:szCs w:val="28"/>
          <w:lang w:val="es-ES"/>
        </w:rPr>
        <w:t>[ghi số tiền tương ứng và thời gian có hiệu lực theo quy định tại Mục 5.2 E-ĐKCT của E-HSMT]</w:t>
      </w:r>
      <w:r w:rsidRPr="00A82D1A">
        <w:rPr>
          <w:rFonts w:eastAsia="Arial"/>
          <w:sz w:val="28"/>
          <w:szCs w:val="28"/>
          <w:lang w:val="es-ES"/>
        </w:rPr>
        <w:t>.</w:t>
      </w:r>
    </w:p>
    <w:p w14:paraId="1CDF46F6" w14:textId="70BB1B42" w:rsidR="00894529" w:rsidRPr="00A82D1A" w:rsidRDefault="00894529" w:rsidP="00894529">
      <w:pPr>
        <w:spacing w:before="120" w:after="120" w:line="264" w:lineRule="auto"/>
        <w:ind w:firstLine="709"/>
        <w:rPr>
          <w:sz w:val="28"/>
          <w:szCs w:val="28"/>
          <w:lang w:val="es-ES"/>
        </w:rPr>
      </w:pPr>
      <w:r w:rsidRPr="00A82D1A">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A82D1A">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A82D1A" w:rsidRDefault="00F553CC" w:rsidP="00F553CC">
      <w:pPr>
        <w:spacing w:before="120" w:after="120" w:line="264" w:lineRule="auto"/>
        <w:ind w:firstLine="709"/>
        <w:rPr>
          <w:rFonts w:eastAsia="Arial"/>
          <w:sz w:val="28"/>
          <w:szCs w:val="28"/>
          <w:lang w:val="es-ES"/>
        </w:rPr>
      </w:pPr>
      <w:r w:rsidRPr="00A82D1A">
        <w:rPr>
          <w:rFonts w:eastAsia="Arial"/>
          <w:sz w:val="28"/>
          <w:szCs w:val="28"/>
          <w:lang w:val="es-ES"/>
        </w:rPr>
        <w:t>Nếu đến ngày___tháng___năm___</w:t>
      </w:r>
      <w:r w:rsidRPr="00A82D1A">
        <w:rPr>
          <w:rFonts w:eastAsia="Arial"/>
          <w:sz w:val="28"/>
          <w:szCs w:val="28"/>
          <w:vertAlign w:val="superscript"/>
          <w:lang w:val="es-ES"/>
        </w:rPr>
        <w:t>(</w:t>
      </w:r>
      <w:r w:rsidR="00773B74" w:rsidRPr="00A82D1A">
        <w:rPr>
          <w:rFonts w:eastAsia="Arial"/>
          <w:sz w:val="28"/>
          <w:szCs w:val="28"/>
          <w:vertAlign w:val="superscript"/>
          <w:lang w:val="es-ES"/>
        </w:rPr>
        <w:t>3</w:t>
      </w:r>
      <w:r w:rsidRPr="00A82D1A">
        <w:rPr>
          <w:rFonts w:eastAsia="Arial"/>
          <w:sz w:val="28"/>
          <w:szCs w:val="28"/>
          <w:vertAlign w:val="superscript"/>
          <w:lang w:val="es-ES"/>
        </w:rPr>
        <w:t>)</w:t>
      </w:r>
      <w:r w:rsidRPr="00A82D1A">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A82D1A">
        <w:rPr>
          <w:rFonts w:eastAsia="Arial"/>
          <w:sz w:val="28"/>
          <w:szCs w:val="28"/>
          <w:lang w:val="es-ES"/>
        </w:rPr>
        <w:t xml:space="preserve"> và không được nhận lại bảo đảm dự thầu</w:t>
      </w:r>
      <w:r w:rsidR="00894529" w:rsidRPr="00A82D1A">
        <w:rPr>
          <w:rFonts w:eastAsia="Arial"/>
          <w:sz w:val="28"/>
          <w:szCs w:val="28"/>
          <w:lang w:val="es-ES"/>
        </w:rPr>
        <w:t>.</w:t>
      </w:r>
    </w:p>
    <w:p w14:paraId="68BFD3A7" w14:textId="77777777" w:rsidR="00894529" w:rsidRPr="00A82D1A" w:rsidRDefault="00894529" w:rsidP="00894529">
      <w:pPr>
        <w:tabs>
          <w:tab w:val="left" w:pos="990"/>
        </w:tabs>
        <w:spacing w:before="120" w:after="120" w:line="264" w:lineRule="auto"/>
        <w:ind w:right="45" w:firstLine="567"/>
        <w:rPr>
          <w:rFonts w:eastAsia="Arial"/>
          <w:i/>
          <w:sz w:val="28"/>
          <w:szCs w:val="28"/>
          <w:lang w:val="es-ES"/>
        </w:rPr>
      </w:pPr>
      <w:r w:rsidRPr="00A82D1A">
        <w:rPr>
          <w:rFonts w:eastAsia="Arial"/>
          <w:i/>
          <w:sz w:val="28"/>
          <w:szCs w:val="28"/>
          <w:lang w:val="es-ES"/>
        </w:rPr>
        <w:t>Ghi chú:</w:t>
      </w:r>
    </w:p>
    <w:p w14:paraId="46B74E08" w14:textId="00E12F07" w:rsidR="00773B74" w:rsidRPr="00A82D1A" w:rsidRDefault="00773B74" w:rsidP="00773B74">
      <w:pPr>
        <w:tabs>
          <w:tab w:val="left" w:pos="990"/>
        </w:tabs>
        <w:spacing w:before="120" w:after="120" w:line="264" w:lineRule="auto"/>
        <w:ind w:right="45" w:firstLine="567"/>
        <w:rPr>
          <w:lang w:val="es-ES"/>
        </w:rPr>
      </w:pPr>
      <w:r w:rsidRPr="00A82D1A">
        <w:rPr>
          <w:rFonts w:eastAsia="Arial"/>
          <w:sz w:val="28"/>
          <w:szCs w:val="28"/>
          <w:lang w:val="es-ES"/>
        </w:rPr>
        <w:t>(1)</w:t>
      </w:r>
      <w:r w:rsidR="00756B2F" w:rsidRPr="00A82D1A">
        <w:rPr>
          <w:lang w:val="es-ES"/>
        </w:rPr>
        <w:t xml:space="preserve"> </w:t>
      </w:r>
      <w:r w:rsidRPr="00A82D1A">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A82D1A">
        <w:rPr>
          <w:rFonts w:eastAsia="Arial"/>
          <w:sz w:val="28"/>
          <w:szCs w:val="28"/>
          <w:lang w:val="es-ES"/>
        </w:rPr>
        <w:t xml:space="preserve"> điện tử</w:t>
      </w:r>
      <w:r w:rsidRPr="00A82D1A">
        <w:rPr>
          <w:rFonts w:eastAsia="Arial"/>
          <w:sz w:val="28"/>
          <w:szCs w:val="28"/>
          <w:lang w:val="es-ES"/>
        </w:rPr>
        <w:t>.</w:t>
      </w:r>
    </w:p>
    <w:p w14:paraId="0139594F" w14:textId="77777777" w:rsidR="00773B74" w:rsidRPr="00A82D1A" w:rsidRDefault="00773B74" w:rsidP="00773B74">
      <w:pPr>
        <w:tabs>
          <w:tab w:val="left" w:pos="990"/>
        </w:tabs>
        <w:spacing w:before="120" w:after="120" w:line="264" w:lineRule="auto"/>
        <w:ind w:right="45" w:firstLine="567"/>
        <w:rPr>
          <w:rFonts w:eastAsia="Arial"/>
          <w:sz w:val="28"/>
          <w:szCs w:val="28"/>
          <w:lang w:val="es-ES"/>
        </w:rPr>
      </w:pPr>
      <w:r w:rsidRPr="00A82D1A">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A82D1A" w:rsidRDefault="00773B74" w:rsidP="00773B74">
      <w:pPr>
        <w:tabs>
          <w:tab w:val="left" w:pos="990"/>
        </w:tabs>
        <w:spacing w:before="120" w:after="120" w:line="264" w:lineRule="auto"/>
        <w:ind w:right="45" w:firstLine="567"/>
        <w:rPr>
          <w:rFonts w:eastAsia="Arial"/>
          <w:sz w:val="28"/>
          <w:szCs w:val="28"/>
          <w:lang w:val="es-ES"/>
        </w:rPr>
      </w:pPr>
      <w:r w:rsidRPr="00A82D1A">
        <w:rPr>
          <w:rFonts w:eastAsia="Arial"/>
          <w:sz w:val="28"/>
          <w:szCs w:val="28"/>
          <w:lang w:val="es-ES"/>
        </w:rPr>
        <w:t>(3) Ghi thời gian phù hợp với thời gian quy định trong Mẫu bảo lãnh dự thầu.</w:t>
      </w:r>
    </w:p>
    <w:p w14:paraId="640FFAAB" w14:textId="798D8F17" w:rsidR="00894529" w:rsidRPr="00A82D1A" w:rsidRDefault="00894529" w:rsidP="00894529">
      <w:pPr>
        <w:tabs>
          <w:tab w:val="left" w:pos="990"/>
        </w:tabs>
        <w:spacing w:before="120" w:after="120" w:line="264" w:lineRule="auto"/>
        <w:ind w:right="45" w:firstLine="567"/>
        <w:rPr>
          <w:lang w:val="es-ES"/>
        </w:rPr>
      </w:pPr>
    </w:p>
    <w:p w14:paraId="440272DB" w14:textId="3BEFC7E1" w:rsidR="00D724A9" w:rsidRPr="00A82D1A" w:rsidRDefault="00D724A9" w:rsidP="00D724A9">
      <w:pPr>
        <w:tabs>
          <w:tab w:val="left" w:pos="990"/>
        </w:tabs>
        <w:spacing w:before="120" w:after="120" w:line="264" w:lineRule="auto"/>
        <w:ind w:right="45" w:firstLine="567"/>
        <w:jc w:val="right"/>
        <w:rPr>
          <w:b/>
          <w:spacing w:val="-6"/>
          <w:sz w:val="28"/>
          <w:szCs w:val="28"/>
          <w:lang w:val="es-ES"/>
        </w:rPr>
      </w:pPr>
      <w:r w:rsidRPr="00A82D1A">
        <w:rPr>
          <w:sz w:val="28"/>
          <w:szCs w:val="28"/>
          <w:lang w:val="es-ES"/>
        </w:rPr>
        <w:br w:type="page"/>
      </w:r>
      <w:bookmarkStart w:id="149" w:name="_Hlk172810654"/>
      <w:r w:rsidRPr="00A82D1A">
        <w:rPr>
          <w:b/>
          <w:sz w:val="28"/>
          <w:szCs w:val="28"/>
          <w:lang w:val="es-ES"/>
        </w:rPr>
        <w:lastRenderedPageBreak/>
        <w:t>Mẫu số 1</w:t>
      </w:r>
      <w:r w:rsidR="00355249" w:rsidRPr="00A82D1A">
        <w:rPr>
          <w:b/>
          <w:sz w:val="28"/>
          <w:szCs w:val="28"/>
          <w:lang w:val="es-ES"/>
        </w:rPr>
        <w:t>7</w:t>
      </w:r>
      <w:r w:rsidR="00AF650E" w:rsidRPr="00A82D1A">
        <w:rPr>
          <w:b/>
          <w:sz w:val="28"/>
          <w:szCs w:val="28"/>
          <w:lang w:val="es-ES"/>
        </w:rPr>
        <w:t>A</w:t>
      </w:r>
    </w:p>
    <w:p w14:paraId="78A2E5C3" w14:textId="1BA4BCFF" w:rsidR="00AF650E" w:rsidRPr="00A82D1A" w:rsidRDefault="0077537B" w:rsidP="0077537B">
      <w:pPr>
        <w:pStyle w:val="BodyText"/>
        <w:widowControl w:val="0"/>
        <w:spacing w:before="120" w:line="264" w:lineRule="auto"/>
        <w:jc w:val="center"/>
        <w:rPr>
          <w:b/>
          <w:sz w:val="28"/>
          <w:szCs w:val="28"/>
          <w:vertAlign w:val="superscript"/>
          <w:lang w:val="es-ES"/>
        </w:rPr>
      </w:pPr>
      <w:bookmarkStart w:id="150" w:name="_Hlk179189144"/>
      <w:r w:rsidRPr="00A82D1A">
        <w:rPr>
          <w:b/>
          <w:sz w:val="28"/>
          <w:szCs w:val="28"/>
          <w:lang w:val="es-ES"/>
        </w:rPr>
        <w:t>HỢP ĐỒNG</w:t>
      </w:r>
      <w:r w:rsidR="00A50EED" w:rsidRPr="00A82D1A">
        <w:rPr>
          <w:b/>
          <w:sz w:val="28"/>
          <w:szCs w:val="28"/>
          <w:lang w:val="es-ES"/>
        </w:rPr>
        <w:t xml:space="preserve"> ĐIỆN TỬ</w:t>
      </w:r>
      <w:r w:rsidRPr="00A82D1A">
        <w:rPr>
          <w:b/>
          <w:sz w:val="28"/>
          <w:szCs w:val="28"/>
          <w:vertAlign w:val="superscript"/>
          <w:lang w:val="es-ES"/>
        </w:rPr>
        <w:t>(</w:t>
      </w:r>
      <w:r w:rsidRPr="00A82D1A">
        <w:rPr>
          <w:rStyle w:val="FootnoteReference"/>
          <w:sz w:val="28"/>
          <w:szCs w:val="28"/>
          <w:lang w:val="fr-FR"/>
        </w:rPr>
        <w:footnoteReference w:id="13"/>
      </w:r>
      <w:r w:rsidRPr="00A82D1A">
        <w:rPr>
          <w:b/>
          <w:sz w:val="28"/>
          <w:szCs w:val="28"/>
          <w:vertAlign w:val="superscript"/>
          <w:lang w:val="es-ES"/>
        </w:rPr>
        <w:t>)</w:t>
      </w:r>
    </w:p>
    <w:p w14:paraId="5AFBDC32" w14:textId="77777777" w:rsidR="0077537B" w:rsidRPr="00A82D1A" w:rsidRDefault="0077537B" w:rsidP="00A369E2">
      <w:pPr>
        <w:pStyle w:val="BodyText"/>
        <w:widowControl w:val="0"/>
        <w:spacing w:before="120" w:line="264" w:lineRule="auto"/>
        <w:jc w:val="center"/>
        <w:rPr>
          <w:sz w:val="28"/>
          <w:szCs w:val="28"/>
          <w:lang w:val="es-ES"/>
        </w:rPr>
      </w:pPr>
      <w:r w:rsidRPr="00A82D1A">
        <w:rPr>
          <w:b/>
          <w:sz w:val="28"/>
          <w:szCs w:val="28"/>
          <w:vertAlign w:val="superscript"/>
          <w:lang w:val="es-ES"/>
        </w:rPr>
        <w:t xml:space="preserve">                                                                                                             </w:t>
      </w:r>
      <w:r w:rsidRPr="00A82D1A">
        <w:rPr>
          <w:sz w:val="28"/>
          <w:szCs w:val="28"/>
          <w:lang w:val="es-ES"/>
        </w:rPr>
        <w:t>____, ngày ____ tháng ____ năm ____</w:t>
      </w:r>
    </w:p>
    <w:p w14:paraId="0B3B4E7F" w14:textId="6B0DA6C6"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Hợp đồng số: _________</w:t>
      </w:r>
      <w:r w:rsidRPr="00A82D1A">
        <w:rPr>
          <w:i/>
          <w:iCs/>
          <w:sz w:val="28"/>
          <w:szCs w:val="28"/>
          <w:lang w:val="es-ES"/>
        </w:rPr>
        <w:t>[Chủ đầu tư</w:t>
      </w:r>
      <w:r w:rsidR="00A36653" w:rsidRPr="00A82D1A">
        <w:rPr>
          <w:i/>
          <w:iCs/>
          <w:sz w:val="28"/>
          <w:szCs w:val="28"/>
          <w:lang w:val="es-ES"/>
        </w:rPr>
        <w:t>/đơn vị được ủy quyền</w:t>
      </w:r>
      <w:r w:rsidRPr="00A82D1A">
        <w:rPr>
          <w:i/>
          <w:iCs/>
          <w:sz w:val="28"/>
          <w:szCs w:val="28"/>
          <w:lang w:val="es-ES"/>
        </w:rPr>
        <w:t xml:space="preserve"> kê khai thông tin]</w:t>
      </w:r>
      <w:r w:rsidRPr="00A82D1A">
        <w:rPr>
          <w:sz w:val="28"/>
          <w:szCs w:val="28"/>
          <w:lang w:val="es-ES"/>
        </w:rPr>
        <w:tab/>
      </w:r>
    </w:p>
    <w:p w14:paraId="7D3F19ED"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Gói thầu: ____________ </w:t>
      </w:r>
      <w:r w:rsidRPr="00A82D1A">
        <w:rPr>
          <w:i/>
          <w:sz w:val="28"/>
          <w:szCs w:val="28"/>
          <w:lang w:val="es-ES"/>
        </w:rPr>
        <w:t>[Hệ thống trích xuất theo thông báo kết quả lựa chọn nhà thầu]</w:t>
      </w:r>
    </w:p>
    <w:p w14:paraId="78D29759"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Thuộc dự án: _________ </w:t>
      </w:r>
      <w:r w:rsidRPr="00A82D1A">
        <w:rPr>
          <w:i/>
          <w:sz w:val="28"/>
          <w:szCs w:val="28"/>
          <w:lang w:val="es-ES"/>
        </w:rPr>
        <w:t>[Hệ thống trích xuất theo thông báo kết quả lựa chọn nhà thầu]</w:t>
      </w:r>
    </w:p>
    <w:p w14:paraId="42053415"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sidDel="004206C8">
        <w:rPr>
          <w:sz w:val="28"/>
          <w:szCs w:val="28"/>
          <w:vertAlign w:val="superscript"/>
          <w:lang w:val="es-ES"/>
        </w:rPr>
        <w:t xml:space="preserve"> </w:t>
      </w:r>
      <w:r w:rsidRPr="00A82D1A">
        <w:rPr>
          <w:sz w:val="28"/>
          <w:szCs w:val="28"/>
          <w:lang w:val="es-ES"/>
        </w:rPr>
        <w:t>___</w:t>
      </w:r>
      <w:r w:rsidRPr="00A82D1A">
        <w:rPr>
          <w:i/>
          <w:sz w:val="28"/>
          <w:szCs w:val="28"/>
          <w:lang w:val="es-ES"/>
        </w:rPr>
        <w:t>(Bộ luật Dân sự ngày 24 tháng 11 năm 2015)</w:t>
      </w:r>
      <w:r w:rsidRPr="00A82D1A">
        <w:rPr>
          <w:i/>
          <w:iCs/>
          <w:sz w:val="28"/>
          <w:szCs w:val="28"/>
          <w:lang w:val="es-ES"/>
        </w:rPr>
        <w:t xml:space="preserve"> [Chủ đầu tư kê khai thông tin]</w:t>
      </w:r>
      <w:r w:rsidRPr="00A82D1A">
        <w:rPr>
          <w:i/>
          <w:sz w:val="28"/>
          <w:szCs w:val="28"/>
          <w:lang w:val="es-ES"/>
        </w:rPr>
        <w:t>;</w:t>
      </w:r>
    </w:p>
    <w:p w14:paraId="5CABE21E" w14:textId="3C6DD054"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Pr>
          <w:sz w:val="28"/>
          <w:szCs w:val="28"/>
          <w:lang w:val="es-ES"/>
        </w:rPr>
        <w:t>____</w:t>
      </w:r>
      <w:r w:rsidRPr="00A82D1A">
        <w:rPr>
          <w:i/>
          <w:sz w:val="28"/>
          <w:szCs w:val="28"/>
          <w:lang w:val="es-ES"/>
        </w:rPr>
        <w:t>(Luật Đấu thầu ngày 23 tháng 06 năm 2023</w:t>
      </w:r>
      <w:r w:rsidR="00BF654F" w:rsidRPr="00A82D1A">
        <w:rPr>
          <w:i/>
          <w:sz w:val="28"/>
          <w:szCs w:val="28"/>
          <w:lang w:val="es-ES"/>
        </w:rPr>
        <w:t xml:space="preserve"> (</w:t>
      </w:r>
      <w:r w:rsidR="00BB00E2" w:rsidRPr="00A82D1A">
        <w:rPr>
          <w:i/>
          <w:sz w:val="28"/>
          <w:szCs w:val="28"/>
          <w:lang w:val="es-ES"/>
        </w:rPr>
        <w:t>được sửa đổi, bổ sung tại Luật số 57/2024/QH15, Luật số</w:t>
      </w:r>
      <w:r w:rsidR="00D235F2" w:rsidRPr="00A82D1A">
        <w:rPr>
          <w:i/>
          <w:sz w:val="28"/>
          <w:szCs w:val="28"/>
          <w:lang w:val="es-ES"/>
        </w:rPr>
        <w:t xml:space="preserve"> 90/2025/QH15</w:t>
      </w:r>
      <w:r w:rsidR="00BF654F" w:rsidRPr="00A82D1A">
        <w:rPr>
          <w:i/>
          <w:sz w:val="28"/>
          <w:szCs w:val="28"/>
          <w:lang w:val="es-ES"/>
        </w:rPr>
        <w:t>)</w:t>
      </w:r>
      <w:r w:rsidRPr="00A82D1A">
        <w:rPr>
          <w:i/>
          <w:iCs/>
          <w:sz w:val="28"/>
          <w:szCs w:val="28"/>
          <w:lang w:val="es-ES"/>
        </w:rPr>
        <w:t xml:space="preserve"> [Chủ đầu tư kê khai thông tin]</w:t>
      </w:r>
      <w:r w:rsidRPr="00A82D1A">
        <w:rPr>
          <w:i/>
          <w:sz w:val="28"/>
          <w:szCs w:val="28"/>
          <w:lang w:val="es-ES"/>
        </w:rPr>
        <w:t>;</w:t>
      </w:r>
    </w:p>
    <w:p w14:paraId="490E8698" w14:textId="5BDDFCD5" w:rsidR="0077537B" w:rsidRPr="00A82D1A" w:rsidRDefault="0077537B" w:rsidP="0077537B">
      <w:pPr>
        <w:pStyle w:val="BodyText"/>
        <w:widowControl w:val="0"/>
        <w:spacing w:before="120" w:line="276" w:lineRule="auto"/>
        <w:ind w:firstLine="567"/>
        <w:rPr>
          <w:i/>
          <w:iCs/>
          <w:sz w:val="28"/>
          <w:szCs w:val="28"/>
          <w:lang w:val="es-ES"/>
        </w:rPr>
      </w:pPr>
      <w:r w:rsidRPr="00A82D1A">
        <w:rPr>
          <w:sz w:val="28"/>
          <w:szCs w:val="28"/>
          <w:lang w:val="es-ES"/>
        </w:rPr>
        <w:t xml:space="preserve">- Căn cứ Quyết định số ____ ngày ____ tháng ____ năm ____ của ____ về việc phê duyệt kết quả lựa chọn nhà thầu gói thầu____ </w:t>
      </w:r>
      <w:r w:rsidRPr="00A82D1A">
        <w:rPr>
          <w:i/>
          <w:sz w:val="28"/>
          <w:szCs w:val="28"/>
          <w:lang w:val="es-ES"/>
        </w:rPr>
        <w:t>[ghi tên gói thầu]</w:t>
      </w:r>
      <w:r w:rsidRPr="00A82D1A">
        <w:rPr>
          <w:sz w:val="28"/>
          <w:szCs w:val="28"/>
          <w:lang w:val="es-ES"/>
        </w:rPr>
        <w:t xml:space="preserve"> và Thông báo chấp thuận E-HSDT và trao hợp đồng số ____ ngày ____ tháng ____ năm ____ của </w:t>
      </w:r>
      <w:r w:rsidR="000A6A2D" w:rsidRPr="00A82D1A">
        <w:rPr>
          <w:sz w:val="28"/>
          <w:szCs w:val="28"/>
          <w:lang w:val="es-ES"/>
        </w:rPr>
        <w:t>Chủ đầu tư</w:t>
      </w:r>
      <w:r w:rsidRPr="00A82D1A">
        <w:rPr>
          <w:sz w:val="28"/>
          <w:szCs w:val="28"/>
          <w:lang w:val="es-ES"/>
        </w:rPr>
        <w:t>;</w:t>
      </w:r>
      <w:r w:rsidRPr="00A82D1A">
        <w:rPr>
          <w:i/>
          <w:iCs/>
          <w:sz w:val="28"/>
          <w:szCs w:val="28"/>
          <w:lang w:val="es-ES"/>
        </w:rPr>
        <w:t xml:space="preserve"> [Hệ thống trích xuất theo thông báo kết quả lựa chọn nhà thầu]</w:t>
      </w:r>
    </w:p>
    <w:p w14:paraId="4D4E4C0F" w14:textId="6E395ACE"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 xml:space="preserve">- Căn cứ biên bản hoàn thiện hợp đồng đã được </w:t>
      </w:r>
      <w:r w:rsidR="000A6A2D" w:rsidRPr="00A82D1A">
        <w:rPr>
          <w:sz w:val="28"/>
          <w:szCs w:val="28"/>
          <w:lang w:val="es-ES"/>
        </w:rPr>
        <w:t>Chủ đầu tư</w:t>
      </w:r>
      <w:r w:rsidRPr="00A82D1A">
        <w:rPr>
          <w:sz w:val="28"/>
          <w:szCs w:val="28"/>
          <w:lang w:val="es-ES"/>
        </w:rPr>
        <w:t xml:space="preserve"> và nhà thầu trúng thầu ký ngày ____ tháng ____ năm ____;</w:t>
      </w:r>
      <w:r w:rsidRPr="00A82D1A">
        <w:rPr>
          <w:i/>
          <w:iCs/>
          <w:sz w:val="28"/>
          <w:szCs w:val="28"/>
          <w:lang w:val="es-ES"/>
        </w:rPr>
        <w:t>[Chủ đầu tư kê khai thông tin]</w:t>
      </w:r>
    </w:p>
    <w:p w14:paraId="4FC8C94B" w14:textId="77777777" w:rsidR="0077537B" w:rsidRPr="00A82D1A" w:rsidRDefault="0077537B" w:rsidP="0077537B">
      <w:pPr>
        <w:pStyle w:val="BodyText"/>
        <w:widowControl w:val="0"/>
        <w:spacing w:before="120" w:line="276" w:lineRule="auto"/>
        <w:ind w:firstLine="567"/>
        <w:rPr>
          <w:sz w:val="28"/>
          <w:szCs w:val="28"/>
          <w:lang w:val="es-ES"/>
        </w:rPr>
      </w:pPr>
      <w:r w:rsidRPr="00A82D1A">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A82D1A" w:rsidRDefault="0077537B" w:rsidP="0077537B">
      <w:pPr>
        <w:pStyle w:val="BodyText"/>
        <w:widowControl w:val="0"/>
        <w:spacing w:before="120" w:line="276" w:lineRule="auto"/>
        <w:ind w:firstLine="567"/>
        <w:rPr>
          <w:sz w:val="28"/>
          <w:szCs w:val="28"/>
          <w:lang w:val="es-ES"/>
        </w:rPr>
      </w:pPr>
      <w:r w:rsidRPr="00A82D1A">
        <w:rPr>
          <w:sz w:val="28"/>
          <w:szCs w:val="28"/>
          <w:lang w:val="es-ES"/>
        </w:rPr>
        <w:t>Chúng tôi, đại diện cho các bên ký hợp đồng, gồm có:</w:t>
      </w:r>
    </w:p>
    <w:p w14:paraId="5FE8F6C8" w14:textId="77777777" w:rsidR="0077537B" w:rsidRPr="00A82D1A" w:rsidRDefault="0077537B" w:rsidP="0077537B">
      <w:pPr>
        <w:pStyle w:val="BodyText"/>
        <w:widowControl w:val="0"/>
        <w:spacing w:before="120" w:line="276" w:lineRule="auto"/>
        <w:ind w:firstLine="567"/>
        <w:rPr>
          <w:bCs/>
          <w:i/>
          <w:iCs/>
          <w:sz w:val="28"/>
          <w:szCs w:val="28"/>
          <w:lang w:val="es-ES"/>
        </w:rPr>
      </w:pPr>
      <w:r w:rsidRPr="00A82D1A">
        <w:rPr>
          <w:bCs/>
          <w:i/>
          <w:iCs/>
          <w:sz w:val="28"/>
          <w:szCs w:val="28"/>
          <w:lang w:val="es-ES"/>
        </w:rPr>
        <w:t>Đối với trường hợp Chủ đầu tư trực tiếp ký kết và quản lý thực hiện hợp đồng với nhà thầu:</w:t>
      </w:r>
    </w:p>
    <w:p w14:paraId="07503C30" w14:textId="77777777"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Chủ đầu tư (sau đây gọi là Bên A)</w:t>
      </w:r>
      <w:r w:rsidRPr="00A82D1A">
        <w:rPr>
          <w:i/>
          <w:iCs/>
          <w:sz w:val="28"/>
          <w:szCs w:val="28"/>
          <w:lang w:val="es-ES"/>
        </w:rPr>
        <w:t xml:space="preserve"> </w:t>
      </w:r>
    </w:p>
    <w:p w14:paraId="2C21B5A3"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Chủ đầu tư</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441EA8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0FCF45B7"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DB23CF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59D8E3FB"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lastRenderedPageBreak/>
        <w:t>E-mail:</w:t>
      </w:r>
      <w:r w:rsidRPr="00A82D1A">
        <w:rPr>
          <w:sz w:val="28"/>
          <w:szCs w:val="28"/>
          <w:lang w:val="es-ES"/>
        </w:rPr>
        <w:t xml:space="preserve"> _______________</w:t>
      </w:r>
      <w:r w:rsidRPr="00A82D1A">
        <w:rPr>
          <w:i/>
          <w:iCs/>
          <w:sz w:val="28"/>
          <w:szCs w:val="28"/>
          <w:lang w:val="es-ES"/>
        </w:rPr>
        <w:t xml:space="preserve"> [Hệ thống trích xuất]</w:t>
      </w:r>
    </w:p>
    <w:p w14:paraId="70AF0CBE" w14:textId="642F912D"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[Chủ đầu tư kê khai thông tin]</w:t>
      </w:r>
    </w:p>
    <w:p w14:paraId="0688B8D5"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462774C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72B704D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7241F8E2" w14:textId="77777777" w:rsidR="0077537B" w:rsidRPr="00A82D1A" w:rsidRDefault="0077537B" w:rsidP="0077537B">
      <w:pPr>
        <w:pStyle w:val="BodyText"/>
        <w:widowControl w:val="0"/>
        <w:spacing w:before="120" w:line="276" w:lineRule="auto"/>
        <w:ind w:firstLine="562"/>
        <w:rPr>
          <w:i/>
          <w:iCs/>
          <w:sz w:val="28"/>
          <w:szCs w:val="28"/>
          <w:lang w:val="fr-FR"/>
        </w:rPr>
      </w:pPr>
      <w:r w:rsidRPr="00A82D1A">
        <w:rPr>
          <w:i/>
          <w:iCs/>
          <w:sz w:val="28"/>
          <w:szCs w:val="28"/>
          <w:lang w:val="fr-FR"/>
        </w:rPr>
        <w:t>Đối với trường hợp Chủ đầu tư ủy quyền ký kết và quản lý hợp đồng:</w:t>
      </w:r>
    </w:p>
    <w:p w14:paraId="67F5E046" w14:textId="77777777"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Chủ đầu tư</w:t>
      </w:r>
    </w:p>
    <w:p w14:paraId="5EA9C61A"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Chủ đầu tư</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3221CA22"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5544966"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1D90C01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55264417"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380F0B5C" w14:textId="0FE147BD"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[Chủ đầu tư kê khai thông tin]</w:t>
      </w:r>
    </w:p>
    <w:p w14:paraId="34339C91"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3B0A3FD7"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33FFACB"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1884EF80" w14:textId="5089CFB6" w:rsidR="0077537B" w:rsidRPr="00A82D1A" w:rsidRDefault="0077537B" w:rsidP="0077537B">
      <w:pPr>
        <w:pStyle w:val="BodyText"/>
        <w:widowControl w:val="0"/>
        <w:spacing w:before="120" w:line="276" w:lineRule="auto"/>
        <w:ind w:firstLine="567"/>
        <w:rPr>
          <w:b/>
          <w:sz w:val="28"/>
          <w:szCs w:val="28"/>
          <w:lang w:val="es-ES"/>
        </w:rPr>
      </w:pPr>
      <w:r w:rsidRPr="00A82D1A">
        <w:rPr>
          <w:b/>
          <w:sz w:val="28"/>
          <w:szCs w:val="28"/>
          <w:lang w:val="es-ES"/>
        </w:rPr>
        <w:t>Đơn vị được ủy quyền (sau đây gọi là Bên A)</w:t>
      </w:r>
      <w:r w:rsidRPr="00A82D1A">
        <w:rPr>
          <w:i/>
          <w:iCs/>
          <w:sz w:val="28"/>
          <w:szCs w:val="28"/>
          <w:lang w:val="es-ES"/>
        </w:rPr>
        <w:t xml:space="preserve"> </w:t>
      </w:r>
    </w:p>
    <w:p w14:paraId="3EE4CC5B" w14:textId="67DE2DA1"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được ủy quyền</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6A808424"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F5A450C"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2517D3BF"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1E231FEE"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448CA342" w14:textId="51F25FD8"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[Đơn vị được ủy quyền kê khai thông tin]</w:t>
      </w:r>
    </w:p>
    <w:p w14:paraId="626004D9"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18A6EBED"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6B59693" w14:textId="77777777" w:rsidR="0077537B" w:rsidRPr="00A82D1A" w:rsidRDefault="0077537B" w:rsidP="0077537B">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0F5E5714" w14:textId="77777777" w:rsidR="0077537B" w:rsidRPr="00A82D1A" w:rsidRDefault="0077537B" w:rsidP="0077537B">
      <w:pPr>
        <w:pStyle w:val="BodyText"/>
        <w:widowControl w:val="0"/>
        <w:spacing w:before="120" w:line="276" w:lineRule="auto"/>
        <w:ind w:firstLine="562"/>
        <w:rPr>
          <w:i/>
          <w:sz w:val="28"/>
          <w:szCs w:val="28"/>
          <w:lang w:val="fr-FR"/>
        </w:rPr>
      </w:pPr>
      <w:r w:rsidRPr="00A82D1A">
        <w:rPr>
          <w:sz w:val="28"/>
          <w:szCs w:val="28"/>
          <w:lang w:val="fr-FR"/>
        </w:rPr>
        <w:t>Giấy ủy quyền ký hợp đồng số ___ngày ___tháng ___năm ___</w:t>
      </w:r>
      <w:r w:rsidRPr="00A82D1A">
        <w:rPr>
          <w:i/>
          <w:sz w:val="28"/>
          <w:szCs w:val="28"/>
          <w:lang w:val="fr-FR"/>
        </w:rPr>
        <w:t>(trường hợp được ủy quyền) [Đơn vị được ủy quyền kê khai thông tin].</w:t>
      </w:r>
    </w:p>
    <w:p w14:paraId="313F4D4B"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Nhà thầu (sau đây gọi là Bên B)</w:t>
      </w:r>
    </w:p>
    <w:p w14:paraId="64850478" w14:textId="4B0E40B8"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w:t>
      </w:r>
      <w:r w:rsidR="00A95874" w:rsidRPr="00A82D1A">
        <w:rPr>
          <w:i/>
          <w:iCs/>
          <w:sz w:val="28"/>
          <w:szCs w:val="28"/>
          <w:lang w:val="es-ES"/>
        </w:rPr>
        <w:t>Chủ đầu tư kê khai</w:t>
      </w:r>
      <w:r w:rsidRPr="00A82D1A">
        <w:rPr>
          <w:i/>
          <w:iCs/>
          <w:sz w:val="28"/>
          <w:szCs w:val="28"/>
          <w:lang w:val="es-ES"/>
        </w:rPr>
        <w:t>]</w:t>
      </w:r>
    </w:p>
    <w:p w14:paraId="5E0961B5"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lastRenderedPageBreak/>
        <w:t>Địa chỉ:</w:t>
      </w:r>
      <w:r w:rsidRPr="00A82D1A">
        <w:rPr>
          <w:sz w:val="28"/>
          <w:szCs w:val="28"/>
          <w:lang w:val="es-ES"/>
        </w:rPr>
        <w:t xml:space="preserve"> _______________</w:t>
      </w:r>
      <w:r w:rsidRPr="00A82D1A">
        <w:rPr>
          <w:i/>
          <w:iCs/>
          <w:sz w:val="28"/>
          <w:szCs w:val="28"/>
          <w:lang w:val="es-ES"/>
        </w:rPr>
        <w:t xml:space="preserve"> [Hệ thống trích xuất]</w:t>
      </w:r>
    </w:p>
    <w:p w14:paraId="28F64F19"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0C452C9B"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Fax:</w:t>
      </w:r>
      <w:r w:rsidRPr="00A82D1A">
        <w:rPr>
          <w:sz w:val="28"/>
          <w:szCs w:val="28"/>
          <w:lang w:val="fr-FR"/>
        </w:rPr>
        <w:tab/>
      </w:r>
    </w:p>
    <w:p w14:paraId="54CCE477"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53657EDF"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Tài khoản:</w:t>
      </w:r>
      <w:r w:rsidRPr="00A82D1A">
        <w:rPr>
          <w:sz w:val="28"/>
          <w:szCs w:val="28"/>
          <w:lang w:val="fr-FR"/>
        </w:rPr>
        <w:tab/>
      </w:r>
    </w:p>
    <w:p w14:paraId="77C12273"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47539621"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6CB34FAB" w14:textId="77777777" w:rsidR="0077537B" w:rsidRPr="00A82D1A" w:rsidRDefault="0077537B" w:rsidP="0077537B">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3604519A"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Hai bên thỏa thuận ký kết hợp đồng cung cấp hàng hóa với các nội dung sau:</w:t>
      </w:r>
    </w:p>
    <w:p w14:paraId="5EBB4BCC" w14:textId="77777777" w:rsidR="0077537B" w:rsidRPr="00A82D1A" w:rsidRDefault="0077537B" w:rsidP="0077537B">
      <w:pPr>
        <w:pStyle w:val="BodyText"/>
        <w:widowControl w:val="0"/>
        <w:spacing w:before="120" w:line="276" w:lineRule="auto"/>
        <w:ind w:firstLine="562"/>
        <w:rPr>
          <w:b/>
          <w:sz w:val="28"/>
          <w:szCs w:val="28"/>
          <w:lang w:val="fr-FR"/>
        </w:rPr>
      </w:pPr>
      <w:r w:rsidRPr="00A82D1A">
        <w:rPr>
          <w:b/>
          <w:sz w:val="28"/>
          <w:szCs w:val="28"/>
          <w:lang w:val="fr-FR"/>
        </w:rPr>
        <w:t>Điều 1. Đối tượng hợp đồng</w:t>
      </w:r>
    </w:p>
    <w:p w14:paraId="5257BC8E" w14:textId="77777777" w:rsidR="0077537B" w:rsidRPr="00A82D1A" w:rsidRDefault="0077537B" w:rsidP="0077537B">
      <w:pPr>
        <w:pStyle w:val="BodyText"/>
        <w:widowControl w:val="0"/>
        <w:spacing w:before="120" w:line="276" w:lineRule="auto"/>
        <w:ind w:firstLine="562"/>
        <w:rPr>
          <w:sz w:val="28"/>
          <w:szCs w:val="28"/>
          <w:lang w:val="fr-FR"/>
        </w:rPr>
      </w:pPr>
      <w:r w:rsidRPr="00A82D1A">
        <w:rPr>
          <w:sz w:val="28"/>
          <w:szCs w:val="28"/>
          <w:lang w:val="fr-FR"/>
        </w:rPr>
        <w:t xml:space="preserve">Đối tượng của hợp đồng là các hàng hóa được nêu chi tiết tại Phụ lục kèm theo. </w:t>
      </w:r>
    </w:p>
    <w:p w14:paraId="0AE97F90" w14:textId="77777777" w:rsidR="0077537B" w:rsidRPr="00A82D1A" w:rsidRDefault="0077537B" w:rsidP="0077537B">
      <w:pPr>
        <w:pStyle w:val="BodyText"/>
        <w:widowControl w:val="0"/>
        <w:spacing w:before="120" w:line="276" w:lineRule="auto"/>
        <w:ind w:firstLine="562"/>
        <w:rPr>
          <w:b/>
          <w:sz w:val="28"/>
          <w:szCs w:val="28"/>
          <w:lang w:val="fr-FR"/>
        </w:rPr>
      </w:pPr>
      <w:r w:rsidRPr="00A82D1A">
        <w:rPr>
          <w:b/>
          <w:sz w:val="28"/>
          <w:szCs w:val="28"/>
          <w:lang w:val="fr-FR"/>
        </w:rPr>
        <w:t>Điều 2. Thành phần hợp đồng</w:t>
      </w:r>
    </w:p>
    <w:p w14:paraId="3ACF60F9" w14:textId="77777777" w:rsidR="0077537B" w:rsidRPr="00A82D1A" w:rsidRDefault="0077537B" w:rsidP="0077537B">
      <w:pPr>
        <w:pStyle w:val="BodyText"/>
        <w:widowControl w:val="0"/>
        <w:spacing w:before="120" w:line="276" w:lineRule="auto"/>
        <w:ind w:firstLine="562"/>
        <w:rPr>
          <w:sz w:val="28"/>
          <w:szCs w:val="28"/>
          <w:lang w:val="fr-FR"/>
        </w:rPr>
      </w:pPr>
      <w:r w:rsidRPr="00A82D1A">
        <w:rPr>
          <w:sz w:val="28"/>
          <w:szCs w:val="28"/>
          <w:lang w:val="fr-FR"/>
        </w:rPr>
        <w:t>Thành phần hợp đồng và thứ tự ưu tiên pháp lý như sau:</w:t>
      </w:r>
    </w:p>
    <w:p w14:paraId="40C809FF"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51" w:name="_Hlk172809929"/>
      <w:r w:rsidRPr="00A82D1A">
        <w:rPr>
          <w:sz w:val="28"/>
          <w:szCs w:val="28"/>
          <w:lang w:val="pl-PL"/>
        </w:rPr>
        <w:t>1. Văn bản hợp đồng, kèm theo các phụ lục hợp đồng;</w:t>
      </w:r>
    </w:p>
    <w:p w14:paraId="553457CC" w14:textId="295D92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 xml:space="preserve">2. E-ĐKCT của hợp đồng đã được điền đầy đủ các nội dung </w:t>
      </w:r>
      <w:r w:rsidR="005259D8" w:rsidRPr="00A82D1A">
        <w:rPr>
          <w:sz w:val="28"/>
          <w:szCs w:val="28"/>
          <w:lang w:val="pl-PL"/>
        </w:rPr>
        <w:t>và bao gồm cả các nội dung hiệu chỉnh, bổ sung, làm rõ trong quá trình lựa chọn nhà thầu, hoàn thiện hợp đồng (nếu có)</w:t>
      </w:r>
      <w:r w:rsidRPr="00A82D1A">
        <w:rPr>
          <w:sz w:val="28"/>
          <w:szCs w:val="28"/>
          <w:lang w:val="pl-PL"/>
        </w:rPr>
        <w:t>;</w:t>
      </w:r>
    </w:p>
    <w:p w14:paraId="5EC17BD8" w14:textId="53ED2543" w:rsidR="00224F7B" w:rsidRPr="00A82D1A"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3. Biên bản hoàn thiện hợp đồng;</w:t>
      </w:r>
    </w:p>
    <w:p w14:paraId="541916FB" w14:textId="4BBB4F2F" w:rsidR="0077537B" w:rsidRPr="00A82D1A"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4</w:t>
      </w:r>
      <w:r w:rsidR="0077537B" w:rsidRPr="00A82D1A">
        <w:rPr>
          <w:sz w:val="28"/>
          <w:szCs w:val="28"/>
          <w:lang w:val="pl-PL"/>
        </w:rPr>
        <w:t>. E-ĐKC của hợp đồng;</w:t>
      </w:r>
    </w:p>
    <w:p w14:paraId="74C5ED44"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5. Quyết định phê duyệt kết quả lựa chọn nhà thầu;</w:t>
      </w:r>
    </w:p>
    <w:p w14:paraId="682C41BC" w14:textId="77777777"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6. Thư chấp thuận E-HSDT và trao hợp đồng;</w:t>
      </w:r>
    </w:p>
    <w:p w14:paraId="04E2C934" w14:textId="1A3944B9"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 xml:space="preserve">7. E-HSDT </w:t>
      </w:r>
      <w:r w:rsidRPr="00A82D1A">
        <w:rPr>
          <w:spacing w:val="-2"/>
          <w:sz w:val="28"/>
          <w:szCs w:val="28"/>
          <w:lang w:val="pl-PL"/>
        </w:rPr>
        <w:t xml:space="preserve">và các văn bản làm rõ E-HSDT </w:t>
      </w:r>
      <w:r w:rsidR="00F45B2A" w:rsidRPr="00A82D1A">
        <w:rPr>
          <w:spacing w:val="-2"/>
          <w:sz w:val="28"/>
          <w:szCs w:val="28"/>
          <w:lang w:val="pl-PL"/>
        </w:rPr>
        <w:t xml:space="preserve">(nếu có) </w:t>
      </w:r>
      <w:r w:rsidRPr="00A82D1A">
        <w:rPr>
          <w:sz w:val="28"/>
          <w:szCs w:val="28"/>
          <w:lang w:val="pl-PL"/>
        </w:rPr>
        <w:t>của Nhà thầu;</w:t>
      </w:r>
    </w:p>
    <w:p w14:paraId="0B4D85B1" w14:textId="76DCAB46" w:rsidR="0077537B" w:rsidRPr="00A82D1A"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82D1A">
        <w:rPr>
          <w:spacing w:val="-6"/>
          <w:sz w:val="28"/>
          <w:szCs w:val="28"/>
          <w:lang w:val="pl-PL"/>
        </w:rPr>
        <w:t>8. E-HSMT và các tài liệu sửa đổi</w:t>
      </w:r>
      <w:r w:rsidR="0084281A" w:rsidRPr="00A82D1A">
        <w:rPr>
          <w:spacing w:val="-6"/>
          <w:sz w:val="28"/>
          <w:szCs w:val="28"/>
          <w:lang w:val="pl-PL"/>
        </w:rPr>
        <w:t>, làm rõ</w:t>
      </w:r>
      <w:r w:rsidRPr="00A82D1A">
        <w:rPr>
          <w:spacing w:val="-6"/>
          <w:sz w:val="28"/>
          <w:szCs w:val="28"/>
          <w:lang w:val="pl-PL"/>
        </w:rPr>
        <w:t xml:space="preserve"> E-HSMT (nếu có);</w:t>
      </w:r>
    </w:p>
    <w:p w14:paraId="380E9AD0" w14:textId="77777777" w:rsidR="0077537B" w:rsidRPr="00A82D1A" w:rsidRDefault="0077537B" w:rsidP="0077537B">
      <w:pPr>
        <w:pStyle w:val="Sub-ClauseText"/>
        <w:widowControl w:val="0"/>
        <w:tabs>
          <w:tab w:val="left" w:pos="342"/>
          <w:tab w:val="left" w:pos="882"/>
        </w:tabs>
        <w:spacing w:line="259" w:lineRule="auto"/>
        <w:ind w:right="9" w:firstLine="562"/>
        <w:rPr>
          <w:sz w:val="28"/>
          <w:szCs w:val="28"/>
          <w:lang w:val="pl-PL"/>
        </w:rPr>
      </w:pPr>
      <w:r w:rsidRPr="00A82D1A">
        <w:rPr>
          <w:sz w:val="28"/>
          <w:szCs w:val="28"/>
          <w:lang w:val="pl-PL"/>
        </w:rPr>
        <w:t xml:space="preserve">9. Các tài liệu khác quy định tại </w:t>
      </w:r>
      <w:r w:rsidRPr="00A82D1A">
        <w:rPr>
          <w:b/>
          <w:sz w:val="28"/>
          <w:szCs w:val="28"/>
          <w:lang w:val="pl-PL"/>
        </w:rPr>
        <w:t>E-ĐKCT</w:t>
      </w:r>
      <w:r w:rsidRPr="00A82D1A">
        <w:rPr>
          <w:sz w:val="28"/>
          <w:szCs w:val="28"/>
          <w:lang w:val="pl-PL"/>
        </w:rPr>
        <w:t>.</w:t>
      </w:r>
    </w:p>
    <w:bookmarkEnd w:id="151"/>
    <w:p w14:paraId="2355EA4B" w14:textId="77777777" w:rsidR="0077537B" w:rsidRPr="00A82D1A" w:rsidRDefault="0077537B" w:rsidP="0077537B">
      <w:pPr>
        <w:pStyle w:val="BodyText"/>
        <w:widowControl w:val="0"/>
        <w:spacing w:before="120" w:line="252" w:lineRule="auto"/>
        <w:ind w:firstLine="562"/>
        <w:rPr>
          <w:b/>
          <w:sz w:val="28"/>
          <w:szCs w:val="28"/>
          <w:lang w:val="fr-FR"/>
        </w:rPr>
      </w:pPr>
      <w:r w:rsidRPr="00A82D1A">
        <w:rPr>
          <w:b/>
          <w:sz w:val="28"/>
          <w:szCs w:val="28"/>
          <w:lang w:val="fr-FR"/>
        </w:rPr>
        <w:t>Điều 3. Trách nhiệm của Bên A</w:t>
      </w:r>
    </w:p>
    <w:p w14:paraId="3209F2B9" w14:textId="77777777" w:rsidR="0077537B" w:rsidRPr="00A82D1A" w:rsidRDefault="0077537B" w:rsidP="0077537B">
      <w:pPr>
        <w:pStyle w:val="BodyText"/>
        <w:widowControl w:val="0"/>
        <w:spacing w:before="120" w:line="276" w:lineRule="auto"/>
        <w:ind w:firstLine="562"/>
        <w:rPr>
          <w:b/>
          <w:sz w:val="28"/>
          <w:szCs w:val="28"/>
          <w:lang w:val="fr-FR"/>
        </w:rPr>
      </w:pPr>
      <w:r w:rsidRPr="00A82D1A">
        <w:rPr>
          <w:spacing w:val="-2"/>
          <w:sz w:val="28"/>
          <w:szCs w:val="28"/>
          <w:lang w:val="fr-FR"/>
        </w:rPr>
        <w:t>Bên A cam kết thanh toán cho Bên B theo giá hợp đồng quy định tại Điều 5</w:t>
      </w:r>
      <w:r w:rsidRPr="00A82D1A">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Điều 4. Trách nhiệm của Bên B</w:t>
      </w:r>
    </w:p>
    <w:p w14:paraId="2CDDB521"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 xml:space="preserve">Bên B cam kết cung cấp cho Bên A đầy đủ các loại hàng hóa như quy định tại </w:t>
      </w:r>
      <w:r w:rsidRPr="00A82D1A">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Điều 5. Giá hợp đồng và phương thức thanh toán</w:t>
      </w:r>
    </w:p>
    <w:p w14:paraId="06BBE6BD" w14:textId="77777777" w:rsidR="0077537B" w:rsidRPr="00A82D1A" w:rsidRDefault="0077537B" w:rsidP="0077537B">
      <w:pPr>
        <w:pStyle w:val="BodyText"/>
        <w:widowControl w:val="0"/>
        <w:spacing w:before="120" w:line="276" w:lineRule="auto"/>
        <w:ind w:firstLine="567"/>
        <w:rPr>
          <w:i/>
          <w:sz w:val="28"/>
          <w:szCs w:val="28"/>
          <w:lang w:val="fr-FR"/>
        </w:rPr>
      </w:pPr>
      <w:r w:rsidRPr="00A82D1A">
        <w:rPr>
          <w:sz w:val="28"/>
          <w:szCs w:val="28"/>
          <w:lang w:val="fr-FR"/>
        </w:rPr>
        <w:t xml:space="preserve">1. Giá hợp đồng: </w:t>
      </w:r>
      <w:r w:rsidRPr="00A82D1A">
        <w:rPr>
          <w:i/>
          <w:sz w:val="28"/>
          <w:szCs w:val="28"/>
          <w:lang w:val="fr-FR"/>
        </w:rPr>
        <w:t>[ghi rõ giá trị bằng số, bằng chữ và đồng tiền ký hợp đồng].</w:t>
      </w:r>
    </w:p>
    <w:p w14:paraId="718F8645"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a) Giá hợp đồng đối với hợp đồng trọn gói:</w:t>
      </w:r>
    </w:p>
    <w:p w14:paraId="2A1F0C50"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b) Giá hợp đồng đối với hợp đồng theo đơn giá cố định:</w:t>
      </w:r>
    </w:p>
    <w:p w14:paraId="04282DA9"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146C62A5"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trị thuế</w:t>
      </w:r>
    </w:p>
    <w:p w14:paraId="1D111AE7"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Dự phòng.</w:t>
      </w:r>
    </w:p>
    <w:p w14:paraId="3441C3EB"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c) Giá hợp đồng đối với hợp đồng theo đơn giá điều chỉnh:</w:t>
      </w:r>
    </w:p>
    <w:p w14:paraId="5A05EA75"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30006D69"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Giá trị thuế</w:t>
      </w:r>
    </w:p>
    <w:p w14:paraId="1B7225FF" w14:textId="77777777" w:rsidR="0077537B" w:rsidRPr="00A82D1A" w:rsidRDefault="0077537B" w:rsidP="0077537B">
      <w:pPr>
        <w:pStyle w:val="BodyText"/>
        <w:widowControl w:val="0"/>
        <w:spacing w:before="120" w:line="276" w:lineRule="auto"/>
        <w:ind w:firstLine="567"/>
        <w:rPr>
          <w:i/>
          <w:sz w:val="28"/>
          <w:szCs w:val="28"/>
          <w:lang w:val="fr-FR"/>
        </w:rPr>
      </w:pPr>
      <w:r w:rsidRPr="00A82D1A">
        <w:rPr>
          <w:i/>
          <w:sz w:val="28"/>
          <w:szCs w:val="28"/>
          <w:lang w:val="fr-FR"/>
        </w:rPr>
        <w:t>- Dự phòng: trong đó nêu rõ</w:t>
      </w:r>
      <w:r w:rsidRPr="00A82D1A">
        <w:rPr>
          <w:i/>
          <w:sz w:val="28"/>
          <w:szCs w:val="28"/>
          <w:lang w:val="vi-VN"/>
        </w:rPr>
        <w:t xml:space="preserve"> giá trị trượt giá tạm tính trên cơ sở dự kiến trượt giá và quy định pháp luật về quản lý chi phí </w:t>
      </w:r>
      <w:r w:rsidRPr="00A82D1A">
        <w:rPr>
          <w:i/>
          <w:sz w:val="28"/>
          <w:szCs w:val="28"/>
          <w:lang w:val="fr-FR"/>
        </w:rPr>
        <w:t>.</w:t>
      </w:r>
    </w:p>
    <w:p w14:paraId="05285ABE" w14:textId="77777777" w:rsidR="0077537B" w:rsidRPr="00A82D1A" w:rsidRDefault="0077537B" w:rsidP="0077537B">
      <w:pPr>
        <w:pStyle w:val="BodyText"/>
        <w:widowControl w:val="0"/>
        <w:spacing w:before="120" w:line="276" w:lineRule="auto"/>
        <w:ind w:firstLine="567"/>
        <w:rPr>
          <w:i/>
          <w:iCs/>
          <w:sz w:val="28"/>
          <w:szCs w:val="28"/>
          <w:lang w:val="fr-FR"/>
        </w:rPr>
      </w:pPr>
      <w:r w:rsidRPr="00A82D1A">
        <w:rPr>
          <w:sz w:val="28"/>
          <w:szCs w:val="28"/>
          <w:lang w:val="fr-FR"/>
        </w:rPr>
        <w:t xml:space="preserve">2. Phương thức thanh toán:____ </w:t>
      </w:r>
      <w:r w:rsidRPr="00A82D1A">
        <w:rPr>
          <w:i/>
          <w:iCs/>
          <w:sz w:val="28"/>
          <w:szCs w:val="28"/>
          <w:lang w:val="fr-FR"/>
        </w:rPr>
        <w:t>[Hệ thống trích xuất phương thức thanh toán theo quy định tại Mục 14.2 E-ĐKCT].</w:t>
      </w:r>
    </w:p>
    <w:p w14:paraId="782DD9DA"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Điều 6. Loại hợp đồng</w:t>
      </w:r>
    </w:p>
    <w:p w14:paraId="120B6E31" w14:textId="77777777" w:rsidR="0077537B" w:rsidRPr="00A82D1A" w:rsidRDefault="0077537B" w:rsidP="0077537B">
      <w:pPr>
        <w:pStyle w:val="BodyText"/>
        <w:widowControl w:val="0"/>
        <w:spacing w:before="120" w:line="264" w:lineRule="auto"/>
        <w:ind w:right="51" w:firstLine="567"/>
        <w:rPr>
          <w:i/>
          <w:sz w:val="28"/>
          <w:szCs w:val="28"/>
          <w:lang w:val="fr-FR"/>
        </w:rPr>
      </w:pPr>
      <w:r w:rsidRPr="00A82D1A">
        <w:rPr>
          <w:sz w:val="28"/>
          <w:szCs w:val="28"/>
          <w:lang w:val="fr-FR"/>
        </w:rPr>
        <w:t xml:space="preserve">Loại hợp đồng: </w:t>
      </w:r>
      <w:r w:rsidRPr="00A82D1A">
        <w:rPr>
          <w:i/>
          <w:iCs/>
          <w:sz w:val="28"/>
          <w:szCs w:val="28"/>
          <w:lang w:val="fr-FR"/>
        </w:rPr>
        <w:t>[Hệ thống trích xuất loại hợp đồng theo E-ĐKCT]</w:t>
      </w:r>
      <w:r w:rsidRPr="00A82D1A">
        <w:rPr>
          <w:sz w:val="28"/>
          <w:szCs w:val="28"/>
          <w:lang w:val="fr-FR"/>
        </w:rPr>
        <w:t>.</w:t>
      </w:r>
    </w:p>
    <w:p w14:paraId="5B8F1A27" w14:textId="77777777" w:rsidR="0077537B" w:rsidRPr="00A82D1A" w:rsidRDefault="0077537B" w:rsidP="0077537B">
      <w:pPr>
        <w:pStyle w:val="BodyText"/>
        <w:widowControl w:val="0"/>
        <w:spacing w:before="120" w:line="276" w:lineRule="auto"/>
        <w:ind w:firstLine="567"/>
        <w:rPr>
          <w:i/>
          <w:sz w:val="28"/>
          <w:szCs w:val="28"/>
          <w:lang w:val="fr-FR"/>
        </w:rPr>
      </w:pPr>
      <w:r w:rsidRPr="00A82D1A">
        <w:rPr>
          <w:b/>
          <w:sz w:val="28"/>
          <w:szCs w:val="28"/>
          <w:lang w:val="fr-FR"/>
        </w:rPr>
        <w:t xml:space="preserve">Điều 7. Thời gian thực hiện hợp đồng: ____ </w:t>
      </w:r>
      <w:r w:rsidRPr="00A82D1A">
        <w:rPr>
          <w:i/>
          <w:sz w:val="28"/>
          <w:szCs w:val="28"/>
          <w:lang w:val="fr-FR"/>
        </w:rPr>
        <w:t>[Chủ đầu tư/Đơn vị được ủy quyền kê khai thông tin về thời gian thực hiện hợp đồng phù hợp với quy định tại Mục 9 E-ĐKC, E-</w:t>
      </w:r>
      <w:r w:rsidRPr="00A82D1A">
        <w:rPr>
          <w:i/>
          <w:sz w:val="28"/>
          <w:szCs w:val="28"/>
          <w:lang w:val="es-ES"/>
        </w:rPr>
        <w:t>HSDT và kết quả hoàn thiện hợp đồng giữa hai bên</w:t>
      </w:r>
      <w:r w:rsidRPr="00A82D1A">
        <w:rPr>
          <w:i/>
          <w:sz w:val="28"/>
          <w:szCs w:val="28"/>
          <w:lang w:val="fr-FR"/>
        </w:rPr>
        <w:t xml:space="preserve">]. </w:t>
      </w:r>
    </w:p>
    <w:p w14:paraId="1BEB2788" w14:textId="77777777" w:rsidR="0077537B" w:rsidRPr="00A82D1A" w:rsidRDefault="0077537B" w:rsidP="0077537B">
      <w:pPr>
        <w:pStyle w:val="BodyText"/>
        <w:widowControl w:val="0"/>
        <w:spacing w:before="120" w:line="276" w:lineRule="auto"/>
        <w:ind w:firstLine="567"/>
        <w:rPr>
          <w:b/>
          <w:sz w:val="28"/>
          <w:szCs w:val="28"/>
          <w:lang w:val="fr-FR"/>
        </w:rPr>
      </w:pPr>
      <w:r w:rsidRPr="00A82D1A">
        <w:rPr>
          <w:b/>
          <w:sz w:val="28"/>
          <w:szCs w:val="28"/>
          <w:lang w:val="fr-FR"/>
        </w:rPr>
        <w:t xml:space="preserve">Điều 8. Hiệu lực hợp đồng </w:t>
      </w:r>
    </w:p>
    <w:p w14:paraId="27584C52"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 xml:space="preserve">1. Hợp đồng có hiệu lực kể từ ___ </w:t>
      </w:r>
      <w:r w:rsidRPr="00A82D1A">
        <w:rPr>
          <w:i/>
          <w:sz w:val="28"/>
          <w:szCs w:val="28"/>
          <w:lang w:val="fr-FR"/>
        </w:rPr>
        <w:t>[Chủ đầu tư/Đơn vị được ủy quyền kê khai thông tin về ngày có hiệu lực của hợp đồng].</w:t>
      </w:r>
    </w:p>
    <w:p w14:paraId="0174BD4F" w14:textId="77777777" w:rsidR="0077537B" w:rsidRPr="00A82D1A" w:rsidRDefault="0077537B" w:rsidP="0077537B">
      <w:pPr>
        <w:pStyle w:val="BodyText"/>
        <w:widowControl w:val="0"/>
        <w:spacing w:before="120" w:line="276" w:lineRule="auto"/>
        <w:ind w:firstLine="567"/>
        <w:rPr>
          <w:spacing w:val="-6"/>
          <w:sz w:val="28"/>
          <w:szCs w:val="28"/>
          <w:lang w:val="fr-FR"/>
        </w:rPr>
      </w:pPr>
      <w:r w:rsidRPr="00A82D1A">
        <w:rPr>
          <w:spacing w:val="-6"/>
          <w:sz w:val="28"/>
          <w:szCs w:val="28"/>
          <w:lang w:val="fr-FR"/>
        </w:rPr>
        <w:t>2. Hợp đồng hết hiệu lực sau khi hai bên tiến hành thanh lý hợp đồng theo luật định.</w:t>
      </w:r>
    </w:p>
    <w:p w14:paraId="768F392B" w14:textId="77777777" w:rsidR="0077537B" w:rsidRPr="00A82D1A" w:rsidRDefault="0077537B" w:rsidP="0077537B">
      <w:pPr>
        <w:pStyle w:val="BodyText"/>
        <w:widowControl w:val="0"/>
        <w:spacing w:before="120" w:line="276" w:lineRule="auto"/>
        <w:ind w:firstLine="567"/>
        <w:rPr>
          <w:sz w:val="28"/>
          <w:szCs w:val="28"/>
          <w:lang w:val="fr-FR"/>
        </w:rPr>
      </w:pPr>
      <w:r w:rsidRPr="00A82D1A">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720998" w14:paraId="094ECD00" w14:textId="77777777" w:rsidTr="003B0EFE">
        <w:tc>
          <w:tcPr>
            <w:tcW w:w="4570" w:type="dxa"/>
          </w:tcPr>
          <w:p w14:paraId="6F910CAC" w14:textId="77777777" w:rsidR="0077537B" w:rsidRPr="00A82D1A" w:rsidRDefault="0077537B" w:rsidP="003B0EFE">
            <w:pPr>
              <w:pStyle w:val="BodyText"/>
              <w:widowControl w:val="0"/>
              <w:spacing w:before="120"/>
              <w:ind w:right="-74"/>
              <w:jc w:val="center"/>
              <w:rPr>
                <w:b/>
                <w:bCs/>
                <w:sz w:val="28"/>
                <w:szCs w:val="28"/>
                <w:lang w:val="fr-FR"/>
              </w:rPr>
            </w:pPr>
            <w:r w:rsidRPr="00A82D1A">
              <w:rPr>
                <w:b/>
                <w:bCs/>
                <w:sz w:val="28"/>
                <w:szCs w:val="28"/>
                <w:lang w:val="fr-FR"/>
              </w:rPr>
              <w:t>ĐẠI DIỆN HỢP PHÁP CỦA</w:t>
            </w:r>
          </w:p>
          <w:p w14:paraId="2AA01700" w14:textId="77777777" w:rsidR="0077537B" w:rsidRPr="00A82D1A" w:rsidRDefault="0077537B" w:rsidP="003B0EFE">
            <w:pPr>
              <w:pStyle w:val="BodyText"/>
              <w:widowControl w:val="0"/>
              <w:spacing w:before="120"/>
              <w:ind w:right="-74"/>
              <w:jc w:val="center"/>
              <w:rPr>
                <w:b/>
                <w:bCs/>
                <w:sz w:val="28"/>
                <w:szCs w:val="28"/>
                <w:lang w:val="fr-FR"/>
              </w:rPr>
            </w:pPr>
            <w:r w:rsidRPr="00A82D1A">
              <w:rPr>
                <w:b/>
                <w:bCs/>
                <w:sz w:val="28"/>
                <w:szCs w:val="28"/>
                <w:lang w:val="fr-FR"/>
              </w:rPr>
              <w:t>NHÀ THẦU</w:t>
            </w:r>
          </w:p>
          <w:p w14:paraId="5A9F1FDC" w14:textId="77777777" w:rsidR="0077537B" w:rsidRPr="00A82D1A" w:rsidRDefault="0077537B" w:rsidP="003B0EFE">
            <w:pPr>
              <w:spacing w:before="120" w:after="120" w:line="264" w:lineRule="auto"/>
              <w:jc w:val="center"/>
              <w:rPr>
                <w:i/>
                <w:sz w:val="28"/>
                <w:szCs w:val="28"/>
                <w:lang w:val="fr-FR"/>
              </w:rPr>
            </w:pPr>
            <w:r w:rsidRPr="00A82D1A">
              <w:rPr>
                <w:i/>
                <w:sz w:val="28"/>
                <w:szCs w:val="28"/>
                <w:lang w:val="fr-FR"/>
              </w:rPr>
              <w:t>[xác nhận, chữ ký số]</w:t>
            </w:r>
          </w:p>
          <w:p w14:paraId="259611FE" w14:textId="77777777" w:rsidR="0077537B" w:rsidRPr="00A82D1A"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A82D1A" w:rsidRDefault="0077537B" w:rsidP="003B0EFE">
            <w:pPr>
              <w:pStyle w:val="BodyText"/>
              <w:widowControl w:val="0"/>
              <w:spacing w:before="120"/>
              <w:ind w:right="-74"/>
              <w:jc w:val="center"/>
              <w:rPr>
                <w:b/>
                <w:bCs/>
                <w:sz w:val="28"/>
                <w:szCs w:val="28"/>
                <w:lang w:val="nl-NL"/>
              </w:rPr>
            </w:pPr>
            <w:r w:rsidRPr="00A82D1A">
              <w:rPr>
                <w:b/>
                <w:bCs/>
                <w:sz w:val="28"/>
                <w:szCs w:val="28"/>
                <w:lang w:val="nl-NL"/>
              </w:rPr>
              <w:t>ĐẠI DIỆN HỢP PHÁP CỦA</w:t>
            </w:r>
          </w:p>
          <w:p w14:paraId="024E8307" w14:textId="77777777" w:rsidR="0077537B" w:rsidRPr="00A82D1A" w:rsidRDefault="0077537B" w:rsidP="003B0EFE">
            <w:pPr>
              <w:pStyle w:val="BodyText"/>
              <w:widowControl w:val="0"/>
              <w:spacing w:before="120"/>
              <w:ind w:right="-74"/>
              <w:jc w:val="center"/>
              <w:rPr>
                <w:b/>
                <w:bCs/>
                <w:sz w:val="28"/>
                <w:szCs w:val="28"/>
                <w:lang w:val="nl-NL"/>
              </w:rPr>
            </w:pPr>
            <w:r w:rsidRPr="00A82D1A">
              <w:rPr>
                <w:b/>
                <w:bCs/>
                <w:sz w:val="28"/>
                <w:szCs w:val="28"/>
                <w:lang w:val="nl-NL"/>
              </w:rPr>
              <w:t>CHỦ ĐẦU TƯ/ĐƠN VỊ ĐƯỢC ỦY QUYỀN</w:t>
            </w:r>
          </w:p>
          <w:p w14:paraId="190563E9" w14:textId="77777777" w:rsidR="0077537B" w:rsidRPr="00A82D1A" w:rsidRDefault="0077537B" w:rsidP="003B0EFE">
            <w:pPr>
              <w:spacing w:before="120" w:after="120" w:line="264" w:lineRule="auto"/>
              <w:jc w:val="center"/>
              <w:rPr>
                <w:i/>
                <w:sz w:val="28"/>
                <w:szCs w:val="28"/>
                <w:lang w:val="nl-NL"/>
              </w:rPr>
            </w:pPr>
            <w:r w:rsidRPr="00A82D1A">
              <w:rPr>
                <w:i/>
                <w:sz w:val="28"/>
                <w:szCs w:val="28"/>
                <w:lang w:val="nl-NL"/>
              </w:rPr>
              <w:t>[xác nhận, chữ ký số]</w:t>
            </w:r>
          </w:p>
          <w:p w14:paraId="7ED6963E" w14:textId="77777777" w:rsidR="0077537B" w:rsidRPr="00A82D1A" w:rsidRDefault="0077537B" w:rsidP="003B0EFE">
            <w:pPr>
              <w:pStyle w:val="BodyText"/>
              <w:widowControl w:val="0"/>
              <w:spacing w:before="120" w:line="264" w:lineRule="auto"/>
              <w:ind w:firstLine="567"/>
              <w:jc w:val="center"/>
              <w:rPr>
                <w:b/>
                <w:sz w:val="28"/>
                <w:szCs w:val="28"/>
                <w:lang w:val="nl-NL"/>
              </w:rPr>
            </w:pPr>
          </w:p>
        </w:tc>
      </w:tr>
      <w:bookmarkEnd w:id="149"/>
      <w:bookmarkEnd w:id="150"/>
    </w:tbl>
    <w:p w14:paraId="4538BE84" w14:textId="52C611AA" w:rsidR="00D724A9" w:rsidRPr="00A82D1A" w:rsidRDefault="0077537B" w:rsidP="00AA10F7">
      <w:pPr>
        <w:spacing w:after="160" w:line="259" w:lineRule="auto"/>
        <w:jc w:val="center"/>
        <w:rPr>
          <w:b/>
          <w:sz w:val="28"/>
          <w:szCs w:val="28"/>
          <w:lang w:val="nl-NL"/>
        </w:rPr>
      </w:pPr>
      <w:r w:rsidRPr="00A82D1A">
        <w:rPr>
          <w:b/>
          <w:sz w:val="28"/>
          <w:szCs w:val="28"/>
          <w:lang w:val="nl-NL"/>
        </w:rPr>
        <w:br w:type="page"/>
      </w:r>
      <w:r w:rsidR="00D724A9" w:rsidRPr="00A82D1A">
        <w:rPr>
          <w:b/>
          <w:sz w:val="28"/>
          <w:szCs w:val="28"/>
          <w:lang w:val="nl-NL"/>
        </w:rPr>
        <w:lastRenderedPageBreak/>
        <w:t>PHỤ LỤC BẢNG GIÁ HỢP ĐỒNG</w:t>
      </w:r>
    </w:p>
    <w:p w14:paraId="2CF1A2EC" w14:textId="77777777" w:rsidR="00D724A9" w:rsidRPr="00A82D1A" w:rsidRDefault="00D724A9" w:rsidP="00D724A9">
      <w:pPr>
        <w:ind w:right="49" w:firstLine="567"/>
        <w:jc w:val="center"/>
        <w:rPr>
          <w:b/>
          <w:sz w:val="28"/>
          <w:szCs w:val="28"/>
          <w:lang w:val="nl-NL"/>
        </w:rPr>
      </w:pPr>
    </w:p>
    <w:p w14:paraId="4D0410D3" w14:textId="77777777" w:rsidR="00D724A9" w:rsidRPr="00A82D1A" w:rsidRDefault="00D724A9" w:rsidP="00D724A9">
      <w:pPr>
        <w:ind w:right="49" w:firstLine="567"/>
        <w:jc w:val="center"/>
        <w:rPr>
          <w:sz w:val="28"/>
          <w:szCs w:val="28"/>
          <w:lang w:val="nl-NL"/>
        </w:rPr>
      </w:pPr>
      <w:r w:rsidRPr="00A82D1A">
        <w:rPr>
          <w:sz w:val="28"/>
          <w:szCs w:val="28"/>
          <w:lang w:val="nl-NL"/>
        </w:rPr>
        <w:t>(Kèm theo hợp đồng số _____, ngày ____ tháng ____ năm ____)</w:t>
      </w:r>
    </w:p>
    <w:p w14:paraId="3006475E" w14:textId="77777777" w:rsidR="00D724A9" w:rsidRPr="00A82D1A" w:rsidRDefault="00D724A9" w:rsidP="00D724A9">
      <w:pPr>
        <w:pStyle w:val="BodyText"/>
        <w:spacing w:before="60" w:after="60"/>
        <w:ind w:right="49" w:firstLine="567"/>
        <w:rPr>
          <w:sz w:val="28"/>
          <w:szCs w:val="28"/>
          <w:lang w:val="nl-NL"/>
        </w:rPr>
      </w:pPr>
    </w:p>
    <w:p w14:paraId="7BECBD62" w14:textId="411AE577" w:rsidR="00AF650E" w:rsidRPr="00A82D1A" w:rsidRDefault="00D724A9" w:rsidP="00D724A9">
      <w:pPr>
        <w:pStyle w:val="BodyText"/>
        <w:spacing w:before="60" w:after="60"/>
        <w:ind w:right="49" w:firstLine="567"/>
        <w:rPr>
          <w:i/>
          <w:sz w:val="28"/>
          <w:szCs w:val="28"/>
          <w:lang w:val="nl-NL"/>
        </w:rPr>
      </w:pPr>
      <w:r w:rsidRPr="00A82D1A">
        <w:rPr>
          <w:i/>
          <w:sz w:val="28"/>
          <w:szCs w:val="28"/>
          <w:lang w:val="nl-NL"/>
        </w:rPr>
        <w:t xml:space="preserve">Phụ lục này được lập trên cơ sở bảng chào giá dự thầu của Nhà thầu theo các Mẫu bảng giá dự thầu tương ứng </w:t>
      </w:r>
      <w:r w:rsidR="00E60FF0" w:rsidRPr="00A82D1A">
        <w:rPr>
          <w:i/>
          <w:sz w:val="28"/>
          <w:szCs w:val="28"/>
          <w:lang w:val="nl-NL"/>
        </w:rPr>
        <w:t xml:space="preserve">quy định </w:t>
      </w:r>
      <w:r w:rsidRPr="00A82D1A">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A82D1A" w:rsidRDefault="00AF650E">
      <w:pPr>
        <w:spacing w:after="160" w:line="259" w:lineRule="auto"/>
        <w:jc w:val="left"/>
        <w:rPr>
          <w:i/>
          <w:spacing w:val="-4"/>
          <w:sz w:val="28"/>
          <w:szCs w:val="28"/>
          <w:lang w:val="nl-NL"/>
        </w:rPr>
      </w:pPr>
      <w:r w:rsidRPr="00A82D1A">
        <w:rPr>
          <w:i/>
          <w:sz w:val="28"/>
          <w:szCs w:val="28"/>
          <w:lang w:val="nl-NL"/>
        </w:rPr>
        <w:br w:type="page"/>
      </w:r>
    </w:p>
    <w:p w14:paraId="553C16E1" w14:textId="43CE4FC1" w:rsidR="008174B4" w:rsidRPr="00A82D1A" w:rsidRDefault="008174B4" w:rsidP="00A369E2">
      <w:pPr>
        <w:pStyle w:val="BodyText"/>
        <w:widowControl w:val="0"/>
        <w:spacing w:before="120" w:line="264" w:lineRule="auto"/>
        <w:jc w:val="right"/>
        <w:rPr>
          <w:b/>
          <w:sz w:val="28"/>
          <w:szCs w:val="28"/>
          <w:lang w:val="es-ES"/>
        </w:rPr>
      </w:pPr>
      <w:r w:rsidRPr="00A82D1A">
        <w:rPr>
          <w:b/>
          <w:sz w:val="28"/>
          <w:szCs w:val="28"/>
          <w:lang w:val="es-ES"/>
        </w:rPr>
        <w:lastRenderedPageBreak/>
        <w:t>Mẫu số 17B</w:t>
      </w:r>
    </w:p>
    <w:p w14:paraId="6C445BEB" w14:textId="7ADEED21" w:rsidR="00AF650E" w:rsidRPr="00A82D1A" w:rsidRDefault="00AF650E" w:rsidP="00AF650E">
      <w:pPr>
        <w:pStyle w:val="BodyText"/>
        <w:widowControl w:val="0"/>
        <w:spacing w:before="120" w:line="264" w:lineRule="auto"/>
        <w:jc w:val="center"/>
        <w:rPr>
          <w:b/>
          <w:sz w:val="28"/>
          <w:szCs w:val="28"/>
          <w:lang w:val="es-ES"/>
        </w:rPr>
      </w:pPr>
      <w:r w:rsidRPr="00A82D1A">
        <w:rPr>
          <w:b/>
          <w:sz w:val="28"/>
          <w:szCs w:val="28"/>
          <w:lang w:val="es-ES"/>
        </w:rPr>
        <w:t>HỢP ĐỒNG ĐIỆN TỬ</w:t>
      </w:r>
      <w:r w:rsidRPr="00A82D1A">
        <w:rPr>
          <w:b/>
          <w:sz w:val="28"/>
          <w:szCs w:val="28"/>
          <w:vertAlign w:val="superscript"/>
          <w:lang w:val="es-ES"/>
        </w:rPr>
        <w:t>(</w:t>
      </w:r>
      <w:r w:rsidRPr="00A82D1A">
        <w:rPr>
          <w:rStyle w:val="FootnoteReference"/>
          <w:sz w:val="28"/>
          <w:szCs w:val="28"/>
          <w:lang w:val="fr-FR"/>
        </w:rPr>
        <w:footnoteReference w:id="14"/>
      </w:r>
      <w:r w:rsidRPr="00A82D1A">
        <w:rPr>
          <w:b/>
          <w:sz w:val="28"/>
          <w:szCs w:val="28"/>
          <w:vertAlign w:val="superscript"/>
          <w:lang w:val="es-ES"/>
        </w:rPr>
        <w:t>)</w:t>
      </w:r>
    </w:p>
    <w:p w14:paraId="7BABE7CD" w14:textId="77777777" w:rsidR="00FC374D" w:rsidRPr="00A82D1A" w:rsidRDefault="00AF650E" w:rsidP="00AF650E">
      <w:pPr>
        <w:pStyle w:val="BodyText"/>
        <w:widowControl w:val="0"/>
        <w:spacing w:before="120" w:line="264" w:lineRule="auto"/>
        <w:jc w:val="center"/>
        <w:rPr>
          <w:i/>
          <w:iCs/>
          <w:sz w:val="28"/>
          <w:szCs w:val="28"/>
          <w:lang w:val="es-ES"/>
        </w:rPr>
      </w:pPr>
      <w:r w:rsidRPr="00A82D1A">
        <w:rPr>
          <w:i/>
          <w:iCs/>
          <w:sz w:val="28"/>
          <w:szCs w:val="28"/>
          <w:lang w:val="es-ES"/>
        </w:rPr>
        <w:t xml:space="preserve">(áp dụng đối với gói thầu mua sắm hàng hóa là </w:t>
      </w:r>
    </w:p>
    <w:p w14:paraId="738066C4" w14:textId="390E7BB0" w:rsidR="00AF650E" w:rsidRPr="00A82D1A" w:rsidRDefault="00AF650E" w:rsidP="00AF650E">
      <w:pPr>
        <w:pStyle w:val="BodyText"/>
        <w:widowControl w:val="0"/>
        <w:spacing w:before="120" w:line="264" w:lineRule="auto"/>
        <w:jc w:val="center"/>
        <w:rPr>
          <w:b/>
          <w:sz w:val="28"/>
          <w:szCs w:val="28"/>
          <w:lang w:val="es-ES"/>
        </w:rPr>
      </w:pPr>
      <w:r w:rsidRPr="00A82D1A">
        <w:rPr>
          <w:i/>
          <w:iCs/>
          <w:sz w:val="28"/>
          <w:szCs w:val="28"/>
          <w:lang w:val="es-ES"/>
        </w:rPr>
        <w:t xml:space="preserve">mua sắm tập trung </w:t>
      </w:r>
      <w:r w:rsidR="00A36653" w:rsidRPr="00A82D1A">
        <w:rPr>
          <w:i/>
          <w:iCs/>
          <w:sz w:val="28"/>
          <w:szCs w:val="28"/>
          <w:lang w:val="es-ES"/>
        </w:rPr>
        <w:t>theo thỏa thuận khung</w:t>
      </w:r>
      <w:r w:rsidRPr="00A82D1A">
        <w:rPr>
          <w:i/>
          <w:iCs/>
          <w:sz w:val="28"/>
          <w:szCs w:val="28"/>
          <w:lang w:val="es-ES"/>
        </w:rPr>
        <w:t>)</w:t>
      </w:r>
    </w:p>
    <w:p w14:paraId="1587290E" w14:textId="77777777" w:rsidR="00AF650E" w:rsidRPr="00A82D1A" w:rsidRDefault="00AF650E" w:rsidP="00AF650E">
      <w:pPr>
        <w:pStyle w:val="BodyText"/>
        <w:widowControl w:val="0"/>
        <w:spacing w:before="120" w:line="264" w:lineRule="auto"/>
        <w:jc w:val="left"/>
        <w:rPr>
          <w:sz w:val="28"/>
          <w:szCs w:val="28"/>
          <w:lang w:val="es-ES"/>
        </w:rPr>
      </w:pPr>
      <w:r w:rsidRPr="00A82D1A">
        <w:rPr>
          <w:b/>
          <w:sz w:val="28"/>
          <w:szCs w:val="28"/>
          <w:vertAlign w:val="superscript"/>
          <w:lang w:val="es-ES"/>
        </w:rPr>
        <w:t xml:space="preserve">                                                                                                             </w:t>
      </w:r>
      <w:r w:rsidRPr="00A82D1A">
        <w:rPr>
          <w:sz w:val="28"/>
          <w:szCs w:val="28"/>
          <w:lang w:val="es-ES"/>
        </w:rPr>
        <w:t>____, ngày ____ tháng ____ năm ____</w:t>
      </w:r>
    </w:p>
    <w:p w14:paraId="7D3EBA1A" w14:textId="2D747D99"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Hợp đồng số: _________</w:t>
      </w:r>
      <w:r w:rsidRPr="00A82D1A">
        <w:rPr>
          <w:i/>
          <w:iCs/>
          <w:sz w:val="28"/>
          <w:szCs w:val="28"/>
          <w:lang w:val="es-ES"/>
        </w:rPr>
        <w:t>[</w:t>
      </w:r>
      <w:r w:rsidR="00A36653" w:rsidRPr="00A82D1A">
        <w:rPr>
          <w:i/>
          <w:iCs/>
          <w:sz w:val="28"/>
          <w:szCs w:val="28"/>
          <w:lang w:val="es-ES"/>
        </w:rPr>
        <w:t>Đơn vị có nhu cầu mua sắm/Đơn vị được ủy quyền</w:t>
      </w:r>
      <w:r w:rsidRPr="00A82D1A">
        <w:rPr>
          <w:i/>
          <w:iCs/>
          <w:sz w:val="28"/>
          <w:szCs w:val="28"/>
          <w:lang w:val="es-ES"/>
        </w:rPr>
        <w:t xml:space="preserve"> kê khai thông tin]</w:t>
      </w:r>
      <w:r w:rsidRPr="00A82D1A">
        <w:rPr>
          <w:sz w:val="28"/>
          <w:szCs w:val="28"/>
          <w:lang w:val="es-ES"/>
        </w:rPr>
        <w:tab/>
      </w:r>
    </w:p>
    <w:p w14:paraId="6A76643D"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Gói thầu: ____________ </w:t>
      </w:r>
      <w:r w:rsidRPr="00A82D1A">
        <w:rPr>
          <w:i/>
          <w:sz w:val="28"/>
          <w:szCs w:val="28"/>
          <w:lang w:val="es-ES"/>
        </w:rPr>
        <w:t>[Hệ thống trích xuất theo thông báo kết quả lựa chọn nhà thầu]</w:t>
      </w:r>
    </w:p>
    <w:p w14:paraId="5AF06E78"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Thuộc dự án: _________ </w:t>
      </w:r>
      <w:r w:rsidRPr="00A82D1A">
        <w:rPr>
          <w:i/>
          <w:sz w:val="28"/>
          <w:szCs w:val="28"/>
          <w:lang w:val="es-ES"/>
        </w:rPr>
        <w:t>[Hệ thống trích xuất theo thông báo kết quả lựa chọn nhà thầu]</w:t>
      </w:r>
    </w:p>
    <w:p w14:paraId="54CAEA87"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sidDel="004206C8">
        <w:rPr>
          <w:sz w:val="28"/>
          <w:szCs w:val="28"/>
          <w:vertAlign w:val="superscript"/>
          <w:lang w:val="es-ES"/>
        </w:rPr>
        <w:t xml:space="preserve"> </w:t>
      </w:r>
      <w:r w:rsidRPr="00A82D1A">
        <w:rPr>
          <w:sz w:val="28"/>
          <w:szCs w:val="28"/>
          <w:lang w:val="es-ES"/>
        </w:rPr>
        <w:t>___</w:t>
      </w:r>
      <w:r w:rsidRPr="00A82D1A">
        <w:rPr>
          <w:i/>
          <w:sz w:val="28"/>
          <w:szCs w:val="28"/>
          <w:lang w:val="es-ES"/>
        </w:rPr>
        <w:t>(Bộ luật Dân sự ngày 24 tháng 11 năm 2015)</w:t>
      </w:r>
      <w:r w:rsidRPr="00A82D1A">
        <w:rPr>
          <w:i/>
          <w:iCs/>
          <w:sz w:val="28"/>
          <w:szCs w:val="28"/>
          <w:lang w:val="es-ES"/>
        </w:rPr>
        <w:t xml:space="preserve"> [Chủ đầu tư kê khai thông tin]</w:t>
      </w:r>
      <w:r w:rsidRPr="00A82D1A">
        <w:rPr>
          <w:i/>
          <w:sz w:val="28"/>
          <w:szCs w:val="28"/>
          <w:lang w:val="es-ES"/>
        </w:rPr>
        <w:t>;</w:t>
      </w:r>
    </w:p>
    <w:p w14:paraId="07941D54" w14:textId="0038D4A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Căn cứ</w:t>
      </w:r>
      <w:r w:rsidRPr="00A82D1A">
        <w:rPr>
          <w:sz w:val="28"/>
          <w:szCs w:val="28"/>
          <w:vertAlign w:val="superscript"/>
          <w:lang w:val="es-ES"/>
        </w:rPr>
        <w:t>(2)</w:t>
      </w:r>
      <w:r w:rsidRPr="00A82D1A">
        <w:rPr>
          <w:sz w:val="28"/>
          <w:szCs w:val="28"/>
          <w:lang w:val="es-ES"/>
        </w:rPr>
        <w:t>____</w:t>
      </w:r>
      <w:r w:rsidRPr="00A82D1A">
        <w:rPr>
          <w:i/>
          <w:sz w:val="28"/>
          <w:szCs w:val="28"/>
          <w:lang w:val="es-ES"/>
        </w:rPr>
        <w:t>(Luật Đấu thầu ngày 23 tháng 06 năm 2023</w:t>
      </w:r>
      <w:r w:rsidR="0084281A" w:rsidRPr="00A82D1A">
        <w:rPr>
          <w:i/>
          <w:sz w:val="28"/>
          <w:szCs w:val="28"/>
          <w:lang w:val="es-ES"/>
        </w:rPr>
        <w:t xml:space="preserve"> (</w:t>
      </w:r>
      <w:r w:rsidR="00292011" w:rsidRPr="00A82D1A">
        <w:rPr>
          <w:i/>
          <w:sz w:val="28"/>
          <w:szCs w:val="28"/>
          <w:lang w:val="es-ES"/>
        </w:rPr>
        <w:t>được sửa đổi, bổ sung tại Luật số 57/2024/QH15, Luật số</w:t>
      </w:r>
      <w:r w:rsidR="00D235F2" w:rsidRPr="00A82D1A">
        <w:rPr>
          <w:i/>
          <w:sz w:val="28"/>
          <w:szCs w:val="28"/>
          <w:lang w:val="es-ES"/>
        </w:rPr>
        <w:t xml:space="preserve"> 90/2025/QH15</w:t>
      </w:r>
      <w:r w:rsidR="0084281A" w:rsidRPr="00A82D1A">
        <w:rPr>
          <w:i/>
          <w:sz w:val="28"/>
          <w:szCs w:val="28"/>
          <w:lang w:val="es-ES"/>
        </w:rPr>
        <w:t>))</w:t>
      </w:r>
      <w:r w:rsidRPr="00A82D1A">
        <w:rPr>
          <w:i/>
          <w:iCs/>
          <w:sz w:val="28"/>
          <w:szCs w:val="28"/>
          <w:lang w:val="es-ES"/>
        </w:rPr>
        <w:t xml:space="preserve"> [Chủ đầu tư kê khai thông tin]</w:t>
      </w:r>
      <w:r w:rsidRPr="00A82D1A">
        <w:rPr>
          <w:i/>
          <w:sz w:val="28"/>
          <w:szCs w:val="28"/>
          <w:lang w:val="es-ES"/>
        </w:rPr>
        <w:t>;</w:t>
      </w:r>
    </w:p>
    <w:p w14:paraId="5835E2A6" w14:textId="77777777" w:rsidR="00AF650E" w:rsidRPr="00A82D1A" w:rsidRDefault="00AF650E" w:rsidP="00AF650E">
      <w:pPr>
        <w:pStyle w:val="BodyText"/>
        <w:widowControl w:val="0"/>
        <w:spacing w:before="120" w:line="276" w:lineRule="auto"/>
        <w:ind w:firstLine="567"/>
        <w:rPr>
          <w:i/>
          <w:iCs/>
          <w:sz w:val="28"/>
          <w:szCs w:val="28"/>
          <w:lang w:val="es-ES"/>
        </w:rPr>
      </w:pPr>
      <w:r w:rsidRPr="00A82D1A">
        <w:rPr>
          <w:sz w:val="28"/>
          <w:szCs w:val="28"/>
          <w:lang w:val="es-ES"/>
        </w:rPr>
        <w:t xml:space="preserve">- Căn cứ Quyết định số ____ ngày ____ tháng ____ năm ____ của ____ về việc phê duyệt kết quả lựa chọn nhà thầu gói thầu____ </w:t>
      </w:r>
      <w:r w:rsidRPr="00A82D1A">
        <w:rPr>
          <w:i/>
          <w:sz w:val="28"/>
          <w:szCs w:val="28"/>
          <w:lang w:val="es-ES"/>
        </w:rPr>
        <w:t>[ghi tên gói thầu]</w:t>
      </w:r>
      <w:r w:rsidRPr="00A82D1A">
        <w:rPr>
          <w:sz w:val="28"/>
          <w:szCs w:val="28"/>
          <w:lang w:val="es-ES"/>
        </w:rPr>
        <w:t>;</w:t>
      </w:r>
      <w:r w:rsidRPr="00A82D1A">
        <w:rPr>
          <w:i/>
          <w:iCs/>
          <w:sz w:val="28"/>
          <w:szCs w:val="28"/>
          <w:lang w:val="es-ES"/>
        </w:rPr>
        <w:t xml:space="preserve"> [Hệ thống trích xuất theo thông báo kết quả lựa chọn nhà thầu]</w:t>
      </w:r>
    </w:p>
    <w:p w14:paraId="2644F0EB" w14:textId="77777777" w:rsidR="00AF650E" w:rsidRPr="00A82D1A" w:rsidRDefault="00AF650E" w:rsidP="00AF650E">
      <w:pPr>
        <w:pStyle w:val="BodyText"/>
        <w:widowControl w:val="0"/>
        <w:spacing w:before="120" w:line="276" w:lineRule="auto"/>
        <w:ind w:firstLine="567"/>
        <w:rPr>
          <w:i/>
          <w:iCs/>
          <w:sz w:val="28"/>
          <w:szCs w:val="28"/>
          <w:lang w:val="es-ES"/>
        </w:rPr>
      </w:pPr>
      <w:r w:rsidRPr="00A82D1A">
        <w:rPr>
          <w:sz w:val="28"/>
          <w:szCs w:val="28"/>
          <w:lang w:val="es-ES"/>
        </w:rPr>
        <w:t>- Căn cứ Thỏa thuận khung số ____ ngày ____ tháng ____ năm ____ giữa đơn vị mua sắm tập trung:______</w:t>
      </w:r>
      <w:r w:rsidRPr="00A82D1A">
        <w:rPr>
          <w:i/>
          <w:iCs/>
          <w:sz w:val="28"/>
          <w:szCs w:val="28"/>
          <w:lang w:val="es-ES"/>
        </w:rPr>
        <w:t xml:space="preserve">[ghi tên đơn vị mua sắm tập trung] </w:t>
      </w:r>
      <w:r w:rsidRPr="00A82D1A">
        <w:rPr>
          <w:sz w:val="28"/>
          <w:szCs w:val="28"/>
          <w:lang w:val="es-ES"/>
        </w:rPr>
        <w:t>và nhà thầu cung cấp hàng hóa:________</w:t>
      </w:r>
      <w:r w:rsidRPr="00A82D1A">
        <w:rPr>
          <w:i/>
          <w:iCs/>
          <w:sz w:val="28"/>
          <w:szCs w:val="28"/>
          <w:lang w:val="es-ES"/>
        </w:rPr>
        <w:t xml:space="preserve"> [ghi tên nhà thầu cung cấp hàng hóa]</w:t>
      </w:r>
      <w:r w:rsidRPr="00A82D1A">
        <w:rPr>
          <w:sz w:val="28"/>
          <w:szCs w:val="28"/>
          <w:lang w:val="es-ES"/>
        </w:rPr>
        <w:t>;</w:t>
      </w:r>
      <w:r w:rsidRPr="00A82D1A">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 xml:space="preserve">- Căn cứ biên bản hoàn thiện hợp đồng đã được </w:t>
      </w:r>
      <w:r w:rsidR="000A6A2D" w:rsidRPr="00A82D1A">
        <w:rPr>
          <w:sz w:val="28"/>
          <w:szCs w:val="28"/>
          <w:lang w:val="es-ES"/>
        </w:rPr>
        <w:t>Chủ đầu tư</w:t>
      </w:r>
      <w:r w:rsidRPr="00A82D1A">
        <w:rPr>
          <w:sz w:val="28"/>
          <w:szCs w:val="28"/>
          <w:lang w:val="es-ES"/>
        </w:rPr>
        <w:t xml:space="preserve"> và nhà thầu trúng thầu ký ngày ____ tháng ____ năm ____;</w:t>
      </w:r>
      <w:r w:rsidRPr="00A82D1A">
        <w:rPr>
          <w:i/>
          <w:iCs/>
          <w:sz w:val="28"/>
          <w:szCs w:val="28"/>
          <w:lang w:val="es-ES"/>
        </w:rPr>
        <w:t>[Chủ đầu tư kê khai thông tin nếu có]</w:t>
      </w:r>
    </w:p>
    <w:p w14:paraId="1CB844F1" w14:textId="77777777" w:rsidR="00AF650E" w:rsidRPr="00A82D1A" w:rsidRDefault="00AF650E" w:rsidP="00AF650E">
      <w:pPr>
        <w:pStyle w:val="BodyText"/>
        <w:widowControl w:val="0"/>
        <w:spacing w:before="120" w:line="276" w:lineRule="auto"/>
        <w:ind w:firstLine="567"/>
        <w:rPr>
          <w:sz w:val="28"/>
          <w:szCs w:val="28"/>
          <w:lang w:val="es-ES"/>
        </w:rPr>
      </w:pPr>
      <w:r w:rsidRPr="00A82D1A">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A82D1A" w:rsidRDefault="00AF650E" w:rsidP="00AF650E">
      <w:pPr>
        <w:pStyle w:val="BodyText"/>
        <w:widowControl w:val="0"/>
        <w:spacing w:before="120" w:line="276" w:lineRule="auto"/>
        <w:ind w:firstLine="567"/>
        <w:rPr>
          <w:sz w:val="28"/>
          <w:szCs w:val="28"/>
          <w:lang w:val="es-ES"/>
        </w:rPr>
      </w:pPr>
      <w:r w:rsidRPr="00A82D1A">
        <w:rPr>
          <w:sz w:val="28"/>
          <w:szCs w:val="28"/>
          <w:lang w:val="es-ES"/>
        </w:rPr>
        <w:t>Chúng tôi, đại diện cho các bên ký hợp đồng, gồm có:</w:t>
      </w:r>
    </w:p>
    <w:p w14:paraId="1043719A" w14:textId="77777777" w:rsidR="00AF650E" w:rsidRPr="00A82D1A" w:rsidRDefault="00AF650E" w:rsidP="00AF650E">
      <w:pPr>
        <w:pStyle w:val="BodyText"/>
        <w:widowControl w:val="0"/>
        <w:spacing w:before="120" w:line="276" w:lineRule="auto"/>
        <w:ind w:firstLine="567"/>
        <w:rPr>
          <w:bCs/>
          <w:i/>
          <w:iCs/>
          <w:sz w:val="28"/>
          <w:szCs w:val="28"/>
          <w:lang w:val="es-ES"/>
        </w:rPr>
      </w:pPr>
      <w:r w:rsidRPr="00A82D1A">
        <w:rPr>
          <w:bCs/>
          <w:i/>
          <w:iCs/>
          <w:sz w:val="28"/>
          <w:szCs w:val="28"/>
          <w:lang w:val="es-ES"/>
        </w:rPr>
        <w:t>Đối với trường hợp Chủ đầu tư trực tiếp ký kết và quản lý thực hiện hợp đồng với nhà thầu:</w:t>
      </w:r>
    </w:p>
    <w:p w14:paraId="0669E356" w14:textId="77777777"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lastRenderedPageBreak/>
        <w:t>Đơn vị có nhu cầu mua sắm (sau đây gọi là Bên A)</w:t>
      </w:r>
      <w:r w:rsidRPr="00A82D1A">
        <w:rPr>
          <w:i/>
          <w:iCs/>
          <w:sz w:val="28"/>
          <w:szCs w:val="28"/>
          <w:lang w:val="es-ES"/>
        </w:rPr>
        <w:t xml:space="preserve"> </w:t>
      </w:r>
    </w:p>
    <w:p w14:paraId="27430B2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có nhu cầu mua sắm</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521061E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59891A0F"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BB9994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1A3AEF60"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61FDE59A" w14:textId="54FD3623"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00656F95" w:rsidRPr="00A82D1A">
        <w:rPr>
          <w:sz w:val="28"/>
          <w:szCs w:val="28"/>
          <w:lang w:val="es-ES"/>
        </w:rPr>
        <w:t xml:space="preserve"> </w:t>
      </w:r>
      <w:r w:rsidRPr="00A82D1A">
        <w:rPr>
          <w:i/>
          <w:iCs/>
          <w:sz w:val="28"/>
          <w:szCs w:val="28"/>
          <w:lang w:val="es-ES"/>
        </w:rPr>
        <w:t>[Chủ đầu tư</w:t>
      </w:r>
      <w:r w:rsidR="00656F95" w:rsidRPr="00A82D1A">
        <w:rPr>
          <w:i/>
          <w:iCs/>
          <w:sz w:val="28"/>
          <w:szCs w:val="28"/>
          <w:lang w:val="es-ES"/>
        </w:rPr>
        <w:t xml:space="preserve">/ </w:t>
      </w:r>
      <w:r w:rsidRPr="00A82D1A">
        <w:rPr>
          <w:i/>
          <w:iCs/>
          <w:sz w:val="28"/>
          <w:szCs w:val="28"/>
          <w:lang w:val="es-ES"/>
        </w:rPr>
        <w:t>Đơn vị được ủy quyền kê khai thông tin]</w:t>
      </w:r>
    </w:p>
    <w:p w14:paraId="645E39D5"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0DDD8802"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06B7703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4658F6B9" w14:textId="77777777" w:rsidR="00AF650E" w:rsidRPr="00A82D1A" w:rsidRDefault="00AF650E" w:rsidP="00AF650E">
      <w:pPr>
        <w:pStyle w:val="BodyText"/>
        <w:widowControl w:val="0"/>
        <w:spacing w:before="120" w:line="276" w:lineRule="auto"/>
        <w:ind w:firstLine="562"/>
        <w:rPr>
          <w:i/>
          <w:iCs/>
          <w:sz w:val="28"/>
          <w:szCs w:val="28"/>
          <w:lang w:val="fr-FR"/>
        </w:rPr>
      </w:pPr>
      <w:r w:rsidRPr="00A82D1A">
        <w:rPr>
          <w:i/>
          <w:iCs/>
          <w:sz w:val="28"/>
          <w:szCs w:val="28"/>
          <w:lang w:val="fr-FR"/>
        </w:rPr>
        <w:t>Đối với trường hợp Đơn vị có nhu cầu mua sắm ủy quyền ký kết và quản lý hợp đồng:</w:t>
      </w:r>
    </w:p>
    <w:p w14:paraId="5DFE0400" w14:textId="77777777"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t>Đơn vị có nhu cầu mua sắm</w:t>
      </w:r>
    </w:p>
    <w:p w14:paraId="74EC6A4F"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có nhu cầu mua sắm</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2CB751A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0FC3944A"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5D1C8597"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2A3DE03A"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22CFD9E7" w14:textId="04E09D06"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w:t>
      </w:r>
      <w:r w:rsidR="008174B4" w:rsidRPr="00A82D1A">
        <w:rPr>
          <w:i/>
          <w:iCs/>
          <w:sz w:val="28"/>
          <w:szCs w:val="28"/>
          <w:lang w:val="es-ES"/>
        </w:rPr>
        <w:t>Đơn vị có nhu cầu mua sắm</w:t>
      </w:r>
      <w:r w:rsidRPr="00A82D1A">
        <w:rPr>
          <w:i/>
          <w:iCs/>
          <w:sz w:val="28"/>
          <w:szCs w:val="28"/>
          <w:lang w:val="es-ES"/>
        </w:rPr>
        <w:t xml:space="preserve"> kê khai thông tin]</w:t>
      </w:r>
    </w:p>
    <w:p w14:paraId="1AE73BAD"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33E91DA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1122BC20"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7C97DD28" w14:textId="3F2C1F0F" w:rsidR="00AF650E" w:rsidRPr="00A82D1A" w:rsidRDefault="00AF650E" w:rsidP="00AF650E">
      <w:pPr>
        <w:pStyle w:val="BodyText"/>
        <w:widowControl w:val="0"/>
        <w:spacing w:before="120" w:line="276" w:lineRule="auto"/>
        <w:ind w:firstLine="567"/>
        <w:rPr>
          <w:b/>
          <w:sz w:val="28"/>
          <w:szCs w:val="28"/>
          <w:lang w:val="es-ES"/>
        </w:rPr>
      </w:pPr>
      <w:r w:rsidRPr="00A82D1A">
        <w:rPr>
          <w:b/>
          <w:sz w:val="28"/>
          <w:szCs w:val="28"/>
          <w:lang w:val="es-ES"/>
        </w:rPr>
        <w:t>Đơn vị được ủy quyền (sau đây gọi là Bên A)</w:t>
      </w:r>
    </w:p>
    <w:p w14:paraId="690C36F3"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Tên Đơn vị được ủy quyền</w:t>
      </w:r>
      <w:r w:rsidRPr="00A82D1A">
        <w:rPr>
          <w:iCs/>
          <w:sz w:val="28"/>
          <w:szCs w:val="28"/>
          <w:lang w:val="es-ES"/>
        </w:rPr>
        <w:t>:</w:t>
      </w:r>
      <w:r w:rsidRPr="00A82D1A">
        <w:rPr>
          <w:sz w:val="28"/>
          <w:szCs w:val="28"/>
          <w:lang w:val="es-ES"/>
        </w:rPr>
        <w:t>_______________</w:t>
      </w:r>
      <w:r w:rsidRPr="00A82D1A">
        <w:rPr>
          <w:i/>
          <w:iCs/>
          <w:sz w:val="28"/>
          <w:szCs w:val="28"/>
          <w:lang w:val="es-ES"/>
        </w:rPr>
        <w:t xml:space="preserve"> [Hệ thống trích xuất]</w:t>
      </w:r>
    </w:p>
    <w:p w14:paraId="14A4E604"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es-ES"/>
        </w:rPr>
      </w:pPr>
      <w:r w:rsidRPr="00A82D1A">
        <w:rPr>
          <w:sz w:val="28"/>
          <w:szCs w:val="28"/>
          <w:lang w:val="es-ES"/>
        </w:rPr>
        <w:t>Địa chỉ: _______________</w:t>
      </w:r>
      <w:r w:rsidRPr="00A82D1A">
        <w:rPr>
          <w:i/>
          <w:iCs/>
          <w:sz w:val="28"/>
          <w:szCs w:val="28"/>
          <w:lang w:val="es-ES"/>
        </w:rPr>
        <w:t xml:space="preserve"> [Hệ thống trích xuất]</w:t>
      </w:r>
    </w:p>
    <w:p w14:paraId="1518E3D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76E9BEBD"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Fax:</w:t>
      </w:r>
      <w:r w:rsidRPr="00A82D1A">
        <w:rPr>
          <w:sz w:val="28"/>
          <w:szCs w:val="28"/>
          <w:lang w:val="fr-FR"/>
        </w:rPr>
        <w:tab/>
      </w:r>
    </w:p>
    <w:p w14:paraId="004760BC"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4D56BA61" w14:textId="2818406E"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Tài khoản:</w:t>
      </w:r>
      <w:r w:rsidRPr="00A82D1A">
        <w:rPr>
          <w:sz w:val="28"/>
          <w:szCs w:val="28"/>
          <w:lang w:val="es-ES"/>
        </w:rPr>
        <w:t>____;</w:t>
      </w:r>
      <w:r w:rsidRPr="00A82D1A">
        <w:rPr>
          <w:i/>
          <w:iCs/>
          <w:sz w:val="28"/>
          <w:szCs w:val="28"/>
          <w:lang w:val="es-ES"/>
        </w:rPr>
        <w:t>[Đơn vị được ủy quyền kê khai thông tin]</w:t>
      </w:r>
    </w:p>
    <w:p w14:paraId="1338E9EB"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09729399"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lastRenderedPageBreak/>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0B95030B" w14:textId="77777777" w:rsidR="00AF650E" w:rsidRPr="00A82D1A" w:rsidRDefault="00AF650E" w:rsidP="00AF650E">
      <w:pPr>
        <w:pStyle w:val="BodyText"/>
        <w:widowControl w:val="0"/>
        <w:tabs>
          <w:tab w:val="left" w:leader="underscore" w:pos="9072"/>
        </w:tabs>
        <w:spacing w:before="120" w:line="276" w:lineRule="auto"/>
        <w:ind w:firstLine="562"/>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6EA261C9" w14:textId="77777777" w:rsidR="00AF650E" w:rsidRPr="00A82D1A" w:rsidRDefault="00AF650E" w:rsidP="00AF650E">
      <w:pPr>
        <w:pStyle w:val="BodyText"/>
        <w:widowControl w:val="0"/>
        <w:spacing w:before="120" w:line="276" w:lineRule="auto"/>
        <w:ind w:firstLine="562"/>
        <w:rPr>
          <w:i/>
          <w:sz w:val="28"/>
          <w:szCs w:val="28"/>
          <w:lang w:val="fr-FR"/>
        </w:rPr>
      </w:pPr>
      <w:r w:rsidRPr="00A82D1A">
        <w:rPr>
          <w:sz w:val="28"/>
          <w:szCs w:val="28"/>
          <w:lang w:val="fr-FR"/>
        </w:rPr>
        <w:t>Giấy ủy quyền ký hợp đồng số ___ngày ___tháng ___năm ___</w:t>
      </w:r>
      <w:r w:rsidRPr="00A82D1A">
        <w:rPr>
          <w:i/>
          <w:sz w:val="28"/>
          <w:szCs w:val="28"/>
          <w:lang w:val="fr-FR"/>
        </w:rPr>
        <w:t>(trường hợp được ủy quyền) [Đơn vị được ủy quyền kê khai thông tin].</w:t>
      </w:r>
    </w:p>
    <w:p w14:paraId="668E3CFA"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Nhà thầu (sau đây gọi là Bên B)</w:t>
      </w:r>
    </w:p>
    <w:p w14:paraId="79C61E74" w14:textId="4C03C340"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Tên nhà thầu</w:t>
      </w:r>
      <w:r w:rsidRPr="00A82D1A">
        <w:rPr>
          <w:i/>
          <w:sz w:val="28"/>
          <w:szCs w:val="28"/>
          <w:lang w:val="fr-FR"/>
        </w:rPr>
        <w:t>:</w:t>
      </w:r>
      <w:r w:rsidRPr="00A82D1A">
        <w:rPr>
          <w:sz w:val="28"/>
          <w:szCs w:val="28"/>
          <w:lang w:val="es-ES"/>
        </w:rPr>
        <w:t xml:space="preserve"> _______________</w:t>
      </w:r>
      <w:r w:rsidRPr="00A82D1A">
        <w:rPr>
          <w:i/>
          <w:iCs/>
          <w:sz w:val="28"/>
          <w:szCs w:val="28"/>
          <w:lang w:val="es-ES"/>
        </w:rPr>
        <w:t xml:space="preserve"> [</w:t>
      </w:r>
      <w:r w:rsidR="003565EC" w:rsidRPr="00A82D1A">
        <w:rPr>
          <w:i/>
          <w:iCs/>
          <w:sz w:val="28"/>
          <w:szCs w:val="28"/>
          <w:lang w:val="es-ES"/>
        </w:rPr>
        <w:t>Đơn vị có nhu cầu mua sắm/đơn vị được ủy quyền kê khai thông tin</w:t>
      </w:r>
      <w:r w:rsidRPr="00A82D1A">
        <w:rPr>
          <w:i/>
          <w:iCs/>
          <w:sz w:val="28"/>
          <w:szCs w:val="28"/>
          <w:lang w:val="es-ES"/>
        </w:rPr>
        <w:t>]</w:t>
      </w:r>
    </w:p>
    <w:p w14:paraId="408B4DF6"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Địa chỉ:</w:t>
      </w:r>
      <w:r w:rsidRPr="00A82D1A">
        <w:rPr>
          <w:sz w:val="28"/>
          <w:szCs w:val="28"/>
          <w:lang w:val="es-ES"/>
        </w:rPr>
        <w:t xml:space="preserve"> _______________</w:t>
      </w:r>
      <w:r w:rsidRPr="00A82D1A">
        <w:rPr>
          <w:i/>
          <w:iCs/>
          <w:sz w:val="28"/>
          <w:szCs w:val="28"/>
          <w:lang w:val="es-ES"/>
        </w:rPr>
        <w:t xml:space="preserve"> [Hệ thống trích xuất]</w:t>
      </w:r>
    </w:p>
    <w:p w14:paraId="3B3AC017"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Điện thoại:</w:t>
      </w:r>
      <w:r w:rsidRPr="00A82D1A">
        <w:rPr>
          <w:sz w:val="28"/>
          <w:szCs w:val="28"/>
          <w:lang w:val="es-ES"/>
        </w:rPr>
        <w:t xml:space="preserve"> _______________</w:t>
      </w:r>
      <w:r w:rsidRPr="00A82D1A">
        <w:rPr>
          <w:i/>
          <w:iCs/>
          <w:sz w:val="28"/>
          <w:szCs w:val="28"/>
          <w:lang w:val="es-ES"/>
        </w:rPr>
        <w:t xml:space="preserve"> [Hệ thống trích xuất]</w:t>
      </w:r>
    </w:p>
    <w:p w14:paraId="57E81782"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Fax:</w:t>
      </w:r>
      <w:r w:rsidRPr="00A82D1A">
        <w:rPr>
          <w:sz w:val="28"/>
          <w:szCs w:val="28"/>
          <w:lang w:val="fr-FR"/>
        </w:rPr>
        <w:tab/>
      </w:r>
    </w:p>
    <w:p w14:paraId="7DDAB84E"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E-mail:</w:t>
      </w:r>
      <w:r w:rsidRPr="00A82D1A">
        <w:rPr>
          <w:sz w:val="28"/>
          <w:szCs w:val="28"/>
          <w:lang w:val="es-ES"/>
        </w:rPr>
        <w:t xml:space="preserve"> _______________</w:t>
      </w:r>
      <w:r w:rsidRPr="00A82D1A">
        <w:rPr>
          <w:i/>
          <w:iCs/>
          <w:sz w:val="28"/>
          <w:szCs w:val="28"/>
          <w:lang w:val="es-ES"/>
        </w:rPr>
        <w:t xml:space="preserve"> [Hệ thống trích xuất]</w:t>
      </w:r>
    </w:p>
    <w:p w14:paraId="4ADD7F9F"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Tài khoản:</w:t>
      </w:r>
      <w:r w:rsidRPr="00A82D1A">
        <w:rPr>
          <w:sz w:val="28"/>
          <w:szCs w:val="28"/>
          <w:lang w:val="fr-FR"/>
        </w:rPr>
        <w:tab/>
      </w:r>
    </w:p>
    <w:p w14:paraId="2E75D732"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Mã số thuế:</w:t>
      </w:r>
      <w:r w:rsidRPr="00A82D1A">
        <w:rPr>
          <w:sz w:val="28"/>
          <w:szCs w:val="28"/>
          <w:lang w:val="es-ES"/>
        </w:rPr>
        <w:t xml:space="preserve"> _______________</w:t>
      </w:r>
      <w:r w:rsidRPr="00A82D1A">
        <w:rPr>
          <w:i/>
          <w:iCs/>
          <w:sz w:val="28"/>
          <w:szCs w:val="28"/>
          <w:lang w:val="es-ES"/>
        </w:rPr>
        <w:t xml:space="preserve"> [Hệ thống trích xuất]</w:t>
      </w:r>
    </w:p>
    <w:p w14:paraId="79CD6A3C"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Đại diện là ông/bà:</w:t>
      </w:r>
      <w:r w:rsidRPr="00A82D1A">
        <w:rPr>
          <w:sz w:val="28"/>
          <w:szCs w:val="28"/>
          <w:lang w:val="es-ES"/>
        </w:rPr>
        <w:t xml:space="preserve"> _______________</w:t>
      </w:r>
      <w:r w:rsidRPr="00A82D1A">
        <w:rPr>
          <w:i/>
          <w:iCs/>
          <w:sz w:val="28"/>
          <w:szCs w:val="28"/>
          <w:lang w:val="es-ES"/>
        </w:rPr>
        <w:t xml:space="preserve"> [Hệ thống trích xuất]</w:t>
      </w:r>
    </w:p>
    <w:p w14:paraId="58716E2A" w14:textId="77777777" w:rsidR="00AF650E" w:rsidRPr="00A82D1A" w:rsidRDefault="00AF650E" w:rsidP="00AF650E">
      <w:pPr>
        <w:pStyle w:val="BodyText"/>
        <w:widowControl w:val="0"/>
        <w:tabs>
          <w:tab w:val="left" w:leader="underscore" w:pos="9072"/>
        </w:tabs>
        <w:spacing w:before="120" w:line="276" w:lineRule="auto"/>
        <w:ind w:firstLine="567"/>
        <w:rPr>
          <w:sz w:val="28"/>
          <w:szCs w:val="28"/>
          <w:lang w:val="fr-FR"/>
        </w:rPr>
      </w:pPr>
      <w:r w:rsidRPr="00A82D1A">
        <w:rPr>
          <w:sz w:val="28"/>
          <w:szCs w:val="28"/>
          <w:lang w:val="fr-FR"/>
        </w:rPr>
        <w:t>Chức vụ:</w:t>
      </w:r>
      <w:r w:rsidRPr="00A82D1A">
        <w:rPr>
          <w:sz w:val="28"/>
          <w:szCs w:val="28"/>
          <w:lang w:val="es-ES"/>
        </w:rPr>
        <w:t xml:space="preserve"> _______________</w:t>
      </w:r>
      <w:r w:rsidRPr="00A82D1A">
        <w:rPr>
          <w:i/>
          <w:iCs/>
          <w:sz w:val="28"/>
          <w:szCs w:val="28"/>
          <w:lang w:val="es-ES"/>
        </w:rPr>
        <w:t xml:space="preserve"> [Hệ thống trích xuất]</w:t>
      </w:r>
    </w:p>
    <w:p w14:paraId="129C3088"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Hai bên thỏa thuận ký kết hợp đồng cung cấp hàng hóa với các nội dung sau:</w:t>
      </w:r>
    </w:p>
    <w:p w14:paraId="0CFE7AC5" w14:textId="77777777" w:rsidR="00AF650E" w:rsidRPr="00A82D1A" w:rsidRDefault="00AF650E" w:rsidP="00AF650E">
      <w:pPr>
        <w:pStyle w:val="BodyText"/>
        <w:widowControl w:val="0"/>
        <w:spacing w:before="120" w:line="276" w:lineRule="auto"/>
        <w:ind w:firstLine="562"/>
        <w:rPr>
          <w:b/>
          <w:sz w:val="28"/>
          <w:szCs w:val="28"/>
          <w:lang w:val="fr-FR"/>
        </w:rPr>
      </w:pPr>
      <w:r w:rsidRPr="00A82D1A">
        <w:rPr>
          <w:b/>
          <w:sz w:val="28"/>
          <w:szCs w:val="28"/>
          <w:lang w:val="fr-FR"/>
        </w:rPr>
        <w:t>Điều 1. Đối tượng hợp đồng</w:t>
      </w:r>
    </w:p>
    <w:p w14:paraId="19B8953C" w14:textId="77777777" w:rsidR="00AF650E" w:rsidRPr="00A82D1A" w:rsidRDefault="00AF650E" w:rsidP="00AF650E">
      <w:pPr>
        <w:pStyle w:val="BodyText"/>
        <w:widowControl w:val="0"/>
        <w:spacing w:before="120" w:line="276" w:lineRule="auto"/>
        <w:ind w:firstLine="562"/>
        <w:rPr>
          <w:sz w:val="28"/>
          <w:szCs w:val="28"/>
          <w:lang w:val="fr-FR"/>
        </w:rPr>
      </w:pPr>
      <w:r w:rsidRPr="00A82D1A">
        <w:rPr>
          <w:sz w:val="28"/>
          <w:szCs w:val="28"/>
          <w:lang w:val="fr-FR"/>
        </w:rPr>
        <w:t xml:space="preserve">Đối tượng của hợp đồng là các hàng hóa được nêu chi tiết tại Phụ lục kèm theo. </w:t>
      </w:r>
    </w:p>
    <w:p w14:paraId="5941E514" w14:textId="77777777" w:rsidR="00AF650E" w:rsidRPr="00A82D1A" w:rsidRDefault="00AF650E" w:rsidP="00AF650E">
      <w:pPr>
        <w:pStyle w:val="BodyText"/>
        <w:widowControl w:val="0"/>
        <w:spacing w:before="120" w:line="276" w:lineRule="auto"/>
        <w:ind w:firstLine="562"/>
        <w:rPr>
          <w:b/>
          <w:sz w:val="28"/>
          <w:szCs w:val="28"/>
          <w:lang w:val="fr-FR"/>
        </w:rPr>
      </w:pPr>
      <w:r w:rsidRPr="00A82D1A">
        <w:rPr>
          <w:b/>
          <w:sz w:val="28"/>
          <w:szCs w:val="28"/>
          <w:lang w:val="fr-FR"/>
        </w:rPr>
        <w:t>Điều 2. Thành phần hợp đồng</w:t>
      </w:r>
    </w:p>
    <w:p w14:paraId="4FFE18A4" w14:textId="77777777" w:rsidR="00AF650E" w:rsidRPr="00A82D1A" w:rsidRDefault="00AF650E" w:rsidP="00AF650E">
      <w:pPr>
        <w:pStyle w:val="BodyText"/>
        <w:widowControl w:val="0"/>
        <w:spacing w:before="120" w:line="276" w:lineRule="auto"/>
        <w:ind w:firstLine="562"/>
        <w:rPr>
          <w:sz w:val="28"/>
          <w:szCs w:val="28"/>
          <w:lang w:val="fr-FR"/>
        </w:rPr>
      </w:pPr>
      <w:r w:rsidRPr="00A82D1A">
        <w:rPr>
          <w:sz w:val="28"/>
          <w:szCs w:val="28"/>
          <w:lang w:val="fr-FR"/>
        </w:rPr>
        <w:t>Thành phần hợp đồng và thứ tự ưu tiên pháp lý như sau:</w:t>
      </w:r>
    </w:p>
    <w:p w14:paraId="62042664" w14:textId="77777777"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1. Văn bản hợp đồng, kèm theo các phụ lục hợp đồng;</w:t>
      </w:r>
    </w:p>
    <w:p w14:paraId="5441A9DC" w14:textId="77777777"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2. Thỏa thuận khung;</w:t>
      </w:r>
    </w:p>
    <w:p w14:paraId="761E4D76" w14:textId="3683CF79" w:rsidR="00AF650E" w:rsidRPr="00A82D1A"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4</w:t>
      </w:r>
      <w:r w:rsidR="00AF650E" w:rsidRPr="00A82D1A">
        <w:rPr>
          <w:sz w:val="28"/>
          <w:szCs w:val="28"/>
          <w:lang w:val="pl-PL"/>
        </w:rPr>
        <w:t>. Biên bản hoàn thiện hợp đồng;</w:t>
      </w:r>
    </w:p>
    <w:p w14:paraId="11CFD7EE" w14:textId="16CCAD6F"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5</w:t>
      </w:r>
      <w:r w:rsidR="00AF650E" w:rsidRPr="00A82D1A">
        <w:rPr>
          <w:sz w:val="28"/>
          <w:szCs w:val="28"/>
          <w:lang w:val="pl-PL"/>
        </w:rPr>
        <w:t>. E-ĐKC của hợp đồng;</w:t>
      </w:r>
    </w:p>
    <w:p w14:paraId="6D9B72B7" w14:textId="4526280E"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6</w:t>
      </w:r>
      <w:r w:rsidR="00AF650E" w:rsidRPr="00A82D1A">
        <w:rPr>
          <w:sz w:val="28"/>
          <w:szCs w:val="28"/>
          <w:lang w:val="pl-PL"/>
        </w:rPr>
        <w:t>. Quyết định phê duyệt kết quả lựa chọn nhà thầu;</w:t>
      </w:r>
    </w:p>
    <w:p w14:paraId="7F8CCB97" w14:textId="63DB8BC8"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7</w:t>
      </w:r>
      <w:r w:rsidR="00AF650E" w:rsidRPr="00A82D1A">
        <w:rPr>
          <w:sz w:val="28"/>
          <w:szCs w:val="28"/>
          <w:lang w:val="pl-PL"/>
        </w:rPr>
        <w:t>. Thư chấp thuận E-HSDT và trao hợp đồng;</w:t>
      </w:r>
    </w:p>
    <w:p w14:paraId="576B5C76" w14:textId="788E6AAB"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A82D1A">
        <w:rPr>
          <w:sz w:val="28"/>
          <w:szCs w:val="28"/>
          <w:lang w:val="pl-PL"/>
        </w:rPr>
        <w:t>8</w:t>
      </w:r>
      <w:r w:rsidR="00AF650E" w:rsidRPr="00A82D1A">
        <w:rPr>
          <w:sz w:val="28"/>
          <w:szCs w:val="28"/>
          <w:lang w:val="pl-PL"/>
        </w:rPr>
        <w:t xml:space="preserve">. E-HSDT </w:t>
      </w:r>
      <w:r w:rsidR="00AF650E" w:rsidRPr="00A82D1A">
        <w:rPr>
          <w:spacing w:val="-2"/>
          <w:sz w:val="28"/>
          <w:szCs w:val="28"/>
          <w:lang w:val="pl-PL"/>
        </w:rPr>
        <w:t>và các văn bản làm rõ E-HSDT</w:t>
      </w:r>
      <w:r w:rsidR="00B552F0" w:rsidRPr="00A82D1A">
        <w:rPr>
          <w:spacing w:val="-2"/>
          <w:sz w:val="28"/>
          <w:szCs w:val="28"/>
          <w:lang w:val="pl-PL"/>
        </w:rPr>
        <w:t xml:space="preserve"> (nếu có)</w:t>
      </w:r>
      <w:r w:rsidR="00AF650E" w:rsidRPr="00A82D1A">
        <w:rPr>
          <w:spacing w:val="-2"/>
          <w:sz w:val="28"/>
          <w:szCs w:val="28"/>
          <w:lang w:val="pl-PL"/>
        </w:rPr>
        <w:t xml:space="preserve"> </w:t>
      </w:r>
      <w:r w:rsidR="00AF650E" w:rsidRPr="00A82D1A">
        <w:rPr>
          <w:sz w:val="28"/>
          <w:szCs w:val="28"/>
          <w:lang w:val="pl-PL"/>
        </w:rPr>
        <w:t>của Nhà thầu;</w:t>
      </w:r>
    </w:p>
    <w:p w14:paraId="4CC6F767" w14:textId="0A9F1B5C" w:rsidR="00AF650E" w:rsidRPr="00A82D1A"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lang w:val="pl-PL"/>
        </w:rPr>
      </w:pPr>
      <w:r w:rsidRPr="00A82D1A">
        <w:rPr>
          <w:spacing w:val="-6"/>
          <w:sz w:val="28"/>
          <w:szCs w:val="28"/>
          <w:lang w:val="pl-PL"/>
        </w:rPr>
        <w:t>9</w:t>
      </w:r>
      <w:r w:rsidR="00AF650E" w:rsidRPr="00A82D1A">
        <w:rPr>
          <w:spacing w:val="-6"/>
          <w:sz w:val="28"/>
          <w:szCs w:val="28"/>
          <w:lang w:val="pl-PL"/>
        </w:rPr>
        <w:t>. E-HSMT và các tài liệu sửa đổi E-HSMT (nếu có);</w:t>
      </w:r>
    </w:p>
    <w:p w14:paraId="080E10C6" w14:textId="14E947DB" w:rsidR="00AF650E" w:rsidRPr="00A82D1A" w:rsidRDefault="00D235F2" w:rsidP="00AF650E">
      <w:pPr>
        <w:pStyle w:val="Sub-ClauseText"/>
        <w:widowControl w:val="0"/>
        <w:tabs>
          <w:tab w:val="left" w:pos="342"/>
          <w:tab w:val="left" w:pos="882"/>
        </w:tabs>
        <w:spacing w:line="259" w:lineRule="auto"/>
        <w:ind w:right="9" w:firstLine="562"/>
        <w:rPr>
          <w:sz w:val="28"/>
          <w:szCs w:val="28"/>
          <w:lang w:val="pl-PL"/>
        </w:rPr>
      </w:pPr>
      <w:r w:rsidRPr="00A82D1A">
        <w:rPr>
          <w:sz w:val="28"/>
          <w:szCs w:val="28"/>
          <w:lang w:val="pl-PL"/>
        </w:rPr>
        <w:lastRenderedPageBreak/>
        <w:t>10</w:t>
      </w:r>
      <w:r w:rsidR="00AF650E" w:rsidRPr="00A82D1A">
        <w:rPr>
          <w:sz w:val="28"/>
          <w:szCs w:val="28"/>
          <w:lang w:val="pl-PL"/>
        </w:rPr>
        <w:t xml:space="preserve">. Các tài liệu khác quy định tại </w:t>
      </w:r>
      <w:r w:rsidR="00AF650E" w:rsidRPr="00A82D1A">
        <w:rPr>
          <w:b/>
          <w:sz w:val="28"/>
          <w:szCs w:val="28"/>
          <w:lang w:val="pl-PL"/>
        </w:rPr>
        <w:t>E-ĐKCT</w:t>
      </w:r>
      <w:r w:rsidR="00AF650E" w:rsidRPr="00A82D1A">
        <w:rPr>
          <w:sz w:val="28"/>
          <w:szCs w:val="28"/>
          <w:lang w:val="pl-PL"/>
        </w:rPr>
        <w:t>.</w:t>
      </w:r>
    </w:p>
    <w:p w14:paraId="1EA6340E" w14:textId="77777777" w:rsidR="00AF650E" w:rsidRPr="00A82D1A" w:rsidRDefault="00AF650E" w:rsidP="00AF650E">
      <w:pPr>
        <w:pStyle w:val="BodyText"/>
        <w:widowControl w:val="0"/>
        <w:spacing w:before="120" w:line="252" w:lineRule="auto"/>
        <w:ind w:firstLine="562"/>
        <w:rPr>
          <w:b/>
          <w:sz w:val="28"/>
          <w:szCs w:val="28"/>
          <w:lang w:val="fr-FR"/>
        </w:rPr>
      </w:pPr>
      <w:r w:rsidRPr="00A82D1A">
        <w:rPr>
          <w:b/>
          <w:sz w:val="28"/>
          <w:szCs w:val="28"/>
          <w:lang w:val="fr-FR"/>
        </w:rPr>
        <w:t>Điều 3. Trách nhiệm của Bên A</w:t>
      </w:r>
    </w:p>
    <w:p w14:paraId="6927B26F" w14:textId="77777777" w:rsidR="00AF650E" w:rsidRPr="00A82D1A" w:rsidRDefault="00AF650E" w:rsidP="00AF650E">
      <w:pPr>
        <w:pStyle w:val="BodyText"/>
        <w:widowControl w:val="0"/>
        <w:spacing w:before="120" w:line="276" w:lineRule="auto"/>
        <w:ind w:firstLine="562"/>
        <w:rPr>
          <w:b/>
          <w:sz w:val="28"/>
          <w:szCs w:val="28"/>
          <w:lang w:val="fr-FR"/>
        </w:rPr>
      </w:pPr>
      <w:r w:rsidRPr="00A82D1A">
        <w:rPr>
          <w:spacing w:val="-2"/>
          <w:sz w:val="28"/>
          <w:szCs w:val="28"/>
          <w:lang w:val="fr-FR"/>
        </w:rPr>
        <w:t>Bên A cam kết thanh toán cho Bên B theo giá hợp đồng quy định tại Điều 5</w:t>
      </w:r>
      <w:r w:rsidRPr="00A82D1A">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Điều 4. Trách nhiệm của Bên B</w:t>
      </w:r>
    </w:p>
    <w:p w14:paraId="03A8D535"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Điều 5. Giá hợp đồng và phương thức thanh toán</w:t>
      </w:r>
    </w:p>
    <w:p w14:paraId="717A6C7C" w14:textId="77777777" w:rsidR="00AF650E" w:rsidRPr="00A82D1A" w:rsidRDefault="00AF650E" w:rsidP="00AF650E">
      <w:pPr>
        <w:pStyle w:val="BodyText"/>
        <w:widowControl w:val="0"/>
        <w:spacing w:before="120" w:line="276" w:lineRule="auto"/>
        <w:ind w:firstLine="567"/>
        <w:rPr>
          <w:i/>
          <w:sz w:val="28"/>
          <w:szCs w:val="28"/>
          <w:lang w:val="fr-FR"/>
        </w:rPr>
      </w:pPr>
      <w:r w:rsidRPr="00A82D1A">
        <w:rPr>
          <w:sz w:val="28"/>
          <w:szCs w:val="28"/>
          <w:lang w:val="fr-FR"/>
        </w:rPr>
        <w:t xml:space="preserve">1. Giá hợp đồng: </w:t>
      </w:r>
      <w:r w:rsidRPr="00A82D1A">
        <w:rPr>
          <w:i/>
          <w:sz w:val="28"/>
          <w:szCs w:val="28"/>
          <w:lang w:val="fr-FR"/>
        </w:rPr>
        <w:t>[ghi rõ giá trị bằng số, bằng chữ và đồng tiền ký hợp đồng].</w:t>
      </w:r>
    </w:p>
    <w:p w14:paraId="00A0B2FB"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a) Giá hợp đồng đối với hợp đồng trọn gói:</w:t>
      </w:r>
    </w:p>
    <w:p w14:paraId="2FFF0A3F"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b) Giá hợp đồng đối với hợp đồng theo đơn giá cố định:</w:t>
      </w:r>
    </w:p>
    <w:p w14:paraId="6638DC2A"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2E633553"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trị thuế</w:t>
      </w:r>
    </w:p>
    <w:p w14:paraId="2F018F43"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Dự phòng.</w:t>
      </w:r>
    </w:p>
    <w:p w14:paraId="69E1DC92"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c) Giá hợp đồng đối với hợp đồng theo đơn giá điều chỉnh:</w:t>
      </w:r>
    </w:p>
    <w:p w14:paraId="18D7C813"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hợp đồng ban đầu (không bao gồm thuế);</w:t>
      </w:r>
    </w:p>
    <w:p w14:paraId="29233E1F"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Giá trị thuế</w:t>
      </w:r>
    </w:p>
    <w:p w14:paraId="4812EE19" w14:textId="77777777" w:rsidR="00AF650E" w:rsidRPr="00A82D1A" w:rsidRDefault="00AF650E" w:rsidP="00AF650E">
      <w:pPr>
        <w:pStyle w:val="BodyText"/>
        <w:widowControl w:val="0"/>
        <w:spacing w:before="120" w:line="276" w:lineRule="auto"/>
        <w:ind w:firstLine="567"/>
        <w:rPr>
          <w:i/>
          <w:sz w:val="28"/>
          <w:szCs w:val="28"/>
          <w:lang w:val="fr-FR"/>
        </w:rPr>
      </w:pPr>
      <w:r w:rsidRPr="00A82D1A">
        <w:rPr>
          <w:i/>
          <w:sz w:val="28"/>
          <w:szCs w:val="28"/>
          <w:lang w:val="fr-FR"/>
        </w:rPr>
        <w:t>- Dự phòng: trong đó nêu rõ</w:t>
      </w:r>
      <w:r w:rsidRPr="00A82D1A">
        <w:rPr>
          <w:i/>
          <w:sz w:val="28"/>
          <w:szCs w:val="28"/>
          <w:lang w:val="vi-VN"/>
        </w:rPr>
        <w:t xml:space="preserve"> giá trị trượt giá tạm tính trên cơ sở dự kiến trượt giá và quy định pháp luật về quản lý chi phí </w:t>
      </w:r>
      <w:r w:rsidRPr="00A82D1A">
        <w:rPr>
          <w:i/>
          <w:sz w:val="28"/>
          <w:szCs w:val="28"/>
          <w:lang w:val="fr-FR"/>
        </w:rPr>
        <w:t>.</w:t>
      </w:r>
    </w:p>
    <w:p w14:paraId="19450FD3" w14:textId="77777777" w:rsidR="00AF650E" w:rsidRPr="00A82D1A" w:rsidRDefault="00AF650E" w:rsidP="00AF650E">
      <w:pPr>
        <w:pStyle w:val="BodyText"/>
        <w:widowControl w:val="0"/>
        <w:spacing w:before="120" w:line="276" w:lineRule="auto"/>
        <w:ind w:firstLine="567"/>
        <w:rPr>
          <w:i/>
          <w:iCs/>
          <w:sz w:val="28"/>
          <w:szCs w:val="28"/>
          <w:lang w:val="fr-FR"/>
        </w:rPr>
      </w:pPr>
      <w:r w:rsidRPr="00A82D1A">
        <w:rPr>
          <w:sz w:val="28"/>
          <w:szCs w:val="28"/>
          <w:lang w:val="fr-FR"/>
        </w:rPr>
        <w:t xml:space="preserve">2. Phương thức thanh toán:____ </w:t>
      </w:r>
      <w:r w:rsidRPr="00A82D1A">
        <w:rPr>
          <w:i/>
          <w:iCs/>
          <w:sz w:val="28"/>
          <w:szCs w:val="28"/>
          <w:lang w:val="fr-FR"/>
        </w:rPr>
        <w:t>[Hệ thống trích xuất phương thức thanh toán theo quy định tại Mục 14.2 E-ĐKCT của thỏa thuận khung].</w:t>
      </w:r>
    </w:p>
    <w:p w14:paraId="097CC3DC"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Điều 6. Loại hợp đồng</w:t>
      </w:r>
    </w:p>
    <w:p w14:paraId="127276DD" w14:textId="77777777" w:rsidR="00AF650E" w:rsidRPr="00A82D1A" w:rsidRDefault="00AF650E" w:rsidP="00AF650E">
      <w:pPr>
        <w:pStyle w:val="BodyText"/>
        <w:widowControl w:val="0"/>
        <w:spacing w:before="120" w:line="264" w:lineRule="auto"/>
        <w:ind w:right="51" w:firstLine="567"/>
        <w:rPr>
          <w:i/>
          <w:sz w:val="28"/>
          <w:szCs w:val="28"/>
          <w:lang w:val="fr-FR"/>
        </w:rPr>
      </w:pPr>
      <w:r w:rsidRPr="00A82D1A">
        <w:rPr>
          <w:sz w:val="28"/>
          <w:szCs w:val="28"/>
          <w:lang w:val="fr-FR"/>
        </w:rPr>
        <w:t xml:space="preserve">Loại hợp đồng: </w:t>
      </w:r>
      <w:r w:rsidRPr="00A82D1A">
        <w:rPr>
          <w:i/>
          <w:iCs/>
          <w:sz w:val="28"/>
          <w:szCs w:val="28"/>
          <w:lang w:val="fr-FR"/>
        </w:rPr>
        <w:t>[Hệ thống trích xuất loại hợp đồng theo E-ĐKCT của thỏa thuận khung]</w:t>
      </w:r>
      <w:r w:rsidRPr="00A82D1A">
        <w:rPr>
          <w:sz w:val="28"/>
          <w:szCs w:val="28"/>
          <w:lang w:val="fr-FR"/>
        </w:rPr>
        <w:t>.</w:t>
      </w:r>
    </w:p>
    <w:p w14:paraId="4C46A8A4" w14:textId="77777777" w:rsidR="00AF650E" w:rsidRPr="00A82D1A" w:rsidRDefault="00AF650E" w:rsidP="00AF650E">
      <w:pPr>
        <w:pStyle w:val="BodyText"/>
        <w:widowControl w:val="0"/>
        <w:spacing w:before="120" w:line="276" w:lineRule="auto"/>
        <w:ind w:firstLine="567"/>
        <w:rPr>
          <w:i/>
          <w:sz w:val="28"/>
          <w:szCs w:val="28"/>
          <w:lang w:val="fr-FR"/>
        </w:rPr>
      </w:pPr>
      <w:r w:rsidRPr="00A82D1A">
        <w:rPr>
          <w:b/>
          <w:sz w:val="28"/>
          <w:szCs w:val="28"/>
          <w:lang w:val="fr-FR"/>
        </w:rPr>
        <w:t xml:space="preserve">Điều 7. Thời gian thực hiện hợp đồng: ____ </w:t>
      </w:r>
      <w:r w:rsidRPr="00A82D1A">
        <w:rPr>
          <w:i/>
          <w:sz w:val="28"/>
          <w:szCs w:val="28"/>
          <w:lang w:val="fr-FR"/>
        </w:rPr>
        <w:t>[Chủ đầu tư/Đơn vị được ủy quyền kê khai thông tin về thời gian thực hiện hợp đồng phù hợp với quy định tại Mục 9 E-ĐKC, E-</w:t>
      </w:r>
      <w:r w:rsidRPr="00A82D1A">
        <w:rPr>
          <w:i/>
          <w:sz w:val="28"/>
          <w:szCs w:val="28"/>
          <w:lang w:val="es-ES"/>
        </w:rPr>
        <w:t>HSDT và kết quả hoàn thiện hợp đồng giữa hai bên</w:t>
      </w:r>
      <w:r w:rsidRPr="00A82D1A">
        <w:rPr>
          <w:i/>
          <w:sz w:val="28"/>
          <w:szCs w:val="28"/>
          <w:lang w:val="fr-FR"/>
        </w:rPr>
        <w:t xml:space="preserve">]. </w:t>
      </w:r>
    </w:p>
    <w:p w14:paraId="4DC089CC" w14:textId="77777777" w:rsidR="00AF650E" w:rsidRPr="00A82D1A" w:rsidRDefault="00AF650E" w:rsidP="00AF650E">
      <w:pPr>
        <w:pStyle w:val="BodyText"/>
        <w:widowControl w:val="0"/>
        <w:spacing w:before="120" w:line="276" w:lineRule="auto"/>
        <w:ind w:firstLine="567"/>
        <w:rPr>
          <w:b/>
          <w:sz w:val="28"/>
          <w:szCs w:val="28"/>
          <w:lang w:val="fr-FR"/>
        </w:rPr>
      </w:pPr>
      <w:r w:rsidRPr="00A82D1A">
        <w:rPr>
          <w:b/>
          <w:sz w:val="28"/>
          <w:szCs w:val="28"/>
          <w:lang w:val="fr-FR"/>
        </w:rPr>
        <w:t xml:space="preserve">Điều 8. Hiệu lực hợp đồng </w:t>
      </w:r>
    </w:p>
    <w:p w14:paraId="6E73385D"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 xml:space="preserve">1. Hợp đồng có hiệu lực kể từ ___ </w:t>
      </w:r>
      <w:r w:rsidRPr="00A82D1A">
        <w:rPr>
          <w:i/>
          <w:sz w:val="28"/>
          <w:szCs w:val="28"/>
          <w:lang w:val="fr-FR"/>
        </w:rPr>
        <w:t xml:space="preserve">[Chủ đầu tư/Đơn vị được ủy quyền kê khai </w:t>
      </w:r>
      <w:r w:rsidRPr="00A82D1A">
        <w:rPr>
          <w:i/>
          <w:sz w:val="28"/>
          <w:szCs w:val="28"/>
          <w:lang w:val="fr-FR"/>
        </w:rPr>
        <w:lastRenderedPageBreak/>
        <w:t>thông tin về ngày có hiệu lực của hợp đồng].</w:t>
      </w:r>
    </w:p>
    <w:p w14:paraId="55463F25" w14:textId="77777777" w:rsidR="00AF650E" w:rsidRPr="00A82D1A" w:rsidRDefault="00AF650E" w:rsidP="00AF650E">
      <w:pPr>
        <w:pStyle w:val="BodyText"/>
        <w:widowControl w:val="0"/>
        <w:spacing w:before="120" w:line="276" w:lineRule="auto"/>
        <w:ind w:firstLine="567"/>
        <w:rPr>
          <w:spacing w:val="-6"/>
          <w:sz w:val="28"/>
          <w:szCs w:val="28"/>
          <w:lang w:val="fr-FR"/>
        </w:rPr>
      </w:pPr>
      <w:r w:rsidRPr="00A82D1A">
        <w:rPr>
          <w:spacing w:val="-6"/>
          <w:sz w:val="28"/>
          <w:szCs w:val="28"/>
          <w:lang w:val="fr-FR"/>
        </w:rPr>
        <w:t>2. Hợp đồng hết hiệu lực sau khi hai bên tiến hành thanh lý hợp đồng theo luật định.</w:t>
      </w:r>
    </w:p>
    <w:p w14:paraId="02F155EC" w14:textId="77777777" w:rsidR="00AF650E" w:rsidRPr="00A82D1A" w:rsidRDefault="00AF650E" w:rsidP="00AF650E">
      <w:pPr>
        <w:pStyle w:val="BodyText"/>
        <w:widowControl w:val="0"/>
        <w:spacing w:before="120" w:line="276" w:lineRule="auto"/>
        <w:ind w:firstLine="567"/>
        <w:rPr>
          <w:sz w:val="28"/>
          <w:szCs w:val="28"/>
          <w:lang w:val="fr-FR"/>
        </w:rPr>
      </w:pPr>
      <w:r w:rsidRPr="00A82D1A">
        <w:rPr>
          <w:sz w:val="28"/>
          <w:szCs w:val="28"/>
          <w:lang w:val="fr-FR"/>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720998" w14:paraId="52172DC6" w14:textId="77777777" w:rsidTr="003B0EFE">
        <w:tc>
          <w:tcPr>
            <w:tcW w:w="4570" w:type="dxa"/>
          </w:tcPr>
          <w:p w14:paraId="7F79EC4A" w14:textId="77777777" w:rsidR="00AF650E" w:rsidRPr="00A82D1A" w:rsidRDefault="00AF650E" w:rsidP="003B0EFE">
            <w:pPr>
              <w:pStyle w:val="BodyText"/>
              <w:widowControl w:val="0"/>
              <w:spacing w:before="120"/>
              <w:ind w:right="-74"/>
              <w:jc w:val="center"/>
              <w:rPr>
                <w:b/>
                <w:bCs/>
                <w:sz w:val="28"/>
                <w:szCs w:val="28"/>
                <w:lang w:val="fr-FR"/>
              </w:rPr>
            </w:pPr>
            <w:r w:rsidRPr="00A82D1A">
              <w:rPr>
                <w:b/>
                <w:bCs/>
                <w:sz w:val="28"/>
                <w:szCs w:val="28"/>
                <w:lang w:val="fr-FR"/>
              </w:rPr>
              <w:t>ĐẠI DIỆN HỢP PHÁP CỦA</w:t>
            </w:r>
          </w:p>
          <w:p w14:paraId="036ABD83" w14:textId="77777777" w:rsidR="00AF650E" w:rsidRPr="00A82D1A" w:rsidRDefault="00AF650E" w:rsidP="003B0EFE">
            <w:pPr>
              <w:pStyle w:val="BodyText"/>
              <w:widowControl w:val="0"/>
              <w:spacing w:before="120"/>
              <w:ind w:right="-74"/>
              <w:jc w:val="center"/>
              <w:rPr>
                <w:b/>
                <w:bCs/>
                <w:sz w:val="28"/>
                <w:szCs w:val="28"/>
                <w:lang w:val="fr-FR"/>
              </w:rPr>
            </w:pPr>
            <w:r w:rsidRPr="00A82D1A">
              <w:rPr>
                <w:b/>
                <w:bCs/>
                <w:sz w:val="28"/>
                <w:szCs w:val="28"/>
                <w:lang w:val="fr-FR"/>
              </w:rPr>
              <w:t>NHÀ THẦU</w:t>
            </w:r>
          </w:p>
          <w:p w14:paraId="30F500EA" w14:textId="77777777" w:rsidR="00AF650E" w:rsidRPr="00A82D1A" w:rsidRDefault="00AF650E" w:rsidP="003B0EFE">
            <w:pPr>
              <w:spacing w:before="120" w:after="120" w:line="264" w:lineRule="auto"/>
              <w:jc w:val="center"/>
              <w:rPr>
                <w:i/>
                <w:sz w:val="28"/>
                <w:szCs w:val="28"/>
                <w:lang w:val="fr-FR"/>
              </w:rPr>
            </w:pPr>
            <w:r w:rsidRPr="00A82D1A">
              <w:rPr>
                <w:i/>
                <w:sz w:val="28"/>
                <w:szCs w:val="28"/>
                <w:lang w:val="fr-FR"/>
              </w:rPr>
              <w:t>[xác nhận, chữ ký số]</w:t>
            </w:r>
          </w:p>
          <w:p w14:paraId="4230DEEF" w14:textId="77777777" w:rsidR="00AF650E" w:rsidRPr="00A82D1A"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A82D1A" w:rsidRDefault="00AF650E" w:rsidP="003B0EFE">
            <w:pPr>
              <w:pStyle w:val="BodyText"/>
              <w:widowControl w:val="0"/>
              <w:spacing w:before="120"/>
              <w:ind w:right="-74"/>
              <w:jc w:val="center"/>
              <w:rPr>
                <w:b/>
                <w:bCs/>
                <w:sz w:val="28"/>
                <w:szCs w:val="28"/>
                <w:lang w:val="nl-NL"/>
              </w:rPr>
            </w:pPr>
            <w:r w:rsidRPr="00A82D1A">
              <w:rPr>
                <w:b/>
                <w:bCs/>
                <w:sz w:val="28"/>
                <w:szCs w:val="28"/>
                <w:lang w:val="nl-NL"/>
              </w:rPr>
              <w:t>ĐẠI DIỆN HỢP PHÁP CỦA</w:t>
            </w:r>
          </w:p>
          <w:p w14:paraId="62CA61A3" w14:textId="065B3C5C" w:rsidR="00AF650E" w:rsidRPr="00A82D1A" w:rsidRDefault="00926089" w:rsidP="003B0EFE">
            <w:pPr>
              <w:pStyle w:val="BodyText"/>
              <w:widowControl w:val="0"/>
              <w:spacing w:before="120"/>
              <w:ind w:right="-74"/>
              <w:jc w:val="center"/>
              <w:rPr>
                <w:b/>
                <w:bCs/>
                <w:sz w:val="28"/>
                <w:szCs w:val="28"/>
                <w:lang w:val="nl-NL"/>
              </w:rPr>
            </w:pPr>
            <w:r w:rsidRPr="00A82D1A">
              <w:rPr>
                <w:b/>
                <w:bCs/>
                <w:sz w:val="28"/>
                <w:szCs w:val="28"/>
                <w:lang w:val="nl-NL"/>
              </w:rPr>
              <w:t>ĐƠN VỊ CÓ NHU CẦU MUA SẮM</w:t>
            </w:r>
            <w:r w:rsidR="00AF650E" w:rsidRPr="00A82D1A">
              <w:rPr>
                <w:b/>
                <w:bCs/>
                <w:sz w:val="28"/>
                <w:szCs w:val="28"/>
                <w:lang w:val="nl-NL"/>
              </w:rPr>
              <w:t>/ĐƠN VỊ ĐƯỢC ỦY QUYỀN</w:t>
            </w:r>
          </w:p>
          <w:p w14:paraId="0910899A" w14:textId="77777777" w:rsidR="00AF650E" w:rsidRPr="00A82D1A" w:rsidRDefault="00AF650E" w:rsidP="003B0EFE">
            <w:pPr>
              <w:spacing w:before="120" w:after="120" w:line="264" w:lineRule="auto"/>
              <w:jc w:val="center"/>
              <w:rPr>
                <w:i/>
                <w:sz w:val="28"/>
                <w:szCs w:val="28"/>
                <w:lang w:val="nl-NL"/>
              </w:rPr>
            </w:pPr>
            <w:r w:rsidRPr="00A82D1A">
              <w:rPr>
                <w:i/>
                <w:sz w:val="28"/>
                <w:szCs w:val="28"/>
                <w:lang w:val="nl-NL"/>
              </w:rPr>
              <w:t>[xác nhận, chữ ký số]</w:t>
            </w:r>
          </w:p>
          <w:p w14:paraId="5A7B9530" w14:textId="77777777" w:rsidR="00AF650E" w:rsidRPr="00A82D1A"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A82D1A" w:rsidRDefault="008174B4" w:rsidP="00AF650E">
      <w:pPr>
        <w:pStyle w:val="BodyText"/>
        <w:spacing w:before="120"/>
        <w:jc w:val="center"/>
        <w:rPr>
          <w:b/>
          <w:sz w:val="28"/>
          <w:szCs w:val="28"/>
          <w:lang w:val="nl-NL"/>
        </w:rPr>
      </w:pPr>
    </w:p>
    <w:p w14:paraId="53107FD4" w14:textId="77777777" w:rsidR="008174B4" w:rsidRPr="00A82D1A" w:rsidRDefault="008174B4">
      <w:pPr>
        <w:spacing w:after="160" w:line="259" w:lineRule="auto"/>
        <w:jc w:val="left"/>
        <w:rPr>
          <w:b/>
          <w:spacing w:val="-4"/>
          <w:sz w:val="28"/>
          <w:szCs w:val="28"/>
          <w:lang w:val="nl-NL"/>
        </w:rPr>
      </w:pPr>
      <w:r w:rsidRPr="00A82D1A">
        <w:rPr>
          <w:b/>
          <w:sz w:val="28"/>
          <w:szCs w:val="28"/>
          <w:lang w:val="nl-NL"/>
        </w:rPr>
        <w:br w:type="page"/>
      </w:r>
    </w:p>
    <w:p w14:paraId="0FC3E6D6" w14:textId="77777777" w:rsidR="008174B4" w:rsidRPr="00A82D1A" w:rsidRDefault="008174B4" w:rsidP="008174B4">
      <w:pPr>
        <w:pStyle w:val="BodyText"/>
        <w:spacing w:before="120"/>
        <w:jc w:val="center"/>
        <w:rPr>
          <w:b/>
          <w:sz w:val="28"/>
          <w:szCs w:val="28"/>
          <w:lang w:val="nl-NL"/>
        </w:rPr>
      </w:pPr>
      <w:r w:rsidRPr="00A82D1A">
        <w:rPr>
          <w:b/>
          <w:sz w:val="28"/>
          <w:szCs w:val="28"/>
          <w:lang w:val="nl-NL"/>
        </w:rPr>
        <w:lastRenderedPageBreak/>
        <w:t>PHỤ LỤC BẢNG GIÁ HỢP ĐỒNG</w:t>
      </w:r>
    </w:p>
    <w:p w14:paraId="697B5AB5" w14:textId="77777777" w:rsidR="008174B4" w:rsidRPr="00A82D1A" w:rsidRDefault="008174B4" w:rsidP="008174B4">
      <w:pPr>
        <w:ind w:right="49" w:firstLine="567"/>
        <w:jc w:val="center"/>
        <w:rPr>
          <w:b/>
          <w:sz w:val="28"/>
          <w:szCs w:val="28"/>
          <w:lang w:val="nl-NL"/>
        </w:rPr>
      </w:pPr>
    </w:p>
    <w:p w14:paraId="3C53D015" w14:textId="77777777" w:rsidR="008174B4" w:rsidRPr="00A82D1A" w:rsidRDefault="008174B4" w:rsidP="008174B4">
      <w:pPr>
        <w:ind w:right="49" w:firstLine="567"/>
        <w:jc w:val="center"/>
        <w:rPr>
          <w:sz w:val="28"/>
          <w:szCs w:val="28"/>
          <w:lang w:val="nl-NL"/>
        </w:rPr>
      </w:pPr>
      <w:r w:rsidRPr="00A82D1A">
        <w:rPr>
          <w:sz w:val="28"/>
          <w:szCs w:val="28"/>
          <w:lang w:val="nl-NL"/>
        </w:rPr>
        <w:t>(Kèm theo hợp đồng số _____, ngày ____ tháng ____ năm ____)</w:t>
      </w:r>
    </w:p>
    <w:p w14:paraId="766298E8" w14:textId="77777777" w:rsidR="008174B4" w:rsidRPr="00A82D1A" w:rsidRDefault="008174B4" w:rsidP="008174B4">
      <w:pPr>
        <w:pStyle w:val="BodyText"/>
        <w:spacing w:before="60" w:after="60"/>
        <w:ind w:right="49" w:firstLine="567"/>
        <w:rPr>
          <w:sz w:val="28"/>
          <w:szCs w:val="28"/>
          <w:lang w:val="nl-NL"/>
        </w:rPr>
      </w:pPr>
    </w:p>
    <w:p w14:paraId="3F90EFF9" w14:textId="77777777" w:rsidR="008174B4" w:rsidRPr="00A82D1A" w:rsidRDefault="008174B4" w:rsidP="008174B4">
      <w:pPr>
        <w:pStyle w:val="BodyText"/>
        <w:spacing w:before="60" w:after="60"/>
        <w:ind w:right="49" w:firstLine="567"/>
        <w:rPr>
          <w:i/>
          <w:sz w:val="28"/>
          <w:szCs w:val="28"/>
          <w:lang w:val="nl-NL"/>
        </w:rPr>
      </w:pPr>
      <w:r w:rsidRPr="00A82D1A">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A82D1A" w:rsidRDefault="00AF650E" w:rsidP="00AF650E">
      <w:pPr>
        <w:pStyle w:val="BodyText"/>
        <w:spacing w:before="120"/>
        <w:jc w:val="center"/>
        <w:rPr>
          <w:b/>
          <w:sz w:val="28"/>
          <w:szCs w:val="28"/>
          <w:lang w:val="nl-NL"/>
        </w:rPr>
      </w:pPr>
    </w:p>
    <w:p w14:paraId="6F30016E" w14:textId="77777777" w:rsidR="00AF650E" w:rsidRPr="00A82D1A" w:rsidRDefault="00AF650E" w:rsidP="00AF650E">
      <w:pPr>
        <w:rPr>
          <w:lang w:val="nl-NL"/>
        </w:rPr>
      </w:pPr>
    </w:p>
    <w:p w14:paraId="6C3B7C42" w14:textId="77777777" w:rsidR="00D724A9" w:rsidRPr="00A82D1A" w:rsidRDefault="00D724A9" w:rsidP="00D724A9">
      <w:pPr>
        <w:pStyle w:val="BodyText"/>
        <w:spacing w:before="60" w:after="60"/>
        <w:ind w:right="49" w:firstLine="567"/>
        <w:rPr>
          <w:i/>
          <w:sz w:val="28"/>
          <w:szCs w:val="28"/>
          <w:lang w:val="nl-NL"/>
        </w:rPr>
      </w:pPr>
    </w:p>
    <w:p w14:paraId="442A4972" w14:textId="77777777" w:rsidR="00D724A9" w:rsidRPr="00A82D1A" w:rsidRDefault="00D724A9" w:rsidP="00D724A9">
      <w:pPr>
        <w:pStyle w:val="BodyText"/>
        <w:spacing w:before="60" w:after="60"/>
        <w:ind w:right="49" w:firstLine="567"/>
        <w:rPr>
          <w:i/>
          <w:sz w:val="28"/>
          <w:szCs w:val="28"/>
          <w:lang w:val="nl-NL"/>
        </w:rPr>
      </w:pPr>
    </w:p>
    <w:p w14:paraId="2550632C" w14:textId="77777777" w:rsidR="00D724A9" w:rsidRPr="00A82D1A" w:rsidRDefault="00D724A9" w:rsidP="00D724A9">
      <w:pPr>
        <w:pStyle w:val="BodyText"/>
        <w:spacing w:before="60" w:after="60"/>
        <w:ind w:right="49" w:firstLine="567"/>
        <w:rPr>
          <w:b/>
          <w:sz w:val="28"/>
          <w:szCs w:val="28"/>
          <w:lang w:val="nl-NL"/>
        </w:rPr>
      </w:pPr>
    </w:p>
    <w:p w14:paraId="17F950C6" w14:textId="575BB8F7" w:rsidR="00D724A9" w:rsidRPr="00A82D1A" w:rsidRDefault="00D724A9" w:rsidP="00D724A9">
      <w:pPr>
        <w:pStyle w:val="BodyText"/>
        <w:spacing w:before="120"/>
        <w:ind w:firstLine="720"/>
        <w:jc w:val="right"/>
        <w:rPr>
          <w:rFonts w:eastAsia="Arial"/>
          <w:b/>
          <w:sz w:val="28"/>
          <w:szCs w:val="28"/>
          <w:lang w:val="nl-NL"/>
        </w:rPr>
      </w:pPr>
      <w:r w:rsidRPr="00A82D1A" w:rsidDel="00BD044C">
        <w:rPr>
          <w:i/>
          <w:sz w:val="28"/>
          <w:szCs w:val="28"/>
          <w:lang w:val="nl-NL"/>
        </w:rPr>
        <w:t xml:space="preserve"> </w:t>
      </w:r>
      <w:r w:rsidRPr="00A82D1A">
        <w:rPr>
          <w:i/>
          <w:sz w:val="28"/>
          <w:szCs w:val="28"/>
          <w:lang w:val="nl-NL"/>
        </w:rPr>
        <w:br w:type="page"/>
      </w:r>
      <w:r w:rsidRPr="00A82D1A" w:rsidDel="009007D7">
        <w:rPr>
          <w:b/>
          <w:vanish/>
          <w:sz w:val="28"/>
          <w:szCs w:val="28"/>
          <w:lang w:val="nl-NL"/>
        </w:rPr>
        <w:lastRenderedPageBreak/>
        <w:t xml:space="preserve"> </w:t>
      </w:r>
      <w:r w:rsidRPr="00A82D1A">
        <w:rPr>
          <w:b/>
          <w:sz w:val="28"/>
          <w:szCs w:val="28"/>
          <w:lang w:val="nl-NL"/>
        </w:rPr>
        <w:t>Mẫu số 1</w:t>
      </w:r>
      <w:r w:rsidR="004528CD" w:rsidRPr="00A82D1A">
        <w:rPr>
          <w:b/>
          <w:sz w:val="28"/>
          <w:szCs w:val="28"/>
          <w:lang w:val="nl-NL"/>
        </w:rPr>
        <w:t>8</w:t>
      </w:r>
    </w:p>
    <w:p w14:paraId="529C81D6" w14:textId="77777777" w:rsidR="00D724A9" w:rsidRPr="00A82D1A" w:rsidRDefault="00D724A9" w:rsidP="00D724A9">
      <w:pPr>
        <w:spacing w:before="60" w:after="60"/>
        <w:jc w:val="center"/>
        <w:rPr>
          <w:b/>
          <w:sz w:val="28"/>
          <w:szCs w:val="28"/>
          <w:vertAlign w:val="superscript"/>
          <w:lang w:val="nl-NL"/>
        </w:rPr>
      </w:pPr>
      <w:r w:rsidRPr="00A82D1A">
        <w:rPr>
          <w:b/>
          <w:sz w:val="28"/>
          <w:szCs w:val="28"/>
          <w:lang w:val="nl-NL"/>
        </w:rPr>
        <w:t>BẢO LÃNH THỰC HIỆN HỢP ĐỒNG</w:t>
      </w:r>
    </w:p>
    <w:p w14:paraId="592DDAA3" w14:textId="77777777" w:rsidR="00D724A9" w:rsidRPr="00A82D1A" w:rsidRDefault="00D724A9" w:rsidP="00D724A9">
      <w:pPr>
        <w:spacing w:before="60" w:after="60"/>
        <w:jc w:val="right"/>
        <w:rPr>
          <w:sz w:val="28"/>
          <w:szCs w:val="28"/>
          <w:lang w:val="nl-NL"/>
        </w:rPr>
      </w:pPr>
    </w:p>
    <w:p w14:paraId="4F298EA2" w14:textId="77777777" w:rsidR="00D724A9" w:rsidRPr="00A82D1A" w:rsidRDefault="00D724A9" w:rsidP="00D724A9">
      <w:pPr>
        <w:spacing w:before="120" w:after="120" w:line="264" w:lineRule="auto"/>
        <w:ind w:firstLine="567"/>
        <w:jc w:val="right"/>
        <w:rPr>
          <w:sz w:val="28"/>
          <w:szCs w:val="28"/>
          <w:lang w:val="nl-NL"/>
        </w:rPr>
      </w:pPr>
      <w:r w:rsidRPr="00A82D1A">
        <w:rPr>
          <w:sz w:val="28"/>
          <w:szCs w:val="28"/>
          <w:lang w:val="nl-NL"/>
        </w:rPr>
        <w:t>____, ngày ____ tháng ____ năm ____</w:t>
      </w:r>
    </w:p>
    <w:p w14:paraId="0851BA84" w14:textId="77777777" w:rsidR="00D724A9" w:rsidRPr="00A82D1A" w:rsidRDefault="00D724A9" w:rsidP="00D724A9">
      <w:pPr>
        <w:spacing w:before="120" w:after="120" w:line="264" w:lineRule="auto"/>
        <w:ind w:firstLine="567"/>
        <w:jc w:val="center"/>
        <w:rPr>
          <w:sz w:val="28"/>
          <w:szCs w:val="28"/>
          <w:lang w:val="nl-NL"/>
        </w:rPr>
      </w:pPr>
    </w:p>
    <w:p w14:paraId="426D0F61" w14:textId="77777777" w:rsidR="00D724A9" w:rsidRPr="00A82D1A" w:rsidRDefault="00D724A9" w:rsidP="00D724A9">
      <w:pPr>
        <w:spacing w:before="120" w:after="120" w:line="264" w:lineRule="auto"/>
        <w:ind w:firstLine="567"/>
        <w:jc w:val="center"/>
        <w:rPr>
          <w:sz w:val="28"/>
          <w:szCs w:val="28"/>
          <w:lang w:val="es-ES"/>
        </w:rPr>
      </w:pPr>
      <w:r w:rsidRPr="00A82D1A">
        <w:rPr>
          <w:sz w:val="28"/>
          <w:szCs w:val="28"/>
          <w:lang w:val="nl-NL"/>
        </w:rPr>
        <w:t xml:space="preserve">Kính gửi: _____ </w:t>
      </w:r>
      <w:r w:rsidRPr="00A82D1A">
        <w:rPr>
          <w:i/>
          <w:sz w:val="28"/>
          <w:szCs w:val="28"/>
          <w:lang w:val="nl-NL"/>
        </w:rPr>
        <w:t>[ghi tên Chủ đầu tư</w:t>
      </w:r>
      <w:r w:rsidRPr="00A82D1A">
        <w:rPr>
          <w:i/>
          <w:sz w:val="28"/>
          <w:szCs w:val="28"/>
          <w:lang w:val="es-ES"/>
        </w:rPr>
        <w:t>]</w:t>
      </w:r>
      <w:r w:rsidRPr="00A82D1A">
        <w:rPr>
          <w:sz w:val="28"/>
          <w:szCs w:val="28"/>
          <w:lang w:val="es-ES"/>
        </w:rPr>
        <w:t xml:space="preserve"> (sau đây gọi là “Chủ đầu tư”)</w:t>
      </w:r>
    </w:p>
    <w:p w14:paraId="6CF3C345" w14:textId="13A2FB07" w:rsidR="00D724A9" w:rsidRPr="00A82D1A" w:rsidRDefault="00D724A9" w:rsidP="00D724A9">
      <w:pPr>
        <w:pStyle w:val="BodyText"/>
        <w:spacing w:before="120" w:line="264" w:lineRule="auto"/>
        <w:ind w:firstLine="567"/>
        <w:rPr>
          <w:sz w:val="28"/>
          <w:szCs w:val="28"/>
          <w:vertAlign w:val="superscript"/>
          <w:lang w:val="es-ES"/>
        </w:rPr>
      </w:pPr>
      <w:r w:rsidRPr="00A82D1A">
        <w:rPr>
          <w:sz w:val="28"/>
          <w:szCs w:val="28"/>
          <w:lang w:val="es-ES"/>
        </w:rPr>
        <w:t xml:space="preserve">Theo đề nghị của ____ </w:t>
      </w:r>
      <w:r w:rsidRPr="00A82D1A">
        <w:rPr>
          <w:i/>
          <w:sz w:val="28"/>
          <w:szCs w:val="28"/>
          <w:lang w:val="es-ES"/>
        </w:rPr>
        <w:t>[ghi tên Nhà thầu]</w:t>
      </w:r>
      <w:r w:rsidRPr="00A82D1A">
        <w:rPr>
          <w:sz w:val="28"/>
          <w:szCs w:val="28"/>
          <w:lang w:val="es-ES"/>
        </w:rPr>
        <w:t xml:space="preserve"> (sau đây gọi là “Nhà thầu”) là nhà thầu đã trúng thầu gói thầu ____ </w:t>
      </w:r>
      <w:r w:rsidRPr="00A82D1A">
        <w:rPr>
          <w:i/>
          <w:sz w:val="28"/>
          <w:szCs w:val="28"/>
          <w:lang w:val="es-ES"/>
        </w:rPr>
        <w:t>[ghi tên gói thầu]</w:t>
      </w:r>
      <w:r w:rsidRPr="00A82D1A">
        <w:rPr>
          <w:sz w:val="28"/>
          <w:szCs w:val="28"/>
          <w:lang w:val="es-ES"/>
        </w:rPr>
        <w:t xml:space="preserve"> và cam kết sẽ ký kết hợp đồng cung cấp hàng </w:t>
      </w:r>
      <w:r w:rsidR="00737EB1" w:rsidRPr="00A82D1A">
        <w:rPr>
          <w:sz w:val="28"/>
          <w:szCs w:val="28"/>
          <w:lang w:val="es-ES"/>
        </w:rPr>
        <w:t>hóa</w:t>
      </w:r>
      <w:r w:rsidRPr="00A82D1A">
        <w:rPr>
          <w:sz w:val="28"/>
          <w:szCs w:val="28"/>
          <w:lang w:val="es-ES"/>
        </w:rPr>
        <w:t xml:space="preserve"> cho gói thầu trên (sau đây gọi là “Hợp đồng”); </w:t>
      </w:r>
      <w:r w:rsidRPr="00A82D1A">
        <w:rPr>
          <w:sz w:val="28"/>
          <w:szCs w:val="28"/>
          <w:vertAlign w:val="superscript"/>
          <w:lang w:val="es-ES"/>
        </w:rPr>
        <w:t>(1)</w:t>
      </w:r>
    </w:p>
    <w:p w14:paraId="5E970F66" w14:textId="77777777"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 xml:space="preserve">Theo quy định trong E-HSMT </w:t>
      </w:r>
      <w:r w:rsidRPr="00A82D1A">
        <w:rPr>
          <w:i/>
          <w:sz w:val="28"/>
          <w:szCs w:val="28"/>
          <w:lang w:val="es-ES"/>
        </w:rPr>
        <w:t>(hoặc hợp đồng)</w:t>
      </w:r>
      <w:r w:rsidRPr="00A82D1A">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 xml:space="preserve">Chúng tôi,____ </w:t>
      </w:r>
      <w:r w:rsidRPr="00A82D1A">
        <w:rPr>
          <w:i/>
          <w:sz w:val="28"/>
          <w:szCs w:val="28"/>
          <w:lang w:val="es-ES"/>
        </w:rPr>
        <w:t>[ghi tên của ngân hàng]</w:t>
      </w:r>
      <w:r w:rsidRPr="00A82D1A">
        <w:rPr>
          <w:sz w:val="28"/>
          <w:szCs w:val="28"/>
          <w:lang w:val="es-ES"/>
        </w:rPr>
        <w:t xml:space="preserve"> có trụ sở đăng ký tại____ </w:t>
      </w:r>
      <w:r w:rsidRPr="00A82D1A">
        <w:rPr>
          <w:i/>
          <w:sz w:val="28"/>
          <w:szCs w:val="28"/>
          <w:lang w:val="es-ES"/>
        </w:rPr>
        <w:t>[ghi địa chỉ của ngân hàng</w:t>
      </w:r>
      <w:r w:rsidRPr="00A82D1A">
        <w:rPr>
          <w:sz w:val="28"/>
          <w:szCs w:val="28"/>
          <w:vertAlign w:val="superscript"/>
          <w:lang w:val="es-ES"/>
        </w:rPr>
        <w:t>(2)</w:t>
      </w:r>
      <w:r w:rsidRPr="00A82D1A">
        <w:rPr>
          <w:i/>
          <w:sz w:val="28"/>
          <w:szCs w:val="28"/>
          <w:lang w:val="es-ES"/>
        </w:rPr>
        <w:t>]</w:t>
      </w:r>
      <w:r w:rsidRPr="00A82D1A">
        <w:rPr>
          <w:sz w:val="28"/>
          <w:szCs w:val="28"/>
          <w:lang w:val="es-ES"/>
        </w:rPr>
        <w:t xml:space="preserve"> (sau đây gọi là “Ngân hàng”), xin cam kết bảo lãnh cho việc thực hiện hợp đồng của Nhà thầu với số tiền là____ </w:t>
      </w:r>
      <w:r w:rsidRPr="00A82D1A">
        <w:rPr>
          <w:i/>
          <w:sz w:val="28"/>
          <w:szCs w:val="28"/>
          <w:lang w:val="es-ES"/>
        </w:rPr>
        <w:t>[ghi rõ giá trị tương ứng bằng số, bằng chữ và đồng tiền sử dụng theo quy định tại Mục 5.</w:t>
      </w:r>
      <w:r w:rsidR="00C21E24" w:rsidRPr="00A82D1A">
        <w:rPr>
          <w:i/>
          <w:sz w:val="28"/>
          <w:szCs w:val="28"/>
          <w:lang w:val="es-ES"/>
        </w:rPr>
        <w:t>2</w:t>
      </w:r>
      <w:r w:rsidRPr="00A82D1A">
        <w:rPr>
          <w:i/>
          <w:sz w:val="28"/>
          <w:szCs w:val="28"/>
          <w:lang w:val="es-ES"/>
        </w:rPr>
        <w:t xml:space="preserve"> E-ĐKCT của E-HSMT]</w:t>
      </w:r>
      <w:r w:rsidRPr="00A82D1A">
        <w:rPr>
          <w:sz w:val="28"/>
          <w:szCs w:val="28"/>
          <w:lang w:val="es-ES"/>
        </w:rPr>
        <w:t xml:space="preserve">. Chúng tôi cam kết thanh toán vô điều kiện, không hủy ngang cho Chủ đầu tư bất cứ khoản tiền nào trong giới hạn ____ </w:t>
      </w:r>
      <w:r w:rsidRPr="00A82D1A">
        <w:rPr>
          <w:i/>
          <w:sz w:val="28"/>
          <w:szCs w:val="28"/>
          <w:lang w:val="es-ES"/>
        </w:rPr>
        <w:t>[ghi số tiền bảo lãnh]</w:t>
      </w:r>
      <w:r w:rsidRPr="00A82D1A">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A82D1A" w:rsidRDefault="00D724A9" w:rsidP="00D724A9">
      <w:pPr>
        <w:pStyle w:val="BodyText"/>
        <w:spacing w:before="120" w:line="264" w:lineRule="auto"/>
        <w:ind w:firstLine="567"/>
        <w:rPr>
          <w:sz w:val="28"/>
          <w:szCs w:val="28"/>
          <w:lang w:val="es-ES"/>
        </w:rPr>
      </w:pPr>
      <w:r w:rsidRPr="00A82D1A">
        <w:rPr>
          <w:sz w:val="28"/>
          <w:szCs w:val="28"/>
          <w:lang w:val="es-ES"/>
        </w:rPr>
        <w:t>Bảo lãnh này có hiệu lực kể từ ngày phát hành cho đến hết ngày___ tháng__ năm___</w:t>
      </w:r>
      <w:r w:rsidRPr="00A82D1A">
        <w:rPr>
          <w:sz w:val="28"/>
          <w:szCs w:val="28"/>
          <w:vertAlign w:val="superscript"/>
          <w:lang w:val="es-ES"/>
        </w:rPr>
        <w:t>(3)</w:t>
      </w:r>
      <w:r w:rsidRPr="00A82D1A">
        <w:rPr>
          <w:sz w:val="28"/>
          <w:szCs w:val="28"/>
          <w:lang w:val="es-ES"/>
        </w:rPr>
        <w:t>.</w:t>
      </w:r>
      <w:r w:rsidRPr="00A82D1A">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720998" w14:paraId="6F3FA0CC" w14:textId="77777777" w:rsidTr="0033091E">
        <w:tc>
          <w:tcPr>
            <w:tcW w:w="5069" w:type="dxa"/>
          </w:tcPr>
          <w:p w14:paraId="499B614C" w14:textId="77777777" w:rsidR="00D724A9" w:rsidRPr="00A82D1A" w:rsidRDefault="00D724A9" w:rsidP="0033091E">
            <w:pPr>
              <w:widowControl w:val="0"/>
              <w:tabs>
                <w:tab w:val="center" w:pos="5670"/>
              </w:tabs>
              <w:spacing w:before="120" w:after="120" w:line="264" w:lineRule="auto"/>
              <w:ind w:right="51" w:firstLine="34"/>
              <w:jc w:val="center"/>
              <w:rPr>
                <w:b/>
                <w:sz w:val="28"/>
                <w:szCs w:val="28"/>
                <w:lang w:val="es-ES"/>
              </w:rPr>
            </w:pPr>
            <w:r w:rsidRPr="00A82D1A">
              <w:rPr>
                <w:b/>
                <w:sz w:val="28"/>
                <w:szCs w:val="28"/>
                <w:lang w:val="es-ES"/>
              </w:rPr>
              <w:t>Đại diện hợp pháp của ngân hàng</w:t>
            </w:r>
          </w:p>
          <w:p w14:paraId="68F08C34" w14:textId="77777777" w:rsidR="00D724A9" w:rsidRPr="00A82D1A" w:rsidRDefault="00D724A9" w:rsidP="0033091E">
            <w:pPr>
              <w:widowControl w:val="0"/>
              <w:tabs>
                <w:tab w:val="center" w:pos="5670"/>
              </w:tabs>
              <w:spacing w:before="120" w:after="120"/>
              <w:jc w:val="center"/>
              <w:rPr>
                <w:sz w:val="28"/>
                <w:szCs w:val="28"/>
                <w:lang w:val="es-ES"/>
              </w:rPr>
            </w:pPr>
            <w:r w:rsidRPr="00A82D1A">
              <w:rPr>
                <w:i/>
                <w:sz w:val="28"/>
                <w:szCs w:val="28"/>
                <w:lang w:val="es-ES"/>
              </w:rPr>
              <w:t>[ghi tên, chức danh, ký tên và đóng dấu]</w:t>
            </w:r>
          </w:p>
        </w:tc>
      </w:tr>
    </w:tbl>
    <w:p w14:paraId="7708A040" w14:textId="77777777" w:rsidR="00D724A9" w:rsidRPr="00A82D1A" w:rsidRDefault="00D724A9" w:rsidP="00D724A9">
      <w:pPr>
        <w:widowControl w:val="0"/>
        <w:tabs>
          <w:tab w:val="center" w:pos="5670"/>
        </w:tabs>
        <w:spacing w:before="120" w:after="120"/>
        <w:ind w:firstLine="567"/>
        <w:rPr>
          <w:sz w:val="28"/>
          <w:szCs w:val="28"/>
          <w:lang w:val="es-ES"/>
        </w:rPr>
      </w:pPr>
      <w:r w:rsidRPr="00A82D1A">
        <w:rPr>
          <w:sz w:val="28"/>
          <w:szCs w:val="28"/>
          <w:lang w:val="es-ES"/>
        </w:rPr>
        <w:t>Ghi chú:</w:t>
      </w:r>
    </w:p>
    <w:p w14:paraId="20F8B80E" w14:textId="54764F36" w:rsidR="00D724A9" w:rsidRPr="00A82D1A" w:rsidRDefault="00D724A9" w:rsidP="00D724A9">
      <w:pPr>
        <w:pStyle w:val="BodyText"/>
        <w:widowControl w:val="0"/>
        <w:spacing w:before="120"/>
        <w:ind w:firstLine="567"/>
        <w:rPr>
          <w:sz w:val="28"/>
          <w:szCs w:val="28"/>
          <w:lang w:val="es-ES"/>
        </w:rPr>
      </w:pPr>
      <w:r w:rsidRPr="00A82D1A" w:rsidDel="006A6947">
        <w:rPr>
          <w:sz w:val="28"/>
          <w:szCs w:val="28"/>
          <w:lang w:val="es-ES"/>
        </w:rPr>
        <w:t xml:space="preserve"> </w:t>
      </w:r>
      <w:r w:rsidRPr="00A82D1A">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A82D1A" w:rsidRDefault="00D724A9" w:rsidP="00D724A9">
      <w:pPr>
        <w:pStyle w:val="BodyText"/>
        <w:widowControl w:val="0"/>
        <w:spacing w:before="120"/>
        <w:ind w:firstLine="567"/>
        <w:rPr>
          <w:sz w:val="28"/>
          <w:szCs w:val="28"/>
          <w:lang w:val="es-ES"/>
        </w:rPr>
      </w:pPr>
      <w:r w:rsidRPr="00A82D1A">
        <w:rPr>
          <w:sz w:val="28"/>
          <w:szCs w:val="28"/>
          <w:lang w:val="es-ES"/>
        </w:rPr>
        <w:t xml:space="preserve">“Theo đề nghị của____ </w:t>
      </w:r>
      <w:r w:rsidRPr="00A82D1A">
        <w:rPr>
          <w:i/>
          <w:sz w:val="28"/>
          <w:szCs w:val="28"/>
          <w:lang w:val="es-ES"/>
        </w:rPr>
        <w:t>[ghi tên Nhà thầu]</w:t>
      </w:r>
      <w:r w:rsidRPr="00A82D1A">
        <w:rPr>
          <w:sz w:val="28"/>
          <w:szCs w:val="28"/>
          <w:lang w:val="es-ES"/>
        </w:rPr>
        <w:t xml:space="preserve"> (sau đây gọi là “Nhà thầu”) là nhà thầu trúng thầu gói thầu____ </w:t>
      </w:r>
      <w:r w:rsidRPr="00A82D1A">
        <w:rPr>
          <w:i/>
          <w:sz w:val="28"/>
          <w:szCs w:val="28"/>
          <w:lang w:val="es-ES"/>
        </w:rPr>
        <w:t>[ghi tên gói thầu]</w:t>
      </w:r>
      <w:r w:rsidRPr="00A82D1A">
        <w:rPr>
          <w:sz w:val="28"/>
          <w:szCs w:val="28"/>
          <w:lang w:val="es-ES"/>
        </w:rPr>
        <w:t xml:space="preserve"> đã ký hợp đồng số__ </w:t>
      </w:r>
      <w:r w:rsidRPr="00A82D1A">
        <w:rPr>
          <w:i/>
          <w:sz w:val="28"/>
          <w:szCs w:val="28"/>
          <w:lang w:val="es-ES"/>
        </w:rPr>
        <w:t>[ghi số hợp đồng]</w:t>
      </w:r>
      <w:r w:rsidRPr="00A82D1A">
        <w:rPr>
          <w:sz w:val="28"/>
          <w:szCs w:val="28"/>
          <w:lang w:val="es-ES"/>
        </w:rPr>
        <w:t xml:space="preserve"> ngày__ tháng___ năm___ (sau đây gọi là “Hợp đồng”).”</w:t>
      </w:r>
    </w:p>
    <w:p w14:paraId="6E4F69F2" w14:textId="77777777" w:rsidR="00D724A9" w:rsidRPr="00A82D1A" w:rsidRDefault="00D724A9" w:rsidP="00D724A9">
      <w:pPr>
        <w:pStyle w:val="BodyText"/>
        <w:widowControl w:val="0"/>
        <w:spacing w:before="120"/>
        <w:ind w:firstLine="567"/>
        <w:rPr>
          <w:sz w:val="28"/>
          <w:szCs w:val="28"/>
          <w:lang w:val="es-ES"/>
        </w:rPr>
      </w:pPr>
      <w:r w:rsidRPr="00A82D1A">
        <w:rPr>
          <w:sz w:val="28"/>
          <w:szCs w:val="28"/>
          <w:lang w:val="es-ES"/>
        </w:rPr>
        <w:t>(2) Địa chỉ ngân hàng: ghi rõ địa chỉ, số điện thoại, số fax, e-mail để liên hệ.</w:t>
      </w:r>
    </w:p>
    <w:p w14:paraId="77A05C60" w14:textId="5DF42C7B" w:rsidR="00D724A9" w:rsidRPr="00A82D1A" w:rsidRDefault="00D724A9" w:rsidP="00D724A9">
      <w:pPr>
        <w:ind w:firstLine="567"/>
        <w:rPr>
          <w:b/>
          <w:sz w:val="28"/>
          <w:szCs w:val="28"/>
          <w:lang w:val="es-ES"/>
        </w:rPr>
      </w:pPr>
      <w:r w:rsidRPr="00A82D1A">
        <w:rPr>
          <w:sz w:val="28"/>
          <w:szCs w:val="28"/>
          <w:lang w:val="es-ES"/>
        </w:rPr>
        <w:t>(3) Ghi thời hạn phù hợp với yêu cầu quy định tại Mục 5.</w:t>
      </w:r>
      <w:r w:rsidR="00C21E24" w:rsidRPr="00A82D1A">
        <w:rPr>
          <w:sz w:val="28"/>
          <w:szCs w:val="28"/>
          <w:lang w:val="es-ES"/>
        </w:rPr>
        <w:t>2</w:t>
      </w:r>
      <w:r w:rsidRPr="00A82D1A">
        <w:rPr>
          <w:sz w:val="28"/>
          <w:szCs w:val="28"/>
          <w:lang w:val="es-ES"/>
        </w:rPr>
        <w:t xml:space="preserve"> E-ĐKCT.</w:t>
      </w:r>
    </w:p>
    <w:p w14:paraId="5E04D72B" w14:textId="74D3B1BF" w:rsidR="00D724A9" w:rsidRPr="00A82D1A" w:rsidRDefault="00D724A9" w:rsidP="00D724A9">
      <w:pPr>
        <w:jc w:val="right"/>
        <w:rPr>
          <w:b/>
          <w:sz w:val="28"/>
          <w:szCs w:val="28"/>
          <w:lang w:val="es-ES"/>
        </w:rPr>
      </w:pPr>
      <w:r w:rsidRPr="00A82D1A">
        <w:rPr>
          <w:b/>
          <w:sz w:val="28"/>
          <w:szCs w:val="28"/>
          <w:lang w:val="es-ES"/>
        </w:rPr>
        <w:br w:type="page"/>
      </w:r>
      <w:r w:rsidRPr="00A82D1A">
        <w:rPr>
          <w:b/>
          <w:sz w:val="28"/>
          <w:szCs w:val="28"/>
          <w:lang w:val="es-ES"/>
        </w:rPr>
        <w:lastRenderedPageBreak/>
        <w:t xml:space="preserve">Mẫu số </w:t>
      </w:r>
      <w:r w:rsidR="004528CD" w:rsidRPr="00A82D1A">
        <w:rPr>
          <w:b/>
          <w:sz w:val="28"/>
          <w:szCs w:val="28"/>
          <w:lang w:val="es-ES"/>
        </w:rPr>
        <w:t>19</w:t>
      </w:r>
    </w:p>
    <w:p w14:paraId="7ABF760B" w14:textId="77777777" w:rsidR="00D724A9" w:rsidRPr="00A82D1A" w:rsidRDefault="00D724A9" w:rsidP="00D724A9">
      <w:pPr>
        <w:spacing w:before="60" w:after="60"/>
        <w:jc w:val="center"/>
        <w:rPr>
          <w:sz w:val="28"/>
          <w:szCs w:val="28"/>
          <w:vertAlign w:val="superscript"/>
          <w:lang w:val="es-ES"/>
        </w:rPr>
      </w:pPr>
      <w:r w:rsidRPr="00A82D1A">
        <w:rPr>
          <w:b/>
          <w:sz w:val="28"/>
          <w:szCs w:val="28"/>
          <w:lang w:val="es-ES"/>
        </w:rPr>
        <w:t xml:space="preserve">BẢO LÃNH TIỀN TẠM ỨNG </w:t>
      </w:r>
      <w:r w:rsidRPr="00A82D1A">
        <w:rPr>
          <w:sz w:val="28"/>
          <w:szCs w:val="28"/>
          <w:vertAlign w:val="superscript"/>
          <w:lang w:val="es-ES"/>
        </w:rPr>
        <w:t>(1)</w:t>
      </w:r>
    </w:p>
    <w:p w14:paraId="1E2073A4" w14:textId="77777777" w:rsidR="00D724A9" w:rsidRPr="00A82D1A" w:rsidRDefault="00D724A9" w:rsidP="00D724A9">
      <w:pPr>
        <w:spacing w:before="60" w:after="60"/>
        <w:jc w:val="center"/>
        <w:rPr>
          <w:b/>
          <w:sz w:val="28"/>
          <w:szCs w:val="28"/>
          <w:vertAlign w:val="superscript"/>
          <w:lang w:val="es-ES"/>
        </w:rPr>
      </w:pPr>
    </w:p>
    <w:p w14:paraId="5E0126EE" w14:textId="77777777" w:rsidR="00D724A9" w:rsidRPr="00A82D1A" w:rsidRDefault="00D724A9" w:rsidP="00D724A9">
      <w:pPr>
        <w:widowControl w:val="0"/>
        <w:spacing w:before="120" w:after="120" w:line="264" w:lineRule="auto"/>
        <w:ind w:firstLine="567"/>
        <w:jc w:val="right"/>
        <w:rPr>
          <w:sz w:val="28"/>
          <w:szCs w:val="28"/>
          <w:lang w:val="es-ES"/>
        </w:rPr>
      </w:pPr>
      <w:r w:rsidRPr="00A82D1A">
        <w:rPr>
          <w:sz w:val="28"/>
          <w:szCs w:val="28"/>
          <w:lang w:val="es-ES"/>
        </w:rPr>
        <w:t>____, ngày ____ tháng ____ năm ____</w:t>
      </w:r>
    </w:p>
    <w:p w14:paraId="6D3F55D2" w14:textId="77777777" w:rsidR="00D724A9" w:rsidRPr="00A82D1A" w:rsidRDefault="00D724A9" w:rsidP="00D724A9">
      <w:pPr>
        <w:widowControl w:val="0"/>
        <w:spacing w:before="120" w:after="120" w:line="264" w:lineRule="auto"/>
        <w:ind w:firstLine="567"/>
        <w:rPr>
          <w:sz w:val="28"/>
          <w:szCs w:val="28"/>
          <w:lang w:val="es-ES"/>
        </w:rPr>
      </w:pPr>
    </w:p>
    <w:p w14:paraId="31CC3F91" w14:textId="77777777" w:rsidR="00D724A9" w:rsidRPr="00A82D1A" w:rsidRDefault="00D724A9" w:rsidP="00D724A9">
      <w:pPr>
        <w:widowControl w:val="0"/>
        <w:spacing w:before="120" w:after="120" w:line="264" w:lineRule="auto"/>
        <w:ind w:firstLine="567"/>
        <w:jc w:val="center"/>
        <w:rPr>
          <w:sz w:val="28"/>
          <w:szCs w:val="28"/>
          <w:lang w:val="es-ES"/>
        </w:rPr>
      </w:pPr>
      <w:r w:rsidRPr="00A82D1A">
        <w:rPr>
          <w:sz w:val="28"/>
          <w:szCs w:val="28"/>
          <w:lang w:val="es-ES"/>
        </w:rPr>
        <w:t xml:space="preserve">Kính gửi:___ </w:t>
      </w:r>
      <w:r w:rsidRPr="00A82D1A">
        <w:rPr>
          <w:i/>
          <w:sz w:val="28"/>
          <w:szCs w:val="28"/>
          <w:lang w:val="es-ES"/>
        </w:rPr>
        <w:t xml:space="preserve">[ghi tên Chủ đầu tư ] </w:t>
      </w:r>
      <w:r w:rsidRPr="00A82D1A">
        <w:rPr>
          <w:sz w:val="28"/>
          <w:szCs w:val="28"/>
          <w:lang w:val="es-ES"/>
        </w:rPr>
        <w:t>(sau đây gọi là “Chủ đầu tư ” )</w:t>
      </w:r>
    </w:p>
    <w:p w14:paraId="03AF7545" w14:textId="77777777" w:rsidR="00D724A9" w:rsidRPr="00A82D1A" w:rsidRDefault="00D724A9" w:rsidP="00D724A9">
      <w:pPr>
        <w:pStyle w:val="BodyText"/>
        <w:widowControl w:val="0"/>
        <w:spacing w:before="120" w:line="264" w:lineRule="auto"/>
        <w:ind w:left="2273" w:firstLine="567"/>
        <w:rPr>
          <w:i/>
          <w:sz w:val="28"/>
          <w:szCs w:val="28"/>
          <w:lang w:val="es-ES"/>
        </w:rPr>
      </w:pPr>
      <w:r w:rsidRPr="00A82D1A">
        <w:rPr>
          <w:i/>
          <w:sz w:val="28"/>
          <w:szCs w:val="28"/>
          <w:lang w:val="es-ES"/>
        </w:rPr>
        <w:t>[ghi tên hợp đồng, số hợp đồng]</w:t>
      </w:r>
    </w:p>
    <w:p w14:paraId="7D329880" w14:textId="77777777" w:rsidR="00D724A9" w:rsidRPr="00A82D1A"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Theo điều khoản về tạm ứng nêu trong điều kiện cụ thể của hợp đồng, ___ </w:t>
      </w:r>
      <w:r w:rsidRPr="00A82D1A">
        <w:rPr>
          <w:i/>
          <w:sz w:val="28"/>
          <w:szCs w:val="28"/>
          <w:lang w:val="es-ES"/>
        </w:rPr>
        <w:t xml:space="preserve">[ghi tên và địa chỉ của nhà thầu] </w:t>
      </w:r>
      <w:r w:rsidRPr="00A82D1A">
        <w:rPr>
          <w:sz w:val="28"/>
          <w:szCs w:val="28"/>
          <w:lang w:val="es-ES"/>
        </w:rPr>
        <w:t xml:space="preserve">(sau đây gọi là “Nhà thầu”) phải nộp cho Chủ đầu tư một bảo lãnh ngân hàng để bảo đảm nhà thầu sử dụng đúng mục đích khoản tiền tạm ứng ___ </w:t>
      </w:r>
      <w:r w:rsidRPr="00A82D1A">
        <w:rPr>
          <w:i/>
          <w:sz w:val="28"/>
          <w:szCs w:val="28"/>
          <w:lang w:val="es-ES"/>
        </w:rPr>
        <w:t xml:space="preserve">[ghi rõ giá trị bằng số, bằng chữ và đồng tiền sử dụng] </w:t>
      </w:r>
      <w:r w:rsidRPr="00A82D1A">
        <w:rPr>
          <w:sz w:val="28"/>
          <w:szCs w:val="28"/>
          <w:lang w:val="es-ES"/>
        </w:rPr>
        <w:t>cho việc thực hiện hợp đồng;</w:t>
      </w:r>
    </w:p>
    <w:p w14:paraId="4CD44B2B"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Chúng tôi,____ </w:t>
      </w:r>
      <w:r w:rsidRPr="00A82D1A">
        <w:rPr>
          <w:i/>
          <w:sz w:val="28"/>
          <w:szCs w:val="28"/>
          <w:lang w:val="es-ES"/>
        </w:rPr>
        <w:t>[ghi tên của ngân hàng]</w:t>
      </w:r>
      <w:r w:rsidRPr="00A82D1A">
        <w:rPr>
          <w:sz w:val="28"/>
          <w:szCs w:val="28"/>
          <w:lang w:val="es-ES"/>
        </w:rPr>
        <w:t xml:space="preserve"> có trụ sở đăng ký tại ___ </w:t>
      </w:r>
      <w:r w:rsidRPr="00A82D1A">
        <w:rPr>
          <w:i/>
          <w:sz w:val="28"/>
          <w:szCs w:val="28"/>
          <w:lang w:val="es-ES"/>
        </w:rPr>
        <w:t>[ghi địa chỉ của ngân hàng</w:t>
      </w:r>
      <w:r w:rsidRPr="00A82D1A">
        <w:rPr>
          <w:sz w:val="28"/>
          <w:szCs w:val="28"/>
          <w:vertAlign w:val="superscript"/>
          <w:lang w:val="es-ES"/>
        </w:rPr>
        <w:t>(2)</w:t>
      </w:r>
      <w:r w:rsidRPr="00A82D1A">
        <w:rPr>
          <w:i/>
          <w:sz w:val="28"/>
          <w:szCs w:val="28"/>
          <w:lang w:val="es-ES"/>
        </w:rPr>
        <w:t>]</w:t>
      </w:r>
      <w:r w:rsidRPr="00A82D1A">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A82D1A">
        <w:rPr>
          <w:i/>
          <w:sz w:val="28"/>
          <w:szCs w:val="28"/>
          <w:lang w:val="es-ES"/>
        </w:rPr>
        <w:t>[ghi rõ giá trị bằng số, bằng chữ và đồng tiền sử dụng theo quy định tại Mục 13.1 E-ĐKCT của E-HSMT].</w:t>
      </w:r>
    </w:p>
    <w:p w14:paraId="0754A045"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Bảo lãnh này có hiệu lực kể từ ngày nhà thầu nhận được khoản tạm ứng theo hợp đồng cho đến ngày___ tháng___ năm___ </w:t>
      </w:r>
      <w:r w:rsidRPr="00A82D1A">
        <w:rPr>
          <w:sz w:val="28"/>
          <w:szCs w:val="28"/>
          <w:vertAlign w:val="superscript"/>
          <w:lang w:val="es-ES"/>
        </w:rPr>
        <w:t>(3)</w:t>
      </w:r>
      <w:r w:rsidRPr="00A82D1A">
        <w:rPr>
          <w:sz w:val="28"/>
          <w:szCs w:val="28"/>
          <w:lang w:val="es-ES"/>
        </w:rPr>
        <w:t xml:space="preserve">. </w:t>
      </w:r>
    </w:p>
    <w:p w14:paraId="7782BFB4" w14:textId="77777777" w:rsidR="00D724A9" w:rsidRPr="00A82D1A" w:rsidRDefault="00D724A9" w:rsidP="00D724A9">
      <w:pPr>
        <w:tabs>
          <w:tab w:val="center" w:pos="5670"/>
        </w:tabs>
        <w:spacing w:before="60" w:after="60"/>
        <w:rPr>
          <w:b/>
          <w:sz w:val="28"/>
          <w:szCs w:val="28"/>
          <w:lang w:val="es-ES"/>
        </w:rPr>
      </w:pPr>
      <w:r w:rsidRPr="00A82D1A">
        <w:rPr>
          <w:sz w:val="28"/>
          <w:szCs w:val="28"/>
          <w:lang w:val="es-ES"/>
        </w:rPr>
        <w:tab/>
        <w:t xml:space="preserve">                                     </w:t>
      </w:r>
      <w:r w:rsidRPr="00A82D1A">
        <w:rPr>
          <w:b/>
          <w:sz w:val="28"/>
          <w:szCs w:val="28"/>
          <w:lang w:val="es-ES"/>
        </w:rPr>
        <w:t>Đại diện hợp pháp của ngân hàng</w:t>
      </w:r>
    </w:p>
    <w:p w14:paraId="6E014AE8" w14:textId="77777777" w:rsidR="00D724A9" w:rsidRPr="00A82D1A" w:rsidRDefault="00D724A9" w:rsidP="00D724A9">
      <w:pPr>
        <w:pStyle w:val="BodyText"/>
        <w:tabs>
          <w:tab w:val="center" w:pos="5670"/>
        </w:tabs>
        <w:rPr>
          <w:i/>
          <w:sz w:val="28"/>
          <w:szCs w:val="28"/>
          <w:lang w:val="es-ES"/>
        </w:rPr>
      </w:pPr>
      <w:r w:rsidRPr="00A82D1A">
        <w:rPr>
          <w:sz w:val="28"/>
          <w:szCs w:val="28"/>
          <w:lang w:val="es-ES"/>
        </w:rPr>
        <w:tab/>
        <w:t xml:space="preserve">                                    </w:t>
      </w:r>
      <w:r w:rsidRPr="00A82D1A">
        <w:rPr>
          <w:i/>
          <w:sz w:val="28"/>
          <w:szCs w:val="28"/>
          <w:lang w:val="es-ES"/>
        </w:rPr>
        <w:t>[ghi tên, chức danh, ký tên và đóng dấu]</w:t>
      </w:r>
    </w:p>
    <w:p w14:paraId="42A3A37D"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Ghi chú: </w:t>
      </w:r>
    </w:p>
    <w:p w14:paraId="1AC3B9F8"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 xml:space="preserve">(1) Căn cứ điều kiện cụ thể của gói thầu mà quy định phù hợp với yêu cầu quy định tại Mục 13.1 E-ĐKCT. </w:t>
      </w:r>
    </w:p>
    <w:p w14:paraId="61C2247A" w14:textId="77777777" w:rsidR="00D724A9" w:rsidRPr="00A82D1A" w:rsidRDefault="00D724A9" w:rsidP="00D724A9">
      <w:pPr>
        <w:pStyle w:val="BodyText"/>
        <w:widowControl w:val="0"/>
        <w:spacing w:before="120" w:line="264" w:lineRule="auto"/>
        <w:ind w:firstLine="567"/>
        <w:rPr>
          <w:sz w:val="28"/>
          <w:szCs w:val="28"/>
          <w:lang w:val="es-ES"/>
        </w:rPr>
      </w:pPr>
      <w:r w:rsidRPr="00A82D1A">
        <w:rPr>
          <w:sz w:val="28"/>
          <w:szCs w:val="28"/>
          <w:lang w:val="es-ES"/>
        </w:rPr>
        <w:t>(2) Địa chỉ ngân hàng: ghi rõ địa chỉ, số điện thoại, số fax, e-mail để liên hệ.</w:t>
      </w:r>
    </w:p>
    <w:p w14:paraId="50E6E86E" w14:textId="2FCAA861" w:rsidR="006765BF" w:rsidRPr="00A82D1A" w:rsidRDefault="00D724A9" w:rsidP="00C801ED">
      <w:pPr>
        <w:rPr>
          <w:sz w:val="28"/>
          <w:szCs w:val="28"/>
          <w:lang w:val="es-ES"/>
        </w:rPr>
      </w:pPr>
      <w:r w:rsidRPr="00A82D1A">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44"/>
      <w:bookmarkEnd w:id="145"/>
    </w:p>
    <w:p w14:paraId="0CAA525B" w14:textId="77777777" w:rsidR="006765BF" w:rsidRPr="00A82D1A" w:rsidRDefault="006765BF">
      <w:pPr>
        <w:spacing w:after="160" w:line="259" w:lineRule="auto"/>
        <w:jc w:val="left"/>
        <w:rPr>
          <w:sz w:val="28"/>
          <w:szCs w:val="28"/>
          <w:lang w:val="es-ES"/>
        </w:rPr>
      </w:pPr>
      <w:r w:rsidRPr="00A82D1A">
        <w:rPr>
          <w:sz w:val="28"/>
          <w:szCs w:val="28"/>
          <w:lang w:val="es-ES"/>
        </w:rPr>
        <w:br w:type="page"/>
      </w:r>
    </w:p>
    <w:p w14:paraId="7D3BF1C7" w14:textId="29D1A6B1" w:rsidR="00414E33" w:rsidRPr="00A82D1A" w:rsidRDefault="00414E33" w:rsidP="002A4FDD">
      <w:pPr>
        <w:jc w:val="right"/>
        <w:rPr>
          <w:sz w:val="28"/>
          <w:szCs w:val="28"/>
          <w:lang w:val="es-ES"/>
        </w:rPr>
      </w:pPr>
      <w:r w:rsidRPr="00A82D1A">
        <w:rPr>
          <w:b/>
          <w:sz w:val="28"/>
          <w:szCs w:val="28"/>
          <w:lang w:val="es-ES"/>
        </w:rPr>
        <w:lastRenderedPageBreak/>
        <w:t xml:space="preserve">Mẫu số </w:t>
      </w:r>
      <w:r w:rsidR="00EA168C" w:rsidRPr="00A82D1A">
        <w:rPr>
          <w:b/>
          <w:sz w:val="28"/>
          <w:szCs w:val="28"/>
          <w:lang w:val="es-ES"/>
        </w:rPr>
        <w:t>20</w:t>
      </w:r>
    </w:p>
    <w:p w14:paraId="21BFC86B" w14:textId="3BBDD909" w:rsidR="006765BF" w:rsidRPr="00A82D1A"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A82D1A">
        <w:rPr>
          <w:sz w:val="28"/>
          <w:szCs w:val="28"/>
          <w:lang w:val="vi-VN"/>
        </w:rPr>
        <w:t>GIẤY ỦY QUYỀN</w:t>
      </w:r>
      <w:r w:rsidRPr="00A82D1A">
        <w:rPr>
          <w:b w:val="0"/>
          <w:bCs w:val="0"/>
          <w:sz w:val="28"/>
          <w:szCs w:val="28"/>
          <w:lang w:val="es-ES"/>
        </w:rPr>
        <w:t xml:space="preserve"> </w:t>
      </w:r>
      <w:r w:rsidRPr="00A82D1A">
        <w:rPr>
          <w:bCs w:val="0"/>
          <w:sz w:val="28"/>
          <w:szCs w:val="28"/>
          <w:vertAlign w:val="superscript"/>
          <w:lang w:val="vi-VN"/>
        </w:rPr>
        <w:t>(1)</w:t>
      </w:r>
    </w:p>
    <w:p w14:paraId="5578658B" w14:textId="77777777" w:rsidR="006765BF" w:rsidRPr="00A82D1A" w:rsidRDefault="006765BF" w:rsidP="006765BF">
      <w:pPr>
        <w:widowControl w:val="0"/>
        <w:spacing w:before="120" w:after="120" w:line="264" w:lineRule="auto"/>
        <w:ind w:firstLine="567"/>
        <w:rPr>
          <w:i/>
          <w:iCs/>
          <w:sz w:val="28"/>
          <w:szCs w:val="28"/>
          <w:lang w:val="es-ES"/>
        </w:rPr>
      </w:pPr>
      <w:r w:rsidRPr="00A82D1A">
        <w:rPr>
          <w:i/>
          <w:iCs/>
          <w:sz w:val="28"/>
          <w:szCs w:val="28"/>
          <w:lang w:val="vi-VN"/>
        </w:rPr>
        <w:tab/>
      </w:r>
    </w:p>
    <w:p w14:paraId="06DC79F0" w14:textId="77777777" w:rsidR="006765BF" w:rsidRPr="00A82D1A" w:rsidRDefault="006765BF" w:rsidP="006765BF">
      <w:pPr>
        <w:widowControl w:val="0"/>
        <w:spacing w:before="120" w:after="120" w:line="264" w:lineRule="auto"/>
        <w:ind w:firstLine="567"/>
        <w:rPr>
          <w:sz w:val="28"/>
          <w:szCs w:val="28"/>
          <w:lang w:val="vi-VN"/>
        </w:rPr>
      </w:pPr>
      <w:r w:rsidRPr="00A82D1A">
        <w:rPr>
          <w:iCs/>
          <w:sz w:val="28"/>
          <w:szCs w:val="28"/>
          <w:lang w:val="vi-VN"/>
        </w:rPr>
        <w:t xml:space="preserve">Hôm nay, ngày </w:t>
      </w:r>
      <w:r w:rsidRPr="00A82D1A">
        <w:rPr>
          <w:sz w:val="28"/>
          <w:szCs w:val="28"/>
          <w:lang w:val="vi-VN"/>
        </w:rPr>
        <w:t>____ tháng ____ năm ____, tại ____</w:t>
      </w:r>
    </w:p>
    <w:p w14:paraId="533EAA01" w14:textId="77777777" w:rsidR="006765BF" w:rsidRPr="00A82D1A" w:rsidRDefault="006765BF" w:rsidP="006765BF">
      <w:pPr>
        <w:widowControl w:val="0"/>
        <w:spacing w:before="120" w:after="120" w:line="264" w:lineRule="auto"/>
        <w:ind w:firstLine="567"/>
        <w:rPr>
          <w:iCs/>
          <w:sz w:val="28"/>
          <w:szCs w:val="28"/>
          <w:lang w:val="vi-VN"/>
        </w:rPr>
      </w:pPr>
    </w:p>
    <w:p w14:paraId="260CBC96" w14:textId="77777777" w:rsidR="006765BF" w:rsidRPr="00A82D1A" w:rsidRDefault="006765BF" w:rsidP="006765BF">
      <w:pPr>
        <w:widowControl w:val="0"/>
        <w:spacing w:before="120" w:after="120" w:line="264" w:lineRule="auto"/>
        <w:ind w:firstLine="567"/>
        <w:rPr>
          <w:iCs/>
          <w:sz w:val="28"/>
          <w:szCs w:val="28"/>
          <w:lang w:val="vi-VN"/>
        </w:rPr>
      </w:pPr>
      <w:r w:rsidRPr="00A82D1A">
        <w:rPr>
          <w:sz w:val="28"/>
          <w:szCs w:val="28"/>
          <w:lang w:val="vi-VN"/>
        </w:rPr>
        <w:t>Tôi là ____</w:t>
      </w:r>
      <w:r w:rsidRPr="00A82D1A">
        <w:rPr>
          <w:i/>
          <w:sz w:val="28"/>
          <w:szCs w:val="28"/>
          <w:lang w:val="vi-VN"/>
        </w:rPr>
        <w:t>[ghi tên, số CCCD hoặc số hộ chiếu, chức danh của người đại diện theo pháp luật của nhà thầu]</w:t>
      </w:r>
      <w:r w:rsidRPr="00A82D1A">
        <w:rPr>
          <w:i/>
          <w:iCs/>
          <w:sz w:val="28"/>
          <w:szCs w:val="28"/>
          <w:lang w:val="vi-VN"/>
        </w:rPr>
        <w:t>,</w:t>
      </w:r>
      <w:r w:rsidRPr="00A82D1A">
        <w:rPr>
          <w:iCs/>
          <w:sz w:val="28"/>
          <w:szCs w:val="28"/>
          <w:lang w:val="vi-VN"/>
        </w:rPr>
        <w:t xml:space="preserve"> là người đại diện theo pháp luật của </w:t>
      </w:r>
      <w:r w:rsidRPr="00A82D1A">
        <w:rPr>
          <w:sz w:val="28"/>
          <w:szCs w:val="28"/>
          <w:lang w:val="vi-VN"/>
        </w:rPr>
        <w:t>____</w:t>
      </w:r>
      <w:r w:rsidRPr="00A82D1A">
        <w:rPr>
          <w:i/>
          <w:sz w:val="28"/>
          <w:szCs w:val="28"/>
          <w:lang w:val="vi-VN"/>
        </w:rPr>
        <w:t xml:space="preserve"> [ghi tên nhà thầu] </w:t>
      </w:r>
      <w:r w:rsidRPr="00A82D1A">
        <w:rPr>
          <w:sz w:val="28"/>
          <w:szCs w:val="28"/>
          <w:lang w:val="vi-VN"/>
        </w:rPr>
        <w:t>có địa chỉ tại ____</w:t>
      </w:r>
      <w:r w:rsidRPr="00A82D1A">
        <w:rPr>
          <w:i/>
          <w:sz w:val="28"/>
          <w:szCs w:val="28"/>
          <w:lang w:val="vi-VN"/>
        </w:rPr>
        <w:t xml:space="preserve">[ghi địa chỉ của nhà thầu] </w:t>
      </w:r>
      <w:r w:rsidRPr="00A82D1A">
        <w:rPr>
          <w:sz w:val="28"/>
          <w:szCs w:val="28"/>
          <w:lang w:val="vi-VN"/>
        </w:rPr>
        <w:t>bằng văn bản này ủy quyền cho____</w:t>
      </w:r>
      <w:r w:rsidRPr="00A82D1A">
        <w:rPr>
          <w:i/>
          <w:sz w:val="28"/>
          <w:szCs w:val="28"/>
          <w:lang w:val="vi-VN"/>
        </w:rPr>
        <w:t xml:space="preserve"> [ghi tên, số CCCD hoặc số hộ chiếu, chức danh của người được ủy quyền] </w:t>
      </w:r>
      <w:r w:rsidRPr="00A82D1A">
        <w:rPr>
          <w:sz w:val="28"/>
          <w:szCs w:val="28"/>
          <w:lang w:val="vi-VN"/>
        </w:rPr>
        <w:t>thực hiện các công việc sau đây trong quá trình tham dự thầu gói thầu ____</w:t>
      </w:r>
      <w:r w:rsidRPr="00A82D1A">
        <w:rPr>
          <w:i/>
          <w:sz w:val="28"/>
          <w:szCs w:val="28"/>
          <w:lang w:val="vi-VN"/>
        </w:rPr>
        <w:t>[ghi tên gói thầu]</w:t>
      </w:r>
      <w:r w:rsidRPr="00A82D1A">
        <w:rPr>
          <w:sz w:val="28"/>
          <w:szCs w:val="28"/>
          <w:lang w:val="vi-VN"/>
        </w:rPr>
        <w:t xml:space="preserve"> thuộc dự án/dự toán mua sắm____</w:t>
      </w:r>
      <w:r w:rsidRPr="00A82D1A">
        <w:rPr>
          <w:i/>
          <w:sz w:val="28"/>
          <w:szCs w:val="28"/>
          <w:lang w:val="vi-VN"/>
        </w:rPr>
        <w:t>[ghi tên dự án/dự toán mua sắm]</w:t>
      </w:r>
      <w:r w:rsidRPr="00A82D1A">
        <w:rPr>
          <w:sz w:val="28"/>
          <w:szCs w:val="28"/>
          <w:lang w:val="vi-VN"/>
        </w:rPr>
        <w:t xml:space="preserve"> do ____</w:t>
      </w:r>
      <w:r w:rsidRPr="00A82D1A">
        <w:rPr>
          <w:i/>
          <w:sz w:val="28"/>
          <w:szCs w:val="28"/>
          <w:lang w:val="vi-VN"/>
        </w:rPr>
        <w:t xml:space="preserve">[ghi tên Chủ đầu tư] </w:t>
      </w:r>
      <w:r w:rsidRPr="00A82D1A">
        <w:rPr>
          <w:sz w:val="28"/>
          <w:szCs w:val="28"/>
          <w:lang w:val="vi-VN"/>
        </w:rPr>
        <w:t>tổ chức</w:t>
      </w:r>
      <w:r w:rsidRPr="00A82D1A">
        <w:rPr>
          <w:iCs/>
          <w:sz w:val="28"/>
          <w:szCs w:val="28"/>
          <w:lang w:val="vi-VN"/>
        </w:rPr>
        <w:t>:</w:t>
      </w:r>
    </w:p>
    <w:p w14:paraId="0FC4A173" w14:textId="54A88E6E" w:rsidR="005F4859" w:rsidRPr="00A82D1A" w:rsidRDefault="00AF2BC3" w:rsidP="005F4859">
      <w:pPr>
        <w:widowControl w:val="0"/>
        <w:spacing w:before="120" w:after="120" w:line="264" w:lineRule="auto"/>
        <w:ind w:firstLine="567"/>
        <w:rPr>
          <w:i/>
          <w:sz w:val="28"/>
          <w:szCs w:val="28"/>
          <w:lang w:val="vi-VN"/>
        </w:rPr>
      </w:pPr>
      <w:r w:rsidRPr="00A82D1A">
        <w:rPr>
          <w:i/>
          <w:sz w:val="28"/>
          <w:szCs w:val="28"/>
          <w:lang w:val="vi-VN"/>
        </w:rPr>
        <w:t>[</w:t>
      </w:r>
      <w:r w:rsidR="005F4859" w:rsidRPr="00A82D1A">
        <w:rPr>
          <w:i/>
          <w:sz w:val="28"/>
          <w:szCs w:val="28"/>
          <w:lang w:val="vi-VN"/>
        </w:rPr>
        <w:t>- Tham gia</w:t>
      </w:r>
      <w:r w:rsidR="00B07EB9" w:rsidRPr="00A82D1A">
        <w:rPr>
          <w:i/>
          <w:sz w:val="28"/>
          <w:szCs w:val="28"/>
          <w:lang w:val="vi-VN"/>
        </w:rPr>
        <w:t>, ký các tài liệu trong</w:t>
      </w:r>
      <w:r w:rsidR="005F4859" w:rsidRPr="00A82D1A">
        <w:rPr>
          <w:i/>
          <w:sz w:val="28"/>
          <w:szCs w:val="28"/>
          <w:lang w:val="vi-VN"/>
        </w:rPr>
        <w:t xml:space="preserve"> quá trình đối chiếu tài liệu, </w:t>
      </w:r>
    </w:p>
    <w:p w14:paraId="3B6465E7" w14:textId="213F02CF" w:rsidR="006765BF" w:rsidRPr="00A82D1A" w:rsidRDefault="005F4859" w:rsidP="005F4859">
      <w:pPr>
        <w:widowControl w:val="0"/>
        <w:spacing w:before="120" w:after="120" w:line="264" w:lineRule="auto"/>
        <w:ind w:firstLine="567"/>
        <w:rPr>
          <w:sz w:val="28"/>
          <w:szCs w:val="28"/>
          <w:lang w:val="vi-VN"/>
        </w:rPr>
      </w:pPr>
      <w:r w:rsidRPr="00A82D1A">
        <w:rPr>
          <w:i/>
          <w:sz w:val="28"/>
          <w:szCs w:val="28"/>
          <w:lang w:val="vi-VN"/>
        </w:rPr>
        <w:t>- Tham gia</w:t>
      </w:r>
      <w:r w:rsidR="00B07EB9" w:rsidRPr="00A82D1A">
        <w:rPr>
          <w:i/>
          <w:sz w:val="28"/>
          <w:szCs w:val="28"/>
          <w:lang w:val="vi-VN"/>
        </w:rPr>
        <w:t>, ký các tài liệu trong</w:t>
      </w:r>
      <w:r w:rsidRPr="00A82D1A">
        <w:rPr>
          <w:i/>
          <w:sz w:val="28"/>
          <w:szCs w:val="28"/>
          <w:lang w:val="vi-VN"/>
        </w:rPr>
        <w:t xml:space="preserve"> quá trình hoàn thiện hợp đồng đối với trường hợp hoàn thiện hợp đồng trực tiếp</w:t>
      </w:r>
      <w:r w:rsidR="004B3DE7" w:rsidRPr="00A82D1A">
        <w:rPr>
          <w:i/>
          <w:sz w:val="28"/>
          <w:szCs w:val="28"/>
          <w:lang w:val="vi-VN"/>
        </w:rPr>
        <w:t>.</w:t>
      </w:r>
      <w:r w:rsidR="006765BF" w:rsidRPr="00A82D1A">
        <w:rPr>
          <w:i/>
          <w:sz w:val="28"/>
          <w:szCs w:val="28"/>
          <w:lang w:val="vi-VN"/>
        </w:rPr>
        <w:t>]</w:t>
      </w:r>
      <w:r w:rsidR="006765BF" w:rsidRPr="00A82D1A">
        <w:rPr>
          <w:sz w:val="28"/>
          <w:szCs w:val="28"/>
          <w:vertAlign w:val="superscript"/>
          <w:lang w:val="vi-VN"/>
        </w:rPr>
        <w:t>(2)</w:t>
      </w:r>
      <w:r w:rsidR="006765BF" w:rsidRPr="00A82D1A">
        <w:rPr>
          <w:sz w:val="28"/>
          <w:szCs w:val="28"/>
          <w:lang w:val="vi-VN"/>
        </w:rPr>
        <w:t>.</w:t>
      </w:r>
    </w:p>
    <w:p w14:paraId="15A62769" w14:textId="77777777"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Người được ủy quyền nêu trên chỉ thực hiện các công việc trong phạm vi ủy quyền với tư cách là đại diện hợp pháp của ____</w:t>
      </w:r>
      <w:r w:rsidRPr="00A82D1A">
        <w:rPr>
          <w:i/>
          <w:sz w:val="28"/>
          <w:szCs w:val="28"/>
          <w:lang w:val="vi-VN"/>
        </w:rPr>
        <w:t>[ghi tên nhà thầu]</w:t>
      </w:r>
      <w:r w:rsidRPr="00A82D1A">
        <w:rPr>
          <w:sz w:val="28"/>
          <w:szCs w:val="28"/>
          <w:lang w:val="vi-VN"/>
        </w:rPr>
        <w:t>. ____</w:t>
      </w:r>
      <w:r w:rsidRPr="00A82D1A">
        <w:rPr>
          <w:i/>
          <w:sz w:val="28"/>
          <w:szCs w:val="28"/>
          <w:lang w:val="vi-VN"/>
        </w:rPr>
        <w:t xml:space="preserve">[ghi tên người đại diện theo pháp luật của nhà thầu] </w:t>
      </w:r>
      <w:r w:rsidRPr="00A82D1A">
        <w:rPr>
          <w:sz w:val="28"/>
          <w:szCs w:val="28"/>
          <w:lang w:val="vi-VN"/>
        </w:rPr>
        <w:t>chịu trách nhiệm hoàn toàn về những công việc do ____</w:t>
      </w:r>
      <w:r w:rsidRPr="00A82D1A">
        <w:rPr>
          <w:i/>
          <w:sz w:val="28"/>
          <w:szCs w:val="28"/>
          <w:lang w:val="vi-VN"/>
        </w:rPr>
        <w:t>[ghi tên người được ủy quyền]</w:t>
      </w:r>
      <w:r w:rsidRPr="00A82D1A">
        <w:rPr>
          <w:sz w:val="28"/>
          <w:szCs w:val="28"/>
          <w:lang w:val="vi-VN"/>
        </w:rPr>
        <w:t xml:space="preserve"> thực hiện trong phạm vi ủy quyền. </w:t>
      </w:r>
    </w:p>
    <w:p w14:paraId="2242AE7A" w14:textId="0977AE22"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Giấy ủy quyền có hiệu lực kể từ ngày ____ đến ngày  ____</w:t>
      </w:r>
      <w:r w:rsidRPr="00A82D1A">
        <w:rPr>
          <w:sz w:val="28"/>
          <w:szCs w:val="28"/>
          <w:vertAlign w:val="superscript"/>
          <w:lang w:val="vi-VN"/>
        </w:rPr>
        <w:t>(3)</w:t>
      </w:r>
      <w:r w:rsidRPr="00A82D1A">
        <w:rPr>
          <w:sz w:val="28"/>
          <w:szCs w:val="28"/>
          <w:lang w:val="vi-VN"/>
        </w:rPr>
        <w:t xml:space="preserve">. Giấy ủy quyền này được lập thành ____ bản có giá trị pháp lý như nhau, người ủy quyền giữ ____ bản, người được ủy quyền giữ ____ bản, </w:t>
      </w:r>
      <w:r w:rsidR="000A6A2D" w:rsidRPr="00A82D1A">
        <w:rPr>
          <w:sz w:val="28"/>
          <w:szCs w:val="28"/>
          <w:lang w:val="vi-VN"/>
        </w:rPr>
        <w:t>Chủ đầu tư</w:t>
      </w:r>
      <w:r w:rsidRPr="00A82D1A">
        <w:rPr>
          <w:sz w:val="28"/>
          <w:szCs w:val="28"/>
          <w:lang w:val="vi-VN"/>
        </w:rPr>
        <w:t xml:space="preserve"> giữ___bản.</w:t>
      </w:r>
    </w:p>
    <w:p w14:paraId="732C5529" w14:textId="77777777" w:rsidR="006765BF" w:rsidRPr="00A82D1A"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720998" w14:paraId="3E199CCF" w14:textId="77777777" w:rsidTr="003B0EFE">
        <w:trPr>
          <w:trHeight w:val="903"/>
        </w:trPr>
        <w:tc>
          <w:tcPr>
            <w:tcW w:w="4728" w:type="dxa"/>
            <w:hideMark/>
          </w:tcPr>
          <w:p w14:paraId="06CBF3BE" w14:textId="77777777" w:rsidR="006765BF" w:rsidRPr="00A82D1A" w:rsidRDefault="006765BF" w:rsidP="003B0EFE">
            <w:pPr>
              <w:pStyle w:val="BodyTextIndent"/>
              <w:widowControl w:val="0"/>
              <w:spacing w:before="120" w:after="120" w:line="264" w:lineRule="auto"/>
              <w:ind w:left="0" w:firstLine="0"/>
              <w:jc w:val="center"/>
              <w:rPr>
                <w:b/>
                <w:sz w:val="28"/>
                <w:szCs w:val="28"/>
                <w:lang w:val="vi-VN"/>
              </w:rPr>
            </w:pPr>
            <w:r w:rsidRPr="00A82D1A">
              <w:rPr>
                <w:b/>
                <w:sz w:val="28"/>
                <w:szCs w:val="28"/>
                <w:lang w:val="vi-VN"/>
              </w:rPr>
              <w:t>Người được ủy quyền</w:t>
            </w:r>
          </w:p>
          <w:p w14:paraId="59527E96" w14:textId="77777777"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[ghi tên, chức danh, ký tên và</w:t>
            </w:r>
          </w:p>
          <w:p w14:paraId="4CCF3408" w14:textId="77777777"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 xml:space="preserve"> đóng dấu (nếu có)]</w:t>
            </w:r>
          </w:p>
        </w:tc>
        <w:tc>
          <w:tcPr>
            <w:tcW w:w="5040" w:type="dxa"/>
            <w:hideMark/>
          </w:tcPr>
          <w:p w14:paraId="440BF431" w14:textId="77777777" w:rsidR="006765BF" w:rsidRPr="00A82D1A" w:rsidRDefault="006765BF" w:rsidP="003B0EFE">
            <w:pPr>
              <w:pStyle w:val="BodyTextIndent"/>
              <w:widowControl w:val="0"/>
              <w:spacing w:before="120" w:after="120" w:line="264" w:lineRule="auto"/>
              <w:ind w:left="0" w:firstLine="0"/>
              <w:jc w:val="center"/>
              <w:rPr>
                <w:b/>
                <w:sz w:val="28"/>
                <w:szCs w:val="28"/>
                <w:lang w:val="vi-VN"/>
              </w:rPr>
            </w:pPr>
            <w:r w:rsidRPr="00A82D1A">
              <w:rPr>
                <w:b/>
                <w:sz w:val="28"/>
                <w:szCs w:val="28"/>
                <w:lang w:val="vi-VN"/>
              </w:rPr>
              <w:t>Người ủy quyền</w:t>
            </w:r>
          </w:p>
          <w:p w14:paraId="19A3DB1D" w14:textId="2963D35D" w:rsidR="006765BF" w:rsidRPr="00A82D1A" w:rsidRDefault="006765BF" w:rsidP="003B0EFE">
            <w:pPr>
              <w:pStyle w:val="BodyTextIndent"/>
              <w:widowControl w:val="0"/>
              <w:spacing w:before="120" w:after="120" w:line="264" w:lineRule="auto"/>
              <w:ind w:left="0" w:firstLine="0"/>
              <w:jc w:val="center"/>
              <w:rPr>
                <w:i/>
                <w:sz w:val="28"/>
                <w:szCs w:val="28"/>
                <w:lang w:val="vi-VN"/>
              </w:rPr>
            </w:pPr>
            <w:r w:rsidRPr="00A82D1A">
              <w:rPr>
                <w:i/>
                <w:sz w:val="28"/>
                <w:szCs w:val="28"/>
                <w:lang w:val="vi-VN"/>
              </w:rPr>
              <w:t>[ghi tên người đại diện theo pháp luật của nhà thầu, chức danh, ký tên và đóng dấu</w:t>
            </w:r>
            <w:r w:rsidR="00895366" w:rsidRPr="00A82D1A">
              <w:rPr>
                <w:i/>
                <w:sz w:val="28"/>
                <w:szCs w:val="28"/>
                <w:lang w:val="vi-VN"/>
              </w:rPr>
              <w:t xml:space="preserve"> (nếu có)</w:t>
            </w:r>
            <w:r w:rsidRPr="00A82D1A">
              <w:rPr>
                <w:i/>
                <w:sz w:val="28"/>
                <w:szCs w:val="28"/>
                <w:lang w:val="vi-VN"/>
              </w:rPr>
              <w:t>]</w:t>
            </w:r>
          </w:p>
        </w:tc>
      </w:tr>
    </w:tbl>
    <w:p w14:paraId="77A190A8" w14:textId="77777777" w:rsidR="006765BF" w:rsidRPr="00A82D1A" w:rsidRDefault="006765BF" w:rsidP="006765BF">
      <w:pPr>
        <w:pStyle w:val="BodyText"/>
        <w:widowControl w:val="0"/>
        <w:suppressAutoHyphens w:val="0"/>
        <w:spacing w:before="120" w:after="120" w:line="264" w:lineRule="auto"/>
        <w:ind w:firstLine="567"/>
        <w:rPr>
          <w:i/>
          <w:sz w:val="28"/>
          <w:szCs w:val="28"/>
          <w:lang w:val="vi-VN" w:eastAsia="x-none"/>
        </w:rPr>
      </w:pPr>
    </w:p>
    <w:p w14:paraId="0C37669C" w14:textId="77777777" w:rsidR="006765BF" w:rsidRPr="00A82D1A" w:rsidRDefault="006765BF" w:rsidP="006765BF">
      <w:pPr>
        <w:pStyle w:val="BodyText"/>
        <w:widowControl w:val="0"/>
        <w:suppressAutoHyphens w:val="0"/>
        <w:spacing w:before="120" w:after="120" w:line="264" w:lineRule="auto"/>
        <w:ind w:right="0" w:firstLine="567"/>
        <w:rPr>
          <w:sz w:val="28"/>
          <w:szCs w:val="28"/>
          <w:lang w:val="vi-VN"/>
        </w:rPr>
      </w:pPr>
      <w:r w:rsidRPr="00A82D1A">
        <w:rPr>
          <w:sz w:val="28"/>
          <w:szCs w:val="28"/>
          <w:lang w:val="vi-VN"/>
        </w:rPr>
        <w:t>Ghi chú:</w:t>
      </w:r>
    </w:p>
    <w:p w14:paraId="44681F9A" w14:textId="4F5FF490"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 xml:space="preserve">(1) Trường hợp ủy quyền thì bản gốc giấy ủy quyền phải được gửi cho </w:t>
      </w:r>
      <w:r w:rsidR="000A6A2D" w:rsidRPr="00A82D1A">
        <w:rPr>
          <w:sz w:val="28"/>
          <w:szCs w:val="28"/>
          <w:lang w:val="vi-VN"/>
        </w:rPr>
        <w:t>Chủ đầu tư</w:t>
      </w:r>
      <w:r w:rsidRPr="00A82D1A">
        <w:rPr>
          <w:sz w:val="28"/>
          <w:szCs w:val="28"/>
          <w:lang w:val="vi-VN"/>
        </w:rPr>
        <w:t xml:space="preserve"> khi </w:t>
      </w:r>
      <w:r w:rsidR="005F4859" w:rsidRPr="00A82D1A">
        <w:rPr>
          <w:sz w:val="28"/>
          <w:szCs w:val="28"/>
          <w:lang w:val="vi-VN"/>
        </w:rPr>
        <w:t xml:space="preserve">đối chiếu tài liệu, </w:t>
      </w:r>
      <w:r w:rsidR="00794847" w:rsidRPr="00A82D1A">
        <w:rPr>
          <w:sz w:val="28"/>
          <w:szCs w:val="28"/>
          <w:lang w:val="vi-VN"/>
        </w:rPr>
        <w:t>hoàn thiện</w:t>
      </w:r>
      <w:r w:rsidR="00824219" w:rsidRPr="00A82D1A">
        <w:rPr>
          <w:sz w:val="28"/>
          <w:szCs w:val="28"/>
          <w:lang w:val="vi-VN"/>
        </w:rPr>
        <w:t xml:space="preserve"> </w:t>
      </w:r>
      <w:r w:rsidRPr="00A82D1A">
        <w:rPr>
          <w:sz w:val="28"/>
          <w:szCs w:val="28"/>
          <w:lang w:val="vi-VN"/>
        </w:rPr>
        <w:t xml:space="preserve">hợp đồng. </w:t>
      </w:r>
      <w:r w:rsidRPr="00A82D1A">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A82D1A">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A82D1A">
        <w:rPr>
          <w:sz w:val="28"/>
          <w:szCs w:val="28"/>
          <w:lang w:val="vi-VN"/>
        </w:rPr>
        <w:t>. Người được ủy quyền không được tiếp tục ủy quyền cho người khác.</w:t>
      </w:r>
    </w:p>
    <w:p w14:paraId="699121DF" w14:textId="77777777" w:rsidR="006765BF" w:rsidRPr="00A82D1A" w:rsidRDefault="006765BF" w:rsidP="006765BF">
      <w:pPr>
        <w:pStyle w:val="BodyTextIndent"/>
        <w:widowControl w:val="0"/>
        <w:spacing w:before="120" w:after="120" w:line="264" w:lineRule="auto"/>
        <w:ind w:left="0" w:firstLine="567"/>
        <w:rPr>
          <w:sz w:val="28"/>
          <w:szCs w:val="28"/>
          <w:lang w:val="vi-VN"/>
        </w:rPr>
      </w:pPr>
      <w:r w:rsidRPr="00A82D1A">
        <w:rPr>
          <w:sz w:val="28"/>
          <w:szCs w:val="28"/>
          <w:lang w:val="vi-VN"/>
        </w:rPr>
        <w:t>(2) Phạm vi ủy quyền bao gồm một hoặc nhiều công việc nêu trên.</w:t>
      </w:r>
    </w:p>
    <w:p w14:paraId="1F08CDC4" w14:textId="6F0EF53A" w:rsidR="00A33153" w:rsidRPr="00A82D1A" w:rsidRDefault="006765BF" w:rsidP="00F2658B">
      <w:pPr>
        <w:pStyle w:val="BodyTextIndent"/>
        <w:widowControl w:val="0"/>
        <w:spacing w:before="120" w:after="120" w:line="264" w:lineRule="auto"/>
        <w:ind w:left="0" w:firstLine="567"/>
        <w:rPr>
          <w:sz w:val="28"/>
          <w:szCs w:val="28"/>
          <w:lang w:val="vi-VN"/>
        </w:rPr>
      </w:pPr>
      <w:r w:rsidRPr="00A82D1A">
        <w:rPr>
          <w:sz w:val="28"/>
          <w:szCs w:val="28"/>
          <w:lang w:val="vi-VN"/>
        </w:rPr>
        <w:t>(3) Ghi ngày có hiệu lực và ngày hết hiệu lực của giấy ủy quyền phù hợp với quá trình</w:t>
      </w:r>
      <w:r w:rsidR="005F4859" w:rsidRPr="00A82D1A">
        <w:rPr>
          <w:sz w:val="28"/>
          <w:szCs w:val="28"/>
          <w:lang w:val="vi-VN"/>
        </w:rPr>
        <w:t xml:space="preserve"> đối chiếu tài liệu,</w:t>
      </w:r>
      <w:r w:rsidRPr="00A82D1A">
        <w:rPr>
          <w:sz w:val="28"/>
          <w:szCs w:val="28"/>
          <w:lang w:val="vi-VN"/>
        </w:rPr>
        <w:t xml:space="preserve"> </w:t>
      </w:r>
      <w:r w:rsidR="00794847" w:rsidRPr="00A82D1A">
        <w:rPr>
          <w:sz w:val="28"/>
          <w:szCs w:val="28"/>
          <w:lang w:val="vi-VN"/>
        </w:rPr>
        <w:t>hoàn thiện</w:t>
      </w:r>
      <w:r w:rsidR="00227E27" w:rsidRPr="00A82D1A">
        <w:rPr>
          <w:sz w:val="28"/>
          <w:szCs w:val="28"/>
          <w:lang w:val="vi-VN"/>
        </w:rPr>
        <w:t xml:space="preserve"> </w:t>
      </w:r>
      <w:r w:rsidRPr="00A82D1A">
        <w:rPr>
          <w:sz w:val="28"/>
          <w:szCs w:val="28"/>
          <w:lang w:val="vi-VN"/>
        </w:rPr>
        <w:t>hợp đồng và phải bảo đảm ngày có hiệu lực trước ngày thực hiện các công việc được ủy quyền.</w:t>
      </w:r>
    </w:p>
    <w:p w14:paraId="579B9F88" w14:textId="77777777" w:rsidR="00A33153" w:rsidRPr="00A82D1A" w:rsidRDefault="00A33153">
      <w:pPr>
        <w:spacing w:after="160" w:line="259" w:lineRule="auto"/>
        <w:jc w:val="left"/>
        <w:rPr>
          <w:sz w:val="28"/>
          <w:szCs w:val="28"/>
          <w:lang w:val="vi-VN"/>
        </w:rPr>
      </w:pPr>
      <w:r w:rsidRPr="00A82D1A">
        <w:rPr>
          <w:sz w:val="28"/>
          <w:szCs w:val="28"/>
          <w:lang w:val="vi-VN"/>
        </w:rPr>
        <w:br w:type="page"/>
      </w:r>
    </w:p>
    <w:p w14:paraId="3120E3A9" w14:textId="65FAAC2E" w:rsidR="00847464" w:rsidRPr="00A82D1A" w:rsidRDefault="00A33153" w:rsidP="00A33153">
      <w:pPr>
        <w:pStyle w:val="BodyTextIndent"/>
        <w:widowControl w:val="0"/>
        <w:spacing w:before="120" w:after="120" w:line="264" w:lineRule="auto"/>
        <w:ind w:left="0" w:firstLine="567"/>
        <w:jc w:val="center"/>
        <w:rPr>
          <w:b/>
          <w:bCs/>
          <w:sz w:val="28"/>
          <w:szCs w:val="28"/>
          <w:lang w:val="vi-VN"/>
        </w:rPr>
      </w:pPr>
      <w:bookmarkStart w:id="152" w:name="_Hlk182904894"/>
      <w:r w:rsidRPr="00A82D1A">
        <w:rPr>
          <w:b/>
          <w:bCs/>
          <w:sz w:val="28"/>
          <w:szCs w:val="28"/>
          <w:lang w:val="vi-VN"/>
        </w:rPr>
        <w:lastRenderedPageBreak/>
        <w:t>PHỤ LỤC</w:t>
      </w:r>
    </w:p>
    <w:p w14:paraId="415451E4" w14:textId="640E7E89" w:rsidR="00A33153" w:rsidRPr="00A82D1A" w:rsidRDefault="008F1600" w:rsidP="00A33153">
      <w:pPr>
        <w:pStyle w:val="BodyTextIndent"/>
        <w:widowControl w:val="0"/>
        <w:spacing w:before="120" w:after="120" w:line="264" w:lineRule="auto"/>
        <w:ind w:left="0" w:firstLine="567"/>
        <w:jc w:val="center"/>
        <w:rPr>
          <w:sz w:val="28"/>
          <w:szCs w:val="28"/>
          <w:lang w:val="vi-VN"/>
        </w:rPr>
      </w:pPr>
      <w:r w:rsidRPr="00A82D1A">
        <w:rPr>
          <w:sz w:val="28"/>
          <w:szCs w:val="28"/>
          <w:lang w:val="vi-VN"/>
        </w:rPr>
        <w:t>Các ví dụ</w:t>
      </w:r>
    </w:p>
    <w:p w14:paraId="531C2F44" w14:textId="4A73F030" w:rsidR="00A33153" w:rsidRPr="00A82D1A" w:rsidRDefault="00A33153" w:rsidP="00A33153">
      <w:pPr>
        <w:spacing w:before="120"/>
        <w:rPr>
          <w:sz w:val="28"/>
          <w:szCs w:val="28"/>
          <w:lang w:val="vi-VN"/>
        </w:rPr>
      </w:pPr>
      <w:r w:rsidRPr="00A82D1A">
        <w:rPr>
          <w:b/>
          <w:sz w:val="28"/>
          <w:szCs w:val="28"/>
          <w:lang w:val="vi-VN"/>
        </w:rPr>
        <w:t xml:space="preserve">Ví dụ 1: </w:t>
      </w:r>
      <w:r w:rsidRPr="00A82D1A">
        <w:rPr>
          <w:sz w:val="28"/>
          <w:szCs w:val="28"/>
          <w:lang w:val="vi-VN"/>
        </w:rPr>
        <w:t xml:space="preserve">Xác định giá đánh giá của E-HSDT </w:t>
      </w:r>
    </w:p>
    <w:p w14:paraId="7B4E1F7D" w14:textId="3BE55C2C" w:rsidR="00A33153" w:rsidRPr="00A82D1A" w:rsidRDefault="00A33153" w:rsidP="00A33153">
      <w:pPr>
        <w:spacing w:before="120"/>
        <w:rPr>
          <w:i/>
          <w:sz w:val="28"/>
          <w:szCs w:val="28"/>
          <w:lang w:val="vi-VN"/>
        </w:rPr>
      </w:pPr>
      <w:r w:rsidRPr="00A82D1A">
        <w:rPr>
          <w:i/>
          <w:sz w:val="28"/>
          <w:szCs w:val="28"/>
          <w:lang w:val="vi-VN"/>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A82D1A" w:rsidRDefault="00A33153" w:rsidP="00A33153">
      <w:pPr>
        <w:spacing w:before="120"/>
        <w:rPr>
          <w:i/>
          <w:sz w:val="28"/>
          <w:szCs w:val="28"/>
          <w:lang w:val="vi-VN"/>
        </w:rPr>
      </w:pPr>
      <w:r w:rsidRPr="00A82D1A">
        <w:rPr>
          <w:i/>
          <w:sz w:val="28"/>
          <w:szCs w:val="28"/>
          <w:lang w:val="vi-VN"/>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A82D1A">
        <w:rPr>
          <w:i/>
          <w:sz w:val="28"/>
          <w:szCs w:val="28"/>
          <w:lang w:val="vi-VN"/>
        </w:rPr>
        <w:t>n</w:t>
      </w:r>
      <w:r w:rsidRPr="00A82D1A">
        <w:rPr>
          <w:i/>
          <w:sz w:val="28"/>
          <w:szCs w:val="28"/>
          <w:lang w:val="vi-VN"/>
        </w:rPr>
        <w:t xml:space="preserve"> liệu của xe/100 km.</w:t>
      </w:r>
    </w:p>
    <w:p w14:paraId="46D51F2B" w14:textId="77777777" w:rsidR="00A33153" w:rsidRPr="00A82D1A" w:rsidRDefault="00A33153" w:rsidP="00A33153">
      <w:pPr>
        <w:spacing w:before="120"/>
        <w:rPr>
          <w:i/>
          <w:sz w:val="28"/>
          <w:szCs w:val="28"/>
          <w:lang w:val="vi-VN"/>
        </w:rPr>
      </w:pPr>
      <w:r w:rsidRPr="00A82D1A">
        <w:rPr>
          <w:i/>
          <w:sz w:val="28"/>
          <w:szCs w:val="28"/>
          <w:lang w:val="vi-VN"/>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A82D1A" w:rsidRDefault="00A33153" w:rsidP="00A33153">
      <w:pPr>
        <w:spacing w:before="120"/>
        <w:rPr>
          <w:i/>
          <w:sz w:val="28"/>
          <w:szCs w:val="28"/>
          <w:lang w:val="vi-VN"/>
        </w:rPr>
      </w:pPr>
      <w:r w:rsidRPr="00A82D1A">
        <w:rPr>
          <w:i/>
          <w:sz w:val="28"/>
          <w:szCs w:val="28"/>
          <w:lang w:val="vi-VN"/>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A82D1A" w14:paraId="51AF7CCD" w14:textId="77777777" w:rsidTr="003B0EFE">
        <w:tc>
          <w:tcPr>
            <w:tcW w:w="2412" w:type="dxa"/>
          </w:tcPr>
          <w:p w14:paraId="643619A4" w14:textId="77777777" w:rsidR="00A33153" w:rsidRPr="00A82D1A" w:rsidRDefault="00A33153" w:rsidP="003B0EFE">
            <w:pPr>
              <w:spacing w:before="120"/>
              <w:jc w:val="center"/>
              <w:rPr>
                <w:b/>
                <w:i/>
                <w:sz w:val="28"/>
                <w:szCs w:val="28"/>
              </w:rPr>
            </w:pPr>
            <w:r w:rsidRPr="00A82D1A">
              <w:rPr>
                <w:b/>
                <w:i/>
                <w:sz w:val="28"/>
                <w:szCs w:val="28"/>
              </w:rPr>
              <w:t>Nội dung</w:t>
            </w:r>
          </w:p>
        </w:tc>
        <w:tc>
          <w:tcPr>
            <w:tcW w:w="1649" w:type="dxa"/>
          </w:tcPr>
          <w:p w14:paraId="0A82984D" w14:textId="77777777" w:rsidR="00A33153" w:rsidRPr="00A82D1A" w:rsidRDefault="00A33153" w:rsidP="003B0EFE">
            <w:pPr>
              <w:spacing w:before="120"/>
              <w:jc w:val="center"/>
              <w:rPr>
                <w:b/>
                <w:i/>
                <w:sz w:val="28"/>
                <w:szCs w:val="28"/>
              </w:rPr>
            </w:pPr>
            <w:r w:rsidRPr="00A82D1A">
              <w:rPr>
                <w:b/>
                <w:i/>
                <w:sz w:val="28"/>
                <w:szCs w:val="28"/>
              </w:rPr>
              <w:t>Nhà thầu A</w:t>
            </w:r>
          </w:p>
        </w:tc>
        <w:tc>
          <w:tcPr>
            <w:tcW w:w="1560" w:type="dxa"/>
          </w:tcPr>
          <w:p w14:paraId="4F196EC7" w14:textId="77777777" w:rsidR="00A33153" w:rsidRPr="00A82D1A" w:rsidRDefault="00A33153" w:rsidP="003B0EFE">
            <w:pPr>
              <w:spacing w:before="120"/>
              <w:jc w:val="center"/>
              <w:rPr>
                <w:b/>
                <w:i/>
                <w:sz w:val="28"/>
                <w:szCs w:val="28"/>
              </w:rPr>
            </w:pPr>
            <w:r w:rsidRPr="00A82D1A">
              <w:rPr>
                <w:b/>
                <w:i/>
                <w:sz w:val="28"/>
                <w:szCs w:val="28"/>
              </w:rPr>
              <w:t>Nhà thầu B</w:t>
            </w:r>
          </w:p>
        </w:tc>
        <w:tc>
          <w:tcPr>
            <w:tcW w:w="1584" w:type="dxa"/>
          </w:tcPr>
          <w:p w14:paraId="1DBBB9F6" w14:textId="77777777" w:rsidR="00A33153" w:rsidRPr="00A82D1A" w:rsidRDefault="00A33153" w:rsidP="003B0EFE">
            <w:pPr>
              <w:spacing w:before="120"/>
              <w:jc w:val="center"/>
              <w:rPr>
                <w:b/>
                <w:i/>
                <w:sz w:val="28"/>
                <w:szCs w:val="28"/>
              </w:rPr>
            </w:pPr>
            <w:r w:rsidRPr="00A82D1A">
              <w:rPr>
                <w:b/>
                <w:i/>
                <w:sz w:val="28"/>
                <w:szCs w:val="28"/>
              </w:rPr>
              <w:t>Nhà thầu C</w:t>
            </w:r>
          </w:p>
        </w:tc>
        <w:tc>
          <w:tcPr>
            <w:tcW w:w="1632" w:type="dxa"/>
          </w:tcPr>
          <w:p w14:paraId="45D9DAE6" w14:textId="77777777" w:rsidR="00A33153" w:rsidRPr="00A82D1A" w:rsidRDefault="00A33153" w:rsidP="003B0EFE">
            <w:pPr>
              <w:spacing w:before="120"/>
              <w:jc w:val="center"/>
              <w:rPr>
                <w:b/>
                <w:i/>
                <w:sz w:val="28"/>
                <w:szCs w:val="28"/>
              </w:rPr>
            </w:pPr>
            <w:r w:rsidRPr="00A82D1A">
              <w:rPr>
                <w:b/>
                <w:i/>
                <w:sz w:val="28"/>
                <w:szCs w:val="28"/>
              </w:rPr>
              <w:t>Nhà thầu D</w:t>
            </w:r>
          </w:p>
        </w:tc>
      </w:tr>
      <w:tr w:rsidR="00180F17" w:rsidRPr="00A82D1A" w14:paraId="3112BF63" w14:textId="77777777" w:rsidTr="003B0EFE">
        <w:tc>
          <w:tcPr>
            <w:tcW w:w="2412" w:type="dxa"/>
          </w:tcPr>
          <w:p w14:paraId="545396BE" w14:textId="77777777" w:rsidR="00A33153" w:rsidRPr="00A82D1A" w:rsidRDefault="00A33153" w:rsidP="003B0EFE">
            <w:pPr>
              <w:spacing w:before="120"/>
              <w:jc w:val="center"/>
              <w:rPr>
                <w:i/>
                <w:sz w:val="28"/>
                <w:szCs w:val="28"/>
              </w:rPr>
            </w:pPr>
            <w:r w:rsidRPr="00A82D1A">
              <w:rPr>
                <w:i/>
                <w:sz w:val="28"/>
                <w:szCs w:val="28"/>
              </w:rPr>
              <w:t>Đơn giá dự thầu cho 1 xe (triệu đồng)</w:t>
            </w:r>
          </w:p>
        </w:tc>
        <w:tc>
          <w:tcPr>
            <w:tcW w:w="1649" w:type="dxa"/>
          </w:tcPr>
          <w:p w14:paraId="25CAE1CC" w14:textId="77777777" w:rsidR="00A33153" w:rsidRPr="00A82D1A" w:rsidRDefault="00A33153" w:rsidP="003B0EFE">
            <w:pPr>
              <w:spacing w:before="120"/>
              <w:jc w:val="center"/>
              <w:rPr>
                <w:i/>
                <w:sz w:val="28"/>
                <w:szCs w:val="28"/>
              </w:rPr>
            </w:pPr>
            <w:r w:rsidRPr="00A82D1A">
              <w:rPr>
                <w:i/>
                <w:sz w:val="28"/>
                <w:szCs w:val="28"/>
              </w:rPr>
              <w:t>1.850</w:t>
            </w:r>
          </w:p>
        </w:tc>
        <w:tc>
          <w:tcPr>
            <w:tcW w:w="1560" w:type="dxa"/>
          </w:tcPr>
          <w:p w14:paraId="734522BA" w14:textId="77777777" w:rsidR="00A33153" w:rsidRPr="00A82D1A" w:rsidRDefault="00A33153" w:rsidP="003B0EFE">
            <w:pPr>
              <w:spacing w:before="120"/>
              <w:jc w:val="center"/>
              <w:rPr>
                <w:i/>
                <w:sz w:val="28"/>
                <w:szCs w:val="28"/>
              </w:rPr>
            </w:pPr>
            <w:r w:rsidRPr="00A82D1A">
              <w:rPr>
                <w:i/>
                <w:sz w:val="28"/>
                <w:szCs w:val="28"/>
              </w:rPr>
              <w:t>2.100</w:t>
            </w:r>
          </w:p>
        </w:tc>
        <w:tc>
          <w:tcPr>
            <w:tcW w:w="1584" w:type="dxa"/>
          </w:tcPr>
          <w:p w14:paraId="3E522EAF" w14:textId="77777777" w:rsidR="00A33153" w:rsidRPr="00A82D1A" w:rsidRDefault="00A33153" w:rsidP="003B0EFE">
            <w:pPr>
              <w:spacing w:before="120"/>
              <w:jc w:val="center"/>
              <w:rPr>
                <w:i/>
                <w:sz w:val="28"/>
                <w:szCs w:val="28"/>
              </w:rPr>
            </w:pPr>
            <w:r w:rsidRPr="00A82D1A">
              <w:rPr>
                <w:i/>
                <w:sz w:val="28"/>
                <w:szCs w:val="28"/>
              </w:rPr>
              <w:t>1.970</w:t>
            </w:r>
          </w:p>
        </w:tc>
        <w:tc>
          <w:tcPr>
            <w:tcW w:w="1632" w:type="dxa"/>
          </w:tcPr>
          <w:p w14:paraId="71D5C5D0" w14:textId="77777777" w:rsidR="00A33153" w:rsidRPr="00A82D1A" w:rsidRDefault="00A33153" w:rsidP="003B0EFE">
            <w:pPr>
              <w:spacing w:before="120"/>
              <w:jc w:val="center"/>
              <w:rPr>
                <w:i/>
                <w:sz w:val="28"/>
                <w:szCs w:val="28"/>
              </w:rPr>
            </w:pPr>
            <w:r w:rsidRPr="00A82D1A">
              <w:rPr>
                <w:i/>
                <w:sz w:val="28"/>
                <w:szCs w:val="28"/>
              </w:rPr>
              <w:t>2.000</w:t>
            </w:r>
          </w:p>
        </w:tc>
      </w:tr>
      <w:tr w:rsidR="00180F17" w:rsidRPr="00A82D1A" w14:paraId="44C3EC7F" w14:textId="77777777" w:rsidTr="003B0EFE">
        <w:tc>
          <w:tcPr>
            <w:tcW w:w="2412" w:type="dxa"/>
          </w:tcPr>
          <w:p w14:paraId="37451880" w14:textId="77777777" w:rsidR="00A33153" w:rsidRPr="00A82D1A" w:rsidRDefault="00A33153" w:rsidP="003B0EFE">
            <w:pPr>
              <w:spacing w:before="120"/>
              <w:jc w:val="center"/>
              <w:rPr>
                <w:i/>
                <w:sz w:val="28"/>
                <w:szCs w:val="28"/>
              </w:rPr>
            </w:pPr>
            <w:r w:rsidRPr="00A82D1A">
              <w:rPr>
                <w:i/>
                <w:sz w:val="28"/>
                <w:szCs w:val="28"/>
              </w:rPr>
              <w:t>Mức tiêu hao nhiên liệu đối với 100 km (lít)</w:t>
            </w:r>
          </w:p>
        </w:tc>
        <w:tc>
          <w:tcPr>
            <w:tcW w:w="1649" w:type="dxa"/>
          </w:tcPr>
          <w:p w14:paraId="70C9B0AD" w14:textId="77777777" w:rsidR="00A33153" w:rsidRPr="00A82D1A" w:rsidRDefault="00A33153" w:rsidP="003B0EFE">
            <w:pPr>
              <w:spacing w:before="120"/>
              <w:jc w:val="center"/>
              <w:rPr>
                <w:i/>
                <w:sz w:val="28"/>
                <w:szCs w:val="28"/>
              </w:rPr>
            </w:pPr>
            <w:r w:rsidRPr="00A82D1A">
              <w:rPr>
                <w:i/>
                <w:sz w:val="28"/>
                <w:szCs w:val="28"/>
              </w:rPr>
              <w:t>32</w:t>
            </w:r>
          </w:p>
        </w:tc>
        <w:tc>
          <w:tcPr>
            <w:tcW w:w="1560" w:type="dxa"/>
          </w:tcPr>
          <w:p w14:paraId="048BD64F" w14:textId="77777777" w:rsidR="00A33153" w:rsidRPr="00A82D1A" w:rsidRDefault="00A33153" w:rsidP="003B0EFE">
            <w:pPr>
              <w:spacing w:before="120"/>
              <w:jc w:val="center"/>
              <w:rPr>
                <w:i/>
                <w:sz w:val="28"/>
                <w:szCs w:val="28"/>
              </w:rPr>
            </w:pPr>
            <w:r w:rsidRPr="00A82D1A">
              <w:rPr>
                <w:i/>
                <w:sz w:val="28"/>
                <w:szCs w:val="28"/>
              </w:rPr>
              <w:t>25</w:t>
            </w:r>
          </w:p>
        </w:tc>
        <w:tc>
          <w:tcPr>
            <w:tcW w:w="1584" w:type="dxa"/>
          </w:tcPr>
          <w:p w14:paraId="03A9591D" w14:textId="77777777" w:rsidR="00A33153" w:rsidRPr="00A82D1A" w:rsidRDefault="00A33153" w:rsidP="003B0EFE">
            <w:pPr>
              <w:spacing w:before="120"/>
              <w:jc w:val="center"/>
              <w:rPr>
                <w:i/>
                <w:sz w:val="28"/>
                <w:szCs w:val="28"/>
              </w:rPr>
            </w:pPr>
            <w:r w:rsidRPr="00A82D1A">
              <w:rPr>
                <w:i/>
                <w:sz w:val="28"/>
                <w:szCs w:val="28"/>
              </w:rPr>
              <w:t>30</w:t>
            </w:r>
          </w:p>
        </w:tc>
        <w:tc>
          <w:tcPr>
            <w:tcW w:w="1632" w:type="dxa"/>
          </w:tcPr>
          <w:p w14:paraId="12CC5ACC" w14:textId="77777777" w:rsidR="00A33153" w:rsidRPr="00A82D1A" w:rsidRDefault="00A33153" w:rsidP="003B0EFE">
            <w:pPr>
              <w:spacing w:before="120"/>
              <w:jc w:val="center"/>
              <w:rPr>
                <w:i/>
                <w:sz w:val="28"/>
                <w:szCs w:val="28"/>
              </w:rPr>
            </w:pPr>
            <w:r w:rsidRPr="00A82D1A">
              <w:rPr>
                <w:i/>
                <w:sz w:val="28"/>
                <w:szCs w:val="28"/>
              </w:rPr>
              <w:t>27</w:t>
            </w:r>
          </w:p>
        </w:tc>
      </w:tr>
      <w:tr w:rsidR="00180F17" w:rsidRPr="00A82D1A" w14:paraId="1D11DEE8" w14:textId="77777777" w:rsidTr="003B0EFE">
        <w:tc>
          <w:tcPr>
            <w:tcW w:w="2412" w:type="dxa"/>
          </w:tcPr>
          <w:p w14:paraId="2B549A4E" w14:textId="77777777" w:rsidR="00A33153" w:rsidRPr="00A82D1A" w:rsidRDefault="00A33153" w:rsidP="003B0EFE">
            <w:pPr>
              <w:spacing w:before="120"/>
              <w:jc w:val="center"/>
              <w:rPr>
                <w:i/>
                <w:sz w:val="28"/>
                <w:szCs w:val="28"/>
              </w:rPr>
            </w:pPr>
            <w:r w:rsidRPr="00A82D1A">
              <w:rPr>
                <w:i/>
                <w:sz w:val="28"/>
                <w:szCs w:val="28"/>
              </w:rPr>
              <w:t>Sức chứa tối đa của 1 xe (hành khách)</w:t>
            </w:r>
          </w:p>
        </w:tc>
        <w:tc>
          <w:tcPr>
            <w:tcW w:w="1649" w:type="dxa"/>
          </w:tcPr>
          <w:p w14:paraId="67B077D4" w14:textId="77777777" w:rsidR="00A33153" w:rsidRPr="00A82D1A" w:rsidRDefault="00A33153" w:rsidP="003B0EFE">
            <w:pPr>
              <w:spacing w:before="120"/>
              <w:jc w:val="center"/>
              <w:rPr>
                <w:i/>
                <w:sz w:val="28"/>
                <w:szCs w:val="28"/>
              </w:rPr>
            </w:pPr>
            <w:r w:rsidRPr="00A82D1A">
              <w:rPr>
                <w:i/>
                <w:sz w:val="28"/>
                <w:szCs w:val="28"/>
              </w:rPr>
              <w:t>80</w:t>
            </w:r>
          </w:p>
        </w:tc>
        <w:tc>
          <w:tcPr>
            <w:tcW w:w="1560" w:type="dxa"/>
          </w:tcPr>
          <w:p w14:paraId="77F1E384" w14:textId="77777777" w:rsidR="00A33153" w:rsidRPr="00A82D1A" w:rsidRDefault="00A33153" w:rsidP="003B0EFE">
            <w:pPr>
              <w:spacing w:before="120"/>
              <w:jc w:val="center"/>
              <w:rPr>
                <w:i/>
                <w:sz w:val="28"/>
                <w:szCs w:val="28"/>
              </w:rPr>
            </w:pPr>
            <w:r w:rsidRPr="00A82D1A">
              <w:rPr>
                <w:i/>
                <w:sz w:val="28"/>
                <w:szCs w:val="28"/>
              </w:rPr>
              <w:t>90</w:t>
            </w:r>
          </w:p>
        </w:tc>
        <w:tc>
          <w:tcPr>
            <w:tcW w:w="1584" w:type="dxa"/>
          </w:tcPr>
          <w:p w14:paraId="15B2478D" w14:textId="77777777" w:rsidR="00A33153" w:rsidRPr="00A82D1A" w:rsidRDefault="00A33153" w:rsidP="003B0EFE">
            <w:pPr>
              <w:spacing w:before="120"/>
              <w:jc w:val="center"/>
              <w:rPr>
                <w:i/>
                <w:sz w:val="28"/>
                <w:szCs w:val="28"/>
              </w:rPr>
            </w:pPr>
            <w:r w:rsidRPr="00A82D1A">
              <w:rPr>
                <w:i/>
                <w:sz w:val="28"/>
                <w:szCs w:val="28"/>
              </w:rPr>
              <w:t>85</w:t>
            </w:r>
          </w:p>
        </w:tc>
        <w:tc>
          <w:tcPr>
            <w:tcW w:w="1632" w:type="dxa"/>
          </w:tcPr>
          <w:p w14:paraId="736FA4CA" w14:textId="77777777" w:rsidR="00A33153" w:rsidRPr="00A82D1A" w:rsidRDefault="00A33153" w:rsidP="003B0EFE">
            <w:pPr>
              <w:spacing w:before="120"/>
              <w:jc w:val="center"/>
              <w:rPr>
                <w:i/>
                <w:sz w:val="28"/>
                <w:szCs w:val="28"/>
              </w:rPr>
            </w:pPr>
            <w:r w:rsidRPr="00A82D1A">
              <w:rPr>
                <w:i/>
                <w:sz w:val="28"/>
                <w:szCs w:val="28"/>
              </w:rPr>
              <w:t>90</w:t>
            </w:r>
          </w:p>
        </w:tc>
      </w:tr>
    </w:tbl>
    <w:p w14:paraId="51A13822" w14:textId="77777777" w:rsidR="00A33153" w:rsidRPr="00A82D1A" w:rsidRDefault="00A33153" w:rsidP="00A33153">
      <w:pPr>
        <w:spacing w:before="120"/>
        <w:rPr>
          <w:i/>
          <w:sz w:val="28"/>
          <w:szCs w:val="28"/>
        </w:rPr>
      </w:pPr>
      <w:r w:rsidRPr="00A82D1A">
        <w:rPr>
          <w:i/>
          <w:sz w:val="28"/>
          <w:szCs w:val="28"/>
        </w:rPr>
        <w:t>Giả định:</w:t>
      </w:r>
    </w:p>
    <w:p w14:paraId="30F33FA0" w14:textId="5B25270D" w:rsidR="00A33153" w:rsidRPr="00A82D1A" w:rsidRDefault="00A33153" w:rsidP="00A33153">
      <w:pPr>
        <w:spacing w:before="120"/>
        <w:rPr>
          <w:i/>
          <w:sz w:val="28"/>
          <w:szCs w:val="28"/>
        </w:rPr>
      </w:pPr>
      <w:r w:rsidRPr="00A82D1A">
        <w:rPr>
          <w:i/>
          <w:sz w:val="28"/>
          <w:szCs w:val="28"/>
        </w:rPr>
        <w:t>- Các E-HSDT trên đáp ứng đầy đủ các yêu cầu khác của E-HSMT</w:t>
      </w:r>
    </w:p>
    <w:p w14:paraId="7EDCBDB4" w14:textId="1D528D4D" w:rsidR="00A33153" w:rsidRPr="00A82D1A" w:rsidRDefault="00A33153" w:rsidP="00A33153">
      <w:pPr>
        <w:spacing w:before="120"/>
        <w:rPr>
          <w:i/>
          <w:sz w:val="28"/>
          <w:szCs w:val="28"/>
        </w:rPr>
      </w:pPr>
      <w:r w:rsidRPr="00A82D1A">
        <w:rPr>
          <w:i/>
          <w:sz w:val="28"/>
          <w:szCs w:val="28"/>
        </w:rPr>
        <w:t>- Các E-HSDT không có giảm giá</w:t>
      </w:r>
    </w:p>
    <w:p w14:paraId="7566A7C3" w14:textId="77777777" w:rsidR="00A33153" w:rsidRPr="00A82D1A" w:rsidRDefault="00A33153" w:rsidP="00A33153">
      <w:pPr>
        <w:spacing w:before="120"/>
        <w:rPr>
          <w:i/>
          <w:sz w:val="28"/>
          <w:szCs w:val="28"/>
        </w:rPr>
      </w:pPr>
      <w:r w:rsidRPr="00A82D1A">
        <w:rPr>
          <w:i/>
          <w:sz w:val="28"/>
          <w:szCs w:val="28"/>
        </w:rPr>
        <w:t>- Vòng đời sử dụng xe buýt là 4 năm.</w:t>
      </w:r>
    </w:p>
    <w:p w14:paraId="7E3EC9F7" w14:textId="77777777" w:rsidR="00A33153" w:rsidRPr="00A82D1A" w:rsidRDefault="00A33153" w:rsidP="00A33153">
      <w:pPr>
        <w:spacing w:before="120"/>
        <w:rPr>
          <w:b/>
          <w:sz w:val="28"/>
          <w:szCs w:val="28"/>
        </w:rPr>
      </w:pPr>
      <w:r w:rsidRPr="00A82D1A">
        <w:rPr>
          <w:b/>
          <w:sz w:val="28"/>
          <w:szCs w:val="28"/>
        </w:rPr>
        <w:t>Cách đưa các chi phí về một mặt bằng như sau:</w:t>
      </w:r>
    </w:p>
    <w:p w14:paraId="49D6F8BF" w14:textId="77777777" w:rsidR="00A33153" w:rsidRPr="00A82D1A" w:rsidRDefault="00A33153" w:rsidP="00A33153">
      <w:pPr>
        <w:spacing w:before="120"/>
        <w:rPr>
          <w:b/>
          <w:i/>
          <w:sz w:val="28"/>
          <w:szCs w:val="28"/>
        </w:rPr>
      </w:pPr>
      <w:r w:rsidRPr="00A82D1A">
        <w:rPr>
          <w:b/>
          <w:i/>
          <w:sz w:val="28"/>
          <w:szCs w:val="28"/>
        </w:rPr>
        <w:t>1. Chi phí vận hành</w:t>
      </w:r>
    </w:p>
    <w:p w14:paraId="5711A681" w14:textId="77777777" w:rsidR="00A33153" w:rsidRPr="00A82D1A" w:rsidRDefault="00A33153" w:rsidP="00A33153">
      <w:pPr>
        <w:spacing w:before="120"/>
        <w:rPr>
          <w:i/>
          <w:sz w:val="28"/>
          <w:szCs w:val="28"/>
        </w:rPr>
      </w:pPr>
      <w:r w:rsidRPr="00A82D1A">
        <w:rPr>
          <w:i/>
          <w:sz w:val="28"/>
          <w:szCs w:val="28"/>
        </w:rPr>
        <w:t>NPV với hệ số chiết khấu = 10%/năm:</w:t>
      </w:r>
    </w:p>
    <w:p w14:paraId="5B2D8B03" w14:textId="77777777" w:rsidR="00A33153" w:rsidRPr="00A82D1A" w:rsidRDefault="00A33153" w:rsidP="00A33153">
      <w:pPr>
        <w:spacing w:before="120"/>
        <w:rPr>
          <w:i/>
          <w:sz w:val="28"/>
          <w:szCs w:val="28"/>
        </w:rPr>
      </w:pPr>
      <w:r w:rsidRPr="00A82D1A">
        <w:rPr>
          <w:i/>
          <w:sz w:val="28"/>
          <w:szCs w:val="28"/>
        </w:rPr>
        <w:t>Công thức tính giá trị hiện tại ròng (NPV) là:</w:t>
      </w:r>
    </w:p>
    <w:p w14:paraId="7D3ADE5C" w14:textId="77777777" w:rsidR="00A33153" w:rsidRPr="00A82D1A" w:rsidRDefault="00C378FD" w:rsidP="00A33153">
      <w:pPr>
        <w:spacing w:before="120"/>
        <w:jc w:val="center"/>
        <w:rPr>
          <w:i/>
          <w:sz w:val="28"/>
          <w:szCs w:val="28"/>
        </w:rPr>
      </w:pPr>
      <w:r w:rsidRPr="00A82D1A">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45pt;height:34.9pt;mso-width-percent:0;mso-height-percent:0;mso-width-percent:0;mso-height-percent:0" o:ole="">
            <v:imagedata r:id="rId14" o:title=""/>
          </v:shape>
          <o:OLEObject Type="Embed" ProgID="Equation.3" ShapeID="_x0000_i1025" DrawAspect="Content" ObjectID="_1820320380" r:id="rId15"/>
        </w:object>
      </w:r>
    </w:p>
    <w:p w14:paraId="56715B51" w14:textId="77777777" w:rsidR="00A33153" w:rsidRPr="00A82D1A" w:rsidRDefault="00A33153" w:rsidP="00A33153">
      <w:pPr>
        <w:spacing w:before="120"/>
        <w:rPr>
          <w:i/>
          <w:sz w:val="28"/>
          <w:szCs w:val="28"/>
        </w:rPr>
      </w:pPr>
      <w:r w:rsidRPr="00A82D1A">
        <w:rPr>
          <w:i/>
          <w:sz w:val="28"/>
          <w:szCs w:val="28"/>
        </w:rPr>
        <w:t xml:space="preserve">Trong đó: </w:t>
      </w:r>
    </w:p>
    <w:p w14:paraId="55C921D8" w14:textId="77777777" w:rsidR="00A33153" w:rsidRPr="00A82D1A" w:rsidRDefault="00A33153" w:rsidP="00A33153">
      <w:pPr>
        <w:spacing w:before="120"/>
        <w:rPr>
          <w:i/>
          <w:sz w:val="28"/>
          <w:szCs w:val="28"/>
        </w:rPr>
      </w:pPr>
      <w:r w:rsidRPr="00A82D1A">
        <w:rPr>
          <w:i/>
          <w:sz w:val="28"/>
          <w:szCs w:val="28"/>
        </w:rPr>
        <w:lastRenderedPageBreak/>
        <w:t>n = 4; r = 10%;</w:t>
      </w:r>
    </w:p>
    <w:p w14:paraId="20243922" w14:textId="77777777" w:rsidR="00A33153" w:rsidRPr="00A82D1A" w:rsidRDefault="00A33153" w:rsidP="00A33153">
      <w:pPr>
        <w:spacing w:before="120"/>
        <w:rPr>
          <w:i/>
          <w:sz w:val="28"/>
          <w:szCs w:val="28"/>
        </w:rPr>
      </w:pPr>
      <w:r w:rsidRPr="00A82D1A">
        <w:rPr>
          <w:i/>
          <w:sz w:val="28"/>
          <w:szCs w:val="28"/>
        </w:rPr>
        <w:t>Ct: chi phí nhiên liệu của từng xe theo năm, theo đó: Ct = mức tiêu hao nhiên liệu/km x số km/năm x giá nhiên liệu</w:t>
      </w:r>
    </w:p>
    <w:p w14:paraId="28B082C7" w14:textId="77777777" w:rsidR="00A33153" w:rsidRPr="00A82D1A" w:rsidRDefault="00A33153" w:rsidP="00A33153">
      <w:pPr>
        <w:spacing w:before="120"/>
        <w:rPr>
          <w:i/>
          <w:sz w:val="28"/>
          <w:szCs w:val="28"/>
        </w:rPr>
      </w:pPr>
      <w:r w:rsidRPr="00A82D1A">
        <w:rPr>
          <w:i/>
          <w:sz w:val="28"/>
          <w:szCs w:val="28"/>
        </w:rPr>
        <w:t>Như vậy: NPV = Ct x [(1/1,1 + 1/(1,1X1,1) + 1(1,1X1,1X1,1) + 1/(1,1X1,1X1,1X1,1)] = Ct x 3,17</w:t>
      </w:r>
    </w:p>
    <w:p w14:paraId="1695D354" w14:textId="77777777" w:rsidR="00A33153" w:rsidRPr="00A82D1A" w:rsidRDefault="00A33153" w:rsidP="00A33153">
      <w:pPr>
        <w:spacing w:before="120"/>
        <w:rPr>
          <w:i/>
          <w:sz w:val="28"/>
          <w:szCs w:val="28"/>
        </w:rPr>
      </w:pPr>
      <w:r w:rsidRPr="00A82D1A">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A82D1A" w:rsidRDefault="00A33153" w:rsidP="00A33153">
      <w:pPr>
        <w:spacing w:before="120"/>
        <w:rPr>
          <w:i/>
          <w:sz w:val="28"/>
          <w:szCs w:val="28"/>
        </w:rPr>
      </w:pPr>
      <w:r w:rsidRPr="00A82D1A">
        <w:rPr>
          <w:i/>
          <w:sz w:val="28"/>
          <w:szCs w:val="28"/>
        </w:rPr>
        <w:t>♦ Nhà thầu A:</w:t>
      </w:r>
    </w:p>
    <w:p w14:paraId="7AC18502" w14:textId="77777777" w:rsidR="00A33153" w:rsidRPr="00A82D1A" w:rsidRDefault="00A33153" w:rsidP="00A33153">
      <w:pPr>
        <w:spacing w:before="120"/>
        <w:rPr>
          <w:i/>
          <w:sz w:val="28"/>
          <w:szCs w:val="28"/>
        </w:rPr>
      </w:pPr>
      <w:r w:rsidRPr="00A82D1A">
        <w:rPr>
          <w:i/>
          <w:sz w:val="28"/>
          <w:szCs w:val="28"/>
        </w:rPr>
        <w:t>32/100 x 50.000 x 15.000 x 3,17 x 100 = 76.080 (triệu đồng)</w:t>
      </w:r>
    </w:p>
    <w:p w14:paraId="6D18A75E" w14:textId="77777777" w:rsidR="00A33153" w:rsidRPr="00A82D1A" w:rsidRDefault="00A33153" w:rsidP="00A33153">
      <w:pPr>
        <w:spacing w:before="120"/>
        <w:rPr>
          <w:i/>
          <w:sz w:val="28"/>
          <w:szCs w:val="28"/>
        </w:rPr>
      </w:pPr>
      <w:r w:rsidRPr="00A82D1A">
        <w:rPr>
          <w:i/>
          <w:sz w:val="28"/>
          <w:szCs w:val="28"/>
        </w:rPr>
        <w:t xml:space="preserve">♦ Nhà thầu B: </w:t>
      </w:r>
    </w:p>
    <w:p w14:paraId="65D9B4E9" w14:textId="77777777" w:rsidR="00A33153" w:rsidRPr="00A82D1A" w:rsidRDefault="00A33153" w:rsidP="00A33153">
      <w:pPr>
        <w:spacing w:before="120"/>
        <w:rPr>
          <w:i/>
          <w:sz w:val="28"/>
          <w:szCs w:val="28"/>
        </w:rPr>
      </w:pPr>
      <w:r w:rsidRPr="00A82D1A">
        <w:rPr>
          <w:i/>
          <w:sz w:val="28"/>
          <w:szCs w:val="28"/>
        </w:rPr>
        <w:t>25/100 x 50.000 x 15.000 x 3,17 x 100 = 59.437,5 (triệu đồng)</w:t>
      </w:r>
    </w:p>
    <w:p w14:paraId="6BFE40E8" w14:textId="77777777" w:rsidR="00A33153" w:rsidRPr="00A82D1A" w:rsidRDefault="00A33153" w:rsidP="00A33153">
      <w:pPr>
        <w:spacing w:before="120"/>
        <w:rPr>
          <w:i/>
          <w:sz w:val="28"/>
          <w:szCs w:val="28"/>
        </w:rPr>
      </w:pPr>
      <w:r w:rsidRPr="00A82D1A">
        <w:rPr>
          <w:i/>
          <w:sz w:val="28"/>
          <w:szCs w:val="28"/>
        </w:rPr>
        <w:t xml:space="preserve">♦ Nhà thầu C: </w:t>
      </w:r>
    </w:p>
    <w:p w14:paraId="140D0490" w14:textId="77777777" w:rsidR="00A33153" w:rsidRPr="00A82D1A" w:rsidRDefault="00A33153" w:rsidP="00A33153">
      <w:pPr>
        <w:spacing w:before="120"/>
        <w:rPr>
          <w:i/>
          <w:sz w:val="28"/>
          <w:szCs w:val="28"/>
        </w:rPr>
      </w:pPr>
      <w:r w:rsidRPr="00A82D1A">
        <w:rPr>
          <w:i/>
          <w:sz w:val="28"/>
          <w:szCs w:val="28"/>
        </w:rPr>
        <w:t>30/100 x 50.000 x 15.000 x 3,17 x 100 = 71.325 (triệu đồng)</w:t>
      </w:r>
    </w:p>
    <w:p w14:paraId="5274BA97" w14:textId="77777777" w:rsidR="00A33153" w:rsidRPr="00A82D1A" w:rsidRDefault="00A33153" w:rsidP="00A33153">
      <w:pPr>
        <w:spacing w:before="120"/>
        <w:rPr>
          <w:i/>
          <w:sz w:val="28"/>
          <w:szCs w:val="28"/>
        </w:rPr>
      </w:pPr>
      <w:r w:rsidRPr="00A82D1A">
        <w:rPr>
          <w:i/>
          <w:sz w:val="28"/>
          <w:szCs w:val="28"/>
        </w:rPr>
        <w:t xml:space="preserve">♦ Nhà thầu D: </w:t>
      </w:r>
    </w:p>
    <w:p w14:paraId="6327081F" w14:textId="77777777" w:rsidR="00A33153" w:rsidRPr="00A82D1A" w:rsidRDefault="00A33153" w:rsidP="00A33153">
      <w:pPr>
        <w:spacing w:before="120"/>
        <w:rPr>
          <w:i/>
          <w:sz w:val="28"/>
          <w:szCs w:val="28"/>
        </w:rPr>
      </w:pPr>
      <w:r w:rsidRPr="00A82D1A">
        <w:rPr>
          <w:i/>
          <w:sz w:val="28"/>
          <w:szCs w:val="28"/>
        </w:rPr>
        <w:t>27/100 x 50.000 x 15.000 x 3,17 x 100 = 64.192,5 (triệu đồng)</w:t>
      </w:r>
    </w:p>
    <w:p w14:paraId="6B6F8239" w14:textId="77777777" w:rsidR="00A33153" w:rsidRPr="00A82D1A" w:rsidRDefault="00A33153" w:rsidP="00A33153">
      <w:pPr>
        <w:spacing w:before="120"/>
        <w:rPr>
          <w:b/>
          <w:i/>
          <w:sz w:val="28"/>
          <w:szCs w:val="28"/>
        </w:rPr>
      </w:pPr>
      <w:r w:rsidRPr="00A82D1A">
        <w:rPr>
          <w:b/>
          <w:i/>
          <w:sz w:val="28"/>
          <w:szCs w:val="28"/>
        </w:rPr>
        <w:t>2. Công suất</w:t>
      </w:r>
    </w:p>
    <w:p w14:paraId="2FE3B34D" w14:textId="2D01C6E7" w:rsidR="00A33153" w:rsidRPr="00A82D1A" w:rsidRDefault="00A33153" w:rsidP="00A33153">
      <w:pPr>
        <w:spacing w:before="120"/>
        <w:rPr>
          <w:i/>
          <w:sz w:val="28"/>
          <w:szCs w:val="28"/>
        </w:rPr>
      </w:pPr>
      <w:r w:rsidRPr="00A82D1A">
        <w:rPr>
          <w:i/>
          <w:sz w:val="28"/>
          <w:szCs w:val="28"/>
        </w:rPr>
        <w:t xml:space="preserve">- Nhà thầu B chào xe có sức chứa lớn hơn 10 hành khách so với yêu cầu, theo quy định của </w:t>
      </w:r>
      <w:r w:rsidR="00D47AF3" w:rsidRPr="00A82D1A">
        <w:rPr>
          <w:i/>
          <w:sz w:val="28"/>
          <w:szCs w:val="28"/>
        </w:rPr>
        <w:t>E-</w:t>
      </w:r>
      <w:r w:rsidRPr="00A82D1A">
        <w:rPr>
          <w:i/>
          <w:sz w:val="28"/>
          <w:szCs w:val="28"/>
        </w:rPr>
        <w:t>HSMT sẽ được tính giảm trong giá đánh giá (cho 100 xe) là: 5 x 10 x 100 = 5.000 (triệu đồng)</w:t>
      </w:r>
    </w:p>
    <w:p w14:paraId="4D626EB5" w14:textId="4CCEF196" w:rsidR="00A33153" w:rsidRPr="00A82D1A" w:rsidRDefault="00A33153" w:rsidP="00A33153">
      <w:pPr>
        <w:spacing w:before="120"/>
        <w:rPr>
          <w:i/>
          <w:sz w:val="28"/>
          <w:szCs w:val="28"/>
        </w:rPr>
      </w:pPr>
      <w:r w:rsidRPr="00A82D1A">
        <w:rPr>
          <w:i/>
          <w:sz w:val="28"/>
          <w:szCs w:val="28"/>
        </w:rPr>
        <w:t xml:space="preserve">- Nhà thầu C chào xe có sức chứa lớn hơn 5 hành khách so với yêu cầu, theo quy định của </w:t>
      </w:r>
      <w:r w:rsidR="00D47AF3" w:rsidRPr="00A82D1A">
        <w:rPr>
          <w:i/>
          <w:sz w:val="28"/>
          <w:szCs w:val="28"/>
        </w:rPr>
        <w:t>E-</w:t>
      </w:r>
      <w:r w:rsidRPr="00A82D1A">
        <w:rPr>
          <w:i/>
          <w:sz w:val="28"/>
          <w:szCs w:val="28"/>
        </w:rPr>
        <w:t>HSMT sẽ được tính giảm trong giá đánh giá (cho 100 xe) là: 5 x 5 x 100 = 2.500 (triệu đồng)</w:t>
      </w:r>
    </w:p>
    <w:p w14:paraId="543DF882" w14:textId="41FD5CF8" w:rsidR="00A33153" w:rsidRPr="00A82D1A" w:rsidRDefault="00A33153" w:rsidP="00A33153">
      <w:pPr>
        <w:spacing w:before="120"/>
        <w:rPr>
          <w:i/>
          <w:sz w:val="28"/>
          <w:szCs w:val="28"/>
        </w:rPr>
      </w:pPr>
      <w:r w:rsidRPr="00A82D1A">
        <w:rPr>
          <w:i/>
          <w:sz w:val="28"/>
          <w:szCs w:val="28"/>
        </w:rPr>
        <w:t xml:space="preserve">- Nhà thầu D chào xe có sức chứa lớn hơn 10 hành khách so với yêu cầu, theo quy định của </w:t>
      </w:r>
      <w:r w:rsidR="00D47AF3" w:rsidRPr="00A82D1A">
        <w:rPr>
          <w:i/>
          <w:sz w:val="28"/>
          <w:szCs w:val="28"/>
        </w:rPr>
        <w:t>E-</w:t>
      </w:r>
      <w:r w:rsidRPr="00A82D1A">
        <w:rPr>
          <w:i/>
          <w:sz w:val="28"/>
          <w:szCs w:val="28"/>
        </w:rPr>
        <w:t>HSMT sẽ được tính giảm trong giá đánh giá (cho 100 xe) là: 5 x 10 x 100 = 5.000 (triệu đồng)</w:t>
      </w:r>
    </w:p>
    <w:p w14:paraId="68737C80" w14:textId="7E7FE23D" w:rsidR="00A33153" w:rsidRPr="00A82D1A" w:rsidRDefault="00A33153" w:rsidP="00A33153">
      <w:pPr>
        <w:spacing w:before="120"/>
        <w:rPr>
          <w:b/>
          <w:i/>
          <w:sz w:val="28"/>
          <w:szCs w:val="28"/>
        </w:rPr>
      </w:pPr>
      <w:r w:rsidRPr="00A82D1A">
        <w:rPr>
          <w:b/>
          <w:i/>
          <w:sz w:val="28"/>
          <w:szCs w:val="28"/>
        </w:rPr>
        <w:t xml:space="preserve">Như vậy, giá đánh giá của các </w:t>
      </w:r>
      <w:r w:rsidR="00D47AF3" w:rsidRPr="00A82D1A">
        <w:rPr>
          <w:b/>
          <w:i/>
          <w:sz w:val="28"/>
          <w:szCs w:val="28"/>
        </w:rPr>
        <w:t>E-</w:t>
      </w:r>
      <w:r w:rsidRPr="00A82D1A">
        <w:rPr>
          <w:b/>
          <w:i/>
          <w:sz w:val="28"/>
          <w:szCs w:val="28"/>
        </w:rPr>
        <w:t>HSDT (tính trên 100 xe) như sau:</w:t>
      </w:r>
    </w:p>
    <w:p w14:paraId="317C1C35" w14:textId="77777777" w:rsidR="00A33153" w:rsidRPr="00A82D1A" w:rsidRDefault="00A33153" w:rsidP="00A33153">
      <w:pPr>
        <w:spacing w:before="120"/>
        <w:jc w:val="right"/>
        <w:rPr>
          <w:i/>
          <w:sz w:val="28"/>
          <w:szCs w:val="28"/>
        </w:rPr>
      </w:pPr>
      <w:r w:rsidRPr="00A82D1A">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A82D1A" w14:paraId="7E34F761" w14:textId="77777777" w:rsidTr="003B0EFE">
        <w:tc>
          <w:tcPr>
            <w:tcW w:w="483" w:type="dxa"/>
          </w:tcPr>
          <w:p w14:paraId="0152F1B4" w14:textId="77777777" w:rsidR="00A33153" w:rsidRPr="00A82D1A" w:rsidRDefault="00A33153" w:rsidP="003B0EFE">
            <w:pPr>
              <w:spacing w:before="120"/>
              <w:jc w:val="center"/>
              <w:rPr>
                <w:b/>
                <w:i/>
                <w:sz w:val="28"/>
                <w:szCs w:val="28"/>
              </w:rPr>
            </w:pPr>
            <w:r w:rsidRPr="00A82D1A">
              <w:rPr>
                <w:b/>
                <w:i/>
                <w:sz w:val="28"/>
                <w:szCs w:val="28"/>
              </w:rPr>
              <w:t>Stt</w:t>
            </w:r>
          </w:p>
        </w:tc>
        <w:tc>
          <w:tcPr>
            <w:tcW w:w="3105" w:type="dxa"/>
          </w:tcPr>
          <w:p w14:paraId="660F2EB3" w14:textId="77777777" w:rsidR="00A33153" w:rsidRPr="00A82D1A" w:rsidRDefault="00A33153" w:rsidP="003B0EFE">
            <w:pPr>
              <w:spacing w:before="120"/>
              <w:jc w:val="center"/>
              <w:rPr>
                <w:b/>
                <w:i/>
                <w:sz w:val="28"/>
                <w:szCs w:val="28"/>
              </w:rPr>
            </w:pPr>
            <w:r w:rsidRPr="00A82D1A">
              <w:rPr>
                <w:b/>
                <w:i/>
                <w:sz w:val="28"/>
                <w:szCs w:val="28"/>
              </w:rPr>
              <w:t>Nội dung</w:t>
            </w:r>
          </w:p>
        </w:tc>
        <w:tc>
          <w:tcPr>
            <w:tcW w:w="1293" w:type="dxa"/>
          </w:tcPr>
          <w:p w14:paraId="6F7F7E97" w14:textId="77777777" w:rsidR="00A33153" w:rsidRPr="00A82D1A" w:rsidRDefault="00A33153" w:rsidP="003B0EFE">
            <w:pPr>
              <w:spacing w:before="120"/>
              <w:jc w:val="center"/>
              <w:rPr>
                <w:b/>
                <w:i/>
                <w:sz w:val="28"/>
                <w:szCs w:val="28"/>
              </w:rPr>
            </w:pPr>
            <w:r w:rsidRPr="00A82D1A">
              <w:rPr>
                <w:b/>
                <w:i/>
                <w:sz w:val="28"/>
                <w:szCs w:val="28"/>
              </w:rPr>
              <w:t>Nhà thầu A</w:t>
            </w:r>
          </w:p>
        </w:tc>
        <w:tc>
          <w:tcPr>
            <w:tcW w:w="1272" w:type="dxa"/>
          </w:tcPr>
          <w:p w14:paraId="09284BF0" w14:textId="77777777" w:rsidR="00A33153" w:rsidRPr="00A82D1A" w:rsidRDefault="00A33153" w:rsidP="003B0EFE">
            <w:pPr>
              <w:spacing w:before="120"/>
              <w:jc w:val="center"/>
              <w:rPr>
                <w:b/>
                <w:i/>
                <w:sz w:val="28"/>
                <w:szCs w:val="28"/>
              </w:rPr>
            </w:pPr>
            <w:r w:rsidRPr="00A82D1A">
              <w:rPr>
                <w:b/>
                <w:i/>
                <w:sz w:val="28"/>
                <w:szCs w:val="28"/>
              </w:rPr>
              <w:t>Nhà thầu B</w:t>
            </w:r>
          </w:p>
        </w:tc>
        <w:tc>
          <w:tcPr>
            <w:tcW w:w="1344" w:type="dxa"/>
          </w:tcPr>
          <w:p w14:paraId="69F5EB02" w14:textId="77777777" w:rsidR="00A33153" w:rsidRPr="00A82D1A" w:rsidRDefault="00A33153" w:rsidP="003B0EFE">
            <w:pPr>
              <w:spacing w:before="120"/>
              <w:jc w:val="center"/>
              <w:rPr>
                <w:b/>
                <w:i/>
                <w:sz w:val="28"/>
                <w:szCs w:val="28"/>
              </w:rPr>
            </w:pPr>
            <w:r w:rsidRPr="00A82D1A">
              <w:rPr>
                <w:b/>
                <w:i/>
                <w:sz w:val="28"/>
                <w:szCs w:val="28"/>
              </w:rPr>
              <w:t>Nhà thầu C</w:t>
            </w:r>
          </w:p>
        </w:tc>
        <w:tc>
          <w:tcPr>
            <w:tcW w:w="1296" w:type="dxa"/>
          </w:tcPr>
          <w:p w14:paraId="1A45AE1B" w14:textId="77777777" w:rsidR="00A33153" w:rsidRPr="00A82D1A" w:rsidRDefault="00A33153" w:rsidP="003B0EFE">
            <w:pPr>
              <w:spacing w:before="120"/>
              <w:jc w:val="center"/>
              <w:rPr>
                <w:b/>
                <w:i/>
                <w:sz w:val="28"/>
                <w:szCs w:val="28"/>
              </w:rPr>
            </w:pPr>
            <w:r w:rsidRPr="00A82D1A">
              <w:rPr>
                <w:b/>
                <w:i/>
                <w:sz w:val="28"/>
                <w:szCs w:val="28"/>
              </w:rPr>
              <w:t>Nhà thầu D</w:t>
            </w:r>
          </w:p>
        </w:tc>
      </w:tr>
      <w:tr w:rsidR="00180F17" w:rsidRPr="00A82D1A" w14:paraId="27FD430E" w14:textId="77777777" w:rsidTr="003B0EFE">
        <w:tc>
          <w:tcPr>
            <w:tcW w:w="483" w:type="dxa"/>
          </w:tcPr>
          <w:p w14:paraId="51033F92" w14:textId="77777777" w:rsidR="00A33153" w:rsidRPr="00A82D1A" w:rsidRDefault="00A33153" w:rsidP="003B0EFE">
            <w:pPr>
              <w:spacing w:before="120"/>
              <w:jc w:val="center"/>
              <w:rPr>
                <w:i/>
                <w:sz w:val="28"/>
                <w:szCs w:val="28"/>
              </w:rPr>
            </w:pPr>
            <w:r w:rsidRPr="00A82D1A">
              <w:rPr>
                <w:i/>
                <w:sz w:val="28"/>
                <w:szCs w:val="28"/>
              </w:rPr>
              <w:t>1</w:t>
            </w:r>
          </w:p>
        </w:tc>
        <w:tc>
          <w:tcPr>
            <w:tcW w:w="3105" w:type="dxa"/>
          </w:tcPr>
          <w:p w14:paraId="04AA9D48" w14:textId="775A1ED3" w:rsidR="00A33153" w:rsidRPr="00A82D1A" w:rsidRDefault="00A33153" w:rsidP="003B0EFE">
            <w:pPr>
              <w:spacing w:before="120"/>
              <w:rPr>
                <w:i/>
                <w:sz w:val="28"/>
                <w:szCs w:val="28"/>
              </w:rPr>
            </w:pPr>
            <w:r w:rsidRPr="00A82D1A">
              <w:rPr>
                <w:i/>
                <w:sz w:val="28"/>
                <w:szCs w:val="28"/>
              </w:rPr>
              <w:t>Giá dự thầu (1)</w:t>
            </w:r>
          </w:p>
        </w:tc>
        <w:tc>
          <w:tcPr>
            <w:tcW w:w="1293" w:type="dxa"/>
          </w:tcPr>
          <w:p w14:paraId="20609372" w14:textId="77777777" w:rsidR="00A33153" w:rsidRPr="00A82D1A" w:rsidRDefault="00A33153" w:rsidP="003B0EFE">
            <w:pPr>
              <w:spacing w:before="120"/>
              <w:jc w:val="center"/>
              <w:rPr>
                <w:i/>
                <w:sz w:val="28"/>
                <w:szCs w:val="28"/>
              </w:rPr>
            </w:pPr>
            <w:r w:rsidRPr="00A82D1A">
              <w:rPr>
                <w:i/>
                <w:sz w:val="28"/>
                <w:szCs w:val="28"/>
              </w:rPr>
              <w:t>185.000</w:t>
            </w:r>
          </w:p>
        </w:tc>
        <w:tc>
          <w:tcPr>
            <w:tcW w:w="1272" w:type="dxa"/>
          </w:tcPr>
          <w:p w14:paraId="34055069" w14:textId="77777777" w:rsidR="00A33153" w:rsidRPr="00A82D1A" w:rsidRDefault="00A33153" w:rsidP="003B0EFE">
            <w:pPr>
              <w:spacing w:before="120"/>
              <w:jc w:val="center"/>
              <w:rPr>
                <w:i/>
                <w:sz w:val="28"/>
                <w:szCs w:val="28"/>
              </w:rPr>
            </w:pPr>
            <w:r w:rsidRPr="00A82D1A">
              <w:rPr>
                <w:i/>
                <w:sz w:val="28"/>
                <w:szCs w:val="28"/>
              </w:rPr>
              <w:t>210.000</w:t>
            </w:r>
          </w:p>
        </w:tc>
        <w:tc>
          <w:tcPr>
            <w:tcW w:w="1344" w:type="dxa"/>
          </w:tcPr>
          <w:p w14:paraId="4AEA975F" w14:textId="77777777" w:rsidR="00A33153" w:rsidRPr="00A82D1A" w:rsidRDefault="00A33153" w:rsidP="003B0EFE">
            <w:pPr>
              <w:spacing w:before="120"/>
              <w:jc w:val="center"/>
              <w:rPr>
                <w:i/>
                <w:sz w:val="28"/>
                <w:szCs w:val="28"/>
              </w:rPr>
            </w:pPr>
            <w:r w:rsidRPr="00A82D1A">
              <w:rPr>
                <w:i/>
                <w:sz w:val="28"/>
                <w:szCs w:val="28"/>
              </w:rPr>
              <w:t>197.000</w:t>
            </w:r>
          </w:p>
        </w:tc>
        <w:tc>
          <w:tcPr>
            <w:tcW w:w="1296" w:type="dxa"/>
          </w:tcPr>
          <w:p w14:paraId="24BDFF70" w14:textId="77777777" w:rsidR="00A33153" w:rsidRPr="00A82D1A" w:rsidRDefault="00A33153" w:rsidP="003B0EFE">
            <w:pPr>
              <w:spacing w:before="120"/>
              <w:jc w:val="center"/>
              <w:rPr>
                <w:i/>
                <w:sz w:val="28"/>
                <w:szCs w:val="28"/>
              </w:rPr>
            </w:pPr>
            <w:r w:rsidRPr="00A82D1A">
              <w:rPr>
                <w:i/>
                <w:sz w:val="28"/>
                <w:szCs w:val="28"/>
              </w:rPr>
              <w:t>200.000</w:t>
            </w:r>
          </w:p>
        </w:tc>
      </w:tr>
      <w:tr w:rsidR="00180F17" w:rsidRPr="00A82D1A" w14:paraId="7FA91FE2" w14:textId="77777777" w:rsidTr="003B0EFE">
        <w:tc>
          <w:tcPr>
            <w:tcW w:w="483" w:type="dxa"/>
          </w:tcPr>
          <w:p w14:paraId="3A0241FC" w14:textId="77777777" w:rsidR="00A33153" w:rsidRPr="00A82D1A" w:rsidRDefault="00A33153" w:rsidP="003B0EFE">
            <w:pPr>
              <w:spacing w:before="120"/>
              <w:jc w:val="center"/>
              <w:rPr>
                <w:i/>
                <w:sz w:val="28"/>
                <w:szCs w:val="28"/>
              </w:rPr>
            </w:pPr>
            <w:r w:rsidRPr="00A82D1A">
              <w:rPr>
                <w:i/>
                <w:sz w:val="28"/>
                <w:szCs w:val="28"/>
              </w:rPr>
              <w:t>2</w:t>
            </w:r>
          </w:p>
        </w:tc>
        <w:tc>
          <w:tcPr>
            <w:tcW w:w="3105" w:type="dxa"/>
          </w:tcPr>
          <w:p w14:paraId="03AA287B" w14:textId="77777777" w:rsidR="00A33153" w:rsidRPr="00A82D1A" w:rsidRDefault="00A33153" w:rsidP="003B0EFE">
            <w:pPr>
              <w:spacing w:before="120"/>
              <w:rPr>
                <w:i/>
                <w:sz w:val="28"/>
                <w:szCs w:val="28"/>
              </w:rPr>
            </w:pPr>
            <w:r w:rsidRPr="00A82D1A">
              <w:rPr>
                <w:i/>
                <w:sz w:val="28"/>
                <w:szCs w:val="28"/>
              </w:rPr>
              <w:t>Chi phí vận hành (2)</w:t>
            </w:r>
          </w:p>
        </w:tc>
        <w:tc>
          <w:tcPr>
            <w:tcW w:w="1293" w:type="dxa"/>
          </w:tcPr>
          <w:p w14:paraId="31DFB88C" w14:textId="77777777" w:rsidR="00A33153" w:rsidRPr="00A82D1A" w:rsidRDefault="00A33153" w:rsidP="003B0EFE">
            <w:pPr>
              <w:spacing w:before="120"/>
              <w:jc w:val="center"/>
              <w:rPr>
                <w:i/>
                <w:sz w:val="28"/>
                <w:szCs w:val="28"/>
              </w:rPr>
            </w:pPr>
            <w:r w:rsidRPr="00A82D1A">
              <w:rPr>
                <w:i/>
                <w:sz w:val="28"/>
                <w:szCs w:val="28"/>
              </w:rPr>
              <w:t>76.080</w:t>
            </w:r>
          </w:p>
        </w:tc>
        <w:tc>
          <w:tcPr>
            <w:tcW w:w="1272" w:type="dxa"/>
          </w:tcPr>
          <w:p w14:paraId="6EB79FBC" w14:textId="77777777" w:rsidR="00A33153" w:rsidRPr="00A82D1A" w:rsidRDefault="00A33153" w:rsidP="003B0EFE">
            <w:pPr>
              <w:spacing w:before="120"/>
              <w:jc w:val="center"/>
              <w:rPr>
                <w:i/>
                <w:sz w:val="28"/>
                <w:szCs w:val="28"/>
              </w:rPr>
            </w:pPr>
            <w:r w:rsidRPr="00A82D1A">
              <w:rPr>
                <w:i/>
                <w:sz w:val="28"/>
                <w:szCs w:val="28"/>
              </w:rPr>
              <w:t>59.437,5</w:t>
            </w:r>
          </w:p>
        </w:tc>
        <w:tc>
          <w:tcPr>
            <w:tcW w:w="1344" w:type="dxa"/>
          </w:tcPr>
          <w:p w14:paraId="1577D713" w14:textId="77777777" w:rsidR="00A33153" w:rsidRPr="00A82D1A" w:rsidRDefault="00A33153" w:rsidP="003B0EFE">
            <w:pPr>
              <w:spacing w:before="120"/>
              <w:jc w:val="center"/>
              <w:rPr>
                <w:i/>
                <w:sz w:val="28"/>
                <w:szCs w:val="28"/>
              </w:rPr>
            </w:pPr>
            <w:r w:rsidRPr="00A82D1A">
              <w:rPr>
                <w:i/>
                <w:sz w:val="28"/>
                <w:szCs w:val="28"/>
              </w:rPr>
              <w:t>71.325</w:t>
            </w:r>
          </w:p>
        </w:tc>
        <w:tc>
          <w:tcPr>
            <w:tcW w:w="1296" w:type="dxa"/>
          </w:tcPr>
          <w:p w14:paraId="3182BD69" w14:textId="77777777" w:rsidR="00A33153" w:rsidRPr="00A82D1A" w:rsidRDefault="00A33153" w:rsidP="003B0EFE">
            <w:pPr>
              <w:spacing w:before="120"/>
              <w:jc w:val="center"/>
              <w:rPr>
                <w:i/>
                <w:sz w:val="28"/>
                <w:szCs w:val="28"/>
              </w:rPr>
            </w:pPr>
            <w:r w:rsidRPr="00A82D1A">
              <w:rPr>
                <w:i/>
                <w:sz w:val="28"/>
                <w:szCs w:val="28"/>
              </w:rPr>
              <w:t>64.192,5</w:t>
            </w:r>
          </w:p>
        </w:tc>
      </w:tr>
      <w:tr w:rsidR="00180F17" w:rsidRPr="00A82D1A" w14:paraId="6F8575C9" w14:textId="77777777" w:rsidTr="003B0EFE">
        <w:tc>
          <w:tcPr>
            <w:tcW w:w="483" w:type="dxa"/>
          </w:tcPr>
          <w:p w14:paraId="163930E4" w14:textId="77777777" w:rsidR="00A33153" w:rsidRPr="00A82D1A" w:rsidRDefault="00A33153" w:rsidP="003B0EFE">
            <w:pPr>
              <w:spacing w:before="120"/>
              <w:jc w:val="center"/>
              <w:rPr>
                <w:i/>
                <w:sz w:val="28"/>
                <w:szCs w:val="28"/>
              </w:rPr>
            </w:pPr>
            <w:r w:rsidRPr="00A82D1A">
              <w:rPr>
                <w:i/>
                <w:sz w:val="28"/>
                <w:szCs w:val="28"/>
              </w:rPr>
              <w:t>3</w:t>
            </w:r>
          </w:p>
        </w:tc>
        <w:tc>
          <w:tcPr>
            <w:tcW w:w="3105" w:type="dxa"/>
          </w:tcPr>
          <w:p w14:paraId="2B15642F" w14:textId="77777777" w:rsidR="00A33153" w:rsidRPr="00A82D1A" w:rsidRDefault="00A33153" w:rsidP="003B0EFE">
            <w:pPr>
              <w:spacing w:before="120"/>
              <w:rPr>
                <w:i/>
                <w:sz w:val="28"/>
                <w:szCs w:val="28"/>
              </w:rPr>
            </w:pPr>
            <w:r w:rsidRPr="00A82D1A">
              <w:rPr>
                <w:i/>
                <w:sz w:val="28"/>
                <w:szCs w:val="28"/>
              </w:rPr>
              <w:t>Công suất (3)</w:t>
            </w:r>
          </w:p>
        </w:tc>
        <w:tc>
          <w:tcPr>
            <w:tcW w:w="1293" w:type="dxa"/>
          </w:tcPr>
          <w:p w14:paraId="6EB1323E" w14:textId="77777777" w:rsidR="00A33153" w:rsidRPr="00A82D1A" w:rsidRDefault="00A33153" w:rsidP="003B0EFE">
            <w:pPr>
              <w:spacing w:before="120"/>
              <w:jc w:val="center"/>
              <w:rPr>
                <w:i/>
                <w:sz w:val="28"/>
                <w:szCs w:val="28"/>
              </w:rPr>
            </w:pPr>
            <w:r w:rsidRPr="00A82D1A">
              <w:rPr>
                <w:i/>
                <w:sz w:val="28"/>
                <w:szCs w:val="28"/>
              </w:rPr>
              <w:t>0</w:t>
            </w:r>
          </w:p>
        </w:tc>
        <w:tc>
          <w:tcPr>
            <w:tcW w:w="1272" w:type="dxa"/>
          </w:tcPr>
          <w:p w14:paraId="1EE16631" w14:textId="77777777" w:rsidR="00A33153" w:rsidRPr="00A82D1A" w:rsidRDefault="00A33153" w:rsidP="003B0EFE">
            <w:pPr>
              <w:spacing w:before="120"/>
              <w:jc w:val="center"/>
              <w:rPr>
                <w:i/>
                <w:sz w:val="28"/>
                <w:szCs w:val="28"/>
              </w:rPr>
            </w:pPr>
            <w:r w:rsidRPr="00A82D1A">
              <w:rPr>
                <w:i/>
                <w:sz w:val="28"/>
                <w:szCs w:val="28"/>
              </w:rPr>
              <w:t>-5.000</w:t>
            </w:r>
          </w:p>
        </w:tc>
        <w:tc>
          <w:tcPr>
            <w:tcW w:w="1344" w:type="dxa"/>
          </w:tcPr>
          <w:p w14:paraId="481A2E68" w14:textId="77777777" w:rsidR="00A33153" w:rsidRPr="00A82D1A" w:rsidRDefault="00A33153" w:rsidP="003B0EFE">
            <w:pPr>
              <w:spacing w:before="120"/>
              <w:jc w:val="center"/>
              <w:rPr>
                <w:i/>
                <w:sz w:val="28"/>
                <w:szCs w:val="28"/>
              </w:rPr>
            </w:pPr>
            <w:r w:rsidRPr="00A82D1A">
              <w:rPr>
                <w:i/>
                <w:sz w:val="28"/>
                <w:szCs w:val="28"/>
              </w:rPr>
              <w:t>-2.500</w:t>
            </w:r>
          </w:p>
        </w:tc>
        <w:tc>
          <w:tcPr>
            <w:tcW w:w="1296" w:type="dxa"/>
          </w:tcPr>
          <w:p w14:paraId="2F7325FF" w14:textId="77777777" w:rsidR="00A33153" w:rsidRPr="00A82D1A" w:rsidRDefault="00A33153" w:rsidP="003B0EFE">
            <w:pPr>
              <w:spacing w:before="120"/>
              <w:jc w:val="center"/>
              <w:rPr>
                <w:i/>
                <w:sz w:val="28"/>
                <w:szCs w:val="28"/>
              </w:rPr>
            </w:pPr>
            <w:r w:rsidRPr="00A82D1A">
              <w:rPr>
                <w:i/>
                <w:sz w:val="28"/>
                <w:szCs w:val="28"/>
              </w:rPr>
              <w:t>-5.000</w:t>
            </w:r>
          </w:p>
        </w:tc>
      </w:tr>
      <w:tr w:rsidR="00180F17" w:rsidRPr="00A82D1A" w14:paraId="53B86F97" w14:textId="77777777" w:rsidTr="003B0EFE">
        <w:tc>
          <w:tcPr>
            <w:tcW w:w="483" w:type="dxa"/>
          </w:tcPr>
          <w:p w14:paraId="6E048B2A" w14:textId="77777777" w:rsidR="00A33153" w:rsidRPr="00A82D1A" w:rsidRDefault="00A33153" w:rsidP="003B0EFE">
            <w:pPr>
              <w:spacing w:before="120"/>
              <w:jc w:val="center"/>
              <w:rPr>
                <w:i/>
                <w:sz w:val="28"/>
                <w:szCs w:val="28"/>
              </w:rPr>
            </w:pPr>
            <w:r w:rsidRPr="00A82D1A">
              <w:rPr>
                <w:i/>
                <w:sz w:val="28"/>
                <w:szCs w:val="28"/>
              </w:rPr>
              <w:t>4</w:t>
            </w:r>
          </w:p>
        </w:tc>
        <w:tc>
          <w:tcPr>
            <w:tcW w:w="3105" w:type="dxa"/>
          </w:tcPr>
          <w:p w14:paraId="3F5BC0DF" w14:textId="776A2930" w:rsidR="00A33153" w:rsidRPr="00A82D1A" w:rsidRDefault="00A33153" w:rsidP="003B0EFE">
            <w:pPr>
              <w:spacing w:before="120"/>
              <w:rPr>
                <w:i/>
                <w:sz w:val="28"/>
                <w:szCs w:val="28"/>
              </w:rPr>
            </w:pPr>
            <w:r w:rsidRPr="00A82D1A">
              <w:rPr>
                <w:i/>
                <w:sz w:val="28"/>
                <w:szCs w:val="28"/>
              </w:rPr>
              <w:t>Giá đánh giá (1+2+3)</w:t>
            </w:r>
          </w:p>
        </w:tc>
        <w:tc>
          <w:tcPr>
            <w:tcW w:w="1293" w:type="dxa"/>
          </w:tcPr>
          <w:p w14:paraId="3E02F32B" w14:textId="77777777" w:rsidR="00A33153" w:rsidRPr="00A82D1A" w:rsidRDefault="00A33153" w:rsidP="003B0EFE">
            <w:pPr>
              <w:spacing w:before="120"/>
              <w:jc w:val="center"/>
              <w:rPr>
                <w:i/>
                <w:sz w:val="28"/>
                <w:szCs w:val="28"/>
              </w:rPr>
            </w:pPr>
            <w:r w:rsidRPr="00A82D1A">
              <w:rPr>
                <w:i/>
                <w:sz w:val="28"/>
                <w:szCs w:val="28"/>
              </w:rPr>
              <w:t>261.080</w:t>
            </w:r>
          </w:p>
        </w:tc>
        <w:tc>
          <w:tcPr>
            <w:tcW w:w="1272" w:type="dxa"/>
          </w:tcPr>
          <w:p w14:paraId="12378F64" w14:textId="77777777" w:rsidR="00A33153" w:rsidRPr="00A82D1A" w:rsidRDefault="00A33153" w:rsidP="003B0EFE">
            <w:pPr>
              <w:spacing w:before="120"/>
              <w:jc w:val="center"/>
              <w:rPr>
                <w:i/>
                <w:sz w:val="28"/>
                <w:szCs w:val="28"/>
              </w:rPr>
            </w:pPr>
            <w:r w:rsidRPr="00A82D1A">
              <w:rPr>
                <w:i/>
                <w:sz w:val="28"/>
                <w:szCs w:val="28"/>
              </w:rPr>
              <w:t>264.437,5</w:t>
            </w:r>
          </w:p>
        </w:tc>
        <w:tc>
          <w:tcPr>
            <w:tcW w:w="1344" w:type="dxa"/>
          </w:tcPr>
          <w:p w14:paraId="7884AFD7" w14:textId="77777777" w:rsidR="00A33153" w:rsidRPr="00A82D1A" w:rsidRDefault="00A33153" w:rsidP="003B0EFE">
            <w:pPr>
              <w:spacing w:before="120"/>
              <w:jc w:val="center"/>
              <w:rPr>
                <w:i/>
                <w:sz w:val="28"/>
                <w:szCs w:val="28"/>
              </w:rPr>
            </w:pPr>
            <w:r w:rsidRPr="00A82D1A">
              <w:rPr>
                <w:i/>
                <w:sz w:val="28"/>
                <w:szCs w:val="28"/>
              </w:rPr>
              <w:t>265.825</w:t>
            </w:r>
          </w:p>
        </w:tc>
        <w:tc>
          <w:tcPr>
            <w:tcW w:w="1296" w:type="dxa"/>
          </w:tcPr>
          <w:p w14:paraId="155AB402" w14:textId="77777777" w:rsidR="00A33153" w:rsidRPr="00A82D1A" w:rsidRDefault="00A33153" w:rsidP="003B0EFE">
            <w:pPr>
              <w:spacing w:before="120"/>
              <w:jc w:val="center"/>
              <w:rPr>
                <w:i/>
                <w:sz w:val="28"/>
                <w:szCs w:val="28"/>
              </w:rPr>
            </w:pPr>
            <w:r w:rsidRPr="00A82D1A">
              <w:rPr>
                <w:i/>
                <w:sz w:val="28"/>
                <w:szCs w:val="28"/>
              </w:rPr>
              <w:t>259.192,5</w:t>
            </w:r>
          </w:p>
        </w:tc>
      </w:tr>
      <w:tr w:rsidR="00A369E2" w:rsidRPr="00180F17" w14:paraId="21BD9648" w14:textId="77777777" w:rsidTr="003B0EFE">
        <w:tc>
          <w:tcPr>
            <w:tcW w:w="483" w:type="dxa"/>
          </w:tcPr>
          <w:p w14:paraId="659DDCE7" w14:textId="77777777" w:rsidR="00A33153" w:rsidRPr="00A82D1A" w:rsidRDefault="00A33153" w:rsidP="003B0EFE">
            <w:pPr>
              <w:spacing w:before="120"/>
              <w:jc w:val="center"/>
              <w:rPr>
                <w:i/>
                <w:sz w:val="28"/>
                <w:szCs w:val="28"/>
              </w:rPr>
            </w:pPr>
          </w:p>
        </w:tc>
        <w:tc>
          <w:tcPr>
            <w:tcW w:w="3105" w:type="dxa"/>
          </w:tcPr>
          <w:p w14:paraId="74307D14" w14:textId="77777777" w:rsidR="00A33153" w:rsidRPr="00A82D1A" w:rsidRDefault="00A33153" w:rsidP="003B0EFE">
            <w:pPr>
              <w:spacing w:before="120"/>
              <w:rPr>
                <w:b/>
                <w:i/>
                <w:sz w:val="28"/>
                <w:szCs w:val="28"/>
              </w:rPr>
            </w:pPr>
            <w:r w:rsidRPr="00A82D1A">
              <w:rPr>
                <w:b/>
                <w:i/>
                <w:sz w:val="28"/>
                <w:szCs w:val="28"/>
              </w:rPr>
              <w:t xml:space="preserve">Xếp hạng </w:t>
            </w:r>
          </w:p>
        </w:tc>
        <w:tc>
          <w:tcPr>
            <w:tcW w:w="1293" w:type="dxa"/>
          </w:tcPr>
          <w:p w14:paraId="033B6F71" w14:textId="77777777" w:rsidR="00A33153" w:rsidRPr="00A82D1A" w:rsidRDefault="00A33153" w:rsidP="003B0EFE">
            <w:pPr>
              <w:spacing w:before="120"/>
              <w:jc w:val="center"/>
              <w:rPr>
                <w:b/>
                <w:i/>
                <w:sz w:val="28"/>
                <w:szCs w:val="28"/>
              </w:rPr>
            </w:pPr>
            <w:r w:rsidRPr="00A82D1A">
              <w:rPr>
                <w:b/>
                <w:i/>
                <w:sz w:val="28"/>
                <w:szCs w:val="28"/>
              </w:rPr>
              <w:t>2</w:t>
            </w:r>
          </w:p>
        </w:tc>
        <w:tc>
          <w:tcPr>
            <w:tcW w:w="1272" w:type="dxa"/>
          </w:tcPr>
          <w:p w14:paraId="1A2EE93E" w14:textId="77777777" w:rsidR="00A33153" w:rsidRPr="00A82D1A" w:rsidRDefault="00A33153" w:rsidP="003B0EFE">
            <w:pPr>
              <w:spacing w:before="120"/>
              <w:jc w:val="center"/>
              <w:rPr>
                <w:b/>
                <w:i/>
                <w:sz w:val="28"/>
                <w:szCs w:val="28"/>
              </w:rPr>
            </w:pPr>
            <w:r w:rsidRPr="00A82D1A">
              <w:rPr>
                <w:b/>
                <w:i/>
                <w:sz w:val="28"/>
                <w:szCs w:val="28"/>
              </w:rPr>
              <w:t>3</w:t>
            </w:r>
          </w:p>
        </w:tc>
        <w:tc>
          <w:tcPr>
            <w:tcW w:w="1344" w:type="dxa"/>
          </w:tcPr>
          <w:p w14:paraId="14B6A2EE" w14:textId="77777777" w:rsidR="00A33153" w:rsidRPr="00A82D1A" w:rsidRDefault="00A33153" w:rsidP="003B0EFE">
            <w:pPr>
              <w:spacing w:before="120"/>
              <w:jc w:val="center"/>
              <w:rPr>
                <w:b/>
                <w:i/>
                <w:sz w:val="28"/>
                <w:szCs w:val="28"/>
              </w:rPr>
            </w:pPr>
            <w:r w:rsidRPr="00A82D1A">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A82D1A">
              <w:rPr>
                <w:b/>
                <w:i/>
                <w:sz w:val="28"/>
                <w:szCs w:val="28"/>
              </w:rPr>
              <w:t>1</w:t>
            </w:r>
          </w:p>
        </w:tc>
      </w:tr>
      <w:bookmarkEnd w:id="152"/>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193ED" w14:textId="77777777" w:rsidR="00E4189D" w:rsidRDefault="00E4189D" w:rsidP="0005772F">
      <w:r>
        <w:separator/>
      </w:r>
    </w:p>
  </w:endnote>
  <w:endnote w:type="continuationSeparator" w:id="0">
    <w:p w14:paraId="243DF0A7" w14:textId="77777777" w:rsidR="00E4189D" w:rsidRDefault="00E4189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Helvetica Narrow">
    <w:altName w:val="Arial Narrow"/>
    <w:charset w:val="00"/>
    <w:family w:val="swiss"/>
    <w:pitch w:val="variable"/>
    <w:sig w:usb0="00000007" w:usb1="00000000" w:usb2="00000000" w:usb3="00000000" w:csb0="00000093" w:csb1="00000000"/>
  </w:font>
  <w:font w:name=".VnArial">
    <w:charset w:val="00"/>
    <w:family w:val="swiss"/>
    <w:pitch w:val="variable"/>
    <w:sig w:usb0="00000007" w:usb1="00000000" w:usb2="00000000" w:usb3="00000000" w:csb0="00000013" w:csb1="00000000"/>
  </w:font>
  <w:font w:name="VNI-Times">
    <w:altName w:val="Calibri"/>
    <w:charset w:val="00"/>
    <w:family w:val="auto"/>
    <w:pitch w:val="variable"/>
    <w:sig w:usb0="00000001" w:usb1="00000000" w:usb2="00000000" w:usb3="00000000" w:csb0="00000013" w:csb1="00000000"/>
  </w:font>
  <w:font w:name=".VnArialH">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SouthernH">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NTim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UVnTime">
    <w:altName w:val="Microsoft Himalaya"/>
    <w:charset w:val="00"/>
    <w:family w:val="swiss"/>
    <w:pitch w:val="variable"/>
    <w:sig w:usb0="00000003" w:usb1="00000000" w:usb2="00000040" w:usb3="00000000" w:csb0="00000001" w:csb1="00000000"/>
  </w:font>
  <w:font w:name="VnArial U">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valon">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Times New RomanH">
    <w:altName w:val="Times New Roman"/>
    <w:panose1 w:val="00000000000000000000"/>
    <w:charset w:val="00"/>
    <w:family w:val="roman"/>
    <w:notTrueType/>
    <w:pitch w:val="default"/>
  </w:font>
  <w:font w:name=".VnCentury Schoolbook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HiddenHorzOCR-Identity-H">
    <w:altName w:val="Cambria"/>
    <w:panose1 w:val="00000000000000000000"/>
    <w:charset w:val="00"/>
    <w:family w:val="roman"/>
    <w:notTrueType/>
    <w:pitch w:val="default"/>
  </w:font>
  <w:font w:name="Helvetica-Oblique">
    <w:altName w:val="Times New Roman"/>
    <w:panose1 w:val="00000000000000000000"/>
    <w:charset w:val="00"/>
    <w:family w:val="roman"/>
    <w:notTrueType/>
    <w:pitch w:val="default"/>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EC410" w14:textId="77777777" w:rsidR="00E4189D" w:rsidRDefault="00E4189D" w:rsidP="0005772F">
      <w:r>
        <w:separator/>
      </w:r>
    </w:p>
  </w:footnote>
  <w:footnote w:type="continuationSeparator" w:id="0">
    <w:p w14:paraId="717F9F48" w14:textId="77777777" w:rsidR="00E4189D" w:rsidRDefault="00E4189D"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5"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5"/>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8">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137F1" w:rsidRPr="00052EAB" w:rsidRDefault="00A137F1" w:rsidP="00E951D2">
      <w:pPr>
        <w:pStyle w:val="FootnoteText"/>
        <w:tabs>
          <w:tab w:val="clear" w:pos="360"/>
        </w:tabs>
        <w:ind w:left="0" w:firstLine="0"/>
        <w:rPr>
          <w:lang w:val="nl-NL"/>
        </w:rPr>
      </w:pPr>
      <w:r w:rsidRPr="00E951D2">
        <w:rPr>
          <w:rStyle w:val="FootnoteReference"/>
        </w:rPr>
        <w:footnoteRef/>
      </w:r>
      <w:r w:rsidRPr="00052EAB">
        <w:rPr>
          <w:lang w:val="nl-NL"/>
        </w:rPr>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E951D2"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BE1B27"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12F642"/>
    <w:lvl w:ilvl="0">
      <w:start w:val="1"/>
      <w:numFmt w:val="bullet"/>
      <w:pStyle w:val="HOATHI1"/>
      <w:lvlText w:val=""/>
      <w:lvlJc w:val="left"/>
      <w:pPr>
        <w:tabs>
          <w:tab w:val="num" w:pos="1080"/>
        </w:tabs>
        <w:ind w:left="1080" w:hanging="360"/>
      </w:pPr>
      <w:rPr>
        <w:rFonts w:ascii="ITC Zapf Dingbats" w:hAnsi="ITC Zapf Dingbats" w:hint="default"/>
      </w:rPr>
    </w:lvl>
  </w:abstractNum>
  <w:abstractNum w:abstractNumId="1" w15:restartNumberingAfterBreak="0">
    <w:nsid w:val="FFFFFF89"/>
    <w:multiLevelType w:val="singleLevel"/>
    <w:tmpl w:val="48F0B234"/>
    <w:lvl w:ilvl="0">
      <w:start w:val="1"/>
      <w:numFmt w:val="bullet"/>
      <w:pStyle w:val="Spezifikation"/>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D08415F2"/>
    <w:lvl w:ilvl="0">
      <w:numFmt w:val="decimal"/>
      <w:pStyle w:val="StyleSpiegelstrich1TimesNewRomanAfter3ptLinespacing"/>
      <w:lvlText w:val="*"/>
      <w:lvlJc w:val="left"/>
    </w:lvl>
  </w:abstractNum>
  <w:abstractNum w:abstractNumId="3"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4"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0000016"/>
    <w:multiLevelType w:val="singleLevel"/>
    <w:tmpl w:val="00000016"/>
    <w:name w:val="WW8Num31"/>
    <w:lvl w:ilvl="0">
      <w:start w:val="1"/>
      <w:numFmt w:val="bullet"/>
      <w:pStyle w:val="BodyTextlist2"/>
      <w:lvlText w:val="+"/>
      <w:lvlJc w:val="left"/>
      <w:pPr>
        <w:tabs>
          <w:tab w:val="num" w:pos="1418"/>
        </w:tabs>
        <w:ind w:left="1418" w:hanging="284"/>
      </w:pPr>
      <w:rPr>
        <w:rFonts w:ascii="Courier New" w:hAnsi="Courier New"/>
        <w:b/>
        <w:i w:val="0"/>
        <w:sz w:val="22"/>
        <w:szCs w:val="22"/>
      </w:rPr>
    </w:lvl>
  </w:abstractNum>
  <w:abstractNum w:abstractNumId="6" w15:restartNumberingAfterBreak="0">
    <w:nsid w:val="00DC2351"/>
    <w:multiLevelType w:val="multilevel"/>
    <w:tmpl w:val="3C145C3A"/>
    <w:lvl w:ilvl="0">
      <w:start w:val="1"/>
      <w:numFmt w:val="decimal"/>
      <w:lvlText w:val="%1."/>
      <w:lvlJc w:val="left"/>
      <w:pPr>
        <w:ind w:left="720" w:hanging="360"/>
      </w:pPr>
      <w:rPr>
        <w:rFonts w:ascii="Times New Roman" w:hAnsi="Times New Roman" w:hint="default"/>
        <w:sz w:val="24"/>
      </w:rPr>
    </w:lvl>
    <w:lvl w:ilvl="1">
      <w:start w:val="1"/>
      <w:numFmt w:val="decimal"/>
      <w:lvlRestart w:val="0"/>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01FE180E"/>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045B56CB"/>
    <w:multiLevelType w:val="singleLevel"/>
    <w:tmpl w:val="5C4E9470"/>
    <w:styleLink w:val="Bulleted-21"/>
    <w:lvl w:ilvl="0">
      <w:start w:val="2"/>
      <w:numFmt w:val="upperRoman"/>
      <w:lvlText w:val="%1.2.4."/>
      <w:lvlJc w:val="left"/>
      <w:pPr>
        <w:tabs>
          <w:tab w:val="num" w:pos="1080"/>
        </w:tabs>
        <w:ind w:left="737" w:hanging="737"/>
      </w:pPr>
    </w:lvl>
  </w:abstractNum>
  <w:abstractNum w:abstractNumId="9" w15:restartNumberingAfterBreak="0">
    <w:nsid w:val="056939E3"/>
    <w:multiLevelType w:val="hybridMultilevel"/>
    <w:tmpl w:val="50E244CA"/>
    <w:lvl w:ilvl="0" w:tplc="0092383C">
      <w:start w:val="1"/>
      <w:numFmt w:val="decimal"/>
      <w:lvlText w:val="1.%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10" w15:restartNumberingAfterBreak="0">
    <w:nsid w:val="05A13200"/>
    <w:multiLevelType w:val="hybridMultilevel"/>
    <w:tmpl w:val="390AA056"/>
    <w:lvl w:ilvl="0" w:tplc="546C18E2">
      <w:start w:val="1"/>
      <w:numFmt w:val="decimal"/>
      <w:lvlText w:val="2.%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11" w15:restartNumberingAfterBreak="0">
    <w:nsid w:val="06D66201"/>
    <w:multiLevelType w:val="hybridMultilevel"/>
    <w:tmpl w:val="64FA5572"/>
    <w:lvl w:ilvl="0" w:tplc="0409000B">
      <w:start w:val="1"/>
      <w:numFmt w:val="bullet"/>
      <w:pStyle w:val="Kieu4"/>
      <w:lvlText w:val=""/>
      <w:lvlJc w:val="left"/>
      <w:pPr>
        <w:tabs>
          <w:tab w:val="num" w:pos="1134"/>
        </w:tabs>
        <w:ind w:left="1134" w:hanging="45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8002CC"/>
    <w:multiLevelType w:val="multilevel"/>
    <w:tmpl w:val="B3DA2B10"/>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Letter"/>
      <w:lvlText w:val="%3."/>
      <w:lvlJc w:val="left"/>
      <w:pPr>
        <w:ind w:left="2340" w:hanging="360"/>
      </w:pPr>
      <w:rPr>
        <w:rFonts w:hint="default"/>
        <w:b/>
        <w:bCs w:val="0"/>
        <w:i w:val="0"/>
        <w:iCs/>
        <w:color w:val="auto"/>
        <w:sz w:val="28"/>
        <w:szCs w:val="28"/>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AE8159E"/>
    <w:multiLevelType w:val="multilevel"/>
    <w:tmpl w:val="71DCA91A"/>
    <w:styleLink w:val="StyleNumbered13ptBlueFirstline1cm"/>
    <w:lvl w:ilvl="0">
      <w:start w:val="1"/>
      <w:numFmt w:val="decimal"/>
      <w:lvlText w:val="%1."/>
      <w:lvlJc w:val="left"/>
      <w:pPr>
        <w:tabs>
          <w:tab w:val="num" w:pos="0"/>
        </w:tabs>
        <w:ind w:left="0" w:firstLine="567"/>
      </w:pPr>
      <w:rPr>
        <w:rFonts w:ascii="Times New Roman" w:hAnsi="Times New Roman"/>
        <w:color w:val="0000FF"/>
        <w:sz w:val="26"/>
        <w:szCs w:val="26"/>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C706641"/>
    <w:multiLevelType w:val="multilevel"/>
    <w:tmpl w:val="69C2A1B6"/>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10AD7745"/>
    <w:multiLevelType w:val="hybridMultilevel"/>
    <w:tmpl w:val="5A224264"/>
    <w:lvl w:ilvl="0" w:tplc="47F8889E">
      <w:start w:val="1"/>
      <w:numFmt w:val="bullet"/>
      <w:pStyle w:val="StyleHeading3Heading3CharCharso3Heading3CharNotItali1"/>
      <w:lvlText w:val=""/>
      <w:lvlJc w:val="left"/>
      <w:pPr>
        <w:ind w:left="1571" w:hanging="360"/>
      </w:pPr>
      <w:rPr>
        <w:rFonts w:ascii="Wingdings" w:hAnsi="Wingdings"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18" w15:restartNumberingAfterBreak="0">
    <w:nsid w:val="159767DA"/>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9A6D8B"/>
    <w:multiLevelType w:val="hybridMultilevel"/>
    <w:tmpl w:val="82C6641E"/>
    <w:lvl w:ilvl="0" w:tplc="65AE3552">
      <w:start w:val="2"/>
      <w:numFmt w:val="bullet"/>
      <w:pStyle w:val="-"/>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2C4A93"/>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1C1E670F"/>
    <w:multiLevelType w:val="hybridMultilevel"/>
    <w:tmpl w:val="1528173A"/>
    <w:lvl w:ilvl="0" w:tplc="89BC71EC">
      <w:start w:val="1"/>
      <w:numFmt w:val="decimal"/>
      <w:lvlText w:val="2.%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24" w15:restartNumberingAfterBreak="0">
    <w:nsid w:val="1D585FAA"/>
    <w:multiLevelType w:val="hybridMultilevel"/>
    <w:tmpl w:val="6FEE6184"/>
    <w:lvl w:ilvl="0" w:tplc="3D682E14">
      <w:start w:val="1"/>
      <w:numFmt w:val="bullet"/>
      <w:pStyle w:val="hoathi7"/>
      <w:lvlText w:val=""/>
      <w:lvlJc w:val="left"/>
      <w:pPr>
        <w:tabs>
          <w:tab w:val="num" w:pos="4018"/>
        </w:tabs>
        <w:ind w:left="4018" w:hanging="360"/>
      </w:pPr>
      <w:rPr>
        <w:rFonts w:ascii="Symbol" w:hAnsi="Symbol" w:hint="default"/>
        <w:color w:val="auto"/>
      </w:rPr>
    </w:lvl>
    <w:lvl w:ilvl="1" w:tplc="2AC63170" w:tentative="1">
      <w:start w:val="1"/>
      <w:numFmt w:val="bullet"/>
      <w:lvlText w:val="o"/>
      <w:lvlJc w:val="left"/>
      <w:pPr>
        <w:tabs>
          <w:tab w:val="num" w:pos="1440"/>
        </w:tabs>
        <w:ind w:left="1440" w:hanging="360"/>
      </w:pPr>
      <w:rPr>
        <w:rFonts w:ascii="Courier New" w:hAnsi="Courier New" w:hint="default"/>
      </w:rPr>
    </w:lvl>
    <w:lvl w:ilvl="2" w:tplc="05F6F75A" w:tentative="1">
      <w:start w:val="1"/>
      <w:numFmt w:val="bullet"/>
      <w:lvlText w:val=""/>
      <w:lvlJc w:val="left"/>
      <w:pPr>
        <w:tabs>
          <w:tab w:val="num" w:pos="2160"/>
        </w:tabs>
        <w:ind w:left="2160" w:hanging="360"/>
      </w:pPr>
      <w:rPr>
        <w:rFonts w:ascii="Wingdings" w:hAnsi="Wingdings" w:hint="default"/>
      </w:rPr>
    </w:lvl>
    <w:lvl w:ilvl="3" w:tplc="F80695EA" w:tentative="1">
      <w:start w:val="1"/>
      <w:numFmt w:val="bullet"/>
      <w:lvlText w:val=""/>
      <w:lvlJc w:val="left"/>
      <w:pPr>
        <w:tabs>
          <w:tab w:val="num" w:pos="2880"/>
        </w:tabs>
        <w:ind w:left="2880" w:hanging="360"/>
      </w:pPr>
      <w:rPr>
        <w:rFonts w:ascii="Symbol" w:hAnsi="Symbol" w:hint="default"/>
      </w:rPr>
    </w:lvl>
    <w:lvl w:ilvl="4" w:tplc="95DE1436" w:tentative="1">
      <w:start w:val="1"/>
      <w:numFmt w:val="bullet"/>
      <w:lvlText w:val="o"/>
      <w:lvlJc w:val="left"/>
      <w:pPr>
        <w:tabs>
          <w:tab w:val="num" w:pos="3600"/>
        </w:tabs>
        <w:ind w:left="3600" w:hanging="360"/>
      </w:pPr>
      <w:rPr>
        <w:rFonts w:ascii="Courier New" w:hAnsi="Courier New" w:hint="default"/>
      </w:rPr>
    </w:lvl>
    <w:lvl w:ilvl="5" w:tplc="DE4E0A7E" w:tentative="1">
      <w:start w:val="1"/>
      <w:numFmt w:val="bullet"/>
      <w:lvlText w:val=""/>
      <w:lvlJc w:val="left"/>
      <w:pPr>
        <w:tabs>
          <w:tab w:val="num" w:pos="4320"/>
        </w:tabs>
        <w:ind w:left="4320" w:hanging="360"/>
      </w:pPr>
      <w:rPr>
        <w:rFonts w:ascii="Wingdings" w:hAnsi="Wingdings" w:hint="default"/>
      </w:rPr>
    </w:lvl>
    <w:lvl w:ilvl="6" w:tplc="FAB2425E" w:tentative="1">
      <w:start w:val="1"/>
      <w:numFmt w:val="bullet"/>
      <w:lvlText w:val=""/>
      <w:lvlJc w:val="left"/>
      <w:pPr>
        <w:tabs>
          <w:tab w:val="num" w:pos="5040"/>
        </w:tabs>
        <w:ind w:left="5040" w:hanging="360"/>
      </w:pPr>
      <w:rPr>
        <w:rFonts w:ascii="Symbol" w:hAnsi="Symbol" w:hint="default"/>
      </w:rPr>
    </w:lvl>
    <w:lvl w:ilvl="7" w:tplc="60AAB49C" w:tentative="1">
      <w:start w:val="1"/>
      <w:numFmt w:val="bullet"/>
      <w:lvlText w:val="o"/>
      <w:lvlJc w:val="left"/>
      <w:pPr>
        <w:tabs>
          <w:tab w:val="num" w:pos="5760"/>
        </w:tabs>
        <w:ind w:left="5760" w:hanging="360"/>
      </w:pPr>
      <w:rPr>
        <w:rFonts w:ascii="Courier New" w:hAnsi="Courier New" w:hint="default"/>
      </w:rPr>
    </w:lvl>
    <w:lvl w:ilvl="8" w:tplc="56848F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D62005D"/>
    <w:multiLevelType w:val="hybridMultilevel"/>
    <w:tmpl w:val="6EA8A766"/>
    <w:lvl w:ilvl="0" w:tplc="FFFFFFFF">
      <w:start w:val="1"/>
      <w:numFmt w:val="bullet"/>
      <w:pStyle w:val="HOATHI4"/>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0243C15"/>
    <w:multiLevelType w:val="hybridMultilevel"/>
    <w:tmpl w:val="EC6EE2C8"/>
    <w:lvl w:ilvl="0" w:tplc="6D3C14F4">
      <w:start w:val="1"/>
      <w:numFmt w:val="decimal"/>
      <w:lvlText w:val="3.%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28" w15:restartNumberingAfterBreak="0">
    <w:nsid w:val="21AA3CA4"/>
    <w:multiLevelType w:val="hybridMultilevel"/>
    <w:tmpl w:val="7E724152"/>
    <w:styleLink w:val="1111112"/>
    <w:lvl w:ilvl="0" w:tplc="481E1876">
      <w:start w:val="1"/>
      <w:numFmt w:val="decimal"/>
      <w:lvlText w:val="%1."/>
      <w:lvlJc w:val="left"/>
      <w:pPr>
        <w:tabs>
          <w:tab w:val="num" w:pos="927"/>
        </w:tabs>
        <w:ind w:left="927" w:hanging="360"/>
      </w:pPr>
      <w:rPr>
        <w:rFonts w:ascii="Times New Roman" w:eastAsia="Batang" w:hAnsi="Times New Roman" w:cs="Times New Roman"/>
        <w:b w:val="0"/>
        <w:i w:val="0"/>
        <w:sz w:val="26"/>
        <w:szCs w:val="26"/>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23C1619F"/>
    <w:multiLevelType w:val="hybridMultilevel"/>
    <w:tmpl w:val="094E398A"/>
    <w:lvl w:ilvl="0" w:tplc="E9A86C18">
      <w:start w:val="1"/>
      <w:numFmt w:val="bullet"/>
      <w:pStyle w:val="StyleStyle211pt"/>
      <w:lvlText w:val=""/>
      <w:lvlJc w:val="left"/>
      <w:pPr>
        <w:tabs>
          <w:tab w:val="num" w:pos="1647"/>
        </w:tabs>
        <w:ind w:left="1647" w:hanging="513"/>
      </w:pPr>
      <w:rPr>
        <w:rFonts w:ascii="Symbol" w:hAnsi="Symbol" w:hint="default"/>
      </w:rPr>
    </w:lvl>
    <w:lvl w:ilvl="1" w:tplc="70807B78" w:tentative="1">
      <w:start w:val="1"/>
      <w:numFmt w:val="bullet"/>
      <w:lvlText w:val="o"/>
      <w:lvlJc w:val="left"/>
      <w:pPr>
        <w:tabs>
          <w:tab w:val="num" w:pos="1440"/>
        </w:tabs>
        <w:ind w:left="1440" w:hanging="360"/>
      </w:pPr>
      <w:rPr>
        <w:rFonts w:ascii="Courier New" w:hAnsi="Courier New" w:cs="Courier New" w:hint="default"/>
      </w:rPr>
    </w:lvl>
    <w:lvl w:ilvl="2" w:tplc="5172E07E" w:tentative="1">
      <w:start w:val="1"/>
      <w:numFmt w:val="bullet"/>
      <w:lvlText w:val=""/>
      <w:lvlJc w:val="left"/>
      <w:pPr>
        <w:tabs>
          <w:tab w:val="num" w:pos="2160"/>
        </w:tabs>
        <w:ind w:left="2160" w:hanging="360"/>
      </w:pPr>
      <w:rPr>
        <w:rFonts w:ascii="Wingdings" w:hAnsi="Wingdings" w:hint="default"/>
      </w:rPr>
    </w:lvl>
    <w:lvl w:ilvl="3" w:tplc="BCD8550C" w:tentative="1">
      <w:start w:val="1"/>
      <w:numFmt w:val="bullet"/>
      <w:lvlText w:val=""/>
      <w:lvlJc w:val="left"/>
      <w:pPr>
        <w:tabs>
          <w:tab w:val="num" w:pos="2880"/>
        </w:tabs>
        <w:ind w:left="2880" w:hanging="360"/>
      </w:pPr>
      <w:rPr>
        <w:rFonts w:ascii="Symbol" w:hAnsi="Symbol" w:hint="default"/>
      </w:rPr>
    </w:lvl>
    <w:lvl w:ilvl="4" w:tplc="02A23A98" w:tentative="1">
      <w:start w:val="1"/>
      <w:numFmt w:val="bullet"/>
      <w:lvlText w:val="o"/>
      <w:lvlJc w:val="left"/>
      <w:pPr>
        <w:tabs>
          <w:tab w:val="num" w:pos="3600"/>
        </w:tabs>
        <w:ind w:left="3600" w:hanging="360"/>
      </w:pPr>
      <w:rPr>
        <w:rFonts w:ascii="Courier New" w:hAnsi="Courier New" w:cs="Courier New" w:hint="default"/>
      </w:rPr>
    </w:lvl>
    <w:lvl w:ilvl="5" w:tplc="30AA36CA" w:tentative="1">
      <w:start w:val="1"/>
      <w:numFmt w:val="bullet"/>
      <w:lvlText w:val=""/>
      <w:lvlJc w:val="left"/>
      <w:pPr>
        <w:tabs>
          <w:tab w:val="num" w:pos="4320"/>
        </w:tabs>
        <w:ind w:left="4320" w:hanging="360"/>
      </w:pPr>
      <w:rPr>
        <w:rFonts w:ascii="Wingdings" w:hAnsi="Wingdings" w:hint="default"/>
      </w:rPr>
    </w:lvl>
    <w:lvl w:ilvl="6" w:tplc="63D0A214" w:tentative="1">
      <w:start w:val="1"/>
      <w:numFmt w:val="bullet"/>
      <w:lvlText w:val=""/>
      <w:lvlJc w:val="left"/>
      <w:pPr>
        <w:tabs>
          <w:tab w:val="num" w:pos="5040"/>
        </w:tabs>
        <w:ind w:left="5040" w:hanging="360"/>
      </w:pPr>
      <w:rPr>
        <w:rFonts w:ascii="Symbol" w:hAnsi="Symbol" w:hint="default"/>
      </w:rPr>
    </w:lvl>
    <w:lvl w:ilvl="7" w:tplc="5E5676A4" w:tentative="1">
      <w:start w:val="1"/>
      <w:numFmt w:val="bullet"/>
      <w:lvlText w:val="o"/>
      <w:lvlJc w:val="left"/>
      <w:pPr>
        <w:tabs>
          <w:tab w:val="num" w:pos="5760"/>
        </w:tabs>
        <w:ind w:left="5760" w:hanging="360"/>
      </w:pPr>
      <w:rPr>
        <w:rFonts w:ascii="Courier New" w:hAnsi="Courier New" w:cs="Courier New" w:hint="default"/>
      </w:rPr>
    </w:lvl>
    <w:lvl w:ilvl="8" w:tplc="1694806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53F2A7C"/>
    <w:multiLevelType w:val="hybridMultilevel"/>
    <w:tmpl w:val="C7267356"/>
    <w:lvl w:ilvl="0" w:tplc="64C2BEDE">
      <w:start w:val="1"/>
      <w:numFmt w:val="decimal"/>
      <w:lvlText w:val="1.%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31" w15:restartNumberingAfterBreak="0">
    <w:nsid w:val="254504F7"/>
    <w:multiLevelType w:val="multilevel"/>
    <w:tmpl w:val="425AE1C8"/>
    <w:styleLink w:val="CurrentList1"/>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26A24DEC"/>
    <w:multiLevelType w:val="hybridMultilevel"/>
    <w:tmpl w:val="46C8E952"/>
    <w:styleLink w:val="StyleNumbered1"/>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3"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34" w15:restartNumberingAfterBreak="0">
    <w:nsid w:val="29991666"/>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5" w15:restartNumberingAfterBreak="0">
    <w:nsid w:val="29A31CDF"/>
    <w:multiLevelType w:val="hybridMultilevel"/>
    <w:tmpl w:val="0F185B86"/>
    <w:lvl w:ilvl="0" w:tplc="FFFFFFFF">
      <w:start w:val="1"/>
      <w:numFmt w:val="decimal"/>
      <w:lvlText w:val="%1"/>
      <w:lvlJc w:val="left"/>
      <w:pPr>
        <w:ind w:left="906" w:hanging="360"/>
      </w:pPr>
      <w:rPr>
        <w:rFonts w:hint="default"/>
        <w:color w:val="auto"/>
      </w:rPr>
    </w:lvl>
    <w:lvl w:ilvl="1" w:tplc="FFFFFFFF" w:tentative="1">
      <w:start w:val="1"/>
      <w:numFmt w:val="lowerLetter"/>
      <w:lvlText w:val="%2."/>
      <w:lvlJc w:val="left"/>
      <w:pPr>
        <w:ind w:left="1626" w:hanging="360"/>
      </w:pPr>
    </w:lvl>
    <w:lvl w:ilvl="2" w:tplc="FFFFFFFF" w:tentative="1">
      <w:start w:val="1"/>
      <w:numFmt w:val="lowerRoman"/>
      <w:lvlText w:val="%3."/>
      <w:lvlJc w:val="right"/>
      <w:pPr>
        <w:ind w:left="2346" w:hanging="180"/>
      </w:pPr>
    </w:lvl>
    <w:lvl w:ilvl="3" w:tplc="FFFFFFFF" w:tentative="1">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36" w15:restartNumberingAfterBreak="0">
    <w:nsid w:val="2B70208B"/>
    <w:multiLevelType w:val="hybridMultilevel"/>
    <w:tmpl w:val="DAB609B0"/>
    <w:lvl w:ilvl="0" w:tplc="E89A06BA">
      <w:start w:val="1"/>
      <w:numFmt w:val="decimal"/>
      <w:lvlText w:val="%1."/>
      <w:lvlJc w:val="left"/>
      <w:pPr>
        <w:ind w:left="720" w:hanging="5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m6"/>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38"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2F9E6D25"/>
    <w:multiLevelType w:val="multilevel"/>
    <w:tmpl w:val="0BC4CB6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2FB85682"/>
    <w:multiLevelType w:val="hybridMultilevel"/>
    <w:tmpl w:val="B9FA24F2"/>
    <w:lvl w:ilvl="0" w:tplc="FFFFFFFF">
      <w:start w:val="1"/>
      <w:numFmt w:val="bullet"/>
      <w:pStyle w:val="Bulletlis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03815E7"/>
    <w:multiLevelType w:val="hybridMultilevel"/>
    <w:tmpl w:val="D3EA639C"/>
    <w:lvl w:ilvl="0" w:tplc="3CF4EC1C">
      <w:start w:val="1"/>
      <w:numFmt w:val="bullet"/>
      <w:pStyle w:val="BodyTextlist3"/>
      <w:lvlText w:val=""/>
      <w:lvlJc w:val="left"/>
      <w:pPr>
        <w:tabs>
          <w:tab w:val="num" w:pos="1418"/>
        </w:tabs>
        <w:ind w:left="1418" w:hanging="284"/>
      </w:pPr>
      <w:rPr>
        <w:rFonts w:ascii="Symbol" w:hAnsi="Symbol" w:hint="default"/>
      </w:rPr>
    </w:lvl>
    <w:lvl w:ilvl="1" w:tplc="E6B438C2" w:tentative="1">
      <w:start w:val="1"/>
      <w:numFmt w:val="bullet"/>
      <w:lvlText w:val="o"/>
      <w:lvlJc w:val="left"/>
      <w:pPr>
        <w:tabs>
          <w:tab w:val="num" w:pos="2858"/>
        </w:tabs>
        <w:ind w:left="2858" w:hanging="360"/>
      </w:pPr>
      <w:rPr>
        <w:rFonts w:ascii="Courier New" w:hAnsi="Courier New" w:cs="Courier New" w:hint="default"/>
      </w:rPr>
    </w:lvl>
    <w:lvl w:ilvl="2" w:tplc="D570DFE4" w:tentative="1">
      <w:start w:val="1"/>
      <w:numFmt w:val="bullet"/>
      <w:lvlText w:val=""/>
      <w:lvlJc w:val="left"/>
      <w:pPr>
        <w:tabs>
          <w:tab w:val="num" w:pos="3578"/>
        </w:tabs>
        <w:ind w:left="3578" w:hanging="360"/>
      </w:pPr>
      <w:rPr>
        <w:rFonts w:ascii="Wingdings" w:hAnsi="Wingdings" w:hint="default"/>
      </w:rPr>
    </w:lvl>
    <w:lvl w:ilvl="3" w:tplc="BBE61874" w:tentative="1">
      <w:start w:val="1"/>
      <w:numFmt w:val="bullet"/>
      <w:lvlText w:val=""/>
      <w:lvlJc w:val="left"/>
      <w:pPr>
        <w:tabs>
          <w:tab w:val="num" w:pos="4298"/>
        </w:tabs>
        <w:ind w:left="4298" w:hanging="360"/>
      </w:pPr>
      <w:rPr>
        <w:rFonts w:ascii="Symbol" w:hAnsi="Symbol" w:hint="default"/>
      </w:rPr>
    </w:lvl>
    <w:lvl w:ilvl="4" w:tplc="6CB49994" w:tentative="1">
      <w:start w:val="1"/>
      <w:numFmt w:val="bullet"/>
      <w:lvlText w:val="o"/>
      <w:lvlJc w:val="left"/>
      <w:pPr>
        <w:tabs>
          <w:tab w:val="num" w:pos="5018"/>
        </w:tabs>
        <w:ind w:left="5018" w:hanging="360"/>
      </w:pPr>
      <w:rPr>
        <w:rFonts w:ascii="Courier New" w:hAnsi="Courier New" w:cs="Courier New" w:hint="default"/>
      </w:rPr>
    </w:lvl>
    <w:lvl w:ilvl="5" w:tplc="511AAD7C" w:tentative="1">
      <w:start w:val="1"/>
      <w:numFmt w:val="bullet"/>
      <w:lvlText w:val=""/>
      <w:lvlJc w:val="left"/>
      <w:pPr>
        <w:tabs>
          <w:tab w:val="num" w:pos="5738"/>
        </w:tabs>
        <w:ind w:left="5738" w:hanging="360"/>
      </w:pPr>
      <w:rPr>
        <w:rFonts w:ascii="Wingdings" w:hAnsi="Wingdings" w:hint="default"/>
      </w:rPr>
    </w:lvl>
    <w:lvl w:ilvl="6" w:tplc="186EA2EA" w:tentative="1">
      <w:start w:val="1"/>
      <w:numFmt w:val="bullet"/>
      <w:lvlText w:val=""/>
      <w:lvlJc w:val="left"/>
      <w:pPr>
        <w:tabs>
          <w:tab w:val="num" w:pos="6458"/>
        </w:tabs>
        <w:ind w:left="6458" w:hanging="360"/>
      </w:pPr>
      <w:rPr>
        <w:rFonts w:ascii="Symbol" w:hAnsi="Symbol" w:hint="default"/>
      </w:rPr>
    </w:lvl>
    <w:lvl w:ilvl="7" w:tplc="93C44662" w:tentative="1">
      <w:start w:val="1"/>
      <w:numFmt w:val="bullet"/>
      <w:lvlText w:val="o"/>
      <w:lvlJc w:val="left"/>
      <w:pPr>
        <w:tabs>
          <w:tab w:val="num" w:pos="7178"/>
        </w:tabs>
        <w:ind w:left="7178" w:hanging="360"/>
      </w:pPr>
      <w:rPr>
        <w:rFonts w:ascii="Courier New" w:hAnsi="Courier New" w:cs="Courier New" w:hint="default"/>
      </w:rPr>
    </w:lvl>
    <w:lvl w:ilvl="8" w:tplc="95FEB2DC" w:tentative="1">
      <w:start w:val="1"/>
      <w:numFmt w:val="bullet"/>
      <w:lvlText w:val=""/>
      <w:lvlJc w:val="left"/>
      <w:pPr>
        <w:tabs>
          <w:tab w:val="num" w:pos="7898"/>
        </w:tabs>
        <w:ind w:left="7898" w:hanging="360"/>
      </w:pPr>
      <w:rPr>
        <w:rFonts w:ascii="Wingdings" w:hAnsi="Wingdings" w:hint="default"/>
      </w:rPr>
    </w:lvl>
  </w:abstractNum>
  <w:abstractNum w:abstractNumId="43"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15:restartNumberingAfterBreak="0">
    <w:nsid w:val="32CC0268"/>
    <w:multiLevelType w:val="singleLevel"/>
    <w:tmpl w:val="053C2838"/>
    <w:lvl w:ilvl="0">
      <w:start w:val="1"/>
      <w:numFmt w:val="bullet"/>
      <w:pStyle w:val="ListBullet15"/>
      <w:lvlText w:val=""/>
      <w:lvlJc w:val="left"/>
      <w:pPr>
        <w:tabs>
          <w:tab w:val="num" w:pos="1418"/>
        </w:tabs>
        <w:ind w:left="1418" w:hanging="567"/>
      </w:pPr>
      <w:rPr>
        <w:rFonts w:ascii="Wingdings" w:hAnsi="Wingdings" w:hint="default"/>
        <w:sz w:val="18"/>
      </w:rPr>
    </w:lvl>
  </w:abstractNum>
  <w:abstractNum w:abstractNumId="45" w15:restartNumberingAfterBreak="0">
    <w:nsid w:val="34CD66E3"/>
    <w:multiLevelType w:val="multilevel"/>
    <w:tmpl w:val="959E469C"/>
    <w:styleLink w:val="StyleNumbered"/>
    <w:lvl w:ilvl="0">
      <w:start w:val="1"/>
      <w:numFmt w:val="lowerLetter"/>
      <w:lvlText w:val="%1)"/>
      <w:lvlJc w:val="left"/>
      <w:pPr>
        <w:tabs>
          <w:tab w:val="num" w:pos="907"/>
        </w:tabs>
        <w:ind w:left="907" w:hanging="547"/>
      </w:pPr>
      <w:rPr>
        <w:rFonts w:ascii=".VnArial" w:hAnsi=".Vn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364237E0"/>
    <w:multiLevelType w:val="multilevel"/>
    <w:tmpl w:val="2B8E40A8"/>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48"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AFD32B8"/>
    <w:multiLevelType w:val="hybridMultilevel"/>
    <w:tmpl w:val="F962AC0A"/>
    <w:lvl w:ilvl="0" w:tplc="7CDA268C">
      <w:start w:val="1"/>
      <w:numFmt w:val="decimal"/>
      <w:lvlText w:val="1.%1"/>
      <w:lvlJc w:val="left"/>
      <w:pPr>
        <w:ind w:left="1646" w:hanging="360"/>
      </w:pPr>
      <w:rPr>
        <w:rFonts w:hint="default"/>
        <w:color w:val="auto"/>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50"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3" w15:restartNumberingAfterBreak="0">
    <w:nsid w:val="3FA83EAC"/>
    <w:multiLevelType w:val="hybridMultilevel"/>
    <w:tmpl w:val="A9DAA104"/>
    <w:lvl w:ilvl="0" w:tplc="6AFE3144">
      <w:start w:val="1"/>
      <w:numFmt w:val="decimal"/>
      <w:lvlText w:val="1.%1"/>
      <w:lvlJc w:val="left"/>
      <w:pPr>
        <w:ind w:left="1646" w:hanging="360"/>
      </w:pPr>
      <w:rPr>
        <w:rFonts w:hint="default"/>
        <w:color w:val="auto"/>
      </w:rPr>
    </w:lvl>
    <w:lvl w:ilvl="1" w:tplc="FFFFFFFF" w:tentative="1">
      <w:start w:val="1"/>
      <w:numFmt w:val="lowerLetter"/>
      <w:lvlText w:val="%2."/>
      <w:lvlJc w:val="left"/>
      <w:pPr>
        <w:ind w:left="2366" w:hanging="360"/>
      </w:pPr>
    </w:lvl>
    <w:lvl w:ilvl="2" w:tplc="FFFFFFFF" w:tentative="1">
      <w:start w:val="1"/>
      <w:numFmt w:val="lowerRoman"/>
      <w:lvlText w:val="%3."/>
      <w:lvlJc w:val="right"/>
      <w:pPr>
        <w:ind w:left="3086" w:hanging="180"/>
      </w:pPr>
    </w:lvl>
    <w:lvl w:ilvl="3" w:tplc="FFFFFFFF" w:tentative="1">
      <w:start w:val="1"/>
      <w:numFmt w:val="decimal"/>
      <w:lvlText w:val="%4."/>
      <w:lvlJc w:val="left"/>
      <w:pPr>
        <w:ind w:left="3806" w:hanging="360"/>
      </w:pPr>
    </w:lvl>
    <w:lvl w:ilvl="4" w:tplc="FFFFFFFF" w:tentative="1">
      <w:start w:val="1"/>
      <w:numFmt w:val="lowerLetter"/>
      <w:lvlText w:val="%5."/>
      <w:lvlJc w:val="left"/>
      <w:pPr>
        <w:ind w:left="4526" w:hanging="360"/>
      </w:pPr>
    </w:lvl>
    <w:lvl w:ilvl="5" w:tplc="FFFFFFFF" w:tentative="1">
      <w:start w:val="1"/>
      <w:numFmt w:val="lowerRoman"/>
      <w:lvlText w:val="%6."/>
      <w:lvlJc w:val="right"/>
      <w:pPr>
        <w:ind w:left="5246" w:hanging="180"/>
      </w:pPr>
    </w:lvl>
    <w:lvl w:ilvl="6" w:tplc="FFFFFFFF" w:tentative="1">
      <w:start w:val="1"/>
      <w:numFmt w:val="decimal"/>
      <w:lvlText w:val="%7."/>
      <w:lvlJc w:val="left"/>
      <w:pPr>
        <w:ind w:left="5966" w:hanging="360"/>
      </w:pPr>
    </w:lvl>
    <w:lvl w:ilvl="7" w:tplc="FFFFFFFF" w:tentative="1">
      <w:start w:val="1"/>
      <w:numFmt w:val="lowerLetter"/>
      <w:lvlText w:val="%8."/>
      <w:lvlJc w:val="left"/>
      <w:pPr>
        <w:ind w:left="6686" w:hanging="360"/>
      </w:pPr>
    </w:lvl>
    <w:lvl w:ilvl="8" w:tplc="FFFFFFFF" w:tentative="1">
      <w:start w:val="1"/>
      <w:numFmt w:val="lowerRoman"/>
      <w:lvlText w:val="%9."/>
      <w:lvlJc w:val="right"/>
      <w:pPr>
        <w:ind w:left="7406" w:hanging="180"/>
      </w:pPr>
    </w:lvl>
  </w:abstractNum>
  <w:abstractNum w:abstractNumId="54"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55" w15:restartNumberingAfterBreak="0">
    <w:nsid w:val="423E7C32"/>
    <w:multiLevelType w:val="multilevel"/>
    <w:tmpl w:val="840E7E2E"/>
    <w:lvl w:ilvl="0">
      <w:start w:val="5"/>
      <w:numFmt w:val="decimal"/>
      <w:pStyle w:val="Heading11"/>
      <w:isLgl/>
      <w:lvlText w:val="ch­¬ng %1"/>
      <w:lvlJc w:val="left"/>
      <w:pPr>
        <w:tabs>
          <w:tab w:val="num" w:pos="3740"/>
        </w:tabs>
        <w:ind w:left="5271" w:hanging="2211"/>
      </w:pPr>
      <w:rPr>
        <w:rFonts w:ascii=".VnArialH" w:hAnsi=".VnArialH" w:hint="default"/>
        <w:b/>
        <w:i w:val="0"/>
        <w:sz w:val="28"/>
        <w:szCs w:val="28"/>
      </w:rPr>
    </w:lvl>
    <w:lvl w:ilvl="1">
      <w:start w:val="1"/>
      <w:numFmt w:val="decimal"/>
      <w:lvlText w:val="%1.%2"/>
      <w:lvlJc w:val="left"/>
      <w:pPr>
        <w:tabs>
          <w:tab w:val="num" w:pos="3967"/>
        </w:tabs>
        <w:ind w:left="3967" w:hanging="907"/>
      </w:pPr>
      <w:rPr>
        <w:rFonts w:ascii=".VnTime" w:hAnsi=".VnTime" w:hint="default"/>
        <w:b/>
        <w:i w:val="0"/>
        <w:sz w:val="22"/>
        <w:szCs w:val="22"/>
      </w:rPr>
    </w:lvl>
    <w:lvl w:ilvl="2">
      <w:start w:val="1"/>
      <w:numFmt w:val="decimal"/>
      <w:lvlText w:val="%1.%2.%3"/>
      <w:lvlJc w:val="left"/>
      <w:pPr>
        <w:tabs>
          <w:tab w:val="num" w:pos="3967"/>
        </w:tabs>
        <w:ind w:left="3967" w:hanging="907"/>
      </w:pPr>
      <w:rPr>
        <w:rFonts w:ascii=".VnTime" w:hAnsi=".VnTime" w:hint="default"/>
        <w:b/>
        <w:i w:val="0"/>
        <w:sz w:val="22"/>
        <w:szCs w:val="22"/>
      </w:rPr>
    </w:lvl>
    <w:lvl w:ilvl="3">
      <w:start w:val="1"/>
      <w:numFmt w:val="decimal"/>
      <w:lvlText w:val="%1.%2.%3.%4"/>
      <w:lvlJc w:val="left"/>
      <w:pPr>
        <w:tabs>
          <w:tab w:val="num" w:pos="3967"/>
        </w:tabs>
        <w:ind w:left="3060" w:firstLine="0"/>
      </w:pPr>
      <w:rPr>
        <w:rFonts w:hint="default"/>
        <w:b/>
        <w:i w:val="0"/>
      </w:rPr>
    </w:lvl>
    <w:lvl w:ilvl="4">
      <w:start w:val="1"/>
      <w:numFmt w:val="decimal"/>
      <w:lvlText w:val="%1.%2.%3.%4.%5"/>
      <w:lvlJc w:val="left"/>
      <w:pPr>
        <w:tabs>
          <w:tab w:val="num" w:pos="4068"/>
        </w:tabs>
        <w:ind w:left="4068" w:hanging="1008"/>
      </w:pPr>
      <w:rPr>
        <w:rFonts w:hint="default"/>
        <w:b/>
        <w:i w:val="0"/>
      </w:rPr>
    </w:lvl>
    <w:lvl w:ilvl="5">
      <w:start w:val="1"/>
      <w:numFmt w:val="decimal"/>
      <w:lvlText w:val="%1.%2.%3.%4.%5.%6"/>
      <w:lvlJc w:val="left"/>
      <w:pPr>
        <w:tabs>
          <w:tab w:val="num" w:pos="4212"/>
        </w:tabs>
        <w:ind w:left="4212" w:hanging="1152"/>
      </w:pPr>
      <w:rPr>
        <w:rFonts w:hint="default"/>
      </w:rPr>
    </w:lvl>
    <w:lvl w:ilvl="6">
      <w:start w:val="1"/>
      <w:numFmt w:val="decimal"/>
      <w:lvlText w:val="%1.%2.%3.%4.%5.%6.%7"/>
      <w:lvlJc w:val="left"/>
      <w:pPr>
        <w:tabs>
          <w:tab w:val="num" w:pos="4356"/>
        </w:tabs>
        <w:ind w:left="4356" w:hanging="1296"/>
      </w:pPr>
      <w:rPr>
        <w:rFonts w:hint="default"/>
      </w:rPr>
    </w:lvl>
    <w:lvl w:ilvl="7">
      <w:start w:val="1"/>
      <w:numFmt w:val="decimal"/>
      <w:lvlText w:val="%1.%2.%3.%4.%5.%6.%7.%8"/>
      <w:lvlJc w:val="left"/>
      <w:pPr>
        <w:tabs>
          <w:tab w:val="num" w:pos="4500"/>
        </w:tabs>
        <w:ind w:left="4500" w:hanging="1440"/>
      </w:pPr>
      <w:rPr>
        <w:rFonts w:hint="default"/>
      </w:rPr>
    </w:lvl>
    <w:lvl w:ilvl="8">
      <w:start w:val="1"/>
      <w:numFmt w:val="decimal"/>
      <w:lvlText w:val="%1.%2.%3.%4.%5.%6.%7.%8.%9"/>
      <w:lvlJc w:val="left"/>
      <w:pPr>
        <w:tabs>
          <w:tab w:val="num" w:pos="4644"/>
        </w:tabs>
        <w:ind w:left="4644" w:hanging="1584"/>
      </w:pPr>
      <w:rPr>
        <w:rFonts w:hint="default"/>
      </w:rPr>
    </w:lvl>
  </w:abstractNum>
  <w:abstractNum w:abstractNumId="56" w15:restartNumberingAfterBreak="0">
    <w:nsid w:val="43460651"/>
    <w:multiLevelType w:val="hybridMultilevel"/>
    <w:tmpl w:val="62023F72"/>
    <w:lvl w:ilvl="0" w:tplc="04090017">
      <w:start w:val="1"/>
      <w:numFmt w:val="bullet"/>
      <w:pStyle w:val="th"/>
      <w:lvlText w:val=""/>
      <w:lvlJc w:val="left"/>
      <w:pPr>
        <w:tabs>
          <w:tab w:val="num" w:pos="1134"/>
        </w:tabs>
        <w:ind w:left="1134" w:hanging="397"/>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58" w15:restartNumberingAfterBreak="0">
    <w:nsid w:val="44FE7F08"/>
    <w:multiLevelType w:val="hybridMultilevel"/>
    <w:tmpl w:val="A2BEE42A"/>
    <w:lvl w:ilvl="0" w:tplc="03461032">
      <w:start w:val="1"/>
      <w:numFmt w:val="bullet"/>
      <w:pStyle w:val="Indent2"/>
      <w:lvlText w:val=""/>
      <w:lvlJc w:val="left"/>
      <w:pPr>
        <w:ind w:left="642" w:hanging="360"/>
      </w:pPr>
      <w:rPr>
        <w:rFonts w:ascii="Wingdings" w:hAnsi="Wingdings" w:hint="default"/>
        <w:lang w:val="vi-VN"/>
      </w:rPr>
    </w:lvl>
    <w:lvl w:ilvl="1" w:tplc="A6CEB076">
      <w:start w:val="1"/>
      <w:numFmt w:val="bullet"/>
      <w:lvlText w:val="o"/>
      <w:lvlJc w:val="left"/>
      <w:pPr>
        <w:ind w:left="1362" w:hanging="360"/>
      </w:pPr>
      <w:rPr>
        <w:rFonts w:ascii="Courier New" w:hAnsi="Courier New" w:cs="Courier New" w:hint="default"/>
      </w:rPr>
    </w:lvl>
    <w:lvl w:ilvl="2" w:tplc="37D2BE7A">
      <w:start w:val="1"/>
      <w:numFmt w:val="bullet"/>
      <w:lvlText w:val=""/>
      <w:lvlJc w:val="left"/>
      <w:pPr>
        <w:ind w:left="2082" w:hanging="360"/>
      </w:pPr>
      <w:rPr>
        <w:rFonts w:ascii="Wingdings" w:hAnsi="Wingdings" w:hint="default"/>
      </w:rPr>
    </w:lvl>
    <w:lvl w:ilvl="3" w:tplc="F7168F54" w:tentative="1">
      <w:start w:val="1"/>
      <w:numFmt w:val="bullet"/>
      <w:lvlText w:val=""/>
      <w:lvlJc w:val="left"/>
      <w:pPr>
        <w:ind w:left="2802" w:hanging="360"/>
      </w:pPr>
      <w:rPr>
        <w:rFonts w:ascii="Symbol" w:hAnsi="Symbol" w:hint="default"/>
      </w:rPr>
    </w:lvl>
    <w:lvl w:ilvl="4" w:tplc="2F368912" w:tentative="1">
      <w:start w:val="1"/>
      <w:numFmt w:val="bullet"/>
      <w:lvlText w:val="o"/>
      <w:lvlJc w:val="left"/>
      <w:pPr>
        <w:ind w:left="3522" w:hanging="360"/>
      </w:pPr>
      <w:rPr>
        <w:rFonts w:ascii="Courier New" w:hAnsi="Courier New" w:cs="Courier New" w:hint="default"/>
      </w:rPr>
    </w:lvl>
    <w:lvl w:ilvl="5" w:tplc="14488A4C" w:tentative="1">
      <w:start w:val="1"/>
      <w:numFmt w:val="bullet"/>
      <w:lvlText w:val=""/>
      <w:lvlJc w:val="left"/>
      <w:pPr>
        <w:ind w:left="4242" w:hanging="360"/>
      </w:pPr>
      <w:rPr>
        <w:rFonts w:ascii="Wingdings" w:hAnsi="Wingdings" w:hint="default"/>
      </w:rPr>
    </w:lvl>
    <w:lvl w:ilvl="6" w:tplc="27F09238" w:tentative="1">
      <w:start w:val="1"/>
      <w:numFmt w:val="bullet"/>
      <w:lvlText w:val=""/>
      <w:lvlJc w:val="left"/>
      <w:pPr>
        <w:ind w:left="4962" w:hanging="360"/>
      </w:pPr>
      <w:rPr>
        <w:rFonts w:ascii="Symbol" w:hAnsi="Symbol" w:hint="default"/>
      </w:rPr>
    </w:lvl>
    <w:lvl w:ilvl="7" w:tplc="0BBEF3D6" w:tentative="1">
      <w:start w:val="1"/>
      <w:numFmt w:val="bullet"/>
      <w:lvlText w:val="o"/>
      <w:lvlJc w:val="left"/>
      <w:pPr>
        <w:ind w:left="5682" w:hanging="360"/>
      </w:pPr>
      <w:rPr>
        <w:rFonts w:ascii="Courier New" w:hAnsi="Courier New" w:cs="Courier New" w:hint="default"/>
      </w:rPr>
    </w:lvl>
    <w:lvl w:ilvl="8" w:tplc="2340C508" w:tentative="1">
      <w:start w:val="1"/>
      <w:numFmt w:val="bullet"/>
      <w:lvlText w:val=""/>
      <w:lvlJc w:val="left"/>
      <w:pPr>
        <w:ind w:left="6402" w:hanging="360"/>
      </w:pPr>
      <w:rPr>
        <w:rFonts w:ascii="Wingdings" w:hAnsi="Wingdings" w:hint="default"/>
      </w:rPr>
    </w:lvl>
  </w:abstractNum>
  <w:abstractNum w:abstractNumId="59"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60" w15:restartNumberingAfterBreak="0">
    <w:nsid w:val="457322E3"/>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1" w15:restartNumberingAfterBreak="0">
    <w:nsid w:val="460C0CFE"/>
    <w:multiLevelType w:val="hybridMultilevel"/>
    <w:tmpl w:val="F3FC96B4"/>
    <w:lvl w:ilvl="0" w:tplc="6C706A22">
      <w:start w:val="1"/>
      <w:numFmt w:val="bullet"/>
      <w:pStyle w:val="Style32"/>
      <w:lvlText w:val="+"/>
      <w:lvlJc w:val="left"/>
      <w:pPr>
        <w:tabs>
          <w:tab w:val="num" w:pos="1211"/>
        </w:tabs>
        <w:ind w:left="491" w:firstLine="360"/>
      </w:pPr>
      <w:rPr>
        <w:rFonts w:hint="default"/>
        <w:sz w:val="24"/>
        <w:szCs w:val="24"/>
      </w:rPr>
    </w:lvl>
    <w:lvl w:ilvl="1" w:tplc="D3C27A4C">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6920B23"/>
    <w:multiLevelType w:val="multilevel"/>
    <w:tmpl w:val="384AD37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McA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47512C3B"/>
    <w:multiLevelType w:val="hybridMultilevel"/>
    <w:tmpl w:val="5B5064E8"/>
    <w:lvl w:ilvl="0" w:tplc="7ED07614">
      <w:start w:val="1"/>
      <w:numFmt w:val="upperRoman"/>
      <w:lvlText w:val="%1"/>
      <w:lvlJc w:val="left"/>
      <w:pPr>
        <w:ind w:left="906" w:hanging="360"/>
      </w:pPr>
      <w:rPr>
        <w:rFonts w:hint="default"/>
        <w:b/>
        <w:bCs/>
        <w:color w:val="auto"/>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64" w15:restartNumberingAfterBreak="0">
    <w:nsid w:val="47C35415"/>
    <w:multiLevelType w:val="multilevel"/>
    <w:tmpl w:val="EBD86F62"/>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rPr>
        <w:b/>
        <w:bCs/>
      </w:r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48FF33C7"/>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6" w15:restartNumberingAfterBreak="0">
    <w:nsid w:val="49A05340"/>
    <w:multiLevelType w:val="hybridMultilevel"/>
    <w:tmpl w:val="BAC48A6C"/>
    <w:lvl w:ilvl="0" w:tplc="C868E2D8">
      <w:start w:val="1"/>
      <w:numFmt w:val="decimal"/>
      <w:lvlText w:val="%1"/>
      <w:lvlJc w:val="left"/>
      <w:pPr>
        <w:ind w:left="502" w:hanging="360"/>
      </w:pPr>
      <w:rPr>
        <w:rFonts w:hint="default"/>
        <w:color w:val="auto"/>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67" w15:restartNumberingAfterBreak="0">
    <w:nsid w:val="4A7B0630"/>
    <w:multiLevelType w:val="hybridMultilevel"/>
    <w:tmpl w:val="144041B2"/>
    <w:lvl w:ilvl="0" w:tplc="137E079C">
      <w:start w:val="1"/>
      <w:numFmt w:val="decimal"/>
      <w:lvlText w:val="%1"/>
      <w:lvlJc w:val="left"/>
      <w:pPr>
        <w:ind w:left="906" w:hanging="360"/>
      </w:pPr>
      <w:rPr>
        <w:rFonts w:hint="default"/>
        <w:color w:val="auto"/>
      </w:rPr>
    </w:lvl>
    <w:lvl w:ilvl="1" w:tplc="04090019" w:tentative="1">
      <w:start w:val="1"/>
      <w:numFmt w:val="lowerLetter"/>
      <w:lvlText w:val="%2."/>
      <w:lvlJc w:val="left"/>
      <w:pPr>
        <w:ind w:left="1626" w:hanging="360"/>
      </w:pPr>
    </w:lvl>
    <w:lvl w:ilvl="2" w:tplc="0409001B" w:tentative="1">
      <w:start w:val="1"/>
      <w:numFmt w:val="lowerRoman"/>
      <w:lvlText w:val="%3."/>
      <w:lvlJc w:val="right"/>
      <w:pPr>
        <w:ind w:left="2346" w:hanging="180"/>
      </w:pPr>
    </w:lvl>
    <w:lvl w:ilvl="3" w:tplc="0409000F" w:tentative="1">
      <w:start w:val="1"/>
      <w:numFmt w:val="decimal"/>
      <w:lvlText w:val="%4."/>
      <w:lvlJc w:val="left"/>
      <w:pPr>
        <w:ind w:left="3066" w:hanging="360"/>
      </w:pPr>
    </w:lvl>
    <w:lvl w:ilvl="4" w:tplc="04090019" w:tentative="1">
      <w:start w:val="1"/>
      <w:numFmt w:val="lowerLetter"/>
      <w:lvlText w:val="%5."/>
      <w:lvlJc w:val="left"/>
      <w:pPr>
        <w:ind w:left="3786" w:hanging="360"/>
      </w:pPr>
    </w:lvl>
    <w:lvl w:ilvl="5" w:tplc="0409001B" w:tentative="1">
      <w:start w:val="1"/>
      <w:numFmt w:val="lowerRoman"/>
      <w:lvlText w:val="%6."/>
      <w:lvlJc w:val="right"/>
      <w:pPr>
        <w:ind w:left="4506" w:hanging="180"/>
      </w:pPr>
    </w:lvl>
    <w:lvl w:ilvl="6" w:tplc="0409000F" w:tentative="1">
      <w:start w:val="1"/>
      <w:numFmt w:val="decimal"/>
      <w:lvlText w:val="%7."/>
      <w:lvlJc w:val="left"/>
      <w:pPr>
        <w:ind w:left="5226" w:hanging="360"/>
      </w:pPr>
    </w:lvl>
    <w:lvl w:ilvl="7" w:tplc="04090019" w:tentative="1">
      <w:start w:val="1"/>
      <w:numFmt w:val="lowerLetter"/>
      <w:lvlText w:val="%8."/>
      <w:lvlJc w:val="left"/>
      <w:pPr>
        <w:ind w:left="5946" w:hanging="360"/>
      </w:pPr>
    </w:lvl>
    <w:lvl w:ilvl="8" w:tplc="0409001B" w:tentative="1">
      <w:start w:val="1"/>
      <w:numFmt w:val="lowerRoman"/>
      <w:lvlText w:val="%9."/>
      <w:lvlJc w:val="right"/>
      <w:pPr>
        <w:ind w:left="6666" w:hanging="180"/>
      </w:pPr>
    </w:lvl>
  </w:abstractNum>
  <w:abstractNum w:abstractNumId="68" w15:restartNumberingAfterBreak="0">
    <w:nsid w:val="4C163589"/>
    <w:multiLevelType w:val="hybridMultilevel"/>
    <w:tmpl w:val="A894CF38"/>
    <w:lvl w:ilvl="0" w:tplc="FFFFFFFF">
      <w:start w:val="1"/>
      <w:numFmt w:val="bullet"/>
      <w:lvlText w:val="-"/>
      <w:lvlJc w:val="left"/>
      <w:pPr>
        <w:tabs>
          <w:tab w:val="num" w:pos="680"/>
        </w:tabs>
        <w:ind w:left="680" w:hanging="340"/>
      </w:pPr>
      <w:rPr>
        <w:rFonts w:ascii="Arial" w:hAnsi="Arial" w:hint="default"/>
        <w:color w:val="auto"/>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pStyle w:val="-0"/>
      <w:lvlText w:val="-"/>
      <w:lvlJc w:val="left"/>
      <w:pPr>
        <w:tabs>
          <w:tab w:val="num" w:pos="680"/>
        </w:tabs>
        <w:ind w:left="680" w:hanging="340"/>
      </w:pPr>
      <w:rPr>
        <w:rFonts w:ascii="Arial" w:hAnsi="Arial" w:hint="default"/>
        <w:color w:val="auto"/>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69"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70" w15:restartNumberingAfterBreak="0">
    <w:nsid w:val="4F5003F1"/>
    <w:multiLevelType w:val="hybridMultilevel"/>
    <w:tmpl w:val="16EEEEE6"/>
    <w:lvl w:ilvl="0" w:tplc="AB36D6AC">
      <w:start w:val="1"/>
      <w:numFmt w:val="bullet"/>
      <w:pStyle w:val="BodyTextlist1"/>
      <w:lvlText w:val="-"/>
      <w:lvlJc w:val="left"/>
      <w:pPr>
        <w:tabs>
          <w:tab w:val="num" w:pos="425"/>
        </w:tabs>
        <w:ind w:left="425" w:hanging="283"/>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01F0501"/>
    <w:multiLevelType w:val="hybridMultilevel"/>
    <w:tmpl w:val="276CCA6A"/>
    <w:lvl w:ilvl="0" w:tplc="FFFFFFFF">
      <w:start w:val="1"/>
      <w:numFmt w:val="bullet"/>
      <w:pStyle w:val="Kieu2"/>
      <w:lvlText w:val="-"/>
      <w:lvlJc w:val="left"/>
      <w:pPr>
        <w:tabs>
          <w:tab w:val="num" w:pos="1134"/>
        </w:tabs>
        <w:ind w:left="1134" w:hanging="283"/>
      </w:pPr>
      <w:rPr>
        <w:rFonts w:ascii="Times New Roman" w:hAnsi="Times New Roman" w:cs="Times New Roman" w:hint="default"/>
      </w:rPr>
    </w:lvl>
    <w:lvl w:ilvl="1" w:tplc="FFFFFFFF">
      <w:start w:val="1"/>
      <w:numFmt w:val="lowerRoman"/>
      <w:lvlText w:val="%2)"/>
      <w:lvlJc w:val="left"/>
      <w:pPr>
        <w:tabs>
          <w:tab w:val="num" w:pos="907"/>
        </w:tabs>
        <w:ind w:left="851" w:hanging="397"/>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05C1135"/>
    <w:multiLevelType w:val="hybridMultilevel"/>
    <w:tmpl w:val="B4DCEE26"/>
    <w:lvl w:ilvl="0" w:tplc="85160FA8">
      <w:start w:val="1"/>
      <w:numFmt w:val="upperRoman"/>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3" w15:restartNumberingAfterBreak="0">
    <w:nsid w:val="50B86087"/>
    <w:multiLevelType w:val="multilevel"/>
    <w:tmpl w:val="ADAE592A"/>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2"/>
      <w:numFmt w:val="decimal"/>
      <w:lvlText w:val="%1.%2"/>
      <w:lvlJc w:val="left"/>
      <w:pPr>
        <w:tabs>
          <w:tab w:val="num" w:pos="851"/>
        </w:tabs>
        <w:ind w:left="851" w:hanging="851"/>
      </w:pPr>
      <w:rPr>
        <w:rFonts w:hint="default"/>
        <w:b/>
        <w:i w:val="0"/>
      </w:rPr>
    </w:lvl>
    <w:lvl w:ilvl="2">
      <w:start w:val="2"/>
      <w:numFmt w:val="decimal"/>
      <w:lvlText w:val="%1.%2.%3"/>
      <w:lvlJc w:val="left"/>
      <w:pPr>
        <w:tabs>
          <w:tab w:val="num" w:pos="851"/>
        </w:tabs>
        <w:ind w:left="851" w:hanging="851"/>
      </w:pPr>
      <w:rPr>
        <w:rFonts w:hint="default"/>
        <w:b/>
        <w:i w:val="0"/>
      </w:rPr>
    </w:lvl>
    <w:lvl w:ilvl="3">
      <w:start w:val="1"/>
      <w:numFmt w:val="decimal"/>
      <w:pStyle w:val="StyleHeading4Heading4CharCharso413ptNotBoldLeft"/>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51BC6151"/>
    <w:multiLevelType w:val="singleLevel"/>
    <w:tmpl w:val="0BC02660"/>
    <w:lvl w:ilvl="0">
      <w:start w:val="1"/>
      <w:numFmt w:val="bullet"/>
      <w:pStyle w:val="Bullet05"/>
      <w:lvlText w:val=""/>
      <w:lvlJc w:val="left"/>
      <w:pPr>
        <w:tabs>
          <w:tab w:val="num" w:pos="644"/>
        </w:tabs>
        <w:ind w:left="568" w:hanging="284"/>
      </w:pPr>
      <w:rPr>
        <w:rFonts w:ascii="Symbol" w:hAnsi="Symbol" w:hint="default"/>
        <w:color w:val="auto"/>
        <w:sz w:val="16"/>
      </w:rPr>
    </w:lvl>
  </w:abstractNum>
  <w:abstractNum w:abstractNumId="75" w15:restartNumberingAfterBreak="0">
    <w:nsid w:val="53A8200A"/>
    <w:multiLevelType w:val="hybridMultilevel"/>
    <w:tmpl w:val="B4D6E81E"/>
    <w:lvl w:ilvl="0" w:tplc="FFFFFFFF">
      <w:start w:val="1"/>
      <w:numFmt w:val="lowerLetter"/>
      <w:pStyle w:val="StyleHeading413ptBefore0ptAfter6pt"/>
      <w:lvlText w:val="%1)"/>
      <w:lvlJc w:val="left"/>
      <w:pPr>
        <w:tabs>
          <w:tab w:val="num" w:pos="567"/>
        </w:tabs>
        <w:ind w:left="56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6" w15:restartNumberingAfterBreak="0">
    <w:nsid w:val="53B92DE7"/>
    <w:multiLevelType w:val="hybridMultilevel"/>
    <w:tmpl w:val="997EEFBE"/>
    <w:lvl w:ilvl="0" w:tplc="04090015">
      <w:start w:val="1"/>
      <w:numFmt w:val="upperLetter"/>
      <w:pStyle w:val="Indent20"/>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7DF431D"/>
    <w:multiLevelType w:val="multilevel"/>
    <w:tmpl w:val="CDB63A52"/>
    <w:lvl w:ilvl="0">
      <w:start w:val="1"/>
      <w:numFmt w:val="decimal"/>
      <w:pStyle w:val="StyleLeft0cm"/>
      <w:lvlText w:val="%1"/>
      <w:lvlJc w:val="left"/>
      <w:pPr>
        <w:tabs>
          <w:tab w:val="num" w:pos="907"/>
        </w:tabs>
        <w:ind w:left="907" w:hanging="907"/>
      </w:pPr>
      <w:rPr>
        <w:rFonts w:hint="default"/>
        <w:b/>
        <w:i w:val="0"/>
        <w:sz w:val="22"/>
        <w:szCs w:val="22"/>
      </w:rPr>
    </w:lvl>
    <w:lvl w:ilvl="1">
      <w:start w:val="1"/>
      <w:numFmt w:val="decimal"/>
      <w:lvlText w:val="%1.%2"/>
      <w:lvlJc w:val="left"/>
      <w:pPr>
        <w:tabs>
          <w:tab w:val="num" w:pos="907"/>
        </w:tabs>
        <w:ind w:left="907" w:hanging="907"/>
      </w:pPr>
      <w:rPr>
        <w:rFonts w:hint="default"/>
        <w:b/>
        <w:i w:val="0"/>
        <w:sz w:val="22"/>
        <w:szCs w:val="22"/>
      </w:rPr>
    </w:lvl>
    <w:lvl w:ilvl="2">
      <w:start w:val="1"/>
      <w:numFmt w:val="decimal"/>
      <w:lvlText w:val="%1.%2.%3"/>
      <w:lvlJc w:val="left"/>
      <w:pPr>
        <w:tabs>
          <w:tab w:val="num" w:pos="907"/>
        </w:tabs>
        <w:ind w:left="907" w:hanging="907"/>
      </w:pPr>
      <w:rPr>
        <w:rFonts w:hint="default"/>
        <w:b/>
        <w:i w:val="0"/>
        <w:sz w:val="22"/>
        <w:szCs w:val="22"/>
      </w:rPr>
    </w:lvl>
    <w:lvl w:ilvl="3">
      <w:start w:val="1"/>
      <w:numFmt w:val="decimal"/>
      <w:lvlRestart w:val="1"/>
      <w:lvlText w:val="%1.%2.%3.%4"/>
      <w:lvlJc w:val="left"/>
      <w:pPr>
        <w:tabs>
          <w:tab w:val="num" w:pos="907"/>
        </w:tabs>
        <w:ind w:left="907" w:hanging="907"/>
      </w:pPr>
      <w:rPr>
        <w:rFonts w:hint="default"/>
        <w:b/>
        <w:i w:val="0"/>
        <w:sz w:val="22"/>
        <w:szCs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5C8C33AE"/>
    <w:multiLevelType w:val="hybridMultilevel"/>
    <w:tmpl w:val="0F185B86"/>
    <w:lvl w:ilvl="0" w:tplc="FFFFFFFF">
      <w:start w:val="1"/>
      <w:numFmt w:val="decimal"/>
      <w:lvlText w:val="%1"/>
      <w:lvlJc w:val="left"/>
      <w:pPr>
        <w:ind w:left="906" w:hanging="360"/>
      </w:pPr>
      <w:rPr>
        <w:rFonts w:hint="default"/>
        <w:color w:val="auto"/>
      </w:rPr>
    </w:lvl>
    <w:lvl w:ilvl="1" w:tplc="FFFFFFFF" w:tentative="1">
      <w:start w:val="1"/>
      <w:numFmt w:val="lowerLetter"/>
      <w:lvlText w:val="%2."/>
      <w:lvlJc w:val="left"/>
      <w:pPr>
        <w:ind w:left="1626" w:hanging="360"/>
      </w:pPr>
    </w:lvl>
    <w:lvl w:ilvl="2" w:tplc="FFFFFFFF" w:tentative="1">
      <w:start w:val="1"/>
      <w:numFmt w:val="lowerRoman"/>
      <w:lvlText w:val="%3."/>
      <w:lvlJc w:val="right"/>
      <w:pPr>
        <w:ind w:left="2346" w:hanging="180"/>
      </w:pPr>
    </w:lvl>
    <w:lvl w:ilvl="3" w:tplc="FFFFFFFF" w:tentative="1">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79" w15:restartNumberingAfterBreak="0">
    <w:nsid w:val="5D2812FD"/>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0"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5E4B1D77"/>
    <w:multiLevelType w:val="singleLevel"/>
    <w:tmpl w:val="A32C4E50"/>
    <w:lvl w:ilvl="0">
      <w:start w:val="1"/>
      <w:numFmt w:val="bullet"/>
      <w:pStyle w:val="StyleHeading2TimesNewRoman"/>
      <w:lvlText w:val=""/>
      <w:lvlJc w:val="left"/>
      <w:pPr>
        <w:tabs>
          <w:tab w:val="num" w:pos="360"/>
        </w:tabs>
        <w:ind w:left="360" w:hanging="360"/>
      </w:pPr>
      <w:rPr>
        <w:rFonts w:ascii="Symbol" w:hAnsi="Symbol" w:hint="default"/>
      </w:rPr>
    </w:lvl>
  </w:abstractNum>
  <w:abstractNum w:abstractNumId="82"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1263DC3"/>
    <w:multiLevelType w:val="hybridMultilevel"/>
    <w:tmpl w:val="5F8AB618"/>
    <w:lvl w:ilvl="0" w:tplc="356020AA">
      <w:start w:val="1"/>
      <w:numFmt w:val="bullet"/>
      <w:pStyle w:val="cap4"/>
      <w:lvlText w:val=""/>
      <w:lvlJc w:val="left"/>
      <w:pPr>
        <w:tabs>
          <w:tab w:val="num" w:pos="720"/>
        </w:tabs>
        <w:ind w:left="720" w:hanging="360"/>
      </w:pPr>
      <w:rPr>
        <w:rFonts w:ascii="Symbol" w:hAnsi="Symbol" w:hint="default"/>
      </w:rPr>
    </w:lvl>
    <w:lvl w:ilvl="1" w:tplc="7D1E774C" w:tentative="1">
      <w:start w:val="1"/>
      <w:numFmt w:val="bullet"/>
      <w:lvlText w:val="o"/>
      <w:lvlJc w:val="left"/>
      <w:pPr>
        <w:tabs>
          <w:tab w:val="num" w:pos="1440"/>
        </w:tabs>
        <w:ind w:left="1440" w:hanging="360"/>
      </w:pPr>
      <w:rPr>
        <w:rFonts w:ascii="Courier New" w:hAnsi="Courier New" w:cs="Courier New" w:hint="default"/>
      </w:rPr>
    </w:lvl>
    <w:lvl w:ilvl="2" w:tplc="411EABF6" w:tentative="1">
      <w:start w:val="1"/>
      <w:numFmt w:val="bullet"/>
      <w:lvlText w:val=""/>
      <w:lvlJc w:val="left"/>
      <w:pPr>
        <w:tabs>
          <w:tab w:val="num" w:pos="2160"/>
        </w:tabs>
        <w:ind w:left="2160" w:hanging="360"/>
      </w:pPr>
      <w:rPr>
        <w:rFonts w:ascii="Wingdings" w:hAnsi="Wingdings" w:hint="default"/>
      </w:rPr>
    </w:lvl>
    <w:lvl w:ilvl="3" w:tplc="79AAF56A" w:tentative="1">
      <w:start w:val="1"/>
      <w:numFmt w:val="bullet"/>
      <w:lvlText w:val=""/>
      <w:lvlJc w:val="left"/>
      <w:pPr>
        <w:tabs>
          <w:tab w:val="num" w:pos="2880"/>
        </w:tabs>
        <w:ind w:left="2880" w:hanging="360"/>
      </w:pPr>
      <w:rPr>
        <w:rFonts w:ascii="Symbol" w:hAnsi="Symbol" w:hint="default"/>
      </w:rPr>
    </w:lvl>
    <w:lvl w:ilvl="4" w:tplc="A41A19C6" w:tentative="1">
      <w:start w:val="1"/>
      <w:numFmt w:val="bullet"/>
      <w:lvlText w:val="o"/>
      <w:lvlJc w:val="left"/>
      <w:pPr>
        <w:tabs>
          <w:tab w:val="num" w:pos="3600"/>
        </w:tabs>
        <w:ind w:left="3600" w:hanging="360"/>
      </w:pPr>
      <w:rPr>
        <w:rFonts w:ascii="Courier New" w:hAnsi="Courier New" w:cs="Courier New" w:hint="default"/>
      </w:rPr>
    </w:lvl>
    <w:lvl w:ilvl="5" w:tplc="0A907168" w:tentative="1">
      <w:start w:val="1"/>
      <w:numFmt w:val="bullet"/>
      <w:lvlText w:val=""/>
      <w:lvlJc w:val="left"/>
      <w:pPr>
        <w:tabs>
          <w:tab w:val="num" w:pos="4320"/>
        </w:tabs>
        <w:ind w:left="4320" w:hanging="360"/>
      </w:pPr>
      <w:rPr>
        <w:rFonts w:ascii="Wingdings" w:hAnsi="Wingdings" w:hint="default"/>
      </w:rPr>
    </w:lvl>
    <w:lvl w:ilvl="6" w:tplc="434E550C" w:tentative="1">
      <w:start w:val="1"/>
      <w:numFmt w:val="bullet"/>
      <w:lvlText w:val=""/>
      <w:lvlJc w:val="left"/>
      <w:pPr>
        <w:tabs>
          <w:tab w:val="num" w:pos="5040"/>
        </w:tabs>
        <w:ind w:left="5040" w:hanging="360"/>
      </w:pPr>
      <w:rPr>
        <w:rFonts w:ascii="Symbol" w:hAnsi="Symbol" w:hint="default"/>
      </w:rPr>
    </w:lvl>
    <w:lvl w:ilvl="7" w:tplc="3F68C8B4" w:tentative="1">
      <w:start w:val="1"/>
      <w:numFmt w:val="bullet"/>
      <w:lvlText w:val="o"/>
      <w:lvlJc w:val="left"/>
      <w:pPr>
        <w:tabs>
          <w:tab w:val="num" w:pos="5760"/>
        </w:tabs>
        <w:ind w:left="5760" w:hanging="360"/>
      </w:pPr>
      <w:rPr>
        <w:rFonts w:ascii="Courier New" w:hAnsi="Courier New" w:cs="Courier New" w:hint="default"/>
      </w:rPr>
    </w:lvl>
    <w:lvl w:ilvl="8" w:tplc="311A1CE8"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85"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86" w15:restartNumberingAfterBreak="0">
    <w:nsid w:val="61E015AE"/>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7" w15:restartNumberingAfterBreak="0">
    <w:nsid w:val="61E611C9"/>
    <w:multiLevelType w:val="hybridMultilevel"/>
    <w:tmpl w:val="23165672"/>
    <w:lvl w:ilvl="0" w:tplc="FFFFFFFF">
      <w:start w:val="1"/>
      <w:numFmt w:val="bullet"/>
      <w:pStyle w:val="Bullet21"/>
      <w:lvlText w:val=""/>
      <w:lvlJc w:val="left"/>
      <w:pPr>
        <w:tabs>
          <w:tab w:val="num" w:pos="727"/>
        </w:tabs>
        <w:ind w:left="727" w:hanging="360"/>
      </w:pPr>
      <w:rPr>
        <w:rFonts w:ascii="Wingdings" w:hAnsi="Wingdings" w:hint="default"/>
      </w:rPr>
    </w:lvl>
    <w:lvl w:ilvl="1" w:tplc="FFFFFFFF" w:tentative="1">
      <w:start w:val="1"/>
      <w:numFmt w:val="bullet"/>
      <w:lvlText w:val="o"/>
      <w:lvlJc w:val="left"/>
      <w:pPr>
        <w:tabs>
          <w:tab w:val="num" w:pos="1447"/>
        </w:tabs>
        <w:ind w:left="1447" w:hanging="360"/>
      </w:pPr>
      <w:rPr>
        <w:rFonts w:ascii="Courier New" w:hAnsi="Courier New" w:hint="default"/>
      </w:rPr>
    </w:lvl>
    <w:lvl w:ilvl="2" w:tplc="FFFFFFFF" w:tentative="1">
      <w:start w:val="1"/>
      <w:numFmt w:val="bullet"/>
      <w:lvlText w:val=""/>
      <w:lvlJc w:val="left"/>
      <w:pPr>
        <w:tabs>
          <w:tab w:val="num" w:pos="2167"/>
        </w:tabs>
        <w:ind w:left="2167" w:hanging="360"/>
      </w:pPr>
      <w:rPr>
        <w:rFonts w:ascii="Wingdings" w:hAnsi="Wingdings" w:hint="default"/>
      </w:rPr>
    </w:lvl>
    <w:lvl w:ilvl="3" w:tplc="FFFFFFFF" w:tentative="1">
      <w:start w:val="1"/>
      <w:numFmt w:val="bullet"/>
      <w:lvlText w:val=""/>
      <w:lvlJc w:val="left"/>
      <w:pPr>
        <w:tabs>
          <w:tab w:val="num" w:pos="2887"/>
        </w:tabs>
        <w:ind w:left="2887" w:hanging="360"/>
      </w:pPr>
      <w:rPr>
        <w:rFonts w:ascii="Symbol" w:hAnsi="Symbol" w:hint="default"/>
      </w:rPr>
    </w:lvl>
    <w:lvl w:ilvl="4" w:tplc="FFFFFFFF" w:tentative="1">
      <w:start w:val="1"/>
      <w:numFmt w:val="bullet"/>
      <w:lvlText w:val="o"/>
      <w:lvlJc w:val="left"/>
      <w:pPr>
        <w:tabs>
          <w:tab w:val="num" w:pos="3607"/>
        </w:tabs>
        <w:ind w:left="3607" w:hanging="360"/>
      </w:pPr>
      <w:rPr>
        <w:rFonts w:ascii="Courier New" w:hAnsi="Courier New" w:hint="default"/>
      </w:rPr>
    </w:lvl>
    <w:lvl w:ilvl="5" w:tplc="FFFFFFFF" w:tentative="1">
      <w:start w:val="1"/>
      <w:numFmt w:val="bullet"/>
      <w:lvlText w:val=""/>
      <w:lvlJc w:val="left"/>
      <w:pPr>
        <w:tabs>
          <w:tab w:val="num" w:pos="4327"/>
        </w:tabs>
        <w:ind w:left="4327" w:hanging="360"/>
      </w:pPr>
      <w:rPr>
        <w:rFonts w:ascii="Wingdings" w:hAnsi="Wingdings" w:hint="default"/>
      </w:rPr>
    </w:lvl>
    <w:lvl w:ilvl="6" w:tplc="FFFFFFFF" w:tentative="1">
      <w:start w:val="1"/>
      <w:numFmt w:val="bullet"/>
      <w:lvlText w:val=""/>
      <w:lvlJc w:val="left"/>
      <w:pPr>
        <w:tabs>
          <w:tab w:val="num" w:pos="5047"/>
        </w:tabs>
        <w:ind w:left="5047" w:hanging="360"/>
      </w:pPr>
      <w:rPr>
        <w:rFonts w:ascii="Symbol" w:hAnsi="Symbol" w:hint="default"/>
      </w:rPr>
    </w:lvl>
    <w:lvl w:ilvl="7" w:tplc="FFFFFFFF" w:tentative="1">
      <w:start w:val="1"/>
      <w:numFmt w:val="bullet"/>
      <w:lvlText w:val="o"/>
      <w:lvlJc w:val="left"/>
      <w:pPr>
        <w:tabs>
          <w:tab w:val="num" w:pos="5767"/>
        </w:tabs>
        <w:ind w:left="5767" w:hanging="360"/>
      </w:pPr>
      <w:rPr>
        <w:rFonts w:ascii="Courier New" w:hAnsi="Courier New" w:hint="default"/>
      </w:rPr>
    </w:lvl>
    <w:lvl w:ilvl="8" w:tplc="FFFFFFFF" w:tentative="1">
      <w:start w:val="1"/>
      <w:numFmt w:val="bullet"/>
      <w:lvlText w:val=""/>
      <w:lvlJc w:val="left"/>
      <w:pPr>
        <w:tabs>
          <w:tab w:val="num" w:pos="6487"/>
        </w:tabs>
        <w:ind w:left="6487" w:hanging="360"/>
      </w:pPr>
      <w:rPr>
        <w:rFonts w:ascii="Wingdings" w:hAnsi="Wingdings" w:hint="default"/>
      </w:rPr>
    </w:lvl>
  </w:abstractNum>
  <w:abstractNum w:abstractNumId="88"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9" w15:restartNumberingAfterBreak="0">
    <w:nsid w:val="62E41B1E"/>
    <w:multiLevelType w:val="multilevel"/>
    <w:tmpl w:val="2586E5CA"/>
    <w:styleLink w:val="Bulleted-2"/>
    <w:lvl w:ilvl="0">
      <w:numFmt w:val="bullet"/>
      <w:lvlText w:val="-"/>
      <w:lvlJc w:val="left"/>
      <w:pPr>
        <w:tabs>
          <w:tab w:val="num" w:pos="720"/>
        </w:tabs>
        <w:ind w:left="720" w:hanging="360"/>
      </w:pPr>
      <w:rPr>
        <w:rFonts w:ascii=".VnTime" w:hAnsi=".VnTime" w:hint="default"/>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3ED36A6"/>
    <w:multiLevelType w:val="hybridMultilevel"/>
    <w:tmpl w:val="144041B2"/>
    <w:lvl w:ilvl="0" w:tplc="FFFFFFFF">
      <w:start w:val="1"/>
      <w:numFmt w:val="decimal"/>
      <w:lvlText w:val="%1"/>
      <w:lvlJc w:val="left"/>
      <w:pPr>
        <w:ind w:left="906" w:hanging="360"/>
      </w:pPr>
      <w:rPr>
        <w:rFonts w:hint="default"/>
        <w:color w:val="auto"/>
      </w:rPr>
    </w:lvl>
    <w:lvl w:ilvl="1" w:tplc="FFFFFFFF" w:tentative="1">
      <w:start w:val="1"/>
      <w:numFmt w:val="lowerLetter"/>
      <w:lvlText w:val="%2."/>
      <w:lvlJc w:val="left"/>
      <w:pPr>
        <w:ind w:left="1626" w:hanging="360"/>
      </w:pPr>
    </w:lvl>
    <w:lvl w:ilvl="2" w:tplc="FFFFFFFF" w:tentative="1">
      <w:start w:val="1"/>
      <w:numFmt w:val="lowerRoman"/>
      <w:lvlText w:val="%3."/>
      <w:lvlJc w:val="right"/>
      <w:pPr>
        <w:ind w:left="2346" w:hanging="180"/>
      </w:pPr>
    </w:lvl>
    <w:lvl w:ilvl="3" w:tplc="FFFFFFFF" w:tentative="1">
      <w:start w:val="1"/>
      <w:numFmt w:val="decimal"/>
      <w:lvlText w:val="%4."/>
      <w:lvlJc w:val="left"/>
      <w:pPr>
        <w:ind w:left="3066" w:hanging="360"/>
      </w:pPr>
    </w:lvl>
    <w:lvl w:ilvl="4" w:tplc="FFFFFFFF" w:tentative="1">
      <w:start w:val="1"/>
      <w:numFmt w:val="lowerLetter"/>
      <w:lvlText w:val="%5."/>
      <w:lvlJc w:val="left"/>
      <w:pPr>
        <w:ind w:left="3786" w:hanging="360"/>
      </w:pPr>
    </w:lvl>
    <w:lvl w:ilvl="5" w:tplc="FFFFFFFF" w:tentative="1">
      <w:start w:val="1"/>
      <w:numFmt w:val="lowerRoman"/>
      <w:lvlText w:val="%6."/>
      <w:lvlJc w:val="right"/>
      <w:pPr>
        <w:ind w:left="4506" w:hanging="180"/>
      </w:pPr>
    </w:lvl>
    <w:lvl w:ilvl="6" w:tplc="FFFFFFFF" w:tentative="1">
      <w:start w:val="1"/>
      <w:numFmt w:val="decimal"/>
      <w:lvlText w:val="%7."/>
      <w:lvlJc w:val="left"/>
      <w:pPr>
        <w:ind w:left="5226" w:hanging="360"/>
      </w:pPr>
    </w:lvl>
    <w:lvl w:ilvl="7" w:tplc="FFFFFFFF" w:tentative="1">
      <w:start w:val="1"/>
      <w:numFmt w:val="lowerLetter"/>
      <w:lvlText w:val="%8."/>
      <w:lvlJc w:val="left"/>
      <w:pPr>
        <w:ind w:left="5946" w:hanging="360"/>
      </w:pPr>
    </w:lvl>
    <w:lvl w:ilvl="8" w:tplc="FFFFFFFF" w:tentative="1">
      <w:start w:val="1"/>
      <w:numFmt w:val="lowerRoman"/>
      <w:lvlText w:val="%9."/>
      <w:lvlJc w:val="right"/>
      <w:pPr>
        <w:ind w:left="6666" w:hanging="180"/>
      </w:pPr>
    </w:lvl>
  </w:abstractNum>
  <w:abstractNum w:abstractNumId="91" w15:restartNumberingAfterBreak="0">
    <w:nsid w:val="647405BC"/>
    <w:multiLevelType w:val="hybridMultilevel"/>
    <w:tmpl w:val="6DB66BB2"/>
    <w:lvl w:ilvl="0" w:tplc="057A6768">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8350F742">
      <w:start w:val="1"/>
      <w:numFmt w:val="lowerLetter"/>
      <w:lvlText w:val="%2)"/>
      <w:lvlJc w:val="left"/>
      <w:pPr>
        <w:tabs>
          <w:tab w:val="num" w:pos="792"/>
        </w:tabs>
        <w:ind w:left="792" w:hanging="360"/>
      </w:pPr>
      <w:rPr>
        <w:rFonts w:hint="default"/>
      </w:rPr>
    </w:lvl>
    <w:lvl w:ilvl="2" w:tplc="40903A5C" w:tentative="1">
      <w:start w:val="1"/>
      <w:numFmt w:val="lowerRoman"/>
      <w:lvlText w:val="%3."/>
      <w:lvlJc w:val="right"/>
      <w:pPr>
        <w:tabs>
          <w:tab w:val="num" w:pos="2160"/>
        </w:tabs>
        <w:ind w:left="2160" w:hanging="180"/>
      </w:pPr>
    </w:lvl>
    <w:lvl w:ilvl="3" w:tplc="27DA19E6" w:tentative="1">
      <w:start w:val="1"/>
      <w:numFmt w:val="decimal"/>
      <w:lvlText w:val="%4."/>
      <w:lvlJc w:val="left"/>
      <w:pPr>
        <w:tabs>
          <w:tab w:val="num" w:pos="2880"/>
        </w:tabs>
        <w:ind w:left="2880" w:hanging="360"/>
      </w:pPr>
    </w:lvl>
    <w:lvl w:ilvl="4" w:tplc="EBDE24C6" w:tentative="1">
      <w:start w:val="1"/>
      <w:numFmt w:val="lowerLetter"/>
      <w:lvlText w:val="%5."/>
      <w:lvlJc w:val="left"/>
      <w:pPr>
        <w:tabs>
          <w:tab w:val="num" w:pos="3600"/>
        </w:tabs>
        <w:ind w:left="3600" w:hanging="360"/>
      </w:pPr>
    </w:lvl>
    <w:lvl w:ilvl="5" w:tplc="03728EE2" w:tentative="1">
      <w:start w:val="1"/>
      <w:numFmt w:val="lowerRoman"/>
      <w:lvlText w:val="%6."/>
      <w:lvlJc w:val="right"/>
      <w:pPr>
        <w:tabs>
          <w:tab w:val="num" w:pos="4320"/>
        </w:tabs>
        <w:ind w:left="4320" w:hanging="180"/>
      </w:pPr>
    </w:lvl>
    <w:lvl w:ilvl="6" w:tplc="D6C04492" w:tentative="1">
      <w:start w:val="1"/>
      <w:numFmt w:val="decimal"/>
      <w:lvlText w:val="%7."/>
      <w:lvlJc w:val="left"/>
      <w:pPr>
        <w:tabs>
          <w:tab w:val="num" w:pos="5040"/>
        </w:tabs>
        <w:ind w:left="5040" w:hanging="360"/>
      </w:pPr>
    </w:lvl>
    <w:lvl w:ilvl="7" w:tplc="27BA546E" w:tentative="1">
      <w:start w:val="1"/>
      <w:numFmt w:val="lowerLetter"/>
      <w:lvlText w:val="%8."/>
      <w:lvlJc w:val="left"/>
      <w:pPr>
        <w:tabs>
          <w:tab w:val="num" w:pos="5760"/>
        </w:tabs>
        <w:ind w:left="5760" w:hanging="360"/>
      </w:pPr>
    </w:lvl>
    <w:lvl w:ilvl="8" w:tplc="54965BA4" w:tentative="1">
      <w:start w:val="1"/>
      <w:numFmt w:val="lowerRoman"/>
      <w:lvlText w:val="%9."/>
      <w:lvlJc w:val="right"/>
      <w:pPr>
        <w:tabs>
          <w:tab w:val="num" w:pos="6480"/>
        </w:tabs>
        <w:ind w:left="6480" w:hanging="180"/>
      </w:pPr>
    </w:lvl>
  </w:abstractNum>
  <w:abstractNum w:abstractNumId="92" w15:restartNumberingAfterBreak="0">
    <w:nsid w:val="6503704D"/>
    <w:multiLevelType w:val="singleLevel"/>
    <w:tmpl w:val="ACA6CEE8"/>
    <w:lvl w:ilvl="0">
      <w:start w:val="1"/>
      <w:numFmt w:val="decimal"/>
      <w:pStyle w:val="muc2"/>
      <w:lvlText w:val="2.%1."/>
      <w:lvlJc w:val="left"/>
      <w:pPr>
        <w:tabs>
          <w:tab w:val="num" w:pos="709"/>
        </w:tabs>
        <w:ind w:left="709" w:hanging="709"/>
      </w:pPr>
      <w:rPr>
        <w:rFonts w:hint="default"/>
      </w:rPr>
    </w:lvl>
  </w:abstractNum>
  <w:abstractNum w:abstractNumId="93" w15:restartNumberingAfterBreak="0">
    <w:nsid w:val="689B5E61"/>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94"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E2A21DF"/>
    <w:multiLevelType w:val="hybridMultilevel"/>
    <w:tmpl w:val="52282B70"/>
    <w:lvl w:ilvl="0" w:tplc="CF58E58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7" w15:restartNumberingAfterBreak="0">
    <w:nsid w:val="70FA780F"/>
    <w:multiLevelType w:val="hybridMultilevel"/>
    <w:tmpl w:val="51DCC3D4"/>
    <w:lvl w:ilvl="0" w:tplc="04090019">
      <w:start w:val="1"/>
      <w:numFmt w:val="lowerLetter"/>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98"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rPr>
        <w:rFonts w:ascii="Times New Roman" w:hAnsi="Times New Roman" w:hint="default"/>
        <w:b w:val="0"/>
        <w:bCs/>
        <w:i w:val="0"/>
        <w:iCs w:val="0"/>
        <w:caps w:val="0"/>
        <w:smallCaps w:val="0"/>
        <w:strike w:val="0"/>
        <w:dstrike w:val="0"/>
        <w:color w:val="000080"/>
        <w:spacing w:val="-4"/>
        <w:w w:val="100"/>
        <w:kern w:val="0"/>
        <w:position w:val="0"/>
        <w:sz w:val="26"/>
        <w:szCs w:val="2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01" w15:restartNumberingAfterBreak="0">
    <w:nsid w:val="776D602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2" w15:restartNumberingAfterBreak="0">
    <w:nsid w:val="78080A44"/>
    <w:multiLevelType w:val="hybridMultilevel"/>
    <w:tmpl w:val="51E65206"/>
    <w:lvl w:ilvl="0" w:tplc="2CF2A110">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784B39E0"/>
    <w:multiLevelType w:val="hybridMultilevel"/>
    <w:tmpl w:val="2D322046"/>
    <w:lvl w:ilvl="0" w:tplc="78B42FCA">
      <w:start w:val="1"/>
      <w:numFmt w:val="bullet"/>
      <w:lvlText w:val=""/>
      <w:lvlJc w:val="left"/>
      <w:pPr>
        <w:tabs>
          <w:tab w:val="num" w:pos="720"/>
        </w:tabs>
        <w:ind w:left="720" w:hanging="360"/>
      </w:pPr>
      <w:rPr>
        <w:rFonts w:ascii="Wingdings" w:hAnsi="Wingdings" w:hint="default"/>
        <w:sz w:val="16"/>
      </w:rPr>
    </w:lvl>
    <w:lvl w:ilvl="1" w:tplc="E7ECDA00">
      <w:start w:val="1"/>
      <w:numFmt w:val="bullet"/>
      <w:pStyle w:val="a"/>
      <w:lvlText w:val=""/>
      <w:lvlJc w:val="left"/>
      <w:pPr>
        <w:tabs>
          <w:tab w:val="num" w:pos="1440"/>
        </w:tabs>
        <w:ind w:left="1440" w:hanging="360"/>
      </w:pPr>
      <w:rPr>
        <w:rFonts w:ascii="Symbol" w:hAnsi="Symbol" w:hint="default"/>
      </w:rPr>
    </w:lvl>
    <w:lvl w:ilvl="2" w:tplc="BDD65DC4" w:tentative="1">
      <w:start w:val="1"/>
      <w:numFmt w:val="bullet"/>
      <w:lvlText w:val=""/>
      <w:lvlJc w:val="left"/>
      <w:pPr>
        <w:tabs>
          <w:tab w:val="num" w:pos="2160"/>
        </w:tabs>
        <w:ind w:left="2160" w:hanging="360"/>
      </w:pPr>
      <w:rPr>
        <w:rFonts w:ascii="Wingdings" w:hAnsi="Wingdings" w:hint="default"/>
      </w:rPr>
    </w:lvl>
    <w:lvl w:ilvl="3" w:tplc="8B966A78" w:tentative="1">
      <w:start w:val="1"/>
      <w:numFmt w:val="bullet"/>
      <w:lvlText w:val=""/>
      <w:lvlJc w:val="left"/>
      <w:pPr>
        <w:tabs>
          <w:tab w:val="num" w:pos="2880"/>
        </w:tabs>
        <w:ind w:left="2880" w:hanging="360"/>
      </w:pPr>
      <w:rPr>
        <w:rFonts w:ascii="Symbol" w:hAnsi="Symbol" w:hint="default"/>
      </w:rPr>
    </w:lvl>
    <w:lvl w:ilvl="4" w:tplc="03D4355E" w:tentative="1">
      <w:start w:val="1"/>
      <w:numFmt w:val="bullet"/>
      <w:lvlText w:val="o"/>
      <w:lvlJc w:val="left"/>
      <w:pPr>
        <w:tabs>
          <w:tab w:val="num" w:pos="3600"/>
        </w:tabs>
        <w:ind w:left="3600" w:hanging="360"/>
      </w:pPr>
      <w:rPr>
        <w:rFonts w:ascii="Courier New" w:hAnsi="Courier New" w:hint="default"/>
      </w:rPr>
    </w:lvl>
    <w:lvl w:ilvl="5" w:tplc="BFF23F54" w:tentative="1">
      <w:start w:val="1"/>
      <w:numFmt w:val="bullet"/>
      <w:lvlText w:val=""/>
      <w:lvlJc w:val="left"/>
      <w:pPr>
        <w:tabs>
          <w:tab w:val="num" w:pos="4320"/>
        </w:tabs>
        <w:ind w:left="4320" w:hanging="360"/>
      </w:pPr>
      <w:rPr>
        <w:rFonts w:ascii="Wingdings" w:hAnsi="Wingdings" w:hint="default"/>
      </w:rPr>
    </w:lvl>
    <w:lvl w:ilvl="6" w:tplc="E0221F54" w:tentative="1">
      <w:start w:val="1"/>
      <w:numFmt w:val="bullet"/>
      <w:lvlText w:val=""/>
      <w:lvlJc w:val="left"/>
      <w:pPr>
        <w:tabs>
          <w:tab w:val="num" w:pos="5040"/>
        </w:tabs>
        <w:ind w:left="5040" w:hanging="360"/>
      </w:pPr>
      <w:rPr>
        <w:rFonts w:ascii="Symbol" w:hAnsi="Symbol" w:hint="default"/>
      </w:rPr>
    </w:lvl>
    <w:lvl w:ilvl="7" w:tplc="40EC1CA2" w:tentative="1">
      <w:start w:val="1"/>
      <w:numFmt w:val="bullet"/>
      <w:lvlText w:val="o"/>
      <w:lvlJc w:val="left"/>
      <w:pPr>
        <w:tabs>
          <w:tab w:val="num" w:pos="5760"/>
        </w:tabs>
        <w:ind w:left="5760" w:hanging="360"/>
      </w:pPr>
      <w:rPr>
        <w:rFonts w:ascii="Courier New" w:hAnsi="Courier New" w:hint="default"/>
      </w:rPr>
    </w:lvl>
    <w:lvl w:ilvl="8" w:tplc="E0166274"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88C64AD"/>
    <w:multiLevelType w:val="hybridMultilevel"/>
    <w:tmpl w:val="EDFA0FC0"/>
    <w:lvl w:ilvl="0" w:tplc="5E30EDCA">
      <w:start w:val="1"/>
      <w:numFmt w:val="upperLetter"/>
      <w:pStyle w:val="PTC"/>
      <w:lvlText w:val="%1."/>
      <w:lvlJc w:val="left"/>
      <w:pPr>
        <w:ind w:left="360"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5" w15:restartNumberingAfterBreak="0">
    <w:nsid w:val="78A23D9F"/>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6" w15:restartNumberingAfterBreak="0">
    <w:nsid w:val="7A1E2248"/>
    <w:multiLevelType w:val="hybridMultilevel"/>
    <w:tmpl w:val="2920113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7" w15:restartNumberingAfterBreak="0">
    <w:nsid w:val="7BA2596D"/>
    <w:multiLevelType w:val="hybridMultilevel"/>
    <w:tmpl w:val="18E69AB0"/>
    <w:lvl w:ilvl="0" w:tplc="AB36D6AC">
      <w:start w:val="1"/>
      <w:numFmt w:val="bullet"/>
      <w:pStyle w:val="daudong1"/>
      <w:lvlText w:val=""/>
      <w:lvlJc w:val="left"/>
      <w:pPr>
        <w:tabs>
          <w:tab w:val="num" w:pos="1400"/>
        </w:tabs>
        <w:ind w:left="1400" w:hanging="360"/>
      </w:pPr>
      <w:rPr>
        <w:rFonts w:ascii="Symbol" w:hAnsi="Symbol" w:hint="default"/>
      </w:rPr>
    </w:lvl>
    <w:lvl w:ilvl="1" w:tplc="4ACA774C"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08" w15:restartNumberingAfterBreak="0">
    <w:nsid w:val="7BFD6E24"/>
    <w:multiLevelType w:val="multilevel"/>
    <w:tmpl w:val="AAB09CDE"/>
    <w:lvl w:ilvl="0">
      <w:start w:val="1"/>
      <w:numFmt w:val="decimal"/>
      <w:lvlText w:val="CHƯƠNG %1"/>
      <w:lvlJc w:val="left"/>
      <w:pPr>
        <w:tabs>
          <w:tab w:val="num" w:pos="0"/>
        </w:tabs>
        <w:ind w:left="0" w:firstLine="0"/>
      </w:pPr>
      <w:rPr>
        <w:rFonts w:ascii="Times New Roman" w:hAnsi="Times New Roman" w:hint="default"/>
        <w:b/>
        <w:i w:val="0"/>
        <w:sz w:val="26"/>
        <w:szCs w:val="26"/>
        <w:u w:val="none"/>
      </w:rPr>
    </w:lvl>
    <w:lvl w:ilvl="1">
      <w:start w:val="1"/>
      <w:numFmt w:val="decimal"/>
      <w:pStyle w:val="StyleHeading2suindextNotItalicHanging15mmLinespac11"/>
      <w:lvlText w:val="%1.%2"/>
      <w:lvlJc w:val="left"/>
      <w:pPr>
        <w:tabs>
          <w:tab w:val="num" w:pos="851"/>
        </w:tabs>
        <w:ind w:left="851" w:hanging="851"/>
      </w:pPr>
      <w:rPr>
        <w:rFonts w:hint="default"/>
        <w:b/>
        <w:i w:val="0"/>
        <w:sz w:val="28"/>
        <w:szCs w:val="28"/>
      </w:rPr>
    </w:lvl>
    <w:lvl w:ilvl="2">
      <w:start w:val="1"/>
      <w:numFmt w:val="decimal"/>
      <w:lvlText w:val="%1.%2.%3"/>
      <w:lvlJc w:val="left"/>
      <w:pPr>
        <w:tabs>
          <w:tab w:val="num" w:pos="851"/>
        </w:tabs>
        <w:ind w:left="851" w:hanging="851"/>
      </w:pPr>
      <w:rPr>
        <w:rFonts w:hint="default"/>
        <w:b/>
        <w:i w:val="0"/>
        <w:sz w:val="28"/>
        <w:szCs w:val="26"/>
      </w:rPr>
    </w:lvl>
    <w:lvl w:ilvl="3">
      <w:start w:val="1"/>
      <w:numFmt w:val="decimal"/>
      <w:lvlText w:val="%1.%2.%3.%4"/>
      <w:lvlJc w:val="left"/>
      <w:pPr>
        <w:tabs>
          <w:tab w:val="num" w:pos="624"/>
        </w:tabs>
        <w:ind w:left="851" w:hanging="851"/>
      </w:pPr>
      <w:rPr>
        <w:rFonts w:hint="default"/>
        <w:b/>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9" w15:restartNumberingAfterBreak="0">
    <w:nsid w:val="7D865B5E"/>
    <w:multiLevelType w:val="hybridMultilevel"/>
    <w:tmpl w:val="DA2EA9F2"/>
    <w:lvl w:ilvl="0" w:tplc="20BAC73A">
      <w:start w:val="1"/>
      <w:numFmt w:val="lowerLetter"/>
      <w:lvlText w:val="%1."/>
      <w:lvlJc w:val="left"/>
      <w:pPr>
        <w:tabs>
          <w:tab w:val="num" w:pos="1840"/>
        </w:tabs>
        <w:ind w:left="1840" w:hanging="360"/>
      </w:pPr>
      <w:rPr>
        <w:rFonts w:ascii="Times New Roman" w:hAnsi="Times New Roman" w:hint="default"/>
        <w:b w:val="0"/>
        <w:i w:val="0"/>
        <w:sz w:val="26"/>
        <w:szCs w:val="26"/>
      </w:rPr>
    </w:lvl>
    <w:lvl w:ilvl="1" w:tplc="04090019" w:tentative="1">
      <w:start w:val="1"/>
      <w:numFmt w:val="lowerLetter"/>
      <w:pStyle w:val="StyleStyleHeading2H2Heading2Chartuan2l2H2HeadBTua2841Hea"/>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DFA3A09"/>
    <w:multiLevelType w:val="singleLevel"/>
    <w:tmpl w:val="2C621466"/>
    <w:lvl w:ilvl="0">
      <w:start w:val="1"/>
      <w:numFmt w:val="decimal"/>
      <w:pStyle w:val="muc10"/>
      <w:lvlText w:val="%1."/>
      <w:lvlJc w:val="left"/>
      <w:pPr>
        <w:tabs>
          <w:tab w:val="num" w:pos="709"/>
        </w:tabs>
        <w:ind w:left="709" w:hanging="709"/>
      </w:pPr>
      <w:rPr>
        <w:rFonts w:ascii="VNI-Times" w:hAnsi="VNI-Times" w:hint="default"/>
        <w:b/>
        <w:i w:val="0"/>
        <w:sz w:val="28"/>
      </w:rPr>
    </w:lvl>
  </w:abstractNum>
  <w:num w:numId="1" w16cid:durableId="1767309406">
    <w:abstractNumId w:val="52"/>
  </w:num>
  <w:num w:numId="2" w16cid:durableId="8919598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09091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41"/>
  </w:num>
  <w:num w:numId="5" w16cid:durableId="738753260">
    <w:abstractNumId w:val="43"/>
  </w:num>
  <w:num w:numId="6" w16cid:durableId="177961767">
    <w:abstractNumId w:val="99"/>
  </w:num>
  <w:num w:numId="7" w16cid:durableId="1231378854">
    <w:abstractNumId w:val="76"/>
  </w:num>
  <w:num w:numId="8" w16cid:durableId="1144196422">
    <w:abstractNumId w:val="19"/>
  </w:num>
  <w:num w:numId="9" w16cid:durableId="208107054">
    <w:abstractNumId w:val="16"/>
  </w:num>
  <w:num w:numId="10" w16cid:durableId="1283268791">
    <w:abstractNumId w:val="32"/>
  </w:num>
  <w:num w:numId="11" w16cid:durableId="1085342202">
    <w:abstractNumId w:val="50"/>
  </w:num>
  <w:num w:numId="12" w16cid:durableId="793910312">
    <w:abstractNumId w:val="4"/>
  </w:num>
  <w:num w:numId="13" w16cid:durableId="870262572">
    <w:abstractNumId w:val="57"/>
  </w:num>
  <w:num w:numId="14" w16cid:durableId="1653212221">
    <w:abstractNumId w:val="37"/>
  </w:num>
  <w:num w:numId="15" w16cid:durableId="634412428">
    <w:abstractNumId w:val="0"/>
  </w:num>
  <w:num w:numId="16" w16cid:durableId="1392532353">
    <w:abstractNumId w:val="59"/>
  </w:num>
  <w:num w:numId="17" w16cid:durableId="337930543">
    <w:abstractNumId w:val="100"/>
  </w:num>
  <w:num w:numId="18" w16cid:durableId="392392076">
    <w:abstractNumId w:val="54"/>
  </w:num>
  <w:num w:numId="19" w16cid:durableId="613097153">
    <w:abstractNumId w:val="84"/>
  </w:num>
  <w:num w:numId="20" w16cid:durableId="970330497">
    <w:abstractNumId w:val="47"/>
  </w:num>
  <w:num w:numId="21" w16cid:durableId="1338771501">
    <w:abstractNumId w:val="33"/>
  </w:num>
  <w:num w:numId="22" w16cid:durableId="1875383187">
    <w:abstractNumId w:val="69"/>
  </w:num>
  <w:num w:numId="23" w16cid:durableId="287317041">
    <w:abstractNumId w:val="82"/>
  </w:num>
  <w:num w:numId="24" w16cid:durableId="2112240082">
    <w:abstractNumId w:val="62"/>
  </w:num>
  <w:num w:numId="25" w16cid:durableId="2040202199">
    <w:abstractNumId w:val="96"/>
  </w:num>
  <w:num w:numId="26" w16cid:durableId="283312800">
    <w:abstractNumId w:val="38"/>
  </w:num>
  <w:num w:numId="27" w16cid:durableId="941450193">
    <w:abstractNumId w:val="20"/>
  </w:num>
  <w:num w:numId="28" w16cid:durableId="1717503133">
    <w:abstractNumId w:val="80"/>
  </w:num>
  <w:num w:numId="29" w16cid:durableId="1360550904">
    <w:abstractNumId w:val="48"/>
  </w:num>
  <w:num w:numId="30" w16cid:durableId="582491418">
    <w:abstractNumId w:val="98"/>
  </w:num>
  <w:num w:numId="31" w16cid:durableId="882789261">
    <w:abstractNumId w:val="14"/>
  </w:num>
  <w:num w:numId="32" w16cid:durableId="884678102">
    <w:abstractNumId w:val="64"/>
  </w:num>
  <w:num w:numId="33" w16cid:durableId="1817799214">
    <w:abstractNumId w:val="31"/>
  </w:num>
  <w:num w:numId="34" w16cid:durableId="1230189801">
    <w:abstractNumId w:val="85"/>
  </w:num>
  <w:num w:numId="35" w16cid:durableId="1606767005">
    <w:abstractNumId w:val="66"/>
  </w:num>
  <w:num w:numId="36" w16cid:durableId="551699718">
    <w:abstractNumId w:val="22"/>
  </w:num>
  <w:num w:numId="37" w16cid:durableId="561647019">
    <w:abstractNumId w:val="65"/>
  </w:num>
  <w:num w:numId="38" w16cid:durableId="1025254519">
    <w:abstractNumId w:val="105"/>
  </w:num>
  <w:num w:numId="39" w16cid:durableId="380982441">
    <w:abstractNumId w:val="60"/>
  </w:num>
  <w:num w:numId="40" w16cid:durableId="1999652458">
    <w:abstractNumId w:val="86"/>
  </w:num>
  <w:num w:numId="41" w16cid:durableId="2040203767">
    <w:abstractNumId w:val="34"/>
  </w:num>
  <w:num w:numId="42" w16cid:durableId="1685545896">
    <w:abstractNumId w:val="106"/>
  </w:num>
  <w:num w:numId="43" w16cid:durableId="1972902371">
    <w:abstractNumId w:val="18"/>
  </w:num>
  <w:num w:numId="44" w16cid:durableId="80641533">
    <w:abstractNumId w:val="7"/>
  </w:num>
  <w:num w:numId="45" w16cid:durableId="752120695">
    <w:abstractNumId w:val="79"/>
  </w:num>
  <w:num w:numId="46" w16cid:durableId="5716257">
    <w:abstractNumId w:val="93"/>
  </w:num>
  <w:num w:numId="47" w16cid:durableId="385682245">
    <w:abstractNumId w:val="3"/>
  </w:num>
  <w:num w:numId="48" w16cid:durableId="1093356358">
    <w:abstractNumId w:val="104"/>
  </w:num>
  <w:num w:numId="49" w16cid:durableId="1491097908">
    <w:abstractNumId w:val="1"/>
  </w:num>
  <w:num w:numId="50" w16cid:durableId="178355586">
    <w:abstractNumId w:val="40"/>
  </w:num>
  <w:num w:numId="51" w16cid:durableId="1778019022">
    <w:abstractNumId w:val="87"/>
  </w:num>
  <w:num w:numId="52" w16cid:durableId="1662075258">
    <w:abstractNumId w:val="13"/>
  </w:num>
  <w:num w:numId="53" w16cid:durableId="1671325212">
    <w:abstractNumId w:val="101"/>
  </w:num>
  <w:num w:numId="54" w16cid:durableId="1835605807">
    <w:abstractNumId w:val="44"/>
  </w:num>
  <w:num w:numId="55" w16cid:durableId="1288200993">
    <w:abstractNumId w:val="2"/>
    <w:lvlOverride w:ilvl="0">
      <w:lvl w:ilvl="0">
        <w:start w:val="1"/>
        <w:numFmt w:val="bullet"/>
        <w:pStyle w:val="StyleSpiegelstrich1TimesNewRomanAfter3ptLinespacing"/>
        <w:lvlText w:val=""/>
        <w:lvlJc w:val="left"/>
        <w:pPr>
          <w:tabs>
            <w:tab w:val="num" w:pos="360"/>
          </w:tabs>
          <w:ind w:left="284" w:hanging="284"/>
        </w:pPr>
        <w:rPr>
          <w:rFonts w:ascii="Symbol" w:hAnsi="Symbol" w:hint="default"/>
          <w:sz w:val="24"/>
        </w:rPr>
      </w:lvl>
    </w:lvlOverride>
  </w:num>
  <w:num w:numId="56" w16cid:durableId="2005552399">
    <w:abstractNumId w:val="74"/>
  </w:num>
  <w:num w:numId="57" w16cid:durableId="182205857">
    <w:abstractNumId w:val="25"/>
  </w:num>
  <w:num w:numId="58" w16cid:durableId="539903783">
    <w:abstractNumId w:val="81"/>
  </w:num>
  <w:num w:numId="59" w16cid:durableId="1942760041">
    <w:abstractNumId w:val="8"/>
  </w:num>
  <w:num w:numId="60" w16cid:durableId="184561948">
    <w:abstractNumId w:val="103"/>
  </w:num>
  <w:num w:numId="61" w16cid:durableId="371462576">
    <w:abstractNumId w:val="56"/>
  </w:num>
  <w:num w:numId="62" w16cid:durableId="1645354894">
    <w:abstractNumId w:val="83"/>
  </w:num>
  <w:num w:numId="63" w16cid:durableId="499272102">
    <w:abstractNumId w:val="45"/>
  </w:num>
  <w:num w:numId="64" w16cid:durableId="799806577">
    <w:abstractNumId w:val="77"/>
  </w:num>
  <w:num w:numId="65" w16cid:durableId="1083189269">
    <w:abstractNumId w:val="89"/>
  </w:num>
  <w:num w:numId="66" w16cid:durableId="263198421">
    <w:abstractNumId w:val="55"/>
  </w:num>
  <w:num w:numId="67" w16cid:durableId="1434781340">
    <w:abstractNumId w:val="107"/>
  </w:num>
  <w:num w:numId="68" w16cid:durableId="453914905">
    <w:abstractNumId w:val="24"/>
  </w:num>
  <w:num w:numId="69" w16cid:durableId="1458329722">
    <w:abstractNumId w:val="70"/>
  </w:num>
  <w:num w:numId="70" w16cid:durableId="1990163331">
    <w:abstractNumId w:val="28"/>
  </w:num>
  <w:num w:numId="71" w16cid:durableId="1258707569">
    <w:abstractNumId w:val="109"/>
  </w:num>
  <w:num w:numId="72" w16cid:durableId="1511525323">
    <w:abstractNumId w:val="71"/>
  </w:num>
  <w:num w:numId="73" w16cid:durableId="185608309">
    <w:abstractNumId w:val="11"/>
  </w:num>
  <w:num w:numId="74" w16cid:durableId="1553229362">
    <w:abstractNumId w:val="21"/>
  </w:num>
  <w:num w:numId="75" w16cid:durableId="1127700731">
    <w:abstractNumId w:val="68"/>
  </w:num>
  <w:num w:numId="76" w16cid:durableId="1339581066">
    <w:abstractNumId w:val="91"/>
  </w:num>
  <w:num w:numId="77" w16cid:durableId="227150257">
    <w:abstractNumId w:val="73"/>
  </w:num>
  <w:num w:numId="78" w16cid:durableId="1470244408">
    <w:abstractNumId w:val="29"/>
  </w:num>
  <w:num w:numId="79" w16cid:durableId="392199682">
    <w:abstractNumId w:val="58"/>
  </w:num>
  <w:num w:numId="80" w16cid:durableId="1224636156">
    <w:abstractNumId w:val="26"/>
  </w:num>
  <w:num w:numId="81" w16cid:durableId="193156889">
    <w:abstractNumId w:val="92"/>
  </w:num>
  <w:num w:numId="82" w16cid:durableId="353191542">
    <w:abstractNumId w:val="110"/>
  </w:num>
  <w:num w:numId="83" w16cid:durableId="1934437264">
    <w:abstractNumId w:val="5"/>
  </w:num>
  <w:num w:numId="84" w16cid:durableId="73085929">
    <w:abstractNumId w:val="75"/>
  </w:num>
  <w:num w:numId="85" w16cid:durableId="1916818420">
    <w:abstractNumId w:val="42"/>
  </w:num>
  <w:num w:numId="86" w16cid:durableId="2125077790">
    <w:abstractNumId w:val="61"/>
  </w:num>
  <w:num w:numId="87" w16cid:durableId="1473407842">
    <w:abstractNumId w:val="36"/>
  </w:num>
  <w:num w:numId="88" w16cid:durableId="174151424">
    <w:abstractNumId w:val="17"/>
  </w:num>
  <w:num w:numId="89" w16cid:durableId="1874996274">
    <w:abstractNumId w:val="108"/>
  </w:num>
  <w:num w:numId="90" w16cid:durableId="1575817844">
    <w:abstractNumId w:val="72"/>
  </w:num>
  <w:num w:numId="91" w16cid:durableId="179004833">
    <w:abstractNumId w:val="95"/>
  </w:num>
  <w:num w:numId="92" w16cid:durableId="64887488">
    <w:abstractNumId w:val="39"/>
  </w:num>
  <w:num w:numId="93" w16cid:durableId="1275943395">
    <w:abstractNumId w:val="88"/>
  </w:num>
  <w:num w:numId="94" w16cid:durableId="2779103">
    <w:abstractNumId w:val="94"/>
  </w:num>
  <w:num w:numId="95" w16cid:durableId="8333166">
    <w:abstractNumId w:val="63"/>
  </w:num>
  <w:num w:numId="96" w16cid:durableId="2089501742">
    <w:abstractNumId w:val="67"/>
  </w:num>
  <w:num w:numId="97" w16cid:durableId="321661780">
    <w:abstractNumId w:val="49"/>
  </w:num>
  <w:num w:numId="98" w16cid:durableId="189416263">
    <w:abstractNumId w:val="12"/>
  </w:num>
  <w:num w:numId="99" w16cid:durableId="1562789137">
    <w:abstractNumId w:val="35"/>
  </w:num>
  <w:num w:numId="100" w16cid:durableId="122623051">
    <w:abstractNumId w:val="30"/>
  </w:num>
  <w:num w:numId="101" w16cid:durableId="1434549229">
    <w:abstractNumId w:val="97"/>
  </w:num>
  <w:num w:numId="102" w16cid:durableId="1601177347">
    <w:abstractNumId w:val="78"/>
  </w:num>
  <w:num w:numId="103" w16cid:durableId="1151172021">
    <w:abstractNumId w:val="9"/>
  </w:num>
  <w:num w:numId="104" w16cid:durableId="1574393662">
    <w:abstractNumId w:val="23"/>
  </w:num>
  <w:num w:numId="105" w16cid:durableId="365911868">
    <w:abstractNumId w:val="53"/>
  </w:num>
  <w:num w:numId="106" w16cid:durableId="2022316938">
    <w:abstractNumId w:val="10"/>
  </w:num>
  <w:num w:numId="107" w16cid:durableId="28066758">
    <w:abstractNumId w:val="27"/>
  </w:num>
  <w:num w:numId="108" w16cid:durableId="1903784409">
    <w:abstractNumId w:val="90"/>
  </w:num>
  <w:num w:numId="109" w16cid:durableId="1270240775">
    <w:abstractNumId w:val="6"/>
  </w:num>
  <w:num w:numId="110" w16cid:durableId="1342662945">
    <w:abstractNumId w:val="46"/>
  </w:num>
  <w:num w:numId="111" w16cid:durableId="2095122168">
    <w:abstractNumId w:val="10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205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6E2"/>
    <w:rsid w:val="00020B6E"/>
    <w:rsid w:val="0002103A"/>
    <w:rsid w:val="0002274C"/>
    <w:rsid w:val="0002293A"/>
    <w:rsid w:val="0002377E"/>
    <w:rsid w:val="000237C4"/>
    <w:rsid w:val="000238D2"/>
    <w:rsid w:val="000246B4"/>
    <w:rsid w:val="00024C8C"/>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3B87"/>
    <w:rsid w:val="00034227"/>
    <w:rsid w:val="0003471D"/>
    <w:rsid w:val="0003561F"/>
    <w:rsid w:val="000357CE"/>
    <w:rsid w:val="00035F3B"/>
    <w:rsid w:val="00036070"/>
    <w:rsid w:val="00036B62"/>
    <w:rsid w:val="000374F4"/>
    <w:rsid w:val="0003768E"/>
    <w:rsid w:val="00037DFA"/>
    <w:rsid w:val="000413D8"/>
    <w:rsid w:val="0004149E"/>
    <w:rsid w:val="000435E2"/>
    <w:rsid w:val="00043A42"/>
    <w:rsid w:val="000445B9"/>
    <w:rsid w:val="00044720"/>
    <w:rsid w:val="00044DDB"/>
    <w:rsid w:val="00045765"/>
    <w:rsid w:val="000458C9"/>
    <w:rsid w:val="00046468"/>
    <w:rsid w:val="0004698B"/>
    <w:rsid w:val="00046C60"/>
    <w:rsid w:val="00046D3C"/>
    <w:rsid w:val="0004724D"/>
    <w:rsid w:val="000476F7"/>
    <w:rsid w:val="0005025E"/>
    <w:rsid w:val="00051BA7"/>
    <w:rsid w:val="00052851"/>
    <w:rsid w:val="000528A4"/>
    <w:rsid w:val="00052EAB"/>
    <w:rsid w:val="0005321A"/>
    <w:rsid w:val="00053266"/>
    <w:rsid w:val="000535C7"/>
    <w:rsid w:val="00053EF0"/>
    <w:rsid w:val="000541D6"/>
    <w:rsid w:val="0005514B"/>
    <w:rsid w:val="00055A70"/>
    <w:rsid w:val="00055C02"/>
    <w:rsid w:val="000568FD"/>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6707"/>
    <w:rsid w:val="000675F3"/>
    <w:rsid w:val="00067E56"/>
    <w:rsid w:val="00071728"/>
    <w:rsid w:val="00072294"/>
    <w:rsid w:val="000731DC"/>
    <w:rsid w:val="00073413"/>
    <w:rsid w:val="00073A64"/>
    <w:rsid w:val="00074070"/>
    <w:rsid w:val="00074463"/>
    <w:rsid w:val="00074510"/>
    <w:rsid w:val="000745C5"/>
    <w:rsid w:val="000748B4"/>
    <w:rsid w:val="000748D0"/>
    <w:rsid w:val="00074AEB"/>
    <w:rsid w:val="00075343"/>
    <w:rsid w:val="00075892"/>
    <w:rsid w:val="000758B5"/>
    <w:rsid w:val="00076354"/>
    <w:rsid w:val="000765F8"/>
    <w:rsid w:val="000768B6"/>
    <w:rsid w:val="00076DEB"/>
    <w:rsid w:val="00077260"/>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9E0"/>
    <w:rsid w:val="00090E0C"/>
    <w:rsid w:val="00091315"/>
    <w:rsid w:val="00091DE6"/>
    <w:rsid w:val="0009287B"/>
    <w:rsid w:val="00093254"/>
    <w:rsid w:val="00093359"/>
    <w:rsid w:val="00093367"/>
    <w:rsid w:val="00093AFF"/>
    <w:rsid w:val="0009404F"/>
    <w:rsid w:val="00094358"/>
    <w:rsid w:val="0009451A"/>
    <w:rsid w:val="0009579D"/>
    <w:rsid w:val="000960F7"/>
    <w:rsid w:val="00096272"/>
    <w:rsid w:val="00096792"/>
    <w:rsid w:val="00097156"/>
    <w:rsid w:val="0009743A"/>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68BE"/>
    <w:rsid w:val="000C7EAB"/>
    <w:rsid w:val="000D0D51"/>
    <w:rsid w:val="000D251E"/>
    <w:rsid w:val="000D2F39"/>
    <w:rsid w:val="000D313E"/>
    <w:rsid w:val="000D32D0"/>
    <w:rsid w:val="000D3E16"/>
    <w:rsid w:val="000D48B9"/>
    <w:rsid w:val="000D4A93"/>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270"/>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0F7CCD"/>
    <w:rsid w:val="000F7DFE"/>
    <w:rsid w:val="001005DC"/>
    <w:rsid w:val="00100934"/>
    <w:rsid w:val="0010109D"/>
    <w:rsid w:val="00102AAC"/>
    <w:rsid w:val="001034AC"/>
    <w:rsid w:val="00103676"/>
    <w:rsid w:val="00104189"/>
    <w:rsid w:val="001041B8"/>
    <w:rsid w:val="00104424"/>
    <w:rsid w:val="00104668"/>
    <w:rsid w:val="00105E2A"/>
    <w:rsid w:val="00105F16"/>
    <w:rsid w:val="00106A2E"/>
    <w:rsid w:val="001077B4"/>
    <w:rsid w:val="00111039"/>
    <w:rsid w:val="00111726"/>
    <w:rsid w:val="00111F1E"/>
    <w:rsid w:val="00112973"/>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7C3"/>
    <w:rsid w:val="00126935"/>
    <w:rsid w:val="00126D14"/>
    <w:rsid w:val="001273B5"/>
    <w:rsid w:val="00127C6B"/>
    <w:rsid w:val="00127F2C"/>
    <w:rsid w:val="001300D7"/>
    <w:rsid w:val="001309D8"/>
    <w:rsid w:val="00130C3B"/>
    <w:rsid w:val="00131869"/>
    <w:rsid w:val="00131EAF"/>
    <w:rsid w:val="0013295E"/>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A15"/>
    <w:rsid w:val="00146BE2"/>
    <w:rsid w:val="00146D2E"/>
    <w:rsid w:val="00147C82"/>
    <w:rsid w:val="00147EA3"/>
    <w:rsid w:val="001510D4"/>
    <w:rsid w:val="0015118E"/>
    <w:rsid w:val="00151340"/>
    <w:rsid w:val="00151C8E"/>
    <w:rsid w:val="00151FA5"/>
    <w:rsid w:val="00152077"/>
    <w:rsid w:val="001525E8"/>
    <w:rsid w:val="0015390A"/>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879"/>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3DE"/>
    <w:rsid w:val="00177489"/>
    <w:rsid w:val="00180A62"/>
    <w:rsid w:val="00180EAB"/>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080"/>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0B57"/>
    <w:rsid w:val="001C13AE"/>
    <w:rsid w:val="001C27AD"/>
    <w:rsid w:val="001C32A5"/>
    <w:rsid w:val="001C3742"/>
    <w:rsid w:val="001C3B5C"/>
    <w:rsid w:val="001C3EC6"/>
    <w:rsid w:val="001C3F74"/>
    <w:rsid w:val="001C4425"/>
    <w:rsid w:val="001C610A"/>
    <w:rsid w:val="001C6615"/>
    <w:rsid w:val="001C6B34"/>
    <w:rsid w:val="001C7CDA"/>
    <w:rsid w:val="001D0530"/>
    <w:rsid w:val="001D0EF3"/>
    <w:rsid w:val="001D0F60"/>
    <w:rsid w:val="001D13C4"/>
    <w:rsid w:val="001D1BF8"/>
    <w:rsid w:val="001D20C5"/>
    <w:rsid w:val="001D2F4D"/>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0EE4"/>
    <w:rsid w:val="001F15C1"/>
    <w:rsid w:val="001F1D4C"/>
    <w:rsid w:val="001F3489"/>
    <w:rsid w:val="001F40FA"/>
    <w:rsid w:val="001F4393"/>
    <w:rsid w:val="001F488E"/>
    <w:rsid w:val="001F5812"/>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C3"/>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17E21"/>
    <w:rsid w:val="0022006C"/>
    <w:rsid w:val="00220B3A"/>
    <w:rsid w:val="00222440"/>
    <w:rsid w:val="0022285C"/>
    <w:rsid w:val="00224E1C"/>
    <w:rsid w:val="00224F7B"/>
    <w:rsid w:val="002259AD"/>
    <w:rsid w:val="00226E78"/>
    <w:rsid w:val="00227AAA"/>
    <w:rsid w:val="00227E27"/>
    <w:rsid w:val="00227EE7"/>
    <w:rsid w:val="002307F1"/>
    <w:rsid w:val="00230BF1"/>
    <w:rsid w:val="00230DFB"/>
    <w:rsid w:val="002313C4"/>
    <w:rsid w:val="002316C6"/>
    <w:rsid w:val="00231955"/>
    <w:rsid w:val="002334F6"/>
    <w:rsid w:val="002335CD"/>
    <w:rsid w:val="00233BF5"/>
    <w:rsid w:val="002349CF"/>
    <w:rsid w:val="0023560D"/>
    <w:rsid w:val="00237AAA"/>
    <w:rsid w:val="00240404"/>
    <w:rsid w:val="002412C4"/>
    <w:rsid w:val="00241533"/>
    <w:rsid w:val="0024386F"/>
    <w:rsid w:val="00243A1E"/>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9FC"/>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27F"/>
    <w:rsid w:val="002672B7"/>
    <w:rsid w:val="00267569"/>
    <w:rsid w:val="00267B0B"/>
    <w:rsid w:val="00270096"/>
    <w:rsid w:val="00270970"/>
    <w:rsid w:val="002719C9"/>
    <w:rsid w:val="00272E25"/>
    <w:rsid w:val="00274175"/>
    <w:rsid w:val="00274EE6"/>
    <w:rsid w:val="00275F8D"/>
    <w:rsid w:val="00276442"/>
    <w:rsid w:val="00276F71"/>
    <w:rsid w:val="00277077"/>
    <w:rsid w:val="0027712E"/>
    <w:rsid w:val="002773E3"/>
    <w:rsid w:val="00277F7C"/>
    <w:rsid w:val="002800F7"/>
    <w:rsid w:val="00280154"/>
    <w:rsid w:val="00281714"/>
    <w:rsid w:val="00281754"/>
    <w:rsid w:val="00281896"/>
    <w:rsid w:val="00281D28"/>
    <w:rsid w:val="00282C79"/>
    <w:rsid w:val="00282E54"/>
    <w:rsid w:val="00282F39"/>
    <w:rsid w:val="002830D4"/>
    <w:rsid w:val="00283480"/>
    <w:rsid w:val="00283D68"/>
    <w:rsid w:val="002854ED"/>
    <w:rsid w:val="0028651C"/>
    <w:rsid w:val="002868EF"/>
    <w:rsid w:val="00287422"/>
    <w:rsid w:val="00287834"/>
    <w:rsid w:val="002879FD"/>
    <w:rsid w:val="00291294"/>
    <w:rsid w:val="00291CA9"/>
    <w:rsid w:val="00292011"/>
    <w:rsid w:val="00292016"/>
    <w:rsid w:val="002920E1"/>
    <w:rsid w:val="002941C1"/>
    <w:rsid w:val="00294219"/>
    <w:rsid w:val="002943BC"/>
    <w:rsid w:val="00294967"/>
    <w:rsid w:val="00294A1D"/>
    <w:rsid w:val="00294ADD"/>
    <w:rsid w:val="00295883"/>
    <w:rsid w:val="002959AC"/>
    <w:rsid w:val="00295F77"/>
    <w:rsid w:val="002968D0"/>
    <w:rsid w:val="00296DD2"/>
    <w:rsid w:val="00296EBD"/>
    <w:rsid w:val="00296FB5"/>
    <w:rsid w:val="002A1A56"/>
    <w:rsid w:val="002A214D"/>
    <w:rsid w:val="002A2C12"/>
    <w:rsid w:val="002A3F05"/>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8DC"/>
    <w:rsid w:val="002B594A"/>
    <w:rsid w:val="002B695D"/>
    <w:rsid w:val="002B739F"/>
    <w:rsid w:val="002B79E8"/>
    <w:rsid w:val="002C0167"/>
    <w:rsid w:val="002C0989"/>
    <w:rsid w:val="002C0992"/>
    <w:rsid w:val="002C132A"/>
    <w:rsid w:val="002C1A99"/>
    <w:rsid w:val="002C297E"/>
    <w:rsid w:val="002C29F1"/>
    <w:rsid w:val="002C3BF5"/>
    <w:rsid w:val="002C4403"/>
    <w:rsid w:val="002C5116"/>
    <w:rsid w:val="002C559E"/>
    <w:rsid w:val="002D0163"/>
    <w:rsid w:val="002D0A2C"/>
    <w:rsid w:val="002D1828"/>
    <w:rsid w:val="002D1D23"/>
    <w:rsid w:val="002D2CB5"/>
    <w:rsid w:val="002D3D39"/>
    <w:rsid w:val="002D4EBA"/>
    <w:rsid w:val="002D512C"/>
    <w:rsid w:val="002D5208"/>
    <w:rsid w:val="002D5B73"/>
    <w:rsid w:val="002D6133"/>
    <w:rsid w:val="002D61FE"/>
    <w:rsid w:val="002D7075"/>
    <w:rsid w:val="002D76CC"/>
    <w:rsid w:val="002D7996"/>
    <w:rsid w:val="002E05A4"/>
    <w:rsid w:val="002E131B"/>
    <w:rsid w:val="002E1885"/>
    <w:rsid w:val="002E1C87"/>
    <w:rsid w:val="002E22AA"/>
    <w:rsid w:val="002E24E6"/>
    <w:rsid w:val="002E2AFA"/>
    <w:rsid w:val="002E4964"/>
    <w:rsid w:val="002E567A"/>
    <w:rsid w:val="002E64F9"/>
    <w:rsid w:val="002E68DE"/>
    <w:rsid w:val="002E691A"/>
    <w:rsid w:val="002E6C25"/>
    <w:rsid w:val="002E6E1E"/>
    <w:rsid w:val="002E6FA3"/>
    <w:rsid w:val="002E7CDF"/>
    <w:rsid w:val="002E7D7C"/>
    <w:rsid w:val="002E7E4B"/>
    <w:rsid w:val="002F0432"/>
    <w:rsid w:val="002F12F4"/>
    <w:rsid w:val="002F153A"/>
    <w:rsid w:val="002F20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6FE7"/>
    <w:rsid w:val="002F71BF"/>
    <w:rsid w:val="002F787E"/>
    <w:rsid w:val="002F7B90"/>
    <w:rsid w:val="00300CD9"/>
    <w:rsid w:val="00301C45"/>
    <w:rsid w:val="00302ECB"/>
    <w:rsid w:val="00303055"/>
    <w:rsid w:val="00303503"/>
    <w:rsid w:val="00303544"/>
    <w:rsid w:val="00303E46"/>
    <w:rsid w:val="003046A5"/>
    <w:rsid w:val="003047AB"/>
    <w:rsid w:val="00305108"/>
    <w:rsid w:val="00306043"/>
    <w:rsid w:val="00306A6F"/>
    <w:rsid w:val="00306FAE"/>
    <w:rsid w:val="00307C01"/>
    <w:rsid w:val="00310227"/>
    <w:rsid w:val="0031056F"/>
    <w:rsid w:val="003109D4"/>
    <w:rsid w:val="00311542"/>
    <w:rsid w:val="00311A28"/>
    <w:rsid w:val="003120B5"/>
    <w:rsid w:val="00312291"/>
    <w:rsid w:val="00313824"/>
    <w:rsid w:val="003138D9"/>
    <w:rsid w:val="003146C6"/>
    <w:rsid w:val="003148F6"/>
    <w:rsid w:val="00314D18"/>
    <w:rsid w:val="00315027"/>
    <w:rsid w:val="00315511"/>
    <w:rsid w:val="00315FEA"/>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5D0"/>
    <w:rsid w:val="0032794D"/>
    <w:rsid w:val="00327BCC"/>
    <w:rsid w:val="00330009"/>
    <w:rsid w:val="00330597"/>
    <w:rsid w:val="003308F6"/>
    <w:rsid w:val="0033091E"/>
    <w:rsid w:val="00330B68"/>
    <w:rsid w:val="0033153D"/>
    <w:rsid w:val="00333520"/>
    <w:rsid w:val="0033422E"/>
    <w:rsid w:val="00334A51"/>
    <w:rsid w:val="00334EA8"/>
    <w:rsid w:val="003354F0"/>
    <w:rsid w:val="00336265"/>
    <w:rsid w:val="00336A12"/>
    <w:rsid w:val="00337286"/>
    <w:rsid w:val="003378B0"/>
    <w:rsid w:val="00337B50"/>
    <w:rsid w:val="003408C7"/>
    <w:rsid w:val="00340907"/>
    <w:rsid w:val="00340CAF"/>
    <w:rsid w:val="003413DB"/>
    <w:rsid w:val="00342552"/>
    <w:rsid w:val="00342C96"/>
    <w:rsid w:val="00342FB8"/>
    <w:rsid w:val="0034385E"/>
    <w:rsid w:val="0034479B"/>
    <w:rsid w:val="00344894"/>
    <w:rsid w:val="0034515A"/>
    <w:rsid w:val="00345480"/>
    <w:rsid w:val="00346CAC"/>
    <w:rsid w:val="00346D91"/>
    <w:rsid w:val="00346F78"/>
    <w:rsid w:val="003479CE"/>
    <w:rsid w:val="00347F10"/>
    <w:rsid w:val="003508F0"/>
    <w:rsid w:val="00350D1F"/>
    <w:rsid w:val="0035172C"/>
    <w:rsid w:val="003518B1"/>
    <w:rsid w:val="00351D2A"/>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2D26"/>
    <w:rsid w:val="003633B4"/>
    <w:rsid w:val="00363F95"/>
    <w:rsid w:val="00364105"/>
    <w:rsid w:val="00364947"/>
    <w:rsid w:val="0036628B"/>
    <w:rsid w:val="00366424"/>
    <w:rsid w:val="00366A94"/>
    <w:rsid w:val="00367D47"/>
    <w:rsid w:val="00371149"/>
    <w:rsid w:val="00371410"/>
    <w:rsid w:val="003718CA"/>
    <w:rsid w:val="00372233"/>
    <w:rsid w:val="00372410"/>
    <w:rsid w:val="00372D8B"/>
    <w:rsid w:val="0037303F"/>
    <w:rsid w:val="003747DC"/>
    <w:rsid w:val="003754CB"/>
    <w:rsid w:val="00375C16"/>
    <w:rsid w:val="00375D8C"/>
    <w:rsid w:val="00375DC5"/>
    <w:rsid w:val="00375F0E"/>
    <w:rsid w:val="0037722A"/>
    <w:rsid w:val="00380855"/>
    <w:rsid w:val="00380C84"/>
    <w:rsid w:val="00382117"/>
    <w:rsid w:val="00382A98"/>
    <w:rsid w:val="00382B0F"/>
    <w:rsid w:val="0038318D"/>
    <w:rsid w:val="003833C9"/>
    <w:rsid w:val="00383BEA"/>
    <w:rsid w:val="0038404D"/>
    <w:rsid w:val="0038411A"/>
    <w:rsid w:val="003848BC"/>
    <w:rsid w:val="00384CB3"/>
    <w:rsid w:val="003851F9"/>
    <w:rsid w:val="00386C14"/>
    <w:rsid w:val="003873EE"/>
    <w:rsid w:val="00387843"/>
    <w:rsid w:val="00390270"/>
    <w:rsid w:val="00390A03"/>
    <w:rsid w:val="00390A9A"/>
    <w:rsid w:val="00390AD2"/>
    <w:rsid w:val="00390DDB"/>
    <w:rsid w:val="00391417"/>
    <w:rsid w:val="0039154D"/>
    <w:rsid w:val="00391AA5"/>
    <w:rsid w:val="003936D3"/>
    <w:rsid w:val="0039392C"/>
    <w:rsid w:val="003940CD"/>
    <w:rsid w:val="003951A7"/>
    <w:rsid w:val="003955E4"/>
    <w:rsid w:val="003965B0"/>
    <w:rsid w:val="00397A2B"/>
    <w:rsid w:val="003A0BE6"/>
    <w:rsid w:val="003A10E3"/>
    <w:rsid w:val="003A124F"/>
    <w:rsid w:val="003A133E"/>
    <w:rsid w:val="003A33C5"/>
    <w:rsid w:val="003A3642"/>
    <w:rsid w:val="003A48FC"/>
    <w:rsid w:val="003A4D3B"/>
    <w:rsid w:val="003A4E89"/>
    <w:rsid w:val="003A4F54"/>
    <w:rsid w:val="003A581B"/>
    <w:rsid w:val="003A5980"/>
    <w:rsid w:val="003A5C13"/>
    <w:rsid w:val="003A6B4B"/>
    <w:rsid w:val="003B062B"/>
    <w:rsid w:val="003B0EFE"/>
    <w:rsid w:val="003B1B3E"/>
    <w:rsid w:val="003B25A5"/>
    <w:rsid w:val="003B297E"/>
    <w:rsid w:val="003B2DE0"/>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CA7"/>
    <w:rsid w:val="003D6F7D"/>
    <w:rsid w:val="003D793B"/>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2CE1"/>
    <w:rsid w:val="003F31AE"/>
    <w:rsid w:val="003F4775"/>
    <w:rsid w:val="003F562B"/>
    <w:rsid w:val="003F56D4"/>
    <w:rsid w:val="003F629F"/>
    <w:rsid w:val="003F6781"/>
    <w:rsid w:val="003F67D7"/>
    <w:rsid w:val="003F7BE4"/>
    <w:rsid w:val="00400293"/>
    <w:rsid w:val="00400BC6"/>
    <w:rsid w:val="00400E1D"/>
    <w:rsid w:val="00401046"/>
    <w:rsid w:val="004043B2"/>
    <w:rsid w:val="0040494B"/>
    <w:rsid w:val="00404FD0"/>
    <w:rsid w:val="004059AF"/>
    <w:rsid w:val="00405B89"/>
    <w:rsid w:val="00406D3A"/>
    <w:rsid w:val="00407275"/>
    <w:rsid w:val="004105B3"/>
    <w:rsid w:val="004109AB"/>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7F8"/>
    <w:rsid w:val="00416DA7"/>
    <w:rsid w:val="00420D94"/>
    <w:rsid w:val="00420FB0"/>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27A77"/>
    <w:rsid w:val="00430162"/>
    <w:rsid w:val="0043055E"/>
    <w:rsid w:val="00430695"/>
    <w:rsid w:val="00430A31"/>
    <w:rsid w:val="00430E47"/>
    <w:rsid w:val="00431EBF"/>
    <w:rsid w:val="004320C8"/>
    <w:rsid w:val="00432106"/>
    <w:rsid w:val="00432406"/>
    <w:rsid w:val="00432664"/>
    <w:rsid w:val="00432C81"/>
    <w:rsid w:val="004332FD"/>
    <w:rsid w:val="00433774"/>
    <w:rsid w:val="00433F92"/>
    <w:rsid w:val="00434400"/>
    <w:rsid w:val="00434555"/>
    <w:rsid w:val="004346F4"/>
    <w:rsid w:val="0043475F"/>
    <w:rsid w:val="00434953"/>
    <w:rsid w:val="00434DE2"/>
    <w:rsid w:val="00435132"/>
    <w:rsid w:val="00435A7C"/>
    <w:rsid w:val="00436555"/>
    <w:rsid w:val="00436D93"/>
    <w:rsid w:val="004374BD"/>
    <w:rsid w:val="00437613"/>
    <w:rsid w:val="00440088"/>
    <w:rsid w:val="00440284"/>
    <w:rsid w:val="004402EA"/>
    <w:rsid w:val="00440902"/>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107E"/>
    <w:rsid w:val="00452202"/>
    <w:rsid w:val="004528CD"/>
    <w:rsid w:val="00452A31"/>
    <w:rsid w:val="004531CE"/>
    <w:rsid w:val="004535FB"/>
    <w:rsid w:val="00453ADD"/>
    <w:rsid w:val="0045429E"/>
    <w:rsid w:val="004543DA"/>
    <w:rsid w:val="00455685"/>
    <w:rsid w:val="004608BC"/>
    <w:rsid w:val="004608D6"/>
    <w:rsid w:val="00460ED4"/>
    <w:rsid w:val="00460F10"/>
    <w:rsid w:val="004630DE"/>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34D"/>
    <w:rsid w:val="0047553B"/>
    <w:rsid w:val="00475F3C"/>
    <w:rsid w:val="00476CAE"/>
    <w:rsid w:val="00476E6D"/>
    <w:rsid w:val="00477989"/>
    <w:rsid w:val="00477AFC"/>
    <w:rsid w:val="00477B0D"/>
    <w:rsid w:val="0048047A"/>
    <w:rsid w:val="004819E5"/>
    <w:rsid w:val="00481C92"/>
    <w:rsid w:val="0048201C"/>
    <w:rsid w:val="00482180"/>
    <w:rsid w:val="00482230"/>
    <w:rsid w:val="0048228D"/>
    <w:rsid w:val="004826C1"/>
    <w:rsid w:val="004831A6"/>
    <w:rsid w:val="0048390D"/>
    <w:rsid w:val="00483BB8"/>
    <w:rsid w:val="00484F81"/>
    <w:rsid w:val="004854CF"/>
    <w:rsid w:val="00485543"/>
    <w:rsid w:val="00485A17"/>
    <w:rsid w:val="00485DAD"/>
    <w:rsid w:val="00487294"/>
    <w:rsid w:val="00487700"/>
    <w:rsid w:val="00487AEC"/>
    <w:rsid w:val="0049002A"/>
    <w:rsid w:val="0049075A"/>
    <w:rsid w:val="004907ED"/>
    <w:rsid w:val="0049104E"/>
    <w:rsid w:val="004917ED"/>
    <w:rsid w:val="00491A73"/>
    <w:rsid w:val="00492402"/>
    <w:rsid w:val="00492965"/>
    <w:rsid w:val="00492FF4"/>
    <w:rsid w:val="00494584"/>
    <w:rsid w:val="00494EE3"/>
    <w:rsid w:val="00494EFB"/>
    <w:rsid w:val="004957D1"/>
    <w:rsid w:val="004968CA"/>
    <w:rsid w:val="004973DA"/>
    <w:rsid w:val="00497CED"/>
    <w:rsid w:val="004A0982"/>
    <w:rsid w:val="004A0A9F"/>
    <w:rsid w:val="004A172E"/>
    <w:rsid w:val="004A295E"/>
    <w:rsid w:val="004A3910"/>
    <w:rsid w:val="004A3E7F"/>
    <w:rsid w:val="004A493A"/>
    <w:rsid w:val="004A5381"/>
    <w:rsid w:val="004A5780"/>
    <w:rsid w:val="004A6057"/>
    <w:rsid w:val="004A6939"/>
    <w:rsid w:val="004A69EA"/>
    <w:rsid w:val="004A6FB4"/>
    <w:rsid w:val="004A7444"/>
    <w:rsid w:val="004A7ED9"/>
    <w:rsid w:val="004B004B"/>
    <w:rsid w:val="004B01B9"/>
    <w:rsid w:val="004B087E"/>
    <w:rsid w:val="004B0AB0"/>
    <w:rsid w:val="004B18A7"/>
    <w:rsid w:val="004B1E23"/>
    <w:rsid w:val="004B1E77"/>
    <w:rsid w:val="004B209F"/>
    <w:rsid w:val="004B20FB"/>
    <w:rsid w:val="004B352B"/>
    <w:rsid w:val="004B396B"/>
    <w:rsid w:val="004B3D01"/>
    <w:rsid w:val="004B3DE7"/>
    <w:rsid w:val="004B496B"/>
    <w:rsid w:val="004B5118"/>
    <w:rsid w:val="004B549B"/>
    <w:rsid w:val="004B55FD"/>
    <w:rsid w:val="004B57B2"/>
    <w:rsid w:val="004B6EFE"/>
    <w:rsid w:val="004B7F08"/>
    <w:rsid w:val="004C0AB6"/>
    <w:rsid w:val="004C0BC3"/>
    <w:rsid w:val="004C27D7"/>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7A7"/>
    <w:rsid w:val="004D2992"/>
    <w:rsid w:val="004D2B0B"/>
    <w:rsid w:val="004D2E92"/>
    <w:rsid w:val="004D3899"/>
    <w:rsid w:val="004D3F0E"/>
    <w:rsid w:val="004D427F"/>
    <w:rsid w:val="004D5227"/>
    <w:rsid w:val="004D53B1"/>
    <w:rsid w:val="004D68A7"/>
    <w:rsid w:val="004D7B51"/>
    <w:rsid w:val="004E11D9"/>
    <w:rsid w:val="004E16D2"/>
    <w:rsid w:val="004E2616"/>
    <w:rsid w:val="004E2747"/>
    <w:rsid w:val="004E2811"/>
    <w:rsid w:val="004E2ABA"/>
    <w:rsid w:val="004E2E7A"/>
    <w:rsid w:val="004E319B"/>
    <w:rsid w:val="004E3656"/>
    <w:rsid w:val="004E3811"/>
    <w:rsid w:val="004E4376"/>
    <w:rsid w:val="004E4740"/>
    <w:rsid w:val="004E5A71"/>
    <w:rsid w:val="004E5B01"/>
    <w:rsid w:val="004E5EAD"/>
    <w:rsid w:val="004E6155"/>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7"/>
    <w:rsid w:val="0050316C"/>
    <w:rsid w:val="00504686"/>
    <w:rsid w:val="005048C9"/>
    <w:rsid w:val="00504BDA"/>
    <w:rsid w:val="00505B05"/>
    <w:rsid w:val="00506ACF"/>
    <w:rsid w:val="00506EB8"/>
    <w:rsid w:val="00511112"/>
    <w:rsid w:val="0051117F"/>
    <w:rsid w:val="00511AE7"/>
    <w:rsid w:val="005133E9"/>
    <w:rsid w:val="005144A5"/>
    <w:rsid w:val="00514CC4"/>
    <w:rsid w:val="00514DA5"/>
    <w:rsid w:val="00515E0F"/>
    <w:rsid w:val="00515F07"/>
    <w:rsid w:val="00515F63"/>
    <w:rsid w:val="0051687A"/>
    <w:rsid w:val="005177B7"/>
    <w:rsid w:val="005204BF"/>
    <w:rsid w:val="005204FB"/>
    <w:rsid w:val="00520A8D"/>
    <w:rsid w:val="00520D62"/>
    <w:rsid w:val="0052179A"/>
    <w:rsid w:val="005218E0"/>
    <w:rsid w:val="005222D7"/>
    <w:rsid w:val="005226B5"/>
    <w:rsid w:val="00522C9B"/>
    <w:rsid w:val="00522CAB"/>
    <w:rsid w:val="00523D8F"/>
    <w:rsid w:val="00524982"/>
    <w:rsid w:val="00525510"/>
    <w:rsid w:val="005259D8"/>
    <w:rsid w:val="00527BB0"/>
    <w:rsid w:val="00530D67"/>
    <w:rsid w:val="005312E5"/>
    <w:rsid w:val="00531952"/>
    <w:rsid w:val="00531A91"/>
    <w:rsid w:val="005322A4"/>
    <w:rsid w:val="00533344"/>
    <w:rsid w:val="005333DE"/>
    <w:rsid w:val="0053350E"/>
    <w:rsid w:val="005335FD"/>
    <w:rsid w:val="00533EBC"/>
    <w:rsid w:val="005342F3"/>
    <w:rsid w:val="00534AC7"/>
    <w:rsid w:val="00535013"/>
    <w:rsid w:val="005352A7"/>
    <w:rsid w:val="0053566E"/>
    <w:rsid w:val="005358B8"/>
    <w:rsid w:val="00536222"/>
    <w:rsid w:val="0053683B"/>
    <w:rsid w:val="00540860"/>
    <w:rsid w:val="005412B1"/>
    <w:rsid w:val="0054170B"/>
    <w:rsid w:val="0054196A"/>
    <w:rsid w:val="00542438"/>
    <w:rsid w:val="005428E2"/>
    <w:rsid w:val="00542A3E"/>
    <w:rsid w:val="00542FCB"/>
    <w:rsid w:val="0054322D"/>
    <w:rsid w:val="00544026"/>
    <w:rsid w:val="005444CA"/>
    <w:rsid w:val="0054485C"/>
    <w:rsid w:val="00545090"/>
    <w:rsid w:val="005459EA"/>
    <w:rsid w:val="00545C84"/>
    <w:rsid w:val="00545CD5"/>
    <w:rsid w:val="00546C45"/>
    <w:rsid w:val="005520A4"/>
    <w:rsid w:val="00552298"/>
    <w:rsid w:val="005525C8"/>
    <w:rsid w:val="00552E63"/>
    <w:rsid w:val="00552F98"/>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14E"/>
    <w:rsid w:val="00571D36"/>
    <w:rsid w:val="00571F9E"/>
    <w:rsid w:val="00573382"/>
    <w:rsid w:val="005735D8"/>
    <w:rsid w:val="00573AF8"/>
    <w:rsid w:val="00574755"/>
    <w:rsid w:val="005748EC"/>
    <w:rsid w:val="00574C2E"/>
    <w:rsid w:val="00575A4C"/>
    <w:rsid w:val="00575CA8"/>
    <w:rsid w:val="00576248"/>
    <w:rsid w:val="00577999"/>
    <w:rsid w:val="005806AD"/>
    <w:rsid w:val="0058231B"/>
    <w:rsid w:val="0058337D"/>
    <w:rsid w:val="00583C91"/>
    <w:rsid w:val="00584AFC"/>
    <w:rsid w:val="005851BB"/>
    <w:rsid w:val="0058559E"/>
    <w:rsid w:val="00585859"/>
    <w:rsid w:val="00586599"/>
    <w:rsid w:val="0058727D"/>
    <w:rsid w:val="00587F75"/>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822"/>
    <w:rsid w:val="00597934"/>
    <w:rsid w:val="00597A1A"/>
    <w:rsid w:val="005A08D4"/>
    <w:rsid w:val="005A0B73"/>
    <w:rsid w:val="005A0BC0"/>
    <w:rsid w:val="005A29E6"/>
    <w:rsid w:val="005A359E"/>
    <w:rsid w:val="005A3A5B"/>
    <w:rsid w:val="005A3C74"/>
    <w:rsid w:val="005A4B7B"/>
    <w:rsid w:val="005A651E"/>
    <w:rsid w:val="005A6A5F"/>
    <w:rsid w:val="005A71B8"/>
    <w:rsid w:val="005B0D42"/>
    <w:rsid w:val="005B26B8"/>
    <w:rsid w:val="005B31BC"/>
    <w:rsid w:val="005B3769"/>
    <w:rsid w:val="005B3E7E"/>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6F11"/>
    <w:rsid w:val="005C746A"/>
    <w:rsid w:val="005C775F"/>
    <w:rsid w:val="005D0577"/>
    <w:rsid w:val="005D0A51"/>
    <w:rsid w:val="005D0C24"/>
    <w:rsid w:val="005D0E77"/>
    <w:rsid w:val="005D150E"/>
    <w:rsid w:val="005D1D00"/>
    <w:rsid w:val="005D2002"/>
    <w:rsid w:val="005D3944"/>
    <w:rsid w:val="005D4C19"/>
    <w:rsid w:val="005D4F19"/>
    <w:rsid w:val="005D4FDC"/>
    <w:rsid w:val="005D55FC"/>
    <w:rsid w:val="005D591A"/>
    <w:rsid w:val="005D5B8F"/>
    <w:rsid w:val="005D7485"/>
    <w:rsid w:val="005E056D"/>
    <w:rsid w:val="005E1A2D"/>
    <w:rsid w:val="005E1BE0"/>
    <w:rsid w:val="005E2F29"/>
    <w:rsid w:val="005E32F4"/>
    <w:rsid w:val="005E34D0"/>
    <w:rsid w:val="005E43B8"/>
    <w:rsid w:val="005E4A22"/>
    <w:rsid w:val="005F0ADD"/>
    <w:rsid w:val="005F10C0"/>
    <w:rsid w:val="005F1B6B"/>
    <w:rsid w:val="005F23CD"/>
    <w:rsid w:val="005F2D49"/>
    <w:rsid w:val="005F315F"/>
    <w:rsid w:val="005F31ED"/>
    <w:rsid w:val="005F34D7"/>
    <w:rsid w:val="005F41C2"/>
    <w:rsid w:val="005F4250"/>
    <w:rsid w:val="005F4509"/>
    <w:rsid w:val="005F4859"/>
    <w:rsid w:val="005F64EE"/>
    <w:rsid w:val="005F6CD4"/>
    <w:rsid w:val="005F70B6"/>
    <w:rsid w:val="005F74DF"/>
    <w:rsid w:val="005F7FD3"/>
    <w:rsid w:val="00600180"/>
    <w:rsid w:val="00600299"/>
    <w:rsid w:val="00600E7B"/>
    <w:rsid w:val="00602030"/>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009C"/>
    <w:rsid w:val="0062190B"/>
    <w:rsid w:val="00622CE0"/>
    <w:rsid w:val="006233BF"/>
    <w:rsid w:val="00623635"/>
    <w:rsid w:val="00624812"/>
    <w:rsid w:val="00624B7F"/>
    <w:rsid w:val="0062573A"/>
    <w:rsid w:val="0062608D"/>
    <w:rsid w:val="00626412"/>
    <w:rsid w:val="0062777C"/>
    <w:rsid w:val="00630224"/>
    <w:rsid w:val="00630317"/>
    <w:rsid w:val="00630600"/>
    <w:rsid w:val="00630A57"/>
    <w:rsid w:val="00632FA4"/>
    <w:rsid w:val="00633040"/>
    <w:rsid w:val="00633F4E"/>
    <w:rsid w:val="00633FA7"/>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7F2"/>
    <w:rsid w:val="00652E3C"/>
    <w:rsid w:val="0065314F"/>
    <w:rsid w:val="006545CF"/>
    <w:rsid w:val="00654A27"/>
    <w:rsid w:val="00654BF9"/>
    <w:rsid w:val="00655A5F"/>
    <w:rsid w:val="00655B78"/>
    <w:rsid w:val="00656236"/>
    <w:rsid w:val="00656F95"/>
    <w:rsid w:val="00657245"/>
    <w:rsid w:val="00657705"/>
    <w:rsid w:val="00660885"/>
    <w:rsid w:val="00660B27"/>
    <w:rsid w:val="00660EBA"/>
    <w:rsid w:val="00661BA6"/>
    <w:rsid w:val="00661E25"/>
    <w:rsid w:val="00662F5F"/>
    <w:rsid w:val="006631E1"/>
    <w:rsid w:val="00664773"/>
    <w:rsid w:val="00665699"/>
    <w:rsid w:val="006669AF"/>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2479"/>
    <w:rsid w:val="0068401A"/>
    <w:rsid w:val="006844E4"/>
    <w:rsid w:val="0068486F"/>
    <w:rsid w:val="00684E0E"/>
    <w:rsid w:val="00685538"/>
    <w:rsid w:val="00685878"/>
    <w:rsid w:val="00686748"/>
    <w:rsid w:val="00686E49"/>
    <w:rsid w:val="00687605"/>
    <w:rsid w:val="0069013C"/>
    <w:rsid w:val="00690ACE"/>
    <w:rsid w:val="00690EA3"/>
    <w:rsid w:val="00690F0B"/>
    <w:rsid w:val="00690F73"/>
    <w:rsid w:val="0069130C"/>
    <w:rsid w:val="006915D0"/>
    <w:rsid w:val="006917A5"/>
    <w:rsid w:val="00692CB2"/>
    <w:rsid w:val="0069347F"/>
    <w:rsid w:val="006943D1"/>
    <w:rsid w:val="00694B8E"/>
    <w:rsid w:val="00694F41"/>
    <w:rsid w:val="0069534A"/>
    <w:rsid w:val="00695E1E"/>
    <w:rsid w:val="0069619A"/>
    <w:rsid w:val="0069620B"/>
    <w:rsid w:val="00696B8D"/>
    <w:rsid w:val="00697A5F"/>
    <w:rsid w:val="006A10BC"/>
    <w:rsid w:val="006A16A8"/>
    <w:rsid w:val="006A1A62"/>
    <w:rsid w:val="006A29BF"/>
    <w:rsid w:val="006A30D2"/>
    <w:rsid w:val="006A393A"/>
    <w:rsid w:val="006A3A68"/>
    <w:rsid w:val="006A4587"/>
    <w:rsid w:val="006A4A16"/>
    <w:rsid w:val="006A5BE6"/>
    <w:rsid w:val="006A61F4"/>
    <w:rsid w:val="006A6DE9"/>
    <w:rsid w:val="006A762C"/>
    <w:rsid w:val="006B1BAE"/>
    <w:rsid w:val="006B3280"/>
    <w:rsid w:val="006B330B"/>
    <w:rsid w:val="006B3A7F"/>
    <w:rsid w:val="006B4433"/>
    <w:rsid w:val="006B6300"/>
    <w:rsid w:val="006B6C7C"/>
    <w:rsid w:val="006B72C9"/>
    <w:rsid w:val="006C0708"/>
    <w:rsid w:val="006C0A66"/>
    <w:rsid w:val="006C1505"/>
    <w:rsid w:val="006C1EB5"/>
    <w:rsid w:val="006C24C9"/>
    <w:rsid w:val="006C2FBB"/>
    <w:rsid w:val="006C335B"/>
    <w:rsid w:val="006C383B"/>
    <w:rsid w:val="006C3B1D"/>
    <w:rsid w:val="006C3E71"/>
    <w:rsid w:val="006C3E79"/>
    <w:rsid w:val="006C4974"/>
    <w:rsid w:val="006C4BE9"/>
    <w:rsid w:val="006C4DF4"/>
    <w:rsid w:val="006C52AE"/>
    <w:rsid w:val="006C593E"/>
    <w:rsid w:val="006C5985"/>
    <w:rsid w:val="006C615D"/>
    <w:rsid w:val="006C705B"/>
    <w:rsid w:val="006D008E"/>
    <w:rsid w:val="006D0149"/>
    <w:rsid w:val="006D023B"/>
    <w:rsid w:val="006D0AEB"/>
    <w:rsid w:val="006D0E26"/>
    <w:rsid w:val="006D1905"/>
    <w:rsid w:val="006D202C"/>
    <w:rsid w:val="006D2279"/>
    <w:rsid w:val="006D230A"/>
    <w:rsid w:val="006D26DF"/>
    <w:rsid w:val="006D2AC0"/>
    <w:rsid w:val="006D2B8A"/>
    <w:rsid w:val="006D3B37"/>
    <w:rsid w:val="006D3E66"/>
    <w:rsid w:val="006D4904"/>
    <w:rsid w:val="006D5A15"/>
    <w:rsid w:val="006D5BD4"/>
    <w:rsid w:val="006D6DC6"/>
    <w:rsid w:val="006D7F62"/>
    <w:rsid w:val="006E18AA"/>
    <w:rsid w:val="006E1DFB"/>
    <w:rsid w:val="006E2097"/>
    <w:rsid w:val="006E264A"/>
    <w:rsid w:val="006E2C43"/>
    <w:rsid w:val="006E3398"/>
    <w:rsid w:val="006E49B8"/>
    <w:rsid w:val="006E595E"/>
    <w:rsid w:val="006E596D"/>
    <w:rsid w:val="006E60BC"/>
    <w:rsid w:val="006E6549"/>
    <w:rsid w:val="006E681B"/>
    <w:rsid w:val="006E73DB"/>
    <w:rsid w:val="006E7DD7"/>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5F73"/>
    <w:rsid w:val="00706195"/>
    <w:rsid w:val="00706E25"/>
    <w:rsid w:val="00707851"/>
    <w:rsid w:val="007104B2"/>
    <w:rsid w:val="00711927"/>
    <w:rsid w:val="0071193D"/>
    <w:rsid w:val="00712AB5"/>
    <w:rsid w:val="00713004"/>
    <w:rsid w:val="00713DFD"/>
    <w:rsid w:val="00713F16"/>
    <w:rsid w:val="00714A73"/>
    <w:rsid w:val="007166C7"/>
    <w:rsid w:val="007167A5"/>
    <w:rsid w:val="00716CAA"/>
    <w:rsid w:val="00716FBB"/>
    <w:rsid w:val="0071765E"/>
    <w:rsid w:val="00720998"/>
    <w:rsid w:val="00720AA7"/>
    <w:rsid w:val="0072287A"/>
    <w:rsid w:val="00722A40"/>
    <w:rsid w:val="00722E3F"/>
    <w:rsid w:val="007235D2"/>
    <w:rsid w:val="0072596B"/>
    <w:rsid w:val="00727A6D"/>
    <w:rsid w:val="007314AE"/>
    <w:rsid w:val="007316C1"/>
    <w:rsid w:val="00731D07"/>
    <w:rsid w:val="0073260A"/>
    <w:rsid w:val="007327DC"/>
    <w:rsid w:val="007328E8"/>
    <w:rsid w:val="00732A52"/>
    <w:rsid w:val="00732B01"/>
    <w:rsid w:val="007331A5"/>
    <w:rsid w:val="007331E4"/>
    <w:rsid w:val="0073354E"/>
    <w:rsid w:val="007338C7"/>
    <w:rsid w:val="00735EF4"/>
    <w:rsid w:val="00737126"/>
    <w:rsid w:val="00737447"/>
    <w:rsid w:val="00737EB1"/>
    <w:rsid w:val="00740397"/>
    <w:rsid w:val="00741219"/>
    <w:rsid w:val="00741649"/>
    <w:rsid w:val="00742253"/>
    <w:rsid w:val="0074225C"/>
    <w:rsid w:val="00742D9A"/>
    <w:rsid w:val="00743527"/>
    <w:rsid w:val="00743800"/>
    <w:rsid w:val="0074393B"/>
    <w:rsid w:val="00743965"/>
    <w:rsid w:val="00743EF2"/>
    <w:rsid w:val="00745843"/>
    <w:rsid w:val="00746B25"/>
    <w:rsid w:val="007471FA"/>
    <w:rsid w:val="00747D0B"/>
    <w:rsid w:val="007501FD"/>
    <w:rsid w:val="007505AF"/>
    <w:rsid w:val="00750ACA"/>
    <w:rsid w:val="00750DB4"/>
    <w:rsid w:val="00750DF2"/>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2F1F"/>
    <w:rsid w:val="007639DA"/>
    <w:rsid w:val="00763A05"/>
    <w:rsid w:val="00764C61"/>
    <w:rsid w:val="00765B6F"/>
    <w:rsid w:val="00766410"/>
    <w:rsid w:val="00766465"/>
    <w:rsid w:val="00766D60"/>
    <w:rsid w:val="007678A7"/>
    <w:rsid w:val="00767F7A"/>
    <w:rsid w:val="00770380"/>
    <w:rsid w:val="00770474"/>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A55"/>
    <w:rsid w:val="00781134"/>
    <w:rsid w:val="00781280"/>
    <w:rsid w:val="00781813"/>
    <w:rsid w:val="00782599"/>
    <w:rsid w:val="00782AAD"/>
    <w:rsid w:val="00782E26"/>
    <w:rsid w:val="00782FC4"/>
    <w:rsid w:val="00783307"/>
    <w:rsid w:val="007839FA"/>
    <w:rsid w:val="00783A90"/>
    <w:rsid w:val="00784114"/>
    <w:rsid w:val="007848E9"/>
    <w:rsid w:val="00785647"/>
    <w:rsid w:val="00785AD4"/>
    <w:rsid w:val="00785BDC"/>
    <w:rsid w:val="00785C90"/>
    <w:rsid w:val="00785DFD"/>
    <w:rsid w:val="00787034"/>
    <w:rsid w:val="00787DDC"/>
    <w:rsid w:val="0079003D"/>
    <w:rsid w:val="00790155"/>
    <w:rsid w:val="007903B4"/>
    <w:rsid w:val="0079075B"/>
    <w:rsid w:val="00791C39"/>
    <w:rsid w:val="00791C7C"/>
    <w:rsid w:val="007927D9"/>
    <w:rsid w:val="007935CD"/>
    <w:rsid w:val="00793DD2"/>
    <w:rsid w:val="007941CD"/>
    <w:rsid w:val="00794780"/>
    <w:rsid w:val="007947A9"/>
    <w:rsid w:val="00794847"/>
    <w:rsid w:val="00794FBA"/>
    <w:rsid w:val="00796317"/>
    <w:rsid w:val="00796FD2"/>
    <w:rsid w:val="007970A5"/>
    <w:rsid w:val="007972C4"/>
    <w:rsid w:val="00797E6D"/>
    <w:rsid w:val="007A0A74"/>
    <w:rsid w:val="007A0F72"/>
    <w:rsid w:val="007A23AA"/>
    <w:rsid w:val="007A25B1"/>
    <w:rsid w:val="007A34D6"/>
    <w:rsid w:val="007A40AA"/>
    <w:rsid w:val="007A4779"/>
    <w:rsid w:val="007A5396"/>
    <w:rsid w:val="007A581B"/>
    <w:rsid w:val="007A5B36"/>
    <w:rsid w:val="007A651F"/>
    <w:rsid w:val="007A6986"/>
    <w:rsid w:val="007A6E27"/>
    <w:rsid w:val="007A7143"/>
    <w:rsid w:val="007A744C"/>
    <w:rsid w:val="007A7BEC"/>
    <w:rsid w:val="007A7FA7"/>
    <w:rsid w:val="007B0413"/>
    <w:rsid w:val="007B048B"/>
    <w:rsid w:val="007B05BD"/>
    <w:rsid w:val="007B080D"/>
    <w:rsid w:val="007B090D"/>
    <w:rsid w:val="007B0E88"/>
    <w:rsid w:val="007B0F21"/>
    <w:rsid w:val="007B189F"/>
    <w:rsid w:val="007B1B57"/>
    <w:rsid w:val="007B1E4E"/>
    <w:rsid w:val="007B2597"/>
    <w:rsid w:val="007B3AAF"/>
    <w:rsid w:val="007B4CA0"/>
    <w:rsid w:val="007B5806"/>
    <w:rsid w:val="007B5CB1"/>
    <w:rsid w:val="007B6115"/>
    <w:rsid w:val="007B68DC"/>
    <w:rsid w:val="007B6918"/>
    <w:rsid w:val="007B69DB"/>
    <w:rsid w:val="007B6AAA"/>
    <w:rsid w:val="007B7BFD"/>
    <w:rsid w:val="007C048E"/>
    <w:rsid w:val="007C082D"/>
    <w:rsid w:val="007C1A27"/>
    <w:rsid w:val="007C1EE6"/>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6F46"/>
    <w:rsid w:val="007C72BD"/>
    <w:rsid w:val="007C733F"/>
    <w:rsid w:val="007C782D"/>
    <w:rsid w:val="007D059D"/>
    <w:rsid w:val="007D19EE"/>
    <w:rsid w:val="007D212C"/>
    <w:rsid w:val="007D26BD"/>
    <w:rsid w:val="007D28F5"/>
    <w:rsid w:val="007D2B15"/>
    <w:rsid w:val="007D3C59"/>
    <w:rsid w:val="007D3EDC"/>
    <w:rsid w:val="007D43AB"/>
    <w:rsid w:val="007D4509"/>
    <w:rsid w:val="007D4AC2"/>
    <w:rsid w:val="007D4BDC"/>
    <w:rsid w:val="007D5A63"/>
    <w:rsid w:val="007D5E26"/>
    <w:rsid w:val="007D61ED"/>
    <w:rsid w:val="007D6C52"/>
    <w:rsid w:val="007D729B"/>
    <w:rsid w:val="007D7557"/>
    <w:rsid w:val="007D7BD7"/>
    <w:rsid w:val="007D7D0A"/>
    <w:rsid w:val="007E0668"/>
    <w:rsid w:val="007E0729"/>
    <w:rsid w:val="007E1E8B"/>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05C"/>
    <w:rsid w:val="00802FEB"/>
    <w:rsid w:val="008042F1"/>
    <w:rsid w:val="0080432B"/>
    <w:rsid w:val="008044B5"/>
    <w:rsid w:val="008045E9"/>
    <w:rsid w:val="008048DE"/>
    <w:rsid w:val="00804CEC"/>
    <w:rsid w:val="00805032"/>
    <w:rsid w:val="00805567"/>
    <w:rsid w:val="008059EF"/>
    <w:rsid w:val="00805BC5"/>
    <w:rsid w:val="00805BE1"/>
    <w:rsid w:val="00805D9A"/>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55B8"/>
    <w:rsid w:val="00816C7E"/>
    <w:rsid w:val="00816D0F"/>
    <w:rsid w:val="00816FA0"/>
    <w:rsid w:val="008174B4"/>
    <w:rsid w:val="008177A8"/>
    <w:rsid w:val="00817AEF"/>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46B"/>
    <w:rsid w:val="00831E05"/>
    <w:rsid w:val="008320C3"/>
    <w:rsid w:val="008330A9"/>
    <w:rsid w:val="00833375"/>
    <w:rsid w:val="00833DCA"/>
    <w:rsid w:val="008344CE"/>
    <w:rsid w:val="00834BB9"/>
    <w:rsid w:val="00834D31"/>
    <w:rsid w:val="00835C78"/>
    <w:rsid w:val="00835D8B"/>
    <w:rsid w:val="00835E84"/>
    <w:rsid w:val="00835F21"/>
    <w:rsid w:val="00836C71"/>
    <w:rsid w:val="008370BE"/>
    <w:rsid w:val="00837478"/>
    <w:rsid w:val="00837D33"/>
    <w:rsid w:val="00841200"/>
    <w:rsid w:val="008417C0"/>
    <w:rsid w:val="0084182A"/>
    <w:rsid w:val="0084281A"/>
    <w:rsid w:val="00842B26"/>
    <w:rsid w:val="00844691"/>
    <w:rsid w:val="0084503F"/>
    <w:rsid w:val="0084509B"/>
    <w:rsid w:val="00845A71"/>
    <w:rsid w:val="00845AFD"/>
    <w:rsid w:val="00846AC1"/>
    <w:rsid w:val="00846C12"/>
    <w:rsid w:val="00847464"/>
    <w:rsid w:val="0085055F"/>
    <w:rsid w:val="00850843"/>
    <w:rsid w:val="008514ED"/>
    <w:rsid w:val="00851F6D"/>
    <w:rsid w:val="00852E2D"/>
    <w:rsid w:val="00853402"/>
    <w:rsid w:val="0085379A"/>
    <w:rsid w:val="00853F4B"/>
    <w:rsid w:val="008541C2"/>
    <w:rsid w:val="00855346"/>
    <w:rsid w:val="00855759"/>
    <w:rsid w:val="00855B9B"/>
    <w:rsid w:val="00855CBB"/>
    <w:rsid w:val="00856AAA"/>
    <w:rsid w:val="00856E0E"/>
    <w:rsid w:val="0085700B"/>
    <w:rsid w:val="0085712C"/>
    <w:rsid w:val="0085764B"/>
    <w:rsid w:val="00857C12"/>
    <w:rsid w:val="00861860"/>
    <w:rsid w:val="00861ED0"/>
    <w:rsid w:val="00862325"/>
    <w:rsid w:val="0086286D"/>
    <w:rsid w:val="00862BB7"/>
    <w:rsid w:val="00863E1E"/>
    <w:rsid w:val="008644D4"/>
    <w:rsid w:val="00864D74"/>
    <w:rsid w:val="00865FDD"/>
    <w:rsid w:val="0086629B"/>
    <w:rsid w:val="00867243"/>
    <w:rsid w:val="00867556"/>
    <w:rsid w:val="0086781B"/>
    <w:rsid w:val="00867A0B"/>
    <w:rsid w:val="00867AFA"/>
    <w:rsid w:val="00867FB2"/>
    <w:rsid w:val="00870761"/>
    <w:rsid w:val="00870855"/>
    <w:rsid w:val="00871D5A"/>
    <w:rsid w:val="00872A62"/>
    <w:rsid w:val="00872B34"/>
    <w:rsid w:val="0087445A"/>
    <w:rsid w:val="00874793"/>
    <w:rsid w:val="00874D07"/>
    <w:rsid w:val="00875034"/>
    <w:rsid w:val="008755C1"/>
    <w:rsid w:val="00876AD0"/>
    <w:rsid w:val="00877937"/>
    <w:rsid w:val="008779AA"/>
    <w:rsid w:val="00877B82"/>
    <w:rsid w:val="008805E5"/>
    <w:rsid w:val="008805ED"/>
    <w:rsid w:val="00880A51"/>
    <w:rsid w:val="00880E92"/>
    <w:rsid w:val="00881CA0"/>
    <w:rsid w:val="00881EE2"/>
    <w:rsid w:val="008826FF"/>
    <w:rsid w:val="00882BD9"/>
    <w:rsid w:val="00883D8C"/>
    <w:rsid w:val="00883E05"/>
    <w:rsid w:val="008840D9"/>
    <w:rsid w:val="00884D38"/>
    <w:rsid w:val="008854AE"/>
    <w:rsid w:val="00885A45"/>
    <w:rsid w:val="00885EE2"/>
    <w:rsid w:val="00885F75"/>
    <w:rsid w:val="0088675F"/>
    <w:rsid w:val="008868B4"/>
    <w:rsid w:val="00886D69"/>
    <w:rsid w:val="0088734C"/>
    <w:rsid w:val="00887375"/>
    <w:rsid w:val="00887718"/>
    <w:rsid w:val="0088781F"/>
    <w:rsid w:val="00887A87"/>
    <w:rsid w:val="00891065"/>
    <w:rsid w:val="00891F0D"/>
    <w:rsid w:val="00891F63"/>
    <w:rsid w:val="008933E2"/>
    <w:rsid w:val="00894529"/>
    <w:rsid w:val="00895022"/>
    <w:rsid w:val="0089502F"/>
    <w:rsid w:val="008950CB"/>
    <w:rsid w:val="00895366"/>
    <w:rsid w:val="00895465"/>
    <w:rsid w:val="00895BC2"/>
    <w:rsid w:val="00896364"/>
    <w:rsid w:val="008963BF"/>
    <w:rsid w:val="00896565"/>
    <w:rsid w:val="008A128D"/>
    <w:rsid w:val="008A1A19"/>
    <w:rsid w:val="008A1BFE"/>
    <w:rsid w:val="008A233A"/>
    <w:rsid w:val="008A29BF"/>
    <w:rsid w:val="008A3175"/>
    <w:rsid w:val="008A3B30"/>
    <w:rsid w:val="008A42F7"/>
    <w:rsid w:val="008A4B11"/>
    <w:rsid w:val="008A539E"/>
    <w:rsid w:val="008A614C"/>
    <w:rsid w:val="008A77B6"/>
    <w:rsid w:val="008A7BE7"/>
    <w:rsid w:val="008B0031"/>
    <w:rsid w:val="008B0573"/>
    <w:rsid w:val="008B0FC1"/>
    <w:rsid w:val="008B20F7"/>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35BE"/>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3CFE"/>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4955"/>
    <w:rsid w:val="008F558E"/>
    <w:rsid w:val="008F6097"/>
    <w:rsid w:val="00900E9A"/>
    <w:rsid w:val="009015D0"/>
    <w:rsid w:val="00902C15"/>
    <w:rsid w:val="00904DCE"/>
    <w:rsid w:val="0090551D"/>
    <w:rsid w:val="0090559A"/>
    <w:rsid w:val="00905C21"/>
    <w:rsid w:val="00906008"/>
    <w:rsid w:val="0090615A"/>
    <w:rsid w:val="009066AA"/>
    <w:rsid w:val="0090686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58E5"/>
    <w:rsid w:val="009165A5"/>
    <w:rsid w:val="009168C0"/>
    <w:rsid w:val="00916C89"/>
    <w:rsid w:val="00916EE1"/>
    <w:rsid w:val="00917D7B"/>
    <w:rsid w:val="0092003C"/>
    <w:rsid w:val="00920AD7"/>
    <w:rsid w:val="00920B34"/>
    <w:rsid w:val="00920FB7"/>
    <w:rsid w:val="00921BF3"/>
    <w:rsid w:val="00921D60"/>
    <w:rsid w:val="0092261E"/>
    <w:rsid w:val="00922F8B"/>
    <w:rsid w:val="00922FB9"/>
    <w:rsid w:val="00923277"/>
    <w:rsid w:val="0092380F"/>
    <w:rsid w:val="009242A1"/>
    <w:rsid w:val="00924A93"/>
    <w:rsid w:val="00924E12"/>
    <w:rsid w:val="00926089"/>
    <w:rsid w:val="00926153"/>
    <w:rsid w:val="009268FD"/>
    <w:rsid w:val="00927022"/>
    <w:rsid w:val="00927332"/>
    <w:rsid w:val="009279B3"/>
    <w:rsid w:val="009318C6"/>
    <w:rsid w:val="00931B2E"/>
    <w:rsid w:val="00931EEC"/>
    <w:rsid w:val="00931F31"/>
    <w:rsid w:val="00931FCE"/>
    <w:rsid w:val="0093209F"/>
    <w:rsid w:val="00932B2F"/>
    <w:rsid w:val="00932B68"/>
    <w:rsid w:val="00933122"/>
    <w:rsid w:val="00933A94"/>
    <w:rsid w:val="00933AB5"/>
    <w:rsid w:val="00933D32"/>
    <w:rsid w:val="00933F76"/>
    <w:rsid w:val="009344DF"/>
    <w:rsid w:val="0093459A"/>
    <w:rsid w:val="00934728"/>
    <w:rsid w:val="00934F58"/>
    <w:rsid w:val="0093551F"/>
    <w:rsid w:val="00935665"/>
    <w:rsid w:val="009364E4"/>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37E0"/>
    <w:rsid w:val="00954005"/>
    <w:rsid w:val="009543AF"/>
    <w:rsid w:val="0095479B"/>
    <w:rsid w:val="009550EC"/>
    <w:rsid w:val="00957725"/>
    <w:rsid w:val="009578F0"/>
    <w:rsid w:val="00957D39"/>
    <w:rsid w:val="00957E86"/>
    <w:rsid w:val="009602B0"/>
    <w:rsid w:val="00960D15"/>
    <w:rsid w:val="00961B26"/>
    <w:rsid w:val="009620EC"/>
    <w:rsid w:val="009623AB"/>
    <w:rsid w:val="00962489"/>
    <w:rsid w:val="0096258F"/>
    <w:rsid w:val="00962744"/>
    <w:rsid w:val="00962936"/>
    <w:rsid w:val="00962EA5"/>
    <w:rsid w:val="0096326D"/>
    <w:rsid w:val="009639AA"/>
    <w:rsid w:val="00963D32"/>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147"/>
    <w:rsid w:val="009827AD"/>
    <w:rsid w:val="0098296D"/>
    <w:rsid w:val="00984855"/>
    <w:rsid w:val="00984FD8"/>
    <w:rsid w:val="009851E6"/>
    <w:rsid w:val="00987243"/>
    <w:rsid w:val="0098756D"/>
    <w:rsid w:val="00991596"/>
    <w:rsid w:val="00991F27"/>
    <w:rsid w:val="00992199"/>
    <w:rsid w:val="00992472"/>
    <w:rsid w:val="00993061"/>
    <w:rsid w:val="0099367C"/>
    <w:rsid w:val="0099377A"/>
    <w:rsid w:val="00994C27"/>
    <w:rsid w:val="00995C65"/>
    <w:rsid w:val="00997021"/>
    <w:rsid w:val="00997F00"/>
    <w:rsid w:val="009A0A76"/>
    <w:rsid w:val="009A1214"/>
    <w:rsid w:val="009A12D5"/>
    <w:rsid w:val="009A203F"/>
    <w:rsid w:val="009A2879"/>
    <w:rsid w:val="009A2989"/>
    <w:rsid w:val="009A2D1F"/>
    <w:rsid w:val="009A3190"/>
    <w:rsid w:val="009A4701"/>
    <w:rsid w:val="009A4B11"/>
    <w:rsid w:val="009A4DEF"/>
    <w:rsid w:val="009A6C3D"/>
    <w:rsid w:val="009B05DB"/>
    <w:rsid w:val="009B0B9B"/>
    <w:rsid w:val="009B1CC0"/>
    <w:rsid w:val="009B1CFE"/>
    <w:rsid w:val="009B2429"/>
    <w:rsid w:val="009B24BB"/>
    <w:rsid w:val="009B29FD"/>
    <w:rsid w:val="009B2A81"/>
    <w:rsid w:val="009B2B99"/>
    <w:rsid w:val="009B2CFE"/>
    <w:rsid w:val="009B3B91"/>
    <w:rsid w:val="009B4DC6"/>
    <w:rsid w:val="009B634F"/>
    <w:rsid w:val="009B660D"/>
    <w:rsid w:val="009B69A0"/>
    <w:rsid w:val="009B6BBE"/>
    <w:rsid w:val="009C0115"/>
    <w:rsid w:val="009C1047"/>
    <w:rsid w:val="009C1534"/>
    <w:rsid w:val="009C1676"/>
    <w:rsid w:val="009C1E1E"/>
    <w:rsid w:val="009C315F"/>
    <w:rsid w:val="009C3F8C"/>
    <w:rsid w:val="009C4052"/>
    <w:rsid w:val="009C4B97"/>
    <w:rsid w:val="009C573C"/>
    <w:rsid w:val="009C63D3"/>
    <w:rsid w:val="009C656F"/>
    <w:rsid w:val="009C68B4"/>
    <w:rsid w:val="009C77FA"/>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60"/>
    <w:rsid w:val="009F0BE5"/>
    <w:rsid w:val="009F1F38"/>
    <w:rsid w:val="009F206A"/>
    <w:rsid w:val="009F2E4F"/>
    <w:rsid w:val="009F2FD6"/>
    <w:rsid w:val="009F3BD0"/>
    <w:rsid w:val="009F419E"/>
    <w:rsid w:val="009F4234"/>
    <w:rsid w:val="009F437A"/>
    <w:rsid w:val="009F45BB"/>
    <w:rsid w:val="009F472C"/>
    <w:rsid w:val="009F4D33"/>
    <w:rsid w:val="009F59B4"/>
    <w:rsid w:val="009F5D7F"/>
    <w:rsid w:val="009F64DD"/>
    <w:rsid w:val="009F696A"/>
    <w:rsid w:val="009F7447"/>
    <w:rsid w:val="009F7C6B"/>
    <w:rsid w:val="00A00256"/>
    <w:rsid w:val="00A01067"/>
    <w:rsid w:val="00A019FF"/>
    <w:rsid w:val="00A0222C"/>
    <w:rsid w:val="00A031BD"/>
    <w:rsid w:val="00A031D7"/>
    <w:rsid w:val="00A03BB2"/>
    <w:rsid w:val="00A044F4"/>
    <w:rsid w:val="00A05AA1"/>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269"/>
    <w:rsid w:val="00A16D1B"/>
    <w:rsid w:val="00A16F0F"/>
    <w:rsid w:val="00A17BF8"/>
    <w:rsid w:val="00A20259"/>
    <w:rsid w:val="00A206DE"/>
    <w:rsid w:val="00A2089A"/>
    <w:rsid w:val="00A20BFB"/>
    <w:rsid w:val="00A20C53"/>
    <w:rsid w:val="00A2175D"/>
    <w:rsid w:val="00A2259D"/>
    <w:rsid w:val="00A22FA0"/>
    <w:rsid w:val="00A2356C"/>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3C2C"/>
    <w:rsid w:val="00A3436C"/>
    <w:rsid w:val="00A36653"/>
    <w:rsid w:val="00A369E2"/>
    <w:rsid w:val="00A36F0E"/>
    <w:rsid w:val="00A37886"/>
    <w:rsid w:val="00A4017D"/>
    <w:rsid w:val="00A40869"/>
    <w:rsid w:val="00A40F69"/>
    <w:rsid w:val="00A40FC3"/>
    <w:rsid w:val="00A4150E"/>
    <w:rsid w:val="00A41939"/>
    <w:rsid w:val="00A41D78"/>
    <w:rsid w:val="00A42509"/>
    <w:rsid w:val="00A42E41"/>
    <w:rsid w:val="00A42E72"/>
    <w:rsid w:val="00A4363E"/>
    <w:rsid w:val="00A43885"/>
    <w:rsid w:val="00A43B01"/>
    <w:rsid w:val="00A44397"/>
    <w:rsid w:val="00A46A2E"/>
    <w:rsid w:val="00A46E2C"/>
    <w:rsid w:val="00A479E6"/>
    <w:rsid w:val="00A47B74"/>
    <w:rsid w:val="00A50B67"/>
    <w:rsid w:val="00A50EED"/>
    <w:rsid w:val="00A513F7"/>
    <w:rsid w:val="00A51770"/>
    <w:rsid w:val="00A52B9E"/>
    <w:rsid w:val="00A52E31"/>
    <w:rsid w:val="00A5383A"/>
    <w:rsid w:val="00A547EC"/>
    <w:rsid w:val="00A54C03"/>
    <w:rsid w:val="00A5507C"/>
    <w:rsid w:val="00A566D8"/>
    <w:rsid w:val="00A56F37"/>
    <w:rsid w:val="00A57344"/>
    <w:rsid w:val="00A5770A"/>
    <w:rsid w:val="00A601F2"/>
    <w:rsid w:val="00A60633"/>
    <w:rsid w:val="00A61BBE"/>
    <w:rsid w:val="00A61DBF"/>
    <w:rsid w:val="00A61ED0"/>
    <w:rsid w:val="00A620E4"/>
    <w:rsid w:val="00A621F0"/>
    <w:rsid w:val="00A627A4"/>
    <w:rsid w:val="00A62BFF"/>
    <w:rsid w:val="00A62CEA"/>
    <w:rsid w:val="00A62F91"/>
    <w:rsid w:val="00A6345A"/>
    <w:rsid w:val="00A646DB"/>
    <w:rsid w:val="00A65876"/>
    <w:rsid w:val="00A664BB"/>
    <w:rsid w:val="00A667D2"/>
    <w:rsid w:val="00A66CCB"/>
    <w:rsid w:val="00A67112"/>
    <w:rsid w:val="00A6714F"/>
    <w:rsid w:val="00A67EFD"/>
    <w:rsid w:val="00A70F8A"/>
    <w:rsid w:val="00A7121C"/>
    <w:rsid w:val="00A71C23"/>
    <w:rsid w:val="00A721AE"/>
    <w:rsid w:val="00A72B0B"/>
    <w:rsid w:val="00A731E9"/>
    <w:rsid w:val="00A73265"/>
    <w:rsid w:val="00A7354E"/>
    <w:rsid w:val="00A7499B"/>
    <w:rsid w:val="00A74C0C"/>
    <w:rsid w:val="00A74DAF"/>
    <w:rsid w:val="00A75585"/>
    <w:rsid w:val="00A758B9"/>
    <w:rsid w:val="00A77155"/>
    <w:rsid w:val="00A77751"/>
    <w:rsid w:val="00A77BA8"/>
    <w:rsid w:val="00A77CD1"/>
    <w:rsid w:val="00A80142"/>
    <w:rsid w:val="00A82052"/>
    <w:rsid w:val="00A820B9"/>
    <w:rsid w:val="00A8215A"/>
    <w:rsid w:val="00A82B19"/>
    <w:rsid w:val="00A82D1A"/>
    <w:rsid w:val="00A837D1"/>
    <w:rsid w:val="00A83E0E"/>
    <w:rsid w:val="00A847FF"/>
    <w:rsid w:val="00A854AF"/>
    <w:rsid w:val="00A85692"/>
    <w:rsid w:val="00A85C62"/>
    <w:rsid w:val="00A876FD"/>
    <w:rsid w:val="00A87A0F"/>
    <w:rsid w:val="00A90A83"/>
    <w:rsid w:val="00A917AE"/>
    <w:rsid w:val="00A91DF4"/>
    <w:rsid w:val="00A92AF0"/>
    <w:rsid w:val="00A93B98"/>
    <w:rsid w:val="00A93CF8"/>
    <w:rsid w:val="00A94208"/>
    <w:rsid w:val="00A94822"/>
    <w:rsid w:val="00A94A6C"/>
    <w:rsid w:val="00A95874"/>
    <w:rsid w:val="00A95BB7"/>
    <w:rsid w:val="00A9656F"/>
    <w:rsid w:val="00A975ED"/>
    <w:rsid w:val="00AA0292"/>
    <w:rsid w:val="00AA035B"/>
    <w:rsid w:val="00AA0778"/>
    <w:rsid w:val="00AA10F7"/>
    <w:rsid w:val="00AA2139"/>
    <w:rsid w:val="00AA3533"/>
    <w:rsid w:val="00AA377E"/>
    <w:rsid w:val="00AA43F4"/>
    <w:rsid w:val="00AA4C24"/>
    <w:rsid w:val="00AA4DBD"/>
    <w:rsid w:val="00AA6212"/>
    <w:rsid w:val="00AA6E63"/>
    <w:rsid w:val="00AA718F"/>
    <w:rsid w:val="00AA7D5D"/>
    <w:rsid w:val="00AA7FF2"/>
    <w:rsid w:val="00AB09A9"/>
    <w:rsid w:val="00AB1012"/>
    <w:rsid w:val="00AB116D"/>
    <w:rsid w:val="00AB1465"/>
    <w:rsid w:val="00AB1976"/>
    <w:rsid w:val="00AB1B72"/>
    <w:rsid w:val="00AB2DA7"/>
    <w:rsid w:val="00AB2E4A"/>
    <w:rsid w:val="00AB32FC"/>
    <w:rsid w:val="00AB3512"/>
    <w:rsid w:val="00AB3BBC"/>
    <w:rsid w:val="00AB4994"/>
    <w:rsid w:val="00AC05A6"/>
    <w:rsid w:val="00AC14E9"/>
    <w:rsid w:val="00AC1EEF"/>
    <w:rsid w:val="00AC2283"/>
    <w:rsid w:val="00AC24D6"/>
    <w:rsid w:val="00AC2A25"/>
    <w:rsid w:val="00AC2B06"/>
    <w:rsid w:val="00AC361B"/>
    <w:rsid w:val="00AC3A04"/>
    <w:rsid w:val="00AC4247"/>
    <w:rsid w:val="00AC53C8"/>
    <w:rsid w:val="00AC6A8F"/>
    <w:rsid w:val="00AC6CF5"/>
    <w:rsid w:val="00AC6EE0"/>
    <w:rsid w:val="00AC715D"/>
    <w:rsid w:val="00AC7344"/>
    <w:rsid w:val="00AC73B4"/>
    <w:rsid w:val="00AD0B0D"/>
    <w:rsid w:val="00AD199C"/>
    <w:rsid w:val="00AD201C"/>
    <w:rsid w:val="00AD263C"/>
    <w:rsid w:val="00AD3E7D"/>
    <w:rsid w:val="00AD3EA3"/>
    <w:rsid w:val="00AD42B6"/>
    <w:rsid w:val="00AD454F"/>
    <w:rsid w:val="00AD50A9"/>
    <w:rsid w:val="00AD522B"/>
    <w:rsid w:val="00AD58EE"/>
    <w:rsid w:val="00AD5C5A"/>
    <w:rsid w:val="00AD6D83"/>
    <w:rsid w:val="00AD6F04"/>
    <w:rsid w:val="00AD7384"/>
    <w:rsid w:val="00AE0902"/>
    <w:rsid w:val="00AE10D6"/>
    <w:rsid w:val="00AE1FD4"/>
    <w:rsid w:val="00AE2F62"/>
    <w:rsid w:val="00AE4101"/>
    <w:rsid w:val="00AE4208"/>
    <w:rsid w:val="00AE4500"/>
    <w:rsid w:val="00AE5B76"/>
    <w:rsid w:val="00AE5BED"/>
    <w:rsid w:val="00AE5F61"/>
    <w:rsid w:val="00AE6B81"/>
    <w:rsid w:val="00AF182B"/>
    <w:rsid w:val="00AF1DF7"/>
    <w:rsid w:val="00AF25F9"/>
    <w:rsid w:val="00AF2995"/>
    <w:rsid w:val="00AF2BC3"/>
    <w:rsid w:val="00AF2D89"/>
    <w:rsid w:val="00AF33FC"/>
    <w:rsid w:val="00AF4801"/>
    <w:rsid w:val="00AF56A5"/>
    <w:rsid w:val="00AF59E1"/>
    <w:rsid w:val="00AF5A45"/>
    <w:rsid w:val="00AF5B1A"/>
    <w:rsid w:val="00AF633A"/>
    <w:rsid w:val="00AF650E"/>
    <w:rsid w:val="00AF65D2"/>
    <w:rsid w:val="00AF6F91"/>
    <w:rsid w:val="00AF7088"/>
    <w:rsid w:val="00B016B7"/>
    <w:rsid w:val="00B0270B"/>
    <w:rsid w:val="00B0293A"/>
    <w:rsid w:val="00B0322D"/>
    <w:rsid w:val="00B0329A"/>
    <w:rsid w:val="00B03934"/>
    <w:rsid w:val="00B03D9C"/>
    <w:rsid w:val="00B0439C"/>
    <w:rsid w:val="00B043DF"/>
    <w:rsid w:val="00B04755"/>
    <w:rsid w:val="00B0492E"/>
    <w:rsid w:val="00B04A9F"/>
    <w:rsid w:val="00B050F0"/>
    <w:rsid w:val="00B051FB"/>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4F84"/>
    <w:rsid w:val="00B153E7"/>
    <w:rsid w:val="00B15A5E"/>
    <w:rsid w:val="00B1675A"/>
    <w:rsid w:val="00B171F8"/>
    <w:rsid w:val="00B17A8A"/>
    <w:rsid w:val="00B17C79"/>
    <w:rsid w:val="00B200E6"/>
    <w:rsid w:val="00B203E5"/>
    <w:rsid w:val="00B21914"/>
    <w:rsid w:val="00B223AD"/>
    <w:rsid w:val="00B226BD"/>
    <w:rsid w:val="00B22D58"/>
    <w:rsid w:val="00B231A8"/>
    <w:rsid w:val="00B231EE"/>
    <w:rsid w:val="00B235B9"/>
    <w:rsid w:val="00B243BD"/>
    <w:rsid w:val="00B249CB"/>
    <w:rsid w:val="00B24EE8"/>
    <w:rsid w:val="00B24F39"/>
    <w:rsid w:val="00B2548E"/>
    <w:rsid w:val="00B25A5A"/>
    <w:rsid w:val="00B25AA3"/>
    <w:rsid w:val="00B26652"/>
    <w:rsid w:val="00B274D6"/>
    <w:rsid w:val="00B27917"/>
    <w:rsid w:val="00B27A9C"/>
    <w:rsid w:val="00B30662"/>
    <w:rsid w:val="00B308A3"/>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3FE8"/>
    <w:rsid w:val="00B440B9"/>
    <w:rsid w:val="00B44201"/>
    <w:rsid w:val="00B443AC"/>
    <w:rsid w:val="00B44A1E"/>
    <w:rsid w:val="00B44BCE"/>
    <w:rsid w:val="00B453D4"/>
    <w:rsid w:val="00B45422"/>
    <w:rsid w:val="00B459F1"/>
    <w:rsid w:val="00B467CE"/>
    <w:rsid w:val="00B47D91"/>
    <w:rsid w:val="00B47E8F"/>
    <w:rsid w:val="00B50096"/>
    <w:rsid w:val="00B50346"/>
    <w:rsid w:val="00B50936"/>
    <w:rsid w:val="00B512EC"/>
    <w:rsid w:val="00B51E5F"/>
    <w:rsid w:val="00B52129"/>
    <w:rsid w:val="00B5233F"/>
    <w:rsid w:val="00B525AE"/>
    <w:rsid w:val="00B54314"/>
    <w:rsid w:val="00B543A5"/>
    <w:rsid w:val="00B54B73"/>
    <w:rsid w:val="00B552F0"/>
    <w:rsid w:val="00B55AB4"/>
    <w:rsid w:val="00B55E33"/>
    <w:rsid w:val="00B561A0"/>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453C"/>
    <w:rsid w:val="00B65800"/>
    <w:rsid w:val="00B662B8"/>
    <w:rsid w:val="00B66674"/>
    <w:rsid w:val="00B70949"/>
    <w:rsid w:val="00B71D30"/>
    <w:rsid w:val="00B71DAE"/>
    <w:rsid w:val="00B72502"/>
    <w:rsid w:val="00B72EAD"/>
    <w:rsid w:val="00B72EF3"/>
    <w:rsid w:val="00B740DB"/>
    <w:rsid w:val="00B74E5A"/>
    <w:rsid w:val="00B7524A"/>
    <w:rsid w:val="00B75860"/>
    <w:rsid w:val="00B761C4"/>
    <w:rsid w:val="00B7683F"/>
    <w:rsid w:val="00B77709"/>
    <w:rsid w:val="00B77719"/>
    <w:rsid w:val="00B77ABF"/>
    <w:rsid w:val="00B77E77"/>
    <w:rsid w:val="00B809CC"/>
    <w:rsid w:val="00B815E3"/>
    <w:rsid w:val="00B82207"/>
    <w:rsid w:val="00B82B74"/>
    <w:rsid w:val="00B82C05"/>
    <w:rsid w:val="00B831F3"/>
    <w:rsid w:val="00B8333B"/>
    <w:rsid w:val="00B836A6"/>
    <w:rsid w:val="00B83922"/>
    <w:rsid w:val="00B84A01"/>
    <w:rsid w:val="00B85FF4"/>
    <w:rsid w:val="00B86418"/>
    <w:rsid w:val="00B865B6"/>
    <w:rsid w:val="00B875DA"/>
    <w:rsid w:val="00B87F6B"/>
    <w:rsid w:val="00B905F8"/>
    <w:rsid w:val="00B90802"/>
    <w:rsid w:val="00B909A2"/>
    <w:rsid w:val="00B90C5E"/>
    <w:rsid w:val="00B91160"/>
    <w:rsid w:val="00B91551"/>
    <w:rsid w:val="00B9162A"/>
    <w:rsid w:val="00B93355"/>
    <w:rsid w:val="00B933DB"/>
    <w:rsid w:val="00B94B60"/>
    <w:rsid w:val="00B96A59"/>
    <w:rsid w:val="00BA0AC6"/>
    <w:rsid w:val="00BA158C"/>
    <w:rsid w:val="00BA1A31"/>
    <w:rsid w:val="00BA2EE0"/>
    <w:rsid w:val="00BA2F3A"/>
    <w:rsid w:val="00BA49B8"/>
    <w:rsid w:val="00BA4A86"/>
    <w:rsid w:val="00BA5DFA"/>
    <w:rsid w:val="00BA6094"/>
    <w:rsid w:val="00BA6460"/>
    <w:rsid w:val="00BA7856"/>
    <w:rsid w:val="00BB00E2"/>
    <w:rsid w:val="00BB0250"/>
    <w:rsid w:val="00BB0A1A"/>
    <w:rsid w:val="00BB0A38"/>
    <w:rsid w:val="00BB1677"/>
    <w:rsid w:val="00BB1B30"/>
    <w:rsid w:val="00BB2415"/>
    <w:rsid w:val="00BB2F64"/>
    <w:rsid w:val="00BB3123"/>
    <w:rsid w:val="00BB33B6"/>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76D"/>
    <w:rsid w:val="00BD1B06"/>
    <w:rsid w:val="00BD1B35"/>
    <w:rsid w:val="00BD2364"/>
    <w:rsid w:val="00BD25AA"/>
    <w:rsid w:val="00BD2604"/>
    <w:rsid w:val="00BD4361"/>
    <w:rsid w:val="00BD4E4D"/>
    <w:rsid w:val="00BD5A52"/>
    <w:rsid w:val="00BD5BDB"/>
    <w:rsid w:val="00BD633A"/>
    <w:rsid w:val="00BD63D0"/>
    <w:rsid w:val="00BD76B4"/>
    <w:rsid w:val="00BD7CF7"/>
    <w:rsid w:val="00BE01E8"/>
    <w:rsid w:val="00BE143B"/>
    <w:rsid w:val="00BE2553"/>
    <w:rsid w:val="00BE3508"/>
    <w:rsid w:val="00BE37BB"/>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4F12"/>
    <w:rsid w:val="00C068A8"/>
    <w:rsid w:val="00C06E58"/>
    <w:rsid w:val="00C07433"/>
    <w:rsid w:val="00C07663"/>
    <w:rsid w:val="00C10C01"/>
    <w:rsid w:val="00C10DB7"/>
    <w:rsid w:val="00C11852"/>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0177"/>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2"/>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48"/>
    <w:rsid w:val="00C42194"/>
    <w:rsid w:val="00C42246"/>
    <w:rsid w:val="00C42381"/>
    <w:rsid w:val="00C4334E"/>
    <w:rsid w:val="00C435A7"/>
    <w:rsid w:val="00C44535"/>
    <w:rsid w:val="00C44A09"/>
    <w:rsid w:val="00C44C87"/>
    <w:rsid w:val="00C45BF9"/>
    <w:rsid w:val="00C4730A"/>
    <w:rsid w:val="00C47652"/>
    <w:rsid w:val="00C4796E"/>
    <w:rsid w:val="00C47CD0"/>
    <w:rsid w:val="00C5007A"/>
    <w:rsid w:val="00C515F7"/>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69DE"/>
    <w:rsid w:val="00C67065"/>
    <w:rsid w:val="00C70DCE"/>
    <w:rsid w:val="00C713F6"/>
    <w:rsid w:val="00C723E9"/>
    <w:rsid w:val="00C73229"/>
    <w:rsid w:val="00C734CB"/>
    <w:rsid w:val="00C73A7D"/>
    <w:rsid w:val="00C768E5"/>
    <w:rsid w:val="00C76B31"/>
    <w:rsid w:val="00C76B52"/>
    <w:rsid w:val="00C773FD"/>
    <w:rsid w:val="00C801ED"/>
    <w:rsid w:val="00C803A5"/>
    <w:rsid w:val="00C80B2A"/>
    <w:rsid w:val="00C80D77"/>
    <w:rsid w:val="00C80FE5"/>
    <w:rsid w:val="00C82C0D"/>
    <w:rsid w:val="00C84209"/>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97D96"/>
    <w:rsid w:val="00CA0418"/>
    <w:rsid w:val="00CA0A25"/>
    <w:rsid w:val="00CA0AF5"/>
    <w:rsid w:val="00CA0ED9"/>
    <w:rsid w:val="00CA145A"/>
    <w:rsid w:val="00CA26FE"/>
    <w:rsid w:val="00CA270D"/>
    <w:rsid w:val="00CA2A00"/>
    <w:rsid w:val="00CA3878"/>
    <w:rsid w:val="00CA48B7"/>
    <w:rsid w:val="00CA4BB2"/>
    <w:rsid w:val="00CA4E53"/>
    <w:rsid w:val="00CA6C02"/>
    <w:rsid w:val="00CA6CEC"/>
    <w:rsid w:val="00CA7559"/>
    <w:rsid w:val="00CA75BF"/>
    <w:rsid w:val="00CA7804"/>
    <w:rsid w:val="00CA7DEA"/>
    <w:rsid w:val="00CB01ED"/>
    <w:rsid w:val="00CB0332"/>
    <w:rsid w:val="00CB0FE4"/>
    <w:rsid w:val="00CB14C8"/>
    <w:rsid w:val="00CB19E8"/>
    <w:rsid w:val="00CB21CA"/>
    <w:rsid w:val="00CB2316"/>
    <w:rsid w:val="00CB29FB"/>
    <w:rsid w:val="00CB3182"/>
    <w:rsid w:val="00CB3708"/>
    <w:rsid w:val="00CB38A2"/>
    <w:rsid w:val="00CB487A"/>
    <w:rsid w:val="00CB4894"/>
    <w:rsid w:val="00CB4FE2"/>
    <w:rsid w:val="00CB5AB5"/>
    <w:rsid w:val="00CB5CBB"/>
    <w:rsid w:val="00CB6580"/>
    <w:rsid w:val="00CB662E"/>
    <w:rsid w:val="00CB68E1"/>
    <w:rsid w:val="00CB78EE"/>
    <w:rsid w:val="00CC01C5"/>
    <w:rsid w:val="00CC047B"/>
    <w:rsid w:val="00CC05D2"/>
    <w:rsid w:val="00CC0814"/>
    <w:rsid w:val="00CC1F25"/>
    <w:rsid w:val="00CC2806"/>
    <w:rsid w:val="00CC2977"/>
    <w:rsid w:val="00CC2F39"/>
    <w:rsid w:val="00CC3BE2"/>
    <w:rsid w:val="00CC4802"/>
    <w:rsid w:val="00CC5CC9"/>
    <w:rsid w:val="00CC67A7"/>
    <w:rsid w:val="00CC6A7B"/>
    <w:rsid w:val="00CC70FD"/>
    <w:rsid w:val="00CC7874"/>
    <w:rsid w:val="00CC7F3C"/>
    <w:rsid w:val="00CD0366"/>
    <w:rsid w:val="00CD056D"/>
    <w:rsid w:val="00CD081B"/>
    <w:rsid w:val="00CD0868"/>
    <w:rsid w:val="00CD0CED"/>
    <w:rsid w:val="00CD1DF7"/>
    <w:rsid w:val="00CD2FC5"/>
    <w:rsid w:val="00CD3B26"/>
    <w:rsid w:val="00CD4051"/>
    <w:rsid w:val="00CD40F8"/>
    <w:rsid w:val="00CD41D3"/>
    <w:rsid w:val="00CD466D"/>
    <w:rsid w:val="00CD479F"/>
    <w:rsid w:val="00CD514E"/>
    <w:rsid w:val="00CD5E33"/>
    <w:rsid w:val="00CD6E64"/>
    <w:rsid w:val="00CD79CE"/>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394"/>
    <w:rsid w:val="00D02784"/>
    <w:rsid w:val="00D029B7"/>
    <w:rsid w:val="00D02AE0"/>
    <w:rsid w:val="00D03676"/>
    <w:rsid w:val="00D03AC6"/>
    <w:rsid w:val="00D043C7"/>
    <w:rsid w:val="00D0463A"/>
    <w:rsid w:val="00D04A80"/>
    <w:rsid w:val="00D057B2"/>
    <w:rsid w:val="00D05820"/>
    <w:rsid w:val="00D05ADC"/>
    <w:rsid w:val="00D05F85"/>
    <w:rsid w:val="00D069F2"/>
    <w:rsid w:val="00D07311"/>
    <w:rsid w:val="00D07994"/>
    <w:rsid w:val="00D10119"/>
    <w:rsid w:val="00D11292"/>
    <w:rsid w:val="00D12751"/>
    <w:rsid w:val="00D128AE"/>
    <w:rsid w:val="00D12A88"/>
    <w:rsid w:val="00D138C8"/>
    <w:rsid w:val="00D140C4"/>
    <w:rsid w:val="00D14550"/>
    <w:rsid w:val="00D153D1"/>
    <w:rsid w:val="00D15E21"/>
    <w:rsid w:val="00D15FB7"/>
    <w:rsid w:val="00D1623E"/>
    <w:rsid w:val="00D16BE9"/>
    <w:rsid w:val="00D16C5B"/>
    <w:rsid w:val="00D175E2"/>
    <w:rsid w:val="00D20B10"/>
    <w:rsid w:val="00D20D70"/>
    <w:rsid w:val="00D21235"/>
    <w:rsid w:val="00D21D80"/>
    <w:rsid w:val="00D23191"/>
    <w:rsid w:val="00D2320F"/>
    <w:rsid w:val="00D2326D"/>
    <w:rsid w:val="00D235F2"/>
    <w:rsid w:val="00D23CA2"/>
    <w:rsid w:val="00D23FF8"/>
    <w:rsid w:val="00D251D5"/>
    <w:rsid w:val="00D25D6E"/>
    <w:rsid w:val="00D26C71"/>
    <w:rsid w:val="00D26CAA"/>
    <w:rsid w:val="00D3063B"/>
    <w:rsid w:val="00D3172F"/>
    <w:rsid w:val="00D31B68"/>
    <w:rsid w:val="00D320B8"/>
    <w:rsid w:val="00D330BD"/>
    <w:rsid w:val="00D3326C"/>
    <w:rsid w:val="00D33398"/>
    <w:rsid w:val="00D33B9A"/>
    <w:rsid w:val="00D33CBD"/>
    <w:rsid w:val="00D34092"/>
    <w:rsid w:val="00D34DED"/>
    <w:rsid w:val="00D35F53"/>
    <w:rsid w:val="00D376A0"/>
    <w:rsid w:val="00D37B0A"/>
    <w:rsid w:val="00D401CE"/>
    <w:rsid w:val="00D40203"/>
    <w:rsid w:val="00D40D28"/>
    <w:rsid w:val="00D411D6"/>
    <w:rsid w:val="00D4135E"/>
    <w:rsid w:val="00D413A6"/>
    <w:rsid w:val="00D420D4"/>
    <w:rsid w:val="00D423B5"/>
    <w:rsid w:val="00D4271C"/>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160"/>
    <w:rsid w:val="00D63A64"/>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A81"/>
    <w:rsid w:val="00D75C78"/>
    <w:rsid w:val="00D75E37"/>
    <w:rsid w:val="00D760BD"/>
    <w:rsid w:val="00D762FE"/>
    <w:rsid w:val="00D769B7"/>
    <w:rsid w:val="00D77FDC"/>
    <w:rsid w:val="00D81133"/>
    <w:rsid w:val="00D811DB"/>
    <w:rsid w:val="00D82053"/>
    <w:rsid w:val="00D828C1"/>
    <w:rsid w:val="00D843B3"/>
    <w:rsid w:val="00D84D07"/>
    <w:rsid w:val="00D84D0D"/>
    <w:rsid w:val="00D85829"/>
    <w:rsid w:val="00D85945"/>
    <w:rsid w:val="00D869A5"/>
    <w:rsid w:val="00D86EA9"/>
    <w:rsid w:val="00D87015"/>
    <w:rsid w:val="00D87888"/>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AB6"/>
    <w:rsid w:val="00DA2C1A"/>
    <w:rsid w:val="00DA31C5"/>
    <w:rsid w:val="00DA3387"/>
    <w:rsid w:val="00DA34A7"/>
    <w:rsid w:val="00DA3B25"/>
    <w:rsid w:val="00DA4A1B"/>
    <w:rsid w:val="00DA4BC9"/>
    <w:rsid w:val="00DA5B4A"/>
    <w:rsid w:val="00DA5F2E"/>
    <w:rsid w:val="00DA6023"/>
    <w:rsid w:val="00DA6601"/>
    <w:rsid w:val="00DA6842"/>
    <w:rsid w:val="00DA71A8"/>
    <w:rsid w:val="00DA749D"/>
    <w:rsid w:val="00DA7671"/>
    <w:rsid w:val="00DA7B59"/>
    <w:rsid w:val="00DB022F"/>
    <w:rsid w:val="00DB09C8"/>
    <w:rsid w:val="00DB10F7"/>
    <w:rsid w:val="00DB19B5"/>
    <w:rsid w:val="00DB1F59"/>
    <w:rsid w:val="00DB267E"/>
    <w:rsid w:val="00DB3372"/>
    <w:rsid w:val="00DB4073"/>
    <w:rsid w:val="00DB40B9"/>
    <w:rsid w:val="00DB4758"/>
    <w:rsid w:val="00DB4BF5"/>
    <w:rsid w:val="00DB583A"/>
    <w:rsid w:val="00DB58F6"/>
    <w:rsid w:val="00DB69D9"/>
    <w:rsid w:val="00DB71A7"/>
    <w:rsid w:val="00DB72E7"/>
    <w:rsid w:val="00DB786C"/>
    <w:rsid w:val="00DC031B"/>
    <w:rsid w:val="00DC0901"/>
    <w:rsid w:val="00DC194C"/>
    <w:rsid w:val="00DC1EE3"/>
    <w:rsid w:val="00DC336D"/>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48AB"/>
    <w:rsid w:val="00DD59B3"/>
    <w:rsid w:val="00DD5B9F"/>
    <w:rsid w:val="00DD6782"/>
    <w:rsid w:val="00DD765D"/>
    <w:rsid w:val="00DE0DDB"/>
    <w:rsid w:val="00DE12E2"/>
    <w:rsid w:val="00DE14BE"/>
    <w:rsid w:val="00DE2BE1"/>
    <w:rsid w:val="00DE4C14"/>
    <w:rsid w:val="00DE4D91"/>
    <w:rsid w:val="00DE4E61"/>
    <w:rsid w:val="00DE4FCD"/>
    <w:rsid w:val="00DE5B99"/>
    <w:rsid w:val="00DE6B74"/>
    <w:rsid w:val="00DE72B1"/>
    <w:rsid w:val="00DF03E4"/>
    <w:rsid w:val="00DF03FC"/>
    <w:rsid w:val="00DF0DEF"/>
    <w:rsid w:val="00DF238E"/>
    <w:rsid w:val="00DF275B"/>
    <w:rsid w:val="00DF31A1"/>
    <w:rsid w:val="00DF3ADC"/>
    <w:rsid w:val="00DF4C8F"/>
    <w:rsid w:val="00DF60C2"/>
    <w:rsid w:val="00DF66C1"/>
    <w:rsid w:val="00DF74A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A7C"/>
    <w:rsid w:val="00E12434"/>
    <w:rsid w:val="00E12447"/>
    <w:rsid w:val="00E12DC0"/>
    <w:rsid w:val="00E13284"/>
    <w:rsid w:val="00E13537"/>
    <w:rsid w:val="00E13BC0"/>
    <w:rsid w:val="00E13E9F"/>
    <w:rsid w:val="00E13EA0"/>
    <w:rsid w:val="00E14513"/>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A50"/>
    <w:rsid w:val="00E25C06"/>
    <w:rsid w:val="00E26262"/>
    <w:rsid w:val="00E2643C"/>
    <w:rsid w:val="00E264E5"/>
    <w:rsid w:val="00E26619"/>
    <w:rsid w:val="00E26F75"/>
    <w:rsid w:val="00E27BA8"/>
    <w:rsid w:val="00E30733"/>
    <w:rsid w:val="00E30B5F"/>
    <w:rsid w:val="00E30B92"/>
    <w:rsid w:val="00E30FAF"/>
    <w:rsid w:val="00E31915"/>
    <w:rsid w:val="00E32745"/>
    <w:rsid w:val="00E33A6B"/>
    <w:rsid w:val="00E35046"/>
    <w:rsid w:val="00E351AF"/>
    <w:rsid w:val="00E36043"/>
    <w:rsid w:val="00E36940"/>
    <w:rsid w:val="00E36972"/>
    <w:rsid w:val="00E36CB1"/>
    <w:rsid w:val="00E3796C"/>
    <w:rsid w:val="00E37CC4"/>
    <w:rsid w:val="00E4057B"/>
    <w:rsid w:val="00E40C0D"/>
    <w:rsid w:val="00E413DE"/>
    <w:rsid w:val="00E4189D"/>
    <w:rsid w:val="00E41B40"/>
    <w:rsid w:val="00E42DAA"/>
    <w:rsid w:val="00E4313B"/>
    <w:rsid w:val="00E43330"/>
    <w:rsid w:val="00E436AA"/>
    <w:rsid w:val="00E4436B"/>
    <w:rsid w:val="00E44754"/>
    <w:rsid w:val="00E4481F"/>
    <w:rsid w:val="00E460C5"/>
    <w:rsid w:val="00E46AC2"/>
    <w:rsid w:val="00E47A82"/>
    <w:rsid w:val="00E47EB9"/>
    <w:rsid w:val="00E5032A"/>
    <w:rsid w:val="00E507A4"/>
    <w:rsid w:val="00E512ED"/>
    <w:rsid w:val="00E5188A"/>
    <w:rsid w:val="00E51B25"/>
    <w:rsid w:val="00E53632"/>
    <w:rsid w:val="00E545E0"/>
    <w:rsid w:val="00E55AEC"/>
    <w:rsid w:val="00E56180"/>
    <w:rsid w:val="00E56510"/>
    <w:rsid w:val="00E56951"/>
    <w:rsid w:val="00E570C1"/>
    <w:rsid w:val="00E57BBE"/>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2CE5"/>
    <w:rsid w:val="00E83288"/>
    <w:rsid w:val="00E836BB"/>
    <w:rsid w:val="00E837CB"/>
    <w:rsid w:val="00E84170"/>
    <w:rsid w:val="00E84E73"/>
    <w:rsid w:val="00E86BC6"/>
    <w:rsid w:val="00E9149A"/>
    <w:rsid w:val="00E91AA4"/>
    <w:rsid w:val="00E92062"/>
    <w:rsid w:val="00E94BCD"/>
    <w:rsid w:val="00E94FC5"/>
    <w:rsid w:val="00E951D2"/>
    <w:rsid w:val="00E9592C"/>
    <w:rsid w:val="00E95AD2"/>
    <w:rsid w:val="00E96158"/>
    <w:rsid w:val="00E96CE4"/>
    <w:rsid w:val="00E96EBC"/>
    <w:rsid w:val="00E97813"/>
    <w:rsid w:val="00E979DC"/>
    <w:rsid w:val="00E97D01"/>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19D1"/>
    <w:rsid w:val="00ED2091"/>
    <w:rsid w:val="00ED401D"/>
    <w:rsid w:val="00ED42B1"/>
    <w:rsid w:val="00ED4425"/>
    <w:rsid w:val="00EE1280"/>
    <w:rsid w:val="00EE15A0"/>
    <w:rsid w:val="00EE193E"/>
    <w:rsid w:val="00EE31DA"/>
    <w:rsid w:val="00EE34E4"/>
    <w:rsid w:val="00EE4512"/>
    <w:rsid w:val="00EE46EB"/>
    <w:rsid w:val="00EE47E9"/>
    <w:rsid w:val="00EE4836"/>
    <w:rsid w:val="00EE4E4E"/>
    <w:rsid w:val="00EE53DD"/>
    <w:rsid w:val="00EE6A13"/>
    <w:rsid w:val="00EE6FDA"/>
    <w:rsid w:val="00EE7A42"/>
    <w:rsid w:val="00EE7D18"/>
    <w:rsid w:val="00EF0956"/>
    <w:rsid w:val="00EF1920"/>
    <w:rsid w:val="00EF2AEC"/>
    <w:rsid w:val="00EF35E2"/>
    <w:rsid w:val="00EF51ED"/>
    <w:rsid w:val="00EF54B9"/>
    <w:rsid w:val="00EF5B9E"/>
    <w:rsid w:val="00EF5E4C"/>
    <w:rsid w:val="00EF5F41"/>
    <w:rsid w:val="00EF6E55"/>
    <w:rsid w:val="00EF7E0E"/>
    <w:rsid w:val="00F00215"/>
    <w:rsid w:val="00F003CA"/>
    <w:rsid w:val="00F005E6"/>
    <w:rsid w:val="00F0075A"/>
    <w:rsid w:val="00F01018"/>
    <w:rsid w:val="00F011D2"/>
    <w:rsid w:val="00F015B9"/>
    <w:rsid w:val="00F01A39"/>
    <w:rsid w:val="00F02084"/>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3593"/>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163"/>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717"/>
    <w:rsid w:val="00F50FBE"/>
    <w:rsid w:val="00F51AA3"/>
    <w:rsid w:val="00F51AAB"/>
    <w:rsid w:val="00F52799"/>
    <w:rsid w:val="00F52E6E"/>
    <w:rsid w:val="00F53381"/>
    <w:rsid w:val="00F54019"/>
    <w:rsid w:val="00F54192"/>
    <w:rsid w:val="00F541F7"/>
    <w:rsid w:val="00F553CC"/>
    <w:rsid w:val="00F5571D"/>
    <w:rsid w:val="00F55E20"/>
    <w:rsid w:val="00F55F6D"/>
    <w:rsid w:val="00F573D5"/>
    <w:rsid w:val="00F57A81"/>
    <w:rsid w:val="00F60ADC"/>
    <w:rsid w:val="00F60B33"/>
    <w:rsid w:val="00F60DBD"/>
    <w:rsid w:val="00F60FAB"/>
    <w:rsid w:val="00F61151"/>
    <w:rsid w:val="00F612BE"/>
    <w:rsid w:val="00F615BE"/>
    <w:rsid w:val="00F6245A"/>
    <w:rsid w:val="00F62573"/>
    <w:rsid w:val="00F62C41"/>
    <w:rsid w:val="00F630BD"/>
    <w:rsid w:val="00F635FD"/>
    <w:rsid w:val="00F63BDA"/>
    <w:rsid w:val="00F647FF"/>
    <w:rsid w:val="00F64B8E"/>
    <w:rsid w:val="00F64DE5"/>
    <w:rsid w:val="00F654C2"/>
    <w:rsid w:val="00F66A0B"/>
    <w:rsid w:val="00F67238"/>
    <w:rsid w:val="00F6775C"/>
    <w:rsid w:val="00F6785B"/>
    <w:rsid w:val="00F71511"/>
    <w:rsid w:val="00F726D9"/>
    <w:rsid w:val="00F7287A"/>
    <w:rsid w:val="00F72ED7"/>
    <w:rsid w:val="00F733A4"/>
    <w:rsid w:val="00F74961"/>
    <w:rsid w:val="00F7525F"/>
    <w:rsid w:val="00F7731F"/>
    <w:rsid w:val="00F77CBD"/>
    <w:rsid w:val="00F8059F"/>
    <w:rsid w:val="00F80655"/>
    <w:rsid w:val="00F809D3"/>
    <w:rsid w:val="00F83124"/>
    <w:rsid w:val="00F83400"/>
    <w:rsid w:val="00F83646"/>
    <w:rsid w:val="00F83CE5"/>
    <w:rsid w:val="00F841B4"/>
    <w:rsid w:val="00F8597E"/>
    <w:rsid w:val="00F86B84"/>
    <w:rsid w:val="00F909F4"/>
    <w:rsid w:val="00F91CFC"/>
    <w:rsid w:val="00F9222D"/>
    <w:rsid w:val="00F9303E"/>
    <w:rsid w:val="00F939E0"/>
    <w:rsid w:val="00F94DF1"/>
    <w:rsid w:val="00F96DE1"/>
    <w:rsid w:val="00F96FC4"/>
    <w:rsid w:val="00F972D0"/>
    <w:rsid w:val="00F9763D"/>
    <w:rsid w:val="00F977F2"/>
    <w:rsid w:val="00F97C4F"/>
    <w:rsid w:val="00FA0A54"/>
    <w:rsid w:val="00FA0B8A"/>
    <w:rsid w:val="00FA178A"/>
    <w:rsid w:val="00FA2181"/>
    <w:rsid w:val="00FA2B3A"/>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D7D"/>
    <w:rsid w:val="00FD1ECE"/>
    <w:rsid w:val="00FD2221"/>
    <w:rsid w:val="00FD2236"/>
    <w:rsid w:val="00FD2BDB"/>
    <w:rsid w:val="00FD369A"/>
    <w:rsid w:val="00FD36D7"/>
    <w:rsid w:val="00FD543B"/>
    <w:rsid w:val="00FD657C"/>
    <w:rsid w:val="00FD6C12"/>
    <w:rsid w:val="00FD6E29"/>
    <w:rsid w:val="00FD7135"/>
    <w:rsid w:val="00FD7AB7"/>
    <w:rsid w:val="00FE00E0"/>
    <w:rsid w:val="00FE02B5"/>
    <w:rsid w:val="00FE2092"/>
    <w:rsid w:val="00FE25FA"/>
    <w:rsid w:val="00FE2671"/>
    <w:rsid w:val="00FE2954"/>
    <w:rsid w:val="00FE4723"/>
    <w:rsid w:val="00FE4763"/>
    <w:rsid w:val="00FE4922"/>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iPriority="99"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Chuong,H 1,dts-heading1,Heading 1 Char Char Char,TOC,TOC Char,1 ghost,g,(Ctrl+1),H1,Tên chương,Tên phần,Heading 1 Char1 Char Char Char,Heading 1 Char Char Char Char Char Char Char Char,BVI,RepHead1,Prophead 1"/>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BVI2,Heading 2-BVI,RepHead2,Heading 2_MucCap1,dau muc,(suindext),HeadB"/>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dts-heading 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MucCap3,Heading 10,4 dash,d,ADB Heading 4,E4,h:4,Head4,l4,Head 4,l4+toc4,Numbered List,mh1l"/>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 5,8.1,H 5 Char,(Ctrl+3)...,dts-heading 5,Char + Not Italic,Sammendrag,标题1.1.1.1.1,H5,Char Char Char Char,op,h5,h51,RSKH5,Appendix,Heading 5 URS,标题1,81,1 Heading 2 Char,THO,Head5,Header 5,l5,hm"/>
    <w:basedOn w:val="Normal"/>
    <w:next w:val="Normal"/>
    <w:link w:val="Heading5Char"/>
    <w:qFormat/>
    <w:rsid w:val="0005772F"/>
    <w:pPr>
      <w:keepNext/>
      <w:jc w:val="center"/>
      <w:outlineLvl w:val="4"/>
    </w:pPr>
    <w:rPr>
      <w:rFonts w:ascii="Arial" w:hAnsi="Arial"/>
      <w:u w:val="single"/>
    </w:rPr>
  </w:style>
  <w:style w:type="paragraph" w:styleId="Heading6">
    <w:name w:val="heading 6"/>
    <w:aliases w:val="9.1,9,1,h6,Heading 6 Char Char,dts-heading 6, Char4,A Dấu -,1-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Heading 7 Char Char Char,项标题(1)"/>
    <w:basedOn w:val="Normal"/>
    <w:next w:val="Normal"/>
    <w:link w:val="Heading7Char"/>
    <w:qFormat/>
    <w:rsid w:val="0005772F"/>
    <w:pPr>
      <w:keepNext/>
      <w:jc w:val="center"/>
      <w:outlineLvl w:val="6"/>
    </w:pPr>
    <w:rPr>
      <w:b/>
      <w:sz w:val="72"/>
    </w:rPr>
  </w:style>
  <w:style w:type="paragraph" w:styleId="Heading8">
    <w:name w:val="heading 8"/>
    <w:aliases w:val="目标题 1),Char Char4,Heading 8.a,Heading 81,Heading 811"/>
    <w:basedOn w:val="Normal"/>
    <w:next w:val="Normal"/>
    <w:link w:val="Heading8Char"/>
    <w:qFormat/>
    <w:rsid w:val="0005772F"/>
    <w:pPr>
      <w:keepNext/>
      <w:jc w:val="center"/>
      <w:outlineLvl w:val="7"/>
    </w:pPr>
    <w:rPr>
      <w:b/>
      <w:sz w:val="56"/>
    </w:rPr>
  </w:style>
  <w:style w:type="paragraph" w:styleId="Heading9">
    <w:name w:val="heading 9"/>
    <w:aliases w:val="Heading 9 Char Char Char,Heading 9 Char Char Char Char Char,aa,干标题(a)"/>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BVI Char,RepHead1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BVI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MucCap3 Char,Heading 10 Char,d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 5 Char1,8.1 Char,H 5 Char Char1,(Ctrl+3)... Char1,dts-heading 5 Char1,Char + Not Italic Char1,Sammendrag Char,标题1.1.1.1.1 Char,H5 Char,Char Char Char Char Char,op Char,h5 Char,h51 Char,RSKH5 Char,Appendix Char,Heading 5 URS Char,81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4,9 Char3,1 Char2,h6 Char,Heading 6 Char Char Char,dts-heading 6 Char, Char4 Char,A Dấu - Char,1-1 Char"/>
    <w:basedOn w:val="DefaultParagraphFont"/>
    <w:link w:val="Heading6"/>
    <w:rsid w:val="0005772F"/>
    <w:rPr>
      <w:rFonts w:eastAsia="Times New Roman" w:cs="Times New Roman"/>
      <w:b/>
      <w:szCs w:val="20"/>
      <w:lang w:val="en-US"/>
    </w:rPr>
  </w:style>
  <w:style w:type="character" w:customStyle="1" w:styleId="Heading7Char">
    <w:name w:val="Heading 7 Char"/>
    <w:aliases w:val="Heading 7 Char Char Char Char,项标题(1)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目标题 1) Char,Char Char4 Char,Heading 8.a Char,Heading 81 Char,Heading 811 Char"/>
    <w:basedOn w:val="DefaultParagraphFont"/>
    <w:link w:val="Heading8"/>
    <w:rsid w:val="0005772F"/>
    <w:rPr>
      <w:rFonts w:eastAsia="Times New Roman" w:cs="Times New Roman"/>
      <w:b/>
      <w:sz w:val="56"/>
      <w:szCs w:val="20"/>
      <w:lang w:val="en-US"/>
    </w:rPr>
  </w:style>
  <w:style w:type="character" w:customStyle="1" w:styleId="Heading9Char">
    <w:name w:val="Heading 9 Char"/>
    <w:aliases w:val="Heading 9 Char Char Char Char,Heading 9 Char Char Char Char Char Char,aa Char,干标题(a) Char"/>
    <w:basedOn w:val="DefaultParagraphFont"/>
    <w:link w:val="Heading9"/>
    <w:rsid w:val="0005772F"/>
    <w:rPr>
      <w:rFonts w:ascii="Arial" w:eastAsia="Times New Roman" w:hAnsi="Arial" w:cs="Times New Roman"/>
      <w:b/>
      <w:i/>
      <w:sz w:val="18"/>
      <w:szCs w:val="20"/>
      <w:lang w:val="es-ES_tradnl"/>
    </w:rPr>
  </w:style>
  <w:style w:type="paragraph" w:styleId="TOC1">
    <w:name w:val="toc 1"/>
    <w:aliases w:val="t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Section Header3 Char1,dts-heading 3 Char1,白鹤滩标题 3 Char1,Heading 3 Char Char Char,H3 Char,so 3 Char,Char Char + Left:  1.75 cm Char,Hanging:  1 cm Char,dong chu sau dong so Char,Heading 3 Char1 Char,2 Char,Sub-Clause Paragraph Char1"/>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uiPriority w:val="39"/>
    <w:qFormat/>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Char Char Char Char Char1,Body Text Char Char Char Char Char Char Char Char Char Char Char Char Char Char Char Char Char Char Char Char Char Char Char Char Char,Char Char Char Char1,図表番号 Char Char"/>
    <w:basedOn w:val="Normal"/>
    <w:next w:val="Normal"/>
    <w:link w:val="CaptionChar"/>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rsid w:val="0005772F"/>
    <w:rPr>
      <w:sz w:val="20"/>
    </w:rPr>
  </w:style>
  <w:style w:type="character" w:customStyle="1" w:styleId="HeaderChar">
    <w:name w:val="Header Char"/>
    <w:aliases w:val="S-title Char,h Char1,Heade 2 Char2,Header-section 2 Char2, Char1 Char Char Char Char,Header Char2 Char Char Char Char,Header Char Char1 Char Char Char Char,Header Char1 Char Char Char Char Char,Header Char Char Char Char Char Char Char"/>
    <w:basedOn w:val="DefaultParagraphFont"/>
    <w:link w:val="Header"/>
    <w:rsid w:val="0005772F"/>
    <w:rPr>
      <w:rFonts w:eastAsia="Times New Roman" w:cs="Times New Roman"/>
      <w:sz w:val="20"/>
      <w:szCs w:val="20"/>
      <w:lang w:val="en-US"/>
    </w:rPr>
  </w:style>
  <w:style w:type="paragraph" w:styleId="Footer">
    <w:name w:val="footer"/>
    <w:aliases w:val=" Char,Char,Footer-Even,Header-Footer"/>
    <w:basedOn w:val="Normal"/>
    <w:link w:val="FooterChar"/>
    <w:rsid w:val="0005772F"/>
    <w:rPr>
      <w:sz w:val="20"/>
    </w:rPr>
  </w:style>
  <w:style w:type="character" w:customStyle="1" w:styleId="FooterChar">
    <w:name w:val="Footer Char"/>
    <w:aliases w:val=" Char Char,Char Char,Footer-Even Char,Header-Foote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
    <w:basedOn w:val="Normal"/>
    <w:link w:val="BodyTextChar"/>
    <w:rsid w:val="0005772F"/>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uiPriority w:val="99"/>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link w:val="BlockTextChar"/>
    <w:qFormat/>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aliases w:val="Body Text 2 Char Char Char,Body Text 2 Char Char"/>
    <w:basedOn w:val="Normal"/>
    <w:link w:val="BodyText2Char"/>
    <w:rsid w:val="0005772F"/>
    <w:pPr>
      <w:suppressAutoHyphens/>
    </w:pPr>
    <w:rPr>
      <w:i/>
    </w:rPr>
  </w:style>
  <w:style w:type="character" w:customStyle="1" w:styleId="BodyText2Char">
    <w:name w:val="Body Text 2 Char"/>
    <w:aliases w:val="Body Text 2 Char Char Char Char,Body Text 2 Char Char Char1"/>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MUC1"/>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link w:val="ListBulletChar"/>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0">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0">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character" w:customStyle="1" w:styleId="fontstyle01">
    <w:name w:val="fontstyle01"/>
    <w:basedOn w:val="DefaultParagraphFont"/>
    <w:rsid w:val="00AD42B6"/>
    <w:rPr>
      <w:rFonts w:ascii="TimesNewRomanPSMT" w:hAnsi="TimesNewRomanPSMT" w:hint="default"/>
      <w:b w:val="0"/>
      <w:bCs w:val="0"/>
      <w:i w:val="0"/>
      <w:iCs w:val="0"/>
      <w:color w:val="000000"/>
      <w:sz w:val="28"/>
      <w:szCs w:val="28"/>
    </w:rPr>
  </w:style>
  <w:style w:type="character" w:customStyle="1" w:styleId="vlpgno0">
    <w:name w:val="vl.pg.no"/>
    <w:rsid w:val="005D7485"/>
    <w:rPr>
      <w:rFonts w:ascii="Times" w:hAnsi="Times"/>
      <w:b/>
      <w:noProof w:val="0"/>
      <w:sz w:val="20"/>
      <w:lang w:val="en-US"/>
    </w:rPr>
  </w:style>
  <w:style w:type="paragraph" w:customStyle="1" w:styleId="HeaderSectionV">
    <w:name w:val="Header.Section V"/>
    <w:basedOn w:val="Normal"/>
    <w:uiPriority w:val="99"/>
    <w:rsid w:val="005D7485"/>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D7485"/>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D7485"/>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D7485"/>
    <w:pPr>
      <w:tabs>
        <w:tab w:val="left" w:pos="1512"/>
      </w:tabs>
      <w:spacing w:after="180"/>
      <w:ind w:left="1512" w:hanging="540"/>
    </w:pPr>
  </w:style>
  <w:style w:type="paragraph" w:customStyle="1" w:styleId="Heading2SectionV">
    <w:name w:val="Heading 2.Section V"/>
    <w:basedOn w:val="HeaderSectionV"/>
    <w:rsid w:val="005D7485"/>
    <w:pPr>
      <w:spacing w:before="120" w:after="200"/>
    </w:pPr>
    <w:rPr>
      <w:sz w:val="28"/>
    </w:rPr>
  </w:style>
  <w:style w:type="paragraph" w:customStyle="1" w:styleId="HeaderSectionVI">
    <w:name w:val="Header.Section VI"/>
    <w:basedOn w:val="HeaderSectionV"/>
    <w:rsid w:val="005D7485"/>
    <w:pPr>
      <w:spacing w:before="120" w:after="240"/>
    </w:pPr>
    <w:rPr>
      <w:lang w:val="en-US"/>
    </w:rPr>
  </w:style>
  <w:style w:type="paragraph" w:customStyle="1" w:styleId="SecNoHe0">
    <w:name w:val="Sec No.&amp; He"/>
    <w:rsid w:val="005D7485"/>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5D7485"/>
    <w:pPr>
      <w:spacing w:before="120" w:after="240"/>
      <w:ind w:left="360" w:right="288"/>
    </w:pPr>
    <w:rPr>
      <w:bCs/>
      <w:sz w:val="32"/>
    </w:rPr>
  </w:style>
  <w:style w:type="paragraph" w:styleId="Index4">
    <w:name w:val="index 4"/>
    <w:basedOn w:val="Normal"/>
    <w:next w:val="Normal"/>
    <w:autoRedefine/>
    <w:uiPriority w:val="99"/>
    <w:unhideWhenUsed/>
    <w:rsid w:val="005D7485"/>
    <w:pPr>
      <w:ind w:left="960" w:hanging="240"/>
    </w:pPr>
  </w:style>
  <w:style w:type="character" w:customStyle="1" w:styleId="body">
    <w:name w:val="body"/>
    <w:rsid w:val="005D7485"/>
    <w:rPr>
      <w:sz w:val="26"/>
    </w:rPr>
  </w:style>
  <w:style w:type="paragraph" w:customStyle="1" w:styleId="StyleBefore3ptAfter3pt">
    <w:name w:val="Style Before:  3 pt After:  3 pt"/>
    <w:basedOn w:val="Normal"/>
    <w:rsid w:val="005D7485"/>
    <w:pPr>
      <w:spacing w:before="60" w:after="60"/>
      <w:jc w:val="left"/>
    </w:pPr>
    <w:rPr>
      <w:sz w:val="26"/>
    </w:rPr>
  </w:style>
  <w:style w:type="paragraph" w:styleId="Index8">
    <w:name w:val="index 8"/>
    <w:basedOn w:val="Normal"/>
    <w:next w:val="Normal"/>
    <w:autoRedefine/>
    <w:uiPriority w:val="99"/>
    <w:unhideWhenUsed/>
    <w:rsid w:val="005D7485"/>
    <w:pPr>
      <w:ind w:left="1920" w:hanging="240"/>
    </w:pPr>
  </w:style>
  <w:style w:type="character" w:styleId="PlaceholderText">
    <w:name w:val="Placeholder Text"/>
    <w:basedOn w:val="DefaultParagraphFont"/>
    <w:uiPriority w:val="99"/>
    <w:semiHidden/>
    <w:rsid w:val="005D7485"/>
    <w:rPr>
      <w:color w:val="808080"/>
    </w:rPr>
  </w:style>
  <w:style w:type="paragraph" w:customStyle="1" w:styleId="StyleBodyTextIndent3AutoFirstline0cmBefore3pt">
    <w:name w:val="Style Body Text Indent 3 + Auto First line:  0 cm Before:  3 pt"/>
    <w:basedOn w:val="BodyTextIndent3"/>
    <w:rsid w:val="005D7485"/>
    <w:pPr>
      <w:spacing w:before="60" w:after="60"/>
      <w:ind w:left="851" w:firstLine="0"/>
    </w:pPr>
    <w:rPr>
      <w:rFonts w:eastAsia="SimSun"/>
      <w:b w:val="0"/>
      <w:kern w:val="16"/>
      <w:sz w:val="26"/>
      <w:szCs w:val="26"/>
    </w:rPr>
  </w:style>
  <w:style w:type="paragraph" w:customStyle="1" w:styleId="Normal1">
    <w:name w:val="Normal1"/>
    <w:basedOn w:val="Normal"/>
    <w:link w:val="Normal1Char"/>
    <w:qFormat/>
    <w:rsid w:val="005D7485"/>
    <w:pPr>
      <w:tabs>
        <w:tab w:val="right" w:pos="3686"/>
        <w:tab w:val="left" w:pos="5103"/>
      </w:tabs>
      <w:spacing w:before="120" w:after="120"/>
      <w:ind w:left="851"/>
    </w:pPr>
    <w:rPr>
      <w:rFonts w:ascii="Arial" w:hAnsi="Arial"/>
      <w:sz w:val="22"/>
    </w:rPr>
  </w:style>
  <w:style w:type="paragraph" w:customStyle="1" w:styleId="Daudong">
    <w:name w:val="Dau dong"/>
    <w:basedOn w:val="Normal"/>
    <w:qFormat/>
    <w:rsid w:val="005D7485"/>
    <w:pPr>
      <w:spacing w:before="20" w:after="20"/>
      <w:ind w:left="720"/>
      <w:jc w:val="left"/>
    </w:pPr>
    <w:rPr>
      <w:sz w:val="26"/>
      <w:szCs w:val="24"/>
    </w:rPr>
  </w:style>
  <w:style w:type="paragraph" w:customStyle="1" w:styleId="HOATHI1">
    <w:name w:val="HOATHI 1"/>
    <w:basedOn w:val="Normal"/>
    <w:link w:val="HOATHI1Char"/>
    <w:rsid w:val="005D7485"/>
    <w:pPr>
      <w:numPr>
        <w:numId w:val="15"/>
      </w:numPr>
      <w:tabs>
        <w:tab w:val="clear" w:pos="1080"/>
        <w:tab w:val="left" w:pos="4500"/>
      </w:tabs>
      <w:spacing w:before="40" w:after="40"/>
    </w:pPr>
    <w:rPr>
      <w:sz w:val="26"/>
      <w:szCs w:val="24"/>
    </w:rPr>
  </w:style>
  <w:style w:type="character" w:customStyle="1" w:styleId="HOATHI1Char">
    <w:name w:val="HOATHI 1 Char"/>
    <w:link w:val="HOATHI1"/>
    <w:rsid w:val="005D7485"/>
    <w:rPr>
      <w:rFonts w:eastAsia="Times New Roman" w:cs="Times New Roman"/>
      <w:sz w:val="26"/>
      <w:szCs w:val="24"/>
      <w:lang w:val="en-US"/>
    </w:rPr>
  </w:style>
  <w:style w:type="paragraph" w:customStyle="1" w:styleId="StyleHeading4TimesNewRoman12pt">
    <w:name w:val="Style Heading 4 + Times New Roman 12 pt"/>
    <w:basedOn w:val="Heading4"/>
    <w:link w:val="StyleHeading4TimesNewRoman12ptCharChar"/>
    <w:rsid w:val="005D7485"/>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5D7485"/>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5D7485"/>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5D7485"/>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5D7485"/>
    <w:rPr>
      <w:rFonts w:ascii="Arial" w:eastAsia="Times New Roman" w:hAnsi="Arial" w:cs="Times New Roman"/>
      <w:noProof/>
      <w:sz w:val="24"/>
      <w:szCs w:val="24"/>
      <w:lang w:val="en-GB"/>
    </w:rPr>
  </w:style>
  <w:style w:type="paragraph" w:customStyle="1" w:styleId="gachdaudong1">
    <w:name w:val="gachdaudong"/>
    <w:basedOn w:val="Normal"/>
    <w:rsid w:val="005D7485"/>
    <w:pPr>
      <w:widowControl w:val="0"/>
      <w:numPr>
        <w:ilvl w:val="1"/>
        <w:numId w:val="16"/>
      </w:numPr>
      <w:tabs>
        <w:tab w:val="clear" w:pos="1440"/>
      </w:tabs>
      <w:spacing w:before="40" w:after="40"/>
    </w:pPr>
    <w:rPr>
      <w:sz w:val="26"/>
      <w:lang w:val="en-GB"/>
    </w:rPr>
  </w:style>
  <w:style w:type="paragraph" w:customStyle="1" w:styleId="DAUDONG10">
    <w:name w:val="DAUDONG1"/>
    <w:basedOn w:val="Normal"/>
    <w:rsid w:val="005D7485"/>
    <w:pPr>
      <w:spacing w:before="60" w:after="60"/>
      <w:ind w:left="851"/>
    </w:pPr>
    <w:rPr>
      <w:rFonts w:ascii="VNI-Times" w:hAnsi="VNI-Times"/>
    </w:rPr>
  </w:style>
  <w:style w:type="paragraph" w:customStyle="1" w:styleId="PARA">
    <w:name w:val="PARA"/>
    <w:basedOn w:val="Normal"/>
    <w:autoRedefine/>
    <w:rsid w:val="005D7485"/>
    <w:pPr>
      <w:spacing w:before="60" w:after="60" w:line="264" w:lineRule="auto"/>
      <w:ind w:firstLine="426"/>
    </w:pPr>
    <w:rPr>
      <w:sz w:val="28"/>
      <w:szCs w:val="28"/>
      <w:lang w:val="it-IT"/>
    </w:rPr>
  </w:style>
  <w:style w:type="paragraph" w:customStyle="1" w:styleId="xl80">
    <w:name w:val="xl80"/>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unTrang Web nay coi cung hay,vao coi thu di http://nhatquanglan.xlphp.net/,unLoi em noi cho tinh chung ta,nhu doan cuoi trong cuon phim buon. Nguoi da den nhu la giac mo roi ra di cho anh bat ngo... http://nhatquanglan.xlphp.net/"/>
    <w:basedOn w:val="TableNormal"/>
    <w:rsid w:val="005D7485"/>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5D7485"/>
    <w:pPr>
      <w:spacing w:before="60" w:after="60"/>
      <w:ind w:firstLine="720"/>
    </w:pPr>
    <w:rPr>
      <w:rFonts w:ascii=".VnTime" w:hAnsi=".VnTime"/>
      <w:b/>
      <w:sz w:val="28"/>
    </w:rPr>
  </w:style>
  <w:style w:type="paragraph" w:customStyle="1" w:styleId="k">
    <w:name w:val="k"/>
    <w:basedOn w:val="BodyTextIndent"/>
    <w:rsid w:val="005D7485"/>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5D7485"/>
    <w:rPr>
      <w:rFonts w:ascii=".VnTime" w:hAnsi=".VnTime"/>
      <w:sz w:val="28"/>
      <w:lang w:val="en-US" w:eastAsia="en-US" w:bidi="ar-SA"/>
    </w:rPr>
  </w:style>
  <w:style w:type="paragraph" w:customStyle="1" w:styleId="Tenvb">
    <w:name w:val="Tenvb"/>
    <w:basedOn w:val="Normal"/>
    <w:autoRedefine/>
    <w:rsid w:val="005D7485"/>
    <w:pPr>
      <w:spacing w:before="120" w:after="120"/>
      <w:jc w:val="center"/>
    </w:pPr>
    <w:rPr>
      <w:b/>
      <w:color w:val="0000FF"/>
      <w:spacing w:val="26"/>
      <w:sz w:val="20"/>
    </w:rPr>
  </w:style>
  <w:style w:type="paragraph" w:customStyle="1" w:styleId="niu">
    <w:name w:val="n§iÒu"/>
    <w:basedOn w:val="Normal"/>
    <w:rsid w:val="005D7485"/>
    <w:pPr>
      <w:spacing w:before="120" w:line="340" w:lineRule="exact"/>
      <w:ind w:firstLine="680"/>
      <w:jc w:val="left"/>
    </w:pPr>
    <w:rPr>
      <w:rFonts w:ascii=".VnTime" w:hAnsi=".VnTime"/>
      <w:b/>
      <w:sz w:val="28"/>
      <w:szCs w:val="28"/>
    </w:rPr>
  </w:style>
  <w:style w:type="paragraph" w:customStyle="1" w:styleId="NormalAsianVnTime">
    <w:name w:val="Normal + (Asian).VnTime"/>
    <w:aliases w:val="Italic,Normal + (Asian) .VnTime"/>
    <w:basedOn w:val="Normal"/>
    <w:link w:val="NormalAsianVnTimeChar"/>
    <w:rsid w:val="005D7485"/>
    <w:pPr>
      <w:tabs>
        <w:tab w:val="num" w:pos="0"/>
        <w:tab w:val="left" w:pos="840"/>
        <w:tab w:val="left" w:pos="1120"/>
      </w:tabs>
      <w:spacing w:before="120"/>
    </w:pPr>
    <w:rPr>
      <w:rFonts w:ascii=".VnTime" w:eastAsia=".VnTime" w:hAnsi=".VnTime"/>
      <w:i/>
      <w:iCs/>
      <w:sz w:val="28"/>
      <w:szCs w:val="28"/>
      <w:lang w:val="nl-NL"/>
    </w:rPr>
  </w:style>
  <w:style w:type="character" w:customStyle="1" w:styleId="NormalAsianVnTimeChar">
    <w:name w:val="Normal + (Asian).VnTime Char"/>
    <w:aliases w:val="Italic Char,Normal + (Asian) .VnTime Char"/>
    <w:link w:val="NormalAsianVnTime"/>
    <w:rsid w:val="005D7485"/>
    <w:rPr>
      <w:rFonts w:ascii=".VnTime" w:eastAsia=".VnTime" w:hAnsi=".VnTime" w:cs="Times New Roman"/>
      <w:i/>
      <w:iCs/>
      <w:szCs w:val="28"/>
      <w:lang w:val="nl-NL"/>
    </w:rPr>
  </w:style>
  <w:style w:type="paragraph" w:customStyle="1" w:styleId="AVN">
    <w:name w:val="A_VN"/>
    <w:basedOn w:val="Normal"/>
    <w:rsid w:val="005D7485"/>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5D7485"/>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5D7485"/>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5D7485"/>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5D7485"/>
    <w:rPr>
      <w:rFonts w:ascii="Times New Roman" w:hAnsi="Times New Roman"/>
      <w:b/>
      <w:bCs/>
      <w:i/>
      <w:iCs/>
      <w:sz w:val="26"/>
    </w:rPr>
  </w:style>
  <w:style w:type="paragraph" w:customStyle="1" w:styleId="TextChuan">
    <w:name w:val="TextChuan"/>
    <w:basedOn w:val="Normal"/>
    <w:rsid w:val="005D7485"/>
    <w:pPr>
      <w:spacing w:before="60" w:after="60"/>
    </w:pPr>
    <w:rPr>
      <w:sz w:val="26"/>
      <w:szCs w:val="26"/>
    </w:rPr>
  </w:style>
  <w:style w:type="paragraph" w:customStyle="1" w:styleId="Giua">
    <w:name w:val="Giua"/>
    <w:basedOn w:val="Normal"/>
    <w:rsid w:val="005D7485"/>
    <w:pPr>
      <w:spacing w:after="120"/>
      <w:jc w:val="center"/>
    </w:pPr>
    <w:rPr>
      <w:b/>
      <w:color w:val="0000FF"/>
    </w:rPr>
  </w:style>
  <w:style w:type="paragraph" w:customStyle="1" w:styleId="dieu">
    <w:name w:val="dieu"/>
    <w:basedOn w:val="Giua"/>
    <w:rsid w:val="005D7485"/>
    <w:pPr>
      <w:ind w:firstLine="720"/>
      <w:jc w:val="left"/>
    </w:pPr>
    <w:rPr>
      <w:sz w:val="26"/>
    </w:rPr>
  </w:style>
  <w:style w:type="paragraph" w:customStyle="1" w:styleId="font6">
    <w:name w:val="font6"/>
    <w:basedOn w:val="Normal"/>
    <w:rsid w:val="005D7485"/>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5D7485"/>
    <w:pPr>
      <w:widowControl w:val="0"/>
      <w:spacing w:after="333"/>
    </w:pPr>
    <w:rPr>
      <w:rFonts w:ascii="Arial" w:eastAsia="MS Mincho" w:hAnsi="Arial" w:cs="Arial"/>
      <w:color w:val="auto"/>
      <w:lang w:eastAsia="ja-JP"/>
    </w:rPr>
  </w:style>
  <w:style w:type="paragraph" w:customStyle="1" w:styleId="gach">
    <w:name w:val="gach"/>
    <w:basedOn w:val="Normal"/>
    <w:link w:val="gachChar"/>
    <w:rsid w:val="005D7485"/>
    <w:pPr>
      <w:spacing w:before="120" w:after="120"/>
      <w:ind w:left="720" w:hanging="288"/>
    </w:pPr>
    <w:rPr>
      <w:rFonts w:ascii="Arial" w:hAnsi="Arial"/>
      <w:szCs w:val="24"/>
    </w:rPr>
  </w:style>
  <w:style w:type="character" w:customStyle="1" w:styleId="gachChar">
    <w:name w:val="gach Char"/>
    <w:link w:val="gach"/>
    <w:rsid w:val="005D7485"/>
    <w:rPr>
      <w:rFonts w:ascii="Arial" w:eastAsia="Times New Roman" w:hAnsi="Arial" w:cs="Times New Roman"/>
      <w:sz w:val="24"/>
      <w:szCs w:val="24"/>
      <w:lang w:val="en-US"/>
    </w:rPr>
  </w:style>
  <w:style w:type="paragraph" w:customStyle="1" w:styleId="StyleHeading4LatinArialComplexArial12ptUnderline">
    <w:name w:val="Style Heading 4 + (Latin) Arial (Complex) Arial 12 pt Underline"/>
    <w:basedOn w:val="Heading4"/>
    <w:autoRedefine/>
    <w:rsid w:val="005D7485"/>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5D7485"/>
    <w:pPr>
      <w:spacing w:before="240" w:after="60"/>
      <w:ind w:left="0" w:right="0" w:firstLine="0"/>
    </w:pPr>
    <w:rPr>
      <w:rFonts w:ascii="Arial" w:hAnsi="Arial" w:cs="Arial"/>
      <w:szCs w:val="24"/>
    </w:rPr>
  </w:style>
  <w:style w:type="paragraph" w:customStyle="1" w:styleId="Tiengviet">
    <w:name w:val="Tiengviet"/>
    <w:basedOn w:val="Normal"/>
    <w:rsid w:val="005D7485"/>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5D7485"/>
    <w:pPr>
      <w:keepNext/>
      <w:keepLines/>
      <w:spacing w:before="60" w:after="60"/>
      <w:jc w:val="left"/>
    </w:pPr>
    <w:rPr>
      <w:rFonts w:ascii=".VnArial" w:hAnsi=".VnArial"/>
      <w:sz w:val="22"/>
    </w:rPr>
  </w:style>
  <w:style w:type="character" w:customStyle="1" w:styleId="content">
    <w:name w:val="content"/>
    <w:basedOn w:val="DefaultParagraphFont"/>
    <w:rsid w:val="005D7485"/>
  </w:style>
  <w:style w:type="paragraph" w:customStyle="1" w:styleId="yeah">
    <w:name w:val="yeah"/>
    <w:basedOn w:val="Normal"/>
    <w:rsid w:val="005D7485"/>
    <w:pPr>
      <w:spacing w:before="60" w:after="60"/>
      <w:ind w:firstLine="454"/>
    </w:pPr>
    <w:rPr>
      <w:sz w:val="26"/>
    </w:rPr>
  </w:style>
  <w:style w:type="paragraph" w:customStyle="1" w:styleId="CharCharChar">
    <w:name w:val="Char Char Char"/>
    <w:basedOn w:val="Normal"/>
    <w:next w:val="Normal"/>
    <w:autoRedefine/>
    <w:semiHidden/>
    <w:rsid w:val="005D7485"/>
    <w:pPr>
      <w:spacing w:before="120" w:after="120" w:line="312" w:lineRule="auto"/>
      <w:jc w:val="left"/>
    </w:pPr>
    <w:rPr>
      <w:sz w:val="28"/>
      <w:szCs w:val="28"/>
    </w:rPr>
  </w:style>
  <w:style w:type="character" w:customStyle="1" w:styleId="B-text15CharChar">
    <w:name w:val="B-text1.5 Char Char"/>
    <w:rsid w:val="005D7485"/>
    <w:rPr>
      <w:sz w:val="28"/>
      <w:lang w:val="en-US" w:eastAsia="en-US" w:bidi="ar-SA"/>
    </w:rPr>
  </w:style>
  <w:style w:type="paragraph" w:customStyle="1" w:styleId="Nomal">
    <w:name w:val="Nomal"/>
    <w:basedOn w:val="Heading5"/>
    <w:rsid w:val="005D7485"/>
    <w:pPr>
      <w:spacing w:before="60" w:after="60"/>
    </w:pPr>
    <w:rPr>
      <w:rFonts w:ascii=".VnTime" w:hAnsi=".VnTime"/>
      <w:color w:val="000000"/>
      <w:sz w:val="28"/>
      <w:szCs w:val="28"/>
      <w:u w:val="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5D7485"/>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5D7485"/>
    <w:pPr>
      <w:spacing w:before="80" w:after="80"/>
      <w:ind w:left="567"/>
    </w:pPr>
    <w:rPr>
      <w:rFonts w:ascii="VNI-Times" w:hAnsi="VNI-Times"/>
    </w:rPr>
  </w:style>
  <w:style w:type="paragraph" w:styleId="Index2">
    <w:name w:val="index 2"/>
    <w:basedOn w:val="Normal"/>
    <w:next w:val="Normal"/>
    <w:autoRedefine/>
    <w:uiPriority w:val="99"/>
    <w:rsid w:val="005D7485"/>
    <w:pPr>
      <w:ind w:left="520" w:hanging="260"/>
      <w:jc w:val="left"/>
    </w:pPr>
    <w:rPr>
      <w:sz w:val="26"/>
      <w:lang w:val="en-GB"/>
    </w:rPr>
  </w:style>
  <w:style w:type="paragraph" w:styleId="Index5">
    <w:name w:val="index 5"/>
    <w:basedOn w:val="Normal"/>
    <w:next w:val="Normal"/>
    <w:autoRedefine/>
    <w:uiPriority w:val="99"/>
    <w:rsid w:val="005D7485"/>
    <w:pPr>
      <w:ind w:left="1300" w:hanging="260"/>
      <w:jc w:val="left"/>
    </w:pPr>
    <w:rPr>
      <w:sz w:val="26"/>
      <w:lang w:val="en-GB"/>
    </w:rPr>
  </w:style>
  <w:style w:type="paragraph" w:styleId="Index6">
    <w:name w:val="index 6"/>
    <w:basedOn w:val="Normal"/>
    <w:next w:val="Normal"/>
    <w:autoRedefine/>
    <w:uiPriority w:val="99"/>
    <w:rsid w:val="005D7485"/>
    <w:pPr>
      <w:ind w:left="1560" w:hanging="260"/>
      <w:jc w:val="left"/>
    </w:pPr>
    <w:rPr>
      <w:sz w:val="26"/>
      <w:lang w:val="en-GB"/>
    </w:rPr>
  </w:style>
  <w:style w:type="paragraph" w:styleId="Index7">
    <w:name w:val="index 7"/>
    <w:basedOn w:val="Normal"/>
    <w:next w:val="Normal"/>
    <w:autoRedefine/>
    <w:uiPriority w:val="99"/>
    <w:rsid w:val="005D7485"/>
    <w:pPr>
      <w:ind w:left="1820" w:hanging="260"/>
      <w:jc w:val="left"/>
    </w:pPr>
    <w:rPr>
      <w:sz w:val="26"/>
      <w:lang w:val="en-GB"/>
    </w:rPr>
  </w:style>
  <w:style w:type="paragraph" w:customStyle="1" w:styleId="HOATHI">
    <w:name w:val="HOATHI"/>
    <w:basedOn w:val="Normal"/>
    <w:autoRedefine/>
    <w:rsid w:val="005D7485"/>
    <w:pPr>
      <w:widowControl w:val="0"/>
      <w:autoSpaceDE w:val="0"/>
      <w:autoSpaceDN w:val="0"/>
      <w:spacing w:before="120" w:after="60"/>
      <w:ind w:left="677"/>
    </w:pPr>
    <w:rPr>
      <w:sz w:val="26"/>
    </w:rPr>
  </w:style>
  <w:style w:type="paragraph" w:customStyle="1" w:styleId="part">
    <w:name w:val="part"/>
    <w:basedOn w:val="Heading3"/>
    <w:rsid w:val="005D7485"/>
    <w:pPr>
      <w:keepNext/>
      <w:numPr>
        <w:numId w:val="6"/>
      </w:numPr>
      <w:tabs>
        <w:tab w:val="clear" w:pos="720"/>
      </w:tabs>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5D7485"/>
    <w:pPr>
      <w:widowControl w:val="0"/>
      <w:jc w:val="left"/>
    </w:pPr>
    <w:rPr>
      <w:snapToGrid w:val="0"/>
    </w:rPr>
  </w:style>
  <w:style w:type="paragraph" w:customStyle="1" w:styleId="DefinitionList">
    <w:name w:val="Definition List"/>
    <w:basedOn w:val="Normal"/>
    <w:next w:val="DefinitionTerm"/>
    <w:rsid w:val="005D7485"/>
    <w:pPr>
      <w:widowControl w:val="0"/>
      <w:ind w:left="360"/>
      <w:jc w:val="left"/>
    </w:pPr>
    <w:rPr>
      <w:snapToGrid w:val="0"/>
    </w:rPr>
  </w:style>
  <w:style w:type="paragraph" w:customStyle="1" w:styleId="N1">
    <w:name w:val="N1"/>
    <w:basedOn w:val="Heading2"/>
    <w:rsid w:val="005D7485"/>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5D7485"/>
    <w:pPr>
      <w:numPr>
        <w:numId w:val="17"/>
      </w:numPr>
      <w:tabs>
        <w:tab w:val="clear" w:pos="1080"/>
      </w:tabs>
      <w:spacing w:before="60" w:after="60"/>
    </w:pPr>
    <w:rPr>
      <w:b/>
      <w:color w:val="0000FF"/>
      <w:sz w:val="26"/>
      <w:szCs w:val="26"/>
      <w:lang w:val="en-GB"/>
    </w:rPr>
  </w:style>
  <w:style w:type="paragraph" w:customStyle="1" w:styleId="Muc11">
    <w:name w:val="Muc 11"/>
    <w:basedOn w:val="Normal"/>
    <w:rsid w:val="005D7485"/>
    <w:pPr>
      <w:numPr>
        <w:numId w:val="18"/>
      </w:numPr>
      <w:tabs>
        <w:tab w:val="clear" w:pos="851"/>
        <w:tab w:val="num" w:pos="142"/>
      </w:tabs>
      <w:spacing w:before="60" w:after="60" w:line="288" w:lineRule="auto"/>
    </w:pPr>
    <w:rPr>
      <w:color w:val="0000FF"/>
      <w:sz w:val="26"/>
      <w:szCs w:val="26"/>
      <w:lang w:val="en-GB"/>
    </w:rPr>
  </w:style>
  <w:style w:type="paragraph" w:customStyle="1" w:styleId="para1">
    <w:name w:val="pa ra"/>
    <w:basedOn w:val="Normal"/>
    <w:rsid w:val="005D7485"/>
    <w:pPr>
      <w:spacing w:before="60" w:after="60"/>
      <w:ind w:left="1134" w:hanging="567"/>
    </w:pPr>
    <w:rPr>
      <w:color w:val="0000FF"/>
      <w:sz w:val="26"/>
      <w:lang w:val="en-GB"/>
    </w:rPr>
  </w:style>
  <w:style w:type="paragraph" w:customStyle="1" w:styleId="TT-A">
    <w:name w:val="TT-A"/>
    <w:basedOn w:val="Normal"/>
    <w:rsid w:val="005D7485"/>
    <w:pPr>
      <w:numPr>
        <w:numId w:val="11"/>
      </w:numPr>
      <w:tabs>
        <w:tab w:val="clear" w:pos="360"/>
        <w:tab w:val="left" w:pos="709"/>
      </w:tabs>
      <w:jc w:val="left"/>
    </w:pPr>
    <w:rPr>
      <w:sz w:val="26"/>
    </w:rPr>
  </w:style>
  <w:style w:type="paragraph" w:styleId="TableofFigures">
    <w:name w:val="table of figures"/>
    <w:basedOn w:val="Normal"/>
    <w:next w:val="Normal"/>
    <w:rsid w:val="005D7485"/>
    <w:pPr>
      <w:ind w:left="520" w:hanging="520"/>
      <w:jc w:val="left"/>
    </w:pPr>
    <w:rPr>
      <w:sz w:val="26"/>
      <w:lang w:val="en-GB"/>
    </w:rPr>
  </w:style>
  <w:style w:type="paragraph" w:customStyle="1" w:styleId="Style3">
    <w:name w:val="Style3"/>
    <w:basedOn w:val="Style1"/>
    <w:rsid w:val="005D7485"/>
    <w:pPr>
      <w:widowControl/>
      <w:spacing w:before="120" w:after="120" w:line="312" w:lineRule="auto"/>
      <w:jc w:val="left"/>
    </w:pPr>
    <w:rPr>
      <w:rFonts w:ascii="Times New Roman" w:hAnsi="Times New Roman"/>
      <w:sz w:val="28"/>
      <w:szCs w:val="28"/>
    </w:rPr>
  </w:style>
  <w:style w:type="paragraph" w:customStyle="1" w:styleId="DAUDONG0">
    <w:name w:val="DAUDONG"/>
    <w:basedOn w:val="Normal"/>
    <w:link w:val="DAUDONGChar"/>
    <w:autoRedefine/>
    <w:rsid w:val="005D7485"/>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5D7485"/>
    <w:pPr>
      <w:numPr>
        <w:numId w:val="29"/>
      </w:numPr>
      <w:tabs>
        <w:tab w:val="clear" w:pos="927"/>
      </w:tabs>
      <w:spacing w:line="240" w:lineRule="auto"/>
    </w:pPr>
    <w:rPr>
      <w:spacing w:val="-6"/>
      <w:sz w:val="26"/>
    </w:rPr>
  </w:style>
  <w:style w:type="paragraph" w:customStyle="1" w:styleId="HOATHI70">
    <w:name w:val="HOATHI7"/>
    <w:basedOn w:val="Normal"/>
    <w:autoRedefine/>
    <w:rsid w:val="005D7485"/>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5D7485"/>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5D7485"/>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5D7485"/>
    <w:pPr>
      <w:widowControl w:val="0"/>
      <w:numPr>
        <w:numId w:val="19"/>
      </w:numPr>
      <w:tabs>
        <w:tab w:val="clear" w:pos="1040"/>
        <w:tab w:val="num" w:pos="2160"/>
      </w:tabs>
      <w:autoSpaceDE w:val="0"/>
      <w:autoSpaceDN w:val="0"/>
      <w:spacing w:before="60" w:after="60"/>
    </w:pPr>
    <w:rPr>
      <w:rFonts w:ascii="VNI-Helve" w:hAnsi="VNI-Helve"/>
      <w:sz w:val="22"/>
    </w:rPr>
  </w:style>
  <w:style w:type="paragraph" w:customStyle="1" w:styleId="DAUDONG6">
    <w:name w:val="DAUDONG6"/>
    <w:basedOn w:val="Normal"/>
    <w:autoRedefine/>
    <w:rsid w:val="005D7485"/>
    <w:pPr>
      <w:widowControl w:val="0"/>
      <w:autoSpaceDE w:val="0"/>
      <w:autoSpaceDN w:val="0"/>
      <w:spacing w:before="60" w:after="60"/>
      <w:ind w:left="936"/>
    </w:pPr>
    <w:rPr>
      <w:rFonts w:ascii="Tahoma" w:hAnsi="Tahoma"/>
      <w:sz w:val="20"/>
    </w:rPr>
  </w:style>
  <w:style w:type="paragraph" w:customStyle="1" w:styleId="GACHDAUDONG">
    <w:name w:val="GACHDAUDONG"/>
    <w:basedOn w:val="Normal"/>
    <w:rsid w:val="005D7485"/>
    <w:pPr>
      <w:numPr>
        <w:numId w:val="12"/>
      </w:numPr>
      <w:tabs>
        <w:tab w:val="clear" w:pos="720"/>
        <w:tab w:val="left" w:pos="57"/>
      </w:tabs>
      <w:spacing w:before="20" w:after="20"/>
    </w:pPr>
    <w:rPr>
      <w:color w:val="0000FF"/>
      <w:kern w:val="28"/>
      <w:sz w:val="26"/>
      <w:lang w:val="en-GB"/>
    </w:rPr>
  </w:style>
  <w:style w:type="paragraph" w:customStyle="1" w:styleId="DAUDONGB2">
    <w:name w:val="DAUDONGB2"/>
    <w:basedOn w:val="Normal"/>
    <w:autoRedefine/>
    <w:rsid w:val="005D7485"/>
    <w:pPr>
      <w:widowControl w:val="0"/>
      <w:numPr>
        <w:numId w:val="20"/>
      </w:numPr>
      <w:tabs>
        <w:tab w:val="clear" w:pos="360"/>
      </w:tabs>
      <w:autoSpaceDE w:val="0"/>
      <w:autoSpaceDN w:val="0"/>
      <w:spacing w:after="120"/>
    </w:pPr>
    <w:rPr>
      <w:rFonts w:ascii="VNI-Helve" w:hAnsi="VNI-Helve"/>
      <w:b/>
      <w:sz w:val="22"/>
    </w:rPr>
  </w:style>
  <w:style w:type="paragraph" w:customStyle="1" w:styleId="STT5">
    <w:name w:val="STT5"/>
    <w:basedOn w:val="Normal"/>
    <w:autoRedefine/>
    <w:rsid w:val="005D7485"/>
    <w:pPr>
      <w:widowControl w:val="0"/>
      <w:autoSpaceDE w:val="0"/>
      <w:autoSpaceDN w:val="0"/>
      <w:spacing w:before="60" w:after="60"/>
    </w:pPr>
    <w:rPr>
      <w:rFonts w:ascii="VNI-Helve" w:hAnsi="VNI-Helve"/>
      <w:sz w:val="22"/>
    </w:rPr>
  </w:style>
  <w:style w:type="paragraph" w:customStyle="1" w:styleId="CEN3">
    <w:name w:val="CEN3"/>
    <w:basedOn w:val="Normal"/>
    <w:autoRedefine/>
    <w:rsid w:val="005D7485"/>
    <w:pPr>
      <w:widowControl w:val="0"/>
      <w:numPr>
        <w:numId w:val="21"/>
      </w:numPr>
      <w:tabs>
        <w:tab w:val="clear" w:pos="1436"/>
      </w:tabs>
      <w:autoSpaceDE w:val="0"/>
      <w:autoSpaceDN w:val="0"/>
      <w:spacing w:before="60" w:after="60"/>
      <w:jc w:val="center"/>
    </w:pPr>
    <w:rPr>
      <w:rFonts w:ascii="VNI-Helve-Condense" w:hAnsi="VNI-Helve-Condense"/>
      <w:snapToGrid w:val="0"/>
      <w:sz w:val="20"/>
    </w:rPr>
  </w:style>
  <w:style w:type="paragraph" w:customStyle="1" w:styleId="Indent1">
    <w:name w:val="Indent1"/>
    <w:basedOn w:val="Normal"/>
    <w:autoRedefine/>
    <w:rsid w:val="005D7485"/>
    <w:pPr>
      <w:numPr>
        <w:numId w:val="22"/>
      </w:numPr>
      <w:tabs>
        <w:tab w:val="clear" w:pos="360"/>
        <w:tab w:val="num" w:pos="1620"/>
        <w:tab w:val="left" w:pos="5040"/>
      </w:tabs>
    </w:pPr>
    <w:rPr>
      <w:rFonts w:ascii="VNI-Times" w:hAnsi="VNI-Times"/>
      <w:snapToGrid w:val="0"/>
    </w:rPr>
  </w:style>
  <w:style w:type="paragraph" w:customStyle="1" w:styleId="STT2">
    <w:name w:val="STT2"/>
    <w:basedOn w:val="Normal"/>
    <w:autoRedefine/>
    <w:rsid w:val="005D7485"/>
    <w:pPr>
      <w:widowControl w:val="0"/>
      <w:numPr>
        <w:ilvl w:val="1"/>
        <w:numId w:val="10"/>
      </w:numPr>
      <w:autoSpaceDE w:val="0"/>
      <w:autoSpaceDN w:val="0"/>
      <w:spacing w:before="60" w:after="60"/>
      <w:ind w:right="142"/>
    </w:pPr>
    <w:rPr>
      <w:szCs w:val="24"/>
      <w:lang w:val="fr-FR"/>
    </w:rPr>
  </w:style>
  <w:style w:type="paragraph" w:customStyle="1" w:styleId="Indentofbody">
    <w:name w:val="Indent of body"/>
    <w:basedOn w:val="BodyTextIndent"/>
    <w:rsid w:val="005D7485"/>
    <w:pPr>
      <w:widowControl w:val="0"/>
      <w:numPr>
        <w:numId w:val="13"/>
      </w:numPr>
      <w:tabs>
        <w:tab w:val="clear" w:pos="1080"/>
        <w:tab w:val="clear" w:pos="2160"/>
        <w:tab w:val="left" w:pos="1683"/>
      </w:tabs>
      <w:spacing w:before="60" w:after="60"/>
    </w:pPr>
    <w:rPr>
      <w:snapToGrid w:val="0"/>
    </w:rPr>
  </w:style>
  <w:style w:type="paragraph" w:customStyle="1" w:styleId="IV1">
    <w:name w:val="IV.1"/>
    <w:aliases w:val="2.."/>
    <w:basedOn w:val="Normal"/>
    <w:rsid w:val="005D7485"/>
    <w:pPr>
      <w:numPr>
        <w:numId w:val="14"/>
      </w:numPr>
    </w:pPr>
    <w:rPr>
      <w:rFonts w:ascii="VNI-Helve-Condense" w:hAnsi="VNI-Helve-Condense"/>
      <w:sz w:val="22"/>
    </w:rPr>
  </w:style>
  <w:style w:type="paragraph" w:customStyle="1" w:styleId="tenbang">
    <w:name w:val="tenbang"/>
    <w:basedOn w:val="Normal"/>
    <w:rsid w:val="005D7485"/>
    <w:pPr>
      <w:keepNext/>
      <w:spacing w:before="120"/>
      <w:jc w:val="center"/>
    </w:pPr>
    <w:rPr>
      <w:rFonts w:ascii="VNI-Times" w:hAnsi="VNI-Times"/>
      <w:b/>
      <w:caps/>
      <w:sz w:val="26"/>
    </w:rPr>
  </w:style>
  <w:style w:type="paragraph" w:customStyle="1" w:styleId="8">
    <w:name w:val="8"/>
    <w:basedOn w:val="Normal"/>
    <w:rsid w:val="005D7485"/>
    <w:pPr>
      <w:spacing w:before="100" w:beforeAutospacing="1" w:after="100" w:afterAutospacing="1"/>
      <w:ind w:left="851"/>
      <w:jc w:val="center"/>
    </w:pPr>
    <w:rPr>
      <w:rFonts w:ascii=".VnTimeH" w:hAnsi=".VnTimeH"/>
      <w:b/>
      <w:sz w:val="28"/>
    </w:rPr>
  </w:style>
  <w:style w:type="paragraph" w:customStyle="1" w:styleId="0">
    <w:name w:val="0"/>
    <w:aliases w:val="Bullet21"/>
    <w:basedOn w:val="Normal"/>
    <w:rsid w:val="005D7485"/>
    <w:pPr>
      <w:jc w:val="left"/>
    </w:pPr>
  </w:style>
  <w:style w:type="paragraph" w:customStyle="1" w:styleId="Indent10">
    <w:name w:val="Indent 1"/>
    <w:basedOn w:val="Normal"/>
    <w:rsid w:val="005D7485"/>
    <w:pPr>
      <w:spacing w:line="312" w:lineRule="auto"/>
    </w:pPr>
    <w:rPr>
      <w:i/>
      <w:lang w:val="en-GB"/>
    </w:rPr>
  </w:style>
  <w:style w:type="paragraph" w:customStyle="1" w:styleId="Indent20">
    <w:name w:val="Indent2"/>
    <w:basedOn w:val="Normal"/>
    <w:rsid w:val="005D7485"/>
    <w:pPr>
      <w:widowControl w:val="0"/>
      <w:numPr>
        <w:numId w:val="7"/>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5D7485"/>
    <w:pPr>
      <w:numPr>
        <w:numId w:val="8"/>
      </w:numPr>
      <w:tabs>
        <w:tab w:val="clear" w:pos="284"/>
        <w:tab w:val="left" w:pos="720"/>
      </w:tabs>
    </w:pPr>
  </w:style>
  <w:style w:type="paragraph" w:customStyle="1" w:styleId="Aufzhl4">
    <w:name w:val="Aufzähl_4"/>
    <w:basedOn w:val="Normal"/>
    <w:rsid w:val="005D7485"/>
    <w:pPr>
      <w:numPr>
        <w:numId w:val="9"/>
      </w:numPr>
      <w:tabs>
        <w:tab w:val="left" w:pos="284"/>
        <w:tab w:val="left" w:pos="1040"/>
      </w:tabs>
      <w:suppressAutoHyphens/>
      <w:spacing w:before="90" w:after="54"/>
      <w:jc w:val="left"/>
    </w:pPr>
    <w:rPr>
      <w:lang w:val="en-GB"/>
    </w:rPr>
  </w:style>
  <w:style w:type="paragraph" w:customStyle="1" w:styleId="18">
    <w:name w:val="18"/>
    <w:basedOn w:val="Normal"/>
    <w:rsid w:val="005D7485"/>
    <w:pPr>
      <w:spacing w:before="100" w:beforeAutospacing="1" w:after="100" w:afterAutospacing="1"/>
    </w:pPr>
    <w:rPr>
      <w:rFonts w:ascii=".VnTime" w:hAnsi=".VnTime"/>
      <w:sz w:val="28"/>
    </w:rPr>
  </w:style>
  <w:style w:type="paragraph" w:customStyle="1" w:styleId="NO">
    <w:name w:val="NO"/>
    <w:basedOn w:val="Heading3"/>
    <w:rsid w:val="005D7485"/>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5D7485"/>
  </w:style>
  <w:style w:type="paragraph" w:customStyle="1" w:styleId="16">
    <w:name w:val="16"/>
    <w:basedOn w:val="Normal"/>
    <w:rsid w:val="005D7485"/>
    <w:pPr>
      <w:spacing w:before="100" w:beforeAutospacing="1" w:after="100" w:afterAutospacing="1"/>
      <w:jc w:val="center"/>
    </w:pPr>
    <w:rPr>
      <w:rFonts w:ascii=".VnTimeH" w:hAnsi=".VnTimeH"/>
      <w:b/>
      <w:sz w:val="28"/>
    </w:rPr>
  </w:style>
  <w:style w:type="paragraph" w:customStyle="1" w:styleId="bang">
    <w:name w:val="bang"/>
    <w:basedOn w:val="Normal"/>
    <w:rsid w:val="005D7485"/>
    <w:pPr>
      <w:keepNext/>
      <w:jc w:val="center"/>
    </w:pPr>
    <w:rPr>
      <w:b/>
      <w:sz w:val="22"/>
    </w:rPr>
  </w:style>
  <w:style w:type="paragraph" w:customStyle="1" w:styleId="N4">
    <w:name w:val="N4"/>
    <w:basedOn w:val="Normal"/>
    <w:rsid w:val="005D7485"/>
    <w:pPr>
      <w:spacing w:line="288" w:lineRule="atLeast"/>
      <w:jc w:val="left"/>
    </w:pPr>
    <w:rPr>
      <w:rFonts w:ascii="VNTime" w:hAnsi="VNTime"/>
    </w:rPr>
  </w:style>
  <w:style w:type="paragraph" w:customStyle="1" w:styleId="GiuaCharChar">
    <w:name w:val="Giua Char Char"/>
    <w:basedOn w:val="Normal"/>
    <w:link w:val="GiuaCharCharChar"/>
    <w:rsid w:val="005D7485"/>
    <w:pPr>
      <w:spacing w:after="120"/>
      <w:jc w:val="center"/>
    </w:pPr>
    <w:rPr>
      <w:b/>
      <w:color w:val="0000FF"/>
      <w:szCs w:val="24"/>
    </w:rPr>
  </w:style>
  <w:style w:type="character" w:customStyle="1" w:styleId="GiuaCharCharChar">
    <w:name w:val="Giua Char Char Char"/>
    <w:link w:val="GiuaCharChar"/>
    <w:rsid w:val="005D7485"/>
    <w:rPr>
      <w:rFonts w:eastAsia="Times New Roman" w:cs="Times New Roman"/>
      <w:b/>
      <w:color w:val="0000FF"/>
      <w:sz w:val="24"/>
      <w:szCs w:val="24"/>
      <w:lang w:val="en-US"/>
    </w:rPr>
  </w:style>
  <w:style w:type="paragraph" w:customStyle="1" w:styleId="dieuCharChar">
    <w:name w:val="dieu Char Char"/>
    <w:basedOn w:val="GiuaCharChar"/>
    <w:link w:val="dieuCharCharChar"/>
    <w:rsid w:val="005D7485"/>
    <w:pPr>
      <w:ind w:firstLine="720"/>
      <w:jc w:val="left"/>
    </w:pPr>
    <w:rPr>
      <w:sz w:val="26"/>
    </w:rPr>
  </w:style>
  <w:style w:type="character" w:customStyle="1" w:styleId="dieuCharCharChar">
    <w:name w:val="dieu Char Char Char"/>
    <w:link w:val="dieuCharChar"/>
    <w:rsid w:val="005D7485"/>
    <w:rPr>
      <w:rFonts w:eastAsia="Times New Roman" w:cs="Times New Roman"/>
      <w:b/>
      <w:color w:val="0000FF"/>
      <w:sz w:val="26"/>
      <w:szCs w:val="24"/>
      <w:lang w:val="en-US"/>
    </w:rPr>
  </w:style>
  <w:style w:type="paragraph" w:customStyle="1" w:styleId="NOmal0">
    <w:name w:val="NOmal"/>
    <w:basedOn w:val="Normal"/>
    <w:rsid w:val="005D7485"/>
    <w:pPr>
      <w:jc w:val="left"/>
    </w:pPr>
    <w:rPr>
      <w:sz w:val="26"/>
    </w:rPr>
  </w:style>
  <w:style w:type="character" w:customStyle="1" w:styleId="normal1Char0">
    <w:name w:val="normal1 Char"/>
    <w:link w:val="normal10"/>
    <w:rsid w:val="005D7485"/>
    <w:rPr>
      <w:sz w:val="26"/>
    </w:rPr>
  </w:style>
  <w:style w:type="paragraph" w:customStyle="1" w:styleId="normal10">
    <w:name w:val="normal1"/>
    <w:basedOn w:val="Normal"/>
    <w:link w:val="normal1Char0"/>
    <w:rsid w:val="005D7485"/>
    <w:pPr>
      <w:spacing w:before="60" w:after="40" w:line="264" w:lineRule="auto"/>
      <w:ind w:firstLine="720"/>
    </w:pPr>
    <w:rPr>
      <w:rFonts w:eastAsiaTheme="minorHAnsi" w:cstheme="minorBidi"/>
      <w:sz w:val="26"/>
      <w:szCs w:val="22"/>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5D7485"/>
    <w:pPr>
      <w:widowControl w:val="0"/>
    </w:pPr>
    <w:rPr>
      <w:rFonts w:eastAsia="SimSun"/>
      <w:kern w:val="2"/>
      <w:szCs w:val="26"/>
      <w:lang w:eastAsia="zh-CN"/>
    </w:rPr>
  </w:style>
  <w:style w:type="paragraph" w:customStyle="1" w:styleId="textbody">
    <w:name w:val="textbody"/>
    <w:basedOn w:val="Normal"/>
    <w:rsid w:val="005D7485"/>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5D7485"/>
    <w:pPr>
      <w:tabs>
        <w:tab w:val="left" w:pos="567"/>
        <w:tab w:val="left" w:pos="1134"/>
      </w:tabs>
      <w:spacing w:before="40" w:after="40"/>
      <w:ind w:left="2325"/>
    </w:pPr>
    <w:rPr>
      <w:color w:val="0000FF"/>
      <w:sz w:val="26"/>
    </w:rPr>
  </w:style>
  <w:style w:type="paragraph" w:customStyle="1" w:styleId="Bang-Hoang">
    <w:name w:val="Bang-Hoang"/>
    <w:basedOn w:val="tenbang"/>
    <w:rsid w:val="005D7485"/>
    <w:pPr>
      <w:tabs>
        <w:tab w:val="left" w:pos="0"/>
        <w:tab w:val="left" w:pos="284"/>
      </w:tabs>
      <w:spacing w:before="0" w:after="120"/>
    </w:pPr>
    <w:rPr>
      <w:rFonts w:ascii="Times New Roman" w:hAnsi="Times New Roman"/>
      <w:color w:val="800000"/>
    </w:rPr>
  </w:style>
  <w:style w:type="paragraph" w:customStyle="1" w:styleId="xl48">
    <w:name w:val="xl48"/>
    <w:basedOn w:val="Normal"/>
    <w:rsid w:val="005D7485"/>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1 Char Char1"/>
    <w:locked/>
    <w:rsid w:val="005D7485"/>
    <w:rPr>
      <w:rFonts w:ascii=".VnTimeH" w:hAnsi=".VnTimeH"/>
      <w:b/>
      <w:sz w:val="26"/>
      <w:lang w:val="en-US" w:eastAsia="en-US"/>
    </w:rPr>
  </w:style>
  <w:style w:type="character" w:customStyle="1" w:styleId="hpsatn">
    <w:name w:val="hps atn"/>
    <w:basedOn w:val="DefaultParagraphFont"/>
    <w:rsid w:val="005D7485"/>
  </w:style>
  <w:style w:type="paragraph" w:customStyle="1" w:styleId="MucA1">
    <w:name w:val="Muc A.1"/>
    <w:basedOn w:val="Heading2"/>
    <w:rsid w:val="005D7485"/>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5D7485"/>
    <w:pPr>
      <w:keepNext/>
      <w:numPr>
        <w:numId w:val="23"/>
      </w:numPr>
      <w:tabs>
        <w:tab w:val="clear" w:pos="360"/>
      </w:tabs>
      <w:suppressAutoHyphens w:val="0"/>
      <w:spacing w:before="60" w:after="60"/>
      <w:jc w:val="both"/>
    </w:pPr>
    <w:rPr>
      <w:rFonts w:ascii="Times New Roman" w:hAnsi="Times New Roman"/>
      <w:smallCaps w:val="0"/>
      <w:sz w:val="26"/>
      <w:szCs w:val="26"/>
    </w:rPr>
  </w:style>
  <w:style w:type="paragraph" w:customStyle="1" w:styleId="McA1">
    <w:name w:val="Mục A.1"/>
    <w:basedOn w:val="Heading2"/>
    <w:link w:val="McA11Char"/>
    <w:rsid w:val="005D7485"/>
    <w:pPr>
      <w:keepNext/>
      <w:numPr>
        <w:ilvl w:val="2"/>
        <w:numId w:val="24"/>
      </w:numPr>
      <w:pBdr>
        <w:bottom w:val="none" w:sz="0" w:space="0" w:color="auto"/>
      </w:pBdr>
      <w:tabs>
        <w:tab w:val="clear" w:pos="851"/>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5D7485"/>
  </w:style>
  <w:style w:type="paragraph" w:customStyle="1" w:styleId="StyleMcA11Bold">
    <w:name w:val="Style Mục A.1.1 + Bold"/>
    <w:basedOn w:val="McA1"/>
    <w:link w:val="StyleMcA11BoldCharChar"/>
    <w:rsid w:val="005D7485"/>
    <w:pPr>
      <w:numPr>
        <w:ilvl w:val="0"/>
        <w:numId w:val="0"/>
      </w:numPr>
      <w:tabs>
        <w:tab w:val="clear" w:pos="2835"/>
        <w:tab w:val="num" w:pos="0"/>
        <w:tab w:val="num" w:pos="284"/>
      </w:tabs>
      <w:outlineLvl w:val="2"/>
    </w:pPr>
    <w:rPr>
      <w:rFonts w:ascii="Times New Roman Bold" w:hAnsi="Times New Roman Bold"/>
      <w:bCs/>
      <w:color w:val="0000FF"/>
      <w:szCs w:val="26"/>
      <w:lang w:val="en-GB"/>
    </w:rPr>
  </w:style>
  <w:style w:type="character" w:customStyle="1" w:styleId="McA11Char">
    <w:name w:val="Mục A.1.1 Char"/>
    <w:link w:val="McA1"/>
    <w:rsid w:val="005D7485"/>
    <w:rPr>
      <w:rFonts w:eastAsia="Times New Roman" w:cs="Times New Roman"/>
      <w:b/>
      <w:sz w:val="26"/>
      <w:szCs w:val="20"/>
      <w:lang w:val="en-US"/>
    </w:rPr>
  </w:style>
  <w:style w:type="character" w:customStyle="1" w:styleId="StyleMcA11BoldCharChar">
    <w:name w:val="Style Mục A.1.1 + Bold Char Char"/>
    <w:link w:val="StyleMcA11Bold"/>
    <w:rsid w:val="005D7485"/>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en-GB"/>
    </w:rPr>
  </w:style>
  <w:style w:type="paragraph" w:customStyle="1" w:styleId="McB61">
    <w:name w:val="Mục B.6.1"/>
    <w:basedOn w:val="McA1"/>
    <w:rsid w:val="005D7485"/>
    <w:pPr>
      <w:numPr>
        <w:ilvl w:val="0"/>
        <w:numId w:val="0"/>
      </w:numPr>
      <w:tabs>
        <w:tab w:val="clear" w:pos="2835"/>
      </w:tabs>
      <w:spacing w:before="120"/>
      <w:jc w:val="left"/>
      <w:outlineLvl w:val="2"/>
    </w:pPr>
    <w:rPr>
      <w:rFonts w:ascii="Times New Roman Bold" w:hAnsi="Times New Roman Bold"/>
      <w:b w:val="0"/>
      <w:color w:val="0000FF"/>
      <w:szCs w:val="26"/>
      <w:lang w:val="pl-PL"/>
    </w:rPr>
  </w:style>
  <w:style w:type="paragraph" w:customStyle="1" w:styleId="Doan">
    <w:name w:val="Doan"/>
    <w:basedOn w:val="Normal"/>
    <w:rsid w:val="005D7485"/>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5D7485"/>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5D7485"/>
    <w:rPr>
      <w:sz w:val="24"/>
      <w:lang w:val="de-DE" w:eastAsia="en-US" w:bidi="ar-SA"/>
    </w:rPr>
  </w:style>
  <w:style w:type="paragraph" w:customStyle="1" w:styleId="font5">
    <w:name w:val="font5"/>
    <w:basedOn w:val="Normal"/>
    <w:rsid w:val="005D7485"/>
    <w:pPr>
      <w:spacing w:before="100" w:beforeAutospacing="1" w:after="100" w:afterAutospacing="1"/>
      <w:jc w:val="left"/>
    </w:pPr>
    <w:rPr>
      <w:rFonts w:eastAsia="Arial Unicode MS"/>
      <w:b/>
      <w:bCs/>
      <w:sz w:val="22"/>
      <w:szCs w:val="22"/>
    </w:rPr>
  </w:style>
  <w:style w:type="paragraph" w:customStyle="1" w:styleId="font7">
    <w:name w:val="font7"/>
    <w:basedOn w:val="Normal"/>
    <w:rsid w:val="005D7485"/>
    <w:pPr>
      <w:spacing w:before="100" w:beforeAutospacing="1" w:after="100" w:afterAutospacing="1"/>
      <w:jc w:val="left"/>
    </w:pPr>
    <w:rPr>
      <w:rFonts w:eastAsia="Arial Unicode MS"/>
      <w:i/>
      <w:iCs/>
      <w:sz w:val="22"/>
      <w:szCs w:val="22"/>
    </w:rPr>
  </w:style>
  <w:style w:type="paragraph" w:customStyle="1" w:styleId="font8">
    <w:name w:val="font8"/>
    <w:basedOn w:val="Normal"/>
    <w:rsid w:val="005D7485"/>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5D7485"/>
    <w:pPr>
      <w:spacing w:before="100" w:beforeAutospacing="1" w:after="100" w:afterAutospacing="1"/>
      <w:jc w:val="left"/>
    </w:pPr>
    <w:rPr>
      <w:rFonts w:eastAsia="Arial Unicode MS"/>
      <w:szCs w:val="24"/>
    </w:rPr>
  </w:style>
  <w:style w:type="paragraph" w:customStyle="1" w:styleId="xl53">
    <w:name w:val="xl53"/>
    <w:basedOn w:val="Normal"/>
    <w:rsid w:val="005D7485"/>
    <w:pPr>
      <w:spacing w:before="100" w:beforeAutospacing="1" w:after="100" w:afterAutospacing="1"/>
      <w:jc w:val="left"/>
    </w:pPr>
    <w:rPr>
      <w:rFonts w:eastAsia="Arial Unicode MS"/>
      <w:sz w:val="22"/>
      <w:szCs w:val="22"/>
    </w:rPr>
  </w:style>
  <w:style w:type="paragraph" w:customStyle="1" w:styleId="xl54">
    <w:name w:val="xl54"/>
    <w:basedOn w:val="Normal"/>
    <w:rsid w:val="005D7485"/>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5D7485"/>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5D7485"/>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5D7485"/>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5D7485"/>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5D7485"/>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5D7485"/>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5D7485"/>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5D7485"/>
    <w:pPr>
      <w:spacing w:before="100" w:beforeAutospacing="1" w:after="100" w:afterAutospacing="1"/>
      <w:jc w:val="center"/>
    </w:pPr>
    <w:rPr>
      <w:rFonts w:eastAsia="Arial Unicode MS"/>
      <w:sz w:val="22"/>
      <w:szCs w:val="22"/>
    </w:rPr>
  </w:style>
  <w:style w:type="paragraph" w:customStyle="1" w:styleId="xl78">
    <w:name w:val="xl78"/>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5D7485"/>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5D7485"/>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5D7485"/>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5D7485"/>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5D7485"/>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5D7485"/>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5D7485"/>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5D7485"/>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5D7485"/>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5D7485"/>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5D7485"/>
    <w:pPr>
      <w:spacing w:before="100" w:beforeAutospacing="1" w:after="100" w:afterAutospacing="1"/>
      <w:jc w:val="left"/>
      <w:textAlignment w:val="top"/>
    </w:pPr>
    <w:rPr>
      <w:rFonts w:eastAsia="Arial Unicode MS"/>
      <w:szCs w:val="24"/>
    </w:rPr>
  </w:style>
  <w:style w:type="paragraph" w:customStyle="1" w:styleId="xl101">
    <w:name w:val="xl101"/>
    <w:basedOn w:val="Normal"/>
    <w:rsid w:val="005D7485"/>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5D7485"/>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5D7485"/>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5D7485"/>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5D7485"/>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5D7485"/>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5D7485"/>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5D7485"/>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5D7485"/>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5D7485"/>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5D7485"/>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5D7485"/>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5D7485"/>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5D7485"/>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5D7485"/>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5D7485"/>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5D7485"/>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5D7485"/>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5D7485"/>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5D7485"/>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5D7485"/>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5D7485"/>
  </w:style>
  <w:style w:type="paragraph" w:customStyle="1" w:styleId="Style4">
    <w:name w:val="Style4"/>
    <w:basedOn w:val="Heading2"/>
    <w:rsid w:val="005D7485"/>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5D7485"/>
    <w:pPr>
      <w:ind w:left="1440" w:hanging="360"/>
      <w:jc w:val="left"/>
    </w:pPr>
    <w:rPr>
      <w:kern w:val="28"/>
      <w:sz w:val="26"/>
      <w:szCs w:val="26"/>
    </w:rPr>
  </w:style>
  <w:style w:type="paragraph" w:styleId="List5">
    <w:name w:val="List 5"/>
    <w:basedOn w:val="Normal"/>
    <w:rsid w:val="005D7485"/>
    <w:pPr>
      <w:ind w:left="1800" w:hanging="360"/>
      <w:jc w:val="left"/>
    </w:pPr>
    <w:rPr>
      <w:kern w:val="28"/>
      <w:sz w:val="26"/>
      <w:szCs w:val="26"/>
    </w:rPr>
  </w:style>
  <w:style w:type="paragraph" w:styleId="ListContinue">
    <w:name w:val="List Continue"/>
    <w:basedOn w:val="Normal"/>
    <w:rsid w:val="005D7485"/>
    <w:pPr>
      <w:spacing w:after="120"/>
      <w:ind w:left="360"/>
      <w:jc w:val="left"/>
    </w:pPr>
    <w:rPr>
      <w:kern w:val="28"/>
      <w:sz w:val="26"/>
      <w:szCs w:val="26"/>
    </w:rPr>
  </w:style>
  <w:style w:type="paragraph" w:styleId="ListContinue4">
    <w:name w:val="List Continue 4"/>
    <w:basedOn w:val="Normal"/>
    <w:rsid w:val="005D7485"/>
    <w:pPr>
      <w:spacing w:after="120"/>
      <w:ind w:left="1440"/>
      <w:jc w:val="left"/>
    </w:pPr>
    <w:rPr>
      <w:kern w:val="28"/>
      <w:sz w:val="26"/>
      <w:szCs w:val="26"/>
    </w:rPr>
  </w:style>
  <w:style w:type="paragraph" w:styleId="ListContinue5">
    <w:name w:val="List Continue 5"/>
    <w:basedOn w:val="Normal"/>
    <w:rsid w:val="005D7485"/>
    <w:pPr>
      <w:spacing w:after="120"/>
      <w:ind w:left="1800"/>
      <w:jc w:val="left"/>
    </w:pPr>
    <w:rPr>
      <w:kern w:val="28"/>
      <w:sz w:val="26"/>
      <w:szCs w:val="26"/>
    </w:rPr>
  </w:style>
  <w:style w:type="paragraph" w:styleId="PlainText">
    <w:name w:val="Plain Text"/>
    <w:basedOn w:val="Normal"/>
    <w:link w:val="PlainTextChar"/>
    <w:rsid w:val="005D7485"/>
    <w:pPr>
      <w:jc w:val="left"/>
    </w:pPr>
    <w:rPr>
      <w:rFonts w:ascii="Courier New" w:hAnsi="Courier New"/>
      <w:kern w:val="28"/>
      <w:sz w:val="20"/>
    </w:rPr>
  </w:style>
  <w:style w:type="character" w:customStyle="1" w:styleId="PlainTextChar">
    <w:name w:val="Plain Text Char"/>
    <w:basedOn w:val="DefaultParagraphFont"/>
    <w:link w:val="PlainText"/>
    <w:rsid w:val="005D7485"/>
    <w:rPr>
      <w:rFonts w:ascii="Courier New" w:eastAsia="Times New Roman" w:hAnsi="Courier New" w:cs="Times New Roman"/>
      <w:kern w:val="28"/>
      <w:sz w:val="20"/>
      <w:szCs w:val="20"/>
      <w:lang w:val="en-US"/>
    </w:rPr>
  </w:style>
  <w:style w:type="paragraph" w:styleId="Salutation">
    <w:name w:val="Salutation"/>
    <w:basedOn w:val="Normal"/>
    <w:next w:val="Normal"/>
    <w:link w:val="SalutationChar"/>
    <w:rsid w:val="005D7485"/>
    <w:pPr>
      <w:jc w:val="left"/>
    </w:pPr>
    <w:rPr>
      <w:kern w:val="28"/>
      <w:sz w:val="26"/>
      <w:szCs w:val="26"/>
    </w:rPr>
  </w:style>
  <w:style w:type="character" w:customStyle="1" w:styleId="SalutationChar">
    <w:name w:val="Salutation Char"/>
    <w:basedOn w:val="DefaultParagraphFont"/>
    <w:link w:val="Salutation"/>
    <w:rsid w:val="005D7485"/>
    <w:rPr>
      <w:rFonts w:eastAsia="Times New Roman" w:cs="Times New Roman"/>
      <w:kern w:val="28"/>
      <w:sz w:val="26"/>
      <w:szCs w:val="26"/>
      <w:lang w:val="en-US"/>
    </w:rPr>
  </w:style>
  <w:style w:type="paragraph" w:styleId="Signature">
    <w:name w:val="Signature"/>
    <w:basedOn w:val="Normal"/>
    <w:link w:val="SignatureChar"/>
    <w:rsid w:val="005D7485"/>
    <w:pPr>
      <w:ind w:left="4320"/>
      <w:jc w:val="left"/>
    </w:pPr>
    <w:rPr>
      <w:kern w:val="28"/>
      <w:sz w:val="26"/>
      <w:szCs w:val="26"/>
    </w:rPr>
  </w:style>
  <w:style w:type="character" w:customStyle="1" w:styleId="SignatureChar">
    <w:name w:val="Signature Char"/>
    <w:basedOn w:val="DefaultParagraphFont"/>
    <w:link w:val="Signature"/>
    <w:rsid w:val="005D7485"/>
    <w:rPr>
      <w:rFonts w:eastAsia="Times New Roman" w:cs="Times New Roman"/>
      <w:kern w:val="28"/>
      <w:sz w:val="26"/>
      <w:szCs w:val="26"/>
      <w:lang w:val="en-US"/>
    </w:rPr>
  </w:style>
  <w:style w:type="character" w:styleId="Strong">
    <w:name w:val="Strong"/>
    <w:qFormat/>
    <w:rsid w:val="005D7485"/>
    <w:rPr>
      <w:b/>
      <w:bCs/>
    </w:rPr>
  </w:style>
  <w:style w:type="table" w:styleId="Table3Deffects1">
    <w:name w:val="Table 3D effects 1"/>
    <w:basedOn w:val="TableNormal"/>
    <w:rsid w:val="005D7485"/>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7485"/>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7485"/>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7485"/>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7485"/>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7485"/>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7485"/>
    <w:pPr>
      <w:spacing w:after="0" w:line="240" w:lineRule="auto"/>
    </w:pPr>
    <w:rPr>
      <w:rFonts w:eastAsia="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7485"/>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7485"/>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7485"/>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7485"/>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5D7485"/>
    <w:pPr>
      <w:numPr>
        <w:numId w:val="25"/>
      </w:numPr>
    </w:pPr>
  </w:style>
  <w:style w:type="paragraph" w:styleId="BodyTextFirstIndent2">
    <w:name w:val="Body Text First Indent 2"/>
    <w:basedOn w:val="BodyTextIndent"/>
    <w:link w:val="BodyTextFirstIndent2Char"/>
    <w:rsid w:val="005D7485"/>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5D7485"/>
    <w:rPr>
      <w:rFonts w:ascii=".VnSouthern" w:eastAsia="Times New Roman" w:hAnsi=".VnSouthern" w:cs="Times New Roman"/>
      <w:kern w:val="28"/>
      <w:sz w:val="26"/>
      <w:szCs w:val="26"/>
      <w:lang w:val="en-US"/>
    </w:rPr>
  </w:style>
  <w:style w:type="paragraph" w:customStyle="1" w:styleId="xl24">
    <w:name w:val="xl24"/>
    <w:basedOn w:val="Normal"/>
    <w:rsid w:val="005D7485"/>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5D7485"/>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5D7485"/>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5D7485"/>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5D7485"/>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5D7485"/>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5D7485"/>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5D7485"/>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5D74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5D7485"/>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5D7485"/>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5D7485"/>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5D7485"/>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5D7485"/>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5D7485"/>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5D7485"/>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5D7485"/>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5D74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5D7485"/>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5D7485"/>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5D7485"/>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5D7485"/>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5D7485"/>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5D7485"/>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5D7485"/>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5D7485"/>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5D7485"/>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5D7485"/>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5D7485"/>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5D7485"/>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5D7485"/>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5D7485"/>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5D7485"/>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5D7485"/>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5D7485"/>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5D7485"/>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5D7485"/>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5D7485"/>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5D7485"/>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5D7485"/>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Header Char Char,Heade 2 Char,Header-section 2 Char,Heade 2 Char1,Header-section 2 Char1, Char1 Char Char Char Char1,Header Char2 Char Char Char Char1,Header Char Char1 Char Char Char Char1"/>
    <w:rsid w:val="005D7485"/>
    <w:rPr>
      <w:i/>
      <w:sz w:val="22"/>
      <w:lang w:val="en-US" w:eastAsia="en-US" w:bidi="ar-SA"/>
    </w:rPr>
  </w:style>
  <w:style w:type="character" w:customStyle="1" w:styleId="CharChar3">
    <w:name w:val="Char Char3"/>
    <w:rsid w:val="005D7485"/>
    <w:rPr>
      <w:sz w:val="24"/>
      <w:lang w:val="de-DE" w:eastAsia="en-US" w:bidi="ar-SA"/>
    </w:rPr>
  </w:style>
  <w:style w:type="numbering" w:styleId="1ai">
    <w:name w:val="Outline List 1"/>
    <w:basedOn w:val="NoList"/>
    <w:rsid w:val="005D7485"/>
    <w:pPr>
      <w:numPr>
        <w:numId w:val="26"/>
      </w:numPr>
    </w:pPr>
  </w:style>
  <w:style w:type="character" w:customStyle="1" w:styleId="CharChar22">
    <w:name w:val="Char Char22"/>
    <w:locked/>
    <w:rsid w:val="005D7485"/>
    <w:rPr>
      <w:b/>
      <w:sz w:val="24"/>
      <w:lang w:val="en-US" w:eastAsia="en-US" w:bidi="ar-SA"/>
    </w:rPr>
  </w:style>
  <w:style w:type="character" w:customStyle="1" w:styleId="CharChar21">
    <w:name w:val="Char Char21"/>
    <w:locked/>
    <w:rsid w:val="005D7485"/>
    <w:rPr>
      <w:b/>
      <w:sz w:val="28"/>
      <w:u w:val="single"/>
      <w:lang w:val="en-US" w:eastAsia="en-US" w:bidi="ar-SA"/>
    </w:rPr>
  </w:style>
  <w:style w:type="character" w:customStyle="1" w:styleId="Heading5Char2">
    <w:name w:val="Heading 5 Char2"/>
    <w:aliases w:val="H 5 Char3,8.1 Char2,Char Char2,Heading 5 Char Char2,H 5 Char Char,(Ctrl+3)... Char,dts-heading 5 Char,Char + Not Italic Char"/>
    <w:locked/>
    <w:rsid w:val="005D7485"/>
    <w:rPr>
      <w:rFonts w:ascii="VNTime" w:hAnsi="VNTime"/>
      <w:b/>
      <w:bCs/>
      <w:i/>
      <w:iCs/>
      <w:sz w:val="26"/>
      <w:szCs w:val="26"/>
      <w:lang w:val="en-US" w:eastAsia="en-US"/>
    </w:rPr>
  </w:style>
  <w:style w:type="character" w:customStyle="1" w:styleId="Heading7Char1">
    <w:name w:val="Heading 7 Char1"/>
    <w:locked/>
    <w:rsid w:val="005D7485"/>
    <w:rPr>
      <w:rFonts w:ascii=".VnSouthern" w:hAnsi=".VnSouthern"/>
      <w:b/>
      <w:sz w:val="28"/>
      <w:lang w:val="en-GB" w:eastAsia="en-US"/>
    </w:rPr>
  </w:style>
  <w:style w:type="character" w:customStyle="1" w:styleId="Heading8Char1">
    <w:name w:val="Heading 8 Char1"/>
    <w:locked/>
    <w:rsid w:val="005D7485"/>
    <w:rPr>
      <w:rFonts w:ascii=".VnTime" w:hAnsi=".VnTime"/>
      <w:i/>
      <w:sz w:val="28"/>
      <w:lang w:val="en-US" w:eastAsia="en-US"/>
    </w:rPr>
  </w:style>
  <w:style w:type="character" w:customStyle="1" w:styleId="Heading9Char1">
    <w:name w:val="Heading 9 Char1"/>
    <w:locked/>
    <w:rsid w:val="005D7485"/>
    <w:rPr>
      <w:rFonts w:ascii="Arial" w:hAnsi="Arial" w:cs="Arial"/>
      <w:sz w:val="22"/>
      <w:szCs w:val="22"/>
      <w:lang w:val="en-US" w:eastAsia="en-US"/>
    </w:rPr>
  </w:style>
  <w:style w:type="character" w:customStyle="1" w:styleId="FooterChar1">
    <w:name w:val="Footer Char1"/>
    <w:locked/>
    <w:rsid w:val="005D7485"/>
    <w:rPr>
      <w:i/>
      <w:lang w:val="en-GB" w:eastAsia="en-US" w:bidi="ar-SA"/>
    </w:rPr>
  </w:style>
  <w:style w:type="character" w:customStyle="1" w:styleId="B-text15Char">
    <w:name w:val="B-text1.5 Char"/>
    <w:aliases w:val=" Char Char Char Char Char Char,Body Text Char Char Char Char Char,Body Text Char Char Char Char1,Body Text Char Char Char Char Char Char Char Char,Body Text Char Char Char1,Body Text Char Char1,B-text1.5 + Times New Roman Char"/>
    <w:locked/>
    <w:rsid w:val="005D7485"/>
    <w:rPr>
      <w:sz w:val="24"/>
      <w:lang w:val="de-DE" w:bidi="ar-SA"/>
    </w:rPr>
  </w:style>
  <w:style w:type="character" w:customStyle="1" w:styleId="SubtitleChar1">
    <w:name w:val="Subtitle Char1"/>
    <w:locked/>
    <w:rsid w:val="005D7485"/>
    <w:rPr>
      <w:rFonts w:ascii=".VnTime" w:hAnsi=".VnTime"/>
      <w:b/>
      <w:sz w:val="28"/>
      <w:lang w:val="en-US" w:eastAsia="en-US"/>
    </w:rPr>
  </w:style>
  <w:style w:type="character" w:customStyle="1" w:styleId="BodyText3Char1">
    <w:name w:val="Body Text 3 Char1"/>
    <w:locked/>
    <w:rsid w:val="005D7485"/>
    <w:rPr>
      <w:rFonts w:ascii="UVnTime" w:hAnsi="UVnTime"/>
      <w:sz w:val="16"/>
      <w:szCs w:val="16"/>
      <w:lang w:val="en-US" w:eastAsia="en-US"/>
    </w:rPr>
  </w:style>
  <w:style w:type="character" w:customStyle="1" w:styleId="BodyTextIndent2Char1">
    <w:name w:val="Body Text Indent 2 Char1"/>
    <w:aliases w:val="CộngĐầudòng Char,Body Text Indent 2 Char Char"/>
    <w:locked/>
    <w:rsid w:val="005D7485"/>
    <w:rPr>
      <w:rFonts w:ascii=".VnTime" w:hAnsi=".VnTime"/>
      <w:sz w:val="28"/>
      <w:lang w:val="en-US" w:eastAsia="en-US"/>
    </w:rPr>
  </w:style>
  <w:style w:type="character" w:customStyle="1" w:styleId="BodyTextIndent3Char1">
    <w:name w:val="Body Text Indent 3 Char1"/>
    <w:locked/>
    <w:rsid w:val="005D7485"/>
    <w:rPr>
      <w:rFonts w:ascii=".VnTime" w:hAnsi=".VnTime"/>
      <w:sz w:val="16"/>
      <w:szCs w:val="16"/>
      <w:lang w:val="en-US" w:eastAsia="en-US"/>
    </w:rPr>
  </w:style>
  <w:style w:type="paragraph" w:customStyle="1" w:styleId="msolistparagraph0">
    <w:name w:val="msolistparagraph"/>
    <w:basedOn w:val="Normal"/>
    <w:semiHidden/>
    <w:rsid w:val="005D7485"/>
    <w:pPr>
      <w:suppressAutoHyphens/>
      <w:ind w:left="720"/>
      <w:contextualSpacing/>
      <w:jc w:val="left"/>
    </w:pPr>
    <w:rPr>
      <w:rFonts w:ascii="Times" w:hAnsi="Times"/>
    </w:rPr>
  </w:style>
  <w:style w:type="paragraph" w:customStyle="1" w:styleId="StyleHeading3TimesNewRomanAutoBefore2ptAfter2p">
    <w:name w:val="Style Heading 3 + Times New Roman Auto Before:  2 pt After:  2 p"/>
    <w:basedOn w:val="Heading3"/>
    <w:autoRedefine/>
    <w:rsid w:val="005D7485"/>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5D7485"/>
    <w:pPr>
      <w:keepNext/>
      <w:widowControl w:val="0"/>
    </w:pPr>
    <w:rPr>
      <w:rFonts w:ascii=".VnTime" w:hAnsi=".VnTime"/>
    </w:rPr>
  </w:style>
  <w:style w:type="paragraph" w:customStyle="1" w:styleId="HOATHI10">
    <w:name w:val="HOATHI1"/>
    <w:basedOn w:val="HOATHI"/>
    <w:rsid w:val="005D7485"/>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5D7485"/>
    <w:pPr>
      <w:keepNext/>
      <w:keepLines/>
      <w:ind w:firstLine="34"/>
      <w:jc w:val="left"/>
    </w:pPr>
    <w:rPr>
      <w:i/>
      <w:sz w:val="26"/>
    </w:rPr>
  </w:style>
  <w:style w:type="character" w:customStyle="1" w:styleId="91Char">
    <w:name w:val="9.1 Char"/>
    <w:aliases w:val="9 Char Char"/>
    <w:locked/>
    <w:rsid w:val="005D7485"/>
    <w:rPr>
      <w:rFonts w:ascii=".VnSouthern" w:hAnsi=".VnSouthern"/>
      <w:b/>
      <w:sz w:val="26"/>
      <w:lang w:val="en-GB" w:eastAsia="en-US" w:bidi="ar-SA"/>
    </w:rPr>
  </w:style>
  <w:style w:type="character" w:customStyle="1" w:styleId="CngudngCharChar">
    <w:name w:val="CộngĐầudòng Char Char"/>
    <w:locked/>
    <w:rsid w:val="005D7485"/>
    <w:rPr>
      <w:rFonts w:ascii=".VnSouthern" w:hAnsi=".VnSouthern"/>
      <w:sz w:val="26"/>
      <w:lang w:val="en-GB" w:eastAsia="en-US" w:bidi="ar-SA"/>
    </w:rPr>
  </w:style>
  <w:style w:type="character" w:customStyle="1" w:styleId="Heading3Char1CharChar">
    <w:name w:val="Heading 3 Char1 Char Char"/>
    <w:rsid w:val="005D7485"/>
    <w:rPr>
      <w:b/>
      <w:color w:val="0000FF"/>
      <w:sz w:val="36"/>
      <w:lang w:val="en-GB" w:eastAsia="en-US" w:bidi="ar-SA"/>
    </w:rPr>
  </w:style>
  <w:style w:type="character" w:customStyle="1" w:styleId="S-titleCharChar">
    <w:name w:val="S-title Char Char"/>
    <w:aliases w:val="h Char"/>
    <w:rsid w:val="005D7485"/>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5D7485"/>
    <w:rPr>
      <w:b/>
      <w:color w:val="800000"/>
      <w:sz w:val="28"/>
      <w:lang w:val="en-US" w:eastAsia="en-US" w:bidi="ar-SA"/>
    </w:rPr>
  </w:style>
  <w:style w:type="character" w:customStyle="1" w:styleId="apple-style-span">
    <w:name w:val="apple-style-span"/>
    <w:basedOn w:val="DefaultParagraphFont"/>
    <w:rsid w:val="005D7485"/>
  </w:style>
  <w:style w:type="character" w:customStyle="1" w:styleId="apple-converted-space">
    <w:name w:val="apple-converted-space"/>
    <w:basedOn w:val="DefaultParagraphFont"/>
    <w:rsid w:val="005D7485"/>
  </w:style>
  <w:style w:type="paragraph" w:customStyle="1" w:styleId="IndentBody15">
    <w:name w:val="IndentBody1.5"/>
    <w:rsid w:val="005D7485"/>
    <w:pPr>
      <w:spacing w:after="120" w:line="240" w:lineRule="auto"/>
      <w:ind w:left="851"/>
      <w:jc w:val="both"/>
    </w:pPr>
    <w:rPr>
      <w:rFonts w:ascii="VNI-Times" w:eastAsia="Times New Roman" w:hAnsi="VNI-Times" w:cs="Times New Roman"/>
      <w:noProof/>
      <w:sz w:val="24"/>
      <w:szCs w:val="20"/>
      <w:lang w:val="en-US"/>
    </w:rPr>
  </w:style>
  <w:style w:type="paragraph" w:customStyle="1" w:styleId="chapterheadings">
    <w:name w:val="chapter headings"/>
    <w:rsid w:val="005D7485"/>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5D7485"/>
    <w:pPr>
      <w:spacing w:before="120"/>
    </w:pPr>
    <w:rPr>
      <w:lang w:val="en-GB"/>
    </w:rPr>
  </w:style>
  <w:style w:type="paragraph" w:customStyle="1" w:styleId="81Tieudec8">
    <w:name w:val="8.1.Tieude_c8"/>
    <w:basedOn w:val="Normal"/>
    <w:rsid w:val="005D7485"/>
    <w:pPr>
      <w:spacing w:line="360" w:lineRule="auto"/>
      <w:ind w:firstLine="720"/>
    </w:pPr>
    <w:rPr>
      <w:noProof/>
      <w:sz w:val="26"/>
      <w:szCs w:val="24"/>
      <w:lang w:val="vi-VN"/>
    </w:rPr>
  </w:style>
  <w:style w:type="paragraph" w:customStyle="1" w:styleId="v">
    <w:name w:val="v"/>
    <w:basedOn w:val="Normal"/>
    <w:rsid w:val="005D7485"/>
    <w:pPr>
      <w:tabs>
        <w:tab w:val="num" w:pos="562"/>
      </w:tabs>
      <w:spacing w:before="60" w:after="60"/>
      <w:ind w:left="562" w:hanging="562"/>
      <w:jc w:val="left"/>
    </w:pPr>
    <w:rPr>
      <w:sz w:val="26"/>
    </w:rPr>
  </w:style>
  <w:style w:type="paragraph" w:customStyle="1" w:styleId="NormalTable">
    <w:name w:val="Normal_Table"/>
    <w:basedOn w:val="Normal"/>
    <w:rsid w:val="005D7485"/>
    <w:pPr>
      <w:spacing w:before="60" w:after="60"/>
    </w:pPr>
    <w:rPr>
      <w:sz w:val="28"/>
    </w:rPr>
  </w:style>
  <w:style w:type="paragraph" w:customStyle="1" w:styleId="CharCharCharCharCharCharChar">
    <w:name w:val="Char Char Char Char Char Char Char"/>
    <w:basedOn w:val="Normal"/>
    <w:rsid w:val="005D7485"/>
    <w:pPr>
      <w:widowControl w:val="0"/>
    </w:pPr>
    <w:rPr>
      <w:rFonts w:eastAsia="SimSun"/>
      <w:kern w:val="2"/>
      <w:szCs w:val="26"/>
      <w:lang w:eastAsia="zh-CN"/>
    </w:rPr>
  </w:style>
  <w:style w:type="paragraph" w:customStyle="1" w:styleId="Heading20">
    <w:name w:val="Heading2"/>
    <w:basedOn w:val="Subtitle"/>
    <w:rsid w:val="005D7485"/>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5D7485"/>
    <w:pPr>
      <w:spacing w:before="60" w:after="60"/>
      <w:ind w:left="567"/>
    </w:pPr>
    <w:rPr>
      <w:b/>
      <w:sz w:val="26"/>
    </w:rPr>
  </w:style>
  <w:style w:type="paragraph" w:customStyle="1" w:styleId="Bng">
    <w:name w:val="Bảng"/>
    <w:basedOn w:val="Normal"/>
    <w:rsid w:val="005D7485"/>
    <w:pPr>
      <w:spacing w:before="120" w:line="336" w:lineRule="auto"/>
      <w:jc w:val="center"/>
    </w:pPr>
    <w:rPr>
      <w:b/>
      <w:i/>
      <w:sz w:val="22"/>
      <w:lang w:val="vi-VN"/>
    </w:rPr>
  </w:style>
  <w:style w:type="character" w:customStyle="1" w:styleId="Ctrl4Char">
    <w:name w:val="(Ctrl+4) Char"/>
    <w:rsid w:val="005D7485"/>
    <w:rPr>
      <w:rFonts w:ascii="Times New Roman Bold" w:hAnsi="Times New Roman Bold"/>
      <w:b/>
      <w:color w:val="800080"/>
      <w:kern w:val="28"/>
      <w:sz w:val="26"/>
      <w:u w:val="single"/>
      <w:lang w:val="en-GB" w:eastAsia="en-US" w:bidi="ar-SA"/>
    </w:rPr>
  </w:style>
  <w:style w:type="paragraph" w:customStyle="1" w:styleId="6">
    <w:name w:val="6"/>
    <w:basedOn w:val="Normal"/>
    <w:rsid w:val="005D7485"/>
    <w:pPr>
      <w:spacing w:line="288" w:lineRule="auto"/>
      <w:jc w:val="center"/>
    </w:pPr>
    <w:rPr>
      <w:rFonts w:ascii="VnArial U" w:hAnsi="VnArial U"/>
      <w:sz w:val="28"/>
    </w:rPr>
  </w:style>
  <w:style w:type="paragraph" w:customStyle="1" w:styleId="BodyText21">
    <w:name w:val="Body Text 21"/>
    <w:basedOn w:val="Normal"/>
    <w:rsid w:val="005D7485"/>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1"/>
    <w:basedOn w:val="Normal"/>
    <w:rsid w:val="005D7485"/>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5D7485"/>
    <w:pPr>
      <w:snapToGrid w:val="0"/>
      <w:jc w:val="center"/>
    </w:pPr>
    <w:rPr>
      <w:bCs/>
      <w:color w:val="0000FF"/>
      <w:sz w:val="26"/>
      <w:szCs w:val="26"/>
      <w:lang w:val="sv-SE"/>
    </w:rPr>
  </w:style>
  <w:style w:type="paragraph" w:customStyle="1" w:styleId="TieudeC1">
    <w:name w:val="Tieude_C1"/>
    <w:basedOn w:val="Normal"/>
    <w:rsid w:val="005D7485"/>
    <w:pPr>
      <w:tabs>
        <w:tab w:val="num" w:pos="562"/>
      </w:tabs>
      <w:spacing w:before="120" w:line="360" w:lineRule="auto"/>
      <w:ind w:left="562" w:hanging="562"/>
    </w:pPr>
    <w:rPr>
      <w:noProof/>
      <w:sz w:val="26"/>
      <w:szCs w:val="24"/>
      <w:lang w:val="vi-VN"/>
    </w:rPr>
  </w:style>
  <w:style w:type="paragraph" w:customStyle="1" w:styleId="Bullet15">
    <w:name w:val="Bullet1.5"/>
    <w:rsid w:val="005D7485"/>
    <w:pPr>
      <w:tabs>
        <w:tab w:val="num" w:pos="705"/>
      </w:tabs>
      <w:spacing w:after="120" w:line="240" w:lineRule="auto"/>
      <w:ind w:left="705" w:hanging="705"/>
      <w:jc w:val="both"/>
    </w:pPr>
    <w:rPr>
      <w:rFonts w:ascii="VNI-Times" w:eastAsia="Times New Roman" w:hAnsi="VNI-Times" w:cs="Times New Roman"/>
      <w:noProof/>
      <w:sz w:val="24"/>
      <w:szCs w:val="20"/>
      <w:lang w:val="en-US"/>
    </w:rPr>
  </w:style>
  <w:style w:type="paragraph" w:customStyle="1" w:styleId="Style7">
    <w:name w:val="Style7"/>
    <w:basedOn w:val="Normal"/>
    <w:link w:val="Style7Char"/>
    <w:qFormat/>
    <w:rsid w:val="005D7485"/>
    <w:pPr>
      <w:numPr>
        <w:numId w:val="27"/>
      </w:numPr>
      <w:tabs>
        <w:tab w:val="clear" w:pos="1701"/>
        <w:tab w:val="left" w:pos="4961"/>
      </w:tabs>
      <w:spacing w:before="60" w:after="60"/>
    </w:pPr>
    <w:rPr>
      <w:sz w:val="26"/>
      <w:szCs w:val="24"/>
    </w:rPr>
  </w:style>
  <w:style w:type="character" w:customStyle="1" w:styleId="CharChar28">
    <w:name w:val="Char Char28"/>
    <w:rsid w:val="005D7485"/>
    <w:rPr>
      <w:rFonts w:ascii=".VnSouthern" w:hAnsi=".VnSouthern"/>
      <w:b/>
      <w:sz w:val="26"/>
      <w:lang w:val="en-GB" w:eastAsia="en-US"/>
    </w:rPr>
  </w:style>
  <w:style w:type="character" w:customStyle="1" w:styleId="CharChar31">
    <w:name w:val="Char Char31"/>
    <w:rsid w:val="005D7485"/>
    <w:rPr>
      <w:b/>
      <w:color w:val="0000FF"/>
      <w:sz w:val="36"/>
      <w:lang w:val="en-GB" w:eastAsia="en-US"/>
    </w:rPr>
  </w:style>
  <w:style w:type="character" w:customStyle="1" w:styleId="CharChar26">
    <w:name w:val="Char Char26"/>
    <w:rsid w:val="005D7485"/>
    <w:rPr>
      <w:rFonts w:ascii=".VnTimeH" w:hAnsi=".VnTimeH"/>
      <w:b/>
      <w:sz w:val="26"/>
      <w:lang w:val="en-US" w:eastAsia="en-US" w:bidi="ar-SA"/>
    </w:rPr>
  </w:style>
  <w:style w:type="character" w:customStyle="1" w:styleId="WW8Num175z3">
    <w:name w:val="WW8Num175z3"/>
    <w:rsid w:val="005D7485"/>
    <w:rPr>
      <w:rFonts w:ascii="Symbol" w:hAnsi="Symbol"/>
    </w:rPr>
  </w:style>
  <w:style w:type="character" w:customStyle="1" w:styleId="WW8Num28z0">
    <w:name w:val="WW8Num28z0"/>
    <w:rsid w:val="005D7485"/>
    <w:rPr>
      <w:rFonts w:ascii="Times New Roman" w:hAnsi="Times New Roman"/>
    </w:rPr>
  </w:style>
  <w:style w:type="paragraph" w:customStyle="1" w:styleId="aagachngang">
    <w:name w:val="aagach ngang"/>
    <w:basedOn w:val="Normal"/>
    <w:semiHidden/>
    <w:rsid w:val="005D7485"/>
    <w:pPr>
      <w:numPr>
        <w:numId w:val="28"/>
      </w:numPr>
      <w:tabs>
        <w:tab w:val="clear" w:pos="792"/>
      </w:tabs>
      <w:spacing w:before="20" w:after="20" w:line="288" w:lineRule="auto"/>
    </w:pPr>
    <w:rPr>
      <w:bCs/>
      <w:color w:val="0000FF"/>
      <w:sz w:val="26"/>
      <w:szCs w:val="26"/>
    </w:rPr>
  </w:style>
  <w:style w:type="character" w:customStyle="1" w:styleId="CharChar46">
    <w:name w:val="Char Char46"/>
    <w:rsid w:val="005D7485"/>
    <w:rPr>
      <w:b/>
      <w:sz w:val="26"/>
      <w:lang w:val="en-GB" w:eastAsia="en-US" w:bidi="ar-SA"/>
    </w:rPr>
  </w:style>
  <w:style w:type="paragraph" w:customStyle="1" w:styleId="StyleJustifiedBefore6ptAfter2pt">
    <w:name w:val="Style Justified Before:  6 pt After:  2 pt"/>
    <w:basedOn w:val="Normal"/>
    <w:rsid w:val="005D7485"/>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link w:val="13"/>
    <w:rsid w:val="005D7485"/>
    <w:rPr>
      <w:i/>
      <w:color w:val="000080"/>
      <w:kern w:val="28"/>
      <w:sz w:val="26"/>
      <w:lang w:val="en-GB" w:eastAsia="en-US" w:bidi="ar-SA"/>
    </w:rPr>
  </w:style>
  <w:style w:type="character" w:customStyle="1" w:styleId="WW8Num137z3">
    <w:name w:val="WW8Num137z3"/>
    <w:rsid w:val="005D7485"/>
    <w:rPr>
      <w:rFonts w:ascii="Symbol" w:hAnsi="Symbol"/>
    </w:rPr>
  </w:style>
  <w:style w:type="character" w:customStyle="1" w:styleId="91Char2">
    <w:name w:val="9.1 Char2"/>
    <w:aliases w:val="9 Char,1 Char Char"/>
    <w:locked/>
    <w:rsid w:val="005D7485"/>
    <w:rPr>
      <w:rFonts w:ascii=".VnSouthern" w:hAnsi=".VnSouthern"/>
      <w:b/>
      <w:sz w:val="26"/>
      <w:lang w:val="en-GB" w:eastAsia="en-US" w:bidi="ar-SA"/>
    </w:rPr>
  </w:style>
  <w:style w:type="character" w:customStyle="1" w:styleId="S-titleCharChar1">
    <w:name w:val="S-title Char Char1"/>
    <w:rsid w:val="005D7485"/>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Heading 4 Char1,Heading 4 Char Char Char1,4 dash Char1,d Char1,3 Char1,Heading 4 Char Char2"/>
    <w:locked/>
    <w:rsid w:val="005D7485"/>
    <w:rPr>
      <w:b/>
      <w:color w:val="800000"/>
      <w:sz w:val="28"/>
      <w:lang w:val="en-US" w:eastAsia="en-US" w:bidi="ar-SA"/>
    </w:rPr>
  </w:style>
  <w:style w:type="character" w:customStyle="1" w:styleId="H5Char2">
    <w:name w:val="H 5 Char2"/>
    <w:aliases w:val="8.1 Char1,Char Char1,Heading 5 Char Char1,H 5 Char Char Char1"/>
    <w:locked/>
    <w:rsid w:val="005D7485"/>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5D7485"/>
    <w:rPr>
      <w:rFonts w:ascii=".VnSouthern" w:hAnsi=".VnSouthern"/>
      <w:sz w:val="26"/>
      <w:lang w:val="en-US" w:eastAsia="en-US" w:bidi="ar-SA"/>
    </w:rPr>
  </w:style>
  <w:style w:type="character" w:customStyle="1" w:styleId="CngudngCharChar1">
    <w:name w:val="CộngĐầudòng Char Char1"/>
    <w:locked/>
    <w:rsid w:val="005D7485"/>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5D7485"/>
    <w:pPr>
      <w:tabs>
        <w:tab w:val="left" w:pos="1152"/>
      </w:tabs>
      <w:spacing w:before="120" w:after="120" w:line="312" w:lineRule="auto"/>
    </w:pPr>
    <w:rPr>
      <w:rFonts w:ascii="Arial" w:eastAsia="Times New Roman" w:hAnsi="Arial" w:cs="Arial"/>
      <w:sz w:val="26"/>
      <w:szCs w:val="26"/>
      <w:lang w:val="en-US"/>
    </w:rPr>
  </w:style>
  <w:style w:type="paragraph" w:customStyle="1" w:styleId="congdaudong">
    <w:name w:val="cong dau dong"/>
    <w:basedOn w:val="Normal"/>
    <w:next w:val="BodyText"/>
    <w:autoRedefine/>
    <w:rsid w:val="005D7485"/>
    <w:pPr>
      <w:widowControl w:val="0"/>
      <w:numPr>
        <w:numId w:val="30"/>
      </w:numPr>
      <w:tabs>
        <w:tab w:val="clear" w:pos="0"/>
      </w:tabs>
      <w:spacing w:before="60" w:after="60"/>
    </w:pPr>
    <w:rPr>
      <w:noProof/>
      <w:color w:val="000080"/>
      <w:sz w:val="26"/>
      <w:szCs w:val="26"/>
    </w:rPr>
  </w:style>
  <w:style w:type="paragraph" w:customStyle="1" w:styleId="than">
    <w:name w:val="than"/>
    <w:basedOn w:val="Normal1"/>
    <w:rsid w:val="005D7485"/>
    <w:pPr>
      <w:tabs>
        <w:tab w:val="clear" w:pos="3686"/>
        <w:tab w:val="clear" w:pos="5103"/>
        <w:tab w:val="left" w:pos="1287"/>
      </w:tabs>
      <w:spacing w:before="80" w:after="40" w:line="312" w:lineRule="auto"/>
      <w:ind w:left="0"/>
    </w:pPr>
    <w:rPr>
      <w:rFonts w:ascii="Times New Roman" w:hAnsi="Times New Roman"/>
      <w:sz w:val="27"/>
    </w:rPr>
  </w:style>
  <w:style w:type="paragraph" w:styleId="NoSpacing">
    <w:name w:val="No Spacing"/>
    <w:uiPriority w:val="1"/>
    <w:qFormat/>
    <w:rsid w:val="005D7485"/>
    <w:pPr>
      <w:spacing w:after="0" w:line="240" w:lineRule="auto"/>
    </w:pPr>
    <w:rPr>
      <w:rFonts w:eastAsia="Times New Roman" w:cs="Times New Roman"/>
      <w:sz w:val="26"/>
      <w:szCs w:val="20"/>
      <w:lang w:val="en-GB"/>
    </w:rPr>
  </w:style>
  <w:style w:type="paragraph" w:customStyle="1" w:styleId="a0">
    <w:name w:val="/"/>
    <w:link w:val="Char"/>
    <w:autoRedefine/>
    <w:rsid w:val="005D7485"/>
    <w:pPr>
      <w:widowControl w:val="0"/>
      <w:spacing w:before="60" w:after="0" w:line="240" w:lineRule="auto"/>
      <w:ind w:left="720"/>
      <w:jc w:val="both"/>
    </w:pPr>
    <w:rPr>
      <w:rFonts w:eastAsia="SimSun" w:cs="Times New Roman"/>
      <w:snapToGrid w:val="0"/>
      <w:sz w:val="26"/>
      <w:szCs w:val="26"/>
      <w:lang w:val="en-US"/>
    </w:rPr>
  </w:style>
  <w:style w:type="character" w:customStyle="1" w:styleId="Char">
    <w:name w:val="/ Char"/>
    <w:link w:val="a0"/>
    <w:rsid w:val="005D7485"/>
    <w:rPr>
      <w:rFonts w:eastAsia="SimSun" w:cs="Times New Roman"/>
      <w:snapToGrid w:val="0"/>
      <w:sz w:val="26"/>
      <w:szCs w:val="26"/>
      <w:lang w:val="en-US"/>
    </w:rPr>
  </w:style>
  <w:style w:type="numbering" w:customStyle="1" w:styleId="Style5">
    <w:name w:val="Style5"/>
    <w:uiPriority w:val="99"/>
    <w:rsid w:val="005D7485"/>
    <w:pPr>
      <w:numPr>
        <w:numId w:val="31"/>
      </w:numPr>
    </w:pPr>
  </w:style>
  <w:style w:type="character" w:customStyle="1" w:styleId="Bodytext20">
    <w:name w:val="Body text (2)"/>
    <w:rsid w:val="005D748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Style6">
    <w:name w:val="Style6"/>
    <w:basedOn w:val="Normal"/>
    <w:link w:val="Style6Char"/>
    <w:qFormat/>
    <w:rsid w:val="005D7485"/>
    <w:pPr>
      <w:numPr>
        <w:ilvl w:val="1"/>
        <w:numId w:val="32"/>
      </w:numPr>
      <w:tabs>
        <w:tab w:val="clear" w:pos="0"/>
        <w:tab w:val="left" w:pos="90"/>
        <w:tab w:val="left" w:pos="680"/>
      </w:tabs>
      <w:spacing w:line="340" w:lineRule="exact"/>
    </w:pPr>
    <w:rPr>
      <w:color w:val="000000"/>
      <w:sz w:val="26"/>
      <w:szCs w:val="24"/>
      <w:lang w:val="en-GB"/>
    </w:rPr>
  </w:style>
  <w:style w:type="character" w:customStyle="1" w:styleId="Style7Char">
    <w:name w:val="Style7 Char"/>
    <w:basedOn w:val="DefaultParagraphFont"/>
    <w:link w:val="Style7"/>
    <w:rsid w:val="005D7485"/>
    <w:rPr>
      <w:rFonts w:eastAsia="Times New Roman" w:cs="Times New Roman"/>
      <w:sz w:val="26"/>
      <w:szCs w:val="24"/>
      <w:lang w:val="en-US"/>
    </w:rPr>
  </w:style>
  <w:style w:type="numbering" w:customStyle="1" w:styleId="CurrentList1">
    <w:name w:val="Current List1"/>
    <w:uiPriority w:val="99"/>
    <w:rsid w:val="005D7485"/>
    <w:pPr>
      <w:numPr>
        <w:numId w:val="33"/>
      </w:numPr>
    </w:pPr>
  </w:style>
  <w:style w:type="paragraph" w:customStyle="1" w:styleId="Index1">
    <w:name w:val="Index(1)"/>
    <w:autoRedefine/>
    <w:rsid w:val="005D7485"/>
    <w:pPr>
      <w:numPr>
        <w:numId w:val="34"/>
      </w:numPr>
      <w:tabs>
        <w:tab w:val="clear" w:pos="1701"/>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Char4">
    <w:name w:val="Char4"/>
    <w:basedOn w:val="Normal"/>
    <w:semiHidden/>
    <w:rsid w:val="002313C4"/>
    <w:pPr>
      <w:spacing w:after="160" w:line="240" w:lineRule="exact"/>
      <w:jc w:val="left"/>
    </w:pPr>
    <w:rPr>
      <w:rFonts w:ascii="Arial" w:hAnsi="Arial" w:cs="Arial"/>
      <w:sz w:val="22"/>
      <w:szCs w:val="22"/>
    </w:rPr>
  </w:style>
  <w:style w:type="paragraph" w:customStyle="1" w:styleId="StyleHeading3h3Heading3CharCharHeading3CharTimesNewR0">
    <w:name w:val="Style Heading 3h3Heading 3 Char CharHeading 3 Char + Times New R..."/>
    <w:basedOn w:val="Heading3"/>
    <w:autoRedefine/>
    <w:rsid w:val="002313C4"/>
    <w:pPr>
      <w:keepNext/>
      <w:suppressAutoHyphens w:val="0"/>
      <w:spacing w:before="96" w:after="96" w:line="360" w:lineRule="auto"/>
      <w:jc w:val="both"/>
    </w:pPr>
    <w:rPr>
      <w:rFonts w:eastAsia="Batang"/>
      <w:b w:val="0"/>
      <w:sz w:val="24"/>
      <w:szCs w:val="24"/>
    </w:rPr>
  </w:style>
  <w:style w:type="paragraph" w:customStyle="1" w:styleId="StyleHeading4LatinArialComplexArial12ptUnderline0">
    <w:name w:val="Style Heading 4 + (Latin) Arial (Complex) Arial 12 pt Underline..."/>
    <w:basedOn w:val="Heading4"/>
    <w:autoRedefine/>
    <w:rsid w:val="002313C4"/>
    <w:pPr>
      <w:spacing w:before="120" w:after="60"/>
      <w:ind w:left="0" w:right="0" w:firstLine="0"/>
    </w:pPr>
    <w:rPr>
      <w:rFonts w:ascii="Arial" w:hAnsi="Arial" w:cs="Arial"/>
      <w:b w:val="0"/>
      <w:szCs w:val="24"/>
      <w:u w:val="single"/>
      <w:lang w:val="vi-VN"/>
    </w:rPr>
  </w:style>
  <w:style w:type="paragraph" w:customStyle="1" w:styleId="McA11">
    <w:name w:val="Mục A.1.1"/>
    <w:basedOn w:val="Heading3"/>
    <w:rsid w:val="002313C4"/>
    <w:pPr>
      <w:keepNext/>
      <w:suppressAutoHyphens w:val="0"/>
      <w:spacing w:before="120" w:after="60"/>
      <w:jc w:val="left"/>
    </w:pPr>
    <w:rPr>
      <w:rFonts w:ascii="Times New Roman Bold" w:hAnsi="Times New Roman Bold"/>
      <w:b w:val="0"/>
      <w:color w:val="0000FF"/>
      <w:sz w:val="26"/>
      <w:szCs w:val="26"/>
      <w:lang w:val="en-GB"/>
    </w:rPr>
  </w:style>
  <w:style w:type="paragraph" w:customStyle="1" w:styleId="McB611">
    <w:name w:val="Mục B.6.1.1"/>
    <w:basedOn w:val="McA11"/>
    <w:rsid w:val="002313C4"/>
    <w:rPr>
      <w:lang w:val="pl-PL"/>
    </w:rPr>
  </w:style>
  <w:style w:type="paragraph" w:customStyle="1" w:styleId="McA111">
    <w:name w:val="Mục A.1.1.1"/>
    <w:basedOn w:val="BodyText"/>
    <w:next w:val="Heading5"/>
    <w:rsid w:val="002313C4"/>
    <w:pPr>
      <w:widowControl w:val="0"/>
      <w:suppressAutoHyphens w:val="0"/>
      <w:spacing w:before="120" w:after="60"/>
      <w:ind w:left="1440" w:right="0" w:hanging="720"/>
    </w:pPr>
    <w:rPr>
      <w:snapToGrid w:val="0"/>
      <w:spacing w:val="0"/>
      <w:sz w:val="26"/>
      <w:szCs w:val="26"/>
    </w:rPr>
  </w:style>
  <w:style w:type="paragraph" w:customStyle="1" w:styleId="StyleHeading3TimesNewRomanAutoBefore2ptAfter2p0">
    <w:name w:val="Style Heading 3 + Times New Roman Auto Before:  2 pt After:  2 p..."/>
    <w:basedOn w:val="Heading3"/>
    <w:autoRedefine/>
    <w:rsid w:val="002313C4"/>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81Tieudec80">
    <w:name w:val="8.1. Tieude_c8"/>
    <w:basedOn w:val="Normal"/>
    <w:rsid w:val="002313C4"/>
    <w:pPr>
      <w:spacing w:line="360" w:lineRule="auto"/>
      <w:ind w:firstLine="720"/>
    </w:pPr>
    <w:rPr>
      <w:noProof/>
      <w:sz w:val="26"/>
      <w:szCs w:val="24"/>
      <w:lang w:val="vi-VN"/>
    </w:rPr>
  </w:style>
  <w:style w:type="paragraph" w:customStyle="1" w:styleId="Style13ptCenteredFirstline0cmBefore0ptAfter010">
    <w:name w:val="Style 13 pt Centered First line:  0 cm Before:  0 pt After:  0 ...1"/>
    <w:basedOn w:val="Normal"/>
    <w:rsid w:val="002313C4"/>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Daudong2">
    <w:name w:val="Dau dong (+)"/>
    <w:qFormat/>
    <w:rsid w:val="002313C4"/>
    <w:pPr>
      <w:widowControl w:val="0"/>
      <w:tabs>
        <w:tab w:val="num" w:pos="1418"/>
      </w:tabs>
      <w:spacing w:before="120" w:after="120" w:line="288" w:lineRule="auto"/>
      <w:ind w:left="1418" w:hanging="567"/>
      <w:jc w:val="center"/>
    </w:pPr>
    <w:rPr>
      <w:rFonts w:eastAsia="Times New Roman" w:cs="Times New Roman"/>
      <w:snapToGrid w:val="0"/>
      <w:sz w:val="20"/>
      <w:szCs w:val="20"/>
      <w:lang w:val="en-US"/>
    </w:rPr>
  </w:style>
  <w:style w:type="paragraph" w:customStyle="1" w:styleId="Daudong-">
    <w:name w:val="Dau dong (-)"/>
    <w:basedOn w:val="BodyTextIndent2"/>
    <w:qFormat/>
    <w:rsid w:val="002313C4"/>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2313C4"/>
    <w:pPr>
      <w:tabs>
        <w:tab w:val="clear" w:pos="1418"/>
        <w:tab w:val="num" w:pos="1985"/>
      </w:tabs>
      <w:ind w:left="1985"/>
    </w:pPr>
  </w:style>
  <w:style w:type="paragraph" w:customStyle="1" w:styleId="PTC">
    <w:name w:val="PTC"/>
    <w:basedOn w:val="ListParagraph"/>
    <w:next w:val="Heading1"/>
    <w:qFormat/>
    <w:rsid w:val="002313C4"/>
    <w:pPr>
      <w:numPr>
        <w:numId w:val="48"/>
      </w:numPr>
      <w:spacing w:before="120" w:after="120"/>
      <w:ind w:left="0" w:firstLine="0"/>
      <w:jc w:val="center"/>
      <w:outlineLvl w:val="0"/>
    </w:pPr>
    <w:rPr>
      <w:b/>
      <w:sz w:val="28"/>
      <w:lang w:val="nl-NL"/>
    </w:rPr>
  </w:style>
  <w:style w:type="paragraph" w:customStyle="1" w:styleId="Binhthng1">
    <w:name w:val="Bình thường1"/>
    <w:basedOn w:val="Normal"/>
    <w:rsid w:val="002313C4"/>
    <w:pPr>
      <w:spacing w:line="360" w:lineRule="auto"/>
      <w:jc w:val="left"/>
    </w:pPr>
    <w:rPr>
      <w:rFonts w:ascii="Arial" w:hAnsi="Arial" w:cs="Arial"/>
      <w:color w:val="000000"/>
      <w:sz w:val="18"/>
      <w:szCs w:val="18"/>
    </w:rPr>
  </w:style>
  <w:style w:type="character" w:customStyle="1" w:styleId="MTEquationSection">
    <w:name w:val="MTEquationSection"/>
    <w:rsid w:val="002313C4"/>
    <w:rPr>
      <w:b/>
      <w:vanish/>
      <w:color w:val="FF0000"/>
    </w:rPr>
  </w:style>
  <w:style w:type="paragraph" w:customStyle="1" w:styleId="StyleBodyTextBoldFirstline127cmBefore6pt">
    <w:name w:val="Style Body Text + Bold First line:  127 cm Before:  6 pt"/>
    <w:basedOn w:val="BodyText"/>
    <w:rsid w:val="002313C4"/>
    <w:pPr>
      <w:suppressAutoHyphens w:val="0"/>
      <w:spacing w:before="120" w:after="120"/>
      <w:ind w:right="0" w:firstLine="720"/>
      <w:jc w:val="left"/>
    </w:pPr>
    <w:rPr>
      <w:b/>
      <w:bCs/>
      <w:spacing w:val="0"/>
      <w:sz w:val="28"/>
    </w:rPr>
  </w:style>
  <w:style w:type="paragraph" w:styleId="Date">
    <w:name w:val="Date"/>
    <w:basedOn w:val="Normal"/>
    <w:next w:val="Normal"/>
    <w:link w:val="DateChar"/>
    <w:rsid w:val="002313C4"/>
    <w:pPr>
      <w:jc w:val="left"/>
    </w:pPr>
    <w:rPr>
      <w:rFonts w:ascii=".VnTime" w:hAnsi=".VnTime"/>
      <w:color w:val="000000"/>
      <w:sz w:val="28"/>
    </w:rPr>
  </w:style>
  <w:style w:type="character" w:customStyle="1" w:styleId="DateChar">
    <w:name w:val="Date Char"/>
    <w:basedOn w:val="DefaultParagraphFont"/>
    <w:link w:val="Date"/>
    <w:rsid w:val="002313C4"/>
    <w:rPr>
      <w:rFonts w:ascii=".VnTime" w:eastAsia="Times New Roman" w:hAnsi=".VnTime" w:cs="Times New Roman"/>
      <w:color w:val="000000"/>
      <w:szCs w:val="20"/>
      <w:lang w:val="en-US"/>
    </w:rPr>
  </w:style>
  <w:style w:type="paragraph" w:customStyle="1" w:styleId="StyleJustifiedBefore3ptAfter3pt2">
    <w:name w:val="Style Justified Before:  3 pt After:  3 pt2"/>
    <w:basedOn w:val="Normal"/>
    <w:rsid w:val="002313C4"/>
    <w:pPr>
      <w:spacing w:before="60" w:after="60"/>
    </w:pPr>
    <w:rPr>
      <w:sz w:val="26"/>
      <w:szCs w:val="26"/>
    </w:rPr>
  </w:style>
  <w:style w:type="paragraph" w:customStyle="1" w:styleId="BodyText23">
    <w:name w:val="Body Text 23"/>
    <w:basedOn w:val="Normal"/>
    <w:rsid w:val="002313C4"/>
    <w:pPr>
      <w:widowControl w:val="0"/>
      <w:tabs>
        <w:tab w:val="left" w:pos="360"/>
      </w:tabs>
      <w:spacing w:before="60" w:after="60" w:line="-400" w:lineRule="auto"/>
    </w:pPr>
    <w:rPr>
      <w:rFonts w:ascii=".VnTime" w:hAnsi=".VnTime"/>
      <w:snapToGrid w:val="0"/>
      <w:sz w:val="28"/>
    </w:rPr>
  </w:style>
  <w:style w:type="paragraph" w:customStyle="1" w:styleId="Level2Body">
    <w:name w:val="Level 2 (Body)"/>
    <w:next w:val="Normal"/>
    <w:rsid w:val="002313C4"/>
    <w:pPr>
      <w:tabs>
        <w:tab w:val="left" w:pos="1077"/>
        <w:tab w:val="right" w:pos="1247"/>
        <w:tab w:val="left" w:pos="1587"/>
        <w:tab w:val="left" w:pos="1928"/>
      </w:tabs>
      <w:spacing w:after="0" w:line="270" w:lineRule="atLeast"/>
      <w:ind w:left="1077" w:hanging="623"/>
      <w:jc w:val="both"/>
    </w:pPr>
    <w:rPr>
      <w:rFonts w:ascii="Optima" w:eastAsia="Times New Roman" w:hAnsi="Optima" w:cs="Times New Roman"/>
      <w:sz w:val="22"/>
      <w:szCs w:val="20"/>
      <w:lang w:val="en-US"/>
    </w:rPr>
  </w:style>
  <w:style w:type="paragraph" w:customStyle="1" w:styleId="Table1Tab">
    <w:name w:val="Table 1 Tab"/>
    <w:next w:val="Normal"/>
    <w:rsid w:val="002313C4"/>
    <w:pPr>
      <w:tabs>
        <w:tab w:val="center" w:pos="567"/>
        <w:tab w:val="center" w:pos="1757"/>
        <w:tab w:val="center" w:pos="3005"/>
        <w:tab w:val="center" w:pos="4195"/>
        <w:tab w:val="center" w:pos="5443"/>
        <w:tab w:val="center" w:pos="6690"/>
        <w:tab w:val="center" w:pos="7880"/>
      </w:tabs>
      <w:spacing w:after="0" w:line="240" w:lineRule="auto"/>
    </w:pPr>
    <w:rPr>
      <w:rFonts w:ascii="Optima" w:eastAsia="Times New Roman" w:hAnsi="Optima" w:cs="Times New Roman"/>
      <w:sz w:val="17"/>
      <w:szCs w:val="20"/>
      <w:lang w:val="en-US"/>
    </w:rPr>
  </w:style>
  <w:style w:type="paragraph" w:customStyle="1" w:styleId="specc61">
    <w:name w:val="specc 6.1"/>
    <w:basedOn w:val="Normal"/>
    <w:rsid w:val="002313C4"/>
    <w:rPr>
      <w:b/>
      <w:i/>
      <w:iCs/>
      <w:szCs w:val="24"/>
    </w:rPr>
  </w:style>
  <w:style w:type="paragraph" w:customStyle="1" w:styleId="toa">
    <w:name w:val="toa"/>
    <w:basedOn w:val="Normal"/>
    <w:rsid w:val="002313C4"/>
    <w:pPr>
      <w:tabs>
        <w:tab w:val="left" w:pos="9000"/>
        <w:tab w:val="right" w:pos="9360"/>
      </w:tabs>
      <w:suppressAutoHyphens/>
    </w:pPr>
    <w:rPr>
      <w:rFonts w:ascii="Courier" w:hAnsi="Courier"/>
      <w:lang w:val="en-GB"/>
    </w:rPr>
  </w:style>
  <w:style w:type="paragraph" w:customStyle="1" w:styleId="Spezifikation">
    <w:name w:val="Spezifikation"/>
    <w:basedOn w:val="Normal"/>
    <w:rsid w:val="002313C4"/>
    <w:pPr>
      <w:numPr>
        <w:numId w:val="49"/>
      </w:numPr>
      <w:tabs>
        <w:tab w:val="clear" w:pos="360"/>
        <w:tab w:val="left" w:pos="426"/>
        <w:tab w:val="right" w:pos="5387"/>
      </w:tabs>
      <w:overflowPunct w:val="0"/>
      <w:autoSpaceDE w:val="0"/>
      <w:autoSpaceDN w:val="0"/>
      <w:adjustRightInd w:val="0"/>
      <w:spacing w:before="20" w:after="220"/>
      <w:ind w:left="0" w:firstLine="0"/>
      <w:jc w:val="left"/>
      <w:textAlignment w:val="baseline"/>
    </w:pPr>
    <w:rPr>
      <w:rFonts w:ascii="Arial" w:hAnsi="Arial"/>
      <w:sz w:val="22"/>
      <w:lang w:val="de-DE"/>
    </w:rPr>
  </w:style>
  <w:style w:type="paragraph" w:customStyle="1" w:styleId="Spiegelstrich1">
    <w:name w:val="Spiegelstrich1"/>
    <w:basedOn w:val="Normal"/>
    <w:uiPriority w:val="99"/>
    <w:rsid w:val="002313C4"/>
    <w:pPr>
      <w:tabs>
        <w:tab w:val="left" w:pos="284"/>
      </w:tabs>
      <w:suppressAutoHyphens/>
      <w:jc w:val="left"/>
    </w:pPr>
    <w:rPr>
      <w:rFonts w:ascii="Times" w:hAnsi="Times"/>
    </w:rPr>
  </w:style>
  <w:style w:type="paragraph" w:customStyle="1" w:styleId="Spiegelstrich2">
    <w:name w:val="Spiegelstrich2"/>
    <w:basedOn w:val="Spiegelstrich1"/>
    <w:rsid w:val="002313C4"/>
    <w:pPr>
      <w:tabs>
        <w:tab w:val="clear" w:pos="284"/>
        <w:tab w:val="left" w:pos="567"/>
      </w:tabs>
      <w:suppressAutoHyphens w:val="0"/>
      <w:ind w:left="568" w:hanging="360"/>
    </w:pPr>
  </w:style>
  <w:style w:type="paragraph" w:customStyle="1" w:styleId="Spiegelstrich3">
    <w:name w:val="Spiegelstrich3"/>
    <w:basedOn w:val="Normal"/>
    <w:rsid w:val="002313C4"/>
    <w:pPr>
      <w:tabs>
        <w:tab w:val="left" w:pos="851"/>
      </w:tabs>
      <w:jc w:val="left"/>
    </w:pPr>
    <w:rPr>
      <w:rFonts w:ascii="Times" w:hAnsi="Times"/>
    </w:rPr>
  </w:style>
  <w:style w:type="paragraph" w:customStyle="1" w:styleId="31">
    <w:name w:val="3 1"/>
    <w:rsid w:val="002313C4"/>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paragraph" w:styleId="EnvelopeReturn">
    <w:name w:val="envelope return"/>
    <w:basedOn w:val="Normal"/>
    <w:rsid w:val="002313C4"/>
    <w:pPr>
      <w:jc w:val="left"/>
    </w:pPr>
    <w:rPr>
      <w:rFonts w:ascii="Avalon" w:hAnsi="Avalon"/>
      <w:lang w:val="de-DE"/>
    </w:rPr>
  </w:style>
  <w:style w:type="paragraph" w:customStyle="1" w:styleId="28a">
    <w:name w:val="2 8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AufzhlungEBENE2">
    <w:name w:val="Aufzählung EBENE2"/>
    <w:basedOn w:val="BodyText"/>
    <w:rsid w:val="002313C4"/>
    <w:pPr>
      <w:tabs>
        <w:tab w:val="left" w:pos="284"/>
      </w:tabs>
      <w:suppressAutoHyphens w:val="0"/>
      <w:spacing w:before="60" w:after="60" w:line="312" w:lineRule="auto"/>
      <w:ind w:left="641" w:right="0" w:hanging="284"/>
    </w:pPr>
    <w:rPr>
      <w:spacing w:val="0"/>
      <w:lang w:val="en-GB"/>
    </w:rPr>
  </w:style>
  <w:style w:type="paragraph" w:customStyle="1" w:styleId="SAR3">
    <w:name w:val="SAR 3"/>
    <w:rsid w:val="002313C4"/>
    <w:pPr>
      <w:tabs>
        <w:tab w:val="right" w:pos="1560"/>
        <w:tab w:val="left" w:pos="1800"/>
      </w:tabs>
      <w:suppressAutoHyphens/>
      <w:spacing w:after="0" w:line="240" w:lineRule="auto"/>
      <w:ind w:firstLine="3000"/>
    </w:pPr>
    <w:rPr>
      <w:rFonts w:ascii="Courier" w:eastAsia="Times New Roman" w:hAnsi="Courier" w:cs="Times New Roman"/>
      <w:sz w:val="24"/>
      <w:szCs w:val="20"/>
      <w:lang w:val="en-US"/>
    </w:rPr>
  </w:style>
  <w:style w:type="paragraph" w:customStyle="1" w:styleId="1stlineindent">
    <w:name w:val="1st line indent"/>
    <w:basedOn w:val="Normal"/>
    <w:rsid w:val="002313C4"/>
    <w:pPr>
      <w:spacing w:before="60" w:after="60"/>
      <w:ind w:left="567"/>
    </w:pPr>
    <w:rPr>
      <w:kern w:val="28"/>
      <w:lang w:val="en-GB"/>
    </w:rPr>
  </w:style>
  <w:style w:type="paragraph" w:customStyle="1" w:styleId="Bildtext">
    <w:name w:val="Bildtext"/>
    <w:basedOn w:val="Normal"/>
    <w:rsid w:val="002313C4"/>
    <w:pPr>
      <w:suppressAutoHyphens/>
      <w:spacing w:before="100" w:after="200"/>
      <w:jc w:val="left"/>
    </w:pPr>
    <w:rPr>
      <w:rFonts w:ascii="Helvetica" w:hAnsi="Helvetica"/>
      <w:i/>
      <w:sz w:val="18"/>
    </w:rPr>
  </w:style>
  <w:style w:type="paragraph" w:customStyle="1" w:styleId="32">
    <w:name w:val="3 2"/>
    <w:rsid w:val="002313C4"/>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lang w:val="en-US"/>
    </w:rPr>
  </w:style>
  <w:style w:type="paragraph" w:customStyle="1" w:styleId="33">
    <w:name w:val="3 3"/>
    <w:rsid w:val="002313C4"/>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lang w:val="en-US"/>
    </w:rPr>
  </w:style>
  <w:style w:type="paragraph" w:customStyle="1" w:styleId="34">
    <w:name w:val="3 4"/>
    <w:rsid w:val="002313C4"/>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lang w:val="en-US"/>
    </w:rPr>
  </w:style>
  <w:style w:type="paragraph" w:customStyle="1" w:styleId="35">
    <w:name w:val="3 5"/>
    <w:rsid w:val="002313C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lang w:val="en-US"/>
    </w:rPr>
  </w:style>
  <w:style w:type="paragraph" w:customStyle="1" w:styleId="36">
    <w:name w:val="3 6"/>
    <w:rsid w:val="002313C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lang w:val="en-US"/>
    </w:rPr>
  </w:style>
  <w:style w:type="paragraph" w:customStyle="1" w:styleId="37">
    <w:name w:val="3 7"/>
    <w:rsid w:val="002313C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38">
    <w:name w:val="3 8"/>
    <w:rsid w:val="002313C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lang w:val="en-US"/>
    </w:rPr>
  </w:style>
  <w:style w:type="paragraph" w:customStyle="1" w:styleId="SAR2">
    <w:name w:val="SAR 2"/>
    <w:rsid w:val="002313C4"/>
    <w:pPr>
      <w:tabs>
        <w:tab w:val="left" w:pos="605"/>
        <w:tab w:val="left" w:pos="1210"/>
      </w:tabs>
      <w:suppressAutoHyphens/>
      <w:spacing w:after="0" w:line="240" w:lineRule="auto"/>
      <w:ind w:firstLine="605"/>
    </w:pPr>
    <w:rPr>
      <w:rFonts w:ascii="Courier" w:eastAsia="Times New Roman" w:hAnsi="Courier" w:cs="Times New Roman"/>
      <w:sz w:val="24"/>
      <w:szCs w:val="20"/>
      <w:lang w:val="en-US"/>
    </w:rPr>
  </w:style>
  <w:style w:type="paragraph" w:customStyle="1" w:styleId="SAR4">
    <w:name w:val="SAR 4"/>
    <w:rsid w:val="002313C4"/>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SAR5">
    <w:name w:val="SAR 5"/>
    <w:rsid w:val="002313C4"/>
    <w:pPr>
      <w:tabs>
        <w:tab w:val="right" w:pos="2520"/>
        <w:tab w:val="left" w:pos="2765"/>
      </w:tabs>
      <w:suppressAutoHyphens/>
      <w:spacing w:after="0" w:line="240" w:lineRule="auto"/>
      <w:ind w:firstLine="3960"/>
    </w:pPr>
    <w:rPr>
      <w:rFonts w:ascii="Courier" w:eastAsia="Times New Roman" w:hAnsi="Courier" w:cs="Times New Roman"/>
      <w:sz w:val="24"/>
      <w:szCs w:val="20"/>
      <w:lang w:val="en-US"/>
    </w:rPr>
  </w:style>
  <w:style w:type="paragraph" w:customStyle="1" w:styleId="SAR6">
    <w:name w:val="SAR 6"/>
    <w:rsid w:val="002313C4"/>
    <w:pPr>
      <w:tabs>
        <w:tab w:val="left" w:pos="-720"/>
      </w:tabs>
      <w:suppressAutoHyphens/>
      <w:spacing w:after="0" w:line="240" w:lineRule="auto"/>
    </w:pPr>
    <w:rPr>
      <w:rFonts w:ascii="Courier" w:eastAsia="Times New Roman" w:hAnsi="Courier" w:cs="Times New Roman"/>
      <w:sz w:val="24"/>
      <w:szCs w:val="20"/>
      <w:lang w:val="en-US"/>
    </w:rPr>
  </w:style>
  <w:style w:type="character" w:customStyle="1" w:styleId="SAR8">
    <w:name w:val="SAR 8"/>
    <w:rsid w:val="002313C4"/>
    <w:rPr>
      <w:rFonts w:ascii="Courier" w:hAnsi="Courier"/>
      <w:noProof w:val="0"/>
      <w:sz w:val="24"/>
      <w:lang w:val="en-US"/>
    </w:rPr>
  </w:style>
  <w:style w:type="paragraph" w:customStyle="1" w:styleId="REGULAR1">
    <w:name w:val="REGULAR 1"/>
    <w:rsid w:val="002313C4"/>
    <w:pPr>
      <w:tabs>
        <w:tab w:val="left" w:pos="605"/>
        <w:tab w:val="left" w:pos="1210"/>
      </w:tabs>
      <w:suppressAutoHyphens/>
      <w:spacing w:after="0" w:line="240" w:lineRule="auto"/>
    </w:pPr>
    <w:rPr>
      <w:rFonts w:ascii="Courier" w:eastAsia="Times New Roman" w:hAnsi="Courier" w:cs="Times New Roman"/>
      <w:sz w:val="24"/>
      <w:szCs w:val="20"/>
      <w:lang w:val="en-US"/>
    </w:rPr>
  </w:style>
  <w:style w:type="paragraph" w:customStyle="1" w:styleId="REGULAR2">
    <w:name w:val="REGULAR 2"/>
    <w:rsid w:val="002313C4"/>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lang w:val="en-US"/>
    </w:rPr>
  </w:style>
  <w:style w:type="paragraph" w:customStyle="1" w:styleId="REGULAR4">
    <w:name w:val="REGULAR 4"/>
    <w:rsid w:val="002313C4"/>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REGULAR5">
    <w:name w:val="REGULAR 5"/>
    <w:rsid w:val="002313C4"/>
    <w:pPr>
      <w:tabs>
        <w:tab w:val="right" w:pos="2520"/>
        <w:tab w:val="left" w:pos="2760"/>
      </w:tabs>
      <w:suppressAutoHyphens/>
      <w:spacing w:after="0" w:line="240" w:lineRule="auto"/>
      <w:ind w:firstLine="3960"/>
    </w:pPr>
    <w:rPr>
      <w:rFonts w:ascii="Courier" w:eastAsia="Times New Roman" w:hAnsi="Courier" w:cs="Times New Roman"/>
      <w:sz w:val="24"/>
      <w:szCs w:val="20"/>
      <w:lang w:val="en-US"/>
    </w:rPr>
  </w:style>
  <w:style w:type="paragraph" w:customStyle="1" w:styleId="REGULAR6">
    <w:name w:val="REGULAR 6"/>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7">
    <w:name w:val="REGULAR 7"/>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8">
    <w:name w:val="REGULAR 8"/>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Aufzhl2">
    <w:name w:val="Aufzähl_2"/>
    <w:basedOn w:val="Aufzhl1"/>
    <w:rsid w:val="002313C4"/>
    <w:pPr>
      <w:tabs>
        <w:tab w:val="left" w:pos="1134"/>
      </w:tabs>
      <w:spacing w:after="60"/>
      <w:ind w:left="1134"/>
      <w:jc w:val="left"/>
    </w:pPr>
  </w:style>
  <w:style w:type="paragraph" w:customStyle="1" w:styleId="Aufzhl1">
    <w:name w:val="Aufzähl_1"/>
    <w:basedOn w:val="BodyText"/>
    <w:rsid w:val="002313C4"/>
    <w:pPr>
      <w:tabs>
        <w:tab w:val="left" w:pos="567"/>
      </w:tabs>
      <w:suppressAutoHyphens w:val="0"/>
      <w:spacing w:before="60"/>
      <w:ind w:left="1276" w:right="0" w:hanging="567"/>
    </w:pPr>
    <w:rPr>
      <w:spacing w:val="0"/>
      <w:lang w:val="en-GB"/>
    </w:rPr>
  </w:style>
  <w:style w:type="paragraph" w:customStyle="1" w:styleId="24a">
    <w:name w:val="2 4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5a">
    <w:name w:val="2 5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6a">
    <w:name w:val="2 6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7a">
    <w:name w:val="2 7a"/>
    <w:rsid w:val="002313C4"/>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Head32">
    <w:name w:val="Head 3.2"/>
    <w:basedOn w:val="Normal"/>
    <w:rsid w:val="002313C4"/>
    <w:pPr>
      <w:suppressAutoHyphens/>
      <w:ind w:left="360" w:hanging="360"/>
      <w:jc w:val="left"/>
    </w:pPr>
    <w:rPr>
      <w:b/>
      <w:lang w:val="fr-FR"/>
    </w:rPr>
  </w:style>
  <w:style w:type="paragraph" w:customStyle="1" w:styleId="berschrift0">
    <w:name w:val="Überschrift 0"/>
    <w:basedOn w:val="Normal"/>
    <w:next w:val="BodyText"/>
    <w:rsid w:val="002313C4"/>
    <w:pPr>
      <w:pBdr>
        <w:top w:val="single" w:sz="4" w:space="1" w:color="auto" w:shadow="1"/>
        <w:left w:val="single" w:sz="4" w:space="4" w:color="auto" w:shadow="1"/>
        <w:bottom w:val="single" w:sz="4" w:space="1" w:color="auto" w:shadow="1"/>
        <w:right w:val="single" w:sz="4" w:space="4" w:color="auto" w:shadow="1"/>
      </w:pBdr>
      <w:suppressAutoHyphens/>
      <w:spacing w:before="120" w:after="120"/>
      <w:jc w:val="center"/>
    </w:pPr>
    <w:rPr>
      <w:b/>
      <w:sz w:val="36"/>
      <w:lang w:val="en-GB"/>
    </w:rPr>
  </w:style>
  <w:style w:type="paragraph" w:customStyle="1" w:styleId="berschrxx">
    <w:name w:val="Überschr_xx"/>
    <w:basedOn w:val="Normal"/>
    <w:rsid w:val="002313C4"/>
    <w:pPr>
      <w:keepNext/>
      <w:tabs>
        <w:tab w:val="left" w:pos="567"/>
      </w:tabs>
      <w:suppressAutoHyphens/>
      <w:spacing w:before="120" w:after="120"/>
      <w:jc w:val="left"/>
    </w:pPr>
    <w:rPr>
      <w:b/>
      <w:spacing w:val="8"/>
      <w:lang w:val="en-GB"/>
    </w:rPr>
  </w:style>
  <w:style w:type="paragraph" w:customStyle="1" w:styleId="Paragraph1">
    <w:name w:val="Paragraph 1"/>
    <w:basedOn w:val="Normal"/>
    <w:rsid w:val="002313C4"/>
    <w:pPr>
      <w:spacing w:before="60" w:after="60"/>
    </w:pPr>
    <w:rPr>
      <w:rFonts w:ascii="Arial" w:hAnsi="Arial"/>
    </w:rPr>
  </w:style>
  <w:style w:type="paragraph" w:customStyle="1" w:styleId="Leerzeile">
    <w:name w:val="Leerzeile"/>
    <w:rsid w:val="002313C4"/>
    <w:pPr>
      <w:spacing w:after="0" w:line="240" w:lineRule="exact"/>
    </w:pPr>
    <w:rPr>
      <w:rFonts w:ascii="CG Times (W1)" w:eastAsia="Times New Roman" w:hAnsi="CG Times (W1)" w:cs="Times New Roman"/>
      <w:sz w:val="24"/>
      <w:szCs w:val="20"/>
      <w:lang w:val="de-DE"/>
    </w:rPr>
  </w:style>
  <w:style w:type="paragraph" w:customStyle="1" w:styleId="1PartNo">
    <w:name w:val="1. Part No."/>
    <w:basedOn w:val="Normal"/>
    <w:rsid w:val="002313C4"/>
    <w:pPr>
      <w:spacing w:before="240" w:after="240" w:line="288" w:lineRule="auto"/>
      <w:jc w:val="center"/>
    </w:pPr>
    <w:rPr>
      <w:b/>
      <w:sz w:val="32"/>
      <w:szCs w:val="26"/>
    </w:rPr>
  </w:style>
  <w:style w:type="character" w:customStyle="1" w:styleId="longtext1">
    <w:name w:val="long_text1"/>
    <w:rsid w:val="002313C4"/>
    <w:rPr>
      <w:sz w:val="18"/>
      <w:szCs w:val="18"/>
    </w:rPr>
  </w:style>
  <w:style w:type="paragraph" w:customStyle="1" w:styleId="home">
    <w:name w:val="home"/>
    <w:basedOn w:val="Normal"/>
    <w:semiHidden/>
    <w:rsid w:val="002313C4"/>
    <w:pPr>
      <w:spacing w:before="100" w:beforeAutospacing="1" w:after="100" w:afterAutospacing="1"/>
      <w:jc w:val="left"/>
    </w:pPr>
    <w:rPr>
      <w:rFonts w:ascii="Tahoma" w:eastAsia="Arial Unicode MS" w:hAnsi="Tahoma" w:cs="Tahoma"/>
      <w:sz w:val="16"/>
      <w:szCs w:val="16"/>
    </w:rPr>
  </w:style>
  <w:style w:type="paragraph" w:customStyle="1" w:styleId="text">
    <w:name w:val="text"/>
    <w:basedOn w:val="Normal"/>
    <w:rsid w:val="002313C4"/>
    <w:pPr>
      <w:spacing w:before="100" w:beforeAutospacing="1" w:after="100" w:afterAutospacing="1"/>
      <w:jc w:val="left"/>
    </w:pPr>
    <w:rPr>
      <w:rFonts w:ascii="Tahoma" w:eastAsia="Arial Unicode MS" w:hAnsi="Tahoma" w:cs="Tahoma"/>
      <w:color w:val="000000"/>
      <w:sz w:val="20"/>
    </w:rPr>
  </w:style>
  <w:style w:type="paragraph" w:customStyle="1" w:styleId="Bulletlist">
    <w:name w:val="Bullet list"/>
    <w:basedOn w:val="Normal"/>
    <w:semiHidden/>
    <w:rsid w:val="002313C4"/>
    <w:pPr>
      <w:numPr>
        <w:numId w:val="50"/>
      </w:numPr>
      <w:tabs>
        <w:tab w:val="clear" w:pos="720"/>
      </w:tabs>
      <w:ind w:left="0" w:right="1118" w:firstLine="0"/>
    </w:pPr>
    <w:rPr>
      <w:sz w:val="26"/>
      <w:szCs w:val="26"/>
    </w:rPr>
  </w:style>
  <w:style w:type="paragraph" w:customStyle="1" w:styleId="formulas">
    <w:name w:val="formulas"/>
    <w:basedOn w:val="Normal"/>
    <w:semiHidden/>
    <w:rsid w:val="002313C4"/>
    <w:pPr>
      <w:tabs>
        <w:tab w:val="right" w:pos="8640"/>
      </w:tabs>
      <w:ind w:left="2880"/>
      <w:jc w:val="left"/>
    </w:pPr>
    <w:rPr>
      <w:sz w:val="26"/>
    </w:rPr>
  </w:style>
  <w:style w:type="paragraph" w:customStyle="1" w:styleId="legendforformulas">
    <w:name w:val="legend for formulas"/>
    <w:basedOn w:val="BodyText"/>
    <w:semiHidden/>
    <w:rsid w:val="002313C4"/>
    <w:pPr>
      <w:tabs>
        <w:tab w:val="right" w:pos="1296"/>
        <w:tab w:val="left" w:pos="1440"/>
      </w:tabs>
      <w:suppressAutoHyphens w:val="0"/>
      <w:ind w:left="1728" w:right="0" w:hanging="1728"/>
    </w:pPr>
    <w:rPr>
      <w:spacing w:val="0"/>
      <w:sz w:val="26"/>
      <w:szCs w:val="26"/>
    </w:rPr>
  </w:style>
  <w:style w:type="paragraph" w:customStyle="1" w:styleId="Bullet2">
    <w:name w:val="Bullet 2"/>
    <w:basedOn w:val="Bulletlist"/>
    <w:semiHidden/>
    <w:rsid w:val="002313C4"/>
    <w:pPr>
      <w:numPr>
        <w:numId w:val="0"/>
      </w:numPr>
      <w:tabs>
        <w:tab w:val="num" w:pos="360"/>
        <w:tab w:val="left" w:pos="1800"/>
      </w:tabs>
      <w:ind w:left="1800" w:right="1123" w:hanging="360"/>
    </w:pPr>
    <w:rPr>
      <w:b/>
    </w:rPr>
  </w:style>
  <w:style w:type="paragraph" w:customStyle="1" w:styleId="Bullet21">
    <w:name w:val="Bullet 21"/>
    <w:basedOn w:val="Normal"/>
    <w:semiHidden/>
    <w:rsid w:val="002313C4"/>
    <w:pPr>
      <w:numPr>
        <w:numId w:val="51"/>
      </w:numPr>
      <w:tabs>
        <w:tab w:val="clear" w:pos="727"/>
      </w:tabs>
      <w:ind w:left="0" w:firstLine="0"/>
      <w:jc w:val="left"/>
    </w:pPr>
    <w:rPr>
      <w:sz w:val="26"/>
      <w:szCs w:val="26"/>
    </w:rPr>
  </w:style>
  <w:style w:type="character" w:customStyle="1" w:styleId="GiuaChar">
    <w:name w:val="Giua Char"/>
    <w:semiHidden/>
    <w:rsid w:val="002313C4"/>
    <w:rPr>
      <w:b/>
      <w:color w:val="0000FF"/>
      <w:sz w:val="24"/>
      <w:lang w:val="en-US" w:eastAsia="en-US" w:bidi="ar-SA"/>
    </w:rPr>
  </w:style>
  <w:style w:type="paragraph" w:customStyle="1" w:styleId="Loai">
    <w:name w:val="Loai"/>
    <w:basedOn w:val="Giua"/>
    <w:semiHidden/>
    <w:rsid w:val="002313C4"/>
    <w:pPr>
      <w:spacing w:before="240"/>
    </w:pPr>
    <w:rPr>
      <w:bCs/>
      <w:sz w:val="32"/>
      <w:szCs w:val="26"/>
    </w:rPr>
  </w:style>
  <w:style w:type="paragraph" w:customStyle="1" w:styleId="StyleJustifiedAfter6pt">
    <w:name w:val="Style Justified After:  6 pt"/>
    <w:basedOn w:val="Normal"/>
    <w:semiHidden/>
    <w:rsid w:val="002313C4"/>
    <w:pPr>
      <w:spacing w:after="120"/>
    </w:pPr>
    <w:rPr>
      <w:sz w:val="26"/>
    </w:rPr>
  </w:style>
  <w:style w:type="numbering" w:customStyle="1" w:styleId="StyleNumbered13ptBlueFirstline1cm">
    <w:name w:val="Style Numbered 13 pt Blue First line:  1 cm"/>
    <w:basedOn w:val="NoList"/>
    <w:rsid w:val="002313C4"/>
    <w:pPr>
      <w:numPr>
        <w:numId w:val="52"/>
      </w:numPr>
    </w:pPr>
  </w:style>
  <w:style w:type="paragraph" w:customStyle="1" w:styleId="StyleJustifiedBefore3ptAfter3pt">
    <w:name w:val="Style Justified Before:  3 pt After:  3 pt"/>
    <w:basedOn w:val="Normal"/>
    <w:semiHidden/>
    <w:rsid w:val="002313C4"/>
    <w:pPr>
      <w:spacing w:before="60" w:after="60"/>
    </w:pPr>
    <w:rPr>
      <w:sz w:val="26"/>
    </w:rPr>
  </w:style>
  <w:style w:type="character" w:customStyle="1" w:styleId="StyleCondensedby01pt">
    <w:name w:val="Style Condensed by  01 pt"/>
    <w:semiHidden/>
    <w:rsid w:val="002313C4"/>
    <w:rPr>
      <w:rFonts w:ascii="Times New Roman" w:hAnsi="Times New Roman"/>
      <w:spacing w:val="-2"/>
      <w:sz w:val="26"/>
    </w:rPr>
  </w:style>
  <w:style w:type="numbering" w:styleId="ArticleSection">
    <w:name w:val="Outline List 3"/>
    <w:basedOn w:val="NoList"/>
    <w:rsid w:val="002313C4"/>
    <w:pPr>
      <w:numPr>
        <w:numId w:val="53"/>
      </w:numPr>
    </w:pPr>
  </w:style>
  <w:style w:type="paragraph" w:styleId="BodyTextFirstIndent">
    <w:name w:val="Body Text First Indent"/>
    <w:basedOn w:val="BodyText"/>
    <w:link w:val="BodyTextFirstIndentChar"/>
    <w:rsid w:val="002313C4"/>
    <w:pPr>
      <w:suppressAutoHyphens w:val="0"/>
      <w:spacing w:after="120"/>
      <w:ind w:right="0" w:firstLine="210"/>
      <w:jc w:val="left"/>
    </w:pPr>
    <w:rPr>
      <w:spacing w:val="0"/>
      <w:sz w:val="26"/>
      <w:szCs w:val="26"/>
    </w:rPr>
  </w:style>
  <w:style w:type="character" w:customStyle="1" w:styleId="BodyTextFirstIndentChar">
    <w:name w:val="Body Text First Indent Char"/>
    <w:basedOn w:val="BodyTextChar"/>
    <w:link w:val="BodyTextFirstIndent"/>
    <w:rsid w:val="002313C4"/>
    <w:rPr>
      <w:rFonts w:eastAsia="Times New Roman" w:cs="Times New Roman"/>
      <w:spacing w:val="-4"/>
      <w:sz w:val="26"/>
      <w:szCs w:val="26"/>
      <w:lang w:val="en-US"/>
    </w:rPr>
  </w:style>
  <w:style w:type="paragraph" w:styleId="Closing">
    <w:name w:val="Closing"/>
    <w:basedOn w:val="Normal"/>
    <w:link w:val="ClosingChar"/>
    <w:rsid w:val="002313C4"/>
    <w:pPr>
      <w:ind w:left="4320"/>
      <w:jc w:val="left"/>
    </w:pPr>
    <w:rPr>
      <w:sz w:val="26"/>
      <w:szCs w:val="26"/>
    </w:rPr>
  </w:style>
  <w:style w:type="character" w:customStyle="1" w:styleId="ClosingChar">
    <w:name w:val="Closing Char"/>
    <w:basedOn w:val="DefaultParagraphFont"/>
    <w:link w:val="Closing"/>
    <w:rsid w:val="002313C4"/>
    <w:rPr>
      <w:rFonts w:eastAsia="Times New Roman" w:cs="Times New Roman"/>
      <w:sz w:val="26"/>
      <w:szCs w:val="26"/>
      <w:lang w:val="en-US"/>
    </w:rPr>
  </w:style>
  <w:style w:type="paragraph" w:styleId="E-mailSignature">
    <w:name w:val="E-mail Signature"/>
    <w:basedOn w:val="Normal"/>
    <w:link w:val="E-mailSignatureChar"/>
    <w:rsid w:val="002313C4"/>
    <w:pPr>
      <w:jc w:val="left"/>
    </w:pPr>
    <w:rPr>
      <w:sz w:val="26"/>
      <w:szCs w:val="26"/>
    </w:rPr>
  </w:style>
  <w:style w:type="character" w:customStyle="1" w:styleId="E-mailSignatureChar">
    <w:name w:val="E-mail Signature Char"/>
    <w:basedOn w:val="DefaultParagraphFont"/>
    <w:link w:val="E-mailSignature"/>
    <w:rsid w:val="002313C4"/>
    <w:rPr>
      <w:rFonts w:eastAsia="Times New Roman" w:cs="Times New Roman"/>
      <w:sz w:val="26"/>
      <w:szCs w:val="26"/>
      <w:lang w:val="en-US"/>
    </w:rPr>
  </w:style>
  <w:style w:type="paragraph" w:styleId="EnvelopeAddress">
    <w:name w:val="envelope address"/>
    <w:basedOn w:val="Normal"/>
    <w:rsid w:val="002313C4"/>
    <w:pPr>
      <w:framePr w:w="7920" w:h="1980" w:hRule="exact" w:hSpace="180" w:wrap="auto" w:hAnchor="page" w:xAlign="center" w:yAlign="bottom"/>
      <w:ind w:left="2880"/>
      <w:jc w:val="left"/>
    </w:pPr>
    <w:rPr>
      <w:rFonts w:ascii="Arial" w:hAnsi="Arial" w:cs="Arial"/>
      <w:sz w:val="26"/>
      <w:szCs w:val="26"/>
    </w:rPr>
  </w:style>
  <w:style w:type="character" w:styleId="HTMLAcronym">
    <w:name w:val="HTML Acronym"/>
    <w:basedOn w:val="DefaultParagraphFont"/>
    <w:rsid w:val="002313C4"/>
  </w:style>
  <w:style w:type="paragraph" w:styleId="HTMLAddress">
    <w:name w:val="HTML Address"/>
    <w:basedOn w:val="Normal"/>
    <w:link w:val="HTMLAddressChar"/>
    <w:rsid w:val="002313C4"/>
    <w:pPr>
      <w:jc w:val="left"/>
    </w:pPr>
    <w:rPr>
      <w:i/>
      <w:iCs/>
      <w:sz w:val="26"/>
      <w:szCs w:val="26"/>
    </w:rPr>
  </w:style>
  <w:style w:type="character" w:customStyle="1" w:styleId="HTMLAddressChar">
    <w:name w:val="HTML Address Char"/>
    <w:basedOn w:val="DefaultParagraphFont"/>
    <w:link w:val="HTMLAddress"/>
    <w:rsid w:val="002313C4"/>
    <w:rPr>
      <w:rFonts w:eastAsia="Times New Roman" w:cs="Times New Roman"/>
      <w:i/>
      <w:iCs/>
      <w:sz w:val="26"/>
      <w:szCs w:val="26"/>
      <w:lang w:val="en-US"/>
    </w:rPr>
  </w:style>
  <w:style w:type="character" w:styleId="HTMLCite">
    <w:name w:val="HTML Cite"/>
    <w:rsid w:val="002313C4"/>
    <w:rPr>
      <w:i/>
      <w:iCs/>
    </w:rPr>
  </w:style>
  <w:style w:type="character" w:styleId="HTMLCode">
    <w:name w:val="HTML Code"/>
    <w:rsid w:val="002313C4"/>
    <w:rPr>
      <w:rFonts w:ascii="Courier New" w:hAnsi="Courier New" w:cs="Courier New"/>
      <w:sz w:val="20"/>
      <w:szCs w:val="20"/>
    </w:rPr>
  </w:style>
  <w:style w:type="character" w:styleId="HTMLDefinition">
    <w:name w:val="HTML Definition"/>
    <w:rsid w:val="002313C4"/>
    <w:rPr>
      <w:i/>
      <w:iCs/>
    </w:rPr>
  </w:style>
  <w:style w:type="character" w:styleId="HTMLKeyboard">
    <w:name w:val="HTML Keyboard"/>
    <w:rsid w:val="002313C4"/>
    <w:rPr>
      <w:rFonts w:ascii="Courier New" w:hAnsi="Courier New" w:cs="Courier New"/>
      <w:sz w:val="20"/>
      <w:szCs w:val="20"/>
    </w:rPr>
  </w:style>
  <w:style w:type="paragraph" w:styleId="HTMLPreformatted">
    <w:name w:val="HTML Preformatted"/>
    <w:basedOn w:val="Normal"/>
    <w:link w:val="HTMLPreformattedChar"/>
    <w:uiPriority w:val="99"/>
    <w:rsid w:val="002313C4"/>
    <w:pPr>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313C4"/>
    <w:rPr>
      <w:rFonts w:ascii="Courier New" w:eastAsia="Times New Roman" w:hAnsi="Courier New" w:cs="Courier New"/>
      <w:sz w:val="20"/>
      <w:szCs w:val="20"/>
      <w:lang w:val="en-US"/>
    </w:rPr>
  </w:style>
  <w:style w:type="character" w:styleId="HTMLSample">
    <w:name w:val="HTML Sample"/>
    <w:rsid w:val="002313C4"/>
    <w:rPr>
      <w:rFonts w:ascii="Courier New" w:hAnsi="Courier New" w:cs="Courier New"/>
    </w:rPr>
  </w:style>
  <w:style w:type="character" w:styleId="HTMLTypewriter">
    <w:name w:val="HTML Typewriter"/>
    <w:rsid w:val="002313C4"/>
    <w:rPr>
      <w:rFonts w:ascii="Courier New" w:hAnsi="Courier New" w:cs="Courier New"/>
      <w:sz w:val="20"/>
      <w:szCs w:val="20"/>
    </w:rPr>
  </w:style>
  <w:style w:type="character" w:styleId="HTMLVariable">
    <w:name w:val="HTML Variable"/>
    <w:rsid w:val="002313C4"/>
    <w:rPr>
      <w:i/>
      <w:iCs/>
    </w:rPr>
  </w:style>
  <w:style w:type="table" w:styleId="TableColumns3">
    <w:name w:val="Table Columns 3"/>
    <w:basedOn w:val="TableNormal"/>
    <w:rsid w:val="002313C4"/>
    <w:pPr>
      <w:spacing w:after="0" w:line="240" w:lineRule="auto"/>
    </w:pPr>
    <w:rPr>
      <w:rFonts w:eastAsia="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313C4"/>
    <w:pPr>
      <w:spacing w:after="0" w:line="240" w:lineRule="auto"/>
    </w:pPr>
    <w:rPr>
      <w:rFonts w:eastAsia="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13C4"/>
    <w:pPr>
      <w:spacing w:after="0" w:line="240" w:lineRule="auto"/>
    </w:pPr>
    <w:rPr>
      <w:rFonts w:eastAsia="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313C4"/>
    <w:pPr>
      <w:spacing w:after="0" w:line="240" w:lineRule="auto"/>
    </w:pPr>
    <w:rPr>
      <w:rFonts w:eastAsia="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313C4"/>
    <w:pPr>
      <w:spacing w:after="0" w:line="240" w:lineRule="auto"/>
    </w:pPr>
    <w:rPr>
      <w:rFonts w:eastAsia="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3">
    <w:name w:val="Table Grid 3"/>
    <w:basedOn w:val="TableNormal"/>
    <w:rsid w:val="002313C4"/>
    <w:pPr>
      <w:spacing w:after="0" w:line="240" w:lineRule="auto"/>
    </w:pPr>
    <w:rPr>
      <w:rFonts w:eastAsia="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313C4"/>
    <w:pPr>
      <w:spacing w:after="0" w:line="240" w:lineRule="auto"/>
    </w:pPr>
    <w:rPr>
      <w:rFonts w:eastAsia="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313C4"/>
    <w:pPr>
      <w:spacing w:after="0" w:line="240" w:lineRule="auto"/>
    </w:pPr>
    <w:rPr>
      <w:rFonts w:eastAsia="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313C4"/>
    <w:pPr>
      <w:spacing w:after="0" w:line="240" w:lineRule="auto"/>
    </w:pPr>
    <w:rPr>
      <w:rFonts w:eastAsia="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313C4"/>
    <w:pPr>
      <w:spacing w:after="0" w:line="240" w:lineRule="auto"/>
    </w:pPr>
    <w:rPr>
      <w:rFonts w:eastAsia="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313C4"/>
    <w:pPr>
      <w:spacing w:after="0" w:line="240" w:lineRule="auto"/>
    </w:pPr>
    <w:rPr>
      <w:rFonts w:eastAsia="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313C4"/>
    <w:pPr>
      <w:spacing w:after="0" w:line="240" w:lineRule="auto"/>
    </w:pPr>
    <w:rPr>
      <w:rFonts w:eastAsia="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313C4"/>
    <w:pPr>
      <w:spacing w:after="0" w:line="240" w:lineRule="auto"/>
    </w:pPr>
    <w:rPr>
      <w:rFonts w:eastAsia="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313C4"/>
    <w:pPr>
      <w:spacing w:after="0" w:line="240" w:lineRule="auto"/>
    </w:pPr>
    <w:rPr>
      <w:rFonts w:eastAsia="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313C4"/>
    <w:pPr>
      <w:spacing w:after="0" w:line="240" w:lineRule="auto"/>
    </w:pPr>
    <w:rPr>
      <w:rFonts w:eastAsia="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313C4"/>
    <w:pPr>
      <w:spacing w:after="0" w:line="240" w:lineRule="auto"/>
    </w:pPr>
    <w:rPr>
      <w:rFonts w:eastAsia="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313C4"/>
    <w:pPr>
      <w:spacing w:after="0" w:line="240" w:lineRule="auto"/>
    </w:pPr>
    <w:rPr>
      <w:rFonts w:eastAsia="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StyleJustifiedBefore3ptAfter3pt1">
    <w:name w:val="Style Justified Before:  3 pt After:  3 pt1"/>
    <w:basedOn w:val="Normal"/>
    <w:rsid w:val="002313C4"/>
    <w:pPr>
      <w:spacing w:before="60" w:after="60"/>
    </w:pPr>
    <w:rPr>
      <w:sz w:val="26"/>
    </w:rPr>
  </w:style>
  <w:style w:type="paragraph" w:customStyle="1" w:styleId="StyleJustifiedFirstline1cmAfter6pt">
    <w:name w:val="Style Justified First line:  1 cm After:  6 pt"/>
    <w:basedOn w:val="Normal"/>
    <w:rsid w:val="002313C4"/>
    <w:pPr>
      <w:spacing w:after="120"/>
      <w:ind w:firstLine="567"/>
    </w:pPr>
    <w:rPr>
      <w:sz w:val="26"/>
    </w:rPr>
  </w:style>
  <w:style w:type="character" w:customStyle="1" w:styleId="StyleBold">
    <w:name w:val="Style Bold"/>
    <w:rsid w:val="002313C4"/>
    <w:rPr>
      <w:rFonts w:ascii="Times New Roman" w:hAnsi="Times New Roman"/>
      <w:b/>
      <w:bCs/>
      <w:sz w:val="26"/>
      <w:szCs w:val="26"/>
    </w:rPr>
  </w:style>
  <w:style w:type="paragraph" w:customStyle="1" w:styleId="Puce1">
    <w:name w:val="Puce 1"/>
    <w:basedOn w:val="Normal"/>
    <w:rsid w:val="002313C4"/>
    <w:pPr>
      <w:tabs>
        <w:tab w:val="left" w:pos="-774"/>
        <w:tab w:val="left" w:pos="-568"/>
        <w:tab w:val="left" w:pos="3400"/>
        <w:tab w:val="left" w:pos="8503"/>
      </w:tabs>
      <w:overflowPunct w:val="0"/>
      <w:autoSpaceDE w:val="0"/>
      <w:autoSpaceDN w:val="0"/>
      <w:adjustRightInd w:val="0"/>
      <w:spacing w:before="120"/>
      <w:ind w:left="1021" w:hanging="284"/>
      <w:textAlignment w:val="baseline"/>
    </w:pPr>
    <w:rPr>
      <w:rFonts w:ascii="Arial" w:eastAsia="MS Mincho" w:hAnsi="Arial"/>
      <w:sz w:val="19"/>
      <w:lang w:val="en-GB" w:eastAsia="ja-JP"/>
    </w:rPr>
  </w:style>
  <w:style w:type="paragraph" w:customStyle="1" w:styleId="ESBISpec4">
    <w:name w:val="ESBI Spec[4]"/>
    <w:basedOn w:val="Normal"/>
    <w:rsid w:val="002313C4"/>
    <w:pPr>
      <w:widowControl w:val="0"/>
      <w:jc w:val="left"/>
    </w:pPr>
    <w:rPr>
      <w:rFonts w:ascii="CG Times" w:hAnsi="CG Times"/>
      <w:snapToGrid w:val="0"/>
    </w:rPr>
  </w:style>
  <w:style w:type="character" w:customStyle="1" w:styleId="GachdaudongCharChar">
    <w:name w:val="Gachdaudong Char Char"/>
    <w:rsid w:val="002313C4"/>
    <w:rPr>
      <w:i/>
      <w:snapToGrid w:val="0"/>
      <w:sz w:val="24"/>
      <w:lang w:val="en-US" w:eastAsia="en-US" w:bidi="ar-SA"/>
    </w:rPr>
  </w:style>
  <w:style w:type="paragraph" w:customStyle="1" w:styleId="Binhthng2">
    <w:name w:val="Bình thường2"/>
    <w:basedOn w:val="Normal"/>
    <w:next w:val="Normal"/>
    <w:rsid w:val="002313C4"/>
    <w:pPr>
      <w:spacing w:before="60" w:after="60"/>
      <w:ind w:left="567"/>
    </w:pPr>
    <w:rPr>
      <w:b/>
      <w:sz w:val="26"/>
    </w:rPr>
  </w:style>
  <w:style w:type="paragraph" w:customStyle="1" w:styleId="CharChar4CharChar">
    <w:name w:val="Char Char4 Char Char"/>
    <w:basedOn w:val="Normal"/>
    <w:rsid w:val="002313C4"/>
    <w:pPr>
      <w:widowControl w:val="0"/>
    </w:pPr>
    <w:rPr>
      <w:rFonts w:eastAsia="SimSun"/>
      <w:kern w:val="2"/>
      <w:szCs w:val="26"/>
      <w:lang w:eastAsia="zh-CN"/>
    </w:rPr>
  </w:style>
  <w:style w:type="paragraph" w:customStyle="1" w:styleId="StylePARAAuto">
    <w:name w:val="Style PARA + Auto"/>
    <w:basedOn w:val="PARA"/>
    <w:rsid w:val="002313C4"/>
    <w:pPr>
      <w:spacing w:before="20" w:after="20" w:line="240" w:lineRule="auto"/>
      <w:ind w:firstLine="0"/>
      <w:jc w:val="left"/>
    </w:pPr>
    <w:rPr>
      <w:sz w:val="26"/>
      <w:szCs w:val="20"/>
      <w:lang w:val="en-US"/>
    </w:rPr>
  </w:style>
  <w:style w:type="paragraph" w:customStyle="1" w:styleId="StylePARAAuto1">
    <w:name w:val="Style PARA + Auto1"/>
    <w:basedOn w:val="PARA"/>
    <w:autoRedefine/>
    <w:rsid w:val="002313C4"/>
    <w:pPr>
      <w:spacing w:before="20" w:after="20" w:line="240" w:lineRule="auto"/>
      <w:ind w:firstLine="0"/>
    </w:pPr>
    <w:rPr>
      <w:sz w:val="26"/>
      <w:szCs w:val="20"/>
      <w:lang w:val="en-US"/>
    </w:rPr>
  </w:style>
  <w:style w:type="character" w:customStyle="1" w:styleId="Keyboard">
    <w:name w:val="Keyboard"/>
    <w:rsid w:val="002313C4"/>
    <w:rPr>
      <w:rFonts w:ascii="Courier New" w:hAnsi="Courier New"/>
      <w:b/>
      <w:sz w:val="20"/>
    </w:rPr>
  </w:style>
  <w:style w:type="paragraph" w:customStyle="1" w:styleId="CharChar20">
    <w:name w:val="Char Char20"/>
    <w:basedOn w:val="Normal"/>
    <w:rsid w:val="002313C4"/>
    <w:pPr>
      <w:widowControl w:val="0"/>
    </w:pPr>
    <w:rPr>
      <w:rFonts w:eastAsia="SimSun"/>
      <w:kern w:val="2"/>
      <w:szCs w:val="26"/>
      <w:lang w:eastAsia="zh-CN"/>
    </w:rPr>
  </w:style>
  <w:style w:type="paragraph" w:customStyle="1" w:styleId="ListBullet15">
    <w:name w:val="List Bullet 1.5"/>
    <w:uiPriority w:val="99"/>
    <w:semiHidden/>
    <w:rsid w:val="002313C4"/>
    <w:pPr>
      <w:numPr>
        <w:numId w:val="54"/>
      </w:numPr>
      <w:tabs>
        <w:tab w:val="clear" w:pos="1418"/>
      </w:tabs>
      <w:spacing w:after="120" w:line="240" w:lineRule="auto"/>
      <w:ind w:left="0" w:firstLine="0"/>
      <w:jc w:val="both"/>
    </w:pPr>
    <w:rPr>
      <w:rFonts w:ascii="VNI-Times" w:eastAsia="Times New Roman" w:hAnsi="VNI-Times" w:cs="Times New Roman"/>
      <w:noProof/>
      <w:sz w:val="24"/>
      <w:szCs w:val="24"/>
      <w:lang w:val="en-US"/>
    </w:rPr>
  </w:style>
  <w:style w:type="paragraph" w:customStyle="1" w:styleId="5">
    <w:name w:val="5"/>
    <w:aliases w:val="BodyText2"/>
    <w:basedOn w:val="Normal"/>
    <w:rsid w:val="002313C4"/>
    <w:pPr>
      <w:spacing w:before="360" w:line="288" w:lineRule="auto"/>
      <w:ind w:left="567" w:hanging="567"/>
    </w:pPr>
    <w:rPr>
      <w:rFonts w:ascii=".VnCentury Schoolbook" w:hAnsi=".VnCentury Schoolbook"/>
      <w:sz w:val="20"/>
    </w:rPr>
  </w:style>
  <w:style w:type="paragraph" w:customStyle="1" w:styleId="GDD">
    <w:name w:val="GDD"/>
    <w:basedOn w:val="Normal"/>
    <w:rsid w:val="002313C4"/>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3">
    <w:name w:val="13"/>
    <w:basedOn w:val="Normal"/>
    <w:link w:val="91Char1"/>
    <w:rsid w:val="002313C4"/>
    <w:pPr>
      <w:spacing w:before="240" w:line="288" w:lineRule="auto"/>
    </w:pPr>
    <w:rPr>
      <w:rFonts w:eastAsiaTheme="minorHAnsi" w:cstheme="minorBidi"/>
      <w:i/>
      <w:color w:val="000080"/>
      <w:kern w:val="28"/>
      <w:sz w:val="26"/>
      <w:szCs w:val="22"/>
      <w:lang w:val="en-GB"/>
    </w:rPr>
  </w:style>
  <w:style w:type="paragraph" w:customStyle="1" w:styleId="7">
    <w:name w:val="7"/>
    <w:basedOn w:val="6"/>
    <w:qFormat/>
    <w:rsid w:val="002313C4"/>
    <w:rPr>
      <w:szCs w:val="28"/>
    </w:rPr>
  </w:style>
  <w:style w:type="paragraph" w:customStyle="1" w:styleId="Style12ptBlackBefore5ptAfter5pt">
    <w:name w:val="Style 12 pt Black Before:  5 pt After:  5 pt"/>
    <w:basedOn w:val="Normal"/>
    <w:rsid w:val="002313C4"/>
    <w:pPr>
      <w:jc w:val="left"/>
    </w:pPr>
    <w:rPr>
      <w:color w:val="000000"/>
    </w:rPr>
  </w:style>
  <w:style w:type="paragraph" w:customStyle="1" w:styleId="bodytext0">
    <w:name w:val="body_text"/>
    <w:basedOn w:val="Normal"/>
    <w:rsid w:val="002313C4"/>
    <w:pPr>
      <w:spacing w:before="60" w:after="60" w:line="400" w:lineRule="exact"/>
      <w:ind w:left="851"/>
    </w:pPr>
    <w:rPr>
      <w:rFonts w:ascii=".VnTime" w:eastAsia="MS Mincho" w:hAnsi=".VnTime"/>
      <w:color w:val="0000FF"/>
      <w:kern w:val="28"/>
      <w:sz w:val="26"/>
    </w:rPr>
  </w:style>
  <w:style w:type="paragraph" w:customStyle="1" w:styleId="StyleHeading2ItalicFirstline127cm">
    <w:name w:val="Style Heading 2 + Italic First line:  1.27 cm"/>
    <w:basedOn w:val="Heading2"/>
    <w:rsid w:val="002313C4"/>
    <w:pPr>
      <w:keepNext/>
      <w:pBdr>
        <w:bottom w:val="none" w:sz="0" w:space="0" w:color="auto"/>
      </w:pBdr>
      <w:suppressAutoHyphens w:val="0"/>
      <w:spacing w:before="120" w:after="0" w:line="312" w:lineRule="auto"/>
      <w:ind w:firstLine="720"/>
      <w:jc w:val="both"/>
    </w:pPr>
    <w:rPr>
      <w:rFonts w:ascii=".VnTime" w:hAnsi=".VnTime"/>
      <w:bCs/>
      <w:i/>
      <w:iCs/>
    </w:rPr>
  </w:style>
  <w:style w:type="paragraph" w:customStyle="1" w:styleId="msonormal11">
    <w:name w:val="msonormal11"/>
    <w:basedOn w:val="Normal"/>
    <w:rsid w:val="002313C4"/>
    <w:pPr>
      <w:spacing w:before="105" w:after="105" w:line="351" w:lineRule="atLeast"/>
      <w:ind w:left="211" w:right="211"/>
    </w:pPr>
    <w:rPr>
      <w:rFonts w:ascii="Verdana" w:hAnsi="Verdana"/>
      <w:color w:val="151500"/>
      <w:sz w:val="16"/>
      <w:szCs w:val="16"/>
    </w:rPr>
  </w:style>
  <w:style w:type="paragraph" w:customStyle="1" w:styleId="StyleVnArialCenteredBefore4ptAfter4ptLinespacing">
    <w:name w:val="Style.VnArial Centered Before:  4 pt After:  4 pt Line spacing"/>
    <w:basedOn w:val="Normal"/>
    <w:rsid w:val="002313C4"/>
    <w:pPr>
      <w:spacing w:before="80" w:after="80" w:line="380" w:lineRule="atLeast"/>
      <w:jc w:val="center"/>
    </w:pPr>
    <w:rPr>
      <w:rFonts w:ascii=".VnTime" w:hAnsi=".VnTime"/>
      <w:sz w:val="26"/>
    </w:rPr>
  </w:style>
  <w:style w:type="paragraph" w:customStyle="1" w:styleId="CharCharChar1CharCharCharCharCharCharCharCharCharChar">
    <w:name w:val="Char Char Char1 Char Char Char Char Char Char Char Char Char Char"/>
    <w:basedOn w:val="Normal"/>
    <w:semiHidden/>
    <w:rsid w:val="002313C4"/>
    <w:pPr>
      <w:autoSpaceDE w:val="0"/>
      <w:autoSpaceDN w:val="0"/>
      <w:adjustRightInd w:val="0"/>
      <w:spacing w:before="120" w:after="160" w:line="240" w:lineRule="exact"/>
      <w:jc w:val="left"/>
    </w:pPr>
    <w:rPr>
      <w:rFonts w:ascii="Verdana" w:eastAsia="MS Mincho" w:hAnsi="Verdana" w:cs="Verdana"/>
      <w:sz w:val="20"/>
    </w:rPr>
  </w:style>
  <w:style w:type="paragraph" w:customStyle="1" w:styleId="thut">
    <w:name w:val="thut"/>
    <w:basedOn w:val="Normal"/>
    <w:rsid w:val="002313C4"/>
    <w:pPr>
      <w:tabs>
        <w:tab w:val="num" w:pos="1080"/>
      </w:tabs>
      <w:spacing w:before="120" w:after="120"/>
      <w:ind w:left="1080" w:hanging="360"/>
    </w:pPr>
    <w:rPr>
      <w:rFonts w:ascii="VNI-Times" w:hAnsi="VNI-Times"/>
      <w:b/>
      <w:i/>
    </w:rPr>
  </w:style>
  <w:style w:type="paragraph" w:customStyle="1" w:styleId="StyleSpiegelstrich1TimesNewRomanAfter3ptLinespacing">
    <w:name w:val="Style Spiegelstrich1 + Times New Roman After:  3 pt Line spacing:"/>
    <w:basedOn w:val="Normal"/>
    <w:autoRedefine/>
    <w:rsid w:val="002313C4"/>
    <w:pPr>
      <w:numPr>
        <w:numId w:val="55"/>
      </w:numPr>
      <w:tabs>
        <w:tab w:val="clear" w:pos="360"/>
      </w:tabs>
      <w:spacing w:before="60" w:after="60" w:line="240" w:lineRule="exact"/>
      <w:ind w:left="0" w:firstLine="0"/>
    </w:pPr>
    <w:rPr>
      <w:sz w:val="26"/>
      <w:szCs w:val="26"/>
      <w:lang w:val="en-GB"/>
    </w:rPr>
  </w:style>
  <w:style w:type="paragraph" w:customStyle="1" w:styleId="Btxti225">
    <w:name w:val="Btxt_i22.5"/>
    <w:rsid w:val="002313C4"/>
    <w:pPr>
      <w:spacing w:before="60" w:after="60" w:line="240" w:lineRule="auto"/>
      <w:ind w:left="1276"/>
      <w:jc w:val="both"/>
    </w:pPr>
    <w:rPr>
      <w:rFonts w:ascii="VNI-Times" w:eastAsia="Times New Roman" w:hAnsi="VNI-Times" w:cs="Times New Roman"/>
      <w:noProof/>
      <w:sz w:val="24"/>
      <w:szCs w:val="20"/>
      <w:lang w:val="en-US"/>
    </w:rPr>
  </w:style>
  <w:style w:type="paragraph" w:customStyle="1" w:styleId="Btxti15">
    <w:name w:val="Btxt_i15"/>
    <w:rsid w:val="002313C4"/>
    <w:pPr>
      <w:spacing w:before="60" w:after="60" w:line="240" w:lineRule="auto"/>
      <w:ind w:left="851"/>
      <w:jc w:val="both"/>
    </w:pPr>
    <w:rPr>
      <w:rFonts w:ascii="VNI-Times" w:eastAsia="Times New Roman" w:hAnsi="VNI-Times" w:cs="Times New Roman"/>
      <w:noProof/>
      <w:sz w:val="24"/>
      <w:szCs w:val="20"/>
      <w:lang w:val="en-US"/>
    </w:rPr>
  </w:style>
  <w:style w:type="character" w:customStyle="1" w:styleId="Heading3MucCap2Char">
    <w:name w:val="Heading 3_MucCap2 Char"/>
    <w:rsid w:val="002313C4"/>
    <w:rPr>
      <w:rFonts w:cs="Arial"/>
      <w:b/>
      <w:bCs/>
      <w:sz w:val="26"/>
      <w:szCs w:val="26"/>
    </w:rPr>
  </w:style>
  <w:style w:type="paragraph" w:customStyle="1" w:styleId="BienChePhan">
    <w:name w:val="BienChe_Phan"/>
    <w:basedOn w:val="Normal"/>
    <w:link w:val="BienChePhanChar"/>
    <w:autoRedefine/>
    <w:rsid w:val="002313C4"/>
    <w:pPr>
      <w:tabs>
        <w:tab w:val="left" w:pos="2880"/>
      </w:tabs>
      <w:spacing w:before="120" w:after="120" w:line="264" w:lineRule="auto"/>
      <w:ind w:left="958"/>
      <w:jc w:val="center"/>
    </w:pPr>
    <w:rPr>
      <w:b/>
      <w:caps/>
      <w:sz w:val="32"/>
      <w:szCs w:val="32"/>
    </w:rPr>
  </w:style>
  <w:style w:type="character" w:customStyle="1" w:styleId="BienChePhanChar">
    <w:name w:val="BienChe_Phan Char"/>
    <w:link w:val="BienChePhan"/>
    <w:rsid w:val="002313C4"/>
    <w:rPr>
      <w:rFonts w:eastAsia="Times New Roman" w:cs="Times New Roman"/>
      <w:b/>
      <w:caps/>
      <w:sz w:val="32"/>
      <w:szCs w:val="32"/>
      <w:lang w:val="en-US"/>
    </w:rPr>
  </w:style>
  <w:style w:type="paragraph" w:customStyle="1" w:styleId="StyleLeft169mm">
    <w:name w:val="Style Left:  16.9 mm"/>
    <w:basedOn w:val="Normal"/>
    <w:autoRedefine/>
    <w:rsid w:val="002313C4"/>
    <w:pPr>
      <w:spacing w:before="120" w:after="120" w:line="288" w:lineRule="auto"/>
      <w:ind w:left="720"/>
    </w:pPr>
    <w:rPr>
      <w:sz w:val="26"/>
      <w:lang w:val="fr-FR"/>
    </w:rPr>
  </w:style>
  <w:style w:type="paragraph" w:customStyle="1" w:styleId="star1">
    <w:name w:val="star1"/>
    <w:basedOn w:val="Normal"/>
    <w:rsid w:val="002313C4"/>
    <w:pPr>
      <w:tabs>
        <w:tab w:val="num" w:pos="1418"/>
      </w:tabs>
      <w:spacing w:before="120" w:after="120"/>
      <w:ind w:left="1418" w:hanging="567"/>
    </w:pPr>
    <w:rPr>
      <w:rFonts w:ascii="VNI-Times" w:hAnsi="VNI-Times"/>
      <w:szCs w:val="24"/>
    </w:rPr>
  </w:style>
  <w:style w:type="paragraph" w:customStyle="1" w:styleId="table0">
    <w:name w:val="table"/>
    <w:basedOn w:val="Normal"/>
    <w:rsid w:val="002313C4"/>
    <w:pPr>
      <w:widowControl w:val="0"/>
      <w:jc w:val="center"/>
    </w:pPr>
    <w:rPr>
      <w:rFonts w:ascii="VNI-Aptima" w:hAnsi="VNI-Aptima"/>
      <w:b/>
      <w:color w:val="0000FF"/>
      <w:kern w:val="28"/>
      <w:lang w:val="en-GB"/>
    </w:rPr>
  </w:style>
  <w:style w:type="paragraph" w:customStyle="1" w:styleId="Indent3">
    <w:name w:val="Indent3"/>
    <w:basedOn w:val="Normal"/>
    <w:rsid w:val="002313C4"/>
    <w:pPr>
      <w:widowControl w:val="0"/>
      <w:tabs>
        <w:tab w:val="num" w:pos="1494"/>
        <w:tab w:val="left" w:pos="6237"/>
      </w:tabs>
      <w:spacing w:before="40" w:after="40"/>
      <w:ind w:left="1494" w:hanging="360"/>
    </w:pPr>
    <w:rPr>
      <w:rFonts w:ascii="Arial" w:hAnsi="Arial"/>
      <w:snapToGrid w:val="0"/>
      <w:spacing w:val="-2"/>
      <w:kern w:val="2"/>
    </w:rPr>
  </w:style>
  <w:style w:type="paragraph" w:customStyle="1" w:styleId="Th2">
    <w:name w:val="Th2"/>
    <w:basedOn w:val="Normal"/>
    <w:rsid w:val="002313C4"/>
    <w:pPr>
      <w:widowControl w:val="0"/>
      <w:spacing w:before="120" w:after="120"/>
      <w:ind w:left="360" w:hanging="360"/>
    </w:pPr>
    <w:rPr>
      <w:rFonts w:ascii="VNI-Aptima" w:hAnsi="VNI-Aptima"/>
      <w:color w:val="0000FF"/>
      <w:kern w:val="28"/>
      <w:lang w:val="en-GB"/>
    </w:rPr>
  </w:style>
  <w:style w:type="character" w:customStyle="1" w:styleId="StyleTimesNewRoman13pt">
    <w:name w:val="Style Times New Roman 13 pt"/>
    <w:rsid w:val="002313C4"/>
    <w:rPr>
      <w:rFonts w:ascii="Times New Roman" w:hAnsi="Times New Roman"/>
      <w:dstrike w:val="0"/>
      <w:spacing w:val="0"/>
      <w:kern w:val="0"/>
      <w:position w:val="0"/>
      <w:sz w:val="26"/>
      <w:szCs w:val="26"/>
      <w:effect w:val="none"/>
      <w:vertAlign w:val="baseline"/>
    </w:rPr>
  </w:style>
  <w:style w:type="paragraph" w:customStyle="1" w:styleId="CEN">
    <w:name w:val="CEN"/>
    <w:basedOn w:val="Normal"/>
    <w:autoRedefine/>
    <w:rsid w:val="002313C4"/>
    <w:pPr>
      <w:spacing w:before="60" w:after="60"/>
      <w:jc w:val="center"/>
    </w:pPr>
    <w:rPr>
      <w:kern w:val="2"/>
    </w:rPr>
  </w:style>
  <w:style w:type="paragraph" w:customStyle="1" w:styleId="CEN7">
    <w:name w:val="CEN7"/>
    <w:basedOn w:val="Normal"/>
    <w:autoRedefine/>
    <w:rsid w:val="002313C4"/>
    <w:pPr>
      <w:spacing w:before="20" w:after="20"/>
      <w:jc w:val="center"/>
    </w:pPr>
    <w:rPr>
      <w:b/>
    </w:rPr>
  </w:style>
  <w:style w:type="paragraph" w:customStyle="1" w:styleId="thut1">
    <w:name w:val="thut1"/>
    <w:basedOn w:val="Normal"/>
    <w:rsid w:val="002313C4"/>
    <w:pPr>
      <w:spacing w:before="60" w:after="60"/>
      <w:ind w:left="1440" w:hanging="317"/>
    </w:pPr>
    <w:rPr>
      <w:rFonts w:ascii="VNI-Times" w:hAnsi="VNI-Times"/>
    </w:rPr>
  </w:style>
  <w:style w:type="paragraph" w:customStyle="1" w:styleId="B-text00">
    <w:name w:val="B-text0.0"/>
    <w:basedOn w:val="BodyText"/>
    <w:rsid w:val="002313C4"/>
    <w:pPr>
      <w:widowControl w:val="0"/>
      <w:suppressAutoHyphens w:val="0"/>
      <w:spacing w:before="20" w:after="20"/>
      <w:ind w:right="0"/>
      <w:jc w:val="left"/>
    </w:pPr>
    <w:rPr>
      <w:spacing w:val="0"/>
      <w:sz w:val="26"/>
      <w:lang w:val="en-GB"/>
    </w:rPr>
  </w:style>
  <w:style w:type="paragraph" w:customStyle="1" w:styleId="DDDAMIU">
    <w:name w:val="DDDAMIU"/>
    <w:basedOn w:val="Normal"/>
    <w:autoRedefine/>
    <w:rsid w:val="002313C4"/>
    <w:pPr>
      <w:spacing w:before="60" w:after="60"/>
      <w:ind w:left="660"/>
      <w:jc w:val="left"/>
    </w:pPr>
    <w:rPr>
      <w:rFonts w:ascii="Times New Roman Bold" w:hAnsi="Times New Roman Bold"/>
      <w:sz w:val="26"/>
      <w:szCs w:val="24"/>
      <w:u w:val="single"/>
      <w:lang w:val="pl-PL"/>
    </w:rPr>
  </w:style>
  <w:style w:type="paragraph" w:customStyle="1" w:styleId="Bullet05">
    <w:name w:val="Bullet0.5"/>
    <w:rsid w:val="002313C4"/>
    <w:pPr>
      <w:numPr>
        <w:numId w:val="56"/>
      </w:numPr>
      <w:tabs>
        <w:tab w:val="clear" w:pos="644"/>
        <w:tab w:val="left" w:pos="567"/>
      </w:tabs>
      <w:spacing w:after="0" w:line="240" w:lineRule="auto"/>
      <w:ind w:left="0" w:firstLine="0"/>
    </w:pPr>
    <w:rPr>
      <w:rFonts w:eastAsia="Times New Roman" w:cs="Times New Roman"/>
      <w:noProof/>
      <w:sz w:val="26"/>
      <w:szCs w:val="20"/>
      <w:lang w:val="en-US"/>
    </w:rPr>
  </w:style>
  <w:style w:type="paragraph" w:customStyle="1" w:styleId="ndbang1">
    <w:name w:val="ndbang1"/>
    <w:basedOn w:val="Normal"/>
    <w:rsid w:val="002313C4"/>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2313C4"/>
    <w:pPr>
      <w:widowControl w:val="0"/>
      <w:ind w:left="142"/>
      <w:jc w:val="left"/>
    </w:pPr>
    <w:rPr>
      <w:rFonts w:ascii="VNI-Times" w:hAnsi="VNI-Times"/>
      <w:snapToGrid w:val="0"/>
      <w:color w:val="000000"/>
      <w:spacing w:val="-2"/>
      <w:kern w:val="20"/>
      <w:sz w:val="22"/>
    </w:rPr>
  </w:style>
  <w:style w:type="paragraph" w:customStyle="1" w:styleId="HOATHI4">
    <w:name w:val="HOATHI4"/>
    <w:basedOn w:val="Normal"/>
    <w:autoRedefine/>
    <w:rsid w:val="002313C4"/>
    <w:pPr>
      <w:numPr>
        <w:numId w:val="57"/>
      </w:numPr>
      <w:tabs>
        <w:tab w:val="clear" w:pos="360"/>
        <w:tab w:val="left" w:pos="6237"/>
      </w:tabs>
      <w:spacing w:before="60" w:after="60"/>
      <w:ind w:left="0" w:firstLine="0"/>
    </w:pPr>
    <w:rPr>
      <w:rFonts w:ascii="Arial" w:hAnsi="Arial"/>
    </w:rPr>
  </w:style>
  <w:style w:type="paragraph" w:customStyle="1" w:styleId="star2">
    <w:name w:val="star2"/>
    <w:basedOn w:val="Normal"/>
    <w:rsid w:val="002313C4"/>
    <w:pPr>
      <w:tabs>
        <w:tab w:val="num" w:pos="1985"/>
      </w:tabs>
      <w:spacing w:before="120"/>
      <w:ind w:left="1985" w:hanging="567"/>
    </w:pPr>
    <w:rPr>
      <w:rFonts w:ascii="VNI-Times" w:hAnsi="VNI-Times"/>
    </w:rPr>
  </w:style>
  <w:style w:type="paragraph" w:styleId="TOCHeading">
    <w:name w:val="TOC Heading"/>
    <w:basedOn w:val="Heading1"/>
    <w:next w:val="Normal"/>
    <w:uiPriority w:val="39"/>
    <w:qFormat/>
    <w:rsid w:val="002313C4"/>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StyleHeading2TimesNewRoman">
    <w:name w:val="Style Heading 2 + Times New Roman"/>
    <w:basedOn w:val="Heading1"/>
    <w:rsid w:val="002313C4"/>
    <w:pPr>
      <w:widowControl w:val="0"/>
      <w:numPr>
        <w:numId w:val="58"/>
      </w:numPr>
      <w:tabs>
        <w:tab w:val="clear" w:pos="360"/>
        <w:tab w:val="num" w:pos="3240"/>
      </w:tabs>
      <w:suppressAutoHyphens w:val="0"/>
      <w:spacing w:before="120" w:after="360"/>
      <w:ind w:left="0" w:firstLine="0"/>
    </w:pPr>
    <w:rPr>
      <w:rFonts w:ascii="Times New Roman" w:hAnsi="Times New Roman" w:cs="Times New RomanH"/>
      <w:iCs/>
      <w:smallCaps w:val="0"/>
      <w:noProof/>
      <w:sz w:val="28"/>
      <w:szCs w:val="26"/>
    </w:rPr>
  </w:style>
  <w:style w:type="paragraph" w:customStyle="1" w:styleId="a">
    <w:name w:val="a"/>
    <w:basedOn w:val="Normal"/>
    <w:rsid w:val="002313C4"/>
    <w:pPr>
      <w:numPr>
        <w:ilvl w:val="1"/>
        <w:numId w:val="60"/>
      </w:numPr>
      <w:tabs>
        <w:tab w:val="clear" w:pos="1440"/>
        <w:tab w:val="num" w:pos="709"/>
      </w:tabs>
      <w:spacing w:after="120"/>
      <w:ind w:left="0" w:firstLine="0"/>
    </w:pPr>
    <w:rPr>
      <w:b/>
      <w:iCs/>
      <w:sz w:val="26"/>
      <w:szCs w:val="24"/>
    </w:rPr>
  </w:style>
  <w:style w:type="paragraph" w:customStyle="1" w:styleId="Normaltimes">
    <w:name w:val="Normal+times"/>
    <w:basedOn w:val="Heading2"/>
    <w:rsid w:val="002313C4"/>
    <w:pPr>
      <w:keepNext/>
      <w:pBdr>
        <w:bottom w:val="none" w:sz="0" w:space="0" w:color="auto"/>
      </w:pBdr>
      <w:suppressAutoHyphens w:val="0"/>
      <w:spacing w:after="120"/>
      <w:jc w:val="both"/>
    </w:pPr>
    <w:rPr>
      <w:rFonts w:ascii="VNI-Times" w:hAnsi="VNI-Times"/>
      <w:bCs/>
      <w:i/>
      <w:snapToGrid w:val="0"/>
      <w:sz w:val="32"/>
      <w:szCs w:val="32"/>
    </w:rPr>
  </w:style>
  <w:style w:type="paragraph" w:customStyle="1" w:styleId="th">
    <w:name w:val="th"/>
    <w:basedOn w:val="Normal"/>
    <w:rsid w:val="002313C4"/>
    <w:pPr>
      <w:widowControl w:val="0"/>
      <w:numPr>
        <w:numId w:val="61"/>
      </w:numPr>
      <w:tabs>
        <w:tab w:val="clear" w:pos="1134"/>
      </w:tabs>
      <w:adjustRightInd w:val="0"/>
      <w:spacing w:before="120" w:after="120" w:line="360" w:lineRule="atLeast"/>
      <w:ind w:left="0" w:firstLine="0"/>
      <w:textAlignment w:val="baseline"/>
    </w:pPr>
    <w:rPr>
      <w:rFonts w:ascii="VNI-Times" w:hAnsi="VNI-Times"/>
      <w:szCs w:val="24"/>
    </w:rPr>
  </w:style>
  <w:style w:type="character" w:customStyle="1" w:styleId="CharChar19">
    <w:name w:val="Char Char19"/>
    <w:rsid w:val="002313C4"/>
    <w:rPr>
      <w:rFonts w:ascii="Tahoma" w:hAnsi="Tahoma" w:cs="Tahoma"/>
      <w:sz w:val="16"/>
      <w:szCs w:val="16"/>
    </w:rPr>
  </w:style>
  <w:style w:type="paragraph" w:customStyle="1" w:styleId="Cap1">
    <w:name w:val="Cap1"/>
    <w:basedOn w:val="BodyText2"/>
    <w:rsid w:val="002313C4"/>
    <w:pPr>
      <w:tabs>
        <w:tab w:val="num" w:pos="720"/>
      </w:tabs>
      <w:suppressAutoHyphens w:val="0"/>
      <w:spacing w:after="120" w:line="312" w:lineRule="auto"/>
      <w:ind w:left="720" w:hanging="360"/>
    </w:pPr>
    <w:rPr>
      <w:i w:val="0"/>
      <w:sz w:val="26"/>
      <w:szCs w:val="24"/>
    </w:rPr>
  </w:style>
  <w:style w:type="paragraph" w:customStyle="1" w:styleId="cap4">
    <w:name w:val="cap4"/>
    <w:basedOn w:val="Normal"/>
    <w:autoRedefine/>
    <w:rsid w:val="002313C4"/>
    <w:pPr>
      <w:numPr>
        <w:numId w:val="62"/>
      </w:numPr>
      <w:tabs>
        <w:tab w:val="clear" w:pos="720"/>
        <w:tab w:val="num" w:pos="426"/>
      </w:tabs>
      <w:spacing w:before="60" w:after="60" w:line="264" w:lineRule="auto"/>
      <w:ind w:left="0" w:firstLine="0"/>
      <w:jc w:val="left"/>
    </w:pPr>
    <w:rPr>
      <w:szCs w:val="24"/>
    </w:rPr>
  </w:style>
  <w:style w:type="paragraph" w:customStyle="1" w:styleId="Bullet1">
    <w:name w:val="Bullet1"/>
    <w:basedOn w:val="Normal"/>
    <w:link w:val="Bullet1Char"/>
    <w:autoRedefine/>
    <w:rsid w:val="002313C4"/>
    <w:pPr>
      <w:widowControl w:val="0"/>
      <w:tabs>
        <w:tab w:val="left" w:leader="dot" w:pos="8640"/>
      </w:tabs>
      <w:autoSpaceDE w:val="0"/>
      <w:autoSpaceDN w:val="0"/>
      <w:spacing w:line="360" w:lineRule="auto"/>
      <w:ind w:left="357"/>
    </w:pPr>
    <w:rPr>
      <w:sz w:val="26"/>
      <w:szCs w:val="26"/>
      <w:lang w:val="sv-SE"/>
    </w:rPr>
  </w:style>
  <w:style w:type="character" w:customStyle="1" w:styleId="Bullet1Char">
    <w:name w:val="Bullet1 Char"/>
    <w:link w:val="Bullet1"/>
    <w:rsid w:val="002313C4"/>
    <w:rPr>
      <w:rFonts w:eastAsia="Times New Roman" w:cs="Times New Roman"/>
      <w:sz w:val="26"/>
      <w:szCs w:val="26"/>
      <w:lang w:val="sv-SE"/>
    </w:rPr>
  </w:style>
  <w:style w:type="paragraph" w:customStyle="1" w:styleId="tenbang0">
    <w:name w:val="ten bang"/>
    <w:basedOn w:val="Normal"/>
    <w:next w:val="Normal"/>
    <w:rsid w:val="002313C4"/>
    <w:pPr>
      <w:spacing w:before="120" w:after="120"/>
    </w:pPr>
    <w:rPr>
      <w:b/>
      <w:sz w:val="22"/>
      <w:szCs w:val="24"/>
    </w:rPr>
  </w:style>
  <w:style w:type="paragraph" w:customStyle="1" w:styleId="tieudebang">
    <w:name w:val="tieude bang"/>
    <w:basedOn w:val="Normal"/>
    <w:rsid w:val="002313C4"/>
    <w:pPr>
      <w:framePr w:hSpace="180" w:wrap="around" w:vAnchor="text" w:hAnchor="margin" w:xAlign="center" w:y="161"/>
      <w:spacing w:before="120" w:after="120"/>
      <w:jc w:val="center"/>
    </w:pPr>
    <w:rPr>
      <w:b/>
      <w:sz w:val="20"/>
    </w:rPr>
  </w:style>
  <w:style w:type="paragraph" w:customStyle="1" w:styleId="tieumuc">
    <w:name w:val="tieu muc"/>
    <w:basedOn w:val="Normal"/>
    <w:next w:val="Normal"/>
    <w:rsid w:val="002313C4"/>
    <w:pPr>
      <w:spacing w:before="120"/>
    </w:pPr>
    <w:rPr>
      <w:b/>
      <w:sz w:val="22"/>
      <w:szCs w:val="24"/>
    </w:rPr>
  </w:style>
  <w:style w:type="numbering" w:customStyle="1" w:styleId="StyleNumbered">
    <w:name w:val="Style Numbered"/>
    <w:basedOn w:val="NoList"/>
    <w:rsid w:val="002313C4"/>
    <w:pPr>
      <w:numPr>
        <w:numId w:val="63"/>
      </w:numPr>
    </w:pPr>
  </w:style>
  <w:style w:type="paragraph" w:customStyle="1" w:styleId="Chuthich">
    <w:name w:val="Chu thich"/>
    <w:basedOn w:val="Normal"/>
    <w:rsid w:val="002313C4"/>
    <w:pPr>
      <w:spacing w:line="340" w:lineRule="atLeast"/>
    </w:pPr>
    <w:rPr>
      <w:rFonts w:ascii=".VnTimeH" w:hAnsi=".VnTimeH"/>
      <w:sz w:val="20"/>
    </w:rPr>
  </w:style>
  <w:style w:type="paragraph" w:customStyle="1" w:styleId="StyleLeft0cm">
    <w:name w:val="Style Left:  0 cm"/>
    <w:basedOn w:val="Normal"/>
    <w:rsid w:val="002313C4"/>
    <w:pPr>
      <w:numPr>
        <w:numId w:val="64"/>
      </w:numPr>
      <w:tabs>
        <w:tab w:val="clear" w:pos="907"/>
      </w:tabs>
      <w:spacing w:line="340" w:lineRule="atLeast"/>
      <w:ind w:left="0" w:firstLine="0"/>
      <w:jc w:val="left"/>
    </w:pPr>
    <w:rPr>
      <w:sz w:val="22"/>
    </w:rPr>
  </w:style>
  <w:style w:type="paragraph" w:customStyle="1" w:styleId="StyleHeading3NotBold">
    <w:name w:val="Style Heading 3 + Not Bold"/>
    <w:basedOn w:val="Heading3"/>
    <w:rsid w:val="002313C4"/>
    <w:pPr>
      <w:widowControl w:val="0"/>
      <w:numPr>
        <w:ilvl w:val="2"/>
      </w:numPr>
      <w:tabs>
        <w:tab w:val="num" w:pos="794"/>
      </w:tabs>
      <w:suppressAutoHyphens w:val="0"/>
      <w:autoSpaceDE w:val="0"/>
      <w:autoSpaceDN w:val="0"/>
      <w:spacing w:before="120" w:after="120" w:line="360" w:lineRule="auto"/>
      <w:ind w:left="794" w:hanging="794"/>
      <w:jc w:val="both"/>
    </w:pPr>
    <w:rPr>
      <w:b w:val="0"/>
      <w:color w:val="000000"/>
      <w:sz w:val="26"/>
      <w:szCs w:val="26"/>
      <w:lang w:val="sv-SE"/>
    </w:rPr>
  </w:style>
  <w:style w:type="numbering" w:customStyle="1" w:styleId="Bulleted-2">
    <w:name w:val="Bulleted-2"/>
    <w:basedOn w:val="NoList"/>
    <w:rsid w:val="002313C4"/>
    <w:pPr>
      <w:numPr>
        <w:numId w:val="65"/>
      </w:numPr>
    </w:pPr>
  </w:style>
  <w:style w:type="paragraph" w:customStyle="1" w:styleId="Normal-10">
    <w:name w:val="Normal-10"/>
    <w:basedOn w:val="Normal"/>
    <w:autoRedefine/>
    <w:rsid w:val="002313C4"/>
    <w:pPr>
      <w:widowControl w:val="0"/>
      <w:autoSpaceDE w:val="0"/>
      <w:autoSpaceDN w:val="0"/>
      <w:spacing w:before="120" w:line="312" w:lineRule="auto"/>
    </w:pPr>
    <w:rPr>
      <w:rFonts w:ascii="Arial" w:hAnsi="Arial" w:cs=".VnTime"/>
      <w:sz w:val="22"/>
      <w:szCs w:val="22"/>
    </w:rPr>
  </w:style>
  <w:style w:type="paragraph" w:customStyle="1" w:styleId="StyleFirstline049">
    <w:name w:val="Style First line:  0.49&quot;"/>
    <w:basedOn w:val="Normal"/>
    <w:rsid w:val="002313C4"/>
    <w:pPr>
      <w:autoSpaceDE w:val="0"/>
      <w:autoSpaceDN w:val="0"/>
      <w:spacing w:before="120"/>
      <w:ind w:firstLine="708"/>
    </w:pPr>
    <w:rPr>
      <w:rFonts w:ascii="Arial" w:hAnsi="Arial"/>
      <w:sz w:val="22"/>
      <w:lang w:val="en-GB"/>
    </w:rPr>
  </w:style>
  <w:style w:type="paragraph" w:customStyle="1" w:styleId="Body2">
    <w:name w:val="Body2"/>
    <w:basedOn w:val="body1"/>
    <w:rsid w:val="002313C4"/>
  </w:style>
  <w:style w:type="paragraph" w:customStyle="1" w:styleId="tieudebang1">
    <w:name w:val="tieude bang1"/>
    <w:basedOn w:val="NormalIndent"/>
    <w:next w:val="NormalIndent"/>
    <w:rsid w:val="002313C4"/>
    <w:pPr>
      <w:spacing w:before="120" w:after="120"/>
      <w:ind w:left="0"/>
      <w:jc w:val="center"/>
    </w:pPr>
    <w:rPr>
      <w:b/>
      <w:sz w:val="20"/>
    </w:rPr>
  </w:style>
  <w:style w:type="paragraph" w:customStyle="1" w:styleId="ndungbang">
    <w:name w:val="ndung bang"/>
    <w:basedOn w:val="NormalIndent"/>
    <w:next w:val="NormalIndent"/>
    <w:rsid w:val="002313C4"/>
    <w:pPr>
      <w:ind w:left="0"/>
      <w:jc w:val="center"/>
    </w:pPr>
    <w:rPr>
      <w:sz w:val="20"/>
      <w:szCs w:val="20"/>
    </w:rPr>
  </w:style>
  <w:style w:type="paragraph" w:customStyle="1" w:styleId="Style10ptLeft">
    <w:name w:val="Style 10 pt Left"/>
    <w:basedOn w:val="Normal"/>
    <w:rsid w:val="002313C4"/>
    <w:pPr>
      <w:spacing w:before="120"/>
      <w:jc w:val="left"/>
    </w:pPr>
    <w:rPr>
      <w:sz w:val="20"/>
    </w:rPr>
  </w:style>
  <w:style w:type="paragraph" w:customStyle="1" w:styleId="Style10ptCentered">
    <w:name w:val="Style 10 pt Centered"/>
    <w:basedOn w:val="Normal"/>
    <w:rsid w:val="002313C4"/>
    <w:pPr>
      <w:spacing w:before="120"/>
      <w:jc w:val="center"/>
    </w:pPr>
    <w:rPr>
      <w:sz w:val="20"/>
    </w:rPr>
  </w:style>
  <w:style w:type="paragraph" w:customStyle="1" w:styleId="Style10ptBoldAfter6pt">
    <w:name w:val="Style 10 pt Bold After:  6 pt"/>
    <w:basedOn w:val="NormalIndent"/>
    <w:next w:val="NormalIndent"/>
    <w:rsid w:val="002313C4"/>
    <w:pPr>
      <w:spacing w:before="120" w:after="120"/>
      <w:jc w:val="both"/>
    </w:pPr>
    <w:rPr>
      <w:b/>
      <w:bCs/>
      <w:sz w:val="20"/>
      <w:szCs w:val="20"/>
    </w:rPr>
  </w:style>
  <w:style w:type="paragraph" w:customStyle="1" w:styleId="StyleStyle10ptBoldAfter6ptCentered">
    <w:name w:val="Style Style 10 pt Bold After:  6 pt + Centered"/>
    <w:basedOn w:val="NormalIndent"/>
    <w:next w:val="NormalIndent"/>
    <w:rsid w:val="002313C4"/>
    <w:pPr>
      <w:spacing w:before="120"/>
      <w:ind w:left="0"/>
      <w:jc w:val="center"/>
    </w:pPr>
    <w:rPr>
      <w:sz w:val="22"/>
    </w:rPr>
  </w:style>
  <w:style w:type="paragraph" w:customStyle="1" w:styleId="TCVN">
    <w:name w:val="TCVN"/>
    <w:basedOn w:val="Normal"/>
    <w:link w:val="TCVNChar"/>
    <w:rsid w:val="002313C4"/>
    <w:pPr>
      <w:spacing w:before="120"/>
      <w:ind w:left="1008"/>
    </w:pPr>
    <w:rPr>
      <w:sz w:val="22"/>
      <w:szCs w:val="24"/>
    </w:rPr>
  </w:style>
  <w:style w:type="character" w:customStyle="1" w:styleId="TCVNChar">
    <w:name w:val="TCVN Char"/>
    <w:link w:val="TCVN"/>
    <w:rsid w:val="002313C4"/>
    <w:rPr>
      <w:rFonts w:eastAsia="Times New Roman" w:cs="Times New Roman"/>
      <w:sz w:val="22"/>
      <w:szCs w:val="24"/>
      <w:lang w:val="en-US"/>
    </w:rPr>
  </w:style>
  <w:style w:type="paragraph" w:customStyle="1" w:styleId="tenbieudo">
    <w:name w:val="ten bieudo"/>
    <w:basedOn w:val="Normal"/>
    <w:next w:val="Normal"/>
    <w:rsid w:val="002313C4"/>
    <w:pPr>
      <w:ind w:left="1440" w:firstLine="720"/>
      <w:jc w:val="center"/>
    </w:pPr>
    <w:rPr>
      <w:b/>
      <w:bCs/>
      <w:sz w:val="22"/>
    </w:rPr>
  </w:style>
  <w:style w:type="paragraph" w:customStyle="1" w:styleId="Normal-11">
    <w:name w:val="Normal-11"/>
    <w:basedOn w:val="Normal"/>
    <w:next w:val="Normal"/>
    <w:rsid w:val="002313C4"/>
    <w:pPr>
      <w:autoSpaceDE w:val="0"/>
      <w:autoSpaceDN w:val="0"/>
      <w:spacing w:before="120"/>
      <w:jc w:val="center"/>
    </w:pPr>
    <w:rPr>
      <w:rFonts w:ascii="Arial" w:hAnsi="Arial" w:cs=".VnTime"/>
      <w:bCs/>
      <w:iCs/>
      <w:sz w:val="22"/>
      <w:szCs w:val="26"/>
      <w:lang w:val="en-GB"/>
    </w:rPr>
  </w:style>
  <w:style w:type="paragraph" w:customStyle="1" w:styleId="StyleCaptionCentered">
    <w:name w:val="Style Caption + Centered"/>
    <w:basedOn w:val="Caption"/>
    <w:rsid w:val="002313C4"/>
    <w:pPr>
      <w:spacing w:line="340" w:lineRule="atLeast"/>
      <w:jc w:val="center"/>
    </w:pPr>
    <w:rPr>
      <w:rFonts w:ascii="Arial" w:hAnsi="Arial"/>
      <w:bCs/>
    </w:rPr>
  </w:style>
  <w:style w:type="paragraph" w:customStyle="1" w:styleId="Plhead1">
    <w:name w:val="Pl head 1"/>
    <w:basedOn w:val="Normal"/>
    <w:rsid w:val="002313C4"/>
    <w:pPr>
      <w:autoSpaceDE w:val="0"/>
      <w:autoSpaceDN w:val="0"/>
      <w:spacing w:before="120"/>
    </w:pPr>
    <w:rPr>
      <w:rFonts w:ascii="Arial" w:hAnsi="Arial" w:cs=".VnTime"/>
      <w:sz w:val="22"/>
      <w:szCs w:val="26"/>
      <w:lang w:val="en-GB"/>
    </w:rPr>
  </w:style>
  <w:style w:type="paragraph" w:customStyle="1" w:styleId="soTCVN-T">
    <w:name w:val="soTCVN-T"/>
    <w:basedOn w:val="Normal"/>
    <w:rsid w:val="002313C4"/>
    <w:pPr>
      <w:spacing w:before="2400"/>
      <w:jc w:val="center"/>
    </w:pPr>
    <w:rPr>
      <w:rFonts w:ascii=".VnArialH" w:hAnsi=".VnArialH"/>
      <w:b/>
      <w:sz w:val="36"/>
    </w:rPr>
  </w:style>
  <w:style w:type="character" w:customStyle="1" w:styleId="Body10">
    <w:name w:val="Body1"/>
    <w:rsid w:val="002313C4"/>
    <w:rPr>
      <w:rFonts w:ascii="Times New Roman" w:hAnsi="Times New Roman"/>
      <w:sz w:val="24"/>
    </w:rPr>
  </w:style>
  <w:style w:type="paragraph" w:customStyle="1" w:styleId="noidungbang">
    <w:name w:val="noidungbang"/>
    <w:basedOn w:val="Normal"/>
    <w:rsid w:val="002313C4"/>
    <w:pPr>
      <w:spacing w:before="60" w:after="60" w:line="288" w:lineRule="auto"/>
    </w:pPr>
    <w:rPr>
      <w:rFonts w:ascii="Arial" w:hAnsi="Arial" w:cs="Arial"/>
      <w:sz w:val="28"/>
      <w:szCs w:val="28"/>
    </w:rPr>
  </w:style>
  <w:style w:type="paragraph" w:customStyle="1" w:styleId="phuluc">
    <w:name w:val="phuluc"/>
    <w:basedOn w:val="Normal"/>
    <w:rsid w:val="002313C4"/>
    <w:pPr>
      <w:spacing w:before="200" w:after="100" w:line="320" w:lineRule="atLeast"/>
      <w:jc w:val="center"/>
    </w:pPr>
    <w:rPr>
      <w:b/>
      <w:bCs/>
      <w:szCs w:val="24"/>
    </w:rPr>
  </w:style>
  <w:style w:type="paragraph" w:customStyle="1" w:styleId="Heading11">
    <w:name w:val="Heading 11"/>
    <w:basedOn w:val="Heading1"/>
    <w:next w:val="Normal"/>
    <w:rsid w:val="002313C4"/>
    <w:pPr>
      <w:keepNext/>
      <w:numPr>
        <w:numId w:val="66"/>
      </w:numPr>
      <w:tabs>
        <w:tab w:val="clear" w:pos="3740"/>
      </w:tabs>
      <w:suppressAutoHyphens w:val="0"/>
      <w:autoSpaceDE w:val="0"/>
      <w:autoSpaceDN w:val="0"/>
      <w:spacing w:before="240" w:after="0"/>
      <w:ind w:left="0" w:firstLine="0"/>
    </w:pPr>
    <w:rPr>
      <w:rFonts w:ascii="Times New Roman" w:hAnsi="Times New Roman" w:cs=".VnTime"/>
      <w:bCs/>
      <w:smallCaps w:val="0"/>
      <w:sz w:val="28"/>
      <w:szCs w:val="32"/>
      <w:lang w:val="en-GB"/>
    </w:rPr>
  </w:style>
  <w:style w:type="paragraph" w:customStyle="1" w:styleId="noidung1">
    <w:name w:val="noidung1"/>
    <w:basedOn w:val="Normal"/>
    <w:rsid w:val="002313C4"/>
    <w:pPr>
      <w:spacing w:before="120" w:after="120" w:line="312" w:lineRule="auto"/>
      <w:ind w:left="851"/>
    </w:pPr>
    <w:rPr>
      <w:rFonts w:eastAsia="Batang"/>
      <w:sz w:val="22"/>
      <w:szCs w:val="22"/>
    </w:rPr>
  </w:style>
  <w:style w:type="paragraph" w:customStyle="1" w:styleId="chuthich1">
    <w:name w:val="chuthich1"/>
    <w:basedOn w:val="Normal"/>
    <w:rsid w:val="002313C4"/>
    <w:pPr>
      <w:tabs>
        <w:tab w:val="left" w:pos="851"/>
        <w:tab w:val="left" w:pos="1701"/>
      </w:tabs>
      <w:spacing w:before="60" w:after="60" w:line="288" w:lineRule="auto"/>
      <w:ind w:left="113"/>
    </w:pPr>
    <w:rPr>
      <w:rFonts w:eastAsia="Batang"/>
      <w:sz w:val="18"/>
      <w:szCs w:val="28"/>
    </w:rPr>
  </w:style>
  <w:style w:type="character" w:customStyle="1" w:styleId="chuthich1Char">
    <w:name w:val="chuthich1 Char"/>
    <w:rsid w:val="002313C4"/>
    <w:rPr>
      <w:rFonts w:ascii=".VnArial" w:eastAsia="Batang" w:hAnsi=".VnArial"/>
      <w:sz w:val="18"/>
      <w:szCs w:val="28"/>
      <w:lang w:val="en-US" w:eastAsia="en-US" w:bidi="ar-SA"/>
    </w:rPr>
  </w:style>
  <w:style w:type="paragraph" w:customStyle="1" w:styleId="hinh-bang">
    <w:name w:val="hinh-bang"/>
    <w:basedOn w:val="noidung1"/>
    <w:rsid w:val="002313C4"/>
    <w:pPr>
      <w:spacing w:before="240"/>
      <w:jc w:val="center"/>
    </w:pPr>
    <w:rPr>
      <w:b/>
    </w:rPr>
  </w:style>
  <w:style w:type="character" w:customStyle="1" w:styleId="hinh-bangChar">
    <w:name w:val="hinh-bang Char"/>
    <w:rsid w:val="002313C4"/>
    <w:rPr>
      <w:rFonts w:ascii=".VnArial" w:eastAsia="Batang" w:hAnsi=".VnArial"/>
      <w:b/>
      <w:sz w:val="22"/>
      <w:szCs w:val="22"/>
      <w:lang w:val="en-US" w:eastAsia="en-US" w:bidi="ar-SA"/>
    </w:rPr>
  </w:style>
  <w:style w:type="character" w:customStyle="1" w:styleId="noidung1Char">
    <w:name w:val="noidung1 Char"/>
    <w:rsid w:val="002313C4"/>
    <w:rPr>
      <w:rFonts w:ascii=".VnArial" w:eastAsia="Batang" w:hAnsi=".VnArial"/>
      <w:sz w:val="22"/>
      <w:szCs w:val="22"/>
      <w:lang w:val="en-US" w:eastAsia="en-US" w:bidi="ar-SA"/>
    </w:rPr>
  </w:style>
  <w:style w:type="paragraph" w:customStyle="1" w:styleId="noidung2">
    <w:name w:val="noidung2"/>
    <w:basedOn w:val="noidung1"/>
    <w:rsid w:val="002313C4"/>
    <w:pPr>
      <w:tabs>
        <w:tab w:val="left" w:pos="851"/>
      </w:tabs>
      <w:ind w:hanging="851"/>
    </w:pPr>
  </w:style>
  <w:style w:type="character" w:customStyle="1" w:styleId="noidung2Char">
    <w:name w:val="noidung2 Char"/>
    <w:rsid w:val="002313C4"/>
  </w:style>
  <w:style w:type="paragraph" w:customStyle="1" w:styleId="noidung4">
    <w:name w:val="noidung4"/>
    <w:basedOn w:val="Normal"/>
    <w:rsid w:val="002313C4"/>
    <w:pPr>
      <w:tabs>
        <w:tab w:val="num" w:pos="1985"/>
      </w:tabs>
      <w:spacing w:before="120" w:after="120" w:line="312" w:lineRule="auto"/>
      <w:ind w:left="1985" w:hanging="284"/>
    </w:pPr>
    <w:rPr>
      <w:rFonts w:eastAsia="Batang"/>
      <w:sz w:val="22"/>
      <w:szCs w:val="22"/>
    </w:rPr>
  </w:style>
  <w:style w:type="paragraph" w:customStyle="1" w:styleId="chuthich2">
    <w:name w:val="chuthich2"/>
    <w:basedOn w:val="chuthich1"/>
    <w:rsid w:val="002313C4"/>
    <w:pPr>
      <w:tabs>
        <w:tab w:val="clear" w:pos="851"/>
        <w:tab w:val="left" w:pos="1418"/>
      </w:tabs>
      <w:spacing w:line="312" w:lineRule="auto"/>
      <w:ind w:left="1702" w:hanging="851"/>
    </w:pPr>
    <w:rPr>
      <w:sz w:val="22"/>
      <w:szCs w:val="22"/>
    </w:rPr>
  </w:style>
  <w:style w:type="character" w:customStyle="1" w:styleId="chuthich2Char">
    <w:name w:val="chuthich2 Char"/>
    <w:rsid w:val="002313C4"/>
    <w:rPr>
      <w:rFonts w:ascii=".VnArial" w:eastAsia="Batang" w:hAnsi=".VnArial"/>
      <w:sz w:val="22"/>
      <w:szCs w:val="22"/>
      <w:lang w:val="en-US" w:eastAsia="en-US" w:bidi="ar-SA"/>
    </w:rPr>
  </w:style>
  <w:style w:type="paragraph" w:customStyle="1" w:styleId="congthuc">
    <w:name w:val="congthuc"/>
    <w:basedOn w:val="Normal"/>
    <w:rsid w:val="002313C4"/>
    <w:pPr>
      <w:tabs>
        <w:tab w:val="center" w:pos="5103"/>
        <w:tab w:val="right" w:pos="9356"/>
      </w:tabs>
      <w:spacing w:line="360" w:lineRule="auto"/>
      <w:jc w:val="left"/>
    </w:pPr>
    <w:rPr>
      <w:sz w:val="22"/>
    </w:rPr>
  </w:style>
  <w:style w:type="character" w:customStyle="1" w:styleId="noidung4CharChar">
    <w:name w:val="noidung4 Char Char"/>
    <w:rsid w:val="002313C4"/>
    <w:rPr>
      <w:rFonts w:ascii=".VnArial" w:eastAsia="Batang" w:hAnsi=".VnArial"/>
      <w:sz w:val="22"/>
      <w:szCs w:val="22"/>
      <w:lang w:val="en-US" w:eastAsia="en-US" w:bidi="ar-SA"/>
    </w:rPr>
  </w:style>
  <w:style w:type="paragraph" w:customStyle="1" w:styleId="headbang">
    <w:name w:val="head bang"/>
    <w:basedOn w:val="hinh-bang"/>
    <w:rsid w:val="002313C4"/>
    <w:pPr>
      <w:spacing w:before="80" w:after="80" w:line="288" w:lineRule="auto"/>
      <w:ind w:left="0"/>
    </w:pPr>
    <w:rPr>
      <w:rFonts w:eastAsia="Times New Roman"/>
      <w:bCs/>
      <w:sz w:val="20"/>
      <w:szCs w:val="20"/>
    </w:rPr>
  </w:style>
  <w:style w:type="character" w:customStyle="1" w:styleId="noidungbangChar">
    <w:name w:val="noidungbang Char"/>
    <w:rsid w:val="002313C4"/>
    <w:rPr>
      <w:rFonts w:ascii=".VnArial" w:eastAsia="Batang" w:hAnsi=".VnArial"/>
      <w:sz w:val="28"/>
      <w:szCs w:val="22"/>
      <w:lang w:val="en-US" w:eastAsia="en-US" w:bidi="ar-SA"/>
    </w:rPr>
  </w:style>
  <w:style w:type="paragraph" w:customStyle="1" w:styleId="tb">
    <w:name w:val="tb"/>
    <w:basedOn w:val="Normal"/>
    <w:rsid w:val="002313C4"/>
    <w:pPr>
      <w:spacing w:before="30" w:after="30" w:line="280" w:lineRule="atLeast"/>
      <w:jc w:val="center"/>
    </w:pPr>
    <w:rPr>
      <w:rFonts w:ascii=".VnTime" w:hAnsi=".VnTime"/>
      <w:sz w:val="22"/>
    </w:rPr>
  </w:style>
  <w:style w:type="paragraph" w:customStyle="1" w:styleId="noidung3">
    <w:name w:val="noidung3"/>
    <w:basedOn w:val="noidung1"/>
    <w:rsid w:val="002313C4"/>
    <w:pPr>
      <w:tabs>
        <w:tab w:val="left" w:pos="1134"/>
        <w:tab w:val="num" w:pos="1492"/>
      </w:tabs>
      <w:ind w:left="1492" w:hanging="360"/>
    </w:pPr>
  </w:style>
  <w:style w:type="paragraph" w:customStyle="1" w:styleId="Stylechuthich1Left0cmHanging18cm">
    <w:name w:val="Style chuthich1 + Left:  0 cm Hanging:  18 cm"/>
    <w:basedOn w:val="chuthich1"/>
    <w:rsid w:val="002313C4"/>
    <w:rPr>
      <w:rFonts w:eastAsia="Times New Roman"/>
    </w:rPr>
  </w:style>
  <w:style w:type="character" w:customStyle="1" w:styleId="noidung3Char">
    <w:name w:val="noidung3 Char"/>
    <w:rsid w:val="002313C4"/>
  </w:style>
  <w:style w:type="paragraph" w:customStyle="1" w:styleId="StyleHeading1Before12pt">
    <w:name w:val="Style Heading 1 + Before:  12 pt"/>
    <w:basedOn w:val="Heading1"/>
    <w:autoRedefine/>
    <w:rsid w:val="002313C4"/>
    <w:pPr>
      <w:keepNext/>
      <w:suppressAutoHyphens w:val="0"/>
      <w:spacing w:before="240" w:after="180" w:line="312" w:lineRule="auto"/>
      <w:jc w:val="left"/>
    </w:pPr>
    <w:rPr>
      <w:rFonts w:ascii=".VnArial" w:hAnsi=".VnArial"/>
      <w:bCs/>
      <w:smallCaps w:val="0"/>
      <w:spacing w:val="-4"/>
      <w:sz w:val="22"/>
      <w:szCs w:val="22"/>
      <w:lang w:val="sv-SE"/>
    </w:rPr>
  </w:style>
  <w:style w:type="paragraph" w:customStyle="1" w:styleId="Bulleted-cap2">
    <w:name w:val="Bulleted-cap2"/>
    <w:basedOn w:val="Normal"/>
    <w:autoRedefine/>
    <w:rsid w:val="002313C4"/>
    <w:pPr>
      <w:tabs>
        <w:tab w:val="num" w:pos="720"/>
        <w:tab w:val="left" w:pos="1021"/>
      </w:tabs>
      <w:autoSpaceDE w:val="0"/>
      <w:autoSpaceDN w:val="0"/>
      <w:spacing w:before="120"/>
      <w:ind w:left="720" w:hanging="360"/>
    </w:pPr>
    <w:rPr>
      <w:rFonts w:cs=".VnTime"/>
      <w:sz w:val="22"/>
      <w:szCs w:val="26"/>
    </w:rPr>
  </w:style>
  <w:style w:type="character" w:customStyle="1" w:styleId="hinh-bangCharChar">
    <w:name w:val="hinh-bang Char Char"/>
    <w:rsid w:val="002313C4"/>
    <w:rPr>
      <w:rFonts w:ascii=".VnArial" w:eastAsia="Batang" w:hAnsi=".VnArial"/>
      <w:b/>
      <w:sz w:val="20"/>
      <w:szCs w:val="22"/>
      <w:lang w:val="en-US" w:eastAsia="en-US" w:bidi="ar-SA"/>
    </w:rPr>
  </w:style>
  <w:style w:type="character" w:customStyle="1" w:styleId="noidung2CharChar">
    <w:name w:val="noidung2 Char Char"/>
    <w:rsid w:val="002313C4"/>
  </w:style>
  <w:style w:type="paragraph" w:customStyle="1" w:styleId="hinhbangdacbiet">
    <w:name w:val="hinh bang dac biet"/>
    <w:basedOn w:val="hinh-bang"/>
    <w:rsid w:val="002313C4"/>
    <w:pPr>
      <w:spacing w:before="60" w:after="60"/>
    </w:pPr>
  </w:style>
  <w:style w:type="paragraph" w:customStyle="1" w:styleId="Stylechuthich1Left0cmHanging043cm">
    <w:name w:val="Style chuthich1 + Left:  0 cm Hanging:  0.43 cm"/>
    <w:basedOn w:val="chuthich1"/>
    <w:rsid w:val="002313C4"/>
    <w:pPr>
      <w:ind w:left="244" w:hanging="244"/>
    </w:pPr>
    <w:rPr>
      <w:rFonts w:eastAsia="Times New Roman"/>
    </w:rPr>
  </w:style>
  <w:style w:type="paragraph" w:customStyle="1" w:styleId="noidung3a">
    <w:name w:val="noidung3a"/>
    <w:basedOn w:val="noidung3"/>
    <w:rsid w:val="002313C4"/>
    <w:pPr>
      <w:tabs>
        <w:tab w:val="clear" w:pos="1492"/>
        <w:tab w:val="num" w:pos="360"/>
      </w:tabs>
    </w:pPr>
  </w:style>
  <w:style w:type="paragraph" w:customStyle="1" w:styleId="chuthich1a">
    <w:name w:val="chu thich1a"/>
    <w:basedOn w:val="chuthich1"/>
    <w:rsid w:val="002313C4"/>
    <w:pPr>
      <w:tabs>
        <w:tab w:val="clear" w:pos="1701"/>
      </w:tabs>
      <w:ind w:left="1134" w:hanging="283"/>
    </w:pPr>
    <w:rPr>
      <w:sz w:val="20"/>
    </w:rPr>
  </w:style>
  <w:style w:type="character" w:customStyle="1" w:styleId="noidung3aChar">
    <w:name w:val="noidung3a Char"/>
    <w:rsid w:val="002313C4"/>
    <w:rPr>
      <w:rFonts w:ascii=".VnArial" w:eastAsia="Batang" w:hAnsi=".VnArial"/>
      <w:sz w:val="22"/>
      <w:szCs w:val="22"/>
      <w:lang w:val="en-US" w:eastAsia="en-US" w:bidi="ar-SA"/>
    </w:rPr>
  </w:style>
  <w:style w:type="paragraph" w:customStyle="1" w:styleId="Stylenoidung3Left12cmHanging258cmLinespacingM">
    <w:name w:val="Style noidung3 + Left:  1.2 cm Hanging:  2.58 cm Line spacing:  M"/>
    <w:basedOn w:val="noidung3"/>
    <w:rsid w:val="002313C4"/>
    <w:pPr>
      <w:ind w:left="2143" w:hanging="1463"/>
    </w:pPr>
    <w:rPr>
      <w:rFonts w:eastAsia="Times New Roman"/>
      <w:szCs w:val="20"/>
    </w:rPr>
  </w:style>
  <w:style w:type="paragraph" w:customStyle="1" w:styleId="StyleHeading2Before12pt">
    <w:name w:val="Style Heading 2 + Before:  12 pt"/>
    <w:basedOn w:val="Heading2"/>
    <w:rsid w:val="002313C4"/>
    <w:pPr>
      <w:keepNext/>
      <w:pBdr>
        <w:bottom w:val="none" w:sz="0" w:space="0" w:color="auto"/>
      </w:pBdr>
      <w:tabs>
        <w:tab w:val="left" w:pos="567"/>
      </w:tabs>
      <w:suppressAutoHyphens w:val="0"/>
      <w:spacing w:before="240" w:after="120" w:line="312" w:lineRule="auto"/>
      <w:jc w:val="left"/>
    </w:pPr>
    <w:rPr>
      <w:rFonts w:ascii=".VnArial" w:hAnsi=".VnArial"/>
      <w:bCs/>
      <w:sz w:val="22"/>
    </w:rPr>
  </w:style>
  <w:style w:type="paragraph" w:customStyle="1" w:styleId="Stylehinh-bangLeft175cmRight18cm">
    <w:name w:val="Style hinh-bang + Left:  1.75 cm Right:  1.8 cm"/>
    <w:basedOn w:val="Normal"/>
    <w:rsid w:val="002313C4"/>
    <w:pPr>
      <w:spacing w:before="240" w:after="60" w:line="312" w:lineRule="auto"/>
      <w:ind w:left="993" w:right="1020"/>
      <w:jc w:val="center"/>
    </w:pPr>
    <w:rPr>
      <w:b/>
      <w:bCs/>
      <w:sz w:val="22"/>
    </w:rPr>
  </w:style>
  <w:style w:type="paragraph" w:customStyle="1" w:styleId="StyleHeading1Before12pt1">
    <w:name w:val="Style Heading 1 + Before:  12 pt1"/>
    <w:basedOn w:val="Heading1"/>
    <w:rsid w:val="002313C4"/>
    <w:pPr>
      <w:keepNext/>
      <w:suppressAutoHyphens w:val="0"/>
      <w:spacing w:before="240" w:after="180" w:line="312" w:lineRule="auto"/>
      <w:jc w:val="left"/>
    </w:pPr>
    <w:rPr>
      <w:rFonts w:ascii=".VnArial" w:hAnsi=".VnArial"/>
      <w:bCs/>
      <w:smallCaps w:val="0"/>
      <w:sz w:val="24"/>
      <w:lang w:val="sv-SE"/>
    </w:rPr>
  </w:style>
  <w:style w:type="paragraph" w:customStyle="1" w:styleId="StyleHeading1Before12pt2">
    <w:name w:val="Style Heading 1 + Before:  12 pt2"/>
    <w:basedOn w:val="Heading1"/>
    <w:rsid w:val="002313C4"/>
    <w:pPr>
      <w:keepNext/>
      <w:suppressAutoHyphens w:val="0"/>
      <w:spacing w:before="240" w:after="180" w:line="312" w:lineRule="auto"/>
      <w:jc w:val="left"/>
    </w:pPr>
    <w:rPr>
      <w:rFonts w:ascii=".VnArial" w:hAnsi=".VnArial"/>
      <w:bCs/>
      <w:smallCaps w:val="0"/>
      <w:sz w:val="24"/>
      <w:lang w:val="sv-SE"/>
    </w:rPr>
  </w:style>
  <w:style w:type="character" w:customStyle="1" w:styleId="noidung2CharChar1">
    <w:name w:val="noidung2 Char Char1"/>
    <w:rsid w:val="002313C4"/>
  </w:style>
  <w:style w:type="paragraph" w:customStyle="1" w:styleId="StyleHeading212pt">
    <w:name w:val="Style Heading 2 + 12 pt"/>
    <w:basedOn w:val="Heading2"/>
    <w:rsid w:val="002313C4"/>
    <w:pPr>
      <w:keepNext/>
      <w:pBdr>
        <w:bottom w:val="none" w:sz="0" w:space="0" w:color="auto"/>
      </w:pBdr>
      <w:tabs>
        <w:tab w:val="left" w:pos="567"/>
      </w:tabs>
      <w:suppressAutoHyphens w:val="0"/>
      <w:spacing w:before="240" w:after="120" w:line="312" w:lineRule="auto"/>
      <w:jc w:val="left"/>
    </w:pPr>
    <w:rPr>
      <w:rFonts w:ascii=".VnArial" w:eastAsia="Batang" w:hAnsi=".VnArial"/>
      <w:bCs/>
      <w:sz w:val="22"/>
      <w:szCs w:val="22"/>
    </w:rPr>
  </w:style>
  <w:style w:type="paragraph" w:customStyle="1" w:styleId="StyleHeading1Justified">
    <w:name w:val="Style Heading 1 + Justified"/>
    <w:basedOn w:val="Heading1"/>
    <w:rsid w:val="002313C4"/>
    <w:pPr>
      <w:keepNext/>
      <w:suppressAutoHyphens w:val="0"/>
      <w:spacing w:before="240" w:after="180" w:line="312" w:lineRule="auto"/>
      <w:jc w:val="both"/>
    </w:pPr>
    <w:rPr>
      <w:rFonts w:ascii=".VnArial" w:hAnsi=".VnArial"/>
      <w:bCs/>
      <w:smallCaps w:val="0"/>
      <w:sz w:val="24"/>
      <w:lang w:val="sv-SE"/>
    </w:rPr>
  </w:style>
  <w:style w:type="paragraph" w:customStyle="1" w:styleId="noidung30">
    <w:name w:val="noi dung3"/>
    <w:basedOn w:val="noidung1"/>
    <w:rsid w:val="002313C4"/>
    <w:rPr>
      <w:lang w:val="sv-SE"/>
    </w:rPr>
  </w:style>
  <w:style w:type="paragraph" w:customStyle="1" w:styleId="congthuc1">
    <w:name w:val="congthuc1"/>
    <w:basedOn w:val="Normal"/>
    <w:rsid w:val="002313C4"/>
    <w:pPr>
      <w:tabs>
        <w:tab w:val="center" w:pos="5103"/>
        <w:tab w:val="right" w:pos="9356"/>
      </w:tabs>
      <w:spacing w:before="60" w:after="60" w:line="312" w:lineRule="auto"/>
      <w:jc w:val="left"/>
    </w:pPr>
    <w:rPr>
      <w:noProof/>
      <w:sz w:val="22"/>
      <w:szCs w:val="22"/>
    </w:rPr>
  </w:style>
  <w:style w:type="paragraph" w:customStyle="1" w:styleId="Stylechuthich2Left15cmHanging15cm">
    <w:name w:val="Style chuthich2 + Left:  1.5 cm Hanging:  1.5 cm"/>
    <w:basedOn w:val="chuthich2"/>
    <w:rsid w:val="002313C4"/>
    <w:rPr>
      <w:rFonts w:eastAsia="Times New Roman"/>
      <w:sz w:val="18"/>
    </w:rPr>
  </w:style>
  <w:style w:type="paragraph" w:customStyle="1" w:styleId="Stylechuthich1Left0cmHanging125cm">
    <w:name w:val="Style chuthich1 + Left:  0 cm Hanging:  1.25 cm"/>
    <w:basedOn w:val="chuthich1"/>
    <w:rsid w:val="002313C4"/>
    <w:pPr>
      <w:spacing w:before="40" w:after="40" w:line="264" w:lineRule="auto"/>
      <w:ind w:left="709" w:hanging="709"/>
    </w:pPr>
    <w:rPr>
      <w:rFonts w:eastAsia="Times New Roman"/>
    </w:rPr>
  </w:style>
  <w:style w:type="paragraph" w:customStyle="1" w:styleId="Stylechuthich1Left0cmHanging1cm">
    <w:name w:val="Style chuthich1 + Left:  0 cm Hanging:  1 cm"/>
    <w:basedOn w:val="chuthich1"/>
    <w:rsid w:val="002313C4"/>
    <w:pPr>
      <w:spacing w:before="40" w:after="40" w:line="264" w:lineRule="auto"/>
      <w:ind w:left="567" w:hanging="567"/>
    </w:pPr>
    <w:rPr>
      <w:rFonts w:eastAsia="Times New Roman"/>
    </w:rPr>
  </w:style>
  <w:style w:type="character" w:customStyle="1" w:styleId="congthuc1Char">
    <w:name w:val="congthuc1 Char"/>
    <w:rsid w:val="002313C4"/>
    <w:rPr>
      <w:rFonts w:ascii=".VnArial" w:hAnsi=".VnArial"/>
      <w:noProof/>
      <w:sz w:val="22"/>
      <w:szCs w:val="22"/>
      <w:lang w:val="en-US" w:eastAsia="en-US" w:bidi="ar-SA"/>
    </w:rPr>
  </w:style>
  <w:style w:type="paragraph" w:customStyle="1" w:styleId="Stylenoidung212pt">
    <w:name w:val="Style noidung2 + 12 pt"/>
    <w:basedOn w:val="noidung2"/>
    <w:rsid w:val="002313C4"/>
  </w:style>
  <w:style w:type="paragraph" w:customStyle="1" w:styleId="Stylenoidung212pt1">
    <w:name w:val="Style noidung2 + 12 pt1"/>
    <w:basedOn w:val="noidung2"/>
    <w:rsid w:val="002313C4"/>
  </w:style>
  <w:style w:type="character" w:customStyle="1" w:styleId="Stylenoidung212ptChar">
    <w:name w:val="Style noidung2 + 12 pt Char"/>
    <w:rsid w:val="002313C4"/>
  </w:style>
  <w:style w:type="paragraph" w:styleId="MacroText">
    <w:name w:val="macro"/>
    <w:link w:val="MacroTextChar"/>
    <w:rsid w:val="002313C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rsid w:val="002313C4"/>
    <w:rPr>
      <w:rFonts w:ascii="Courier New" w:eastAsia="Times New Roman" w:hAnsi="Courier New" w:cs="Courier New"/>
      <w:sz w:val="20"/>
      <w:szCs w:val="20"/>
      <w:lang w:val="en-US"/>
    </w:rPr>
  </w:style>
  <w:style w:type="paragraph" w:styleId="TableofAuthorities">
    <w:name w:val="table of authorities"/>
    <w:basedOn w:val="Normal"/>
    <w:next w:val="Normal"/>
    <w:uiPriority w:val="99"/>
    <w:rsid w:val="002313C4"/>
    <w:pPr>
      <w:ind w:left="260" w:hanging="260"/>
      <w:jc w:val="left"/>
    </w:pPr>
    <w:rPr>
      <w:rFonts w:ascii=".VnTime" w:hAnsi=".VnTime"/>
      <w:sz w:val="26"/>
    </w:rPr>
  </w:style>
  <w:style w:type="paragraph" w:customStyle="1" w:styleId="Stylenoidung3Red">
    <w:name w:val="Style noidung3 + Red"/>
    <w:basedOn w:val="noidung3"/>
    <w:rsid w:val="002313C4"/>
    <w:rPr>
      <w:color w:val="FF0000"/>
    </w:rPr>
  </w:style>
  <w:style w:type="character" w:customStyle="1" w:styleId="Stylenoidung3RedChar">
    <w:name w:val="Style noidung3 + Red Char"/>
    <w:rsid w:val="002313C4"/>
    <w:rPr>
      <w:rFonts w:ascii=".VnArial" w:eastAsia="Batang" w:hAnsi=".VnArial"/>
      <w:color w:val="FF0000"/>
      <w:sz w:val="22"/>
      <w:szCs w:val="22"/>
      <w:lang w:val="en-US" w:eastAsia="en-US" w:bidi="ar-SA"/>
    </w:rPr>
  </w:style>
  <w:style w:type="paragraph" w:customStyle="1" w:styleId="chuthich0">
    <w:name w:val="chuthich0"/>
    <w:basedOn w:val="chuthich1"/>
    <w:rsid w:val="002313C4"/>
    <w:pPr>
      <w:ind w:left="851"/>
    </w:pPr>
    <w:rPr>
      <w:lang w:val="sv-SE"/>
    </w:rPr>
  </w:style>
  <w:style w:type="paragraph" w:customStyle="1" w:styleId="demuc2">
    <w:name w:val="demuc2"/>
    <w:basedOn w:val="Normal"/>
    <w:rsid w:val="002313C4"/>
    <w:pPr>
      <w:tabs>
        <w:tab w:val="num" w:pos="360"/>
      </w:tabs>
      <w:ind w:left="360" w:hanging="360"/>
      <w:jc w:val="left"/>
    </w:pPr>
    <w:rPr>
      <w:rFonts w:ascii=".VnTime" w:hAnsi=".VnTime"/>
      <w:sz w:val="26"/>
      <w:lang w:val="en-AU"/>
    </w:rPr>
  </w:style>
  <w:style w:type="character" w:customStyle="1" w:styleId="chuthich0Char">
    <w:name w:val="chuthich0 Char"/>
    <w:rsid w:val="002313C4"/>
    <w:rPr>
      <w:rFonts w:ascii=".VnArial" w:eastAsia="Batang" w:hAnsi=".VnArial"/>
      <w:sz w:val="18"/>
      <w:szCs w:val="28"/>
      <w:lang w:val="sv-SE" w:eastAsia="en-US" w:bidi="ar-SA"/>
    </w:rPr>
  </w:style>
  <w:style w:type="paragraph" w:customStyle="1" w:styleId="chuthichD">
    <w:name w:val="chuthichD"/>
    <w:basedOn w:val="Normal"/>
    <w:rsid w:val="002313C4"/>
    <w:pPr>
      <w:tabs>
        <w:tab w:val="num" w:pos="360"/>
      </w:tabs>
      <w:spacing w:after="80" w:line="300" w:lineRule="atLeast"/>
      <w:ind w:left="360" w:hanging="360"/>
    </w:pPr>
    <w:rPr>
      <w:rFonts w:ascii=".VnTime" w:hAnsi=".VnTime"/>
    </w:rPr>
  </w:style>
  <w:style w:type="paragraph" w:customStyle="1" w:styleId="congthucD">
    <w:name w:val="congthucD"/>
    <w:basedOn w:val="Normal"/>
    <w:rsid w:val="002313C4"/>
    <w:pPr>
      <w:tabs>
        <w:tab w:val="right" w:pos="9639"/>
      </w:tabs>
      <w:spacing w:before="60" w:after="60" w:line="320" w:lineRule="atLeast"/>
      <w:ind w:left="2552"/>
      <w:jc w:val="left"/>
    </w:pPr>
    <w:rPr>
      <w:rFonts w:ascii=".VnTime" w:hAnsi=".VnTime"/>
      <w:sz w:val="26"/>
    </w:rPr>
  </w:style>
  <w:style w:type="paragraph" w:customStyle="1" w:styleId="noidungD">
    <w:name w:val="noidungD"/>
    <w:basedOn w:val="Normal"/>
    <w:rsid w:val="002313C4"/>
    <w:pPr>
      <w:spacing w:before="80" w:after="80" w:line="320" w:lineRule="atLeast"/>
      <w:ind w:left="425" w:hanging="425"/>
    </w:pPr>
    <w:rPr>
      <w:rFonts w:ascii=".VnTime" w:hAnsi=".VnTime"/>
      <w:b/>
      <w:sz w:val="26"/>
    </w:rPr>
  </w:style>
  <w:style w:type="character" w:customStyle="1" w:styleId="noidung4Char">
    <w:name w:val="noidung4 Char"/>
    <w:rsid w:val="002313C4"/>
  </w:style>
  <w:style w:type="paragraph" w:customStyle="1" w:styleId="Nhom">
    <w:name w:val="Nhom"/>
    <w:basedOn w:val="Normal"/>
    <w:rsid w:val="002313C4"/>
    <w:pPr>
      <w:spacing w:before="100" w:after="560" w:line="320" w:lineRule="atLeast"/>
      <w:jc w:val="right"/>
    </w:pPr>
    <w:rPr>
      <w:rFonts w:ascii=".VnTime" w:hAnsi=".VnTime"/>
      <w:b/>
      <w:sz w:val="25"/>
    </w:rPr>
  </w:style>
  <w:style w:type="paragraph" w:customStyle="1" w:styleId="ndpl">
    <w:name w:val="ndpl"/>
    <w:basedOn w:val="tb"/>
    <w:rsid w:val="002313C4"/>
    <w:pPr>
      <w:tabs>
        <w:tab w:val="left" w:pos="454"/>
        <w:tab w:val="left" w:pos="624"/>
        <w:tab w:val="left" w:pos="851"/>
        <w:tab w:val="left" w:pos="1021"/>
      </w:tabs>
      <w:spacing w:before="40" w:after="40" w:line="290" w:lineRule="atLeast"/>
      <w:jc w:val="both"/>
    </w:pPr>
  </w:style>
  <w:style w:type="paragraph" w:customStyle="1" w:styleId="body1">
    <w:name w:val="body1"/>
    <w:basedOn w:val="PlainText"/>
    <w:link w:val="body1CharChar"/>
    <w:rsid w:val="002313C4"/>
    <w:pPr>
      <w:spacing w:line="360" w:lineRule="auto"/>
      <w:ind w:firstLine="567"/>
      <w:jc w:val="both"/>
    </w:pPr>
    <w:rPr>
      <w:rFonts w:eastAsia="SimSun"/>
      <w:kern w:val="0"/>
      <w:sz w:val="25"/>
      <w:lang w:eastAsia="zh-CN"/>
    </w:rPr>
  </w:style>
  <w:style w:type="paragraph" w:customStyle="1" w:styleId="HANOI-O">
    <w:name w:val="HANOI-O"/>
    <w:basedOn w:val="Heading1"/>
    <w:rsid w:val="002313C4"/>
    <w:pPr>
      <w:tabs>
        <w:tab w:val="num" w:pos="0"/>
        <w:tab w:val="num" w:pos="1200"/>
      </w:tabs>
      <w:suppressAutoHyphens w:val="0"/>
      <w:spacing w:before="0" w:after="0" w:line="360" w:lineRule="auto"/>
    </w:pPr>
    <w:rPr>
      <w:rFonts w:ascii=".VnArialH" w:hAnsi=".VnArialH"/>
      <w:smallCaps w:val="0"/>
      <w:spacing w:val="5"/>
      <w:kern w:val="28"/>
      <w:sz w:val="24"/>
    </w:rPr>
  </w:style>
  <w:style w:type="paragraph" w:customStyle="1" w:styleId="Anh-bia-W">
    <w:name w:val="Anh-bia-W"/>
    <w:basedOn w:val="Normal"/>
    <w:rsid w:val="002313C4"/>
    <w:pPr>
      <w:spacing w:before="360" w:after="240" w:line="360" w:lineRule="atLeast"/>
      <w:jc w:val="center"/>
    </w:pPr>
    <w:rPr>
      <w:b/>
      <w:i/>
      <w:spacing w:val="5"/>
    </w:rPr>
  </w:style>
  <w:style w:type="paragraph" w:customStyle="1" w:styleId="063">
    <w:name w:val="0.63"/>
    <w:basedOn w:val="Normal"/>
    <w:autoRedefine/>
    <w:rsid w:val="002313C4"/>
    <w:pPr>
      <w:ind w:firstLine="360"/>
      <w:outlineLvl w:val="0"/>
    </w:pPr>
    <w:rPr>
      <w:sz w:val="28"/>
      <w:szCs w:val="28"/>
      <w:lang w:val="fr-FR"/>
    </w:rPr>
  </w:style>
  <w:style w:type="paragraph" w:customStyle="1" w:styleId="14ke">
    <w:name w:val="14ke"/>
    <w:basedOn w:val="Normal"/>
    <w:rsid w:val="002313C4"/>
    <w:pPr>
      <w:pBdr>
        <w:top w:val="single" w:sz="12" w:space="5" w:color="auto"/>
        <w:bottom w:val="single" w:sz="12" w:space="5" w:color="auto"/>
      </w:pBdr>
      <w:tabs>
        <w:tab w:val="right" w:pos="9866"/>
      </w:tabs>
      <w:spacing w:before="40" w:after="40" w:line="320" w:lineRule="atLeast"/>
    </w:pPr>
    <w:rPr>
      <w:rFonts w:ascii=".VnTimeH" w:hAnsi=".VnTimeH"/>
      <w:b/>
      <w:sz w:val="28"/>
    </w:rPr>
  </w:style>
  <w:style w:type="paragraph" w:customStyle="1" w:styleId="Chuthich10">
    <w:name w:val="Chuthich1"/>
    <w:basedOn w:val="body1"/>
    <w:rsid w:val="002313C4"/>
    <w:pPr>
      <w:tabs>
        <w:tab w:val="left" w:pos="454"/>
        <w:tab w:val="left" w:pos="624"/>
        <w:tab w:val="left" w:pos="851"/>
        <w:tab w:val="left" w:pos="1021"/>
        <w:tab w:val="left" w:pos="1134"/>
      </w:tabs>
      <w:spacing w:before="40" w:after="40" w:line="290" w:lineRule="atLeast"/>
      <w:ind w:firstLine="0"/>
    </w:pPr>
    <w:rPr>
      <w:i/>
      <w:sz w:val="22"/>
    </w:rPr>
  </w:style>
  <w:style w:type="paragraph" w:customStyle="1" w:styleId="hinh">
    <w:name w:val="hinh"/>
    <w:basedOn w:val="body1"/>
    <w:rsid w:val="002313C4"/>
    <w:pPr>
      <w:spacing w:after="200" w:line="300" w:lineRule="atLeast"/>
      <w:ind w:firstLine="0"/>
      <w:jc w:val="center"/>
    </w:pPr>
    <w:rPr>
      <w:i/>
      <w:sz w:val="22"/>
    </w:rPr>
  </w:style>
  <w:style w:type="paragraph" w:customStyle="1" w:styleId="CT">
    <w:name w:val="CT"/>
    <w:basedOn w:val="body1"/>
    <w:rsid w:val="002313C4"/>
    <w:pPr>
      <w:tabs>
        <w:tab w:val="center" w:pos="4820"/>
        <w:tab w:val="right" w:pos="9866"/>
      </w:tabs>
      <w:ind w:firstLine="0"/>
    </w:pPr>
  </w:style>
  <w:style w:type="paragraph" w:customStyle="1" w:styleId="LND">
    <w:name w:val="LND"/>
    <w:basedOn w:val="body1"/>
    <w:rsid w:val="002313C4"/>
    <w:pPr>
      <w:spacing w:after="567"/>
      <w:ind w:firstLine="0"/>
      <w:jc w:val="center"/>
    </w:pPr>
    <w:rPr>
      <w:rFonts w:ascii=".VnTimeH" w:hAnsi=".VnTimeH"/>
      <w:b/>
      <w:sz w:val="28"/>
    </w:rPr>
  </w:style>
  <w:style w:type="paragraph" w:customStyle="1" w:styleId="lndd">
    <w:name w:val="lnd/d"/>
    <w:basedOn w:val="body1"/>
    <w:rsid w:val="002313C4"/>
    <w:pPr>
      <w:ind w:right="851" w:firstLine="397"/>
    </w:pPr>
    <w:rPr>
      <w:i/>
    </w:rPr>
  </w:style>
  <w:style w:type="paragraph" w:customStyle="1" w:styleId="ml">
    <w:name w:val="ml"/>
    <w:basedOn w:val="bang"/>
    <w:rsid w:val="002313C4"/>
    <w:pPr>
      <w:keepNext w:val="0"/>
      <w:spacing w:before="200" w:after="567" w:line="320" w:lineRule="atLeast"/>
    </w:pPr>
    <w:rPr>
      <w:rFonts w:ascii=".VnTimeH" w:hAnsi=".VnTimeH"/>
      <w:sz w:val="24"/>
    </w:rPr>
  </w:style>
  <w:style w:type="paragraph" w:customStyle="1" w:styleId="mld">
    <w:name w:val="ml/d"/>
    <w:basedOn w:val="body1"/>
    <w:rsid w:val="002313C4"/>
    <w:pPr>
      <w:tabs>
        <w:tab w:val="left" w:pos="567"/>
        <w:tab w:val="right" w:pos="9639"/>
      </w:tabs>
    </w:pPr>
  </w:style>
  <w:style w:type="paragraph" w:customStyle="1" w:styleId="phulucd">
    <w:name w:val="phuluc/d"/>
    <w:basedOn w:val="phuluc"/>
    <w:rsid w:val="002313C4"/>
    <w:pPr>
      <w:spacing w:before="0" w:after="600"/>
    </w:pPr>
    <w:rPr>
      <w:rFonts w:ascii=".VnTimeH" w:hAnsi=".VnTimeH"/>
      <w:b w:val="0"/>
      <w:bCs w:val="0"/>
      <w:szCs w:val="20"/>
    </w:rPr>
  </w:style>
  <w:style w:type="paragraph" w:customStyle="1" w:styleId="TG">
    <w:name w:val="TG"/>
    <w:basedOn w:val="body1"/>
    <w:rsid w:val="002313C4"/>
    <w:pPr>
      <w:spacing w:before="300"/>
      <w:ind w:left="4536" w:firstLine="0"/>
      <w:jc w:val="center"/>
    </w:pPr>
    <w:rPr>
      <w:b/>
    </w:rPr>
  </w:style>
  <w:style w:type="paragraph" w:customStyle="1" w:styleId="chiT">
    <w:name w:val="chi/T"/>
    <w:basedOn w:val="body1"/>
    <w:rsid w:val="002313C4"/>
    <w:rPr>
      <w:sz w:val="28"/>
      <w:vertAlign w:val="superscript"/>
    </w:rPr>
  </w:style>
  <w:style w:type="paragraph" w:customStyle="1" w:styleId="chiD">
    <w:name w:val="chi/D"/>
    <w:basedOn w:val="chiT"/>
    <w:rsid w:val="002313C4"/>
    <w:rPr>
      <w:vertAlign w:val="subscript"/>
    </w:rPr>
  </w:style>
  <w:style w:type="paragraph" w:customStyle="1" w:styleId="CTpl">
    <w:name w:val="CT/pl"/>
    <w:basedOn w:val="CT"/>
    <w:rsid w:val="002313C4"/>
    <w:rPr>
      <w:sz w:val="22"/>
    </w:rPr>
  </w:style>
  <w:style w:type="paragraph" w:customStyle="1" w:styleId="tit">
    <w:name w:val="tit"/>
    <w:basedOn w:val="Title"/>
    <w:autoRedefine/>
    <w:rsid w:val="002313C4"/>
    <w:pPr>
      <w:tabs>
        <w:tab w:val="left" w:pos="0"/>
      </w:tabs>
      <w:spacing w:before="0" w:after="0"/>
      <w:outlineLvl w:val="0"/>
    </w:pPr>
    <w:rPr>
      <w:rFonts w:ascii=".VnCentury SchoolbookH" w:hAnsi=".VnCentury SchoolbookH"/>
      <w:spacing w:val="-4"/>
      <w:kern w:val="0"/>
      <w:sz w:val="36"/>
      <w:szCs w:val="36"/>
    </w:rPr>
  </w:style>
  <w:style w:type="paragraph" w:customStyle="1" w:styleId="dam">
    <w:name w:val="dam"/>
    <w:basedOn w:val="Normal"/>
    <w:rsid w:val="002313C4"/>
    <w:pPr>
      <w:spacing w:line="360" w:lineRule="auto"/>
      <w:outlineLvl w:val="0"/>
    </w:pPr>
    <w:rPr>
      <w:rFonts w:ascii=".VnTime" w:hAnsi=".VnTime"/>
      <w:b/>
      <w:sz w:val="26"/>
      <w:szCs w:val="26"/>
    </w:rPr>
  </w:style>
  <w:style w:type="paragraph" w:customStyle="1" w:styleId="h127">
    <w:name w:val="h127"/>
    <w:basedOn w:val="BodyTextIndent3"/>
    <w:autoRedefine/>
    <w:rsid w:val="002313C4"/>
    <w:pPr>
      <w:spacing w:before="0" w:line="360" w:lineRule="auto"/>
      <w:ind w:left="1077" w:hanging="357"/>
      <w:outlineLvl w:val="0"/>
    </w:pPr>
    <w:rPr>
      <w:rFonts w:ascii=".VnTime" w:hAnsi=".VnTime"/>
      <w:b w:val="0"/>
      <w:sz w:val="26"/>
    </w:rPr>
  </w:style>
  <w:style w:type="paragraph" w:customStyle="1" w:styleId="12">
    <w:name w:val="12"/>
    <w:link w:val="11Char"/>
    <w:rsid w:val="002313C4"/>
    <w:pPr>
      <w:tabs>
        <w:tab w:val="left" w:pos="624"/>
        <w:tab w:val="left" w:pos="964"/>
      </w:tabs>
      <w:spacing w:before="60" w:after="60" w:line="320" w:lineRule="atLeast"/>
    </w:pPr>
    <w:rPr>
      <w:rFonts w:ascii="Arial" w:eastAsia="SimSun" w:hAnsi="Arial"/>
      <w:b/>
      <w:sz w:val="25"/>
      <w:lang w:val="en-US" w:eastAsia="zh-CN"/>
    </w:rPr>
  </w:style>
  <w:style w:type="paragraph" w:customStyle="1" w:styleId="lui">
    <w:name w:val="lui"/>
    <w:basedOn w:val="Normal"/>
    <w:autoRedefine/>
    <w:rsid w:val="002313C4"/>
    <w:pPr>
      <w:spacing w:line="360" w:lineRule="auto"/>
      <w:ind w:left="720" w:hanging="720"/>
      <w:outlineLvl w:val="0"/>
    </w:pPr>
    <w:rPr>
      <w:rFonts w:ascii=".VnTime" w:hAnsi=".VnTime"/>
      <w:sz w:val="26"/>
    </w:rPr>
  </w:style>
  <w:style w:type="paragraph" w:customStyle="1" w:styleId="n">
    <w:name w:val="n"/>
    <w:basedOn w:val="Normal"/>
    <w:autoRedefine/>
    <w:rsid w:val="002313C4"/>
    <w:pPr>
      <w:spacing w:before="120" w:after="60"/>
      <w:ind w:left="720" w:hanging="720"/>
      <w:outlineLvl w:val="0"/>
    </w:pPr>
    <w:rPr>
      <w:rFonts w:ascii=".VnTime" w:hAnsi=".VnTime"/>
      <w:b/>
      <w:i/>
      <w:sz w:val="28"/>
      <w:szCs w:val="28"/>
      <w:u w:val="single"/>
    </w:rPr>
  </w:style>
  <w:style w:type="paragraph" w:customStyle="1" w:styleId="muc">
    <w:name w:val="muc"/>
    <w:basedOn w:val="Normal"/>
    <w:autoRedefine/>
    <w:rsid w:val="002313C4"/>
    <w:pPr>
      <w:jc w:val="center"/>
      <w:outlineLvl w:val="0"/>
    </w:pPr>
    <w:rPr>
      <w:rFonts w:ascii=".VnTimeH" w:hAnsi=".VnTimeH"/>
      <w:b/>
      <w:sz w:val="26"/>
    </w:rPr>
  </w:style>
  <w:style w:type="paragraph" w:customStyle="1" w:styleId="11">
    <w:name w:val="11"/>
    <w:rsid w:val="002313C4"/>
    <w:pPr>
      <w:tabs>
        <w:tab w:val="left" w:pos="851"/>
        <w:tab w:val="left" w:pos="1134"/>
        <w:tab w:val="left" w:pos="1247"/>
      </w:tabs>
      <w:spacing w:before="60" w:after="60" w:line="320" w:lineRule="atLeast"/>
    </w:pPr>
    <w:rPr>
      <w:rFonts w:ascii=".VnTime" w:eastAsia="SimSun" w:hAnsi=".VnTime"/>
      <w:sz w:val="25"/>
      <w:lang w:val="en-US" w:eastAsia="zh-CN"/>
    </w:rPr>
  </w:style>
  <w:style w:type="paragraph" w:customStyle="1" w:styleId="CHUONG">
    <w:name w:val="CHUONG"/>
    <w:basedOn w:val="Normal"/>
    <w:rsid w:val="002313C4"/>
    <w:pPr>
      <w:jc w:val="center"/>
    </w:pPr>
    <w:rPr>
      <w:rFonts w:ascii=".VnTimeH" w:hAnsi=".VnTimeH"/>
      <w:b/>
      <w:sz w:val="28"/>
    </w:rPr>
  </w:style>
  <w:style w:type="paragraph" w:customStyle="1" w:styleId="MUCa">
    <w:name w:val="MUC a"/>
    <w:aliases w:val="b"/>
    <w:basedOn w:val="Normal"/>
    <w:rsid w:val="002313C4"/>
    <w:pPr>
      <w:ind w:left="1134"/>
      <w:jc w:val="left"/>
    </w:pPr>
    <w:rPr>
      <w:rFonts w:ascii=".VnTime" w:hAnsi=".VnTime"/>
      <w:i/>
      <w:sz w:val="28"/>
    </w:rPr>
  </w:style>
  <w:style w:type="paragraph" w:customStyle="1" w:styleId="MUCI">
    <w:name w:val="MUC I"/>
    <w:aliases w:val="II"/>
    <w:basedOn w:val="Normal"/>
    <w:rsid w:val="002313C4"/>
    <w:pPr>
      <w:jc w:val="left"/>
    </w:pPr>
    <w:rPr>
      <w:rFonts w:ascii=".VnTimeH" w:hAnsi=".VnTimeH"/>
      <w:b/>
      <w:sz w:val="28"/>
    </w:rPr>
  </w:style>
  <w:style w:type="paragraph" w:customStyle="1" w:styleId="PhanND">
    <w:name w:val="Phan_ND"/>
    <w:basedOn w:val="Normal"/>
    <w:rsid w:val="002313C4"/>
    <w:pPr>
      <w:jc w:val="center"/>
    </w:pPr>
    <w:rPr>
      <w:rFonts w:ascii=".VnTimeH" w:hAnsi=".VnTimeH"/>
      <w:b/>
      <w:sz w:val="28"/>
    </w:rPr>
  </w:style>
  <w:style w:type="paragraph" w:customStyle="1" w:styleId="cap40">
    <w:name w:val="cap 4"/>
    <w:basedOn w:val="Normal"/>
    <w:rsid w:val="002313C4"/>
    <w:pPr>
      <w:keepNext/>
      <w:tabs>
        <w:tab w:val="num" w:pos="1080"/>
        <w:tab w:val="left" w:pos="1134"/>
      </w:tabs>
      <w:spacing w:before="120" w:after="120" w:line="312" w:lineRule="auto"/>
      <w:ind w:left="1080" w:hanging="1080"/>
      <w:outlineLvl w:val="0"/>
    </w:pPr>
    <w:rPr>
      <w:b/>
      <w:bCs/>
      <w:iCs/>
      <w:sz w:val="22"/>
      <w:szCs w:val="22"/>
      <w:lang w:val="fr-FR"/>
    </w:rPr>
  </w:style>
  <w:style w:type="paragraph" w:customStyle="1" w:styleId="BodyText24">
    <w:name w:val="Body Text 24"/>
    <w:basedOn w:val="Normal"/>
    <w:rsid w:val="002313C4"/>
    <w:pPr>
      <w:widowControl w:val="0"/>
      <w:overflowPunct w:val="0"/>
      <w:autoSpaceDE w:val="0"/>
      <w:autoSpaceDN w:val="0"/>
      <w:adjustRightInd w:val="0"/>
      <w:textAlignment w:val="baseline"/>
    </w:pPr>
    <w:rPr>
      <w:rFonts w:ascii=".VnTime" w:hAnsi=".VnTime"/>
      <w:sz w:val="28"/>
    </w:rPr>
  </w:style>
  <w:style w:type="paragraph" w:customStyle="1" w:styleId="fisrtline">
    <w:name w:val="fisrtline"/>
    <w:basedOn w:val="Normal"/>
    <w:rsid w:val="002313C4"/>
    <w:pPr>
      <w:widowControl w:val="0"/>
      <w:spacing w:before="120" w:line="360" w:lineRule="auto"/>
    </w:pPr>
    <w:rPr>
      <w:snapToGrid w:val="0"/>
      <w:sz w:val="26"/>
      <w:szCs w:val="26"/>
    </w:rPr>
  </w:style>
  <w:style w:type="paragraph" w:customStyle="1" w:styleId="StyleHeading1NotAllcaps">
    <w:name w:val="Style Heading 1 + Not All caps"/>
    <w:basedOn w:val="Heading1"/>
    <w:autoRedefine/>
    <w:rsid w:val="002313C4"/>
    <w:pPr>
      <w:keepNext/>
      <w:tabs>
        <w:tab w:val="num" w:pos="1200"/>
      </w:tabs>
      <w:suppressAutoHyphens w:val="0"/>
      <w:spacing w:before="120" w:after="120" w:line="360" w:lineRule="auto"/>
      <w:ind w:left="357" w:hanging="357"/>
      <w:jc w:val="both"/>
    </w:pPr>
    <w:rPr>
      <w:rFonts w:ascii="Times New Roman" w:hAnsi="Times New Roman"/>
      <w:bCs/>
      <w:caps/>
      <w:smallCaps w:val="0"/>
      <w:kern w:val="32"/>
      <w:sz w:val="32"/>
      <w:szCs w:val="32"/>
      <w:lang w:val="sv-SE"/>
    </w:rPr>
  </w:style>
  <w:style w:type="paragraph" w:customStyle="1" w:styleId="StyleTitleLatin13pt">
    <w:name w:val="Style Title + (Latin) 13 pt"/>
    <w:basedOn w:val="Title"/>
    <w:rsid w:val="002313C4"/>
    <w:pPr>
      <w:spacing w:before="0" w:after="0"/>
    </w:pPr>
    <w:rPr>
      <w:rFonts w:ascii="Times New Roman" w:hAnsi="Times New Roman"/>
      <w:bCs/>
      <w:kern w:val="0"/>
      <w:sz w:val="26"/>
      <w:szCs w:val="30"/>
    </w:rPr>
  </w:style>
  <w:style w:type="character" w:customStyle="1" w:styleId="StyleTitleLatin13ptChar">
    <w:name w:val="Style Title + (Latin) 13 pt Char"/>
    <w:rsid w:val="002313C4"/>
    <w:rPr>
      <w:rFonts w:ascii="Times New RomanH" w:hAnsi="Times New RomanH" w:cs="Times New RomanH"/>
      <w:b/>
      <w:bCs/>
      <w:sz w:val="26"/>
      <w:szCs w:val="30"/>
      <w:lang w:val="en-US" w:eastAsia="en-US" w:bidi="ar-SA"/>
    </w:rPr>
  </w:style>
  <w:style w:type="paragraph" w:customStyle="1" w:styleId="StyleTitleLatinTimesNewRoman16ptBefore6pt">
    <w:name w:val="Style Title + (Latin) Times New Roman 16 pt Before:  6 pt"/>
    <w:basedOn w:val="Title"/>
    <w:rsid w:val="002313C4"/>
    <w:pPr>
      <w:spacing w:before="120" w:after="0"/>
    </w:pPr>
    <w:rPr>
      <w:rFonts w:ascii="Times New Roman" w:hAnsi="Times New Roman"/>
      <w:bCs/>
      <w:kern w:val="0"/>
      <w:szCs w:val="32"/>
    </w:rPr>
  </w:style>
  <w:style w:type="character" w:customStyle="1" w:styleId="TitleChar1">
    <w:name w:val="Title Char1"/>
    <w:rsid w:val="002313C4"/>
    <w:rPr>
      <w:rFonts w:ascii="Times New RomanH" w:hAnsi="Times New RomanH" w:cs="Times New RomanH"/>
      <w:b/>
      <w:bCs/>
      <w:sz w:val="30"/>
      <w:szCs w:val="30"/>
      <w:lang w:val="en-US" w:eastAsia="en-US" w:bidi="ar-SA"/>
    </w:rPr>
  </w:style>
  <w:style w:type="paragraph" w:customStyle="1" w:styleId="fisrtp">
    <w:name w:val="fisrtp"/>
    <w:basedOn w:val="Normal"/>
    <w:rsid w:val="002313C4"/>
    <w:pPr>
      <w:widowControl w:val="0"/>
      <w:spacing w:before="120" w:line="360" w:lineRule="auto"/>
    </w:pPr>
    <w:rPr>
      <w:snapToGrid w:val="0"/>
      <w:sz w:val="26"/>
      <w:szCs w:val="26"/>
    </w:rPr>
  </w:style>
  <w:style w:type="character" w:customStyle="1" w:styleId="StyleTimesNewRoman13ptExpandedby1pt">
    <w:name w:val="Style Times New Roman 13 pt Expanded by  1 pt"/>
    <w:rsid w:val="002313C4"/>
    <w:rPr>
      <w:rFonts w:ascii="Times New Roman" w:hAnsi="Times New Roman"/>
      <w:spacing w:val="0"/>
      <w:sz w:val="26"/>
      <w:szCs w:val="26"/>
    </w:rPr>
  </w:style>
  <w:style w:type="paragraph" w:customStyle="1" w:styleId="tru">
    <w:name w:val="tru"/>
    <w:basedOn w:val="Normal"/>
    <w:rsid w:val="002313C4"/>
    <w:pPr>
      <w:tabs>
        <w:tab w:val="num" w:pos="1080"/>
      </w:tabs>
      <w:spacing w:before="120"/>
      <w:ind w:left="357" w:hanging="357"/>
    </w:pPr>
    <w:rPr>
      <w:rFonts w:ascii=".VnTime" w:hAnsi=".VnTime"/>
      <w:sz w:val="28"/>
    </w:rPr>
  </w:style>
  <w:style w:type="paragraph" w:customStyle="1" w:styleId="18Viet">
    <w:name w:val="18Viet"/>
    <w:rsid w:val="002313C4"/>
    <w:pPr>
      <w:spacing w:before="60" w:after="60" w:line="320" w:lineRule="atLeast"/>
    </w:pPr>
    <w:rPr>
      <w:rFonts w:ascii=".VnTime" w:eastAsia="SimSun" w:hAnsi=".VnTime"/>
      <w:b/>
      <w:sz w:val="37"/>
      <w:lang w:val="en-US" w:eastAsia="zh-CN"/>
    </w:rPr>
  </w:style>
  <w:style w:type="paragraph" w:customStyle="1" w:styleId="18Anh">
    <w:name w:val="18Anh"/>
    <w:basedOn w:val="18Viet"/>
    <w:rsid w:val="002313C4"/>
    <w:pPr>
      <w:spacing w:after="567"/>
    </w:pPr>
    <w:rPr>
      <w:i/>
      <w:sz w:val="30"/>
    </w:rPr>
  </w:style>
  <w:style w:type="paragraph" w:customStyle="1" w:styleId="1vao">
    <w:name w:val="1vao"/>
    <w:rsid w:val="002313C4"/>
    <w:pPr>
      <w:tabs>
        <w:tab w:val="left" w:pos="454"/>
        <w:tab w:val="left" w:pos="851"/>
      </w:tabs>
      <w:spacing w:before="60" w:after="60" w:line="320" w:lineRule="atLeast"/>
      <w:ind w:left="454"/>
    </w:pPr>
    <w:rPr>
      <w:rFonts w:ascii=".VnTime" w:eastAsia="SimSun" w:hAnsi=".VnTime"/>
      <w:sz w:val="25"/>
      <w:lang w:val="en-US" w:eastAsia="zh-CN"/>
    </w:rPr>
  </w:style>
  <w:style w:type="paragraph" w:customStyle="1" w:styleId="08">
    <w:name w:val="0.8"/>
    <w:basedOn w:val="BodyTextIndent2"/>
    <w:autoRedefine/>
    <w:rsid w:val="002313C4"/>
    <w:pPr>
      <w:tabs>
        <w:tab w:val="clear" w:pos="720"/>
      </w:tabs>
      <w:spacing w:line="360" w:lineRule="auto"/>
      <w:ind w:left="454" w:hanging="454"/>
      <w:jc w:val="both"/>
      <w:outlineLvl w:val="0"/>
    </w:pPr>
    <w:rPr>
      <w:rFonts w:ascii=".VnTime" w:hAnsi=".VnTime"/>
      <w:b/>
      <w:i/>
      <w:sz w:val="26"/>
    </w:rPr>
  </w:style>
  <w:style w:type="paragraph" w:customStyle="1" w:styleId="Normal6">
    <w:name w:val="Normal6"/>
    <w:basedOn w:val="Normal"/>
    <w:rsid w:val="002313C4"/>
    <w:pPr>
      <w:widowControl w:val="0"/>
    </w:pPr>
    <w:rPr>
      <w:rFonts w:ascii=".VnTimeH" w:hAnsi=".VnTimeH"/>
      <w:b/>
      <w:snapToGrid w:val="0"/>
    </w:rPr>
  </w:style>
  <w:style w:type="paragraph" w:customStyle="1" w:styleId="Normal8">
    <w:name w:val="Normal8"/>
    <w:basedOn w:val="Normal2"/>
    <w:rsid w:val="002313C4"/>
    <w:pPr>
      <w:widowControl w:val="0"/>
      <w:spacing w:before="120" w:line="240" w:lineRule="auto"/>
      <w:ind w:right="-16" w:firstLine="567"/>
    </w:pPr>
    <w:rPr>
      <w:rFonts w:ascii=".VnTimeH" w:hAnsi=".VnTimeH" w:cs="Times New Roman"/>
      <w:b/>
      <w:snapToGrid w:val="0"/>
      <w:color w:val="auto"/>
      <w:sz w:val="26"/>
      <w:szCs w:val="20"/>
    </w:rPr>
  </w:style>
  <w:style w:type="paragraph" w:customStyle="1" w:styleId="Par1">
    <w:name w:val="Par1"/>
    <w:aliases w:val="5line"/>
    <w:basedOn w:val="Normal"/>
    <w:rsid w:val="002313C4"/>
    <w:pPr>
      <w:widowControl w:val="0"/>
      <w:spacing w:line="360" w:lineRule="auto"/>
    </w:pPr>
    <w:rPr>
      <w:rFonts w:ascii=".VnTime" w:hAnsi=".VnTime"/>
      <w:sz w:val="26"/>
    </w:rPr>
  </w:style>
  <w:style w:type="paragraph" w:customStyle="1" w:styleId="Text-1">
    <w:name w:val="Text-1"/>
    <w:basedOn w:val="Normal"/>
    <w:rsid w:val="002313C4"/>
    <w:pPr>
      <w:widowControl w:val="0"/>
      <w:spacing w:before="60" w:after="60" w:line="320" w:lineRule="atLeast"/>
      <w:ind w:left="839"/>
    </w:pPr>
    <w:rPr>
      <w:rFonts w:eastAsia="MS Mincho"/>
      <w:kern w:val="2"/>
      <w:szCs w:val="24"/>
      <w:lang w:val="en-GB" w:eastAsia="ja-JP"/>
    </w:rPr>
  </w:style>
  <w:style w:type="paragraph" w:customStyle="1" w:styleId="127">
    <w:name w:val="1.27"/>
    <w:basedOn w:val="Normal"/>
    <w:autoRedefine/>
    <w:rsid w:val="002313C4"/>
    <w:pPr>
      <w:spacing w:line="360" w:lineRule="auto"/>
      <w:ind w:left="714" w:hanging="357"/>
      <w:outlineLvl w:val="0"/>
    </w:pPr>
    <w:rPr>
      <w:rFonts w:ascii=".VnTime" w:hAnsi=".VnTime"/>
      <w:sz w:val="26"/>
    </w:rPr>
  </w:style>
  <w:style w:type="paragraph" w:customStyle="1" w:styleId="HEADING40">
    <w:name w:val="HEADING4"/>
    <w:basedOn w:val="Normal"/>
    <w:rsid w:val="002313C4"/>
    <w:pPr>
      <w:ind w:left="1080"/>
      <w:jc w:val="left"/>
    </w:pPr>
    <w:rPr>
      <w:snapToGrid w:val="0"/>
      <w:sz w:val="28"/>
      <w:szCs w:val="28"/>
    </w:rPr>
  </w:style>
  <w:style w:type="paragraph" w:customStyle="1" w:styleId="Titnho">
    <w:name w:val="Tit nho"/>
    <w:basedOn w:val="Normal"/>
    <w:rsid w:val="002313C4"/>
    <w:pPr>
      <w:widowControl w:val="0"/>
      <w:spacing w:before="120" w:after="120" w:line="360" w:lineRule="auto"/>
    </w:pPr>
    <w:rPr>
      <w:b/>
      <w:noProof/>
      <w:snapToGrid w:val="0"/>
      <w:sz w:val="28"/>
      <w:lang w:eastAsia="zh-CN"/>
    </w:rPr>
  </w:style>
  <w:style w:type="paragraph" w:customStyle="1" w:styleId="Vido">
    <w:name w:val="Vi do"/>
    <w:basedOn w:val="Normal"/>
    <w:rsid w:val="002313C4"/>
    <w:pPr>
      <w:widowControl w:val="0"/>
      <w:ind w:firstLine="720"/>
    </w:pPr>
    <w:rPr>
      <w:noProof/>
      <w:snapToGrid w:val="0"/>
      <w:sz w:val="28"/>
      <w:lang w:eastAsia="zh-CN"/>
    </w:rPr>
  </w:style>
  <w:style w:type="paragraph" w:customStyle="1" w:styleId="Titphu">
    <w:name w:val="Tit phu"/>
    <w:basedOn w:val="Normal"/>
    <w:rsid w:val="002313C4"/>
    <w:pPr>
      <w:spacing w:before="80" w:after="80" w:line="300" w:lineRule="auto"/>
      <w:ind w:firstLine="720"/>
    </w:pPr>
    <w:rPr>
      <w:b/>
      <w:noProof/>
      <w:sz w:val="26"/>
      <w:lang w:eastAsia="zh-CN"/>
    </w:rPr>
  </w:style>
  <w:style w:type="paragraph" w:customStyle="1" w:styleId="Tenbang1">
    <w:name w:val="Ten bang"/>
    <w:basedOn w:val="Heading4"/>
    <w:rsid w:val="002313C4"/>
    <w:pPr>
      <w:keepNext w:val="0"/>
      <w:widowControl w:val="0"/>
      <w:tabs>
        <w:tab w:val="left" w:pos="1080"/>
        <w:tab w:val="num" w:pos="2730"/>
      </w:tabs>
      <w:spacing w:before="120" w:after="0" w:line="288" w:lineRule="auto"/>
      <w:ind w:left="2730" w:right="0" w:hanging="360"/>
      <w:jc w:val="center"/>
    </w:pPr>
    <w:rPr>
      <w:bCs w:val="0"/>
      <w:noProof/>
      <w:snapToGrid w:val="0"/>
      <w:color w:val="000000"/>
      <w:sz w:val="28"/>
      <w:lang w:val="sv-SE" w:eastAsia="zh-CN"/>
    </w:rPr>
  </w:style>
  <w:style w:type="paragraph" w:customStyle="1" w:styleId="BodyText22">
    <w:name w:val="Body Text 22"/>
    <w:basedOn w:val="Normal"/>
    <w:rsid w:val="002313C4"/>
    <w:pPr>
      <w:widowControl w:val="0"/>
      <w:tabs>
        <w:tab w:val="left" w:pos="360"/>
      </w:tabs>
      <w:spacing w:before="120" w:after="120"/>
    </w:pPr>
    <w:rPr>
      <w:sz w:val="26"/>
      <w:szCs w:val="26"/>
    </w:rPr>
  </w:style>
  <w:style w:type="paragraph" w:customStyle="1" w:styleId="StyleHeading2After0pt">
    <w:name w:val="Style Heading 2 + After:  0 pt"/>
    <w:basedOn w:val="Heading2"/>
    <w:autoRedefine/>
    <w:rsid w:val="002313C4"/>
    <w:pPr>
      <w:keepNext/>
      <w:widowControl w:val="0"/>
      <w:pBdr>
        <w:bottom w:val="none" w:sz="0" w:space="0" w:color="auto"/>
      </w:pBdr>
      <w:tabs>
        <w:tab w:val="num" w:pos="1920"/>
      </w:tabs>
      <w:suppressAutoHyphens w:val="0"/>
      <w:spacing w:before="240" w:after="120" w:line="360" w:lineRule="auto"/>
      <w:ind w:left="-57" w:right="-57"/>
      <w:jc w:val="both"/>
    </w:pPr>
    <w:rPr>
      <w:rFonts w:ascii="Times New Roman" w:hAnsi="Times New Roman"/>
      <w:bCs/>
      <w:caps/>
      <w:sz w:val="26"/>
      <w:lang w:val="pt-BR"/>
    </w:rPr>
  </w:style>
  <w:style w:type="paragraph" w:customStyle="1" w:styleId="T-Unit">
    <w:name w:val="T-Unit"/>
    <w:basedOn w:val="Normal"/>
    <w:rsid w:val="002313C4"/>
    <w:pPr>
      <w:keepNext/>
      <w:widowControl w:val="0"/>
      <w:snapToGrid w:val="0"/>
      <w:jc w:val="right"/>
    </w:pPr>
    <w:rPr>
      <w:rFonts w:eastAsia="MS Mincho"/>
      <w:kern w:val="2"/>
      <w:sz w:val="20"/>
      <w:lang w:eastAsia="ja-JP"/>
    </w:rPr>
  </w:style>
  <w:style w:type="paragraph" w:customStyle="1" w:styleId="a3">
    <w:name w:val="a3"/>
    <w:basedOn w:val="Normal"/>
    <w:rsid w:val="002313C4"/>
    <w:pPr>
      <w:spacing w:before="240" w:after="60"/>
    </w:pPr>
    <w:rPr>
      <w:rFonts w:ascii=".VnArial Narrow" w:hAnsi=".VnArial Narrow"/>
      <w:b/>
      <w:bCs/>
      <w:sz w:val="28"/>
    </w:rPr>
  </w:style>
  <w:style w:type="paragraph" w:customStyle="1" w:styleId="Style11Arial">
    <w:name w:val="Style 1.1 + Arial"/>
    <w:basedOn w:val="Normal"/>
    <w:link w:val="Style11ArialChar"/>
    <w:rsid w:val="002313C4"/>
    <w:pPr>
      <w:tabs>
        <w:tab w:val="left" w:pos="624"/>
        <w:tab w:val="left" w:pos="964"/>
      </w:tabs>
      <w:spacing w:line="360" w:lineRule="auto"/>
    </w:pPr>
    <w:rPr>
      <w:rFonts w:ascii="Arial" w:hAnsi="Arial"/>
      <w:b/>
      <w:sz w:val="25"/>
    </w:rPr>
  </w:style>
  <w:style w:type="character" w:customStyle="1" w:styleId="body1CharChar">
    <w:name w:val="body1 Char Char"/>
    <w:link w:val="body1"/>
    <w:rsid w:val="002313C4"/>
    <w:rPr>
      <w:rFonts w:ascii="Courier New" w:eastAsia="SimSun" w:hAnsi="Courier New" w:cs="Times New Roman"/>
      <w:sz w:val="25"/>
      <w:szCs w:val="20"/>
      <w:lang w:val="en-US" w:eastAsia="zh-CN"/>
    </w:rPr>
  </w:style>
  <w:style w:type="character" w:customStyle="1" w:styleId="Heading1CharChar">
    <w:name w:val="Heading 1 Char Char"/>
    <w:rsid w:val="002313C4"/>
    <w:rPr>
      <w:rFonts w:cs="Arial"/>
      <w:b/>
      <w:bCs/>
      <w:caps/>
      <w:kern w:val="32"/>
      <w:sz w:val="28"/>
      <w:szCs w:val="32"/>
      <w:lang w:val="en-US" w:eastAsia="en-US" w:bidi="ar-SA"/>
    </w:rPr>
  </w:style>
  <w:style w:type="character" w:customStyle="1" w:styleId="Style11ArialChar">
    <w:name w:val="Style 1.1 + Arial Char"/>
    <w:link w:val="Style11Arial"/>
    <w:rsid w:val="002313C4"/>
    <w:rPr>
      <w:rFonts w:ascii="Arial" w:eastAsia="Times New Roman" w:hAnsi="Arial" w:cs="Times New Roman"/>
      <w:b/>
      <w:sz w:val="25"/>
      <w:szCs w:val="20"/>
      <w:lang w:val="en-US"/>
    </w:rPr>
  </w:style>
  <w:style w:type="paragraph" w:customStyle="1" w:styleId="Chthch">
    <w:name w:val="Chú thích"/>
    <w:basedOn w:val="Normal"/>
    <w:rsid w:val="002313C4"/>
    <w:pPr>
      <w:spacing w:before="120" w:line="280" w:lineRule="exact"/>
      <w:jc w:val="left"/>
    </w:pPr>
    <w:rPr>
      <w:rFonts w:ascii="Arial" w:hAnsi="Arial"/>
      <w:noProof/>
      <w:sz w:val="20"/>
      <w:szCs w:val="22"/>
      <w:lang w:val="vi-VN"/>
    </w:rPr>
  </w:style>
  <w:style w:type="paragraph" w:customStyle="1" w:styleId="TnPhlc">
    <w:name w:val="Tên Phụ lục"/>
    <w:basedOn w:val="Normal"/>
    <w:rsid w:val="002313C4"/>
    <w:pPr>
      <w:spacing w:before="120" w:line="280" w:lineRule="exact"/>
      <w:jc w:val="center"/>
    </w:pPr>
    <w:rPr>
      <w:rFonts w:ascii="Arial" w:hAnsi="Arial"/>
      <w:b/>
      <w:noProof/>
      <w:szCs w:val="22"/>
      <w:lang w:val="vi-VN"/>
    </w:rPr>
  </w:style>
  <w:style w:type="paragraph" w:customStyle="1" w:styleId="demuc1">
    <w:name w:val="demuc1"/>
    <w:basedOn w:val="Normal"/>
    <w:rsid w:val="002313C4"/>
    <w:pPr>
      <w:spacing w:line="288" w:lineRule="auto"/>
    </w:pPr>
    <w:rPr>
      <w:b/>
      <w:bCs/>
      <w:color w:val="000000"/>
      <w:sz w:val="28"/>
      <w:szCs w:val="28"/>
    </w:rPr>
  </w:style>
  <w:style w:type="paragraph" w:customStyle="1" w:styleId="demuc3">
    <w:name w:val="demuc3"/>
    <w:basedOn w:val="Normal"/>
    <w:rsid w:val="002313C4"/>
    <w:pPr>
      <w:spacing w:line="288" w:lineRule="auto"/>
    </w:pPr>
    <w:rPr>
      <w:color w:val="000000"/>
      <w:sz w:val="26"/>
      <w:szCs w:val="26"/>
    </w:rPr>
  </w:style>
  <w:style w:type="character" w:customStyle="1" w:styleId="demuc2Char">
    <w:name w:val="demuc2 Char"/>
    <w:rsid w:val="002313C4"/>
    <w:rPr>
      <w:rFonts w:ascii="Times New Roman" w:hAnsi="Times New Roman" w:cs="Times New Roman"/>
      <w:b/>
      <w:bCs/>
      <w:color w:val="000000"/>
      <w:sz w:val="26"/>
      <w:szCs w:val="26"/>
      <w:lang w:val="en-US" w:eastAsia="en-US"/>
    </w:rPr>
  </w:style>
  <w:style w:type="paragraph" w:customStyle="1" w:styleId="demuc4">
    <w:name w:val="demuc4"/>
    <w:basedOn w:val="Normal"/>
    <w:rsid w:val="002313C4"/>
    <w:pPr>
      <w:tabs>
        <w:tab w:val="num" w:pos="2140"/>
      </w:tabs>
      <w:spacing w:line="288" w:lineRule="auto"/>
      <w:ind w:left="2140" w:hanging="360"/>
    </w:pPr>
    <w:rPr>
      <w:sz w:val="26"/>
      <w:szCs w:val="26"/>
    </w:rPr>
  </w:style>
  <w:style w:type="paragraph" w:customStyle="1" w:styleId="normal-p">
    <w:name w:val="normal-p"/>
    <w:basedOn w:val="Normal"/>
    <w:rsid w:val="002313C4"/>
    <w:rPr>
      <w:sz w:val="20"/>
    </w:rPr>
  </w:style>
  <w:style w:type="character" w:customStyle="1" w:styleId="normal-h1">
    <w:name w:val="normal-h1"/>
    <w:rsid w:val="002313C4"/>
    <w:rPr>
      <w:rFonts w:ascii=".VnTime" w:hAnsi=".VnTime" w:hint="default"/>
      <w:color w:val="0000FF"/>
      <w:sz w:val="24"/>
      <w:szCs w:val="24"/>
    </w:rPr>
  </w:style>
  <w:style w:type="character" w:customStyle="1" w:styleId="Heading3CharCharCharCharCharCharChar">
    <w:name w:val="Heading 3 Char Char Char Char Char Char Char"/>
    <w:aliases w:val="Heading 3 Char Char Char Char Char Char Char Char"/>
    <w:rsid w:val="002313C4"/>
    <w:rPr>
      <w:b/>
      <w:bCs/>
      <w:i/>
      <w:snapToGrid w:val="0"/>
      <w:sz w:val="28"/>
      <w:szCs w:val="28"/>
      <w:lang w:val="en-US" w:eastAsia="en-US" w:bidi="ar-SA"/>
    </w:rPr>
  </w:style>
  <w:style w:type="paragraph" w:customStyle="1" w:styleId="Bang0">
    <w:name w:val="Bang"/>
    <w:basedOn w:val="Normal"/>
    <w:autoRedefine/>
    <w:rsid w:val="002313C4"/>
    <w:pPr>
      <w:spacing w:line="288" w:lineRule="auto"/>
      <w:ind w:left="910" w:right="-28"/>
      <w:jc w:val="center"/>
    </w:pPr>
    <w:rPr>
      <w:rFonts w:ascii="Arial" w:hAnsi="Arial" w:cs="Arial"/>
      <w:b/>
      <w:spacing w:val="-4"/>
      <w:szCs w:val="26"/>
    </w:rPr>
  </w:style>
  <w:style w:type="character" w:customStyle="1" w:styleId="bodyChar">
    <w:name w:val="body Char"/>
    <w:rsid w:val="002313C4"/>
    <w:rPr>
      <w:rFonts w:ascii=".VnTime" w:eastAsia="SimSun" w:hAnsi=".VnTime" w:cs="Times New Roman"/>
      <w:sz w:val="25"/>
      <w:szCs w:val="20"/>
      <w:lang w:eastAsia="zh-CN"/>
    </w:rPr>
  </w:style>
  <w:style w:type="character" w:customStyle="1" w:styleId="11Char">
    <w:name w:val="1.1 Char"/>
    <w:link w:val="12"/>
    <w:rsid w:val="002313C4"/>
    <w:rPr>
      <w:rFonts w:ascii="Arial" w:eastAsia="SimSun" w:hAnsi="Arial"/>
      <w:b/>
      <w:sz w:val="25"/>
      <w:lang w:val="en-US" w:eastAsia="zh-CN"/>
    </w:rPr>
  </w:style>
  <w:style w:type="character" w:customStyle="1" w:styleId="Char2">
    <w:name w:val="Char2"/>
    <w:rsid w:val="002313C4"/>
    <w:rPr>
      <w:rFonts w:ascii="Arial" w:eastAsia="Times New Roman" w:hAnsi="Arial" w:cs="Arial"/>
      <w:b/>
      <w:bCs/>
      <w:sz w:val="24"/>
      <w:szCs w:val="24"/>
      <w:lang w:val="en-US" w:eastAsia="en-US"/>
    </w:rPr>
  </w:style>
  <w:style w:type="character" w:customStyle="1" w:styleId="CharChar11">
    <w:name w:val="Char Char11"/>
    <w:rsid w:val="002313C4"/>
    <w:rPr>
      <w:rFonts w:ascii="Arial" w:hAnsi="Arial" w:cs="Arial"/>
      <w:color w:val="000000"/>
      <w:sz w:val="26"/>
      <w:szCs w:val="26"/>
      <w:lang w:val="en-US" w:eastAsia="en-US"/>
    </w:rPr>
  </w:style>
  <w:style w:type="paragraph" w:customStyle="1" w:styleId="xl22">
    <w:name w:val="xl22"/>
    <w:basedOn w:val="Normal"/>
    <w:rsid w:val="002313C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eastAsia="MS Mincho" w:hAnsi="Arial" w:cs="Arial"/>
      <w:b/>
      <w:bCs/>
      <w:sz w:val="20"/>
      <w:lang w:eastAsia="ja-JP"/>
    </w:rPr>
  </w:style>
  <w:style w:type="paragraph" w:customStyle="1" w:styleId="xl23">
    <w:name w:val="xl23"/>
    <w:basedOn w:val="Normal"/>
    <w:rsid w:val="002313C4"/>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MS Mincho" w:hAnsi="Arial" w:cs="Arial"/>
      <w:b/>
      <w:bCs/>
      <w:sz w:val="20"/>
      <w:lang w:eastAsia="ja-JP"/>
    </w:rPr>
  </w:style>
  <w:style w:type="paragraph" w:customStyle="1" w:styleId="StyleBody213ptFirstline02">
    <w:name w:val="Style Body2 + 13 pt First line:  02&quot;"/>
    <w:basedOn w:val="Body2"/>
    <w:rsid w:val="002313C4"/>
    <w:pPr>
      <w:spacing w:before="120"/>
      <w:ind w:left="567" w:firstLine="284"/>
    </w:pPr>
    <w:rPr>
      <w:sz w:val="26"/>
      <w:lang w:val="sv-SE"/>
    </w:rPr>
  </w:style>
  <w:style w:type="numbering" w:customStyle="1" w:styleId="NoList1">
    <w:name w:val="No List1"/>
    <w:next w:val="NoList"/>
    <w:uiPriority w:val="99"/>
    <w:semiHidden/>
    <w:rsid w:val="002313C4"/>
  </w:style>
  <w:style w:type="table" w:customStyle="1" w:styleId="TableGrid1">
    <w:name w:val="Table Grid1"/>
    <w:basedOn w:val="TableNormal"/>
    <w:next w:val="TableGrid"/>
    <w:rsid w:val="002313C4"/>
    <w:pPr>
      <w:spacing w:after="0" w:line="240" w:lineRule="auto"/>
      <w:jc w:val="both"/>
    </w:pPr>
    <w:rPr>
      <w:rFonts w:ascii=".VnTime" w:eastAsia="Times New Roman" w:hAnsi=".VnTime"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2313C4"/>
    <w:pPr>
      <w:numPr>
        <w:numId w:val="10"/>
      </w:numPr>
    </w:pPr>
  </w:style>
  <w:style w:type="numbering" w:customStyle="1" w:styleId="Bulleted-21">
    <w:name w:val="Bulleted-21"/>
    <w:basedOn w:val="NoList"/>
    <w:rsid w:val="002313C4"/>
    <w:pPr>
      <w:numPr>
        <w:numId w:val="59"/>
      </w:numPr>
    </w:pPr>
  </w:style>
  <w:style w:type="paragraph" w:customStyle="1" w:styleId="daudong1">
    <w:name w:val="daudong 1"/>
    <w:basedOn w:val="Normal"/>
    <w:autoRedefine/>
    <w:rsid w:val="002313C4"/>
    <w:pPr>
      <w:numPr>
        <w:numId w:val="67"/>
      </w:numPr>
      <w:tabs>
        <w:tab w:val="clear" w:pos="1400"/>
        <w:tab w:val="left" w:pos="300"/>
      </w:tabs>
      <w:spacing w:before="120"/>
      <w:ind w:left="0" w:firstLine="0"/>
    </w:pPr>
    <w:rPr>
      <w:rFonts w:ascii="Arial" w:hAnsi="Arial"/>
      <w:sz w:val="20"/>
      <w:szCs w:val="24"/>
    </w:rPr>
  </w:style>
  <w:style w:type="paragraph" w:customStyle="1" w:styleId="StyleHeading2daumucsuindext125ptAutoBefore5pt">
    <w:name w:val="Style Heading 2dau muc(suindext) + 12.5 pt Auto Before:  5 pt"/>
    <w:basedOn w:val="Heading2"/>
    <w:autoRedefine/>
    <w:rsid w:val="002313C4"/>
    <w:pPr>
      <w:widowControl w:val="0"/>
      <w:pBdr>
        <w:bottom w:val="none" w:sz="0" w:space="0" w:color="auto"/>
      </w:pBdr>
      <w:tabs>
        <w:tab w:val="num" w:pos="840"/>
      </w:tabs>
      <w:suppressAutoHyphens w:val="0"/>
      <w:spacing w:before="100" w:after="100"/>
      <w:ind w:left="851" w:hanging="851"/>
      <w:jc w:val="left"/>
    </w:pPr>
    <w:rPr>
      <w:rFonts w:ascii="Times New Roman" w:hAnsi="Times New Roman"/>
      <w:bCs/>
      <w:color w:val="000080"/>
      <w:sz w:val="26"/>
      <w:szCs w:val="26"/>
    </w:rPr>
  </w:style>
  <w:style w:type="paragraph" w:customStyle="1" w:styleId="hoathi7">
    <w:name w:val="hoa thi 7"/>
    <w:basedOn w:val="Normal"/>
    <w:autoRedefine/>
    <w:rsid w:val="002313C4"/>
    <w:pPr>
      <w:numPr>
        <w:numId w:val="68"/>
      </w:numPr>
      <w:tabs>
        <w:tab w:val="clear" w:pos="4018"/>
      </w:tabs>
      <w:ind w:left="0" w:firstLine="0"/>
    </w:pPr>
    <w:rPr>
      <w:sz w:val="26"/>
      <w:szCs w:val="24"/>
    </w:rPr>
  </w:style>
  <w:style w:type="character" w:customStyle="1" w:styleId="DAUDONGChar">
    <w:name w:val="DAUDONG Char"/>
    <w:link w:val="DAUDONG0"/>
    <w:rsid w:val="002313C4"/>
    <w:rPr>
      <w:rFonts w:eastAsia="Times New Roman" w:cs="Times New Roman"/>
      <w:sz w:val="26"/>
      <w:szCs w:val="26"/>
      <w:lang w:val="en-US"/>
    </w:rPr>
  </w:style>
  <w:style w:type="paragraph" w:customStyle="1" w:styleId="StyleBlackJustifiedLeft11mmBefore6pt">
    <w:name w:val="Style Black Justified Left:  11 mm Before:  6 pt"/>
    <w:basedOn w:val="Normal"/>
    <w:rsid w:val="002313C4"/>
    <w:pPr>
      <w:spacing w:before="120"/>
      <w:ind w:firstLine="340"/>
    </w:pPr>
    <w:rPr>
      <w:rFonts w:eastAsia="SimSun"/>
      <w:snapToGrid w:val="0"/>
      <w:color w:val="000000"/>
      <w:sz w:val="26"/>
    </w:rPr>
  </w:style>
  <w:style w:type="paragraph" w:customStyle="1" w:styleId="BodyTextlist1">
    <w:name w:val="Body Text list 1"/>
    <w:link w:val="BodyTextlist1CharChar"/>
    <w:qFormat/>
    <w:rsid w:val="002313C4"/>
    <w:pPr>
      <w:numPr>
        <w:numId w:val="69"/>
      </w:numPr>
      <w:tabs>
        <w:tab w:val="clear" w:pos="425"/>
        <w:tab w:val="left" w:pos="851"/>
      </w:tabs>
      <w:spacing w:before="120" w:after="120" w:line="264" w:lineRule="auto"/>
      <w:ind w:left="0" w:firstLine="0"/>
      <w:jc w:val="both"/>
    </w:pPr>
    <w:rPr>
      <w:rFonts w:eastAsia="Times New Roman" w:cs="Times New Roman"/>
      <w:sz w:val="26"/>
      <w:szCs w:val="26"/>
      <w:lang w:eastAsia="vi-VN"/>
    </w:rPr>
  </w:style>
  <w:style w:type="character" w:customStyle="1" w:styleId="BodyTextlist1CharChar">
    <w:name w:val="Body Text list 1 Char Char"/>
    <w:link w:val="BodyTextlist1"/>
    <w:rsid w:val="002313C4"/>
    <w:rPr>
      <w:rFonts w:eastAsia="Times New Roman" w:cs="Times New Roman"/>
      <w:sz w:val="26"/>
      <w:szCs w:val="26"/>
      <w:lang w:eastAsia="vi-VN"/>
    </w:rPr>
  </w:style>
  <w:style w:type="character" w:customStyle="1" w:styleId="BodyText2Char1">
    <w:name w:val="Body Text 2 Char1"/>
    <w:rsid w:val="002313C4"/>
    <w:rPr>
      <w:rFonts w:ascii=".VnTime" w:eastAsia="Times New Roman" w:hAnsi=".VnTime"/>
      <w:sz w:val="28"/>
    </w:rPr>
  </w:style>
  <w:style w:type="paragraph" w:customStyle="1" w:styleId="1PartNo0">
    <w:name w:val="1.Part No"/>
    <w:basedOn w:val="Normal"/>
    <w:rsid w:val="002313C4"/>
    <w:pPr>
      <w:spacing w:before="240" w:after="240" w:line="288" w:lineRule="auto"/>
      <w:jc w:val="center"/>
    </w:pPr>
    <w:rPr>
      <w:b/>
      <w:sz w:val="32"/>
      <w:szCs w:val="26"/>
    </w:rPr>
  </w:style>
  <w:style w:type="character" w:customStyle="1" w:styleId="Footer-EvenCharChar1">
    <w:name w:val="Footer-Even Char Char1"/>
    <w:rsid w:val="002313C4"/>
    <w:rPr>
      <w:sz w:val="24"/>
      <w:szCs w:val="24"/>
      <w:lang w:val="en-US" w:eastAsia="en-US" w:bidi="ar-SA"/>
    </w:rPr>
  </w:style>
  <w:style w:type="character" w:customStyle="1" w:styleId="Footer-EvenCharChar">
    <w:name w:val="Footer-Even Char Char"/>
    <w:locked/>
    <w:rsid w:val="002313C4"/>
    <w:rPr>
      <w:rFonts w:ascii="Arial" w:hAnsi="Arial"/>
      <w:sz w:val="28"/>
      <w:szCs w:val="24"/>
      <w:lang w:val="en-ZA" w:eastAsia="en-US" w:bidi="ar-SA"/>
    </w:rPr>
  </w:style>
  <w:style w:type="character" w:customStyle="1" w:styleId="CharChar8">
    <w:name w:val="Char Char8"/>
    <w:locked/>
    <w:rsid w:val="002313C4"/>
    <w:rPr>
      <w:rFonts w:cs="Times New Roman"/>
      <w:sz w:val="24"/>
      <w:szCs w:val="24"/>
      <w:lang w:val="en-US" w:eastAsia="en-US" w:bidi="ar-SA"/>
    </w:rPr>
  </w:style>
  <w:style w:type="character" w:customStyle="1" w:styleId="longtext">
    <w:name w:val="long_text"/>
    <w:basedOn w:val="DefaultParagraphFont"/>
    <w:rsid w:val="002313C4"/>
  </w:style>
  <w:style w:type="character" w:customStyle="1" w:styleId="Normal1Char">
    <w:name w:val="Normal1 Char"/>
    <w:link w:val="Normal1"/>
    <w:rsid w:val="002313C4"/>
    <w:rPr>
      <w:rFonts w:ascii="Arial" w:eastAsia="Times New Roman" w:hAnsi="Arial" w:cs="Times New Roman"/>
      <w:sz w:val="22"/>
      <w:szCs w:val="20"/>
      <w:lang w:val="en-US"/>
    </w:rPr>
  </w:style>
  <w:style w:type="paragraph" w:customStyle="1" w:styleId="StyleHeading1DocumentHeader1dts-heading1Heading1CharCharC">
    <w:name w:val="Style Heading 1Document Header1dts-heading1Heading 1 Char Char C"/>
    <w:basedOn w:val="Heading1"/>
    <w:link w:val="StyleHeading1DocumentHeader1dts-heading1Heading1CharCharCChar"/>
    <w:autoRedefine/>
    <w:rsid w:val="002313C4"/>
    <w:pPr>
      <w:keepNext/>
      <w:suppressAutoHyphens w:val="0"/>
      <w:spacing w:before="60" w:after="60"/>
      <w:jc w:val="left"/>
    </w:pPr>
    <w:rPr>
      <w:rFonts w:ascii="Arial" w:hAnsi="Arial"/>
      <w:bCs/>
      <w:smallCaps w:val="0"/>
      <w:sz w:val="28"/>
    </w:rPr>
  </w:style>
  <w:style w:type="character" w:customStyle="1" w:styleId="StyleHeading1DocumentHeader1dts-heading1Heading1CharCharCChar">
    <w:name w:val="Style Heading 1Document Header1dts-heading1Heading 1 Char Char C.Char"/>
    <w:link w:val="StyleHeading1DocumentHeader1dts-heading1Heading1CharCharC"/>
    <w:rsid w:val="002313C4"/>
    <w:rPr>
      <w:rFonts w:ascii="Arial" w:eastAsia="Times New Roman" w:hAnsi="Arial" w:cs="Times New Roman"/>
      <w:b/>
      <w:bCs/>
      <w:szCs w:val="20"/>
      <w:lang w:val="en-US"/>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2313C4"/>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2313C4"/>
    <w:rPr>
      <w:rFonts w:ascii=".VnTime" w:eastAsia="Times New Roman" w:hAnsi=".VnTime" w:cs="Times New Roman"/>
      <w:b/>
      <w:bCs/>
      <w:szCs w:val="20"/>
      <w:lang w:val="en-US"/>
    </w:rPr>
  </w:style>
  <w:style w:type="paragraph" w:customStyle="1" w:styleId="StyleStyleHeading1DocumentHeader1dts-heading1Heading1CharCha">
    <w:name w:val="Style Style Heading 1Document Header1dts-heading1Heading 1 Char Cha"/>
    <w:basedOn w:val="StyleHeading1DocumentHeader1dts-heading1Heading1CharCharC1"/>
    <w:link w:val="StyleStyleHeading1DocumentHeader1dts-heading1Heading1CharChaChar"/>
    <w:rsid w:val="002313C4"/>
    <w:rPr>
      <w:rFonts w:ascii="Verdana" w:hAnsi="Verdana"/>
    </w:rPr>
  </w:style>
  <w:style w:type="character" w:customStyle="1" w:styleId="StyleStyleHeading1DocumentHeader1dts-heading1Heading1CharChaChar">
    <w:name w:val="Style Style Heading 1Document Header1dts-heading1Heading 1 Char Cha.Char"/>
    <w:link w:val="StyleStyleHeading1DocumentHeader1dts-heading1Heading1CharCha"/>
    <w:rsid w:val="002313C4"/>
    <w:rPr>
      <w:rFonts w:ascii="Verdana" w:eastAsia="Times New Roman" w:hAnsi="Verdana" w:cs="Times New Roman"/>
      <w:b/>
      <w:bCs/>
      <w:szCs w:val="20"/>
      <w:lang w:val="en-US"/>
    </w:rPr>
  </w:style>
  <w:style w:type="paragraph" w:customStyle="1" w:styleId="StyleStyleStyleHeading1DocumentHeader1dts-heading1Heading1Ch">
    <w:name w:val="Style Style Style Heading 1Document Header1dts-heading1Heading 1 Ch"/>
    <w:basedOn w:val="StyleStyleHeading1DocumentHeader1dts-heading1Heading1CharCha"/>
    <w:rsid w:val="002313C4"/>
    <w:pPr>
      <w:ind w:left="560" w:hanging="560"/>
    </w:pPr>
  </w:style>
  <w:style w:type="character" w:customStyle="1" w:styleId="WW8Num119z0">
    <w:name w:val="WW8Num119z0"/>
    <w:rsid w:val="002313C4"/>
    <w:rPr>
      <w:rFonts w:ascii="VNI-Times" w:hAnsi="VNI-Times"/>
      <w:b w:val="0"/>
      <w:i w:val="0"/>
      <w:sz w:val="24"/>
      <w:u w:val="none"/>
    </w:rPr>
  </w:style>
  <w:style w:type="paragraph" w:customStyle="1" w:styleId="StyleHeading3Heading3Char1CharHeading5Char1Heading3Cha">
    <w:name w:val="Style Heading 3Heading 3 Char1 CharHeading 5 Char1Heading 3 Cha"/>
    <w:basedOn w:val="Heading3"/>
    <w:autoRedefine/>
    <w:qFormat/>
    <w:rsid w:val="002313C4"/>
    <w:pPr>
      <w:keepNext/>
      <w:keepLines/>
      <w:widowControl w:val="0"/>
      <w:shd w:val="clear" w:color="800080" w:fill="auto"/>
      <w:tabs>
        <w:tab w:val="num" w:pos="1398"/>
      </w:tabs>
      <w:suppressAutoHyphens w:val="0"/>
      <w:spacing w:before="120" w:after="120" w:line="288" w:lineRule="auto"/>
      <w:ind w:left="1245" w:hanging="567"/>
      <w:jc w:val="both"/>
    </w:pPr>
    <w:rPr>
      <w:bCs/>
      <w:kern w:val="28"/>
      <w:sz w:val="26"/>
      <w:szCs w:val="26"/>
      <w:lang w:val="pt-BR"/>
    </w:rPr>
  </w:style>
  <w:style w:type="character" w:customStyle="1" w:styleId="CharChar262">
    <w:name w:val="Char Char262"/>
    <w:rsid w:val="002313C4"/>
    <w:rPr>
      <w:rFonts w:ascii=".VnTime" w:eastAsia="Times New Roman" w:hAnsi=".VnTime" w:hint="default"/>
      <w:b/>
      <w:bCs w:val="0"/>
      <w:sz w:val="28"/>
    </w:rPr>
  </w:style>
  <w:style w:type="paragraph" w:customStyle="1" w:styleId="CM28">
    <w:name w:val="CM28"/>
    <w:basedOn w:val="Default"/>
    <w:next w:val="Default"/>
    <w:uiPriority w:val="99"/>
    <w:rsid w:val="002313C4"/>
    <w:pPr>
      <w:widowControl w:val="0"/>
      <w:spacing w:after="125"/>
    </w:pPr>
    <w:rPr>
      <w:color w:val="auto"/>
    </w:rPr>
  </w:style>
  <w:style w:type="paragraph" w:customStyle="1" w:styleId="StyleHeading4NotBold">
    <w:name w:val="Style Heading 4 + Not Bold"/>
    <w:basedOn w:val="Heading4"/>
    <w:rsid w:val="002313C4"/>
    <w:pPr>
      <w:numPr>
        <w:ilvl w:val="3"/>
      </w:numPr>
      <w:tabs>
        <w:tab w:val="num" w:pos="851"/>
      </w:tabs>
      <w:spacing w:before="160" w:after="80" w:line="360" w:lineRule="exact"/>
      <w:ind w:left="851" w:right="0" w:hanging="851"/>
    </w:pPr>
    <w:rPr>
      <w:b w:val="0"/>
      <w:bCs w:val="0"/>
      <w:sz w:val="26"/>
      <w:szCs w:val="28"/>
    </w:rPr>
  </w:style>
  <w:style w:type="character" w:customStyle="1" w:styleId="CharChar261">
    <w:name w:val="Char Char261"/>
    <w:rsid w:val="002313C4"/>
    <w:rPr>
      <w:rFonts w:ascii=".VnTime" w:eastAsia="Times New Roman" w:hAnsi=".VnTime"/>
      <w:b/>
      <w:sz w:val="28"/>
    </w:rPr>
  </w:style>
  <w:style w:type="paragraph" w:customStyle="1" w:styleId="CharCharChar3">
    <w:name w:val="Char Char Char3"/>
    <w:basedOn w:val="Normal"/>
    <w:next w:val="Normal"/>
    <w:autoRedefine/>
    <w:semiHidden/>
    <w:rsid w:val="002313C4"/>
    <w:pPr>
      <w:spacing w:before="120" w:after="120" w:line="312" w:lineRule="auto"/>
      <w:jc w:val="left"/>
    </w:pPr>
    <w:rPr>
      <w:sz w:val="28"/>
      <w:szCs w:val="28"/>
    </w:rPr>
  </w:style>
  <w:style w:type="paragraph" w:customStyle="1" w:styleId="m-2988143496092592334msolistparagraph">
    <w:name w:val="m_-2988143496092592334msolistparagraph"/>
    <w:basedOn w:val="Normal"/>
    <w:rsid w:val="002313C4"/>
    <w:pPr>
      <w:spacing w:before="100" w:beforeAutospacing="1" w:after="100" w:afterAutospacing="1"/>
      <w:jc w:val="left"/>
    </w:pPr>
    <w:rPr>
      <w:szCs w:val="24"/>
    </w:rPr>
  </w:style>
  <w:style w:type="numbering" w:customStyle="1" w:styleId="1111112">
    <w:name w:val="1 / 1.1 / 1.1.12"/>
    <w:basedOn w:val="NoList"/>
    <w:next w:val="111111"/>
    <w:rsid w:val="002313C4"/>
    <w:pPr>
      <w:numPr>
        <w:numId w:val="70"/>
      </w:numPr>
    </w:pPr>
  </w:style>
  <w:style w:type="paragraph" w:customStyle="1" w:styleId="StyleSubtitleTimesNewRoman13ptItalicJustifiedLeft">
    <w:name w:val="Style Subtitle + Times New Roman 13 pt Italic Justified Left:  ..."/>
    <w:basedOn w:val="Subtitle"/>
    <w:autoRedefine/>
    <w:qFormat/>
    <w:rsid w:val="002313C4"/>
    <w:pPr>
      <w:widowControl w:val="0"/>
      <w:spacing w:before="60" w:after="60" w:line="288" w:lineRule="auto"/>
      <w:ind w:left="1134" w:hanging="567"/>
      <w:jc w:val="both"/>
    </w:pPr>
    <w:rPr>
      <w:bCs/>
      <w:i/>
      <w:iCs/>
      <w:color w:val="000099"/>
      <w:sz w:val="26"/>
    </w:rPr>
  </w:style>
  <w:style w:type="character" w:customStyle="1" w:styleId="fontstyle21">
    <w:name w:val="fontstyle21"/>
    <w:basedOn w:val="DefaultParagraphFont"/>
    <w:rsid w:val="002313C4"/>
    <w:rPr>
      <w:rFonts w:ascii="HiddenHorzOCR-Identity-H" w:hAnsi="HiddenHorzOCR-Identity-H" w:hint="default"/>
      <w:b w:val="0"/>
      <w:bCs w:val="0"/>
      <w:i w:val="0"/>
      <w:iCs w:val="0"/>
      <w:color w:val="000000"/>
      <w:sz w:val="28"/>
      <w:szCs w:val="28"/>
    </w:rPr>
  </w:style>
  <w:style w:type="character" w:customStyle="1" w:styleId="fontstyle31">
    <w:name w:val="fontstyle31"/>
    <w:basedOn w:val="DefaultParagraphFont"/>
    <w:rsid w:val="002313C4"/>
    <w:rPr>
      <w:rFonts w:ascii="Helvetica-Oblique" w:hAnsi="Helvetica-Oblique" w:hint="default"/>
      <w:b w:val="0"/>
      <w:bCs w:val="0"/>
      <w:i/>
      <w:iCs/>
      <w:color w:val="000000"/>
      <w:sz w:val="36"/>
      <w:szCs w:val="36"/>
    </w:rPr>
  </w:style>
  <w:style w:type="paragraph" w:customStyle="1" w:styleId="CharChar1CharChar">
    <w:name w:val="Char Char1 Char Char"/>
    <w:basedOn w:val="Normal"/>
    <w:semiHidden/>
    <w:rsid w:val="002313C4"/>
    <w:pPr>
      <w:autoSpaceDE w:val="0"/>
      <w:autoSpaceDN w:val="0"/>
      <w:adjustRightInd w:val="0"/>
      <w:spacing w:before="120" w:after="160" w:line="240" w:lineRule="exact"/>
      <w:jc w:val="left"/>
    </w:pPr>
    <w:rPr>
      <w:rFonts w:ascii="Verdana" w:hAnsi="Verdana"/>
      <w:sz w:val="20"/>
    </w:rPr>
  </w:style>
  <w:style w:type="paragraph" w:customStyle="1" w:styleId="StyleStyleHeading2H2Heading2Chartuan2l2H2HeadBTua2841Hea">
    <w:name w:val="Style Style Heading 2H 2Heading 2 Chartuan2l2H2HeadBTua28.4.1 Hea"/>
    <w:basedOn w:val="Normal"/>
    <w:rsid w:val="002313C4"/>
    <w:pPr>
      <w:keepNext/>
      <w:numPr>
        <w:ilvl w:val="1"/>
        <w:numId w:val="71"/>
      </w:numPr>
      <w:tabs>
        <w:tab w:val="clear" w:pos="1440"/>
      </w:tabs>
      <w:spacing w:before="120"/>
      <w:ind w:left="0" w:firstLine="0"/>
      <w:jc w:val="left"/>
      <w:outlineLvl w:val="1"/>
    </w:pPr>
    <w:rPr>
      <w:rFonts w:ascii="Times New Roman Bold" w:hAnsi="Times New Roman Bold"/>
      <w:b/>
      <w:bCs/>
      <w:smallCaps/>
      <w:color w:val="0000FF"/>
      <w:sz w:val="26"/>
    </w:rPr>
  </w:style>
  <w:style w:type="character" w:customStyle="1" w:styleId="Heading2Char1">
    <w:name w:val="Heading 2 Char1"/>
    <w:rsid w:val="002313C4"/>
    <w:rPr>
      <w:b/>
      <w:sz w:val="28"/>
      <w:szCs w:val="28"/>
      <w:lang w:val="en-US" w:eastAsia="en-US" w:bidi="ar-SA"/>
    </w:rPr>
  </w:style>
  <w:style w:type="character" w:customStyle="1" w:styleId="fontstyle11">
    <w:name w:val="fontstyle11"/>
    <w:basedOn w:val="DefaultParagraphFont"/>
    <w:rsid w:val="002313C4"/>
    <w:rPr>
      <w:rFonts w:ascii="Helvetica" w:hAnsi="Helvetica" w:hint="default"/>
      <w:b w:val="0"/>
      <w:bCs w:val="0"/>
      <w:i w:val="0"/>
      <w:iCs w:val="0"/>
      <w:color w:val="000000"/>
      <w:sz w:val="18"/>
      <w:szCs w:val="18"/>
    </w:rPr>
  </w:style>
  <w:style w:type="numbering" w:customStyle="1" w:styleId="NoList2">
    <w:name w:val="No List2"/>
    <w:next w:val="NoList"/>
    <w:uiPriority w:val="99"/>
    <w:semiHidden/>
    <w:unhideWhenUsed/>
    <w:rsid w:val="002313C4"/>
  </w:style>
  <w:style w:type="paragraph" w:customStyle="1" w:styleId="StyleStyleHeading2H2Heading2Chartuan2l2H2HeadBTua2841Hea0">
    <w:name w:val="Style Style Heading 2H 2Heading 2 Chartuan2l2H2HeadBTua28.4.1 Hea....."/>
    <w:basedOn w:val="Normal"/>
    <w:rsid w:val="002313C4"/>
    <w:pPr>
      <w:keepNext/>
      <w:tabs>
        <w:tab w:val="num" w:pos="1440"/>
      </w:tabs>
      <w:spacing w:before="120"/>
      <w:ind w:left="1440" w:hanging="360"/>
      <w:jc w:val="left"/>
      <w:outlineLvl w:val="1"/>
    </w:pPr>
    <w:rPr>
      <w:rFonts w:ascii="Times New Roman Bold" w:hAnsi="Times New Roman Bold"/>
      <w:b/>
      <w:bCs/>
      <w:smallCaps/>
      <w:color w:val="0000FF"/>
      <w:sz w:val="26"/>
    </w:rPr>
  </w:style>
  <w:style w:type="table" w:customStyle="1" w:styleId="TableGrid2">
    <w:name w:val="Table Grid2"/>
    <w:basedOn w:val="TableNormal"/>
    <w:next w:val="TableGrid"/>
    <w:uiPriority w:val="59"/>
    <w:rsid w:val="002313C4"/>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al"/>
    <w:rsid w:val="002313C4"/>
    <w:pPr>
      <w:widowControl w:val="0"/>
      <w:spacing w:line="360" w:lineRule="auto"/>
    </w:pPr>
    <w:rPr>
      <w:rFonts w:ascii="Tahoma" w:eastAsia="SimSun" w:hAnsi="Tahoma"/>
      <w:kern w:val="2"/>
      <w:lang w:eastAsia="zh-CN"/>
    </w:rPr>
  </w:style>
  <w:style w:type="numbering" w:customStyle="1" w:styleId="NoList3">
    <w:name w:val="No List3"/>
    <w:next w:val="NoList"/>
    <w:uiPriority w:val="99"/>
    <w:semiHidden/>
    <w:unhideWhenUsed/>
    <w:rsid w:val="002313C4"/>
  </w:style>
  <w:style w:type="table" w:customStyle="1" w:styleId="TableGrid30">
    <w:name w:val="Table Grid3"/>
    <w:basedOn w:val="TableNormal"/>
    <w:next w:val="TableGrid"/>
    <w:uiPriority w:val="59"/>
    <w:rsid w:val="002313C4"/>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313C4"/>
    <w:pPr>
      <w:autoSpaceDE w:val="0"/>
      <w:autoSpaceDN w:val="0"/>
      <w:adjustRightInd w:val="0"/>
      <w:spacing w:before="75"/>
      <w:ind w:left="100"/>
      <w:jc w:val="center"/>
    </w:pPr>
    <w:rPr>
      <w:rFonts w:ascii="Arial" w:eastAsia="Calibri" w:hAnsi="Arial" w:cs="Arial"/>
      <w:szCs w:val="24"/>
      <w:lang w:val="vi-VN"/>
    </w:rPr>
  </w:style>
  <w:style w:type="character" w:customStyle="1" w:styleId="TitleChar2">
    <w:name w:val="Title Char2"/>
    <w:basedOn w:val="DefaultParagraphFont"/>
    <w:rsid w:val="002313C4"/>
    <w:rPr>
      <w:rFonts w:ascii="Arial" w:eastAsia="Times New Roman" w:hAnsi="Arial" w:cs="Times New Roman"/>
      <w:b/>
      <w:kern w:val="28"/>
      <w:sz w:val="32"/>
      <w:szCs w:val="20"/>
    </w:rPr>
  </w:style>
  <w:style w:type="character" w:customStyle="1" w:styleId="FootnoteTextChar1">
    <w:name w:val="Footnote Text Char1"/>
    <w:basedOn w:val="DefaultParagraphFont"/>
    <w:rsid w:val="002313C4"/>
    <w:rPr>
      <w:rFonts w:ascii="Times New Roman" w:eastAsia="Times New Roman" w:hAnsi="Times New Roman" w:cs="Times New Roman"/>
      <w:sz w:val="20"/>
      <w:szCs w:val="20"/>
    </w:rPr>
  </w:style>
  <w:style w:type="character" w:customStyle="1" w:styleId="BodyText3Char2">
    <w:name w:val="Body Text 3 Char2"/>
    <w:basedOn w:val="DefaultParagraphFont"/>
    <w:rsid w:val="002313C4"/>
    <w:rPr>
      <w:rFonts w:ascii="Times New Roman" w:eastAsia="Times New Roman" w:hAnsi="Times New Roman" w:cs="Times New Roman"/>
      <w:i/>
      <w:iCs/>
      <w:color w:val="000000"/>
      <w:sz w:val="24"/>
      <w:szCs w:val="24"/>
    </w:rPr>
  </w:style>
  <w:style w:type="character" w:customStyle="1" w:styleId="SubtitleChar2">
    <w:name w:val="Subtitle Char2"/>
    <w:basedOn w:val="DefaultParagraphFont"/>
    <w:rsid w:val="002313C4"/>
    <w:rPr>
      <w:rFonts w:ascii="Times New Roman" w:eastAsia="Times New Roman" w:hAnsi="Times New Roman" w:cs="Times New Roman"/>
      <w:b/>
      <w:sz w:val="44"/>
      <w:szCs w:val="20"/>
    </w:rPr>
  </w:style>
  <w:style w:type="character" w:customStyle="1" w:styleId="BalloonTextChar1">
    <w:name w:val="Balloon Text Char1"/>
    <w:basedOn w:val="DefaultParagraphFont"/>
    <w:uiPriority w:val="99"/>
    <w:rsid w:val="002313C4"/>
    <w:rPr>
      <w:rFonts w:ascii="Tahoma" w:eastAsia="Times New Roman" w:hAnsi="Tahoma" w:cs="Times New Roman"/>
      <w:sz w:val="16"/>
      <w:szCs w:val="16"/>
      <w:lang w:val="es-ES_tradnl"/>
    </w:rPr>
  </w:style>
  <w:style w:type="character" w:customStyle="1" w:styleId="CommentTextChar1">
    <w:name w:val="Comment Text Char1"/>
    <w:basedOn w:val="DefaultParagraphFont"/>
    <w:rsid w:val="002313C4"/>
    <w:rPr>
      <w:rFonts w:ascii="Times New Roman" w:eastAsia="Times New Roman" w:hAnsi="Times New Roman" w:cs="Times New Roman"/>
      <w:sz w:val="20"/>
      <w:szCs w:val="20"/>
    </w:rPr>
  </w:style>
  <w:style w:type="character" w:customStyle="1" w:styleId="BodyTextIndent3Char2">
    <w:name w:val="Body Text Indent 3 Char2"/>
    <w:basedOn w:val="DefaultParagraphFont"/>
    <w:rsid w:val="002313C4"/>
    <w:rPr>
      <w:rFonts w:ascii="Times New Roman" w:eastAsia="Times New Roman" w:hAnsi="Times New Roman" w:cs="Times New Roman"/>
      <w:b/>
      <w:sz w:val="24"/>
      <w:szCs w:val="20"/>
    </w:rPr>
  </w:style>
  <w:style w:type="character" w:customStyle="1" w:styleId="CommentSubjectChar1">
    <w:name w:val="Comment Subject Char1"/>
    <w:basedOn w:val="CommentTextChar1"/>
    <w:rsid w:val="002313C4"/>
    <w:rPr>
      <w:rFonts w:ascii="Times New Roman" w:eastAsia="Times New Roman" w:hAnsi="Times New Roman" w:cs="Times New Roman"/>
      <w:b/>
      <w:bCs/>
      <w:sz w:val="20"/>
      <w:szCs w:val="20"/>
    </w:rPr>
  </w:style>
  <w:style w:type="character" w:customStyle="1" w:styleId="DocumentMapChar1">
    <w:name w:val="Document Map Char1"/>
    <w:basedOn w:val="DefaultParagraphFont"/>
    <w:rsid w:val="002313C4"/>
    <w:rPr>
      <w:rFonts w:ascii="Tahoma" w:eastAsia="Times New Roman" w:hAnsi="Tahoma" w:cs="Times New Roman"/>
      <w:sz w:val="24"/>
      <w:szCs w:val="20"/>
      <w:shd w:val="clear" w:color="auto" w:fill="000080"/>
    </w:rPr>
  </w:style>
  <w:style w:type="paragraph" w:customStyle="1" w:styleId="Heading21">
    <w:name w:val="Heading 2.1"/>
    <w:basedOn w:val="Normal"/>
    <w:next w:val="Normal"/>
    <w:rsid w:val="002313C4"/>
    <w:pPr>
      <w:tabs>
        <w:tab w:val="left" w:pos="862"/>
      </w:tabs>
      <w:suppressAutoHyphens/>
      <w:spacing w:before="120" w:after="60"/>
    </w:pPr>
    <w:rPr>
      <w:b/>
      <w:sz w:val="22"/>
    </w:rPr>
  </w:style>
  <w:style w:type="paragraph" w:customStyle="1" w:styleId="Kieu2">
    <w:name w:val="Kieu 2"/>
    <w:basedOn w:val="Normal"/>
    <w:rsid w:val="002313C4"/>
    <w:pPr>
      <w:numPr>
        <w:numId w:val="72"/>
      </w:numPr>
      <w:tabs>
        <w:tab w:val="clear" w:pos="1134"/>
      </w:tabs>
      <w:spacing w:after="120" w:line="264" w:lineRule="auto"/>
      <w:ind w:left="0" w:firstLine="0"/>
    </w:pPr>
    <w:rPr>
      <w:rFonts w:eastAsia="SimSun"/>
      <w:kern w:val="16"/>
      <w:sz w:val="26"/>
      <w:szCs w:val="24"/>
      <w:lang w:val="vi-VN"/>
    </w:rPr>
  </w:style>
  <w:style w:type="paragraph" w:customStyle="1" w:styleId="NOIDUNG">
    <w:name w:val="NOI DUNG"/>
    <w:basedOn w:val="Normal"/>
    <w:link w:val="NOIDUNGChar"/>
    <w:rsid w:val="002313C4"/>
    <w:pPr>
      <w:widowControl w:val="0"/>
      <w:spacing w:before="120" w:after="120" w:line="264" w:lineRule="auto"/>
      <w:ind w:left="851"/>
    </w:pPr>
    <w:rPr>
      <w:sz w:val="26"/>
      <w:szCs w:val="24"/>
    </w:rPr>
  </w:style>
  <w:style w:type="character" w:customStyle="1" w:styleId="NOIDUNGChar">
    <w:name w:val="NOI DUNG Char"/>
    <w:link w:val="NOIDUNG"/>
    <w:locked/>
    <w:rsid w:val="002313C4"/>
    <w:rPr>
      <w:rFonts w:eastAsia="Times New Roman" w:cs="Times New Roman"/>
      <w:sz w:val="26"/>
      <w:szCs w:val="24"/>
      <w:lang w:val="en-US"/>
    </w:rPr>
  </w:style>
  <w:style w:type="paragraph" w:customStyle="1" w:styleId="Kieu4">
    <w:name w:val="Kieu 4"/>
    <w:basedOn w:val="Normal"/>
    <w:rsid w:val="002313C4"/>
    <w:pPr>
      <w:numPr>
        <w:numId w:val="73"/>
      </w:numPr>
      <w:tabs>
        <w:tab w:val="clear" w:pos="1134"/>
      </w:tabs>
      <w:spacing w:after="120" w:line="264" w:lineRule="auto"/>
      <w:ind w:left="0" w:firstLine="0"/>
    </w:pPr>
    <w:rPr>
      <w:rFonts w:ascii="Times New Roman Bold" w:hAnsi="Times New Roman Bold"/>
      <w:b/>
      <w:sz w:val="26"/>
      <w:szCs w:val="26"/>
    </w:rPr>
  </w:style>
  <w:style w:type="paragraph" w:customStyle="1" w:styleId="Kieu1">
    <w:name w:val="Kieu 1"/>
    <w:basedOn w:val="Normal"/>
    <w:rsid w:val="002313C4"/>
    <w:pPr>
      <w:tabs>
        <w:tab w:val="right" w:pos="3720"/>
        <w:tab w:val="right" w:pos="7080"/>
      </w:tabs>
      <w:spacing w:after="120" w:line="264" w:lineRule="auto"/>
      <w:ind w:left="851"/>
    </w:pPr>
    <w:rPr>
      <w:rFonts w:eastAsia="SimSun"/>
      <w:kern w:val="16"/>
      <w:sz w:val="26"/>
      <w:szCs w:val="24"/>
      <w:lang w:val="vi-VN"/>
    </w:rPr>
  </w:style>
  <w:style w:type="character" w:customStyle="1" w:styleId="Vnbnnidung4">
    <w:name w:val="Văn bản nội dung (4)_"/>
    <w:link w:val="Vnbnnidung40"/>
    <w:rsid w:val="002313C4"/>
    <w:rPr>
      <w:b/>
      <w:bCs/>
      <w:sz w:val="26"/>
      <w:shd w:val="clear" w:color="auto" w:fill="FFFFFF"/>
    </w:rPr>
  </w:style>
  <w:style w:type="paragraph" w:customStyle="1" w:styleId="Vnbnnidung40">
    <w:name w:val="Văn bản nội dung (4)"/>
    <w:basedOn w:val="Normal"/>
    <w:link w:val="Vnbnnidung4"/>
    <w:rsid w:val="002313C4"/>
    <w:pPr>
      <w:widowControl w:val="0"/>
      <w:shd w:val="clear" w:color="auto" w:fill="FFFFFF"/>
      <w:spacing w:before="180" w:after="180" w:line="240" w:lineRule="atLeast"/>
    </w:pPr>
    <w:rPr>
      <w:rFonts w:eastAsiaTheme="minorHAnsi" w:cstheme="minorBidi"/>
      <w:b/>
      <w:bCs/>
      <w:sz w:val="26"/>
      <w:szCs w:val="22"/>
      <w:lang w:val="vi-VN"/>
    </w:rPr>
  </w:style>
  <w:style w:type="paragraph" w:customStyle="1" w:styleId="StyleHeading3Before0ptAfter9ptLinespacingsingle">
    <w:name w:val="Style Heading 3 + Before:  0 pt After:  9 pt Line spacing:  single"/>
    <w:basedOn w:val="Heading3"/>
    <w:rsid w:val="002313C4"/>
    <w:pPr>
      <w:keepNext/>
      <w:tabs>
        <w:tab w:val="num" w:pos="5217"/>
      </w:tabs>
      <w:suppressAutoHyphens w:val="0"/>
      <w:spacing w:after="180"/>
      <w:ind w:left="5217" w:hanging="680"/>
      <w:jc w:val="left"/>
    </w:pPr>
    <w:rPr>
      <w:bCs/>
      <w:kern w:val="16"/>
      <w:sz w:val="26"/>
    </w:rPr>
  </w:style>
  <w:style w:type="paragraph" w:customStyle="1" w:styleId="-">
    <w:name w:val="-"/>
    <w:basedOn w:val="Heading2"/>
    <w:qFormat/>
    <w:rsid w:val="002313C4"/>
    <w:pPr>
      <w:keepNext/>
      <w:widowControl w:val="0"/>
      <w:numPr>
        <w:numId w:val="74"/>
      </w:numPr>
      <w:pBdr>
        <w:bottom w:val="none" w:sz="0" w:space="0" w:color="auto"/>
      </w:pBdr>
      <w:tabs>
        <w:tab w:val="left" w:pos="1134"/>
      </w:tabs>
      <w:suppressAutoHyphens w:val="0"/>
      <w:spacing w:before="120" w:after="120"/>
      <w:ind w:left="0" w:firstLine="0"/>
      <w:jc w:val="both"/>
    </w:pPr>
    <w:rPr>
      <w:rFonts w:ascii="Times New Roman" w:hAnsi="Times New Roman" w:cs="Arial"/>
      <w:b w:val="0"/>
      <w:bCs/>
      <w:iCs/>
      <w:sz w:val="26"/>
      <w:szCs w:val="28"/>
    </w:rPr>
  </w:style>
  <w:style w:type="paragraph" w:customStyle="1" w:styleId="Style12ptJustifiedLeft25mmBefore6pt">
    <w:name w:val="Style 12 pt Justified Left:  2.5 mm Before:  6 pt"/>
    <w:basedOn w:val="Normal"/>
    <w:next w:val="Normal"/>
    <w:rsid w:val="002313C4"/>
    <w:pPr>
      <w:spacing w:before="120" w:after="120"/>
      <w:ind w:left="720"/>
    </w:pPr>
    <w:rPr>
      <w:szCs w:val="24"/>
    </w:rPr>
  </w:style>
  <w:style w:type="paragraph" w:customStyle="1" w:styleId="CEN6">
    <w:name w:val="CEN6"/>
    <w:basedOn w:val="Normal"/>
    <w:uiPriority w:val="99"/>
    <w:rsid w:val="002313C4"/>
    <w:pPr>
      <w:spacing w:before="60" w:after="60"/>
      <w:jc w:val="center"/>
    </w:pPr>
    <w:rPr>
      <w:rFonts w:ascii="Times New Roman Bold" w:hAnsi="Times New Roman Bold"/>
      <w:b/>
      <w:sz w:val="52"/>
      <w:lang w:val="en-GB"/>
    </w:rPr>
  </w:style>
  <w:style w:type="paragraph" w:customStyle="1" w:styleId="heading3-p">
    <w:name w:val="heading3-p"/>
    <w:basedOn w:val="Normal"/>
    <w:rsid w:val="002313C4"/>
    <w:pPr>
      <w:jc w:val="center"/>
    </w:pPr>
    <w:rPr>
      <w:sz w:val="20"/>
    </w:rPr>
  </w:style>
  <w:style w:type="paragraph" w:customStyle="1" w:styleId="-0">
    <w:name w:val="-箇条書き"/>
    <w:basedOn w:val="Normal"/>
    <w:rsid w:val="002313C4"/>
    <w:pPr>
      <w:widowControl w:val="0"/>
      <w:numPr>
        <w:ilvl w:val="3"/>
        <w:numId w:val="75"/>
      </w:numPr>
      <w:tabs>
        <w:tab w:val="clear" w:pos="680"/>
      </w:tabs>
      <w:spacing w:beforeLines="50" w:before="120" w:afterLines="50"/>
      <w:ind w:left="0" w:firstLine="0"/>
    </w:pPr>
    <w:rPr>
      <w:rFonts w:eastAsia="MS Mincho"/>
      <w:kern w:val="2"/>
      <w:sz w:val="22"/>
      <w:szCs w:val="24"/>
      <w:lang w:eastAsia="ja-JP"/>
    </w:rPr>
  </w:style>
  <w:style w:type="paragraph" w:customStyle="1" w:styleId="gachcong">
    <w:name w:val="+ gach cong"/>
    <w:basedOn w:val="Normal"/>
    <w:rsid w:val="002313C4"/>
    <w:pPr>
      <w:numPr>
        <w:numId w:val="76"/>
      </w:numPr>
      <w:tabs>
        <w:tab w:val="clear" w:pos="792"/>
      </w:tabs>
      <w:spacing w:before="40" w:after="40" w:line="264" w:lineRule="auto"/>
      <w:ind w:left="0" w:right="170" w:firstLine="0"/>
      <w:outlineLvl w:val="0"/>
    </w:pPr>
    <w:rPr>
      <w:color w:val="0000FF"/>
      <w:sz w:val="26"/>
      <w:szCs w:val="24"/>
      <w:lang w:val="fr-FR"/>
    </w:rPr>
  </w:style>
  <w:style w:type="character" w:customStyle="1" w:styleId="vlpgno1">
    <w:name w:val="vl.pg.no1"/>
    <w:rsid w:val="002313C4"/>
    <w:rPr>
      <w:rFonts w:ascii="Times" w:hAnsi="Times"/>
      <w:b/>
      <w:noProof w:val="0"/>
      <w:sz w:val="20"/>
      <w:lang w:val="en-US"/>
    </w:rPr>
  </w:style>
  <w:style w:type="paragraph" w:customStyle="1" w:styleId="HeaderSectionV1">
    <w:name w:val="Header.Section V1"/>
    <w:basedOn w:val="Normal"/>
    <w:uiPriority w:val="99"/>
    <w:rsid w:val="002313C4"/>
    <w:pPr>
      <w:jc w:val="center"/>
    </w:pPr>
    <w:rPr>
      <w:b/>
      <w:sz w:val="36"/>
      <w:lang w:val="es-ES_tradnl"/>
    </w:rPr>
  </w:style>
  <w:style w:type="paragraph" w:customStyle="1" w:styleId="StyleStyleHeader1-ClausesAfter0ptLeft0Hanging11">
    <w:name w:val="Style Style Header 1 - Clauses + After:  0 pt + Left:  0&quot; Hanging:1"/>
    <w:basedOn w:val="StyleHeader1-ClausesAfter0pt"/>
    <w:rsid w:val="002313C4"/>
    <w:pPr>
      <w:tabs>
        <w:tab w:val="left" w:pos="576"/>
      </w:tabs>
      <w:ind w:left="576" w:hanging="576"/>
    </w:pPr>
    <w:rPr>
      <w:bCs w:val="0"/>
    </w:rPr>
  </w:style>
  <w:style w:type="paragraph" w:customStyle="1" w:styleId="StyleStyleHeader1-ClausesAfter0ptLeft0Hanging110">
    <w:name w:val="Style Style Header 1 - Clauses + After:  0 pt + Left:  0&quot; Hanging:.11"/>
    <w:basedOn w:val="StyleHeader1-ClausesAfter0pt"/>
    <w:autoRedefine/>
    <w:rsid w:val="002313C4"/>
    <w:pPr>
      <w:tabs>
        <w:tab w:val="left" w:pos="576"/>
      </w:tabs>
      <w:spacing w:after="240"/>
      <w:ind w:left="576" w:hanging="576"/>
    </w:pPr>
    <w:rPr>
      <w:bCs w:val="0"/>
    </w:rPr>
  </w:style>
  <w:style w:type="paragraph" w:customStyle="1" w:styleId="StyleHeading4Sub-ClauseSub-paragraphClauseSubSubNoNameAft1">
    <w:name w:val="Style Heading 4Sub-Clause Sub-paragraphClauseSubSub_No&amp;Name + Aft1"/>
    <w:basedOn w:val="Heading4"/>
    <w:rsid w:val="002313C4"/>
    <w:pPr>
      <w:tabs>
        <w:tab w:val="left" w:pos="1512"/>
      </w:tabs>
      <w:spacing w:after="180"/>
      <w:ind w:left="1512" w:hanging="540"/>
    </w:pPr>
    <w:rPr>
      <w:lang w:val="x-none" w:eastAsia="x-none"/>
    </w:rPr>
  </w:style>
  <w:style w:type="paragraph" w:customStyle="1" w:styleId="Heading2SectionV1">
    <w:name w:val="Heading 2.Section V1"/>
    <w:basedOn w:val="HeaderSectionV1"/>
    <w:rsid w:val="002313C4"/>
    <w:pPr>
      <w:spacing w:before="120" w:after="200"/>
    </w:pPr>
    <w:rPr>
      <w:sz w:val="28"/>
    </w:rPr>
  </w:style>
  <w:style w:type="paragraph" w:customStyle="1" w:styleId="HeaderSectionVI1">
    <w:name w:val="Header.Section VI1"/>
    <w:basedOn w:val="HeaderSectionV1"/>
    <w:rsid w:val="002313C4"/>
    <w:pPr>
      <w:spacing w:before="120" w:after="240"/>
    </w:pPr>
    <w:rPr>
      <w:lang w:val="en-US"/>
    </w:rPr>
  </w:style>
  <w:style w:type="paragraph" w:customStyle="1" w:styleId="SecNoHe1">
    <w:name w:val="Sec No.&amp; He1"/>
    <w:rsid w:val="002313C4"/>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1">
    <w:name w:val="Style Section V.Header + Left:  0.25&quot; Right:  0.2&quot;1"/>
    <w:basedOn w:val="HeaderSectionV1"/>
    <w:rsid w:val="002313C4"/>
    <w:pPr>
      <w:spacing w:before="120" w:after="240"/>
      <w:ind w:left="360" w:right="288"/>
    </w:pPr>
    <w:rPr>
      <w:bCs/>
      <w:sz w:val="32"/>
    </w:rPr>
  </w:style>
  <w:style w:type="paragraph" w:customStyle="1" w:styleId="Ndbang20">
    <w:name w:val="Ndbang2"/>
    <w:basedOn w:val="Normal"/>
    <w:rsid w:val="002313C4"/>
    <w:pPr>
      <w:widowControl w:val="0"/>
      <w:spacing w:before="20" w:after="20"/>
    </w:pPr>
    <w:rPr>
      <w:snapToGrid w:val="0"/>
      <w:color w:val="000000"/>
      <w:spacing w:val="-2"/>
      <w:kern w:val="20"/>
      <w:sz w:val="26"/>
    </w:rPr>
  </w:style>
  <w:style w:type="paragraph" w:customStyle="1" w:styleId="Ndbang10">
    <w:name w:val="Ndbang1"/>
    <w:basedOn w:val="Normal"/>
    <w:rsid w:val="002313C4"/>
    <w:pPr>
      <w:spacing w:before="40" w:after="40" w:line="360" w:lineRule="exact"/>
      <w:jc w:val="center"/>
    </w:pPr>
    <w:rPr>
      <w:rFonts w:ascii="Times New Roman Bold" w:hAnsi="Times New Roman Bold"/>
      <w:b/>
      <w:bCs/>
      <w:sz w:val="26"/>
      <w:szCs w:val="26"/>
    </w:rPr>
  </w:style>
  <w:style w:type="character" w:customStyle="1" w:styleId="Bodytext1">
    <w:name w:val="Body text_"/>
    <w:link w:val="Bodytext10"/>
    <w:rsid w:val="002313C4"/>
    <w:rPr>
      <w:sz w:val="25"/>
      <w:szCs w:val="25"/>
      <w:shd w:val="clear" w:color="auto" w:fill="FFFFFF"/>
    </w:rPr>
  </w:style>
  <w:style w:type="paragraph" w:customStyle="1" w:styleId="Bodytext10">
    <w:name w:val="Body text1"/>
    <w:basedOn w:val="Normal"/>
    <w:link w:val="Bodytext1"/>
    <w:rsid w:val="002313C4"/>
    <w:pPr>
      <w:widowControl w:val="0"/>
      <w:shd w:val="clear" w:color="auto" w:fill="FFFFFF"/>
      <w:spacing w:before="240" w:line="324" w:lineRule="exact"/>
      <w:ind w:hanging="1160"/>
    </w:pPr>
    <w:rPr>
      <w:rFonts w:eastAsiaTheme="minorHAnsi" w:cstheme="minorBidi"/>
      <w:sz w:val="25"/>
      <w:szCs w:val="25"/>
      <w:lang w:val="vi-VN"/>
    </w:rPr>
  </w:style>
  <w:style w:type="paragraph" w:customStyle="1" w:styleId="StyleHeading1Centered">
    <w:name w:val="Style Heading 1 + Centered"/>
    <w:basedOn w:val="Heading1"/>
    <w:autoRedefine/>
    <w:rsid w:val="002313C4"/>
    <w:pPr>
      <w:keepNext/>
      <w:suppressAutoHyphens w:val="0"/>
      <w:spacing w:before="0" w:after="60"/>
    </w:pPr>
    <w:rPr>
      <w:rFonts w:ascii="Times New Roman" w:hAnsi="Times New Roman"/>
      <w:bCs/>
      <w:caps/>
      <w:smallCaps w:val="0"/>
      <w:kern w:val="28"/>
      <w:sz w:val="26"/>
    </w:rPr>
  </w:style>
  <w:style w:type="paragraph" w:customStyle="1" w:styleId="NOIDUNG10">
    <w:name w:val="NOI DUNG 1"/>
    <w:basedOn w:val="NOIDUNG"/>
    <w:rsid w:val="002313C4"/>
    <w:pPr>
      <w:widowControl/>
      <w:spacing w:line="240" w:lineRule="auto"/>
      <w:ind w:left="1134"/>
    </w:pPr>
    <w:rPr>
      <w:szCs w:val="20"/>
    </w:rPr>
  </w:style>
  <w:style w:type="paragraph" w:customStyle="1" w:styleId="StyleHeading2suindextTimesNewRoman">
    <w:name w:val="Style Heading 2(suindext) + Times New Roman"/>
    <w:basedOn w:val="Heading2"/>
    <w:autoRedefine/>
    <w:rsid w:val="002313C4"/>
    <w:pPr>
      <w:keepNext/>
      <w:pBdr>
        <w:bottom w:val="none" w:sz="0" w:space="0" w:color="auto"/>
      </w:pBdr>
      <w:tabs>
        <w:tab w:val="num" w:pos="720"/>
      </w:tabs>
      <w:suppressAutoHyphens w:val="0"/>
      <w:autoSpaceDE w:val="0"/>
      <w:autoSpaceDN w:val="0"/>
      <w:spacing w:before="120" w:after="120" w:line="360" w:lineRule="auto"/>
      <w:ind w:left="720" w:hanging="720"/>
      <w:jc w:val="both"/>
    </w:pPr>
    <w:rPr>
      <w:rFonts w:ascii="Times New Roman" w:hAnsi="Times New Roman" w:cs="VNI-Times"/>
      <w:bCs/>
      <w:i/>
      <w:sz w:val="26"/>
      <w:szCs w:val="26"/>
    </w:rPr>
  </w:style>
  <w:style w:type="paragraph" w:customStyle="1" w:styleId="StyleHeading1Heading1CharCharHeading1CharTimesNewRoma">
    <w:name w:val="Style Heading 1Heading 1 Char CharHeading 1 Char + Times New Roma"/>
    <w:basedOn w:val="Heading1"/>
    <w:autoRedefine/>
    <w:rsid w:val="002313C4"/>
    <w:pPr>
      <w:keepNext/>
      <w:suppressAutoHyphens w:val="0"/>
      <w:autoSpaceDE w:val="0"/>
      <w:autoSpaceDN w:val="0"/>
      <w:spacing w:before="240" w:line="360" w:lineRule="auto"/>
    </w:pPr>
    <w:rPr>
      <w:rFonts w:ascii="Times New Roman" w:hAnsi="Times New Roman" w:cs="VNI-Times"/>
      <w:bCs/>
      <w:smallCaps w:val="0"/>
      <w:sz w:val="26"/>
      <w:szCs w:val="36"/>
    </w:rPr>
  </w:style>
  <w:style w:type="paragraph" w:customStyle="1" w:styleId="StyleHeading2suindextNotItalicHanging15mmLinespac">
    <w:name w:val="Style Heading 2(suindext) + Not Italic Hanging:  15 mm Line spac"/>
    <w:basedOn w:val="Heading2"/>
    <w:rsid w:val="002313C4"/>
    <w:pPr>
      <w:keepNext/>
      <w:pBdr>
        <w:bottom w:val="none" w:sz="0" w:space="0" w:color="auto"/>
      </w:pBdr>
      <w:suppressAutoHyphens w:val="0"/>
      <w:spacing w:before="120" w:after="120" w:line="360" w:lineRule="auto"/>
      <w:ind w:hanging="851"/>
      <w:jc w:val="both"/>
    </w:pPr>
    <w:rPr>
      <w:rFonts w:ascii="Times New Roman" w:hAnsi="Times New Roman"/>
      <w:bCs/>
      <w:i/>
      <w:sz w:val="26"/>
      <w:szCs w:val="26"/>
    </w:rPr>
  </w:style>
  <w:style w:type="paragraph" w:customStyle="1" w:styleId="StyleHeading2suindextNotItalicHanging15mmLinespac1">
    <w:name w:val="Style Heading 2(suindext) + Not Italic Hanging:  15 mm Line spac.1"/>
    <w:basedOn w:val="Heading2"/>
    <w:autoRedefine/>
    <w:rsid w:val="002313C4"/>
    <w:pPr>
      <w:keepNext/>
      <w:pBdr>
        <w:bottom w:val="none" w:sz="0" w:space="0" w:color="auto"/>
      </w:pBdr>
      <w:suppressAutoHyphens w:val="0"/>
      <w:spacing w:after="60"/>
      <w:ind w:firstLine="567"/>
      <w:jc w:val="both"/>
    </w:pPr>
    <w:rPr>
      <w:rFonts w:ascii="Times New Roman" w:hAnsi="Times New Roman"/>
      <w:bCs/>
      <w:sz w:val="26"/>
      <w:szCs w:val="28"/>
    </w:rPr>
  </w:style>
  <w:style w:type="paragraph" w:customStyle="1" w:styleId="StyleHeading4Heading4CharCharso413ptNotBoldLeft">
    <w:name w:val="Style Heading 4Heading 4 Char Charso 4 + 13 pt Not Bold Left:"/>
    <w:basedOn w:val="Heading4"/>
    <w:autoRedefine/>
    <w:rsid w:val="002313C4"/>
    <w:pPr>
      <w:numPr>
        <w:ilvl w:val="3"/>
        <w:numId w:val="77"/>
      </w:numPr>
      <w:tabs>
        <w:tab w:val="clear" w:pos="851"/>
      </w:tabs>
      <w:spacing w:before="240" w:after="60"/>
      <w:ind w:left="0" w:right="0" w:firstLine="0"/>
    </w:pPr>
    <w:rPr>
      <w:b w:val="0"/>
      <w:bCs w:val="0"/>
      <w:i/>
      <w:sz w:val="26"/>
      <w:szCs w:val="26"/>
    </w:rPr>
  </w:style>
  <w:style w:type="paragraph" w:customStyle="1" w:styleId="StyleHeading3Heading3CharCharso3Heading3CharNotItali">
    <w:name w:val="Style Heading 3Heading 3 Char Charso 3Heading 3 Char + Not Itali"/>
    <w:basedOn w:val="Heading3"/>
    <w:autoRedefine/>
    <w:rsid w:val="002313C4"/>
    <w:pPr>
      <w:keepNext/>
      <w:tabs>
        <w:tab w:val="left" w:pos="567"/>
      </w:tabs>
      <w:suppressAutoHyphens w:val="0"/>
      <w:spacing w:after="60"/>
      <w:jc w:val="both"/>
    </w:pPr>
    <w:rPr>
      <w:bCs/>
      <w:sz w:val="26"/>
      <w:szCs w:val="28"/>
    </w:rPr>
  </w:style>
  <w:style w:type="paragraph" w:customStyle="1" w:styleId="StyleStyle211pt">
    <w:name w:val="Style Style2 + 11 pt"/>
    <w:basedOn w:val="Normal"/>
    <w:rsid w:val="002313C4"/>
    <w:pPr>
      <w:numPr>
        <w:numId w:val="78"/>
      </w:numPr>
      <w:tabs>
        <w:tab w:val="clear" w:pos="1647"/>
        <w:tab w:val="left" w:pos="3969"/>
        <w:tab w:val="left" w:pos="5954"/>
        <w:tab w:val="right" w:pos="8505"/>
      </w:tabs>
      <w:spacing w:before="100" w:after="100"/>
      <w:ind w:left="0" w:firstLine="0"/>
    </w:pPr>
    <w:rPr>
      <w:sz w:val="22"/>
      <w:szCs w:val="26"/>
    </w:rPr>
  </w:style>
  <w:style w:type="paragraph" w:customStyle="1" w:styleId="StyleHeading1ChuongPart11pt">
    <w:name w:val="Style Heading 1ChuongPart + 11 pt"/>
    <w:basedOn w:val="Heading1"/>
    <w:rsid w:val="002313C4"/>
    <w:pPr>
      <w:keepNext/>
      <w:tabs>
        <w:tab w:val="num" w:pos="0"/>
      </w:tabs>
      <w:suppressAutoHyphens w:val="0"/>
      <w:spacing w:before="240" w:after="60"/>
      <w:jc w:val="both"/>
    </w:pPr>
    <w:rPr>
      <w:rFonts w:cs="Arial"/>
      <w:bCs/>
      <w:smallCaps w:val="0"/>
      <w:kern w:val="32"/>
      <w:sz w:val="22"/>
      <w:szCs w:val="28"/>
    </w:rPr>
  </w:style>
  <w:style w:type="paragraph" w:customStyle="1" w:styleId="StyleHeading211pt">
    <w:name w:val="Style Heading 2 + 11 pt"/>
    <w:basedOn w:val="Heading2"/>
    <w:rsid w:val="002313C4"/>
    <w:pPr>
      <w:keepNext/>
      <w:pBdr>
        <w:bottom w:val="none" w:sz="0" w:space="0" w:color="auto"/>
      </w:pBdr>
      <w:tabs>
        <w:tab w:val="num" w:pos="851"/>
      </w:tabs>
      <w:suppressAutoHyphens w:val="0"/>
      <w:spacing w:before="240" w:after="60"/>
      <w:ind w:left="851" w:hanging="851"/>
      <w:jc w:val="both"/>
    </w:pPr>
    <w:rPr>
      <w:rFonts w:cs="Arial"/>
      <w:bCs/>
      <w:sz w:val="22"/>
      <w:szCs w:val="26"/>
    </w:rPr>
  </w:style>
  <w:style w:type="character" w:customStyle="1" w:styleId="Heading30">
    <w:name w:val="Heading #3_"/>
    <w:link w:val="Heading31"/>
    <w:rsid w:val="002313C4"/>
    <w:rPr>
      <w:b/>
      <w:bCs/>
      <w:szCs w:val="28"/>
      <w:shd w:val="clear" w:color="auto" w:fill="FFFFFF"/>
    </w:rPr>
  </w:style>
  <w:style w:type="paragraph" w:customStyle="1" w:styleId="Heading31">
    <w:name w:val="Heading #3"/>
    <w:basedOn w:val="Normal"/>
    <w:link w:val="Heading30"/>
    <w:rsid w:val="002313C4"/>
    <w:pPr>
      <w:widowControl w:val="0"/>
      <w:shd w:val="clear" w:color="auto" w:fill="FFFFFF"/>
      <w:spacing w:before="540" w:after="420" w:line="385" w:lineRule="exact"/>
      <w:jc w:val="center"/>
      <w:outlineLvl w:val="2"/>
    </w:pPr>
    <w:rPr>
      <w:rFonts w:eastAsiaTheme="minorHAnsi" w:cstheme="minorBidi"/>
      <w:b/>
      <w:bCs/>
      <w:sz w:val="28"/>
      <w:szCs w:val="28"/>
      <w:lang w:val="vi-VN"/>
    </w:rPr>
  </w:style>
  <w:style w:type="character" w:customStyle="1" w:styleId="Tablecaption">
    <w:name w:val="Table caption_"/>
    <w:link w:val="Tablecaption0"/>
    <w:rsid w:val="002313C4"/>
    <w:rPr>
      <w:sz w:val="25"/>
      <w:szCs w:val="25"/>
      <w:shd w:val="clear" w:color="auto" w:fill="FFFFFF"/>
    </w:rPr>
  </w:style>
  <w:style w:type="paragraph" w:customStyle="1" w:styleId="Tablecaption0">
    <w:name w:val="Table caption"/>
    <w:basedOn w:val="Normal"/>
    <w:link w:val="Tablecaption"/>
    <w:rsid w:val="002313C4"/>
    <w:pPr>
      <w:widowControl w:val="0"/>
      <w:shd w:val="clear" w:color="auto" w:fill="FFFFFF"/>
      <w:spacing w:line="240" w:lineRule="atLeast"/>
      <w:jc w:val="left"/>
    </w:pPr>
    <w:rPr>
      <w:rFonts w:eastAsiaTheme="minorHAnsi" w:cstheme="minorBidi"/>
      <w:sz w:val="25"/>
      <w:szCs w:val="25"/>
      <w:lang w:val="vi-VN"/>
    </w:rPr>
  </w:style>
  <w:style w:type="character" w:customStyle="1" w:styleId="Style6Char">
    <w:name w:val="Style6 Char"/>
    <w:link w:val="Style6"/>
    <w:rsid w:val="002313C4"/>
    <w:rPr>
      <w:rFonts w:eastAsia="Times New Roman" w:cs="Times New Roman"/>
      <w:color w:val="000000"/>
      <w:sz w:val="26"/>
      <w:szCs w:val="24"/>
      <w:lang w:val="en-GB"/>
    </w:rPr>
  </w:style>
  <w:style w:type="character" w:customStyle="1" w:styleId="WW8Num2z0">
    <w:name w:val="WW8Num2z0"/>
    <w:rsid w:val="002313C4"/>
    <w:rPr>
      <w:rFonts w:ascii="Wingdings" w:hAnsi="Wingdings"/>
    </w:rPr>
  </w:style>
  <w:style w:type="paragraph" w:customStyle="1" w:styleId="Indent2">
    <w:name w:val="Indent 2"/>
    <w:basedOn w:val="Normal"/>
    <w:autoRedefine/>
    <w:qFormat/>
    <w:rsid w:val="002313C4"/>
    <w:pPr>
      <w:numPr>
        <w:numId w:val="79"/>
      </w:numPr>
      <w:tabs>
        <w:tab w:val="left" w:pos="697"/>
        <w:tab w:val="left" w:pos="1531"/>
      </w:tabs>
      <w:spacing w:before="40" w:after="40"/>
      <w:ind w:left="0" w:firstLine="0"/>
    </w:pPr>
    <w:rPr>
      <w:sz w:val="26"/>
      <w:szCs w:val="24"/>
    </w:rPr>
  </w:style>
  <w:style w:type="paragraph" w:customStyle="1" w:styleId="McA12">
    <w:name w:val="Mục A.12"/>
    <w:basedOn w:val="Heading3"/>
    <w:rsid w:val="002313C4"/>
    <w:pPr>
      <w:keepNext/>
      <w:tabs>
        <w:tab w:val="num" w:pos="851"/>
      </w:tabs>
      <w:suppressAutoHyphens w:val="0"/>
      <w:spacing w:before="120" w:after="60" w:line="288" w:lineRule="auto"/>
      <w:ind w:left="720" w:right="170" w:hanging="720"/>
      <w:jc w:val="left"/>
    </w:pPr>
    <w:rPr>
      <w:rFonts w:ascii="Times New Roman Bold" w:hAnsi="Times New Roman Bold"/>
      <w:b w:val="0"/>
      <w:color w:val="0000FF"/>
      <w:sz w:val="26"/>
      <w:szCs w:val="26"/>
      <w:lang w:val="en-GB" w:eastAsia="x-none"/>
    </w:rPr>
  </w:style>
  <w:style w:type="paragraph" w:customStyle="1" w:styleId="McA110">
    <w:name w:val="Mục A.11"/>
    <w:basedOn w:val="BodyText"/>
    <w:next w:val="Heading5"/>
    <w:rsid w:val="002313C4"/>
    <w:pPr>
      <w:widowControl w:val="0"/>
      <w:suppressAutoHyphens w:val="0"/>
      <w:spacing w:before="120" w:after="60" w:line="288" w:lineRule="auto"/>
      <w:ind w:left="1440" w:right="170" w:hanging="720"/>
    </w:pPr>
    <w:rPr>
      <w:snapToGrid w:val="0"/>
      <w:spacing w:val="0"/>
      <w:sz w:val="26"/>
      <w:szCs w:val="26"/>
    </w:rPr>
  </w:style>
  <w:style w:type="character" w:customStyle="1" w:styleId="Heading2CharCharCharChar">
    <w:name w:val="Heading 2 Char Char Char Char"/>
    <w:rsid w:val="002313C4"/>
    <w:rPr>
      <w:rFonts w:ascii="Arial" w:hAnsi="Arial" w:cs="Arial"/>
      <w:b/>
      <w:bCs/>
      <w:i/>
      <w:sz w:val="28"/>
      <w:szCs w:val="28"/>
      <w:lang w:val="en-US" w:eastAsia="en-US" w:bidi="ar-SA"/>
    </w:rPr>
  </w:style>
  <w:style w:type="character" w:customStyle="1" w:styleId="WW8Num19z2">
    <w:name w:val="WW8Num19z2"/>
    <w:rsid w:val="002313C4"/>
    <w:rPr>
      <w:rFonts w:ascii="Wingdings" w:hAnsi="Wingdings"/>
    </w:rPr>
  </w:style>
  <w:style w:type="character" w:customStyle="1" w:styleId="Style13pt">
    <w:name w:val="Style 13 pt"/>
    <w:qFormat/>
    <w:rsid w:val="002313C4"/>
    <w:rPr>
      <w:sz w:val="26"/>
    </w:rPr>
  </w:style>
  <w:style w:type="paragraph" w:customStyle="1" w:styleId="nhdngmcons">
    <w:name w:val="Định dạng mẹ con số"/>
    <w:rsid w:val="002313C4"/>
    <w:pPr>
      <w:keepNext/>
      <w:widowControl w:val="0"/>
      <w:numPr>
        <w:numId w:val="80"/>
      </w:numPr>
      <w:suppressLineNumbers/>
      <w:tabs>
        <w:tab w:val="clear" w:pos="634"/>
      </w:tabs>
      <w:suppressAutoHyphens/>
      <w:spacing w:before="20" w:after="20" w:line="288" w:lineRule="auto"/>
      <w:ind w:left="0" w:right="170" w:firstLine="0"/>
      <w:jc w:val="both"/>
    </w:pPr>
    <w:rPr>
      <w:rFonts w:eastAsia="Times New Roman" w:cs="Times New Roman"/>
      <w:b/>
      <w:i/>
      <w:color w:val="0000FF"/>
      <w:sz w:val="26"/>
      <w:szCs w:val="24"/>
      <w:lang w:val="en-US"/>
    </w:rPr>
  </w:style>
  <w:style w:type="paragraph" w:customStyle="1" w:styleId="muc10">
    <w:name w:val="muc 1"/>
    <w:basedOn w:val="Normal"/>
    <w:rsid w:val="002313C4"/>
    <w:pPr>
      <w:pageBreakBefore/>
      <w:numPr>
        <w:numId w:val="82"/>
      </w:numPr>
      <w:tabs>
        <w:tab w:val="clear" w:pos="709"/>
      </w:tabs>
      <w:ind w:left="0" w:firstLine="0"/>
      <w:outlineLvl w:val="0"/>
    </w:pPr>
    <w:rPr>
      <w:rFonts w:ascii="VNI-Times" w:hAnsi="VNI-Times"/>
      <w:b/>
      <w:sz w:val="28"/>
    </w:rPr>
  </w:style>
  <w:style w:type="paragraph" w:customStyle="1" w:styleId="muc2">
    <w:name w:val="muc 2"/>
    <w:basedOn w:val="muc10"/>
    <w:rsid w:val="002313C4"/>
    <w:pPr>
      <w:pageBreakBefore w:val="0"/>
      <w:numPr>
        <w:numId w:val="81"/>
      </w:numPr>
      <w:tabs>
        <w:tab w:val="clear" w:pos="709"/>
      </w:tabs>
      <w:spacing w:before="240" w:after="240"/>
      <w:ind w:left="0" w:firstLine="0"/>
      <w:outlineLvl w:val="1"/>
    </w:pPr>
    <w:rPr>
      <w:sz w:val="24"/>
    </w:rPr>
  </w:style>
  <w:style w:type="paragraph" w:customStyle="1" w:styleId="p0">
    <w:name w:val="p0"/>
    <w:basedOn w:val="Normal"/>
    <w:rsid w:val="002313C4"/>
    <w:pPr>
      <w:jc w:val="left"/>
    </w:pPr>
    <w:rPr>
      <w:rFonts w:ascii=".VnTime" w:hAnsi=".VnTime"/>
      <w:szCs w:val="24"/>
    </w:rPr>
  </w:style>
  <w:style w:type="paragraph" w:customStyle="1" w:styleId="StyleArial11ptLeft-1mmRight-1mmBefore3ptAft">
    <w:name w:val="Style Arial 11 pt Left:  -1 mm Right:  -1 mm Before:  3 pt Aft"/>
    <w:basedOn w:val="Normal"/>
    <w:rsid w:val="002313C4"/>
    <w:pPr>
      <w:spacing w:before="60" w:after="60"/>
      <w:ind w:left="-57" w:right="-57"/>
      <w:jc w:val="left"/>
    </w:pPr>
    <w:rPr>
      <w:sz w:val="22"/>
    </w:rPr>
  </w:style>
  <w:style w:type="character" w:customStyle="1" w:styleId="CngudngCharChar2">
    <w:name w:val="CộngĐầudòng Char Char2"/>
    <w:rsid w:val="002313C4"/>
    <w:rPr>
      <w:sz w:val="24"/>
      <w:szCs w:val="24"/>
      <w:lang w:val="en-US" w:eastAsia="en-US" w:bidi="ar-SA"/>
    </w:rPr>
  </w:style>
  <w:style w:type="paragraph" w:customStyle="1" w:styleId="Chng">
    <w:name w:val="Chương"/>
    <w:basedOn w:val="Heading1"/>
    <w:qFormat/>
    <w:rsid w:val="002313C4"/>
    <w:pPr>
      <w:keepNext/>
      <w:suppressAutoHyphens w:val="0"/>
      <w:spacing w:before="60" w:after="60" w:line="288" w:lineRule="auto"/>
      <w:ind w:left="119" w:right="170"/>
    </w:pPr>
    <w:rPr>
      <w:rFonts w:ascii="Times New Roman" w:hAnsi="Times New Roman"/>
      <w:smallCaps w:val="0"/>
      <w:sz w:val="28"/>
    </w:rPr>
  </w:style>
  <w:style w:type="paragraph" w:customStyle="1" w:styleId="Muc12">
    <w:name w:val="Muc1"/>
    <w:basedOn w:val="Heading2"/>
    <w:qFormat/>
    <w:rsid w:val="002313C4"/>
    <w:pPr>
      <w:keepNext/>
      <w:pBdr>
        <w:bottom w:val="none" w:sz="0" w:space="0" w:color="auto"/>
      </w:pBdr>
      <w:suppressAutoHyphens w:val="0"/>
      <w:spacing w:before="60" w:after="60" w:line="288" w:lineRule="auto"/>
      <w:ind w:left="119" w:right="170"/>
      <w:jc w:val="left"/>
    </w:pPr>
    <w:rPr>
      <w:rFonts w:ascii="Times New Roman" w:hAnsi="Times New Roman"/>
    </w:rPr>
  </w:style>
  <w:style w:type="paragraph" w:customStyle="1" w:styleId="Muc20">
    <w:name w:val="Muc2"/>
    <w:basedOn w:val="Heading3"/>
    <w:qFormat/>
    <w:rsid w:val="002313C4"/>
    <w:pPr>
      <w:keepNext/>
      <w:tabs>
        <w:tab w:val="num" w:pos="0"/>
      </w:tabs>
      <w:suppressAutoHyphens w:val="0"/>
      <w:spacing w:before="60" w:after="60" w:line="288" w:lineRule="auto"/>
      <w:ind w:left="851" w:right="170" w:hanging="851"/>
    </w:pPr>
    <w:rPr>
      <w:rFonts w:ascii="Times New Roman Bold" w:hAnsi="Times New Roman Bold"/>
      <w:szCs w:val="28"/>
      <w:lang w:val="nl-NL"/>
    </w:rPr>
  </w:style>
  <w:style w:type="paragraph" w:customStyle="1" w:styleId="CHUONGCharChar">
    <w:name w:val="CHUONG Char Char"/>
    <w:basedOn w:val="Normal"/>
    <w:autoRedefine/>
    <w:semiHidden/>
    <w:rsid w:val="002313C4"/>
    <w:pPr>
      <w:autoSpaceDE w:val="0"/>
      <w:autoSpaceDN w:val="0"/>
      <w:adjustRightInd w:val="0"/>
      <w:spacing w:after="120"/>
      <w:jc w:val="left"/>
    </w:pPr>
    <w:rPr>
      <w:sz w:val="26"/>
    </w:rPr>
  </w:style>
  <w:style w:type="character" w:customStyle="1" w:styleId="Vnbnnidung2">
    <w:name w:val="Văn bản nội dung (2)_"/>
    <w:link w:val="Vnbnnidung20"/>
    <w:rsid w:val="002313C4"/>
    <w:rPr>
      <w:sz w:val="26"/>
      <w:shd w:val="clear" w:color="auto" w:fill="FFFFFF"/>
    </w:rPr>
  </w:style>
  <w:style w:type="paragraph" w:customStyle="1" w:styleId="Vnbnnidung20">
    <w:name w:val="Văn bản nội dung (2)"/>
    <w:basedOn w:val="Normal"/>
    <w:link w:val="Vnbnnidung2"/>
    <w:rsid w:val="002313C4"/>
    <w:pPr>
      <w:widowControl w:val="0"/>
      <w:shd w:val="clear" w:color="auto" w:fill="FFFFFF"/>
      <w:spacing w:after="120" w:line="240" w:lineRule="atLeast"/>
      <w:ind w:hanging="280"/>
      <w:jc w:val="center"/>
    </w:pPr>
    <w:rPr>
      <w:rFonts w:eastAsiaTheme="minorHAnsi" w:cstheme="minorBidi"/>
      <w:sz w:val="26"/>
      <w:szCs w:val="22"/>
      <w:lang w:val="vi-VN"/>
    </w:rPr>
  </w:style>
  <w:style w:type="paragraph" w:customStyle="1" w:styleId="CACHDAU">
    <w:name w:val="CACH_DAU"/>
    <w:basedOn w:val="Normal"/>
    <w:link w:val="CACHDAUChar"/>
    <w:qFormat/>
    <w:rsid w:val="002313C4"/>
    <w:pPr>
      <w:widowControl w:val="0"/>
      <w:spacing w:before="60" w:after="60"/>
      <w:ind w:left="567"/>
    </w:pPr>
    <w:rPr>
      <w:sz w:val="26"/>
      <w:lang w:val="x-none" w:eastAsia="x-none"/>
    </w:rPr>
  </w:style>
  <w:style w:type="paragraph" w:customStyle="1" w:styleId="--">
    <w:name w:val="--"/>
    <w:basedOn w:val="CACHDAU"/>
    <w:link w:val="--Char"/>
    <w:qFormat/>
    <w:rsid w:val="002313C4"/>
    <w:pPr>
      <w:tabs>
        <w:tab w:val="num" w:pos="360"/>
        <w:tab w:val="num" w:pos="1440"/>
      </w:tabs>
      <w:ind w:left="1440" w:hanging="360"/>
    </w:pPr>
    <w:rPr>
      <w:noProof/>
    </w:rPr>
  </w:style>
  <w:style w:type="character" w:customStyle="1" w:styleId="CACHDAUChar">
    <w:name w:val="CACH_DAU Char"/>
    <w:link w:val="CACHDAU"/>
    <w:rsid w:val="002313C4"/>
    <w:rPr>
      <w:rFonts w:eastAsia="Times New Roman" w:cs="Times New Roman"/>
      <w:sz w:val="26"/>
      <w:szCs w:val="20"/>
      <w:lang w:val="x-none" w:eastAsia="x-none"/>
    </w:rPr>
  </w:style>
  <w:style w:type="character" w:customStyle="1" w:styleId="--Char">
    <w:name w:val="-- Char"/>
    <w:link w:val="--"/>
    <w:rsid w:val="002313C4"/>
    <w:rPr>
      <w:rFonts w:eastAsia="Times New Roman" w:cs="Times New Roman"/>
      <w:noProof/>
      <w:sz w:val="26"/>
      <w:szCs w:val="20"/>
      <w:lang w:val="x-none" w:eastAsia="x-none"/>
    </w:rPr>
  </w:style>
  <w:style w:type="paragraph" w:customStyle="1" w:styleId="StyleArial11ptBoldAllcapsLeft-1mmRight-1mmBe">
    <w:name w:val="Style Arial 11 pt Bold All caps Left:  -1 mm Right:  -1 mm Be"/>
    <w:basedOn w:val="Normal"/>
    <w:rsid w:val="002313C4"/>
    <w:pPr>
      <w:spacing w:before="60" w:after="60"/>
      <w:ind w:left="-57" w:right="-57"/>
      <w:jc w:val="left"/>
    </w:pPr>
    <w:rPr>
      <w:b/>
      <w:bCs/>
      <w:caps/>
      <w:sz w:val="22"/>
    </w:rPr>
  </w:style>
  <w:style w:type="character" w:customStyle="1" w:styleId="StyleArial11pt">
    <w:name w:val="Style Arial 11 pt"/>
    <w:rsid w:val="002313C4"/>
    <w:rPr>
      <w:rFonts w:ascii="Times New Roman" w:hAnsi="Times New Roman"/>
      <w:sz w:val="22"/>
    </w:rPr>
  </w:style>
  <w:style w:type="paragraph" w:customStyle="1" w:styleId="StyleArial11ptLeft-1mmRight-1mmAfter6pt">
    <w:name w:val="Style Arial 11 pt Left:  -1 mm Right:  -1 mm After:  6 pt"/>
    <w:basedOn w:val="Normal"/>
    <w:rsid w:val="002313C4"/>
    <w:pPr>
      <w:spacing w:after="120"/>
      <w:ind w:left="-57" w:right="-57"/>
      <w:jc w:val="left"/>
    </w:pPr>
    <w:rPr>
      <w:sz w:val="22"/>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2313C4"/>
    <w:pPr>
      <w:autoSpaceDE w:val="0"/>
      <w:autoSpaceDN w:val="0"/>
      <w:adjustRightInd w:val="0"/>
      <w:spacing w:before="120" w:after="160" w:line="240" w:lineRule="exact"/>
      <w:ind w:left="544" w:right="170" w:hanging="425"/>
    </w:pPr>
    <w:rPr>
      <w:rFonts w:ascii="Verdana" w:hAnsi="Verdana"/>
      <w:sz w:val="20"/>
    </w:rPr>
  </w:style>
  <w:style w:type="paragraph" w:customStyle="1" w:styleId="Char1CharCharCharCharCharCharCharCharCharCharCharCharCharCharCharChar1CharChar1">
    <w:name w:val="Char1 Char Char Char Char Char Char Char Char Char Char Char Char Char Char Char Char1 Char Char1"/>
    <w:basedOn w:val="Normal"/>
    <w:rsid w:val="002313C4"/>
    <w:pPr>
      <w:widowControl w:val="0"/>
      <w:spacing w:before="60" w:after="60" w:line="288" w:lineRule="auto"/>
      <w:ind w:left="544" w:right="170" w:hanging="425"/>
    </w:pPr>
    <w:rPr>
      <w:rFonts w:eastAsia="SimSun"/>
      <w:kern w:val="2"/>
      <w:szCs w:val="26"/>
      <w:lang w:eastAsia="zh-CN"/>
    </w:rPr>
  </w:style>
  <w:style w:type="character" w:customStyle="1" w:styleId="CharChar121">
    <w:name w:val="Char Char121"/>
    <w:locked/>
    <w:rsid w:val="002313C4"/>
    <w:rPr>
      <w:sz w:val="24"/>
      <w:lang w:val="de-DE" w:eastAsia="en-US" w:bidi="ar-SA"/>
    </w:rPr>
  </w:style>
  <w:style w:type="character" w:customStyle="1" w:styleId="CharChar32">
    <w:name w:val="Char Char32"/>
    <w:rsid w:val="002313C4"/>
    <w:rPr>
      <w:sz w:val="24"/>
      <w:lang w:val="de-DE" w:eastAsia="en-US" w:bidi="ar-SA"/>
    </w:rPr>
  </w:style>
  <w:style w:type="character" w:customStyle="1" w:styleId="CharChar221">
    <w:name w:val="Char Char221"/>
    <w:locked/>
    <w:rsid w:val="002313C4"/>
    <w:rPr>
      <w:b/>
      <w:sz w:val="24"/>
      <w:lang w:val="en-US" w:eastAsia="en-US" w:bidi="ar-SA"/>
    </w:rPr>
  </w:style>
  <w:style w:type="character" w:customStyle="1" w:styleId="CharChar211">
    <w:name w:val="Char Char211"/>
    <w:locked/>
    <w:rsid w:val="002313C4"/>
    <w:rPr>
      <w:b/>
      <w:sz w:val="28"/>
      <w:u w:val="single"/>
      <w:lang w:val="en-US" w:eastAsia="en-US" w:bidi="ar-SA"/>
    </w:rPr>
  </w:style>
  <w:style w:type="paragraph" w:customStyle="1" w:styleId="CharCharCharCharCharCharChar2">
    <w:name w:val="Char Char Char Char Char Char Char2"/>
    <w:basedOn w:val="Normal"/>
    <w:rsid w:val="002313C4"/>
    <w:pPr>
      <w:widowControl w:val="0"/>
      <w:spacing w:before="60" w:after="60" w:line="288" w:lineRule="auto"/>
      <w:ind w:left="544" w:right="170" w:hanging="425"/>
    </w:pPr>
    <w:rPr>
      <w:rFonts w:eastAsia="SimSun"/>
      <w:kern w:val="2"/>
      <w:szCs w:val="26"/>
      <w:lang w:eastAsia="zh-CN"/>
    </w:rPr>
  </w:style>
  <w:style w:type="character" w:customStyle="1" w:styleId="CharChar281">
    <w:name w:val="Char Char281"/>
    <w:rsid w:val="002313C4"/>
    <w:rPr>
      <w:rFonts w:ascii=".VnSouthern" w:hAnsi=".VnSouthern"/>
      <w:b/>
      <w:sz w:val="26"/>
      <w:lang w:val="en-GB" w:eastAsia="en-US"/>
    </w:rPr>
  </w:style>
  <w:style w:type="character" w:customStyle="1" w:styleId="CharChar311">
    <w:name w:val="Char Char311"/>
    <w:rsid w:val="002313C4"/>
    <w:rPr>
      <w:b/>
      <w:color w:val="0000FF"/>
      <w:sz w:val="36"/>
      <w:lang w:val="en-GB" w:eastAsia="en-US"/>
    </w:rPr>
  </w:style>
  <w:style w:type="character" w:customStyle="1" w:styleId="CharChar461">
    <w:name w:val="Char Char461"/>
    <w:rsid w:val="002313C4"/>
    <w:rPr>
      <w:b/>
      <w:sz w:val="26"/>
      <w:lang w:val="en-GB" w:eastAsia="en-US" w:bidi="ar-SA"/>
    </w:rPr>
  </w:style>
  <w:style w:type="character" w:customStyle="1" w:styleId="vltext">
    <w:name w:val="vl_text"/>
    <w:rsid w:val="002313C4"/>
  </w:style>
  <w:style w:type="character" w:customStyle="1" w:styleId="ListBulletChar">
    <w:name w:val="List Bullet Char"/>
    <w:link w:val="ListBullet"/>
    <w:locked/>
    <w:rsid w:val="002313C4"/>
    <w:rPr>
      <w:rFonts w:eastAsia="Times New Roman" w:cs="Times New Roman"/>
      <w:sz w:val="20"/>
      <w:szCs w:val="20"/>
      <w:lang w:val="en-US"/>
    </w:rPr>
  </w:style>
  <w:style w:type="paragraph" w:customStyle="1" w:styleId="DIENGIAICONGTHUC">
    <w:name w:val="DIEN GIAI CONG THUC"/>
    <w:basedOn w:val="Normal"/>
    <w:uiPriority w:val="99"/>
    <w:rsid w:val="002313C4"/>
    <w:pPr>
      <w:spacing w:before="120"/>
      <w:ind w:left="1701"/>
    </w:pPr>
    <w:rPr>
      <w:noProof/>
      <w:sz w:val="26"/>
      <w:szCs w:val="26"/>
    </w:rPr>
  </w:style>
  <w:style w:type="paragraph" w:customStyle="1" w:styleId="CONGTHUC0">
    <w:name w:val="CONG THUC"/>
    <w:basedOn w:val="NOIDUNG"/>
    <w:uiPriority w:val="99"/>
    <w:rsid w:val="002313C4"/>
    <w:pPr>
      <w:widowControl/>
      <w:spacing w:line="240" w:lineRule="auto"/>
      <w:ind w:left="2835"/>
    </w:pPr>
    <w:rPr>
      <w:sz w:val="24"/>
    </w:rPr>
  </w:style>
  <w:style w:type="character" w:customStyle="1" w:styleId="CaptionChar">
    <w:name w:val="Caption Char"/>
    <w:aliases w:val="Char Char Char Char Char1 Char,Body Text Char Char Char Char Char Char Char Char Char Char Char Char Char Char Char Char Char Char Char Char Char Char Char Char Char Char,Char Char Char Char1 Char,図表番号 Char Char Char1"/>
    <w:link w:val="Caption"/>
    <w:locked/>
    <w:rsid w:val="002313C4"/>
    <w:rPr>
      <w:rFonts w:ascii="Courier New" w:eastAsia="Times New Roman" w:hAnsi="Courier New" w:cs="Times New Roman"/>
      <w:sz w:val="24"/>
      <w:szCs w:val="20"/>
      <w:lang w:val="en-US"/>
    </w:rPr>
  </w:style>
  <w:style w:type="paragraph" w:customStyle="1" w:styleId="Bang-Tieudebang">
    <w:name w:val="Bang - Tieu de bang"/>
    <w:basedOn w:val="NOIDUNG"/>
    <w:uiPriority w:val="99"/>
    <w:rsid w:val="002313C4"/>
    <w:pPr>
      <w:spacing w:before="60" w:after="60" w:line="240" w:lineRule="auto"/>
      <w:ind w:left="0"/>
      <w:jc w:val="center"/>
    </w:pPr>
    <w:rPr>
      <w:b/>
      <w:bCs/>
      <w:sz w:val="24"/>
    </w:rPr>
  </w:style>
  <w:style w:type="paragraph" w:customStyle="1" w:styleId="Bang-Noidungbang">
    <w:name w:val="Bang - Noi dung bang"/>
    <w:basedOn w:val="Bang-Tieudebang"/>
    <w:uiPriority w:val="99"/>
    <w:rsid w:val="002313C4"/>
    <w:pPr>
      <w:spacing w:before="40" w:after="40"/>
      <w:jc w:val="left"/>
    </w:pPr>
    <w:rPr>
      <w:b w:val="0"/>
      <w:bCs w:val="0"/>
    </w:rPr>
  </w:style>
  <w:style w:type="paragraph" w:customStyle="1" w:styleId="CharCharCharCharCharCharCharCharChar">
    <w:name w:val="Char Char Char Char Char Char Char Char Char"/>
    <w:basedOn w:val="Normal"/>
    <w:uiPriority w:val="99"/>
    <w:semiHidden/>
    <w:rsid w:val="002313C4"/>
    <w:pPr>
      <w:spacing w:after="160" w:line="240" w:lineRule="exact"/>
      <w:jc w:val="left"/>
    </w:pPr>
    <w:rPr>
      <w:rFonts w:ascii="Arial" w:hAnsi="Arial" w:cs="Arial"/>
      <w:sz w:val="22"/>
      <w:szCs w:val="22"/>
    </w:rPr>
  </w:style>
  <w:style w:type="paragraph" w:customStyle="1" w:styleId="BodyText5">
    <w:name w:val="Body Text 5"/>
    <w:basedOn w:val="BodyTextIndent"/>
    <w:rsid w:val="002313C4"/>
  </w:style>
  <w:style w:type="paragraph" w:customStyle="1" w:styleId="CharChar9">
    <w:name w:val="Char Char9"/>
    <w:basedOn w:val="Normal"/>
    <w:uiPriority w:val="99"/>
    <w:semiHidden/>
    <w:rsid w:val="002313C4"/>
    <w:pPr>
      <w:autoSpaceDE w:val="0"/>
      <w:autoSpaceDN w:val="0"/>
      <w:adjustRightInd w:val="0"/>
      <w:spacing w:before="120" w:after="160" w:line="240" w:lineRule="exact"/>
      <w:jc w:val="left"/>
    </w:pPr>
    <w:rPr>
      <w:rFonts w:ascii="Verdana" w:hAnsi="Verdana" w:cs="Verdana"/>
      <w:sz w:val="20"/>
    </w:rPr>
  </w:style>
  <w:style w:type="character" w:customStyle="1" w:styleId="Bodytext30">
    <w:name w:val="Body text (3)_"/>
    <w:link w:val="Bodytext31"/>
    <w:rsid w:val="002313C4"/>
    <w:rPr>
      <w:rFonts w:ascii="Arial" w:eastAsia="Arial" w:hAnsi="Arial"/>
      <w:b/>
      <w:bCs/>
      <w:sz w:val="36"/>
      <w:szCs w:val="36"/>
      <w:shd w:val="clear" w:color="auto" w:fill="FFFFFF"/>
    </w:rPr>
  </w:style>
  <w:style w:type="character" w:customStyle="1" w:styleId="Headerorfooter">
    <w:name w:val="Header or footer_"/>
    <w:link w:val="Headerorfooter1"/>
    <w:rsid w:val="002313C4"/>
    <w:rPr>
      <w:sz w:val="19"/>
      <w:szCs w:val="19"/>
      <w:shd w:val="clear" w:color="auto" w:fill="FFFFFF"/>
    </w:rPr>
  </w:style>
  <w:style w:type="character" w:customStyle="1" w:styleId="HeaderorfooterArial">
    <w:name w:val="Header or footer + Arial"/>
    <w:aliases w:val="14 pt"/>
    <w:rsid w:val="002313C4"/>
    <w:rPr>
      <w:rFonts w:ascii="Arial" w:eastAsia="Arial" w:hAnsi="Arial" w:cs="Arial"/>
      <w:b w:val="0"/>
      <w:bCs w:val="0"/>
      <w:i w:val="0"/>
      <w:iCs w:val="0"/>
      <w:smallCaps w:val="0"/>
      <w:strike w:val="0"/>
      <w:color w:val="000000"/>
      <w:spacing w:val="0"/>
      <w:w w:val="100"/>
      <w:position w:val="0"/>
      <w:sz w:val="28"/>
      <w:szCs w:val="28"/>
      <w:u w:val="none"/>
      <w:lang w:val="vi-VN" w:eastAsia="vi-VN" w:bidi="vi-VN"/>
    </w:rPr>
  </w:style>
  <w:style w:type="character" w:customStyle="1" w:styleId="HeaderorfooterArial1">
    <w:name w:val="Header or footer + Arial1"/>
    <w:aliases w:val="Bold"/>
    <w:rsid w:val="002313C4"/>
    <w:rPr>
      <w:rFonts w:ascii="Arial" w:eastAsia="Arial" w:hAnsi="Arial" w:cs="Arial"/>
      <w:b/>
      <w:bCs/>
      <w:i w:val="0"/>
      <w:iCs w:val="0"/>
      <w:smallCaps w:val="0"/>
      <w:strike w:val="0"/>
      <w:color w:val="000000"/>
      <w:spacing w:val="0"/>
      <w:w w:val="100"/>
      <w:position w:val="0"/>
      <w:sz w:val="26"/>
      <w:szCs w:val="26"/>
      <w:u w:val="single"/>
      <w:lang w:val="vi-VN" w:eastAsia="vi-VN" w:bidi="vi-VN"/>
    </w:rPr>
  </w:style>
  <w:style w:type="character" w:customStyle="1" w:styleId="Bodytext4">
    <w:name w:val="Body text (4)_"/>
    <w:link w:val="Bodytext40"/>
    <w:rsid w:val="002313C4"/>
    <w:rPr>
      <w:rFonts w:ascii="Arial" w:eastAsia="Arial" w:hAnsi="Arial"/>
      <w:b/>
      <w:bCs/>
      <w:sz w:val="26"/>
      <w:szCs w:val="26"/>
      <w:shd w:val="clear" w:color="auto" w:fill="FFFFFF"/>
    </w:rPr>
  </w:style>
  <w:style w:type="character" w:customStyle="1" w:styleId="Bodytext50">
    <w:name w:val="Body text (5)_"/>
    <w:link w:val="Bodytext51"/>
    <w:rsid w:val="002313C4"/>
    <w:rPr>
      <w:rFonts w:ascii="Arial" w:eastAsia="Arial" w:hAnsi="Arial"/>
      <w:b/>
      <w:bCs/>
      <w:sz w:val="30"/>
      <w:szCs w:val="30"/>
      <w:shd w:val="clear" w:color="auto" w:fill="FFFFFF"/>
    </w:rPr>
  </w:style>
  <w:style w:type="paragraph" w:customStyle="1" w:styleId="Bodytext31">
    <w:name w:val="Body text (3)"/>
    <w:basedOn w:val="Normal"/>
    <w:link w:val="Bodytext30"/>
    <w:rsid w:val="002313C4"/>
    <w:pPr>
      <w:widowControl w:val="0"/>
      <w:shd w:val="clear" w:color="auto" w:fill="FFFFFF"/>
      <w:spacing w:after="300" w:line="0" w:lineRule="atLeast"/>
      <w:jc w:val="left"/>
    </w:pPr>
    <w:rPr>
      <w:rFonts w:ascii="Arial" w:eastAsia="Arial" w:hAnsi="Arial" w:cstheme="minorBidi"/>
      <w:b/>
      <w:bCs/>
      <w:sz w:val="36"/>
      <w:szCs w:val="36"/>
      <w:shd w:val="clear" w:color="auto" w:fill="FFFFFF"/>
      <w:lang w:val="vi-VN"/>
    </w:rPr>
  </w:style>
  <w:style w:type="paragraph" w:customStyle="1" w:styleId="Headerorfooter1">
    <w:name w:val="Header or footer1"/>
    <w:basedOn w:val="Normal"/>
    <w:link w:val="Headerorfooter"/>
    <w:rsid w:val="002313C4"/>
    <w:pPr>
      <w:widowControl w:val="0"/>
      <w:shd w:val="clear" w:color="auto" w:fill="FFFFFF"/>
      <w:spacing w:line="230" w:lineRule="exact"/>
    </w:pPr>
    <w:rPr>
      <w:rFonts w:eastAsiaTheme="minorHAnsi" w:cstheme="minorBidi"/>
      <w:sz w:val="19"/>
      <w:szCs w:val="19"/>
      <w:shd w:val="clear" w:color="auto" w:fill="FFFFFF"/>
      <w:lang w:val="vi-VN"/>
    </w:rPr>
  </w:style>
  <w:style w:type="paragraph" w:customStyle="1" w:styleId="Bodytext40">
    <w:name w:val="Body text (4)"/>
    <w:basedOn w:val="Normal"/>
    <w:link w:val="Bodytext4"/>
    <w:rsid w:val="002313C4"/>
    <w:pPr>
      <w:widowControl w:val="0"/>
      <w:shd w:val="clear" w:color="auto" w:fill="FFFFFF"/>
      <w:spacing w:before="300" w:after="1800" w:line="0" w:lineRule="atLeast"/>
      <w:jc w:val="left"/>
    </w:pPr>
    <w:rPr>
      <w:rFonts w:ascii="Arial" w:eastAsia="Arial" w:hAnsi="Arial" w:cstheme="minorBidi"/>
      <w:b/>
      <w:bCs/>
      <w:sz w:val="26"/>
      <w:szCs w:val="26"/>
      <w:shd w:val="clear" w:color="auto" w:fill="FFFFFF"/>
      <w:lang w:val="vi-VN"/>
    </w:rPr>
  </w:style>
  <w:style w:type="paragraph" w:customStyle="1" w:styleId="Bodytext51">
    <w:name w:val="Body text (5)"/>
    <w:basedOn w:val="Normal"/>
    <w:link w:val="Bodytext50"/>
    <w:rsid w:val="002313C4"/>
    <w:pPr>
      <w:widowControl w:val="0"/>
      <w:shd w:val="clear" w:color="auto" w:fill="FFFFFF"/>
      <w:spacing w:after="720" w:line="1181" w:lineRule="exact"/>
      <w:jc w:val="left"/>
    </w:pPr>
    <w:rPr>
      <w:rFonts w:ascii="Arial" w:eastAsia="Arial" w:hAnsi="Arial" w:cstheme="minorBidi"/>
      <w:b/>
      <w:bCs/>
      <w:sz w:val="30"/>
      <w:szCs w:val="30"/>
      <w:shd w:val="clear" w:color="auto" w:fill="FFFFFF"/>
      <w:lang w:val="vi-VN"/>
    </w:rPr>
  </w:style>
  <w:style w:type="character" w:customStyle="1" w:styleId="Bodytext6">
    <w:name w:val="Body text (6)_"/>
    <w:link w:val="Bodytext60"/>
    <w:rsid w:val="002313C4"/>
    <w:rPr>
      <w:rFonts w:ascii="Arial" w:eastAsia="Arial" w:hAnsi="Arial"/>
      <w:szCs w:val="28"/>
      <w:shd w:val="clear" w:color="auto" w:fill="FFFFFF"/>
    </w:rPr>
  </w:style>
  <w:style w:type="paragraph" w:customStyle="1" w:styleId="Bodytext60">
    <w:name w:val="Body text (6)"/>
    <w:basedOn w:val="Normal"/>
    <w:link w:val="Bodytext6"/>
    <w:rsid w:val="002313C4"/>
    <w:pPr>
      <w:widowControl w:val="0"/>
      <w:shd w:val="clear" w:color="auto" w:fill="FFFFFF"/>
      <w:spacing w:before="720" w:line="442" w:lineRule="exact"/>
      <w:jc w:val="left"/>
    </w:pPr>
    <w:rPr>
      <w:rFonts w:ascii="Arial" w:eastAsia="Arial" w:hAnsi="Arial" w:cstheme="minorBidi"/>
      <w:sz w:val="28"/>
      <w:szCs w:val="28"/>
      <w:shd w:val="clear" w:color="auto" w:fill="FFFFFF"/>
      <w:lang w:val="vi-VN"/>
    </w:rPr>
  </w:style>
  <w:style w:type="character" w:customStyle="1" w:styleId="Vanbnnidung">
    <w:name w:val="Van b?n n?i dung_"/>
    <w:link w:val="Vanbnnidung1"/>
    <w:rsid w:val="002313C4"/>
    <w:rPr>
      <w:spacing w:val="1"/>
      <w:shd w:val="clear" w:color="auto" w:fill="FFFFFF"/>
    </w:rPr>
  </w:style>
  <w:style w:type="paragraph" w:customStyle="1" w:styleId="Vanbnnidung1">
    <w:name w:val="Van b?n n?i dung1"/>
    <w:basedOn w:val="Normal"/>
    <w:link w:val="Vanbnnidung"/>
    <w:rsid w:val="002313C4"/>
    <w:pPr>
      <w:widowControl w:val="0"/>
      <w:shd w:val="clear" w:color="auto" w:fill="FFFFFF"/>
      <w:spacing w:before="180" w:line="418" w:lineRule="exact"/>
      <w:ind w:hanging="1980"/>
    </w:pPr>
    <w:rPr>
      <w:rFonts w:eastAsiaTheme="minorHAnsi" w:cstheme="minorBidi"/>
      <w:spacing w:val="1"/>
      <w:sz w:val="28"/>
      <w:szCs w:val="22"/>
      <w:lang w:val="vi-VN"/>
    </w:rPr>
  </w:style>
  <w:style w:type="character" w:customStyle="1" w:styleId="CharCharChar0">
    <w:name w:val="図表番号 Char Char Char"/>
    <w:rsid w:val="002313C4"/>
    <w:rPr>
      <w:b/>
      <w:bCs/>
      <w:sz w:val="26"/>
      <w:lang w:val="en-US" w:eastAsia="en-US" w:bidi="ar-SA"/>
    </w:rPr>
  </w:style>
  <w:style w:type="paragraph" w:customStyle="1" w:styleId="StyleHeading2NotItalicBefore6ptAfter6ptLinespa">
    <w:name w:val="Style Heading 2 + Not Italic Before:  6 pt After:  6 pt Line spa"/>
    <w:basedOn w:val="Heading2"/>
    <w:rsid w:val="002313C4"/>
    <w:pPr>
      <w:keepNext/>
      <w:numPr>
        <w:ilvl w:val="1"/>
      </w:numPr>
      <w:pBdr>
        <w:bottom w:val="none" w:sz="0" w:space="0" w:color="auto"/>
      </w:pBdr>
      <w:tabs>
        <w:tab w:val="num" w:pos="1135"/>
      </w:tabs>
      <w:suppressAutoHyphens w:val="0"/>
      <w:spacing w:before="120" w:after="120" w:line="360" w:lineRule="auto"/>
      <w:ind w:left="1135" w:hanging="851"/>
      <w:jc w:val="left"/>
    </w:pPr>
    <w:rPr>
      <w:rFonts w:ascii="Times New Roman" w:hAnsi="Times New Roman"/>
      <w:bCs/>
      <w:kern w:val="16"/>
      <w:sz w:val="26"/>
    </w:rPr>
  </w:style>
  <w:style w:type="paragraph" w:customStyle="1" w:styleId="BodyTextlist2">
    <w:name w:val="Body Text list 2"/>
    <w:link w:val="BodyTextlist2CharChar1"/>
    <w:rsid w:val="002313C4"/>
    <w:pPr>
      <w:numPr>
        <w:numId w:val="83"/>
      </w:numPr>
      <w:tabs>
        <w:tab w:val="clear" w:pos="1418"/>
        <w:tab w:val="left" w:pos="284"/>
      </w:tabs>
      <w:suppressAutoHyphens/>
      <w:spacing w:before="120" w:after="120" w:line="240" w:lineRule="auto"/>
      <w:ind w:left="0" w:firstLine="0"/>
      <w:jc w:val="both"/>
    </w:pPr>
    <w:rPr>
      <w:rFonts w:eastAsia="Arial" w:cs="Times New Roman"/>
      <w:sz w:val="26"/>
      <w:szCs w:val="26"/>
      <w:lang w:val="en-US" w:eastAsia="ar-SA"/>
    </w:rPr>
  </w:style>
  <w:style w:type="character" w:customStyle="1" w:styleId="BodyTextlist2CharChar1">
    <w:name w:val="Body Text list 2 Char Char1"/>
    <w:link w:val="BodyTextlist2"/>
    <w:rsid w:val="002313C4"/>
    <w:rPr>
      <w:rFonts w:eastAsia="Arial" w:cs="Times New Roman"/>
      <w:sz w:val="26"/>
      <w:szCs w:val="26"/>
      <w:lang w:val="en-US" w:eastAsia="ar-SA"/>
    </w:rPr>
  </w:style>
  <w:style w:type="paragraph" w:customStyle="1" w:styleId="BodyTexttable">
    <w:name w:val="Body Text table"/>
    <w:link w:val="BodyTexttableChar"/>
    <w:rsid w:val="002313C4"/>
    <w:pPr>
      <w:suppressAutoHyphens/>
      <w:spacing w:before="60" w:after="60" w:line="240" w:lineRule="auto"/>
    </w:pPr>
    <w:rPr>
      <w:rFonts w:eastAsia="Arial" w:cs="Times New Roman"/>
      <w:sz w:val="26"/>
      <w:szCs w:val="26"/>
      <w:lang w:val="en-US" w:eastAsia="ar-SA"/>
    </w:rPr>
  </w:style>
  <w:style w:type="character" w:customStyle="1" w:styleId="BodyTexttableChar">
    <w:name w:val="Body Text table Char"/>
    <w:link w:val="BodyTexttable"/>
    <w:rsid w:val="002313C4"/>
    <w:rPr>
      <w:rFonts w:eastAsia="Arial" w:cs="Times New Roman"/>
      <w:sz w:val="26"/>
      <w:szCs w:val="26"/>
      <w:lang w:val="en-US" w:eastAsia="ar-SA"/>
    </w:rPr>
  </w:style>
  <w:style w:type="paragraph" w:customStyle="1" w:styleId="DBANG">
    <w:name w:val="DBANG"/>
    <w:basedOn w:val="Normal"/>
    <w:rsid w:val="002313C4"/>
    <w:pPr>
      <w:keepNext/>
      <w:widowControl w:val="0"/>
      <w:spacing w:before="60" w:after="60"/>
      <w:ind w:left="1134"/>
      <w:jc w:val="center"/>
    </w:pPr>
    <w:rPr>
      <w:rFonts w:ascii="VNI-Times" w:hAnsi="VNI-Times"/>
      <w:b/>
      <w:snapToGrid w:val="0"/>
      <w:color w:val="000000"/>
      <w:spacing w:val="-2"/>
      <w:kern w:val="20"/>
      <w:sz w:val="22"/>
    </w:rPr>
  </w:style>
  <w:style w:type="paragraph" w:customStyle="1" w:styleId="StyleHeading413ptBefore0ptAfter6pt">
    <w:name w:val="Style Heading 4 + 13 pt Before:  0 pt After:  6 pt"/>
    <w:basedOn w:val="Heading4"/>
    <w:rsid w:val="002313C4"/>
    <w:pPr>
      <w:numPr>
        <w:numId w:val="84"/>
      </w:numPr>
      <w:tabs>
        <w:tab w:val="clear" w:pos="567"/>
      </w:tabs>
      <w:spacing w:after="120"/>
      <w:ind w:left="0" w:right="0" w:firstLine="0"/>
      <w:jc w:val="left"/>
    </w:pPr>
    <w:rPr>
      <w:i/>
      <w:iCs/>
      <w:kern w:val="16"/>
      <w:sz w:val="26"/>
    </w:rPr>
  </w:style>
  <w:style w:type="paragraph" w:customStyle="1" w:styleId="BodyTextlist3">
    <w:name w:val="Body Text list 3"/>
    <w:basedOn w:val="Normal"/>
    <w:rsid w:val="002313C4"/>
    <w:pPr>
      <w:numPr>
        <w:numId w:val="85"/>
      </w:numPr>
      <w:tabs>
        <w:tab w:val="clear" w:pos="1418"/>
      </w:tabs>
      <w:spacing w:before="120" w:after="120"/>
      <w:ind w:left="0" w:firstLine="0"/>
      <w:outlineLvl w:val="0"/>
    </w:pPr>
    <w:rPr>
      <w:sz w:val="26"/>
      <w:szCs w:val="26"/>
    </w:rPr>
  </w:style>
  <w:style w:type="paragraph" w:customStyle="1" w:styleId="StyleHeading3AutoBefore6ptAfter6pt">
    <w:name w:val="Style Heading 3 + Auto Before:  6 pt After:  6 pt"/>
    <w:basedOn w:val="Heading3"/>
    <w:rsid w:val="002313C4"/>
    <w:pPr>
      <w:keepNext/>
      <w:tabs>
        <w:tab w:val="num" w:pos="2935"/>
      </w:tabs>
      <w:suppressAutoHyphens w:val="0"/>
      <w:spacing w:before="120" w:after="120"/>
      <w:ind w:left="2935" w:hanging="360"/>
      <w:jc w:val="left"/>
    </w:pPr>
    <w:rPr>
      <w:bCs/>
      <w:kern w:val="16"/>
      <w:sz w:val="26"/>
    </w:rPr>
  </w:style>
  <w:style w:type="paragraph" w:customStyle="1" w:styleId="xl187">
    <w:name w:val="xl187"/>
    <w:basedOn w:val="Normal"/>
    <w:rsid w:val="002313C4"/>
    <w:pPr>
      <w:keepNext/>
      <w:pBdr>
        <w:top w:val="single" w:sz="4" w:space="0" w:color="auto"/>
        <w:left w:val="single" w:sz="4" w:space="0" w:color="auto"/>
        <w:bottom w:val="single" w:sz="4" w:space="0" w:color="auto"/>
        <w:right w:val="single" w:sz="4" w:space="0" w:color="auto"/>
      </w:pBdr>
      <w:spacing w:before="100" w:beforeAutospacing="1" w:after="100" w:afterAutospacing="1"/>
      <w:ind w:left="851"/>
      <w:jc w:val="center"/>
    </w:pPr>
    <w:rPr>
      <w:b/>
      <w:bCs/>
      <w:szCs w:val="24"/>
    </w:rPr>
  </w:style>
  <w:style w:type="numbering" w:customStyle="1" w:styleId="NoList11">
    <w:name w:val="No List11"/>
    <w:next w:val="NoList"/>
    <w:uiPriority w:val="99"/>
    <w:semiHidden/>
    <w:unhideWhenUsed/>
    <w:rsid w:val="002313C4"/>
  </w:style>
  <w:style w:type="paragraph" w:customStyle="1" w:styleId="xl178">
    <w:name w:val="xl178"/>
    <w:basedOn w:val="Normal"/>
    <w:rsid w:val="002313C4"/>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1">
    <w:name w:val="Table Grid11"/>
    <w:basedOn w:val="TableNormal"/>
    <w:next w:val="TableGrid"/>
    <w:rsid w:val="002313C4"/>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rsid w:val="002313C4"/>
    <w:rPr>
      <w:rFonts w:ascii="Times New Roman" w:hAnsi="Times New Roman"/>
      <w:spacing w:val="8"/>
      <w:position w:val="7"/>
      <w:sz w:val="24"/>
    </w:rPr>
  </w:style>
  <w:style w:type="paragraph" w:customStyle="1" w:styleId="font1">
    <w:name w:val="font1"/>
    <w:basedOn w:val="Normal"/>
    <w:rsid w:val="002313C4"/>
    <w:pPr>
      <w:spacing w:before="100" w:beforeAutospacing="1" w:after="100" w:afterAutospacing="1"/>
      <w:jc w:val="left"/>
    </w:pPr>
    <w:rPr>
      <w:rFonts w:ascii="VNI-Times" w:eastAsia="SimSun" w:hAnsi="VNI-Times"/>
      <w:bCs/>
      <w:sz w:val="20"/>
      <w:szCs w:val="26"/>
    </w:rPr>
  </w:style>
  <w:style w:type="paragraph" w:customStyle="1" w:styleId="font9">
    <w:name w:val="font9"/>
    <w:basedOn w:val="Normal"/>
    <w:rsid w:val="002313C4"/>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2313C4"/>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2313C4"/>
    <w:pPr>
      <w:spacing w:before="100" w:beforeAutospacing="1" w:after="100" w:afterAutospacing="1"/>
      <w:jc w:val="left"/>
    </w:pPr>
    <w:rPr>
      <w:rFonts w:ascii="VNI-Times" w:eastAsia="SimSun" w:hAnsi="VNI-Times"/>
      <w:b/>
      <w:sz w:val="16"/>
      <w:szCs w:val="16"/>
    </w:rPr>
  </w:style>
  <w:style w:type="paragraph" w:customStyle="1" w:styleId="Bullet25">
    <w:name w:val="Bullet2.5"/>
    <w:rsid w:val="002313C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 w:val="24"/>
      <w:szCs w:val="20"/>
      <w:lang w:val="en-US"/>
    </w:rPr>
  </w:style>
  <w:style w:type="paragraph" w:customStyle="1" w:styleId="Bullet20">
    <w:name w:val="Bullet2.0"/>
    <w:rsid w:val="002313C4"/>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 w:val="24"/>
      <w:szCs w:val="20"/>
      <w:lang w:val="en-US"/>
    </w:rPr>
  </w:style>
  <w:style w:type="paragraph" w:customStyle="1" w:styleId="Bullet22">
    <w:name w:val="Bullet2"/>
    <w:aliases w:val="51"/>
    <w:rsid w:val="002313C4"/>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 w:val="24"/>
      <w:szCs w:val="20"/>
      <w:lang w:val="en-US"/>
    </w:rPr>
  </w:style>
  <w:style w:type="paragraph" w:customStyle="1" w:styleId="st2">
    <w:name w:val="st2"/>
    <w:basedOn w:val="Normal"/>
    <w:rsid w:val="002313C4"/>
    <w:pPr>
      <w:tabs>
        <w:tab w:val="left" w:pos="284"/>
      </w:tabs>
      <w:spacing w:before="160"/>
      <w:ind w:left="680"/>
    </w:pPr>
    <w:rPr>
      <w:rFonts w:ascii="VNI-Centur" w:eastAsia="SimSun" w:hAnsi="VNI-Centur"/>
      <w:bCs/>
      <w:szCs w:val="26"/>
    </w:rPr>
  </w:style>
  <w:style w:type="paragraph" w:customStyle="1" w:styleId="td1">
    <w:name w:val="td1"/>
    <w:basedOn w:val="Normal"/>
    <w:rsid w:val="002313C4"/>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2313C4"/>
    <w:pPr>
      <w:autoSpaceDE w:val="0"/>
      <w:autoSpaceDN w:val="0"/>
      <w:jc w:val="left"/>
    </w:pPr>
    <w:rPr>
      <w:rFonts w:ascii="VNI-Times" w:eastAsia="SimSun" w:hAnsi="VNI-Times"/>
      <w:bCs/>
      <w:sz w:val="22"/>
      <w:szCs w:val="26"/>
    </w:rPr>
  </w:style>
  <w:style w:type="paragraph" w:customStyle="1" w:styleId="T3">
    <w:name w:val="T3"/>
    <w:basedOn w:val="Normal"/>
    <w:autoRedefine/>
    <w:rsid w:val="002313C4"/>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2313C4"/>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2313C4"/>
    <w:pPr>
      <w:spacing w:after="180" w:line="288" w:lineRule="auto"/>
      <w:ind w:firstLine="567"/>
    </w:pPr>
    <w:rPr>
      <w:rFonts w:eastAsia="SimSun"/>
      <w:bCs/>
      <w:kern w:val="16"/>
      <w:sz w:val="26"/>
      <w:szCs w:val="26"/>
    </w:rPr>
  </w:style>
  <w:style w:type="paragraph" w:customStyle="1" w:styleId="123">
    <w:name w:val="123"/>
    <w:basedOn w:val="Normal"/>
    <w:rsid w:val="002313C4"/>
    <w:pPr>
      <w:spacing w:line="288" w:lineRule="auto"/>
      <w:ind w:firstLine="1134"/>
    </w:pPr>
    <w:rPr>
      <w:b/>
      <w:bCs/>
      <w:color w:val="000000"/>
      <w:kern w:val="16"/>
      <w:sz w:val="26"/>
      <w:szCs w:val="26"/>
    </w:rPr>
  </w:style>
  <w:style w:type="paragraph" w:customStyle="1" w:styleId="rs">
    <w:name w:val="rs"/>
    <w:basedOn w:val="Normal"/>
    <w:rsid w:val="002313C4"/>
    <w:pPr>
      <w:jc w:val="left"/>
    </w:pPr>
    <w:rPr>
      <w:rFonts w:ascii="VNI-Ariston" w:hAnsi="VNI-Ariston"/>
      <w:i/>
      <w:sz w:val="32"/>
    </w:rPr>
  </w:style>
  <w:style w:type="paragraph" w:customStyle="1" w:styleId="T1">
    <w:name w:val="T1"/>
    <w:basedOn w:val="Normal"/>
    <w:autoRedefine/>
    <w:rsid w:val="002313C4"/>
    <w:rPr>
      <w:b/>
      <w:bCs/>
      <w:color w:val="000000"/>
      <w:kern w:val="16"/>
      <w:sz w:val="26"/>
      <w:szCs w:val="24"/>
    </w:rPr>
  </w:style>
  <w:style w:type="paragraph" w:customStyle="1" w:styleId="StyleTimesNewRoman12ptAutoJustifiedLeft1cmBefore">
    <w:name w:val="Style Times New Roman 12 pt Auto Justified Left:  1 cm Before:"/>
    <w:basedOn w:val="Normal"/>
    <w:rsid w:val="002313C4"/>
    <w:pPr>
      <w:spacing w:before="60" w:after="60"/>
      <w:ind w:left="567"/>
    </w:pPr>
    <w:rPr>
      <w:kern w:val="16"/>
      <w:sz w:val="26"/>
    </w:rPr>
  </w:style>
  <w:style w:type="paragraph" w:customStyle="1" w:styleId="Style32">
    <w:name w:val="Style32"/>
    <w:basedOn w:val="Normal"/>
    <w:rsid w:val="002313C4"/>
    <w:pPr>
      <w:numPr>
        <w:numId w:val="86"/>
      </w:numPr>
      <w:tabs>
        <w:tab w:val="clear" w:pos="1211"/>
      </w:tabs>
      <w:spacing w:before="120"/>
      <w:ind w:left="0" w:firstLine="0"/>
      <w:jc w:val="left"/>
    </w:pPr>
    <w:rPr>
      <w:sz w:val="26"/>
      <w:szCs w:val="26"/>
    </w:rPr>
  </w:style>
  <w:style w:type="paragraph" w:customStyle="1" w:styleId="Style26">
    <w:name w:val="Style26"/>
    <w:basedOn w:val="Normal"/>
    <w:rsid w:val="002313C4"/>
    <w:pPr>
      <w:tabs>
        <w:tab w:val="num" w:pos="720"/>
      </w:tabs>
      <w:spacing w:before="120"/>
      <w:ind w:firstLine="360"/>
    </w:pPr>
    <w:rPr>
      <w:rFonts w:cs="Tahoma"/>
      <w:snapToGrid w:val="0"/>
      <w:sz w:val="26"/>
      <w:szCs w:val="26"/>
    </w:rPr>
  </w:style>
  <w:style w:type="paragraph" w:customStyle="1" w:styleId="Style27">
    <w:name w:val="Style27"/>
    <w:basedOn w:val="Normal"/>
    <w:rsid w:val="002313C4"/>
    <w:pPr>
      <w:spacing w:before="120"/>
      <w:ind w:firstLine="360"/>
    </w:pPr>
    <w:rPr>
      <w:snapToGrid w:val="0"/>
      <w:sz w:val="26"/>
      <w:szCs w:val="26"/>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next w:val="Heading1"/>
    <w:autoRedefine/>
    <w:semiHidden/>
    <w:rsid w:val="002313C4"/>
    <w:pPr>
      <w:autoSpaceDE w:val="0"/>
      <w:autoSpaceDN w:val="0"/>
      <w:adjustRightInd w:val="0"/>
      <w:spacing w:after="120" w:line="264" w:lineRule="auto"/>
    </w:pPr>
    <w:rPr>
      <w:sz w:val="26"/>
    </w:rPr>
  </w:style>
  <w:style w:type="paragraph" w:customStyle="1" w:styleId="THUT-12">
    <w:name w:val="THUT-12"/>
    <w:basedOn w:val="Normal"/>
    <w:rsid w:val="002313C4"/>
    <w:pPr>
      <w:tabs>
        <w:tab w:val="left" w:pos="680"/>
        <w:tab w:val="left" w:pos="737"/>
        <w:tab w:val="left" w:pos="851"/>
      </w:tabs>
      <w:spacing w:before="40" w:after="40" w:line="288" w:lineRule="auto"/>
      <w:ind w:firstLine="680"/>
    </w:pPr>
    <w:rPr>
      <w:color w:val="0000FF"/>
      <w:sz w:val="26"/>
    </w:rPr>
  </w:style>
  <w:style w:type="paragraph" w:customStyle="1" w:styleId="NDUNG1">
    <w:name w:val="NDUNG1"/>
    <w:link w:val="NDUNG1Char"/>
    <w:autoRedefine/>
    <w:qFormat/>
    <w:rsid w:val="002313C4"/>
    <w:pPr>
      <w:spacing w:before="120" w:after="120" w:line="264" w:lineRule="auto"/>
      <w:ind w:left="709"/>
      <w:jc w:val="both"/>
    </w:pPr>
    <w:rPr>
      <w:rFonts w:eastAsia="Calibri" w:cs="Times New Roman"/>
      <w:spacing w:val="-4"/>
      <w:sz w:val="26"/>
      <w:szCs w:val="26"/>
      <w:lang w:val="fr-FR"/>
    </w:rPr>
  </w:style>
  <w:style w:type="character" w:customStyle="1" w:styleId="NDUNG1Char">
    <w:name w:val="NDUNG1 Char"/>
    <w:link w:val="NDUNG1"/>
    <w:rsid w:val="002313C4"/>
    <w:rPr>
      <w:rFonts w:eastAsia="Calibri" w:cs="Times New Roman"/>
      <w:spacing w:val="-4"/>
      <w:sz w:val="26"/>
      <w:szCs w:val="26"/>
      <w:lang w:val="fr-FR"/>
    </w:rPr>
  </w:style>
  <w:style w:type="paragraph" w:customStyle="1" w:styleId="Vnbnnidung21">
    <w:name w:val="Văn bản nội dung (2)1"/>
    <w:basedOn w:val="Normal"/>
    <w:uiPriority w:val="99"/>
    <w:rsid w:val="002313C4"/>
    <w:pPr>
      <w:widowControl w:val="0"/>
      <w:shd w:val="clear" w:color="auto" w:fill="FFFFFF"/>
      <w:spacing w:before="60" w:after="60" w:line="240" w:lineRule="atLeast"/>
      <w:ind w:hanging="460"/>
    </w:pPr>
    <w:rPr>
      <w:sz w:val="20"/>
    </w:rPr>
  </w:style>
  <w:style w:type="paragraph" w:customStyle="1" w:styleId="-1">
    <w:name w:val="-+"/>
    <w:basedOn w:val="Normal"/>
    <w:qFormat/>
    <w:rsid w:val="002313C4"/>
    <w:pPr>
      <w:widowControl w:val="0"/>
      <w:tabs>
        <w:tab w:val="num" w:pos="1080"/>
        <w:tab w:val="left" w:pos="2400"/>
      </w:tabs>
      <w:spacing w:before="60" w:after="60" w:line="288" w:lineRule="auto"/>
      <w:ind w:left="1080" w:hanging="360"/>
    </w:pPr>
    <w:rPr>
      <w:color w:val="0000FF"/>
      <w:sz w:val="26"/>
      <w:szCs w:val="26"/>
    </w:rPr>
  </w:style>
  <w:style w:type="paragraph" w:customStyle="1" w:styleId="Style9">
    <w:name w:val="Style9"/>
    <w:basedOn w:val="BlockText"/>
    <w:link w:val="Style9Char"/>
    <w:rsid w:val="002313C4"/>
  </w:style>
  <w:style w:type="character" w:customStyle="1" w:styleId="Style9Char">
    <w:name w:val="Style9 Char"/>
    <w:link w:val="Style9"/>
    <w:rsid w:val="002313C4"/>
    <w:rPr>
      <w:rFonts w:eastAsia="Times New Roman" w:cs="Times New Roman"/>
      <w:sz w:val="24"/>
      <w:szCs w:val="20"/>
      <w:lang w:val="en-US"/>
    </w:rPr>
  </w:style>
  <w:style w:type="table" w:styleId="LightShading-Accent1">
    <w:name w:val="Light Shading Accent 1"/>
    <w:basedOn w:val="TableNormal"/>
    <w:uiPriority w:val="60"/>
    <w:rsid w:val="002313C4"/>
    <w:pPr>
      <w:spacing w:after="0" w:line="240" w:lineRule="auto"/>
    </w:pPr>
    <w:rPr>
      <w:rFonts w:eastAsia="Times New Roman"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3Deffects11">
    <w:name w:val="Table 3D effects 11"/>
    <w:basedOn w:val="TableNormal"/>
    <w:next w:val="Table3Deffects1"/>
    <w:semiHidden/>
    <w:rsid w:val="002313C4"/>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31">
    <w:name w:val="Table 3D effects 31"/>
    <w:basedOn w:val="TableNormal"/>
    <w:next w:val="Table3Deffects3"/>
    <w:semiHidden/>
    <w:rsid w:val="002313C4"/>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2313C4"/>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2313C4"/>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2313C4"/>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2313C4"/>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2313C4"/>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2313C4"/>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2313C4"/>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
    <w:name w:val="1 / 1.1.11"/>
    <w:basedOn w:val="NoList"/>
    <w:next w:val="111111"/>
    <w:rsid w:val="002313C4"/>
  </w:style>
  <w:style w:type="numbering" w:customStyle="1" w:styleId="1ai1">
    <w:name w:val="1 / a / i1"/>
    <w:basedOn w:val="NoList"/>
    <w:next w:val="1ai"/>
    <w:rsid w:val="002313C4"/>
  </w:style>
  <w:style w:type="paragraph" w:customStyle="1" w:styleId="m6">
    <w:name w:val="m6"/>
    <w:basedOn w:val="Normal"/>
    <w:uiPriority w:val="99"/>
    <w:rsid w:val="002313C4"/>
    <w:pPr>
      <w:keepNext/>
      <w:numPr>
        <w:ilvl w:val="3"/>
        <w:numId w:val="87"/>
      </w:numPr>
      <w:tabs>
        <w:tab w:val="left" w:pos="993"/>
      </w:tabs>
      <w:autoSpaceDE w:val="0"/>
      <w:autoSpaceDN w:val="0"/>
      <w:adjustRightInd w:val="0"/>
      <w:spacing w:before="60" w:after="60" w:line="264" w:lineRule="auto"/>
      <w:ind w:left="0" w:firstLine="0"/>
      <w:jc w:val="left"/>
      <w:outlineLvl w:val="3"/>
    </w:pPr>
    <w:rPr>
      <w:rFonts w:ascii="Times New Roman Bold" w:hAnsi="Times New Roman Bold" w:cs="Arial"/>
      <w:b/>
      <w:bCs/>
      <w:noProof/>
      <w:color w:val="000000"/>
      <w:szCs w:val="24"/>
      <w:lang w:val="en-GB"/>
    </w:rPr>
  </w:style>
  <w:style w:type="character" w:customStyle="1" w:styleId="BlockTextChar">
    <w:name w:val="Block Text Char"/>
    <w:link w:val="BlockText"/>
    <w:rsid w:val="002313C4"/>
    <w:rPr>
      <w:rFonts w:eastAsia="Times New Roman" w:cs="Times New Roman"/>
      <w:sz w:val="24"/>
      <w:szCs w:val="20"/>
      <w:lang w:val="en-US"/>
    </w:rPr>
  </w:style>
  <w:style w:type="numbering" w:customStyle="1" w:styleId="11112">
    <w:name w:val="1 / 1.1.12"/>
    <w:basedOn w:val="NoList"/>
    <w:next w:val="111111"/>
    <w:rsid w:val="002313C4"/>
  </w:style>
  <w:style w:type="numbering" w:customStyle="1" w:styleId="1ai2">
    <w:name w:val="1 / a / i2"/>
    <w:basedOn w:val="NoList"/>
    <w:next w:val="1ai"/>
    <w:rsid w:val="002313C4"/>
  </w:style>
  <w:style w:type="paragraph" w:customStyle="1" w:styleId="StyleHeading3Heading3CharCharso3Heading3CharNotItali1">
    <w:name w:val="Style Heading 3Heading 3 Char Charso 3Heading 3 Char + Not Itali1"/>
    <w:basedOn w:val="Heading3"/>
    <w:autoRedefine/>
    <w:rsid w:val="002313C4"/>
    <w:pPr>
      <w:keepNext/>
      <w:numPr>
        <w:numId w:val="88"/>
      </w:numPr>
      <w:tabs>
        <w:tab w:val="left" w:pos="-142"/>
      </w:tabs>
      <w:suppressAutoHyphens w:val="0"/>
      <w:spacing w:before="100" w:after="100"/>
      <w:ind w:left="0" w:firstLine="0"/>
      <w:jc w:val="both"/>
    </w:pPr>
    <w:rPr>
      <w:bCs/>
      <w:color w:val="FF0000"/>
      <w:sz w:val="26"/>
      <w:szCs w:val="26"/>
    </w:rPr>
  </w:style>
  <w:style w:type="paragraph" w:customStyle="1" w:styleId="StyleHeading2suindextNotItalicHanging15mmLinespac11">
    <w:name w:val="Style Heading 2(suindext) + Not Italic Hanging:  15 mm Line spac.11"/>
    <w:basedOn w:val="Heading2"/>
    <w:autoRedefine/>
    <w:rsid w:val="002313C4"/>
    <w:pPr>
      <w:keepNext/>
      <w:numPr>
        <w:ilvl w:val="1"/>
        <w:numId w:val="89"/>
      </w:numPr>
      <w:pBdr>
        <w:bottom w:val="none" w:sz="0" w:space="0" w:color="auto"/>
      </w:pBdr>
      <w:tabs>
        <w:tab w:val="clear" w:pos="851"/>
      </w:tabs>
      <w:suppressAutoHyphens w:val="0"/>
      <w:spacing w:after="60"/>
      <w:ind w:left="0" w:firstLine="0"/>
      <w:jc w:val="both"/>
    </w:pPr>
    <w:rPr>
      <w:rFonts w:ascii="Times New Roman" w:hAnsi="Times New Roman"/>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authau.evn.com.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283</Pages>
  <Words>66171</Words>
  <Characters>377181</Characters>
  <Application>Microsoft Office Word</Application>
  <DocSecurity>0</DocSecurity>
  <Lines>3143</Lines>
  <Paragraphs>884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Vũ Thanh Hùng (PTC1)</cp:lastModifiedBy>
  <cp:revision>15</cp:revision>
  <cp:lastPrinted>2025-08-04T12:40:00Z</cp:lastPrinted>
  <dcterms:created xsi:type="dcterms:W3CDTF">2025-09-24T02:29:00Z</dcterms:created>
  <dcterms:modified xsi:type="dcterms:W3CDTF">2025-09-25T08:47:00Z</dcterms:modified>
</cp:coreProperties>
</file>