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C392" w14:textId="77777777" w:rsidR="009A6181" w:rsidRPr="00300541" w:rsidRDefault="009A6181" w:rsidP="009A6181">
      <w:pPr>
        <w:jc w:val="center"/>
        <w:outlineLvl w:val="0"/>
        <w:rPr>
          <w:b/>
          <w:sz w:val="26"/>
          <w:szCs w:val="26"/>
          <w:lang w:val="nl-NL"/>
        </w:rPr>
      </w:pPr>
      <w:r w:rsidRPr="00300541">
        <w:rPr>
          <w:b/>
          <w:sz w:val="26"/>
          <w:szCs w:val="26"/>
          <w:lang w:val="nl-NL"/>
        </w:rPr>
        <w:t>Phần 2. YÊU CẦU VỀ KỸ THUẬT</w:t>
      </w:r>
    </w:p>
    <w:p w14:paraId="4D04739B" w14:textId="77777777" w:rsidR="009A6181" w:rsidRPr="00300541" w:rsidRDefault="009A6181" w:rsidP="009A6181">
      <w:pPr>
        <w:widowControl w:val="0"/>
        <w:spacing w:before="120" w:after="120" w:line="264" w:lineRule="auto"/>
        <w:jc w:val="center"/>
        <w:outlineLvl w:val="1"/>
        <w:rPr>
          <w:sz w:val="26"/>
          <w:szCs w:val="26"/>
          <w:lang w:val="nl-NL"/>
        </w:rPr>
      </w:pPr>
      <w:r w:rsidRPr="00300541">
        <w:rPr>
          <w:b/>
          <w:sz w:val="26"/>
          <w:szCs w:val="26"/>
          <w:lang w:val="nl-NL"/>
        </w:rPr>
        <w:t>Chương V. YÊU CẦU VỀ KỸ THUẬT</w:t>
      </w:r>
    </w:p>
    <w:p w14:paraId="3ED3EAA8" w14:textId="77777777" w:rsidR="009A6181" w:rsidRPr="00300541" w:rsidRDefault="009A6181" w:rsidP="009A6181">
      <w:pPr>
        <w:pStyle w:val="Subtitle"/>
        <w:rPr>
          <w:sz w:val="26"/>
          <w:szCs w:val="26"/>
          <w:lang w:val="nl-NL"/>
        </w:rPr>
      </w:pPr>
    </w:p>
    <w:p w14:paraId="62DE17B4" w14:textId="77777777" w:rsidR="009A6181" w:rsidRPr="00300541" w:rsidRDefault="009A6181" w:rsidP="00235877">
      <w:pPr>
        <w:pStyle w:val="BodyText"/>
        <w:spacing w:after="80"/>
        <w:ind w:firstLine="426"/>
        <w:rPr>
          <w:b/>
          <w:bCs/>
          <w:sz w:val="26"/>
          <w:szCs w:val="26"/>
          <w:lang w:val="es-ES_tradnl"/>
        </w:rPr>
      </w:pPr>
      <w:r w:rsidRPr="00300541">
        <w:rPr>
          <w:b/>
          <w:bCs/>
          <w:sz w:val="26"/>
          <w:szCs w:val="26"/>
          <w:lang w:val="es-ES_tradnl"/>
        </w:rPr>
        <w:t>Mục 1. Yêu cầu về kỹ thuật</w:t>
      </w:r>
    </w:p>
    <w:p w14:paraId="40F4B8B0" w14:textId="77777777" w:rsidR="009A6181" w:rsidRPr="00300541" w:rsidRDefault="009A6181" w:rsidP="009A6181">
      <w:pPr>
        <w:widowControl w:val="0"/>
        <w:spacing w:after="80"/>
        <w:ind w:firstLine="426"/>
        <w:rPr>
          <w:iCs/>
          <w:sz w:val="26"/>
          <w:szCs w:val="26"/>
          <w:lang w:val="nl-NL"/>
        </w:rPr>
      </w:pPr>
      <w:r w:rsidRPr="00300541">
        <w:rPr>
          <w:iCs/>
          <w:sz w:val="26"/>
          <w:szCs w:val="26"/>
          <w:lang w:val="nl-NL"/>
        </w:rPr>
        <w:t xml:space="preserve">Yêu cầu về kỹ thuật bao gồm các nội dung cơ bản như sau: </w:t>
      </w:r>
    </w:p>
    <w:p w14:paraId="075E18D3" w14:textId="77777777" w:rsidR="009A6181" w:rsidRPr="00300541" w:rsidRDefault="009A6181" w:rsidP="00235877">
      <w:pPr>
        <w:pStyle w:val="BodyText"/>
        <w:spacing w:after="40"/>
        <w:ind w:firstLine="360"/>
        <w:rPr>
          <w:b/>
          <w:bCs/>
          <w:sz w:val="26"/>
          <w:szCs w:val="26"/>
          <w:lang w:val="nl-NL"/>
        </w:rPr>
      </w:pPr>
      <w:r w:rsidRPr="00300541">
        <w:rPr>
          <w:b/>
          <w:bCs/>
          <w:sz w:val="26"/>
          <w:szCs w:val="26"/>
          <w:lang w:val="vi-VN"/>
        </w:rPr>
        <w:t>A. Giới thiệu chung về dự án/chương trình và gói thầu</w:t>
      </w:r>
    </w:p>
    <w:p w14:paraId="3FEB04CF" w14:textId="08099A3B" w:rsidR="009A6181" w:rsidRPr="00300541" w:rsidRDefault="009A6181" w:rsidP="00235877">
      <w:pPr>
        <w:pStyle w:val="BodyText"/>
        <w:spacing w:after="40"/>
        <w:ind w:firstLine="360"/>
        <w:rPr>
          <w:b/>
          <w:bCs/>
          <w:sz w:val="26"/>
          <w:szCs w:val="26"/>
          <w:lang w:val="nl-NL"/>
        </w:rPr>
      </w:pPr>
      <w:r w:rsidRPr="00300541">
        <w:rPr>
          <w:b/>
          <w:bCs/>
          <w:sz w:val="26"/>
          <w:szCs w:val="26"/>
          <w:lang w:val="vi-VN"/>
        </w:rPr>
        <w:t xml:space="preserve">I. </w:t>
      </w:r>
      <w:r w:rsidRPr="00300541">
        <w:rPr>
          <w:b/>
          <w:bCs/>
          <w:sz w:val="26"/>
          <w:szCs w:val="26"/>
          <w:lang w:val="nl-NL"/>
        </w:rPr>
        <w:t>Tóm tắt về dự án</w:t>
      </w:r>
      <w:r w:rsidR="00843662" w:rsidRPr="00300541">
        <w:rPr>
          <w:b/>
          <w:bCs/>
          <w:sz w:val="26"/>
          <w:szCs w:val="26"/>
          <w:lang w:val="nl-NL"/>
        </w:rPr>
        <w:t>/chương trình</w:t>
      </w:r>
    </w:p>
    <w:p w14:paraId="36244ED8" w14:textId="0191A967" w:rsidR="009A6181" w:rsidRPr="00300541" w:rsidRDefault="009A6181" w:rsidP="005109E3">
      <w:pPr>
        <w:pStyle w:val="BodyText"/>
        <w:numPr>
          <w:ilvl w:val="0"/>
          <w:numId w:val="1"/>
        </w:numPr>
        <w:suppressAutoHyphens w:val="0"/>
        <w:spacing w:after="40"/>
        <w:ind w:right="0"/>
        <w:rPr>
          <w:bCs/>
          <w:i/>
          <w:iCs/>
          <w:sz w:val="26"/>
          <w:szCs w:val="26"/>
          <w:lang w:val="nl-NL"/>
        </w:rPr>
      </w:pPr>
      <w:r w:rsidRPr="00300541">
        <w:rPr>
          <w:bCs/>
          <w:i/>
          <w:iCs/>
          <w:sz w:val="26"/>
          <w:szCs w:val="26"/>
          <w:lang w:val="nl-NL"/>
        </w:rPr>
        <w:t>Tên dự án</w:t>
      </w:r>
      <w:r w:rsidR="00843662" w:rsidRPr="00300541">
        <w:rPr>
          <w:bCs/>
          <w:i/>
          <w:iCs/>
          <w:sz w:val="26"/>
          <w:szCs w:val="26"/>
          <w:lang w:val="nl-NL"/>
        </w:rPr>
        <w:t>/Chương trình</w:t>
      </w:r>
      <w:r w:rsidRPr="00300541">
        <w:rPr>
          <w:bCs/>
          <w:i/>
          <w:iCs/>
          <w:sz w:val="26"/>
          <w:szCs w:val="26"/>
          <w:lang w:val="nl-NL"/>
        </w:rPr>
        <w:t xml:space="preserve">: </w:t>
      </w:r>
      <w:r w:rsidR="00C20CF9" w:rsidRPr="00300541">
        <w:rPr>
          <w:bCs/>
          <w:i/>
          <w:iCs/>
          <w:sz w:val="26"/>
          <w:szCs w:val="26"/>
          <w:lang w:val="nl-NL"/>
        </w:rPr>
        <w:t>Mua sắm VTTB phục vụ sản xuất kinh doanh năm 202</w:t>
      </w:r>
      <w:r w:rsidR="00673C4E" w:rsidRPr="00300541">
        <w:rPr>
          <w:bCs/>
          <w:i/>
          <w:iCs/>
          <w:sz w:val="26"/>
          <w:szCs w:val="26"/>
          <w:lang w:val="nl-NL"/>
        </w:rPr>
        <w:t>6</w:t>
      </w:r>
    </w:p>
    <w:p w14:paraId="29F17F8C" w14:textId="6FD080DE" w:rsidR="009A6181" w:rsidRPr="00300541" w:rsidRDefault="009A6181" w:rsidP="005109E3">
      <w:pPr>
        <w:pStyle w:val="BodyText"/>
        <w:numPr>
          <w:ilvl w:val="0"/>
          <w:numId w:val="1"/>
        </w:numPr>
        <w:suppressAutoHyphens w:val="0"/>
        <w:spacing w:after="40"/>
        <w:ind w:left="0" w:right="0" w:firstLine="360"/>
        <w:rPr>
          <w:bCs/>
          <w:i/>
          <w:iCs/>
          <w:sz w:val="26"/>
          <w:szCs w:val="26"/>
          <w:lang w:val="nl-NL"/>
        </w:rPr>
      </w:pPr>
      <w:r w:rsidRPr="00300541">
        <w:rPr>
          <w:bCs/>
          <w:i/>
          <w:iCs/>
          <w:sz w:val="26"/>
          <w:szCs w:val="26"/>
          <w:lang w:val="nl-NL"/>
        </w:rPr>
        <w:t>Quy mô và địa điểm hạng mục công trình</w:t>
      </w:r>
      <w:r w:rsidR="00F42ADC" w:rsidRPr="00300541">
        <w:rPr>
          <w:bCs/>
          <w:i/>
          <w:iCs/>
          <w:sz w:val="26"/>
          <w:szCs w:val="26"/>
          <w:lang w:val="nl-NL"/>
        </w:rPr>
        <w:t xml:space="preserve">: Mua sắm </w:t>
      </w:r>
      <w:r w:rsidR="00673C4E" w:rsidRPr="00300541">
        <w:rPr>
          <w:bCs/>
          <w:i/>
          <w:iCs/>
          <w:sz w:val="26"/>
          <w:szCs w:val="26"/>
          <w:lang w:val="nl-NL"/>
        </w:rPr>
        <w:t>thiết bị thí nghiệm</w:t>
      </w:r>
      <w:r w:rsidR="00917506" w:rsidRPr="00300541">
        <w:rPr>
          <w:bCs/>
          <w:i/>
          <w:iCs/>
          <w:sz w:val="26"/>
          <w:szCs w:val="26"/>
          <w:lang w:val="nl-NL"/>
        </w:rPr>
        <w:t xml:space="preserve">, Camera nhiệt, </w:t>
      </w:r>
      <w:r w:rsidR="00673C4E" w:rsidRPr="00300541">
        <w:rPr>
          <w:bCs/>
          <w:i/>
          <w:iCs/>
          <w:sz w:val="26"/>
          <w:szCs w:val="26"/>
          <w:lang w:val="nl-NL"/>
        </w:rPr>
        <w:t>thiết bị kiểm định công tơ</w:t>
      </w:r>
      <w:r w:rsidR="00F42ADC" w:rsidRPr="00300541">
        <w:rPr>
          <w:bCs/>
          <w:i/>
          <w:iCs/>
          <w:sz w:val="26"/>
          <w:szCs w:val="26"/>
          <w:lang w:val="nl-NL"/>
        </w:rPr>
        <w:t xml:space="preserve"> phục vụ sản xuất kinh doanh</w:t>
      </w:r>
      <w:r w:rsidR="00D5637D" w:rsidRPr="00300541">
        <w:rPr>
          <w:bCs/>
          <w:i/>
          <w:iCs/>
          <w:sz w:val="26"/>
          <w:szCs w:val="26"/>
          <w:lang w:val="nl-NL"/>
        </w:rPr>
        <w:t xml:space="preserve"> của EVNCPC.</w:t>
      </w:r>
    </w:p>
    <w:p w14:paraId="30B6F7D9" w14:textId="707E42AD" w:rsidR="009A6181" w:rsidRPr="00300541" w:rsidRDefault="009A6181" w:rsidP="005109E3">
      <w:pPr>
        <w:pStyle w:val="BodyText"/>
        <w:numPr>
          <w:ilvl w:val="0"/>
          <w:numId w:val="1"/>
        </w:numPr>
        <w:suppressAutoHyphens w:val="0"/>
        <w:spacing w:after="40"/>
        <w:ind w:right="0"/>
        <w:rPr>
          <w:bCs/>
          <w:i/>
          <w:iCs/>
          <w:sz w:val="26"/>
          <w:szCs w:val="26"/>
          <w:lang w:val="nl-NL"/>
        </w:rPr>
      </w:pPr>
      <w:r w:rsidRPr="00300541">
        <w:rPr>
          <w:bCs/>
          <w:i/>
          <w:iCs/>
          <w:sz w:val="26"/>
          <w:szCs w:val="26"/>
          <w:lang w:val="nl-NL"/>
        </w:rPr>
        <w:t xml:space="preserve">Thời gian thực hiện dự án: </w:t>
      </w:r>
      <w:r w:rsidR="00D5637D" w:rsidRPr="00300541">
        <w:rPr>
          <w:bCs/>
          <w:i/>
          <w:iCs/>
          <w:sz w:val="26"/>
          <w:szCs w:val="26"/>
          <w:lang w:val="nl-NL"/>
        </w:rPr>
        <w:t>Năm 202</w:t>
      </w:r>
      <w:r w:rsidR="00B62ACC" w:rsidRPr="00300541">
        <w:rPr>
          <w:bCs/>
          <w:i/>
          <w:iCs/>
          <w:sz w:val="26"/>
          <w:szCs w:val="26"/>
          <w:lang w:val="nl-NL"/>
        </w:rPr>
        <w:t>6</w:t>
      </w:r>
    </w:p>
    <w:p w14:paraId="764F1F70" w14:textId="4E934B0F" w:rsidR="009A6181" w:rsidRPr="00300541" w:rsidRDefault="009A6181" w:rsidP="005109E3">
      <w:pPr>
        <w:pStyle w:val="BodyText"/>
        <w:numPr>
          <w:ilvl w:val="0"/>
          <w:numId w:val="1"/>
        </w:numPr>
        <w:suppressAutoHyphens w:val="0"/>
        <w:spacing w:after="40"/>
        <w:ind w:right="0"/>
        <w:rPr>
          <w:i/>
          <w:iCs/>
          <w:sz w:val="26"/>
          <w:szCs w:val="26"/>
          <w:lang w:val="nl-NL"/>
        </w:rPr>
      </w:pPr>
      <w:r w:rsidRPr="00300541">
        <w:rPr>
          <w:i/>
          <w:iCs/>
          <w:sz w:val="26"/>
          <w:szCs w:val="26"/>
          <w:lang w:val="nl-NL"/>
        </w:rPr>
        <w:t>Địa điểm thực hiện:</w:t>
      </w:r>
      <w:r w:rsidR="00D5637D" w:rsidRPr="00300541">
        <w:rPr>
          <w:i/>
          <w:iCs/>
          <w:sz w:val="26"/>
          <w:szCs w:val="26"/>
          <w:lang w:val="nl-NL"/>
        </w:rPr>
        <w:t xml:space="preserve"> </w:t>
      </w:r>
      <w:r w:rsidR="00FF6E5D" w:rsidRPr="00300541">
        <w:rPr>
          <w:i/>
          <w:iCs/>
          <w:sz w:val="26"/>
          <w:szCs w:val="26"/>
          <w:lang w:val="nl-NL"/>
        </w:rPr>
        <w:t>Các Công ty Điện lực trực thuộc EVNCPC.</w:t>
      </w:r>
    </w:p>
    <w:p w14:paraId="54760332" w14:textId="1EB033A2" w:rsidR="009A6181" w:rsidRPr="00300541" w:rsidRDefault="00235877" w:rsidP="009A6181">
      <w:pPr>
        <w:pStyle w:val="BodyText"/>
        <w:tabs>
          <w:tab w:val="left" w:pos="567"/>
        </w:tabs>
        <w:spacing w:after="40"/>
        <w:rPr>
          <w:b/>
          <w:bCs/>
          <w:sz w:val="26"/>
          <w:szCs w:val="26"/>
          <w:lang w:val="nl-NL"/>
        </w:rPr>
      </w:pPr>
      <w:r w:rsidRPr="00300541">
        <w:rPr>
          <w:b/>
          <w:bCs/>
          <w:sz w:val="26"/>
          <w:szCs w:val="26"/>
          <w:lang w:val="nl-NL"/>
        </w:rPr>
        <w:tab/>
      </w:r>
      <w:r w:rsidR="009A6181" w:rsidRPr="00300541">
        <w:rPr>
          <w:b/>
          <w:bCs/>
          <w:sz w:val="26"/>
          <w:szCs w:val="26"/>
          <w:lang w:val="vi-VN"/>
        </w:rPr>
        <w:t>II</w:t>
      </w:r>
      <w:r w:rsidR="009A6181" w:rsidRPr="00300541">
        <w:rPr>
          <w:b/>
          <w:bCs/>
          <w:sz w:val="26"/>
          <w:szCs w:val="26"/>
          <w:lang w:val="nl-NL"/>
        </w:rPr>
        <w:t>. Tên và nội dung chủ yếu của gói thầu:</w:t>
      </w:r>
    </w:p>
    <w:p w14:paraId="4E658A93" w14:textId="0B444139" w:rsidR="009A6181" w:rsidRPr="00300541" w:rsidRDefault="009A6181" w:rsidP="00AF2495">
      <w:pPr>
        <w:pStyle w:val="ListParagraph"/>
        <w:tabs>
          <w:tab w:val="left" w:pos="900"/>
        </w:tabs>
        <w:spacing w:after="40"/>
        <w:ind w:left="540"/>
        <w:contextualSpacing w:val="0"/>
        <w:rPr>
          <w:i/>
          <w:iCs/>
          <w:sz w:val="26"/>
          <w:szCs w:val="26"/>
          <w:lang w:val="nl-NL"/>
        </w:rPr>
      </w:pPr>
      <w:r w:rsidRPr="00300541">
        <w:rPr>
          <w:b/>
          <w:bCs/>
          <w:i/>
          <w:iCs/>
          <w:sz w:val="26"/>
          <w:szCs w:val="26"/>
          <w:lang w:val="vi-VN"/>
        </w:rPr>
        <w:t xml:space="preserve">Danh mục hàng hóa: </w:t>
      </w:r>
      <w:r w:rsidRPr="00300541">
        <w:rPr>
          <w:i/>
          <w:iCs/>
          <w:sz w:val="26"/>
          <w:szCs w:val="26"/>
          <w:lang w:val="nl-NL"/>
        </w:rPr>
        <w:t>Nhà thầu chịu trách nhiệm cung ứng đầy đủ hàng hóa với số lượng như bảng dưới đây</w:t>
      </w:r>
      <w:r w:rsidR="00D5637D" w:rsidRPr="00300541">
        <w:rPr>
          <w:i/>
          <w:iCs/>
          <w:sz w:val="26"/>
          <w:szCs w:val="26"/>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654"/>
        <w:gridCol w:w="906"/>
        <w:gridCol w:w="994"/>
        <w:gridCol w:w="1259"/>
      </w:tblGrid>
      <w:tr w:rsidR="00197D49" w:rsidRPr="00300541" w14:paraId="367DB6A3" w14:textId="77777777" w:rsidTr="00D305B7">
        <w:trPr>
          <w:trHeight w:val="299"/>
          <w:tblHeader/>
        </w:trPr>
        <w:tc>
          <w:tcPr>
            <w:tcW w:w="310" w:type="pct"/>
            <w:vAlign w:val="center"/>
          </w:tcPr>
          <w:p w14:paraId="1DEAA89B" w14:textId="77777777" w:rsidR="00AB3970" w:rsidRPr="00300541" w:rsidRDefault="00AB3970" w:rsidP="00125962">
            <w:pPr>
              <w:ind w:left="-52" w:right="-111"/>
              <w:jc w:val="center"/>
              <w:rPr>
                <w:rFonts w:eastAsia="Batang"/>
                <w:b/>
                <w:sz w:val="26"/>
                <w:szCs w:val="26"/>
                <w:lang w:eastAsia="ko-KR"/>
              </w:rPr>
            </w:pPr>
            <w:r w:rsidRPr="00300541">
              <w:rPr>
                <w:rFonts w:eastAsia="Batang"/>
                <w:b/>
                <w:sz w:val="26"/>
                <w:szCs w:val="26"/>
                <w:lang w:eastAsia="ko-KR"/>
              </w:rPr>
              <w:t>TT</w:t>
            </w:r>
          </w:p>
        </w:tc>
        <w:tc>
          <w:tcPr>
            <w:tcW w:w="3009" w:type="pct"/>
            <w:vAlign w:val="center"/>
          </w:tcPr>
          <w:p w14:paraId="4E52FC74" w14:textId="77777777" w:rsidR="00AB3970" w:rsidRPr="00300541" w:rsidRDefault="00AB3970" w:rsidP="00125962">
            <w:pPr>
              <w:ind w:left="-52" w:right="31"/>
              <w:jc w:val="center"/>
              <w:rPr>
                <w:rFonts w:eastAsia="Batang"/>
                <w:b/>
                <w:sz w:val="26"/>
                <w:szCs w:val="26"/>
                <w:lang w:eastAsia="ko-KR"/>
              </w:rPr>
            </w:pPr>
            <w:r w:rsidRPr="00300541">
              <w:rPr>
                <w:rFonts w:eastAsia="Batang"/>
                <w:b/>
                <w:sz w:val="26"/>
                <w:szCs w:val="26"/>
                <w:lang w:eastAsia="ko-KR"/>
              </w:rPr>
              <w:t>Mô tả hàng hóa</w:t>
            </w:r>
          </w:p>
        </w:tc>
        <w:tc>
          <w:tcPr>
            <w:tcW w:w="482" w:type="pct"/>
            <w:vAlign w:val="center"/>
          </w:tcPr>
          <w:p w14:paraId="60ABC62E" w14:textId="77777777" w:rsidR="00AB3970" w:rsidRPr="00300541" w:rsidRDefault="00AB3970" w:rsidP="00125962">
            <w:pPr>
              <w:ind w:left="-52"/>
              <w:jc w:val="center"/>
              <w:rPr>
                <w:rFonts w:eastAsia="Batang"/>
                <w:b/>
                <w:sz w:val="26"/>
                <w:szCs w:val="26"/>
                <w:lang w:eastAsia="ko-KR"/>
              </w:rPr>
            </w:pPr>
            <w:r w:rsidRPr="00300541">
              <w:rPr>
                <w:rFonts w:eastAsia="Batang"/>
                <w:b/>
                <w:bCs/>
                <w:sz w:val="26"/>
                <w:szCs w:val="26"/>
                <w:lang w:eastAsia="ko-KR"/>
              </w:rPr>
              <w:t>Đơn</w:t>
            </w:r>
            <w:r w:rsidRPr="00300541">
              <w:rPr>
                <w:rFonts w:eastAsia="Batang"/>
                <w:b/>
                <w:bCs/>
                <w:sz w:val="26"/>
                <w:szCs w:val="26"/>
                <w:lang w:eastAsia="ko-KR"/>
              </w:rPr>
              <w:br/>
              <w:t xml:space="preserve"> vị</w:t>
            </w:r>
          </w:p>
        </w:tc>
        <w:tc>
          <w:tcPr>
            <w:tcW w:w="529" w:type="pct"/>
            <w:vAlign w:val="center"/>
          </w:tcPr>
          <w:p w14:paraId="38DEBCF6" w14:textId="77777777" w:rsidR="00AB3970" w:rsidRPr="00300541" w:rsidRDefault="00AB3970" w:rsidP="00125962">
            <w:pPr>
              <w:ind w:left="-52"/>
              <w:jc w:val="center"/>
              <w:rPr>
                <w:rFonts w:eastAsia="Batang"/>
                <w:b/>
                <w:sz w:val="26"/>
                <w:szCs w:val="26"/>
                <w:lang w:eastAsia="ko-KR"/>
              </w:rPr>
            </w:pPr>
            <w:r w:rsidRPr="00300541">
              <w:rPr>
                <w:rFonts w:eastAsia="Batang"/>
                <w:b/>
                <w:bCs/>
                <w:sz w:val="26"/>
                <w:szCs w:val="26"/>
                <w:lang w:eastAsia="ko-KR"/>
              </w:rPr>
              <w:t>Khối lượng</w:t>
            </w:r>
          </w:p>
        </w:tc>
        <w:tc>
          <w:tcPr>
            <w:tcW w:w="670" w:type="pct"/>
            <w:vAlign w:val="center"/>
          </w:tcPr>
          <w:p w14:paraId="5403F292" w14:textId="77777777" w:rsidR="00AB3970" w:rsidRPr="00300541" w:rsidRDefault="00AB3970" w:rsidP="00125962">
            <w:pPr>
              <w:ind w:left="-52"/>
              <w:jc w:val="center"/>
              <w:rPr>
                <w:rFonts w:eastAsia="Batang"/>
                <w:b/>
                <w:sz w:val="26"/>
                <w:szCs w:val="26"/>
                <w:lang w:eastAsia="ko-KR"/>
              </w:rPr>
            </w:pPr>
            <w:r w:rsidRPr="00300541">
              <w:rPr>
                <w:rFonts w:eastAsia="Batang"/>
                <w:b/>
                <w:bCs/>
                <w:sz w:val="26"/>
                <w:szCs w:val="26"/>
                <w:lang w:eastAsia="ko-KR"/>
              </w:rPr>
              <w:t>Ghi chú</w:t>
            </w:r>
          </w:p>
        </w:tc>
      </w:tr>
      <w:tr w:rsidR="00197D49" w:rsidRPr="00300541" w14:paraId="7B29D6E5" w14:textId="77777777" w:rsidTr="003A62D0">
        <w:trPr>
          <w:trHeight w:val="411"/>
        </w:trPr>
        <w:tc>
          <w:tcPr>
            <w:tcW w:w="310" w:type="pct"/>
            <w:vAlign w:val="center"/>
          </w:tcPr>
          <w:p w14:paraId="0FD45EC3" w14:textId="77777777" w:rsidR="00D305B7" w:rsidRPr="00300541" w:rsidRDefault="00D305B7" w:rsidP="00D305B7">
            <w:pPr>
              <w:ind w:left="-52" w:right="-111"/>
              <w:jc w:val="center"/>
              <w:rPr>
                <w:rFonts w:eastAsia="Batang"/>
                <w:sz w:val="26"/>
                <w:szCs w:val="26"/>
                <w:lang w:eastAsia="ko-KR"/>
              </w:rPr>
            </w:pPr>
            <w:r w:rsidRPr="00300541">
              <w:rPr>
                <w:rFonts w:eastAsia="Batang"/>
                <w:sz w:val="26"/>
                <w:szCs w:val="26"/>
                <w:lang w:eastAsia="ko-KR"/>
              </w:rPr>
              <w:t>1</w:t>
            </w:r>
          </w:p>
        </w:tc>
        <w:tc>
          <w:tcPr>
            <w:tcW w:w="3009" w:type="pct"/>
            <w:vAlign w:val="center"/>
          </w:tcPr>
          <w:p w14:paraId="6144269F" w14:textId="10CE9BBF" w:rsidR="00D305B7" w:rsidRPr="00300541" w:rsidRDefault="00D305B7" w:rsidP="003A62D0">
            <w:pPr>
              <w:ind w:left="-52" w:right="31"/>
              <w:jc w:val="left"/>
              <w:rPr>
                <w:rFonts w:eastAsia="Batang"/>
                <w:sz w:val="26"/>
                <w:szCs w:val="26"/>
                <w:lang w:eastAsia="ko-KR"/>
              </w:rPr>
            </w:pPr>
            <w:r w:rsidRPr="00300541">
              <w:rPr>
                <w:sz w:val="26"/>
                <w:szCs w:val="26"/>
              </w:rPr>
              <w:t>Camera nhiệt trung áp của Điện lực</w:t>
            </w:r>
          </w:p>
        </w:tc>
        <w:tc>
          <w:tcPr>
            <w:tcW w:w="482" w:type="pct"/>
            <w:vAlign w:val="center"/>
          </w:tcPr>
          <w:p w14:paraId="0E8A7C0E" w14:textId="641114D1" w:rsidR="00D305B7" w:rsidRPr="00300541" w:rsidRDefault="00D305B7" w:rsidP="00D305B7">
            <w:pPr>
              <w:ind w:left="-52"/>
              <w:jc w:val="center"/>
              <w:rPr>
                <w:rFonts w:eastAsia="Batang"/>
                <w:sz w:val="26"/>
                <w:szCs w:val="26"/>
                <w:lang w:eastAsia="ko-KR"/>
              </w:rPr>
            </w:pPr>
            <w:r w:rsidRPr="00300541">
              <w:rPr>
                <w:rFonts w:eastAsia="Batang"/>
                <w:sz w:val="26"/>
                <w:szCs w:val="26"/>
                <w:lang w:eastAsia="ko-KR"/>
              </w:rPr>
              <w:t>Bộ</w:t>
            </w:r>
          </w:p>
        </w:tc>
        <w:tc>
          <w:tcPr>
            <w:tcW w:w="529" w:type="pct"/>
            <w:vAlign w:val="center"/>
          </w:tcPr>
          <w:p w14:paraId="71C5D3D7" w14:textId="3D0608F1" w:rsidR="00D305B7" w:rsidRPr="00300541" w:rsidRDefault="00D305B7" w:rsidP="00D305B7">
            <w:pPr>
              <w:ind w:left="-52"/>
              <w:jc w:val="center"/>
              <w:rPr>
                <w:rFonts w:eastAsia="Batang"/>
                <w:sz w:val="26"/>
                <w:szCs w:val="26"/>
                <w:lang w:eastAsia="ko-KR"/>
              </w:rPr>
            </w:pPr>
            <w:r w:rsidRPr="00300541">
              <w:rPr>
                <w:rFonts w:eastAsia="Batang"/>
                <w:sz w:val="26"/>
                <w:szCs w:val="26"/>
                <w:lang w:eastAsia="ko-KR"/>
              </w:rPr>
              <w:t>1</w:t>
            </w:r>
            <w:r w:rsidR="00BC31C3" w:rsidRPr="00300541">
              <w:rPr>
                <w:rFonts w:eastAsia="Batang"/>
                <w:sz w:val="26"/>
                <w:szCs w:val="26"/>
                <w:lang w:eastAsia="ko-KR"/>
              </w:rPr>
              <w:t>2</w:t>
            </w:r>
          </w:p>
        </w:tc>
        <w:tc>
          <w:tcPr>
            <w:tcW w:w="670" w:type="pct"/>
          </w:tcPr>
          <w:p w14:paraId="4D5CC622" w14:textId="77777777" w:rsidR="00D305B7" w:rsidRPr="00300541" w:rsidRDefault="00D305B7" w:rsidP="00D305B7">
            <w:pPr>
              <w:ind w:left="-52"/>
              <w:jc w:val="center"/>
              <w:rPr>
                <w:rFonts w:eastAsia="Batang"/>
                <w:sz w:val="26"/>
                <w:szCs w:val="26"/>
                <w:lang w:val="vi-VN" w:eastAsia="ko-KR"/>
              </w:rPr>
            </w:pPr>
          </w:p>
        </w:tc>
      </w:tr>
      <w:tr w:rsidR="00197D49" w:rsidRPr="00300541" w14:paraId="1C7CAC59" w14:textId="77777777" w:rsidTr="003A62D0">
        <w:trPr>
          <w:trHeight w:val="411"/>
        </w:trPr>
        <w:tc>
          <w:tcPr>
            <w:tcW w:w="310" w:type="pct"/>
            <w:vAlign w:val="center"/>
          </w:tcPr>
          <w:p w14:paraId="5A153CFC" w14:textId="75EC922B" w:rsidR="00D305B7" w:rsidRPr="00300541" w:rsidRDefault="00D305B7" w:rsidP="00D305B7">
            <w:pPr>
              <w:ind w:left="-52" w:right="-111"/>
              <w:jc w:val="center"/>
              <w:rPr>
                <w:rFonts w:eastAsia="Batang"/>
                <w:sz w:val="26"/>
                <w:szCs w:val="26"/>
                <w:lang w:eastAsia="ko-KR"/>
              </w:rPr>
            </w:pPr>
            <w:r w:rsidRPr="00300541">
              <w:rPr>
                <w:rFonts w:eastAsia="Batang"/>
                <w:sz w:val="26"/>
                <w:szCs w:val="26"/>
                <w:lang w:eastAsia="ko-KR"/>
              </w:rPr>
              <w:t>2</w:t>
            </w:r>
          </w:p>
        </w:tc>
        <w:tc>
          <w:tcPr>
            <w:tcW w:w="3009" w:type="pct"/>
            <w:vAlign w:val="center"/>
          </w:tcPr>
          <w:p w14:paraId="7BD17525" w14:textId="7A9351FF" w:rsidR="00D305B7" w:rsidRPr="00300541" w:rsidRDefault="00D305B7" w:rsidP="003A62D0">
            <w:pPr>
              <w:ind w:left="-52" w:right="31"/>
              <w:jc w:val="left"/>
              <w:rPr>
                <w:rFonts w:eastAsia="Batang"/>
                <w:sz w:val="26"/>
                <w:szCs w:val="26"/>
                <w:lang w:eastAsia="ko-KR"/>
              </w:rPr>
            </w:pPr>
            <w:r w:rsidRPr="00300541">
              <w:rPr>
                <w:sz w:val="26"/>
                <w:szCs w:val="26"/>
              </w:rPr>
              <w:t>Camera nhiệt của đội QLVH lưới điện cao thế</w:t>
            </w:r>
          </w:p>
        </w:tc>
        <w:tc>
          <w:tcPr>
            <w:tcW w:w="482" w:type="pct"/>
            <w:vAlign w:val="center"/>
          </w:tcPr>
          <w:p w14:paraId="2D881855" w14:textId="68F926AE" w:rsidR="00D305B7" w:rsidRPr="00300541" w:rsidRDefault="00D305B7" w:rsidP="00D305B7">
            <w:pPr>
              <w:ind w:left="-52"/>
              <w:jc w:val="center"/>
              <w:rPr>
                <w:rFonts w:eastAsia="Batang"/>
                <w:sz w:val="26"/>
                <w:szCs w:val="26"/>
                <w:lang w:eastAsia="ko-KR"/>
              </w:rPr>
            </w:pPr>
            <w:r w:rsidRPr="00300541">
              <w:rPr>
                <w:rFonts w:eastAsia="Batang"/>
                <w:sz w:val="26"/>
                <w:szCs w:val="26"/>
                <w:lang w:eastAsia="ko-KR"/>
              </w:rPr>
              <w:t>Bộ</w:t>
            </w:r>
          </w:p>
        </w:tc>
        <w:tc>
          <w:tcPr>
            <w:tcW w:w="529" w:type="pct"/>
            <w:vAlign w:val="center"/>
          </w:tcPr>
          <w:p w14:paraId="591A5383" w14:textId="1EA4BFC3" w:rsidR="00D305B7" w:rsidRPr="00300541" w:rsidRDefault="00D305B7" w:rsidP="00D305B7">
            <w:pPr>
              <w:ind w:left="-52"/>
              <w:jc w:val="center"/>
              <w:rPr>
                <w:rFonts w:eastAsia="Batang"/>
                <w:sz w:val="26"/>
                <w:szCs w:val="26"/>
                <w:lang w:eastAsia="ko-KR"/>
              </w:rPr>
            </w:pPr>
            <w:r w:rsidRPr="00300541">
              <w:rPr>
                <w:rFonts w:eastAsia="Batang"/>
                <w:sz w:val="26"/>
                <w:szCs w:val="26"/>
                <w:lang w:eastAsia="ko-KR"/>
              </w:rPr>
              <w:t>1</w:t>
            </w:r>
          </w:p>
        </w:tc>
        <w:tc>
          <w:tcPr>
            <w:tcW w:w="670" w:type="pct"/>
          </w:tcPr>
          <w:p w14:paraId="6202B23D" w14:textId="77777777" w:rsidR="00D305B7" w:rsidRPr="00300541" w:rsidRDefault="00D305B7" w:rsidP="00D305B7">
            <w:pPr>
              <w:ind w:left="-52"/>
              <w:jc w:val="center"/>
              <w:rPr>
                <w:rFonts w:eastAsia="Batang"/>
                <w:sz w:val="26"/>
                <w:szCs w:val="26"/>
                <w:lang w:val="vi-VN" w:eastAsia="ko-KR"/>
              </w:rPr>
            </w:pPr>
          </w:p>
        </w:tc>
      </w:tr>
    </w:tbl>
    <w:p w14:paraId="798240DE" w14:textId="28FF0093" w:rsidR="009A6181" w:rsidRPr="00300541" w:rsidRDefault="009A6181" w:rsidP="009A6181">
      <w:pPr>
        <w:spacing w:after="40"/>
        <w:ind w:firstLine="567"/>
        <w:rPr>
          <w:i/>
          <w:iCs/>
          <w:sz w:val="26"/>
          <w:szCs w:val="26"/>
        </w:rPr>
      </w:pPr>
      <w:r w:rsidRPr="00300541">
        <w:rPr>
          <w:b/>
          <w:bCs/>
          <w:i/>
          <w:iCs/>
          <w:sz w:val="26"/>
          <w:szCs w:val="26"/>
        </w:rPr>
        <w:t>Ghi chú:</w:t>
      </w:r>
      <w:r w:rsidRPr="00300541">
        <w:rPr>
          <w:i/>
          <w:iCs/>
          <w:sz w:val="26"/>
          <w:szCs w:val="26"/>
        </w:rPr>
        <w:t xml:space="preserve"> </w:t>
      </w:r>
      <w:r w:rsidR="00676590" w:rsidRPr="00300541">
        <w:rPr>
          <w:i/>
          <w:iCs/>
          <w:sz w:val="26"/>
          <w:szCs w:val="26"/>
        </w:rPr>
        <w:t>T</w:t>
      </w:r>
      <w:r w:rsidRPr="00300541">
        <w:rPr>
          <w:i/>
          <w:iCs/>
          <w:sz w:val="26"/>
          <w:szCs w:val="26"/>
        </w:rPr>
        <w:t xml:space="preserve">rách nhiệm vận chuyển hàng hóa, bảo hiểm vận chuyển hàng hóa (nếu có) do nhà thầu </w:t>
      </w:r>
      <w:r w:rsidR="00676590" w:rsidRPr="00300541">
        <w:rPr>
          <w:i/>
          <w:iCs/>
          <w:sz w:val="26"/>
          <w:szCs w:val="26"/>
        </w:rPr>
        <w:t>thực hiện.</w:t>
      </w:r>
    </w:p>
    <w:p w14:paraId="7EA09616" w14:textId="77777777" w:rsidR="009A6181" w:rsidRPr="00300541" w:rsidRDefault="009A6181" w:rsidP="00235877">
      <w:pPr>
        <w:spacing w:after="20"/>
        <w:ind w:firstLine="540"/>
        <w:rPr>
          <w:b/>
          <w:i/>
          <w:iCs/>
          <w:sz w:val="26"/>
          <w:szCs w:val="26"/>
          <w:lang w:val="vi-VN"/>
        </w:rPr>
      </w:pPr>
      <w:r w:rsidRPr="00300541">
        <w:rPr>
          <w:b/>
          <w:i/>
          <w:iCs/>
          <w:sz w:val="26"/>
          <w:szCs w:val="26"/>
          <w:lang w:val="vi-VN"/>
        </w:rPr>
        <w:t xml:space="preserve">III. Địa điểm giao hàng và thực hiện dịch vụ: </w:t>
      </w:r>
    </w:p>
    <w:p w14:paraId="71AABF07" w14:textId="12CD5C86" w:rsidR="009A6181" w:rsidRPr="00300541" w:rsidRDefault="009A6181" w:rsidP="005109E3">
      <w:pPr>
        <w:pStyle w:val="ListParagraph"/>
        <w:numPr>
          <w:ilvl w:val="0"/>
          <w:numId w:val="4"/>
        </w:numPr>
        <w:tabs>
          <w:tab w:val="left" w:pos="900"/>
        </w:tabs>
        <w:spacing w:after="40"/>
        <w:ind w:left="0" w:firstLine="540"/>
        <w:contextualSpacing w:val="0"/>
        <w:rPr>
          <w:bCs/>
          <w:i/>
          <w:iCs/>
          <w:sz w:val="26"/>
          <w:szCs w:val="26"/>
          <w:lang w:val="nl-NL"/>
        </w:rPr>
      </w:pPr>
      <w:r w:rsidRPr="00300541">
        <w:rPr>
          <w:b/>
          <w:i/>
          <w:iCs/>
          <w:sz w:val="26"/>
          <w:szCs w:val="26"/>
          <w:lang w:val="vi-VN"/>
        </w:rPr>
        <w:t xml:space="preserve">Địa </w:t>
      </w:r>
      <w:r w:rsidRPr="00300541">
        <w:rPr>
          <w:b/>
          <w:bCs/>
          <w:i/>
          <w:iCs/>
          <w:sz w:val="26"/>
          <w:szCs w:val="26"/>
          <w:lang w:val="vi-VN"/>
        </w:rPr>
        <w:t>điểm</w:t>
      </w:r>
      <w:r w:rsidRPr="00300541">
        <w:rPr>
          <w:b/>
          <w:i/>
          <w:iCs/>
          <w:sz w:val="26"/>
          <w:szCs w:val="26"/>
          <w:lang w:val="vi-VN"/>
        </w:rPr>
        <w:t xml:space="preserve"> giao hàng: </w:t>
      </w:r>
      <w:r w:rsidR="00580938" w:rsidRPr="00300541">
        <w:rPr>
          <w:bCs/>
          <w:i/>
          <w:iCs/>
          <w:sz w:val="26"/>
          <w:szCs w:val="26"/>
          <w:lang w:val="vi-VN"/>
        </w:rPr>
        <w:t xml:space="preserve">Kho Công ty </w:t>
      </w:r>
      <w:r w:rsidR="00437593" w:rsidRPr="00300541">
        <w:rPr>
          <w:bCs/>
          <w:i/>
          <w:iCs/>
          <w:sz w:val="26"/>
          <w:szCs w:val="26"/>
          <w:lang w:val="vi-VN"/>
        </w:rPr>
        <w:t>Điện lực trực thuộc</w:t>
      </w:r>
      <w:r w:rsidR="001C52F7" w:rsidRPr="00300541">
        <w:rPr>
          <w:bCs/>
          <w:i/>
          <w:iCs/>
          <w:sz w:val="26"/>
          <w:szCs w:val="26"/>
          <w:lang w:val="vi-VN"/>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1023"/>
        <w:gridCol w:w="863"/>
        <w:gridCol w:w="953"/>
        <w:gridCol w:w="939"/>
        <w:gridCol w:w="924"/>
        <w:gridCol w:w="968"/>
      </w:tblGrid>
      <w:tr w:rsidR="00197D49" w:rsidRPr="00300541" w14:paraId="2C74BBAA" w14:textId="77777777" w:rsidTr="0057434D">
        <w:trPr>
          <w:trHeight w:val="780"/>
        </w:trPr>
        <w:tc>
          <w:tcPr>
            <w:tcW w:w="709" w:type="dxa"/>
            <w:vMerge w:val="restart"/>
            <w:shd w:val="clear" w:color="000000" w:fill="FFFFFF"/>
            <w:vAlign w:val="center"/>
            <w:hideMark/>
          </w:tcPr>
          <w:p w14:paraId="24B51AAF" w14:textId="77777777" w:rsidR="00DB0801" w:rsidRPr="00300541" w:rsidRDefault="00DB0801" w:rsidP="00632730">
            <w:pPr>
              <w:jc w:val="center"/>
              <w:rPr>
                <w:b/>
                <w:bCs/>
                <w:sz w:val="26"/>
                <w:szCs w:val="26"/>
              </w:rPr>
            </w:pPr>
            <w:r w:rsidRPr="00300541">
              <w:rPr>
                <w:b/>
                <w:bCs/>
                <w:sz w:val="26"/>
                <w:szCs w:val="26"/>
              </w:rPr>
              <w:t>STT</w:t>
            </w:r>
          </w:p>
        </w:tc>
        <w:tc>
          <w:tcPr>
            <w:tcW w:w="2977" w:type="dxa"/>
            <w:vMerge w:val="restart"/>
            <w:shd w:val="clear" w:color="000000" w:fill="FFFFFF"/>
            <w:vAlign w:val="center"/>
            <w:hideMark/>
          </w:tcPr>
          <w:p w14:paraId="52CD6FAF" w14:textId="77777777" w:rsidR="00DB0801" w:rsidRPr="00300541" w:rsidRDefault="00DB0801" w:rsidP="00632730">
            <w:pPr>
              <w:jc w:val="center"/>
              <w:rPr>
                <w:b/>
                <w:bCs/>
                <w:sz w:val="26"/>
                <w:szCs w:val="26"/>
              </w:rPr>
            </w:pPr>
            <w:r w:rsidRPr="00300541">
              <w:rPr>
                <w:b/>
                <w:bCs/>
                <w:sz w:val="26"/>
                <w:szCs w:val="26"/>
              </w:rPr>
              <w:t>Đơn vị</w:t>
            </w:r>
          </w:p>
        </w:tc>
        <w:tc>
          <w:tcPr>
            <w:tcW w:w="1023" w:type="dxa"/>
            <w:shd w:val="clear" w:color="000000" w:fill="FFFFFF"/>
            <w:vAlign w:val="center"/>
            <w:hideMark/>
          </w:tcPr>
          <w:p w14:paraId="2E426AB0" w14:textId="6DC41608" w:rsidR="00DB0801" w:rsidRPr="00300541" w:rsidRDefault="00DB0801" w:rsidP="00632730">
            <w:pPr>
              <w:jc w:val="center"/>
              <w:rPr>
                <w:b/>
                <w:bCs/>
                <w:sz w:val="26"/>
                <w:szCs w:val="26"/>
              </w:rPr>
            </w:pPr>
            <w:r w:rsidRPr="00300541">
              <w:rPr>
                <w:b/>
                <w:bCs/>
                <w:sz w:val="26"/>
                <w:szCs w:val="26"/>
              </w:rPr>
              <w:t>QTPC</w:t>
            </w:r>
          </w:p>
        </w:tc>
        <w:tc>
          <w:tcPr>
            <w:tcW w:w="863" w:type="dxa"/>
            <w:shd w:val="clear" w:color="000000" w:fill="FFFFFF"/>
            <w:vAlign w:val="center"/>
            <w:hideMark/>
          </w:tcPr>
          <w:p w14:paraId="45039ACF" w14:textId="638F63ED" w:rsidR="00DB0801" w:rsidRPr="00300541" w:rsidRDefault="00DB0801" w:rsidP="00632730">
            <w:pPr>
              <w:jc w:val="center"/>
              <w:rPr>
                <w:b/>
                <w:bCs/>
                <w:sz w:val="26"/>
                <w:szCs w:val="26"/>
              </w:rPr>
            </w:pPr>
            <w:r w:rsidRPr="00300541">
              <w:rPr>
                <w:b/>
                <w:bCs/>
                <w:sz w:val="26"/>
                <w:szCs w:val="26"/>
              </w:rPr>
              <w:t>HPC</w:t>
            </w:r>
          </w:p>
        </w:tc>
        <w:tc>
          <w:tcPr>
            <w:tcW w:w="953" w:type="dxa"/>
            <w:shd w:val="clear" w:color="000000" w:fill="FFFFFF"/>
            <w:vAlign w:val="center"/>
            <w:hideMark/>
          </w:tcPr>
          <w:p w14:paraId="3835F167" w14:textId="68C797BD" w:rsidR="00DB0801" w:rsidRPr="00300541" w:rsidRDefault="00DB0801" w:rsidP="00632730">
            <w:pPr>
              <w:jc w:val="center"/>
              <w:rPr>
                <w:b/>
                <w:bCs/>
                <w:sz w:val="26"/>
                <w:szCs w:val="26"/>
              </w:rPr>
            </w:pPr>
            <w:r w:rsidRPr="00300541">
              <w:rPr>
                <w:b/>
                <w:bCs/>
                <w:sz w:val="26"/>
                <w:szCs w:val="26"/>
              </w:rPr>
              <w:t>QNPC</w:t>
            </w:r>
          </w:p>
        </w:tc>
        <w:tc>
          <w:tcPr>
            <w:tcW w:w="939" w:type="dxa"/>
            <w:shd w:val="clear" w:color="000000" w:fill="FFFFFF"/>
            <w:vAlign w:val="center"/>
            <w:hideMark/>
          </w:tcPr>
          <w:p w14:paraId="087ACAB9" w14:textId="1C8A53E9" w:rsidR="00DB0801" w:rsidRPr="00300541" w:rsidRDefault="00DB0801" w:rsidP="00632730">
            <w:pPr>
              <w:jc w:val="center"/>
              <w:rPr>
                <w:b/>
                <w:bCs/>
                <w:sz w:val="26"/>
                <w:szCs w:val="26"/>
              </w:rPr>
            </w:pPr>
            <w:r w:rsidRPr="00300541">
              <w:rPr>
                <w:b/>
                <w:bCs/>
                <w:sz w:val="26"/>
                <w:szCs w:val="26"/>
              </w:rPr>
              <w:t>GLPC</w:t>
            </w:r>
          </w:p>
        </w:tc>
        <w:tc>
          <w:tcPr>
            <w:tcW w:w="924" w:type="dxa"/>
            <w:shd w:val="clear" w:color="000000" w:fill="FFFFFF"/>
            <w:vAlign w:val="center"/>
            <w:hideMark/>
          </w:tcPr>
          <w:p w14:paraId="69BFC790" w14:textId="77777777" w:rsidR="00DB0801" w:rsidRPr="00300541" w:rsidRDefault="00DB0801" w:rsidP="00632730">
            <w:pPr>
              <w:jc w:val="center"/>
              <w:rPr>
                <w:b/>
                <w:bCs/>
                <w:sz w:val="26"/>
                <w:szCs w:val="26"/>
              </w:rPr>
            </w:pPr>
            <w:r w:rsidRPr="00300541">
              <w:rPr>
                <w:b/>
                <w:bCs/>
                <w:sz w:val="26"/>
                <w:szCs w:val="26"/>
              </w:rPr>
              <w:t>ĐLPC</w:t>
            </w:r>
          </w:p>
        </w:tc>
        <w:tc>
          <w:tcPr>
            <w:tcW w:w="968" w:type="dxa"/>
            <w:shd w:val="clear" w:color="000000" w:fill="FFFFFF"/>
            <w:vAlign w:val="center"/>
            <w:hideMark/>
          </w:tcPr>
          <w:p w14:paraId="7D57CD87" w14:textId="3BE273CC" w:rsidR="00DB0801" w:rsidRPr="00300541" w:rsidRDefault="00DB0801" w:rsidP="00632730">
            <w:pPr>
              <w:jc w:val="center"/>
              <w:rPr>
                <w:b/>
                <w:bCs/>
                <w:sz w:val="26"/>
                <w:szCs w:val="26"/>
              </w:rPr>
            </w:pPr>
            <w:r w:rsidRPr="00300541">
              <w:rPr>
                <w:b/>
                <w:bCs/>
                <w:sz w:val="26"/>
                <w:szCs w:val="26"/>
              </w:rPr>
              <w:t>Tổng</w:t>
            </w:r>
          </w:p>
        </w:tc>
      </w:tr>
      <w:tr w:rsidR="00197D49" w:rsidRPr="00300541" w14:paraId="6CC0E4D3" w14:textId="77777777" w:rsidTr="0057434D">
        <w:trPr>
          <w:trHeight w:val="530"/>
        </w:trPr>
        <w:tc>
          <w:tcPr>
            <w:tcW w:w="709" w:type="dxa"/>
            <w:vMerge/>
            <w:vAlign w:val="center"/>
            <w:hideMark/>
          </w:tcPr>
          <w:p w14:paraId="155039E8" w14:textId="77777777" w:rsidR="00DB0801" w:rsidRPr="00300541" w:rsidRDefault="00DB0801" w:rsidP="00632730">
            <w:pPr>
              <w:jc w:val="left"/>
              <w:rPr>
                <w:b/>
                <w:bCs/>
                <w:sz w:val="26"/>
                <w:szCs w:val="26"/>
              </w:rPr>
            </w:pPr>
          </w:p>
        </w:tc>
        <w:tc>
          <w:tcPr>
            <w:tcW w:w="2977" w:type="dxa"/>
            <w:vMerge/>
            <w:vAlign w:val="center"/>
            <w:hideMark/>
          </w:tcPr>
          <w:p w14:paraId="41CA4842" w14:textId="77777777" w:rsidR="00DB0801" w:rsidRPr="00300541" w:rsidRDefault="00DB0801" w:rsidP="00632730">
            <w:pPr>
              <w:jc w:val="left"/>
              <w:rPr>
                <w:b/>
                <w:bCs/>
                <w:sz w:val="26"/>
                <w:szCs w:val="26"/>
              </w:rPr>
            </w:pPr>
          </w:p>
        </w:tc>
        <w:tc>
          <w:tcPr>
            <w:tcW w:w="1023" w:type="dxa"/>
            <w:shd w:val="clear" w:color="000000" w:fill="FFFFFF"/>
            <w:vAlign w:val="center"/>
            <w:hideMark/>
          </w:tcPr>
          <w:p w14:paraId="0842D0B1" w14:textId="77777777" w:rsidR="00DB0801" w:rsidRPr="00300541" w:rsidRDefault="00DB0801" w:rsidP="00632730">
            <w:pPr>
              <w:jc w:val="center"/>
              <w:rPr>
                <w:b/>
                <w:bCs/>
                <w:sz w:val="26"/>
                <w:szCs w:val="26"/>
              </w:rPr>
            </w:pPr>
            <w:r w:rsidRPr="00300541">
              <w:rPr>
                <w:b/>
                <w:bCs/>
                <w:sz w:val="26"/>
                <w:szCs w:val="26"/>
              </w:rPr>
              <w:t>Số lượng (Bộ)</w:t>
            </w:r>
          </w:p>
        </w:tc>
        <w:tc>
          <w:tcPr>
            <w:tcW w:w="863" w:type="dxa"/>
            <w:shd w:val="clear" w:color="000000" w:fill="FFFFFF"/>
            <w:vAlign w:val="center"/>
            <w:hideMark/>
          </w:tcPr>
          <w:p w14:paraId="064CB912" w14:textId="77777777" w:rsidR="00DB0801" w:rsidRPr="00300541" w:rsidRDefault="00DB0801" w:rsidP="00632730">
            <w:pPr>
              <w:jc w:val="center"/>
              <w:rPr>
                <w:b/>
                <w:bCs/>
                <w:sz w:val="26"/>
                <w:szCs w:val="26"/>
              </w:rPr>
            </w:pPr>
            <w:r w:rsidRPr="00300541">
              <w:rPr>
                <w:b/>
                <w:bCs/>
                <w:sz w:val="26"/>
                <w:szCs w:val="26"/>
              </w:rPr>
              <w:t>Số lượng (Bộ)</w:t>
            </w:r>
          </w:p>
        </w:tc>
        <w:tc>
          <w:tcPr>
            <w:tcW w:w="953" w:type="dxa"/>
            <w:shd w:val="clear" w:color="000000" w:fill="FFFFFF"/>
            <w:vAlign w:val="center"/>
            <w:hideMark/>
          </w:tcPr>
          <w:p w14:paraId="31CE9E1A" w14:textId="77777777" w:rsidR="00DB0801" w:rsidRPr="00300541" w:rsidRDefault="00DB0801" w:rsidP="00632730">
            <w:pPr>
              <w:jc w:val="center"/>
              <w:rPr>
                <w:b/>
                <w:bCs/>
                <w:sz w:val="26"/>
                <w:szCs w:val="26"/>
              </w:rPr>
            </w:pPr>
            <w:r w:rsidRPr="00300541">
              <w:rPr>
                <w:b/>
                <w:bCs/>
                <w:sz w:val="26"/>
                <w:szCs w:val="26"/>
              </w:rPr>
              <w:t>Số lượng (Bộ)</w:t>
            </w:r>
          </w:p>
        </w:tc>
        <w:tc>
          <w:tcPr>
            <w:tcW w:w="939" w:type="dxa"/>
            <w:shd w:val="clear" w:color="000000" w:fill="FFFFFF"/>
            <w:vAlign w:val="center"/>
            <w:hideMark/>
          </w:tcPr>
          <w:p w14:paraId="5E940A3C" w14:textId="77777777" w:rsidR="00DB0801" w:rsidRPr="00300541" w:rsidRDefault="00DB0801" w:rsidP="00632730">
            <w:pPr>
              <w:jc w:val="center"/>
              <w:rPr>
                <w:b/>
                <w:bCs/>
                <w:sz w:val="26"/>
                <w:szCs w:val="26"/>
              </w:rPr>
            </w:pPr>
            <w:r w:rsidRPr="00300541">
              <w:rPr>
                <w:b/>
                <w:bCs/>
                <w:sz w:val="26"/>
                <w:szCs w:val="26"/>
              </w:rPr>
              <w:t>Số lượng (Bộ)</w:t>
            </w:r>
          </w:p>
        </w:tc>
        <w:tc>
          <w:tcPr>
            <w:tcW w:w="924" w:type="dxa"/>
            <w:shd w:val="clear" w:color="000000" w:fill="FFFFFF"/>
            <w:vAlign w:val="center"/>
            <w:hideMark/>
          </w:tcPr>
          <w:p w14:paraId="705981E0" w14:textId="77777777" w:rsidR="00DB0801" w:rsidRPr="00300541" w:rsidRDefault="00DB0801" w:rsidP="00632730">
            <w:pPr>
              <w:jc w:val="center"/>
              <w:rPr>
                <w:b/>
                <w:bCs/>
                <w:sz w:val="26"/>
                <w:szCs w:val="26"/>
              </w:rPr>
            </w:pPr>
            <w:r w:rsidRPr="00300541">
              <w:rPr>
                <w:b/>
                <w:bCs/>
                <w:sz w:val="26"/>
                <w:szCs w:val="26"/>
              </w:rPr>
              <w:t>Số lượng (Bộ)</w:t>
            </w:r>
          </w:p>
        </w:tc>
        <w:tc>
          <w:tcPr>
            <w:tcW w:w="968" w:type="dxa"/>
            <w:shd w:val="clear" w:color="000000" w:fill="FFFFFF"/>
            <w:vAlign w:val="center"/>
            <w:hideMark/>
          </w:tcPr>
          <w:p w14:paraId="34D865A9" w14:textId="5058F6E2" w:rsidR="00DB0801" w:rsidRPr="00300541" w:rsidRDefault="00DB0801" w:rsidP="00632730">
            <w:pPr>
              <w:jc w:val="center"/>
              <w:rPr>
                <w:b/>
                <w:bCs/>
                <w:sz w:val="26"/>
                <w:szCs w:val="26"/>
              </w:rPr>
            </w:pPr>
            <w:r w:rsidRPr="00300541">
              <w:rPr>
                <w:b/>
                <w:bCs/>
                <w:sz w:val="26"/>
                <w:szCs w:val="26"/>
              </w:rPr>
              <w:t>Số lượng (Bộ)</w:t>
            </w:r>
          </w:p>
        </w:tc>
      </w:tr>
      <w:tr w:rsidR="00197D49" w:rsidRPr="00300541" w14:paraId="7978D873" w14:textId="77777777" w:rsidTr="0057434D">
        <w:trPr>
          <w:trHeight w:val="630"/>
        </w:trPr>
        <w:tc>
          <w:tcPr>
            <w:tcW w:w="709" w:type="dxa"/>
            <w:shd w:val="clear" w:color="000000" w:fill="FFFFFF"/>
            <w:vAlign w:val="center"/>
            <w:hideMark/>
          </w:tcPr>
          <w:p w14:paraId="43C2E564" w14:textId="77777777" w:rsidR="00DB0801" w:rsidRPr="00300541" w:rsidRDefault="00DB0801" w:rsidP="003A62D0">
            <w:pPr>
              <w:jc w:val="center"/>
              <w:rPr>
                <w:sz w:val="26"/>
                <w:szCs w:val="26"/>
              </w:rPr>
            </w:pPr>
            <w:r w:rsidRPr="00300541">
              <w:rPr>
                <w:sz w:val="26"/>
                <w:szCs w:val="26"/>
              </w:rPr>
              <w:t>1</w:t>
            </w:r>
          </w:p>
        </w:tc>
        <w:tc>
          <w:tcPr>
            <w:tcW w:w="2977" w:type="dxa"/>
            <w:shd w:val="clear" w:color="000000" w:fill="FFFFFF"/>
            <w:hideMark/>
          </w:tcPr>
          <w:p w14:paraId="26E706DF" w14:textId="5D4B4038" w:rsidR="00DB0801" w:rsidRPr="00300541" w:rsidRDefault="00DB0801" w:rsidP="003A62D0">
            <w:pPr>
              <w:jc w:val="left"/>
              <w:rPr>
                <w:sz w:val="26"/>
                <w:szCs w:val="26"/>
              </w:rPr>
            </w:pPr>
            <w:r w:rsidRPr="00300541">
              <w:rPr>
                <w:sz w:val="26"/>
                <w:szCs w:val="26"/>
              </w:rPr>
              <w:t>Camera nhiệt trung áp của Điện lực</w:t>
            </w:r>
          </w:p>
        </w:tc>
        <w:tc>
          <w:tcPr>
            <w:tcW w:w="1023" w:type="dxa"/>
            <w:shd w:val="clear" w:color="000000" w:fill="FFFFFF"/>
            <w:vAlign w:val="center"/>
          </w:tcPr>
          <w:p w14:paraId="07FF4ED0" w14:textId="5EC33141" w:rsidR="00DB0801" w:rsidRPr="00300541" w:rsidRDefault="007714D4" w:rsidP="003A62D0">
            <w:pPr>
              <w:jc w:val="center"/>
              <w:rPr>
                <w:sz w:val="26"/>
                <w:szCs w:val="26"/>
              </w:rPr>
            </w:pPr>
            <w:r w:rsidRPr="00300541">
              <w:rPr>
                <w:sz w:val="26"/>
                <w:szCs w:val="26"/>
              </w:rPr>
              <w:t>3</w:t>
            </w:r>
          </w:p>
        </w:tc>
        <w:tc>
          <w:tcPr>
            <w:tcW w:w="863" w:type="dxa"/>
            <w:shd w:val="clear" w:color="000000" w:fill="FFFFFF"/>
            <w:vAlign w:val="center"/>
          </w:tcPr>
          <w:p w14:paraId="687F4512" w14:textId="01457098" w:rsidR="00DB0801" w:rsidRPr="00300541" w:rsidRDefault="007714D4" w:rsidP="003A62D0">
            <w:pPr>
              <w:jc w:val="center"/>
              <w:rPr>
                <w:sz w:val="26"/>
                <w:szCs w:val="26"/>
              </w:rPr>
            </w:pPr>
            <w:r w:rsidRPr="00300541">
              <w:rPr>
                <w:sz w:val="26"/>
                <w:szCs w:val="26"/>
              </w:rPr>
              <w:t>3</w:t>
            </w:r>
          </w:p>
        </w:tc>
        <w:tc>
          <w:tcPr>
            <w:tcW w:w="953" w:type="dxa"/>
            <w:shd w:val="clear" w:color="000000" w:fill="FFFFFF"/>
            <w:vAlign w:val="center"/>
          </w:tcPr>
          <w:p w14:paraId="10A1BF22" w14:textId="5FFD32DC" w:rsidR="00DB0801" w:rsidRPr="00300541" w:rsidRDefault="007714D4" w:rsidP="003A62D0">
            <w:pPr>
              <w:jc w:val="center"/>
              <w:rPr>
                <w:sz w:val="26"/>
                <w:szCs w:val="26"/>
              </w:rPr>
            </w:pPr>
            <w:r w:rsidRPr="00300541">
              <w:rPr>
                <w:sz w:val="26"/>
                <w:szCs w:val="26"/>
              </w:rPr>
              <w:t>3</w:t>
            </w:r>
          </w:p>
        </w:tc>
        <w:tc>
          <w:tcPr>
            <w:tcW w:w="939" w:type="dxa"/>
            <w:shd w:val="clear" w:color="000000" w:fill="FFFFFF"/>
            <w:vAlign w:val="center"/>
          </w:tcPr>
          <w:p w14:paraId="282E477B" w14:textId="0F95123E" w:rsidR="00DB0801" w:rsidRPr="00300541" w:rsidRDefault="007714D4" w:rsidP="003A62D0">
            <w:pPr>
              <w:jc w:val="center"/>
              <w:rPr>
                <w:sz w:val="26"/>
                <w:szCs w:val="26"/>
              </w:rPr>
            </w:pPr>
            <w:r w:rsidRPr="00300541">
              <w:rPr>
                <w:sz w:val="26"/>
                <w:szCs w:val="26"/>
              </w:rPr>
              <w:t>2</w:t>
            </w:r>
          </w:p>
        </w:tc>
        <w:tc>
          <w:tcPr>
            <w:tcW w:w="924" w:type="dxa"/>
            <w:shd w:val="clear" w:color="000000" w:fill="FFFFFF"/>
            <w:vAlign w:val="center"/>
          </w:tcPr>
          <w:p w14:paraId="12790224" w14:textId="6172226F" w:rsidR="00DB0801" w:rsidRPr="00300541" w:rsidRDefault="00B56AC9" w:rsidP="003A62D0">
            <w:pPr>
              <w:jc w:val="center"/>
              <w:rPr>
                <w:sz w:val="26"/>
                <w:szCs w:val="26"/>
              </w:rPr>
            </w:pPr>
            <w:r w:rsidRPr="00300541">
              <w:rPr>
                <w:sz w:val="26"/>
                <w:szCs w:val="26"/>
              </w:rPr>
              <w:t>1</w:t>
            </w:r>
          </w:p>
        </w:tc>
        <w:tc>
          <w:tcPr>
            <w:tcW w:w="968" w:type="dxa"/>
            <w:shd w:val="clear" w:color="000000" w:fill="FFFFFF"/>
            <w:vAlign w:val="center"/>
            <w:hideMark/>
          </w:tcPr>
          <w:p w14:paraId="4753EB5B" w14:textId="2907BCBF" w:rsidR="00DB0801" w:rsidRPr="00300541" w:rsidRDefault="00DB0801" w:rsidP="003A62D0">
            <w:pPr>
              <w:jc w:val="center"/>
              <w:rPr>
                <w:sz w:val="26"/>
                <w:szCs w:val="26"/>
              </w:rPr>
            </w:pPr>
            <w:r w:rsidRPr="00300541">
              <w:rPr>
                <w:sz w:val="26"/>
                <w:szCs w:val="26"/>
              </w:rPr>
              <w:t>1</w:t>
            </w:r>
            <w:r w:rsidR="00B56AC9" w:rsidRPr="00300541">
              <w:rPr>
                <w:sz w:val="26"/>
                <w:szCs w:val="26"/>
              </w:rPr>
              <w:t>2</w:t>
            </w:r>
          </w:p>
        </w:tc>
      </w:tr>
      <w:tr w:rsidR="00197D49" w:rsidRPr="00300541" w14:paraId="7E7A7104" w14:textId="77777777" w:rsidTr="0057434D">
        <w:trPr>
          <w:trHeight w:val="503"/>
        </w:trPr>
        <w:tc>
          <w:tcPr>
            <w:tcW w:w="709" w:type="dxa"/>
            <w:shd w:val="clear" w:color="000000" w:fill="FFFFFF"/>
            <w:vAlign w:val="center"/>
            <w:hideMark/>
          </w:tcPr>
          <w:p w14:paraId="2C149E2D" w14:textId="77777777" w:rsidR="00DB0801" w:rsidRPr="00300541" w:rsidRDefault="00DB0801" w:rsidP="003A62D0">
            <w:pPr>
              <w:jc w:val="center"/>
              <w:rPr>
                <w:sz w:val="26"/>
                <w:szCs w:val="26"/>
              </w:rPr>
            </w:pPr>
            <w:r w:rsidRPr="00300541">
              <w:rPr>
                <w:sz w:val="26"/>
                <w:szCs w:val="26"/>
              </w:rPr>
              <w:t>2</w:t>
            </w:r>
          </w:p>
        </w:tc>
        <w:tc>
          <w:tcPr>
            <w:tcW w:w="2977" w:type="dxa"/>
            <w:shd w:val="clear" w:color="000000" w:fill="FFFFFF"/>
            <w:hideMark/>
          </w:tcPr>
          <w:p w14:paraId="2E04FB7E" w14:textId="2C3FAA1A" w:rsidR="00DB0801" w:rsidRPr="00300541" w:rsidRDefault="00DB0801" w:rsidP="003A62D0">
            <w:pPr>
              <w:jc w:val="left"/>
              <w:rPr>
                <w:sz w:val="26"/>
                <w:szCs w:val="26"/>
              </w:rPr>
            </w:pPr>
            <w:r w:rsidRPr="00300541">
              <w:rPr>
                <w:sz w:val="26"/>
                <w:szCs w:val="26"/>
              </w:rPr>
              <w:t>Camera nhiệt của đội QLVH lưới điện cao thế</w:t>
            </w:r>
          </w:p>
        </w:tc>
        <w:tc>
          <w:tcPr>
            <w:tcW w:w="1023" w:type="dxa"/>
            <w:shd w:val="clear" w:color="000000" w:fill="FFFFFF"/>
            <w:vAlign w:val="center"/>
            <w:hideMark/>
          </w:tcPr>
          <w:p w14:paraId="1030CDC5" w14:textId="7C96B082" w:rsidR="00DB0801" w:rsidRPr="00300541" w:rsidRDefault="00B56AC9" w:rsidP="003A62D0">
            <w:pPr>
              <w:jc w:val="center"/>
              <w:rPr>
                <w:sz w:val="26"/>
                <w:szCs w:val="26"/>
              </w:rPr>
            </w:pPr>
            <w:r w:rsidRPr="00300541">
              <w:rPr>
                <w:sz w:val="26"/>
                <w:szCs w:val="26"/>
              </w:rPr>
              <w:t>1</w:t>
            </w:r>
          </w:p>
        </w:tc>
        <w:tc>
          <w:tcPr>
            <w:tcW w:w="863" w:type="dxa"/>
            <w:shd w:val="clear" w:color="000000" w:fill="FFFFFF"/>
            <w:vAlign w:val="center"/>
            <w:hideMark/>
          </w:tcPr>
          <w:p w14:paraId="3B52AC80" w14:textId="6694C33F" w:rsidR="00DB0801" w:rsidRPr="00300541" w:rsidRDefault="00DB0801" w:rsidP="003A62D0">
            <w:pPr>
              <w:jc w:val="center"/>
              <w:rPr>
                <w:sz w:val="26"/>
                <w:szCs w:val="26"/>
              </w:rPr>
            </w:pPr>
            <w:r w:rsidRPr="00300541">
              <w:rPr>
                <w:sz w:val="26"/>
                <w:szCs w:val="26"/>
              </w:rPr>
              <w:t>0</w:t>
            </w:r>
          </w:p>
        </w:tc>
        <w:tc>
          <w:tcPr>
            <w:tcW w:w="953" w:type="dxa"/>
            <w:shd w:val="clear" w:color="000000" w:fill="FFFFFF"/>
            <w:vAlign w:val="center"/>
            <w:hideMark/>
          </w:tcPr>
          <w:p w14:paraId="52DBF000" w14:textId="1EA8FA57" w:rsidR="00DB0801" w:rsidRPr="00300541" w:rsidRDefault="00DB0801" w:rsidP="003A62D0">
            <w:pPr>
              <w:jc w:val="center"/>
              <w:rPr>
                <w:sz w:val="26"/>
                <w:szCs w:val="26"/>
              </w:rPr>
            </w:pPr>
            <w:r w:rsidRPr="00300541">
              <w:rPr>
                <w:sz w:val="26"/>
                <w:szCs w:val="26"/>
              </w:rPr>
              <w:t>0</w:t>
            </w:r>
          </w:p>
        </w:tc>
        <w:tc>
          <w:tcPr>
            <w:tcW w:w="939" w:type="dxa"/>
            <w:shd w:val="clear" w:color="000000" w:fill="FFFFFF"/>
            <w:vAlign w:val="center"/>
            <w:hideMark/>
          </w:tcPr>
          <w:p w14:paraId="5A932017" w14:textId="77777777" w:rsidR="00DB0801" w:rsidRPr="00300541" w:rsidRDefault="00DB0801" w:rsidP="003A62D0">
            <w:pPr>
              <w:jc w:val="center"/>
              <w:rPr>
                <w:sz w:val="26"/>
                <w:szCs w:val="26"/>
              </w:rPr>
            </w:pPr>
            <w:r w:rsidRPr="00300541">
              <w:rPr>
                <w:sz w:val="26"/>
                <w:szCs w:val="26"/>
              </w:rPr>
              <w:t>0</w:t>
            </w:r>
          </w:p>
        </w:tc>
        <w:tc>
          <w:tcPr>
            <w:tcW w:w="924" w:type="dxa"/>
            <w:shd w:val="clear" w:color="000000" w:fill="FFFFFF"/>
            <w:vAlign w:val="center"/>
            <w:hideMark/>
          </w:tcPr>
          <w:p w14:paraId="5943085E" w14:textId="75F288EA" w:rsidR="00DB0801" w:rsidRPr="00300541" w:rsidRDefault="00DB0801" w:rsidP="003A62D0">
            <w:pPr>
              <w:jc w:val="center"/>
              <w:rPr>
                <w:sz w:val="26"/>
                <w:szCs w:val="26"/>
              </w:rPr>
            </w:pPr>
            <w:r w:rsidRPr="00300541">
              <w:rPr>
                <w:sz w:val="26"/>
                <w:szCs w:val="26"/>
              </w:rPr>
              <w:t> 0</w:t>
            </w:r>
          </w:p>
        </w:tc>
        <w:tc>
          <w:tcPr>
            <w:tcW w:w="968" w:type="dxa"/>
            <w:shd w:val="clear" w:color="000000" w:fill="FFFFFF"/>
            <w:vAlign w:val="center"/>
            <w:hideMark/>
          </w:tcPr>
          <w:p w14:paraId="7BA4DB35" w14:textId="33768280" w:rsidR="00DB0801" w:rsidRPr="00300541" w:rsidRDefault="00DB0801" w:rsidP="003A62D0">
            <w:pPr>
              <w:jc w:val="center"/>
              <w:rPr>
                <w:sz w:val="26"/>
                <w:szCs w:val="26"/>
              </w:rPr>
            </w:pPr>
            <w:r w:rsidRPr="00300541">
              <w:rPr>
                <w:sz w:val="26"/>
                <w:szCs w:val="26"/>
              </w:rPr>
              <w:t>1</w:t>
            </w:r>
          </w:p>
        </w:tc>
      </w:tr>
    </w:tbl>
    <w:p w14:paraId="3E6F6541" w14:textId="3A524429" w:rsidR="009A6181" w:rsidRPr="00300541" w:rsidRDefault="009A6181" w:rsidP="000C0375">
      <w:pPr>
        <w:pStyle w:val="ListParagraph"/>
        <w:numPr>
          <w:ilvl w:val="0"/>
          <w:numId w:val="4"/>
        </w:numPr>
        <w:tabs>
          <w:tab w:val="left" w:pos="900"/>
        </w:tabs>
        <w:spacing w:before="120" w:after="40"/>
        <w:ind w:left="0" w:firstLine="539"/>
        <w:contextualSpacing w:val="0"/>
        <w:rPr>
          <w:i/>
          <w:iCs/>
          <w:sz w:val="26"/>
          <w:szCs w:val="26"/>
          <w:lang w:val="nl-NL"/>
        </w:rPr>
      </w:pPr>
      <w:r w:rsidRPr="00300541">
        <w:rPr>
          <w:b/>
          <w:i/>
          <w:iCs/>
          <w:sz w:val="26"/>
          <w:szCs w:val="26"/>
          <w:lang w:val="nl-NL"/>
        </w:rPr>
        <w:t xml:space="preserve"> Địa điểm thực hiện dịch vụ</w:t>
      </w:r>
      <w:r w:rsidR="00580938" w:rsidRPr="00300541">
        <w:rPr>
          <w:b/>
          <w:i/>
          <w:iCs/>
          <w:sz w:val="26"/>
          <w:szCs w:val="26"/>
          <w:lang w:val="nl-NL"/>
        </w:rPr>
        <w:t>:</w:t>
      </w:r>
      <w:r w:rsidRPr="00300541">
        <w:rPr>
          <w:b/>
          <w:i/>
          <w:iCs/>
          <w:sz w:val="26"/>
          <w:szCs w:val="26"/>
          <w:lang w:val="nl-NL"/>
        </w:rPr>
        <w:t xml:space="preserve"> </w:t>
      </w:r>
      <w:r w:rsidR="000B2C4D">
        <w:rPr>
          <w:bCs/>
          <w:i/>
          <w:iCs/>
          <w:color w:val="000000" w:themeColor="text1"/>
          <w:sz w:val="28"/>
          <w:szCs w:val="28"/>
          <w:lang w:val="nl-NL"/>
        </w:rPr>
        <w:t>Các Công ty Điện lực  trực thuộc EVNCPC gồm: QTPC, HPC, QNPC, GLPC, ĐLPC.</w:t>
      </w:r>
    </w:p>
    <w:p w14:paraId="528C563D" w14:textId="4A0FF6C9" w:rsidR="009A6181" w:rsidRPr="00300541" w:rsidRDefault="009A6181" w:rsidP="005109E3">
      <w:pPr>
        <w:pStyle w:val="ListParagraph"/>
        <w:numPr>
          <w:ilvl w:val="0"/>
          <w:numId w:val="4"/>
        </w:numPr>
        <w:tabs>
          <w:tab w:val="left" w:pos="900"/>
        </w:tabs>
        <w:spacing w:after="40"/>
        <w:ind w:left="0" w:firstLine="540"/>
        <w:contextualSpacing w:val="0"/>
        <w:rPr>
          <w:b/>
          <w:i/>
          <w:iCs/>
          <w:sz w:val="26"/>
          <w:szCs w:val="26"/>
          <w:lang w:val="nl-NL"/>
        </w:rPr>
      </w:pPr>
      <w:r w:rsidRPr="00300541">
        <w:rPr>
          <w:b/>
          <w:bCs/>
          <w:i/>
          <w:iCs/>
          <w:sz w:val="26"/>
          <w:szCs w:val="26"/>
          <w:lang w:val="vi-VN"/>
        </w:rPr>
        <w:t>Thời</w:t>
      </w:r>
      <w:r w:rsidRPr="00300541">
        <w:rPr>
          <w:b/>
          <w:i/>
          <w:iCs/>
          <w:sz w:val="26"/>
          <w:szCs w:val="26"/>
          <w:lang w:val="nl-NL"/>
        </w:rPr>
        <w:t xml:space="preserve"> gian thực hiện: </w:t>
      </w:r>
      <w:r w:rsidR="000F5344" w:rsidRPr="004D203E">
        <w:rPr>
          <w:i/>
          <w:iCs/>
          <w:sz w:val="28"/>
          <w:szCs w:val="28"/>
          <w:lang w:val="nl-NL"/>
        </w:rPr>
        <w:t xml:space="preserve">là </w:t>
      </w:r>
      <w:r w:rsidR="000F5344" w:rsidRPr="00487A53">
        <w:rPr>
          <w:i/>
          <w:iCs/>
          <w:sz w:val="28"/>
          <w:szCs w:val="28"/>
          <w:lang w:val="nl-NL"/>
        </w:rPr>
        <w:t>168 ngày được tính từ ngày hợp đồng có hiệu lực đến ngày nghiệm thu hoàn thành gói thầu.</w:t>
      </w:r>
    </w:p>
    <w:p w14:paraId="6CD54404" w14:textId="77777777" w:rsidR="009A6181" w:rsidRPr="00300541" w:rsidRDefault="009A6181" w:rsidP="008D29C0">
      <w:pPr>
        <w:spacing w:after="20"/>
        <w:ind w:firstLine="567"/>
        <w:rPr>
          <w:b/>
          <w:bCs/>
          <w:sz w:val="26"/>
          <w:szCs w:val="26"/>
          <w:lang w:val="nl-NL"/>
        </w:rPr>
      </w:pPr>
      <w:r w:rsidRPr="00300541">
        <w:rPr>
          <w:b/>
          <w:sz w:val="26"/>
          <w:szCs w:val="26"/>
          <w:lang w:val="nl-NL"/>
        </w:rPr>
        <w:t xml:space="preserve">B. </w:t>
      </w:r>
      <w:r w:rsidRPr="00300541">
        <w:rPr>
          <w:b/>
          <w:bCs/>
          <w:sz w:val="26"/>
          <w:szCs w:val="26"/>
          <w:lang w:val="nl-NL"/>
        </w:rPr>
        <w:t>Các yêu cầu về kỹ thuật</w:t>
      </w:r>
    </w:p>
    <w:p w14:paraId="11FAEB41" w14:textId="77777777" w:rsidR="009A6181" w:rsidRPr="00300541" w:rsidRDefault="009A6181" w:rsidP="008D29C0">
      <w:pPr>
        <w:spacing w:after="20"/>
        <w:ind w:firstLine="567"/>
        <w:rPr>
          <w:b/>
          <w:sz w:val="26"/>
          <w:szCs w:val="26"/>
          <w:lang w:val="nl-NL"/>
        </w:rPr>
      </w:pPr>
      <w:r w:rsidRPr="00300541">
        <w:rPr>
          <w:b/>
          <w:sz w:val="26"/>
          <w:szCs w:val="26"/>
          <w:lang w:val="nl-NL"/>
        </w:rPr>
        <w:t>I. Yêu cầu chung</w:t>
      </w:r>
    </w:p>
    <w:p w14:paraId="621FCD2A" w14:textId="40C9DC59" w:rsidR="009A6181" w:rsidRPr="00300541" w:rsidRDefault="00E30AB2" w:rsidP="002E2875">
      <w:pPr>
        <w:spacing w:after="20"/>
        <w:ind w:firstLine="540"/>
        <w:rPr>
          <w:b/>
          <w:sz w:val="26"/>
          <w:szCs w:val="26"/>
          <w:lang w:val="nl-NL"/>
        </w:rPr>
      </w:pPr>
      <w:r w:rsidRPr="00300541">
        <w:rPr>
          <w:b/>
          <w:sz w:val="26"/>
          <w:szCs w:val="26"/>
          <w:lang w:val="nl-NL"/>
        </w:rPr>
        <w:t xml:space="preserve">1. </w:t>
      </w:r>
      <w:r w:rsidR="009A6181" w:rsidRPr="00300541">
        <w:rPr>
          <w:b/>
          <w:sz w:val="26"/>
          <w:szCs w:val="26"/>
          <w:lang w:val="nl-NL"/>
        </w:rPr>
        <w:t>Điều kiện môi trường làm việc của hàng hóa</w:t>
      </w:r>
      <w:r w:rsidR="002E2875" w:rsidRPr="00300541">
        <w:rPr>
          <w:b/>
          <w:sz w:val="26"/>
          <w:szCs w:val="26"/>
          <w:lang w:val="nl-NL"/>
        </w:rPr>
        <w:t>:</w:t>
      </w:r>
    </w:p>
    <w:p w14:paraId="73D8DB57" w14:textId="77777777" w:rsidR="00FD283A" w:rsidRPr="00300541" w:rsidRDefault="00FD283A" w:rsidP="00FD283A">
      <w:pPr>
        <w:shd w:val="clear" w:color="auto" w:fill="FFFFFF"/>
        <w:spacing w:before="60"/>
        <w:ind w:firstLine="567"/>
        <w:rPr>
          <w:sz w:val="26"/>
          <w:szCs w:val="26"/>
          <w:lang w:val="nl-NL"/>
        </w:rPr>
      </w:pPr>
      <w:r w:rsidRPr="00300541">
        <w:rPr>
          <w:sz w:val="26"/>
          <w:szCs w:val="26"/>
          <w:lang w:val="nl-NL"/>
        </w:rPr>
        <w:lastRenderedPageBreak/>
        <w:t>- Nhiệt độ môi trường tối đa: 40</w:t>
      </w:r>
      <w:r w:rsidRPr="00300541">
        <w:rPr>
          <w:sz w:val="26"/>
          <w:szCs w:val="26"/>
          <w:vertAlign w:val="superscript"/>
          <w:lang w:val="nl-NL"/>
        </w:rPr>
        <w:t>0</w:t>
      </w:r>
      <w:r w:rsidRPr="00300541">
        <w:rPr>
          <w:sz w:val="26"/>
          <w:szCs w:val="26"/>
          <w:lang w:val="nl-NL"/>
        </w:rPr>
        <w:t>C.</w:t>
      </w:r>
    </w:p>
    <w:p w14:paraId="6163858D" w14:textId="77777777" w:rsidR="00FD283A" w:rsidRPr="00300541" w:rsidRDefault="00FD283A" w:rsidP="00FD283A">
      <w:pPr>
        <w:shd w:val="clear" w:color="auto" w:fill="FFFFFF"/>
        <w:spacing w:before="60"/>
        <w:ind w:firstLine="567"/>
        <w:rPr>
          <w:sz w:val="26"/>
          <w:szCs w:val="26"/>
          <w:lang w:val="nl-NL"/>
        </w:rPr>
      </w:pPr>
      <w:r w:rsidRPr="00300541">
        <w:rPr>
          <w:sz w:val="26"/>
          <w:szCs w:val="26"/>
          <w:lang w:val="nl-NL"/>
        </w:rPr>
        <w:t>- Nhiệt độ môi trường tối thiểu: 5</w:t>
      </w:r>
      <w:r w:rsidRPr="00300541">
        <w:rPr>
          <w:sz w:val="26"/>
          <w:szCs w:val="26"/>
          <w:vertAlign w:val="superscript"/>
          <w:lang w:val="nl-NL"/>
        </w:rPr>
        <w:t>0</w:t>
      </w:r>
      <w:r w:rsidRPr="00300541">
        <w:rPr>
          <w:sz w:val="26"/>
          <w:szCs w:val="26"/>
          <w:lang w:val="nl-NL"/>
        </w:rPr>
        <w:t>C.</w:t>
      </w:r>
    </w:p>
    <w:p w14:paraId="42075042" w14:textId="77777777" w:rsidR="00FD283A" w:rsidRPr="00300541" w:rsidRDefault="00FD283A" w:rsidP="00FD283A">
      <w:pPr>
        <w:shd w:val="clear" w:color="auto" w:fill="FFFFFF"/>
        <w:spacing w:before="60"/>
        <w:ind w:firstLine="567"/>
        <w:rPr>
          <w:sz w:val="26"/>
          <w:szCs w:val="26"/>
          <w:lang w:val="nl-NL"/>
        </w:rPr>
      </w:pPr>
      <w:r w:rsidRPr="00300541">
        <w:rPr>
          <w:sz w:val="26"/>
          <w:szCs w:val="26"/>
          <w:lang w:val="nl-NL"/>
        </w:rPr>
        <w:t>- Độ ẩm tương đối: 5 - 85% không đọng sương.</w:t>
      </w:r>
    </w:p>
    <w:p w14:paraId="790EB911" w14:textId="003A244C" w:rsidR="009A6181" w:rsidRPr="00300541" w:rsidRDefault="00E30AB2" w:rsidP="00E61071">
      <w:pPr>
        <w:spacing w:after="20"/>
        <w:ind w:firstLine="540"/>
        <w:rPr>
          <w:b/>
          <w:strike/>
          <w:sz w:val="26"/>
          <w:szCs w:val="26"/>
          <w:lang w:val="nl-NL"/>
        </w:rPr>
      </w:pPr>
      <w:r w:rsidRPr="00300541">
        <w:rPr>
          <w:b/>
          <w:sz w:val="26"/>
          <w:szCs w:val="26"/>
          <w:lang w:val="nl-NL"/>
        </w:rPr>
        <w:t xml:space="preserve">2. </w:t>
      </w:r>
      <w:r w:rsidR="00136BCE" w:rsidRPr="00300541">
        <w:rPr>
          <w:b/>
          <w:bCs/>
          <w:sz w:val="26"/>
          <w:szCs w:val="26"/>
          <w:lang w:val="nl-NL"/>
        </w:rPr>
        <w:t>Yêu cầu của hàng hoá:</w:t>
      </w:r>
    </w:p>
    <w:p w14:paraId="797E9D4F"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Thiết bị phải mới 100%, chưa qua sử dụng, có đầy đủ các linh phụ kiện kèm theo. </w:t>
      </w:r>
    </w:p>
    <w:p w14:paraId="0965C5AE"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Các tiêu chuẩn kỹ thuật và ngôn ngữ: Đơn vị đo lường Hệ SI (hệ Quốc tế) được sử dụng trong tất cả các tài liệu kỹ thuật liên quan, sơ đồ kỹ thuật. </w:t>
      </w:r>
    </w:p>
    <w:p w14:paraId="205D5FEE"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Điều kiện độ cao vận hành tối đa: 1000m so với mặt nước biển. </w:t>
      </w:r>
    </w:p>
    <w:p w14:paraId="3935FE62"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Thiết bị có thể làm việc trong môi trường điện trường cao. </w:t>
      </w:r>
    </w:p>
    <w:p w14:paraId="676CD608"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Điều kiện lưu động: Thiết bị phải đáp ứng điều kiện lưu động và vận chuyển qua các địa hình phức tạp trên xe ôtô. </w:t>
      </w:r>
    </w:p>
    <w:p w14:paraId="555BE857"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Toàn bộ thiết bị phải được nhiệt đới hoá phù hợp với điều kiện làm việc ở Việt Nam. - Thử nghiệm: Thiết bị được cung cấp phải có biên bản thử nghiệm phù hợp với tiêu chuẩn IEC hoặc tiêu chuẩn tương đương. </w:t>
      </w:r>
    </w:p>
    <w:p w14:paraId="41ED3FFA"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Thiết bị phải được kiểm tra, thử nghiệm tại hiện trường. </w:t>
      </w:r>
    </w:p>
    <w:p w14:paraId="45BC22A7"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Các phần mềm, firmwave để điều khiển thiết bị: bên cấp hàng phải cung cấp đầy đủ với bản quyền dùng vĩnh viễn, có trách nhiệm đào tạo để cho bên B làm chủ việc cấu hình, cài đặt và vận hành thiết bị trong quá trình thực hiện công tác kiểm tra thí nghiệm tại các hiện trường khác nhau mà không phụ thuộc vào nhà sản xuất. </w:t>
      </w:r>
    </w:p>
    <w:p w14:paraId="5D8A296C"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Tài liệu kỹ thuật, hướng dẫn vận hành và bảo dưỡng: </w:t>
      </w:r>
    </w:p>
    <w:p w14:paraId="1863FC63"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Tài liệu kỹ thuật, Hướng dẫn lắp đặt vận hành và bảo dưỡng thiết bị bằng tiếng Anh và bằng tiếng Việt. </w:t>
      </w:r>
    </w:p>
    <w:p w14:paraId="4ED627DF"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xml:space="preserve">+ Các tài liệu hướng dẫn phải rõ ràng có minh hoạ đầy đủ bằng các hình vẽ và sơ đồ cần thiết cùng các số liệu chi tiết để có thể lắp đặt, vận hành, bảo dưỡng thiết bị đã cung cấp. </w:t>
      </w:r>
    </w:p>
    <w:p w14:paraId="08C481EA" w14:textId="77777777" w:rsidR="00EC32A0" w:rsidRPr="00300541" w:rsidRDefault="00EC32A0" w:rsidP="00EC32A0">
      <w:pPr>
        <w:shd w:val="clear" w:color="auto" w:fill="FFFFFF"/>
        <w:spacing w:before="60"/>
        <w:ind w:firstLine="567"/>
        <w:rPr>
          <w:sz w:val="26"/>
          <w:szCs w:val="26"/>
          <w:lang w:val="nl-NL"/>
        </w:rPr>
      </w:pPr>
      <w:r w:rsidRPr="00300541">
        <w:rPr>
          <w:sz w:val="26"/>
          <w:szCs w:val="26"/>
          <w:lang w:val="nl-NL"/>
        </w:rPr>
        <w:t>+ Bên bán phải có trách nhiệm bố trí chuyên gia nhà sản xuất (hoặc cán bộ kỹ thuật của đại lý bán hàng có chuyên môn) đào tạo cán bộ quản lý sử dụng của Bên mua nắm rõ, làm chủ công nghệ trong việc thiết lập cấu hình thiết bị đo, vận hành thiết bị và truy suất, phân tích kết quả đo. Lớp đào tạo gồm 2 phần: đào tạo lý thuyết và đào tạo thực hành.</w:t>
      </w:r>
    </w:p>
    <w:p w14:paraId="21B0DE91" w14:textId="75B890B2" w:rsidR="00E30AB2" w:rsidRPr="00300541" w:rsidRDefault="00EC32A0" w:rsidP="00BD3424">
      <w:pPr>
        <w:spacing w:after="20"/>
        <w:ind w:firstLine="540"/>
        <w:rPr>
          <w:b/>
          <w:sz w:val="26"/>
          <w:szCs w:val="26"/>
          <w:lang w:val="nl-NL"/>
        </w:rPr>
      </w:pPr>
      <w:r w:rsidRPr="00300541">
        <w:rPr>
          <w:sz w:val="26"/>
          <w:szCs w:val="26"/>
          <w:lang w:val="nl-NL"/>
        </w:rPr>
        <w:t xml:space="preserve">- Các thiết bị cung cấp có giấy chứng nhận hiệu chuẩn được cấp bởi tổ chức được </w:t>
      </w:r>
      <w:r w:rsidRPr="00300541">
        <w:rPr>
          <w:b/>
          <w:bCs/>
          <w:sz w:val="26"/>
          <w:szCs w:val="26"/>
          <w:lang w:val="nl-NL"/>
        </w:rPr>
        <w:t>Cơ quan chức năng có thẩm quyền</w:t>
      </w:r>
      <w:r w:rsidRPr="00300541">
        <w:rPr>
          <w:sz w:val="26"/>
          <w:szCs w:val="26"/>
          <w:lang w:val="nl-NL"/>
        </w:rPr>
        <w:t xml:space="preserve"> chỉ định thực hiện theo Quy định hiện hành. Nhà thầu cam kết trong hồ sơ dự thầu và bàn giao tại thời điểm giao hàng.</w:t>
      </w:r>
    </w:p>
    <w:p w14:paraId="44DEC832" w14:textId="3474EAF6" w:rsidR="009A6181" w:rsidRPr="00300541" w:rsidRDefault="009A6181" w:rsidP="002E2875">
      <w:pPr>
        <w:spacing w:after="20"/>
        <w:ind w:firstLine="540"/>
        <w:rPr>
          <w:b/>
          <w:sz w:val="26"/>
          <w:szCs w:val="26"/>
          <w:lang w:val="nl-NL"/>
        </w:rPr>
      </w:pPr>
      <w:r w:rsidRPr="00300541">
        <w:rPr>
          <w:b/>
          <w:sz w:val="26"/>
          <w:szCs w:val="26"/>
          <w:lang w:val="nl-NL"/>
        </w:rPr>
        <w:t>3. Đặc điểm lưới điện</w:t>
      </w:r>
      <w:r w:rsidR="002E2875" w:rsidRPr="00300541">
        <w:rPr>
          <w:b/>
          <w:sz w:val="26"/>
          <w:szCs w:val="26"/>
          <w:lang w:val="nl-NL"/>
        </w:rPr>
        <w:t>:</w:t>
      </w:r>
      <w:r w:rsidR="00C92E2A" w:rsidRPr="00300541">
        <w:rPr>
          <w:b/>
          <w:sz w:val="26"/>
          <w:szCs w:val="26"/>
          <w:lang w:val="nl-NL"/>
        </w:rPr>
        <w:t>./.</w:t>
      </w:r>
    </w:p>
    <w:p w14:paraId="31B30C4B" w14:textId="256CDDF7" w:rsidR="009A6181" w:rsidRPr="00300541" w:rsidRDefault="009A6181" w:rsidP="002E2875">
      <w:pPr>
        <w:spacing w:after="20"/>
        <w:ind w:firstLine="540"/>
        <w:rPr>
          <w:b/>
          <w:sz w:val="26"/>
          <w:szCs w:val="26"/>
          <w:lang w:val="nl-NL"/>
        </w:rPr>
      </w:pPr>
      <w:r w:rsidRPr="00300541">
        <w:rPr>
          <w:b/>
          <w:sz w:val="26"/>
          <w:szCs w:val="26"/>
          <w:lang w:val="nl-NL"/>
        </w:rPr>
        <w:t>4. Yêu cầu kỹ thuật chung</w:t>
      </w:r>
      <w:r w:rsidR="00DD1B7D" w:rsidRPr="00300541">
        <w:rPr>
          <w:b/>
          <w:sz w:val="26"/>
          <w:szCs w:val="26"/>
          <w:lang w:val="nl-NL"/>
        </w:rPr>
        <w:t>:</w:t>
      </w:r>
    </w:p>
    <w:p w14:paraId="3CEB62D4" w14:textId="77777777" w:rsidR="009A6181" w:rsidRPr="00300541" w:rsidRDefault="009A6181" w:rsidP="002E2875">
      <w:pPr>
        <w:spacing w:after="20"/>
        <w:ind w:firstLine="540"/>
        <w:rPr>
          <w:b/>
          <w:i/>
          <w:iCs/>
          <w:sz w:val="26"/>
          <w:szCs w:val="26"/>
          <w:lang w:val="nl-NL"/>
        </w:rPr>
      </w:pPr>
      <w:r w:rsidRPr="00300541">
        <w:rPr>
          <w:b/>
          <w:i/>
          <w:iCs/>
          <w:sz w:val="26"/>
          <w:szCs w:val="26"/>
          <w:lang w:val="nl-NL"/>
        </w:rPr>
        <w:t>4.1.</w:t>
      </w:r>
      <w:r w:rsidRPr="00300541">
        <w:rPr>
          <w:b/>
          <w:sz w:val="26"/>
          <w:szCs w:val="26"/>
          <w:lang w:val="nl-NL"/>
        </w:rPr>
        <w:t xml:space="preserve"> </w:t>
      </w:r>
      <w:r w:rsidRPr="00300541">
        <w:rPr>
          <w:b/>
          <w:i/>
          <w:iCs/>
          <w:sz w:val="26"/>
          <w:szCs w:val="26"/>
          <w:lang w:val="nl-NL"/>
        </w:rPr>
        <w:t xml:space="preserve">Đối </w:t>
      </w:r>
      <w:r w:rsidRPr="00300541">
        <w:rPr>
          <w:b/>
          <w:sz w:val="26"/>
          <w:szCs w:val="26"/>
          <w:lang w:val="nl-NL"/>
        </w:rPr>
        <w:t>với</w:t>
      </w:r>
      <w:r w:rsidRPr="00300541">
        <w:rPr>
          <w:b/>
          <w:i/>
          <w:iCs/>
          <w:sz w:val="26"/>
          <w:szCs w:val="26"/>
          <w:lang w:val="nl-NL"/>
        </w:rPr>
        <w:t xml:space="preserve"> vật tư, thiết bị</w:t>
      </w:r>
    </w:p>
    <w:p w14:paraId="4179C16D" w14:textId="77777777" w:rsidR="006565E3" w:rsidRPr="00300541" w:rsidRDefault="006565E3" w:rsidP="006565E3">
      <w:pPr>
        <w:numPr>
          <w:ilvl w:val="0"/>
          <w:numId w:val="237"/>
        </w:numPr>
        <w:spacing w:after="20"/>
        <w:ind w:left="0" w:firstLine="270"/>
        <w:rPr>
          <w:sz w:val="26"/>
          <w:szCs w:val="26"/>
          <w:lang w:val="nl-NL"/>
        </w:rPr>
      </w:pPr>
      <w:r w:rsidRPr="00300541">
        <w:rPr>
          <w:sz w:val="26"/>
          <w:szCs w:val="26"/>
          <w:lang w:val="nl-NL"/>
        </w:rPr>
        <w:t>Phải được nhiệt đới hóa và phù hợp điều kiện môi trường làm việc tại mục 1.</w:t>
      </w:r>
    </w:p>
    <w:p w14:paraId="76FE4970" w14:textId="77777777" w:rsidR="006565E3" w:rsidRPr="00300541" w:rsidRDefault="006565E3" w:rsidP="006565E3">
      <w:pPr>
        <w:numPr>
          <w:ilvl w:val="0"/>
          <w:numId w:val="237"/>
        </w:numPr>
        <w:spacing w:after="20"/>
        <w:ind w:left="0" w:firstLine="270"/>
        <w:rPr>
          <w:sz w:val="26"/>
          <w:szCs w:val="26"/>
          <w:lang w:val="nl-NL"/>
        </w:rPr>
      </w:pPr>
      <w:r w:rsidRPr="00300541">
        <w:rPr>
          <w:sz w:val="26"/>
          <w:szCs w:val="26"/>
          <w:lang w:val="nl-NL"/>
        </w:rPr>
        <w:t xml:space="preserve">Thiết kế, chế tạo và thí nghiệm phù hợp với tiêu chuẩn Việt Nam, IEC, IEEE, ANSI hoặc các tiêu chuẩn tương đương. </w:t>
      </w:r>
    </w:p>
    <w:p w14:paraId="14543B89" w14:textId="77777777" w:rsidR="006565E3" w:rsidRPr="00300541" w:rsidRDefault="006565E3" w:rsidP="006565E3">
      <w:pPr>
        <w:numPr>
          <w:ilvl w:val="0"/>
          <w:numId w:val="237"/>
        </w:numPr>
        <w:spacing w:after="20"/>
        <w:ind w:left="0" w:firstLine="270"/>
        <w:rPr>
          <w:sz w:val="26"/>
          <w:szCs w:val="26"/>
          <w:lang w:val="nl-NL"/>
        </w:rPr>
      </w:pPr>
      <w:r w:rsidRPr="00300541">
        <w:rPr>
          <w:sz w:val="26"/>
          <w:szCs w:val="26"/>
          <w:lang w:val="nl-NL"/>
        </w:rPr>
        <w:t>Tiêu chuẩn kỹ thuật áp dụng tương đương là tiêu chuẩn quy định về thiết kế, chế tạo và thí nghiệm bằng hoặc tốt hơn tiêu chuẩn được trích dẫn áp dụng.</w:t>
      </w:r>
    </w:p>
    <w:p w14:paraId="7E7CB555" w14:textId="5D949065" w:rsidR="006565E3" w:rsidRPr="00300541" w:rsidRDefault="004E36CA" w:rsidP="004E36CA">
      <w:pPr>
        <w:spacing w:after="20"/>
        <w:ind w:firstLine="270"/>
        <w:rPr>
          <w:iCs/>
          <w:spacing w:val="-2"/>
          <w:sz w:val="26"/>
          <w:szCs w:val="26"/>
          <w:lang w:val="nl-NL"/>
        </w:rPr>
      </w:pPr>
      <w:bookmarkStart w:id="0" w:name="_30j0zll" w:colFirst="0" w:colLast="0"/>
      <w:bookmarkEnd w:id="0"/>
      <w:r w:rsidRPr="00300541">
        <w:rPr>
          <w:iCs/>
          <w:sz w:val="26"/>
          <w:szCs w:val="26"/>
          <w:lang w:val="nl-NL"/>
        </w:rPr>
        <w:lastRenderedPageBreak/>
        <w:t xml:space="preserve">(4) </w:t>
      </w:r>
      <w:r w:rsidR="006565E3" w:rsidRPr="00300541">
        <w:rPr>
          <w:iCs/>
          <w:sz w:val="26"/>
          <w:szCs w:val="26"/>
          <w:lang w:val="nl-NL"/>
        </w:rPr>
        <w:t>Có đầy đủ biên bản thử nghiệm theo yêu cầu tại Chương V, Mục B.I.4.3-Danh mục các tài liệu chứng minh nguồn gốc và chất lượng hàng hóa và có đầy đủ các hạng mục thử nghiệm đáp ứng yêu cầu được nêu tại mục B - Yêu cầu kỹ thuật của E-HSMT</w:t>
      </w:r>
      <w:r w:rsidR="006565E3" w:rsidRPr="00300541">
        <w:rPr>
          <w:iCs/>
          <w:spacing w:val="-2"/>
          <w:sz w:val="26"/>
          <w:szCs w:val="26"/>
          <w:lang w:val="nl-NL"/>
        </w:rPr>
        <w:t>.</w:t>
      </w:r>
    </w:p>
    <w:p w14:paraId="1C1EF1AD" w14:textId="0585FE33" w:rsidR="009A6181" w:rsidRPr="00300541" w:rsidRDefault="006565E3" w:rsidP="006565E3">
      <w:pPr>
        <w:spacing w:after="20"/>
        <w:ind w:firstLine="270"/>
        <w:rPr>
          <w:sz w:val="26"/>
          <w:szCs w:val="26"/>
          <w:lang w:val="nl-NL"/>
        </w:rPr>
      </w:pPr>
      <w:r w:rsidRPr="00300541">
        <w:rPr>
          <w:sz w:val="26"/>
          <w:szCs w:val="26"/>
          <w:lang w:val="nl-NL"/>
        </w:rPr>
        <w:t>(5)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6A2A43F3" w14:textId="77777777" w:rsidR="009A6181" w:rsidRPr="00300541" w:rsidRDefault="009A6181" w:rsidP="00744ED8">
      <w:pPr>
        <w:spacing w:after="20"/>
        <w:ind w:firstLine="450"/>
        <w:rPr>
          <w:b/>
          <w:i/>
          <w:iCs/>
          <w:sz w:val="26"/>
          <w:szCs w:val="26"/>
          <w:lang w:val="nl-NL"/>
        </w:rPr>
      </w:pPr>
      <w:r w:rsidRPr="00300541">
        <w:rPr>
          <w:b/>
          <w:i/>
          <w:iCs/>
          <w:sz w:val="26"/>
          <w:szCs w:val="26"/>
          <w:lang w:val="nl-NL"/>
        </w:rPr>
        <w:t>4.2. Yêu cầu về biên bản thử nghiệm đối với VTTB</w:t>
      </w:r>
    </w:p>
    <w:p w14:paraId="63159432" w14:textId="77777777" w:rsidR="00F603AC" w:rsidRPr="00300541" w:rsidRDefault="00F603AC" w:rsidP="00F603AC">
      <w:pPr>
        <w:spacing w:after="20"/>
        <w:ind w:firstLine="567"/>
        <w:rPr>
          <w:sz w:val="26"/>
          <w:szCs w:val="26"/>
          <w:lang w:val="nl-NL"/>
        </w:rPr>
      </w:pPr>
      <w:r w:rsidRPr="00300541">
        <w:rPr>
          <w:sz w:val="26"/>
          <w:szCs w:val="26"/>
          <w:lang w:val="nl-NL"/>
        </w:rPr>
        <w:t>- Biên bản thí nghiệm chứng minh hàng hóa đáp ứng yêu cầu của E-HSMT đối với các hàng hóa nêu trong mục B.I.4.3 trong Chương V. Yêu cầu về mặt kỹ thuật của E-HSMT.</w:t>
      </w:r>
    </w:p>
    <w:p w14:paraId="4DE33494" w14:textId="77777777" w:rsidR="00F603AC" w:rsidRPr="00300541" w:rsidRDefault="00F603AC" w:rsidP="00F603AC">
      <w:pPr>
        <w:spacing w:after="20"/>
        <w:ind w:firstLine="567"/>
        <w:rPr>
          <w:sz w:val="26"/>
          <w:szCs w:val="26"/>
          <w:lang w:val="nl-NL"/>
        </w:rPr>
      </w:pPr>
      <w:r w:rsidRPr="00300541">
        <w:rPr>
          <w:sz w:val="26"/>
          <w:szCs w:val="26"/>
          <w:lang w:val="nl-NL"/>
        </w:rPr>
        <w:t>- Biên bản thử nghiệm xuất xưởng: Nhà thầu cung cấp tại thời điểm giao hàng.</w:t>
      </w:r>
    </w:p>
    <w:p w14:paraId="244047E2" w14:textId="77777777" w:rsidR="009A6181" w:rsidRPr="00300541" w:rsidRDefault="009A6181" w:rsidP="000B77B1">
      <w:pPr>
        <w:spacing w:before="40"/>
        <w:ind w:firstLine="540"/>
        <w:rPr>
          <w:b/>
          <w:bCs/>
          <w:i/>
          <w:iCs/>
          <w:sz w:val="26"/>
          <w:szCs w:val="26"/>
          <w:lang w:val="vi-VN" w:eastAsia="vi-VN"/>
        </w:rPr>
      </w:pPr>
      <w:r w:rsidRPr="00300541">
        <w:rPr>
          <w:b/>
          <w:i/>
          <w:iCs/>
          <w:sz w:val="26"/>
          <w:szCs w:val="26"/>
          <w:lang w:val="vi-VN"/>
        </w:rPr>
        <w:t xml:space="preserve">4.3. </w:t>
      </w:r>
      <w:r w:rsidRPr="00300541">
        <w:rPr>
          <w:b/>
          <w:bCs/>
          <w:i/>
          <w:iCs/>
          <w:sz w:val="26"/>
          <w:szCs w:val="26"/>
          <w:lang w:val="vi-VN" w:eastAsia="vi-VN"/>
        </w:rPr>
        <w:t>Danh mục các tài liệu chứng minh nguồn gốc và chất lượng hàng hóa: (Theo mục 3 chương III Tiêu chuẩn đánh giá về mặt kỹ thuật)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795"/>
        <w:gridCol w:w="1418"/>
        <w:gridCol w:w="1842"/>
        <w:gridCol w:w="1701"/>
      </w:tblGrid>
      <w:tr w:rsidR="00197D49" w:rsidRPr="00300541" w14:paraId="17FEDE38" w14:textId="77777777" w:rsidTr="003518F4">
        <w:trPr>
          <w:trHeight w:val="273"/>
          <w:jc w:val="center"/>
        </w:trPr>
        <w:tc>
          <w:tcPr>
            <w:tcW w:w="744" w:type="dxa"/>
            <w:noWrap/>
            <w:vAlign w:val="center"/>
          </w:tcPr>
          <w:p w14:paraId="10052654" w14:textId="77777777" w:rsidR="003518F4" w:rsidRPr="00300541" w:rsidRDefault="003518F4" w:rsidP="007A12A3">
            <w:pPr>
              <w:jc w:val="center"/>
              <w:rPr>
                <w:i/>
                <w:iCs/>
                <w:sz w:val="26"/>
                <w:szCs w:val="26"/>
                <w:lang w:eastAsia="vi-VN"/>
              </w:rPr>
            </w:pPr>
            <w:r w:rsidRPr="00300541">
              <w:rPr>
                <w:i/>
                <w:iCs/>
                <w:sz w:val="26"/>
                <w:szCs w:val="26"/>
                <w:lang w:eastAsia="vi-VN"/>
              </w:rPr>
              <w:t>TT</w:t>
            </w:r>
          </w:p>
        </w:tc>
        <w:tc>
          <w:tcPr>
            <w:tcW w:w="2795" w:type="dxa"/>
            <w:vAlign w:val="center"/>
          </w:tcPr>
          <w:p w14:paraId="309C2FD2" w14:textId="77777777" w:rsidR="003518F4" w:rsidRPr="00300541" w:rsidRDefault="003518F4" w:rsidP="007A12A3">
            <w:pPr>
              <w:jc w:val="center"/>
              <w:rPr>
                <w:i/>
                <w:iCs/>
                <w:sz w:val="26"/>
                <w:szCs w:val="26"/>
                <w:lang w:eastAsia="vi-VN"/>
              </w:rPr>
            </w:pPr>
            <w:r w:rsidRPr="00300541">
              <w:rPr>
                <w:i/>
                <w:iCs/>
                <w:sz w:val="26"/>
                <w:szCs w:val="26"/>
                <w:lang w:eastAsia="vi-VN"/>
              </w:rPr>
              <w:t>Tên vật tư - thiết bị</w:t>
            </w:r>
          </w:p>
        </w:tc>
        <w:tc>
          <w:tcPr>
            <w:tcW w:w="1418" w:type="dxa"/>
            <w:noWrap/>
            <w:vAlign w:val="center"/>
          </w:tcPr>
          <w:p w14:paraId="1613728A" w14:textId="216646BA" w:rsidR="003518F4" w:rsidRPr="00300541" w:rsidRDefault="003518F4" w:rsidP="007062E1">
            <w:pPr>
              <w:widowControl w:val="0"/>
              <w:spacing w:before="60" w:after="60" w:line="252" w:lineRule="auto"/>
              <w:ind w:left="-99" w:right="-107"/>
              <w:jc w:val="center"/>
              <w:rPr>
                <w:rFonts w:eastAsia="Batang"/>
                <w:bCs/>
                <w:sz w:val="26"/>
                <w:szCs w:val="26"/>
                <w:lang w:eastAsia="ko-KR"/>
              </w:rPr>
            </w:pPr>
            <w:r w:rsidRPr="00300541">
              <w:rPr>
                <w:rFonts w:eastAsia="Batang"/>
                <w:bCs/>
                <w:sz w:val="26"/>
                <w:szCs w:val="26"/>
                <w:lang w:eastAsia="ko-KR"/>
              </w:rPr>
              <w:t>Biên bản thử nghiệm điển hình</w:t>
            </w:r>
          </w:p>
        </w:tc>
        <w:tc>
          <w:tcPr>
            <w:tcW w:w="1842" w:type="dxa"/>
            <w:noWrap/>
            <w:vAlign w:val="center"/>
          </w:tcPr>
          <w:p w14:paraId="0498D861" w14:textId="2F1BEFB3" w:rsidR="003518F4" w:rsidRPr="00300541" w:rsidRDefault="00C24985" w:rsidP="007062E1">
            <w:pPr>
              <w:jc w:val="center"/>
              <w:rPr>
                <w:rFonts w:eastAsia="Batang"/>
                <w:bCs/>
                <w:sz w:val="26"/>
                <w:szCs w:val="26"/>
                <w:lang w:eastAsia="ko-KR"/>
              </w:rPr>
            </w:pPr>
            <w:r w:rsidRPr="00300541">
              <w:rPr>
                <w:rFonts w:eastAsia="Batang"/>
                <w:bCs/>
                <w:sz w:val="26"/>
                <w:szCs w:val="26"/>
                <w:lang w:eastAsia="ko-KR"/>
              </w:rPr>
              <w:t>Xác nhận của đơn vị sử dụng cuối cùng</w:t>
            </w:r>
          </w:p>
        </w:tc>
        <w:tc>
          <w:tcPr>
            <w:tcW w:w="1701" w:type="dxa"/>
            <w:noWrap/>
            <w:vAlign w:val="center"/>
          </w:tcPr>
          <w:p w14:paraId="76B1A474" w14:textId="570212B7" w:rsidR="003518F4" w:rsidRPr="00300541" w:rsidRDefault="003518F4" w:rsidP="007A12A3">
            <w:pPr>
              <w:jc w:val="center"/>
              <w:rPr>
                <w:i/>
                <w:iCs/>
                <w:sz w:val="26"/>
                <w:szCs w:val="26"/>
                <w:lang w:eastAsia="vi-VN"/>
              </w:rPr>
            </w:pPr>
            <w:r w:rsidRPr="00300541">
              <w:rPr>
                <w:i/>
                <w:iCs/>
                <w:sz w:val="26"/>
                <w:szCs w:val="26"/>
                <w:lang w:eastAsia="vi-VN"/>
              </w:rPr>
              <w:t>Tài liệu kỹ thuật (bản vẽ, Catalogue,…)</w:t>
            </w:r>
          </w:p>
        </w:tc>
      </w:tr>
      <w:tr w:rsidR="00197D49" w:rsidRPr="00300541" w14:paraId="1EA53433" w14:textId="77777777" w:rsidTr="003518F4">
        <w:trPr>
          <w:trHeight w:val="70"/>
          <w:jc w:val="center"/>
        </w:trPr>
        <w:tc>
          <w:tcPr>
            <w:tcW w:w="744" w:type="dxa"/>
            <w:noWrap/>
            <w:vAlign w:val="center"/>
          </w:tcPr>
          <w:p w14:paraId="279FC95C" w14:textId="77777777" w:rsidR="003518F4" w:rsidRPr="00300541" w:rsidRDefault="003518F4" w:rsidP="00D478D0">
            <w:pPr>
              <w:numPr>
                <w:ilvl w:val="0"/>
                <w:numId w:val="2"/>
              </w:numPr>
              <w:jc w:val="center"/>
              <w:rPr>
                <w:i/>
                <w:iCs/>
                <w:sz w:val="26"/>
                <w:szCs w:val="26"/>
                <w:lang w:eastAsia="vi-VN"/>
              </w:rPr>
            </w:pPr>
          </w:p>
        </w:tc>
        <w:tc>
          <w:tcPr>
            <w:tcW w:w="2795" w:type="dxa"/>
          </w:tcPr>
          <w:p w14:paraId="37FC9F0C" w14:textId="450B37D8" w:rsidR="003518F4" w:rsidRPr="00300541" w:rsidRDefault="003518F4" w:rsidP="00D478D0">
            <w:pPr>
              <w:rPr>
                <w:i/>
                <w:iCs/>
                <w:sz w:val="26"/>
                <w:szCs w:val="26"/>
                <w:lang w:eastAsia="vi-VN"/>
              </w:rPr>
            </w:pPr>
            <w:r w:rsidRPr="00300541">
              <w:rPr>
                <w:i/>
                <w:iCs/>
                <w:sz w:val="26"/>
                <w:szCs w:val="26"/>
                <w:lang w:eastAsia="vi-VN"/>
              </w:rPr>
              <w:t>Camera nhiệt trung áp của Điện lực</w:t>
            </w:r>
          </w:p>
        </w:tc>
        <w:tc>
          <w:tcPr>
            <w:tcW w:w="1418" w:type="dxa"/>
            <w:noWrap/>
            <w:vAlign w:val="center"/>
          </w:tcPr>
          <w:p w14:paraId="716E53EB" w14:textId="608AC7B7" w:rsidR="003518F4" w:rsidRPr="00300541" w:rsidRDefault="003518F4" w:rsidP="00D478D0">
            <w:pPr>
              <w:jc w:val="center"/>
              <w:rPr>
                <w:i/>
                <w:iCs/>
                <w:sz w:val="26"/>
                <w:szCs w:val="26"/>
                <w:lang w:eastAsia="vi-VN"/>
              </w:rPr>
            </w:pPr>
            <w:r w:rsidRPr="00300541">
              <w:rPr>
                <w:i/>
                <w:iCs/>
                <w:sz w:val="26"/>
                <w:szCs w:val="26"/>
                <w:lang w:eastAsia="vi-VN"/>
              </w:rPr>
              <w:t>x</w:t>
            </w:r>
          </w:p>
        </w:tc>
        <w:tc>
          <w:tcPr>
            <w:tcW w:w="1842" w:type="dxa"/>
            <w:noWrap/>
            <w:vAlign w:val="center"/>
          </w:tcPr>
          <w:p w14:paraId="3FEAE7C1" w14:textId="32C86994" w:rsidR="003518F4" w:rsidRPr="00300541" w:rsidRDefault="003518F4" w:rsidP="00D478D0">
            <w:pPr>
              <w:jc w:val="center"/>
              <w:rPr>
                <w:i/>
                <w:iCs/>
                <w:sz w:val="26"/>
                <w:szCs w:val="26"/>
                <w:lang w:eastAsia="vi-VN"/>
              </w:rPr>
            </w:pPr>
            <w:r w:rsidRPr="00300541">
              <w:rPr>
                <w:i/>
                <w:iCs/>
                <w:sz w:val="26"/>
                <w:szCs w:val="26"/>
                <w:lang w:eastAsia="vi-VN"/>
              </w:rPr>
              <w:t>x</w:t>
            </w:r>
          </w:p>
        </w:tc>
        <w:tc>
          <w:tcPr>
            <w:tcW w:w="1701" w:type="dxa"/>
            <w:noWrap/>
            <w:vAlign w:val="center"/>
          </w:tcPr>
          <w:p w14:paraId="31C99D53" w14:textId="33B330FB" w:rsidR="003518F4" w:rsidRPr="00300541" w:rsidRDefault="002B30BD" w:rsidP="00D478D0">
            <w:pPr>
              <w:jc w:val="center"/>
              <w:rPr>
                <w:i/>
                <w:iCs/>
                <w:sz w:val="26"/>
                <w:szCs w:val="26"/>
                <w:lang w:eastAsia="vi-VN"/>
              </w:rPr>
            </w:pPr>
            <w:r w:rsidRPr="00300541">
              <w:rPr>
                <w:i/>
                <w:iCs/>
                <w:sz w:val="26"/>
                <w:szCs w:val="26"/>
                <w:lang w:eastAsia="vi-VN"/>
              </w:rPr>
              <w:t>x</w:t>
            </w:r>
          </w:p>
        </w:tc>
      </w:tr>
      <w:tr w:rsidR="00197D49" w:rsidRPr="00300541" w14:paraId="31335743" w14:textId="77777777" w:rsidTr="003518F4">
        <w:trPr>
          <w:trHeight w:val="274"/>
          <w:jc w:val="center"/>
        </w:trPr>
        <w:tc>
          <w:tcPr>
            <w:tcW w:w="744" w:type="dxa"/>
            <w:noWrap/>
            <w:vAlign w:val="center"/>
          </w:tcPr>
          <w:p w14:paraId="42D04119" w14:textId="77777777" w:rsidR="003518F4" w:rsidRPr="00300541" w:rsidRDefault="003518F4" w:rsidP="00D478D0">
            <w:pPr>
              <w:numPr>
                <w:ilvl w:val="0"/>
                <w:numId w:val="2"/>
              </w:numPr>
              <w:jc w:val="center"/>
              <w:rPr>
                <w:i/>
                <w:iCs/>
                <w:sz w:val="26"/>
                <w:szCs w:val="26"/>
                <w:lang w:eastAsia="vi-VN"/>
              </w:rPr>
            </w:pPr>
          </w:p>
        </w:tc>
        <w:tc>
          <w:tcPr>
            <w:tcW w:w="2795" w:type="dxa"/>
          </w:tcPr>
          <w:p w14:paraId="4A5E3B3E" w14:textId="5A6A2585" w:rsidR="003518F4" w:rsidRPr="00300541" w:rsidRDefault="003518F4" w:rsidP="00D478D0">
            <w:pPr>
              <w:rPr>
                <w:i/>
                <w:iCs/>
                <w:sz w:val="26"/>
                <w:szCs w:val="26"/>
                <w:lang w:eastAsia="vi-VN"/>
              </w:rPr>
            </w:pPr>
            <w:r w:rsidRPr="00300541">
              <w:rPr>
                <w:i/>
                <w:iCs/>
                <w:sz w:val="26"/>
                <w:szCs w:val="26"/>
                <w:lang w:eastAsia="vi-VN"/>
              </w:rPr>
              <w:t>Camera nhiệt của đội QLVH lưới điện cao thế</w:t>
            </w:r>
          </w:p>
        </w:tc>
        <w:tc>
          <w:tcPr>
            <w:tcW w:w="1418" w:type="dxa"/>
            <w:noWrap/>
            <w:vAlign w:val="center"/>
          </w:tcPr>
          <w:p w14:paraId="1C13873A" w14:textId="471CABB2" w:rsidR="003518F4" w:rsidRPr="00300541" w:rsidRDefault="003518F4" w:rsidP="00D478D0">
            <w:pPr>
              <w:jc w:val="center"/>
              <w:rPr>
                <w:i/>
                <w:iCs/>
                <w:sz w:val="26"/>
                <w:szCs w:val="26"/>
                <w:lang w:eastAsia="vi-VN"/>
              </w:rPr>
            </w:pPr>
            <w:r w:rsidRPr="00300541">
              <w:rPr>
                <w:i/>
                <w:iCs/>
                <w:sz w:val="26"/>
                <w:szCs w:val="26"/>
                <w:lang w:eastAsia="vi-VN"/>
              </w:rPr>
              <w:t>x</w:t>
            </w:r>
          </w:p>
        </w:tc>
        <w:tc>
          <w:tcPr>
            <w:tcW w:w="1842" w:type="dxa"/>
            <w:noWrap/>
            <w:vAlign w:val="center"/>
          </w:tcPr>
          <w:p w14:paraId="690C0391" w14:textId="6768C579" w:rsidR="003518F4" w:rsidRPr="00300541" w:rsidRDefault="00C26D86" w:rsidP="00D478D0">
            <w:pPr>
              <w:jc w:val="center"/>
              <w:rPr>
                <w:i/>
                <w:iCs/>
                <w:sz w:val="26"/>
                <w:szCs w:val="26"/>
                <w:lang w:eastAsia="vi-VN"/>
              </w:rPr>
            </w:pPr>
            <w:r>
              <w:rPr>
                <w:i/>
                <w:iCs/>
                <w:sz w:val="26"/>
                <w:szCs w:val="26"/>
                <w:lang w:eastAsia="vi-VN"/>
              </w:rPr>
              <w:t>x</w:t>
            </w:r>
          </w:p>
        </w:tc>
        <w:tc>
          <w:tcPr>
            <w:tcW w:w="1701" w:type="dxa"/>
            <w:noWrap/>
            <w:vAlign w:val="center"/>
          </w:tcPr>
          <w:p w14:paraId="0CF1BEDA" w14:textId="7C6AEEE3" w:rsidR="003518F4" w:rsidRPr="00300541" w:rsidRDefault="002B30BD" w:rsidP="00D478D0">
            <w:pPr>
              <w:jc w:val="center"/>
              <w:rPr>
                <w:i/>
                <w:iCs/>
                <w:sz w:val="26"/>
                <w:szCs w:val="26"/>
                <w:lang w:eastAsia="vi-VN"/>
              </w:rPr>
            </w:pPr>
            <w:r w:rsidRPr="00300541">
              <w:rPr>
                <w:i/>
                <w:iCs/>
                <w:sz w:val="26"/>
                <w:szCs w:val="26"/>
                <w:lang w:eastAsia="vi-VN"/>
              </w:rPr>
              <w:t>x</w:t>
            </w:r>
          </w:p>
        </w:tc>
      </w:tr>
    </w:tbl>
    <w:p w14:paraId="2CC57671" w14:textId="77777777" w:rsidR="009A6181" w:rsidRPr="00300541" w:rsidRDefault="009A6181" w:rsidP="009A6181">
      <w:pPr>
        <w:rPr>
          <w:b/>
          <w:bCs/>
          <w:i/>
          <w:iCs/>
          <w:sz w:val="26"/>
          <w:szCs w:val="26"/>
          <w:u w:val="single"/>
        </w:rPr>
      </w:pPr>
      <w:r w:rsidRPr="00300541">
        <w:rPr>
          <w:b/>
          <w:bCs/>
          <w:i/>
          <w:iCs/>
          <w:sz w:val="26"/>
          <w:szCs w:val="26"/>
          <w:u w:val="single"/>
        </w:rPr>
        <w:t>Ghi chú:</w:t>
      </w:r>
    </w:p>
    <w:p w14:paraId="2E5DA16C" w14:textId="77777777" w:rsidR="009A6181" w:rsidRPr="00300541" w:rsidRDefault="009A6181" w:rsidP="009A6181">
      <w:pPr>
        <w:autoSpaceDE w:val="0"/>
        <w:autoSpaceDN w:val="0"/>
        <w:adjustRightInd w:val="0"/>
        <w:spacing w:before="120"/>
        <w:ind w:left="-142" w:firstLine="709"/>
        <w:rPr>
          <w:i/>
          <w:iCs/>
          <w:sz w:val="26"/>
          <w:szCs w:val="26"/>
          <w:lang w:eastAsia="vi-VN"/>
        </w:rPr>
      </w:pPr>
      <w:r w:rsidRPr="00300541">
        <w:rPr>
          <w:i/>
          <w:iCs/>
          <w:sz w:val="26"/>
          <w:szCs w:val="26"/>
          <w:lang w:eastAsia="vi-VN"/>
        </w:rPr>
        <w:t>- Dấu "X" là các tài liệu bắt buộc hồ sơ dự thầu phải cung cấp;</w:t>
      </w:r>
    </w:p>
    <w:p w14:paraId="679AB7DE" w14:textId="67D84126" w:rsidR="009A6181" w:rsidRPr="00300541" w:rsidRDefault="009A6181" w:rsidP="009A6181">
      <w:pPr>
        <w:ind w:left="-64" w:right="-60" w:firstLine="631"/>
        <w:rPr>
          <w:i/>
          <w:iCs/>
          <w:sz w:val="26"/>
          <w:szCs w:val="26"/>
          <w:lang w:val="vi-VN"/>
        </w:rPr>
      </w:pPr>
      <w:r w:rsidRPr="00300541">
        <w:rPr>
          <w:i/>
          <w:iCs/>
          <w:sz w:val="26"/>
          <w:szCs w:val="26"/>
          <w:lang w:val="vi-VN" w:eastAsia="vi-VN"/>
        </w:rPr>
        <w:t xml:space="preserve">- Biên bản thử nghiệm điển hình của VTTB phải đáp ứng yêu cầu tại mục B.II </w:t>
      </w:r>
      <w:r w:rsidR="007062E1" w:rsidRPr="00300541">
        <w:rPr>
          <w:i/>
          <w:iCs/>
          <w:sz w:val="26"/>
          <w:szCs w:val="26"/>
          <w:lang w:val="vi-VN"/>
        </w:rPr>
        <w:t>Y</w:t>
      </w:r>
      <w:r w:rsidRPr="00300541">
        <w:rPr>
          <w:i/>
          <w:iCs/>
          <w:sz w:val="26"/>
          <w:szCs w:val="26"/>
          <w:lang w:val="vi-VN"/>
        </w:rPr>
        <w:t xml:space="preserve">êu cầu </w:t>
      </w:r>
      <w:r w:rsidR="007062E1" w:rsidRPr="00300541">
        <w:rPr>
          <w:i/>
          <w:iCs/>
          <w:sz w:val="26"/>
          <w:szCs w:val="26"/>
          <w:lang w:val="vi-VN"/>
        </w:rPr>
        <w:t>kỹ thuật</w:t>
      </w:r>
      <w:r w:rsidRPr="00300541">
        <w:rPr>
          <w:i/>
          <w:iCs/>
          <w:sz w:val="26"/>
          <w:szCs w:val="26"/>
          <w:lang w:val="vi-VN" w:eastAsia="vi-VN"/>
        </w:rPr>
        <w:t xml:space="preserve"> Chương V của E-HSMT. </w:t>
      </w:r>
    </w:p>
    <w:p w14:paraId="358CBF41" w14:textId="77777777" w:rsidR="009A6181" w:rsidRPr="00300541" w:rsidRDefault="009A6181" w:rsidP="009A6181">
      <w:pPr>
        <w:ind w:left="-64" w:right="-60" w:firstLine="631"/>
        <w:rPr>
          <w:i/>
          <w:iCs/>
          <w:sz w:val="26"/>
          <w:szCs w:val="26"/>
          <w:lang w:val="vi-VN" w:eastAsia="vi-VN"/>
        </w:rPr>
      </w:pPr>
      <w:r w:rsidRPr="00300541">
        <w:rPr>
          <w:i/>
          <w:iCs/>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7391E0E6" w14:textId="2339C307" w:rsidR="009A6181" w:rsidRPr="00300541" w:rsidRDefault="009A6181" w:rsidP="00D16584">
      <w:pPr>
        <w:autoSpaceDE w:val="0"/>
        <w:autoSpaceDN w:val="0"/>
        <w:adjustRightInd w:val="0"/>
        <w:spacing w:before="120"/>
        <w:ind w:firstLine="540"/>
        <w:rPr>
          <w:b/>
          <w:bCs/>
          <w:sz w:val="26"/>
          <w:szCs w:val="26"/>
          <w:lang w:val="vi-VN"/>
        </w:rPr>
      </w:pPr>
      <w:r w:rsidRPr="00300541">
        <w:rPr>
          <w:b/>
          <w:bCs/>
          <w:sz w:val="26"/>
          <w:szCs w:val="26"/>
          <w:lang w:val="vi-VN"/>
        </w:rPr>
        <w:t>5. Yêu cầu khác:</w:t>
      </w:r>
      <w:r w:rsidR="00C220CD" w:rsidRPr="00300541">
        <w:rPr>
          <w:b/>
          <w:bCs/>
          <w:sz w:val="26"/>
          <w:szCs w:val="26"/>
          <w:lang w:val="vi-VN"/>
        </w:rPr>
        <w:t xml:space="preserve"> </w:t>
      </w:r>
      <w:r w:rsidR="00C220CD" w:rsidRPr="00300541">
        <w:rPr>
          <w:i/>
          <w:iCs/>
          <w:sz w:val="26"/>
          <w:szCs w:val="26"/>
          <w:lang w:val="vi-VN" w:eastAsia="vi-VN"/>
        </w:rPr>
        <w:t>Không áp dụng.</w:t>
      </w:r>
    </w:p>
    <w:p w14:paraId="38CDFC77" w14:textId="749BDAEE" w:rsidR="009A6181" w:rsidRPr="00300541" w:rsidRDefault="009A6181" w:rsidP="009A6181">
      <w:pPr>
        <w:autoSpaceDE w:val="0"/>
        <w:autoSpaceDN w:val="0"/>
        <w:adjustRightInd w:val="0"/>
        <w:spacing w:before="120"/>
        <w:rPr>
          <w:b/>
          <w:bCs/>
          <w:sz w:val="26"/>
          <w:szCs w:val="26"/>
          <w:lang w:val="nl-NL"/>
        </w:rPr>
      </w:pPr>
      <w:r w:rsidRPr="00300541">
        <w:rPr>
          <w:b/>
          <w:bCs/>
          <w:sz w:val="26"/>
          <w:szCs w:val="26"/>
          <w:lang w:val="nl-NL"/>
        </w:rPr>
        <w:t xml:space="preserve">II. Yêu cầu kỹ thuật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409"/>
        <w:gridCol w:w="5103"/>
        <w:gridCol w:w="1418"/>
      </w:tblGrid>
      <w:tr w:rsidR="00197D49" w:rsidRPr="00DC3342" w14:paraId="7C684B6E" w14:textId="22FE282B" w:rsidTr="00235877">
        <w:trPr>
          <w:trHeight w:val="330"/>
        </w:trPr>
        <w:tc>
          <w:tcPr>
            <w:tcW w:w="9493" w:type="dxa"/>
            <w:gridSpan w:val="4"/>
            <w:vAlign w:val="center"/>
          </w:tcPr>
          <w:p w14:paraId="0B57B784" w14:textId="75F203DA" w:rsidR="009B5CFE" w:rsidRPr="00300541" w:rsidRDefault="009B5CFE" w:rsidP="009B5CFE">
            <w:pPr>
              <w:pStyle w:val="ListParagraph"/>
              <w:numPr>
                <w:ilvl w:val="0"/>
                <w:numId w:val="236"/>
              </w:numPr>
              <w:rPr>
                <w:b/>
                <w:bCs/>
                <w:sz w:val="26"/>
                <w:szCs w:val="26"/>
                <w:lang w:val="nl-NL" w:eastAsia="ja-JP"/>
              </w:rPr>
            </w:pPr>
            <w:r w:rsidRPr="00300541">
              <w:rPr>
                <w:b/>
                <w:bCs/>
                <w:i/>
                <w:iCs/>
                <w:sz w:val="26"/>
                <w:szCs w:val="26"/>
                <w:lang w:val="nl-NL"/>
              </w:rPr>
              <w:t>Camera nhiệt trung áp của Điện lực</w:t>
            </w:r>
          </w:p>
        </w:tc>
      </w:tr>
      <w:tr w:rsidR="00197D49" w:rsidRPr="00300541" w14:paraId="220185CF" w14:textId="3029B146" w:rsidTr="00235877">
        <w:trPr>
          <w:trHeight w:val="330"/>
        </w:trPr>
        <w:tc>
          <w:tcPr>
            <w:tcW w:w="563" w:type="dxa"/>
            <w:vAlign w:val="center"/>
          </w:tcPr>
          <w:p w14:paraId="0BF16A68" w14:textId="00EDAC1E" w:rsidR="006418F3" w:rsidRPr="00300541" w:rsidRDefault="006418F3" w:rsidP="006418F3">
            <w:pPr>
              <w:jc w:val="center"/>
              <w:rPr>
                <w:b/>
                <w:bCs/>
                <w:sz w:val="26"/>
                <w:szCs w:val="26"/>
                <w:lang w:eastAsia="ja-JP"/>
              </w:rPr>
            </w:pPr>
            <w:r w:rsidRPr="00300541">
              <w:rPr>
                <w:b/>
                <w:bCs/>
                <w:sz w:val="26"/>
                <w:szCs w:val="26"/>
                <w:lang w:eastAsia="ja-JP"/>
              </w:rPr>
              <w:t>TT</w:t>
            </w:r>
          </w:p>
        </w:tc>
        <w:tc>
          <w:tcPr>
            <w:tcW w:w="2409" w:type="dxa"/>
            <w:vAlign w:val="center"/>
          </w:tcPr>
          <w:p w14:paraId="478BCA78" w14:textId="38F0BCD6" w:rsidR="006418F3" w:rsidRPr="00300541" w:rsidRDefault="006418F3" w:rsidP="006418F3">
            <w:pPr>
              <w:rPr>
                <w:b/>
                <w:bCs/>
                <w:sz w:val="26"/>
                <w:szCs w:val="26"/>
                <w:lang w:eastAsia="ja-JP"/>
              </w:rPr>
            </w:pPr>
            <w:r w:rsidRPr="00300541">
              <w:rPr>
                <w:b/>
                <w:bCs/>
                <w:sz w:val="26"/>
                <w:szCs w:val="26"/>
                <w:lang w:eastAsia="ja-JP"/>
              </w:rPr>
              <w:t>Mô tả</w:t>
            </w:r>
          </w:p>
        </w:tc>
        <w:tc>
          <w:tcPr>
            <w:tcW w:w="5103" w:type="dxa"/>
            <w:vAlign w:val="center"/>
          </w:tcPr>
          <w:p w14:paraId="58E34601" w14:textId="06893198" w:rsidR="006418F3" w:rsidRPr="00300541" w:rsidRDefault="006418F3" w:rsidP="006418F3">
            <w:pPr>
              <w:rPr>
                <w:b/>
                <w:bCs/>
                <w:sz w:val="26"/>
                <w:szCs w:val="26"/>
                <w:lang w:eastAsia="ja-JP"/>
              </w:rPr>
            </w:pPr>
            <w:r w:rsidRPr="00300541">
              <w:rPr>
                <w:b/>
                <w:bCs/>
                <w:sz w:val="26"/>
                <w:szCs w:val="26"/>
                <w:lang w:eastAsia="ja-JP"/>
              </w:rPr>
              <w:t>Yêu cầu</w:t>
            </w:r>
          </w:p>
        </w:tc>
        <w:tc>
          <w:tcPr>
            <w:tcW w:w="1418" w:type="dxa"/>
          </w:tcPr>
          <w:p w14:paraId="4A829F79" w14:textId="7C34E43F" w:rsidR="006418F3" w:rsidRPr="00300541" w:rsidRDefault="006418F3" w:rsidP="00235877">
            <w:pPr>
              <w:jc w:val="center"/>
              <w:rPr>
                <w:b/>
                <w:bCs/>
                <w:sz w:val="26"/>
                <w:szCs w:val="26"/>
                <w:lang w:eastAsia="ja-JP"/>
              </w:rPr>
            </w:pPr>
            <w:r w:rsidRPr="00300541">
              <w:rPr>
                <w:b/>
                <w:bCs/>
                <w:sz w:val="26"/>
                <w:szCs w:val="26"/>
                <w:lang w:eastAsia="ja-JP"/>
              </w:rPr>
              <w:t>Nhà thầu chào</w:t>
            </w:r>
          </w:p>
        </w:tc>
      </w:tr>
      <w:tr w:rsidR="00197D49" w:rsidRPr="00300541" w14:paraId="0EE4A593" w14:textId="28DB4BF9" w:rsidTr="00235877">
        <w:trPr>
          <w:trHeight w:val="330"/>
        </w:trPr>
        <w:tc>
          <w:tcPr>
            <w:tcW w:w="563" w:type="dxa"/>
            <w:vAlign w:val="center"/>
            <w:hideMark/>
          </w:tcPr>
          <w:p w14:paraId="4822BE29" w14:textId="77777777" w:rsidR="006418F3" w:rsidRPr="00300541" w:rsidRDefault="006418F3" w:rsidP="006418F3">
            <w:pPr>
              <w:jc w:val="center"/>
              <w:rPr>
                <w:sz w:val="26"/>
                <w:szCs w:val="26"/>
                <w:lang w:eastAsia="ja-JP"/>
              </w:rPr>
            </w:pPr>
            <w:r w:rsidRPr="00300541">
              <w:rPr>
                <w:sz w:val="26"/>
                <w:szCs w:val="26"/>
                <w:lang w:eastAsia="ja-JP"/>
              </w:rPr>
              <w:t>1</w:t>
            </w:r>
          </w:p>
        </w:tc>
        <w:tc>
          <w:tcPr>
            <w:tcW w:w="2409" w:type="dxa"/>
            <w:vAlign w:val="center"/>
            <w:hideMark/>
          </w:tcPr>
          <w:p w14:paraId="77E606D4" w14:textId="77777777" w:rsidR="006418F3" w:rsidRPr="00300541" w:rsidRDefault="006418F3" w:rsidP="006418F3">
            <w:pPr>
              <w:rPr>
                <w:sz w:val="26"/>
                <w:szCs w:val="26"/>
                <w:lang w:eastAsia="ja-JP"/>
              </w:rPr>
            </w:pPr>
            <w:r w:rsidRPr="00300541">
              <w:rPr>
                <w:sz w:val="26"/>
                <w:szCs w:val="26"/>
                <w:lang w:eastAsia="ja-JP"/>
              </w:rPr>
              <w:t>Nhà sản xuất</w:t>
            </w:r>
          </w:p>
        </w:tc>
        <w:tc>
          <w:tcPr>
            <w:tcW w:w="5103" w:type="dxa"/>
            <w:vAlign w:val="center"/>
            <w:hideMark/>
          </w:tcPr>
          <w:p w14:paraId="4EA0EE59" w14:textId="77777777" w:rsidR="006418F3" w:rsidRPr="00300541" w:rsidRDefault="006418F3" w:rsidP="006418F3">
            <w:pPr>
              <w:rPr>
                <w:sz w:val="26"/>
                <w:szCs w:val="26"/>
                <w:lang w:eastAsia="ja-JP"/>
              </w:rPr>
            </w:pPr>
            <w:r w:rsidRPr="00300541">
              <w:rPr>
                <w:sz w:val="26"/>
                <w:szCs w:val="26"/>
                <w:lang w:eastAsia="ja-JP"/>
              </w:rPr>
              <w:t>Nêu cụ thể</w:t>
            </w:r>
          </w:p>
        </w:tc>
        <w:tc>
          <w:tcPr>
            <w:tcW w:w="1418" w:type="dxa"/>
          </w:tcPr>
          <w:p w14:paraId="7FFE5669" w14:textId="77777777" w:rsidR="006418F3" w:rsidRPr="00300541" w:rsidRDefault="006418F3" w:rsidP="006418F3">
            <w:pPr>
              <w:rPr>
                <w:sz w:val="26"/>
                <w:szCs w:val="26"/>
                <w:lang w:eastAsia="ja-JP"/>
              </w:rPr>
            </w:pPr>
          </w:p>
        </w:tc>
      </w:tr>
      <w:tr w:rsidR="00197D49" w:rsidRPr="00300541" w14:paraId="0E57D18B" w14:textId="32F376BB" w:rsidTr="00235877">
        <w:trPr>
          <w:trHeight w:val="330"/>
        </w:trPr>
        <w:tc>
          <w:tcPr>
            <w:tcW w:w="563" w:type="dxa"/>
            <w:vAlign w:val="center"/>
            <w:hideMark/>
          </w:tcPr>
          <w:p w14:paraId="74B0B8B0" w14:textId="77777777" w:rsidR="006418F3" w:rsidRPr="00300541" w:rsidRDefault="006418F3" w:rsidP="006418F3">
            <w:pPr>
              <w:jc w:val="center"/>
              <w:rPr>
                <w:sz w:val="26"/>
                <w:szCs w:val="26"/>
                <w:lang w:eastAsia="ja-JP"/>
              </w:rPr>
            </w:pPr>
            <w:r w:rsidRPr="00300541">
              <w:rPr>
                <w:sz w:val="26"/>
                <w:szCs w:val="26"/>
                <w:lang w:eastAsia="ja-JP"/>
              </w:rPr>
              <w:t>2</w:t>
            </w:r>
          </w:p>
        </w:tc>
        <w:tc>
          <w:tcPr>
            <w:tcW w:w="2409" w:type="dxa"/>
            <w:vAlign w:val="center"/>
            <w:hideMark/>
          </w:tcPr>
          <w:p w14:paraId="3AAA324C" w14:textId="77777777" w:rsidR="006418F3" w:rsidRPr="00300541" w:rsidRDefault="006418F3" w:rsidP="006418F3">
            <w:pPr>
              <w:rPr>
                <w:sz w:val="26"/>
                <w:szCs w:val="26"/>
                <w:lang w:eastAsia="ja-JP"/>
              </w:rPr>
            </w:pPr>
            <w:r w:rsidRPr="00300541">
              <w:rPr>
                <w:sz w:val="26"/>
                <w:szCs w:val="26"/>
                <w:lang w:eastAsia="ja-JP"/>
              </w:rPr>
              <w:t>Nước sản xuất</w:t>
            </w:r>
          </w:p>
        </w:tc>
        <w:tc>
          <w:tcPr>
            <w:tcW w:w="5103" w:type="dxa"/>
            <w:vAlign w:val="center"/>
            <w:hideMark/>
          </w:tcPr>
          <w:p w14:paraId="2E5858EA" w14:textId="77777777" w:rsidR="006418F3" w:rsidRPr="00300541" w:rsidRDefault="006418F3" w:rsidP="006418F3">
            <w:pPr>
              <w:rPr>
                <w:sz w:val="26"/>
                <w:szCs w:val="26"/>
                <w:lang w:eastAsia="ja-JP"/>
              </w:rPr>
            </w:pPr>
            <w:r w:rsidRPr="00300541">
              <w:rPr>
                <w:sz w:val="26"/>
                <w:szCs w:val="26"/>
                <w:lang w:eastAsia="ja-JP"/>
              </w:rPr>
              <w:t>Nêu cụ thể</w:t>
            </w:r>
          </w:p>
        </w:tc>
        <w:tc>
          <w:tcPr>
            <w:tcW w:w="1418" w:type="dxa"/>
          </w:tcPr>
          <w:p w14:paraId="411EAC8A" w14:textId="77777777" w:rsidR="006418F3" w:rsidRPr="00300541" w:rsidRDefault="006418F3" w:rsidP="006418F3">
            <w:pPr>
              <w:rPr>
                <w:sz w:val="26"/>
                <w:szCs w:val="26"/>
                <w:lang w:eastAsia="ja-JP"/>
              </w:rPr>
            </w:pPr>
          </w:p>
        </w:tc>
      </w:tr>
      <w:tr w:rsidR="00197D49" w:rsidRPr="00300541" w14:paraId="56D77AB2" w14:textId="5BAB91D4" w:rsidTr="00235877">
        <w:trPr>
          <w:trHeight w:val="330"/>
        </w:trPr>
        <w:tc>
          <w:tcPr>
            <w:tcW w:w="563" w:type="dxa"/>
            <w:vAlign w:val="center"/>
            <w:hideMark/>
          </w:tcPr>
          <w:p w14:paraId="5A0E6E60" w14:textId="77777777" w:rsidR="006418F3" w:rsidRPr="00300541" w:rsidRDefault="006418F3" w:rsidP="006418F3">
            <w:pPr>
              <w:jc w:val="center"/>
              <w:rPr>
                <w:sz w:val="26"/>
                <w:szCs w:val="26"/>
                <w:lang w:eastAsia="ja-JP"/>
              </w:rPr>
            </w:pPr>
            <w:r w:rsidRPr="00300541">
              <w:rPr>
                <w:sz w:val="26"/>
                <w:szCs w:val="26"/>
                <w:lang w:eastAsia="ja-JP"/>
              </w:rPr>
              <w:t>3</w:t>
            </w:r>
          </w:p>
        </w:tc>
        <w:tc>
          <w:tcPr>
            <w:tcW w:w="2409" w:type="dxa"/>
            <w:vAlign w:val="center"/>
            <w:hideMark/>
          </w:tcPr>
          <w:p w14:paraId="76AD5182" w14:textId="77777777" w:rsidR="006418F3" w:rsidRPr="00300541" w:rsidRDefault="006418F3" w:rsidP="006418F3">
            <w:pPr>
              <w:rPr>
                <w:sz w:val="26"/>
                <w:szCs w:val="26"/>
                <w:lang w:eastAsia="ja-JP"/>
              </w:rPr>
            </w:pPr>
            <w:r w:rsidRPr="00300541">
              <w:rPr>
                <w:sz w:val="26"/>
                <w:szCs w:val="26"/>
                <w:lang w:eastAsia="ja-JP"/>
              </w:rPr>
              <w:t>Kiểu máy/ Mã hiệu</w:t>
            </w:r>
          </w:p>
        </w:tc>
        <w:tc>
          <w:tcPr>
            <w:tcW w:w="5103" w:type="dxa"/>
            <w:vAlign w:val="center"/>
            <w:hideMark/>
          </w:tcPr>
          <w:p w14:paraId="721CD2FF" w14:textId="77777777" w:rsidR="006418F3" w:rsidRPr="00300541" w:rsidRDefault="006418F3" w:rsidP="006418F3">
            <w:pPr>
              <w:rPr>
                <w:sz w:val="26"/>
                <w:szCs w:val="26"/>
                <w:lang w:eastAsia="ja-JP"/>
              </w:rPr>
            </w:pPr>
            <w:r w:rsidRPr="00300541">
              <w:rPr>
                <w:sz w:val="26"/>
                <w:szCs w:val="26"/>
                <w:lang w:eastAsia="ja-JP"/>
              </w:rPr>
              <w:t>Nêu cụ thể</w:t>
            </w:r>
          </w:p>
        </w:tc>
        <w:tc>
          <w:tcPr>
            <w:tcW w:w="1418" w:type="dxa"/>
          </w:tcPr>
          <w:p w14:paraId="6006687A" w14:textId="77777777" w:rsidR="006418F3" w:rsidRPr="00300541" w:rsidRDefault="006418F3" w:rsidP="006418F3">
            <w:pPr>
              <w:rPr>
                <w:sz w:val="26"/>
                <w:szCs w:val="26"/>
                <w:lang w:eastAsia="ja-JP"/>
              </w:rPr>
            </w:pPr>
          </w:p>
        </w:tc>
      </w:tr>
      <w:tr w:rsidR="00197D49" w:rsidRPr="00300541" w14:paraId="4D42532B" w14:textId="56F07C68" w:rsidTr="00235877">
        <w:trPr>
          <w:trHeight w:val="1980"/>
        </w:trPr>
        <w:tc>
          <w:tcPr>
            <w:tcW w:w="563" w:type="dxa"/>
            <w:vAlign w:val="center"/>
            <w:hideMark/>
          </w:tcPr>
          <w:p w14:paraId="238AD476" w14:textId="77777777" w:rsidR="006418F3" w:rsidRPr="00300541" w:rsidRDefault="006418F3" w:rsidP="006418F3">
            <w:pPr>
              <w:jc w:val="center"/>
              <w:rPr>
                <w:sz w:val="26"/>
                <w:szCs w:val="26"/>
                <w:lang w:eastAsia="ja-JP"/>
              </w:rPr>
            </w:pPr>
            <w:r w:rsidRPr="00300541">
              <w:rPr>
                <w:sz w:val="26"/>
                <w:szCs w:val="26"/>
                <w:lang w:eastAsia="ja-JP"/>
              </w:rPr>
              <w:t>4</w:t>
            </w:r>
          </w:p>
        </w:tc>
        <w:tc>
          <w:tcPr>
            <w:tcW w:w="2409" w:type="dxa"/>
            <w:vAlign w:val="center"/>
            <w:hideMark/>
          </w:tcPr>
          <w:p w14:paraId="20056585" w14:textId="77777777" w:rsidR="006418F3" w:rsidRPr="00300541" w:rsidRDefault="006418F3" w:rsidP="006418F3">
            <w:pPr>
              <w:rPr>
                <w:sz w:val="26"/>
                <w:szCs w:val="26"/>
                <w:lang w:eastAsia="ja-JP"/>
              </w:rPr>
            </w:pPr>
            <w:r w:rsidRPr="00300541">
              <w:rPr>
                <w:sz w:val="26"/>
                <w:szCs w:val="26"/>
                <w:lang w:eastAsia="ja-JP"/>
              </w:rPr>
              <w:t>Chức năng</w:t>
            </w:r>
          </w:p>
        </w:tc>
        <w:tc>
          <w:tcPr>
            <w:tcW w:w="5103" w:type="dxa"/>
            <w:vAlign w:val="center"/>
            <w:hideMark/>
          </w:tcPr>
          <w:p w14:paraId="0A147111" w14:textId="77777777" w:rsidR="006418F3" w:rsidRPr="00300541" w:rsidRDefault="006418F3" w:rsidP="006418F3">
            <w:pPr>
              <w:rPr>
                <w:sz w:val="26"/>
                <w:szCs w:val="26"/>
                <w:lang w:eastAsia="ja-JP"/>
              </w:rPr>
            </w:pPr>
            <w:r w:rsidRPr="00300541">
              <w:rPr>
                <w:sz w:val="26"/>
                <w:szCs w:val="26"/>
                <w:lang w:eastAsia="ja-JP"/>
              </w:rPr>
              <w:t>Máy đo nhiệt độ từ xa dùng công nghệ hồng ngoại để kiểm tra nhiệt độ các mối nối, các thiết bị trong trạm biến áp và đường dây tải điện. Là loại cầm tay gọn nhẹ dễ sử dụng. Sử dụng được trong nhà và ngoài trời và sản phẩm phù hợp với môi trường làm việc của Việt Nam</w:t>
            </w:r>
          </w:p>
        </w:tc>
        <w:tc>
          <w:tcPr>
            <w:tcW w:w="1418" w:type="dxa"/>
          </w:tcPr>
          <w:p w14:paraId="62E19851" w14:textId="77777777" w:rsidR="006418F3" w:rsidRPr="00300541" w:rsidRDefault="006418F3" w:rsidP="006418F3">
            <w:pPr>
              <w:rPr>
                <w:sz w:val="26"/>
                <w:szCs w:val="26"/>
                <w:lang w:eastAsia="ja-JP"/>
              </w:rPr>
            </w:pPr>
          </w:p>
        </w:tc>
      </w:tr>
      <w:tr w:rsidR="00197D49" w:rsidRPr="00300541" w14:paraId="31554524" w14:textId="3461DB5E" w:rsidTr="00235877">
        <w:trPr>
          <w:trHeight w:val="330"/>
        </w:trPr>
        <w:tc>
          <w:tcPr>
            <w:tcW w:w="563" w:type="dxa"/>
            <w:vAlign w:val="center"/>
            <w:hideMark/>
          </w:tcPr>
          <w:p w14:paraId="047D8918" w14:textId="77777777" w:rsidR="006418F3" w:rsidRPr="00300541" w:rsidRDefault="006418F3" w:rsidP="006418F3">
            <w:pPr>
              <w:jc w:val="center"/>
              <w:rPr>
                <w:sz w:val="26"/>
                <w:szCs w:val="26"/>
                <w:lang w:eastAsia="ja-JP"/>
              </w:rPr>
            </w:pPr>
            <w:r w:rsidRPr="00300541">
              <w:rPr>
                <w:sz w:val="26"/>
                <w:szCs w:val="26"/>
                <w:lang w:eastAsia="ja-JP"/>
              </w:rPr>
              <w:t>5</w:t>
            </w:r>
          </w:p>
        </w:tc>
        <w:tc>
          <w:tcPr>
            <w:tcW w:w="2409" w:type="dxa"/>
            <w:vAlign w:val="center"/>
            <w:hideMark/>
          </w:tcPr>
          <w:p w14:paraId="5F01037B" w14:textId="77777777" w:rsidR="006418F3" w:rsidRPr="00300541" w:rsidRDefault="006418F3" w:rsidP="006418F3">
            <w:pPr>
              <w:rPr>
                <w:sz w:val="26"/>
                <w:szCs w:val="26"/>
                <w:lang w:eastAsia="ja-JP"/>
              </w:rPr>
            </w:pPr>
            <w:r w:rsidRPr="00300541">
              <w:rPr>
                <w:sz w:val="26"/>
                <w:szCs w:val="26"/>
                <w:lang w:eastAsia="ja-JP"/>
              </w:rPr>
              <w:t>Dải đo nhiệt độ</w:t>
            </w:r>
          </w:p>
        </w:tc>
        <w:tc>
          <w:tcPr>
            <w:tcW w:w="5103" w:type="dxa"/>
            <w:vAlign w:val="center"/>
            <w:hideMark/>
          </w:tcPr>
          <w:p w14:paraId="44EF7481" w14:textId="77777777" w:rsidR="006418F3" w:rsidRPr="00300541" w:rsidRDefault="006418F3" w:rsidP="006418F3">
            <w:pPr>
              <w:rPr>
                <w:sz w:val="26"/>
                <w:szCs w:val="26"/>
                <w:lang w:eastAsia="ja-JP"/>
              </w:rPr>
            </w:pPr>
            <w:r w:rsidRPr="00300541">
              <w:rPr>
                <w:sz w:val="26"/>
                <w:szCs w:val="26"/>
                <w:lang w:eastAsia="ja-JP"/>
              </w:rPr>
              <w:t>0°C đến 650°C</w:t>
            </w:r>
          </w:p>
        </w:tc>
        <w:tc>
          <w:tcPr>
            <w:tcW w:w="1418" w:type="dxa"/>
          </w:tcPr>
          <w:p w14:paraId="29296AD5" w14:textId="77777777" w:rsidR="006418F3" w:rsidRPr="00300541" w:rsidRDefault="006418F3" w:rsidP="006418F3">
            <w:pPr>
              <w:rPr>
                <w:sz w:val="26"/>
                <w:szCs w:val="26"/>
                <w:lang w:eastAsia="ja-JP"/>
              </w:rPr>
            </w:pPr>
          </w:p>
        </w:tc>
      </w:tr>
      <w:tr w:rsidR="00197D49" w:rsidRPr="00300541" w14:paraId="1C0AF9DE" w14:textId="1E891800" w:rsidTr="00235877">
        <w:trPr>
          <w:trHeight w:val="660"/>
        </w:trPr>
        <w:tc>
          <w:tcPr>
            <w:tcW w:w="563" w:type="dxa"/>
            <w:vAlign w:val="center"/>
            <w:hideMark/>
          </w:tcPr>
          <w:p w14:paraId="2F4A4C79" w14:textId="77777777" w:rsidR="006418F3" w:rsidRPr="00300541" w:rsidRDefault="006418F3" w:rsidP="006418F3">
            <w:pPr>
              <w:jc w:val="center"/>
              <w:rPr>
                <w:sz w:val="26"/>
                <w:szCs w:val="26"/>
                <w:lang w:eastAsia="ja-JP"/>
              </w:rPr>
            </w:pPr>
            <w:r w:rsidRPr="00300541">
              <w:rPr>
                <w:sz w:val="26"/>
                <w:szCs w:val="26"/>
                <w:lang w:eastAsia="ja-JP"/>
              </w:rPr>
              <w:lastRenderedPageBreak/>
              <w:t>6</w:t>
            </w:r>
          </w:p>
        </w:tc>
        <w:tc>
          <w:tcPr>
            <w:tcW w:w="2409" w:type="dxa"/>
            <w:vAlign w:val="center"/>
            <w:hideMark/>
          </w:tcPr>
          <w:p w14:paraId="506481FE" w14:textId="77777777" w:rsidR="006418F3" w:rsidRPr="00300541" w:rsidRDefault="006418F3" w:rsidP="006418F3">
            <w:pPr>
              <w:rPr>
                <w:sz w:val="26"/>
                <w:szCs w:val="26"/>
                <w:lang w:eastAsia="ja-JP"/>
              </w:rPr>
            </w:pPr>
            <w:r w:rsidRPr="00300541">
              <w:rPr>
                <w:sz w:val="26"/>
                <w:szCs w:val="26"/>
                <w:lang w:eastAsia="ja-JP"/>
              </w:rPr>
              <w:t>Cấp chính xác khi đo nhiệt độ</w:t>
            </w:r>
          </w:p>
        </w:tc>
        <w:tc>
          <w:tcPr>
            <w:tcW w:w="5103" w:type="dxa"/>
            <w:vAlign w:val="center"/>
            <w:hideMark/>
          </w:tcPr>
          <w:p w14:paraId="3ADBC46A" w14:textId="77777777" w:rsidR="006418F3" w:rsidRPr="00300541" w:rsidRDefault="006418F3" w:rsidP="006418F3">
            <w:pPr>
              <w:rPr>
                <w:sz w:val="26"/>
                <w:szCs w:val="26"/>
                <w:lang w:eastAsia="ja-JP"/>
              </w:rPr>
            </w:pPr>
            <w:r w:rsidRPr="00300541">
              <w:rPr>
                <w:sz w:val="26"/>
                <w:szCs w:val="26"/>
                <w:lang w:eastAsia="ja-JP"/>
              </w:rPr>
              <w:t>± 2°C hoặc 2% giá trị đọc.</w:t>
            </w:r>
          </w:p>
        </w:tc>
        <w:tc>
          <w:tcPr>
            <w:tcW w:w="1418" w:type="dxa"/>
          </w:tcPr>
          <w:p w14:paraId="0C6A77FE" w14:textId="77777777" w:rsidR="006418F3" w:rsidRPr="00300541" w:rsidRDefault="006418F3" w:rsidP="006418F3">
            <w:pPr>
              <w:rPr>
                <w:sz w:val="26"/>
                <w:szCs w:val="26"/>
                <w:lang w:eastAsia="ja-JP"/>
              </w:rPr>
            </w:pPr>
          </w:p>
        </w:tc>
      </w:tr>
      <w:tr w:rsidR="00197D49" w:rsidRPr="00300541" w14:paraId="45612E38" w14:textId="2C8EF6D9" w:rsidTr="00235877">
        <w:trPr>
          <w:trHeight w:val="330"/>
        </w:trPr>
        <w:tc>
          <w:tcPr>
            <w:tcW w:w="563" w:type="dxa"/>
            <w:vAlign w:val="center"/>
            <w:hideMark/>
          </w:tcPr>
          <w:p w14:paraId="6C206794" w14:textId="77777777" w:rsidR="006418F3" w:rsidRPr="00300541" w:rsidRDefault="006418F3" w:rsidP="006418F3">
            <w:pPr>
              <w:jc w:val="center"/>
              <w:rPr>
                <w:sz w:val="26"/>
                <w:szCs w:val="26"/>
                <w:lang w:eastAsia="ja-JP"/>
              </w:rPr>
            </w:pPr>
            <w:r w:rsidRPr="00300541">
              <w:rPr>
                <w:sz w:val="26"/>
                <w:szCs w:val="26"/>
                <w:lang w:eastAsia="ja-JP"/>
              </w:rPr>
              <w:t>7</w:t>
            </w:r>
          </w:p>
        </w:tc>
        <w:tc>
          <w:tcPr>
            <w:tcW w:w="2409" w:type="dxa"/>
            <w:vAlign w:val="center"/>
            <w:hideMark/>
          </w:tcPr>
          <w:p w14:paraId="32327FDE" w14:textId="77777777" w:rsidR="006418F3" w:rsidRPr="00300541" w:rsidRDefault="006418F3" w:rsidP="006418F3">
            <w:pPr>
              <w:rPr>
                <w:sz w:val="26"/>
                <w:szCs w:val="26"/>
                <w:lang w:eastAsia="ja-JP"/>
              </w:rPr>
            </w:pPr>
            <w:r w:rsidRPr="00300541">
              <w:rPr>
                <w:sz w:val="26"/>
                <w:szCs w:val="26"/>
                <w:lang w:eastAsia="ja-JP"/>
              </w:rPr>
              <w:t>Cấp bảo vệ</w:t>
            </w:r>
          </w:p>
        </w:tc>
        <w:tc>
          <w:tcPr>
            <w:tcW w:w="5103" w:type="dxa"/>
            <w:vAlign w:val="center"/>
            <w:hideMark/>
          </w:tcPr>
          <w:p w14:paraId="56603F17" w14:textId="77777777" w:rsidR="006418F3" w:rsidRPr="00300541" w:rsidRDefault="006418F3" w:rsidP="006418F3">
            <w:pPr>
              <w:rPr>
                <w:sz w:val="26"/>
                <w:szCs w:val="26"/>
                <w:lang w:eastAsia="ja-JP"/>
              </w:rPr>
            </w:pPr>
            <w:r w:rsidRPr="00300541">
              <w:rPr>
                <w:sz w:val="26"/>
                <w:szCs w:val="26"/>
                <w:lang w:eastAsia="ja-JP"/>
              </w:rPr>
              <w:t>IP54</w:t>
            </w:r>
          </w:p>
        </w:tc>
        <w:tc>
          <w:tcPr>
            <w:tcW w:w="1418" w:type="dxa"/>
          </w:tcPr>
          <w:p w14:paraId="03A0A1ED" w14:textId="77777777" w:rsidR="006418F3" w:rsidRPr="00300541" w:rsidRDefault="006418F3" w:rsidP="006418F3">
            <w:pPr>
              <w:rPr>
                <w:sz w:val="26"/>
                <w:szCs w:val="26"/>
                <w:lang w:eastAsia="ja-JP"/>
              </w:rPr>
            </w:pPr>
          </w:p>
        </w:tc>
      </w:tr>
      <w:tr w:rsidR="00197D49" w:rsidRPr="00300541" w14:paraId="37BE04B9" w14:textId="740F7292" w:rsidTr="00235877">
        <w:trPr>
          <w:trHeight w:val="330"/>
        </w:trPr>
        <w:tc>
          <w:tcPr>
            <w:tcW w:w="563" w:type="dxa"/>
            <w:vAlign w:val="center"/>
            <w:hideMark/>
          </w:tcPr>
          <w:p w14:paraId="3C370485" w14:textId="77777777" w:rsidR="006418F3" w:rsidRPr="00300541" w:rsidRDefault="006418F3" w:rsidP="006418F3">
            <w:pPr>
              <w:jc w:val="center"/>
              <w:rPr>
                <w:sz w:val="26"/>
                <w:szCs w:val="26"/>
                <w:lang w:eastAsia="ja-JP"/>
              </w:rPr>
            </w:pPr>
            <w:r w:rsidRPr="00300541">
              <w:rPr>
                <w:sz w:val="26"/>
                <w:szCs w:val="26"/>
                <w:lang w:eastAsia="ja-JP"/>
              </w:rPr>
              <w:t>10</w:t>
            </w:r>
          </w:p>
        </w:tc>
        <w:tc>
          <w:tcPr>
            <w:tcW w:w="2409" w:type="dxa"/>
            <w:vAlign w:val="center"/>
            <w:hideMark/>
          </w:tcPr>
          <w:p w14:paraId="25B5248E" w14:textId="77777777" w:rsidR="006418F3" w:rsidRPr="00300541" w:rsidRDefault="006418F3" w:rsidP="006418F3">
            <w:pPr>
              <w:rPr>
                <w:sz w:val="26"/>
                <w:szCs w:val="26"/>
                <w:lang w:eastAsia="ja-JP"/>
              </w:rPr>
            </w:pPr>
            <w:r w:rsidRPr="00300541">
              <w:rPr>
                <w:sz w:val="26"/>
                <w:szCs w:val="26"/>
                <w:lang w:eastAsia="ja-JP"/>
              </w:rPr>
              <w:t>Chất lượng hình ảnh</w:t>
            </w:r>
          </w:p>
        </w:tc>
        <w:tc>
          <w:tcPr>
            <w:tcW w:w="5103" w:type="dxa"/>
            <w:vAlign w:val="center"/>
            <w:hideMark/>
          </w:tcPr>
          <w:p w14:paraId="314824F1" w14:textId="77777777" w:rsidR="006418F3" w:rsidRPr="00300541" w:rsidRDefault="006418F3" w:rsidP="006418F3">
            <w:pPr>
              <w:rPr>
                <w:sz w:val="26"/>
                <w:szCs w:val="26"/>
                <w:lang w:eastAsia="ja-JP"/>
              </w:rPr>
            </w:pPr>
            <w:r w:rsidRPr="00300541">
              <w:rPr>
                <w:sz w:val="26"/>
                <w:szCs w:val="26"/>
                <w:lang w:eastAsia="ja-JP"/>
              </w:rPr>
              <w:t>Chất lượng hình ảnh</w:t>
            </w:r>
          </w:p>
        </w:tc>
        <w:tc>
          <w:tcPr>
            <w:tcW w:w="1418" w:type="dxa"/>
          </w:tcPr>
          <w:p w14:paraId="0FAB3464" w14:textId="77777777" w:rsidR="006418F3" w:rsidRPr="00300541" w:rsidRDefault="006418F3" w:rsidP="006418F3">
            <w:pPr>
              <w:rPr>
                <w:sz w:val="26"/>
                <w:szCs w:val="26"/>
                <w:lang w:eastAsia="ja-JP"/>
              </w:rPr>
            </w:pPr>
          </w:p>
        </w:tc>
      </w:tr>
      <w:tr w:rsidR="00197D49" w:rsidRPr="00300541" w14:paraId="49A5F77F" w14:textId="520969BF" w:rsidTr="00235877">
        <w:trPr>
          <w:trHeight w:val="330"/>
        </w:trPr>
        <w:tc>
          <w:tcPr>
            <w:tcW w:w="563" w:type="dxa"/>
            <w:vAlign w:val="center"/>
            <w:hideMark/>
          </w:tcPr>
          <w:p w14:paraId="0FC7F883"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05958220" w14:textId="77777777" w:rsidR="006418F3" w:rsidRPr="00300541" w:rsidRDefault="006418F3" w:rsidP="006418F3">
            <w:pPr>
              <w:rPr>
                <w:sz w:val="26"/>
                <w:szCs w:val="26"/>
                <w:lang w:eastAsia="ja-JP"/>
              </w:rPr>
            </w:pPr>
            <w:r w:rsidRPr="00300541">
              <w:rPr>
                <w:sz w:val="26"/>
                <w:szCs w:val="26"/>
                <w:lang w:eastAsia="ja-JP"/>
              </w:rPr>
              <w:t>- Tần số chụp ảnh</w:t>
            </w:r>
          </w:p>
        </w:tc>
        <w:tc>
          <w:tcPr>
            <w:tcW w:w="5103" w:type="dxa"/>
            <w:vAlign w:val="center"/>
            <w:hideMark/>
          </w:tcPr>
          <w:p w14:paraId="53ADB282" w14:textId="77777777" w:rsidR="006418F3" w:rsidRPr="00300541" w:rsidRDefault="006418F3" w:rsidP="006418F3">
            <w:pPr>
              <w:rPr>
                <w:sz w:val="26"/>
                <w:szCs w:val="26"/>
                <w:lang w:eastAsia="ja-JP"/>
              </w:rPr>
            </w:pPr>
            <w:r w:rsidRPr="00300541">
              <w:rPr>
                <w:sz w:val="26"/>
                <w:szCs w:val="26"/>
                <w:lang w:eastAsia="ja-JP"/>
              </w:rPr>
              <w:t>Nêu rõ</w:t>
            </w:r>
          </w:p>
        </w:tc>
        <w:tc>
          <w:tcPr>
            <w:tcW w:w="1418" w:type="dxa"/>
          </w:tcPr>
          <w:p w14:paraId="4E2AB72D" w14:textId="77777777" w:rsidR="006418F3" w:rsidRPr="00300541" w:rsidRDefault="006418F3" w:rsidP="006418F3">
            <w:pPr>
              <w:rPr>
                <w:sz w:val="26"/>
                <w:szCs w:val="26"/>
                <w:lang w:eastAsia="ja-JP"/>
              </w:rPr>
            </w:pPr>
          </w:p>
        </w:tc>
      </w:tr>
      <w:tr w:rsidR="00197D49" w:rsidRPr="00300541" w14:paraId="6FA46A4E" w14:textId="14B1F642" w:rsidTr="00235877">
        <w:trPr>
          <w:trHeight w:val="330"/>
        </w:trPr>
        <w:tc>
          <w:tcPr>
            <w:tcW w:w="563" w:type="dxa"/>
            <w:vAlign w:val="center"/>
            <w:hideMark/>
          </w:tcPr>
          <w:p w14:paraId="7F14ADE8"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57609743" w14:textId="77777777" w:rsidR="006418F3" w:rsidRPr="00300541" w:rsidRDefault="006418F3" w:rsidP="006418F3">
            <w:pPr>
              <w:rPr>
                <w:sz w:val="26"/>
                <w:szCs w:val="26"/>
                <w:lang w:eastAsia="ja-JP"/>
              </w:rPr>
            </w:pPr>
            <w:r w:rsidRPr="00300541">
              <w:rPr>
                <w:sz w:val="26"/>
                <w:szCs w:val="26"/>
                <w:lang w:eastAsia="ja-JP"/>
              </w:rPr>
              <w:t>- Độ nhạy nhiệt (NETD)</w:t>
            </w:r>
          </w:p>
        </w:tc>
        <w:tc>
          <w:tcPr>
            <w:tcW w:w="5103" w:type="dxa"/>
            <w:vAlign w:val="center"/>
            <w:hideMark/>
          </w:tcPr>
          <w:p w14:paraId="2F97DA74" w14:textId="77777777" w:rsidR="006418F3" w:rsidRPr="00300541" w:rsidRDefault="006418F3" w:rsidP="006418F3">
            <w:pPr>
              <w:rPr>
                <w:sz w:val="26"/>
                <w:szCs w:val="26"/>
                <w:lang w:eastAsia="ja-JP"/>
              </w:rPr>
            </w:pPr>
            <w:r w:rsidRPr="00300541">
              <w:rPr>
                <w:sz w:val="26"/>
                <w:szCs w:val="26"/>
                <w:lang w:eastAsia="ja-JP"/>
              </w:rPr>
              <w:t>≤45mK</w:t>
            </w:r>
          </w:p>
        </w:tc>
        <w:tc>
          <w:tcPr>
            <w:tcW w:w="1418" w:type="dxa"/>
          </w:tcPr>
          <w:p w14:paraId="0A40F7EE" w14:textId="77777777" w:rsidR="006418F3" w:rsidRPr="00300541" w:rsidRDefault="006418F3" w:rsidP="006418F3">
            <w:pPr>
              <w:rPr>
                <w:sz w:val="26"/>
                <w:szCs w:val="26"/>
                <w:lang w:eastAsia="ja-JP"/>
              </w:rPr>
            </w:pPr>
          </w:p>
        </w:tc>
      </w:tr>
      <w:tr w:rsidR="00197D49" w:rsidRPr="00300541" w14:paraId="5C2F466D" w14:textId="74A6FDB4" w:rsidTr="00235877">
        <w:trPr>
          <w:trHeight w:val="330"/>
        </w:trPr>
        <w:tc>
          <w:tcPr>
            <w:tcW w:w="563" w:type="dxa"/>
            <w:vAlign w:val="center"/>
            <w:hideMark/>
          </w:tcPr>
          <w:p w14:paraId="118F2E32"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3CEBF162" w14:textId="77777777" w:rsidR="006418F3" w:rsidRPr="00300541" w:rsidRDefault="006418F3" w:rsidP="006418F3">
            <w:pPr>
              <w:rPr>
                <w:sz w:val="26"/>
                <w:szCs w:val="26"/>
                <w:lang w:eastAsia="ja-JP"/>
              </w:rPr>
            </w:pPr>
            <w:r w:rsidRPr="00300541">
              <w:rPr>
                <w:sz w:val="26"/>
                <w:szCs w:val="26"/>
                <w:lang w:eastAsia="ja-JP"/>
              </w:rPr>
              <w:t>- Phổ hồng ngoại</w:t>
            </w:r>
          </w:p>
        </w:tc>
        <w:tc>
          <w:tcPr>
            <w:tcW w:w="5103" w:type="dxa"/>
            <w:vAlign w:val="center"/>
            <w:hideMark/>
          </w:tcPr>
          <w:p w14:paraId="4297FF70" w14:textId="77777777" w:rsidR="006418F3" w:rsidRPr="00300541" w:rsidRDefault="006418F3" w:rsidP="006418F3">
            <w:pPr>
              <w:rPr>
                <w:sz w:val="26"/>
                <w:szCs w:val="26"/>
                <w:lang w:eastAsia="ja-JP"/>
              </w:rPr>
            </w:pPr>
            <w:r w:rsidRPr="00300541">
              <w:rPr>
                <w:sz w:val="26"/>
                <w:szCs w:val="26"/>
                <w:lang w:eastAsia="ja-JP"/>
              </w:rPr>
              <w:t>Nêu rõ</w:t>
            </w:r>
          </w:p>
        </w:tc>
        <w:tc>
          <w:tcPr>
            <w:tcW w:w="1418" w:type="dxa"/>
          </w:tcPr>
          <w:p w14:paraId="455FE165" w14:textId="77777777" w:rsidR="006418F3" w:rsidRPr="00300541" w:rsidRDefault="006418F3" w:rsidP="006418F3">
            <w:pPr>
              <w:rPr>
                <w:sz w:val="26"/>
                <w:szCs w:val="26"/>
                <w:lang w:eastAsia="ja-JP"/>
              </w:rPr>
            </w:pPr>
          </w:p>
        </w:tc>
      </w:tr>
      <w:tr w:rsidR="00197D49" w:rsidRPr="00300541" w14:paraId="53CF7B57" w14:textId="36DCCF37" w:rsidTr="00235877">
        <w:trPr>
          <w:trHeight w:val="330"/>
        </w:trPr>
        <w:tc>
          <w:tcPr>
            <w:tcW w:w="563" w:type="dxa"/>
            <w:vAlign w:val="center"/>
            <w:hideMark/>
          </w:tcPr>
          <w:p w14:paraId="1CAD9C2A"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4B4CC58F" w14:textId="77777777" w:rsidR="006418F3" w:rsidRPr="00300541" w:rsidRDefault="006418F3" w:rsidP="006418F3">
            <w:pPr>
              <w:rPr>
                <w:sz w:val="26"/>
                <w:szCs w:val="26"/>
                <w:lang w:eastAsia="ja-JP"/>
              </w:rPr>
            </w:pPr>
            <w:r w:rsidRPr="00300541">
              <w:rPr>
                <w:sz w:val="26"/>
                <w:szCs w:val="26"/>
                <w:lang w:eastAsia="ja-JP"/>
              </w:rPr>
              <w:t>- Camera ảnh nhìn thấy</w:t>
            </w:r>
          </w:p>
        </w:tc>
        <w:tc>
          <w:tcPr>
            <w:tcW w:w="5103" w:type="dxa"/>
            <w:vAlign w:val="center"/>
            <w:hideMark/>
          </w:tcPr>
          <w:p w14:paraId="5B43D1AB" w14:textId="77777777" w:rsidR="006418F3" w:rsidRPr="00300541" w:rsidRDefault="006418F3" w:rsidP="006418F3">
            <w:pPr>
              <w:rPr>
                <w:sz w:val="26"/>
                <w:szCs w:val="26"/>
                <w:lang w:eastAsia="ja-JP"/>
              </w:rPr>
            </w:pPr>
            <w:r w:rsidRPr="00300541">
              <w:rPr>
                <w:sz w:val="26"/>
                <w:szCs w:val="26"/>
                <w:lang w:eastAsia="ja-JP"/>
              </w:rPr>
              <w:t>Nêu rõ</w:t>
            </w:r>
          </w:p>
        </w:tc>
        <w:tc>
          <w:tcPr>
            <w:tcW w:w="1418" w:type="dxa"/>
          </w:tcPr>
          <w:p w14:paraId="50064F17" w14:textId="77777777" w:rsidR="006418F3" w:rsidRPr="00300541" w:rsidRDefault="006418F3" w:rsidP="006418F3">
            <w:pPr>
              <w:rPr>
                <w:sz w:val="26"/>
                <w:szCs w:val="26"/>
                <w:lang w:eastAsia="ja-JP"/>
              </w:rPr>
            </w:pPr>
          </w:p>
        </w:tc>
      </w:tr>
      <w:tr w:rsidR="00197D49" w:rsidRPr="00300541" w14:paraId="73B92BE6" w14:textId="0FD49D43" w:rsidTr="00235877">
        <w:trPr>
          <w:trHeight w:val="990"/>
        </w:trPr>
        <w:tc>
          <w:tcPr>
            <w:tcW w:w="563" w:type="dxa"/>
            <w:vAlign w:val="center"/>
            <w:hideMark/>
          </w:tcPr>
          <w:p w14:paraId="59BB99DC" w14:textId="77777777" w:rsidR="006418F3" w:rsidRPr="00300541" w:rsidRDefault="006418F3" w:rsidP="006418F3">
            <w:pPr>
              <w:jc w:val="center"/>
              <w:rPr>
                <w:sz w:val="26"/>
                <w:szCs w:val="26"/>
                <w:lang w:eastAsia="ja-JP"/>
              </w:rPr>
            </w:pPr>
            <w:r w:rsidRPr="00300541">
              <w:rPr>
                <w:sz w:val="26"/>
                <w:szCs w:val="26"/>
                <w:lang w:eastAsia="ja-JP"/>
              </w:rPr>
              <w:t>12</w:t>
            </w:r>
          </w:p>
        </w:tc>
        <w:tc>
          <w:tcPr>
            <w:tcW w:w="2409" w:type="dxa"/>
            <w:vAlign w:val="center"/>
            <w:hideMark/>
          </w:tcPr>
          <w:p w14:paraId="0D0A8449" w14:textId="2FDF8382" w:rsidR="006418F3" w:rsidRPr="00300541" w:rsidRDefault="006418F3" w:rsidP="006418F3">
            <w:pPr>
              <w:rPr>
                <w:sz w:val="26"/>
                <w:szCs w:val="26"/>
                <w:lang w:eastAsia="ja-JP"/>
              </w:rPr>
            </w:pPr>
            <w:r w:rsidRPr="00300541">
              <w:rPr>
                <w:sz w:val="26"/>
                <w:szCs w:val="26"/>
                <w:lang w:eastAsia="ja-JP"/>
              </w:rPr>
              <w:t>Ốn kính hồngngoại tiêu</w:t>
            </w:r>
            <w:r w:rsidR="005D68F9" w:rsidRPr="00300541">
              <w:rPr>
                <w:sz w:val="26"/>
                <w:szCs w:val="26"/>
                <w:lang w:val="vi-VN" w:eastAsia="ja-JP"/>
              </w:rPr>
              <w:t xml:space="preserve"> </w:t>
            </w:r>
            <w:r w:rsidRPr="00300541">
              <w:rPr>
                <w:sz w:val="26"/>
                <w:szCs w:val="26"/>
                <w:lang w:eastAsia="ja-JP"/>
              </w:rPr>
              <w:t>chuẩn</w:t>
            </w:r>
            <w:r w:rsidR="005D68F9" w:rsidRPr="00300541">
              <w:rPr>
                <w:sz w:val="26"/>
                <w:szCs w:val="26"/>
                <w:lang w:val="vi-VN" w:eastAsia="ja-JP"/>
              </w:rPr>
              <w:t xml:space="preserve"> </w:t>
            </w:r>
            <w:r w:rsidRPr="00300541">
              <w:rPr>
                <w:sz w:val="26"/>
                <w:szCs w:val="26"/>
                <w:lang w:eastAsia="ja-JP"/>
              </w:rPr>
              <w:t>(Gắn</w:t>
            </w:r>
            <w:r w:rsidR="005D68F9" w:rsidRPr="00300541">
              <w:rPr>
                <w:sz w:val="26"/>
                <w:szCs w:val="26"/>
                <w:lang w:val="vi-VN" w:eastAsia="ja-JP"/>
              </w:rPr>
              <w:t xml:space="preserve"> </w:t>
            </w:r>
            <w:r w:rsidRPr="00300541">
              <w:rPr>
                <w:sz w:val="26"/>
                <w:szCs w:val="26"/>
                <w:lang w:eastAsia="ja-JP"/>
              </w:rPr>
              <w:t>trong máy)</w:t>
            </w:r>
          </w:p>
        </w:tc>
        <w:tc>
          <w:tcPr>
            <w:tcW w:w="5103" w:type="dxa"/>
            <w:vAlign w:val="center"/>
            <w:hideMark/>
          </w:tcPr>
          <w:p w14:paraId="6781A58E" w14:textId="77777777" w:rsidR="006418F3" w:rsidRPr="00300541" w:rsidRDefault="006418F3" w:rsidP="006418F3">
            <w:pPr>
              <w:rPr>
                <w:sz w:val="26"/>
                <w:szCs w:val="26"/>
                <w:lang w:eastAsia="ja-JP"/>
              </w:rPr>
            </w:pPr>
            <w:r w:rsidRPr="00300541">
              <w:rPr>
                <w:sz w:val="26"/>
                <w:szCs w:val="26"/>
                <w:lang w:eastAsia="ja-JP"/>
              </w:rPr>
              <w:t>Ống kính hồng ngoại tiêu chuẩn (Gắn trong máy)</w:t>
            </w:r>
          </w:p>
        </w:tc>
        <w:tc>
          <w:tcPr>
            <w:tcW w:w="1418" w:type="dxa"/>
          </w:tcPr>
          <w:p w14:paraId="6AA1D62C" w14:textId="77777777" w:rsidR="006418F3" w:rsidRPr="00300541" w:rsidRDefault="006418F3" w:rsidP="006418F3">
            <w:pPr>
              <w:rPr>
                <w:sz w:val="26"/>
                <w:szCs w:val="26"/>
                <w:lang w:eastAsia="ja-JP"/>
              </w:rPr>
            </w:pPr>
          </w:p>
        </w:tc>
      </w:tr>
      <w:tr w:rsidR="00197D49" w:rsidRPr="00300541" w14:paraId="772111EC" w14:textId="1D089F40" w:rsidTr="00235877">
        <w:trPr>
          <w:trHeight w:val="330"/>
        </w:trPr>
        <w:tc>
          <w:tcPr>
            <w:tcW w:w="563" w:type="dxa"/>
            <w:vAlign w:val="center"/>
            <w:hideMark/>
          </w:tcPr>
          <w:p w14:paraId="21D6054D"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2A96206F" w14:textId="77777777" w:rsidR="006418F3" w:rsidRPr="00300541" w:rsidRDefault="006418F3" w:rsidP="006418F3">
            <w:pPr>
              <w:rPr>
                <w:sz w:val="26"/>
                <w:szCs w:val="26"/>
                <w:lang w:eastAsia="ja-JP"/>
              </w:rPr>
            </w:pPr>
            <w:r w:rsidRPr="00300541">
              <w:rPr>
                <w:sz w:val="26"/>
                <w:szCs w:val="26"/>
                <w:lang w:eastAsia="ja-JP"/>
              </w:rPr>
              <w:t>- Trường quan sát</w:t>
            </w:r>
          </w:p>
        </w:tc>
        <w:tc>
          <w:tcPr>
            <w:tcW w:w="5103" w:type="dxa"/>
            <w:vAlign w:val="center"/>
            <w:hideMark/>
          </w:tcPr>
          <w:p w14:paraId="5C670469" w14:textId="77777777" w:rsidR="006418F3" w:rsidRPr="00300541" w:rsidRDefault="006418F3" w:rsidP="006418F3">
            <w:pPr>
              <w:rPr>
                <w:sz w:val="26"/>
                <w:szCs w:val="26"/>
                <w:lang w:eastAsia="ja-JP"/>
              </w:rPr>
            </w:pPr>
            <w:r w:rsidRPr="00300541">
              <w:rPr>
                <w:sz w:val="26"/>
                <w:szCs w:val="26"/>
                <w:lang w:eastAsia="ja-JP"/>
              </w:rPr>
              <w:t>≥ 24</w:t>
            </w:r>
            <w:r w:rsidRPr="00300541">
              <w:rPr>
                <w:sz w:val="26"/>
                <w:szCs w:val="26"/>
                <w:vertAlign w:val="superscript"/>
                <w:lang w:eastAsia="ja-JP"/>
              </w:rPr>
              <w:t>o</w:t>
            </w:r>
            <w:r w:rsidRPr="00300541">
              <w:rPr>
                <w:sz w:val="26"/>
                <w:szCs w:val="26"/>
                <w:lang w:eastAsia="ja-JP"/>
              </w:rPr>
              <w:t xml:space="preserve"> x 18</w:t>
            </w:r>
            <w:r w:rsidRPr="00300541">
              <w:rPr>
                <w:sz w:val="26"/>
                <w:szCs w:val="26"/>
                <w:vertAlign w:val="superscript"/>
                <w:lang w:eastAsia="ja-JP"/>
              </w:rPr>
              <w:t>o</w:t>
            </w:r>
          </w:p>
        </w:tc>
        <w:tc>
          <w:tcPr>
            <w:tcW w:w="1418" w:type="dxa"/>
          </w:tcPr>
          <w:p w14:paraId="6ED22CF8" w14:textId="77777777" w:rsidR="006418F3" w:rsidRPr="00300541" w:rsidRDefault="006418F3" w:rsidP="006418F3">
            <w:pPr>
              <w:rPr>
                <w:sz w:val="26"/>
                <w:szCs w:val="26"/>
                <w:lang w:eastAsia="ja-JP"/>
              </w:rPr>
            </w:pPr>
          </w:p>
        </w:tc>
      </w:tr>
      <w:tr w:rsidR="00197D49" w:rsidRPr="00300541" w14:paraId="496B068C" w14:textId="02A054A9" w:rsidTr="00235877">
        <w:trPr>
          <w:trHeight w:val="660"/>
        </w:trPr>
        <w:tc>
          <w:tcPr>
            <w:tcW w:w="563" w:type="dxa"/>
            <w:vAlign w:val="center"/>
            <w:hideMark/>
          </w:tcPr>
          <w:p w14:paraId="4AB98C83"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4B504825" w14:textId="77777777" w:rsidR="006418F3" w:rsidRPr="00300541" w:rsidRDefault="006418F3" w:rsidP="006418F3">
            <w:pPr>
              <w:rPr>
                <w:sz w:val="26"/>
                <w:szCs w:val="26"/>
                <w:lang w:eastAsia="ja-JP"/>
              </w:rPr>
            </w:pPr>
            <w:r w:rsidRPr="00300541">
              <w:rPr>
                <w:sz w:val="26"/>
                <w:szCs w:val="26"/>
                <w:lang w:eastAsia="ja-JP"/>
              </w:rPr>
              <w:t>- Độ phân giải không gian (IFOV)</w:t>
            </w:r>
          </w:p>
        </w:tc>
        <w:tc>
          <w:tcPr>
            <w:tcW w:w="5103" w:type="dxa"/>
            <w:vAlign w:val="center"/>
            <w:hideMark/>
          </w:tcPr>
          <w:p w14:paraId="61EC8303" w14:textId="77777777" w:rsidR="006418F3" w:rsidRPr="00300541" w:rsidRDefault="006418F3" w:rsidP="006418F3">
            <w:pPr>
              <w:rPr>
                <w:sz w:val="26"/>
                <w:szCs w:val="26"/>
                <w:lang w:eastAsia="ja-JP"/>
              </w:rPr>
            </w:pPr>
            <w:r w:rsidRPr="00300541">
              <w:rPr>
                <w:sz w:val="26"/>
                <w:szCs w:val="26"/>
                <w:lang w:eastAsia="ja-JP"/>
              </w:rPr>
              <w:t>≤ 1.8mrad</w:t>
            </w:r>
          </w:p>
        </w:tc>
        <w:tc>
          <w:tcPr>
            <w:tcW w:w="1418" w:type="dxa"/>
          </w:tcPr>
          <w:p w14:paraId="5BDC9476" w14:textId="77777777" w:rsidR="006418F3" w:rsidRPr="00300541" w:rsidRDefault="006418F3" w:rsidP="006418F3">
            <w:pPr>
              <w:rPr>
                <w:sz w:val="26"/>
                <w:szCs w:val="26"/>
                <w:lang w:eastAsia="ja-JP"/>
              </w:rPr>
            </w:pPr>
          </w:p>
        </w:tc>
      </w:tr>
      <w:tr w:rsidR="00197D49" w:rsidRPr="00300541" w14:paraId="4D51D27A" w14:textId="0161BC36" w:rsidTr="00235877">
        <w:trPr>
          <w:trHeight w:val="660"/>
        </w:trPr>
        <w:tc>
          <w:tcPr>
            <w:tcW w:w="563" w:type="dxa"/>
            <w:vAlign w:val="center"/>
            <w:hideMark/>
          </w:tcPr>
          <w:p w14:paraId="29E6F763"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1CAD523B" w14:textId="77777777" w:rsidR="006418F3" w:rsidRPr="00300541" w:rsidRDefault="006418F3" w:rsidP="006418F3">
            <w:pPr>
              <w:rPr>
                <w:sz w:val="26"/>
                <w:szCs w:val="26"/>
                <w:lang w:eastAsia="ja-JP"/>
              </w:rPr>
            </w:pPr>
            <w:r w:rsidRPr="00300541">
              <w:rPr>
                <w:sz w:val="26"/>
                <w:szCs w:val="26"/>
                <w:lang w:eastAsia="ja-JP"/>
              </w:rPr>
              <w:t>- Khoảng cách lấy nét gần nhất</w:t>
            </w:r>
          </w:p>
        </w:tc>
        <w:tc>
          <w:tcPr>
            <w:tcW w:w="5103" w:type="dxa"/>
            <w:vAlign w:val="center"/>
            <w:hideMark/>
          </w:tcPr>
          <w:p w14:paraId="40385CED" w14:textId="77777777" w:rsidR="006418F3" w:rsidRPr="00300541" w:rsidRDefault="006418F3" w:rsidP="006418F3">
            <w:pPr>
              <w:rPr>
                <w:sz w:val="26"/>
                <w:szCs w:val="26"/>
                <w:lang w:eastAsia="ja-JP"/>
              </w:rPr>
            </w:pPr>
            <w:r w:rsidRPr="00300541">
              <w:rPr>
                <w:sz w:val="26"/>
                <w:szCs w:val="26"/>
                <w:lang w:eastAsia="ja-JP"/>
              </w:rPr>
              <w:t>≤ 0.2m</w:t>
            </w:r>
          </w:p>
        </w:tc>
        <w:tc>
          <w:tcPr>
            <w:tcW w:w="1418" w:type="dxa"/>
          </w:tcPr>
          <w:p w14:paraId="1D7E136D" w14:textId="77777777" w:rsidR="006418F3" w:rsidRPr="00300541" w:rsidRDefault="006418F3" w:rsidP="006418F3">
            <w:pPr>
              <w:rPr>
                <w:sz w:val="26"/>
                <w:szCs w:val="26"/>
                <w:lang w:eastAsia="ja-JP"/>
              </w:rPr>
            </w:pPr>
          </w:p>
        </w:tc>
      </w:tr>
      <w:tr w:rsidR="00197D49" w:rsidRPr="00300541" w14:paraId="51F9A3B3" w14:textId="74945147" w:rsidTr="00235877">
        <w:trPr>
          <w:trHeight w:val="660"/>
        </w:trPr>
        <w:tc>
          <w:tcPr>
            <w:tcW w:w="563" w:type="dxa"/>
            <w:vAlign w:val="center"/>
            <w:hideMark/>
          </w:tcPr>
          <w:p w14:paraId="57047F1D" w14:textId="77777777" w:rsidR="006418F3" w:rsidRPr="00300541" w:rsidRDefault="006418F3" w:rsidP="006418F3">
            <w:pPr>
              <w:jc w:val="center"/>
              <w:rPr>
                <w:sz w:val="26"/>
                <w:szCs w:val="26"/>
                <w:lang w:eastAsia="ja-JP"/>
              </w:rPr>
            </w:pPr>
            <w:r w:rsidRPr="00300541">
              <w:rPr>
                <w:sz w:val="26"/>
                <w:szCs w:val="26"/>
                <w:lang w:eastAsia="ja-JP"/>
              </w:rPr>
              <w:t>13</w:t>
            </w:r>
          </w:p>
        </w:tc>
        <w:tc>
          <w:tcPr>
            <w:tcW w:w="2409" w:type="dxa"/>
            <w:vAlign w:val="center"/>
            <w:hideMark/>
          </w:tcPr>
          <w:p w14:paraId="628D71D8" w14:textId="77777777" w:rsidR="006418F3" w:rsidRPr="00300541" w:rsidRDefault="006418F3" w:rsidP="006418F3">
            <w:pPr>
              <w:rPr>
                <w:sz w:val="26"/>
                <w:szCs w:val="26"/>
                <w:lang w:eastAsia="ja-JP"/>
              </w:rPr>
            </w:pPr>
            <w:r w:rsidRPr="00300541">
              <w:rPr>
                <w:sz w:val="26"/>
                <w:szCs w:val="26"/>
                <w:lang w:eastAsia="ja-JP"/>
              </w:rPr>
              <w:t>Ống kính hồng ngoại nhìn xa (kèm theo máy)</w:t>
            </w:r>
          </w:p>
        </w:tc>
        <w:tc>
          <w:tcPr>
            <w:tcW w:w="5103" w:type="dxa"/>
            <w:vAlign w:val="center"/>
            <w:hideMark/>
          </w:tcPr>
          <w:p w14:paraId="67556467" w14:textId="77777777" w:rsidR="006418F3" w:rsidRPr="00300541" w:rsidRDefault="006418F3" w:rsidP="006418F3">
            <w:pPr>
              <w:rPr>
                <w:sz w:val="26"/>
                <w:szCs w:val="26"/>
                <w:lang w:eastAsia="ja-JP"/>
              </w:rPr>
            </w:pPr>
            <w:r w:rsidRPr="00300541">
              <w:rPr>
                <w:sz w:val="26"/>
                <w:szCs w:val="26"/>
                <w:lang w:eastAsia="ja-JP"/>
              </w:rPr>
              <w:t>Ống kính hồng ngoại nhìn xa (kèm theo máy)</w:t>
            </w:r>
          </w:p>
        </w:tc>
        <w:tc>
          <w:tcPr>
            <w:tcW w:w="1418" w:type="dxa"/>
          </w:tcPr>
          <w:p w14:paraId="78FF166D" w14:textId="77777777" w:rsidR="006418F3" w:rsidRPr="00300541" w:rsidRDefault="006418F3" w:rsidP="006418F3">
            <w:pPr>
              <w:rPr>
                <w:sz w:val="26"/>
                <w:szCs w:val="26"/>
                <w:lang w:eastAsia="ja-JP"/>
              </w:rPr>
            </w:pPr>
          </w:p>
        </w:tc>
      </w:tr>
      <w:tr w:rsidR="00197D49" w:rsidRPr="00300541" w14:paraId="2EAE7930" w14:textId="54DF942C" w:rsidTr="00235877">
        <w:trPr>
          <w:trHeight w:val="330"/>
        </w:trPr>
        <w:tc>
          <w:tcPr>
            <w:tcW w:w="563" w:type="dxa"/>
            <w:vAlign w:val="center"/>
            <w:hideMark/>
          </w:tcPr>
          <w:p w14:paraId="7109F386"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25D0524B" w14:textId="77777777" w:rsidR="006418F3" w:rsidRPr="00300541" w:rsidRDefault="006418F3" w:rsidP="006418F3">
            <w:pPr>
              <w:rPr>
                <w:sz w:val="26"/>
                <w:szCs w:val="26"/>
                <w:lang w:eastAsia="ja-JP"/>
              </w:rPr>
            </w:pPr>
            <w:r w:rsidRPr="00300541">
              <w:rPr>
                <w:sz w:val="26"/>
                <w:szCs w:val="26"/>
                <w:lang w:eastAsia="ja-JP"/>
              </w:rPr>
              <w:t>- Trường quan sát</w:t>
            </w:r>
          </w:p>
        </w:tc>
        <w:tc>
          <w:tcPr>
            <w:tcW w:w="5103" w:type="dxa"/>
            <w:vAlign w:val="center"/>
            <w:hideMark/>
          </w:tcPr>
          <w:p w14:paraId="43F1CF67" w14:textId="77777777" w:rsidR="006418F3" w:rsidRPr="00300541" w:rsidRDefault="006418F3" w:rsidP="006418F3">
            <w:pPr>
              <w:rPr>
                <w:sz w:val="26"/>
                <w:szCs w:val="26"/>
                <w:lang w:eastAsia="ja-JP"/>
              </w:rPr>
            </w:pPr>
            <w:r w:rsidRPr="00300541">
              <w:rPr>
                <w:sz w:val="26"/>
                <w:szCs w:val="26"/>
                <w:lang w:eastAsia="ja-JP"/>
              </w:rPr>
              <w:t>≥ 11</w:t>
            </w:r>
            <w:r w:rsidRPr="00300541">
              <w:rPr>
                <w:sz w:val="26"/>
                <w:szCs w:val="26"/>
                <w:vertAlign w:val="superscript"/>
                <w:lang w:eastAsia="ja-JP"/>
              </w:rPr>
              <w:t>o</w:t>
            </w:r>
            <w:r w:rsidRPr="00300541">
              <w:rPr>
                <w:sz w:val="26"/>
                <w:szCs w:val="26"/>
                <w:lang w:eastAsia="ja-JP"/>
              </w:rPr>
              <w:t xml:space="preserve"> x 9</w:t>
            </w:r>
            <w:r w:rsidRPr="00300541">
              <w:rPr>
                <w:sz w:val="26"/>
                <w:szCs w:val="26"/>
                <w:vertAlign w:val="superscript"/>
                <w:lang w:eastAsia="ja-JP"/>
              </w:rPr>
              <w:t>o</w:t>
            </w:r>
          </w:p>
        </w:tc>
        <w:tc>
          <w:tcPr>
            <w:tcW w:w="1418" w:type="dxa"/>
          </w:tcPr>
          <w:p w14:paraId="20443800" w14:textId="77777777" w:rsidR="006418F3" w:rsidRPr="00300541" w:rsidRDefault="006418F3" w:rsidP="006418F3">
            <w:pPr>
              <w:rPr>
                <w:sz w:val="26"/>
                <w:szCs w:val="26"/>
                <w:lang w:eastAsia="ja-JP"/>
              </w:rPr>
            </w:pPr>
          </w:p>
        </w:tc>
      </w:tr>
      <w:tr w:rsidR="00197D49" w:rsidRPr="00300541" w14:paraId="3A43D074" w14:textId="621D36C0" w:rsidTr="00235877">
        <w:trPr>
          <w:trHeight w:val="660"/>
        </w:trPr>
        <w:tc>
          <w:tcPr>
            <w:tcW w:w="563" w:type="dxa"/>
            <w:vAlign w:val="center"/>
            <w:hideMark/>
          </w:tcPr>
          <w:p w14:paraId="766BE6F3"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2487E12E" w14:textId="77777777" w:rsidR="006418F3" w:rsidRPr="00300541" w:rsidRDefault="006418F3" w:rsidP="006418F3">
            <w:pPr>
              <w:rPr>
                <w:sz w:val="26"/>
                <w:szCs w:val="26"/>
                <w:lang w:eastAsia="ja-JP"/>
              </w:rPr>
            </w:pPr>
            <w:r w:rsidRPr="00300541">
              <w:rPr>
                <w:sz w:val="26"/>
                <w:szCs w:val="26"/>
                <w:lang w:eastAsia="ja-JP"/>
              </w:rPr>
              <w:t>- Độ phân giải không gian (IFOV)</w:t>
            </w:r>
          </w:p>
        </w:tc>
        <w:tc>
          <w:tcPr>
            <w:tcW w:w="5103" w:type="dxa"/>
            <w:vAlign w:val="center"/>
            <w:hideMark/>
          </w:tcPr>
          <w:p w14:paraId="0BD66094" w14:textId="77777777" w:rsidR="006418F3" w:rsidRPr="00300541" w:rsidRDefault="006418F3" w:rsidP="006418F3">
            <w:pPr>
              <w:rPr>
                <w:sz w:val="26"/>
                <w:szCs w:val="26"/>
                <w:lang w:eastAsia="ja-JP"/>
              </w:rPr>
            </w:pPr>
            <w:r w:rsidRPr="00300541">
              <w:rPr>
                <w:sz w:val="26"/>
                <w:szCs w:val="26"/>
                <w:lang w:eastAsia="ja-JP"/>
              </w:rPr>
              <w:t>≤ 0.75mrad</w:t>
            </w:r>
          </w:p>
        </w:tc>
        <w:tc>
          <w:tcPr>
            <w:tcW w:w="1418" w:type="dxa"/>
          </w:tcPr>
          <w:p w14:paraId="15CA4A68" w14:textId="77777777" w:rsidR="006418F3" w:rsidRPr="00300541" w:rsidRDefault="006418F3" w:rsidP="006418F3">
            <w:pPr>
              <w:rPr>
                <w:sz w:val="26"/>
                <w:szCs w:val="26"/>
                <w:lang w:eastAsia="ja-JP"/>
              </w:rPr>
            </w:pPr>
          </w:p>
        </w:tc>
      </w:tr>
      <w:tr w:rsidR="00197D49" w:rsidRPr="00300541" w14:paraId="4CAFCC4C" w14:textId="4EACFA39" w:rsidTr="00235877">
        <w:trPr>
          <w:trHeight w:val="660"/>
        </w:trPr>
        <w:tc>
          <w:tcPr>
            <w:tcW w:w="563" w:type="dxa"/>
            <w:vAlign w:val="center"/>
            <w:hideMark/>
          </w:tcPr>
          <w:p w14:paraId="56A0BEF1"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6FCA045B" w14:textId="77777777" w:rsidR="006418F3" w:rsidRPr="00300541" w:rsidRDefault="006418F3" w:rsidP="006418F3">
            <w:pPr>
              <w:rPr>
                <w:sz w:val="26"/>
                <w:szCs w:val="26"/>
                <w:lang w:eastAsia="ja-JP"/>
              </w:rPr>
            </w:pPr>
            <w:r w:rsidRPr="00300541">
              <w:rPr>
                <w:sz w:val="26"/>
                <w:szCs w:val="26"/>
                <w:lang w:eastAsia="ja-JP"/>
              </w:rPr>
              <w:t>- Khoảng cách lấy nét gần nhất</w:t>
            </w:r>
          </w:p>
        </w:tc>
        <w:tc>
          <w:tcPr>
            <w:tcW w:w="5103" w:type="dxa"/>
            <w:vAlign w:val="center"/>
            <w:hideMark/>
          </w:tcPr>
          <w:p w14:paraId="34160AF9" w14:textId="77777777" w:rsidR="006418F3" w:rsidRPr="00300541" w:rsidRDefault="006418F3" w:rsidP="006418F3">
            <w:pPr>
              <w:rPr>
                <w:sz w:val="26"/>
                <w:szCs w:val="26"/>
                <w:lang w:eastAsia="ja-JP"/>
              </w:rPr>
            </w:pPr>
            <w:r w:rsidRPr="00300541">
              <w:rPr>
                <w:sz w:val="26"/>
                <w:szCs w:val="26"/>
                <w:lang w:eastAsia="ja-JP"/>
              </w:rPr>
              <w:t>≤2 m</w:t>
            </w:r>
          </w:p>
        </w:tc>
        <w:tc>
          <w:tcPr>
            <w:tcW w:w="1418" w:type="dxa"/>
          </w:tcPr>
          <w:p w14:paraId="5D083412" w14:textId="77777777" w:rsidR="006418F3" w:rsidRPr="00300541" w:rsidRDefault="006418F3" w:rsidP="006418F3">
            <w:pPr>
              <w:rPr>
                <w:sz w:val="26"/>
                <w:szCs w:val="26"/>
                <w:lang w:eastAsia="ja-JP"/>
              </w:rPr>
            </w:pPr>
          </w:p>
        </w:tc>
      </w:tr>
      <w:tr w:rsidR="00197D49" w:rsidRPr="00300541" w14:paraId="468CACBF" w14:textId="2A8155A5" w:rsidTr="00235877">
        <w:trPr>
          <w:trHeight w:val="660"/>
        </w:trPr>
        <w:tc>
          <w:tcPr>
            <w:tcW w:w="563" w:type="dxa"/>
            <w:vAlign w:val="center"/>
            <w:hideMark/>
          </w:tcPr>
          <w:p w14:paraId="0F3D5149" w14:textId="77777777" w:rsidR="006418F3" w:rsidRPr="00300541" w:rsidRDefault="006418F3" w:rsidP="006418F3">
            <w:pPr>
              <w:jc w:val="center"/>
              <w:rPr>
                <w:sz w:val="26"/>
                <w:szCs w:val="26"/>
                <w:lang w:eastAsia="ja-JP"/>
              </w:rPr>
            </w:pPr>
            <w:r w:rsidRPr="00300541">
              <w:rPr>
                <w:sz w:val="26"/>
                <w:szCs w:val="26"/>
                <w:lang w:eastAsia="ja-JP"/>
              </w:rPr>
              <w:t>14</w:t>
            </w:r>
          </w:p>
        </w:tc>
        <w:tc>
          <w:tcPr>
            <w:tcW w:w="2409" w:type="dxa"/>
            <w:vAlign w:val="center"/>
            <w:hideMark/>
          </w:tcPr>
          <w:p w14:paraId="3E64108C" w14:textId="77777777" w:rsidR="006418F3" w:rsidRPr="00300541" w:rsidRDefault="006418F3" w:rsidP="006418F3">
            <w:pPr>
              <w:rPr>
                <w:sz w:val="26"/>
                <w:szCs w:val="26"/>
                <w:lang w:eastAsia="ja-JP"/>
              </w:rPr>
            </w:pPr>
            <w:r w:rsidRPr="00300541">
              <w:rPr>
                <w:sz w:val="26"/>
                <w:szCs w:val="26"/>
                <w:lang w:eastAsia="ja-JP"/>
              </w:rPr>
              <w:t>Người dùng có thể chọn giá trị đo nhiệt độ (°C/°F)</w:t>
            </w:r>
          </w:p>
        </w:tc>
        <w:tc>
          <w:tcPr>
            <w:tcW w:w="5103" w:type="dxa"/>
            <w:vAlign w:val="center"/>
            <w:hideMark/>
          </w:tcPr>
          <w:p w14:paraId="1FDB9916" w14:textId="77777777" w:rsidR="006418F3" w:rsidRPr="00300541" w:rsidRDefault="006418F3" w:rsidP="006418F3">
            <w:pPr>
              <w:rPr>
                <w:sz w:val="26"/>
                <w:szCs w:val="26"/>
                <w:lang w:eastAsia="ja-JP"/>
              </w:rPr>
            </w:pPr>
            <w:r w:rsidRPr="00300541">
              <w:rPr>
                <w:sz w:val="26"/>
                <w:szCs w:val="26"/>
                <w:lang w:eastAsia="ja-JP"/>
              </w:rPr>
              <w:t>Có</w:t>
            </w:r>
          </w:p>
        </w:tc>
        <w:tc>
          <w:tcPr>
            <w:tcW w:w="1418" w:type="dxa"/>
          </w:tcPr>
          <w:p w14:paraId="3EBF67D1" w14:textId="77777777" w:rsidR="006418F3" w:rsidRPr="00300541" w:rsidRDefault="006418F3" w:rsidP="006418F3">
            <w:pPr>
              <w:rPr>
                <w:sz w:val="26"/>
                <w:szCs w:val="26"/>
                <w:lang w:eastAsia="ja-JP"/>
              </w:rPr>
            </w:pPr>
          </w:p>
        </w:tc>
      </w:tr>
      <w:tr w:rsidR="00197D49" w:rsidRPr="00300541" w14:paraId="37666039" w14:textId="096C906E" w:rsidTr="00235877">
        <w:trPr>
          <w:trHeight w:val="660"/>
        </w:trPr>
        <w:tc>
          <w:tcPr>
            <w:tcW w:w="563" w:type="dxa"/>
            <w:vAlign w:val="center"/>
            <w:hideMark/>
          </w:tcPr>
          <w:p w14:paraId="1DCBE75E"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3277BBAB" w14:textId="77777777" w:rsidR="006418F3" w:rsidRPr="00300541" w:rsidRDefault="006418F3" w:rsidP="006418F3">
            <w:pPr>
              <w:rPr>
                <w:sz w:val="26"/>
                <w:szCs w:val="26"/>
                <w:lang w:eastAsia="ja-JP"/>
              </w:rPr>
            </w:pPr>
            <w:r w:rsidRPr="00300541">
              <w:rPr>
                <w:sz w:val="26"/>
                <w:szCs w:val="26"/>
                <w:lang w:eastAsia="ja-JP"/>
              </w:rPr>
              <w:t>Công nghệ và hiển thị hình ảnh</w:t>
            </w:r>
          </w:p>
        </w:tc>
        <w:tc>
          <w:tcPr>
            <w:tcW w:w="5103" w:type="dxa"/>
            <w:vAlign w:val="center"/>
            <w:hideMark/>
          </w:tcPr>
          <w:p w14:paraId="366763A4" w14:textId="77777777" w:rsidR="006418F3" w:rsidRPr="00300541" w:rsidRDefault="006418F3" w:rsidP="006418F3">
            <w:pPr>
              <w:rPr>
                <w:sz w:val="26"/>
                <w:szCs w:val="26"/>
                <w:lang w:eastAsia="ja-JP"/>
              </w:rPr>
            </w:pPr>
            <w:r w:rsidRPr="00300541">
              <w:rPr>
                <w:sz w:val="26"/>
                <w:szCs w:val="26"/>
                <w:lang w:eastAsia="ja-JP"/>
              </w:rPr>
              <w:t>Công nghệ và hiển thị hình ảnh</w:t>
            </w:r>
          </w:p>
        </w:tc>
        <w:tc>
          <w:tcPr>
            <w:tcW w:w="1418" w:type="dxa"/>
          </w:tcPr>
          <w:p w14:paraId="24ED9338" w14:textId="77777777" w:rsidR="006418F3" w:rsidRPr="00300541" w:rsidRDefault="006418F3" w:rsidP="006418F3">
            <w:pPr>
              <w:rPr>
                <w:sz w:val="26"/>
                <w:szCs w:val="26"/>
                <w:lang w:eastAsia="ja-JP"/>
              </w:rPr>
            </w:pPr>
          </w:p>
        </w:tc>
      </w:tr>
      <w:tr w:rsidR="00197D49" w:rsidRPr="00300541" w14:paraId="65071A42" w14:textId="4A62EE51" w:rsidTr="00235877">
        <w:trPr>
          <w:trHeight w:val="330"/>
        </w:trPr>
        <w:tc>
          <w:tcPr>
            <w:tcW w:w="563" w:type="dxa"/>
            <w:vAlign w:val="center"/>
            <w:hideMark/>
          </w:tcPr>
          <w:p w14:paraId="6D8635C8"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50CA3A02" w14:textId="77777777" w:rsidR="006418F3" w:rsidRPr="00300541" w:rsidRDefault="006418F3" w:rsidP="006418F3">
            <w:pPr>
              <w:rPr>
                <w:sz w:val="26"/>
                <w:szCs w:val="26"/>
                <w:lang w:eastAsia="ja-JP"/>
              </w:rPr>
            </w:pPr>
            <w:r w:rsidRPr="00300541">
              <w:rPr>
                <w:sz w:val="26"/>
                <w:szCs w:val="26"/>
                <w:lang w:eastAsia="ja-JP"/>
              </w:rPr>
              <w:t>- Bảng màu tiêu chuẩn</w:t>
            </w:r>
          </w:p>
        </w:tc>
        <w:tc>
          <w:tcPr>
            <w:tcW w:w="5103" w:type="dxa"/>
            <w:shd w:val="clear" w:color="000000" w:fill="FFFFFF"/>
            <w:vAlign w:val="center"/>
            <w:hideMark/>
          </w:tcPr>
          <w:p w14:paraId="79203E68" w14:textId="77777777" w:rsidR="006418F3" w:rsidRPr="00300541" w:rsidRDefault="006418F3" w:rsidP="006418F3">
            <w:pPr>
              <w:rPr>
                <w:sz w:val="26"/>
                <w:szCs w:val="26"/>
                <w:lang w:eastAsia="ja-JP"/>
              </w:rPr>
            </w:pPr>
            <w:r w:rsidRPr="00300541">
              <w:rPr>
                <w:sz w:val="26"/>
                <w:szCs w:val="26"/>
                <w:lang w:eastAsia="ja-JP"/>
              </w:rPr>
              <w:t>Nêu cụ thể</w:t>
            </w:r>
          </w:p>
        </w:tc>
        <w:tc>
          <w:tcPr>
            <w:tcW w:w="1418" w:type="dxa"/>
            <w:shd w:val="clear" w:color="000000" w:fill="FFFFFF"/>
          </w:tcPr>
          <w:p w14:paraId="505D828D" w14:textId="77777777" w:rsidR="006418F3" w:rsidRPr="00300541" w:rsidRDefault="006418F3" w:rsidP="006418F3">
            <w:pPr>
              <w:rPr>
                <w:sz w:val="26"/>
                <w:szCs w:val="26"/>
                <w:lang w:eastAsia="ja-JP"/>
              </w:rPr>
            </w:pPr>
          </w:p>
        </w:tc>
      </w:tr>
      <w:tr w:rsidR="00197D49" w:rsidRPr="00300541" w14:paraId="7C7131F1" w14:textId="3BE9854B" w:rsidTr="00235877">
        <w:trPr>
          <w:trHeight w:val="330"/>
        </w:trPr>
        <w:tc>
          <w:tcPr>
            <w:tcW w:w="563" w:type="dxa"/>
            <w:vAlign w:val="center"/>
            <w:hideMark/>
          </w:tcPr>
          <w:p w14:paraId="5C874731"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4CC30E3F" w14:textId="77777777" w:rsidR="006418F3" w:rsidRPr="00300541" w:rsidRDefault="006418F3" w:rsidP="006418F3">
            <w:pPr>
              <w:rPr>
                <w:sz w:val="26"/>
                <w:szCs w:val="26"/>
                <w:lang w:eastAsia="ja-JP"/>
              </w:rPr>
            </w:pPr>
            <w:r w:rsidRPr="00300541">
              <w:rPr>
                <w:sz w:val="26"/>
                <w:szCs w:val="26"/>
                <w:lang w:eastAsia="ja-JP"/>
              </w:rPr>
              <w:t>- Công nghệ ảnh nhiệt</w:t>
            </w:r>
          </w:p>
        </w:tc>
        <w:tc>
          <w:tcPr>
            <w:tcW w:w="5103" w:type="dxa"/>
            <w:shd w:val="clear" w:color="000000" w:fill="FFFFFF"/>
            <w:vAlign w:val="center"/>
            <w:hideMark/>
          </w:tcPr>
          <w:p w14:paraId="720672DB" w14:textId="77777777" w:rsidR="006418F3" w:rsidRPr="00300541" w:rsidRDefault="006418F3" w:rsidP="006418F3">
            <w:pPr>
              <w:rPr>
                <w:sz w:val="26"/>
                <w:szCs w:val="26"/>
                <w:lang w:eastAsia="ja-JP"/>
              </w:rPr>
            </w:pPr>
            <w:r w:rsidRPr="00300541">
              <w:rPr>
                <w:sz w:val="26"/>
                <w:szCs w:val="26"/>
                <w:lang w:eastAsia="ja-JP"/>
              </w:rPr>
              <w:t>Nêu cụ thể</w:t>
            </w:r>
          </w:p>
        </w:tc>
        <w:tc>
          <w:tcPr>
            <w:tcW w:w="1418" w:type="dxa"/>
            <w:shd w:val="clear" w:color="000000" w:fill="FFFFFF"/>
          </w:tcPr>
          <w:p w14:paraId="08AB647E" w14:textId="77777777" w:rsidR="006418F3" w:rsidRPr="00300541" w:rsidRDefault="006418F3" w:rsidP="006418F3">
            <w:pPr>
              <w:rPr>
                <w:sz w:val="26"/>
                <w:szCs w:val="26"/>
                <w:lang w:eastAsia="ja-JP"/>
              </w:rPr>
            </w:pPr>
          </w:p>
        </w:tc>
      </w:tr>
      <w:tr w:rsidR="00197D49" w:rsidRPr="00300541" w14:paraId="73A9C272" w14:textId="1EAA6A4D" w:rsidTr="00235877">
        <w:trPr>
          <w:trHeight w:val="330"/>
        </w:trPr>
        <w:tc>
          <w:tcPr>
            <w:tcW w:w="563" w:type="dxa"/>
            <w:vAlign w:val="center"/>
            <w:hideMark/>
          </w:tcPr>
          <w:p w14:paraId="1D95EA75"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1B504061" w14:textId="77777777" w:rsidR="006418F3" w:rsidRPr="00300541" w:rsidRDefault="006418F3" w:rsidP="006418F3">
            <w:pPr>
              <w:rPr>
                <w:sz w:val="26"/>
                <w:szCs w:val="26"/>
                <w:lang w:eastAsia="ja-JP"/>
              </w:rPr>
            </w:pPr>
            <w:r w:rsidRPr="00300541">
              <w:rPr>
                <w:sz w:val="26"/>
                <w:szCs w:val="26"/>
                <w:lang w:eastAsia="ja-JP"/>
              </w:rPr>
              <w:t>- Có khả năng phóng đại</w:t>
            </w:r>
          </w:p>
        </w:tc>
        <w:tc>
          <w:tcPr>
            <w:tcW w:w="5103" w:type="dxa"/>
            <w:shd w:val="clear" w:color="000000" w:fill="FFFFFF"/>
            <w:vAlign w:val="center"/>
            <w:hideMark/>
          </w:tcPr>
          <w:p w14:paraId="70C293B7" w14:textId="77777777" w:rsidR="006418F3" w:rsidRPr="00300541" w:rsidRDefault="006418F3" w:rsidP="006418F3">
            <w:pPr>
              <w:rPr>
                <w:sz w:val="26"/>
                <w:szCs w:val="26"/>
                <w:lang w:eastAsia="ja-JP"/>
              </w:rPr>
            </w:pPr>
            <w:r w:rsidRPr="00300541">
              <w:rPr>
                <w:sz w:val="26"/>
                <w:szCs w:val="26"/>
                <w:lang w:eastAsia="ja-JP"/>
              </w:rPr>
              <w:t>đến 3x</w:t>
            </w:r>
          </w:p>
        </w:tc>
        <w:tc>
          <w:tcPr>
            <w:tcW w:w="1418" w:type="dxa"/>
            <w:shd w:val="clear" w:color="000000" w:fill="FFFFFF"/>
          </w:tcPr>
          <w:p w14:paraId="0ABCC0F3" w14:textId="77777777" w:rsidR="006418F3" w:rsidRPr="00300541" w:rsidRDefault="006418F3" w:rsidP="006418F3">
            <w:pPr>
              <w:rPr>
                <w:sz w:val="26"/>
                <w:szCs w:val="26"/>
                <w:lang w:eastAsia="ja-JP"/>
              </w:rPr>
            </w:pPr>
          </w:p>
        </w:tc>
      </w:tr>
      <w:tr w:rsidR="00197D49" w:rsidRPr="00300541" w14:paraId="1496C4CC" w14:textId="732E14E6" w:rsidTr="00235877">
        <w:trPr>
          <w:trHeight w:val="660"/>
        </w:trPr>
        <w:tc>
          <w:tcPr>
            <w:tcW w:w="563" w:type="dxa"/>
            <w:vAlign w:val="center"/>
            <w:hideMark/>
          </w:tcPr>
          <w:p w14:paraId="52959011"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4EC4B15E" w14:textId="77777777" w:rsidR="006418F3" w:rsidRPr="00300541" w:rsidRDefault="006418F3" w:rsidP="006418F3">
            <w:pPr>
              <w:rPr>
                <w:sz w:val="26"/>
                <w:szCs w:val="26"/>
                <w:lang w:eastAsia="ja-JP"/>
              </w:rPr>
            </w:pPr>
            <w:r w:rsidRPr="00300541">
              <w:rPr>
                <w:sz w:val="26"/>
                <w:szCs w:val="26"/>
                <w:lang w:eastAsia="ja-JP"/>
              </w:rPr>
              <w:t>- Có thể ngắm vật đo bằng tia Laser</w:t>
            </w:r>
          </w:p>
        </w:tc>
        <w:tc>
          <w:tcPr>
            <w:tcW w:w="5103" w:type="dxa"/>
            <w:vAlign w:val="center"/>
            <w:hideMark/>
          </w:tcPr>
          <w:p w14:paraId="6AD55124" w14:textId="77777777" w:rsidR="006418F3" w:rsidRPr="00300541" w:rsidRDefault="006418F3" w:rsidP="006418F3">
            <w:pPr>
              <w:rPr>
                <w:sz w:val="26"/>
                <w:szCs w:val="26"/>
                <w:lang w:eastAsia="ja-JP"/>
              </w:rPr>
            </w:pPr>
            <w:r w:rsidRPr="00300541">
              <w:rPr>
                <w:sz w:val="26"/>
                <w:szCs w:val="26"/>
                <w:lang w:eastAsia="ja-JP"/>
              </w:rPr>
              <w:t>Có</w:t>
            </w:r>
          </w:p>
        </w:tc>
        <w:tc>
          <w:tcPr>
            <w:tcW w:w="1418" w:type="dxa"/>
          </w:tcPr>
          <w:p w14:paraId="49E4B3F7" w14:textId="77777777" w:rsidR="006418F3" w:rsidRPr="00300541" w:rsidRDefault="006418F3" w:rsidP="006418F3">
            <w:pPr>
              <w:rPr>
                <w:sz w:val="26"/>
                <w:szCs w:val="26"/>
                <w:lang w:eastAsia="ja-JP"/>
              </w:rPr>
            </w:pPr>
          </w:p>
        </w:tc>
      </w:tr>
      <w:tr w:rsidR="00197D49" w:rsidRPr="00300541" w14:paraId="254B9502" w14:textId="6A804B31" w:rsidTr="00235877">
        <w:trPr>
          <w:trHeight w:val="330"/>
        </w:trPr>
        <w:tc>
          <w:tcPr>
            <w:tcW w:w="563" w:type="dxa"/>
            <w:vAlign w:val="center"/>
            <w:hideMark/>
          </w:tcPr>
          <w:p w14:paraId="77087D2E" w14:textId="77777777" w:rsidR="006418F3" w:rsidRPr="00300541" w:rsidRDefault="006418F3" w:rsidP="006418F3">
            <w:pPr>
              <w:jc w:val="left"/>
              <w:rPr>
                <w:sz w:val="26"/>
                <w:szCs w:val="26"/>
                <w:lang w:eastAsia="ja-JP"/>
              </w:rPr>
            </w:pPr>
            <w:r w:rsidRPr="00300541">
              <w:rPr>
                <w:sz w:val="26"/>
                <w:szCs w:val="26"/>
                <w:lang w:eastAsia="ja-JP"/>
              </w:rPr>
              <w:t> </w:t>
            </w:r>
          </w:p>
        </w:tc>
        <w:tc>
          <w:tcPr>
            <w:tcW w:w="2409" w:type="dxa"/>
            <w:vAlign w:val="center"/>
            <w:hideMark/>
          </w:tcPr>
          <w:p w14:paraId="1BB73AF5" w14:textId="77777777" w:rsidR="006418F3" w:rsidRPr="00300541" w:rsidRDefault="006418F3" w:rsidP="006418F3">
            <w:pPr>
              <w:rPr>
                <w:sz w:val="26"/>
                <w:szCs w:val="26"/>
                <w:lang w:eastAsia="ja-JP"/>
              </w:rPr>
            </w:pPr>
            <w:r w:rsidRPr="00300541">
              <w:rPr>
                <w:sz w:val="26"/>
                <w:szCs w:val="26"/>
                <w:lang w:eastAsia="ja-JP"/>
              </w:rPr>
              <w:t>- Cảnh báo nhiệt độ cao</w:t>
            </w:r>
          </w:p>
        </w:tc>
        <w:tc>
          <w:tcPr>
            <w:tcW w:w="5103" w:type="dxa"/>
            <w:vAlign w:val="center"/>
            <w:hideMark/>
          </w:tcPr>
          <w:p w14:paraId="5F5D9C8C" w14:textId="77777777" w:rsidR="006418F3" w:rsidRPr="00300541" w:rsidRDefault="006418F3" w:rsidP="006418F3">
            <w:pPr>
              <w:rPr>
                <w:sz w:val="26"/>
                <w:szCs w:val="26"/>
                <w:lang w:eastAsia="ja-JP"/>
              </w:rPr>
            </w:pPr>
            <w:r w:rsidRPr="00300541">
              <w:rPr>
                <w:sz w:val="26"/>
                <w:szCs w:val="26"/>
                <w:lang w:eastAsia="ja-JP"/>
              </w:rPr>
              <w:t>Có</w:t>
            </w:r>
          </w:p>
        </w:tc>
        <w:tc>
          <w:tcPr>
            <w:tcW w:w="1418" w:type="dxa"/>
          </w:tcPr>
          <w:p w14:paraId="56D177E8" w14:textId="77777777" w:rsidR="006418F3" w:rsidRPr="00300541" w:rsidRDefault="006418F3" w:rsidP="006418F3">
            <w:pPr>
              <w:rPr>
                <w:sz w:val="26"/>
                <w:szCs w:val="26"/>
                <w:lang w:eastAsia="ja-JP"/>
              </w:rPr>
            </w:pPr>
          </w:p>
        </w:tc>
      </w:tr>
      <w:tr w:rsidR="00197D49" w:rsidRPr="00300541" w14:paraId="2FE462D5" w14:textId="6F5AF278" w:rsidTr="00235877">
        <w:trPr>
          <w:trHeight w:val="990"/>
        </w:trPr>
        <w:tc>
          <w:tcPr>
            <w:tcW w:w="563" w:type="dxa"/>
            <w:vAlign w:val="center"/>
            <w:hideMark/>
          </w:tcPr>
          <w:p w14:paraId="5FA021A6" w14:textId="77777777" w:rsidR="006418F3" w:rsidRPr="00300541" w:rsidRDefault="006418F3" w:rsidP="006418F3">
            <w:pPr>
              <w:jc w:val="center"/>
              <w:rPr>
                <w:sz w:val="26"/>
                <w:szCs w:val="26"/>
                <w:lang w:eastAsia="ja-JP"/>
              </w:rPr>
            </w:pPr>
            <w:r w:rsidRPr="00300541">
              <w:rPr>
                <w:sz w:val="26"/>
                <w:szCs w:val="26"/>
                <w:lang w:eastAsia="ja-JP"/>
              </w:rPr>
              <w:lastRenderedPageBreak/>
              <w:t>15</w:t>
            </w:r>
          </w:p>
        </w:tc>
        <w:tc>
          <w:tcPr>
            <w:tcW w:w="2409" w:type="dxa"/>
            <w:vAlign w:val="center"/>
            <w:hideMark/>
          </w:tcPr>
          <w:p w14:paraId="1D37D8CA" w14:textId="77777777" w:rsidR="006418F3" w:rsidRPr="00300541" w:rsidRDefault="006418F3" w:rsidP="006418F3">
            <w:pPr>
              <w:rPr>
                <w:sz w:val="26"/>
                <w:szCs w:val="26"/>
                <w:lang w:eastAsia="ja-JP"/>
              </w:rPr>
            </w:pPr>
            <w:r w:rsidRPr="00300541">
              <w:rPr>
                <w:sz w:val="26"/>
                <w:szCs w:val="26"/>
                <w:lang w:eastAsia="ja-JP"/>
              </w:rPr>
              <w:t>Bộ Pin sạc</w:t>
            </w:r>
          </w:p>
        </w:tc>
        <w:tc>
          <w:tcPr>
            <w:tcW w:w="5103" w:type="dxa"/>
            <w:vAlign w:val="center"/>
            <w:hideMark/>
          </w:tcPr>
          <w:p w14:paraId="02847E0D" w14:textId="77777777" w:rsidR="006418F3" w:rsidRPr="00300541" w:rsidRDefault="006418F3" w:rsidP="006418F3">
            <w:pPr>
              <w:rPr>
                <w:sz w:val="26"/>
                <w:szCs w:val="26"/>
                <w:lang w:eastAsia="ja-JP"/>
              </w:rPr>
            </w:pPr>
            <w:r w:rsidRPr="00300541">
              <w:rPr>
                <w:sz w:val="26"/>
                <w:szCs w:val="26"/>
                <w:lang w:eastAsia="ja-JP"/>
              </w:rPr>
              <w:t>+ Hai chế độ sạc pin thông qua bộ sạc xoay chiều AC (kèm theo máy), hoặc sạc trực tiếp trên camera nhiệt.</w:t>
            </w:r>
          </w:p>
        </w:tc>
        <w:tc>
          <w:tcPr>
            <w:tcW w:w="1418" w:type="dxa"/>
          </w:tcPr>
          <w:p w14:paraId="0F14DB62" w14:textId="77777777" w:rsidR="006418F3" w:rsidRPr="00300541" w:rsidRDefault="006418F3" w:rsidP="006418F3">
            <w:pPr>
              <w:rPr>
                <w:sz w:val="26"/>
                <w:szCs w:val="26"/>
                <w:lang w:eastAsia="ja-JP"/>
              </w:rPr>
            </w:pPr>
          </w:p>
        </w:tc>
      </w:tr>
      <w:tr w:rsidR="00197D49" w:rsidRPr="00300541" w14:paraId="0B20FCCC" w14:textId="21D18C67" w:rsidTr="00235877">
        <w:trPr>
          <w:trHeight w:val="1650"/>
        </w:trPr>
        <w:tc>
          <w:tcPr>
            <w:tcW w:w="563" w:type="dxa"/>
            <w:vAlign w:val="center"/>
            <w:hideMark/>
          </w:tcPr>
          <w:p w14:paraId="67B0625D" w14:textId="77777777" w:rsidR="006418F3" w:rsidRPr="00300541" w:rsidRDefault="006418F3" w:rsidP="006418F3">
            <w:pPr>
              <w:jc w:val="center"/>
              <w:rPr>
                <w:sz w:val="26"/>
                <w:szCs w:val="26"/>
                <w:lang w:eastAsia="ja-JP"/>
              </w:rPr>
            </w:pPr>
            <w:r w:rsidRPr="00300541">
              <w:rPr>
                <w:sz w:val="26"/>
                <w:szCs w:val="26"/>
                <w:lang w:eastAsia="ja-JP"/>
              </w:rPr>
              <w:t>16</w:t>
            </w:r>
          </w:p>
        </w:tc>
        <w:tc>
          <w:tcPr>
            <w:tcW w:w="2409" w:type="dxa"/>
            <w:vAlign w:val="center"/>
            <w:hideMark/>
          </w:tcPr>
          <w:p w14:paraId="74BA8A96" w14:textId="77777777" w:rsidR="006418F3" w:rsidRPr="00300541" w:rsidRDefault="006418F3" w:rsidP="006418F3">
            <w:pPr>
              <w:rPr>
                <w:sz w:val="26"/>
                <w:szCs w:val="26"/>
                <w:lang w:eastAsia="ja-JP"/>
              </w:rPr>
            </w:pPr>
            <w:r w:rsidRPr="00300541">
              <w:rPr>
                <w:sz w:val="26"/>
                <w:szCs w:val="26"/>
                <w:lang w:eastAsia="ja-JP"/>
              </w:rPr>
              <w:t>Phụ kiện kèm theo</w:t>
            </w:r>
          </w:p>
        </w:tc>
        <w:tc>
          <w:tcPr>
            <w:tcW w:w="5103" w:type="dxa"/>
            <w:vAlign w:val="center"/>
            <w:hideMark/>
          </w:tcPr>
          <w:p w14:paraId="33637F8C" w14:textId="77777777" w:rsidR="006418F3" w:rsidRPr="00300541" w:rsidRDefault="006418F3" w:rsidP="006418F3">
            <w:pPr>
              <w:rPr>
                <w:sz w:val="26"/>
                <w:szCs w:val="26"/>
                <w:lang w:eastAsia="ja-JP"/>
              </w:rPr>
            </w:pPr>
            <w:r w:rsidRPr="00300541">
              <w:rPr>
                <w:sz w:val="26"/>
                <w:szCs w:val="26"/>
                <w:lang w:eastAsia="ja-JP"/>
              </w:rPr>
              <w:t>Bộ sạc pin, hai cục sạc pin, thẻ nhớ ngoài 02Gb, cáp USB, phần mềm, hộp đựng cứng, túi đựng mềm, dây đeo, ống kính hồng ngoại nhìn xa, tài liệu hướng dẫn sử dụng tiếng Anh và tiếng Việt.</w:t>
            </w:r>
          </w:p>
        </w:tc>
        <w:tc>
          <w:tcPr>
            <w:tcW w:w="1418" w:type="dxa"/>
          </w:tcPr>
          <w:p w14:paraId="7F040DF3" w14:textId="77777777" w:rsidR="006418F3" w:rsidRPr="00300541" w:rsidRDefault="006418F3" w:rsidP="006418F3">
            <w:pPr>
              <w:rPr>
                <w:sz w:val="26"/>
                <w:szCs w:val="26"/>
                <w:lang w:eastAsia="ja-JP"/>
              </w:rPr>
            </w:pPr>
          </w:p>
        </w:tc>
      </w:tr>
      <w:tr w:rsidR="00197D49" w:rsidRPr="00300541" w14:paraId="698E5F3D" w14:textId="4ED83C68" w:rsidTr="00235877">
        <w:trPr>
          <w:trHeight w:val="300"/>
        </w:trPr>
        <w:tc>
          <w:tcPr>
            <w:tcW w:w="8075" w:type="dxa"/>
            <w:gridSpan w:val="3"/>
            <w:shd w:val="clear" w:color="000000" w:fill="C5E0B3"/>
            <w:noWrap/>
            <w:vAlign w:val="center"/>
            <w:hideMark/>
          </w:tcPr>
          <w:p w14:paraId="63EF2C96" w14:textId="77777777" w:rsidR="009B5CFE" w:rsidRPr="00300541" w:rsidRDefault="009B5CFE" w:rsidP="009B5CFE">
            <w:pPr>
              <w:jc w:val="left"/>
              <w:rPr>
                <w:b/>
                <w:bCs/>
                <w:sz w:val="26"/>
                <w:szCs w:val="26"/>
                <w:lang w:eastAsia="ja-JP"/>
              </w:rPr>
            </w:pPr>
            <w:r w:rsidRPr="00300541">
              <w:rPr>
                <w:b/>
                <w:bCs/>
                <w:sz w:val="26"/>
                <w:szCs w:val="26"/>
                <w:lang w:eastAsia="ja-JP"/>
              </w:rPr>
              <w:t>2. Camera nhiệt của đội QLVH lưới điện cao thế</w:t>
            </w:r>
          </w:p>
        </w:tc>
        <w:tc>
          <w:tcPr>
            <w:tcW w:w="1418" w:type="dxa"/>
            <w:shd w:val="clear" w:color="000000" w:fill="C5E0B3"/>
          </w:tcPr>
          <w:p w14:paraId="58923121" w14:textId="77777777" w:rsidR="009B5CFE" w:rsidRPr="00300541" w:rsidRDefault="009B5CFE" w:rsidP="009B5CFE">
            <w:pPr>
              <w:jc w:val="center"/>
              <w:rPr>
                <w:b/>
                <w:bCs/>
                <w:sz w:val="26"/>
                <w:szCs w:val="26"/>
                <w:lang w:eastAsia="ja-JP"/>
              </w:rPr>
            </w:pPr>
          </w:p>
        </w:tc>
      </w:tr>
      <w:tr w:rsidR="00197D49" w:rsidRPr="00300541" w14:paraId="63FD8185" w14:textId="19EDC165" w:rsidTr="00235877">
        <w:trPr>
          <w:trHeight w:val="330"/>
        </w:trPr>
        <w:tc>
          <w:tcPr>
            <w:tcW w:w="563" w:type="dxa"/>
            <w:noWrap/>
            <w:vAlign w:val="center"/>
            <w:hideMark/>
          </w:tcPr>
          <w:p w14:paraId="15E8A4D1" w14:textId="77777777" w:rsidR="009B5CFE" w:rsidRPr="00300541" w:rsidRDefault="009B5CFE" w:rsidP="009B5CFE">
            <w:pPr>
              <w:jc w:val="center"/>
              <w:rPr>
                <w:b/>
                <w:bCs/>
                <w:sz w:val="26"/>
                <w:szCs w:val="26"/>
                <w:lang w:eastAsia="ja-JP"/>
              </w:rPr>
            </w:pPr>
            <w:r w:rsidRPr="00300541">
              <w:rPr>
                <w:b/>
                <w:bCs/>
                <w:sz w:val="26"/>
                <w:szCs w:val="26"/>
                <w:lang w:eastAsia="ja-JP"/>
              </w:rPr>
              <w:t>TT</w:t>
            </w:r>
          </w:p>
        </w:tc>
        <w:tc>
          <w:tcPr>
            <w:tcW w:w="2409" w:type="dxa"/>
            <w:noWrap/>
            <w:vAlign w:val="center"/>
            <w:hideMark/>
          </w:tcPr>
          <w:p w14:paraId="1907B0DB" w14:textId="77777777" w:rsidR="009B5CFE" w:rsidRPr="00300541" w:rsidRDefault="009B5CFE" w:rsidP="009B5CFE">
            <w:pPr>
              <w:jc w:val="left"/>
              <w:rPr>
                <w:b/>
                <w:bCs/>
                <w:sz w:val="26"/>
                <w:szCs w:val="26"/>
                <w:lang w:eastAsia="ja-JP"/>
              </w:rPr>
            </w:pPr>
            <w:r w:rsidRPr="00300541">
              <w:rPr>
                <w:b/>
                <w:bCs/>
                <w:sz w:val="26"/>
                <w:szCs w:val="26"/>
                <w:lang w:eastAsia="ja-JP"/>
              </w:rPr>
              <w:t>Mô tả</w:t>
            </w:r>
          </w:p>
        </w:tc>
        <w:tc>
          <w:tcPr>
            <w:tcW w:w="5103" w:type="dxa"/>
            <w:vAlign w:val="center"/>
            <w:hideMark/>
          </w:tcPr>
          <w:p w14:paraId="57188D9C" w14:textId="77777777" w:rsidR="009B5CFE" w:rsidRPr="00300541" w:rsidRDefault="009B5CFE" w:rsidP="009B5CFE">
            <w:pPr>
              <w:jc w:val="center"/>
              <w:rPr>
                <w:b/>
                <w:bCs/>
                <w:sz w:val="26"/>
                <w:szCs w:val="26"/>
                <w:lang w:eastAsia="ja-JP"/>
              </w:rPr>
            </w:pPr>
            <w:r w:rsidRPr="00300541">
              <w:rPr>
                <w:b/>
                <w:bCs/>
                <w:sz w:val="26"/>
                <w:szCs w:val="26"/>
                <w:lang w:eastAsia="ja-JP"/>
              </w:rPr>
              <w:t>Yêu cầu </w:t>
            </w:r>
          </w:p>
        </w:tc>
        <w:tc>
          <w:tcPr>
            <w:tcW w:w="1418" w:type="dxa"/>
          </w:tcPr>
          <w:p w14:paraId="51210CB8" w14:textId="7FBD11F2" w:rsidR="009B5CFE" w:rsidRPr="00300541" w:rsidRDefault="009B5CFE" w:rsidP="009B5CFE">
            <w:pPr>
              <w:jc w:val="center"/>
              <w:rPr>
                <w:b/>
                <w:bCs/>
                <w:sz w:val="26"/>
                <w:szCs w:val="26"/>
                <w:lang w:eastAsia="ja-JP"/>
              </w:rPr>
            </w:pPr>
            <w:r w:rsidRPr="00300541">
              <w:rPr>
                <w:b/>
                <w:bCs/>
                <w:sz w:val="26"/>
                <w:szCs w:val="26"/>
                <w:lang w:eastAsia="ja-JP"/>
              </w:rPr>
              <w:t>Nhà thầu chào</w:t>
            </w:r>
          </w:p>
        </w:tc>
      </w:tr>
      <w:tr w:rsidR="00197D49" w:rsidRPr="00300541" w14:paraId="0D16A3A7" w14:textId="7EE368BB" w:rsidTr="00235877">
        <w:trPr>
          <w:trHeight w:val="990"/>
        </w:trPr>
        <w:tc>
          <w:tcPr>
            <w:tcW w:w="563" w:type="dxa"/>
            <w:shd w:val="clear" w:color="000000" w:fill="FFFFFF"/>
            <w:noWrap/>
            <w:vAlign w:val="center"/>
            <w:hideMark/>
          </w:tcPr>
          <w:p w14:paraId="0F5EC215" w14:textId="77777777" w:rsidR="009B5CFE" w:rsidRPr="00300541" w:rsidRDefault="009B5CFE" w:rsidP="009B5CFE">
            <w:pPr>
              <w:jc w:val="center"/>
              <w:rPr>
                <w:sz w:val="26"/>
                <w:szCs w:val="26"/>
                <w:lang w:eastAsia="ja-JP"/>
              </w:rPr>
            </w:pPr>
            <w:r w:rsidRPr="00300541">
              <w:rPr>
                <w:sz w:val="26"/>
                <w:szCs w:val="26"/>
                <w:lang w:eastAsia="ja-JP"/>
              </w:rPr>
              <w:t>1</w:t>
            </w:r>
          </w:p>
        </w:tc>
        <w:tc>
          <w:tcPr>
            <w:tcW w:w="2409" w:type="dxa"/>
            <w:shd w:val="clear" w:color="000000" w:fill="FFFFFF"/>
            <w:vAlign w:val="center"/>
            <w:hideMark/>
          </w:tcPr>
          <w:p w14:paraId="41484F49" w14:textId="77777777" w:rsidR="009B5CFE" w:rsidRPr="00300541" w:rsidRDefault="009B5CFE" w:rsidP="009B5CFE">
            <w:pPr>
              <w:rPr>
                <w:sz w:val="26"/>
                <w:szCs w:val="26"/>
                <w:lang w:eastAsia="ja-JP"/>
              </w:rPr>
            </w:pPr>
            <w:r w:rsidRPr="00300541">
              <w:rPr>
                <w:sz w:val="26"/>
                <w:szCs w:val="26"/>
                <w:lang w:eastAsia="ja-JP"/>
              </w:rPr>
              <w:t>Yêu cầu chung</w:t>
            </w:r>
          </w:p>
        </w:tc>
        <w:tc>
          <w:tcPr>
            <w:tcW w:w="5103" w:type="dxa"/>
            <w:shd w:val="clear" w:color="000000" w:fill="FFFFFF"/>
            <w:vAlign w:val="center"/>
            <w:hideMark/>
          </w:tcPr>
          <w:p w14:paraId="0E166B14" w14:textId="77777777" w:rsidR="009B5CFE" w:rsidRPr="00300541" w:rsidRDefault="009B5CFE" w:rsidP="009B5CFE">
            <w:pPr>
              <w:rPr>
                <w:sz w:val="26"/>
                <w:szCs w:val="26"/>
                <w:lang w:eastAsia="ja-JP"/>
              </w:rPr>
            </w:pPr>
            <w:r w:rsidRPr="00300541">
              <w:rPr>
                <w:sz w:val="26"/>
                <w:szCs w:val="26"/>
                <w:lang w:eastAsia="ja-JP"/>
              </w:rPr>
              <w:t>Là loại cầm tay gọn nhẹ dễ sử dụng. Sử dụng được trong nhà và ngoài trời và sản phẩm phù hợp với môi trường làm việc của Việt Nam</w:t>
            </w:r>
          </w:p>
        </w:tc>
        <w:tc>
          <w:tcPr>
            <w:tcW w:w="1418" w:type="dxa"/>
            <w:shd w:val="clear" w:color="000000" w:fill="FFFFFF"/>
          </w:tcPr>
          <w:p w14:paraId="7535C25F" w14:textId="77777777" w:rsidR="009B5CFE" w:rsidRPr="00300541" w:rsidRDefault="009B5CFE" w:rsidP="009B5CFE">
            <w:pPr>
              <w:rPr>
                <w:sz w:val="26"/>
                <w:szCs w:val="26"/>
                <w:lang w:eastAsia="ja-JP"/>
              </w:rPr>
            </w:pPr>
          </w:p>
        </w:tc>
      </w:tr>
      <w:tr w:rsidR="00197D49" w:rsidRPr="00300541" w14:paraId="7B4DCE00" w14:textId="0AE11E1B" w:rsidTr="00235877">
        <w:trPr>
          <w:trHeight w:val="330"/>
        </w:trPr>
        <w:tc>
          <w:tcPr>
            <w:tcW w:w="563" w:type="dxa"/>
            <w:shd w:val="clear" w:color="000000" w:fill="FFFFFF"/>
            <w:vAlign w:val="center"/>
            <w:hideMark/>
          </w:tcPr>
          <w:p w14:paraId="3890F8CA" w14:textId="77777777" w:rsidR="009B5CFE" w:rsidRPr="00300541" w:rsidRDefault="009B5CFE" w:rsidP="009B5CFE">
            <w:pPr>
              <w:jc w:val="center"/>
              <w:rPr>
                <w:sz w:val="26"/>
                <w:szCs w:val="26"/>
                <w:lang w:eastAsia="ja-JP"/>
              </w:rPr>
            </w:pPr>
            <w:r w:rsidRPr="00300541">
              <w:rPr>
                <w:sz w:val="26"/>
                <w:szCs w:val="26"/>
                <w:lang w:eastAsia="ja-JP"/>
              </w:rPr>
              <w:t>2</w:t>
            </w:r>
          </w:p>
        </w:tc>
        <w:tc>
          <w:tcPr>
            <w:tcW w:w="2409" w:type="dxa"/>
            <w:shd w:val="clear" w:color="000000" w:fill="FFFFFF"/>
            <w:vAlign w:val="center"/>
            <w:hideMark/>
          </w:tcPr>
          <w:p w14:paraId="2CA51CEC" w14:textId="77777777" w:rsidR="009B5CFE" w:rsidRPr="00300541" w:rsidRDefault="009B5CFE" w:rsidP="009B5CFE">
            <w:pPr>
              <w:rPr>
                <w:sz w:val="26"/>
                <w:szCs w:val="26"/>
                <w:lang w:eastAsia="ja-JP"/>
              </w:rPr>
            </w:pPr>
            <w:r w:rsidRPr="00300541">
              <w:rPr>
                <w:sz w:val="26"/>
                <w:szCs w:val="26"/>
                <w:lang w:eastAsia="ja-JP"/>
              </w:rPr>
              <w:t>Nhà sản xuất</w:t>
            </w:r>
          </w:p>
        </w:tc>
        <w:tc>
          <w:tcPr>
            <w:tcW w:w="5103" w:type="dxa"/>
            <w:shd w:val="clear" w:color="000000" w:fill="FFFFFF"/>
            <w:vAlign w:val="center"/>
            <w:hideMark/>
          </w:tcPr>
          <w:p w14:paraId="555364C5"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794CA3C8" w14:textId="77777777" w:rsidR="009B5CFE" w:rsidRPr="00300541" w:rsidRDefault="009B5CFE" w:rsidP="009B5CFE">
            <w:pPr>
              <w:rPr>
                <w:sz w:val="26"/>
                <w:szCs w:val="26"/>
                <w:lang w:eastAsia="ja-JP"/>
              </w:rPr>
            </w:pPr>
          </w:p>
        </w:tc>
      </w:tr>
      <w:tr w:rsidR="00197D49" w:rsidRPr="00300541" w14:paraId="0E46905D" w14:textId="7B07F9B5" w:rsidTr="00235877">
        <w:trPr>
          <w:trHeight w:val="330"/>
        </w:trPr>
        <w:tc>
          <w:tcPr>
            <w:tcW w:w="563" w:type="dxa"/>
            <w:shd w:val="clear" w:color="000000" w:fill="FFFFFF"/>
            <w:vAlign w:val="center"/>
            <w:hideMark/>
          </w:tcPr>
          <w:p w14:paraId="72E4E08A" w14:textId="77777777" w:rsidR="009B5CFE" w:rsidRPr="00300541" w:rsidRDefault="009B5CFE" w:rsidP="009B5CFE">
            <w:pPr>
              <w:jc w:val="center"/>
              <w:rPr>
                <w:sz w:val="26"/>
                <w:szCs w:val="26"/>
                <w:lang w:eastAsia="ja-JP"/>
              </w:rPr>
            </w:pPr>
            <w:r w:rsidRPr="00300541">
              <w:rPr>
                <w:sz w:val="26"/>
                <w:szCs w:val="26"/>
                <w:lang w:eastAsia="ja-JP"/>
              </w:rPr>
              <w:t>3</w:t>
            </w:r>
          </w:p>
        </w:tc>
        <w:tc>
          <w:tcPr>
            <w:tcW w:w="2409" w:type="dxa"/>
            <w:shd w:val="clear" w:color="000000" w:fill="FFFFFF"/>
            <w:vAlign w:val="center"/>
            <w:hideMark/>
          </w:tcPr>
          <w:p w14:paraId="518708CA" w14:textId="77777777" w:rsidR="009B5CFE" w:rsidRPr="00300541" w:rsidRDefault="009B5CFE" w:rsidP="009B5CFE">
            <w:pPr>
              <w:rPr>
                <w:sz w:val="26"/>
                <w:szCs w:val="26"/>
                <w:lang w:eastAsia="ja-JP"/>
              </w:rPr>
            </w:pPr>
            <w:r w:rsidRPr="00300541">
              <w:rPr>
                <w:sz w:val="26"/>
                <w:szCs w:val="26"/>
                <w:lang w:eastAsia="ja-JP"/>
              </w:rPr>
              <w:t>Nước sản xuất</w:t>
            </w:r>
          </w:p>
        </w:tc>
        <w:tc>
          <w:tcPr>
            <w:tcW w:w="5103" w:type="dxa"/>
            <w:shd w:val="clear" w:color="000000" w:fill="FFFFFF"/>
            <w:vAlign w:val="center"/>
            <w:hideMark/>
          </w:tcPr>
          <w:p w14:paraId="4469148F"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7C039EB2" w14:textId="77777777" w:rsidR="009B5CFE" w:rsidRPr="00300541" w:rsidRDefault="009B5CFE" w:rsidP="009B5CFE">
            <w:pPr>
              <w:rPr>
                <w:sz w:val="26"/>
                <w:szCs w:val="26"/>
                <w:lang w:eastAsia="ja-JP"/>
              </w:rPr>
            </w:pPr>
          </w:p>
        </w:tc>
      </w:tr>
      <w:tr w:rsidR="00197D49" w:rsidRPr="00300541" w14:paraId="0CBE0620" w14:textId="6B979081" w:rsidTr="00235877">
        <w:trPr>
          <w:trHeight w:val="330"/>
        </w:trPr>
        <w:tc>
          <w:tcPr>
            <w:tcW w:w="563" w:type="dxa"/>
            <w:shd w:val="clear" w:color="000000" w:fill="FFFFFF"/>
            <w:vAlign w:val="center"/>
            <w:hideMark/>
          </w:tcPr>
          <w:p w14:paraId="441CEE2A" w14:textId="77777777" w:rsidR="009B5CFE" w:rsidRPr="00300541" w:rsidRDefault="009B5CFE" w:rsidP="009B5CFE">
            <w:pPr>
              <w:jc w:val="center"/>
              <w:rPr>
                <w:sz w:val="26"/>
                <w:szCs w:val="26"/>
                <w:lang w:eastAsia="ja-JP"/>
              </w:rPr>
            </w:pPr>
            <w:r w:rsidRPr="00300541">
              <w:rPr>
                <w:sz w:val="26"/>
                <w:szCs w:val="26"/>
                <w:lang w:eastAsia="ja-JP"/>
              </w:rPr>
              <w:t>4</w:t>
            </w:r>
          </w:p>
        </w:tc>
        <w:tc>
          <w:tcPr>
            <w:tcW w:w="2409" w:type="dxa"/>
            <w:shd w:val="clear" w:color="000000" w:fill="FFFFFF"/>
            <w:vAlign w:val="center"/>
            <w:hideMark/>
          </w:tcPr>
          <w:p w14:paraId="24E9ABCF" w14:textId="77777777" w:rsidR="009B5CFE" w:rsidRPr="00300541" w:rsidRDefault="009B5CFE" w:rsidP="009B5CFE">
            <w:pPr>
              <w:rPr>
                <w:sz w:val="26"/>
                <w:szCs w:val="26"/>
                <w:lang w:eastAsia="ja-JP"/>
              </w:rPr>
            </w:pPr>
            <w:r w:rsidRPr="00300541">
              <w:rPr>
                <w:sz w:val="26"/>
                <w:szCs w:val="26"/>
                <w:lang w:eastAsia="ja-JP"/>
              </w:rPr>
              <w:t>Mã hiệu</w:t>
            </w:r>
          </w:p>
        </w:tc>
        <w:tc>
          <w:tcPr>
            <w:tcW w:w="5103" w:type="dxa"/>
            <w:shd w:val="clear" w:color="000000" w:fill="FFFFFF"/>
            <w:vAlign w:val="center"/>
            <w:hideMark/>
          </w:tcPr>
          <w:p w14:paraId="3370E2EA"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308F95C8" w14:textId="77777777" w:rsidR="009B5CFE" w:rsidRPr="00300541" w:rsidRDefault="009B5CFE" w:rsidP="009B5CFE">
            <w:pPr>
              <w:rPr>
                <w:sz w:val="26"/>
                <w:szCs w:val="26"/>
                <w:lang w:eastAsia="ja-JP"/>
              </w:rPr>
            </w:pPr>
          </w:p>
        </w:tc>
      </w:tr>
      <w:tr w:rsidR="00197D49" w:rsidRPr="00300541" w14:paraId="4BBD9FDF" w14:textId="286A3D76" w:rsidTr="00235877">
        <w:trPr>
          <w:trHeight w:val="990"/>
        </w:trPr>
        <w:tc>
          <w:tcPr>
            <w:tcW w:w="563" w:type="dxa"/>
            <w:shd w:val="clear" w:color="000000" w:fill="FFFFFF"/>
            <w:noWrap/>
            <w:vAlign w:val="center"/>
            <w:hideMark/>
          </w:tcPr>
          <w:p w14:paraId="70FDA84D" w14:textId="77777777" w:rsidR="009B5CFE" w:rsidRPr="00300541" w:rsidRDefault="009B5CFE" w:rsidP="009B5CFE">
            <w:pPr>
              <w:jc w:val="center"/>
              <w:rPr>
                <w:sz w:val="26"/>
                <w:szCs w:val="26"/>
                <w:lang w:eastAsia="ja-JP"/>
              </w:rPr>
            </w:pPr>
            <w:r w:rsidRPr="00300541">
              <w:rPr>
                <w:sz w:val="26"/>
                <w:szCs w:val="26"/>
                <w:lang w:eastAsia="ja-JP"/>
              </w:rPr>
              <w:t>5</w:t>
            </w:r>
          </w:p>
        </w:tc>
        <w:tc>
          <w:tcPr>
            <w:tcW w:w="2409" w:type="dxa"/>
            <w:shd w:val="clear" w:color="000000" w:fill="FFFFFF"/>
            <w:vAlign w:val="center"/>
            <w:hideMark/>
          </w:tcPr>
          <w:p w14:paraId="4E2E9865" w14:textId="77777777" w:rsidR="009B5CFE" w:rsidRPr="00300541" w:rsidRDefault="009B5CFE" w:rsidP="009B5CFE">
            <w:pPr>
              <w:rPr>
                <w:sz w:val="26"/>
                <w:szCs w:val="26"/>
                <w:lang w:eastAsia="ja-JP"/>
              </w:rPr>
            </w:pPr>
            <w:r w:rsidRPr="00300541">
              <w:rPr>
                <w:sz w:val="26"/>
                <w:szCs w:val="26"/>
                <w:lang w:eastAsia="ja-JP"/>
              </w:rPr>
              <w:t>Chức năng</w:t>
            </w:r>
          </w:p>
        </w:tc>
        <w:tc>
          <w:tcPr>
            <w:tcW w:w="5103" w:type="dxa"/>
            <w:shd w:val="clear" w:color="000000" w:fill="FFFFFF"/>
            <w:vAlign w:val="center"/>
            <w:hideMark/>
          </w:tcPr>
          <w:p w14:paraId="6C992F6F" w14:textId="77777777" w:rsidR="009B5CFE" w:rsidRPr="00300541" w:rsidRDefault="009B5CFE" w:rsidP="009B5CFE">
            <w:pPr>
              <w:rPr>
                <w:sz w:val="26"/>
                <w:szCs w:val="26"/>
                <w:lang w:eastAsia="ja-JP"/>
              </w:rPr>
            </w:pPr>
            <w:r w:rsidRPr="00300541">
              <w:rPr>
                <w:sz w:val="26"/>
                <w:szCs w:val="26"/>
                <w:lang w:eastAsia="ja-JP"/>
              </w:rPr>
              <w:t>Máy đo nhiệt độ từ xa dùng công nghệ hồng ngoại để kiểm tra nhiệt độ các mối nối, các thiết bị trong trạm biến áp và đường dây tải điện.</w:t>
            </w:r>
          </w:p>
        </w:tc>
        <w:tc>
          <w:tcPr>
            <w:tcW w:w="1418" w:type="dxa"/>
            <w:shd w:val="clear" w:color="000000" w:fill="FFFFFF"/>
          </w:tcPr>
          <w:p w14:paraId="0EC49982" w14:textId="77777777" w:rsidR="009B5CFE" w:rsidRPr="00300541" w:rsidRDefault="009B5CFE" w:rsidP="009B5CFE">
            <w:pPr>
              <w:rPr>
                <w:sz w:val="26"/>
                <w:szCs w:val="26"/>
                <w:lang w:eastAsia="ja-JP"/>
              </w:rPr>
            </w:pPr>
          </w:p>
        </w:tc>
      </w:tr>
      <w:tr w:rsidR="00197D49" w:rsidRPr="00300541" w14:paraId="71A451C0" w14:textId="15BFEAA5" w:rsidTr="00235877">
        <w:trPr>
          <w:trHeight w:val="330"/>
        </w:trPr>
        <w:tc>
          <w:tcPr>
            <w:tcW w:w="563" w:type="dxa"/>
            <w:shd w:val="clear" w:color="000000" w:fill="FFFFFF"/>
            <w:vAlign w:val="center"/>
            <w:hideMark/>
          </w:tcPr>
          <w:p w14:paraId="44AB133D" w14:textId="77777777" w:rsidR="009B5CFE" w:rsidRPr="00300541" w:rsidRDefault="009B5CFE" w:rsidP="009B5CFE">
            <w:pPr>
              <w:jc w:val="center"/>
              <w:rPr>
                <w:sz w:val="26"/>
                <w:szCs w:val="26"/>
                <w:lang w:eastAsia="ja-JP"/>
              </w:rPr>
            </w:pPr>
            <w:r w:rsidRPr="00300541">
              <w:rPr>
                <w:sz w:val="26"/>
                <w:szCs w:val="26"/>
                <w:lang w:eastAsia="ja-JP"/>
              </w:rPr>
              <w:t>6</w:t>
            </w:r>
          </w:p>
        </w:tc>
        <w:tc>
          <w:tcPr>
            <w:tcW w:w="2409" w:type="dxa"/>
            <w:shd w:val="clear" w:color="000000" w:fill="FFFFFF"/>
            <w:vAlign w:val="center"/>
            <w:hideMark/>
          </w:tcPr>
          <w:p w14:paraId="720DF435" w14:textId="77777777" w:rsidR="009B5CFE" w:rsidRPr="00300541" w:rsidRDefault="009B5CFE" w:rsidP="009B5CFE">
            <w:pPr>
              <w:rPr>
                <w:sz w:val="26"/>
                <w:szCs w:val="26"/>
                <w:lang w:eastAsia="ja-JP"/>
              </w:rPr>
            </w:pPr>
            <w:r w:rsidRPr="00300541">
              <w:rPr>
                <w:sz w:val="26"/>
                <w:szCs w:val="26"/>
                <w:lang w:eastAsia="ja-JP"/>
              </w:rPr>
              <w:t>Dải đo nhiệt độ</w:t>
            </w:r>
          </w:p>
        </w:tc>
        <w:tc>
          <w:tcPr>
            <w:tcW w:w="5103" w:type="dxa"/>
            <w:shd w:val="clear" w:color="000000" w:fill="FFFFFF"/>
            <w:vAlign w:val="center"/>
            <w:hideMark/>
          </w:tcPr>
          <w:p w14:paraId="1C5E886C" w14:textId="77777777" w:rsidR="009B5CFE" w:rsidRPr="00300541" w:rsidRDefault="009B5CFE" w:rsidP="009B5CFE">
            <w:pPr>
              <w:rPr>
                <w:sz w:val="26"/>
                <w:szCs w:val="26"/>
                <w:lang w:eastAsia="ja-JP"/>
              </w:rPr>
            </w:pPr>
            <w:r w:rsidRPr="00300541">
              <w:rPr>
                <w:sz w:val="26"/>
                <w:szCs w:val="26"/>
                <w:lang w:eastAsia="ja-JP"/>
              </w:rPr>
              <w:t>0 đến ≥650°C</w:t>
            </w:r>
          </w:p>
        </w:tc>
        <w:tc>
          <w:tcPr>
            <w:tcW w:w="1418" w:type="dxa"/>
            <w:shd w:val="clear" w:color="000000" w:fill="FFFFFF"/>
          </w:tcPr>
          <w:p w14:paraId="7E997A47" w14:textId="77777777" w:rsidR="009B5CFE" w:rsidRPr="00300541" w:rsidRDefault="009B5CFE" w:rsidP="009B5CFE">
            <w:pPr>
              <w:rPr>
                <w:sz w:val="26"/>
                <w:szCs w:val="26"/>
                <w:lang w:eastAsia="ja-JP"/>
              </w:rPr>
            </w:pPr>
          </w:p>
        </w:tc>
      </w:tr>
      <w:tr w:rsidR="00197D49" w:rsidRPr="00300541" w14:paraId="32539BF8" w14:textId="65A54DF6" w:rsidTr="00235877">
        <w:trPr>
          <w:trHeight w:val="330"/>
        </w:trPr>
        <w:tc>
          <w:tcPr>
            <w:tcW w:w="563" w:type="dxa"/>
            <w:shd w:val="clear" w:color="000000" w:fill="FFFFFF"/>
            <w:vAlign w:val="center"/>
            <w:hideMark/>
          </w:tcPr>
          <w:p w14:paraId="47E12DA2" w14:textId="77777777" w:rsidR="009B5CFE" w:rsidRPr="00300541" w:rsidRDefault="009B5CFE" w:rsidP="009B5CFE">
            <w:pPr>
              <w:jc w:val="center"/>
              <w:rPr>
                <w:sz w:val="26"/>
                <w:szCs w:val="26"/>
                <w:lang w:eastAsia="ja-JP"/>
              </w:rPr>
            </w:pPr>
            <w:r w:rsidRPr="00300541">
              <w:rPr>
                <w:sz w:val="26"/>
                <w:szCs w:val="26"/>
                <w:lang w:eastAsia="ja-JP"/>
              </w:rPr>
              <w:t>7</w:t>
            </w:r>
          </w:p>
        </w:tc>
        <w:tc>
          <w:tcPr>
            <w:tcW w:w="2409" w:type="dxa"/>
            <w:shd w:val="clear" w:color="000000" w:fill="FFFFFF"/>
            <w:vAlign w:val="center"/>
            <w:hideMark/>
          </w:tcPr>
          <w:p w14:paraId="24A0757F" w14:textId="77777777" w:rsidR="009B5CFE" w:rsidRPr="00300541" w:rsidRDefault="009B5CFE" w:rsidP="009B5CFE">
            <w:pPr>
              <w:rPr>
                <w:sz w:val="26"/>
                <w:szCs w:val="26"/>
                <w:lang w:eastAsia="ja-JP"/>
              </w:rPr>
            </w:pPr>
            <w:r w:rsidRPr="00300541">
              <w:rPr>
                <w:sz w:val="26"/>
                <w:szCs w:val="26"/>
                <w:lang w:eastAsia="ja-JP"/>
              </w:rPr>
              <w:t xml:space="preserve">Cấp chính xác </w:t>
            </w:r>
          </w:p>
        </w:tc>
        <w:tc>
          <w:tcPr>
            <w:tcW w:w="5103" w:type="dxa"/>
            <w:shd w:val="clear" w:color="000000" w:fill="FFFFFF"/>
            <w:vAlign w:val="center"/>
            <w:hideMark/>
          </w:tcPr>
          <w:p w14:paraId="3AC85437" w14:textId="77777777" w:rsidR="009B5CFE" w:rsidRPr="00300541" w:rsidRDefault="009B5CFE" w:rsidP="009B5CFE">
            <w:pPr>
              <w:rPr>
                <w:sz w:val="26"/>
                <w:szCs w:val="26"/>
                <w:lang w:eastAsia="ja-JP"/>
              </w:rPr>
            </w:pPr>
            <w:r w:rsidRPr="00300541">
              <w:rPr>
                <w:sz w:val="26"/>
                <w:szCs w:val="26"/>
                <w:lang w:eastAsia="ja-JP"/>
              </w:rPr>
              <w:t>≤ (± 2°C hoặc 2% giá trị đọc)</w:t>
            </w:r>
          </w:p>
        </w:tc>
        <w:tc>
          <w:tcPr>
            <w:tcW w:w="1418" w:type="dxa"/>
            <w:shd w:val="clear" w:color="000000" w:fill="FFFFFF"/>
          </w:tcPr>
          <w:p w14:paraId="11ACB874" w14:textId="77777777" w:rsidR="009B5CFE" w:rsidRPr="00300541" w:rsidRDefault="009B5CFE" w:rsidP="009B5CFE">
            <w:pPr>
              <w:rPr>
                <w:sz w:val="26"/>
                <w:szCs w:val="26"/>
                <w:lang w:eastAsia="ja-JP"/>
              </w:rPr>
            </w:pPr>
          </w:p>
        </w:tc>
      </w:tr>
      <w:tr w:rsidR="00197D49" w:rsidRPr="00300541" w14:paraId="7AC9B1E1" w14:textId="3AAF8AF1" w:rsidTr="00235877">
        <w:trPr>
          <w:trHeight w:val="330"/>
        </w:trPr>
        <w:tc>
          <w:tcPr>
            <w:tcW w:w="563" w:type="dxa"/>
            <w:shd w:val="clear" w:color="000000" w:fill="FFFFFF"/>
            <w:vAlign w:val="center"/>
            <w:hideMark/>
          </w:tcPr>
          <w:p w14:paraId="4C9358B4" w14:textId="77777777" w:rsidR="009B5CFE" w:rsidRPr="00300541" w:rsidRDefault="009B5CFE" w:rsidP="009B5CFE">
            <w:pPr>
              <w:jc w:val="center"/>
              <w:rPr>
                <w:sz w:val="26"/>
                <w:szCs w:val="26"/>
                <w:lang w:eastAsia="ja-JP"/>
              </w:rPr>
            </w:pPr>
            <w:r w:rsidRPr="00300541">
              <w:rPr>
                <w:sz w:val="26"/>
                <w:szCs w:val="26"/>
                <w:lang w:eastAsia="ja-JP"/>
              </w:rPr>
              <w:t>8</w:t>
            </w:r>
          </w:p>
        </w:tc>
        <w:tc>
          <w:tcPr>
            <w:tcW w:w="2409" w:type="dxa"/>
            <w:shd w:val="clear" w:color="000000" w:fill="FFFFFF"/>
            <w:vAlign w:val="center"/>
            <w:hideMark/>
          </w:tcPr>
          <w:p w14:paraId="4BBEC28A" w14:textId="77777777" w:rsidR="009B5CFE" w:rsidRPr="00300541" w:rsidRDefault="009B5CFE" w:rsidP="009B5CFE">
            <w:pPr>
              <w:rPr>
                <w:sz w:val="26"/>
                <w:szCs w:val="26"/>
                <w:lang w:eastAsia="ja-JP"/>
              </w:rPr>
            </w:pPr>
            <w:r w:rsidRPr="00300541">
              <w:rPr>
                <w:sz w:val="26"/>
                <w:szCs w:val="26"/>
                <w:lang w:eastAsia="ja-JP"/>
              </w:rPr>
              <w:t>Cấp bảo vệ</w:t>
            </w:r>
          </w:p>
        </w:tc>
        <w:tc>
          <w:tcPr>
            <w:tcW w:w="5103" w:type="dxa"/>
            <w:shd w:val="clear" w:color="000000" w:fill="FFFFFF"/>
            <w:vAlign w:val="center"/>
            <w:hideMark/>
          </w:tcPr>
          <w:p w14:paraId="7039F71B" w14:textId="77777777" w:rsidR="009B5CFE" w:rsidRPr="00300541" w:rsidRDefault="009B5CFE" w:rsidP="009B5CFE">
            <w:pPr>
              <w:rPr>
                <w:sz w:val="26"/>
                <w:szCs w:val="26"/>
                <w:lang w:eastAsia="ja-JP"/>
              </w:rPr>
            </w:pPr>
            <w:r w:rsidRPr="00300541">
              <w:rPr>
                <w:sz w:val="26"/>
                <w:szCs w:val="26"/>
                <w:lang w:eastAsia="ja-JP"/>
              </w:rPr>
              <w:t>Tối thiểu IP 54</w:t>
            </w:r>
          </w:p>
        </w:tc>
        <w:tc>
          <w:tcPr>
            <w:tcW w:w="1418" w:type="dxa"/>
            <w:shd w:val="clear" w:color="000000" w:fill="FFFFFF"/>
          </w:tcPr>
          <w:p w14:paraId="7B72078E" w14:textId="77777777" w:rsidR="009B5CFE" w:rsidRPr="00300541" w:rsidRDefault="009B5CFE" w:rsidP="009B5CFE">
            <w:pPr>
              <w:rPr>
                <w:sz w:val="26"/>
                <w:szCs w:val="26"/>
                <w:lang w:eastAsia="ja-JP"/>
              </w:rPr>
            </w:pPr>
          </w:p>
        </w:tc>
      </w:tr>
      <w:tr w:rsidR="00197D49" w:rsidRPr="00300541" w14:paraId="5C67792F" w14:textId="6FB74A4B" w:rsidTr="00235877">
        <w:trPr>
          <w:trHeight w:val="990"/>
        </w:trPr>
        <w:tc>
          <w:tcPr>
            <w:tcW w:w="563" w:type="dxa"/>
            <w:shd w:val="clear" w:color="000000" w:fill="FFFFFF"/>
            <w:vAlign w:val="center"/>
            <w:hideMark/>
          </w:tcPr>
          <w:p w14:paraId="26B9F44F" w14:textId="77777777" w:rsidR="009B5CFE" w:rsidRPr="00300541" w:rsidRDefault="009B5CFE" w:rsidP="009B5CFE">
            <w:pPr>
              <w:jc w:val="center"/>
              <w:rPr>
                <w:sz w:val="26"/>
                <w:szCs w:val="26"/>
                <w:lang w:eastAsia="ja-JP"/>
              </w:rPr>
            </w:pPr>
            <w:r w:rsidRPr="00300541">
              <w:rPr>
                <w:sz w:val="26"/>
                <w:szCs w:val="26"/>
                <w:lang w:eastAsia="ja-JP"/>
              </w:rPr>
              <w:t>9</w:t>
            </w:r>
          </w:p>
        </w:tc>
        <w:tc>
          <w:tcPr>
            <w:tcW w:w="2409" w:type="dxa"/>
            <w:shd w:val="clear" w:color="000000" w:fill="FFFFFF"/>
            <w:vAlign w:val="center"/>
            <w:hideMark/>
          </w:tcPr>
          <w:p w14:paraId="46DE4002" w14:textId="77777777" w:rsidR="009B5CFE" w:rsidRPr="00300541" w:rsidRDefault="009B5CFE" w:rsidP="009B5CFE">
            <w:pPr>
              <w:rPr>
                <w:sz w:val="26"/>
                <w:szCs w:val="26"/>
                <w:lang w:eastAsia="ja-JP"/>
              </w:rPr>
            </w:pPr>
            <w:r w:rsidRPr="00300541">
              <w:rPr>
                <w:sz w:val="26"/>
                <w:szCs w:val="26"/>
                <w:lang w:eastAsia="ja-JP"/>
              </w:rPr>
              <w:t>Kích thước vật đo tại 50m với ống kính hồng ngoại nhìn xa</w:t>
            </w:r>
          </w:p>
        </w:tc>
        <w:tc>
          <w:tcPr>
            <w:tcW w:w="5103" w:type="dxa"/>
            <w:shd w:val="clear" w:color="000000" w:fill="FFFFFF"/>
            <w:vAlign w:val="center"/>
            <w:hideMark/>
          </w:tcPr>
          <w:p w14:paraId="574A673D" w14:textId="77777777" w:rsidR="009B5CFE" w:rsidRPr="00300541" w:rsidRDefault="009B5CFE" w:rsidP="009B5CFE">
            <w:pPr>
              <w:rPr>
                <w:sz w:val="26"/>
                <w:szCs w:val="26"/>
                <w:lang w:eastAsia="ja-JP"/>
              </w:rPr>
            </w:pPr>
            <w:r w:rsidRPr="00300541">
              <w:rPr>
                <w:sz w:val="26"/>
                <w:szCs w:val="26"/>
                <w:lang w:eastAsia="ja-JP"/>
              </w:rPr>
              <w:t>≤ 28 x 28mm</w:t>
            </w:r>
          </w:p>
        </w:tc>
        <w:tc>
          <w:tcPr>
            <w:tcW w:w="1418" w:type="dxa"/>
            <w:shd w:val="clear" w:color="000000" w:fill="FFFFFF"/>
          </w:tcPr>
          <w:p w14:paraId="65AA0B84" w14:textId="77777777" w:rsidR="009B5CFE" w:rsidRPr="00300541" w:rsidRDefault="009B5CFE" w:rsidP="009B5CFE">
            <w:pPr>
              <w:rPr>
                <w:sz w:val="26"/>
                <w:szCs w:val="26"/>
                <w:lang w:eastAsia="ja-JP"/>
              </w:rPr>
            </w:pPr>
          </w:p>
        </w:tc>
      </w:tr>
      <w:tr w:rsidR="00197D49" w:rsidRPr="00300541" w14:paraId="63B5BF66" w14:textId="0BD5C4CE" w:rsidTr="00235877">
        <w:trPr>
          <w:trHeight w:val="660"/>
        </w:trPr>
        <w:tc>
          <w:tcPr>
            <w:tcW w:w="563" w:type="dxa"/>
            <w:vAlign w:val="center"/>
            <w:hideMark/>
          </w:tcPr>
          <w:p w14:paraId="08A0DABE" w14:textId="77777777" w:rsidR="009B5CFE" w:rsidRPr="00300541" w:rsidRDefault="009B5CFE" w:rsidP="009B5CFE">
            <w:pPr>
              <w:jc w:val="center"/>
              <w:rPr>
                <w:sz w:val="26"/>
                <w:szCs w:val="26"/>
                <w:lang w:eastAsia="ja-JP"/>
              </w:rPr>
            </w:pPr>
            <w:r w:rsidRPr="00300541">
              <w:rPr>
                <w:sz w:val="26"/>
                <w:szCs w:val="26"/>
                <w:lang w:eastAsia="ja-JP"/>
              </w:rPr>
              <w:t>10</w:t>
            </w:r>
          </w:p>
        </w:tc>
        <w:tc>
          <w:tcPr>
            <w:tcW w:w="2409" w:type="dxa"/>
            <w:vAlign w:val="center"/>
            <w:hideMark/>
          </w:tcPr>
          <w:p w14:paraId="1DF45642" w14:textId="77777777" w:rsidR="009B5CFE" w:rsidRPr="00300541" w:rsidRDefault="009B5CFE" w:rsidP="009B5CFE">
            <w:pPr>
              <w:rPr>
                <w:sz w:val="26"/>
                <w:szCs w:val="26"/>
                <w:lang w:eastAsia="ja-JP"/>
              </w:rPr>
            </w:pPr>
            <w:r w:rsidRPr="00300541">
              <w:rPr>
                <w:sz w:val="26"/>
                <w:szCs w:val="26"/>
                <w:lang w:eastAsia="ja-JP"/>
              </w:rPr>
              <w:t>Kích thước cảm biến ảnh nhiệt (kiểu dò) tối thiểu</w:t>
            </w:r>
          </w:p>
        </w:tc>
        <w:tc>
          <w:tcPr>
            <w:tcW w:w="5103" w:type="dxa"/>
            <w:noWrap/>
            <w:vAlign w:val="center"/>
            <w:hideMark/>
          </w:tcPr>
          <w:p w14:paraId="419DF466" w14:textId="77777777" w:rsidR="009B5CFE" w:rsidRPr="00300541" w:rsidRDefault="009B5CFE" w:rsidP="009B5CFE">
            <w:pPr>
              <w:rPr>
                <w:sz w:val="26"/>
                <w:szCs w:val="26"/>
                <w:lang w:eastAsia="ja-JP"/>
              </w:rPr>
            </w:pPr>
            <w:r w:rsidRPr="00300541">
              <w:rPr>
                <w:sz w:val="26"/>
                <w:szCs w:val="26"/>
                <w:lang w:eastAsia="ja-JP"/>
              </w:rPr>
              <w:t>464 × 348 pixels</w:t>
            </w:r>
          </w:p>
        </w:tc>
        <w:tc>
          <w:tcPr>
            <w:tcW w:w="1418" w:type="dxa"/>
          </w:tcPr>
          <w:p w14:paraId="22EBC8A3" w14:textId="77777777" w:rsidR="009B5CFE" w:rsidRPr="00300541" w:rsidRDefault="009B5CFE" w:rsidP="009B5CFE">
            <w:pPr>
              <w:rPr>
                <w:sz w:val="26"/>
                <w:szCs w:val="26"/>
                <w:lang w:eastAsia="ja-JP"/>
              </w:rPr>
            </w:pPr>
          </w:p>
        </w:tc>
      </w:tr>
      <w:tr w:rsidR="00197D49" w:rsidRPr="00300541" w14:paraId="5B0DB1C1" w14:textId="51E45173" w:rsidTr="00235877">
        <w:trPr>
          <w:trHeight w:val="330"/>
        </w:trPr>
        <w:tc>
          <w:tcPr>
            <w:tcW w:w="563" w:type="dxa"/>
            <w:shd w:val="clear" w:color="000000" w:fill="FFFFFF"/>
            <w:vAlign w:val="center"/>
            <w:hideMark/>
          </w:tcPr>
          <w:p w14:paraId="4E7C9DCC" w14:textId="77777777" w:rsidR="009B5CFE" w:rsidRPr="00300541" w:rsidRDefault="009B5CFE" w:rsidP="009B5CFE">
            <w:pPr>
              <w:jc w:val="center"/>
              <w:rPr>
                <w:sz w:val="26"/>
                <w:szCs w:val="26"/>
                <w:lang w:eastAsia="ja-JP"/>
              </w:rPr>
            </w:pPr>
            <w:r w:rsidRPr="00300541">
              <w:rPr>
                <w:sz w:val="26"/>
                <w:szCs w:val="26"/>
                <w:lang w:eastAsia="ja-JP"/>
              </w:rPr>
              <w:t>11</w:t>
            </w:r>
          </w:p>
        </w:tc>
        <w:tc>
          <w:tcPr>
            <w:tcW w:w="2409" w:type="dxa"/>
            <w:shd w:val="clear" w:color="000000" w:fill="FFFFFF"/>
            <w:vAlign w:val="center"/>
            <w:hideMark/>
          </w:tcPr>
          <w:p w14:paraId="1DBE6A9C" w14:textId="77777777" w:rsidR="009B5CFE" w:rsidRPr="00300541" w:rsidRDefault="009B5CFE" w:rsidP="009B5CFE">
            <w:pPr>
              <w:rPr>
                <w:sz w:val="26"/>
                <w:szCs w:val="26"/>
                <w:lang w:eastAsia="ja-JP"/>
              </w:rPr>
            </w:pPr>
            <w:r w:rsidRPr="00300541">
              <w:rPr>
                <w:sz w:val="26"/>
                <w:szCs w:val="26"/>
                <w:lang w:eastAsia="ja-JP"/>
              </w:rPr>
              <w:t>Tần số hình ảnh</w:t>
            </w:r>
          </w:p>
        </w:tc>
        <w:tc>
          <w:tcPr>
            <w:tcW w:w="5103" w:type="dxa"/>
            <w:shd w:val="clear" w:color="000000" w:fill="FFFFFF"/>
            <w:vAlign w:val="center"/>
            <w:hideMark/>
          </w:tcPr>
          <w:p w14:paraId="2D0CB1CC"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3F157A73" w14:textId="77777777" w:rsidR="009B5CFE" w:rsidRPr="00300541" w:rsidRDefault="009B5CFE" w:rsidP="009B5CFE">
            <w:pPr>
              <w:rPr>
                <w:sz w:val="26"/>
                <w:szCs w:val="26"/>
                <w:lang w:eastAsia="ja-JP"/>
              </w:rPr>
            </w:pPr>
          </w:p>
        </w:tc>
      </w:tr>
      <w:tr w:rsidR="00197D49" w:rsidRPr="00300541" w14:paraId="5F814EA9" w14:textId="08601297" w:rsidTr="00235877">
        <w:trPr>
          <w:trHeight w:val="330"/>
        </w:trPr>
        <w:tc>
          <w:tcPr>
            <w:tcW w:w="563" w:type="dxa"/>
            <w:shd w:val="clear" w:color="000000" w:fill="FFFFFF"/>
            <w:vAlign w:val="center"/>
            <w:hideMark/>
          </w:tcPr>
          <w:p w14:paraId="3769205E" w14:textId="77777777" w:rsidR="009B5CFE" w:rsidRPr="00300541" w:rsidRDefault="009B5CFE" w:rsidP="009B5CFE">
            <w:pPr>
              <w:jc w:val="center"/>
              <w:rPr>
                <w:sz w:val="26"/>
                <w:szCs w:val="26"/>
                <w:lang w:eastAsia="ja-JP"/>
              </w:rPr>
            </w:pPr>
            <w:r w:rsidRPr="00300541">
              <w:rPr>
                <w:sz w:val="26"/>
                <w:szCs w:val="26"/>
                <w:lang w:eastAsia="ja-JP"/>
              </w:rPr>
              <w:t>12</w:t>
            </w:r>
          </w:p>
        </w:tc>
        <w:tc>
          <w:tcPr>
            <w:tcW w:w="2409" w:type="dxa"/>
            <w:shd w:val="clear" w:color="000000" w:fill="FFFFFF"/>
            <w:vAlign w:val="center"/>
            <w:hideMark/>
          </w:tcPr>
          <w:p w14:paraId="570B7529" w14:textId="77777777" w:rsidR="009B5CFE" w:rsidRPr="00300541" w:rsidRDefault="009B5CFE" w:rsidP="009B5CFE">
            <w:pPr>
              <w:rPr>
                <w:sz w:val="26"/>
                <w:szCs w:val="26"/>
                <w:lang w:eastAsia="ja-JP"/>
              </w:rPr>
            </w:pPr>
            <w:r w:rsidRPr="00300541">
              <w:rPr>
                <w:sz w:val="26"/>
                <w:szCs w:val="26"/>
                <w:lang w:eastAsia="ja-JP"/>
              </w:rPr>
              <w:t>Độ nhạy nhiệt</w:t>
            </w:r>
          </w:p>
        </w:tc>
        <w:tc>
          <w:tcPr>
            <w:tcW w:w="5103" w:type="dxa"/>
            <w:shd w:val="clear" w:color="000000" w:fill="FFFFFF"/>
            <w:vAlign w:val="center"/>
            <w:hideMark/>
          </w:tcPr>
          <w:p w14:paraId="6D9A9CE1" w14:textId="77777777" w:rsidR="009B5CFE" w:rsidRPr="00300541" w:rsidRDefault="009B5CFE" w:rsidP="009B5CFE">
            <w:pPr>
              <w:rPr>
                <w:sz w:val="26"/>
                <w:szCs w:val="26"/>
                <w:lang w:eastAsia="ja-JP"/>
              </w:rPr>
            </w:pPr>
            <w:r w:rsidRPr="00300541">
              <w:rPr>
                <w:sz w:val="26"/>
                <w:szCs w:val="26"/>
                <w:lang w:eastAsia="ja-JP"/>
              </w:rPr>
              <w:t>≤ 50 mK</w:t>
            </w:r>
          </w:p>
        </w:tc>
        <w:tc>
          <w:tcPr>
            <w:tcW w:w="1418" w:type="dxa"/>
            <w:shd w:val="clear" w:color="000000" w:fill="FFFFFF"/>
          </w:tcPr>
          <w:p w14:paraId="68B5D078" w14:textId="77777777" w:rsidR="009B5CFE" w:rsidRPr="00300541" w:rsidRDefault="009B5CFE" w:rsidP="009B5CFE">
            <w:pPr>
              <w:rPr>
                <w:sz w:val="26"/>
                <w:szCs w:val="26"/>
                <w:lang w:eastAsia="ja-JP"/>
              </w:rPr>
            </w:pPr>
          </w:p>
        </w:tc>
      </w:tr>
      <w:tr w:rsidR="00197D49" w:rsidRPr="00300541" w14:paraId="5FB00099" w14:textId="515605BF" w:rsidTr="00235877">
        <w:trPr>
          <w:trHeight w:val="330"/>
        </w:trPr>
        <w:tc>
          <w:tcPr>
            <w:tcW w:w="563" w:type="dxa"/>
            <w:shd w:val="clear" w:color="000000" w:fill="FFFFFF"/>
            <w:vAlign w:val="center"/>
            <w:hideMark/>
          </w:tcPr>
          <w:p w14:paraId="7EB38B06" w14:textId="77777777" w:rsidR="009B5CFE" w:rsidRPr="00300541" w:rsidRDefault="009B5CFE" w:rsidP="009B5CFE">
            <w:pPr>
              <w:jc w:val="center"/>
              <w:rPr>
                <w:sz w:val="26"/>
                <w:szCs w:val="26"/>
                <w:lang w:eastAsia="ja-JP"/>
              </w:rPr>
            </w:pPr>
            <w:r w:rsidRPr="00300541">
              <w:rPr>
                <w:sz w:val="26"/>
                <w:szCs w:val="26"/>
                <w:lang w:eastAsia="ja-JP"/>
              </w:rPr>
              <w:t>13</w:t>
            </w:r>
          </w:p>
        </w:tc>
        <w:tc>
          <w:tcPr>
            <w:tcW w:w="2409" w:type="dxa"/>
            <w:shd w:val="clear" w:color="000000" w:fill="FFFFFF"/>
            <w:vAlign w:val="center"/>
            <w:hideMark/>
          </w:tcPr>
          <w:p w14:paraId="48E95905" w14:textId="77777777" w:rsidR="009B5CFE" w:rsidRPr="00300541" w:rsidRDefault="009B5CFE" w:rsidP="009B5CFE">
            <w:pPr>
              <w:rPr>
                <w:sz w:val="26"/>
                <w:szCs w:val="26"/>
                <w:lang w:eastAsia="ja-JP"/>
              </w:rPr>
            </w:pPr>
            <w:r w:rsidRPr="00300541">
              <w:rPr>
                <w:sz w:val="26"/>
                <w:szCs w:val="26"/>
                <w:lang w:eastAsia="ja-JP"/>
              </w:rPr>
              <w:t>Phổ hồng ngoại sử dụng</w:t>
            </w:r>
          </w:p>
        </w:tc>
        <w:tc>
          <w:tcPr>
            <w:tcW w:w="5103" w:type="dxa"/>
            <w:shd w:val="clear" w:color="000000" w:fill="FFFFFF"/>
            <w:vAlign w:val="center"/>
            <w:hideMark/>
          </w:tcPr>
          <w:p w14:paraId="3B08E7C3"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6C2761D3" w14:textId="77777777" w:rsidR="009B5CFE" w:rsidRPr="00300541" w:rsidRDefault="009B5CFE" w:rsidP="009B5CFE">
            <w:pPr>
              <w:rPr>
                <w:sz w:val="26"/>
                <w:szCs w:val="26"/>
                <w:lang w:eastAsia="ja-JP"/>
              </w:rPr>
            </w:pPr>
          </w:p>
        </w:tc>
      </w:tr>
      <w:tr w:rsidR="00197D49" w:rsidRPr="00300541" w14:paraId="6D543B24" w14:textId="19A68E7A" w:rsidTr="00235877">
        <w:trPr>
          <w:trHeight w:val="330"/>
        </w:trPr>
        <w:tc>
          <w:tcPr>
            <w:tcW w:w="563" w:type="dxa"/>
            <w:shd w:val="clear" w:color="000000" w:fill="FFFFFF"/>
            <w:vAlign w:val="center"/>
            <w:hideMark/>
          </w:tcPr>
          <w:p w14:paraId="7E13E8D6" w14:textId="77777777" w:rsidR="009B5CFE" w:rsidRPr="00300541" w:rsidRDefault="009B5CFE" w:rsidP="009B5CFE">
            <w:pPr>
              <w:jc w:val="center"/>
              <w:rPr>
                <w:sz w:val="26"/>
                <w:szCs w:val="26"/>
                <w:lang w:eastAsia="ja-JP"/>
              </w:rPr>
            </w:pPr>
            <w:r w:rsidRPr="00300541">
              <w:rPr>
                <w:sz w:val="26"/>
                <w:szCs w:val="26"/>
                <w:lang w:eastAsia="ja-JP"/>
              </w:rPr>
              <w:t>14</w:t>
            </w:r>
          </w:p>
        </w:tc>
        <w:tc>
          <w:tcPr>
            <w:tcW w:w="2409" w:type="dxa"/>
            <w:shd w:val="clear" w:color="000000" w:fill="FFFFFF"/>
            <w:vAlign w:val="center"/>
            <w:hideMark/>
          </w:tcPr>
          <w:p w14:paraId="5CD8523A" w14:textId="77777777" w:rsidR="009B5CFE" w:rsidRPr="00300541" w:rsidRDefault="009B5CFE" w:rsidP="009B5CFE">
            <w:pPr>
              <w:rPr>
                <w:sz w:val="26"/>
                <w:szCs w:val="26"/>
                <w:lang w:eastAsia="ja-JP"/>
              </w:rPr>
            </w:pPr>
            <w:r w:rsidRPr="00300541">
              <w:rPr>
                <w:sz w:val="26"/>
                <w:szCs w:val="26"/>
                <w:lang w:eastAsia="ja-JP"/>
              </w:rPr>
              <w:t>Camera ảnh nhìn thấy</w:t>
            </w:r>
          </w:p>
        </w:tc>
        <w:tc>
          <w:tcPr>
            <w:tcW w:w="5103" w:type="dxa"/>
            <w:shd w:val="clear" w:color="000000" w:fill="FFFFFF"/>
            <w:vAlign w:val="center"/>
            <w:hideMark/>
          </w:tcPr>
          <w:p w14:paraId="71D757E7" w14:textId="77777777" w:rsidR="009B5CFE" w:rsidRPr="00300541" w:rsidRDefault="009B5CFE" w:rsidP="009B5CFE">
            <w:pPr>
              <w:rPr>
                <w:sz w:val="26"/>
                <w:szCs w:val="26"/>
                <w:lang w:eastAsia="ja-JP"/>
              </w:rPr>
            </w:pPr>
            <w:r w:rsidRPr="00300541">
              <w:rPr>
                <w:sz w:val="26"/>
                <w:szCs w:val="26"/>
                <w:lang w:eastAsia="ja-JP"/>
              </w:rPr>
              <w:t>≥ 3.0 Mpixels</w:t>
            </w:r>
          </w:p>
        </w:tc>
        <w:tc>
          <w:tcPr>
            <w:tcW w:w="1418" w:type="dxa"/>
            <w:shd w:val="clear" w:color="000000" w:fill="FFFFFF"/>
          </w:tcPr>
          <w:p w14:paraId="25B4A92D" w14:textId="77777777" w:rsidR="009B5CFE" w:rsidRPr="00300541" w:rsidRDefault="009B5CFE" w:rsidP="009B5CFE">
            <w:pPr>
              <w:rPr>
                <w:sz w:val="26"/>
                <w:szCs w:val="26"/>
                <w:lang w:eastAsia="ja-JP"/>
              </w:rPr>
            </w:pPr>
          </w:p>
        </w:tc>
      </w:tr>
      <w:tr w:rsidR="00197D49" w:rsidRPr="00300541" w14:paraId="08482B45" w14:textId="64C133D9" w:rsidTr="00235877">
        <w:trPr>
          <w:trHeight w:val="330"/>
        </w:trPr>
        <w:tc>
          <w:tcPr>
            <w:tcW w:w="563" w:type="dxa"/>
            <w:shd w:val="clear" w:color="000000" w:fill="FFFFFF"/>
            <w:vAlign w:val="center"/>
            <w:hideMark/>
          </w:tcPr>
          <w:p w14:paraId="536DC897" w14:textId="77777777" w:rsidR="009B5CFE" w:rsidRPr="00300541" w:rsidRDefault="009B5CFE" w:rsidP="009B5CFE">
            <w:pPr>
              <w:jc w:val="center"/>
              <w:rPr>
                <w:sz w:val="26"/>
                <w:szCs w:val="26"/>
                <w:lang w:eastAsia="ja-JP"/>
              </w:rPr>
            </w:pPr>
            <w:r w:rsidRPr="00300541">
              <w:rPr>
                <w:sz w:val="26"/>
                <w:szCs w:val="26"/>
                <w:lang w:eastAsia="ja-JP"/>
              </w:rPr>
              <w:t>15</w:t>
            </w:r>
          </w:p>
        </w:tc>
        <w:tc>
          <w:tcPr>
            <w:tcW w:w="2409" w:type="dxa"/>
            <w:shd w:val="clear" w:color="000000" w:fill="FFFFFF"/>
            <w:vAlign w:val="center"/>
            <w:hideMark/>
          </w:tcPr>
          <w:p w14:paraId="35B53414" w14:textId="77777777" w:rsidR="009B5CFE" w:rsidRPr="00300541" w:rsidRDefault="009B5CFE" w:rsidP="009B5CFE">
            <w:pPr>
              <w:rPr>
                <w:sz w:val="26"/>
                <w:szCs w:val="26"/>
                <w:lang w:eastAsia="ja-JP"/>
              </w:rPr>
            </w:pPr>
            <w:r w:rsidRPr="00300541">
              <w:rPr>
                <w:sz w:val="26"/>
                <w:szCs w:val="26"/>
                <w:lang w:eastAsia="ja-JP"/>
              </w:rPr>
              <w:t>Các chế độ lấy tiêu cự</w:t>
            </w:r>
          </w:p>
        </w:tc>
        <w:tc>
          <w:tcPr>
            <w:tcW w:w="5103" w:type="dxa"/>
            <w:shd w:val="clear" w:color="000000" w:fill="FFFFFF"/>
            <w:vAlign w:val="center"/>
            <w:hideMark/>
          </w:tcPr>
          <w:p w14:paraId="039BBA56" w14:textId="77777777" w:rsidR="009B5CFE" w:rsidRPr="00300541" w:rsidRDefault="009B5CFE" w:rsidP="009B5CFE">
            <w:pPr>
              <w:rPr>
                <w:sz w:val="26"/>
                <w:szCs w:val="26"/>
                <w:lang w:eastAsia="ja-JP"/>
              </w:rPr>
            </w:pPr>
            <w:r w:rsidRPr="00300541">
              <w:rPr>
                <w:sz w:val="26"/>
                <w:szCs w:val="26"/>
                <w:lang w:eastAsia="ja-JP"/>
              </w:rPr>
              <w:t>Tự động lấy nét, hoặc bằng tay</w:t>
            </w:r>
          </w:p>
        </w:tc>
        <w:tc>
          <w:tcPr>
            <w:tcW w:w="1418" w:type="dxa"/>
            <w:shd w:val="clear" w:color="000000" w:fill="FFFFFF"/>
          </w:tcPr>
          <w:p w14:paraId="62EEE55F" w14:textId="77777777" w:rsidR="009B5CFE" w:rsidRPr="00300541" w:rsidRDefault="009B5CFE" w:rsidP="009B5CFE">
            <w:pPr>
              <w:rPr>
                <w:sz w:val="26"/>
                <w:szCs w:val="26"/>
                <w:lang w:eastAsia="ja-JP"/>
              </w:rPr>
            </w:pPr>
          </w:p>
        </w:tc>
      </w:tr>
      <w:tr w:rsidR="00197D49" w:rsidRPr="00300541" w14:paraId="7FFC2F75" w14:textId="37D8D727" w:rsidTr="00235877">
        <w:trPr>
          <w:trHeight w:val="330"/>
        </w:trPr>
        <w:tc>
          <w:tcPr>
            <w:tcW w:w="563" w:type="dxa"/>
            <w:shd w:val="clear" w:color="000000" w:fill="FFFFFF"/>
            <w:vAlign w:val="center"/>
            <w:hideMark/>
          </w:tcPr>
          <w:p w14:paraId="53B0A81E" w14:textId="77777777" w:rsidR="009B5CFE" w:rsidRPr="00300541" w:rsidRDefault="009B5CFE" w:rsidP="009B5CFE">
            <w:pPr>
              <w:jc w:val="center"/>
              <w:rPr>
                <w:sz w:val="26"/>
                <w:szCs w:val="26"/>
                <w:lang w:eastAsia="ja-JP"/>
              </w:rPr>
            </w:pPr>
            <w:r w:rsidRPr="00300541">
              <w:rPr>
                <w:sz w:val="26"/>
                <w:szCs w:val="26"/>
                <w:lang w:eastAsia="ja-JP"/>
              </w:rPr>
              <w:t>16</w:t>
            </w:r>
          </w:p>
        </w:tc>
        <w:tc>
          <w:tcPr>
            <w:tcW w:w="2409" w:type="dxa"/>
            <w:shd w:val="clear" w:color="000000" w:fill="FFFFFF"/>
            <w:vAlign w:val="center"/>
            <w:hideMark/>
          </w:tcPr>
          <w:p w14:paraId="3B2E6DA0" w14:textId="77777777" w:rsidR="009B5CFE" w:rsidRPr="00300541" w:rsidRDefault="009B5CFE" w:rsidP="009B5CFE">
            <w:pPr>
              <w:rPr>
                <w:sz w:val="26"/>
                <w:szCs w:val="26"/>
                <w:lang w:eastAsia="ja-JP"/>
              </w:rPr>
            </w:pPr>
            <w:r w:rsidRPr="00300541">
              <w:rPr>
                <w:sz w:val="26"/>
                <w:szCs w:val="26"/>
                <w:lang w:eastAsia="ja-JP"/>
              </w:rPr>
              <w:t>Màn hình hiển thị</w:t>
            </w:r>
          </w:p>
        </w:tc>
        <w:tc>
          <w:tcPr>
            <w:tcW w:w="5103" w:type="dxa"/>
            <w:shd w:val="clear" w:color="000000" w:fill="FFFFFF"/>
            <w:vAlign w:val="center"/>
            <w:hideMark/>
          </w:tcPr>
          <w:p w14:paraId="7F306E16" w14:textId="77777777" w:rsidR="009B5CFE" w:rsidRPr="00300541" w:rsidRDefault="009B5CFE" w:rsidP="009B5CFE">
            <w:pPr>
              <w:rPr>
                <w:sz w:val="26"/>
                <w:szCs w:val="26"/>
                <w:lang w:eastAsia="ja-JP"/>
              </w:rPr>
            </w:pPr>
            <w:r w:rsidRPr="00300541">
              <w:rPr>
                <w:sz w:val="26"/>
                <w:szCs w:val="26"/>
                <w:lang w:eastAsia="ja-JP"/>
              </w:rPr>
              <w:t>Màn hình LCD màu gắn cố định vào thân máy</w:t>
            </w:r>
          </w:p>
        </w:tc>
        <w:tc>
          <w:tcPr>
            <w:tcW w:w="1418" w:type="dxa"/>
            <w:shd w:val="clear" w:color="000000" w:fill="FFFFFF"/>
          </w:tcPr>
          <w:p w14:paraId="14C2BDA6" w14:textId="77777777" w:rsidR="009B5CFE" w:rsidRPr="00300541" w:rsidRDefault="009B5CFE" w:rsidP="009B5CFE">
            <w:pPr>
              <w:rPr>
                <w:sz w:val="26"/>
                <w:szCs w:val="26"/>
                <w:lang w:eastAsia="ja-JP"/>
              </w:rPr>
            </w:pPr>
          </w:p>
        </w:tc>
      </w:tr>
      <w:tr w:rsidR="00197D49" w:rsidRPr="00300541" w14:paraId="23A8DF5D" w14:textId="5AAE9312" w:rsidTr="00235877">
        <w:trPr>
          <w:trHeight w:val="660"/>
        </w:trPr>
        <w:tc>
          <w:tcPr>
            <w:tcW w:w="563" w:type="dxa"/>
            <w:vMerge w:val="restart"/>
            <w:shd w:val="clear" w:color="000000" w:fill="FFFFFF"/>
            <w:noWrap/>
            <w:vAlign w:val="center"/>
            <w:hideMark/>
          </w:tcPr>
          <w:p w14:paraId="08B5AA3F" w14:textId="77777777" w:rsidR="009B5CFE" w:rsidRPr="00300541" w:rsidRDefault="009B5CFE" w:rsidP="009B5CFE">
            <w:pPr>
              <w:jc w:val="center"/>
              <w:rPr>
                <w:sz w:val="26"/>
                <w:szCs w:val="26"/>
                <w:lang w:eastAsia="ja-JP"/>
              </w:rPr>
            </w:pPr>
            <w:r w:rsidRPr="00300541">
              <w:rPr>
                <w:sz w:val="26"/>
                <w:szCs w:val="26"/>
                <w:lang w:eastAsia="ja-JP"/>
              </w:rPr>
              <w:t>17</w:t>
            </w:r>
          </w:p>
        </w:tc>
        <w:tc>
          <w:tcPr>
            <w:tcW w:w="2409" w:type="dxa"/>
            <w:shd w:val="clear" w:color="000000" w:fill="FFFFFF"/>
            <w:vAlign w:val="center"/>
            <w:hideMark/>
          </w:tcPr>
          <w:p w14:paraId="3C50E769" w14:textId="77777777" w:rsidR="009B5CFE" w:rsidRPr="00300541" w:rsidRDefault="009B5CFE" w:rsidP="009B5CFE">
            <w:pPr>
              <w:rPr>
                <w:sz w:val="26"/>
                <w:szCs w:val="26"/>
                <w:lang w:eastAsia="ja-JP"/>
              </w:rPr>
            </w:pPr>
            <w:r w:rsidRPr="00300541">
              <w:rPr>
                <w:sz w:val="26"/>
                <w:szCs w:val="26"/>
                <w:lang w:eastAsia="ja-JP"/>
              </w:rPr>
              <w:t>Ống kính hồng ngoại tiêu chuẩn (Gắn trong máy)</w:t>
            </w:r>
          </w:p>
        </w:tc>
        <w:tc>
          <w:tcPr>
            <w:tcW w:w="5103" w:type="dxa"/>
            <w:shd w:val="clear" w:color="000000" w:fill="FFFFFF"/>
            <w:vAlign w:val="center"/>
            <w:hideMark/>
          </w:tcPr>
          <w:p w14:paraId="06CA8DA6" w14:textId="77777777" w:rsidR="009B5CFE" w:rsidRPr="00300541" w:rsidRDefault="009B5CFE" w:rsidP="009B5CFE">
            <w:pPr>
              <w:rPr>
                <w:sz w:val="26"/>
                <w:szCs w:val="26"/>
                <w:lang w:eastAsia="ja-JP"/>
              </w:rPr>
            </w:pPr>
            <w:r w:rsidRPr="00300541">
              <w:rPr>
                <w:sz w:val="26"/>
                <w:szCs w:val="26"/>
                <w:lang w:eastAsia="ja-JP"/>
              </w:rPr>
              <w:t>Ống kính hồng ngoại tiêu chuẩn (Gắn trong máy)</w:t>
            </w:r>
          </w:p>
        </w:tc>
        <w:tc>
          <w:tcPr>
            <w:tcW w:w="1418" w:type="dxa"/>
            <w:shd w:val="clear" w:color="000000" w:fill="FFFFFF"/>
          </w:tcPr>
          <w:p w14:paraId="764D04AF" w14:textId="77777777" w:rsidR="009B5CFE" w:rsidRPr="00300541" w:rsidRDefault="009B5CFE" w:rsidP="009B5CFE">
            <w:pPr>
              <w:rPr>
                <w:sz w:val="26"/>
                <w:szCs w:val="26"/>
                <w:lang w:eastAsia="ja-JP"/>
              </w:rPr>
            </w:pPr>
          </w:p>
        </w:tc>
      </w:tr>
      <w:tr w:rsidR="00197D49" w:rsidRPr="00300541" w14:paraId="5058997D" w14:textId="62A40334" w:rsidTr="00235877">
        <w:trPr>
          <w:trHeight w:val="330"/>
        </w:trPr>
        <w:tc>
          <w:tcPr>
            <w:tcW w:w="563" w:type="dxa"/>
            <w:vMerge/>
            <w:vAlign w:val="center"/>
            <w:hideMark/>
          </w:tcPr>
          <w:p w14:paraId="208DC642"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79FB92C9" w14:textId="77777777" w:rsidR="009B5CFE" w:rsidRPr="00300541" w:rsidRDefault="009B5CFE" w:rsidP="009B5CFE">
            <w:pPr>
              <w:rPr>
                <w:sz w:val="26"/>
                <w:szCs w:val="26"/>
                <w:lang w:eastAsia="ja-JP"/>
              </w:rPr>
            </w:pPr>
            <w:r w:rsidRPr="00300541">
              <w:rPr>
                <w:sz w:val="26"/>
                <w:szCs w:val="26"/>
                <w:lang w:eastAsia="ja-JP"/>
              </w:rPr>
              <w:t>- Trường quan sát</w:t>
            </w:r>
          </w:p>
        </w:tc>
        <w:tc>
          <w:tcPr>
            <w:tcW w:w="5103" w:type="dxa"/>
            <w:shd w:val="clear" w:color="000000" w:fill="FFFFFF"/>
            <w:vAlign w:val="center"/>
            <w:hideMark/>
          </w:tcPr>
          <w:p w14:paraId="433B2DCB"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491BC805" w14:textId="77777777" w:rsidR="009B5CFE" w:rsidRPr="00300541" w:rsidRDefault="009B5CFE" w:rsidP="009B5CFE">
            <w:pPr>
              <w:rPr>
                <w:sz w:val="26"/>
                <w:szCs w:val="26"/>
                <w:lang w:eastAsia="ja-JP"/>
              </w:rPr>
            </w:pPr>
          </w:p>
        </w:tc>
      </w:tr>
      <w:tr w:rsidR="00197D49" w:rsidRPr="00300541" w14:paraId="4B85CBF0" w14:textId="0A665F83" w:rsidTr="00235877">
        <w:trPr>
          <w:trHeight w:val="660"/>
        </w:trPr>
        <w:tc>
          <w:tcPr>
            <w:tcW w:w="563" w:type="dxa"/>
            <w:vMerge/>
            <w:vAlign w:val="center"/>
            <w:hideMark/>
          </w:tcPr>
          <w:p w14:paraId="72053AF5"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4DB3AE15" w14:textId="77777777" w:rsidR="009B5CFE" w:rsidRPr="00300541" w:rsidRDefault="009B5CFE" w:rsidP="009B5CFE">
            <w:pPr>
              <w:rPr>
                <w:sz w:val="26"/>
                <w:szCs w:val="26"/>
                <w:lang w:eastAsia="ja-JP"/>
              </w:rPr>
            </w:pPr>
            <w:r w:rsidRPr="00300541">
              <w:rPr>
                <w:sz w:val="26"/>
                <w:szCs w:val="26"/>
                <w:lang w:eastAsia="ja-JP"/>
              </w:rPr>
              <w:t>- Độ phân giải không gian (IFOV)</w:t>
            </w:r>
          </w:p>
        </w:tc>
        <w:tc>
          <w:tcPr>
            <w:tcW w:w="5103" w:type="dxa"/>
            <w:shd w:val="clear" w:color="000000" w:fill="FFFFFF"/>
            <w:vAlign w:val="center"/>
            <w:hideMark/>
          </w:tcPr>
          <w:p w14:paraId="012A36D2" w14:textId="77777777" w:rsidR="009B5CFE" w:rsidRPr="00300541" w:rsidRDefault="009B5CFE" w:rsidP="009B5CFE">
            <w:pPr>
              <w:rPr>
                <w:sz w:val="26"/>
                <w:szCs w:val="26"/>
                <w:lang w:eastAsia="ja-JP"/>
              </w:rPr>
            </w:pPr>
            <w:r w:rsidRPr="00300541">
              <w:rPr>
                <w:sz w:val="26"/>
                <w:szCs w:val="26"/>
                <w:lang w:eastAsia="ja-JP"/>
              </w:rPr>
              <w:t>≤ 1,15 mrad</w:t>
            </w:r>
          </w:p>
        </w:tc>
        <w:tc>
          <w:tcPr>
            <w:tcW w:w="1418" w:type="dxa"/>
            <w:shd w:val="clear" w:color="000000" w:fill="FFFFFF"/>
          </w:tcPr>
          <w:p w14:paraId="146AC7E2" w14:textId="77777777" w:rsidR="009B5CFE" w:rsidRPr="00300541" w:rsidRDefault="009B5CFE" w:rsidP="009B5CFE">
            <w:pPr>
              <w:rPr>
                <w:sz w:val="26"/>
                <w:szCs w:val="26"/>
                <w:lang w:eastAsia="ja-JP"/>
              </w:rPr>
            </w:pPr>
          </w:p>
        </w:tc>
      </w:tr>
      <w:tr w:rsidR="00197D49" w:rsidRPr="00300541" w14:paraId="3F8992B0" w14:textId="4EB01022" w:rsidTr="00235877">
        <w:trPr>
          <w:trHeight w:val="660"/>
        </w:trPr>
        <w:tc>
          <w:tcPr>
            <w:tcW w:w="563" w:type="dxa"/>
            <w:vMerge/>
            <w:vAlign w:val="center"/>
            <w:hideMark/>
          </w:tcPr>
          <w:p w14:paraId="66ED9220"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430BB60F" w14:textId="77777777" w:rsidR="009B5CFE" w:rsidRPr="00300541" w:rsidRDefault="009B5CFE" w:rsidP="009B5CFE">
            <w:pPr>
              <w:rPr>
                <w:sz w:val="26"/>
                <w:szCs w:val="26"/>
                <w:lang w:eastAsia="ja-JP"/>
              </w:rPr>
            </w:pPr>
            <w:r w:rsidRPr="00300541">
              <w:rPr>
                <w:sz w:val="26"/>
                <w:szCs w:val="26"/>
                <w:lang w:eastAsia="ja-JP"/>
              </w:rPr>
              <w:t>- Khoảng cách lấy nét gần nhất</w:t>
            </w:r>
          </w:p>
        </w:tc>
        <w:tc>
          <w:tcPr>
            <w:tcW w:w="5103" w:type="dxa"/>
            <w:shd w:val="clear" w:color="000000" w:fill="FFFFFF"/>
            <w:vAlign w:val="center"/>
            <w:hideMark/>
          </w:tcPr>
          <w:p w14:paraId="33542E86" w14:textId="77777777" w:rsidR="009B5CFE" w:rsidRPr="00300541" w:rsidRDefault="009B5CFE" w:rsidP="009B5CFE">
            <w:pPr>
              <w:rPr>
                <w:sz w:val="26"/>
                <w:szCs w:val="26"/>
                <w:lang w:eastAsia="ja-JP"/>
              </w:rPr>
            </w:pPr>
            <w:r w:rsidRPr="00300541">
              <w:rPr>
                <w:sz w:val="26"/>
                <w:szCs w:val="26"/>
                <w:lang w:eastAsia="ja-JP"/>
              </w:rPr>
              <w:t>≤ 0,15 m</w:t>
            </w:r>
          </w:p>
        </w:tc>
        <w:tc>
          <w:tcPr>
            <w:tcW w:w="1418" w:type="dxa"/>
            <w:shd w:val="clear" w:color="000000" w:fill="FFFFFF"/>
          </w:tcPr>
          <w:p w14:paraId="5367D3DF" w14:textId="77777777" w:rsidR="009B5CFE" w:rsidRPr="00300541" w:rsidRDefault="009B5CFE" w:rsidP="009B5CFE">
            <w:pPr>
              <w:rPr>
                <w:sz w:val="26"/>
                <w:szCs w:val="26"/>
                <w:lang w:eastAsia="ja-JP"/>
              </w:rPr>
            </w:pPr>
          </w:p>
        </w:tc>
      </w:tr>
      <w:tr w:rsidR="00197D49" w:rsidRPr="00300541" w14:paraId="027CE877" w14:textId="6BA73E68" w:rsidTr="00235877">
        <w:trPr>
          <w:trHeight w:val="660"/>
        </w:trPr>
        <w:tc>
          <w:tcPr>
            <w:tcW w:w="563" w:type="dxa"/>
            <w:vMerge w:val="restart"/>
            <w:shd w:val="clear" w:color="000000" w:fill="FFFFFF"/>
            <w:noWrap/>
            <w:vAlign w:val="center"/>
            <w:hideMark/>
          </w:tcPr>
          <w:p w14:paraId="1BCD32C5" w14:textId="77777777" w:rsidR="009B5CFE" w:rsidRPr="00300541" w:rsidRDefault="009B5CFE" w:rsidP="009B5CFE">
            <w:pPr>
              <w:jc w:val="center"/>
              <w:rPr>
                <w:sz w:val="26"/>
                <w:szCs w:val="26"/>
                <w:lang w:eastAsia="ja-JP"/>
              </w:rPr>
            </w:pPr>
            <w:r w:rsidRPr="00300541">
              <w:rPr>
                <w:sz w:val="26"/>
                <w:szCs w:val="26"/>
                <w:lang w:eastAsia="ja-JP"/>
              </w:rPr>
              <w:t>18</w:t>
            </w:r>
          </w:p>
        </w:tc>
        <w:tc>
          <w:tcPr>
            <w:tcW w:w="2409" w:type="dxa"/>
            <w:shd w:val="clear" w:color="000000" w:fill="FFFFFF"/>
            <w:vAlign w:val="center"/>
            <w:hideMark/>
          </w:tcPr>
          <w:p w14:paraId="2A217853" w14:textId="77777777" w:rsidR="009B5CFE" w:rsidRPr="00300541" w:rsidRDefault="009B5CFE" w:rsidP="009B5CFE">
            <w:pPr>
              <w:rPr>
                <w:sz w:val="26"/>
                <w:szCs w:val="26"/>
                <w:lang w:eastAsia="ja-JP"/>
              </w:rPr>
            </w:pPr>
            <w:r w:rsidRPr="00300541">
              <w:rPr>
                <w:sz w:val="26"/>
                <w:szCs w:val="26"/>
                <w:lang w:eastAsia="ja-JP"/>
              </w:rPr>
              <w:t>Ống kính hồng ngoại nhìn xa (kèm theo máy)</w:t>
            </w:r>
          </w:p>
        </w:tc>
        <w:tc>
          <w:tcPr>
            <w:tcW w:w="5103" w:type="dxa"/>
            <w:shd w:val="clear" w:color="000000" w:fill="FFFFFF"/>
            <w:vAlign w:val="center"/>
            <w:hideMark/>
          </w:tcPr>
          <w:p w14:paraId="6111C9F0" w14:textId="77777777" w:rsidR="009B5CFE" w:rsidRPr="00300541" w:rsidRDefault="009B5CFE" w:rsidP="009B5CFE">
            <w:pPr>
              <w:rPr>
                <w:sz w:val="26"/>
                <w:szCs w:val="26"/>
                <w:lang w:eastAsia="ja-JP"/>
              </w:rPr>
            </w:pPr>
            <w:r w:rsidRPr="00300541">
              <w:rPr>
                <w:sz w:val="26"/>
                <w:szCs w:val="26"/>
                <w:lang w:eastAsia="ja-JP"/>
              </w:rPr>
              <w:t>Ống kính hồng ngoại nhìn xa (kèm theo máy)</w:t>
            </w:r>
          </w:p>
        </w:tc>
        <w:tc>
          <w:tcPr>
            <w:tcW w:w="1418" w:type="dxa"/>
            <w:shd w:val="clear" w:color="000000" w:fill="FFFFFF"/>
          </w:tcPr>
          <w:p w14:paraId="0A121ACA" w14:textId="77777777" w:rsidR="009B5CFE" w:rsidRPr="00300541" w:rsidRDefault="009B5CFE" w:rsidP="009B5CFE">
            <w:pPr>
              <w:rPr>
                <w:sz w:val="26"/>
                <w:szCs w:val="26"/>
                <w:lang w:eastAsia="ja-JP"/>
              </w:rPr>
            </w:pPr>
          </w:p>
        </w:tc>
      </w:tr>
      <w:tr w:rsidR="00197D49" w:rsidRPr="00300541" w14:paraId="30BCEC79" w14:textId="489A0E51" w:rsidTr="00235877">
        <w:trPr>
          <w:trHeight w:val="330"/>
        </w:trPr>
        <w:tc>
          <w:tcPr>
            <w:tcW w:w="563" w:type="dxa"/>
            <w:vMerge/>
            <w:vAlign w:val="center"/>
            <w:hideMark/>
          </w:tcPr>
          <w:p w14:paraId="0CEEBC67"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3DBE847A" w14:textId="77777777" w:rsidR="009B5CFE" w:rsidRPr="00300541" w:rsidRDefault="009B5CFE" w:rsidP="009B5CFE">
            <w:pPr>
              <w:rPr>
                <w:sz w:val="26"/>
                <w:szCs w:val="26"/>
                <w:lang w:eastAsia="ja-JP"/>
              </w:rPr>
            </w:pPr>
            <w:r w:rsidRPr="00300541">
              <w:rPr>
                <w:sz w:val="26"/>
                <w:szCs w:val="26"/>
                <w:lang w:eastAsia="ja-JP"/>
              </w:rPr>
              <w:t>Mã hiệu ống kính</w:t>
            </w:r>
          </w:p>
        </w:tc>
        <w:tc>
          <w:tcPr>
            <w:tcW w:w="5103" w:type="dxa"/>
            <w:shd w:val="clear" w:color="000000" w:fill="FFFFFF"/>
            <w:vAlign w:val="center"/>
            <w:hideMark/>
          </w:tcPr>
          <w:p w14:paraId="50ED0A9C"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59242579" w14:textId="77777777" w:rsidR="009B5CFE" w:rsidRPr="00300541" w:rsidRDefault="009B5CFE" w:rsidP="009B5CFE">
            <w:pPr>
              <w:rPr>
                <w:sz w:val="26"/>
                <w:szCs w:val="26"/>
                <w:lang w:eastAsia="ja-JP"/>
              </w:rPr>
            </w:pPr>
          </w:p>
        </w:tc>
      </w:tr>
      <w:tr w:rsidR="00197D49" w:rsidRPr="00300541" w14:paraId="04F03C3F" w14:textId="756ADD33" w:rsidTr="00235877">
        <w:trPr>
          <w:trHeight w:val="330"/>
        </w:trPr>
        <w:tc>
          <w:tcPr>
            <w:tcW w:w="563" w:type="dxa"/>
            <w:vMerge/>
            <w:vAlign w:val="center"/>
            <w:hideMark/>
          </w:tcPr>
          <w:p w14:paraId="5AC8A3B7"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5E3D8170" w14:textId="77777777" w:rsidR="009B5CFE" w:rsidRPr="00300541" w:rsidRDefault="009B5CFE" w:rsidP="009B5CFE">
            <w:pPr>
              <w:rPr>
                <w:sz w:val="26"/>
                <w:szCs w:val="26"/>
                <w:lang w:eastAsia="ja-JP"/>
              </w:rPr>
            </w:pPr>
            <w:r w:rsidRPr="00300541">
              <w:rPr>
                <w:sz w:val="26"/>
                <w:szCs w:val="26"/>
                <w:lang w:eastAsia="ja-JP"/>
              </w:rPr>
              <w:t>- Trường quan sát</w:t>
            </w:r>
          </w:p>
        </w:tc>
        <w:tc>
          <w:tcPr>
            <w:tcW w:w="5103" w:type="dxa"/>
            <w:shd w:val="clear" w:color="000000" w:fill="FFFFFF"/>
            <w:vAlign w:val="center"/>
            <w:hideMark/>
          </w:tcPr>
          <w:p w14:paraId="789B9D58"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1FB4D3E2" w14:textId="77777777" w:rsidR="009B5CFE" w:rsidRPr="00300541" w:rsidRDefault="009B5CFE" w:rsidP="009B5CFE">
            <w:pPr>
              <w:rPr>
                <w:sz w:val="26"/>
                <w:szCs w:val="26"/>
                <w:lang w:eastAsia="ja-JP"/>
              </w:rPr>
            </w:pPr>
          </w:p>
        </w:tc>
      </w:tr>
      <w:tr w:rsidR="00197D49" w:rsidRPr="00300541" w14:paraId="3AB62DC0" w14:textId="6E45B63A" w:rsidTr="00235877">
        <w:trPr>
          <w:trHeight w:val="660"/>
        </w:trPr>
        <w:tc>
          <w:tcPr>
            <w:tcW w:w="563" w:type="dxa"/>
            <w:vMerge/>
            <w:vAlign w:val="center"/>
            <w:hideMark/>
          </w:tcPr>
          <w:p w14:paraId="0F43F95B"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3DC1E1F0" w14:textId="77777777" w:rsidR="009B5CFE" w:rsidRPr="00300541" w:rsidRDefault="009B5CFE" w:rsidP="009B5CFE">
            <w:pPr>
              <w:rPr>
                <w:sz w:val="26"/>
                <w:szCs w:val="26"/>
                <w:lang w:eastAsia="ja-JP"/>
              </w:rPr>
            </w:pPr>
            <w:r w:rsidRPr="00300541">
              <w:rPr>
                <w:sz w:val="26"/>
                <w:szCs w:val="26"/>
                <w:lang w:eastAsia="ja-JP"/>
              </w:rPr>
              <w:t>- Độ phân giải không gian (IFOV)</w:t>
            </w:r>
          </w:p>
        </w:tc>
        <w:tc>
          <w:tcPr>
            <w:tcW w:w="5103" w:type="dxa"/>
            <w:shd w:val="clear" w:color="000000" w:fill="FFFFFF"/>
            <w:vAlign w:val="center"/>
            <w:hideMark/>
          </w:tcPr>
          <w:p w14:paraId="520591C6" w14:textId="77777777" w:rsidR="009B5CFE" w:rsidRPr="00300541" w:rsidRDefault="009B5CFE" w:rsidP="009B5CFE">
            <w:pPr>
              <w:rPr>
                <w:sz w:val="26"/>
                <w:szCs w:val="26"/>
                <w:lang w:eastAsia="ja-JP"/>
              </w:rPr>
            </w:pPr>
            <w:r w:rsidRPr="00300541">
              <w:rPr>
                <w:sz w:val="26"/>
                <w:szCs w:val="26"/>
                <w:lang w:eastAsia="ja-JP"/>
              </w:rPr>
              <w:t>≤ 0,55 mRad</w:t>
            </w:r>
          </w:p>
        </w:tc>
        <w:tc>
          <w:tcPr>
            <w:tcW w:w="1418" w:type="dxa"/>
            <w:shd w:val="clear" w:color="000000" w:fill="FFFFFF"/>
          </w:tcPr>
          <w:p w14:paraId="036CC337" w14:textId="77777777" w:rsidR="009B5CFE" w:rsidRPr="00300541" w:rsidRDefault="009B5CFE" w:rsidP="009B5CFE">
            <w:pPr>
              <w:rPr>
                <w:sz w:val="26"/>
                <w:szCs w:val="26"/>
                <w:lang w:eastAsia="ja-JP"/>
              </w:rPr>
            </w:pPr>
          </w:p>
        </w:tc>
      </w:tr>
      <w:tr w:rsidR="00197D49" w:rsidRPr="00300541" w14:paraId="548E668C" w14:textId="517C5B41" w:rsidTr="00235877">
        <w:trPr>
          <w:trHeight w:val="660"/>
        </w:trPr>
        <w:tc>
          <w:tcPr>
            <w:tcW w:w="563" w:type="dxa"/>
            <w:vMerge/>
            <w:vAlign w:val="center"/>
            <w:hideMark/>
          </w:tcPr>
          <w:p w14:paraId="7A05E9E6" w14:textId="77777777" w:rsidR="009B5CFE" w:rsidRPr="00300541" w:rsidRDefault="009B5CFE" w:rsidP="009B5CFE">
            <w:pPr>
              <w:jc w:val="left"/>
              <w:rPr>
                <w:sz w:val="26"/>
                <w:szCs w:val="26"/>
                <w:lang w:eastAsia="ja-JP"/>
              </w:rPr>
            </w:pPr>
          </w:p>
        </w:tc>
        <w:tc>
          <w:tcPr>
            <w:tcW w:w="2409" w:type="dxa"/>
            <w:shd w:val="clear" w:color="000000" w:fill="FFFFFF"/>
            <w:vAlign w:val="center"/>
            <w:hideMark/>
          </w:tcPr>
          <w:p w14:paraId="4FEB23E0" w14:textId="77777777" w:rsidR="009B5CFE" w:rsidRPr="00300541" w:rsidRDefault="009B5CFE" w:rsidP="009B5CFE">
            <w:pPr>
              <w:rPr>
                <w:sz w:val="26"/>
                <w:szCs w:val="26"/>
                <w:lang w:eastAsia="ja-JP"/>
              </w:rPr>
            </w:pPr>
            <w:r w:rsidRPr="00300541">
              <w:rPr>
                <w:sz w:val="26"/>
                <w:szCs w:val="26"/>
                <w:lang w:eastAsia="ja-JP"/>
              </w:rPr>
              <w:t>- Khoảng cách lấy nét gần nhất</w:t>
            </w:r>
          </w:p>
        </w:tc>
        <w:tc>
          <w:tcPr>
            <w:tcW w:w="5103" w:type="dxa"/>
            <w:shd w:val="clear" w:color="000000" w:fill="FFFFFF"/>
            <w:noWrap/>
            <w:vAlign w:val="center"/>
            <w:hideMark/>
          </w:tcPr>
          <w:p w14:paraId="0ACC2404" w14:textId="77777777" w:rsidR="009B5CFE" w:rsidRPr="00300541" w:rsidRDefault="009B5CFE" w:rsidP="009B5CFE">
            <w:pPr>
              <w:rPr>
                <w:sz w:val="26"/>
                <w:szCs w:val="26"/>
                <w:lang w:eastAsia="ja-JP"/>
              </w:rPr>
            </w:pPr>
            <w:r w:rsidRPr="00300541">
              <w:rPr>
                <w:sz w:val="26"/>
                <w:szCs w:val="26"/>
                <w:lang w:eastAsia="ja-JP"/>
              </w:rPr>
              <w:t>≤ 2 mét</w:t>
            </w:r>
          </w:p>
        </w:tc>
        <w:tc>
          <w:tcPr>
            <w:tcW w:w="1418" w:type="dxa"/>
            <w:shd w:val="clear" w:color="000000" w:fill="FFFFFF"/>
          </w:tcPr>
          <w:p w14:paraId="2AC59E96" w14:textId="77777777" w:rsidR="009B5CFE" w:rsidRPr="00300541" w:rsidRDefault="009B5CFE" w:rsidP="009B5CFE">
            <w:pPr>
              <w:rPr>
                <w:sz w:val="26"/>
                <w:szCs w:val="26"/>
                <w:lang w:eastAsia="ja-JP"/>
              </w:rPr>
            </w:pPr>
          </w:p>
        </w:tc>
      </w:tr>
      <w:tr w:rsidR="00197D49" w:rsidRPr="00300541" w14:paraId="47704BAD" w14:textId="5D633693" w:rsidTr="00235877">
        <w:trPr>
          <w:trHeight w:val="330"/>
        </w:trPr>
        <w:tc>
          <w:tcPr>
            <w:tcW w:w="563" w:type="dxa"/>
            <w:shd w:val="clear" w:color="000000" w:fill="FFFFFF"/>
            <w:vAlign w:val="center"/>
            <w:hideMark/>
          </w:tcPr>
          <w:p w14:paraId="7600F26E" w14:textId="77777777" w:rsidR="009B5CFE" w:rsidRPr="00300541" w:rsidRDefault="009B5CFE" w:rsidP="009B5CFE">
            <w:pPr>
              <w:jc w:val="center"/>
              <w:rPr>
                <w:sz w:val="26"/>
                <w:szCs w:val="26"/>
                <w:lang w:eastAsia="ja-JP"/>
              </w:rPr>
            </w:pPr>
            <w:r w:rsidRPr="00300541">
              <w:rPr>
                <w:sz w:val="26"/>
                <w:szCs w:val="26"/>
                <w:lang w:eastAsia="ja-JP"/>
              </w:rPr>
              <w:t>19</w:t>
            </w:r>
          </w:p>
        </w:tc>
        <w:tc>
          <w:tcPr>
            <w:tcW w:w="2409" w:type="dxa"/>
            <w:shd w:val="clear" w:color="000000" w:fill="FFFFFF"/>
            <w:vAlign w:val="center"/>
            <w:hideMark/>
          </w:tcPr>
          <w:p w14:paraId="1D61638B" w14:textId="77777777" w:rsidR="009B5CFE" w:rsidRPr="00300541" w:rsidRDefault="009B5CFE" w:rsidP="009B5CFE">
            <w:pPr>
              <w:rPr>
                <w:sz w:val="26"/>
                <w:szCs w:val="26"/>
                <w:lang w:eastAsia="ja-JP"/>
              </w:rPr>
            </w:pPr>
            <w:r w:rsidRPr="00300541">
              <w:rPr>
                <w:sz w:val="26"/>
                <w:szCs w:val="26"/>
                <w:lang w:eastAsia="ja-JP"/>
              </w:rPr>
              <w:t>Phóng đại ảnh</w:t>
            </w:r>
          </w:p>
        </w:tc>
        <w:tc>
          <w:tcPr>
            <w:tcW w:w="5103" w:type="dxa"/>
            <w:shd w:val="clear" w:color="000000" w:fill="FFFFFF"/>
            <w:noWrap/>
            <w:vAlign w:val="center"/>
            <w:hideMark/>
          </w:tcPr>
          <w:p w14:paraId="3C348F75" w14:textId="77777777" w:rsidR="009B5CFE" w:rsidRPr="00300541" w:rsidRDefault="009B5CFE" w:rsidP="009B5CFE">
            <w:pPr>
              <w:rPr>
                <w:sz w:val="26"/>
                <w:szCs w:val="26"/>
                <w:lang w:eastAsia="ja-JP"/>
              </w:rPr>
            </w:pPr>
            <w:r w:rsidRPr="00300541">
              <w:rPr>
                <w:sz w:val="26"/>
                <w:szCs w:val="26"/>
                <w:lang w:eastAsia="ja-JP"/>
              </w:rPr>
              <w:t>1x-3x</w:t>
            </w:r>
          </w:p>
        </w:tc>
        <w:tc>
          <w:tcPr>
            <w:tcW w:w="1418" w:type="dxa"/>
            <w:shd w:val="clear" w:color="000000" w:fill="FFFFFF"/>
          </w:tcPr>
          <w:p w14:paraId="423189A8" w14:textId="77777777" w:rsidR="009B5CFE" w:rsidRPr="00300541" w:rsidRDefault="009B5CFE" w:rsidP="009B5CFE">
            <w:pPr>
              <w:rPr>
                <w:sz w:val="26"/>
                <w:szCs w:val="26"/>
                <w:lang w:eastAsia="ja-JP"/>
              </w:rPr>
            </w:pPr>
          </w:p>
        </w:tc>
      </w:tr>
      <w:tr w:rsidR="00197D49" w:rsidRPr="00300541" w14:paraId="6553DCF0" w14:textId="5F16B3FF" w:rsidTr="00235877">
        <w:trPr>
          <w:trHeight w:val="330"/>
        </w:trPr>
        <w:tc>
          <w:tcPr>
            <w:tcW w:w="563" w:type="dxa"/>
            <w:shd w:val="clear" w:color="000000" w:fill="FFFFFF"/>
            <w:vAlign w:val="center"/>
            <w:hideMark/>
          </w:tcPr>
          <w:p w14:paraId="3A141353" w14:textId="77777777" w:rsidR="009B5CFE" w:rsidRPr="00300541" w:rsidRDefault="009B5CFE" w:rsidP="009B5CFE">
            <w:pPr>
              <w:jc w:val="center"/>
              <w:rPr>
                <w:sz w:val="26"/>
                <w:szCs w:val="26"/>
                <w:lang w:eastAsia="ja-JP"/>
              </w:rPr>
            </w:pPr>
            <w:r w:rsidRPr="00300541">
              <w:rPr>
                <w:sz w:val="26"/>
                <w:szCs w:val="26"/>
                <w:lang w:eastAsia="ja-JP"/>
              </w:rPr>
              <w:t>20</w:t>
            </w:r>
          </w:p>
        </w:tc>
        <w:tc>
          <w:tcPr>
            <w:tcW w:w="2409" w:type="dxa"/>
            <w:shd w:val="clear" w:color="000000" w:fill="FFFFFF"/>
            <w:vAlign w:val="center"/>
            <w:hideMark/>
          </w:tcPr>
          <w:p w14:paraId="2F362B13" w14:textId="77777777" w:rsidR="009B5CFE" w:rsidRPr="00300541" w:rsidRDefault="009B5CFE" w:rsidP="009B5CFE">
            <w:pPr>
              <w:rPr>
                <w:sz w:val="26"/>
                <w:szCs w:val="26"/>
                <w:lang w:eastAsia="ja-JP"/>
              </w:rPr>
            </w:pPr>
            <w:r w:rsidRPr="00300541">
              <w:rPr>
                <w:sz w:val="26"/>
                <w:szCs w:val="26"/>
                <w:lang w:eastAsia="ja-JP"/>
              </w:rPr>
              <w:t>Thẻ nhớ</w:t>
            </w:r>
          </w:p>
        </w:tc>
        <w:tc>
          <w:tcPr>
            <w:tcW w:w="5103" w:type="dxa"/>
            <w:shd w:val="clear" w:color="000000" w:fill="FFFFFF"/>
            <w:vAlign w:val="center"/>
            <w:hideMark/>
          </w:tcPr>
          <w:p w14:paraId="4C1F3C29" w14:textId="77777777" w:rsidR="009B5CFE" w:rsidRPr="00300541" w:rsidRDefault="009B5CFE" w:rsidP="009B5CFE">
            <w:pPr>
              <w:rPr>
                <w:sz w:val="26"/>
                <w:szCs w:val="26"/>
                <w:lang w:eastAsia="ja-JP"/>
              </w:rPr>
            </w:pPr>
            <w:r w:rsidRPr="00300541">
              <w:rPr>
                <w:sz w:val="26"/>
                <w:szCs w:val="26"/>
                <w:lang w:eastAsia="ja-JP"/>
              </w:rPr>
              <w:t>≥ SD 4GB</w:t>
            </w:r>
          </w:p>
        </w:tc>
        <w:tc>
          <w:tcPr>
            <w:tcW w:w="1418" w:type="dxa"/>
            <w:shd w:val="clear" w:color="000000" w:fill="FFFFFF"/>
          </w:tcPr>
          <w:p w14:paraId="05041E13" w14:textId="77777777" w:rsidR="009B5CFE" w:rsidRPr="00300541" w:rsidRDefault="009B5CFE" w:rsidP="009B5CFE">
            <w:pPr>
              <w:rPr>
                <w:sz w:val="26"/>
                <w:szCs w:val="26"/>
                <w:lang w:eastAsia="ja-JP"/>
              </w:rPr>
            </w:pPr>
          </w:p>
        </w:tc>
      </w:tr>
      <w:tr w:rsidR="00197D49" w:rsidRPr="00DC3342" w14:paraId="307AE4D9" w14:textId="760E72D3" w:rsidTr="00235877">
        <w:trPr>
          <w:trHeight w:val="330"/>
        </w:trPr>
        <w:tc>
          <w:tcPr>
            <w:tcW w:w="563" w:type="dxa"/>
            <w:shd w:val="clear" w:color="000000" w:fill="FFFFFF"/>
            <w:vAlign w:val="center"/>
            <w:hideMark/>
          </w:tcPr>
          <w:p w14:paraId="5D4FE08B" w14:textId="77777777" w:rsidR="009B5CFE" w:rsidRPr="00300541" w:rsidRDefault="009B5CFE" w:rsidP="009B5CFE">
            <w:pPr>
              <w:jc w:val="center"/>
              <w:rPr>
                <w:sz w:val="26"/>
                <w:szCs w:val="26"/>
                <w:lang w:eastAsia="ja-JP"/>
              </w:rPr>
            </w:pPr>
            <w:r w:rsidRPr="00300541">
              <w:rPr>
                <w:sz w:val="26"/>
                <w:szCs w:val="26"/>
                <w:lang w:eastAsia="ja-JP"/>
              </w:rPr>
              <w:t>23</w:t>
            </w:r>
          </w:p>
        </w:tc>
        <w:tc>
          <w:tcPr>
            <w:tcW w:w="2409" w:type="dxa"/>
            <w:shd w:val="clear" w:color="000000" w:fill="FFFFFF"/>
            <w:vAlign w:val="center"/>
            <w:hideMark/>
          </w:tcPr>
          <w:p w14:paraId="5C6609EA" w14:textId="77777777" w:rsidR="009B5CFE" w:rsidRPr="00300541" w:rsidRDefault="009B5CFE" w:rsidP="009B5CFE">
            <w:pPr>
              <w:rPr>
                <w:sz w:val="26"/>
                <w:szCs w:val="26"/>
                <w:lang w:eastAsia="ja-JP"/>
              </w:rPr>
            </w:pPr>
            <w:r w:rsidRPr="00300541">
              <w:rPr>
                <w:sz w:val="26"/>
                <w:szCs w:val="26"/>
                <w:lang w:eastAsia="ja-JP"/>
              </w:rPr>
              <w:t>Đèn laser định vị mục tiêu</w:t>
            </w:r>
          </w:p>
        </w:tc>
        <w:tc>
          <w:tcPr>
            <w:tcW w:w="5103" w:type="dxa"/>
            <w:shd w:val="clear" w:color="000000" w:fill="FFFFFF"/>
            <w:vAlign w:val="center"/>
            <w:hideMark/>
          </w:tcPr>
          <w:p w14:paraId="5197328B" w14:textId="77777777" w:rsidR="009B5CFE" w:rsidRPr="00300541" w:rsidRDefault="009B5CFE" w:rsidP="009B5CFE">
            <w:pPr>
              <w:rPr>
                <w:sz w:val="26"/>
                <w:szCs w:val="26"/>
                <w:lang w:val="nb-NO" w:eastAsia="ja-JP"/>
              </w:rPr>
            </w:pPr>
            <w:r w:rsidRPr="00300541">
              <w:rPr>
                <w:sz w:val="26"/>
                <w:szCs w:val="26"/>
                <w:lang w:val="nb-NO" w:eastAsia="ja-JP"/>
              </w:rPr>
              <w:t>Có, tia laser màu đỏ</w:t>
            </w:r>
          </w:p>
        </w:tc>
        <w:tc>
          <w:tcPr>
            <w:tcW w:w="1418" w:type="dxa"/>
            <w:shd w:val="clear" w:color="000000" w:fill="FFFFFF"/>
          </w:tcPr>
          <w:p w14:paraId="2357ECD5" w14:textId="77777777" w:rsidR="009B5CFE" w:rsidRPr="00300541" w:rsidRDefault="009B5CFE" w:rsidP="009B5CFE">
            <w:pPr>
              <w:rPr>
                <w:sz w:val="26"/>
                <w:szCs w:val="26"/>
                <w:lang w:val="nb-NO" w:eastAsia="ja-JP"/>
              </w:rPr>
            </w:pPr>
          </w:p>
        </w:tc>
      </w:tr>
      <w:tr w:rsidR="00197D49" w:rsidRPr="00300541" w14:paraId="3A560588" w14:textId="7B1ABDEE" w:rsidTr="00235877">
        <w:trPr>
          <w:trHeight w:val="330"/>
        </w:trPr>
        <w:tc>
          <w:tcPr>
            <w:tcW w:w="563" w:type="dxa"/>
            <w:shd w:val="clear" w:color="000000" w:fill="FFFFFF"/>
            <w:vAlign w:val="center"/>
            <w:hideMark/>
          </w:tcPr>
          <w:p w14:paraId="75AA3750" w14:textId="77777777" w:rsidR="009B5CFE" w:rsidRPr="00300541" w:rsidRDefault="009B5CFE" w:rsidP="009B5CFE">
            <w:pPr>
              <w:jc w:val="center"/>
              <w:rPr>
                <w:sz w:val="26"/>
                <w:szCs w:val="26"/>
                <w:lang w:eastAsia="ja-JP"/>
              </w:rPr>
            </w:pPr>
            <w:r w:rsidRPr="00300541">
              <w:rPr>
                <w:sz w:val="26"/>
                <w:szCs w:val="26"/>
                <w:lang w:eastAsia="ja-JP"/>
              </w:rPr>
              <w:t>24</w:t>
            </w:r>
          </w:p>
        </w:tc>
        <w:tc>
          <w:tcPr>
            <w:tcW w:w="2409" w:type="dxa"/>
            <w:shd w:val="clear" w:color="000000" w:fill="FFFFFF"/>
            <w:vAlign w:val="center"/>
            <w:hideMark/>
          </w:tcPr>
          <w:p w14:paraId="1E18FA24" w14:textId="77777777" w:rsidR="009B5CFE" w:rsidRPr="00300541" w:rsidRDefault="009B5CFE" w:rsidP="009B5CFE">
            <w:pPr>
              <w:rPr>
                <w:sz w:val="26"/>
                <w:szCs w:val="26"/>
                <w:lang w:eastAsia="ja-JP"/>
              </w:rPr>
            </w:pPr>
            <w:r w:rsidRPr="00300541">
              <w:rPr>
                <w:sz w:val="26"/>
                <w:szCs w:val="26"/>
                <w:lang w:eastAsia="ja-JP"/>
              </w:rPr>
              <w:t>Chức năng đo nhiệt độ</w:t>
            </w:r>
          </w:p>
        </w:tc>
        <w:tc>
          <w:tcPr>
            <w:tcW w:w="5103" w:type="dxa"/>
            <w:shd w:val="clear" w:color="000000" w:fill="FFFFFF"/>
            <w:vAlign w:val="center"/>
            <w:hideMark/>
          </w:tcPr>
          <w:p w14:paraId="3F40F724" w14:textId="77777777" w:rsidR="009B5CFE" w:rsidRPr="00300541" w:rsidRDefault="009B5CFE" w:rsidP="009B5CFE">
            <w:pPr>
              <w:rPr>
                <w:sz w:val="26"/>
                <w:szCs w:val="26"/>
                <w:lang w:eastAsia="ja-JP"/>
              </w:rPr>
            </w:pPr>
            <w:r w:rsidRPr="00300541">
              <w:rPr>
                <w:sz w:val="26"/>
                <w:szCs w:val="26"/>
                <w:lang w:eastAsia="ja-JP"/>
              </w:rPr>
              <w:t>Tự động dò tìm điểm nóng nhất HS, lạnh nhất CS.</w:t>
            </w:r>
          </w:p>
        </w:tc>
        <w:tc>
          <w:tcPr>
            <w:tcW w:w="1418" w:type="dxa"/>
            <w:shd w:val="clear" w:color="000000" w:fill="FFFFFF"/>
          </w:tcPr>
          <w:p w14:paraId="4BF552B0" w14:textId="77777777" w:rsidR="009B5CFE" w:rsidRPr="00300541" w:rsidRDefault="009B5CFE" w:rsidP="009B5CFE">
            <w:pPr>
              <w:rPr>
                <w:sz w:val="26"/>
                <w:szCs w:val="26"/>
                <w:lang w:eastAsia="ja-JP"/>
              </w:rPr>
            </w:pPr>
          </w:p>
        </w:tc>
      </w:tr>
      <w:tr w:rsidR="00197D49" w:rsidRPr="00300541" w14:paraId="16554AD3" w14:textId="1A1F6F12" w:rsidTr="00235877">
        <w:trPr>
          <w:trHeight w:val="330"/>
        </w:trPr>
        <w:tc>
          <w:tcPr>
            <w:tcW w:w="563" w:type="dxa"/>
            <w:vMerge w:val="restart"/>
            <w:shd w:val="clear" w:color="000000" w:fill="FFFFFF"/>
            <w:vAlign w:val="center"/>
            <w:hideMark/>
          </w:tcPr>
          <w:p w14:paraId="111F0A00" w14:textId="77777777" w:rsidR="009B5CFE" w:rsidRPr="00300541" w:rsidRDefault="009B5CFE" w:rsidP="009B5CFE">
            <w:pPr>
              <w:jc w:val="center"/>
              <w:rPr>
                <w:sz w:val="26"/>
                <w:szCs w:val="26"/>
                <w:lang w:eastAsia="ja-JP"/>
              </w:rPr>
            </w:pPr>
            <w:r w:rsidRPr="00300541">
              <w:rPr>
                <w:sz w:val="26"/>
                <w:szCs w:val="26"/>
                <w:lang w:eastAsia="ja-JP"/>
              </w:rPr>
              <w:t>25</w:t>
            </w:r>
          </w:p>
        </w:tc>
        <w:tc>
          <w:tcPr>
            <w:tcW w:w="2409" w:type="dxa"/>
            <w:vMerge w:val="restart"/>
            <w:shd w:val="clear" w:color="000000" w:fill="FFFFFF"/>
            <w:vAlign w:val="center"/>
            <w:hideMark/>
          </w:tcPr>
          <w:p w14:paraId="6ECF6270" w14:textId="77777777" w:rsidR="009B5CFE" w:rsidRPr="00300541" w:rsidRDefault="009B5CFE" w:rsidP="009B5CFE">
            <w:pPr>
              <w:rPr>
                <w:sz w:val="26"/>
                <w:szCs w:val="26"/>
                <w:lang w:eastAsia="ja-JP"/>
              </w:rPr>
            </w:pPr>
            <w:r w:rsidRPr="00300541">
              <w:rPr>
                <w:sz w:val="26"/>
                <w:szCs w:val="26"/>
                <w:lang w:eastAsia="ja-JP"/>
              </w:rPr>
              <w:t>Phần mềm phân tích và báo cáo</w:t>
            </w:r>
          </w:p>
        </w:tc>
        <w:tc>
          <w:tcPr>
            <w:tcW w:w="5103" w:type="dxa"/>
            <w:shd w:val="clear" w:color="000000" w:fill="FFFFFF"/>
            <w:vAlign w:val="center"/>
            <w:hideMark/>
          </w:tcPr>
          <w:p w14:paraId="2500449F" w14:textId="77777777" w:rsidR="009B5CFE" w:rsidRPr="00300541" w:rsidRDefault="009B5CFE" w:rsidP="009B5CFE">
            <w:pPr>
              <w:rPr>
                <w:sz w:val="26"/>
                <w:szCs w:val="26"/>
                <w:lang w:eastAsia="ja-JP"/>
              </w:rPr>
            </w:pPr>
            <w:r w:rsidRPr="00300541">
              <w:rPr>
                <w:sz w:val="26"/>
                <w:szCs w:val="26"/>
                <w:lang w:eastAsia="ja-JP"/>
              </w:rPr>
              <w:t>- Phân tích ảnh và lập báo cáo trên máy tính.</w:t>
            </w:r>
          </w:p>
        </w:tc>
        <w:tc>
          <w:tcPr>
            <w:tcW w:w="1418" w:type="dxa"/>
            <w:shd w:val="clear" w:color="000000" w:fill="FFFFFF"/>
          </w:tcPr>
          <w:p w14:paraId="42F4B318" w14:textId="77777777" w:rsidR="009B5CFE" w:rsidRPr="00300541" w:rsidRDefault="009B5CFE" w:rsidP="009B5CFE">
            <w:pPr>
              <w:rPr>
                <w:sz w:val="26"/>
                <w:szCs w:val="26"/>
                <w:lang w:eastAsia="ja-JP"/>
              </w:rPr>
            </w:pPr>
          </w:p>
        </w:tc>
      </w:tr>
      <w:tr w:rsidR="00197D49" w:rsidRPr="00300541" w14:paraId="478E3340" w14:textId="7F3F38A8" w:rsidTr="00235877">
        <w:trPr>
          <w:trHeight w:val="660"/>
        </w:trPr>
        <w:tc>
          <w:tcPr>
            <w:tcW w:w="563" w:type="dxa"/>
            <w:vMerge/>
            <w:vAlign w:val="center"/>
            <w:hideMark/>
          </w:tcPr>
          <w:p w14:paraId="612449EE" w14:textId="77777777" w:rsidR="009B5CFE" w:rsidRPr="00300541" w:rsidRDefault="009B5CFE" w:rsidP="009B5CFE">
            <w:pPr>
              <w:jc w:val="left"/>
              <w:rPr>
                <w:sz w:val="26"/>
                <w:szCs w:val="26"/>
                <w:lang w:eastAsia="ja-JP"/>
              </w:rPr>
            </w:pPr>
          </w:p>
        </w:tc>
        <w:tc>
          <w:tcPr>
            <w:tcW w:w="2409" w:type="dxa"/>
            <w:vMerge/>
            <w:vAlign w:val="center"/>
            <w:hideMark/>
          </w:tcPr>
          <w:p w14:paraId="48352207"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396735F8" w14:textId="77777777" w:rsidR="009B5CFE" w:rsidRPr="00300541" w:rsidRDefault="009B5CFE" w:rsidP="009B5CFE">
            <w:pPr>
              <w:rPr>
                <w:sz w:val="26"/>
                <w:szCs w:val="26"/>
                <w:lang w:eastAsia="ja-JP"/>
              </w:rPr>
            </w:pPr>
            <w:r w:rsidRPr="00300541">
              <w:rPr>
                <w:sz w:val="26"/>
                <w:szCs w:val="26"/>
                <w:lang w:eastAsia="ja-JP"/>
              </w:rPr>
              <w:t>- Điều chỉnh được nhiều hệ số phát xạ cho các loại vật liệu khác nhau cho ảnh nhiệt đã chụp.</w:t>
            </w:r>
          </w:p>
        </w:tc>
        <w:tc>
          <w:tcPr>
            <w:tcW w:w="1418" w:type="dxa"/>
            <w:shd w:val="clear" w:color="000000" w:fill="FFFFFF"/>
          </w:tcPr>
          <w:p w14:paraId="376D80D0" w14:textId="77777777" w:rsidR="009B5CFE" w:rsidRPr="00300541" w:rsidRDefault="009B5CFE" w:rsidP="009B5CFE">
            <w:pPr>
              <w:rPr>
                <w:sz w:val="26"/>
                <w:szCs w:val="26"/>
                <w:lang w:eastAsia="ja-JP"/>
              </w:rPr>
            </w:pPr>
          </w:p>
        </w:tc>
      </w:tr>
      <w:tr w:rsidR="00197D49" w:rsidRPr="00300541" w14:paraId="2A5033BD" w14:textId="594539F5" w:rsidTr="00235877">
        <w:trPr>
          <w:trHeight w:val="330"/>
        </w:trPr>
        <w:tc>
          <w:tcPr>
            <w:tcW w:w="563" w:type="dxa"/>
            <w:shd w:val="clear" w:color="000000" w:fill="FFFFFF"/>
            <w:vAlign w:val="center"/>
            <w:hideMark/>
          </w:tcPr>
          <w:p w14:paraId="3550F505" w14:textId="77777777" w:rsidR="009B5CFE" w:rsidRPr="00300541" w:rsidRDefault="009B5CFE" w:rsidP="009B5CFE">
            <w:pPr>
              <w:jc w:val="center"/>
              <w:rPr>
                <w:sz w:val="26"/>
                <w:szCs w:val="26"/>
                <w:lang w:eastAsia="ja-JP"/>
              </w:rPr>
            </w:pPr>
            <w:r w:rsidRPr="00300541">
              <w:rPr>
                <w:sz w:val="26"/>
                <w:szCs w:val="26"/>
                <w:lang w:eastAsia="ja-JP"/>
              </w:rPr>
              <w:t>26</w:t>
            </w:r>
          </w:p>
        </w:tc>
        <w:tc>
          <w:tcPr>
            <w:tcW w:w="2409" w:type="dxa"/>
            <w:shd w:val="clear" w:color="000000" w:fill="FFFFFF"/>
            <w:vAlign w:val="center"/>
            <w:hideMark/>
          </w:tcPr>
          <w:p w14:paraId="7DD48154" w14:textId="77777777" w:rsidR="009B5CFE" w:rsidRPr="00300541" w:rsidRDefault="009B5CFE" w:rsidP="009B5CFE">
            <w:pPr>
              <w:rPr>
                <w:sz w:val="26"/>
                <w:szCs w:val="26"/>
                <w:lang w:eastAsia="ja-JP"/>
              </w:rPr>
            </w:pPr>
            <w:r w:rsidRPr="00300541">
              <w:rPr>
                <w:sz w:val="26"/>
                <w:szCs w:val="26"/>
                <w:lang w:eastAsia="ja-JP"/>
              </w:rPr>
              <w:t xml:space="preserve">Chế độ chụp ảnh: </w:t>
            </w:r>
          </w:p>
        </w:tc>
        <w:tc>
          <w:tcPr>
            <w:tcW w:w="5103" w:type="dxa"/>
            <w:shd w:val="clear" w:color="000000" w:fill="FFFFFF"/>
            <w:vAlign w:val="center"/>
            <w:hideMark/>
          </w:tcPr>
          <w:p w14:paraId="5C725C6A" w14:textId="77777777" w:rsidR="009B5CFE" w:rsidRPr="00300541" w:rsidRDefault="009B5CFE" w:rsidP="009B5CFE">
            <w:pPr>
              <w:rPr>
                <w:sz w:val="26"/>
                <w:szCs w:val="26"/>
                <w:lang w:eastAsia="ja-JP"/>
              </w:rPr>
            </w:pPr>
            <w:r w:rsidRPr="00300541">
              <w:rPr>
                <w:sz w:val="26"/>
                <w:szCs w:val="26"/>
                <w:lang w:eastAsia="ja-JP"/>
              </w:rPr>
              <w:t>Ảnh thật /Ảnh nhiệt</w:t>
            </w:r>
          </w:p>
        </w:tc>
        <w:tc>
          <w:tcPr>
            <w:tcW w:w="1418" w:type="dxa"/>
            <w:shd w:val="clear" w:color="000000" w:fill="FFFFFF"/>
          </w:tcPr>
          <w:p w14:paraId="4FCD55A7" w14:textId="77777777" w:rsidR="009B5CFE" w:rsidRPr="00300541" w:rsidRDefault="009B5CFE" w:rsidP="009B5CFE">
            <w:pPr>
              <w:rPr>
                <w:sz w:val="26"/>
                <w:szCs w:val="26"/>
                <w:lang w:eastAsia="ja-JP"/>
              </w:rPr>
            </w:pPr>
          </w:p>
        </w:tc>
      </w:tr>
      <w:tr w:rsidR="00197D49" w:rsidRPr="00300541" w14:paraId="6B20EE71" w14:textId="2CAE739B" w:rsidTr="00235877">
        <w:trPr>
          <w:trHeight w:val="330"/>
        </w:trPr>
        <w:tc>
          <w:tcPr>
            <w:tcW w:w="563" w:type="dxa"/>
            <w:shd w:val="clear" w:color="000000" w:fill="FFFFFF"/>
            <w:vAlign w:val="center"/>
            <w:hideMark/>
          </w:tcPr>
          <w:p w14:paraId="61DD9C58" w14:textId="77777777" w:rsidR="009B5CFE" w:rsidRPr="00300541" w:rsidRDefault="009B5CFE" w:rsidP="009B5CFE">
            <w:pPr>
              <w:jc w:val="center"/>
              <w:rPr>
                <w:sz w:val="26"/>
                <w:szCs w:val="26"/>
                <w:lang w:eastAsia="ja-JP"/>
              </w:rPr>
            </w:pPr>
            <w:r w:rsidRPr="00300541">
              <w:rPr>
                <w:sz w:val="26"/>
                <w:szCs w:val="26"/>
                <w:lang w:eastAsia="ja-JP"/>
              </w:rPr>
              <w:t>27</w:t>
            </w:r>
          </w:p>
        </w:tc>
        <w:tc>
          <w:tcPr>
            <w:tcW w:w="2409" w:type="dxa"/>
            <w:shd w:val="clear" w:color="000000" w:fill="FFFFFF"/>
            <w:vAlign w:val="center"/>
            <w:hideMark/>
          </w:tcPr>
          <w:p w14:paraId="0DC3CF23" w14:textId="77777777" w:rsidR="009B5CFE" w:rsidRPr="00300541" w:rsidRDefault="009B5CFE" w:rsidP="009B5CFE">
            <w:pPr>
              <w:rPr>
                <w:sz w:val="26"/>
                <w:szCs w:val="26"/>
                <w:lang w:eastAsia="ja-JP"/>
              </w:rPr>
            </w:pPr>
            <w:r w:rsidRPr="00300541">
              <w:rPr>
                <w:sz w:val="26"/>
                <w:szCs w:val="26"/>
                <w:lang w:eastAsia="ja-JP"/>
              </w:rPr>
              <w:t>Bảng màu</w:t>
            </w:r>
          </w:p>
        </w:tc>
        <w:tc>
          <w:tcPr>
            <w:tcW w:w="5103" w:type="dxa"/>
            <w:shd w:val="clear" w:color="000000" w:fill="FFFFFF"/>
            <w:vAlign w:val="center"/>
            <w:hideMark/>
          </w:tcPr>
          <w:p w14:paraId="2BEE2C29" w14:textId="77777777" w:rsidR="009B5CFE" w:rsidRPr="00300541" w:rsidRDefault="009B5CFE" w:rsidP="009B5CFE">
            <w:pPr>
              <w:rPr>
                <w:sz w:val="26"/>
                <w:szCs w:val="26"/>
                <w:lang w:eastAsia="ja-JP"/>
              </w:rPr>
            </w:pPr>
            <w:r w:rsidRPr="00300541">
              <w:rPr>
                <w:sz w:val="26"/>
                <w:szCs w:val="26"/>
                <w:lang w:eastAsia="ja-JP"/>
              </w:rPr>
              <w:t>Iron, Rainbow, Rainbow HC</w:t>
            </w:r>
          </w:p>
        </w:tc>
        <w:tc>
          <w:tcPr>
            <w:tcW w:w="1418" w:type="dxa"/>
            <w:shd w:val="clear" w:color="000000" w:fill="FFFFFF"/>
          </w:tcPr>
          <w:p w14:paraId="3B95BEE6" w14:textId="77777777" w:rsidR="009B5CFE" w:rsidRPr="00300541" w:rsidRDefault="009B5CFE" w:rsidP="009B5CFE">
            <w:pPr>
              <w:rPr>
                <w:sz w:val="26"/>
                <w:szCs w:val="26"/>
                <w:lang w:eastAsia="ja-JP"/>
              </w:rPr>
            </w:pPr>
          </w:p>
        </w:tc>
      </w:tr>
      <w:tr w:rsidR="00197D49" w:rsidRPr="00300541" w14:paraId="4E258173" w14:textId="204016E7" w:rsidTr="00235877">
        <w:trPr>
          <w:trHeight w:val="330"/>
        </w:trPr>
        <w:tc>
          <w:tcPr>
            <w:tcW w:w="563" w:type="dxa"/>
            <w:shd w:val="clear" w:color="000000" w:fill="FFFFFF"/>
            <w:vAlign w:val="center"/>
            <w:hideMark/>
          </w:tcPr>
          <w:p w14:paraId="6968652D" w14:textId="77777777" w:rsidR="009B5CFE" w:rsidRPr="00300541" w:rsidRDefault="009B5CFE" w:rsidP="009B5CFE">
            <w:pPr>
              <w:jc w:val="center"/>
              <w:rPr>
                <w:sz w:val="26"/>
                <w:szCs w:val="26"/>
                <w:lang w:eastAsia="ja-JP"/>
              </w:rPr>
            </w:pPr>
            <w:r w:rsidRPr="00300541">
              <w:rPr>
                <w:sz w:val="26"/>
                <w:szCs w:val="26"/>
                <w:lang w:eastAsia="ja-JP"/>
              </w:rPr>
              <w:t>28</w:t>
            </w:r>
          </w:p>
        </w:tc>
        <w:tc>
          <w:tcPr>
            <w:tcW w:w="2409" w:type="dxa"/>
            <w:shd w:val="clear" w:color="000000" w:fill="FFFFFF"/>
            <w:vAlign w:val="center"/>
            <w:hideMark/>
          </w:tcPr>
          <w:p w14:paraId="64FE6090" w14:textId="77777777" w:rsidR="009B5CFE" w:rsidRPr="00300541" w:rsidRDefault="009B5CFE" w:rsidP="009B5CFE">
            <w:pPr>
              <w:rPr>
                <w:sz w:val="26"/>
                <w:szCs w:val="26"/>
                <w:lang w:eastAsia="ja-JP"/>
              </w:rPr>
            </w:pPr>
            <w:r w:rsidRPr="00300541">
              <w:rPr>
                <w:sz w:val="26"/>
                <w:szCs w:val="26"/>
                <w:lang w:eastAsia="ja-JP"/>
              </w:rPr>
              <w:t>Ống kính</w:t>
            </w:r>
          </w:p>
        </w:tc>
        <w:tc>
          <w:tcPr>
            <w:tcW w:w="5103" w:type="dxa"/>
            <w:shd w:val="clear" w:color="000000" w:fill="FFFFFF"/>
            <w:vAlign w:val="center"/>
            <w:hideMark/>
          </w:tcPr>
          <w:p w14:paraId="0DCB5FC3" w14:textId="77777777" w:rsidR="009B5CFE" w:rsidRPr="00300541" w:rsidRDefault="009B5CFE" w:rsidP="009B5CFE">
            <w:pPr>
              <w:rPr>
                <w:sz w:val="26"/>
                <w:szCs w:val="26"/>
                <w:lang w:eastAsia="ja-JP"/>
              </w:rPr>
            </w:pPr>
            <w:r w:rsidRPr="00300541">
              <w:rPr>
                <w:sz w:val="26"/>
                <w:szCs w:val="26"/>
                <w:lang w:eastAsia="ja-JP"/>
              </w:rPr>
              <w:t>Ống kính hồng ngoại tiêu chuẩn</w:t>
            </w:r>
          </w:p>
        </w:tc>
        <w:tc>
          <w:tcPr>
            <w:tcW w:w="1418" w:type="dxa"/>
            <w:shd w:val="clear" w:color="000000" w:fill="FFFFFF"/>
          </w:tcPr>
          <w:p w14:paraId="55BB589C" w14:textId="77777777" w:rsidR="009B5CFE" w:rsidRPr="00300541" w:rsidRDefault="009B5CFE" w:rsidP="009B5CFE">
            <w:pPr>
              <w:rPr>
                <w:sz w:val="26"/>
                <w:szCs w:val="26"/>
                <w:lang w:eastAsia="ja-JP"/>
              </w:rPr>
            </w:pPr>
          </w:p>
        </w:tc>
      </w:tr>
      <w:tr w:rsidR="00197D49" w:rsidRPr="00300541" w14:paraId="6B595E1F" w14:textId="1AC63984" w:rsidTr="00235877">
        <w:trPr>
          <w:trHeight w:val="330"/>
        </w:trPr>
        <w:tc>
          <w:tcPr>
            <w:tcW w:w="563" w:type="dxa"/>
            <w:shd w:val="clear" w:color="000000" w:fill="FFFFFF"/>
            <w:vAlign w:val="center"/>
            <w:hideMark/>
          </w:tcPr>
          <w:p w14:paraId="0FE3E8CE" w14:textId="77777777" w:rsidR="009B5CFE" w:rsidRPr="00300541" w:rsidRDefault="009B5CFE" w:rsidP="009B5CFE">
            <w:pPr>
              <w:jc w:val="center"/>
              <w:rPr>
                <w:sz w:val="26"/>
                <w:szCs w:val="26"/>
                <w:lang w:eastAsia="ja-JP"/>
              </w:rPr>
            </w:pPr>
            <w:r w:rsidRPr="00300541">
              <w:rPr>
                <w:sz w:val="26"/>
                <w:szCs w:val="26"/>
                <w:lang w:eastAsia="ja-JP"/>
              </w:rPr>
              <w:t>29</w:t>
            </w:r>
          </w:p>
        </w:tc>
        <w:tc>
          <w:tcPr>
            <w:tcW w:w="2409" w:type="dxa"/>
            <w:shd w:val="clear" w:color="000000" w:fill="FFFFFF"/>
            <w:vAlign w:val="center"/>
            <w:hideMark/>
          </w:tcPr>
          <w:p w14:paraId="3566DA03" w14:textId="77777777" w:rsidR="009B5CFE" w:rsidRPr="00300541" w:rsidRDefault="009B5CFE" w:rsidP="009B5CFE">
            <w:pPr>
              <w:rPr>
                <w:sz w:val="26"/>
                <w:szCs w:val="26"/>
                <w:lang w:eastAsia="ja-JP"/>
              </w:rPr>
            </w:pPr>
            <w:r w:rsidRPr="00300541">
              <w:rPr>
                <w:sz w:val="26"/>
                <w:szCs w:val="26"/>
                <w:lang w:eastAsia="ja-JP"/>
              </w:rPr>
              <w:t>Giao diện kết nối</w:t>
            </w:r>
          </w:p>
        </w:tc>
        <w:tc>
          <w:tcPr>
            <w:tcW w:w="5103" w:type="dxa"/>
            <w:shd w:val="clear" w:color="000000" w:fill="FFFFFF"/>
            <w:vAlign w:val="center"/>
            <w:hideMark/>
          </w:tcPr>
          <w:p w14:paraId="45C68140" w14:textId="77777777" w:rsidR="009B5CFE" w:rsidRPr="00300541" w:rsidRDefault="009B5CFE" w:rsidP="009B5CFE">
            <w:pPr>
              <w:rPr>
                <w:sz w:val="26"/>
                <w:szCs w:val="26"/>
                <w:lang w:eastAsia="ja-JP"/>
              </w:rPr>
            </w:pPr>
            <w:r w:rsidRPr="00300541">
              <w:rPr>
                <w:sz w:val="26"/>
                <w:szCs w:val="26"/>
                <w:lang w:eastAsia="ja-JP"/>
              </w:rPr>
              <w:t>USB/Bluetooth</w:t>
            </w:r>
          </w:p>
        </w:tc>
        <w:tc>
          <w:tcPr>
            <w:tcW w:w="1418" w:type="dxa"/>
            <w:shd w:val="clear" w:color="000000" w:fill="FFFFFF"/>
          </w:tcPr>
          <w:p w14:paraId="41993D8B" w14:textId="77777777" w:rsidR="009B5CFE" w:rsidRPr="00300541" w:rsidRDefault="009B5CFE" w:rsidP="009B5CFE">
            <w:pPr>
              <w:rPr>
                <w:sz w:val="26"/>
                <w:szCs w:val="26"/>
                <w:lang w:eastAsia="ja-JP"/>
              </w:rPr>
            </w:pPr>
          </w:p>
        </w:tc>
      </w:tr>
      <w:tr w:rsidR="00197D49" w:rsidRPr="00300541" w14:paraId="337C5997" w14:textId="1FD5F13C" w:rsidTr="00235877">
        <w:trPr>
          <w:trHeight w:val="330"/>
        </w:trPr>
        <w:tc>
          <w:tcPr>
            <w:tcW w:w="563" w:type="dxa"/>
            <w:shd w:val="clear" w:color="000000" w:fill="FFFFFF"/>
            <w:vAlign w:val="center"/>
            <w:hideMark/>
          </w:tcPr>
          <w:p w14:paraId="5E7CBE5A" w14:textId="77777777" w:rsidR="009B5CFE" w:rsidRPr="00300541" w:rsidRDefault="009B5CFE" w:rsidP="009B5CFE">
            <w:pPr>
              <w:jc w:val="center"/>
              <w:rPr>
                <w:sz w:val="26"/>
                <w:szCs w:val="26"/>
                <w:lang w:eastAsia="ja-JP"/>
              </w:rPr>
            </w:pPr>
            <w:r w:rsidRPr="00300541">
              <w:rPr>
                <w:sz w:val="26"/>
                <w:szCs w:val="26"/>
                <w:lang w:eastAsia="ja-JP"/>
              </w:rPr>
              <w:t>30</w:t>
            </w:r>
          </w:p>
        </w:tc>
        <w:tc>
          <w:tcPr>
            <w:tcW w:w="2409" w:type="dxa"/>
            <w:shd w:val="clear" w:color="000000" w:fill="FFFFFF"/>
            <w:vAlign w:val="center"/>
            <w:hideMark/>
          </w:tcPr>
          <w:p w14:paraId="729F5C88" w14:textId="77777777" w:rsidR="009B5CFE" w:rsidRPr="00300541" w:rsidRDefault="009B5CFE" w:rsidP="009B5CFE">
            <w:pPr>
              <w:rPr>
                <w:sz w:val="26"/>
                <w:szCs w:val="26"/>
                <w:lang w:eastAsia="ja-JP"/>
              </w:rPr>
            </w:pPr>
            <w:r w:rsidRPr="00300541">
              <w:rPr>
                <w:sz w:val="26"/>
                <w:szCs w:val="26"/>
                <w:lang w:eastAsia="ja-JP"/>
              </w:rPr>
              <w:t>Pin sạc</w:t>
            </w:r>
          </w:p>
        </w:tc>
        <w:tc>
          <w:tcPr>
            <w:tcW w:w="5103" w:type="dxa"/>
            <w:shd w:val="clear" w:color="000000" w:fill="FFFFFF"/>
            <w:vAlign w:val="center"/>
            <w:hideMark/>
          </w:tcPr>
          <w:p w14:paraId="66ADC570" w14:textId="77777777" w:rsidR="009B5CFE" w:rsidRPr="00300541" w:rsidRDefault="009B5CFE" w:rsidP="009B5CFE">
            <w:pPr>
              <w:rPr>
                <w:sz w:val="26"/>
                <w:szCs w:val="26"/>
                <w:lang w:eastAsia="ja-JP"/>
              </w:rPr>
            </w:pPr>
            <w:r w:rsidRPr="00300541">
              <w:rPr>
                <w:sz w:val="26"/>
                <w:szCs w:val="26"/>
                <w:lang w:eastAsia="ja-JP"/>
              </w:rPr>
              <w:t>Pin sạc Lithium-Ion</w:t>
            </w:r>
          </w:p>
        </w:tc>
        <w:tc>
          <w:tcPr>
            <w:tcW w:w="1418" w:type="dxa"/>
            <w:shd w:val="clear" w:color="000000" w:fill="FFFFFF"/>
          </w:tcPr>
          <w:p w14:paraId="6D945413" w14:textId="77777777" w:rsidR="009B5CFE" w:rsidRPr="00300541" w:rsidRDefault="009B5CFE" w:rsidP="009B5CFE">
            <w:pPr>
              <w:rPr>
                <w:sz w:val="26"/>
                <w:szCs w:val="26"/>
                <w:lang w:eastAsia="ja-JP"/>
              </w:rPr>
            </w:pPr>
          </w:p>
        </w:tc>
      </w:tr>
      <w:tr w:rsidR="00197D49" w:rsidRPr="00300541" w14:paraId="2501105D" w14:textId="262D2DEB" w:rsidTr="00235877">
        <w:trPr>
          <w:trHeight w:val="330"/>
        </w:trPr>
        <w:tc>
          <w:tcPr>
            <w:tcW w:w="563" w:type="dxa"/>
            <w:shd w:val="clear" w:color="000000" w:fill="FFFFFF"/>
            <w:vAlign w:val="center"/>
            <w:hideMark/>
          </w:tcPr>
          <w:p w14:paraId="4485D204" w14:textId="77777777" w:rsidR="009B5CFE" w:rsidRPr="00300541" w:rsidRDefault="009B5CFE" w:rsidP="009B5CFE">
            <w:pPr>
              <w:jc w:val="center"/>
              <w:rPr>
                <w:sz w:val="26"/>
                <w:szCs w:val="26"/>
                <w:lang w:eastAsia="ja-JP"/>
              </w:rPr>
            </w:pPr>
            <w:r w:rsidRPr="00300541">
              <w:rPr>
                <w:sz w:val="26"/>
                <w:szCs w:val="26"/>
                <w:lang w:eastAsia="ja-JP"/>
              </w:rPr>
              <w:t>31</w:t>
            </w:r>
          </w:p>
        </w:tc>
        <w:tc>
          <w:tcPr>
            <w:tcW w:w="2409" w:type="dxa"/>
            <w:shd w:val="clear" w:color="000000" w:fill="FFFFFF"/>
            <w:vAlign w:val="center"/>
            <w:hideMark/>
          </w:tcPr>
          <w:p w14:paraId="5CD6CD53" w14:textId="77777777" w:rsidR="009B5CFE" w:rsidRPr="00300541" w:rsidRDefault="009B5CFE" w:rsidP="009B5CFE">
            <w:pPr>
              <w:rPr>
                <w:sz w:val="26"/>
                <w:szCs w:val="26"/>
                <w:lang w:eastAsia="ja-JP"/>
              </w:rPr>
            </w:pPr>
            <w:r w:rsidRPr="00300541">
              <w:rPr>
                <w:sz w:val="26"/>
                <w:szCs w:val="26"/>
                <w:lang w:eastAsia="ja-JP"/>
              </w:rPr>
              <w:t>Nguồn xạc</w:t>
            </w:r>
          </w:p>
        </w:tc>
        <w:tc>
          <w:tcPr>
            <w:tcW w:w="5103" w:type="dxa"/>
            <w:shd w:val="clear" w:color="000000" w:fill="FFFFFF"/>
            <w:vAlign w:val="center"/>
            <w:hideMark/>
          </w:tcPr>
          <w:p w14:paraId="378FDC3E" w14:textId="77777777" w:rsidR="009B5CFE" w:rsidRPr="00300541" w:rsidRDefault="009B5CFE" w:rsidP="009B5CFE">
            <w:pPr>
              <w:rPr>
                <w:sz w:val="26"/>
                <w:szCs w:val="26"/>
                <w:lang w:eastAsia="ja-JP"/>
              </w:rPr>
            </w:pPr>
            <w:r w:rsidRPr="00300541">
              <w:rPr>
                <w:sz w:val="26"/>
                <w:szCs w:val="26"/>
                <w:lang w:eastAsia="ja-JP"/>
              </w:rPr>
              <w:t>220Vac, 50Hz</w:t>
            </w:r>
          </w:p>
        </w:tc>
        <w:tc>
          <w:tcPr>
            <w:tcW w:w="1418" w:type="dxa"/>
            <w:shd w:val="clear" w:color="000000" w:fill="FFFFFF"/>
          </w:tcPr>
          <w:p w14:paraId="2E476A10" w14:textId="77777777" w:rsidR="009B5CFE" w:rsidRPr="00300541" w:rsidRDefault="009B5CFE" w:rsidP="009B5CFE">
            <w:pPr>
              <w:rPr>
                <w:sz w:val="26"/>
                <w:szCs w:val="26"/>
                <w:lang w:eastAsia="ja-JP"/>
              </w:rPr>
            </w:pPr>
          </w:p>
        </w:tc>
      </w:tr>
      <w:tr w:rsidR="00197D49" w:rsidRPr="00300541" w14:paraId="35E815A0" w14:textId="1475DE41" w:rsidTr="00235877">
        <w:trPr>
          <w:trHeight w:val="660"/>
        </w:trPr>
        <w:tc>
          <w:tcPr>
            <w:tcW w:w="563" w:type="dxa"/>
            <w:shd w:val="clear" w:color="000000" w:fill="FFFFFF"/>
            <w:vAlign w:val="center"/>
            <w:hideMark/>
          </w:tcPr>
          <w:p w14:paraId="34DD9175" w14:textId="77777777" w:rsidR="009B5CFE" w:rsidRPr="00300541" w:rsidRDefault="009B5CFE" w:rsidP="009B5CFE">
            <w:pPr>
              <w:jc w:val="center"/>
              <w:rPr>
                <w:sz w:val="26"/>
                <w:szCs w:val="26"/>
                <w:lang w:eastAsia="ja-JP"/>
              </w:rPr>
            </w:pPr>
            <w:r w:rsidRPr="00300541">
              <w:rPr>
                <w:sz w:val="26"/>
                <w:szCs w:val="26"/>
                <w:lang w:eastAsia="ja-JP"/>
              </w:rPr>
              <w:t>32</w:t>
            </w:r>
          </w:p>
        </w:tc>
        <w:tc>
          <w:tcPr>
            <w:tcW w:w="2409" w:type="dxa"/>
            <w:shd w:val="clear" w:color="000000" w:fill="FFFFFF"/>
            <w:vAlign w:val="center"/>
            <w:hideMark/>
          </w:tcPr>
          <w:p w14:paraId="33220EE5" w14:textId="77777777" w:rsidR="009B5CFE" w:rsidRPr="00300541" w:rsidRDefault="009B5CFE" w:rsidP="009B5CFE">
            <w:pPr>
              <w:rPr>
                <w:sz w:val="26"/>
                <w:szCs w:val="26"/>
                <w:lang w:eastAsia="ja-JP"/>
              </w:rPr>
            </w:pPr>
            <w:r w:rsidRPr="00300541">
              <w:rPr>
                <w:sz w:val="26"/>
                <w:szCs w:val="26"/>
                <w:lang w:eastAsia="ja-JP"/>
              </w:rPr>
              <w:t>Thời gian vận hành liên tục</w:t>
            </w:r>
          </w:p>
        </w:tc>
        <w:tc>
          <w:tcPr>
            <w:tcW w:w="5103" w:type="dxa"/>
            <w:shd w:val="clear" w:color="000000" w:fill="FFFFFF"/>
            <w:vAlign w:val="center"/>
            <w:hideMark/>
          </w:tcPr>
          <w:p w14:paraId="3CA2356B" w14:textId="77777777" w:rsidR="009B5CFE" w:rsidRPr="00300541" w:rsidRDefault="009B5CFE" w:rsidP="009B5CFE">
            <w:pPr>
              <w:rPr>
                <w:sz w:val="26"/>
                <w:szCs w:val="26"/>
                <w:lang w:eastAsia="ja-JP"/>
              </w:rPr>
            </w:pPr>
            <w:r w:rsidRPr="00300541">
              <w:rPr>
                <w:sz w:val="26"/>
                <w:szCs w:val="26"/>
                <w:lang w:eastAsia="ja-JP"/>
              </w:rPr>
              <w:t xml:space="preserve">Tối thiểu 2,5 giờ </w:t>
            </w:r>
          </w:p>
        </w:tc>
        <w:tc>
          <w:tcPr>
            <w:tcW w:w="1418" w:type="dxa"/>
            <w:shd w:val="clear" w:color="000000" w:fill="FFFFFF"/>
          </w:tcPr>
          <w:p w14:paraId="08DC100D" w14:textId="77777777" w:rsidR="009B5CFE" w:rsidRPr="00300541" w:rsidRDefault="009B5CFE" w:rsidP="009B5CFE">
            <w:pPr>
              <w:rPr>
                <w:sz w:val="26"/>
                <w:szCs w:val="26"/>
                <w:lang w:eastAsia="ja-JP"/>
              </w:rPr>
            </w:pPr>
          </w:p>
        </w:tc>
      </w:tr>
      <w:tr w:rsidR="00197D49" w:rsidRPr="00300541" w14:paraId="0CD986EB" w14:textId="5A733410" w:rsidTr="00235877">
        <w:trPr>
          <w:trHeight w:val="660"/>
        </w:trPr>
        <w:tc>
          <w:tcPr>
            <w:tcW w:w="563" w:type="dxa"/>
            <w:shd w:val="clear" w:color="000000" w:fill="FFFFFF"/>
            <w:vAlign w:val="center"/>
            <w:hideMark/>
          </w:tcPr>
          <w:p w14:paraId="2392671B" w14:textId="77777777" w:rsidR="009B5CFE" w:rsidRPr="00300541" w:rsidRDefault="009B5CFE" w:rsidP="009B5CFE">
            <w:pPr>
              <w:jc w:val="center"/>
              <w:rPr>
                <w:sz w:val="26"/>
                <w:szCs w:val="26"/>
                <w:lang w:eastAsia="ja-JP"/>
              </w:rPr>
            </w:pPr>
            <w:r w:rsidRPr="00300541">
              <w:rPr>
                <w:sz w:val="26"/>
                <w:szCs w:val="26"/>
                <w:lang w:eastAsia="ja-JP"/>
              </w:rPr>
              <w:t>33</w:t>
            </w:r>
          </w:p>
        </w:tc>
        <w:tc>
          <w:tcPr>
            <w:tcW w:w="2409" w:type="dxa"/>
            <w:shd w:val="clear" w:color="000000" w:fill="FFFFFF"/>
            <w:vAlign w:val="center"/>
            <w:hideMark/>
          </w:tcPr>
          <w:p w14:paraId="428A3154" w14:textId="77777777" w:rsidR="009B5CFE" w:rsidRPr="00300541" w:rsidRDefault="009B5CFE" w:rsidP="009B5CFE">
            <w:pPr>
              <w:rPr>
                <w:sz w:val="26"/>
                <w:szCs w:val="26"/>
                <w:lang w:eastAsia="ja-JP"/>
              </w:rPr>
            </w:pPr>
            <w:r w:rsidRPr="00300541">
              <w:rPr>
                <w:sz w:val="26"/>
                <w:szCs w:val="26"/>
                <w:lang w:eastAsia="ja-JP"/>
              </w:rPr>
              <w:t>Nhiệt độ môi trường làm việc Max</w:t>
            </w:r>
          </w:p>
        </w:tc>
        <w:tc>
          <w:tcPr>
            <w:tcW w:w="5103" w:type="dxa"/>
            <w:shd w:val="clear" w:color="000000" w:fill="FFFFFF"/>
            <w:vAlign w:val="center"/>
            <w:hideMark/>
          </w:tcPr>
          <w:p w14:paraId="4A933809" w14:textId="77777777" w:rsidR="009B5CFE" w:rsidRPr="00300541" w:rsidRDefault="009B5CFE" w:rsidP="009B5CFE">
            <w:pPr>
              <w:rPr>
                <w:sz w:val="26"/>
                <w:szCs w:val="26"/>
                <w:lang w:eastAsia="ja-JP"/>
              </w:rPr>
            </w:pPr>
            <w:r w:rsidRPr="00300541">
              <w:rPr>
                <w:sz w:val="26"/>
                <w:szCs w:val="26"/>
                <w:lang w:eastAsia="ja-JP"/>
              </w:rPr>
              <w:t>50</w:t>
            </w:r>
            <w:r w:rsidRPr="00300541">
              <w:rPr>
                <w:sz w:val="26"/>
                <w:szCs w:val="26"/>
                <w:vertAlign w:val="superscript"/>
                <w:lang w:eastAsia="ja-JP"/>
              </w:rPr>
              <w:t>o</w:t>
            </w:r>
            <w:r w:rsidRPr="00300541">
              <w:rPr>
                <w:sz w:val="26"/>
                <w:szCs w:val="26"/>
                <w:lang w:eastAsia="ja-JP"/>
              </w:rPr>
              <w:t>C</w:t>
            </w:r>
          </w:p>
        </w:tc>
        <w:tc>
          <w:tcPr>
            <w:tcW w:w="1418" w:type="dxa"/>
            <w:shd w:val="clear" w:color="000000" w:fill="FFFFFF"/>
          </w:tcPr>
          <w:p w14:paraId="10A134BD" w14:textId="77777777" w:rsidR="009B5CFE" w:rsidRPr="00300541" w:rsidRDefault="009B5CFE" w:rsidP="009B5CFE">
            <w:pPr>
              <w:rPr>
                <w:sz w:val="26"/>
                <w:szCs w:val="26"/>
                <w:lang w:eastAsia="ja-JP"/>
              </w:rPr>
            </w:pPr>
          </w:p>
        </w:tc>
      </w:tr>
      <w:tr w:rsidR="00197D49" w:rsidRPr="00300541" w14:paraId="433807E5" w14:textId="33C9D418" w:rsidTr="00235877">
        <w:trPr>
          <w:trHeight w:val="660"/>
        </w:trPr>
        <w:tc>
          <w:tcPr>
            <w:tcW w:w="563" w:type="dxa"/>
            <w:shd w:val="clear" w:color="000000" w:fill="FFFFFF"/>
            <w:vAlign w:val="center"/>
            <w:hideMark/>
          </w:tcPr>
          <w:p w14:paraId="10198A17" w14:textId="77777777" w:rsidR="009B5CFE" w:rsidRPr="00300541" w:rsidRDefault="009B5CFE" w:rsidP="009B5CFE">
            <w:pPr>
              <w:jc w:val="center"/>
              <w:rPr>
                <w:sz w:val="26"/>
                <w:szCs w:val="26"/>
                <w:lang w:eastAsia="ja-JP"/>
              </w:rPr>
            </w:pPr>
            <w:r w:rsidRPr="00300541">
              <w:rPr>
                <w:sz w:val="26"/>
                <w:szCs w:val="26"/>
                <w:lang w:eastAsia="ja-JP"/>
              </w:rPr>
              <w:t>35</w:t>
            </w:r>
          </w:p>
        </w:tc>
        <w:tc>
          <w:tcPr>
            <w:tcW w:w="2409" w:type="dxa"/>
            <w:shd w:val="clear" w:color="000000" w:fill="FFFFFF"/>
            <w:vAlign w:val="center"/>
            <w:hideMark/>
          </w:tcPr>
          <w:p w14:paraId="3ED347FB" w14:textId="77777777" w:rsidR="009B5CFE" w:rsidRPr="00300541" w:rsidRDefault="009B5CFE" w:rsidP="009B5CFE">
            <w:pPr>
              <w:rPr>
                <w:sz w:val="26"/>
                <w:szCs w:val="26"/>
                <w:lang w:eastAsia="ja-JP"/>
              </w:rPr>
            </w:pPr>
            <w:r w:rsidRPr="00300541">
              <w:rPr>
                <w:sz w:val="26"/>
                <w:szCs w:val="26"/>
                <w:lang w:eastAsia="ja-JP"/>
              </w:rPr>
              <w:t>Độ ẩm môi trường làm việc Max</w:t>
            </w:r>
          </w:p>
        </w:tc>
        <w:tc>
          <w:tcPr>
            <w:tcW w:w="5103" w:type="dxa"/>
            <w:shd w:val="clear" w:color="000000" w:fill="FFFFFF"/>
            <w:vAlign w:val="center"/>
            <w:hideMark/>
          </w:tcPr>
          <w:p w14:paraId="4A7D47CB" w14:textId="77777777" w:rsidR="009B5CFE" w:rsidRPr="00300541" w:rsidRDefault="009B5CFE" w:rsidP="009B5CFE">
            <w:pPr>
              <w:rPr>
                <w:sz w:val="26"/>
                <w:szCs w:val="26"/>
                <w:lang w:eastAsia="ja-JP"/>
              </w:rPr>
            </w:pPr>
            <w:r w:rsidRPr="00300541">
              <w:rPr>
                <w:sz w:val="26"/>
                <w:szCs w:val="26"/>
                <w:lang w:eastAsia="ja-JP"/>
              </w:rPr>
              <w:t>90%, không đọng sương</w:t>
            </w:r>
          </w:p>
        </w:tc>
        <w:tc>
          <w:tcPr>
            <w:tcW w:w="1418" w:type="dxa"/>
            <w:shd w:val="clear" w:color="000000" w:fill="FFFFFF"/>
          </w:tcPr>
          <w:p w14:paraId="60DA6B2B" w14:textId="77777777" w:rsidR="009B5CFE" w:rsidRPr="00300541" w:rsidRDefault="009B5CFE" w:rsidP="009B5CFE">
            <w:pPr>
              <w:rPr>
                <w:sz w:val="26"/>
                <w:szCs w:val="26"/>
                <w:lang w:eastAsia="ja-JP"/>
              </w:rPr>
            </w:pPr>
          </w:p>
        </w:tc>
      </w:tr>
      <w:tr w:rsidR="00197D49" w:rsidRPr="00300541" w14:paraId="7CA49C5A" w14:textId="5D9EA592" w:rsidTr="00235877">
        <w:trPr>
          <w:trHeight w:val="660"/>
        </w:trPr>
        <w:tc>
          <w:tcPr>
            <w:tcW w:w="563" w:type="dxa"/>
            <w:shd w:val="clear" w:color="000000" w:fill="FFFFFF"/>
            <w:vAlign w:val="center"/>
            <w:hideMark/>
          </w:tcPr>
          <w:p w14:paraId="5793AB2A" w14:textId="77777777" w:rsidR="009B5CFE" w:rsidRPr="00300541" w:rsidRDefault="009B5CFE" w:rsidP="009B5CFE">
            <w:pPr>
              <w:jc w:val="center"/>
              <w:rPr>
                <w:sz w:val="26"/>
                <w:szCs w:val="26"/>
                <w:lang w:eastAsia="ja-JP"/>
              </w:rPr>
            </w:pPr>
            <w:r w:rsidRPr="00300541">
              <w:rPr>
                <w:sz w:val="26"/>
                <w:szCs w:val="26"/>
                <w:lang w:eastAsia="ja-JP"/>
              </w:rPr>
              <w:t>36</w:t>
            </w:r>
          </w:p>
        </w:tc>
        <w:tc>
          <w:tcPr>
            <w:tcW w:w="2409" w:type="dxa"/>
            <w:shd w:val="clear" w:color="000000" w:fill="FFFFFF"/>
            <w:vAlign w:val="center"/>
            <w:hideMark/>
          </w:tcPr>
          <w:p w14:paraId="571A5554" w14:textId="77777777" w:rsidR="009B5CFE" w:rsidRPr="00300541" w:rsidRDefault="009B5CFE" w:rsidP="009B5CFE">
            <w:pPr>
              <w:rPr>
                <w:sz w:val="26"/>
                <w:szCs w:val="26"/>
                <w:lang w:eastAsia="ja-JP"/>
              </w:rPr>
            </w:pPr>
            <w:r w:rsidRPr="00300541">
              <w:rPr>
                <w:sz w:val="26"/>
                <w:szCs w:val="26"/>
                <w:lang w:eastAsia="ja-JP"/>
              </w:rPr>
              <w:t>Phần mềm tương thích và báo cáo</w:t>
            </w:r>
          </w:p>
        </w:tc>
        <w:tc>
          <w:tcPr>
            <w:tcW w:w="5103" w:type="dxa"/>
            <w:shd w:val="clear" w:color="000000" w:fill="FFFFFF"/>
            <w:vAlign w:val="center"/>
            <w:hideMark/>
          </w:tcPr>
          <w:p w14:paraId="28486703" w14:textId="77777777" w:rsidR="009B5CFE" w:rsidRPr="00300541" w:rsidRDefault="009B5CFE" w:rsidP="009B5CFE">
            <w:pPr>
              <w:rPr>
                <w:sz w:val="26"/>
                <w:szCs w:val="26"/>
                <w:lang w:eastAsia="ja-JP"/>
              </w:rPr>
            </w:pPr>
            <w:r w:rsidRPr="00300541">
              <w:rPr>
                <w:sz w:val="26"/>
                <w:szCs w:val="26"/>
                <w:lang w:eastAsia="ja-JP"/>
              </w:rPr>
              <w:t>Có</w:t>
            </w:r>
          </w:p>
        </w:tc>
        <w:tc>
          <w:tcPr>
            <w:tcW w:w="1418" w:type="dxa"/>
            <w:shd w:val="clear" w:color="000000" w:fill="FFFFFF"/>
          </w:tcPr>
          <w:p w14:paraId="2A42C25C" w14:textId="77777777" w:rsidR="009B5CFE" w:rsidRPr="00300541" w:rsidRDefault="009B5CFE" w:rsidP="009B5CFE">
            <w:pPr>
              <w:rPr>
                <w:sz w:val="26"/>
                <w:szCs w:val="26"/>
                <w:lang w:eastAsia="ja-JP"/>
              </w:rPr>
            </w:pPr>
          </w:p>
        </w:tc>
      </w:tr>
      <w:tr w:rsidR="00197D49" w:rsidRPr="00300541" w14:paraId="42E675FE" w14:textId="53A35BD3" w:rsidTr="00235877">
        <w:trPr>
          <w:trHeight w:val="660"/>
        </w:trPr>
        <w:tc>
          <w:tcPr>
            <w:tcW w:w="563" w:type="dxa"/>
            <w:shd w:val="clear" w:color="000000" w:fill="FFFFFF"/>
            <w:vAlign w:val="center"/>
            <w:hideMark/>
          </w:tcPr>
          <w:p w14:paraId="520F26B9" w14:textId="77777777" w:rsidR="009B5CFE" w:rsidRPr="00300541" w:rsidRDefault="009B5CFE" w:rsidP="009B5CFE">
            <w:pPr>
              <w:jc w:val="center"/>
              <w:rPr>
                <w:sz w:val="26"/>
                <w:szCs w:val="26"/>
                <w:lang w:eastAsia="ja-JP"/>
              </w:rPr>
            </w:pPr>
            <w:r w:rsidRPr="00300541">
              <w:rPr>
                <w:sz w:val="26"/>
                <w:szCs w:val="26"/>
                <w:lang w:eastAsia="ja-JP"/>
              </w:rPr>
              <w:t>37</w:t>
            </w:r>
          </w:p>
        </w:tc>
        <w:tc>
          <w:tcPr>
            <w:tcW w:w="2409" w:type="dxa"/>
            <w:shd w:val="clear" w:color="000000" w:fill="FFFFFF"/>
            <w:vAlign w:val="center"/>
            <w:hideMark/>
          </w:tcPr>
          <w:p w14:paraId="2A4D7521" w14:textId="77777777" w:rsidR="009B5CFE" w:rsidRPr="00300541" w:rsidRDefault="009B5CFE" w:rsidP="009B5CFE">
            <w:pPr>
              <w:rPr>
                <w:sz w:val="26"/>
                <w:szCs w:val="26"/>
                <w:lang w:eastAsia="ja-JP"/>
              </w:rPr>
            </w:pPr>
            <w:r w:rsidRPr="00300541">
              <w:rPr>
                <w:sz w:val="26"/>
                <w:szCs w:val="26"/>
                <w:lang w:eastAsia="ja-JP"/>
              </w:rPr>
              <w:t>Tiêu chuẩn chống sốc, chống rung</w:t>
            </w:r>
          </w:p>
        </w:tc>
        <w:tc>
          <w:tcPr>
            <w:tcW w:w="5103" w:type="dxa"/>
            <w:shd w:val="clear" w:color="000000" w:fill="FFFFFF"/>
            <w:vAlign w:val="center"/>
            <w:hideMark/>
          </w:tcPr>
          <w:p w14:paraId="7893385E"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3D068B17" w14:textId="77777777" w:rsidR="009B5CFE" w:rsidRPr="00300541" w:rsidRDefault="009B5CFE" w:rsidP="009B5CFE">
            <w:pPr>
              <w:rPr>
                <w:sz w:val="26"/>
                <w:szCs w:val="26"/>
                <w:lang w:eastAsia="ja-JP"/>
              </w:rPr>
            </w:pPr>
          </w:p>
        </w:tc>
      </w:tr>
      <w:tr w:rsidR="00197D49" w:rsidRPr="00300541" w14:paraId="047CBC05" w14:textId="54515ACB" w:rsidTr="00235877">
        <w:trPr>
          <w:trHeight w:val="330"/>
        </w:trPr>
        <w:tc>
          <w:tcPr>
            <w:tcW w:w="563" w:type="dxa"/>
            <w:shd w:val="clear" w:color="000000" w:fill="FFFFFF"/>
            <w:vAlign w:val="center"/>
            <w:hideMark/>
          </w:tcPr>
          <w:p w14:paraId="1E497741" w14:textId="77777777" w:rsidR="009B5CFE" w:rsidRPr="00300541" w:rsidRDefault="009B5CFE" w:rsidP="009B5CFE">
            <w:pPr>
              <w:jc w:val="center"/>
              <w:rPr>
                <w:sz w:val="26"/>
                <w:szCs w:val="26"/>
                <w:lang w:eastAsia="ja-JP"/>
              </w:rPr>
            </w:pPr>
            <w:r w:rsidRPr="00300541">
              <w:rPr>
                <w:sz w:val="26"/>
                <w:szCs w:val="26"/>
                <w:lang w:eastAsia="ja-JP"/>
              </w:rPr>
              <w:t>38</w:t>
            </w:r>
          </w:p>
        </w:tc>
        <w:tc>
          <w:tcPr>
            <w:tcW w:w="2409" w:type="dxa"/>
            <w:shd w:val="clear" w:color="000000" w:fill="FFFFFF"/>
            <w:vAlign w:val="center"/>
            <w:hideMark/>
          </w:tcPr>
          <w:p w14:paraId="0370B443" w14:textId="77777777" w:rsidR="009B5CFE" w:rsidRPr="00300541" w:rsidRDefault="009B5CFE" w:rsidP="009B5CFE">
            <w:pPr>
              <w:rPr>
                <w:sz w:val="26"/>
                <w:szCs w:val="26"/>
                <w:lang w:eastAsia="ja-JP"/>
              </w:rPr>
            </w:pPr>
            <w:r w:rsidRPr="00300541">
              <w:rPr>
                <w:sz w:val="26"/>
                <w:szCs w:val="26"/>
                <w:lang w:eastAsia="ja-JP"/>
              </w:rPr>
              <w:t>Kích thước (mm)</w:t>
            </w:r>
          </w:p>
        </w:tc>
        <w:tc>
          <w:tcPr>
            <w:tcW w:w="5103" w:type="dxa"/>
            <w:shd w:val="clear" w:color="000000" w:fill="FFFFFF"/>
            <w:vAlign w:val="center"/>
            <w:hideMark/>
          </w:tcPr>
          <w:p w14:paraId="15C011EF"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50150047" w14:textId="77777777" w:rsidR="009B5CFE" w:rsidRPr="00300541" w:rsidRDefault="009B5CFE" w:rsidP="009B5CFE">
            <w:pPr>
              <w:rPr>
                <w:sz w:val="26"/>
                <w:szCs w:val="26"/>
                <w:lang w:eastAsia="ja-JP"/>
              </w:rPr>
            </w:pPr>
          </w:p>
        </w:tc>
      </w:tr>
      <w:tr w:rsidR="00197D49" w:rsidRPr="00300541" w14:paraId="316F5754" w14:textId="5F39990D" w:rsidTr="00235877">
        <w:trPr>
          <w:trHeight w:val="330"/>
        </w:trPr>
        <w:tc>
          <w:tcPr>
            <w:tcW w:w="563" w:type="dxa"/>
            <w:shd w:val="clear" w:color="000000" w:fill="FFFFFF"/>
            <w:vAlign w:val="center"/>
            <w:hideMark/>
          </w:tcPr>
          <w:p w14:paraId="4045B627" w14:textId="77777777" w:rsidR="009B5CFE" w:rsidRPr="00300541" w:rsidRDefault="009B5CFE" w:rsidP="009B5CFE">
            <w:pPr>
              <w:jc w:val="center"/>
              <w:rPr>
                <w:sz w:val="26"/>
                <w:szCs w:val="26"/>
                <w:lang w:eastAsia="ja-JP"/>
              </w:rPr>
            </w:pPr>
            <w:r w:rsidRPr="00300541">
              <w:rPr>
                <w:sz w:val="26"/>
                <w:szCs w:val="26"/>
                <w:lang w:eastAsia="ja-JP"/>
              </w:rPr>
              <w:lastRenderedPageBreak/>
              <w:t>39</w:t>
            </w:r>
          </w:p>
        </w:tc>
        <w:tc>
          <w:tcPr>
            <w:tcW w:w="2409" w:type="dxa"/>
            <w:shd w:val="clear" w:color="000000" w:fill="FFFFFF"/>
            <w:vAlign w:val="center"/>
            <w:hideMark/>
          </w:tcPr>
          <w:p w14:paraId="4D69C1B2" w14:textId="77777777" w:rsidR="009B5CFE" w:rsidRPr="00300541" w:rsidRDefault="009B5CFE" w:rsidP="009B5CFE">
            <w:pPr>
              <w:rPr>
                <w:sz w:val="26"/>
                <w:szCs w:val="26"/>
                <w:lang w:eastAsia="ja-JP"/>
              </w:rPr>
            </w:pPr>
            <w:r w:rsidRPr="00300541">
              <w:rPr>
                <w:sz w:val="26"/>
                <w:szCs w:val="26"/>
                <w:lang w:eastAsia="ja-JP"/>
              </w:rPr>
              <w:t>Trọng lượng (kg)</w:t>
            </w:r>
          </w:p>
        </w:tc>
        <w:tc>
          <w:tcPr>
            <w:tcW w:w="5103" w:type="dxa"/>
            <w:shd w:val="clear" w:color="000000" w:fill="FFFFFF"/>
            <w:vAlign w:val="center"/>
            <w:hideMark/>
          </w:tcPr>
          <w:p w14:paraId="6D38A719"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3FB160F6" w14:textId="77777777" w:rsidR="009B5CFE" w:rsidRPr="00300541" w:rsidRDefault="009B5CFE" w:rsidP="009B5CFE">
            <w:pPr>
              <w:rPr>
                <w:sz w:val="26"/>
                <w:szCs w:val="26"/>
                <w:lang w:eastAsia="ja-JP"/>
              </w:rPr>
            </w:pPr>
          </w:p>
        </w:tc>
      </w:tr>
      <w:tr w:rsidR="00197D49" w:rsidRPr="00300541" w14:paraId="0F513B59" w14:textId="382A21CB" w:rsidTr="00235877">
        <w:trPr>
          <w:trHeight w:val="330"/>
        </w:trPr>
        <w:tc>
          <w:tcPr>
            <w:tcW w:w="563" w:type="dxa"/>
            <w:shd w:val="clear" w:color="000000" w:fill="FFFFFF"/>
            <w:noWrap/>
            <w:vAlign w:val="center"/>
            <w:hideMark/>
          </w:tcPr>
          <w:p w14:paraId="17760510" w14:textId="77777777" w:rsidR="009B5CFE" w:rsidRPr="00300541" w:rsidRDefault="009B5CFE" w:rsidP="009B5CFE">
            <w:pPr>
              <w:jc w:val="center"/>
              <w:rPr>
                <w:sz w:val="26"/>
                <w:szCs w:val="26"/>
                <w:lang w:eastAsia="ja-JP"/>
              </w:rPr>
            </w:pPr>
            <w:r w:rsidRPr="00300541">
              <w:rPr>
                <w:sz w:val="26"/>
                <w:szCs w:val="26"/>
                <w:lang w:eastAsia="ja-JP"/>
              </w:rPr>
              <w:t>40</w:t>
            </w:r>
          </w:p>
        </w:tc>
        <w:tc>
          <w:tcPr>
            <w:tcW w:w="2409" w:type="dxa"/>
            <w:shd w:val="clear" w:color="000000" w:fill="FFFFFF"/>
            <w:vAlign w:val="center"/>
            <w:hideMark/>
          </w:tcPr>
          <w:p w14:paraId="25ACFE99" w14:textId="77777777" w:rsidR="009B5CFE" w:rsidRPr="00300541" w:rsidRDefault="009B5CFE" w:rsidP="009B5CFE">
            <w:pPr>
              <w:rPr>
                <w:sz w:val="26"/>
                <w:szCs w:val="26"/>
                <w:lang w:eastAsia="ja-JP"/>
              </w:rPr>
            </w:pPr>
            <w:r w:rsidRPr="00300541">
              <w:rPr>
                <w:sz w:val="26"/>
                <w:szCs w:val="26"/>
                <w:lang w:eastAsia="ja-JP"/>
              </w:rPr>
              <w:t>Các tiêu chuẩn về thiết bị</w:t>
            </w:r>
          </w:p>
        </w:tc>
        <w:tc>
          <w:tcPr>
            <w:tcW w:w="5103" w:type="dxa"/>
            <w:shd w:val="clear" w:color="000000" w:fill="FFFFFF"/>
            <w:vAlign w:val="center"/>
            <w:hideMark/>
          </w:tcPr>
          <w:p w14:paraId="78AFE781" w14:textId="77777777" w:rsidR="009B5CFE" w:rsidRPr="00300541" w:rsidRDefault="009B5CFE" w:rsidP="009B5CFE">
            <w:pPr>
              <w:rPr>
                <w:sz w:val="26"/>
                <w:szCs w:val="26"/>
                <w:lang w:eastAsia="ja-JP"/>
              </w:rPr>
            </w:pPr>
            <w:r w:rsidRPr="00300541">
              <w:rPr>
                <w:sz w:val="26"/>
                <w:szCs w:val="26"/>
                <w:lang w:eastAsia="ja-JP"/>
              </w:rPr>
              <w:t>Nêu cụ thể</w:t>
            </w:r>
          </w:p>
        </w:tc>
        <w:tc>
          <w:tcPr>
            <w:tcW w:w="1418" w:type="dxa"/>
            <w:shd w:val="clear" w:color="000000" w:fill="FFFFFF"/>
          </w:tcPr>
          <w:p w14:paraId="435F2A4F" w14:textId="77777777" w:rsidR="009B5CFE" w:rsidRPr="00300541" w:rsidRDefault="009B5CFE" w:rsidP="009B5CFE">
            <w:pPr>
              <w:rPr>
                <w:sz w:val="26"/>
                <w:szCs w:val="26"/>
                <w:lang w:eastAsia="ja-JP"/>
              </w:rPr>
            </w:pPr>
          </w:p>
        </w:tc>
      </w:tr>
      <w:tr w:rsidR="00197D49" w:rsidRPr="00300541" w14:paraId="537B7354" w14:textId="501B36D5" w:rsidTr="00235877">
        <w:trPr>
          <w:trHeight w:val="330"/>
        </w:trPr>
        <w:tc>
          <w:tcPr>
            <w:tcW w:w="563" w:type="dxa"/>
            <w:vMerge w:val="restart"/>
            <w:shd w:val="clear" w:color="000000" w:fill="FFFFFF"/>
            <w:vAlign w:val="center"/>
            <w:hideMark/>
          </w:tcPr>
          <w:p w14:paraId="3A5E85FF" w14:textId="77777777" w:rsidR="009B5CFE" w:rsidRPr="00300541" w:rsidRDefault="009B5CFE" w:rsidP="009B5CFE">
            <w:pPr>
              <w:jc w:val="center"/>
              <w:rPr>
                <w:sz w:val="26"/>
                <w:szCs w:val="26"/>
                <w:lang w:eastAsia="ja-JP"/>
              </w:rPr>
            </w:pPr>
            <w:r w:rsidRPr="00300541">
              <w:rPr>
                <w:sz w:val="26"/>
                <w:szCs w:val="26"/>
                <w:lang w:eastAsia="ja-JP"/>
              </w:rPr>
              <w:t>41</w:t>
            </w:r>
          </w:p>
        </w:tc>
        <w:tc>
          <w:tcPr>
            <w:tcW w:w="2409" w:type="dxa"/>
            <w:vMerge w:val="restart"/>
            <w:shd w:val="clear" w:color="000000" w:fill="FFFFFF"/>
            <w:vAlign w:val="center"/>
            <w:hideMark/>
          </w:tcPr>
          <w:p w14:paraId="5747581C" w14:textId="77777777" w:rsidR="009B5CFE" w:rsidRPr="00300541" w:rsidRDefault="009B5CFE" w:rsidP="009B5CFE">
            <w:pPr>
              <w:rPr>
                <w:sz w:val="26"/>
                <w:szCs w:val="26"/>
                <w:lang w:eastAsia="ja-JP"/>
              </w:rPr>
            </w:pPr>
            <w:r w:rsidRPr="00300541">
              <w:rPr>
                <w:sz w:val="26"/>
                <w:szCs w:val="26"/>
                <w:lang w:eastAsia="ja-JP"/>
              </w:rPr>
              <w:t>Phụ kiện kèm theo</w:t>
            </w:r>
          </w:p>
        </w:tc>
        <w:tc>
          <w:tcPr>
            <w:tcW w:w="5103" w:type="dxa"/>
            <w:shd w:val="clear" w:color="000000" w:fill="FFFFFF"/>
            <w:vAlign w:val="center"/>
            <w:hideMark/>
          </w:tcPr>
          <w:p w14:paraId="670C0728" w14:textId="77777777" w:rsidR="009B5CFE" w:rsidRPr="00300541" w:rsidRDefault="009B5CFE" w:rsidP="009B5CFE">
            <w:pPr>
              <w:rPr>
                <w:sz w:val="26"/>
                <w:szCs w:val="26"/>
                <w:lang w:eastAsia="ja-JP"/>
              </w:rPr>
            </w:pPr>
            <w:r w:rsidRPr="00300541">
              <w:rPr>
                <w:sz w:val="26"/>
                <w:szCs w:val="26"/>
                <w:lang w:eastAsia="ja-JP"/>
              </w:rPr>
              <w:t>- Valy vận chuyển và bảo quản;</w:t>
            </w:r>
          </w:p>
        </w:tc>
        <w:tc>
          <w:tcPr>
            <w:tcW w:w="1418" w:type="dxa"/>
            <w:shd w:val="clear" w:color="000000" w:fill="FFFFFF"/>
          </w:tcPr>
          <w:p w14:paraId="3F13719B" w14:textId="77777777" w:rsidR="009B5CFE" w:rsidRPr="00300541" w:rsidRDefault="009B5CFE" w:rsidP="009B5CFE">
            <w:pPr>
              <w:rPr>
                <w:sz w:val="26"/>
                <w:szCs w:val="26"/>
                <w:lang w:eastAsia="ja-JP"/>
              </w:rPr>
            </w:pPr>
          </w:p>
        </w:tc>
      </w:tr>
      <w:tr w:rsidR="00197D49" w:rsidRPr="00300541" w14:paraId="743ED9DA" w14:textId="177612A1" w:rsidTr="00235877">
        <w:trPr>
          <w:trHeight w:val="660"/>
        </w:trPr>
        <w:tc>
          <w:tcPr>
            <w:tcW w:w="563" w:type="dxa"/>
            <w:vMerge/>
            <w:vAlign w:val="center"/>
            <w:hideMark/>
          </w:tcPr>
          <w:p w14:paraId="420449A3" w14:textId="77777777" w:rsidR="009B5CFE" w:rsidRPr="00300541" w:rsidRDefault="009B5CFE" w:rsidP="009B5CFE">
            <w:pPr>
              <w:jc w:val="left"/>
              <w:rPr>
                <w:sz w:val="26"/>
                <w:szCs w:val="26"/>
                <w:lang w:eastAsia="ja-JP"/>
              </w:rPr>
            </w:pPr>
          </w:p>
        </w:tc>
        <w:tc>
          <w:tcPr>
            <w:tcW w:w="2409" w:type="dxa"/>
            <w:vMerge/>
            <w:vAlign w:val="center"/>
            <w:hideMark/>
          </w:tcPr>
          <w:p w14:paraId="3989D02D"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77041FA4" w14:textId="77777777" w:rsidR="009B5CFE" w:rsidRPr="00300541" w:rsidRDefault="009B5CFE" w:rsidP="009B5CFE">
            <w:pPr>
              <w:rPr>
                <w:sz w:val="26"/>
                <w:szCs w:val="26"/>
                <w:lang w:eastAsia="ja-JP"/>
              </w:rPr>
            </w:pPr>
            <w:r w:rsidRPr="00300541">
              <w:rPr>
                <w:sz w:val="26"/>
                <w:szCs w:val="26"/>
                <w:lang w:eastAsia="ja-JP"/>
              </w:rPr>
              <w:t>- Ống kính hồng ngoài nhìn xa; ống kính hồng ngoại nhìn xa</w:t>
            </w:r>
          </w:p>
        </w:tc>
        <w:tc>
          <w:tcPr>
            <w:tcW w:w="1418" w:type="dxa"/>
            <w:shd w:val="clear" w:color="000000" w:fill="FFFFFF"/>
          </w:tcPr>
          <w:p w14:paraId="27B55E44" w14:textId="77777777" w:rsidR="009B5CFE" w:rsidRPr="00300541" w:rsidRDefault="009B5CFE" w:rsidP="009B5CFE">
            <w:pPr>
              <w:rPr>
                <w:sz w:val="26"/>
                <w:szCs w:val="26"/>
                <w:lang w:eastAsia="ja-JP"/>
              </w:rPr>
            </w:pPr>
          </w:p>
        </w:tc>
      </w:tr>
      <w:tr w:rsidR="00197D49" w:rsidRPr="00300541" w14:paraId="4B150800" w14:textId="61E74A4F" w:rsidTr="00235877">
        <w:trPr>
          <w:trHeight w:val="330"/>
        </w:trPr>
        <w:tc>
          <w:tcPr>
            <w:tcW w:w="563" w:type="dxa"/>
            <w:vMerge/>
            <w:vAlign w:val="center"/>
            <w:hideMark/>
          </w:tcPr>
          <w:p w14:paraId="2A386307" w14:textId="77777777" w:rsidR="009B5CFE" w:rsidRPr="00300541" w:rsidRDefault="009B5CFE" w:rsidP="009B5CFE">
            <w:pPr>
              <w:jc w:val="left"/>
              <w:rPr>
                <w:sz w:val="26"/>
                <w:szCs w:val="26"/>
                <w:lang w:eastAsia="ja-JP"/>
              </w:rPr>
            </w:pPr>
          </w:p>
        </w:tc>
        <w:tc>
          <w:tcPr>
            <w:tcW w:w="2409" w:type="dxa"/>
            <w:vMerge/>
            <w:vAlign w:val="center"/>
            <w:hideMark/>
          </w:tcPr>
          <w:p w14:paraId="503BCD7F"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214765B1" w14:textId="77777777" w:rsidR="009B5CFE" w:rsidRPr="00300541" w:rsidRDefault="009B5CFE" w:rsidP="009B5CFE">
            <w:pPr>
              <w:rPr>
                <w:sz w:val="26"/>
                <w:szCs w:val="26"/>
                <w:lang w:eastAsia="ja-JP"/>
              </w:rPr>
            </w:pPr>
            <w:r w:rsidRPr="00300541">
              <w:rPr>
                <w:sz w:val="26"/>
                <w:szCs w:val="26"/>
                <w:lang w:eastAsia="ja-JP"/>
              </w:rPr>
              <w:t>- Nắp đậy ống kính;</w:t>
            </w:r>
          </w:p>
        </w:tc>
        <w:tc>
          <w:tcPr>
            <w:tcW w:w="1418" w:type="dxa"/>
            <w:shd w:val="clear" w:color="000000" w:fill="FFFFFF"/>
          </w:tcPr>
          <w:p w14:paraId="011AA3B3" w14:textId="77777777" w:rsidR="009B5CFE" w:rsidRPr="00300541" w:rsidRDefault="009B5CFE" w:rsidP="009B5CFE">
            <w:pPr>
              <w:rPr>
                <w:sz w:val="26"/>
                <w:szCs w:val="26"/>
                <w:lang w:eastAsia="ja-JP"/>
              </w:rPr>
            </w:pPr>
          </w:p>
        </w:tc>
      </w:tr>
      <w:tr w:rsidR="00197D49" w:rsidRPr="00300541" w14:paraId="54463189" w14:textId="512FB244" w:rsidTr="00235877">
        <w:trPr>
          <w:trHeight w:val="330"/>
        </w:trPr>
        <w:tc>
          <w:tcPr>
            <w:tcW w:w="563" w:type="dxa"/>
            <w:vMerge/>
            <w:vAlign w:val="center"/>
            <w:hideMark/>
          </w:tcPr>
          <w:p w14:paraId="00E0B388" w14:textId="77777777" w:rsidR="009B5CFE" w:rsidRPr="00300541" w:rsidRDefault="009B5CFE" w:rsidP="009B5CFE">
            <w:pPr>
              <w:jc w:val="left"/>
              <w:rPr>
                <w:sz w:val="26"/>
                <w:szCs w:val="26"/>
                <w:lang w:eastAsia="ja-JP"/>
              </w:rPr>
            </w:pPr>
          </w:p>
        </w:tc>
        <w:tc>
          <w:tcPr>
            <w:tcW w:w="2409" w:type="dxa"/>
            <w:vMerge/>
            <w:vAlign w:val="center"/>
            <w:hideMark/>
          </w:tcPr>
          <w:p w14:paraId="47541F7A"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01487892" w14:textId="77777777" w:rsidR="009B5CFE" w:rsidRPr="00300541" w:rsidRDefault="009B5CFE" w:rsidP="009B5CFE">
            <w:pPr>
              <w:rPr>
                <w:sz w:val="26"/>
                <w:szCs w:val="26"/>
                <w:lang w:eastAsia="ja-JP"/>
              </w:rPr>
            </w:pPr>
            <w:r w:rsidRPr="00300541">
              <w:rPr>
                <w:sz w:val="26"/>
                <w:szCs w:val="26"/>
                <w:lang w:eastAsia="ja-JP"/>
              </w:rPr>
              <w:t>- Dây đeo tay;</w:t>
            </w:r>
          </w:p>
        </w:tc>
        <w:tc>
          <w:tcPr>
            <w:tcW w:w="1418" w:type="dxa"/>
            <w:shd w:val="clear" w:color="000000" w:fill="FFFFFF"/>
          </w:tcPr>
          <w:p w14:paraId="2DD6CB06" w14:textId="77777777" w:rsidR="009B5CFE" w:rsidRPr="00300541" w:rsidRDefault="009B5CFE" w:rsidP="009B5CFE">
            <w:pPr>
              <w:rPr>
                <w:sz w:val="26"/>
                <w:szCs w:val="26"/>
                <w:lang w:eastAsia="ja-JP"/>
              </w:rPr>
            </w:pPr>
          </w:p>
        </w:tc>
      </w:tr>
      <w:tr w:rsidR="00197D49" w:rsidRPr="00300541" w14:paraId="00356976" w14:textId="286A5726" w:rsidTr="00235877">
        <w:trPr>
          <w:trHeight w:val="330"/>
        </w:trPr>
        <w:tc>
          <w:tcPr>
            <w:tcW w:w="563" w:type="dxa"/>
            <w:vMerge/>
            <w:vAlign w:val="center"/>
            <w:hideMark/>
          </w:tcPr>
          <w:p w14:paraId="23E72CF7" w14:textId="77777777" w:rsidR="009B5CFE" w:rsidRPr="00300541" w:rsidRDefault="009B5CFE" w:rsidP="009B5CFE">
            <w:pPr>
              <w:jc w:val="left"/>
              <w:rPr>
                <w:sz w:val="26"/>
                <w:szCs w:val="26"/>
                <w:lang w:eastAsia="ja-JP"/>
              </w:rPr>
            </w:pPr>
          </w:p>
        </w:tc>
        <w:tc>
          <w:tcPr>
            <w:tcW w:w="2409" w:type="dxa"/>
            <w:vMerge/>
            <w:vAlign w:val="center"/>
            <w:hideMark/>
          </w:tcPr>
          <w:p w14:paraId="76B4B6A6"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0DD003FB" w14:textId="77777777" w:rsidR="009B5CFE" w:rsidRPr="00300541" w:rsidRDefault="009B5CFE" w:rsidP="009B5CFE">
            <w:pPr>
              <w:rPr>
                <w:sz w:val="26"/>
                <w:szCs w:val="26"/>
                <w:lang w:eastAsia="ja-JP"/>
              </w:rPr>
            </w:pPr>
            <w:r w:rsidRPr="00300541">
              <w:rPr>
                <w:sz w:val="26"/>
                <w:szCs w:val="26"/>
                <w:lang w:eastAsia="ja-JP"/>
              </w:rPr>
              <w:t>- Pin lithium;</w:t>
            </w:r>
          </w:p>
        </w:tc>
        <w:tc>
          <w:tcPr>
            <w:tcW w:w="1418" w:type="dxa"/>
            <w:shd w:val="clear" w:color="000000" w:fill="FFFFFF"/>
          </w:tcPr>
          <w:p w14:paraId="129E03E1" w14:textId="77777777" w:rsidR="009B5CFE" w:rsidRPr="00300541" w:rsidRDefault="009B5CFE" w:rsidP="009B5CFE">
            <w:pPr>
              <w:rPr>
                <w:sz w:val="26"/>
                <w:szCs w:val="26"/>
                <w:lang w:eastAsia="ja-JP"/>
              </w:rPr>
            </w:pPr>
          </w:p>
        </w:tc>
      </w:tr>
      <w:tr w:rsidR="00197D49" w:rsidRPr="00300541" w14:paraId="0B7F06B3" w14:textId="5D2286BD" w:rsidTr="00235877">
        <w:trPr>
          <w:trHeight w:val="330"/>
        </w:trPr>
        <w:tc>
          <w:tcPr>
            <w:tcW w:w="563" w:type="dxa"/>
            <w:vMerge/>
            <w:vAlign w:val="center"/>
            <w:hideMark/>
          </w:tcPr>
          <w:p w14:paraId="1C1B8CF7" w14:textId="77777777" w:rsidR="009B5CFE" w:rsidRPr="00300541" w:rsidRDefault="009B5CFE" w:rsidP="009B5CFE">
            <w:pPr>
              <w:jc w:val="left"/>
              <w:rPr>
                <w:sz w:val="26"/>
                <w:szCs w:val="26"/>
                <w:lang w:eastAsia="ja-JP"/>
              </w:rPr>
            </w:pPr>
          </w:p>
        </w:tc>
        <w:tc>
          <w:tcPr>
            <w:tcW w:w="2409" w:type="dxa"/>
            <w:vMerge/>
            <w:vAlign w:val="center"/>
            <w:hideMark/>
          </w:tcPr>
          <w:p w14:paraId="67FBA2F1"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3BA6DD27" w14:textId="77777777" w:rsidR="009B5CFE" w:rsidRPr="00300541" w:rsidRDefault="009B5CFE" w:rsidP="009B5CFE">
            <w:pPr>
              <w:rPr>
                <w:sz w:val="26"/>
                <w:szCs w:val="26"/>
                <w:lang w:eastAsia="ja-JP"/>
              </w:rPr>
            </w:pPr>
            <w:r w:rsidRPr="00300541">
              <w:rPr>
                <w:sz w:val="26"/>
                <w:szCs w:val="26"/>
                <w:lang w:eastAsia="ja-JP"/>
              </w:rPr>
              <w:t>- Bộ sạc pin 220VAC/50Hz;</w:t>
            </w:r>
          </w:p>
        </w:tc>
        <w:tc>
          <w:tcPr>
            <w:tcW w:w="1418" w:type="dxa"/>
            <w:shd w:val="clear" w:color="000000" w:fill="FFFFFF"/>
          </w:tcPr>
          <w:p w14:paraId="1097E332" w14:textId="77777777" w:rsidR="009B5CFE" w:rsidRPr="00300541" w:rsidRDefault="009B5CFE" w:rsidP="009B5CFE">
            <w:pPr>
              <w:rPr>
                <w:sz w:val="26"/>
                <w:szCs w:val="26"/>
                <w:lang w:eastAsia="ja-JP"/>
              </w:rPr>
            </w:pPr>
          </w:p>
        </w:tc>
      </w:tr>
      <w:tr w:rsidR="00197D49" w:rsidRPr="00300541" w14:paraId="354046E5" w14:textId="61ECD79F" w:rsidTr="00235877">
        <w:trPr>
          <w:trHeight w:val="330"/>
        </w:trPr>
        <w:tc>
          <w:tcPr>
            <w:tcW w:w="563" w:type="dxa"/>
            <w:vMerge/>
            <w:vAlign w:val="center"/>
            <w:hideMark/>
          </w:tcPr>
          <w:p w14:paraId="2330B93A" w14:textId="77777777" w:rsidR="009B5CFE" w:rsidRPr="00300541" w:rsidRDefault="009B5CFE" w:rsidP="009B5CFE">
            <w:pPr>
              <w:jc w:val="left"/>
              <w:rPr>
                <w:sz w:val="26"/>
                <w:szCs w:val="26"/>
                <w:lang w:eastAsia="ja-JP"/>
              </w:rPr>
            </w:pPr>
          </w:p>
        </w:tc>
        <w:tc>
          <w:tcPr>
            <w:tcW w:w="2409" w:type="dxa"/>
            <w:vMerge/>
            <w:vAlign w:val="center"/>
            <w:hideMark/>
          </w:tcPr>
          <w:p w14:paraId="1F3EA264"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40E89245" w14:textId="77777777" w:rsidR="009B5CFE" w:rsidRPr="00300541" w:rsidRDefault="009B5CFE" w:rsidP="009B5CFE">
            <w:pPr>
              <w:rPr>
                <w:sz w:val="26"/>
                <w:szCs w:val="26"/>
                <w:lang w:eastAsia="ja-JP"/>
              </w:rPr>
            </w:pPr>
            <w:r w:rsidRPr="00300541">
              <w:rPr>
                <w:sz w:val="26"/>
                <w:szCs w:val="26"/>
                <w:lang w:eastAsia="ja-JP"/>
              </w:rPr>
              <w:t>- Thẻ nhớ và đầu đọc thẻ;</w:t>
            </w:r>
          </w:p>
        </w:tc>
        <w:tc>
          <w:tcPr>
            <w:tcW w:w="1418" w:type="dxa"/>
            <w:shd w:val="clear" w:color="000000" w:fill="FFFFFF"/>
          </w:tcPr>
          <w:p w14:paraId="5618C800" w14:textId="77777777" w:rsidR="009B5CFE" w:rsidRPr="00300541" w:rsidRDefault="009B5CFE" w:rsidP="009B5CFE">
            <w:pPr>
              <w:rPr>
                <w:sz w:val="26"/>
                <w:szCs w:val="26"/>
                <w:lang w:eastAsia="ja-JP"/>
              </w:rPr>
            </w:pPr>
          </w:p>
        </w:tc>
      </w:tr>
      <w:tr w:rsidR="00197D49" w:rsidRPr="00300541" w14:paraId="27013917" w14:textId="55ECF4FC" w:rsidTr="00235877">
        <w:trPr>
          <w:trHeight w:val="330"/>
        </w:trPr>
        <w:tc>
          <w:tcPr>
            <w:tcW w:w="563" w:type="dxa"/>
            <w:vMerge/>
            <w:vAlign w:val="center"/>
            <w:hideMark/>
          </w:tcPr>
          <w:p w14:paraId="7DEC9342" w14:textId="77777777" w:rsidR="009B5CFE" w:rsidRPr="00300541" w:rsidRDefault="009B5CFE" w:rsidP="009B5CFE">
            <w:pPr>
              <w:jc w:val="left"/>
              <w:rPr>
                <w:sz w:val="26"/>
                <w:szCs w:val="26"/>
                <w:lang w:eastAsia="ja-JP"/>
              </w:rPr>
            </w:pPr>
          </w:p>
        </w:tc>
        <w:tc>
          <w:tcPr>
            <w:tcW w:w="2409" w:type="dxa"/>
            <w:vMerge/>
            <w:vAlign w:val="center"/>
            <w:hideMark/>
          </w:tcPr>
          <w:p w14:paraId="77DA4388"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0B5DC2A7" w14:textId="77777777" w:rsidR="009B5CFE" w:rsidRPr="00300541" w:rsidRDefault="009B5CFE" w:rsidP="009B5CFE">
            <w:pPr>
              <w:rPr>
                <w:sz w:val="26"/>
                <w:szCs w:val="26"/>
                <w:lang w:eastAsia="ja-JP"/>
              </w:rPr>
            </w:pPr>
            <w:r w:rsidRPr="00300541">
              <w:rPr>
                <w:sz w:val="26"/>
                <w:szCs w:val="26"/>
                <w:lang w:eastAsia="ja-JP"/>
              </w:rPr>
              <w:t>- Cáp USB kết nối máy tính;</w:t>
            </w:r>
          </w:p>
        </w:tc>
        <w:tc>
          <w:tcPr>
            <w:tcW w:w="1418" w:type="dxa"/>
            <w:shd w:val="clear" w:color="000000" w:fill="FFFFFF"/>
          </w:tcPr>
          <w:p w14:paraId="7E7F4F78" w14:textId="77777777" w:rsidR="009B5CFE" w:rsidRPr="00300541" w:rsidRDefault="009B5CFE" w:rsidP="009B5CFE">
            <w:pPr>
              <w:rPr>
                <w:sz w:val="26"/>
                <w:szCs w:val="26"/>
                <w:lang w:eastAsia="ja-JP"/>
              </w:rPr>
            </w:pPr>
          </w:p>
        </w:tc>
      </w:tr>
      <w:tr w:rsidR="00197D49" w:rsidRPr="00300541" w14:paraId="38E52A21" w14:textId="2E688079" w:rsidTr="00235877">
        <w:trPr>
          <w:trHeight w:val="330"/>
        </w:trPr>
        <w:tc>
          <w:tcPr>
            <w:tcW w:w="563" w:type="dxa"/>
            <w:vMerge/>
            <w:vAlign w:val="center"/>
            <w:hideMark/>
          </w:tcPr>
          <w:p w14:paraId="74F7F893" w14:textId="77777777" w:rsidR="009B5CFE" w:rsidRPr="00300541" w:rsidRDefault="009B5CFE" w:rsidP="009B5CFE">
            <w:pPr>
              <w:jc w:val="left"/>
              <w:rPr>
                <w:sz w:val="26"/>
                <w:szCs w:val="26"/>
                <w:lang w:eastAsia="ja-JP"/>
              </w:rPr>
            </w:pPr>
          </w:p>
        </w:tc>
        <w:tc>
          <w:tcPr>
            <w:tcW w:w="2409" w:type="dxa"/>
            <w:vMerge/>
            <w:vAlign w:val="center"/>
            <w:hideMark/>
          </w:tcPr>
          <w:p w14:paraId="68081BB5"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1A1BD5C8" w14:textId="77777777" w:rsidR="009B5CFE" w:rsidRPr="00300541" w:rsidRDefault="009B5CFE" w:rsidP="009B5CFE">
            <w:pPr>
              <w:rPr>
                <w:sz w:val="26"/>
                <w:szCs w:val="26"/>
                <w:lang w:eastAsia="ja-JP"/>
              </w:rPr>
            </w:pPr>
            <w:r w:rsidRPr="00300541">
              <w:rPr>
                <w:sz w:val="26"/>
                <w:szCs w:val="26"/>
                <w:lang w:eastAsia="ja-JP"/>
              </w:rPr>
              <w:t>- Phần mềm phân tích, báo cáo;</w:t>
            </w:r>
          </w:p>
        </w:tc>
        <w:tc>
          <w:tcPr>
            <w:tcW w:w="1418" w:type="dxa"/>
            <w:shd w:val="clear" w:color="000000" w:fill="FFFFFF"/>
          </w:tcPr>
          <w:p w14:paraId="7A15628B" w14:textId="77777777" w:rsidR="009B5CFE" w:rsidRPr="00300541" w:rsidRDefault="009B5CFE" w:rsidP="009B5CFE">
            <w:pPr>
              <w:rPr>
                <w:sz w:val="26"/>
                <w:szCs w:val="26"/>
                <w:lang w:eastAsia="ja-JP"/>
              </w:rPr>
            </w:pPr>
          </w:p>
        </w:tc>
      </w:tr>
      <w:tr w:rsidR="00197D49" w:rsidRPr="00300541" w14:paraId="26024942" w14:textId="4301521F" w:rsidTr="00235877">
        <w:trPr>
          <w:trHeight w:val="330"/>
        </w:trPr>
        <w:tc>
          <w:tcPr>
            <w:tcW w:w="563" w:type="dxa"/>
            <w:vMerge/>
            <w:vAlign w:val="center"/>
            <w:hideMark/>
          </w:tcPr>
          <w:p w14:paraId="4A8E10F9" w14:textId="77777777" w:rsidR="009B5CFE" w:rsidRPr="00300541" w:rsidRDefault="009B5CFE" w:rsidP="009B5CFE">
            <w:pPr>
              <w:jc w:val="left"/>
              <w:rPr>
                <w:sz w:val="26"/>
                <w:szCs w:val="26"/>
                <w:lang w:eastAsia="ja-JP"/>
              </w:rPr>
            </w:pPr>
          </w:p>
        </w:tc>
        <w:tc>
          <w:tcPr>
            <w:tcW w:w="2409" w:type="dxa"/>
            <w:vMerge/>
            <w:vAlign w:val="center"/>
            <w:hideMark/>
          </w:tcPr>
          <w:p w14:paraId="472E0A41" w14:textId="77777777" w:rsidR="009B5CFE" w:rsidRPr="00300541" w:rsidRDefault="009B5CFE" w:rsidP="009B5CFE">
            <w:pPr>
              <w:jc w:val="left"/>
              <w:rPr>
                <w:sz w:val="26"/>
                <w:szCs w:val="26"/>
                <w:lang w:eastAsia="ja-JP"/>
              </w:rPr>
            </w:pPr>
          </w:p>
        </w:tc>
        <w:tc>
          <w:tcPr>
            <w:tcW w:w="5103" w:type="dxa"/>
            <w:shd w:val="clear" w:color="000000" w:fill="FFFFFF"/>
            <w:vAlign w:val="center"/>
            <w:hideMark/>
          </w:tcPr>
          <w:p w14:paraId="4C4C4BBC" w14:textId="77777777" w:rsidR="009B5CFE" w:rsidRPr="00300541" w:rsidRDefault="009B5CFE" w:rsidP="009B5CFE">
            <w:pPr>
              <w:rPr>
                <w:sz w:val="26"/>
                <w:szCs w:val="26"/>
                <w:lang w:eastAsia="ja-JP"/>
              </w:rPr>
            </w:pPr>
            <w:r w:rsidRPr="00300541">
              <w:rPr>
                <w:sz w:val="26"/>
                <w:szCs w:val="26"/>
                <w:lang w:eastAsia="ja-JP"/>
              </w:rPr>
              <w:t>- Sách hướng dẫn sử dụng bằng tiếng Anh và tiếng Việt.</w:t>
            </w:r>
          </w:p>
        </w:tc>
        <w:tc>
          <w:tcPr>
            <w:tcW w:w="1418" w:type="dxa"/>
            <w:shd w:val="clear" w:color="000000" w:fill="FFFFFF"/>
          </w:tcPr>
          <w:p w14:paraId="24B85AC9" w14:textId="77777777" w:rsidR="009B5CFE" w:rsidRPr="00300541" w:rsidRDefault="009B5CFE" w:rsidP="009B5CFE">
            <w:pPr>
              <w:rPr>
                <w:sz w:val="26"/>
                <w:szCs w:val="26"/>
                <w:lang w:eastAsia="ja-JP"/>
              </w:rPr>
            </w:pPr>
          </w:p>
        </w:tc>
      </w:tr>
    </w:tbl>
    <w:p w14:paraId="6977E93D" w14:textId="7E0857DB" w:rsidR="009A6181" w:rsidRPr="00197D49" w:rsidRDefault="009A6181" w:rsidP="00F9141E">
      <w:pPr>
        <w:tabs>
          <w:tab w:val="left" w:pos="1569"/>
        </w:tabs>
        <w:spacing w:before="60" w:after="60"/>
        <w:rPr>
          <w:b/>
          <w:bCs/>
          <w:sz w:val="26"/>
          <w:szCs w:val="26"/>
        </w:rPr>
      </w:pPr>
      <w:r w:rsidRPr="00300541">
        <w:rPr>
          <w:b/>
          <w:bCs/>
          <w:sz w:val="26"/>
          <w:szCs w:val="26"/>
        </w:rPr>
        <w:t xml:space="preserve">Mục 2. Bản vẽ: </w:t>
      </w:r>
      <w:r w:rsidR="00DD1B7D" w:rsidRPr="00300541">
        <w:rPr>
          <w:sz w:val="26"/>
          <w:szCs w:val="26"/>
        </w:rPr>
        <w:t>không.</w:t>
      </w:r>
    </w:p>
    <w:p w14:paraId="572B1D1E" w14:textId="69F22821" w:rsidR="00BF67AC" w:rsidRPr="00197D49" w:rsidRDefault="00BF67AC" w:rsidP="009A6181">
      <w:pPr>
        <w:rPr>
          <w:sz w:val="26"/>
          <w:szCs w:val="26"/>
        </w:rPr>
      </w:pPr>
    </w:p>
    <w:sectPr w:rsidR="00BF67AC" w:rsidRPr="00197D49" w:rsidSect="0023587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26C6" w14:textId="77777777" w:rsidR="003610B3" w:rsidRDefault="003610B3" w:rsidP="00BF67AC">
      <w:r>
        <w:separator/>
      </w:r>
    </w:p>
  </w:endnote>
  <w:endnote w:type="continuationSeparator" w:id="0">
    <w:p w14:paraId="5FD340F8" w14:textId="77777777" w:rsidR="003610B3" w:rsidRDefault="003610B3" w:rsidP="00B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mmonBullets">
    <w:charset w:val="02"/>
    <w:family w:val="swiss"/>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Garam">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1383">
    <w:altName w:val="Tahoma"/>
    <w:panose1 w:val="00000000000000000000"/>
    <w:charset w:val="00"/>
    <w:family w:val="auto"/>
    <w:notTrueType/>
    <w:pitch w:val="default"/>
    <w:sig w:usb0="77E1596D" w:usb1="00000000" w:usb2="00000000" w:usb3="00000001" w:csb0="07633800" w:csb1="00740008"/>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I-Helve-Condens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Revu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TimeH">
    <w:altName w:val="Times New Roman"/>
    <w:charset w:val="00"/>
    <w:family w:val="swiss"/>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book-Antiqua">
    <w:altName w:val="Calibri"/>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VnAvant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Times New Roman"/>
    <w:charset w:val="00"/>
    <w:family w:val="roman"/>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UVnTime">
    <w:altName w:val="Times New Roman"/>
    <w:charset w:val="00"/>
    <w:family w:val="swiss"/>
    <w:pitch w:val="variable"/>
    <w:sig w:usb0="20000007" w:usb1="00000000" w:usb2="00000040" w:usb3="00000000" w:csb0="00000001" w:csb1="00000000"/>
  </w:font>
  <w:font w:name="VNI-Swiss-Light">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AB654" w14:textId="77777777" w:rsidR="003610B3" w:rsidRDefault="003610B3" w:rsidP="00BF67AC">
      <w:r>
        <w:separator/>
      </w:r>
    </w:p>
  </w:footnote>
  <w:footnote w:type="continuationSeparator" w:id="0">
    <w:p w14:paraId="59462F0E" w14:textId="77777777" w:rsidR="003610B3" w:rsidRDefault="003610B3" w:rsidP="00BF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pt;height:12pt" o:bullet="t">
        <v:imagedata r:id="rId1" o:title="msoF096"/>
      </v:shape>
    </w:pict>
  </w:numPicBullet>
  <w:abstractNum w:abstractNumId="0" w15:restartNumberingAfterBreak="0">
    <w:nsid w:val="FFFFFF7E"/>
    <w:multiLevelType w:val="singleLevel"/>
    <w:tmpl w:val="512C57C8"/>
    <w:lvl w:ilvl="0">
      <w:start w:val="1"/>
      <w:numFmt w:val="decimal"/>
      <w:pStyle w:val="Ndbang4"/>
      <w:lvlText w:val="%1"/>
      <w:lvlJc w:val="center"/>
      <w:pPr>
        <w:tabs>
          <w:tab w:val="num" w:pos="587"/>
        </w:tabs>
        <w:ind w:left="0" w:firstLine="227"/>
      </w:pPr>
    </w:lvl>
  </w:abstractNum>
  <w:abstractNum w:abstractNumId="1" w15:restartNumberingAfterBreak="0">
    <w:nsid w:val="FFFFFF82"/>
    <w:multiLevelType w:val="singleLevel"/>
    <w:tmpl w:val="BC4061E4"/>
    <w:styleLink w:val="CurrentList12511"/>
    <w:lvl w:ilvl="0">
      <w:start w:val="1"/>
      <w:numFmt w:val="bullet"/>
      <w:pStyle w:val="ListContinue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9C08348"/>
    <w:styleLink w:val="CurrentList11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66664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300FB52"/>
    <w:lvl w:ilvl="0">
      <w:numFmt w:val="decimal"/>
      <w:pStyle w:val="thut1"/>
      <w:lvlText w:val="*"/>
      <w:lvlJc w:val="left"/>
    </w:lvl>
  </w:abstractNum>
  <w:abstractNum w:abstractNumId="5" w15:restartNumberingAfterBreak="0">
    <w:nsid w:val="00000001"/>
    <w:multiLevelType w:val="multilevel"/>
    <w:tmpl w:val="00000000"/>
    <w:styleLink w:val="CurrentList13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7" w15:restartNumberingAfterBreak="0">
    <w:nsid w:val="00000005"/>
    <w:multiLevelType w:val="multilevel"/>
    <w:tmpl w:val="00000004"/>
    <w:styleLink w:val="CurrentList1711"/>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7"/>
    <w:multiLevelType w:val="multilevel"/>
    <w:tmpl w:val="00000006"/>
    <w:styleLink w:val="CurrentList27"/>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0000000A"/>
    <w:styleLink w:val="CurrentList11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C"/>
    <w:multiLevelType w:val="multilevel"/>
    <w:tmpl w:val="0000000C"/>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E"/>
    <w:styleLink w:val="CurrentList22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3"/>
    <w:multiLevelType w:val="multilevel"/>
    <w:tmpl w:val="00000013"/>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4"/>
    <w:multiLevelType w:val="singleLevel"/>
    <w:tmpl w:val="00000014"/>
    <w:lvl w:ilvl="0">
      <w:start w:val="1"/>
      <w:numFmt w:val="decimal"/>
      <w:pStyle w:val="Indent3"/>
      <w:lvlText w:val="%1."/>
      <w:lvlJc w:val="left"/>
      <w:pPr>
        <w:tabs>
          <w:tab w:val="num" w:pos="360"/>
        </w:tabs>
        <w:ind w:left="360" w:hanging="360"/>
      </w:pPr>
    </w:lvl>
  </w:abstractNum>
  <w:abstractNum w:abstractNumId="14" w15:restartNumberingAfterBreak="0">
    <w:nsid w:val="00000016"/>
    <w:multiLevelType w:val="singleLevel"/>
    <w:tmpl w:val="00000016"/>
    <w:name w:val="WW8Num24"/>
    <w:styleLink w:val="CurrentList18"/>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19"/>
    <w:multiLevelType w:val="multilevel"/>
    <w:tmpl w:val="00000019"/>
    <w:styleLink w:val="CurrentList124111"/>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B"/>
    <w:multiLevelType w:val="multilevel"/>
    <w:tmpl w:val="0000001B"/>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1D"/>
    <w:multiLevelType w:val="multilevel"/>
    <w:tmpl w:val="37E82704"/>
    <w:lvl w:ilvl="0">
      <w:start w:val="1"/>
      <w:numFmt w:val="decimal"/>
      <w:pStyle w:val="k0"/>
      <w:lvlText w:val="CHƯƠNG %1:"/>
      <w:lvlJc w:val="center"/>
      <w:pPr>
        <w:tabs>
          <w:tab w:val="num" w:pos="1080"/>
        </w:tabs>
        <w:ind w:left="-1134" w:firstLine="1134"/>
      </w:pPr>
      <w:rPr>
        <w:rFonts w:ascii="Times New Roman" w:hAnsi="Times New Roman" w:hint="default"/>
        <w:b/>
        <w:sz w:val="26"/>
        <w:szCs w:val="26"/>
        <w:lang w:val="vi-VN"/>
      </w:rPr>
    </w:lvl>
    <w:lvl w:ilvl="1">
      <w:start w:val="1"/>
      <w:numFmt w:val="none"/>
      <w:lvlText w:val=""/>
      <w:lvlJc w:val="center"/>
      <w:pPr>
        <w:tabs>
          <w:tab w:val="num" w:pos="1494"/>
        </w:tabs>
        <w:ind w:left="0" w:firstLine="1134"/>
      </w:pPr>
      <w:rPr>
        <w:rFonts w:hint="default"/>
      </w:rPr>
    </w:lvl>
    <w:lvl w:ilvl="2">
      <w:start w:val="1"/>
      <w:numFmt w:val="decimal"/>
      <w:pStyle w:val="K1"/>
      <w:suff w:val="space"/>
      <w:lvlText w:val="%1%2.%3."/>
      <w:lvlJc w:val="left"/>
      <w:pPr>
        <w:ind w:left="657" w:hanging="567"/>
      </w:pPr>
      <w:rPr>
        <w:rFonts w:ascii="Times New Roman" w:hAnsi="Times New Roman" w:cs="Times New Roman" w:hint="default"/>
        <w:lang w:val="vi-VN"/>
      </w:rPr>
    </w:lvl>
    <w:lvl w:ilvl="3">
      <w:start w:val="1"/>
      <w:numFmt w:val="decimal"/>
      <w:pStyle w:val="K22"/>
      <w:suff w:val="space"/>
      <w:lvlText w:val="%1.%2%3.%4."/>
      <w:lvlJc w:val="left"/>
      <w:pPr>
        <w:ind w:left="1494" w:hanging="1134"/>
      </w:pPr>
      <w:rPr>
        <w:rFonts w:ascii="Times New Roman" w:hAnsi="Times New Roman" w:cs="Times New Roman" w:hint="default"/>
        <w:bCs w:val="0"/>
        <w:i/>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lvlText w:val="%5."/>
      <w:lvlJc w:val="left"/>
      <w:pPr>
        <w:tabs>
          <w:tab w:val="num" w:pos="-171"/>
        </w:tabs>
        <w:ind w:left="-171" w:firstLine="171"/>
      </w:pPr>
      <w:rPr>
        <w:rFonts w:hint="default"/>
        <w:b w:val="0"/>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000001E"/>
    <w:multiLevelType w:val="multilevel"/>
    <w:tmpl w:val="0000001E"/>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2"/>
    <w:multiLevelType w:val="multilevel"/>
    <w:tmpl w:val="00000022"/>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3"/>
    <w:multiLevelType w:val="singleLevel"/>
    <w:tmpl w:val="00000023"/>
    <w:lvl w:ilvl="0">
      <w:start w:val="1"/>
      <w:numFmt w:val="bullet"/>
      <w:pStyle w:val="StyleHeading2"/>
      <w:lvlText w:val=""/>
      <w:lvlJc w:val="left"/>
      <w:pPr>
        <w:ind w:left="360" w:hanging="360"/>
      </w:pPr>
      <w:rPr>
        <w:rFonts w:ascii="Symbol" w:hAnsi="Symbol" w:hint="default"/>
      </w:rPr>
    </w:lvl>
  </w:abstractNum>
  <w:abstractNum w:abstractNumId="2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2" w15:restartNumberingAfterBreak="0">
    <w:nsid w:val="00376385"/>
    <w:multiLevelType w:val="multilevel"/>
    <w:tmpl w:val="E16C9BF2"/>
    <w:lvl w:ilvl="0">
      <w:start w:val="1"/>
      <w:numFmt w:val="decimal"/>
      <w:lvlText w:val="%1."/>
      <w:lvlJc w:val="left"/>
      <w:pPr>
        <w:ind w:left="547" w:hanging="360"/>
      </w:pPr>
    </w:lvl>
    <w:lvl w:ilvl="1">
      <w:start w:val="2"/>
      <w:numFmt w:val="decimal"/>
      <w:isLgl/>
      <w:lvlText w:val="%1.%2."/>
      <w:lvlJc w:val="left"/>
      <w:pPr>
        <w:ind w:left="907" w:hanging="720"/>
      </w:pPr>
      <w:rPr>
        <w:rFonts w:hint="default"/>
      </w:rPr>
    </w:lvl>
    <w:lvl w:ilvl="2">
      <w:start w:val="1"/>
      <w:numFmt w:val="decimal"/>
      <w:isLgl/>
      <w:lvlText w:val="%1.%2.%3."/>
      <w:lvlJc w:val="left"/>
      <w:pPr>
        <w:ind w:left="907" w:hanging="720"/>
      </w:pPr>
      <w:rPr>
        <w:rFonts w:hint="default"/>
      </w:rPr>
    </w:lvl>
    <w:lvl w:ilvl="3">
      <w:start w:val="1"/>
      <w:numFmt w:val="decimal"/>
      <w:isLgl/>
      <w:lvlText w:val="%1.%2.%3.%4."/>
      <w:lvlJc w:val="left"/>
      <w:pPr>
        <w:ind w:left="1267" w:hanging="1080"/>
      </w:pPr>
      <w:rPr>
        <w:rFonts w:hint="default"/>
      </w:rPr>
    </w:lvl>
    <w:lvl w:ilvl="4">
      <w:start w:val="1"/>
      <w:numFmt w:val="decimal"/>
      <w:isLgl/>
      <w:lvlText w:val="%1.%2.%3.%4.%5."/>
      <w:lvlJc w:val="left"/>
      <w:pPr>
        <w:ind w:left="1267" w:hanging="1080"/>
      </w:pPr>
      <w:rPr>
        <w:rFonts w:hint="default"/>
      </w:rPr>
    </w:lvl>
    <w:lvl w:ilvl="5">
      <w:start w:val="1"/>
      <w:numFmt w:val="decimal"/>
      <w:isLgl/>
      <w:lvlText w:val="%1.%2.%3.%4.%5.%6."/>
      <w:lvlJc w:val="left"/>
      <w:pPr>
        <w:ind w:left="1627" w:hanging="1440"/>
      </w:pPr>
      <w:rPr>
        <w:rFonts w:hint="default"/>
      </w:rPr>
    </w:lvl>
    <w:lvl w:ilvl="6">
      <w:start w:val="1"/>
      <w:numFmt w:val="decimal"/>
      <w:isLgl/>
      <w:lvlText w:val="%1.%2.%3.%4.%5.%6.%7."/>
      <w:lvlJc w:val="left"/>
      <w:pPr>
        <w:ind w:left="1627" w:hanging="1440"/>
      </w:pPr>
      <w:rPr>
        <w:rFonts w:hint="default"/>
      </w:rPr>
    </w:lvl>
    <w:lvl w:ilvl="7">
      <w:start w:val="1"/>
      <w:numFmt w:val="decimal"/>
      <w:isLgl/>
      <w:lvlText w:val="%1.%2.%3.%4.%5.%6.%7.%8."/>
      <w:lvlJc w:val="left"/>
      <w:pPr>
        <w:ind w:left="1987" w:hanging="1800"/>
      </w:pPr>
      <w:rPr>
        <w:rFonts w:hint="default"/>
      </w:rPr>
    </w:lvl>
    <w:lvl w:ilvl="8">
      <w:start w:val="1"/>
      <w:numFmt w:val="decimal"/>
      <w:isLgl/>
      <w:lvlText w:val="%1.%2.%3.%4.%5.%6.%7.%8.%9."/>
      <w:lvlJc w:val="left"/>
      <w:pPr>
        <w:ind w:left="1987" w:hanging="1800"/>
      </w:pPr>
      <w:rPr>
        <w:rFonts w:hint="default"/>
      </w:rPr>
    </w:lvl>
  </w:abstractNum>
  <w:abstractNum w:abstractNumId="23" w15:restartNumberingAfterBreak="0">
    <w:nsid w:val="014D15BF"/>
    <w:multiLevelType w:val="multilevel"/>
    <w:tmpl w:val="3C96C192"/>
    <w:styleLink w:val="CurrentList251"/>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24" w15:restartNumberingAfterBreak="0">
    <w:nsid w:val="01831DA8"/>
    <w:multiLevelType w:val="hybridMultilevel"/>
    <w:tmpl w:val="F3AA4038"/>
    <w:styleLink w:val="CurrentList1331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01A558A7"/>
    <w:multiLevelType w:val="hybridMultilevel"/>
    <w:tmpl w:val="6C2E9CAC"/>
    <w:styleLink w:val="CurrentList213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27" w15:restartNumberingAfterBreak="0">
    <w:nsid w:val="02D859A0"/>
    <w:multiLevelType w:val="multilevel"/>
    <w:tmpl w:val="3CB09650"/>
    <w:styleLink w:val="CurrentList116"/>
    <w:lvl w:ilvl="0">
      <w:start w:val="3"/>
      <w:numFmt w:val="decimal"/>
      <w:lvlText w:val="%1"/>
      <w:lvlJc w:val="left"/>
      <w:pPr>
        <w:ind w:left="720" w:hanging="720"/>
      </w:pPr>
      <w:rPr>
        <w:rFonts w:hint="default"/>
        <w:i/>
      </w:rPr>
    </w:lvl>
    <w:lvl w:ilvl="1">
      <w:start w:val="8"/>
      <w:numFmt w:val="decimal"/>
      <w:lvlText w:val="%1.%2"/>
      <w:lvlJc w:val="left"/>
      <w:pPr>
        <w:ind w:left="720" w:hanging="720"/>
      </w:pPr>
      <w:rPr>
        <w:rFonts w:hint="default"/>
        <w:i/>
      </w:rPr>
    </w:lvl>
    <w:lvl w:ilvl="2">
      <w:start w:val="4"/>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034A678A"/>
    <w:multiLevelType w:val="hybridMultilevel"/>
    <w:tmpl w:val="E2BE541A"/>
    <w:lvl w:ilvl="0" w:tplc="FFFFFFFF">
      <w:start w:val="1"/>
      <w:numFmt w:val="decimal"/>
      <w:pStyle w:val="TieudeC5"/>
      <w:lvlText w:val="5.%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041A1A1F"/>
    <w:multiLevelType w:val="hybridMultilevel"/>
    <w:tmpl w:val="BB88F538"/>
    <w:styleLink w:val="CurrentList21"/>
    <w:lvl w:ilvl="0" w:tplc="352645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043874E9"/>
    <w:multiLevelType w:val="multilevel"/>
    <w:tmpl w:val="096E3E24"/>
    <w:lvl w:ilvl="0">
      <w:start w:val="1"/>
      <w:numFmt w:val="decimal"/>
      <w:pStyle w:val="Bang1"/>
      <w:suff w:val="nothing"/>
      <w:lvlText w:val="Bảng 1.%1"/>
      <w:lvlJc w:val="center"/>
      <w:pPr>
        <w:ind w:left="0" w:firstLine="0"/>
      </w:pPr>
      <w:rPr>
        <w:rFonts w:ascii="Times New Roman" w:hAnsi="Times New Roman" w:hint="default"/>
        <w:b/>
        <w:i/>
        <w:color w:val="auto"/>
        <w:sz w:val="24"/>
        <w:szCs w:val="24"/>
      </w:rPr>
    </w:lvl>
    <w:lvl w:ilvl="1">
      <w:start w:val="1"/>
      <w:numFmt w:val="decimal"/>
      <w:lvlText w:val="%1.%2"/>
      <w:lvlJc w:val="left"/>
      <w:pPr>
        <w:tabs>
          <w:tab w:val="num" w:pos="337"/>
        </w:tabs>
        <w:ind w:left="337" w:hanging="576"/>
      </w:pPr>
      <w:rPr>
        <w:rFonts w:hint="default"/>
      </w:rPr>
    </w:lvl>
    <w:lvl w:ilvl="2">
      <w:start w:val="1"/>
      <w:numFmt w:val="decimal"/>
      <w:lvlText w:val="%1.%2.%3"/>
      <w:lvlJc w:val="left"/>
      <w:pPr>
        <w:tabs>
          <w:tab w:val="num" w:pos="481"/>
        </w:tabs>
        <w:ind w:left="481" w:hanging="720"/>
      </w:pPr>
      <w:rPr>
        <w:rFonts w:hint="default"/>
      </w:rPr>
    </w:lvl>
    <w:lvl w:ilvl="3">
      <w:start w:val="1"/>
      <w:numFmt w:val="decimal"/>
      <w:lvlText w:val="%1.%2.%3.%4"/>
      <w:lvlJc w:val="left"/>
      <w:pPr>
        <w:tabs>
          <w:tab w:val="num" w:pos="625"/>
        </w:tabs>
        <w:ind w:left="625" w:hanging="864"/>
      </w:pPr>
      <w:rPr>
        <w:rFonts w:hint="default"/>
      </w:rPr>
    </w:lvl>
    <w:lvl w:ilvl="4">
      <w:start w:val="1"/>
      <w:numFmt w:val="decimal"/>
      <w:lvlText w:val="%1.%2.%3.%4.%5"/>
      <w:lvlJc w:val="left"/>
      <w:pPr>
        <w:tabs>
          <w:tab w:val="num" w:pos="769"/>
        </w:tabs>
        <w:ind w:left="769" w:hanging="1008"/>
      </w:pPr>
      <w:rPr>
        <w:rFonts w:hint="default"/>
      </w:rPr>
    </w:lvl>
    <w:lvl w:ilvl="5">
      <w:start w:val="1"/>
      <w:numFmt w:val="decimal"/>
      <w:lvlText w:val="%1.%2.%3.%4.%5.%6"/>
      <w:lvlJc w:val="left"/>
      <w:pPr>
        <w:tabs>
          <w:tab w:val="num" w:pos="913"/>
        </w:tabs>
        <w:ind w:left="913" w:hanging="1152"/>
      </w:pPr>
      <w:rPr>
        <w:rFonts w:hint="default"/>
      </w:rPr>
    </w:lvl>
    <w:lvl w:ilvl="6">
      <w:start w:val="1"/>
      <w:numFmt w:val="decimal"/>
      <w:lvlText w:val="%1.%2.%3.%4.%5.%6.%7"/>
      <w:lvlJc w:val="left"/>
      <w:pPr>
        <w:tabs>
          <w:tab w:val="num" w:pos="1057"/>
        </w:tabs>
        <w:ind w:left="1057" w:hanging="1296"/>
      </w:pPr>
      <w:rPr>
        <w:rFonts w:hint="default"/>
      </w:rPr>
    </w:lvl>
    <w:lvl w:ilvl="7">
      <w:start w:val="1"/>
      <w:numFmt w:val="decimal"/>
      <w:lvlText w:val="%1.%2.%3.%4.%5.%6.%7.%8"/>
      <w:lvlJc w:val="left"/>
      <w:pPr>
        <w:tabs>
          <w:tab w:val="num" w:pos="1201"/>
        </w:tabs>
        <w:ind w:left="1201" w:hanging="1440"/>
      </w:pPr>
      <w:rPr>
        <w:rFonts w:hint="default"/>
      </w:rPr>
    </w:lvl>
    <w:lvl w:ilvl="8">
      <w:start w:val="1"/>
      <w:numFmt w:val="decimal"/>
      <w:lvlText w:val="%1.%2.%3.%4.%5.%6.%7.%8.%9"/>
      <w:lvlJc w:val="left"/>
      <w:pPr>
        <w:tabs>
          <w:tab w:val="num" w:pos="1345"/>
        </w:tabs>
        <w:ind w:left="1345" w:hanging="1584"/>
      </w:pPr>
      <w:rPr>
        <w:rFonts w:hint="default"/>
      </w:rPr>
    </w:lvl>
  </w:abstractNum>
  <w:abstractNum w:abstractNumId="32"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3" w15:restartNumberingAfterBreak="0">
    <w:nsid w:val="05095AA2"/>
    <w:multiLevelType w:val="multilevel"/>
    <w:tmpl w:val="F3804140"/>
    <w:lvl w:ilvl="0">
      <w:start w:val="1"/>
      <w:numFmt w:val="decimal"/>
      <w:pStyle w:val="StyleAfter0pt"/>
      <w:suff w:val="space"/>
      <w:lvlText w:val="Bảng 2.%1 "/>
      <w:lvlJc w:val="center"/>
      <w:pPr>
        <w:ind w:left="0" w:firstLine="288"/>
      </w:p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06593F85"/>
    <w:multiLevelType w:val="hybridMultilevel"/>
    <w:tmpl w:val="63C29D80"/>
    <w:lvl w:ilvl="0" w:tplc="091858EC">
      <w:start w:val="1"/>
      <w:numFmt w:val="lowerLetter"/>
      <w:pStyle w:val="chim"/>
      <w:lvlText w:val="%1)"/>
      <w:lvlJc w:val="left"/>
      <w:pPr>
        <w:tabs>
          <w:tab w:val="num" w:pos="1742"/>
        </w:tabs>
        <w:ind w:left="1742" w:hanging="360"/>
      </w:pPr>
    </w:lvl>
    <w:lvl w:ilvl="1" w:tplc="D68E9240" w:tentative="1">
      <w:start w:val="1"/>
      <w:numFmt w:val="lowerLetter"/>
      <w:lvlText w:val="%2."/>
      <w:lvlJc w:val="left"/>
      <w:pPr>
        <w:tabs>
          <w:tab w:val="num" w:pos="2462"/>
        </w:tabs>
        <w:ind w:left="2462" w:hanging="360"/>
      </w:pPr>
    </w:lvl>
    <w:lvl w:ilvl="2" w:tplc="23CA44EA" w:tentative="1">
      <w:start w:val="1"/>
      <w:numFmt w:val="lowerRoman"/>
      <w:lvlText w:val="%3."/>
      <w:lvlJc w:val="right"/>
      <w:pPr>
        <w:tabs>
          <w:tab w:val="num" w:pos="3182"/>
        </w:tabs>
        <w:ind w:left="3182" w:hanging="180"/>
      </w:pPr>
    </w:lvl>
    <w:lvl w:ilvl="3" w:tplc="26120EBE" w:tentative="1">
      <w:start w:val="1"/>
      <w:numFmt w:val="decimal"/>
      <w:lvlText w:val="%4."/>
      <w:lvlJc w:val="left"/>
      <w:pPr>
        <w:tabs>
          <w:tab w:val="num" w:pos="3902"/>
        </w:tabs>
        <w:ind w:left="3902" w:hanging="360"/>
      </w:pPr>
    </w:lvl>
    <w:lvl w:ilvl="4" w:tplc="F5A8CB74" w:tentative="1">
      <w:start w:val="1"/>
      <w:numFmt w:val="lowerLetter"/>
      <w:lvlText w:val="%5."/>
      <w:lvlJc w:val="left"/>
      <w:pPr>
        <w:tabs>
          <w:tab w:val="num" w:pos="4622"/>
        </w:tabs>
        <w:ind w:left="4622" w:hanging="360"/>
      </w:pPr>
    </w:lvl>
    <w:lvl w:ilvl="5" w:tplc="C312349C" w:tentative="1">
      <w:start w:val="1"/>
      <w:numFmt w:val="lowerRoman"/>
      <w:lvlText w:val="%6."/>
      <w:lvlJc w:val="right"/>
      <w:pPr>
        <w:tabs>
          <w:tab w:val="num" w:pos="5342"/>
        </w:tabs>
        <w:ind w:left="5342" w:hanging="180"/>
      </w:pPr>
    </w:lvl>
    <w:lvl w:ilvl="6" w:tplc="91584344" w:tentative="1">
      <w:start w:val="1"/>
      <w:numFmt w:val="decimal"/>
      <w:lvlText w:val="%7."/>
      <w:lvlJc w:val="left"/>
      <w:pPr>
        <w:tabs>
          <w:tab w:val="num" w:pos="6062"/>
        </w:tabs>
        <w:ind w:left="6062" w:hanging="360"/>
      </w:pPr>
    </w:lvl>
    <w:lvl w:ilvl="7" w:tplc="DAD0ED6E" w:tentative="1">
      <w:start w:val="1"/>
      <w:numFmt w:val="lowerLetter"/>
      <w:lvlText w:val="%8."/>
      <w:lvlJc w:val="left"/>
      <w:pPr>
        <w:tabs>
          <w:tab w:val="num" w:pos="6782"/>
        </w:tabs>
        <w:ind w:left="6782" w:hanging="360"/>
      </w:pPr>
    </w:lvl>
    <w:lvl w:ilvl="8" w:tplc="15B2C6C2" w:tentative="1">
      <w:start w:val="1"/>
      <w:numFmt w:val="lowerRoman"/>
      <w:lvlText w:val="%9."/>
      <w:lvlJc w:val="right"/>
      <w:pPr>
        <w:tabs>
          <w:tab w:val="num" w:pos="7502"/>
        </w:tabs>
        <w:ind w:left="7502" w:hanging="180"/>
      </w:pPr>
    </w:lvl>
  </w:abstractNum>
  <w:abstractNum w:abstractNumId="35" w15:restartNumberingAfterBreak="0">
    <w:nsid w:val="06841649"/>
    <w:multiLevelType w:val="hybridMultilevel"/>
    <w:tmpl w:val="B5F4F4F0"/>
    <w:lvl w:ilvl="0" w:tplc="FFFFFFFF">
      <w:start w:val="1"/>
      <w:numFmt w:val="bullet"/>
      <w:pStyle w:val="hoathi1"/>
      <w:lvlText w:val="-"/>
      <w:lvlJc w:val="left"/>
      <w:pPr>
        <w:tabs>
          <w:tab w:val="num" w:pos="947"/>
        </w:tabs>
        <w:ind w:left="947" w:hanging="227"/>
      </w:pPr>
      <w:rPr>
        <w:rFonts w:ascii="Courier New" w:hAnsi="Courier New" w:hint="default"/>
        <w:b w:val="0"/>
        <w:i w:val="0"/>
      </w:rPr>
    </w:lvl>
    <w:lvl w:ilvl="1" w:tplc="FFFFFFFF">
      <w:start w:val="1"/>
      <w:numFmt w:val="bullet"/>
      <w:lvlText w:val="o"/>
      <w:lvlJc w:val="left"/>
      <w:pPr>
        <w:tabs>
          <w:tab w:val="num" w:pos="2483"/>
        </w:tabs>
        <w:ind w:left="2483" w:hanging="360"/>
      </w:pPr>
      <w:rPr>
        <w:rFonts w:ascii="Courier New" w:hAnsi="Courier New" w:cs="Courier New" w:hint="default"/>
      </w:rPr>
    </w:lvl>
    <w:lvl w:ilvl="2" w:tplc="FFFFFFFF" w:tentative="1">
      <w:start w:val="1"/>
      <w:numFmt w:val="bullet"/>
      <w:lvlText w:val=""/>
      <w:lvlJc w:val="left"/>
      <w:pPr>
        <w:tabs>
          <w:tab w:val="num" w:pos="3203"/>
        </w:tabs>
        <w:ind w:left="3203" w:hanging="360"/>
      </w:pPr>
      <w:rPr>
        <w:rFonts w:ascii="Wingdings" w:hAnsi="Wingdings" w:hint="default"/>
      </w:rPr>
    </w:lvl>
    <w:lvl w:ilvl="3" w:tplc="FFFFFFFF" w:tentative="1">
      <w:start w:val="1"/>
      <w:numFmt w:val="bullet"/>
      <w:lvlText w:val=""/>
      <w:lvlJc w:val="left"/>
      <w:pPr>
        <w:tabs>
          <w:tab w:val="num" w:pos="3923"/>
        </w:tabs>
        <w:ind w:left="3923" w:hanging="360"/>
      </w:pPr>
      <w:rPr>
        <w:rFonts w:ascii="Symbol" w:hAnsi="Symbol" w:hint="default"/>
      </w:rPr>
    </w:lvl>
    <w:lvl w:ilvl="4" w:tplc="FFFFFFFF" w:tentative="1">
      <w:start w:val="1"/>
      <w:numFmt w:val="bullet"/>
      <w:lvlText w:val="o"/>
      <w:lvlJc w:val="left"/>
      <w:pPr>
        <w:tabs>
          <w:tab w:val="num" w:pos="4643"/>
        </w:tabs>
        <w:ind w:left="4643" w:hanging="360"/>
      </w:pPr>
      <w:rPr>
        <w:rFonts w:ascii="Courier New" w:hAnsi="Courier New" w:cs="Courier New" w:hint="default"/>
      </w:rPr>
    </w:lvl>
    <w:lvl w:ilvl="5" w:tplc="FFFFFFFF" w:tentative="1">
      <w:start w:val="1"/>
      <w:numFmt w:val="bullet"/>
      <w:lvlText w:val=""/>
      <w:lvlJc w:val="left"/>
      <w:pPr>
        <w:tabs>
          <w:tab w:val="num" w:pos="5363"/>
        </w:tabs>
        <w:ind w:left="5363" w:hanging="360"/>
      </w:pPr>
      <w:rPr>
        <w:rFonts w:ascii="Wingdings" w:hAnsi="Wingdings" w:hint="default"/>
      </w:rPr>
    </w:lvl>
    <w:lvl w:ilvl="6" w:tplc="FFFFFFFF" w:tentative="1">
      <w:start w:val="1"/>
      <w:numFmt w:val="bullet"/>
      <w:lvlText w:val=""/>
      <w:lvlJc w:val="left"/>
      <w:pPr>
        <w:tabs>
          <w:tab w:val="num" w:pos="6083"/>
        </w:tabs>
        <w:ind w:left="6083" w:hanging="360"/>
      </w:pPr>
      <w:rPr>
        <w:rFonts w:ascii="Symbol" w:hAnsi="Symbol" w:hint="default"/>
      </w:rPr>
    </w:lvl>
    <w:lvl w:ilvl="7" w:tplc="FFFFFFFF" w:tentative="1">
      <w:start w:val="1"/>
      <w:numFmt w:val="bullet"/>
      <w:lvlText w:val="o"/>
      <w:lvlJc w:val="left"/>
      <w:pPr>
        <w:tabs>
          <w:tab w:val="num" w:pos="6803"/>
        </w:tabs>
        <w:ind w:left="6803" w:hanging="360"/>
      </w:pPr>
      <w:rPr>
        <w:rFonts w:ascii="Courier New" w:hAnsi="Courier New" w:cs="Courier New" w:hint="default"/>
      </w:rPr>
    </w:lvl>
    <w:lvl w:ilvl="8" w:tplc="FFFFFFFF" w:tentative="1">
      <w:start w:val="1"/>
      <w:numFmt w:val="bullet"/>
      <w:lvlText w:val=""/>
      <w:lvlJc w:val="left"/>
      <w:pPr>
        <w:tabs>
          <w:tab w:val="num" w:pos="7523"/>
        </w:tabs>
        <w:ind w:left="7523" w:hanging="360"/>
      </w:pPr>
      <w:rPr>
        <w:rFonts w:ascii="Wingdings" w:hAnsi="Wingdings" w:hint="default"/>
      </w:rPr>
    </w:lvl>
  </w:abstractNum>
  <w:abstractNum w:abstractNumId="36" w15:restartNumberingAfterBreak="0">
    <w:nsid w:val="069E1AA4"/>
    <w:multiLevelType w:val="hybridMultilevel"/>
    <w:tmpl w:val="54884834"/>
    <w:styleLink w:val="CurrentList1211"/>
    <w:lvl w:ilvl="0" w:tplc="FFFFFFFF">
      <w:start w:val="3"/>
      <w:numFmt w:val="bullet"/>
      <w:lvlText w:val=""/>
      <w:lvlJc w:val="left"/>
      <w:pPr>
        <w:ind w:left="360" w:hanging="360"/>
      </w:pPr>
      <w:rPr>
        <w:rFonts w:ascii="Wingdings" w:eastAsia="Times New Roman" w:hAnsi="Wingding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06A22E1C"/>
    <w:multiLevelType w:val="hybridMultilevel"/>
    <w:tmpl w:val="A7DAE00C"/>
    <w:styleLink w:val="CurrentList115"/>
    <w:lvl w:ilvl="0" w:tplc="59A0A3D6">
      <w:start w:val="1"/>
      <w:numFmt w:val="bullet"/>
      <w:pStyle w:val="DACDIEM1"/>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07796ECE"/>
    <w:multiLevelType w:val="hybridMultilevel"/>
    <w:tmpl w:val="1098EFF8"/>
    <w:lvl w:ilvl="0" w:tplc="FFFFFFFF">
      <w:start w:val="4"/>
      <w:numFmt w:val="bullet"/>
      <w:pStyle w:val="Dam-"/>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7B7258B"/>
    <w:multiLevelType w:val="hybridMultilevel"/>
    <w:tmpl w:val="24A4123A"/>
    <w:lvl w:ilvl="0" w:tplc="FFFFFFFF">
      <w:start w:val="1"/>
      <w:numFmt w:val="bullet"/>
      <w:pStyle w:val="HOATHI"/>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88B65F8"/>
    <w:multiLevelType w:val="hybridMultilevel"/>
    <w:tmpl w:val="327C4E10"/>
    <w:styleLink w:val="CurrentList1152"/>
    <w:lvl w:ilvl="0" w:tplc="042A0019">
      <w:start w:val="1"/>
      <w:numFmt w:val="lowerLetter"/>
      <w:pStyle w:val="Hangmuc1"/>
      <w:lvlText w:val="%1."/>
      <w:lvlJc w:val="left"/>
      <w:pPr>
        <w:ind w:left="1494" w:hanging="360"/>
      </w:pPr>
    </w:lvl>
    <w:lvl w:ilvl="1" w:tplc="042A0019" w:tentative="1">
      <w:start w:val="1"/>
      <w:numFmt w:val="lowerLetter"/>
      <w:pStyle w:val="Hangmuc2"/>
      <w:lvlText w:val="%2."/>
      <w:lvlJc w:val="left"/>
      <w:pPr>
        <w:ind w:left="2214" w:hanging="360"/>
      </w:pPr>
    </w:lvl>
    <w:lvl w:ilvl="2" w:tplc="042A001B" w:tentative="1">
      <w:start w:val="1"/>
      <w:numFmt w:val="lowerRoman"/>
      <w:pStyle w:val="Hangmuc3"/>
      <w:lvlText w:val="%3."/>
      <w:lvlJc w:val="right"/>
      <w:pPr>
        <w:ind w:left="2934" w:hanging="180"/>
      </w:pPr>
    </w:lvl>
    <w:lvl w:ilvl="3" w:tplc="042A000F" w:tentative="1">
      <w:start w:val="1"/>
      <w:numFmt w:val="decimal"/>
      <w:lvlText w:val="%4."/>
      <w:lvlJc w:val="left"/>
      <w:pPr>
        <w:ind w:left="3654" w:hanging="360"/>
      </w:pPr>
    </w:lvl>
    <w:lvl w:ilvl="4" w:tplc="042A0019">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41" w15:restartNumberingAfterBreak="0">
    <w:nsid w:val="08BB3003"/>
    <w:multiLevelType w:val="multilevel"/>
    <w:tmpl w:val="CD98F8C0"/>
    <w:styleLink w:val="CurrentList1811"/>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08D87E78"/>
    <w:multiLevelType w:val="multilevel"/>
    <w:tmpl w:val="3F3430A2"/>
    <w:styleLink w:val="CurrentList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44" w15:restartNumberingAfterBreak="0">
    <w:nsid w:val="0ACE290F"/>
    <w:multiLevelType w:val="singleLevel"/>
    <w:tmpl w:val="49628A24"/>
    <w:lvl w:ilvl="0">
      <w:start w:val="2"/>
      <w:numFmt w:val="bullet"/>
      <w:pStyle w:val="M"/>
      <w:lvlText w:val="-"/>
      <w:lvlJc w:val="left"/>
      <w:pPr>
        <w:tabs>
          <w:tab w:val="num" w:pos="1021"/>
        </w:tabs>
        <w:ind w:left="1021" w:hanging="454"/>
      </w:pPr>
      <w:rPr>
        <w:rFonts w:ascii="Times New Roman" w:hAnsi="Times New Roman" w:hint="default"/>
      </w:rPr>
    </w:lvl>
  </w:abstractNum>
  <w:abstractNum w:abstractNumId="45" w15:restartNumberingAfterBreak="0">
    <w:nsid w:val="0B3B165B"/>
    <w:multiLevelType w:val="hybridMultilevel"/>
    <w:tmpl w:val="B46033D0"/>
    <w:styleLink w:val="1111112"/>
    <w:lvl w:ilvl="0" w:tplc="7AAEEC90">
      <w:start w:val="1"/>
      <w:numFmt w:val="lowerLetter"/>
      <w:lvlText w:val="%1."/>
      <w:lvlJc w:val="left"/>
      <w:pPr>
        <w:ind w:left="1494" w:hanging="360"/>
      </w:pPr>
      <w:rPr>
        <w:rFonts w:hint="default"/>
      </w:r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0B503735"/>
    <w:multiLevelType w:val="hybridMultilevel"/>
    <w:tmpl w:val="00D8AC26"/>
    <w:lvl w:ilvl="0" w:tplc="FFFFFFFF">
      <w:numFmt w:val="bullet"/>
      <w:pStyle w:val="STT6"/>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C344F39"/>
    <w:multiLevelType w:val="hybridMultilevel"/>
    <w:tmpl w:val="66C62F70"/>
    <w:styleLink w:val="CurrentList2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48" w15:restartNumberingAfterBreak="0">
    <w:nsid w:val="0C443AC7"/>
    <w:multiLevelType w:val="hybridMultilevel"/>
    <w:tmpl w:val="3A3C6204"/>
    <w:styleLink w:val="CurrentList14312"/>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9" w15:restartNumberingAfterBreak="0">
    <w:nsid w:val="0C6D7195"/>
    <w:multiLevelType w:val="singleLevel"/>
    <w:tmpl w:val="638C77CE"/>
    <w:lvl w:ilvl="0">
      <w:start w:val="1"/>
      <w:numFmt w:val="decimal"/>
      <w:pStyle w:val="StyleHeading615pt"/>
      <w:lvlText w:val="CHÖÔNG %1."/>
      <w:lvlJc w:val="left"/>
      <w:pPr>
        <w:tabs>
          <w:tab w:val="num" w:pos="1800"/>
        </w:tabs>
        <w:ind w:left="360" w:hanging="360"/>
      </w:pPr>
      <w:rPr>
        <w:rFonts w:ascii="VNI-Times" w:hAnsi="VNI-Times" w:hint="default"/>
        <w:b/>
        <w:i w:val="0"/>
        <w:sz w:val="28"/>
      </w:rPr>
    </w:lvl>
  </w:abstractNum>
  <w:abstractNum w:abstractNumId="50" w15:restartNumberingAfterBreak="0">
    <w:nsid w:val="0CCA5C7F"/>
    <w:multiLevelType w:val="hybridMultilevel"/>
    <w:tmpl w:val="97E6B828"/>
    <w:lvl w:ilvl="0" w:tplc="B1267C4C">
      <w:start w:val="1"/>
      <w:numFmt w:val="bullet"/>
      <w:lvlText w:val="+"/>
      <w:lvlJc w:val="left"/>
      <w:pPr>
        <w:tabs>
          <w:tab w:val="num" w:pos="1969"/>
        </w:tabs>
        <w:ind w:left="1969" w:hanging="360"/>
      </w:pPr>
      <w:rPr>
        <w:rFonts w:ascii=".VnTime" w:eastAsia="Times New Roman" w:hAnsi=".VnTime" w:cs="Times New Roman" w:hint="default"/>
      </w:rPr>
    </w:lvl>
    <w:lvl w:ilvl="1" w:tplc="0478C90E">
      <w:start w:val="1"/>
      <w:numFmt w:val="lowerLetter"/>
      <w:lvlText w:val="%2."/>
      <w:lvlJc w:val="left"/>
      <w:pPr>
        <w:tabs>
          <w:tab w:val="num" w:pos="360"/>
        </w:tabs>
        <w:ind w:left="360" w:hanging="360"/>
      </w:pPr>
      <w:rPr>
        <w:rFonts w:hint="default"/>
      </w:rPr>
    </w:lvl>
    <w:lvl w:ilvl="2" w:tplc="C4F8E844">
      <w:start w:val="1"/>
      <w:numFmt w:val="bullet"/>
      <w:pStyle w:val="StyleHeading3Tahoma"/>
      <w:lvlText w:val=""/>
      <w:lvlJc w:val="left"/>
      <w:pPr>
        <w:tabs>
          <w:tab w:val="num" w:pos="2765"/>
        </w:tabs>
        <w:ind w:left="2765" w:hanging="360"/>
      </w:pPr>
      <w:rPr>
        <w:rFonts w:ascii="Wingdings" w:hAnsi="Wingdings" w:hint="default"/>
      </w:rPr>
    </w:lvl>
    <w:lvl w:ilvl="3" w:tplc="15D83DF4">
      <w:start w:val="1"/>
      <w:numFmt w:val="bullet"/>
      <w:lvlText w:val=""/>
      <w:lvlJc w:val="left"/>
      <w:pPr>
        <w:tabs>
          <w:tab w:val="num" w:pos="3485"/>
        </w:tabs>
        <w:ind w:left="3485" w:hanging="360"/>
      </w:pPr>
      <w:rPr>
        <w:rFonts w:ascii="Symbol" w:hAnsi="Symbol" w:hint="default"/>
      </w:rPr>
    </w:lvl>
    <w:lvl w:ilvl="4" w:tplc="47BC5E86">
      <w:start w:val="1"/>
      <w:numFmt w:val="bullet"/>
      <w:lvlText w:val="o"/>
      <w:lvlJc w:val="left"/>
      <w:pPr>
        <w:tabs>
          <w:tab w:val="num" w:pos="360"/>
        </w:tabs>
        <w:ind w:left="360" w:hanging="360"/>
      </w:pPr>
      <w:rPr>
        <w:rFonts w:ascii="Courier New" w:hAnsi="Courier New" w:cs="Courier New" w:hint="default"/>
      </w:rPr>
    </w:lvl>
    <w:lvl w:ilvl="5" w:tplc="D07A66C2" w:tentative="1">
      <w:start w:val="1"/>
      <w:numFmt w:val="bullet"/>
      <w:lvlText w:val=""/>
      <w:lvlJc w:val="left"/>
      <w:pPr>
        <w:tabs>
          <w:tab w:val="num" w:pos="4925"/>
        </w:tabs>
        <w:ind w:left="4925" w:hanging="360"/>
      </w:pPr>
      <w:rPr>
        <w:rFonts w:ascii="Wingdings" w:hAnsi="Wingdings" w:hint="default"/>
      </w:rPr>
    </w:lvl>
    <w:lvl w:ilvl="6" w:tplc="B914BC4A" w:tentative="1">
      <w:start w:val="1"/>
      <w:numFmt w:val="bullet"/>
      <w:lvlText w:val=""/>
      <w:lvlJc w:val="left"/>
      <w:pPr>
        <w:tabs>
          <w:tab w:val="num" w:pos="5645"/>
        </w:tabs>
        <w:ind w:left="5645" w:hanging="360"/>
      </w:pPr>
      <w:rPr>
        <w:rFonts w:ascii="Symbol" w:hAnsi="Symbol" w:hint="default"/>
      </w:rPr>
    </w:lvl>
    <w:lvl w:ilvl="7" w:tplc="0F9642E4" w:tentative="1">
      <w:start w:val="1"/>
      <w:numFmt w:val="bullet"/>
      <w:lvlText w:val="o"/>
      <w:lvlJc w:val="left"/>
      <w:pPr>
        <w:tabs>
          <w:tab w:val="num" w:pos="6365"/>
        </w:tabs>
        <w:ind w:left="6365" w:hanging="360"/>
      </w:pPr>
      <w:rPr>
        <w:rFonts w:ascii="Courier New" w:hAnsi="Courier New" w:cs="Courier New" w:hint="default"/>
      </w:rPr>
    </w:lvl>
    <w:lvl w:ilvl="8" w:tplc="7D5EDBAC" w:tentative="1">
      <w:start w:val="1"/>
      <w:numFmt w:val="bullet"/>
      <w:lvlText w:val=""/>
      <w:lvlJc w:val="left"/>
      <w:pPr>
        <w:tabs>
          <w:tab w:val="num" w:pos="7085"/>
        </w:tabs>
        <w:ind w:left="7085" w:hanging="360"/>
      </w:pPr>
      <w:rPr>
        <w:rFonts w:ascii="Wingdings" w:hAnsi="Wingdings" w:hint="default"/>
      </w:rPr>
    </w:lvl>
  </w:abstractNum>
  <w:abstractNum w:abstractNumId="51" w15:restartNumberingAfterBreak="0">
    <w:nsid w:val="0D68700E"/>
    <w:multiLevelType w:val="multilevel"/>
    <w:tmpl w:val="805CDBA6"/>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450" w:firstLine="0"/>
      </w:pPr>
      <w:rPr>
        <w:rFonts w:ascii="Times New Roman" w:hAnsi="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54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0DAF34D2"/>
    <w:multiLevelType w:val="multilevel"/>
    <w:tmpl w:val="16EA52FC"/>
    <w:lvl w:ilvl="0">
      <w:start w:val="1"/>
      <w:numFmt w:val="decimal"/>
      <w:lvlText w:val="%1."/>
      <w:lvlJc w:val="left"/>
      <w:pPr>
        <w:ind w:left="1287" w:hanging="360"/>
      </w:pPr>
      <w:rPr>
        <w:rFonts w:hint="default"/>
        <w:spacing w:val="20"/>
        <w:position w:val="2"/>
        <w:lang w:val="vi-VN"/>
      </w:rPr>
    </w:lvl>
    <w:lvl w:ilvl="1">
      <w:start w:val="2"/>
      <w:numFmt w:val="decimal"/>
      <w:isLgl/>
      <w:lvlText w:val="%1.%2."/>
      <w:lvlJc w:val="left"/>
      <w:pPr>
        <w:ind w:left="1647" w:hanging="72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3"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0F05700D"/>
    <w:multiLevelType w:val="hybridMultilevel"/>
    <w:tmpl w:val="ACAA8E1A"/>
    <w:lvl w:ilvl="0" w:tplc="7D8A96F4">
      <w:start w:val="1"/>
      <w:numFmt w:val="bullet"/>
      <w:pStyle w:val="Bullet25"/>
      <w:lvlText w:val=""/>
      <w:lvlJc w:val="left"/>
      <w:pPr>
        <w:tabs>
          <w:tab w:val="num" w:pos="1701"/>
        </w:tabs>
        <w:ind w:left="1701" w:hanging="283"/>
      </w:pPr>
      <w:rPr>
        <w:rFonts w:ascii="Symbol" w:hAnsi="Symbol" w:cs="Times New Roman" w:hint="default"/>
        <w:color w:val="auto"/>
      </w:rPr>
    </w:lvl>
    <w:lvl w:ilvl="1" w:tplc="04090019">
      <w:start w:val="1"/>
      <w:numFmt w:val="bullet"/>
      <w:lvlText w:val=""/>
      <w:lvlJc w:val="left"/>
      <w:pPr>
        <w:tabs>
          <w:tab w:val="num" w:pos="1440"/>
        </w:tabs>
        <w:ind w:left="1440" w:hanging="360"/>
      </w:pPr>
      <w:rPr>
        <w:rFonts w:ascii="Wingdings" w:hAnsi="Wingdings" w:cs="Times New Roman" w:hint="default"/>
        <w:color w:val="auto"/>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0F1C6784"/>
    <w:multiLevelType w:val="hybridMultilevel"/>
    <w:tmpl w:val="74DCBA90"/>
    <w:styleLink w:val="CurrentList14411123"/>
    <w:lvl w:ilvl="0" w:tplc="2EBC2EDE">
      <w:start w:val="1"/>
      <w:numFmt w:val="decimal"/>
      <w:lvlText w:val="%1."/>
      <w:lvlJc w:val="left"/>
      <w:pPr>
        <w:ind w:left="450" w:hanging="360"/>
      </w:pPr>
    </w:lvl>
    <w:lvl w:ilvl="1" w:tplc="53D22AA6" w:tentative="1">
      <w:start w:val="1"/>
      <w:numFmt w:val="lowerLetter"/>
      <w:lvlText w:val="%2."/>
      <w:lvlJc w:val="left"/>
      <w:pPr>
        <w:ind w:left="1170" w:hanging="360"/>
      </w:pPr>
    </w:lvl>
    <w:lvl w:ilvl="2" w:tplc="84AAE38E" w:tentative="1">
      <w:start w:val="1"/>
      <w:numFmt w:val="lowerRoman"/>
      <w:lvlText w:val="%3."/>
      <w:lvlJc w:val="right"/>
      <w:pPr>
        <w:ind w:left="1890" w:hanging="180"/>
      </w:pPr>
    </w:lvl>
    <w:lvl w:ilvl="3" w:tplc="44968CEA" w:tentative="1">
      <w:start w:val="1"/>
      <w:numFmt w:val="decimal"/>
      <w:lvlText w:val="%4."/>
      <w:lvlJc w:val="left"/>
      <w:pPr>
        <w:ind w:left="2610" w:hanging="360"/>
      </w:pPr>
    </w:lvl>
    <w:lvl w:ilvl="4" w:tplc="88E2C5F6" w:tentative="1">
      <w:start w:val="1"/>
      <w:numFmt w:val="lowerLetter"/>
      <w:lvlText w:val="%5."/>
      <w:lvlJc w:val="left"/>
      <w:pPr>
        <w:ind w:left="3330" w:hanging="360"/>
      </w:pPr>
    </w:lvl>
    <w:lvl w:ilvl="5" w:tplc="1A6C2AC6" w:tentative="1">
      <w:start w:val="1"/>
      <w:numFmt w:val="lowerRoman"/>
      <w:lvlText w:val="%6."/>
      <w:lvlJc w:val="right"/>
      <w:pPr>
        <w:ind w:left="4050" w:hanging="180"/>
      </w:pPr>
    </w:lvl>
    <w:lvl w:ilvl="6" w:tplc="4CF600F2" w:tentative="1">
      <w:start w:val="1"/>
      <w:numFmt w:val="decimal"/>
      <w:lvlText w:val="%7."/>
      <w:lvlJc w:val="left"/>
      <w:pPr>
        <w:ind w:left="4770" w:hanging="360"/>
      </w:pPr>
    </w:lvl>
    <w:lvl w:ilvl="7" w:tplc="C03EAA52" w:tentative="1">
      <w:start w:val="1"/>
      <w:numFmt w:val="lowerLetter"/>
      <w:lvlText w:val="%8."/>
      <w:lvlJc w:val="left"/>
      <w:pPr>
        <w:ind w:left="5490" w:hanging="360"/>
      </w:pPr>
    </w:lvl>
    <w:lvl w:ilvl="8" w:tplc="BF909434" w:tentative="1">
      <w:start w:val="1"/>
      <w:numFmt w:val="lowerRoman"/>
      <w:lvlText w:val="%9."/>
      <w:lvlJc w:val="right"/>
      <w:pPr>
        <w:ind w:left="6210" w:hanging="180"/>
      </w:pPr>
    </w:lvl>
  </w:abstractNum>
  <w:abstractNum w:abstractNumId="56" w15:restartNumberingAfterBreak="0">
    <w:nsid w:val="0FC246E8"/>
    <w:multiLevelType w:val="hybridMultilevel"/>
    <w:tmpl w:val="3CE23BA8"/>
    <w:lvl w:ilvl="0" w:tplc="FFFFFFFF">
      <w:start w:val="1"/>
      <w:numFmt w:val="bullet"/>
      <w:pStyle w:val="DAUDONG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07F0C42"/>
    <w:multiLevelType w:val="hybridMultilevel"/>
    <w:tmpl w:val="32DA4824"/>
    <w:lvl w:ilvl="0" w:tplc="F9B8B77C">
      <w:numFmt w:val="bullet"/>
      <w:pStyle w:val="ghichu9-"/>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13A838A2"/>
    <w:multiLevelType w:val="singleLevel"/>
    <w:tmpl w:val="04C44730"/>
    <w:lvl w:ilvl="0">
      <w:start w:val="1"/>
      <w:numFmt w:val="bullet"/>
      <w:pStyle w:val="HOATHI9"/>
      <w:lvlText w:val=""/>
      <w:lvlJc w:val="left"/>
      <w:pPr>
        <w:tabs>
          <w:tab w:val="num" w:pos="1494"/>
        </w:tabs>
        <w:ind w:left="1491" w:hanging="357"/>
      </w:pPr>
      <w:rPr>
        <w:rFonts w:ascii="Wingdings" w:hAnsi="Wingdings" w:hint="default"/>
        <w:sz w:val="16"/>
      </w:rPr>
    </w:lvl>
  </w:abstractNum>
  <w:abstractNum w:abstractNumId="59" w15:restartNumberingAfterBreak="0">
    <w:nsid w:val="1534324A"/>
    <w:multiLevelType w:val="hybridMultilevel"/>
    <w:tmpl w:val="A0FA40B6"/>
    <w:lvl w:ilvl="0" w:tplc="22B03EB6">
      <w:start w:val="1"/>
      <w:numFmt w:val="bullet"/>
      <w:pStyle w:val="HOATHI0"/>
      <w:lvlText w:val=""/>
      <w:lvlJc w:val="left"/>
      <w:pPr>
        <w:tabs>
          <w:tab w:val="num" w:pos="1400"/>
        </w:tabs>
        <w:ind w:left="1400" w:hanging="360"/>
      </w:pPr>
      <w:rPr>
        <w:rFonts w:ascii="CommonBullets" w:hAnsi="CommonBullets" w:hint="default"/>
      </w:rPr>
    </w:lvl>
    <w:lvl w:ilvl="1" w:tplc="0409000B"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1575598F"/>
    <w:multiLevelType w:val="hybridMultilevel"/>
    <w:tmpl w:val="705839D0"/>
    <w:lvl w:ilvl="0" w:tplc="0409000F">
      <w:start w:val="1"/>
      <w:numFmt w:val="decimal"/>
      <w:lvlText w:val="%1."/>
      <w:lvlJc w:val="left"/>
      <w:pPr>
        <w:tabs>
          <w:tab w:val="num" w:pos="1647"/>
        </w:tabs>
        <w:ind w:left="1644" w:hanging="737"/>
      </w:p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61" w15:restartNumberingAfterBreak="0">
    <w:nsid w:val="159F2EE7"/>
    <w:multiLevelType w:val="hybridMultilevel"/>
    <w:tmpl w:val="50FEB7F0"/>
    <w:lvl w:ilvl="0" w:tplc="0409000F">
      <w:start w:val="1"/>
      <w:numFmt w:val="bullet"/>
      <w:pStyle w:val="STT1"/>
      <w:lvlText w:val=""/>
      <w:lvlJc w:val="left"/>
      <w:pPr>
        <w:tabs>
          <w:tab w:val="num" w:pos="1080"/>
        </w:tabs>
        <w:ind w:left="1080" w:hanging="360"/>
      </w:pPr>
      <w:rPr>
        <w:rFonts w:ascii="Symbol" w:hAnsi="Symbol" w:hint="default"/>
      </w:rPr>
    </w:lvl>
    <w:lvl w:ilvl="1" w:tplc="59348F1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6020AB1"/>
    <w:multiLevelType w:val="hybridMultilevel"/>
    <w:tmpl w:val="3FC86166"/>
    <w:styleLink w:val="CurrentList14512"/>
    <w:lvl w:ilvl="0" w:tplc="09B47E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16572D7C"/>
    <w:multiLevelType w:val="multilevel"/>
    <w:tmpl w:val="E5720BEE"/>
    <w:styleLink w:val="CurrentList1"/>
    <w:lvl w:ilvl="0">
      <w:start w:val="1"/>
      <w:numFmt w:val="decimal"/>
      <w:lvlText w:val="CHƯƠNG %1."/>
      <w:lvlJc w:val="left"/>
      <w:pPr>
        <w:tabs>
          <w:tab w:val="num" w:pos="4920"/>
        </w:tabs>
        <w:ind w:left="4920" w:hanging="360"/>
      </w:pPr>
      <w:rPr>
        <w:rFonts w:ascii="Times New Roman Bold" w:hAnsi="Times New Roman Bold" w:hint="default"/>
        <w:b/>
        <w:i w:val="0"/>
        <w:sz w:val="28"/>
        <w:szCs w:val="28"/>
      </w:rPr>
    </w:lvl>
    <w:lvl w:ilvl="1">
      <w:start w:val="5"/>
      <w:numFmt w:val="none"/>
      <w:lvlText w:val="1.1"/>
      <w:lvlJc w:val="left"/>
      <w:pPr>
        <w:tabs>
          <w:tab w:val="num" w:pos="780"/>
        </w:tabs>
        <w:ind w:left="780" w:hanging="720"/>
      </w:pPr>
      <w:rPr>
        <w:rFonts w:hint="default"/>
      </w:rPr>
    </w:lvl>
    <w:lvl w:ilvl="2">
      <w:start w:val="1"/>
      <w:numFmt w:val="none"/>
      <w:lvlText w:val="1.1.3"/>
      <w:lvlJc w:val="left"/>
      <w:pPr>
        <w:tabs>
          <w:tab w:val="num" w:pos="1400"/>
        </w:tabs>
        <w:ind w:left="720" w:hanging="40"/>
      </w:pPr>
      <w:rPr>
        <w:rFonts w:hint="default"/>
      </w:rPr>
    </w:lvl>
    <w:lvl w:ilvl="3">
      <w:start w:val="1"/>
      <w:numFmt w:val="decimal"/>
      <w:lvlText w:val="%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6BA01A7"/>
    <w:multiLevelType w:val="hybridMultilevel"/>
    <w:tmpl w:val="440E1824"/>
    <w:styleLink w:val="CurrentList182"/>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66" w15:restartNumberingAfterBreak="0">
    <w:nsid w:val="172473F4"/>
    <w:multiLevelType w:val="hybridMultilevel"/>
    <w:tmpl w:val="704EDC6E"/>
    <w:lvl w:ilvl="0" w:tplc="FFFFFFFF">
      <w:start w:val="1"/>
      <w:numFmt w:val="bullet"/>
      <w:pStyle w:val="star3"/>
      <w:lvlText w:val=""/>
      <w:lvlJc w:val="left"/>
      <w:pPr>
        <w:tabs>
          <w:tab w:val="num" w:pos="2705"/>
        </w:tabs>
        <w:ind w:left="2705" w:hanging="56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183A0C73"/>
    <w:multiLevelType w:val="hybridMultilevel"/>
    <w:tmpl w:val="AA2279F6"/>
    <w:lvl w:ilvl="0" w:tplc="59A0A3D6">
      <w:start w:val="1"/>
      <w:numFmt w:val="decimal"/>
      <w:pStyle w:val="TieudeC4"/>
      <w:lvlText w:val="4.%1."/>
      <w:lvlJc w:val="left"/>
      <w:pPr>
        <w:tabs>
          <w:tab w:val="num" w:pos="720"/>
        </w:tabs>
        <w:ind w:left="720" w:hanging="720"/>
      </w:pPr>
      <w:rPr>
        <w:rFonts w:hint="default"/>
      </w:rPr>
    </w:lvl>
    <w:lvl w:ilvl="1" w:tplc="04090003">
      <w:start w:val="1"/>
      <w:numFmt w:val="decimal"/>
      <w:lvlText w:val="4.4.%2"/>
      <w:lvlJc w:val="left"/>
      <w:pPr>
        <w:tabs>
          <w:tab w:val="num" w:pos="180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1A1F5487"/>
    <w:multiLevelType w:val="hybridMultilevel"/>
    <w:tmpl w:val="8EEC5F7E"/>
    <w:lvl w:ilvl="0" w:tplc="4916474C">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74132A"/>
    <w:multiLevelType w:val="hybridMultilevel"/>
    <w:tmpl w:val="21BA2998"/>
    <w:styleLink w:val="CurrentList14412"/>
    <w:lvl w:ilvl="0" w:tplc="C99E2B84">
      <w:start w:val="1"/>
      <w:numFmt w:val="bullet"/>
      <w:pStyle w:val="Indent1"/>
      <w:lvlText w:val=""/>
      <w:lvlJc w:val="left"/>
      <w:pPr>
        <w:tabs>
          <w:tab w:val="num" w:pos="1567"/>
        </w:tabs>
        <w:ind w:left="1567" w:hanging="397"/>
      </w:pPr>
      <w:rPr>
        <w:rFonts w:ascii="Symbol" w:hAnsi="Symbol" w:hint="default"/>
        <w:sz w:val="18"/>
      </w:rPr>
    </w:lvl>
    <w:lvl w:ilvl="1" w:tplc="04090001">
      <w:start w:val="1"/>
      <w:numFmt w:val="bullet"/>
      <w:lvlText w:val="o"/>
      <w:lvlJc w:val="left"/>
      <w:pPr>
        <w:tabs>
          <w:tab w:val="num" w:pos="1476"/>
        </w:tabs>
        <w:ind w:left="1476" w:hanging="360"/>
      </w:pPr>
      <w:rPr>
        <w:rFonts w:ascii="Courier New" w:hAnsi="Courier New" w:hint="default"/>
      </w:rPr>
    </w:lvl>
    <w:lvl w:ilvl="2" w:tplc="0409001B" w:tentative="1">
      <w:start w:val="1"/>
      <w:numFmt w:val="bullet"/>
      <w:lvlText w:val=""/>
      <w:lvlJc w:val="left"/>
      <w:pPr>
        <w:tabs>
          <w:tab w:val="num" w:pos="2196"/>
        </w:tabs>
        <w:ind w:left="2196" w:hanging="360"/>
      </w:pPr>
      <w:rPr>
        <w:rFonts w:ascii="Wingdings" w:hAnsi="Wingdings" w:hint="default"/>
      </w:rPr>
    </w:lvl>
    <w:lvl w:ilvl="3" w:tplc="0409000F" w:tentative="1">
      <w:start w:val="1"/>
      <w:numFmt w:val="bullet"/>
      <w:pStyle w:val="StyleHeading4DarkRed"/>
      <w:lvlText w:val=""/>
      <w:lvlJc w:val="left"/>
      <w:pPr>
        <w:tabs>
          <w:tab w:val="num" w:pos="2916"/>
        </w:tabs>
        <w:ind w:left="2916" w:hanging="360"/>
      </w:pPr>
      <w:rPr>
        <w:rFonts w:ascii="Symbol" w:hAnsi="Symbol" w:hint="default"/>
      </w:rPr>
    </w:lvl>
    <w:lvl w:ilvl="4" w:tplc="04090019" w:tentative="1">
      <w:start w:val="1"/>
      <w:numFmt w:val="bullet"/>
      <w:pStyle w:val="StyleHeading5Justified"/>
      <w:lvlText w:val="o"/>
      <w:lvlJc w:val="left"/>
      <w:pPr>
        <w:tabs>
          <w:tab w:val="num" w:pos="3636"/>
        </w:tabs>
        <w:ind w:left="3636" w:hanging="360"/>
      </w:pPr>
      <w:rPr>
        <w:rFonts w:ascii="Courier New" w:hAnsi="Courier New" w:hint="default"/>
      </w:rPr>
    </w:lvl>
    <w:lvl w:ilvl="5" w:tplc="0409001B" w:tentative="1">
      <w:start w:val="1"/>
      <w:numFmt w:val="bullet"/>
      <w:lvlText w:val=""/>
      <w:lvlJc w:val="left"/>
      <w:pPr>
        <w:tabs>
          <w:tab w:val="num" w:pos="4356"/>
        </w:tabs>
        <w:ind w:left="4356" w:hanging="360"/>
      </w:pPr>
      <w:rPr>
        <w:rFonts w:ascii="Wingdings" w:hAnsi="Wingdings" w:hint="default"/>
      </w:rPr>
    </w:lvl>
    <w:lvl w:ilvl="6" w:tplc="0409000F" w:tentative="1">
      <w:start w:val="1"/>
      <w:numFmt w:val="bullet"/>
      <w:lvlText w:val=""/>
      <w:lvlJc w:val="left"/>
      <w:pPr>
        <w:tabs>
          <w:tab w:val="num" w:pos="5076"/>
        </w:tabs>
        <w:ind w:left="5076" w:hanging="360"/>
      </w:pPr>
      <w:rPr>
        <w:rFonts w:ascii="Symbol" w:hAnsi="Symbol" w:hint="default"/>
      </w:rPr>
    </w:lvl>
    <w:lvl w:ilvl="7" w:tplc="04090019" w:tentative="1">
      <w:start w:val="1"/>
      <w:numFmt w:val="bullet"/>
      <w:lvlText w:val="o"/>
      <w:lvlJc w:val="left"/>
      <w:pPr>
        <w:tabs>
          <w:tab w:val="num" w:pos="5796"/>
        </w:tabs>
        <w:ind w:left="5796" w:hanging="360"/>
      </w:pPr>
      <w:rPr>
        <w:rFonts w:ascii="Courier New" w:hAnsi="Courier New" w:hint="default"/>
      </w:rPr>
    </w:lvl>
    <w:lvl w:ilvl="8" w:tplc="0409001B" w:tentative="1">
      <w:start w:val="1"/>
      <w:numFmt w:val="bullet"/>
      <w:lvlText w:val=""/>
      <w:lvlJc w:val="left"/>
      <w:pPr>
        <w:tabs>
          <w:tab w:val="num" w:pos="6516"/>
        </w:tabs>
        <w:ind w:left="6516" w:hanging="360"/>
      </w:pPr>
      <w:rPr>
        <w:rFonts w:ascii="Wingdings" w:hAnsi="Wingdings" w:hint="default"/>
      </w:rPr>
    </w:lvl>
  </w:abstractNum>
  <w:abstractNum w:abstractNumId="71" w15:restartNumberingAfterBreak="0">
    <w:nsid w:val="1B9C55DC"/>
    <w:multiLevelType w:val="multilevel"/>
    <w:tmpl w:val="F334CF3A"/>
    <w:styleLink w:val="CurrentList26"/>
    <w:lvl w:ilvl="0">
      <w:start w:val="1"/>
      <w:numFmt w:val="decimal"/>
      <w:isLgl/>
      <w:suff w:val="space"/>
      <w:lvlText w:val="CHƯƠNG %1. "/>
      <w:lvlJc w:val="center"/>
      <w:pPr>
        <w:ind w:left="0" w:firstLine="0"/>
      </w:pPr>
      <w:rPr>
        <w:rFonts w:ascii="Times New Roman" w:hAnsi="Times New Roman" w:hint="default"/>
        <w:b/>
        <w:i w:val="0"/>
        <w:sz w:val="30"/>
        <w:szCs w:val="30"/>
      </w:rPr>
    </w:lvl>
    <w:lvl w:ilvl="1">
      <w:start w:val="1"/>
      <w:numFmt w:val="decimal"/>
      <w:suff w:val="space"/>
      <w:lvlText w:val="%1.%2. "/>
      <w:lvlJc w:val="left"/>
      <w:pPr>
        <w:ind w:left="0" w:firstLine="0"/>
      </w:pPr>
      <w:rPr>
        <w:rFonts w:ascii="Times New Roman" w:hAnsi="Times New Roman" w:hint="default"/>
        <w:b/>
        <w:i w:val="0"/>
        <w:sz w:val="26"/>
        <w:szCs w:val="26"/>
      </w:rPr>
    </w:lvl>
    <w:lvl w:ilvl="2">
      <w:start w:val="1"/>
      <w:numFmt w:val="decimal"/>
      <w:suff w:val="space"/>
      <w:lvlText w:val="%1.%2.%3 "/>
      <w:lvlJc w:val="left"/>
      <w:pPr>
        <w:ind w:left="0" w:firstLine="0"/>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1440"/>
        </w:tabs>
        <w:ind w:left="1134" w:hanging="1134"/>
      </w:pPr>
      <w:rPr>
        <w:rFonts w:ascii="Tahoma" w:hAnsi="Tahoma" w:hint="default"/>
        <w:b/>
        <w:i w:val="0"/>
        <w:sz w:val="24"/>
      </w:rPr>
    </w:lvl>
    <w:lvl w:ilvl="5">
      <w:start w:val="1"/>
      <w:numFmt w:val="decimal"/>
      <w:lvlText w:val="%1.%2.%3.%4.%5.%6"/>
      <w:lvlJc w:val="left"/>
      <w:pPr>
        <w:tabs>
          <w:tab w:val="num" w:pos="1800"/>
        </w:tabs>
        <w:ind w:left="1134" w:hanging="1134"/>
      </w:pPr>
      <w:rPr>
        <w:rFonts w:ascii="Tahoma" w:hAnsi="Tahoma" w:hint="default"/>
        <w:b/>
        <w:i w:val="0"/>
        <w:sz w:val="24"/>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1C0A7350"/>
    <w:multiLevelType w:val="hybridMultilevel"/>
    <w:tmpl w:val="4426CA36"/>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3" w15:restartNumberingAfterBreak="0">
    <w:nsid w:val="1C4705D0"/>
    <w:multiLevelType w:val="hybridMultilevel"/>
    <w:tmpl w:val="6D3ACDD0"/>
    <w:styleLink w:val="CurrentList1212"/>
    <w:lvl w:ilvl="0" w:tplc="BF02430A">
      <w:start w:val="1"/>
      <w:numFmt w:val="lowerLetter"/>
      <w:lvlText w:val="%1)"/>
      <w:lvlJc w:val="left"/>
      <w:pPr>
        <w:ind w:left="810" w:hanging="360"/>
      </w:pPr>
      <w:rPr>
        <w:b/>
      </w:rPr>
    </w:lvl>
    <w:lvl w:ilvl="1" w:tplc="325E962C" w:tentative="1">
      <w:start w:val="1"/>
      <w:numFmt w:val="lowerLetter"/>
      <w:lvlText w:val="%2."/>
      <w:lvlJc w:val="left"/>
      <w:pPr>
        <w:ind w:left="2160" w:hanging="360"/>
      </w:pPr>
    </w:lvl>
    <w:lvl w:ilvl="2" w:tplc="9126D95C" w:tentative="1">
      <w:start w:val="1"/>
      <w:numFmt w:val="lowerRoman"/>
      <w:lvlText w:val="%3."/>
      <w:lvlJc w:val="right"/>
      <w:pPr>
        <w:ind w:left="2880" w:hanging="180"/>
      </w:pPr>
    </w:lvl>
    <w:lvl w:ilvl="3" w:tplc="2CB201EE" w:tentative="1">
      <w:start w:val="1"/>
      <w:numFmt w:val="decimal"/>
      <w:lvlText w:val="%4."/>
      <w:lvlJc w:val="left"/>
      <w:pPr>
        <w:ind w:left="3600" w:hanging="360"/>
      </w:pPr>
    </w:lvl>
    <w:lvl w:ilvl="4" w:tplc="7FDC9754" w:tentative="1">
      <w:start w:val="1"/>
      <w:numFmt w:val="lowerLetter"/>
      <w:lvlText w:val="%5."/>
      <w:lvlJc w:val="left"/>
      <w:pPr>
        <w:ind w:left="4320" w:hanging="360"/>
      </w:pPr>
    </w:lvl>
    <w:lvl w:ilvl="5" w:tplc="0FF452F4" w:tentative="1">
      <w:start w:val="1"/>
      <w:numFmt w:val="lowerRoman"/>
      <w:lvlText w:val="%6."/>
      <w:lvlJc w:val="right"/>
      <w:pPr>
        <w:ind w:left="5040" w:hanging="180"/>
      </w:pPr>
    </w:lvl>
    <w:lvl w:ilvl="6" w:tplc="E74A982E" w:tentative="1">
      <w:start w:val="1"/>
      <w:numFmt w:val="decimal"/>
      <w:lvlText w:val="%7."/>
      <w:lvlJc w:val="left"/>
      <w:pPr>
        <w:ind w:left="5760" w:hanging="360"/>
      </w:pPr>
    </w:lvl>
    <w:lvl w:ilvl="7" w:tplc="BC1E5C3A" w:tentative="1">
      <w:start w:val="1"/>
      <w:numFmt w:val="lowerLetter"/>
      <w:lvlText w:val="%8."/>
      <w:lvlJc w:val="left"/>
      <w:pPr>
        <w:ind w:left="6480" w:hanging="360"/>
      </w:pPr>
    </w:lvl>
    <w:lvl w:ilvl="8" w:tplc="95E4E4DC" w:tentative="1">
      <w:start w:val="1"/>
      <w:numFmt w:val="lowerRoman"/>
      <w:lvlText w:val="%9."/>
      <w:lvlJc w:val="right"/>
      <w:pPr>
        <w:ind w:left="7200" w:hanging="180"/>
      </w:pPr>
    </w:lvl>
  </w:abstractNum>
  <w:abstractNum w:abstractNumId="74" w15:restartNumberingAfterBreak="0">
    <w:nsid w:val="1CA23A3A"/>
    <w:multiLevelType w:val="hybridMultilevel"/>
    <w:tmpl w:val="D3B2ECD8"/>
    <w:styleLink w:val="11111112"/>
    <w:lvl w:ilvl="0" w:tplc="FFFFFFFF">
      <w:start w:val="1"/>
      <w:numFmt w:val="decimal"/>
      <w:pStyle w:val="HOATH7"/>
      <w:lvlText w:val="(%1)"/>
      <w:lvlJc w:val="left"/>
      <w:pPr>
        <w:tabs>
          <w:tab w:val="num" w:pos="2160"/>
        </w:tabs>
        <w:ind w:left="2160" w:hanging="720"/>
      </w:pPr>
      <w:rPr>
        <w:rFonts w:ascii="Tahoma" w:hAnsi="Tahoma"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1CDE1D37"/>
    <w:multiLevelType w:val="hybridMultilevel"/>
    <w:tmpl w:val="E1703DD2"/>
    <w:lvl w:ilvl="0" w:tplc="5986C17A">
      <w:start w:val="1"/>
      <w:numFmt w:val="decimal"/>
      <w:lvlText w:val="%1."/>
      <w:lvlJc w:val="left"/>
      <w:pPr>
        <w:tabs>
          <w:tab w:val="num" w:pos="1080"/>
        </w:tabs>
        <w:ind w:left="107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D585FAA"/>
    <w:multiLevelType w:val="hybridMultilevel"/>
    <w:tmpl w:val="6FEE6184"/>
    <w:lvl w:ilvl="0" w:tplc="88B03FEE">
      <w:start w:val="1"/>
      <w:numFmt w:val="bullet"/>
      <w:pStyle w:val="hoathi7"/>
      <w:lvlText w:val=""/>
      <w:lvlJc w:val="left"/>
      <w:pPr>
        <w:tabs>
          <w:tab w:val="num" w:pos="4018"/>
        </w:tabs>
        <w:ind w:left="4018" w:hanging="360"/>
      </w:pPr>
      <w:rPr>
        <w:rFonts w:ascii="Symbol" w:hAnsi="Symbol" w:hint="default"/>
        <w:color w:val="auto"/>
      </w:rPr>
    </w:lvl>
    <w:lvl w:ilvl="1" w:tplc="0409000B"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D62005D"/>
    <w:multiLevelType w:val="hybridMultilevel"/>
    <w:tmpl w:val="0DCA4E9C"/>
    <w:lvl w:ilvl="0" w:tplc="F3DABB26">
      <w:start w:val="1"/>
      <w:numFmt w:val="bullet"/>
      <w:pStyle w:val="HOATHI4"/>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78" w15:restartNumberingAfterBreak="0">
    <w:nsid w:val="1E0E352A"/>
    <w:multiLevelType w:val="singleLevel"/>
    <w:tmpl w:val="56CEA8FC"/>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79" w15:restartNumberingAfterBreak="0">
    <w:nsid w:val="1E4E6022"/>
    <w:multiLevelType w:val="hybridMultilevel"/>
    <w:tmpl w:val="1180A0D2"/>
    <w:styleLink w:val="CurrentList14411"/>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80" w15:restartNumberingAfterBreak="0">
    <w:nsid w:val="1EDA379F"/>
    <w:multiLevelType w:val="hybridMultilevel"/>
    <w:tmpl w:val="20023B2C"/>
    <w:styleLink w:val="CurrentList215"/>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1FFA74BE"/>
    <w:multiLevelType w:val="hybridMultilevel"/>
    <w:tmpl w:val="6D3ACDD0"/>
    <w:styleLink w:val="CurrentList117"/>
    <w:lvl w:ilvl="0" w:tplc="EF74D59C">
      <w:start w:val="1"/>
      <w:numFmt w:val="lowerLetter"/>
      <w:lvlText w:val="%1)"/>
      <w:lvlJc w:val="left"/>
      <w:pPr>
        <w:ind w:left="1440" w:hanging="360"/>
      </w:pPr>
      <w:rPr>
        <w:b/>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2" w15:restartNumberingAfterBreak="0">
    <w:nsid w:val="20272CC4"/>
    <w:multiLevelType w:val="hybridMultilevel"/>
    <w:tmpl w:val="61D6AACC"/>
    <w:styleLink w:val="CurrentList13121"/>
    <w:lvl w:ilvl="0" w:tplc="FFFFFFFF">
      <w:start w:val="1"/>
      <w:numFmt w:val="bullet"/>
      <w:pStyle w:val="HOATHI10"/>
      <w:lvlText w:val="-"/>
      <w:lvlJc w:val="left"/>
      <w:pPr>
        <w:tabs>
          <w:tab w:val="num" w:pos="927"/>
        </w:tabs>
        <w:ind w:left="927" w:hanging="36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0A22A29"/>
    <w:multiLevelType w:val="hybridMultilevel"/>
    <w:tmpl w:val="1D3CF146"/>
    <w:styleLink w:val="CurrentList21312"/>
    <w:lvl w:ilvl="0" w:tplc="FFFFFFFF">
      <w:start w:val="1"/>
      <w:numFmt w:val="lowerLetter"/>
      <w:pStyle w:val="HOATHI5"/>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20E64D4D"/>
    <w:multiLevelType w:val="hybridMultilevel"/>
    <w:tmpl w:val="135C274E"/>
    <w:lvl w:ilvl="0" w:tplc="FFFFFFFF">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1654960"/>
    <w:multiLevelType w:val="singleLevel"/>
    <w:tmpl w:val="AD46CEEC"/>
    <w:styleLink w:val="1a-10"/>
    <w:lvl w:ilvl="0">
      <w:start w:val="1"/>
      <w:numFmt w:val="decimal"/>
      <w:pStyle w:val="xl352"/>
      <w:lvlText w:val="%1."/>
      <w:lvlJc w:val="left"/>
      <w:pPr>
        <w:tabs>
          <w:tab w:val="num" w:pos="360"/>
        </w:tabs>
        <w:ind w:left="360" w:hanging="360"/>
      </w:pPr>
    </w:lvl>
  </w:abstractNum>
  <w:abstractNum w:abstractNumId="86" w15:restartNumberingAfterBreak="0">
    <w:nsid w:val="218B1C89"/>
    <w:multiLevelType w:val="multilevel"/>
    <w:tmpl w:val="46A0F49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4.%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7" w15:restartNumberingAfterBreak="0">
    <w:nsid w:val="22E56708"/>
    <w:multiLevelType w:val="multilevel"/>
    <w:tmpl w:val="02B650AC"/>
    <w:styleLink w:val="1a-2"/>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0">
    <w:nsid w:val="238303E2"/>
    <w:multiLevelType w:val="hybridMultilevel"/>
    <w:tmpl w:val="DD84A472"/>
    <w:styleLink w:val="CurrentList1912"/>
    <w:lvl w:ilvl="0" w:tplc="BDCA8F6A">
      <w:numFmt w:val="bullet"/>
      <w:lvlText w:val="-"/>
      <w:lvlJc w:val="left"/>
      <w:pPr>
        <w:tabs>
          <w:tab w:val="num" w:pos="882"/>
        </w:tabs>
        <w:ind w:left="882" w:hanging="360"/>
      </w:pPr>
      <w:rPr>
        <w:rFonts w:ascii="Times New Roman" w:eastAsia="Times New Roman" w:hAnsi="Times New Roman" w:cs="Times New Roman" w:hint="default"/>
      </w:rPr>
    </w:lvl>
    <w:lvl w:ilvl="1" w:tplc="FFFFFFFF" w:tentative="1">
      <w:start w:val="1"/>
      <w:numFmt w:val="bullet"/>
      <w:lvlText w:val="o"/>
      <w:lvlJc w:val="left"/>
      <w:pPr>
        <w:tabs>
          <w:tab w:val="num" w:pos="1602"/>
        </w:tabs>
        <w:ind w:left="1602" w:hanging="360"/>
      </w:pPr>
      <w:rPr>
        <w:rFonts w:ascii="Courier New" w:hAnsi="Courier New" w:cs="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cs="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cs="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89" w15:restartNumberingAfterBreak="0">
    <w:nsid w:val="23BB787D"/>
    <w:multiLevelType w:val="multilevel"/>
    <w:tmpl w:val="8AA42928"/>
    <w:lvl w:ilvl="0">
      <w:start w:val="1"/>
      <w:numFmt w:val="upperLetter"/>
      <w:pStyle w:val="PHLC"/>
      <w:suff w:val="space"/>
      <w:lvlText w:val="Phụ lục %1"/>
      <w:lvlJc w:val="left"/>
      <w:pPr>
        <w:ind w:left="0" w:firstLine="0"/>
      </w:pPr>
      <w:rPr>
        <w:rFonts w:hint="default"/>
        <w:lang w:val="vi-VN"/>
      </w:rPr>
    </w:lvl>
    <w:lvl w:ilvl="1">
      <w:start w:val="1"/>
      <w:numFmt w:val="decimal"/>
      <w:suff w:val="nothing"/>
      <w:lvlText w:val="A.%2.   "/>
      <w:lvlJc w:val="left"/>
      <w:pPr>
        <w:ind w:left="0" w:firstLine="0"/>
      </w:pPr>
      <w:rPr>
        <w:rFonts w:ascii="Arial" w:hAnsi="Arial" w:hint="default"/>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245C0463"/>
    <w:multiLevelType w:val="hybridMultilevel"/>
    <w:tmpl w:val="7B5634AC"/>
    <w:styleLink w:val="CurrentList17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4BF6C12"/>
    <w:multiLevelType w:val="singleLevel"/>
    <w:tmpl w:val="C32AC396"/>
    <w:lvl w:ilvl="0">
      <w:start w:val="1"/>
      <w:numFmt w:val="decimal"/>
      <w:pStyle w:val="STT3"/>
      <w:lvlText w:val="(%1)"/>
      <w:lvlJc w:val="left"/>
      <w:pPr>
        <w:tabs>
          <w:tab w:val="num" w:pos="1701"/>
        </w:tabs>
        <w:ind w:left="1701" w:hanging="567"/>
      </w:pPr>
      <w:rPr>
        <w:rFonts w:ascii="VNI-Times" w:hAnsi="VNI-Times" w:hint="default"/>
        <w:b w:val="0"/>
        <w:i w:val="0"/>
        <w:sz w:val="22"/>
      </w:rPr>
    </w:lvl>
  </w:abstractNum>
  <w:abstractNum w:abstractNumId="92" w15:restartNumberingAfterBreak="0">
    <w:nsid w:val="25E868C9"/>
    <w:multiLevelType w:val="hybridMultilevel"/>
    <w:tmpl w:val="4D44985A"/>
    <w:styleLink w:val="CurrentList1111"/>
    <w:lvl w:ilvl="0" w:tplc="F03E2AD2">
      <w:start w:val="1"/>
      <w:numFmt w:val="bullet"/>
      <w:lvlText w:val=""/>
      <w:lvlPicBulletId w:val="0"/>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93" w15:restartNumberingAfterBreak="0">
    <w:nsid w:val="26293BE4"/>
    <w:multiLevelType w:val="singleLevel"/>
    <w:tmpl w:val="5BDC9D4C"/>
    <w:styleLink w:val="Style2117"/>
    <w:lvl w:ilvl="0">
      <w:start w:val="1"/>
      <w:numFmt w:val="lowerLetter"/>
      <w:pStyle w:val="HOATHI8"/>
      <w:lvlText w:val="(%1)"/>
      <w:lvlJc w:val="left"/>
      <w:pPr>
        <w:tabs>
          <w:tab w:val="num" w:pos="2268"/>
        </w:tabs>
        <w:ind w:left="2268" w:hanging="567"/>
      </w:pPr>
      <w:rPr>
        <w:rFonts w:ascii="Times New Roman" w:hAnsi="Times New Roman" w:hint="default"/>
        <w:sz w:val="22"/>
      </w:rPr>
    </w:lvl>
  </w:abstractNum>
  <w:abstractNum w:abstractNumId="94" w15:restartNumberingAfterBreak="0">
    <w:nsid w:val="26D60D46"/>
    <w:multiLevelType w:val="hybridMultilevel"/>
    <w:tmpl w:val="F11C77A0"/>
    <w:lvl w:ilvl="0" w:tplc="0409000F">
      <w:start w:val="1"/>
      <w:numFmt w:val="bullet"/>
      <w:pStyle w:val="1"/>
      <w:lvlText w:val="o"/>
      <w:lvlJc w:val="left"/>
      <w:pPr>
        <w:tabs>
          <w:tab w:val="num" w:pos="1800"/>
        </w:tabs>
        <w:ind w:left="1800" w:hanging="36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DAUDONG5"/>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6" w15:restartNumberingAfterBreak="0">
    <w:nsid w:val="282E1D76"/>
    <w:multiLevelType w:val="hybridMultilevel"/>
    <w:tmpl w:val="055AC12E"/>
    <w:lvl w:ilvl="0" w:tplc="BF3CD8C2">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28767248"/>
    <w:multiLevelType w:val="singleLevel"/>
    <w:tmpl w:val="D9D2F728"/>
    <w:lvl w:ilvl="0">
      <w:start w:val="1"/>
      <w:numFmt w:val="bullet"/>
      <w:pStyle w:val="HOATHIT11"/>
      <w:lvlText w:val="-"/>
      <w:lvlJc w:val="left"/>
      <w:pPr>
        <w:tabs>
          <w:tab w:val="num" w:pos="1436"/>
        </w:tabs>
        <w:ind w:left="1436" w:hanging="585"/>
      </w:pPr>
      <w:rPr>
        <w:rFonts w:hint="default"/>
      </w:rPr>
    </w:lvl>
  </w:abstractNum>
  <w:abstractNum w:abstractNumId="98" w15:restartNumberingAfterBreak="0">
    <w:nsid w:val="28BC7D56"/>
    <w:multiLevelType w:val="multilevel"/>
    <w:tmpl w:val="4B64ADD6"/>
    <w:styleLink w:val="CurrentList14111"/>
    <w:lvl w:ilvl="0">
      <w:start w:val="3"/>
      <w:numFmt w:val="bullet"/>
      <w:lvlText w:val="-"/>
      <w:lvlJc w:val="left"/>
      <w:pPr>
        <w:tabs>
          <w:tab w:val="num" w:pos="360"/>
        </w:tabs>
        <w:ind w:left="360" w:hanging="360"/>
      </w:pPr>
      <w:rPr>
        <w:rFonts w:ascii="Times New Roman" w:hAnsi="Times New Roman" w:hint="default"/>
      </w:rPr>
    </w:lvl>
    <w:lvl w:ilvl="1">
      <w:start w:val="3"/>
      <w:numFmt w:val="bullet"/>
      <w:lvlText w:val="+"/>
      <w:lvlJc w:val="left"/>
      <w:pPr>
        <w:tabs>
          <w:tab w:val="num" w:pos="792"/>
        </w:tabs>
        <w:ind w:left="792" w:hanging="432"/>
      </w:pPr>
      <w:rPr>
        <w:rFonts w:ascii="Times New Roman" w:hAnsi="Times New Roman" w:cs="Times New Roman" w:hint="default"/>
      </w:rPr>
    </w:lvl>
    <w:lvl w:ilvl="2">
      <w:start w:val="1"/>
      <w:numFmt w:val="decimal"/>
      <w:lvlText w:val="3.2.%3."/>
      <w:lvlJc w:val="left"/>
      <w:pPr>
        <w:tabs>
          <w:tab w:val="num" w:pos="1440"/>
        </w:tabs>
        <w:ind w:left="1224" w:hanging="504"/>
      </w:pPr>
      <w:rPr>
        <w:rFonts w:hint="default"/>
        <w:b/>
      </w:rPr>
    </w:lvl>
    <w:lvl w:ilvl="3">
      <w:start w:val="1"/>
      <w:numFmt w:val="decimal"/>
      <w:lvlText w:val="3.2.%3.%4."/>
      <w:lvlJc w:val="left"/>
      <w:pPr>
        <w:tabs>
          <w:tab w:val="num" w:pos="1800"/>
        </w:tabs>
        <w:ind w:left="1728" w:hanging="648"/>
      </w:pPr>
      <w:rPr>
        <w:rFonts w:hint="default"/>
        <w:b/>
        <w:i w:val="0"/>
      </w:rPr>
    </w:lvl>
    <w:lvl w:ilvl="4">
      <w:start w:val="1"/>
      <w:numFmt w:val="lowerLetter"/>
      <w:lvlText w:val="%5."/>
      <w:lvlJc w:val="left"/>
      <w:pPr>
        <w:tabs>
          <w:tab w:val="num" w:pos="1080"/>
        </w:tabs>
        <w:ind w:left="79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29E8686D"/>
    <w:multiLevelType w:val="hybridMultilevel"/>
    <w:tmpl w:val="D6C25FB0"/>
    <w:lvl w:ilvl="0" w:tplc="EF0404DE">
      <w:numFmt w:val="bullet"/>
      <w:pStyle w:val="HT1"/>
      <w:lvlText w:val=""/>
      <w:lvlJc w:val="left"/>
      <w:pPr>
        <w:tabs>
          <w:tab w:val="num" w:pos="2160"/>
        </w:tabs>
        <w:ind w:left="2160" w:hanging="720"/>
      </w:pPr>
      <w:rPr>
        <w:rFonts w:ascii="Symbol" w:eastAsia="Times New Roman" w:hAnsi="Symbol" w:cs="Times New Roman" w:hint="default"/>
      </w:rPr>
    </w:lvl>
    <w:lvl w:ilvl="1" w:tplc="2464881A" w:tentative="1">
      <w:start w:val="1"/>
      <w:numFmt w:val="bullet"/>
      <w:lvlText w:val="o"/>
      <w:lvlJc w:val="left"/>
      <w:pPr>
        <w:tabs>
          <w:tab w:val="num" w:pos="1440"/>
        </w:tabs>
        <w:ind w:left="1440" w:hanging="360"/>
      </w:pPr>
      <w:rPr>
        <w:rFonts w:ascii="Courier New" w:hAnsi="Courier New" w:hint="default"/>
      </w:rPr>
    </w:lvl>
    <w:lvl w:ilvl="2" w:tplc="CC8CBDA4" w:tentative="1">
      <w:start w:val="1"/>
      <w:numFmt w:val="bullet"/>
      <w:lvlText w:val=""/>
      <w:lvlJc w:val="left"/>
      <w:pPr>
        <w:tabs>
          <w:tab w:val="num" w:pos="2160"/>
        </w:tabs>
        <w:ind w:left="2160" w:hanging="360"/>
      </w:pPr>
      <w:rPr>
        <w:rFonts w:ascii="Wingdings" w:hAnsi="Wingdings" w:hint="default"/>
      </w:rPr>
    </w:lvl>
    <w:lvl w:ilvl="3" w:tplc="D2C8E5BA" w:tentative="1">
      <w:start w:val="1"/>
      <w:numFmt w:val="bullet"/>
      <w:lvlText w:val=""/>
      <w:lvlJc w:val="left"/>
      <w:pPr>
        <w:tabs>
          <w:tab w:val="num" w:pos="2880"/>
        </w:tabs>
        <w:ind w:left="2880" w:hanging="360"/>
      </w:pPr>
      <w:rPr>
        <w:rFonts w:ascii="Symbol" w:hAnsi="Symbol" w:hint="default"/>
      </w:rPr>
    </w:lvl>
    <w:lvl w:ilvl="4" w:tplc="ABCADFF0" w:tentative="1">
      <w:start w:val="1"/>
      <w:numFmt w:val="bullet"/>
      <w:lvlText w:val="o"/>
      <w:lvlJc w:val="left"/>
      <w:pPr>
        <w:tabs>
          <w:tab w:val="num" w:pos="3600"/>
        </w:tabs>
        <w:ind w:left="3600" w:hanging="360"/>
      </w:pPr>
      <w:rPr>
        <w:rFonts w:ascii="Courier New" w:hAnsi="Courier New" w:hint="default"/>
      </w:rPr>
    </w:lvl>
    <w:lvl w:ilvl="5" w:tplc="BF989CFA" w:tentative="1">
      <w:start w:val="1"/>
      <w:numFmt w:val="bullet"/>
      <w:lvlText w:val=""/>
      <w:lvlJc w:val="left"/>
      <w:pPr>
        <w:tabs>
          <w:tab w:val="num" w:pos="4320"/>
        </w:tabs>
        <w:ind w:left="4320" w:hanging="360"/>
      </w:pPr>
      <w:rPr>
        <w:rFonts w:ascii="Wingdings" w:hAnsi="Wingdings" w:hint="default"/>
      </w:rPr>
    </w:lvl>
    <w:lvl w:ilvl="6" w:tplc="C78608A2" w:tentative="1">
      <w:start w:val="1"/>
      <w:numFmt w:val="bullet"/>
      <w:lvlText w:val=""/>
      <w:lvlJc w:val="left"/>
      <w:pPr>
        <w:tabs>
          <w:tab w:val="num" w:pos="5040"/>
        </w:tabs>
        <w:ind w:left="5040" w:hanging="360"/>
      </w:pPr>
      <w:rPr>
        <w:rFonts w:ascii="Symbol" w:hAnsi="Symbol" w:hint="default"/>
      </w:rPr>
    </w:lvl>
    <w:lvl w:ilvl="7" w:tplc="9D9AB180" w:tentative="1">
      <w:start w:val="1"/>
      <w:numFmt w:val="bullet"/>
      <w:lvlText w:val="o"/>
      <w:lvlJc w:val="left"/>
      <w:pPr>
        <w:tabs>
          <w:tab w:val="num" w:pos="5760"/>
        </w:tabs>
        <w:ind w:left="5760" w:hanging="360"/>
      </w:pPr>
      <w:rPr>
        <w:rFonts w:ascii="Courier New" w:hAnsi="Courier New" w:hint="default"/>
      </w:rPr>
    </w:lvl>
    <w:lvl w:ilvl="8" w:tplc="31CA910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A9C6CB7"/>
    <w:multiLevelType w:val="singleLevel"/>
    <w:tmpl w:val="5F6C1102"/>
    <w:lvl w:ilvl="0">
      <w:start w:val="1"/>
      <w:numFmt w:val="bullet"/>
      <w:pStyle w:val="CEN3"/>
      <w:lvlText w:val=""/>
      <w:lvlJc w:val="left"/>
      <w:pPr>
        <w:tabs>
          <w:tab w:val="num" w:pos="2061"/>
        </w:tabs>
        <w:ind w:left="2058" w:hanging="357"/>
      </w:pPr>
      <w:rPr>
        <w:rFonts w:ascii="Symbol" w:hAnsi="Symbol" w:hint="default"/>
        <w:sz w:val="16"/>
      </w:rPr>
    </w:lvl>
  </w:abstractNum>
  <w:abstractNum w:abstractNumId="101" w15:restartNumberingAfterBreak="0">
    <w:nsid w:val="2B201D5E"/>
    <w:multiLevelType w:val="hybridMultilevel"/>
    <w:tmpl w:val="82D4871C"/>
    <w:lvl w:ilvl="0" w:tplc="627CBC46">
      <w:start w:val="1"/>
      <w:numFmt w:val="lowerLetter"/>
      <w:pStyle w:val="phuluc1"/>
      <w:lvlText w:val="%1)"/>
      <w:lvlJc w:val="left"/>
      <w:pPr>
        <w:tabs>
          <w:tab w:val="num" w:pos="1400"/>
        </w:tabs>
        <w:ind w:left="1400" w:hanging="360"/>
      </w:pPr>
    </w:lvl>
    <w:lvl w:ilvl="1" w:tplc="023CFE58" w:tentative="1">
      <w:start w:val="1"/>
      <w:numFmt w:val="lowerLetter"/>
      <w:lvlText w:val="%2."/>
      <w:lvlJc w:val="left"/>
      <w:pPr>
        <w:tabs>
          <w:tab w:val="num" w:pos="2120"/>
        </w:tabs>
        <w:ind w:left="2120" w:hanging="360"/>
      </w:pPr>
    </w:lvl>
    <w:lvl w:ilvl="2" w:tplc="A9049B70" w:tentative="1">
      <w:start w:val="1"/>
      <w:numFmt w:val="lowerRoman"/>
      <w:lvlText w:val="%3."/>
      <w:lvlJc w:val="right"/>
      <w:pPr>
        <w:tabs>
          <w:tab w:val="num" w:pos="2840"/>
        </w:tabs>
        <w:ind w:left="2840" w:hanging="180"/>
      </w:pPr>
    </w:lvl>
    <w:lvl w:ilvl="3" w:tplc="AF2C9DAC" w:tentative="1">
      <w:start w:val="1"/>
      <w:numFmt w:val="decimal"/>
      <w:lvlText w:val="%4."/>
      <w:lvlJc w:val="left"/>
      <w:pPr>
        <w:tabs>
          <w:tab w:val="num" w:pos="3560"/>
        </w:tabs>
        <w:ind w:left="3560" w:hanging="360"/>
      </w:pPr>
    </w:lvl>
    <w:lvl w:ilvl="4" w:tplc="6CA201EA" w:tentative="1">
      <w:start w:val="1"/>
      <w:numFmt w:val="lowerLetter"/>
      <w:lvlText w:val="%5."/>
      <w:lvlJc w:val="left"/>
      <w:pPr>
        <w:tabs>
          <w:tab w:val="num" w:pos="4280"/>
        </w:tabs>
        <w:ind w:left="4280" w:hanging="360"/>
      </w:pPr>
    </w:lvl>
    <w:lvl w:ilvl="5" w:tplc="C8086FB6" w:tentative="1">
      <w:start w:val="1"/>
      <w:numFmt w:val="lowerRoman"/>
      <w:lvlText w:val="%6."/>
      <w:lvlJc w:val="right"/>
      <w:pPr>
        <w:tabs>
          <w:tab w:val="num" w:pos="5000"/>
        </w:tabs>
        <w:ind w:left="5000" w:hanging="180"/>
      </w:pPr>
    </w:lvl>
    <w:lvl w:ilvl="6" w:tplc="F41C8424" w:tentative="1">
      <w:start w:val="1"/>
      <w:numFmt w:val="decimal"/>
      <w:lvlText w:val="%7."/>
      <w:lvlJc w:val="left"/>
      <w:pPr>
        <w:tabs>
          <w:tab w:val="num" w:pos="5720"/>
        </w:tabs>
        <w:ind w:left="5720" w:hanging="360"/>
      </w:pPr>
    </w:lvl>
    <w:lvl w:ilvl="7" w:tplc="B6CC3E78" w:tentative="1">
      <w:start w:val="1"/>
      <w:numFmt w:val="lowerLetter"/>
      <w:lvlText w:val="%8."/>
      <w:lvlJc w:val="left"/>
      <w:pPr>
        <w:tabs>
          <w:tab w:val="num" w:pos="6440"/>
        </w:tabs>
        <w:ind w:left="6440" w:hanging="360"/>
      </w:pPr>
    </w:lvl>
    <w:lvl w:ilvl="8" w:tplc="E61E9942" w:tentative="1">
      <w:start w:val="1"/>
      <w:numFmt w:val="lowerRoman"/>
      <w:lvlText w:val="%9."/>
      <w:lvlJc w:val="right"/>
      <w:pPr>
        <w:tabs>
          <w:tab w:val="num" w:pos="7160"/>
        </w:tabs>
        <w:ind w:left="7160" w:hanging="180"/>
      </w:pPr>
    </w:lvl>
  </w:abstractNum>
  <w:abstractNum w:abstractNumId="102" w15:restartNumberingAfterBreak="0">
    <w:nsid w:val="2BA04DF5"/>
    <w:multiLevelType w:val="hybridMultilevel"/>
    <w:tmpl w:val="D4EE5A28"/>
    <w:lvl w:ilvl="0" w:tplc="FFFFFFFF">
      <w:start w:val="1"/>
      <w:numFmt w:val="bullet"/>
      <w:pStyle w:val="SODAN"/>
      <w:lvlText w:val=""/>
      <w:lvlJc w:val="left"/>
      <w:pPr>
        <w:tabs>
          <w:tab w:val="num" w:pos="473"/>
        </w:tabs>
        <w:ind w:left="397"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C185EED"/>
    <w:multiLevelType w:val="hybridMultilevel"/>
    <w:tmpl w:val="E6EEC026"/>
    <w:styleLink w:val="CurrentList114"/>
    <w:lvl w:ilvl="0" w:tplc="1BCCE4D0">
      <w:start w:val="1"/>
      <w:numFmt w:val="decimal"/>
      <w:lvlText w:val="%1."/>
      <w:lvlJc w:val="left"/>
      <w:pPr>
        <w:ind w:left="643" w:hanging="360"/>
      </w:pPr>
    </w:lvl>
    <w:lvl w:ilvl="1" w:tplc="BBE49F16" w:tentative="1">
      <w:start w:val="1"/>
      <w:numFmt w:val="lowerLetter"/>
      <w:lvlText w:val="%2."/>
      <w:lvlJc w:val="left"/>
      <w:pPr>
        <w:ind w:left="1363" w:hanging="360"/>
      </w:pPr>
    </w:lvl>
    <w:lvl w:ilvl="2" w:tplc="88BABB90" w:tentative="1">
      <w:start w:val="1"/>
      <w:numFmt w:val="lowerRoman"/>
      <w:lvlText w:val="%3."/>
      <w:lvlJc w:val="right"/>
      <w:pPr>
        <w:ind w:left="2083" w:hanging="180"/>
      </w:pPr>
    </w:lvl>
    <w:lvl w:ilvl="3" w:tplc="2520C77C" w:tentative="1">
      <w:start w:val="1"/>
      <w:numFmt w:val="decimal"/>
      <w:lvlText w:val="%4."/>
      <w:lvlJc w:val="left"/>
      <w:pPr>
        <w:ind w:left="2803" w:hanging="360"/>
      </w:pPr>
    </w:lvl>
    <w:lvl w:ilvl="4" w:tplc="78A01AA6" w:tentative="1">
      <w:start w:val="1"/>
      <w:numFmt w:val="lowerLetter"/>
      <w:lvlText w:val="%5."/>
      <w:lvlJc w:val="left"/>
      <w:pPr>
        <w:ind w:left="3523" w:hanging="360"/>
      </w:pPr>
    </w:lvl>
    <w:lvl w:ilvl="5" w:tplc="98BA86D4" w:tentative="1">
      <w:start w:val="1"/>
      <w:numFmt w:val="lowerRoman"/>
      <w:lvlText w:val="%6."/>
      <w:lvlJc w:val="right"/>
      <w:pPr>
        <w:ind w:left="4243" w:hanging="180"/>
      </w:pPr>
    </w:lvl>
    <w:lvl w:ilvl="6" w:tplc="FD544284" w:tentative="1">
      <w:start w:val="1"/>
      <w:numFmt w:val="decimal"/>
      <w:lvlText w:val="%7."/>
      <w:lvlJc w:val="left"/>
      <w:pPr>
        <w:ind w:left="4963" w:hanging="360"/>
      </w:pPr>
    </w:lvl>
    <w:lvl w:ilvl="7" w:tplc="49BC1D1C" w:tentative="1">
      <w:start w:val="1"/>
      <w:numFmt w:val="lowerLetter"/>
      <w:lvlText w:val="%8."/>
      <w:lvlJc w:val="left"/>
      <w:pPr>
        <w:ind w:left="5683" w:hanging="360"/>
      </w:pPr>
    </w:lvl>
    <w:lvl w:ilvl="8" w:tplc="344A451E" w:tentative="1">
      <w:start w:val="1"/>
      <w:numFmt w:val="lowerRoman"/>
      <w:lvlText w:val="%9."/>
      <w:lvlJc w:val="right"/>
      <w:pPr>
        <w:ind w:left="6403" w:hanging="180"/>
      </w:pPr>
    </w:lvl>
  </w:abstractNum>
  <w:abstractNum w:abstractNumId="104" w15:restartNumberingAfterBreak="0">
    <w:nsid w:val="2C1906EE"/>
    <w:multiLevelType w:val="multilevel"/>
    <w:tmpl w:val="3166A458"/>
    <w:lvl w:ilvl="0">
      <w:start w:val="1"/>
      <w:numFmt w:val="bullet"/>
      <w:pStyle w:val="oncaDanhsch"/>
      <w:suff w:val="space"/>
      <w:lvlText w:val="-"/>
      <w:lvlJc w:val="left"/>
      <w:pPr>
        <w:ind w:left="0" w:firstLine="0"/>
      </w:pPr>
      <w:rPr>
        <w:rFonts w:ascii="Times New Roman Bold" w:hAnsi="Times New Roman Bold"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C683C0C"/>
    <w:multiLevelType w:val="hybridMultilevel"/>
    <w:tmpl w:val="CDA2401C"/>
    <w:lvl w:ilvl="0" w:tplc="0409000F">
      <w:start w:val="1"/>
      <w:numFmt w:val="bullet"/>
      <w:pStyle w:val="DAUDONGB"/>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C963811"/>
    <w:multiLevelType w:val="hybridMultilevel"/>
    <w:tmpl w:val="14D6A896"/>
    <w:styleLink w:val="CurrentList152"/>
    <w:lvl w:ilvl="0" w:tplc="0EDEA510">
      <w:numFmt w:val="bullet"/>
      <w:lvlText w:val="-"/>
      <w:lvlJc w:val="left"/>
      <w:pPr>
        <w:tabs>
          <w:tab w:val="num" w:pos="360"/>
        </w:tabs>
        <w:ind w:left="360" w:hanging="360"/>
      </w:pPr>
      <w:rPr>
        <w:rFonts w:ascii="Times New Roman" w:eastAsia="Times New Roman" w:hAnsi="Times New Roman" w:cs="Times New Roman" w:hint="default"/>
        <w:b w:val="0"/>
        <w:i w:val="0"/>
        <w:w w:val="1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D5E2496"/>
    <w:multiLevelType w:val="hybridMultilevel"/>
    <w:tmpl w:val="8002535C"/>
    <w:lvl w:ilvl="0" w:tplc="2F983472">
      <w:numFmt w:val="bullet"/>
      <w:pStyle w:val="BodyText3"/>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704"/>
        </w:tabs>
        <w:ind w:left="1704" w:hanging="360"/>
      </w:pPr>
      <w:rPr>
        <w:rFonts w:ascii="Courier New" w:hAnsi="Courier New" w:cs="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cs="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cs="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108" w15:restartNumberingAfterBreak="0">
    <w:nsid w:val="2DD04FB7"/>
    <w:multiLevelType w:val="multilevel"/>
    <w:tmpl w:val="EAEE3D16"/>
    <w:lvl w:ilvl="0">
      <w:start w:val="1"/>
      <w:numFmt w:val="decimal"/>
      <w:lvlText w:val="(%1)"/>
      <w:lvlJc w:val="left"/>
      <w:pPr>
        <w:ind w:left="-80" w:hanging="624"/>
      </w:pPr>
      <w:rPr>
        <w:strike w:val="0"/>
      </w:rPr>
    </w:lvl>
    <w:lvl w:ilvl="1">
      <w:start w:val="2"/>
      <w:numFmt w:val="bullet"/>
      <w:lvlText w:val="-"/>
      <w:lvlJc w:val="left"/>
      <w:pPr>
        <w:ind w:left="736" w:hanging="360"/>
      </w:pPr>
      <w:rPr>
        <w:rFonts w:ascii="Times New Roman" w:eastAsia="Times New Roman" w:hAnsi="Times New Roman" w:cs="Times New Roman"/>
      </w:rPr>
    </w:lvl>
    <w:lvl w:ilvl="2">
      <w:start w:val="1"/>
      <w:numFmt w:val="lowerRoman"/>
      <w:lvlText w:val="%3."/>
      <w:lvlJc w:val="right"/>
      <w:pPr>
        <w:ind w:left="1456" w:hanging="180"/>
      </w:pPr>
    </w:lvl>
    <w:lvl w:ilvl="3">
      <w:start w:val="1"/>
      <w:numFmt w:val="decimal"/>
      <w:lvlText w:val="%4."/>
      <w:lvlJc w:val="left"/>
      <w:pPr>
        <w:ind w:left="2176" w:hanging="360"/>
      </w:pPr>
    </w:lvl>
    <w:lvl w:ilvl="4">
      <w:start w:val="1"/>
      <w:numFmt w:val="lowerLetter"/>
      <w:lvlText w:val="%5."/>
      <w:lvlJc w:val="left"/>
      <w:pPr>
        <w:ind w:left="2896" w:hanging="360"/>
      </w:pPr>
    </w:lvl>
    <w:lvl w:ilvl="5">
      <w:start w:val="1"/>
      <w:numFmt w:val="lowerRoman"/>
      <w:lvlText w:val="%6."/>
      <w:lvlJc w:val="right"/>
      <w:pPr>
        <w:ind w:left="3616" w:hanging="180"/>
      </w:pPr>
    </w:lvl>
    <w:lvl w:ilvl="6">
      <w:start w:val="1"/>
      <w:numFmt w:val="decimal"/>
      <w:lvlText w:val="%7."/>
      <w:lvlJc w:val="left"/>
      <w:pPr>
        <w:ind w:left="4336" w:hanging="360"/>
      </w:pPr>
    </w:lvl>
    <w:lvl w:ilvl="7">
      <w:start w:val="1"/>
      <w:numFmt w:val="lowerLetter"/>
      <w:lvlText w:val="%8."/>
      <w:lvlJc w:val="left"/>
      <w:pPr>
        <w:ind w:left="5056" w:hanging="360"/>
      </w:pPr>
    </w:lvl>
    <w:lvl w:ilvl="8">
      <w:start w:val="1"/>
      <w:numFmt w:val="lowerRoman"/>
      <w:lvlText w:val="%9."/>
      <w:lvlJc w:val="right"/>
      <w:pPr>
        <w:ind w:left="5776" w:hanging="180"/>
      </w:pPr>
    </w:lvl>
  </w:abstractNum>
  <w:abstractNum w:abstractNumId="109" w15:restartNumberingAfterBreak="0">
    <w:nsid w:val="2E110075"/>
    <w:multiLevelType w:val="multilevel"/>
    <w:tmpl w:val="3AF8A1D6"/>
    <w:styleLink w:val="Style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30317C2F"/>
    <w:multiLevelType w:val="singleLevel"/>
    <w:tmpl w:val="90A0D7CE"/>
    <w:styleLink w:val="CurrentList21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1"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30C82F44"/>
    <w:multiLevelType w:val="hybridMultilevel"/>
    <w:tmpl w:val="0A2E091E"/>
    <w:styleLink w:val="CurrentList1441"/>
    <w:lvl w:ilvl="0" w:tplc="2C8C61BC">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113" w15:restartNumberingAfterBreak="0">
    <w:nsid w:val="31636276"/>
    <w:multiLevelType w:val="hybridMultilevel"/>
    <w:tmpl w:val="3AD8CC1C"/>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4" w15:restartNumberingAfterBreak="0">
    <w:nsid w:val="32202E93"/>
    <w:multiLevelType w:val="multilevel"/>
    <w:tmpl w:val="13EC892E"/>
    <w:name w:val="2"/>
    <w:lvl w:ilvl="0">
      <w:start w:val="1"/>
      <w:numFmt w:val="decimal"/>
      <w:lvlText w:val="%1."/>
      <w:lvlJc w:val="left"/>
      <w:pPr>
        <w:ind w:left="1287" w:hanging="360"/>
      </w:pPr>
      <w:rPr>
        <w:rFonts w:hint="default"/>
      </w:rPr>
    </w:lvl>
    <w:lvl w:ilvl="1">
      <w:start w:val="2"/>
      <w:numFmt w:val="decimal"/>
      <w:lvlText w:val="%2"/>
      <w:lvlJc w:val="left"/>
      <w:pPr>
        <w:ind w:left="1287" w:hanging="360"/>
      </w:pPr>
      <w:rPr>
        <w:rFonts w:hint="default"/>
      </w:rPr>
    </w:lvl>
    <w:lvl w:ilvl="2">
      <w:start w:val="2"/>
      <w:numFmt w:val="decimal"/>
      <w:lvlText w:val="%3"/>
      <w:lvlJc w:val="left"/>
      <w:pPr>
        <w:ind w:left="1287" w:hanging="36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5" w15:restartNumberingAfterBreak="0">
    <w:nsid w:val="330F71D1"/>
    <w:multiLevelType w:val="hybridMultilevel"/>
    <w:tmpl w:val="38C8A03A"/>
    <w:styleLink w:val="CurrentList25"/>
    <w:lvl w:ilvl="0" w:tplc="04090013">
      <w:start w:val="1"/>
      <w:numFmt w:val="decimal"/>
      <w:pStyle w:val="Ndbang7"/>
      <w:lvlText w:val="%1"/>
      <w:lvlJc w:val="center"/>
      <w:pPr>
        <w:tabs>
          <w:tab w:val="num" w:pos="644"/>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4317B12"/>
    <w:multiLevelType w:val="hybridMultilevel"/>
    <w:tmpl w:val="98D80826"/>
    <w:lvl w:ilvl="0" w:tplc="04090019">
      <w:start w:val="1"/>
      <w:numFmt w:val="lowerLetter"/>
      <w:pStyle w:val="HOATHI6"/>
      <w:lvlText w:val="%1)"/>
      <w:lvlJc w:val="left"/>
      <w:pPr>
        <w:tabs>
          <w:tab w:val="num" w:pos="720"/>
        </w:tabs>
        <w:ind w:left="720" w:hanging="576"/>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46D7EE3"/>
    <w:multiLevelType w:val="hybridMultilevel"/>
    <w:tmpl w:val="66C62F70"/>
    <w:styleLink w:val="CurrentList11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118" w15:restartNumberingAfterBreak="0">
    <w:nsid w:val="34705E18"/>
    <w:multiLevelType w:val="hybridMultilevel"/>
    <w:tmpl w:val="110EA1FC"/>
    <w:lvl w:ilvl="0" w:tplc="0409000F">
      <w:start w:val="1"/>
      <w:numFmt w:val="bullet"/>
      <w:pStyle w:val="Nomal"/>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9"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20" w15:restartNumberingAfterBreak="0">
    <w:nsid w:val="34D21F20"/>
    <w:multiLevelType w:val="hybridMultilevel"/>
    <w:tmpl w:val="58EE2694"/>
    <w:styleLink w:val="CurrentList1141"/>
    <w:lvl w:ilvl="0" w:tplc="F7622B38">
      <w:start w:val="1"/>
      <w:numFmt w:val="lowerLetter"/>
      <w:lvlText w:val="%1."/>
      <w:lvlJc w:val="left"/>
      <w:pPr>
        <w:ind w:left="750" w:hanging="360"/>
      </w:pPr>
      <w:rPr>
        <w:rFonts w:hint="default"/>
      </w:rPr>
    </w:lvl>
    <w:lvl w:ilvl="1" w:tplc="92006E08" w:tentative="1">
      <w:start w:val="1"/>
      <w:numFmt w:val="lowerLetter"/>
      <w:lvlText w:val="%2."/>
      <w:lvlJc w:val="left"/>
      <w:pPr>
        <w:ind w:left="1470" w:hanging="360"/>
      </w:pPr>
    </w:lvl>
    <w:lvl w:ilvl="2" w:tplc="CC24363E" w:tentative="1">
      <w:start w:val="1"/>
      <w:numFmt w:val="lowerRoman"/>
      <w:lvlText w:val="%3."/>
      <w:lvlJc w:val="right"/>
      <w:pPr>
        <w:ind w:left="2190" w:hanging="180"/>
      </w:pPr>
    </w:lvl>
    <w:lvl w:ilvl="3" w:tplc="712AB808" w:tentative="1">
      <w:start w:val="1"/>
      <w:numFmt w:val="decimal"/>
      <w:lvlText w:val="%4."/>
      <w:lvlJc w:val="left"/>
      <w:pPr>
        <w:ind w:left="2910" w:hanging="360"/>
      </w:pPr>
    </w:lvl>
    <w:lvl w:ilvl="4" w:tplc="9064F4F6" w:tentative="1">
      <w:start w:val="1"/>
      <w:numFmt w:val="lowerLetter"/>
      <w:lvlText w:val="%5."/>
      <w:lvlJc w:val="left"/>
      <w:pPr>
        <w:ind w:left="3630" w:hanging="360"/>
      </w:pPr>
    </w:lvl>
    <w:lvl w:ilvl="5" w:tplc="268C43D4" w:tentative="1">
      <w:start w:val="1"/>
      <w:numFmt w:val="lowerRoman"/>
      <w:lvlText w:val="%6."/>
      <w:lvlJc w:val="right"/>
      <w:pPr>
        <w:ind w:left="4350" w:hanging="180"/>
      </w:pPr>
    </w:lvl>
    <w:lvl w:ilvl="6" w:tplc="94480F1C" w:tentative="1">
      <w:start w:val="1"/>
      <w:numFmt w:val="decimal"/>
      <w:lvlText w:val="%7."/>
      <w:lvlJc w:val="left"/>
      <w:pPr>
        <w:ind w:left="5070" w:hanging="360"/>
      </w:pPr>
    </w:lvl>
    <w:lvl w:ilvl="7" w:tplc="09484A60" w:tentative="1">
      <w:start w:val="1"/>
      <w:numFmt w:val="lowerLetter"/>
      <w:lvlText w:val="%8."/>
      <w:lvlJc w:val="left"/>
      <w:pPr>
        <w:ind w:left="5790" w:hanging="360"/>
      </w:pPr>
    </w:lvl>
    <w:lvl w:ilvl="8" w:tplc="C6A2D51E" w:tentative="1">
      <w:start w:val="1"/>
      <w:numFmt w:val="lowerRoman"/>
      <w:lvlText w:val="%9."/>
      <w:lvlJc w:val="right"/>
      <w:pPr>
        <w:ind w:left="6510" w:hanging="180"/>
      </w:pPr>
    </w:lvl>
  </w:abstractNum>
  <w:abstractNum w:abstractNumId="121" w15:restartNumberingAfterBreak="0">
    <w:nsid w:val="34D34FA6"/>
    <w:multiLevelType w:val="hybridMultilevel"/>
    <w:tmpl w:val="0DB08B4A"/>
    <w:styleLink w:val="CurrentList143162"/>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5776355"/>
    <w:multiLevelType w:val="hybridMultilevel"/>
    <w:tmpl w:val="20023B2C"/>
    <w:styleLink w:val="CurrentList1121"/>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3" w15:restartNumberingAfterBreak="0">
    <w:nsid w:val="369409FE"/>
    <w:multiLevelType w:val="hybridMultilevel"/>
    <w:tmpl w:val="18E4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6D30775"/>
    <w:multiLevelType w:val="multilevel"/>
    <w:tmpl w:val="0409001D"/>
    <w:styleLink w:val="CurrentList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36EF350C"/>
    <w:multiLevelType w:val="singleLevel"/>
    <w:tmpl w:val="4C4C7C98"/>
    <w:lvl w:ilvl="0">
      <w:start w:val="1"/>
      <w:numFmt w:val="bullet"/>
      <w:pStyle w:val="STT8"/>
      <w:lvlText w:val=""/>
      <w:lvlJc w:val="left"/>
      <w:pPr>
        <w:tabs>
          <w:tab w:val="num" w:pos="360"/>
        </w:tabs>
        <w:ind w:left="360" w:hanging="360"/>
      </w:pPr>
      <w:rPr>
        <w:rFonts w:ascii="Symbol" w:hAnsi="Symbol" w:hint="default"/>
        <w:sz w:val="16"/>
      </w:rPr>
    </w:lvl>
  </w:abstractNum>
  <w:abstractNum w:abstractNumId="126" w15:restartNumberingAfterBreak="0">
    <w:nsid w:val="375D28CD"/>
    <w:multiLevelType w:val="hybridMultilevel"/>
    <w:tmpl w:val="68226956"/>
    <w:lvl w:ilvl="0" w:tplc="6CA8E43C">
      <w:start w:val="1"/>
      <w:numFmt w:val="bullet"/>
      <w:pStyle w:val="ghichu"/>
      <w:lvlText w:val=""/>
      <w:lvlJc w:val="left"/>
      <w:pPr>
        <w:tabs>
          <w:tab w:val="num" w:pos="900"/>
        </w:tabs>
        <w:ind w:left="900" w:hanging="360"/>
      </w:pPr>
      <w:rPr>
        <w:rFonts w:ascii="Symbol" w:hAnsi="Symbol" w:hint="default"/>
      </w:rPr>
    </w:lvl>
    <w:lvl w:ilvl="1" w:tplc="6F186D9A" w:tentative="1">
      <w:start w:val="1"/>
      <w:numFmt w:val="lowerLetter"/>
      <w:lvlText w:val="%2."/>
      <w:lvlJc w:val="left"/>
      <w:pPr>
        <w:tabs>
          <w:tab w:val="num" w:pos="2462"/>
        </w:tabs>
        <w:ind w:left="2462" w:hanging="360"/>
      </w:pPr>
    </w:lvl>
    <w:lvl w:ilvl="2" w:tplc="085AB71C" w:tentative="1">
      <w:start w:val="1"/>
      <w:numFmt w:val="lowerRoman"/>
      <w:lvlText w:val="%3."/>
      <w:lvlJc w:val="right"/>
      <w:pPr>
        <w:tabs>
          <w:tab w:val="num" w:pos="3182"/>
        </w:tabs>
        <w:ind w:left="3182" w:hanging="180"/>
      </w:pPr>
    </w:lvl>
    <w:lvl w:ilvl="3" w:tplc="1AC2FC5E" w:tentative="1">
      <w:start w:val="1"/>
      <w:numFmt w:val="decimal"/>
      <w:lvlText w:val="%4."/>
      <w:lvlJc w:val="left"/>
      <w:pPr>
        <w:tabs>
          <w:tab w:val="num" w:pos="3902"/>
        </w:tabs>
        <w:ind w:left="3902" w:hanging="360"/>
      </w:pPr>
    </w:lvl>
    <w:lvl w:ilvl="4" w:tplc="374E3734" w:tentative="1">
      <w:start w:val="1"/>
      <w:numFmt w:val="lowerLetter"/>
      <w:lvlText w:val="%5."/>
      <w:lvlJc w:val="left"/>
      <w:pPr>
        <w:tabs>
          <w:tab w:val="num" w:pos="4622"/>
        </w:tabs>
        <w:ind w:left="4622" w:hanging="360"/>
      </w:pPr>
    </w:lvl>
    <w:lvl w:ilvl="5" w:tplc="18A4CDC2" w:tentative="1">
      <w:start w:val="1"/>
      <w:numFmt w:val="lowerRoman"/>
      <w:lvlText w:val="%6."/>
      <w:lvlJc w:val="right"/>
      <w:pPr>
        <w:tabs>
          <w:tab w:val="num" w:pos="5342"/>
        </w:tabs>
        <w:ind w:left="5342" w:hanging="180"/>
      </w:pPr>
    </w:lvl>
    <w:lvl w:ilvl="6" w:tplc="256E3FC6" w:tentative="1">
      <w:start w:val="1"/>
      <w:numFmt w:val="decimal"/>
      <w:lvlText w:val="%7."/>
      <w:lvlJc w:val="left"/>
      <w:pPr>
        <w:tabs>
          <w:tab w:val="num" w:pos="6062"/>
        </w:tabs>
        <w:ind w:left="6062" w:hanging="360"/>
      </w:pPr>
    </w:lvl>
    <w:lvl w:ilvl="7" w:tplc="E364149C" w:tentative="1">
      <w:start w:val="1"/>
      <w:numFmt w:val="lowerLetter"/>
      <w:lvlText w:val="%8."/>
      <w:lvlJc w:val="left"/>
      <w:pPr>
        <w:tabs>
          <w:tab w:val="num" w:pos="6782"/>
        </w:tabs>
        <w:ind w:left="6782" w:hanging="360"/>
      </w:pPr>
    </w:lvl>
    <w:lvl w:ilvl="8" w:tplc="E320FEA0" w:tentative="1">
      <w:start w:val="1"/>
      <w:numFmt w:val="lowerRoman"/>
      <w:lvlText w:val="%9."/>
      <w:lvlJc w:val="right"/>
      <w:pPr>
        <w:tabs>
          <w:tab w:val="num" w:pos="7502"/>
        </w:tabs>
        <w:ind w:left="7502" w:hanging="180"/>
      </w:pPr>
    </w:lvl>
  </w:abstractNum>
  <w:abstractNum w:abstractNumId="127" w15:restartNumberingAfterBreak="0">
    <w:nsid w:val="38125936"/>
    <w:multiLevelType w:val="hybridMultilevel"/>
    <w:tmpl w:val="9B129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3828286E"/>
    <w:multiLevelType w:val="hybridMultilevel"/>
    <w:tmpl w:val="75BC3C56"/>
    <w:styleLink w:val="CurrentList2151"/>
    <w:lvl w:ilvl="0" w:tplc="35E2AF84">
      <w:start w:val="1"/>
      <w:numFmt w:val="bullet"/>
      <w:lvlText w:val="+"/>
      <w:lvlJc w:val="left"/>
      <w:pPr>
        <w:ind w:left="2083" w:hanging="360"/>
      </w:pPr>
      <w:rPr>
        <w:rFonts w:ascii=".VnTime" w:eastAsia="Times New Roman" w:hAnsi=".VnTime" w:cs="Times New Roman" w:hint="default"/>
      </w:rPr>
    </w:lvl>
    <w:lvl w:ilvl="1" w:tplc="04090019" w:tentative="1">
      <w:start w:val="1"/>
      <w:numFmt w:val="bullet"/>
      <w:lvlText w:val="o"/>
      <w:lvlJc w:val="left"/>
      <w:pPr>
        <w:ind w:left="2803" w:hanging="360"/>
      </w:pPr>
      <w:rPr>
        <w:rFonts w:ascii="Courier New" w:hAnsi="Courier New" w:cs="Courier New" w:hint="default"/>
      </w:rPr>
    </w:lvl>
    <w:lvl w:ilvl="2" w:tplc="0409001B" w:tentative="1">
      <w:start w:val="1"/>
      <w:numFmt w:val="bullet"/>
      <w:lvlText w:val=""/>
      <w:lvlJc w:val="left"/>
      <w:pPr>
        <w:ind w:left="3523" w:hanging="360"/>
      </w:pPr>
      <w:rPr>
        <w:rFonts w:ascii="Wingdings" w:hAnsi="Wingdings" w:hint="default"/>
      </w:rPr>
    </w:lvl>
    <w:lvl w:ilvl="3" w:tplc="0409000F" w:tentative="1">
      <w:start w:val="1"/>
      <w:numFmt w:val="bullet"/>
      <w:lvlText w:val=""/>
      <w:lvlJc w:val="left"/>
      <w:pPr>
        <w:ind w:left="4243" w:hanging="360"/>
      </w:pPr>
      <w:rPr>
        <w:rFonts w:ascii="Symbol" w:hAnsi="Symbol" w:hint="default"/>
      </w:rPr>
    </w:lvl>
    <w:lvl w:ilvl="4" w:tplc="04090019" w:tentative="1">
      <w:start w:val="1"/>
      <w:numFmt w:val="bullet"/>
      <w:lvlText w:val="o"/>
      <w:lvlJc w:val="left"/>
      <w:pPr>
        <w:ind w:left="4963" w:hanging="360"/>
      </w:pPr>
      <w:rPr>
        <w:rFonts w:ascii="Courier New" w:hAnsi="Courier New" w:cs="Courier New" w:hint="default"/>
      </w:rPr>
    </w:lvl>
    <w:lvl w:ilvl="5" w:tplc="0409001B" w:tentative="1">
      <w:start w:val="1"/>
      <w:numFmt w:val="bullet"/>
      <w:lvlText w:val=""/>
      <w:lvlJc w:val="left"/>
      <w:pPr>
        <w:ind w:left="5683" w:hanging="360"/>
      </w:pPr>
      <w:rPr>
        <w:rFonts w:ascii="Wingdings" w:hAnsi="Wingdings" w:hint="default"/>
      </w:rPr>
    </w:lvl>
    <w:lvl w:ilvl="6" w:tplc="0409000F" w:tentative="1">
      <w:start w:val="1"/>
      <w:numFmt w:val="bullet"/>
      <w:lvlText w:val=""/>
      <w:lvlJc w:val="left"/>
      <w:pPr>
        <w:ind w:left="6403" w:hanging="360"/>
      </w:pPr>
      <w:rPr>
        <w:rFonts w:ascii="Symbol" w:hAnsi="Symbol" w:hint="default"/>
      </w:rPr>
    </w:lvl>
    <w:lvl w:ilvl="7" w:tplc="04090019" w:tentative="1">
      <w:start w:val="1"/>
      <w:numFmt w:val="bullet"/>
      <w:lvlText w:val="o"/>
      <w:lvlJc w:val="left"/>
      <w:pPr>
        <w:ind w:left="7123" w:hanging="360"/>
      </w:pPr>
      <w:rPr>
        <w:rFonts w:ascii="Courier New" w:hAnsi="Courier New" w:cs="Courier New" w:hint="default"/>
      </w:rPr>
    </w:lvl>
    <w:lvl w:ilvl="8" w:tplc="0409001B" w:tentative="1">
      <w:start w:val="1"/>
      <w:numFmt w:val="bullet"/>
      <w:lvlText w:val=""/>
      <w:lvlJc w:val="left"/>
      <w:pPr>
        <w:ind w:left="7843" w:hanging="360"/>
      </w:pPr>
      <w:rPr>
        <w:rFonts w:ascii="Wingdings" w:hAnsi="Wingdings" w:hint="default"/>
      </w:rPr>
    </w:lvl>
  </w:abstractNum>
  <w:abstractNum w:abstractNumId="129" w15:restartNumberingAfterBreak="0">
    <w:nsid w:val="38764931"/>
    <w:multiLevelType w:val="hybridMultilevel"/>
    <w:tmpl w:val="E5F81712"/>
    <w:lvl w:ilvl="0" w:tplc="216EDD2C">
      <w:start w:val="1"/>
      <w:numFmt w:val="decimal"/>
      <w:pStyle w:val="STT5"/>
      <w:lvlText w:val="(%1)"/>
      <w:lvlJc w:val="left"/>
      <w:pPr>
        <w:tabs>
          <w:tab w:val="num" w:pos="1440"/>
        </w:tabs>
        <w:ind w:left="1440" w:hanging="720"/>
      </w:pPr>
      <w:rPr>
        <w:rFonts w:ascii="VNI-Helve" w:hAnsi="VNI-Helve" w:hint="default"/>
        <w:sz w:val="22"/>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0" w15:restartNumberingAfterBreak="0">
    <w:nsid w:val="38C47D26"/>
    <w:multiLevelType w:val="hybridMultilevel"/>
    <w:tmpl w:val="AC584CD0"/>
    <w:styleLink w:val="Style211"/>
    <w:lvl w:ilvl="0" w:tplc="0409000B">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1" w15:restartNumberingAfterBreak="0">
    <w:nsid w:val="395E7E46"/>
    <w:multiLevelType w:val="hybridMultilevel"/>
    <w:tmpl w:val="3AF4231C"/>
    <w:styleLink w:val="CurrentList144111211"/>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3BD10737"/>
    <w:multiLevelType w:val="hybridMultilevel"/>
    <w:tmpl w:val="90301AF2"/>
    <w:lvl w:ilvl="0" w:tplc="0409000F">
      <w:start w:val="1"/>
      <w:numFmt w:val="bullet"/>
      <w:pStyle w:val="Bullet20"/>
      <w:lvlText w:val=""/>
      <w:lvlJc w:val="left"/>
      <w:pPr>
        <w:tabs>
          <w:tab w:val="num" w:pos="2084"/>
        </w:tabs>
        <w:ind w:left="2008" w:hanging="284"/>
      </w:pPr>
      <w:rPr>
        <w:rFonts w:ascii="Wingdings" w:hAnsi="Wingdings" w:cs="Times New Roman" w:hint="default"/>
        <w:sz w:val="18"/>
        <w:szCs w:val="18"/>
      </w:rPr>
    </w:lvl>
    <w:lvl w:ilvl="1" w:tplc="04090019">
      <w:numFmt w:val="bullet"/>
      <w:lvlText w:val="-"/>
      <w:lvlJc w:val="left"/>
      <w:pPr>
        <w:tabs>
          <w:tab w:val="num" w:pos="2405"/>
        </w:tabs>
        <w:ind w:left="2405" w:hanging="735"/>
      </w:pPr>
      <w:rPr>
        <w:rFonts w:ascii="Arial" w:eastAsia="Times New Roman" w:hAnsi="Arial" w:hint="default"/>
      </w:rPr>
    </w:lvl>
    <w:lvl w:ilvl="2" w:tplc="0409001B">
      <w:start w:val="1"/>
      <w:numFmt w:val="bullet"/>
      <w:lvlText w:val=""/>
      <w:lvlJc w:val="left"/>
      <w:pPr>
        <w:tabs>
          <w:tab w:val="num" w:pos="2750"/>
        </w:tabs>
        <w:ind w:left="2750" w:hanging="360"/>
      </w:pPr>
      <w:rPr>
        <w:rFonts w:ascii="Wingdings" w:hAnsi="Wingdings" w:cs="Times New Roman" w:hint="default"/>
      </w:rPr>
    </w:lvl>
    <w:lvl w:ilvl="3" w:tplc="0409000F">
      <w:start w:val="1"/>
      <w:numFmt w:val="bullet"/>
      <w:lvlText w:val=""/>
      <w:lvlJc w:val="left"/>
      <w:pPr>
        <w:tabs>
          <w:tab w:val="num" w:pos="3470"/>
        </w:tabs>
        <w:ind w:left="3470" w:hanging="360"/>
      </w:pPr>
      <w:rPr>
        <w:rFonts w:ascii="Symbol" w:hAnsi="Symbol" w:cs="Times New Roman" w:hint="default"/>
      </w:rPr>
    </w:lvl>
    <w:lvl w:ilvl="4" w:tplc="04090019">
      <w:start w:val="1"/>
      <w:numFmt w:val="bullet"/>
      <w:lvlText w:val="o"/>
      <w:lvlJc w:val="left"/>
      <w:pPr>
        <w:tabs>
          <w:tab w:val="num" w:pos="4190"/>
        </w:tabs>
        <w:ind w:left="4190" w:hanging="360"/>
      </w:pPr>
      <w:rPr>
        <w:rFonts w:ascii="Courier New" w:hAnsi="Courier New" w:cs="Courier New" w:hint="default"/>
      </w:rPr>
    </w:lvl>
    <w:lvl w:ilvl="5" w:tplc="0409001B">
      <w:start w:val="1"/>
      <w:numFmt w:val="bullet"/>
      <w:lvlText w:val=""/>
      <w:lvlJc w:val="left"/>
      <w:pPr>
        <w:tabs>
          <w:tab w:val="num" w:pos="4910"/>
        </w:tabs>
        <w:ind w:left="4910" w:hanging="360"/>
      </w:pPr>
      <w:rPr>
        <w:rFonts w:ascii="Wingdings" w:hAnsi="Wingdings" w:cs="Times New Roman" w:hint="default"/>
      </w:rPr>
    </w:lvl>
    <w:lvl w:ilvl="6" w:tplc="0409000F">
      <w:start w:val="1"/>
      <w:numFmt w:val="bullet"/>
      <w:lvlText w:val=""/>
      <w:lvlJc w:val="left"/>
      <w:pPr>
        <w:tabs>
          <w:tab w:val="num" w:pos="5630"/>
        </w:tabs>
        <w:ind w:left="5630" w:hanging="360"/>
      </w:pPr>
      <w:rPr>
        <w:rFonts w:ascii="Symbol" w:hAnsi="Symbol" w:cs="Times New Roman" w:hint="default"/>
      </w:rPr>
    </w:lvl>
    <w:lvl w:ilvl="7" w:tplc="04090019">
      <w:start w:val="1"/>
      <w:numFmt w:val="bullet"/>
      <w:lvlText w:val="o"/>
      <w:lvlJc w:val="left"/>
      <w:pPr>
        <w:tabs>
          <w:tab w:val="num" w:pos="6350"/>
        </w:tabs>
        <w:ind w:left="6350" w:hanging="360"/>
      </w:pPr>
      <w:rPr>
        <w:rFonts w:ascii="Courier New" w:hAnsi="Courier New" w:cs="Courier New" w:hint="default"/>
      </w:rPr>
    </w:lvl>
    <w:lvl w:ilvl="8" w:tplc="0409001B">
      <w:start w:val="1"/>
      <w:numFmt w:val="bullet"/>
      <w:lvlText w:val=""/>
      <w:lvlJc w:val="left"/>
      <w:pPr>
        <w:tabs>
          <w:tab w:val="num" w:pos="7070"/>
        </w:tabs>
        <w:ind w:left="7070" w:hanging="360"/>
      </w:pPr>
      <w:rPr>
        <w:rFonts w:ascii="Wingdings" w:hAnsi="Wingdings" w:cs="Times New Roman" w:hint="default"/>
      </w:rPr>
    </w:lvl>
  </w:abstractNum>
  <w:abstractNum w:abstractNumId="133" w15:restartNumberingAfterBreak="0">
    <w:nsid w:val="3E410A76"/>
    <w:multiLevelType w:val="hybridMultilevel"/>
    <w:tmpl w:val="0302B910"/>
    <w:styleLink w:val="CurrentList13111"/>
    <w:lvl w:ilvl="0" w:tplc="F4948A14">
      <w:start w:val="1"/>
      <w:numFmt w:val="bullet"/>
      <w:lvlText w:val="+"/>
      <w:lvlJc w:val="left"/>
      <w:pPr>
        <w:ind w:left="72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4" w15:restartNumberingAfterBreak="0">
    <w:nsid w:val="3EC95F8B"/>
    <w:multiLevelType w:val="multilevel"/>
    <w:tmpl w:val="0409001D"/>
    <w:styleLink w:val="CurrentList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136" w15:restartNumberingAfterBreak="0">
    <w:nsid w:val="418D05AF"/>
    <w:multiLevelType w:val="hybridMultilevel"/>
    <w:tmpl w:val="3072F5D6"/>
    <w:lvl w:ilvl="0" w:tplc="999EE548">
      <w:start w:val="1"/>
      <w:numFmt w:val="bullet"/>
      <w:pStyle w:val="daucong"/>
      <w:lvlText w:val="+"/>
      <w:lvlJc w:val="left"/>
      <w:pPr>
        <w:tabs>
          <w:tab w:val="num" w:pos="851"/>
        </w:tabs>
        <w:ind w:left="1191" w:hanging="340"/>
      </w:pPr>
      <w:rPr>
        <w:rFonts w:ascii="Times New Roman" w:hAnsi="Times New Roman" w:cs="Times New Roman" w:hint="default"/>
        <w:b/>
      </w:rPr>
    </w:lvl>
    <w:lvl w:ilvl="1" w:tplc="471675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8"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39" w15:restartNumberingAfterBreak="0">
    <w:nsid w:val="41FD54B3"/>
    <w:multiLevelType w:val="singleLevel"/>
    <w:tmpl w:val="F86618F0"/>
    <w:lvl w:ilvl="0">
      <w:start w:val="2"/>
      <w:numFmt w:val="upperLetter"/>
      <w:pStyle w:val="Indexaafterindex1"/>
      <w:lvlText w:val="%1.10"/>
      <w:lvlJc w:val="left"/>
      <w:pPr>
        <w:tabs>
          <w:tab w:val="num" w:pos="851"/>
        </w:tabs>
        <w:ind w:left="851" w:hanging="851"/>
      </w:pPr>
      <w:rPr>
        <w:rFonts w:ascii="VNI-Times" w:hAnsi="VNI-Times" w:hint="default"/>
        <w:b/>
        <w:i w:val="0"/>
        <w:sz w:val="40"/>
        <w:u w:val="none"/>
      </w:rPr>
    </w:lvl>
  </w:abstractNum>
  <w:abstractNum w:abstractNumId="140" w15:restartNumberingAfterBreak="0">
    <w:nsid w:val="420211BE"/>
    <w:multiLevelType w:val="multilevel"/>
    <w:tmpl w:val="DD0EF746"/>
    <w:styleLink w:val="Style15"/>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422A77DC"/>
    <w:multiLevelType w:val="multilevel"/>
    <w:tmpl w:val="3ACE395A"/>
    <w:styleLink w:val="CurrentList124"/>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imes New Roman" w:hAnsi="Times New Roman" w:cs="Times New Roman" w:hint="default"/>
        <w:b/>
        <w:sz w:val="28"/>
        <w:szCs w:val="28"/>
      </w:rPr>
    </w:lvl>
    <w:lvl w:ilvl="2">
      <w:start w:val="1"/>
      <w:numFmt w:val="decimal"/>
      <w:lvlText w:val="%1.%2.%3"/>
      <w:lvlJc w:val="left"/>
      <w:pPr>
        <w:ind w:left="720" w:hanging="720"/>
      </w:pPr>
      <w:rPr>
        <w:rFonts w:hint="default"/>
        <w:b/>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43CD5672"/>
    <w:multiLevelType w:val="hybridMultilevel"/>
    <w:tmpl w:val="10144876"/>
    <w:styleLink w:val="CurrentList144"/>
    <w:lvl w:ilvl="0" w:tplc="EB1E9F38">
      <w:start w:val="3"/>
      <w:numFmt w:val="bullet"/>
      <w:lvlText w:val=""/>
      <w:lvlJc w:val="left"/>
      <w:pPr>
        <w:ind w:left="810" w:hanging="360"/>
      </w:pPr>
      <w:rPr>
        <w:rFonts w:ascii="Wingdings" w:eastAsia="Times New Roman" w:hAnsi="Wingdings" w:cs="Times New Roman" w:hint="default"/>
      </w:rPr>
    </w:lvl>
    <w:lvl w:ilvl="1" w:tplc="C7580076"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143" w15:restartNumberingAfterBreak="0">
    <w:nsid w:val="443E4E5F"/>
    <w:multiLevelType w:val="hybridMultilevel"/>
    <w:tmpl w:val="115AEEAA"/>
    <w:styleLink w:val="CurrentList2311"/>
    <w:lvl w:ilvl="0" w:tplc="7C36A418">
      <w:start w:val="1"/>
      <w:numFmt w:val="decimal"/>
      <w:lvlText w:val="%1."/>
      <w:lvlJc w:val="left"/>
      <w:pPr>
        <w:ind w:left="540" w:hanging="360"/>
      </w:pPr>
    </w:lvl>
    <w:lvl w:ilvl="1" w:tplc="CA861A72" w:tentative="1">
      <w:start w:val="1"/>
      <w:numFmt w:val="lowerLetter"/>
      <w:lvlText w:val="%2."/>
      <w:lvlJc w:val="left"/>
      <w:pPr>
        <w:ind w:left="1260" w:hanging="360"/>
      </w:pPr>
    </w:lvl>
    <w:lvl w:ilvl="2" w:tplc="0CD80FCC" w:tentative="1">
      <w:start w:val="1"/>
      <w:numFmt w:val="lowerRoman"/>
      <w:lvlText w:val="%3."/>
      <w:lvlJc w:val="right"/>
      <w:pPr>
        <w:ind w:left="1980" w:hanging="180"/>
      </w:pPr>
    </w:lvl>
    <w:lvl w:ilvl="3" w:tplc="6D606FD0" w:tentative="1">
      <w:start w:val="1"/>
      <w:numFmt w:val="decimal"/>
      <w:lvlText w:val="%4."/>
      <w:lvlJc w:val="left"/>
      <w:pPr>
        <w:ind w:left="2700" w:hanging="360"/>
      </w:pPr>
    </w:lvl>
    <w:lvl w:ilvl="4" w:tplc="F6501808" w:tentative="1">
      <w:start w:val="1"/>
      <w:numFmt w:val="lowerLetter"/>
      <w:lvlText w:val="%5."/>
      <w:lvlJc w:val="left"/>
      <w:pPr>
        <w:ind w:left="3420" w:hanging="360"/>
      </w:pPr>
    </w:lvl>
    <w:lvl w:ilvl="5" w:tplc="70D03E9E" w:tentative="1">
      <w:start w:val="1"/>
      <w:numFmt w:val="lowerRoman"/>
      <w:lvlText w:val="%6."/>
      <w:lvlJc w:val="right"/>
      <w:pPr>
        <w:ind w:left="4140" w:hanging="180"/>
      </w:pPr>
    </w:lvl>
    <w:lvl w:ilvl="6" w:tplc="BAC49CE0" w:tentative="1">
      <w:start w:val="1"/>
      <w:numFmt w:val="decimal"/>
      <w:lvlText w:val="%7."/>
      <w:lvlJc w:val="left"/>
      <w:pPr>
        <w:ind w:left="4860" w:hanging="360"/>
      </w:pPr>
    </w:lvl>
    <w:lvl w:ilvl="7" w:tplc="E0000C7A" w:tentative="1">
      <w:start w:val="1"/>
      <w:numFmt w:val="lowerLetter"/>
      <w:lvlText w:val="%8."/>
      <w:lvlJc w:val="left"/>
      <w:pPr>
        <w:ind w:left="5580" w:hanging="360"/>
      </w:pPr>
    </w:lvl>
    <w:lvl w:ilvl="8" w:tplc="E5D84804" w:tentative="1">
      <w:start w:val="1"/>
      <w:numFmt w:val="lowerRoman"/>
      <w:lvlText w:val="%9."/>
      <w:lvlJc w:val="right"/>
      <w:pPr>
        <w:ind w:left="6300" w:hanging="180"/>
      </w:pPr>
    </w:lvl>
  </w:abstractNum>
  <w:abstractNum w:abstractNumId="144" w15:restartNumberingAfterBreak="0">
    <w:nsid w:val="46B7270A"/>
    <w:multiLevelType w:val="multilevel"/>
    <w:tmpl w:val="01380168"/>
    <w:styleLink w:val="CurrentList1411"/>
    <w:lvl w:ilvl="0">
      <w:start w:val="1"/>
      <w:numFmt w:val="decimal"/>
      <w:lvlText w:val="CHƯƠNG %1"/>
      <w:lvlJc w:val="left"/>
      <w:pPr>
        <w:tabs>
          <w:tab w:val="num" w:pos="1440"/>
        </w:tabs>
        <w:ind w:left="2880" w:hanging="2880"/>
      </w:pPr>
      <w:rPr>
        <w:rFonts w:ascii="Times New Roman Bold" w:hAnsi="Times New Roman Bold" w:hint="default"/>
        <w:b/>
        <w:i w:val="0"/>
        <w:sz w:val="30"/>
        <w:szCs w:val="30"/>
      </w:rPr>
    </w:lvl>
    <w:lvl w:ilvl="1">
      <w:start w:val="1"/>
      <w:numFmt w:val="decimal"/>
      <w:lvlText w:val="%1.%2"/>
      <w:lvlJc w:val="left"/>
      <w:pPr>
        <w:tabs>
          <w:tab w:val="num" w:pos="-3618"/>
        </w:tabs>
        <w:ind w:left="-3618" w:hanging="432"/>
      </w:pPr>
      <w:rPr>
        <w:rFonts w:hint="default"/>
      </w:rPr>
    </w:lvl>
    <w:lvl w:ilvl="2">
      <w:start w:val="1"/>
      <w:numFmt w:val="decimal"/>
      <w:lvlText w:val="%1.%2.%3"/>
      <w:lvlJc w:val="left"/>
      <w:pPr>
        <w:tabs>
          <w:tab w:val="num" w:pos="-3483"/>
        </w:tabs>
        <w:ind w:left="-3618" w:hanging="432"/>
      </w:pPr>
      <w:rPr>
        <w:rFonts w:hint="default"/>
        <w:b/>
        <w:i w:val="0"/>
        <w:sz w:val="26"/>
        <w:szCs w:val="26"/>
      </w:rPr>
    </w:lvl>
    <w:lvl w:ilvl="3">
      <w:start w:val="1"/>
      <w:numFmt w:val="decimal"/>
      <w:lvlText w:val="4.1.4.%4"/>
      <w:lvlJc w:val="left"/>
      <w:pPr>
        <w:tabs>
          <w:tab w:val="num" w:pos="-4050"/>
        </w:tabs>
        <w:ind w:left="-3313" w:hanging="57"/>
      </w:pPr>
      <w:rPr>
        <w:rFonts w:hint="default"/>
      </w:rPr>
    </w:lvl>
    <w:lvl w:ilvl="4">
      <w:start w:val="1"/>
      <w:numFmt w:val="decimal"/>
      <w:lvlText w:val="%1.%2.%3.%4.%5"/>
      <w:lvlJc w:val="left"/>
      <w:pPr>
        <w:tabs>
          <w:tab w:val="num" w:pos="-2970"/>
        </w:tabs>
        <w:ind w:left="-2970" w:hanging="1080"/>
      </w:pPr>
      <w:rPr>
        <w:rFonts w:hint="default"/>
      </w:rPr>
    </w:lvl>
    <w:lvl w:ilvl="5">
      <w:start w:val="1"/>
      <w:numFmt w:val="decimal"/>
      <w:lvlText w:val="%1.%2.%3.%4.%5.%6"/>
      <w:lvlJc w:val="left"/>
      <w:pPr>
        <w:tabs>
          <w:tab w:val="num" w:pos="-2610"/>
        </w:tabs>
        <w:ind w:left="-2610" w:hanging="144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250"/>
        </w:tabs>
        <w:ind w:left="-2250" w:hanging="1800"/>
      </w:pPr>
      <w:rPr>
        <w:rFonts w:hint="default"/>
      </w:rPr>
    </w:lvl>
    <w:lvl w:ilvl="8">
      <w:start w:val="1"/>
      <w:numFmt w:val="decimal"/>
      <w:lvlText w:val="%1.%2.%3.%4.%5.%6.%7.%8.%9"/>
      <w:lvlJc w:val="left"/>
      <w:pPr>
        <w:tabs>
          <w:tab w:val="num" w:pos="-1890"/>
        </w:tabs>
        <w:ind w:left="-1890" w:hanging="2160"/>
      </w:pPr>
      <w:rPr>
        <w:rFonts w:hint="default"/>
      </w:rPr>
    </w:lvl>
  </w:abstractNum>
  <w:abstractNum w:abstractNumId="145" w15:restartNumberingAfterBreak="0">
    <w:nsid w:val="47AC5650"/>
    <w:multiLevelType w:val="multilevel"/>
    <w:tmpl w:val="44025AC8"/>
    <w:styleLink w:val="CurrentList21311"/>
    <w:lvl w:ilvl="0">
      <w:start w:val="1"/>
      <w:numFmt w:val="upperRoman"/>
      <w:pStyle w:val="StyleLeft127cm"/>
      <w:suff w:val="space"/>
      <w:lvlText w:val="CHƯƠNG %1."/>
      <w:lvlJc w:val="center"/>
      <w:rPr>
        <w:rFonts w:ascii="Tahoma" w:hAnsi="Tahoma" w:cs="Tahoma" w:hint="default"/>
        <w:b/>
        <w:bCs/>
        <w:i w:val="0"/>
        <w:iCs w:val="0"/>
        <w:sz w:val="28"/>
        <w:szCs w:val="28"/>
      </w:rPr>
    </w:lvl>
    <w:lvl w:ilvl="1">
      <w:start w:val="1"/>
      <w:numFmt w:val="decimal"/>
      <w:suff w:val="space"/>
      <w:lvlText w:val="%1.%2."/>
      <w:lvlJc w:val="left"/>
      <w:rPr>
        <w:rFonts w:ascii="Tahoma" w:hAnsi="Tahoma" w:cs="Tahoma" w:hint="default"/>
        <w:b/>
        <w:bCs/>
        <w:i w:val="0"/>
        <w:iCs w:val="0"/>
        <w:sz w:val="24"/>
        <w:szCs w:val="24"/>
      </w:rPr>
    </w:lvl>
    <w:lvl w:ilvl="2">
      <w:start w:val="1"/>
      <w:numFmt w:val="decimal"/>
      <w:suff w:val="space"/>
      <w:lvlText w:val="%1.%2.%3."/>
      <w:lvlJc w:val="left"/>
      <w:rPr>
        <w:rFonts w:ascii="Tahoma" w:hAnsi="Tahoma" w:cs="Tahoma" w:hint="default"/>
        <w:b/>
        <w:bCs/>
        <w:i/>
        <w:iCs/>
        <w:sz w:val="24"/>
        <w:szCs w:val="24"/>
      </w:rPr>
    </w:lvl>
    <w:lvl w:ilvl="3">
      <w:start w:val="1"/>
      <w:numFmt w:val="decimal"/>
      <w:pStyle w:val="Normal2"/>
      <w:lvlText w:val="%1.%2.%3.%4."/>
      <w:lvlJc w:val="right"/>
      <w:pPr>
        <w:tabs>
          <w:tab w:val="num" w:pos="864"/>
        </w:tabs>
        <w:ind w:left="864" w:hanging="144"/>
      </w:pPr>
      <w:rPr>
        <w:rFonts w:ascii="Tahoma" w:hAnsi="Tahoma" w:cs="Tahoma" w:hint="default"/>
        <w:b w:val="0"/>
        <w:bCs w:val="0"/>
        <w:i/>
        <w:iCs/>
        <w:sz w:val="24"/>
        <w:szCs w:val="24"/>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6" w15:restartNumberingAfterBreak="0">
    <w:nsid w:val="47E27B2E"/>
    <w:multiLevelType w:val="multilevel"/>
    <w:tmpl w:val="416053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Style13"/>
      <w:lvlText w:val="2.1.%3"/>
      <w:lvlJc w:val="left"/>
      <w:pPr>
        <w:ind w:left="720" w:hanging="720"/>
      </w:pPr>
      <w:rPr>
        <w:rFonts w:ascii="Times New Roman Bold" w:hAnsi="Times New Roman Bold" w:hint="default"/>
        <w:b/>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48D438B1"/>
    <w:multiLevelType w:val="multilevel"/>
    <w:tmpl w:val="64FEEA9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8" w15:restartNumberingAfterBreak="0">
    <w:nsid w:val="491440E9"/>
    <w:multiLevelType w:val="hybridMultilevel"/>
    <w:tmpl w:val="FDD22B8E"/>
    <w:lvl w:ilvl="0" w:tplc="00000018">
      <w:numFmt w:val="bullet"/>
      <w:pStyle w:val="DAUDONGB2"/>
      <w:lvlText w:val="-"/>
      <w:lvlJc w:val="left"/>
      <w:pPr>
        <w:tabs>
          <w:tab w:val="num" w:pos="1440"/>
        </w:tabs>
        <w:ind w:left="1440" w:hanging="360"/>
      </w:pPr>
      <w:rPr>
        <w:rFonts w:hint="default"/>
      </w:rPr>
    </w:lvl>
    <w:lvl w:ilvl="1" w:tplc="C7580076"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93656B2"/>
    <w:multiLevelType w:val="multilevel"/>
    <w:tmpl w:val="754ED4D4"/>
    <w:styleLink w:val="CurrentList22"/>
    <w:lvl w:ilvl="0">
      <w:start w:val="1"/>
      <w:numFmt w:val="lowerLetter"/>
      <w:lvlText w:val="%1."/>
      <w:lvlJc w:val="left"/>
      <w:pPr>
        <w:tabs>
          <w:tab w:val="num" w:pos="1080"/>
        </w:tabs>
        <w:ind w:left="1080" w:hanging="360"/>
      </w:pPr>
      <w:rPr>
        <w:rFonts w:hint="default"/>
        <w:sz w:val="26"/>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0" w15:restartNumberingAfterBreak="0">
    <w:nsid w:val="49532B03"/>
    <w:multiLevelType w:val="hybridMultilevel"/>
    <w:tmpl w:val="9D06812E"/>
    <w:styleLink w:val="CurrentList14311"/>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51" w15:restartNumberingAfterBreak="0">
    <w:nsid w:val="4A5F6FB6"/>
    <w:multiLevelType w:val="hybridMultilevel"/>
    <w:tmpl w:val="A5E6F14E"/>
    <w:styleLink w:val="CurrentList12111"/>
    <w:lvl w:ilvl="0" w:tplc="B58AF6FE">
      <w:start w:val="1"/>
      <w:numFmt w:val="upperRoman"/>
      <w:lvlText w:val="%1."/>
      <w:lvlJc w:val="right"/>
      <w:pPr>
        <w:ind w:left="1080" w:hanging="720"/>
      </w:pPr>
      <w:rPr>
        <w:rFonts w:hint="default"/>
      </w:rPr>
    </w:lvl>
    <w:lvl w:ilvl="1" w:tplc="FDE03B36" w:tentative="1">
      <w:start w:val="1"/>
      <w:numFmt w:val="lowerLetter"/>
      <w:lvlText w:val="%2."/>
      <w:lvlJc w:val="left"/>
      <w:pPr>
        <w:ind w:left="1440" w:hanging="360"/>
      </w:pPr>
    </w:lvl>
    <w:lvl w:ilvl="2" w:tplc="FF0AC3DA" w:tentative="1">
      <w:start w:val="1"/>
      <w:numFmt w:val="lowerRoman"/>
      <w:lvlText w:val="%3."/>
      <w:lvlJc w:val="right"/>
      <w:pPr>
        <w:ind w:left="2160" w:hanging="180"/>
      </w:pPr>
    </w:lvl>
    <w:lvl w:ilvl="3" w:tplc="1692618A" w:tentative="1">
      <w:start w:val="1"/>
      <w:numFmt w:val="decimal"/>
      <w:lvlText w:val="%4."/>
      <w:lvlJc w:val="left"/>
      <w:pPr>
        <w:ind w:left="2880" w:hanging="360"/>
      </w:pPr>
    </w:lvl>
    <w:lvl w:ilvl="4" w:tplc="5F467682" w:tentative="1">
      <w:start w:val="1"/>
      <w:numFmt w:val="lowerLetter"/>
      <w:lvlText w:val="%5."/>
      <w:lvlJc w:val="left"/>
      <w:pPr>
        <w:ind w:left="3600" w:hanging="360"/>
      </w:pPr>
    </w:lvl>
    <w:lvl w:ilvl="5" w:tplc="F2A89FCE" w:tentative="1">
      <w:start w:val="1"/>
      <w:numFmt w:val="lowerRoman"/>
      <w:lvlText w:val="%6."/>
      <w:lvlJc w:val="right"/>
      <w:pPr>
        <w:ind w:left="4320" w:hanging="180"/>
      </w:pPr>
    </w:lvl>
    <w:lvl w:ilvl="6" w:tplc="4710C746" w:tentative="1">
      <w:start w:val="1"/>
      <w:numFmt w:val="decimal"/>
      <w:lvlText w:val="%7."/>
      <w:lvlJc w:val="left"/>
      <w:pPr>
        <w:ind w:left="5040" w:hanging="360"/>
      </w:pPr>
    </w:lvl>
    <w:lvl w:ilvl="7" w:tplc="68FE54B2" w:tentative="1">
      <w:start w:val="1"/>
      <w:numFmt w:val="lowerLetter"/>
      <w:lvlText w:val="%8."/>
      <w:lvlJc w:val="left"/>
      <w:pPr>
        <w:ind w:left="5760" w:hanging="360"/>
      </w:pPr>
    </w:lvl>
    <w:lvl w:ilvl="8" w:tplc="BE6EF7E0" w:tentative="1">
      <w:start w:val="1"/>
      <w:numFmt w:val="lowerRoman"/>
      <w:lvlText w:val="%9."/>
      <w:lvlJc w:val="right"/>
      <w:pPr>
        <w:ind w:left="6480" w:hanging="180"/>
      </w:pPr>
    </w:lvl>
  </w:abstractNum>
  <w:abstractNum w:abstractNumId="152" w15:restartNumberingAfterBreak="0">
    <w:nsid w:val="4BA37E51"/>
    <w:multiLevelType w:val="hybridMultilevel"/>
    <w:tmpl w:val="688A0AB4"/>
    <w:lvl w:ilvl="0" w:tplc="A6A0E9E8">
      <w:numFmt w:val="decimal"/>
      <w:pStyle w:val="123-normal"/>
      <w:lvlText w:val=""/>
      <w:lvlJc w:val="left"/>
    </w:lvl>
    <w:lvl w:ilvl="1" w:tplc="02F82E7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3"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154" w15:restartNumberingAfterBreak="0">
    <w:nsid w:val="4D63191A"/>
    <w:multiLevelType w:val="hybridMultilevel"/>
    <w:tmpl w:val="76A41234"/>
    <w:styleLink w:val="CurrentList11111"/>
    <w:lvl w:ilvl="0" w:tplc="F03E2AD2">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5" w15:restartNumberingAfterBreak="0">
    <w:nsid w:val="4D7B3C8A"/>
    <w:multiLevelType w:val="hybridMultilevel"/>
    <w:tmpl w:val="404CF6DE"/>
    <w:lvl w:ilvl="0" w:tplc="FFFFFFFF">
      <w:start w:val="1"/>
      <w:numFmt w:val="lowerLetter"/>
      <w:pStyle w:val="cap4"/>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56" w15:restartNumberingAfterBreak="0">
    <w:nsid w:val="4D963A33"/>
    <w:multiLevelType w:val="hybridMultilevel"/>
    <w:tmpl w:val="2668D94C"/>
    <w:styleLink w:val="CurrentList124112"/>
    <w:lvl w:ilvl="0" w:tplc="FFFFFFFF">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tentative="1">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start w:val="1"/>
      <w:numFmt w:val="bullet"/>
      <w:lvlText w:val=""/>
      <w:lvlJc w:val="left"/>
      <w:pPr>
        <w:tabs>
          <w:tab w:val="num" w:pos="6100"/>
        </w:tabs>
        <w:ind w:left="6100" w:hanging="360"/>
      </w:pPr>
      <w:rPr>
        <w:rFonts w:ascii="Wingdings" w:hAnsi="Wingdings" w:hint="default"/>
      </w:rPr>
    </w:lvl>
  </w:abstractNum>
  <w:abstractNum w:abstractNumId="157" w15:restartNumberingAfterBreak="0">
    <w:nsid w:val="4E2D4BC6"/>
    <w:multiLevelType w:val="multilevel"/>
    <w:tmpl w:val="6EE4B762"/>
    <w:styleLink w:val="CurrentList121"/>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8" w15:restartNumberingAfterBreak="0">
    <w:nsid w:val="4E3A5BCA"/>
    <w:multiLevelType w:val="multilevel"/>
    <w:tmpl w:val="C2FCCEF8"/>
    <w:styleLink w:val="Style2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0" w15:restartNumberingAfterBreak="0">
    <w:nsid w:val="51A73915"/>
    <w:multiLevelType w:val="hybridMultilevel"/>
    <w:tmpl w:val="1DE2B4C2"/>
    <w:lvl w:ilvl="0" w:tplc="0409000F">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1" w15:restartNumberingAfterBreak="0">
    <w:nsid w:val="51BC6151"/>
    <w:multiLevelType w:val="singleLevel"/>
    <w:tmpl w:val="2402B00A"/>
    <w:styleLink w:val="CurrentList12311"/>
    <w:lvl w:ilvl="0">
      <w:start w:val="1"/>
      <w:numFmt w:val="bullet"/>
      <w:pStyle w:val="Bullet05"/>
      <w:lvlText w:val=""/>
      <w:lvlJc w:val="left"/>
      <w:pPr>
        <w:tabs>
          <w:tab w:val="num" w:pos="644"/>
        </w:tabs>
        <w:ind w:left="568" w:hanging="284"/>
      </w:pPr>
      <w:rPr>
        <w:rFonts w:ascii="Symbol" w:hAnsi="Symbol" w:cs="Times New Roman" w:hint="default"/>
        <w:color w:val="auto"/>
        <w:sz w:val="16"/>
        <w:szCs w:val="16"/>
      </w:rPr>
    </w:lvl>
  </w:abstractNum>
  <w:abstractNum w:abstractNumId="162"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4" w15:restartNumberingAfterBreak="0">
    <w:nsid w:val="52733AF8"/>
    <w:multiLevelType w:val="multilevel"/>
    <w:tmpl w:val="0409001F"/>
    <w:styleLink w:val="CurrentList115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5" w15:restartNumberingAfterBreak="0">
    <w:nsid w:val="542972AF"/>
    <w:multiLevelType w:val="multilevel"/>
    <w:tmpl w:val="41E664D2"/>
    <w:styleLink w:val="CurrentList15"/>
    <w:lvl w:ilvl="0">
      <w:start w:val="1"/>
      <w:numFmt w:val="decimal"/>
      <w:suff w:val="space"/>
      <w:lvlText w:val="CHƯƠNG %1. "/>
      <w:lvlJc w:val="center"/>
      <w:pPr>
        <w:ind w:left="-1" w:firstLine="0"/>
      </w:pPr>
      <w:rPr>
        <w:rFonts w:ascii="Times New Roman" w:hAnsi="Times New Roman" w:hint="default"/>
        <w:b/>
        <w:i w:val="0"/>
        <w:sz w:val="28"/>
        <w:szCs w:val="28"/>
      </w:rPr>
    </w:lvl>
    <w:lvl w:ilvl="1">
      <w:start w:val="1"/>
      <w:numFmt w:val="decimal"/>
      <w:suff w:val="space"/>
      <w:lvlText w:val="%1.%2. "/>
      <w:lvlJc w:val="left"/>
      <w:pPr>
        <w:ind w:left="-1" w:firstLine="1"/>
      </w:pPr>
      <w:rPr>
        <w:rFonts w:ascii="Times New Roman" w:hAnsi="Times New Roman" w:hint="default"/>
        <w:b/>
        <w:i w:val="0"/>
        <w:color w:val="auto"/>
        <w:sz w:val="26"/>
        <w:szCs w:val="26"/>
      </w:rPr>
    </w:lvl>
    <w:lvl w:ilvl="2">
      <w:start w:val="1"/>
      <w:numFmt w:val="decimal"/>
      <w:suff w:val="space"/>
      <w:lvlText w:val="%1.%2.%3."/>
      <w:lvlJc w:val="left"/>
      <w:pPr>
        <w:ind w:left="1871" w:hanging="1871"/>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6" w15:restartNumberingAfterBreak="0">
    <w:nsid w:val="546C7ADC"/>
    <w:multiLevelType w:val="multilevel"/>
    <w:tmpl w:val="8C7257B8"/>
    <w:styleLink w:val="CurrentList2121"/>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Style2"/>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7" w15:restartNumberingAfterBreak="0">
    <w:nsid w:val="548653A7"/>
    <w:multiLevelType w:val="hybridMultilevel"/>
    <w:tmpl w:val="CBB2F43A"/>
    <w:lvl w:ilvl="0" w:tplc="54EEBE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8" w15:restartNumberingAfterBreak="0">
    <w:nsid w:val="55235EB4"/>
    <w:multiLevelType w:val="multilevel"/>
    <w:tmpl w:val="F80A502C"/>
    <w:lvl w:ilvl="0">
      <w:start w:val="1"/>
      <w:numFmt w:val="decimal"/>
      <w:pStyle w:val="Style97"/>
      <w:lvlText w:val="%1."/>
      <w:lvlJc w:val="left"/>
      <w:pPr>
        <w:ind w:left="927"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9" w15:restartNumberingAfterBreak="0">
    <w:nsid w:val="555E2FB8"/>
    <w:multiLevelType w:val="hybridMultilevel"/>
    <w:tmpl w:val="6D3ACDD0"/>
    <w:styleLink w:val="1a-1"/>
    <w:lvl w:ilvl="0" w:tplc="F4948A14">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56A37A00"/>
    <w:multiLevelType w:val="multilevel"/>
    <w:tmpl w:val="67B632E2"/>
    <w:lvl w:ilvl="0">
      <w:start w:val="1"/>
      <w:numFmt w:val="decimal"/>
      <w:pStyle w:val="StyleHeading1ChuongArial"/>
      <w:lvlText w:val="CHƯƠNG %1"/>
      <w:lvlJc w:val="left"/>
      <w:pPr>
        <w:tabs>
          <w:tab w:val="num" w:pos="4320"/>
        </w:tabs>
        <w:ind w:left="5760" w:hanging="2880"/>
      </w:pPr>
      <w:rPr>
        <w:rFonts w:ascii="Times New Roman Bold" w:hAnsi="Times New Roman Bold" w:hint="default"/>
        <w:b/>
        <w:i w:val="0"/>
        <w:sz w:val="30"/>
        <w:szCs w:val="30"/>
      </w:rPr>
    </w:lvl>
    <w:lvl w:ilvl="1">
      <w:start w:val="1"/>
      <w:numFmt w:val="decimal"/>
      <w:lvlText w:val="%1.%2"/>
      <w:lvlJc w:val="left"/>
      <w:pPr>
        <w:tabs>
          <w:tab w:val="num" w:pos="432"/>
        </w:tabs>
        <w:ind w:left="432" w:hanging="432"/>
      </w:pPr>
      <w:rPr>
        <w:rFonts w:hint="default"/>
        <w:i w:val="0"/>
        <w:color w:val="auto"/>
        <w:sz w:val="28"/>
        <w:szCs w:val="28"/>
      </w:rPr>
    </w:lvl>
    <w:lvl w:ilvl="2">
      <w:start w:val="1"/>
      <w:numFmt w:val="decimal"/>
      <w:lvlText w:val="%1.%2.%3"/>
      <w:lvlJc w:val="left"/>
      <w:pPr>
        <w:tabs>
          <w:tab w:val="num" w:pos="1004"/>
        </w:tabs>
        <w:ind w:left="716" w:hanging="432"/>
      </w:pPr>
      <w:rPr>
        <w:rFonts w:hint="default"/>
        <w:b/>
        <w:i w:val="0"/>
        <w:sz w:val="26"/>
        <w:szCs w:val="26"/>
      </w:rPr>
    </w:lvl>
    <w:lvl w:ilvl="3">
      <w:start w:val="1"/>
      <w:numFmt w:val="decimal"/>
      <w:lvlText w:val="%4%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1" w15:restartNumberingAfterBreak="0">
    <w:nsid w:val="575D5CA7"/>
    <w:multiLevelType w:val="hybridMultilevel"/>
    <w:tmpl w:val="E1262012"/>
    <w:styleLink w:val="CurrentList1451"/>
    <w:lvl w:ilvl="0" w:tplc="A4FA9F68">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800080"/>
        <w:spacing w:val="0"/>
        <w:kern w:val="0"/>
        <w:position w:val="0"/>
        <w:sz w:val="28"/>
        <w:szCs w:val="28"/>
        <w:u w:val="none"/>
        <w:effect w:val="none"/>
        <w:vertAlign w:val="baseline"/>
        <w:em w:val="none"/>
        <w:specVanish w:val="0"/>
      </w:rPr>
    </w:lvl>
    <w:lvl w:ilvl="1" w:tplc="0A8C211A">
      <w:start w:val="1"/>
      <w:numFmt w:val="upperRoman"/>
      <w:lvlText w:val="PHẦN %2."/>
      <w:lvlJc w:val="center"/>
      <w:pPr>
        <w:tabs>
          <w:tab w:val="num" w:pos="936"/>
        </w:tabs>
        <w:ind w:left="1260" w:hanging="540"/>
      </w:pPr>
      <w:rPr>
        <w:rFonts w:hint="default"/>
        <w:b/>
        <w:bCs w:val="0"/>
        <w:i w:val="0"/>
        <w:iCs w:val="0"/>
        <w:caps w:val="0"/>
        <w:smallCaps w:val="0"/>
        <w:strike w:val="0"/>
        <w:dstrike w:val="0"/>
        <w:outline w:val="0"/>
        <w:shadow w:val="0"/>
        <w:emboss w:val="0"/>
        <w:imprint w:val="0"/>
        <w:noProof w:val="0"/>
        <w:vanish w:val="0"/>
        <w:color w:val="800080"/>
        <w:spacing w:val="0"/>
        <w:kern w:val="0"/>
        <w:position w:val="0"/>
        <w:sz w:val="24"/>
        <w:szCs w:val="24"/>
        <w:u w:val="none"/>
        <w:effect w:val="none"/>
        <w:vertAlign w:val="baseline"/>
        <w:em w:val="none"/>
        <w:specVanish w:val="0"/>
      </w:rPr>
    </w:lvl>
    <w:lvl w:ilvl="2" w:tplc="44ACCAAC" w:tentative="1">
      <w:start w:val="1"/>
      <w:numFmt w:val="lowerRoman"/>
      <w:lvlText w:val="%3."/>
      <w:lvlJc w:val="right"/>
      <w:pPr>
        <w:tabs>
          <w:tab w:val="num" w:pos="2160"/>
        </w:tabs>
        <w:ind w:left="2160" w:hanging="180"/>
      </w:pPr>
    </w:lvl>
    <w:lvl w:ilvl="3" w:tplc="A022B4A4" w:tentative="1">
      <w:start w:val="1"/>
      <w:numFmt w:val="decimal"/>
      <w:lvlText w:val="%4."/>
      <w:lvlJc w:val="left"/>
      <w:pPr>
        <w:tabs>
          <w:tab w:val="num" w:pos="2880"/>
        </w:tabs>
        <w:ind w:left="2880" w:hanging="360"/>
      </w:pPr>
    </w:lvl>
    <w:lvl w:ilvl="4" w:tplc="75444A6C" w:tentative="1">
      <w:start w:val="1"/>
      <w:numFmt w:val="lowerLetter"/>
      <w:lvlText w:val="%5."/>
      <w:lvlJc w:val="left"/>
      <w:pPr>
        <w:tabs>
          <w:tab w:val="num" w:pos="3600"/>
        </w:tabs>
        <w:ind w:left="3600" w:hanging="360"/>
      </w:pPr>
    </w:lvl>
    <w:lvl w:ilvl="5" w:tplc="887C959A" w:tentative="1">
      <w:start w:val="1"/>
      <w:numFmt w:val="lowerRoman"/>
      <w:lvlText w:val="%6."/>
      <w:lvlJc w:val="right"/>
      <w:pPr>
        <w:tabs>
          <w:tab w:val="num" w:pos="4320"/>
        </w:tabs>
        <w:ind w:left="4320" w:hanging="180"/>
      </w:pPr>
    </w:lvl>
    <w:lvl w:ilvl="6" w:tplc="AA308F24" w:tentative="1">
      <w:start w:val="1"/>
      <w:numFmt w:val="decimal"/>
      <w:lvlText w:val="%7."/>
      <w:lvlJc w:val="left"/>
      <w:pPr>
        <w:tabs>
          <w:tab w:val="num" w:pos="5040"/>
        </w:tabs>
        <w:ind w:left="5040" w:hanging="360"/>
      </w:pPr>
    </w:lvl>
    <w:lvl w:ilvl="7" w:tplc="E1447454" w:tentative="1">
      <w:start w:val="1"/>
      <w:numFmt w:val="lowerLetter"/>
      <w:lvlText w:val="%8."/>
      <w:lvlJc w:val="left"/>
      <w:pPr>
        <w:tabs>
          <w:tab w:val="num" w:pos="5760"/>
        </w:tabs>
        <w:ind w:left="5760" w:hanging="360"/>
      </w:pPr>
    </w:lvl>
    <w:lvl w:ilvl="8" w:tplc="3126FE02" w:tentative="1">
      <w:start w:val="1"/>
      <w:numFmt w:val="lowerRoman"/>
      <w:lvlText w:val="%9."/>
      <w:lvlJc w:val="right"/>
      <w:pPr>
        <w:tabs>
          <w:tab w:val="num" w:pos="6480"/>
        </w:tabs>
        <w:ind w:left="6480" w:hanging="180"/>
      </w:pPr>
    </w:lvl>
  </w:abstractNum>
  <w:abstractNum w:abstractNumId="172" w15:restartNumberingAfterBreak="0">
    <w:nsid w:val="577019C7"/>
    <w:multiLevelType w:val="multilevel"/>
    <w:tmpl w:val="4D0E727A"/>
    <w:styleLink w:val="CurrentList2"/>
    <w:lvl w:ilvl="0">
      <w:start w:val="1"/>
      <w:numFmt w:val="decimal"/>
      <w:lvlText w:val="              CHƯƠNG %1"/>
      <w:lvlJc w:val="center"/>
      <w:pPr>
        <w:tabs>
          <w:tab w:val="num" w:pos="1440"/>
        </w:tabs>
        <w:ind w:left="0" w:firstLine="0"/>
      </w:pPr>
      <w:rPr>
        <w:rFonts w:hint="default"/>
        <w:b/>
        <w:i w:val="0"/>
        <w:sz w:val="30"/>
        <w:szCs w:val="3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400" w:hanging="40"/>
      </w:pPr>
      <w:rPr>
        <w:rFonts w:hint="default"/>
        <w:b/>
        <w:i w:val="0"/>
        <w:sz w:val="26"/>
        <w:szCs w:val="26"/>
      </w:rPr>
    </w:lvl>
    <w:lvl w:ilvl="3">
      <w:start w:val="1"/>
      <w:numFmt w:val="decimal"/>
      <w:lvlText w:val="%1.%2.%3.%4"/>
      <w:lvlJc w:val="left"/>
      <w:pPr>
        <w:tabs>
          <w:tab w:val="num" w:pos="1080"/>
        </w:tabs>
        <w:ind w:left="0" w:firstLine="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3"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pStyle w:val="StyleHeading3"/>
      <w:lvlText w:val=""/>
      <w:lvlJc w:val="left"/>
      <w:pPr>
        <w:tabs>
          <w:tab w:val="num" w:pos="2160"/>
        </w:tabs>
        <w:ind w:left="2160" w:hanging="360"/>
      </w:pPr>
      <w:rPr>
        <w:rFonts w:ascii="Wingdings" w:hAnsi="Wingdings" w:hint="default"/>
      </w:rPr>
    </w:lvl>
    <w:lvl w:ilvl="3" w:tplc="FFFFFFFF" w:tentative="1">
      <w:start w:val="1"/>
      <w:numFmt w:val="bullet"/>
      <w:pStyle w:val="Style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0B59C3"/>
    <w:multiLevelType w:val="hybridMultilevel"/>
    <w:tmpl w:val="97807CDA"/>
    <w:styleLink w:val="CurrentList25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81C760E"/>
    <w:multiLevelType w:val="hybridMultilevel"/>
    <w:tmpl w:val="EDFA1B9E"/>
    <w:lvl w:ilvl="0" w:tplc="0409000F">
      <w:start w:val="1"/>
      <w:numFmt w:val="bullet"/>
      <w:pStyle w:val="chitiet1"/>
      <w:lvlText w:val=""/>
      <w:lvlJc w:val="left"/>
      <w:pPr>
        <w:tabs>
          <w:tab w:val="num" w:pos="1985"/>
        </w:tabs>
        <w:ind w:left="1985" w:hanging="567"/>
      </w:pPr>
      <w:rPr>
        <w:rFonts w:ascii="Symbol" w:hAnsi="Symbol"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6" w15:restartNumberingAfterBreak="0">
    <w:nsid w:val="5BA63C68"/>
    <w:multiLevelType w:val="hybridMultilevel"/>
    <w:tmpl w:val="56FECE64"/>
    <w:styleLink w:val="CurrentList172"/>
    <w:lvl w:ilvl="0" w:tplc="94108CB0">
      <w:start w:val="1"/>
      <w:numFmt w:val="decimal"/>
      <w:lvlText w:val="%1."/>
      <w:lvlJc w:val="left"/>
      <w:pPr>
        <w:ind w:left="540" w:hanging="360"/>
      </w:p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77" w15:restartNumberingAfterBreak="0">
    <w:nsid w:val="5BD6676B"/>
    <w:multiLevelType w:val="hybridMultilevel"/>
    <w:tmpl w:val="0AE2F22E"/>
    <w:lvl w:ilvl="0" w:tplc="9E42CA86">
      <w:start w:val="1"/>
      <w:numFmt w:val="lowerLetter"/>
      <w:lvlText w:val="%1."/>
      <w:lvlJc w:val="left"/>
      <w:pPr>
        <w:ind w:left="720" w:hanging="360"/>
      </w:pPr>
      <w:rPr>
        <w:rFonts w:ascii="Times New Roman" w:eastAsia="Calibri" w:hAnsi="Times New Roman" w:cs="Times New Roman"/>
        <w:b w:val="0"/>
        <w:i w:val="0"/>
        <w:sz w:val="26"/>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5C2A04A9"/>
    <w:multiLevelType w:val="multilevel"/>
    <w:tmpl w:val="CCC8A81A"/>
    <w:styleLink w:val="Style21112"/>
    <w:lvl w:ilvl="0">
      <w:start w:val="1"/>
      <w:numFmt w:val="decimal"/>
      <w:pStyle w:val="ptitre"/>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9" w15:restartNumberingAfterBreak="0">
    <w:nsid w:val="5D055951"/>
    <w:multiLevelType w:val="hybridMultilevel"/>
    <w:tmpl w:val="C8AE703C"/>
    <w:lvl w:ilvl="0" w:tplc="35E2AF84">
      <w:start w:val="17"/>
      <w:numFmt w:val="bullet"/>
      <w:pStyle w:val="06-GCHUDNG"/>
      <w:lvlText w:val="-"/>
      <w:lvlJc w:val="left"/>
      <w:pPr>
        <w:ind w:left="1571" w:hanging="360"/>
      </w:pPr>
      <w:rPr>
        <w:rFonts w:ascii="Times New Roman" w:eastAsia="Times New Roman" w:hAnsi="Times New Roman" w:cs="Times New Roman" w:hint="default"/>
        <w:b/>
      </w:rPr>
    </w:lvl>
    <w:lvl w:ilvl="1" w:tplc="04090019">
      <w:start w:val="1"/>
      <w:numFmt w:val="bullet"/>
      <w:lvlText w:val="o"/>
      <w:lvlJc w:val="left"/>
      <w:pPr>
        <w:ind w:left="2291" w:hanging="360"/>
      </w:pPr>
      <w:rPr>
        <w:rFonts w:ascii="Courier New" w:hAnsi="Courier New" w:cs="Courier New" w:hint="default"/>
      </w:rPr>
    </w:lvl>
    <w:lvl w:ilvl="2" w:tplc="0409001B" w:tentative="1">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cs="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cs="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180" w15:restartNumberingAfterBreak="0">
    <w:nsid w:val="5EE24C72"/>
    <w:multiLevelType w:val="hybridMultilevel"/>
    <w:tmpl w:val="4382675A"/>
    <w:styleLink w:val="CurrentList242"/>
    <w:lvl w:ilvl="0" w:tplc="FFFFFFFF">
      <w:start w:val="1"/>
      <w:numFmt w:val="bullet"/>
      <w:pStyle w:val="DAUDONGBI"/>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EF36232"/>
    <w:multiLevelType w:val="multilevel"/>
    <w:tmpl w:val="F2EAB954"/>
    <w:styleLink w:val="CurrentList28"/>
    <w:lvl w:ilvl="0">
      <w:start w:val="1"/>
      <w:numFmt w:val="decimal"/>
      <w:lvlText w:val="%1."/>
      <w:lvlJc w:val="left"/>
      <w:pPr>
        <w:ind w:left="2520" w:hanging="360"/>
      </w:pPr>
      <w:rPr>
        <w:rFonts w:hint="default"/>
      </w:rPr>
    </w:lvl>
    <w:lvl w:ilvl="1">
      <w:start w:val="1"/>
      <w:numFmt w:val="decimal"/>
      <w:isLgl/>
      <w:lvlText w:val="%1.%2."/>
      <w:lvlJc w:val="left"/>
      <w:pPr>
        <w:ind w:left="2940" w:hanging="780"/>
      </w:pPr>
      <w:rPr>
        <w:rFonts w:hint="default"/>
      </w:rPr>
    </w:lvl>
    <w:lvl w:ilvl="2">
      <w:start w:val="4"/>
      <w:numFmt w:val="decimal"/>
      <w:isLgl/>
      <w:lvlText w:val="%1.%2.%3."/>
      <w:lvlJc w:val="left"/>
      <w:pPr>
        <w:ind w:left="2940" w:hanging="7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182" w15:restartNumberingAfterBreak="0">
    <w:nsid w:val="614F6605"/>
    <w:multiLevelType w:val="singleLevel"/>
    <w:tmpl w:val="7618195E"/>
    <w:styleLink w:val="Style217"/>
    <w:lvl w:ilvl="0">
      <w:start w:val="1"/>
      <w:numFmt w:val="decimal"/>
      <w:pStyle w:val="HOATHI70"/>
      <w:lvlText w:val="(%1)"/>
      <w:lvlJc w:val="left"/>
      <w:pPr>
        <w:tabs>
          <w:tab w:val="num" w:pos="1701"/>
        </w:tabs>
        <w:ind w:left="1701" w:hanging="567"/>
      </w:pPr>
      <w:rPr>
        <w:rFonts w:ascii="Times New Roman" w:hAnsi="Times New Roman" w:hint="default"/>
        <w:sz w:val="22"/>
      </w:rPr>
    </w:lvl>
  </w:abstractNum>
  <w:abstractNum w:abstractNumId="183" w15:restartNumberingAfterBreak="0">
    <w:nsid w:val="61BA6406"/>
    <w:multiLevelType w:val="hybridMultilevel"/>
    <w:tmpl w:val="2BB04D5C"/>
    <w:lvl w:ilvl="0" w:tplc="C99E2B84">
      <w:start w:val="1"/>
      <w:numFmt w:val="decimal"/>
      <w:pStyle w:val="st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26D30C3"/>
    <w:multiLevelType w:val="hybridMultilevel"/>
    <w:tmpl w:val="279CD30C"/>
    <w:lvl w:ilvl="0" w:tplc="45E846A2">
      <w:start w:val="1"/>
      <w:numFmt w:val="bullet"/>
      <w:pStyle w:val="P5"/>
      <w:lvlText w:val="-"/>
      <w:lvlJc w:val="left"/>
      <w:pPr>
        <w:tabs>
          <w:tab w:val="num" w:pos="1701"/>
        </w:tabs>
        <w:ind w:left="1701" w:hanging="360"/>
      </w:pPr>
      <w:rPr>
        <w:rFonts w:hint="default"/>
      </w:rPr>
    </w:lvl>
    <w:lvl w:ilvl="1" w:tplc="E25C7A62">
      <w:start w:val="1"/>
      <w:numFmt w:val="lowerLetter"/>
      <w:pStyle w:val="L5"/>
      <w:lvlText w:val="%2)"/>
      <w:lvlJc w:val="left"/>
      <w:pPr>
        <w:tabs>
          <w:tab w:val="num" w:pos="1641"/>
        </w:tabs>
        <w:ind w:left="1641" w:hanging="1560"/>
      </w:pPr>
      <w:rPr>
        <w:rFonts w:hint="default"/>
      </w:rPr>
    </w:lvl>
    <w:lvl w:ilvl="2" w:tplc="04090005">
      <w:start w:val="1"/>
      <w:numFmt w:val="bullet"/>
      <w:lvlText w:val=""/>
      <w:lvlJc w:val="left"/>
      <w:pPr>
        <w:tabs>
          <w:tab w:val="num" w:pos="1161"/>
        </w:tabs>
        <w:ind w:left="1161" w:hanging="360"/>
      </w:pPr>
      <w:rPr>
        <w:rFonts w:ascii="Wingdings" w:hAnsi="Wingdings" w:hint="default"/>
      </w:rPr>
    </w:lvl>
    <w:lvl w:ilvl="3" w:tplc="04090001">
      <w:start w:val="1"/>
      <w:numFmt w:val="bullet"/>
      <w:lvlText w:val=""/>
      <w:lvlJc w:val="left"/>
      <w:pPr>
        <w:tabs>
          <w:tab w:val="num" w:pos="1881"/>
        </w:tabs>
        <w:ind w:left="1881" w:hanging="360"/>
      </w:pPr>
      <w:rPr>
        <w:rFonts w:ascii="Symbol" w:hAnsi="Symbol" w:hint="default"/>
      </w:rPr>
    </w:lvl>
    <w:lvl w:ilvl="4" w:tplc="04090003">
      <w:start w:val="1"/>
      <w:numFmt w:val="bullet"/>
      <w:lvlText w:val="o"/>
      <w:lvlJc w:val="left"/>
      <w:pPr>
        <w:tabs>
          <w:tab w:val="num" w:pos="2601"/>
        </w:tabs>
        <w:ind w:left="2601" w:hanging="360"/>
      </w:pPr>
      <w:rPr>
        <w:rFonts w:ascii="Courier New" w:hAnsi="Courier New" w:hint="default"/>
      </w:rPr>
    </w:lvl>
    <w:lvl w:ilvl="5" w:tplc="04090005">
      <w:start w:val="1"/>
      <w:numFmt w:val="bullet"/>
      <w:lvlText w:val=""/>
      <w:lvlJc w:val="left"/>
      <w:pPr>
        <w:tabs>
          <w:tab w:val="num" w:pos="3321"/>
        </w:tabs>
        <w:ind w:left="3321" w:hanging="360"/>
      </w:pPr>
      <w:rPr>
        <w:rFonts w:ascii="Wingdings" w:hAnsi="Wingdings" w:hint="default"/>
      </w:rPr>
    </w:lvl>
    <w:lvl w:ilvl="6" w:tplc="04090001">
      <w:start w:val="6"/>
      <w:numFmt w:val="lowerLetter"/>
      <w:lvlText w:val="%7."/>
      <w:lvlJc w:val="left"/>
      <w:pPr>
        <w:tabs>
          <w:tab w:val="num" w:pos="4041"/>
        </w:tabs>
        <w:ind w:left="4041" w:hanging="360"/>
      </w:pPr>
      <w:rPr>
        <w:rFonts w:hint="default"/>
      </w:rPr>
    </w:lvl>
    <w:lvl w:ilvl="7" w:tplc="04090003" w:tentative="1">
      <w:start w:val="1"/>
      <w:numFmt w:val="bullet"/>
      <w:lvlText w:val="o"/>
      <w:lvlJc w:val="left"/>
      <w:pPr>
        <w:tabs>
          <w:tab w:val="num" w:pos="4761"/>
        </w:tabs>
        <w:ind w:left="4761" w:hanging="360"/>
      </w:pPr>
      <w:rPr>
        <w:rFonts w:ascii="Courier New" w:hAnsi="Courier New" w:hint="default"/>
      </w:rPr>
    </w:lvl>
    <w:lvl w:ilvl="8" w:tplc="04090005" w:tentative="1">
      <w:start w:val="1"/>
      <w:numFmt w:val="bullet"/>
      <w:lvlText w:val=""/>
      <w:lvlJc w:val="left"/>
      <w:pPr>
        <w:tabs>
          <w:tab w:val="num" w:pos="5481"/>
        </w:tabs>
        <w:ind w:left="5481" w:hanging="360"/>
      </w:pPr>
      <w:rPr>
        <w:rFonts w:ascii="Wingdings" w:hAnsi="Wingdings" w:hint="default"/>
      </w:rPr>
    </w:lvl>
  </w:abstractNum>
  <w:abstractNum w:abstractNumId="185"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63520E4A"/>
    <w:multiLevelType w:val="hybridMultilevel"/>
    <w:tmpl w:val="88AE1E1C"/>
    <w:styleLink w:val="CurrentList1241"/>
    <w:lvl w:ilvl="0" w:tplc="8E68A3B0">
      <w:start w:val="1"/>
      <w:numFmt w:val="decimal"/>
      <w:lvlText w:val="%1."/>
      <w:lvlJc w:val="left"/>
      <w:pPr>
        <w:ind w:left="540" w:hanging="360"/>
      </w:pPr>
    </w:lvl>
    <w:lvl w:ilvl="1" w:tplc="20269FAA" w:tentative="1">
      <w:start w:val="1"/>
      <w:numFmt w:val="lowerLetter"/>
      <w:lvlText w:val="%2."/>
      <w:lvlJc w:val="left"/>
      <w:pPr>
        <w:ind w:left="3690" w:hanging="360"/>
      </w:pPr>
    </w:lvl>
    <w:lvl w:ilvl="2" w:tplc="A7CE101C" w:tentative="1">
      <w:start w:val="1"/>
      <w:numFmt w:val="lowerRoman"/>
      <w:lvlText w:val="%3."/>
      <w:lvlJc w:val="right"/>
      <w:pPr>
        <w:ind w:left="4410" w:hanging="180"/>
      </w:pPr>
    </w:lvl>
    <w:lvl w:ilvl="3" w:tplc="4A9CD1DE" w:tentative="1">
      <w:start w:val="1"/>
      <w:numFmt w:val="decimal"/>
      <w:lvlText w:val="%4."/>
      <w:lvlJc w:val="left"/>
      <w:pPr>
        <w:ind w:left="5130" w:hanging="360"/>
      </w:pPr>
    </w:lvl>
    <w:lvl w:ilvl="4" w:tplc="B07069B0" w:tentative="1">
      <w:start w:val="1"/>
      <w:numFmt w:val="lowerLetter"/>
      <w:lvlText w:val="%5."/>
      <w:lvlJc w:val="left"/>
      <w:pPr>
        <w:ind w:left="5850" w:hanging="360"/>
      </w:pPr>
    </w:lvl>
    <w:lvl w:ilvl="5" w:tplc="16285D44" w:tentative="1">
      <w:start w:val="1"/>
      <w:numFmt w:val="lowerRoman"/>
      <w:lvlText w:val="%6."/>
      <w:lvlJc w:val="right"/>
      <w:pPr>
        <w:ind w:left="6570" w:hanging="180"/>
      </w:pPr>
    </w:lvl>
    <w:lvl w:ilvl="6" w:tplc="85C0B06C" w:tentative="1">
      <w:start w:val="1"/>
      <w:numFmt w:val="decimal"/>
      <w:lvlText w:val="%7."/>
      <w:lvlJc w:val="left"/>
      <w:pPr>
        <w:ind w:left="7290" w:hanging="360"/>
      </w:pPr>
    </w:lvl>
    <w:lvl w:ilvl="7" w:tplc="B1464274" w:tentative="1">
      <w:start w:val="1"/>
      <w:numFmt w:val="lowerLetter"/>
      <w:lvlText w:val="%8."/>
      <w:lvlJc w:val="left"/>
      <w:pPr>
        <w:ind w:left="8010" w:hanging="360"/>
      </w:pPr>
    </w:lvl>
    <w:lvl w:ilvl="8" w:tplc="D4C04FE2" w:tentative="1">
      <w:start w:val="1"/>
      <w:numFmt w:val="lowerRoman"/>
      <w:lvlText w:val="%9."/>
      <w:lvlJc w:val="right"/>
      <w:pPr>
        <w:ind w:left="8730" w:hanging="180"/>
      </w:pPr>
    </w:lvl>
  </w:abstractNum>
  <w:abstractNum w:abstractNumId="187" w15:restartNumberingAfterBreak="0">
    <w:nsid w:val="6374243F"/>
    <w:multiLevelType w:val="hybridMultilevel"/>
    <w:tmpl w:val="5AEEBFE8"/>
    <w:styleLink w:val="Style2111"/>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8" w15:restartNumberingAfterBreak="0">
    <w:nsid w:val="65762E06"/>
    <w:multiLevelType w:val="hybridMultilevel"/>
    <w:tmpl w:val="CE704866"/>
    <w:styleLink w:val="CurrentList1341"/>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9" w15:restartNumberingAfterBreak="0">
    <w:nsid w:val="67711F78"/>
    <w:multiLevelType w:val="hybridMultilevel"/>
    <w:tmpl w:val="D960B99A"/>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90" w15:restartNumberingAfterBreak="0">
    <w:nsid w:val="685F645C"/>
    <w:multiLevelType w:val="multilevel"/>
    <w:tmpl w:val="C322A98E"/>
    <w:styleLink w:val="11111110"/>
    <w:lvl w:ilvl="0">
      <w:start w:val="1"/>
      <w:numFmt w:val="none"/>
      <w:lvlText w:val=""/>
      <w:lvlJc w:val="left"/>
      <w:pPr>
        <w:tabs>
          <w:tab w:val="num" w:pos="420"/>
        </w:tabs>
        <w:ind w:left="420" w:hanging="420"/>
      </w:pPr>
      <w:rPr>
        <w:rFonts w:hint="default"/>
      </w:rPr>
    </w:lvl>
    <w:lvl w:ilvl="1">
      <w:start w:val="1"/>
      <w:numFmt w:val="decimal"/>
      <w:pStyle w:val="heading2-1"/>
      <w:lvlText w:val="%12.%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689E4EC4"/>
    <w:multiLevelType w:val="multilevel"/>
    <w:tmpl w:val="4BE054DC"/>
    <w:lvl w:ilvl="0">
      <w:start w:val="1"/>
      <w:numFmt w:val="decimal"/>
      <w:pStyle w:val="StyleLeft127cm0"/>
      <w:isLgl/>
      <w:suff w:val="space"/>
      <w:lvlText w:val="CHƯƠNG.%1. "/>
      <w:lvlJc w:val="center"/>
      <w:pPr>
        <w:ind w:left="3662" w:firstLine="0"/>
      </w:pPr>
      <w:rPr>
        <w:rFonts w:ascii="Times New Roman Bold" w:hAnsi="Times New Roman Bold" w:hint="default"/>
        <w:b/>
        <w:i w:val="0"/>
        <w:color w:val="auto"/>
        <w:sz w:val="28"/>
        <w:szCs w:val="28"/>
      </w:rPr>
    </w:lvl>
    <w:lvl w:ilvl="1">
      <w:start w:val="1"/>
      <w:numFmt w:val="decimal"/>
      <w:suff w:val="space"/>
      <w:lvlText w:val="BÀI - %2."/>
      <w:lvlJc w:val="center"/>
      <w:pPr>
        <w:ind w:left="2880" w:firstLine="288"/>
      </w:pPr>
      <w:rPr>
        <w:rFonts w:ascii="Times New Roman" w:hAnsi="Times New Roman" w:hint="default"/>
        <w:b/>
        <w:i w:val="0"/>
        <w:color w:val="auto"/>
        <w:sz w:val="28"/>
        <w:szCs w:val="28"/>
      </w:rPr>
    </w:lvl>
    <w:lvl w:ilvl="2">
      <w:start w:val="1"/>
      <w:numFmt w:val="decimal"/>
      <w:suff w:val="space"/>
      <w:lvlText w:val="%1.%2.%3."/>
      <w:lvlJc w:val="left"/>
      <w:pPr>
        <w:ind w:left="2880" w:firstLine="0"/>
      </w:pPr>
      <w:rPr>
        <w:rFonts w:ascii="Times New Roman" w:hAnsi="Times New Roman" w:hint="default"/>
        <w:b/>
        <w:i w:val="0"/>
        <w:color w:val="auto"/>
        <w:sz w:val="26"/>
        <w:szCs w:val="26"/>
      </w:rPr>
    </w:lvl>
    <w:lvl w:ilvl="3">
      <w:start w:val="1"/>
      <w:numFmt w:val="decimal"/>
      <w:suff w:val="space"/>
      <w:lvlText w:val="%1.%2.%3.%4."/>
      <w:lvlJc w:val="left"/>
      <w:pPr>
        <w:ind w:left="3447" w:hanging="567"/>
      </w:pPr>
      <w:rPr>
        <w:rFonts w:ascii="Times New Roman Bold" w:hAnsi="Times New Roman Bold" w:hint="default"/>
        <w:b/>
        <w:i w:val="0"/>
        <w:color w:val="auto"/>
        <w:sz w:val="26"/>
        <w:szCs w:val="26"/>
      </w:rPr>
    </w:lvl>
    <w:lvl w:ilvl="4">
      <w:start w:val="1"/>
      <w:numFmt w:val="decimal"/>
      <w:lvlRestart w:val="1"/>
      <w:suff w:val="space"/>
      <w:lvlText w:val="Ví dụ %1.%5:"/>
      <w:lvlJc w:val="left"/>
      <w:pPr>
        <w:ind w:left="4014" w:hanging="1134"/>
      </w:pPr>
      <w:rPr>
        <w:rFonts w:ascii="Times New Roman Bold" w:hAnsi="Times New Roman Bold" w:hint="default"/>
        <w:b/>
        <w:i w:val="0"/>
        <w:color w:val="auto"/>
        <w:sz w:val="26"/>
        <w:szCs w:val="26"/>
      </w:rPr>
    </w:lvl>
    <w:lvl w:ilvl="5">
      <w:start w:val="1"/>
      <w:numFmt w:val="decimal"/>
      <w:lvlRestart w:val="1"/>
      <w:suff w:val="space"/>
      <w:lvlText w:val="Định nghĩa %2.%6:"/>
      <w:lvlJc w:val="left"/>
      <w:pPr>
        <w:ind w:left="2880" w:firstLine="567"/>
      </w:pPr>
      <w:rPr>
        <w:rFonts w:ascii="Times New Roman Bold" w:hAnsi="Times New Roman Bold" w:hint="default"/>
        <w:b/>
        <w:i/>
        <w:color w:val="auto"/>
        <w:sz w:val="26"/>
        <w:szCs w:val="26"/>
      </w:rPr>
    </w:lvl>
    <w:lvl w:ilvl="6">
      <w:start w:val="1"/>
      <w:numFmt w:val="decimal"/>
      <w:lvlRestart w:val="1"/>
      <w:suff w:val="space"/>
      <w:lvlText w:val="(%1.%7)"/>
      <w:lvlJc w:val="right"/>
      <w:pPr>
        <w:ind w:left="3662" w:firstLine="0"/>
      </w:pPr>
      <w:rPr>
        <w:rFonts w:ascii="Times New Roman Bold" w:hAnsi="Times New Roman Bold" w:hint="default"/>
        <w:b/>
        <w:i w:val="0"/>
        <w:color w:val="auto"/>
        <w:sz w:val="32"/>
        <w:szCs w:val="32"/>
      </w:rPr>
    </w:lvl>
    <w:lvl w:ilvl="7">
      <w:start w:val="1"/>
      <w:numFmt w:val="decimal"/>
      <w:suff w:val="space"/>
      <w:lvlText w:val="Bảng PL %7.%8:"/>
      <w:lvlJc w:val="left"/>
      <w:pPr>
        <w:ind w:left="2880" w:firstLine="0"/>
      </w:pPr>
      <w:rPr>
        <w:rFonts w:ascii="Times New Roman Bold" w:hAnsi="Times New Roman Bold" w:hint="default"/>
        <w:b/>
        <w:i/>
        <w:color w:val="auto"/>
        <w:sz w:val="26"/>
        <w:szCs w:val="26"/>
      </w:rPr>
    </w:lvl>
    <w:lvl w:ilvl="8">
      <w:start w:val="1"/>
      <w:numFmt w:val="decimal"/>
      <w:lvlRestart w:val="7"/>
      <w:suff w:val="space"/>
      <w:lvlText w:val="Biểu đồ PL %7.%9:"/>
      <w:lvlJc w:val="left"/>
      <w:pPr>
        <w:ind w:left="2880" w:firstLine="0"/>
      </w:pPr>
      <w:rPr>
        <w:rFonts w:ascii="Times New Roman Bold" w:hAnsi="Times New Roman Bold" w:hint="default"/>
        <w:b/>
        <w:i/>
        <w:color w:val="auto"/>
        <w:sz w:val="26"/>
        <w:szCs w:val="26"/>
      </w:rPr>
    </w:lvl>
  </w:abstractNum>
  <w:abstractNum w:abstractNumId="192" w15:restartNumberingAfterBreak="0">
    <w:nsid w:val="691E6D09"/>
    <w:multiLevelType w:val="hybridMultilevel"/>
    <w:tmpl w:val="773EF428"/>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3" w15:restartNumberingAfterBreak="0">
    <w:nsid w:val="69FB136A"/>
    <w:multiLevelType w:val="hybridMultilevel"/>
    <w:tmpl w:val="C762A006"/>
    <w:lvl w:ilvl="0" w:tplc="ABAEB678">
      <w:start w:val="1"/>
      <w:numFmt w:val="bullet"/>
      <w:pStyle w:val="indent30"/>
      <w:lvlText w:val=""/>
      <w:lvlJc w:val="left"/>
      <w:pPr>
        <w:ind w:left="2308" w:hanging="360"/>
      </w:pPr>
      <w:rPr>
        <w:rFonts w:ascii="Wingdings" w:hAnsi="Wingdings" w:hint="default"/>
      </w:rPr>
    </w:lvl>
    <w:lvl w:ilvl="1" w:tplc="A9EA0096">
      <w:start w:val="1"/>
      <w:numFmt w:val="bullet"/>
      <w:lvlText w:val="o"/>
      <w:lvlJc w:val="left"/>
      <w:pPr>
        <w:ind w:left="3028" w:hanging="360"/>
      </w:pPr>
      <w:rPr>
        <w:rFonts w:ascii="Courier New" w:hAnsi="Courier New" w:cs="Courier New" w:hint="default"/>
      </w:rPr>
    </w:lvl>
    <w:lvl w:ilvl="2" w:tplc="D0B4FF04">
      <w:start w:val="1"/>
      <w:numFmt w:val="bullet"/>
      <w:lvlText w:val=""/>
      <w:lvlJc w:val="left"/>
      <w:pPr>
        <w:ind w:left="3748" w:hanging="360"/>
      </w:pPr>
      <w:rPr>
        <w:rFonts w:ascii="Wingdings" w:hAnsi="Wingdings" w:hint="default"/>
      </w:rPr>
    </w:lvl>
    <w:lvl w:ilvl="3" w:tplc="ECC28912">
      <w:start w:val="1"/>
      <w:numFmt w:val="bullet"/>
      <w:lvlText w:val=""/>
      <w:lvlJc w:val="left"/>
      <w:pPr>
        <w:ind w:left="4468" w:hanging="360"/>
      </w:pPr>
      <w:rPr>
        <w:rFonts w:ascii="Symbol" w:hAnsi="Symbol" w:hint="default"/>
      </w:rPr>
    </w:lvl>
    <w:lvl w:ilvl="4" w:tplc="DCBC9360">
      <w:start w:val="1"/>
      <w:numFmt w:val="bullet"/>
      <w:lvlText w:val="o"/>
      <w:lvlJc w:val="left"/>
      <w:pPr>
        <w:ind w:left="5188" w:hanging="360"/>
      </w:pPr>
      <w:rPr>
        <w:rFonts w:ascii="Courier New" w:hAnsi="Courier New" w:cs="Courier New" w:hint="default"/>
      </w:rPr>
    </w:lvl>
    <w:lvl w:ilvl="5" w:tplc="3A624D00">
      <w:start w:val="1"/>
      <w:numFmt w:val="bullet"/>
      <w:lvlText w:val=""/>
      <w:lvlJc w:val="left"/>
      <w:pPr>
        <w:ind w:left="5908" w:hanging="360"/>
      </w:pPr>
      <w:rPr>
        <w:rFonts w:ascii="Wingdings" w:hAnsi="Wingdings" w:hint="default"/>
      </w:rPr>
    </w:lvl>
    <w:lvl w:ilvl="6" w:tplc="61324CDE">
      <w:start w:val="1"/>
      <w:numFmt w:val="bullet"/>
      <w:lvlText w:val=""/>
      <w:lvlJc w:val="left"/>
      <w:pPr>
        <w:ind w:left="6628" w:hanging="360"/>
      </w:pPr>
      <w:rPr>
        <w:rFonts w:ascii="Symbol" w:hAnsi="Symbol" w:hint="default"/>
      </w:rPr>
    </w:lvl>
    <w:lvl w:ilvl="7" w:tplc="4E00D4F6">
      <w:start w:val="1"/>
      <w:numFmt w:val="bullet"/>
      <w:lvlText w:val="o"/>
      <w:lvlJc w:val="left"/>
      <w:pPr>
        <w:ind w:left="7348" w:hanging="360"/>
      </w:pPr>
      <w:rPr>
        <w:rFonts w:ascii="Courier New" w:hAnsi="Courier New" w:cs="Courier New" w:hint="default"/>
      </w:rPr>
    </w:lvl>
    <w:lvl w:ilvl="8" w:tplc="9C8EA552">
      <w:start w:val="1"/>
      <w:numFmt w:val="bullet"/>
      <w:lvlText w:val=""/>
      <w:lvlJc w:val="left"/>
      <w:pPr>
        <w:ind w:left="8068" w:hanging="360"/>
      </w:pPr>
      <w:rPr>
        <w:rFonts w:ascii="Wingdings" w:hAnsi="Wingdings" w:hint="default"/>
      </w:rPr>
    </w:lvl>
  </w:abstractNum>
  <w:abstractNum w:abstractNumId="194" w15:restartNumberingAfterBreak="0">
    <w:nsid w:val="6A4E11B3"/>
    <w:multiLevelType w:val="hybridMultilevel"/>
    <w:tmpl w:val="71880558"/>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95" w15:restartNumberingAfterBreak="0">
    <w:nsid w:val="6B4D3578"/>
    <w:multiLevelType w:val="hybridMultilevel"/>
    <w:tmpl w:val="6DDAA4A0"/>
    <w:lvl w:ilvl="0" w:tplc="8AD2371C">
      <w:start w:val="1"/>
      <w:numFmt w:val="bullet"/>
      <w:pStyle w:val="hoathi50"/>
      <w:lvlText w:val=""/>
      <w:lvlJc w:val="left"/>
      <w:pPr>
        <w:tabs>
          <w:tab w:val="num" w:pos="2160"/>
        </w:tabs>
        <w:ind w:left="216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BA97436"/>
    <w:multiLevelType w:val="multilevel"/>
    <w:tmpl w:val="E1C027FE"/>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7" w15:restartNumberingAfterBreak="0">
    <w:nsid w:val="6CD0402E"/>
    <w:multiLevelType w:val="hybridMultilevel"/>
    <w:tmpl w:val="640480D6"/>
    <w:lvl w:ilvl="0" w:tplc="0409000F">
      <w:start w:val="1"/>
      <w:numFmt w:val="bullet"/>
      <w:pStyle w:val="star"/>
      <w:lvlText w:val="*"/>
      <w:lvlJc w:val="left"/>
      <w:pPr>
        <w:tabs>
          <w:tab w:val="num" w:pos="1418"/>
        </w:tabs>
        <w:ind w:left="1418" w:hanging="567"/>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CD215F8"/>
    <w:multiLevelType w:val="multilevel"/>
    <w:tmpl w:val="D1566CDE"/>
    <w:styleLink w:val="CurrentList1161"/>
    <w:lvl w:ilvl="0">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99" w15:restartNumberingAfterBreak="0">
    <w:nsid w:val="6D8E3172"/>
    <w:multiLevelType w:val="hybridMultilevel"/>
    <w:tmpl w:val="44804590"/>
    <w:styleLink w:val="CurrentList1442"/>
    <w:lvl w:ilvl="0" w:tplc="7D8A96F4">
      <w:numFmt w:val="bullet"/>
      <w:pStyle w:val="DAUDONGI"/>
      <w:lvlText w:val="-"/>
      <w:lvlJc w:val="left"/>
      <w:pPr>
        <w:tabs>
          <w:tab w:val="num" w:pos="936"/>
        </w:tabs>
        <w:ind w:left="936"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DF77256"/>
    <w:multiLevelType w:val="hybridMultilevel"/>
    <w:tmpl w:val="17E4FC50"/>
    <w:lvl w:ilvl="0" w:tplc="0409000F">
      <w:start w:val="1"/>
      <w:numFmt w:val="bullet"/>
      <w:pStyle w:val="Tieumuc111"/>
      <w:lvlText w:val=""/>
      <w:lvlJc w:val="left"/>
      <w:pPr>
        <w:tabs>
          <w:tab w:val="num" w:pos="1760"/>
        </w:tabs>
        <w:ind w:left="1760" w:hanging="360"/>
      </w:pPr>
      <w:rPr>
        <w:rFonts w:ascii="Symbol" w:hAnsi="Symbol" w:hint="default"/>
      </w:rPr>
    </w:lvl>
    <w:lvl w:ilvl="1" w:tplc="04090019">
      <w:start w:val="1"/>
      <w:numFmt w:val="bullet"/>
      <w:pStyle w:val="StyleHeading2NotItalicBefore6ptAfter6ptLinespa"/>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2" w15:restartNumberingAfterBreak="0">
    <w:nsid w:val="6E964E55"/>
    <w:multiLevelType w:val="hybridMultilevel"/>
    <w:tmpl w:val="10C47E3A"/>
    <w:lvl w:ilvl="0" w:tplc="FFFFFFFF">
      <w:start w:val="1"/>
      <w:numFmt w:val="lowerRoman"/>
      <w:pStyle w:val="HOATHIBI"/>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6EDD6E53"/>
    <w:multiLevelType w:val="hybridMultilevel"/>
    <w:tmpl w:val="EAA8EE12"/>
    <w:styleLink w:val="CurrentList24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F560969"/>
    <w:multiLevelType w:val="multilevel"/>
    <w:tmpl w:val="C322A98E"/>
    <w:numStyleLink w:val="11111110"/>
  </w:abstractNum>
  <w:abstractNum w:abstractNumId="205" w15:restartNumberingAfterBreak="0">
    <w:nsid w:val="6F642225"/>
    <w:multiLevelType w:val="hybridMultilevel"/>
    <w:tmpl w:val="8A3C8DC2"/>
    <w:lvl w:ilvl="0" w:tplc="DE2E1A74">
      <w:start w:val="1"/>
      <w:numFmt w:val="none"/>
      <w:lvlText w:val="+"/>
      <w:lvlJc w:val="right"/>
      <w:pPr>
        <w:ind w:left="720" w:hanging="360"/>
      </w:pPr>
      <w:rPr>
        <w:rFonts w:hint="default"/>
        <w:b w:val="0"/>
        <w:i w:val="0"/>
        <w:sz w:val="26"/>
        <w:szCs w:val="26"/>
      </w:rPr>
    </w:lvl>
    <w:lvl w:ilvl="1" w:tplc="628E51F4">
      <w:numFmt w:val="bullet"/>
      <w:lvlText w:val="-"/>
      <w:lvlJc w:val="left"/>
      <w:pPr>
        <w:ind w:left="1440" w:hanging="360"/>
      </w:pPr>
      <w:rPr>
        <w:rFonts w:ascii="Times New Roman" w:eastAsia="Times New Roman" w:hAnsi="Times New Roman" w:cs="Times New Roman" w:hint="default"/>
        <w:b w:val="0"/>
        <w:i w:val="0"/>
        <w:w w:val="100"/>
        <w:sz w:val="24"/>
        <w:szCs w:val="24"/>
      </w:rPr>
    </w:lvl>
    <w:lvl w:ilvl="2" w:tplc="E24AEFD0">
      <w:start w:val="1"/>
      <w:numFmt w:val="decimal"/>
      <w:lvlText w:val="%3."/>
      <w:lvlJc w:val="left"/>
      <w:pPr>
        <w:ind w:left="2340" w:hanging="360"/>
      </w:pPr>
      <w:rPr>
        <w:rFonts w:hint="default"/>
      </w:rPr>
    </w:lvl>
    <w:lvl w:ilvl="3" w:tplc="B3180FEE">
      <w:start w:val="5"/>
      <w:numFmt w:val="upperRoman"/>
      <w:lvlText w:val="%4."/>
      <w:lvlJc w:val="left"/>
      <w:pPr>
        <w:ind w:left="3240" w:hanging="72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6" w15:restartNumberingAfterBreak="0">
    <w:nsid w:val="6F987065"/>
    <w:multiLevelType w:val="hybridMultilevel"/>
    <w:tmpl w:val="21C28E1A"/>
    <w:lvl w:ilvl="0" w:tplc="FFFFFFFF">
      <w:start w:val="1"/>
      <w:numFmt w:val="bullet"/>
      <w:pStyle w:val="GHICHU0"/>
      <w:lvlText w:val="-"/>
      <w:lvlJc w:val="left"/>
      <w:pPr>
        <w:tabs>
          <w:tab w:val="num" w:pos="720"/>
        </w:tabs>
        <w:ind w:left="720" w:hanging="576"/>
      </w:pPr>
      <w:rPr>
        <w:rFonts w:ascii="font1383" w:hAnsi="font1383"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FE03582"/>
    <w:multiLevelType w:val="multilevel"/>
    <w:tmpl w:val="A0789A9E"/>
    <w:lvl w:ilvl="0">
      <w:start w:val="1"/>
      <w:numFmt w:val="decimal"/>
      <w:pStyle w:val="Hnh"/>
      <w:lvlText w:val="Hình %1"/>
      <w:lvlJc w:val="left"/>
      <w:pPr>
        <w:ind w:left="3870" w:hanging="360"/>
      </w:pPr>
    </w:lvl>
    <w:lvl w:ilvl="1">
      <w:start w:val="1"/>
      <w:numFmt w:val="lowerLetter"/>
      <w:lvlText w:val="%2."/>
      <w:lvlJc w:val="left"/>
      <w:pPr>
        <w:ind w:left="4590" w:hanging="360"/>
      </w:pPr>
      <w:rPr>
        <w:rFonts w:hint="default"/>
      </w:rPr>
    </w:lvl>
    <w:lvl w:ilvl="2">
      <w:start w:val="1"/>
      <w:numFmt w:val="lowerRoman"/>
      <w:lvlText w:val="%3."/>
      <w:lvlJc w:val="right"/>
      <w:pPr>
        <w:ind w:left="5310" w:hanging="180"/>
      </w:pPr>
      <w:rPr>
        <w:rFonts w:hint="default"/>
      </w:rPr>
    </w:lvl>
    <w:lvl w:ilvl="3">
      <w:start w:val="1"/>
      <w:numFmt w:val="decimal"/>
      <w:lvlText w:val="%4."/>
      <w:lvlJc w:val="left"/>
      <w:pPr>
        <w:ind w:left="6030" w:hanging="360"/>
      </w:pPr>
      <w:rPr>
        <w:rFonts w:hint="default"/>
      </w:rPr>
    </w:lvl>
    <w:lvl w:ilvl="4">
      <w:start w:val="1"/>
      <w:numFmt w:val="lowerLetter"/>
      <w:lvlText w:val="%5."/>
      <w:lvlJc w:val="left"/>
      <w:pPr>
        <w:ind w:left="6750" w:hanging="360"/>
      </w:pPr>
      <w:rPr>
        <w:rFonts w:hint="default"/>
      </w:rPr>
    </w:lvl>
    <w:lvl w:ilvl="5">
      <w:start w:val="1"/>
      <w:numFmt w:val="lowerRoman"/>
      <w:lvlText w:val="%6."/>
      <w:lvlJc w:val="right"/>
      <w:pPr>
        <w:ind w:left="7470" w:hanging="180"/>
      </w:pPr>
      <w:rPr>
        <w:rFonts w:hint="default"/>
      </w:rPr>
    </w:lvl>
    <w:lvl w:ilvl="6">
      <w:start w:val="1"/>
      <w:numFmt w:val="decimal"/>
      <w:lvlText w:val="%7."/>
      <w:lvlJc w:val="left"/>
      <w:pPr>
        <w:ind w:left="8190" w:hanging="360"/>
      </w:pPr>
      <w:rPr>
        <w:rFonts w:hint="default"/>
      </w:rPr>
    </w:lvl>
    <w:lvl w:ilvl="7">
      <w:start w:val="1"/>
      <w:numFmt w:val="lowerLetter"/>
      <w:lvlText w:val="%8."/>
      <w:lvlJc w:val="left"/>
      <w:pPr>
        <w:ind w:left="8910" w:hanging="360"/>
      </w:pPr>
      <w:rPr>
        <w:rFonts w:hint="default"/>
      </w:rPr>
    </w:lvl>
    <w:lvl w:ilvl="8">
      <w:start w:val="1"/>
      <w:numFmt w:val="lowerRoman"/>
      <w:lvlText w:val="%9."/>
      <w:lvlJc w:val="right"/>
      <w:pPr>
        <w:ind w:left="9630" w:hanging="180"/>
      </w:pPr>
      <w:rPr>
        <w:rFonts w:hint="default"/>
      </w:rPr>
    </w:lvl>
  </w:abstractNum>
  <w:abstractNum w:abstractNumId="208" w15:restartNumberingAfterBreak="0">
    <w:nsid w:val="711A4D61"/>
    <w:multiLevelType w:val="hybridMultilevel"/>
    <w:tmpl w:val="EAA8EE12"/>
    <w:styleLink w:val="CurrentList1441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14B170C"/>
    <w:multiLevelType w:val="multilevel"/>
    <w:tmpl w:val="3CDAE728"/>
    <w:styleLink w:val="CurrentList1441112"/>
    <w:lvl w:ilvl="0">
      <w:start w:val="1"/>
      <w:numFmt w:val="decimal"/>
      <w:lvlText w:val="(%1)"/>
      <w:lvlJc w:val="left"/>
      <w:pPr>
        <w:ind w:left="1920" w:hanging="360"/>
      </w:pPr>
      <w:rPr>
        <w:rFonts w:hint="default"/>
      </w:rPr>
    </w:lvl>
    <w:lvl w:ilvl="1">
      <w:start w:val="1"/>
      <w:numFmt w:val="upperLetter"/>
      <w:isLgl/>
      <w:lvlText w:val="%2."/>
      <w:lvlJc w:val="left"/>
      <w:pPr>
        <w:ind w:left="1557" w:hanging="564"/>
      </w:pPr>
      <w:rPr>
        <w:rFonts w:ascii="Times New Roman" w:eastAsia="Times New Roman" w:hAnsi="Times New Roman" w:cs="Times New Roman"/>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108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431" w:hanging="1800"/>
      </w:pPr>
      <w:rPr>
        <w:rFonts w:hint="default"/>
      </w:rPr>
    </w:lvl>
    <w:lvl w:ilvl="8">
      <w:start w:val="1"/>
      <w:numFmt w:val="decimal"/>
      <w:isLgl/>
      <w:lvlText w:val="%1.%2.%3.%4.%5.%6.%7.%8.%9"/>
      <w:lvlJc w:val="left"/>
      <w:pPr>
        <w:ind w:left="5064" w:hanging="2160"/>
      </w:pPr>
      <w:rPr>
        <w:rFonts w:hint="default"/>
      </w:rPr>
    </w:lvl>
  </w:abstractNum>
  <w:abstractNum w:abstractNumId="210" w15:restartNumberingAfterBreak="0">
    <w:nsid w:val="71605213"/>
    <w:multiLevelType w:val="multilevel"/>
    <w:tmpl w:val="D0FABF16"/>
    <w:lvl w:ilvl="0">
      <w:start w:val="1"/>
      <w:numFmt w:val="decimal"/>
      <w:pStyle w:val="TieuDeCap1"/>
      <w:lvlText w:val="CHƯƠNG %1:"/>
      <w:lvlJc w:val="left"/>
      <w:pPr>
        <w:ind w:left="1739" w:hanging="1559"/>
      </w:pPr>
      <w:rPr>
        <w:rFonts w:ascii="Times New Roman" w:hAnsi="Times New Roman" w:hint="default"/>
        <w:sz w:val="30"/>
        <w:szCs w:val="30"/>
      </w:rPr>
    </w:lvl>
    <w:lvl w:ilvl="1">
      <w:start w:val="1"/>
      <w:numFmt w:val="decimal"/>
      <w:pStyle w:val="TieuDeCap2"/>
      <w:lvlText w:val="%1.%2."/>
      <w:lvlJc w:val="left"/>
      <w:pPr>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3"/>
      <w:lvlText w:val="1.1.%3."/>
      <w:lvlJc w:val="left"/>
      <w:pPr>
        <w:ind w:left="1301" w:hanging="851"/>
      </w:pPr>
      <w:rPr>
        <w:specVanish w:val="0"/>
      </w:rPr>
    </w:lvl>
    <w:lvl w:ilvl="3">
      <w:start w:val="1"/>
      <w:numFmt w:val="decimal"/>
      <w:pStyle w:val="TieuDeCap4"/>
      <w:lvlText w:val="%1.%2.%3.%4."/>
      <w:lvlJc w:val="left"/>
      <w:pPr>
        <w:ind w:left="1986" w:hanging="851"/>
      </w:pPr>
      <w:rPr>
        <w:rFonts w:ascii="Times New Roman" w:hAnsi="Times New Roman" w:cs="Times New Roman" w:hint="default"/>
        <w:b/>
        <w:bCs/>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1" w15:restartNumberingAfterBreak="0">
    <w:nsid w:val="71B61A28"/>
    <w:multiLevelType w:val="hybridMultilevel"/>
    <w:tmpl w:val="68B42EC0"/>
    <w:lvl w:ilvl="0" w:tplc="042A0019">
      <w:start w:val="1"/>
      <w:numFmt w:val="lowerLetter"/>
      <w:lvlText w:val="%1."/>
      <w:lvlJc w:val="left"/>
      <w:pPr>
        <w:ind w:left="1287" w:hanging="360"/>
      </w:pPr>
      <w:rPr>
        <w:rFonts w:hint="default"/>
        <w:b w:val="0"/>
        <w:i w:val="0"/>
        <w:sz w:val="26"/>
        <w:szCs w:val="26"/>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2" w15:restartNumberingAfterBreak="0">
    <w:nsid w:val="72921B29"/>
    <w:multiLevelType w:val="singleLevel"/>
    <w:tmpl w:val="29CE22C8"/>
    <w:styleLink w:val="CurrentList1151"/>
    <w:lvl w:ilvl="0">
      <w:start w:val="1"/>
      <w:numFmt w:val="bullet"/>
      <w:pStyle w:val="HOATHI11"/>
      <w:lvlText w:val=""/>
      <w:lvlJc w:val="left"/>
      <w:pPr>
        <w:tabs>
          <w:tab w:val="num" w:pos="360"/>
        </w:tabs>
        <w:ind w:left="360" w:hanging="360"/>
      </w:pPr>
      <w:rPr>
        <w:rFonts w:ascii="Symbol" w:hAnsi="Symbol" w:hint="default"/>
      </w:rPr>
    </w:lvl>
  </w:abstractNum>
  <w:abstractNum w:abstractNumId="213" w15:restartNumberingAfterBreak="0">
    <w:nsid w:val="73722B19"/>
    <w:multiLevelType w:val="hybridMultilevel"/>
    <w:tmpl w:val="E5E64BA2"/>
    <w:styleLink w:val="CurrentList261"/>
    <w:lvl w:ilvl="0" w:tplc="4F3AFE22">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4" w15:restartNumberingAfterBreak="0">
    <w:nsid w:val="745827A0"/>
    <w:multiLevelType w:val="hybridMultilevel"/>
    <w:tmpl w:val="DFA0ABCC"/>
    <w:styleLink w:val="CurrentList144111212"/>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5"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6" w15:restartNumberingAfterBreak="0">
    <w:nsid w:val="75355060"/>
    <w:multiLevelType w:val="hybridMultilevel"/>
    <w:tmpl w:val="5EB230A6"/>
    <w:lvl w:ilvl="0" w:tplc="BD2E0DB8">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17" w15:restartNumberingAfterBreak="0">
    <w:nsid w:val="75743A48"/>
    <w:multiLevelType w:val="hybridMultilevel"/>
    <w:tmpl w:val="21FC28AA"/>
    <w:styleLink w:val="CurrentList1412"/>
    <w:lvl w:ilvl="0" w:tplc="7AC6A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654544A"/>
    <w:multiLevelType w:val="multilevel"/>
    <w:tmpl w:val="CB168848"/>
    <w:lvl w:ilvl="0">
      <w:start w:val="1"/>
      <w:numFmt w:val="decimal"/>
      <w:lvlText w:val="%1."/>
      <w:lvlJc w:val="left"/>
      <w:pPr>
        <w:ind w:left="390" w:hanging="390"/>
      </w:pPr>
      <w:rPr>
        <w:rFonts w:hint="default"/>
      </w:rPr>
    </w:lvl>
    <w:lvl w:ilvl="1">
      <w:start w:val="1"/>
      <w:numFmt w:val="decimal"/>
      <w:pStyle w:val="StyleHeading2Arial13ptNotItalicBefore6ptAf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9" w15:restartNumberingAfterBreak="0">
    <w:nsid w:val="769201CC"/>
    <w:multiLevelType w:val="hybridMultilevel"/>
    <w:tmpl w:val="91840662"/>
    <w:lvl w:ilvl="0" w:tplc="1798A630">
      <w:start w:val="1"/>
      <w:numFmt w:val="bullet"/>
      <w:pStyle w:val="StyleLeft169mm"/>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0" w15:restartNumberingAfterBreak="0">
    <w:nsid w:val="78D43360"/>
    <w:multiLevelType w:val="hybridMultilevel"/>
    <w:tmpl w:val="2D0464E6"/>
    <w:lvl w:ilvl="0" w:tplc="E3F27D02">
      <w:start w:val="1"/>
      <w:numFmt w:val="decimal"/>
      <w:lvlText w:val="%1."/>
      <w:lvlJc w:val="left"/>
      <w:pPr>
        <w:ind w:left="1497" w:hanging="363"/>
      </w:pPr>
      <w:rPr>
        <w:rFonts w:hint="default"/>
      </w:rPr>
    </w:lvl>
    <w:lvl w:ilvl="1" w:tplc="042A0019" w:tentative="1">
      <w:start w:val="1"/>
      <w:numFmt w:val="lowerLetter"/>
      <w:lvlText w:val="%2."/>
      <w:lvlJc w:val="left"/>
      <w:pPr>
        <w:ind w:left="3072" w:hanging="360"/>
      </w:pPr>
    </w:lvl>
    <w:lvl w:ilvl="2" w:tplc="042A001B" w:tentative="1">
      <w:start w:val="1"/>
      <w:numFmt w:val="lowerRoman"/>
      <w:lvlText w:val="%3."/>
      <w:lvlJc w:val="right"/>
      <w:pPr>
        <w:ind w:left="3792" w:hanging="180"/>
      </w:pPr>
    </w:lvl>
    <w:lvl w:ilvl="3" w:tplc="042A000F" w:tentative="1">
      <w:start w:val="1"/>
      <w:numFmt w:val="decimal"/>
      <w:lvlText w:val="%4."/>
      <w:lvlJc w:val="left"/>
      <w:pPr>
        <w:ind w:left="4512" w:hanging="360"/>
      </w:pPr>
    </w:lvl>
    <w:lvl w:ilvl="4" w:tplc="042A0019" w:tentative="1">
      <w:start w:val="1"/>
      <w:numFmt w:val="lowerLetter"/>
      <w:lvlText w:val="%5."/>
      <w:lvlJc w:val="left"/>
      <w:pPr>
        <w:ind w:left="5232" w:hanging="360"/>
      </w:pPr>
    </w:lvl>
    <w:lvl w:ilvl="5" w:tplc="042A001B" w:tentative="1">
      <w:start w:val="1"/>
      <w:numFmt w:val="lowerRoman"/>
      <w:lvlText w:val="%6."/>
      <w:lvlJc w:val="right"/>
      <w:pPr>
        <w:ind w:left="5952" w:hanging="180"/>
      </w:pPr>
    </w:lvl>
    <w:lvl w:ilvl="6" w:tplc="042A000F" w:tentative="1">
      <w:start w:val="1"/>
      <w:numFmt w:val="decimal"/>
      <w:lvlText w:val="%7."/>
      <w:lvlJc w:val="left"/>
      <w:pPr>
        <w:ind w:left="6672" w:hanging="360"/>
      </w:pPr>
    </w:lvl>
    <w:lvl w:ilvl="7" w:tplc="042A0019" w:tentative="1">
      <w:start w:val="1"/>
      <w:numFmt w:val="lowerLetter"/>
      <w:lvlText w:val="%8."/>
      <w:lvlJc w:val="left"/>
      <w:pPr>
        <w:ind w:left="7392" w:hanging="360"/>
      </w:pPr>
    </w:lvl>
    <w:lvl w:ilvl="8" w:tplc="042A001B" w:tentative="1">
      <w:start w:val="1"/>
      <w:numFmt w:val="lowerRoman"/>
      <w:lvlText w:val="%9."/>
      <w:lvlJc w:val="right"/>
      <w:pPr>
        <w:ind w:left="8112" w:hanging="180"/>
      </w:pPr>
    </w:lvl>
  </w:abstractNum>
  <w:abstractNum w:abstractNumId="221"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222" w15:restartNumberingAfterBreak="0">
    <w:nsid w:val="79AF73F2"/>
    <w:multiLevelType w:val="hybridMultilevel"/>
    <w:tmpl w:val="A7C0E458"/>
    <w:lvl w:ilvl="0" w:tplc="00000018">
      <w:start w:val="1"/>
      <w:numFmt w:val="decimal"/>
      <w:lvlText w:val="(%1)"/>
      <w:lvlJc w:val="left"/>
      <w:pPr>
        <w:tabs>
          <w:tab w:val="num" w:pos="1344"/>
        </w:tabs>
        <w:ind w:left="1344" w:hanging="624"/>
      </w:pPr>
    </w:lvl>
    <w:lvl w:ilvl="1" w:tplc="042A0019">
      <w:start w:val="1"/>
      <w:numFmt w:val="lowerLetter"/>
      <w:lvlText w:val="%2."/>
      <w:lvlJc w:val="left"/>
      <w:pPr>
        <w:tabs>
          <w:tab w:val="num" w:pos="2160"/>
        </w:tabs>
        <w:ind w:left="2160" w:hanging="360"/>
      </w:pPr>
      <w:rPr>
        <w:rFonts w:hint="default"/>
      </w:rPr>
    </w:lvl>
    <w:lvl w:ilvl="2" w:tplc="B3787B9E">
      <w:start w:val="125"/>
      <w:numFmt w:val="decimal"/>
      <w:lvlText w:val="%3"/>
      <w:lvlJc w:val="left"/>
      <w:pPr>
        <w:ind w:left="3105" w:hanging="40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B430FCC"/>
    <w:multiLevelType w:val="hybridMultilevel"/>
    <w:tmpl w:val="4E06C80C"/>
    <w:lvl w:ilvl="0" w:tplc="042A0019">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24" w15:restartNumberingAfterBreak="0">
    <w:nsid w:val="7BA2596D"/>
    <w:multiLevelType w:val="hybridMultilevel"/>
    <w:tmpl w:val="915AC000"/>
    <w:lvl w:ilvl="0" w:tplc="FFFFFFFF">
      <w:start w:val="1"/>
      <w:numFmt w:val="bullet"/>
      <w:pStyle w:val="daudong1"/>
      <w:lvlText w:val=""/>
      <w:lvlJc w:val="left"/>
      <w:pPr>
        <w:tabs>
          <w:tab w:val="num" w:pos="1400"/>
        </w:tabs>
        <w:ind w:left="1400" w:hanging="360"/>
      </w:pPr>
      <w:rPr>
        <w:rFonts w:ascii="Symbol" w:hAnsi="Symbol" w:hint="default"/>
      </w:rPr>
    </w:lvl>
    <w:lvl w:ilvl="1" w:tplc="7500F084">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5" w15:restartNumberingAfterBreak="0">
    <w:nsid w:val="7C39654F"/>
    <w:multiLevelType w:val="multilevel"/>
    <w:tmpl w:val="4E962C28"/>
    <w:lvl w:ilvl="0">
      <w:start w:val="1"/>
      <w:numFmt w:val="decimal"/>
      <w:lvlText w:val="%1."/>
      <w:lvlJc w:val="left"/>
      <w:pPr>
        <w:ind w:left="720" w:hanging="360"/>
      </w:pPr>
      <w:rPr>
        <w:rFonts w:hint="default"/>
        <w:spacing w:val="20"/>
        <w:position w:val="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6" w15:restartNumberingAfterBreak="0">
    <w:nsid w:val="7C9C4599"/>
    <w:multiLevelType w:val="hybridMultilevel"/>
    <w:tmpl w:val="89446740"/>
    <w:lvl w:ilvl="0" w:tplc="3D2878C6">
      <w:start w:val="2"/>
      <w:numFmt w:val="bullet"/>
      <w:pStyle w:val="phuluc2"/>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7" w15:restartNumberingAfterBreak="0">
    <w:nsid w:val="7CA356E7"/>
    <w:multiLevelType w:val="multilevel"/>
    <w:tmpl w:val="36F2622C"/>
    <w:styleLink w:val="CurrentList221"/>
    <w:lvl w:ilvl="0">
      <w:start w:val="1"/>
      <w:numFmt w:val="decimal"/>
      <w:lvlText w:val="%1"/>
      <w:lvlJc w:val="left"/>
      <w:pPr>
        <w:ind w:left="720" w:hanging="720"/>
      </w:pPr>
      <w:rPr>
        <w:rFonts w:hint="default"/>
      </w:rPr>
    </w:lvl>
    <w:lvl w:ilvl="1">
      <w:start w:val="1"/>
      <w:numFmt w:val="decimal"/>
      <w:lvlText w:val="%1.%2"/>
      <w:lvlJc w:val="left"/>
      <w:pPr>
        <w:ind w:left="864" w:hanging="720"/>
      </w:pPr>
      <w:rPr>
        <w:rFonts w:hint="default"/>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228" w15:restartNumberingAfterBreak="0">
    <w:nsid w:val="7CC44751"/>
    <w:multiLevelType w:val="hybridMultilevel"/>
    <w:tmpl w:val="3E78FB92"/>
    <w:lvl w:ilvl="0" w:tplc="980EBCB8">
      <w:start w:val="1"/>
      <w:numFmt w:val="bullet"/>
      <w:pStyle w:val="ListBullet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484054FC" w:tentative="1">
      <w:start w:val="1"/>
      <w:numFmt w:val="bullet"/>
      <w:lvlText w:val=""/>
      <w:lvlJc w:val="left"/>
      <w:pPr>
        <w:tabs>
          <w:tab w:val="num" w:pos="1800"/>
        </w:tabs>
        <w:ind w:left="1800" w:hanging="360"/>
      </w:pPr>
      <w:rPr>
        <w:rFonts w:ascii="Wingdings" w:hAnsi="Wingdings" w:hint="default"/>
      </w:rPr>
    </w:lvl>
    <w:lvl w:ilvl="3" w:tplc="0409000D"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9" w15:restartNumberingAfterBreak="0">
    <w:nsid w:val="7CF216BB"/>
    <w:multiLevelType w:val="hybridMultilevel"/>
    <w:tmpl w:val="9D06812E"/>
    <w:styleLink w:val="CurrentList1611"/>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0" w15:restartNumberingAfterBreak="0">
    <w:nsid w:val="7D2128BB"/>
    <w:multiLevelType w:val="hybridMultilevel"/>
    <w:tmpl w:val="AE92B000"/>
    <w:lvl w:ilvl="0" w:tplc="B4965BB2">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7E9F76A4"/>
    <w:multiLevelType w:val="hybridMultilevel"/>
    <w:tmpl w:val="97063F1A"/>
    <w:lvl w:ilvl="0" w:tplc="042A0019">
      <w:start w:val="1"/>
      <w:numFmt w:val="lowerLetter"/>
      <w:lvlText w:val="%1."/>
      <w:lvlJc w:val="left"/>
      <w:pPr>
        <w:ind w:left="1800"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32" w15:restartNumberingAfterBreak="0">
    <w:nsid w:val="7EA66D6C"/>
    <w:multiLevelType w:val="hybridMultilevel"/>
    <w:tmpl w:val="6D3ACDD0"/>
    <w:styleLink w:val="CurrentList1242"/>
    <w:lvl w:ilvl="0" w:tplc="0BE49D9C">
      <w:start w:val="1"/>
      <w:numFmt w:val="lowerLetter"/>
      <w:lvlText w:val="%1)"/>
      <w:lvlJc w:val="left"/>
      <w:pPr>
        <w:ind w:left="810" w:hanging="360"/>
      </w:pPr>
      <w:rPr>
        <w:b/>
      </w:rPr>
    </w:lvl>
    <w:lvl w:ilvl="1" w:tplc="18C47632" w:tentative="1">
      <w:start w:val="1"/>
      <w:numFmt w:val="lowerLetter"/>
      <w:lvlText w:val="%2."/>
      <w:lvlJc w:val="left"/>
      <w:pPr>
        <w:ind w:left="2160" w:hanging="360"/>
      </w:pPr>
    </w:lvl>
    <w:lvl w:ilvl="2" w:tplc="C83A0EDC" w:tentative="1">
      <w:start w:val="1"/>
      <w:numFmt w:val="lowerRoman"/>
      <w:lvlText w:val="%3."/>
      <w:lvlJc w:val="right"/>
      <w:pPr>
        <w:ind w:left="2880" w:hanging="180"/>
      </w:pPr>
    </w:lvl>
    <w:lvl w:ilvl="3" w:tplc="6D828E62" w:tentative="1">
      <w:start w:val="1"/>
      <w:numFmt w:val="decimal"/>
      <w:lvlText w:val="%4."/>
      <w:lvlJc w:val="left"/>
      <w:pPr>
        <w:ind w:left="3600" w:hanging="360"/>
      </w:pPr>
    </w:lvl>
    <w:lvl w:ilvl="4" w:tplc="CC00B4C6" w:tentative="1">
      <w:start w:val="1"/>
      <w:numFmt w:val="lowerLetter"/>
      <w:lvlText w:val="%5."/>
      <w:lvlJc w:val="left"/>
      <w:pPr>
        <w:ind w:left="4320" w:hanging="360"/>
      </w:pPr>
    </w:lvl>
    <w:lvl w:ilvl="5" w:tplc="AE9C319C" w:tentative="1">
      <w:start w:val="1"/>
      <w:numFmt w:val="lowerRoman"/>
      <w:lvlText w:val="%6."/>
      <w:lvlJc w:val="right"/>
      <w:pPr>
        <w:ind w:left="5040" w:hanging="180"/>
      </w:pPr>
    </w:lvl>
    <w:lvl w:ilvl="6" w:tplc="97424DEC" w:tentative="1">
      <w:start w:val="1"/>
      <w:numFmt w:val="decimal"/>
      <w:lvlText w:val="%7."/>
      <w:lvlJc w:val="left"/>
      <w:pPr>
        <w:ind w:left="5760" w:hanging="360"/>
      </w:pPr>
    </w:lvl>
    <w:lvl w:ilvl="7" w:tplc="B76A078C" w:tentative="1">
      <w:start w:val="1"/>
      <w:numFmt w:val="lowerLetter"/>
      <w:lvlText w:val="%8."/>
      <w:lvlJc w:val="left"/>
      <w:pPr>
        <w:ind w:left="6480" w:hanging="360"/>
      </w:pPr>
    </w:lvl>
    <w:lvl w:ilvl="8" w:tplc="D54C3F8E" w:tentative="1">
      <w:start w:val="1"/>
      <w:numFmt w:val="lowerRoman"/>
      <w:lvlText w:val="%9."/>
      <w:lvlJc w:val="right"/>
      <w:pPr>
        <w:ind w:left="7200" w:hanging="180"/>
      </w:pPr>
    </w:lvl>
  </w:abstractNum>
  <w:abstractNum w:abstractNumId="233" w15:restartNumberingAfterBreak="0">
    <w:nsid w:val="7EC52B46"/>
    <w:multiLevelType w:val="hybridMultilevel"/>
    <w:tmpl w:val="A5E8277C"/>
    <w:styleLink w:val="CurrentList14316"/>
    <w:lvl w:ilvl="0" w:tplc="F4948A14">
      <w:start w:val="1"/>
      <w:numFmt w:val="bullet"/>
      <w:lvlText w:val="+"/>
      <w:lvlJc w:val="left"/>
      <w:pPr>
        <w:ind w:left="99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4" w15:restartNumberingAfterBreak="0">
    <w:nsid w:val="7EF97528"/>
    <w:multiLevelType w:val="multilevel"/>
    <w:tmpl w:val="1EA27BBC"/>
    <w:styleLink w:val="CurrentList14313"/>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35" w15:restartNumberingAfterBreak="0">
    <w:nsid w:val="7F5C3953"/>
    <w:multiLevelType w:val="multilevel"/>
    <w:tmpl w:val="CAF25B7E"/>
    <w:styleLink w:val="CurrentList181"/>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2009940166">
    <w:abstractNumId w:val="177"/>
  </w:num>
  <w:num w:numId="2" w16cid:durableId="1447851478">
    <w:abstractNumId w:val="127"/>
  </w:num>
  <w:num w:numId="3" w16cid:durableId="1558932723">
    <w:abstractNumId w:val="167"/>
  </w:num>
  <w:num w:numId="4" w16cid:durableId="301497793">
    <w:abstractNumId w:val="168"/>
  </w:num>
  <w:num w:numId="5" w16cid:durableId="594486548">
    <w:abstractNumId w:val="17"/>
  </w:num>
  <w:num w:numId="6" w16cid:durableId="1607929724">
    <w:abstractNumId w:val="69"/>
  </w:num>
  <w:num w:numId="7" w16cid:durableId="2025549584">
    <w:abstractNumId w:val="231"/>
  </w:num>
  <w:num w:numId="8" w16cid:durableId="397246047">
    <w:abstractNumId w:val="79"/>
  </w:num>
  <w:num w:numId="9" w16cid:durableId="1596085057">
    <w:abstractNumId w:val="65"/>
  </w:num>
  <w:num w:numId="10" w16cid:durableId="2141875948">
    <w:abstractNumId w:val="181"/>
  </w:num>
  <w:num w:numId="11" w16cid:durableId="434712295">
    <w:abstractNumId w:val="194"/>
  </w:num>
  <w:num w:numId="12" w16cid:durableId="507791965">
    <w:abstractNumId w:val="189"/>
  </w:num>
  <w:num w:numId="13" w16cid:durableId="1875993987">
    <w:abstractNumId w:val="40"/>
  </w:num>
  <w:num w:numId="14" w16cid:durableId="670761123">
    <w:abstractNumId w:val="234"/>
  </w:num>
  <w:num w:numId="15" w16cid:durableId="821118969">
    <w:abstractNumId w:val="87"/>
  </w:num>
  <w:num w:numId="16" w16cid:durableId="1002204474">
    <w:abstractNumId w:val="45"/>
  </w:num>
  <w:num w:numId="17" w16cid:durableId="1248072090">
    <w:abstractNumId w:val="160"/>
  </w:num>
  <w:num w:numId="18" w16cid:durableId="854196396">
    <w:abstractNumId w:val="113"/>
  </w:num>
  <w:num w:numId="19" w16cid:durableId="148597407">
    <w:abstractNumId w:val="192"/>
  </w:num>
  <w:num w:numId="20" w16cid:durableId="1330206416">
    <w:abstractNumId w:val="72"/>
  </w:num>
  <w:num w:numId="21" w16cid:durableId="1262300893">
    <w:abstractNumId w:val="75"/>
  </w:num>
  <w:num w:numId="22" w16cid:durableId="603073732">
    <w:abstractNumId w:val="216"/>
  </w:num>
  <w:num w:numId="23" w16cid:durableId="700980242">
    <w:abstractNumId w:val="223"/>
  </w:num>
  <w:num w:numId="24" w16cid:durableId="1386416996">
    <w:abstractNumId w:val="205"/>
  </w:num>
  <w:num w:numId="25" w16cid:durableId="621497931">
    <w:abstractNumId w:val="86"/>
  </w:num>
  <w:num w:numId="26" w16cid:durableId="1332954061">
    <w:abstractNumId w:val="211"/>
  </w:num>
  <w:num w:numId="27" w16cid:durableId="1242519939">
    <w:abstractNumId w:val="222"/>
  </w:num>
  <w:num w:numId="28" w16cid:durableId="1506168769">
    <w:abstractNumId w:val="225"/>
  </w:num>
  <w:num w:numId="29" w16cid:durableId="345210534">
    <w:abstractNumId w:val="22"/>
  </w:num>
  <w:num w:numId="30" w16cid:durableId="561259313">
    <w:abstractNumId w:val="52"/>
  </w:num>
  <w:num w:numId="31" w16cid:durableId="808520902">
    <w:abstractNumId w:val="220"/>
  </w:num>
  <w:num w:numId="32" w16cid:durableId="1442647578">
    <w:abstractNumId w:val="60"/>
  </w:num>
  <w:num w:numId="33" w16cid:durableId="1383865584">
    <w:abstractNumId w:val="70"/>
  </w:num>
  <w:num w:numId="34" w16cid:durableId="1604219223">
    <w:abstractNumId w:val="138"/>
  </w:num>
  <w:num w:numId="35" w16cid:durableId="1747259837">
    <w:abstractNumId w:val="224"/>
  </w:num>
  <w:num w:numId="36" w16cid:durableId="1660159231">
    <w:abstractNumId w:val="175"/>
  </w:num>
  <w:num w:numId="37" w16cid:durableId="1062024554">
    <w:abstractNumId w:val="4"/>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38" w16cid:durableId="486212727">
    <w:abstractNumId w:val="0"/>
  </w:num>
  <w:num w:numId="39" w16cid:durableId="1638755408">
    <w:abstractNumId w:val="173"/>
  </w:num>
  <w:num w:numId="40" w16cid:durableId="1243099735">
    <w:abstractNumId w:val="119"/>
  </w:num>
  <w:num w:numId="41" w16cid:durableId="2062047193">
    <w:abstractNumId w:val="39"/>
  </w:num>
  <w:num w:numId="42" w16cid:durableId="2112511911">
    <w:abstractNumId w:val="84"/>
  </w:num>
  <w:num w:numId="43" w16cid:durableId="737242592">
    <w:abstractNumId w:val="77"/>
  </w:num>
  <w:num w:numId="44" w16cid:durableId="998846411">
    <w:abstractNumId w:val="3"/>
  </w:num>
  <w:num w:numId="45" w16cid:durableId="1391995159">
    <w:abstractNumId w:val="94"/>
  </w:num>
  <w:num w:numId="46" w16cid:durableId="1053189705">
    <w:abstractNumId w:val="35"/>
  </w:num>
  <w:num w:numId="47" w16cid:durableId="393166938">
    <w:abstractNumId w:val="54"/>
  </w:num>
  <w:num w:numId="48" w16cid:durableId="1112211945">
    <w:abstractNumId w:val="132"/>
  </w:num>
  <w:num w:numId="49" w16cid:durableId="1304970924">
    <w:abstractNumId w:val="82"/>
  </w:num>
  <w:num w:numId="50" w16cid:durableId="1953052686">
    <w:abstractNumId w:val="136"/>
  </w:num>
  <w:num w:numId="51" w16cid:durableId="1471707072">
    <w:abstractNumId w:val="153"/>
  </w:num>
  <w:num w:numId="52" w16cid:durableId="2039545929">
    <w:abstractNumId w:val="230"/>
  </w:num>
  <w:num w:numId="53" w16cid:durableId="530148475">
    <w:abstractNumId w:val="118"/>
  </w:num>
  <w:num w:numId="54" w16cid:durableId="399838814">
    <w:abstractNumId w:val="63"/>
  </w:num>
  <w:num w:numId="55" w16cid:durableId="840773307">
    <w:abstractNumId w:val="170"/>
  </w:num>
  <w:num w:numId="56" w16cid:durableId="2066104561">
    <w:abstractNumId w:val="1"/>
  </w:num>
  <w:num w:numId="57" w16cid:durableId="1565525599">
    <w:abstractNumId w:val="161"/>
  </w:num>
  <w:num w:numId="58" w16cid:durableId="347145798">
    <w:abstractNumId w:val="145"/>
  </w:num>
  <w:num w:numId="59" w16cid:durableId="1905413931">
    <w:abstractNumId w:val="166"/>
  </w:num>
  <w:num w:numId="60" w16cid:durableId="1276061806">
    <w:abstractNumId w:val="33"/>
  </w:num>
  <w:num w:numId="61" w16cid:durableId="1184903929">
    <w:abstractNumId w:val="28"/>
  </w:num>
  <w:num w:numId="62" w16cid:durableId="518084867">
    <w:abstractNumId w:val="68"/>
  </w:num>
  <w:num w:numId="63" w16cid:durableId="447116886">
    <w:abstractNumId w:val="44"/>
  </w:num>
  <w:num w:numId="64" w16cid:durableId="501622459">
    <w:abstractNumId w:val="125"/>
  </w:num>
  <w:num w:numId="65" w16cid:durableId="2011788120">
    <w:abstractNumId w:val="58"/>
  </w:num>
  <w:num w:numId="66" w16cid:durableId="929317860">
    <w:abstractNumId w:val="95"/>
  </w:num>
  <w:num w:numId="67" w16cid:durableId="763963630">
    <w:abstractNumId w:val="105"/>
  </w:num>
  <w:num w:numId="68" w16cid:durableId="1767309538">
    <w:abstractNumId w:val="148"/>
  </w:num>
  <w:num w:numId="69" w16cid:durableId="862981109">
    <w:abstractNumId w:val="180"/>
  </w:num>
  <w:num w:numId="70" w16cid:durableId="708263094">
    <w:abstractNumId w:val="199"/>
  </w:num>
  <w:num w:numId="71" w16cid:durableId="2106730981">
    <w:abstractNumId w:val="56"/>
  </w:num>
  <w:num w:numId="72" w16cid:durableId="1196431599">
    <w:abstractNumId w:val="206"/>
  </w:num>
  <w:num w:numId="73" w16cid:durableId="731731258">
    <w:abstractNumId w:val="74"/>
  </w:num>
  <w:num w:numId="74" w16cid:durableId="356582905">
    <w:abstractNumId w:val="83"/>
  </w:num>
  <w:num w:numId="75" w16cid:durableId="2146461008">
    <w:abstractNumId w:val="116"/>
  </w:num>
  <w:num w:numId="76" w16cid:durableId="32309574">
    <w:abstractNumId w:val="202"/>
  </w:num>
  <w:num w:numId="77" w16cid:durableId="851921563">
    <w:abstractNumId w:val="100"/>
  </w:num>
  <w:num w:numId="78" w16cid:durableId="249462227">
    <w:abstractNumId w:val="91"/>
  </w:num>
  <w:num w:numId="79" w16cid:durableId="1735815626">
    <w:abstractNumId w:val="61"/>
  </w:num>
  <w:num w:numId="80" w16cid:durableId="1141535415">
    <w:abstractNumId w:val="129"/>
  </w:num>
  <w:num w:numId="81" w16cid:durableId="233468484">
    <w:abstractNumId w:val="46"/>
  </w:num>
  <w:num w:numId="82" w16cid:durableId="833377864">
    <w:abstractNumId w:val="182"/>
  </w:num>
  <w:num w:numId="83" w16cid:durableId="1405293753">
    <w:abstractNumId w:val="93"/>
  </w:num>
  <w:num w:numId="84" w16cid:durableId="287972997">
    <w:abstractNumId w:val="97"/>
  </w:num>
  <w:num w:numId="85" w16cid:durableId="1116826795">
    <w:abstractNumId w:val="139"/>
  </w:num>
  <w:num w:numId="86" w16cid:durableId="683017436">
    <w:abstractNumId w:val="178"/>
  </w:num>
  <w:num w:numId="87" w16cid:durableId="1121722639">
    <w:abstractNumId w:val="85"/>
  </w:num>
  <w:num w:numId="88" w16cid:durableId="1915892242">
    <w:abstractNumId w:val="64"/>
  </w:num>
  <w:num w:numId="89" w16cid:durableId="236092620">
    <w:abstractNumId w:val="53"/>
  </w:num>
  <w:num w:numId="90" w16cid:durableId="2125729831">
    <w:abstractNumId w:val="190"/>
  </w:num>
  <w:num w:numId="91" w16cid:durableId="2083945975">
    <w:abstractNumId w:val="102"/>
  </w:num>
  <w:num w:numId="92" w16cid:durableId="2056850628">
    <w:abstractNumId w:val="43"/>
  </w:num>
  <w:num w:numId="93" w16cid:durableId="1803838497">
    <w:abstractNumId w:val="122"/>
  </w:num>
  <w:num w:numId="94" w16cid:durableId="660306274">
    <w:abstractNumId w:val="80"/>
  </w:num>
  <w:num w:numId="95" w16cid:durableId="77795676">
    <w:abstractNumId w:val="59"/>
  </w:num>
  <w:num w:numId="96" w16cid:durableId="198251218">
    <w:abstractNumId w:val="184"/>
  </w:num>
  <w:num w:numId="97" w16cid:durableId="951129445">
    <w:abstractNumId w:val="98"/>
  </w:num>
  <w:num w:numId="98" w16cid:durableId="283389647">
    <w:abstractNumId w:val="110"/>
  </w:num>
  <w:num w:numId="99" w16cid:durableId="690762320">
    <w:abstractNumId w:val="217"/>
  </w:num>
  <w:num w:numId="100" w16cid:durableId="812452629">
    <w:abstractNumId w:val="5"/>
  </w:num>
  <w:num w:numId="101" w16cid:durableId="571427174">
    <w:abstractNumId w:val="7"/>
  </w:num>
  <w:num w:numId="102" w16cid:durableId="1193878275">
    <w:abstractNumId w:val="8"/>
  </w:num>
  <w:num w:numId="103" w16cid:durableId="412623668">
    <w:abstractNumId w:val="9"/>
  </w:num>
  <w:num w:numId="104" w16cid:durableId="121652625">
    <w:abstractNumId w:val="11"/>
  </w:num>
  <w:num w:numId="105" w16cid:durableId="622734914">
    <w:abstractNumId w:val="198"/>
  </w:num>
  <w:num w:numId="106" w16cid:durableId="1103457130">
    <w:abstractNumId w:val="213"/>
  </w:num>
  <w:num w:numId="107" w16cid:durableId="1235162458">
    <w:abstractNumId w:val="47"/>
  </w:num>
  <w:num w:numId="108" w16cid:durableId="699353031">
    <w:abstractNumId w:val="117"/>
  </w:num>
  <w:num w:numId="109" w16cid:durableId="435097157">
    <w:abstractNumId w:val="42"/>
  </w:num>
  <w:num w:numId="110" w16cid:durableId="1181550524">
    <w:abstractNumId w:val="157"/>
  </w:num>
  <w:num w:numId="111" w16cid:durableId="74087895">
    <w:abstractNumId w:val="141"/>
  </w:num>
  <w:num w:numId="112" w16cid:durableId="452330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012024766">
    <w:abstractNumId w:val="41"/>
  </w:num>
  <w:num w:numId="114" w16cid:durableId="665279944">
    <w:abstractNumId w:val="174"/>
  </w:num>
  <w:num w:numId="115" w16cid:durableId="223493527">
    <w:abstractNumId w:val="185"/>
  </w:num>
  <w:num w:numId="116" w16cid:durableId="345523287">
    <w:abstractNumId w:val="162"/>
  </w:num>
  <w:num w:numId="117" w16cid:durableId="917011816">
    <w:abstractNumId w:val="164"/>
  </w:num>
  <w:num w:numId="118" w16cid:durableId="1407924347">
    <w:abstractNumId w:val="221"/>
  </w:num>
  <w:num w:numId="119" w16cid:durableId="729884380">
    <w:abstractNumId w:val="188"/>
  </w:num>
  <w:num w:numId="120" w16cid:durableId="254677046">
    <w:abstractNumId w:val="6"/>
  </w:num>
  <w:num w:numId="121" w16cid:durableId="1684474856">
    <w:abstractNumId w:val="135"/>
  </w:num>
  <w:num w:numId="122" w16cid:durableId="1058212325">
    <w:abstractNumId w:val="215"/>
  </w:num>
  <w:num w:numId="123" w16cid:durableId="1739862233">
    <w:abstractNumId w:val="201"/>
  </w:num>
  <w:num w:numId="124" w16cid:durableId="141700628">
    <w:abstractNumId w:val="137"/>
  </w:num>
  <w:num w:numId="125" w16cid:durableId="2143956763">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65563706">
    <w:abstractNumId w:val="29"/>
  </w:num>
  <w:num w:numId="127" w16cid:durableId="572352845">
    <w:abstractNumId w:val="14"/>
  </w:num>
  <w:num w:numId="128" w16cid:durableId="408698130">
    <w:abstractNumId w:val="10"/>
  </w:num>
  <w:num w:numId="129" w16cid:durableId="451049691">
    <w:abstractNumId w:val="15"/>
  </w:num>
  <w:num w:numId="130" w16cid:durableId="65228761">
    <w:abstractNumId w:val="20"/>
  </w:num>
  <w:num w:numId="131" w16cid:durableId="1548640497">
    <w:abstractNumId w:val="13"/>
  </w:num>
  <w:num w:numId="132" w16cid:durableId="478350283">
    <w:abstractNumId w:val="12"/>
  </w:num>
  <w:num w:numId="133" w16cid:durableId="232547814">
    <w:abstractNumId w:val="19"/>
  </w:num>
  <w:num w:numId="134" w16cid:durableId="1745763526">
    <w:abstractNumId w:val="16"/>
  </w:num>
  <w:num w:numId="135" w16cid:durableId="195437165">
    <w:abstractNumId w:val="18"/>
  </w:num>
  <w:num w:numId="136" w16cid:durableId="1452095642">
    <w:abstractNumId w:val="200"/>
  </w:num>
  <w:num w:numId="137" w16cid:durableId="1770464840">
    <w:abstractNumId w:val="163"/>
  </w:num>
  <w:num w:numId="138" w16cid:durableId="1409183604">
    <w:abstractNumId w:val="50"/>
  </w:num>
  <w:num w:numId="139" w16cid:durableId="1586264759">
    <w:abstractNumId w:val="171"/>
  </w:num>
  <w:num w:numId="140" w16cid:durableId="773597800">
    <w:abstractNumId w:val="134"/>
  </w:num>
  <w:num w:numId="141" w16cid:durableId="69891993">
    <w:abstractNumId w:val="124"/>
  </w:num>
  <w:num w:numId="142" w16cid:durableId="972564989">
    <w:abstractNumId w:val="24"/>
  </w:num>
  <w:num w:numId="143" w16cid:durableId="2048332781">
    <w:abstractNumId w:val="176"/>
  </w:num>
  <w:num w:numId="144" w16cid:durableId="371922372">
    <w:abstractNumId w:val="103"/>
  </w:num>
  <w:num w:numId="145" w16cid:durableId="389692166">
    <w:abstractNumId w:val="226"/>
  </w:num>
  <w:num w:numId="146" w16cid:durableId="1826973561">
    <w:abstractNumId w:val="151"/>
  </w:num>
  <w:num w:numId="147" w16cid:durableId="113329763">
    <w:abstractNumId w:val="172"/>
  </w:num>
  <w:num w:numId="148" w16cid:durableId="1497309190">
    <w:abstractNumId w:val="26"/>
  </w:num>
  <w:num w:numId="149" w16cid:durableId="646469208">
    <w:abstractNumId w:val="133"/>
  </w:num>
  <w:num w:numId="150" w16cid:durableId="714350418">
    <w:abstractNumId w:val="154"/>
  </w:num>
  <w:num w:numId="151" w16cid:durableId="1557275343">
    <w:abstractNumId w:val="128"/>
  </w:num>
  <w:num w:numId="152" w16cid:durableId="276183080">
    <w:abstractNumId w:val="150"/>
  </w:num>
  <w:num w:numId="153" w16cid:durableId="1415517033">
    <w:abstractNumId w:val="229"/>
  </w:num>
  <w:num w:numId="154" w16cid:durableId="284502698">
    <w:abstractNumId w:val="143"/>
  </w:num>
  <w:num w:numId="155" w16cid:durableId="130640056">
    <w:abstractNumId w:val="142"/>
  </w:num>
  <w:num w:numId="156" w16cid:durableId="314342667">
    <w:abstractNumId w:val="81"/>
  </w:num>
  <w:num w:numId="157" w16cid:durableId="442654678">
    <w:abstractNumId w:val="48"/>
  </w:num>
  <w:num w:numId="158" w16cid:durableId="1940984662">
    <w:abstractNumId w:val="169"/>
  </w:num>
  <w:num w:numId="159" w16cid:durableId="486940893">
    <w:abstractNumId w:val="73"/>
  </w:num>
  <w:num w:numId="160" w16cid:durableId="1812089595">
    <w:abstractNumId w:val="232"/>
  </w:num>
  <w:num w:numId="161" w16cid:durableId="1664237567">
    <w:abstractNumId w:val="196"/>
  </w:num>
  <w:num w:numId="162" w16cid:durableId="1580359054">
    <w:abstractNumId w:val="25"/>
  </w:num>
  <w:num w:numId="163" w16cid:durableId="1480540859">
    <w:abstractNumId w:val="92"/>
  </w:num>
  <w:num w:numId="164" w16cid:durableId="1004626832">
    <w:abstractNumId w:val="36"/>
  </w:num>
  <w:num w:numId="165" w16cid:durableId="252015775">
    <w:abstractNumId w:val="186"/>
  </w:num>
  <w:num w:numId="166" w16cid:durableId="465783173">
    <w:abstractNumId w:val="55"/>
  </w:num>
  <w:num w:numId="167" w16cid:durableId="638651294">
    <w:abstractNumId w:val="101"/>
  </w:num>
  <w:num w:numId="168" w16cid:durableId="231357427">
    <w:abstractNumId w:val="106"/>
  </w:num>
  <w:num w:numId="169" w16cid:durableId="1982036727">
    <w:abstractNumId w:val="144"/>
  </w:num>
  <w:num w:numId="170" w16cid:durableId="1892690018">
    <w:abstractNumId w:val="62"/>
  </w:num>
  <w:num w:numId="171" w16cid:durableId="1243569583">
    <w:abstractNumId w:val="121"/>
  </w:num>
  <w:num w:numId="172" w16cid:durableId="1296986248">
    <w:abstractNumId w:val="88"/>
  </w:num>
  <w:num w:numId="173" w16cid:durableId="1380932561">
    <w:abstractNumId w:val="120"/>
  </w:num>
  <w:num w:numId="174" w16cid:durableId="2054187481">
    <w:abstractNumId w:val="227"/>
  </w:num>
  <w:num w:numId="175" w16cid:durableId="1423604942">
    <w:abstractNumId w:val="27"/>
  </w:num>
  <w:num w:numId="176" w16cid:durableId="354037359">
    <w:abstractNumId w:val="71"/>
  </w:num>
  <w:num w:numId="177" w16cid:durableId="1800146379">
    <w:abstractNumId w:val="165"/>
  </w:num>
  <w:num w:numId="178" w16cid:durableId="144401950">
    <w:abstractNumId w:val="149"/>
  </w:num>
  <w:num w:numId="179" w16cid:durableId="1646009129">
    <w:abstractNumId w:val="2"/>
  </w:num>
  <w:num w:numId="180" w16cid:durableId="1768109862">
    <w:abstractNumId w:val="31"/>
  </w:num>
  <w:num w:numId="181" w16cid:durableId="1129130088">
    <w:abstractNumId w:val="30"/>
  </w:num>
  <w:num w:numId="182" w16cid:durableId="540167835">
    <w:abstractNumId w:val="76"/>
  </w:num>
  <w:num w:numId="183" w16cid:durableId="1387146057">
    <w:abstractNumId w:val="126"/>
  </w:num>
  <w:num w:numId="184" w16cid:durableId="181431898">
    <w:abstractNumId w:val="195"/>
  </w:num>
  <w:num w:numId="185" w16cid:durableId="921765101">
    <w:abstractNumId w:val="112"/>
  </w:num>
  <w:num w:numId="186" w16cid:durableId="604650286">
    <w:abstractNumId w:val="34"/>
  </w:num>
  <w:num w:numId="187" w16cid:durableId="443617548">
    <w:abstractNumId w:val="235"/>
  </w:num>
  <w:num w:numId="188" w16cid:durableId="1982955191">
    <w:abstractNumId w:val="23"/>
  </w:num>
  <w:num w:numId="189" w16cid:durableId="83692449">
    <w:abstractNumId w:val="155"/>
  </w:num>
  <w:num w:numId="190" w16cid:durableId="1900821991">
    <w:abstractNumId w:val="212"/>
  </w:num>
  <w:num w:numId="191" w16cid:durableId="421533626">
    <w:abstractNumId w:val="78"/>
  </w:num>
  <w:num w:numId="192" w16cid:durableId="2087066721">
    <w:abstractNumId w:val="115"/>
  </w:num>
  <w:num w:numId="193" w16cid:durableId="1607615112">
    <w:abstractNumId w:val="66"/>
  </w:num>
  <w:num w:numId="194" w16cid:durableId="540556907">
    <w:abstractNumId w:val="99"/>
  </w:num>
  <w:num w:numId="195" w16cid:durableId="74549929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215509391">
    <w:abstractNumId w:val="197"/>
  </w:num>
  <w:num w:numId="197" w16cid:durableId="1381854983">
    <w:abstractNumId w:val="49"/>
  </w:num>
  <w:num w:numId="198" w16cid:durableId="1284189148">
    <w:abstractNumId w:val="183"/>
  </w:num>
  <w:num w:numId="199" w16cid:durableId="495075621">
    <w:abstractNumId w:val="104"/>
  </w:num>
  <w:num w:numId="200" w16cid:durableId="1374844166">
    <w:abstractNumId w:val="193"/>
  </w:num>
  <w:num w:numId="201" w16cid:durableId="2064714488">
    <w:abstractNumId w:val="111"/>
  </w:num>
  <w:num w:numId="202" w16cid:durableId="1721514403">
    <w:abstractNumId w:val="179"/>
  </w:num>
  <w:num w:numId="203" w16cid:durableId="397947028">
    <w:abstractNumId w:val="219"/>
  </w:num>
  <w:num w:numId="204" w16cid:durableId="924994579">
    <w:abstractNumId w:val="51"/>
  </w:num>
  <w:num w:numId="205" w16cid:durableId="597640037">
    <w:abstractNumId w:val="208"/>
  </w:num>
  <w:num w:numId="206" w16cid:durableId="1424641358">
    <w:abstractNumId w:val="90"/>
  </w:num>
  <w:num w:numId="207" w16cid:durableId="913011304">
    <w:abstractNumId w:val="203"/>
  </w:num>
  <w:num w:numId="208" w16cid:durableId="603194928">
    <w:abstractNumId w:val="109"/>
  </w:num>
  <w:num w:numId="209" w16cid:durableId="368384552">
    <w:abstractNumId w:val="146"/>
  </w:num>
  <w:num w:numId="210" w16cid:durableId="63840368">
    <w:abstractNumId w:val="140"/>
  </w:num>
  <w:num w:numId="211" w16cid:durableId="1619332768">
    <w:abstractNumId w:val="210"/>
  </w:num>
  <w:num w:numId="212" w16cid:durableId="1899318232">
    <w:abstractNumId w:val="38"/>
  </w:num>
  <w:num w:numId="213" w16cid:durableId="774864843">
    <w:abstractNumId w:val="191"/>
  </w:num>
  <w:num w:numId="214" w16cid:durableId="1050347078">
    <w:abstractNumId w:val="209"/>
  </w:num>
  <w:num w:numId="215" w16cid:durableId="1530753532">
    <w:abstractNumId w:val="131"/>
  </w:num>
  <w:num w:numId="216" w16cid:durableId="1665350479">
    <w:abstractNumId w:val="214"/>
  </w:num>
  <w:num w:numId="217" w16cid:durableId="1944459133">
    <w:abstractNumId w:val="147"/>
  </w:num>
  <w:num w:numId="218" w16cid:durableId="343437481">
    <w:abstractNumId w:val="21"/>
  </w:num>
  <w:num w:numId="219" w16cid:durableId="150410630">
    <w:abstractNumId w:val="67"/>
  </w:num>
  <w:num w:numId="220" w16cid:durableId="1697349192">
    <w:abstractNumId w:val="152"/>
  </w:num>
  <w:num w:numId="221" w16cid:durableId="1446581681">
    <w:abstractNumId w:val="158"/>
  </w:num>
  <w:num w:numId="222" w16cid:durableId="1034187529">
    <w:abstractNumId w:val="130"/>
  </w:num>
  <w:num w:numId="223" w16cid:durableId="989480830">
    <w:abstractNumId w:val="187"/>
  </w:num>
  <w:num w:numId="224" w16cid:durableId="908080680">
    <w:abstractNumId w:val="233"/>
  </w:num>
  <w:num w:numId="225" w16cid:durableId="1259827541">
    <w:abstractNumId w:val="57"/>
  </w:num>
  <w:num w:numId="226" w16cid:durableId="942497014">
    <w:abstractNumId w:val="207"/>
  </w:num>
  <w:num w:numId="227" w16cid:durableId="14532276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676880381">
    <w:abstractNumId w:val="228"/>
  </w:num>
  <w:num w:numId="229" w16cid:durableId="1835995437">
    <w:abstractNumId w:val="89"/>
  </w:num>
  <w:num w:numId="230" w16cid:durableId="1436364758">
    <w:abstractNumId w:val="204"/>
  </w:num>
  <w:num w:numId="231" w16cid:durableId="2144805684">
    <w:abstractNumId w:val="107"/>
  </w:num>
  <w:num w:numId="232" w16cid:durableId="1497647186">
    <w:abstractNumId w:val="96"/>
  </w:num>
  <w:num w:numId="233" w16cid:durableId="2105959327">
    <w:abstractNumId w:val="37"/>
  </w:num>
  <w:num w:numId="234" w16cid:durableId="1613826476">
    <w:abstractNumId w:val="156"/>
  </w:num>
  <w:num w:numId="235" w16cid:durableId="284895894">
    <w:abstractNumId w:val="17"/>
  </w:num>
  <w:num w:numId="236" w16cid:durableId="819468092">
    <w:abstractNumId w:val="123"/>
  </w:num>
  <w:num w:numId="237" w16cid:durableId="976377514">
    <w:abstractNumId w:val="108"/>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38"/>
    <w:rsid w:val="00004807"/>
    <w:rsid w:val="000251F4"/>
    <w:rsid w:val="0006610A"/>
    <w:rsid w:val="00072B7A"/>
    <w:rsid w:val="000818CE"/>
    <w:rsid w:val="00085D99"/>
    <w:rsid w:val="00094753"/>
    <w:rsid w:val="000A2236"/>
    <w:rsid w:val="000A5882"/>
    <w:rsid w:val="000B28E4"/>
    <w:rsid w:val="000B2C4D"/>
    <w:rsid w:val="000B77B1"/>
    <w:rsid w:val="000C0375"/>
    <w:rsid w:val="000C1C94"/>
    <w:rsid w:val="000C70EA"/>
    <w:rsid w:val="000E0CF2"/>
    <w:rsid w:val="000F3492"/>
    <w:rsid w:val="000F5233"/>
    <w:rsid w:val="000F5344"/>
    <w:rsid w:val="00136BCE"/>
    <w:rsid w:val="00143187"/>
    <w:rsid w:val="001546D2"/>
    <w:rsid w:val="001571B1"/>
    <w:rsid w:val="00157BF7"/>
    <w:rsid w:val="00164D2B"/>
    <w:rsid w:val="00166235"/>
    <w:rsid w:val="00193BA3"/>
    <w:rsid w:val="00197D49"/>
    <w:rsid w:val="001A4266"/>
    <w:rsid w:val="001C52F7"/>
    <w:rsid w:val="001D55D6"/>
    <w:rsid w:val="001E2E39"/>
    <w:rsid w:val="002325FF"/>
    <w:rsid w:val="00235196"/>
    <w:rsid w:val="00235877"/>
    <w:rsid w:val="00236AAA"/>
    <w:rsid w:val="00242B38"/>
    <w:rsid w:val="00260C91"/>
    <w:rsid w:val="002632FE"/>
    <w:rsid w:val="0027524F"/>
    <w:rsid w:val="002763E4"/>
    <w:rsid w:val="0028356E"/>
    <w:rsid w:val="002873E7"/>
    <w:rsid w:val="002B30BD"/>
    <w:rsid w:val="002C0BED"/>
    <w:rsid w:val="002D2160"/>
    <w:rsid w:val="002E2875"/>
    <w:rsid w:val="002F4A73"/>
    <w:rsid w:val="00300541"/>
    <w:rsid w:val="00303F10"/>
    <w:rsid w:val="00317227"/>
    <w:rsid w:val="003363AC"/>
    <w:rsid w:val="003474DA"/>
    <w:rsid w:val="003518F4"/>
    <w:rsid w:val="003519BC"/>
    <w:rsid w:val="00357891"/>
    <w:rsid w:val="003610B3"/>
    <w:rsid w:val="00387462"/>
    <w:rsid w:val="0039333C"/>
    <w:rsid w:val="003A62D0"/>
    <w:rsid w:val="003A76E3"/>
    <w:rsid w:val="003B3A78"/>
    <w:rsid w:val="003D526B"/>
    <w:rsid w:val="003E59C1"/>
    <w:rsid w:val="00402C05"/>
    <w:rsid w:val="00437593"/>
    <w:rsid w:val="004545E4"/>
    <w:rsid w:val="00456A2B"/>
    <w:rsid w:val="00464419"/>
    <w:rsid w:val="00473BD1"/>
    <w:rsid w:val="00483FFA"/>
    <w:rsid w:val="004868FE"/>
    <w:rsid w:val="004A0C84"/>
    <w:rsid w:val="004B0C94"/>
    <w:rsid w:val="004B577C"/>
    <w:rsid w:val="004C66C9"/>
    <w:rsid w:val="004E36CA"/>
    <w:rsid w:val="00510805"/>
    <w:rsid w:val="005109E3"/>
    <w:rsid w:val="00516FA1"/>
    <w:rsid w:val="005201C1"/>
    <w:rsid w:val="00537DE9"/>
    <w:rsid w:val="00540CE7"/>
    <w:rsid w:val="0054384D"/>
    <w:rsid w:val="00564292"/>
    <w:rsid w:val="005654F9"/>
    <w:rsid w:val="0057434D"/>
    <w:rsid w:val="00580938"/>
    <w:rsid w:val="00581BF1"/>
    <w:rsid w:val="00596A19"/>
    <w:rsid w:val="005B23CE"/>
    <w:rsid w:val="005B2906"/>
    <w:rsid w:val="005C44C4"/>
    <w:rsid w:val="005C6708"/>
    <w:rsid w:val="005D68F9"/>
    <w:rsid w:val="005E4998"/>
    <w:rsid w:val="005F0FF6"/>
    <w:rsid w:val="00615492"/>
    <w:rsid w:val="00630107"/>
    <w:rsid w:val="00632730"/>
    <w:rsid w:val="006418F3"/>
    <w:rsid w:val="00643580"/>
    <w:rsid w:val="006565E3"/>
    <w:rsid w:val="0065705D"/>
    <w:rsid w:val="00663EFF"/>
    <w:rsid w:val="006658A7"/>
    <w:rsid w:val="00673C4E"/>
    <w:rsid w:val="00675AB8"/>
    <w:rsid w:val="00676590"/>
    <w:rsid w:val="006A2AAC"/>
    <w:rsid w:val="006B16F6"/>
    <w:rsid w:val="006B346C"/>
    <w:rsid w:val="006C529E"/>
    <w:rsid w:val="006E2338"/>
    <w:rsid w:val="006E2B84"/>
    <w:rsid w:val="007062E1"/>
    <w:rsid w:val="00737C21"/>
    <w:rsid w:val="00744ED8"/>
    <w:rsid w:val="007538C1"/>
    <w:rsid w:val="00766796"/>
    <w:rsid w:val="00767AF6"/>
    <w:rsid w:val="007714D4"/>
    <w:rsid w:val="007730CB"/>
    <w:rsid w:val="007909D4"/>
    <w:rsid w:val="007A2A5A"/>
    <w:rsid w:val="007C46A3"/>
    <w:rsid w:val="007D357F"/>
    <w:rsid w:val="007F4A66"/>
    <w:rsid w:val="00825F10"/>
    <w:rsid w:val="008275B4"/>
    <w:rsid w:val="00830201"/>
    <w:rsid w:val="00843662"/>
    <w:rsid w:val="008455AD"/>
    <w:rsid w:val="00846BC3"/>
    <w:rsid w:val="0084731D"/>
    <w:rsid w:val="008505AC"/>
    <w:rsid w:val="00856A7B"/>
    <w:rsid w:val="00870E98"/>
    <w:rsid w:val="008802AA"/>
    <w:rsid w:val="00884F94"/>
    <w:rsid w:val="0088593E"/>
    <w:rsid w:val="008B54A8"/>
    <w:rsid w:val="008C4A0B"/>
    <w:rsid w:val="008D29C0"/>
    <w:rsid w:val="008F75E1"/>
    <w:rsid w:val="00917506"/>
    <w:rsid w:val="00920317"/>
    <w:rsid w:val="00930826"/>
    <w:rsid w:val="00944561"/>
    <w:rsid w:val="0095750C"/>
    <w:rsid w:val="0096479F"/>
    <w:rsid w:val="0097249E"/>
    <w:rsid w:val="00972D71"/>
    <w:rsid w:val="009802C5"/>
    <w:rsid w:val="009A3CE5"/>
    <w:rsid w:val="009A6181"/>
    <w:rsid w:val="009B397E"/>
    <w:rsid w:val="009B5CFE"/>
    <w:rsid w:val="009C558A"/>
    <w:rsid w:val="009D7F68"/>
    <w:rsid w:val="009E4AC0"/>
    <w:rsid w:val="00A04DD1"/>
    <w:rsid w:val="00A34F37"/>
    <w:rsid w:val="00A83150"/>
    <w:rsid w:val="00A9464D"/>
    <w:rsid w:val="00AA500D"/>
    <w:rsid w:val="00AA7D81"/>
    <w:rsid w:val="00AB127E"/>
    <w:rsid w:val="00AB3970"/>
    <w:rsid w:val="00AC344A"/>
    <w:rsid w:val="00AC7D87"/>
    <w:rsid w:val="00AC7F6F"/>
    <w:rsid w:val="00AD2E6B"/>
    <w:rsid w:val="00AD5283"/>
    <w:rsid w:val="00AF2495"/>
    <w:rsid w:val="00B26D71"/>
    <w:rsid w:val="00B31861"/>
    <w:rsid w:val="00B43439"/>
    <w:rsid w:val="00B56AC9"/>
    <w:rsid w:val="00B60580"/>
    <w:rsid w:val="00B62ACC"/>
    <w:rsid w:val="00B72408"/>
    <w:rsid w:val="00B954D0"/>
    <w:rsid w:val="00BA3DCC"/>
    <w:rsid w:val="00BA7D69"/>
    <w:rsid w:val="00BC31C3"/>
    <w:rsid w:val="00BC519A"/>
    <w:rsid w:val="00BD22DD"/>
    <w:rsid w:val="00BD3424"/>
    <w:rsid w:val="00BD5D88"/>
    <w:rsid w:val="00BF67AC"/>
    <w:rsid w:val="00C15601"/>
    <w:rsid w:val="00C20CF9"/>
    <w:rsid w:val="00C220CD"/>
    <w:rsid w:val="00C24985"/>
    <w:rsid w:val="00C26D86"/>
    <w:rsid w:val="00C31643"/>
    <w:rsid w:val="00C35E4A"/>
    <w:rsid w:val="00C40357"/>
    <w:rsid w:val="00C42F5E"/>
    <w:rsid w:val="00C5032E"/>
    <w:rsid w:val="00C50E5C"/>
    <w:rsid w:val="00C553BF"/>
    <w:rsid w:val="00C92C99"/>
    <w:rsid w:val="00C92E2A"/>
    <w:rsid w:val="00CC7AED"/>
    <w:rsid w:val="00CF144B"/>
    <w:rsid w:val="00D0008A"/>
    <w:rsid w:val="00D05F6B"/>
    <w:rsid w:val="00D13455"/>
    <w:rsid w:val="00D1350F"/>
    <w:rsid w:val="00D16584"/>
    <w:rsid w:val="00D17030"/>
    <w:rsid w:val="00D24453"/>
    <w:rsid w:val="00D305B7"/>
    <w:rsid w:val="00D34A48"/>
    <w:rsid w:val="00D458BD"/>
    <w:rsid w:val="00D478D0"/>
    <w:rsid w:val="00D5637D"/>
    <w:rsid w:val="00D62CC4"/>
    <w:rsid w:val="00D64367"/>
    <w:rsid w:val="00D64D20"/>
    <w:rsid w:val="00D66D17"/>
    <w:rsid w:val="00D850E0"/>
    <w:rsid w:val="00D97F12"/>
    <w:rsid w:val="00DB0801"/>
    <w:rsid w:val="00DB64DF"/>
    <w:rsid w:val="00DC24BC"/>
    <w:rsid w:val="00DC2998"/>
    <w:rsid w:val="00DC3342"/>
    <w:rsid w:val="00DD1B7D"/>
    <w:rsid w:val="00DE0A93"/>
    <w:rsid w:val="00DF48D8"/>
    <w:rsid w:val="00E30AB2"/>
    <w:rsid w:val="00E32829"/>
    <w:rsid w:val="00E54150"/>
    <w:rsid w:val="00E61071"/>
    <w:rsid w:val="00E665F6"/>
    <w:rsid w:val="00EB5B3D"/>
    <w:rsid w:val="00EC32A0"/>
    <w:rsid w:val="00F05659"/>
    <w:rsid w:val="00F35223"/>
    <w:rsid w:val="00F42ADC"/>
    <w:rsid w:val="00F46310"/>
    <w:rsid w:val="00F603AC"/>
    <w:rsid w:val="00F6694B"/>
    <w:rsid w:val="00F717FE"/>
    <w:rsid w:val="00F9141E"/>
    <w:rsid w:val="00FA11FE"/>
    <w:rsid w:val="00FC523C"/>
    <w:rsid w:val="00FD283A"/>
    <w:rsid w:val="00FE7141"/>
    <w:rsid w:val="00FF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DEC7"/>
  <w15:chartTrackingRefBased/>
  <w15:docId w15:val="{4A9829EF-9479-46B9-9409-EF88718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K0,HG-Level 1,ch­¬ng Char,Heading,MVA,h1,Heading 11,heading1,proj,proj1,proj5,proj6,proj7,proj8,proj9,proj10,proj11,proj12,proj13,proj14,proj15,proj51,proj61,proj71,proj81,proj91,proj101,proj111,proj121"/>
    <w:basedOn w:val="Normal"/>
    <w:next w:val="Normal"/>
    <w:link w:val="Heading1Char"/>
    <w:qFormat/>
    <w:rsid w:val="009A6181"/>
    <w:pPr>
      <w:suppressAutoHyphens/>
      <w:spacing w:before="480" w:after="240"/>
      <w:jc w:val="center"/>
      <w:outlineLvl w:val="0"/>
    </w:pPr>
    <w:rPr>
      <w:rFonts w:ascii="Times New Roman Bold" w:hAnsi="Times New Roman Bold"/>
      <w:b/>
      <w:smallCaps/>
      <w:sz w:val="36"/>
    </w:rPr>
  </w:style>
  <w:style w:type="paragraph" w:styleId="Heading2">
    <w:name w:val="heading 2"/>
    <w:aliases w:val="dau muc,(suindext),(Chuong),Muclon,Tua2,8.4.1 Heading 2,H 2 Char Char,7.1,H 2,标题 2XW,白鹤滩标题 2,l2,HeadB,H 2 Char Char Char Char Char Char,H2,Title Header2,Section-Title,BVI2,Heading 2-BVI,RepHead2,HeadB Char Char,Heading 21,BVI21"/>
    <w:basedOn w:val="Normal"/>
    <w:next w:val="Normal"/>
    <w:link w:val="Heading2Char1"/>
    <w:autoRedefine/>
    <w:qFormat/>
    <w:rsid w:val="00766796"/>
    <w:pPr>
      <w:keepNext/>
      <w:widowControl w:val="0"/>
      <w:spacing w:before="120" w:after="120"/>
      <w:ind w:left="420" w:hanging="420"/>
      <w:jc w:val="left"/>
      <w:outlineLvl w:val="1"/>
    </w:pPr>
    <w:rPr>
      <w:b/>
      <w:color w:val="000000"/>
      <w:sz w:val="26"/>
      <w:szCs w:val="26"/>
      <w:lang w:eastAsia="x-none"/>
    </w:rPr>
  </w:style>
  <w:style w:type="paragraph" w:styleId="Heading3">
    <w:name w:val="heading 3"/>
    <w:aliases w:val="Char,Heading 3 Char1,Char Char,h3,HeadC,Section Header3,Sub-Clause Paragraph Char,Heading 5 Char1,白鹤滩标题 3,Heading 3 Char Char Char Char,Heading 3 Char Char Char Char Char,(Ctrl+3),so 3,dong chu sau dong so,H3,Heading 3_MucCa,Heading 31,h31 Cha"/>
    <w:basedOn w:val="Normal"/>
    <w:next w:val="Normal"/>
    <w:link w:val="Heading3Char"/>
    <w:unhideWhenUsed/>
    <w:qFormat/>
    <w:rsid w:val="000A588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白鹤滩标题 4,白鹤滩标题 4 Char Char Char, Char11 Char,Heading 41,Heading 41 Char,Char11 Char,h4,H4,so 4,(Ctrl+4),MucCap3,E4,h:4,Head4,l4,Head 4,l4+toc4,Numbered List"/>
    <w:basedOn w:val="Normal"/>
    <w:next w:val="Normal"/>
    <w:link w:val="Heading4Char"/>
    <w:qFormat/>
    <w:rsid w:val="009A6181"/>
    <w:pPr>
      <w:keepNext/>
      <w:spacing w:after="200"/>
      <w:ind w:left="1422" w:right="18" w:hanging="457"/>
      <w:outlineLvl w:val="3"/>
    </w:pPr>
    <w:rPr>
      <w:b/>
      <w:bCs/>
    </w:rPr>
  </w:style>
  <w:style w:type="paragraph" w:styleId="Heading5">
    <w:name w:val="heading 5"/>
    <w:aliases w:val="Heading 5 Char Char Char,Liet Ke 123,8.1,H 5,H 5 Char,Sammendrag,(Ctrl+3)...,dts-heading 5,Char + Not Italic,H5,h5,Head5,Header 5,l5,hm,标题1.1.1.1.1,01-muc(1),08- (1),Heading 5-THINH,标题1"/>
    <w:basedOn w:val="Normal"/>
    <w:next w:val="Normal"/>
    <w:link w:val="Heading5Char"/>
    <w:qFormat/>
    <w:rsid w:val="00766796"/>
    <w:pPr>
      <w:keepNext/>
      <w:spacing w:before="120"/>
      <w:ind w:left="680"/>
      <w:jc w:val="center"/>
      <w:outlineLvl w:val="4"/>
    </w:pPr>
    <w:rPr>
      <w:rFonts w:ascii="VNI-Helve-Condense" w:hAnsi="VNI-Helve-Condense"/>
      <w:b/>
      <w:bCs/>
      <w:sz w:val="30"/>
      <w:szCs w:val="24"/>
    </w:rPr>
  </w:style>
  <w:style w:type="paragraph" w:styleId="Heading6">
    <w:name w:val="heading 6"/>
    <w:aliases w:val="Liet Ke Cham,9.1,9,h6,dts-heading 6,Legal Level 1.,level6, Char4,Heading 6-THINH,HINH,HINH Char,HINH Char Char,sub-dash,sd,Heading 61,A Dấu -"/>
    <w:basedOn w:val="Normal"/>
    <w:next w:val="Normal"/>
    <w:link w:val="Heading6Char1"/>
    <w:autoRedefine/>
    <w:qFormat/>
    <w:rsid w:val="00766796"/>
    <w:pPr>
      <w:keepNext/>
      <w:widowControl w:val="0"/>
      <w:spacing w:before="120" w:after="120"/>
      <w:ind w:left="720"/>
      <w:outlineLvl w:val="5"/>
    </w:pPr>
    <w:rPr>
      <w:b/>
      <w:i/>
      <w:snapToGrid w:val="0"/>
      <w:color w:val="000000"/>
      <w:spacing w:val="-2"/>
      <w:kern w:val="2"/>
      <w:sz w:val="26"/>
      <w:szCs w:val="26"/>
      <w:lang w:val="fr-FR"/>
    </w:rPr>
  </w:style>
  <w:style w:type="paragraph" w:styleId="Heading7">
    <w:name w:val="heading 7"/>
    <w:aliases w:val="Liet Ke Gach,Heading 7 Char Char Char,RR level 7,level1noheading"/>
    <w:basedOn w:val="Normal"/>
    <w:next w:val="Normal"/>
    <w:link w:val="Heading7Char"/>
    <w:qFormat/>
    <w:rsid w:val="00766796"/>
    <w:pPr>
      <w:keepNext/>
      <w:ind w:left="680"/>
      <w:jc w:val="center"/>
      <w:outlineLvl w:val="6"/>
    </w:pPr>
    <w:rPr>
      <w:rFonts w:ascii="VNI-Times" w:hAnsi="VNI-Times"/>
      <w:b/>
      <w:i/>
      <w:kern w:val="2"/>
      <w:sz w:val="28"/>
    </w:rPr>
  </w:style>
  <w:style w:type="paragraph" w:styleId="Heading8">
    <w:name w:val="heading 8"/>
    <w:basedOn w:val="Normal"/>
    <w:next w:val="Normal"/>
    <w:link w:val="Heading8Char"/>
    <w:qFormat/>
    <w:rsid w:val="00766796"/>
    <w:pPr>
      <w:keepNext/>
      <w:ind w:left="680"/>
      <w:jc w:val="center"/>
      <w:outlineLvl w:val="7"/>
    </w:pPr>
    <w:rPr>
      <w:rFonts w:ascii="VNI-Times" w:hAnsi="VNI-Times"/>
      <w:b/>
      <w:kern w:val="2"/>
    </w:rPr>
  </w:style>
  <w:style w:type="paragraph" w:styleId="Heading9">
    <w:name w:val="heading 9"/>
    <w:aliases w:val="Heading 9 Char Char Char,Legal Level 1.1.1.1.,level3(i)"/>
    <w:basedOn w:val="Normal"/>
    <w:next w:val="Normal"/>
    <w:link w:val="Heading9Char"/>
    <w:qFormat/>
    <w:rsid w:val="00766796"/>
    <w:pPr>
      <w:keepNext/>
      <w:spacing w:before="120"/>
      <w:ind w:left="30"/>
      <w:jc w:val="center"/>
      <w:outlineLvl w:val="8"/>
    </w:pPr>
    <w:rPr>
      <w:rFonts w:ascii="VNI-Times" w:hAnsi="VNI-Time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
    <w:basedOn w:val="Normal"/>
    <w:link w:val="FootnoteTextChar"/>
    <w:rsid w:val="00BF67AC"/>
    <w:pPr>
      <w:tabs>
        <w:tab w:val="left" w:pos="360"/>
      </w:tabs>
      <w:ind w:left="360" w:hanging="360"/>
    </w:pPr>
    <w:rPr>
      <w:sz w:val="20"/>
    </w:rPr>
  </w:style>
  <w:style w:type="character" w:customStyle="1" w:styleId="FootnoteTextChar">
    <w:name w:val="Footnote Text Char"/>
    <w:aliases w:val="foot Char"/>
    <w:basedOn w:val="DefaultParagraphFont"/>
    <w:link w:val="FootnoteText"/>
    <w:rsid w:val="00BF67AC"/>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 Arial"/>
    <w:rsid w:val="00BF67AC"/>
    <w:rPr>
      <w:vertAlign w:val="superscript"/>
    </w:rPr>
  </w:style>
  <w:style w:type="paragraph" w:styleId="Subtitle">
    <w:name w:val="Subtitle"/>
    <w:basedOn w:val="Normal"/>
    <w:link w:val="SubtitleChar"/>
    <w:uiPriority w:val="11"/>
    <w:qFormat/>
    <w:rsid w:val="00BF67AC"/>
    <w:pPr>
      <w:jc w:val="center"/>
    </w:pPr>
    <w:rPr>
      <w:b/>
      <w:sz w:val="44"/>
    </w:rPr>
  </w:style>
  <w:style w:type="character" w:customStyle="1" w:styleId="SubtitleChar">
    <w:name w:val="Subtitle Char"/>
    <w:basedOn w:val="DefaultParagraphFont"/>
    <w:link w:val="Subtitle"/>
    <w:uiPriority w:val="11"/>
    <w:rsid w:val="00BF67AC"/>
    <w:rPr>
      <w:rFonts w:ascii="Times New Roman" w:eastAsia="Times New Roman" w:hAnsi="Times New Roman" w:cs="Times New Roman"/>
      <w:b/>
      <w:sz w:val="44"/>
      <w:szCs w:val="20"/>
    </w:rPr>
  </w:style>
  <w:style w:type="paragraph" w:customStyle="1" w:styleId="Sub-ClauseText">
    <w:name w:val="Sub-Clause Text"/>
    <w:basedOn w:val="Normal"/>
    <w:rsid w:val="00BF67AC"/>
    <w:pPr>
      <w:spacing w:before="120" w:after="120"/>
    </w:pPr>
    <w:rPr>
      <w:spacing w:val="-4"/>
    </w:rPr>
  </w:style>
  <w:style w:type="paragraph" w:customStyle="1" w:styleId="TableParagraph">
    <w:name w:val="Table Paragraph"/>
    <w:basedOn w:val="Normal"/>
    <w:uiPriority w:val="1"/>
    <w:qFormat/>
    <w:rsid w:val="00BF67AC"/>
    <w:pPr>
      <w:widowControl w:val="0"/>
      <w:jc w:val="center"/>
    </w:pPr>
    <w:rPr>
      <w:sz w:val="22"/>
      <w:szCs w:val="22"/>
      <w:lang w:val="vi-VN"/>
    </w:rPr>
  </w:style>
  <w:style w:type="paragraph" w:styleId="Header">
    <w:name w:val="header"/>
    <w:aliases w:val="S-title,Section V Char Char1,h, Char5, Char5 Char,Char5 Char,Header Char Char Char, Char1 Char Char Char,Header Char2 Char Char Char,Header Char Char1 Char Char Char,Header Char1 Char Char Char Char,Heade 2"/>
    <w:basedOn w:val="Normal"/>
    <w:link w:val="HeaderChar"/>
    <w:uiPriority w:val="99"/>
    <w:rsid w:val="00E32829"/>
    <w:rPr>
      <w:sz w:val="20"/>
    </w:rPr>
  </w:style>
  <w:style w:type="character" w:customStyle="1" w:styleId="HeaderChar">
    <w:name w:val="Header Char"/>
    <w:aliases w:val="S-title Char,Section V Char Char1 Char,h Char, Char5 Char1, Char5 Char Char,Char5 Char Char,Header Char Char Char Char, Char1 Char Char Char Char,Header Char2 Char Char Char Char,Header Char Char1 Char Char Char Char,Heade 2 Char"/>
    <w:basedOn w:val="DefaultParagraphFont"/>
    <w:link w:val="Header"/>
    <w:uiPriority w:val="99"/>
    <w:rsid w:val="00E32829"/>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32829"/>
    <w:rPr>
      <w:sz w:val="20"/>
    </w:rPr>
  </w:style>
  <w:style w:type="character" w:customStyle="1" w:styleId="FooterChar">
    <w:name w:val="Footer Char"/>
    <w:aliases w:val="Footer-Even Char"/>
    <w:basedOn w:val="DefaultParagraphFont"/>
    <w:link w:val="Footer"/>
    <w:uiPriority w:val="99"/>
    <w:rsid w:val="00E32829"/>
    <w:rPr>
      <w:rFonts w:ascii="Times New Roman" w:eastAsia="Times New Roman" w:hAnsi="Times New Roman" w:cs="Times New Roman"/>
      <w:sz w:val="20"/>
      <w:szCs w:val="20"/>
    </w:rPr>
  </w:style>
  <w:style w:type="paragraph" w:styleId="BodyText">
    <w:name w:val="Body Text"/>
    <w:aliases w:val="B-text1.5,Body Text1,Body Text Char Char Char Char Char Char Char Char Char Char Char Char Char Char Char Char Char Char1,Body Text Char Char Char Char Char Char Char Char Char Char Char Char Char Char Char Char Char Char,Body Text Ch,Bl"/>
    <w:basedOn w:val="Normal"/>
    <w:link w:val="BodyTextChar"/>
    <w:uiPriority w:val="99"/>
    <w:qFormat/>
    <w:rsid w:val="00E32829"/>
    <w:pPr>
      <w:suppressAutoHyphens/>
      <w:ind w:right="-72"/>
    </w:pPr>
    <w:rPr>
      <w:spacing w:val="-4"/>
    </w:rPr>
  </w:style>
  <w:style w:type="character" w:customStyle="1" w:styleId="BodyTextChar">
    <w:name w:val="Body Text Char"/>
    <w:aliases w:val="B-text1.5 Char1,Body Text1 Char3,Body Text Char Char Char Char Char Char Char Char Char Char Char Char Char Char Char Char Char Char1 Char1,Body Text Ch Char2,Bl Char"/>
    <w:basedOn w:val="DefaultParagraphFont"/>
    <w:link w:val="BodyText"/>
    <w:rsid w:val="00E32829"/>
    <w:rPr>
      <w:rFonts w:ascii="Times New Roman" w:eastAsia="Times New Roman" w:hAnsi="Times New Roman" w:cs="Times New Roman"/>
      <w:spacing w:val="-4"/>
      <w:sz w:val="24"/>
      <w:szCs w:val="20"/>
    </w:rPr>
  </w:style>
  <w:style w:type="paragraph" w:customStyle="1" w:styleId="Style11">
    <w:name w:val="Style 11"/>
    <w:basedOn w:val="Normal"/>
    <w:rsid w:val="00E3282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
    <w:basedOn w:val="Normal"/>
    <w:link w:val="ListParagraphChar"/>
    <w:qFormat/>
    <w:rsid w:val="00E3282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E32829"/>
    <w:rPr>
      <w:rFonts w:ascii="Times New Roman" w:eastAsia="Times New Roman" w:hAnsi="Times New Roman" w:cs="Times New Roman"/>
      <w:sz w:val="24"/>
      <w:szCs w:val="20"/>
    </w:rPr>
  </w:style>
  <w:style w:type="paragraph" w:styleId="TOC1">
    <w:name w:val="toc 1"/>
    <w:aliases w:val="tuan 1,phan"/>
    <w:basedOn w:val="Normal"/>
    <w:next w:val="Normal"/>
    <w:autoRedefine/>
    <w:uiPriority w:val="39"/>
    <w:qFormat/>
    <w:rsid w:val="00AA500D"/>
    <w:pPr>
      <w:tabs>
        <w:tab w:val="right" w:leader="dot" w:pos="9062"/>
      </w:tabs>
      <w:spacing w:before="80" w:after="80"/>
      <w:ind w:firstLine="709"/>
      <w:outlineLvl w:val="2"/>
    </w:pPr>
    <w:rPr>
      <w:rFonts w:eastAsia="Batang"/>
      <w:b/>
      <w:bCs/>
      <w:iCs/>
      <w:noProof/>
      <w:kern w:val="36"/>
      <w:sz w:val="28"/>
      <w:szCs w:val="28"/>
      <w:lang w:val="nl-NL"/>
    </w:rPr>
  </w:style>
  <w:style w:type="character" w:styleId="Hyperlink">
    <w:name w:val="Hyperlink"/>
    <w:rsid w:val="00AA500D"/>
    <w:rPr>
      <w:color w:val="0000FF"/>
      <w:u w:val="single"/>
    </w:rPr>
  </w:style>
  <w:style w:type="character" w:customStyle="1" w:styleId="fontstyle01">
    <w:name w:val="fontstyle01"/>
    <w:rsid w:val="00AA500D"/>
    <w:rPr>
      <w:rFonts w:ascii="Times New Roman" w:hAnsi="Times New Roman" w:cs="Times New Roman" w:hint="default"/>
      <w:b w:val="0"/>
      <w:bCs w:val="0"/>
      <w:i w:val="0"/>
      <w:iCs w:val="0"/>
      <w:color w:val="000000"/>
      <w:sz w:val="24"/>
      <w:szCs w:val="24"/>
    </w:rPr>
  </w:style>
  <w:style w:type="character" w:customStyle="1" w:styleId="Heading1Char">
    <w:name w:val="Heading 1 Char"/>
    <w:aliases w:val="Document Header1 Char,ClauseGroup_Title Char,K0 Char,HG-Level 1 Char,ch­¬ng Char Char,Heading Char,MVA Char,h1 Char2,Heading 11 Char,heading1 Char,proj Char,proj1 Char,proj5 Char,proj6 Char,proj7 Char,proj8 Char,proj9 Char,proj10 Char"/>
    <w:basedOn w:val="DefaultParagraphFont"/>
    <w:link w:val="Heading1"/>
    <w:uiPriority w:val="9"/>
    <w:rsid w:val="009A6181"/>
    <w:rPr>
      <w:rFonts w:ascii="Times New Roman Bold" w:eastAsia="Times New Roman" w:hAnsi="Times New Roman Bold" w:cs="Times New Roman"/>
      <w:b/>
      <w:smallCaps/>
      <w:sz w:val="36"/>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2,Heading 41 Char Char,Char11 Char Char1,h4 Char,H4 Char,so 4 Char,E4 Char"/>
    <w:basedOn w:val="DefaultParagraphFont"/>
    <w:link w:val="Heading4"/>
    <w:rsid w:val="009A6181"/>
    <w:rPr>
      <w:rFonts w:ascii="Times New Roman" w:eastAsia="Times New Roman" w:hAnsi="Times New Roman" w:cs="Times New Roman"/>
      <w:b/>
      <w:bCs/>
      <w:sz w:val="24"/>
      <w:szCs w:val="20"/>
    </w:rPr>
  </w:style>
  <w:style w:type="paragraph" w:customStyle="1" w:styleId="SectionVIHeader">
    <w:name w:val="Section VI. Header"/>
    <w:basedOn w:val="Normal"/>
    <w:rsid w:val="009A6181"/>
    <w:pPr>
      <w:spacing w:before="120" w:after="240"/>
      <w:jc w:val="center"/>
    </w:pPr>
    <w:rPr>
      <w:b/>
      <w:sz w:val="36"/>
    </w:rPr>
  </w:style>
  <w:style w:type="paragraph" w:styleId="BodyTextIndent">
    <w:name w:val="Body Text Indent"/>
    <w:aliases w:val="Gachdaudong,Body Text Indent Char Char,Body Text Indent Char Char Char Char Char Char,Body Text Indent Char Char Char,Body Text Indent Char Char Char Char Char"/>
    <w:basedOn w:val="Normal"/>
    <w:link w:val="BodyTextIndentChar"/>
    <w:unhideWhenUsed/>
    <w:rsid w:val="00A34F37"/>
    <w:pPr>
      <w:spacing w:after="120"/>
      <w:ind w:left="360"/>
    </w:pPr>
  </w:style>
  <w:style w:type="character" w:customStyle="1" w:styleId="BodyTextIndentChar">
    <w:name w:val="Body Text Indent Char"/>
    <w:aliases w:val="Gachdaudong Char,Body Text Indent Char Char Char1,Body Text Indent Char Char Char Char Char Char Char,Body Text Indent Char Char Char Char,Body Text Indent Char Char Char Char Char Char1"/>
    <w:basedOn w:val="DefaultParagraphFont"/>
    <w:link w:val="BodyTextIndent"/>
    <w:rsid w:val="00A34F37"/>
    <w:rPr>
      <w:rFonts w:ascii="Times New Roman" w:eastAsia="Times New Roman" w:hAnsi="Times New Roman" w:cs="Times New Roman"/>
      <w:sz w:val="24"/>
      <w:szCs w:val="20"/>
    </w:rPr>
  </w:style>
  <w:style w:type="paragraph" w:customStyle="1" w:styleId="K1">
    <w:name w:val="K1"/>
    <w:basedOn w:val="Normal"/>
    <w:link w:val="K1Char"/>
    <w:qFormat/>
    <w:rsid w:val="00A34F37"/>
    <w:pPr>
      <w:keepNext/>
      <w:widowControl w:val="0"/>
      <w:numPr>
        <w:ilvl w:val="2"/>
        <w:numId w:val="5"/>
      </w:numPr>
      <w:spacing w:before="120" w:after="120"/>
      <w:jc w:val="left"/>
      <w:outlineLvl w:val="1"/>
    </w:pPr>
    <w:rPr>
      <w:b/>
      <w:color w:val="000000"/>
      <w:sz w:val="26"/>
      <w:szCs w:val="26"/>
      <w:lang w:eastAsia="x-none"/>
    </w:rPr>
  </w:style>
  <w:style w:type="paragraph" w:customStyle="1" w:styleId="K22">
    <w:name w:val="K22"/>
    <w:basedOn w:val="Normal"/>
    <w:link w:val="K22Char"/>
    <w:qFormat/>
    <w:rsid w:val="00A34F37"/>
    <w:pPr>
      <w:numPr>
        <w:ilvl w:val="3"/>
        <w:numId w:val="5"/>
      </w:numPr>
      <w:spacing w:before="120" w:after="120"/>
    </w:pPr>
    <w:rPr>
      <w:rFonts w:ascii="Times New Roman Bold" w:hAnsi="Times New Roman Bold"/>
      <w:b/>
      <w:bCs/>
      <w:sz w:val="26"/>
      <w:szCs w:val="26"/>
      <w:lang w:val="vi-VN"/>
    </w:rPr>
  </w:style>
  <w:style w:type="character" w:customStyle="1" w:styleId="K22Char">
    <w:name w:val="K22 Char"/>
    <w:link w:val="K22"/>
    <w:rsid w:val="00A34F37"/>
    <w:rPr>
      <w:rFonts w:ascii="Times New Roman Bold" w:eastAsia="Times New Roman" w:hAnsi="Times New Roman Bold" w:cs="Times New Roman"/>
      <w:b/>
      <w:bCs/>
      <w:sz w:val="26"/>
      <w:szCs w:val="26"/>
      <w:lang w:val="vi-VN"/>
    </w:rPr>
  </w:style>
  <w:style w:type="paragraph" w:customStyle="1" w:styleId="k0">
    <w:name w:val="k0"/>
    <w:basedOn w:val="Normal"/>
    <w:link w:val="k0Char"/>
    <w:qFormat/>
    <w:rsid w:val="00A34F37"/>
    <w:pPr>
      <w:widowControl w:val="0"/>
      <w:numPr>
        <w:numId w:val="5"/>
      </w:numPr>
      <w:spacing w:before="60" w:after="60" w:line="288" w:lineRule="auto"/>
      <w:jc w:val="center"/>
      <w:outlineLvl w:val="0"/>
    </w:pPr>
    <w:rPr>
      <w:b/>
      <w:bCs/>
      <w:caps/>
      <w:kern w:val="32"/>
      <w:sz w:val="28"/>
      <w:szCs w:val="28"/>
    </w:rPr>
  </w:style>
  <w:style w:type="paragraph" w:customStyle="1" w:styleId="01">
    <w:name w:val="0.1"/>
    <w:basedOn w:val="Normal"/>
    <w:link w:val="011Char"/>
    <w:qFormat/>
    <w:rsid w:val="00F717FE"/>
    <w:pPr>
      <w:spacing w:before="120" w:after="120" w:line="312" w:lineRule="auto"/>
      <w:jc w:val="left"/>
    </w:pPr>
    <w:rPr>
      <w:b/>
      <w:color w:val="000000"/>
      <w:sz w:val="26"/>
      <w:szCs w:val="26"/>
      <w:lang w:val="vi-VN"/>
    </w:rPr>
  </w:style>
  <w:style w:type="character" w:customStyle="1" w:styleId="011Char">
    <w:name w:val="0.1.1 Char"/>
    <w:link w:val="01"/>
    <w:rsid w:val="00F717FE"/>
    <w:rPr>
      <w:rFonts w:ascii="Times New Roman" w:eastAsia="Times New Roman" w:hAnsi="Times New Roman" w:cs="Times New Roman"/>
      <w:b/>
      <w:color w:val="000000"/>
      <w:sz w:val="26"/>
      <w:szCs w:val="26"/>
      <w:lang w:val="vi-VN"/>
    </w:rPr>
  </w:style>
  <w:style w:type="paragraph" w:customStyle="1" w:styleId="Hangmuc1">
    <w:name w:val="Hang muc 1"/>
    <w:basedOn w:val="Normal"/>
    <w:rsid w:val="00F717FE"/>
    <w:pPr>
      <w:widowControl w:val="0"/>
      <w:numPr>
        <w:numId w:val="13"/>
      </w:numPr>
      <w:spacing w:before="240" w:after="240" w:line="360" w:lineRule="auto"/>
      <w:ind w:left="0"/>
      <w:jc w:val="center"/>
    </w:pPr>
    <w:rPr>
      <w:rFonts w:ascii="Times New Roman Bold" w:hAnsi="Times New Roman Bold"/>
      <w:b/>
      <w:caps/>
      <w:sz w:val="28"/>
    </w:rPr>
  </w:style>
  <w:style w:type="paragraph" w:customStyle="1" w:styleId="Hangmuc2">
    <w:name w:val="Hang muc 2"/>
    <w:basedOn w:val="Normal"/>
    <w:next w:val="Normal"/>
    <w:qFormat/>
    <w:rsid w:val="00F717FE"/>
    <w:pPr>
      <w:widowControl w:val="0"/>
      <w:numPr>
        <w:ilvl w:val="1"/>
        <w:numId w:val="13"/>
      </w:numPr>
      <w:spacing w:before="120" w:after="120" w:line="288" w:lineRule="auto"/>
      <w:ind w:left="0"/>
      <w:jc w:val="left"/>
    </w:pPr>
    <w:rPr>
      <w:rFonts w:ascii="Times New Roman Bold" w:hAnsi="Times New Roman Bold"/>
      <w:b/>
      <w:caps/>
      <w:sz w:val="26"/>
    </w:rPr>
  </w:style>
  <w:style w:type="paragraph" w:customStyle="1" w:styleId="Hangmuc3">
    <w:name w:val="Hang muc 3"/>
    <w:qFormat/>
    <w:rsid w:val="00F717FE"/>
    <w:pPr>
      <w:numPr>
        <w:ilvl w:val="2"/>
        <w:numId w:val="13"/>
      </w:numPr>
      <w:spacing w:before="240" w:after="240" w:line="240" w:lineRule="auto"/>
      <w:jc w:val="both"/>
    </w:pPr>
    <w:rPr>
      <w:rFonts w:ascii="Times New Roman" w:eastAsia="Times New Roman" w:hAnsi="Times New Roman" w:cs="Times New Roman"/>
      <w:b/>
      <w:sz w:val="26"/>
      <w:szCs w:val="26"/>
      <w:lang w:val="vi-VN" w:eastAsia="en-GB"/>
    </w:rPr>
  </w:style>
  <w:style w:type="numbering" w:customStyle="1" w:styleId="CurrentList182">
    <w:name w:val="Current List182"/>
    <w:rsid w:val="00F717FE"/>
    <w:pPr>
      <w:numPr>
        <w:numId w:val="9"/>
      </w:numPr>
    </w:pPr>
  </w:style>
  <w:style w:type="numbering" w:customStyle="1" w:styleId="CurrentList1152">
    <w:name w:val="Current List1152"/>
    <w:rsid w:val="00F717FE"/>
    <w:pPr>
      <w:numPr>
        <w:numId w:val="13"/>
      </w:numPr>
    </w:pPr>
  </w:style>
  <w:style w:type="numbering" w:customStyle="1" w:styleId="CurrentList14411">
    <w:name w:val="Current List14411"/>
    <w:rsid w:val="00F717FE"/>
    <w:pPr>
      <w:numPr>
        <w:numId w:val="8"/>
      </w:numPr>
    </w:pPr>
  </w:style>
  <w:style w:type="numbering" w:customStyle="1" w:styleId="CurrentList28">
    <w:name w:val="Current List28"/>
    <w:rsid w:val="00F717FE"/>
    <w:pPr>
      <w:numPr>
        <w:numId w:val="10"/>
      </w:numPr>
    </w:pPr>
  </w:style>
  <w:style w:type="numbering" w:customStyle="1" w:styleId="CurrentList14313">
    <w:name w:val="Current List14313"/>
    <w:rsid w:val="00F717FE"/>
    <w:pPr>
      <w:numPr>
        <w:numId w:val="14"/>
      </w:numPr>
    </w:pPr>
  </w:style>
  <w:style w:type="numbering" w:customStyle="1" w:styleId="1a-2">
    <w:name w:val="1 / a / -2"/>
    <w:basedOn w:val="NoList"/>
    <w:next w:val="1ai"/>
    <w:rsid w:val="00F717FE"/>
    <w:pPr>
      <w:numPr>
        <w:numId w:val="15"/>
      </w:numPr>
    </w:pPr>
  </w:style>
  <w:style w:type="numbering" w:customStyle="1" w:styleId="1111112">
    <w:name w:val="1 / 1.1 / 1.1.12"/>
    <w:basedOn w:val="NoList"/>
    <w:next w:val="111111"/>
    <w:rsid w:val="00F717FE"/>
    <w:pPr>
      <w:numPr>
        <w:numId w:val="16"/>
      </w:numPr>
    </w:pPr>
  </w:style>
  <w:style w:type="character" w:customStyle="1" w:styleId="K1Char">
    <w:name w:val="K1 Char"/>
    <w:basedOn w:val="DefaultParagraphFont"/>
    <w:link w:val="K1"/>
    <w:rsid w:val="00F717FE"/>
    <w:rPr>
      <w:rFonts w:ascii="Times New Roman" w:eastAsia="Times New Roman" w:hAnsi="Times New Roman" w:cs="Times New Roman"/>
      <w:b/>
      <w:color w:val="000000"/>
      <w:sz w:val="26"/>
      <w:szCs w:val="26"/>
      <w:lang w:eastAsia="x-none"/>
    </w:rPr>
  </w:style>
  <w:style w:type="numbering" w:styleId="1ai">
    <w:name w:val="Outline List 1"/>
    <w:aliases w:val="1 / a / -"/>
    <w:basedOn w:val="NoList"/>
    <w:unhideWhenUsed/>
    <w:rsid w:val="00F717FE"/>
    <w:pPr>
      <w:numPr>
        <w:numId w:val="116"/>
      </w:numPr>
    </w:pPr>
  </w:style>
  <w:style w:type="numbering" w:styleId="111111">
    <w:name w:val="Outline List 2"/>
    <w:basedOn w:val="NoList"/>
    <w:unhideWhenUsed/>
    <w:rsid w:val="00F717FE"/>
    <w:pPr>
      <w:numPr>
        <w:numId w:val="219"/>
      </w:numPr>
    </w:pPr>
  </w:style>
  <w:style w:type="character" w:customStyle="1" w:styleId="Heading3Char">
    <w:name w:val="Heading 3 Char"/>
    <w:aliases w:val="Char Char3,Heading 3 Char1 Char2,Char Char Char2,h3 Char2,HeadC Char2,Section Header3 Char2,Sub-Clause Paragraph Char Char1,Heading 5 Char1 Char1,白鹤滩标题 3 Char1,Heading 3 Char Char Char Char Char2,Heading 3 Char Char Char Char Char Char1"/>
    <w:basedOn w:val="DefaultParagraphFont"/>
    <w:link w:val="Heading3"/>
    <w:rsid w:val="000A588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uiPriority w:val="9"/>
    <w:semiHidden/>
    <w:rsid w:val="00766796"/>
    <w:rPr>
      <w:rFonts w:asciiTheme="majorHAnsi" w:eastAsiaTheme="majorEastAsia" w:hAnsiTheme="majorHAnsi" w:cstheme="majorBidi"/>
      <w:color w:val="2F5496" w:themeColor="accent1" w:themeShade="BF"/>
      <w:sz w:val="26"/>
      <w:szCs w:val="26"/>
    </w:rPr>
  </w:style>
  <w:style w:type="character" w:customStyle="1" w:styleId="Heading5Char">
    <w:name w:val="Heading 5 Char"/>
    <w:aliases w:val="Heading 5 Char Char Char Char,Liet Ke 123 Char,8.1 Char,H 5 Char1,H 5 Char Char,Sammendrag Char,(Ctrl+3)... Char,dts-heading 5 Char,Char + Not Italic Char,H5 Char,h5 Char,Head5 Char,Header 5 Char,l5 Char,hm Char,标题1.1.1.1.1 Char,标题1 Char"/>
    <w:basedOn w:val="DefaultParagraphFont"/>
    <w:link w:val="Heading5"/>
    <w:rsid w:val="00766796"/>
    <w:rPr>
      <w:rFonts w:ascii="VNI-Helve-Condense" w:eastAsia="Times New Roman" w:hAnsi="VNI-Helve-Condense" w:cs="Times New Roman"/>
      <w:b/>
      <w:bCs/>
      <w:sz w:val="30"/>
      <w:szCs w:val="24"/>
    </w:rPr>
  </w:style>
  <w:style w:type="character" w:customStyle="1" w:styleId="Heading6Char">
    <w:name w:val="Heading 6 Char"/>
    <w:basedOn w:val="DefaultParagraphFont"/>
    <w:uiPriority w:val="9"/>
    <w:semiHidden/>
    <w:rsid w:val="00766796"/>
    <w:rPr>
      <w:rFonts w:asciiTheme="majorHAnsi" w:eastAsiaTheme="majorEastAsia" w:hAnsiTheme="majorHAnsi" w:cstheme="majorBidi"/>
      <w:color w:val="1F3763" w:themeColor="accent1" w:themeShade="7F"/>
      <w:sz w:val="24"/>
      <w:szCs w:val="20"/>
    </w:rPr>
  </w:style>
  <w:style w:type="character" w:customStyle="1" w:styleId="Heading7Char">
    <w:name w:val="Heading 7 Char"/>
    <w:aliases w:val="Liet Ke Gach Char,Heading 7 Char Char Char Char1,RR level 7 Char,level1noheading Char"/>
    <w:basedOn w:val="DefaultParagraphFont"/>
    <w:link w:val="Heading7"/>
    <w:rsid w:val="00766796"/>
    <w:rPr>
      <w:rFonts w:ascii="VNI-Times" w:eastAsia="Times New Roman" w:hAnsi="VNI-Times" w:cs="Times New Roman"/>
      <w:b/>
      <w:i/>
      <w:kern w:val="2"/>
      <w:sz w:val="28"/>
      <w:szCs w:val="20"/>
    </w:rPr>
  </w:style>
  <w:style w:type="character" w:customStyle="1" w:styleId="Heading8Char">
    <w:name w:val="Heading 8 Char"/>
    <w:basedOn w:val="DefaultParagraphFont"/>
    <w:link w:val="Heading8"/>
    <w:rsid w:val="00766796"/>
    <w:rPr>
      <w:rFonts w:ascii="VNI-Times" w:eastAsia="Times New Roman" w:hAnsi="VNI-Times" w:cs="Times New Roman"/>
      <w:b/>
      <w:kern w:val="2"/>
      <w:sz w:val="24"/>
      <w:szCs w:val="20"/>
    </w:rPr>
  </w:style>
  <w:style w:type="character" w:customStyle="1" w:styleId="Heading9Char">
    <w:name w:val="Heading 9 Char"/>
    <w:aliases w:val="Heading 9 Char Char Char Char1,Legal Level 1.1.1.1. Char,level3(i) Char"/>
    <w:basedOn w:val="DefaultParagraphFont"/>
    <w:link w:val="Heading9"/>
    <w:rsid w:val="00766796"/>
    <w:rPr>
      <w:rFonts w:ascii="VNI-Times" w:eastAsia="Times New Roman" w:hAnsi="VNI-Times" w:cs="Arial"/>
      <w:b/>
      <w:bCs/>
    </w:rPr>
  </w:style>
  <w:style w:type="paragraph" w:styleId="BodyText2">
    <w:name w:val="Body Text 2"/>
    <w:basedOn w:val="Normal"/>
    <w:link w:val="BodyText2Char"/>
    <w:rsid w:val="00766796"/>
    <w:pPr>
      <w:spacing w:before="120"/>
      <w:ind w:left="680"/>
      <w:jc w:val="center"/>
    </w:pPr>
    <w:rPr>
      <w:rFonts w:ascii="VNI-Helve-Condense" w:hAnsi="VNI-Helve-Condense"/>
      <w:b/>
      <w:bCs/>
      <w:sz w:val="32"/>
      <w:szCs w:val="24"/>
    </w:rPr>
  </w:style>
  <w:style w:type="character" w:customStyle="1" w:styleId="BodyText2Char">
    <w:name w:val="Body Text 2 Char"/>
    <w:basedOn w:val="DefaultParagraphFont"/>
    <w:link w:val="BodyText2"/>
    <w:rsid w:val="00766796"/>
    <w:rPr>
      <w:rFonts w:ascii="VNI-Helve-Condense" w:eastAsia="Times New Roman" w:hAnsi="VNI-Helve-Condense" w:cs="Times New Roman"/>
      <w:b/>
      <w:bCs/>
      <w:sz w:val="32"/>
      <w:szCs w:val="24"/>
    </w:rPr>
  </w:style>
  <w:style w:type="paragraph" w:styleId="BodyText3">
    <w:name w:val="Body Text 3"/>
    <w:basedOn w:val="Normal"/>
    <w:link w:val="BodyText3Char"/>
    <w:rsid w:val="00766796"/>
    <w:pPr>
      <w:numPr>
        <w:numId w:val="231"/>
      </w:numPr>
      <w:tabs>
        <w:tab w:val="clear" w:pos="900"/>
      </w:tabs>
      <w:spacing w:before="120"/>
      <w:ind w:left="680" w:firstLine="0"/>
      <w:jc w:val="center"/>
    </w:pPr>
    <w:rPr>
      <w:rFonts w:ascii="VNI-Helve-Condense" w:hAnsi="VNI-Helve-Condense"/>
      <w:sz w:val="34"/>
      <w:szCs w:val="24"/>
    </w:rPr>
  </w:style>
  <w:style w:type="character" w:customStyle="1" w:styleId="BodyText3Char">
    <w:name w:val="Body Text 3 Char"/>
    <w:basedOn w:val="DefaultParagraphFont"/>
    <w:link w:val="BodyText3"/>
    <w:rsid w:val="00766796"/>
    <w:rPr>
      <w:rFonts w:ascii="VNI-Helve-Condense" w:eastAsia="Times New Roman" w:hAnsi="VNI-Helve-Condense" w:cs="Times New Roman"/>
      <w:sz w:val="34"/>
      <w:szCs w:val="24"/>
    </w:rPr>
  </w:style>
  <w:style w:type="paragraph" w:styleId="TOC2">
    <w:name w:val="toc 2"/>
    <w:aliases w:val="chuong"/>
    <w:basedOn w:val="Normal"/>
    <w:next w:val="Normal"/>
    <w:link w:val="TOC2Char"/>
    <w:autoRedefine/>
    <w:uiPriority w:val="39"/>
    <w:qFormat/>
    <w:rsid w:val="00766796"/>
    <w:pPr>
      <w:tabs>
        <w:tab w:val="left" w:pos="1800"/>
        <w:tab w:val="right" w:leader="dot" w:pos="9240"/>
      </w:tabs>
      <w:spacing w:before="40" w:after="40"/>
      <w:ind w:left="1344" w:hanging="567"/>
    </w:pPr>
    <w:rPr>
      <w:noProof/>
      <w:sz w:val="22"/>
      <w:szCs w:val="28"/>
    </w:rPr>
  </w:style>
  <w:style w:type="character" w:styleId="PageNumber">
    <w:name w:val="page number"/>
    <w:basedOn w:val="DefaultParagraphFont"/>
    <w:rsid w:val="00766796"/>
  </w:style>
  <w:style w:type="character" w:styleId="LineNumber">
    <w:name w:val="line number"/>
    <w:basedOn w:val="DefaultParagraphFont"/>
    <w:uiPriority w:val="99"/>
    <w:rsid w:val="00766796"/>
  </w:style>
  <w:style w:type="paragraph" w:customStyle="1" w:styleId="tenbang">
    <w:name w:val="tenbang"/>
    <w:basedOn w:val="Normal"/>
    <w:rsid w:val="00766796"/>
    <w:pPr>
      <w:keepNext/>
      <w:widowControl w:val="0"/>
      <w:spacing w:before="240" w:after="60"/>
      <w:ind w:left="1134"/>
      <w:jc w:val="center"/>
    </w:pPr>
    <w:rPr>
      <w:rFonts w:ascii="VNI-Times" w:hAnsi="VNI-Times"/>
      <w:b/>
      <w:caps/>
      <w:snapToGrid w:val="0"/>
      <w:color w:val="000000"/>
      <w:spacing w:val="-2"/>
      <w:kern w:val="20"/>
    </w:rPr>
  </w:style>
  <w:style w:type="paragraph" w:styleId="TOAHeading">
    <w:name w:val="toa heading"/>
    <w:basedOn w:val="Normal"/>
    <w:next w:val="Normal"/>
    <w:rsid w:val="00766796"/>
    <w:pPr>
      <w:spacing w:before="120"/>
      <w:ind w:left="680"/>
      <w:jc w:val="left"/>
    </w:pPr>
    <w:rPr>
      <w:rFonts w:ascii="Arial" w:hAnsi="Arial"/>
      <w:b/>
    </w:rPr>
  </w:style>
  <w:style w:type="paragraph" w:styleId="BodyTextIndent3">
    <w:name w:val="Body Text Indent 3"/>
    <w:basedOn w:val="Normal"/>
    <w:link w:val="BodyTextIndent3Char"/>
    <w:rsid w:val="00766796"/>
    <w:pPr>
      <w:ind w:left="1134"/>
      <w:jc w:val="center"/>
    </w:pPr>
    <w:rPr>
      <w:rFonts w:ascii="VNI-Revue" w:hAnsi="VNI-Revue"/>
      <w:b/>
      <w:color w:val="FF0000"/>
      <w:kern w:val="2"/>
      <w:sz w:val="38"/>
    </w:rPr>
  </w:style>
  <w:style w:type="character" w:customStyle="1" w:styleId="BodyTextIndent3Char">
    <w:name w:val="Body Text Indent 3 Char"/>
    <w:basedOn w:val="DefaultParagraphFont"/>
    <w:link w:val="BodyTextIndent3"/>
    <w:rsid w:val="00766796"/>
    <w:rPr>
      <w:rFonts w:ascii="VNI-Revue" w:eastAsia="Times New Roman" w:hAnsi="VNI-Revue" w:cs="Times New Roman"/>
      <w:b/>
      <w:color w:val="FF0000"/>
      <w:kern w:val="2"/>
      <w:sz w:val="38"/>
      <w:szCs w:val="20"/>
    </w:rPr>
  </w:style>
  <w:style w:type="paragraph" w:customStyle="1" w:styleId="bang">
    <w:name w:val="bang"/>
    <w:basedOn w:val="Normal"/>
    <w:link w:val="bangChar"/>
    <w:qFormat/>
    <w:rsid w:val="00766796"/>
    <w:pPr>
      <w:keepNext/>
      <w:ind w:left="680"/>
      <w:jc w:val="center"/>
    </w:pPr>
    <w:rPr>
      <w:rFonts w:ascii="VNI-Times" w:hAnsi="VNI-Times"/>
      <w:snapToGrid w:val="0"/>
    </w:rPr>
  </w:style>
  <w:style w:type="paragraph" w:customStyle="1" w:styleId="Indent1">
    <w:name w:val="Indent1"/>
    <w:basedOn w:val="Normal"/>
    <w:link w:val="Indent1Char2"/>
    <w:autoRedefine/>
    <w:rsid w:val="00766796"/>
    <w:pPr>
      <w:widowControl w:val="0"/>
      <w:numPr>
        <w:numId w:val="33"/>
      </w:numPr>
      <w:tabs>
        <w:tab w:val="left" w:pos="1620"/>
        <w:tab w:val="left" w:pos="5670"/>
        <w:tab w:val="left" w:pos="6521"/>
        <w:tab w:val="right" w:pos="9450"/>
      </w:tabs>
      <w:spacing w:before="120" w:after="20"/>
    </w:pPr>
    <w:rPr>
      <w:rFonts w:ascii="Arial" w:hAnsi="Arial"/>
      <w:snapToGrid w:val="0"/>
      <w:color w:val="000000"/>
      <w:spacing w:val="-2"/>
      <w:kern w:val="2"/>
      <w:sz w:val="22"/>
    </w:rPr>
  </w:style>
  <w:style w:type="paragraph" w:customStyle="1" w:styleId="Indent2">
    <w:name w:val="Indent2"/>
    <w:basedOn w:val="Normal"/>
    <w:rsid w:val="00766796"/>
    <w:pPr>
      <w:widowControl w:val="0"/>
      <w:numPr>
        <w:numId w:val="34"/>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sz w:val="22"/>
    </w:rPr>
  </w:style>
  <w:style w:type="paragraph" w:customStyle="1" w:styleId="Indent5">
    <w:name w:val="Indent5"/>
    <w:basedOn w:val="Indent1"/>
    <w:rsid w:val="00766796"/>
    <w:pPr>
      <w:numPr>
        <w:numId w:val="0"/>
      </w:numPr>
      <w:tabs>
        <w:tab w:val="num" w:pos="1567"/>
        <w:tab w:val="decimal" w:pos="8222"/>
      </w:tabs>
      <w:ind w:left="1567" w:hanging="397"/>
    </w:pPr>
  </w:style>
  <w:style w:type="paragraph" w:customStyle="1" w:styleId="ndbang1">
    <w:name w:val="ndbang1"/>
    <w:basedOn w:val="Normal"/>
    <w:rsid w:val="00766796"/>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766796"/>
    <w:pPr>
      <w:widowControl w:val="0"/>
      <w:ind w:left="142"/>
      <w:jc w:val="left"/>
    </w:pPr>
    <w:rPr>
      <w:rFonts w:ascii="VNI-Times" w:hAnsi="VNI-Times"/>
      <w:snapToGrid w:val="0"/>
      <w:color w:val="000000"/>
      <w:spacing w:val="-2"/>
      <w:kern w:val="20"/>
      <w:sz w:val="22"/>
    </w:rPr>
  </w:style>
  <w:style w:type="paragraph" w:customStyle="1" w:styleId="Normal1">
    <w:name w:val="Normal 1"/>
    <w:basedOn w:val="Normal"/>
    <w:rsid w:val="00766796"/>
    <w:pPr>
      <w:spacing w:before="60" w:after="60"/>
      <w:ind w:left="1170"/>
    </w:pPr>
    <w:rPr>
      <w:rFonts w:ascii="Arial" w:hAnsi="Arial"/>
      <w:sz w:val="22"/>
      <w:lang w:val="en-GB"/>
    </w:rPr>
  </w:style>
  <w:style w:type="paragraph" w:customStyle="1" w:styleId="Normal10">
    <w:name w:val="Normal1"/>
    <w:basedOn w:val="Normal"/>
    <w:link w:val="Normal1Char"/>
    <w:autoRedefine/>
    <w:qFormat/>
    <w:rsid w:val="00766796"/>
    <w:pPr>
      <w:widowControl w:val="0"/>
      <w:tabs>
        <w:tab w:val="left" w:pos="4253"/>
        <w:tab w:val="right" w:pos="9180"/>
      </w:tabs>
      <w:spacing w:before="40" w:after="120"/>
      <w:ind w:left="1020" w:right="28"/>
    </w:pPr>
    <w:rPr>
      <w:snapToGrid w:val="0"/>
      <w:color w:val="000000"/>
      <w:spacing w:val="-2"/>
      <w:kern w:val="20"/>
      <w:sz w:val="26"/>
      <w:lang w:val="fr-FR"/>
    </w:rPr>
  </w:style>
  <w:style w:type="paragraph" w:customStyle="1" w:styleId="sobang">
    <w:name w:val="sobang"/>
    <w:basedOn w:val="Normal"/>
    <w:rsid w:val="00766796"/>
    <w:pPr>
      <w:tabs>
        <w:tab w:val="right" w:pos="9072"/>
      </w:tabs>
      <w:spacing w:after="60"/>
      <w:ind w:firstLine="1134"/>
      <w:jc w:val="center"/>
    </w:pPr>
    <w:rPr>
      <w:rFonts w:ascii="VNI-Times" w:hAnsi="VNI-Times"/>
    </w:rPr>
  </w:style>
  <w:style w:type="paragraph" w:customStyle="1" w:styleId="thut">
    <w:name w:val="thut"/>
    <w:basedOn w:val="Normal"/>
    <w:rsid w:val="00766796"/>
    <w:pPr>
      <w:spacing w:before="40" w:after="20"/>
      <w:ind w:left="993" w:hanging="284"/>
    </w:pPr>
    <w:rPr>
      <w:rFonts w:ascii="VNI-Times" w:hAnsi="VNI-Times"/>
      <w:snapToGrid w:val="0"/>
    </w:rPr>
  </w:style>
  <w:style w:type="paragraph" w:styleId="TOC3">
    <w:name w:val="toc 3"/>
    <w:basedOn w:val="Normal"/>
    <w:next w:val="Normal"/>
    <w:link w:val="TOC3Char"/>
    <w:autoRedefine/>
    <w:uiPriority w:val="39"/>
    <w:qFormat/>
    <w:rsid w:val="00766796"/>
    <w:pPr>
      <w:tabs>
        <w:tab w:val="left" w:pos="1860"/>
        <w:tab w:val="right" w:leader="dot" w:pos="9240"/>
      </w:tabs>
      <w:ind w:left="960"/>
      <w:jc w:val="left"/>
    </w:pPr>
    <w:rPr>
      <w:rFonts w:ascii="Arial" w:hAnsi="Arial"/>
      <w:smallCaps/>
      <w:noProof/>
      <w:sz w:val="22"/>
      <w:szCs w:val="24"/>
    </w:rPr>
  </w:style>
  <w:style w:type="paragraph" w:styleId="TOC4">
    <w:name w:val="toc 4"/>
    <w:basedOn w:val="Normal"/>
    <w:next w:val="Normal"/>
    <w:autoRedefine/>
    <w:uiPriority w:val="39"/>
    <w:rsid w:val="00766796"/>
    <w:pPr>
      <w:ind w:left="720"/>
      <w:jc w:val="left"/>
    </w:pPr>
    <w:rPr>
      <w:szCs w:val="24"/>
    </w:rPr>
  </w:style>
  <w:style w:type="paragraph" w:styleId="TOC5">
    <w:name w:val="toc 5"/>
    <w:basedOn w:val="Normal"/>
    <w:next w:val="Normal"/>
    <w:autoRedefine/>
    <w:uiPriority w:val="39"/>
    <w:rsid w:val="00766796"/>
    <w:pPr>
      <w:ind w:left="960"/>
      <w:jc w:val="left"/>
    </w:pPr>
    <w:rPr>
      <w:szCs w:val="24"/>
    </w:rPr>
  </w:style>
  <w:style w:type="paragraph" w:styleId="TOC6">
    <w:name w:val="toc 6"/>
    <w:basedOn w:val="Normal"/>
    <w:next w:val="Normal"/>
    <w:autoRedefine/>
    <w:uiPriority w:val="39"/>
    <w:rsid w:val="00766796"/>
    <w:pPr>
      <w:ind w:left="1200"/>
      <w:jc w:val="left"/>
    </w:pPr>
    <w:rPr>
      <w:szCs w:val="24"/>
    </w:rPr>
  </w:style>
  <w:style w:type="paragraph" w:styleId="TOC7">
    <w:name w:val="toc 7"/>
    <w:basedOn w:val="Normal"/>
    <w:next w:val="Normal"/>
    <w:autoRedefine/>
    <w:uiPriority w:val="39"/>
    <w:rsid w:val="00766796"/>
    <w:pPr>
      <w:ind w:left="1440"/>
      <w:jc w:val="left"/>
    </w:pPr>
    <w:rPr>
      <w:szCs w:val="24"/>
    </w:rPr>
  </w:style>
  <w:style w:type="paragraph" w:styleId="TOC8">
    <w:name w:val="toc 8"/>
    <w:basedOn w:val="Normal"/>
    <w:next w:val="Normal"/>
    <w:autoRedefine/>
    <w:uiPriority w:val="39"/>
    <w:rsid w:val="00766796"/>
    <w:pPr>
      <w:ind w:left="1680"/>
      <w:jc w:val="left"/>
    </w:pPr>
    <w:rPr>
      <w:szCs w:val="24"/>
    </w:rPr>
  </w:style>
  <w:style w:type="paragraph" w:styleId="TOC9">
    <w:name w:val="toc 9"/>
    <w:basedOn w:val="Normal"/>
    <w:next w:val="Normal"/>
    <w:link w:val="TOC9Char"/>
    <w:autoRedefine/>
    <w:uiPriority w:val="39"/>
    <w:rsid w:val="00766796"/>
    <w:pPr>
      <w:ind w:left="1920"/>
      <w:jc w:val="left"/>
    </w:pPr>
    <w:rPr>
      <w:szCs w:val="24"/>
    </w:rPr>
  </w:style>
  <w:style w:type="paragraph" w:styleId="BodyTextIndent2">
    <w:name w:val="Body Text Indent 2"/>
    <w:aliases w:val="CộngĐầudòng"/>
    <w:basedOn w:val="Normal"/>
    <w:link w:val="BodyTextIndent2Char"/>
    <w:rsid w:val="00766796"/>
    <w:pPr>
      <w:spacing w:before="120"/>
      <w:ind w:left="680"/>
      <w:jc w:val="center"/>
    </w:pPr>
    <w:rPr>
      <w:rFonts w:ascii="VNI-Revue" w:hAnsi="VNI-Revue"/>
      <w:b/>
      <w:kern w:val="2"/>
      <w:sz w:val="40"/>
      <w:szCs w:val="24"/>
    </w:rPr>
  </w:style>
  <w:style w:type="character" w:customStyle="1" w:styleId="BodyTextIndent2Char">
    <w:name w:val="Body Text Indent 2 Char"/>
    <w:aliases w:val="CộngĐầudòng Char"/>
    <w:basedOn w:val="DefaultParagraphFont"/>
    <w:link w:val="BodyTextIndent2"/>
    <w:rsid w:val="00766796"/>
    <w:rPr>
      <w:rFonts w:ascii="VNI-Revue" w:eastAsia="Times New Roman" w:hAnsi="VNI-Revue" w:cs="Times New Roman"/>
      <w:b/>
      <w:kern w:val="2"/>
      <w:sz w:val="40"/>
      <w:szCs w:val="24"/>
    </w:rPr>
  </w:style>
  <w:style w:type="paragraph" w:customStyle="1" w:styleId="StyleHeading1ChuongArial">
    <w:name w:val="Style Heading 1Chuong + Arial"/>
    <w:basedOn w:val="Heading1"/>
    <w:autoRedefine/>
    <w:rsid w:val="00766796"/>
    <w:pPr>
      <w:keepNext/>
      <w:pageBreakBefore/>
      <w:numPr>
        <w:numId w:val="55"/>
      </w:numPr>
      <w:tabs>
        <w:tab w:val="right" w:pos="-3000"/>
      </w:tabs>
      <w:suppressAutoHyphens w:val="0"/>
      <w:spacing w:before="0" w:after="0"/>
    </w:pPr>
    <w:rPr>
      <w:rFonts w:ascii="Times New Roman" w:hAnsi="Times New Roman"/>
      <w:bCs/>
      <w:caps/>
      <w:smallCaps w:val="0"/>
      <w:kern w:val="32"/>
      <w:sz w:val="30"/>
      <w:szCs w:val="30"/>
      <w:lang w:val="fr-FR"/>
    </w:rPr>
  </w:style>
  <w:style w:type="character" w:customStyle="1" w:styleId="StyleTimesNewRoman">
    <w:name w:val="Style Times New Roman"/>
    <w:rsid w:val="00766796"/>
    <w:rPr>
      <w:rFonts w:ascii="Times New Roman" w:hAnsi="Times New Roman"/>
      <w:sz w:val="26"/>
    </w:rPr>
  </w:style>
  <w:style w:type="paragraph" w:customStyle="1" w:styleId="chitiet1">
    <w:name w:val="chi tiet 1"/>
    <w:basedOn w:val="Normal"/>
    <w:rsid w:val="00766796"/>
    <w:pPr>
      <w:widowControl w:val="0"/>
      <w:numPr>
        <w:numId w:val="36"/>
      </w:numPr>
      <w:spacing w:before="120" w:line="360" w:lineRule="auto"/>
    </w:pPr>
    <w:rPr>
      <w:rFonts w:ascii=".VnTime" w:hAnsi=".VnTime"/>
      <w:kern w:val="28"/>
      <w:sz w:val="26"/>
      <w:lang w:val="en-GB"/>
    </w:rPr>
  </w:style>
  <w:style w:type="paragraph" w:customStyle="1" w:styleId="text">
    <w:name w:val="text"/>
    <w:basedOn w:val="Normal"/>
    <w:link w:val="textChar"/>
    <w:rsid w:val="00766796"/>
    <w:pPr>
      <w:keepLines/>
      <w:widowControl w:val="0"/>
      <w:spacing w:before="120" w:after="120" w:line="360" w:lineRule="auto"/>
      <w:ind w:left="851"/>
    </w:pPr>
    <w:rPr>
      <w:rFonts w:ascii=".VnTime" w:hAnsi=".VnTime"/>
      <w:color w:val="0000FF"/>
      <w:kern w:val="28"/>
      <w:sz w:val="26"/>
      <w:lang w:val="en-GB"/>
    </w:rPr>
  </w:style>
  <w:style w:type="paragraph" w:customStyle="1" w:styleId="bodytext0">
    <w:name w:val="body_text"/>
    <w:basedOn w:val="Normal"/>
    <w:rsid w:val="00766796"/>
    <w:pPr>
      <w:spacing w:before="60" w:after="60" w:line="400" w:lineRule="exact"/>
      <w:ind w:left="851"/>
    </w:pPr>
    <w:rPr>
      <w:rFonts w:ascii=".VnTime" w:hAnsi=".VnTime"/>
      <w:color w:val="0000FF"/>
      <w:kern w:val="28"/>
      <w:sz w:val="26"/>
    </w:rPr>
  </w:style>
  <w:style w:type="paragraph" w:customStyle="1" w:styleId="DAUDONG">
    <w:name w:val="DAUDONG"/>
    <w:basedOn w:val="Normal"/>
    <w:link w:val="DAUDONGChar"/>
    <w:autoRedefine/>
    <w:rsid w:val="00766796"/>
    <w:pPr>
      <w:tabs>
        <w:tab w:val="left" w:pos="709"/>
      </w:tabs>
      <w:jc w:val="center"/>
    </w:pPr>
    <w:rPr>
      <w:sz w:val="26"/>
      <w:szCs w:val="26"/>
      <w:lang w:val="fr-FR" w:eastAsia="x-none"/>
    </w:rPr>
  </w:style>
  <w:style w:type="paragraph" w:customStyle="1" w:styleId="thut1">
    <w:name w:val="thut1"/>
    <w:basedOn w:val="Normal"/>
    <w:rsid w:val="00766796"/>
    <w:pPr>
      <w:numPr>
        <w:numId w:val="37"/>
      </w:numPr>
      <w:spacing w:before="60" w:after="60"/>
      <w:ind w:left="1440" w:hanging="317"/>
    </w:pPr>
    <w:rPr>
      <w:rFonts w:ascii="VNI-Times" w:hAnsi="VNI-Times"/>
    </w:rPr>
  </w:style>
  <w:style w:type="paragraph" w:customStyle="1" w:styleId="BANG0">
    <w:name w:val="BANG"/>
    <w:basedOn w:val="Normal"/>
    <w:autoRedefine/>
    <w:rsid w:val="00766796"/>
    <w:pPr>
      <w:widowControl w:val="0"/>
      <w:spacing w:before="240" w:after="120" w:line="360" w:lineRule="auto"/>
      <w:ind w:firstLine="567"/>
      <w:jc w:val="center"/>
    </w:pPr>
    <w:rPr>
      <w:b/>
      <w:color w:val="000000"/>
      <w:sz w:val="26"/>
    </w:rPr>
  </w:style>
  <w:style w:type="paragraph" w:customStyle="1" w:styleId="N1">
    <w:name w:val="N1"/>
    <w:basedOn w:val="Normal"/>
    <w:rsid w:val="00766796"/>
    <w:pPr>
      <w:spacing w:before="40"/>
      <w:jc w:val="left"/>
    </w:pPr>
    <w:rPr>
      <w:rFonts w:ascii="VNI-Times" w:hAnsi="VNI-Times"/>
      <w:sz w:val="22"/>
    </w:rPr>
  </w:style>
  <w:style w:type="paragraph" w:customStyle="1" w:styleId="BodyText15">
    <w:name w:val="BodyText1.5"/>
    <w:rsid w:val="00766796"/>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766796"/>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766796"/>
    <w:pPr>
      <w:suppressAutoHyphens w:val="0"/>
      <w:spacing w:before="120" w:after="60"/>
      <w:ind w:left="851" w:right="0"/>
      <w:jc w:val="right"/>
    </w:pPr>
    <w:rPr>
      <w:rFonts w:ascii="VNI-Times" w:hAnsi="VNI-Times"/>
      <w:b/>
      <w:i/>
      <w:spacing w:val="0"/>
    </w:rPr>
  </w:style>
  <w:style w:type="paragraph" w:customStyle="1" w:styleId="Bullet225">
    <w:name w:val="Bullet2.25"/>
    <w:rsid w:val="00766796"/>
    <w:p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766796"/>
    <w:pPr>
      <w:jc w:val="center"/>
    </w:pPr>
    <w:rPr>
      <w:caps/>
      <w:sz w:val="22"/>
    </w:rPr>
  </w:style>
  <w:style w:type="paragraph" w:customStyle="1" w:styleId="Ndbang4">
    <w:name w:val="Ndbang4"/>
    <w:basedOn w:val="Normal"/>
    <w:rsid w:val="00766796"/>
    <w:pPr>
      <w:widowControl w:val="0"/>
      <w:numPr>
        <w:numId w:val="38"/>
      </w:numPr>
      <w:jc w:val="center"/>
    </w:pPr>
    <w:rPr>
      <w:snapToGrid w:val="0"/>
      <w:color w:val="000000"/>
      <w:spacing w:val="-2"/>
      <w:kern w:val="20"/>
      <w:sz w:val="22"/>
    </w:rPr>
  </w:style>
  <w:style w:type="paragraph" w:customStyle="1" w:styleId="ndbang5">
    <w:name w:val="ndbang5"/>
    <w:basedOn w:val="Normal"/>
    <w:rsid w:val="00766796"/>
    <w:pPr>
      <w:ind w:right="113"/>
      <w:jc w:val="right"/>
    </w:pPr>
    <w:rPr>
      <w:sz w:val="22"/>
    </w:rPr>
  </w:style>
  <w:style w:type="paragraph" w:customStyle="1" w:styleId="ndbang3">
    <w:name w:val="ndbang3"/>
    <w:basedOn w:val="Normal"/>
    <w:rsid w:val="00766796"/>
    <w:pPr>
      <w:jc w:val="center"/>
    </w:pPr>
    <w:rPr>
      <w:sz w:val="22"/>
    </w:rPr>
  </w:style>
  <w:style w:type="paragraph" w:customStyle="1" w:styleId="Indent31">
    <w:name w:val="Indent3"/>
    <w:basedOn w:val="Normal"/>
    <w:rsid w:val="00766796"/>
    <w:pPr>
      <w:spacing w:before="60" w:after="60"/>
      <w:ind w:left="2268"/>
      <w:jc w:val="left"/>
    </w:pPr>
  </w:style>
  <w:style w:type="paragraph" w:customStyle="1" w:styleId="Bullet30">
    <w:name w:val="Bullet3.0"/>
    <w:rsid w:val="00766796"/>
    <w:pPr>
      <w:numPr>
        <w:numId w:val="39"/>
      </w:numPr>
      <w:spacing w:after="60" w:line="240" w:lineRule="auto"/>
    </w:pPr>
    <w:rPr>
      <w:rFonts w:ascii="VNI-Times" w:eastAsia="Times New Roman" w:hAnsi="VNI-Times" w:cs="Times New Roman"/>
      <w:sz w:val="24"/>
      <w:szCs w:val="20"/>
    </w:rPr>
  </w:style>
  <w:style w:type="paragraph" w:customStyle="1" w:styleId="Bulleti15">
    <w:name w:val="Bullet_i15"/>
    <w:rsid w:val="00766796"/>
    <w:pPr>
      <w:numPr>
        <w:numId w:val="40"/>
      </w:numPr>
      <w:spacing w:before="60" w:after="60" w:line="240" w:lineRule="auto"/>
    </w:pPr>
    <w:rPr>
      <w:rFonts w:ascii="VNI-Times" w:eastAsia="Times New Roman" w:hAnsi="VNI-Times" w:cs="Times New Roman"/>
      <w:noProof/>
      <w:sz w:val="24"/>
      <w:szCs w:val="20"/>
    </w:rPr>
  </w:style>
  <w:style w:type="paragraph" w:customStyle="1" w:styleId="HOATHI">
    <w:name w:val="HOATHI"/>
    <w:basedOn w:val="Normal"/>
    <w:autoRedefine/>
    <w:rsid w:val="00766796"/>
    <w:pPr>
      <w:numPr>
        <w:numId w:val="41"/>
      </w:numPr>
      <w:spacing w:before="60" w:after="60"/>
    </w:pPr>
    <w:rPr>
      <w:rFonts w:ascii="Arial" w:hAnsi="Arial"/>
      <w:szCs w:val="24"/>
    </w:rPr>
  </w:style>
  <w:style w:type="paragraph" w:customStyle="1" w:styleId="HOATHI12">
    <w:name w:val="HOATHI1"/>
    <w:basedOn w:val="Normal"/>
    <w:autoRedefine/>
    <w:rsid w:val="00766796"/>
    <w:pPr>
      <w:tabs>
        <w:tab w:val="left" w:pos="709"/>
      </w:tabs>
      <w:spacing w:before="120" w:after="120"/>
    </w:pPr>
    <w:rPr>
      <w:sz w:val="26"/>
      <w:lang w:val="de-DE"/>
    </w:rPr>
  </w:style>
  <w:style w:type="paragraph" w:customStyle="1" w:styleId="DAUDONG2">
    <w:name w:val="DAUDONG2"/>
    <w:basedOn w:val="Normal"/>
    <w:autoRedefine/>
    <w:rsid w:val="00766796"/>
    <w:pPr>
      <w:spacing w:before="40" w:after="40"/>
      <w:ind w:left="110" w:right="90"/>
      <w:jc w:val="center"/>
    </w:pPr>
    <w:rPr>
      <w:rFonts w:ascii="Arial" w:hAnsi="Arial"/>
      <w:b/>
      <w:bCs/>
      <w:szCs w:val="24"/>
    </w:rPr>
  </w:style>
  <w:style w:type="paragraph" w:customStyle="1" w:styleId="BAN4">
    <w:name w:val="BAN4"/>
    <w:basedOn w:val="Normal"/>
    <w:autoRedefine/>
    <w:rsid w:val="00766796"/>
    <w:pPr>
      <w:spacing w:before="60" w:after="120"/>
      <w:jc w:val="right"/>
    </w:pPr>
    <w:rPr>
      <w:rFonts w:ascii="Arial" w:hAnsi="Arial"/>
      <w:bCs/>
      <w:sz w:val="20"/>
      <w:szCs w:val="24"/>
    </w:rPr>
  </w:style>
  <w:style w:type="paragraph" w:customStyle="1" w:styleId="DBANG">
    <w:name w:val="DBANG"/>
    <w:basedOn w:val="Normal"/>
    <w:rsid w:val="00766796"/>
    <w:pPr>
      <w:keepNext/>
      <w:widowControl w:val="0"/>
      <w:spacing w:before="60" w:after="60"/>
      <w:ind w:left="1134"/>
      <w:jc w:val="center"/>
    </w:pPr>
    <w:rPr>
      <w:rFonts w:ascii="VNI-Times" w:hAnsi="VNI-Times"/>
      <w:b/>
      <w:snapToGrid w:val="0"/>
      <w:color w:val="000000"/>
      <w:spacing w:val="-2"/>
      <w:kern w:val="20"/>
      <w:sz w:val="22"/>
    </w:rPr>
  </w:style>
  <w:style w:type="paragraph" w:customStyle="1" w:styleId="DAUDONG3">
    <w:name w:val="DAUDONG3"/>
    <w:basedOn w:val="Normal"/>
    <w:rsid w:val="00766796"/>
    <w:pPr>
      <w:spacing w:before="60" w:after="60"/>
    </w:pPr>
    <w:rPr>
      <w:snapToGrid w:val="0"/>
      <w:szCs w:val="24"/>
    </w:rPr>
  </w:style>
  <w:style w:type="paragraph" w:customStyle="1" w:styleId="DAUDONG10">
    <w:name w:val="DAUDONG1"/>
    <w:basedOn w:val="Normal"/>
    <w:autoRedefine/>
    <w:rsid w:val="00766796"/>
    <w:pPr>
      <w:spacing w:before="40" w:after="40"/>
      <w:ind w:left="72"/>
    </w:pPr>
    <w:rPr>
      <w:color w:val="000000"/>
      <w:sz w:val="26"/>
      <w:szCs w:val="22"/>
    </w:rPr>
  </w:style>
  <w:style w:type="paragraph" w:customStyle="1" w:styleId="HT">
    <w:name w:val="HT"/>
    <w:basedOn w:val="Normal"/>
    <w:autoRedefine/>
    <w:rsid w:val="00766796"/>
    <w:pPr>
      <w:numPr>
        <w:numId w:val="42"/>
      </w:numPr>
      <w:spacing w:before="60" w:after="60"/>
    </w:pPr>
    <w:rPr>
      <w:rFonts w:ascii="Arial" w:hAnsi="Arial"/>
      <w:snapToGrid w:val="0"/>
      <w:sz w:val="26"/>
    </w:rPr>
  </w:style>
  <w:style w:type="paragraph" w:customStyle="1" w:styleId="CEN">
    <w:name w:val="CEN"/>
    <w:basedOn w:val="Normal"/>
    <w:autoRedefine/>
    <w:rsid w:val="00766796"/>
    <w:pPr>
      <w:spacing w:before="60" w:after="60"/>
      <w:jc w:val="center"/>
    </w:pPr>
    <w:rPr>
      <w:kern w:val="2"/>
    </w:rPr>
  </w:style>
  <w:style w:type="paragraph" w:customStyle="1" w:styleId="CEN7">
    <w:name w:val="CEN7"/>
    <w:basedOn w:val="Normal"/>
    <w:autoRedefine/>
    <w:rsid w:val="00766796"/>
    <w:pPr>
      <w:spacing w:before="20" w:after="20"/>
      <w:jc w:val="center"/>
    </w:pPr>
    <w:rPr>
      <w:b/>
    </w:rPr>
  </w:style>
  <w:style w:type="paragraph" w:customStyle="1" w:styleId="BAN1">
    <w:name w:val="BAN1"/>
    <w:basedOn w:val="Normal"/>
    <w:autoRedefine/>
    <w:rsid w:val="00766796"/>
    <w:pPr>
      <w:spacing w:before="120" w:after="60"/>
      <w:ind w:left="-48"/>
      <w:jc w:val="center"/>
    </w:pPr>
    <w:rPr>
      <w:rFonts w:ascii="Arial" w:hAnsi="Arial"/>
      <w:b/>
      <w:sz w:val="16"/>
    </w:rPr>
  </w:style>
  <w:style w:type="paragraph" w:customStyle="1" w:styleId="DAUDONG4">
    <w:name w:val="DAUDONG4"/>
    <w:basedOn w:val="Normal"/>
    <w:autoRedefine/>
    <w:rsid w:val="00766796"/>
    <w:pPr>
      <w:spacing w:before="60" w:after="60"/>
    </w:pPr>
    <w:rPr>
      <w:snapToGrid w:val="0"/>
      <w:sz w:val="20"/>
    </w:rPr>
  </w:style>
  <w:style w:type="paragraph" w:customStyle="1" w:styleId="HOATHI4">
    <w:name w:val="HOATHI4"/>
    <w:basedOn w:val="Normal"/>
    <w:autoRedefine/>
    <w:rsid w:val="00766796"/>
    <w:pPr>
      <w:numPr>
        <w:numId w:val="43"/>
      </w:numPr>
      <w:spacing w:before="60" w:after="60"/>
    </w:pPr>
    <w:rPr>
      <w:sz w:val="26"/>
      <w:szCs w:val="26"/>
      <w:lang w:val="fr-FR"/>
    </w:rPr>
  </w:style>
  <w:style w:type="paragraph" w:customStyle="1" w:styleId="ThongthuongChar">
    <w:name w:val="Thong thuong Char"/>
    <w:basedOn w:val="Normal"/>
    <w:rsid w:val="00766796"/>
    <w:pPr>
      <w:tabs>
        <w:tab w:val="num" w:pos="576"/>
      </w:tabs>
      <w:spacing w:before="60" w:after="60"/>
      <w:ind w:left="578" w:firstLine="505"/>
    </w:pPr>
    <w:rPr>
      <w:rFonts w:ascii="VNI-Times" w:hAnsi="VNI-Times"/>
      <w:szCs w:val="24"/>
    </w:rPr>
  </w:style>
  <w:style w:type="character" w:customStyle="1" w:styleId="ThongthuongCharChar">
    <w:name w:val="Thong thuong Char Char"/>
    <w:rsid w:val="00766796"/>
    <w:rPr>
      <w:rFonts w:ascii="VNI-Times" w:hAnsi="VNI-Times"/>
      <w:sz w:val="24"/>
      <w:szCs w:val="24"/>
      <w:lang w:val="en-US" w:eastAsia="en-US" w:bidi="ar-SA"/>
    </w:rPr>
  </w:style>
  <w:style w:type="paragraph" w:customStyle="1" w:styleId="Thongthuong">
    <w:name w:val="Thong thuong"/>
    <w:basedOn w:val="Normal"/>
    <w:rsid w:val="00766796"/>
    <w:pPr>
      <w:tabs>
        <w:tab w:val="num" w:pos="576"/>
      </w:tabs>
      <w:spacing w:before="60" w:after="60"/>
      <w:ind w:left="578" w:firstLine="505"/>
    </w:pPr>
    <w:rPr>
      <w:rFonts w:ascii="VNI-Times" w:hAnsi="VNI-Times"/>
      <w:szCs w:val="24"/>
    </w:rPr>
  </w:style>
  <w:style w:type="paragraph" w:styleId="ListBullet">
    <w:name w:val="List Bullet"/>
    <w:aliases w:val="List Bullet-THINH"/>
    <w:basedOn w:val="Normal"/>
    <w:link w:val="ListBulletChar"/>
    <w:autoRedefine/>
    <w:qFormat/>
    <w:rsid w:val="00766796"/>
    <w:pPr>
      <w:numPr>
        <w:numId w:val="44"/>
      </w:numPr>
      <w:spacing w:before="120"/>
    </w:pPr>
    <w:rPr>
      <w:rFonts w:ascii="Arial" w:hAnsi="Arial"/>
      <w:sz w:val="22"/>
      <w:szCs w:val="24"/>
    </w:rPr>
  </w:style>
  <w:style w:type="paragraph" w:customStyle="1" w:styleId="StyleHeading2daumucArial">
    <w:name w:val="Style Heading 2dau muc + Arial"/>
    <w:basedOn w:val="Heading2"/>
    <w:rsid w:val="00766796"/>
    <w:rPr>
      <w:rFonts w:ascii="Arial Narrow" w:hAnsi="Arial Narrow"/>
    </w:rPr>
  </w:style>
  <w:style w:type="character" w:styleId="FollowedHyperlink">
    <w:name w:val="FollowedHyperlink"/>
    <w:uiPriority w:val="99"/>
    <w:rsid w:val="00766796"/>
    <w:rPr>
      <w:color w:val="800080"/>
      <w:u w:val="single"/>
    </w:rPr>
  </w:style>
  <w:style w:type="paragraph" w:customStyle="1" w:styleId="daudong1">
    <w:name w:val="daudong 1"/>
    <w:basedOn w:val="Normal"/>
    <w:autoRedefine/>
    <w:rsid w:val="00766796"/>
    <w:pPr>
      <w:numPr>
        <w:numId w:val="35"/>
      </w:numPr>
      <w:tabs>
        <w:tab w:val="clear" w:pos="1400"/>
        <w:tab w:val="left" w:pos="300"/>
      </w:tabs>
      <w:spacing w:before="120"/>
      <w:ind w:left="300" w:hanging="240"/>
    </w:pPr>
    <w:rPr>
      <w:rFonts w:ascii="Arial" w:hAnsi="Arial"/>
      <w:sz w:val="20"/>
      <w:szCs w:val="24"/>
    </w:rPr>
  </w:style>
  <w:style w:type="paragraph" w:customStyle="1" w:styleId="HOATHI13">
    <w:name w:val="HOATHI 1"/>
    <w:basedOn w:val="daudong1"/>
    <w:link w:val="HOATHI1Char"/>
    <w:autoRedefine/>
    <w:rsid w:val="00766796"/>
    <w:pPr>
      <w:numPr>
        <w:numId w:val="0"/>
      </w:numPr>
      <w:tabs>
        <w:tab w:val="clear" w:pos="300"/>
        <w:tab w:val="left" w:pos="840"/>
      </w:tabs>
      <w:spacing w:before="60" w:after="60"/>
      <w:ind w:firstLine="709"/>
    </w:pPr>
    <w:rPr>
      <w:rFonts w:ascii="Times New Roman" w:hAnsi="Times New Roman"/>
      <w:color w:val="000000"/>
      <w:sz w:val="26"/>
      <w:szCs w:val="26"/>
    </w:rPr>
  </w:style>
  <w:style w:type="paragraph" w:customStyle="1" w:styleId="1">
    <w:name w:val="1"/>
    <w:aliases w:val="spec 1"/>
    <w:basedOn w:val="HOATHI12"/>
    <w:rsid w:val="00766796"/>
    <w:pPr>
      <w:numPr>
        <w:numId w:val="45"/>
      </w:numPr>
      <w:tabs>
        <w:tab w:val="clear" w:pos="1800"/>
      </w:tabs>
    </w:pPr>
    <w:rPr>
      <w:sz w:val="22"/>
    </w:rPr>
  </w:style>
  <w:style w:type="paragraph" w:customStyle="1" w:styleId="HOATHI2">
    <w:name w:val="HOATHI 2"/>
    <w:basedOn w:val="HOATHI13"/>
    <w:rsid w:val="00766796"/>
  </w:style>
  <w:style w:type="paragraph" w:styleId="Index1">
    <w:name w:val="index 1"/>
    <w:basedOn w:val="Normal"/>
    <w:next w:val="Normal"/>
    <w:autoRedefine/>
    <w:rsid w:val="00766796"/>
    <w:pPr>
      <w:spacing w:before="120"/>
      <w:ind w:left="220" w:hanging="220"/>
    </w:pPr>
    <w:rPr>
      <w:rFonts w:ascii="Arial" w:hAnsi="Arial"/>
      <w:sz w:val="22"/>
      <w:szCs w:val="24"/>
    </w:rPr>
  </w:style>
  <w:style w:type="paragraph" w:styleId="Index2">
    <w:name w:val="index 2"/>
    <w:basedOn w:val="Normal"/>
    <w:next w:val="Normal"/>
    <w:autoRedefine/>
    <w:uiPriority w:val="99"/>
    <w:rsid w:val="00766796"/>
    <w:pPr>
      <w:spacing w:before="120"/>
      <w:ind w:left="440" w:hanging="220"/>
    </w:pPr>
    <w:rPr>
      <w:rFonts w:ascii="Arial" w:hAnsi="Arial"/>
      <w:sz w:val="22"/>
      <w:szCs w:val="24"/>
    </w:rPr>
  </w:style>
  <w:style w:type="paragraph" w:styleId="Index3">
    <w:name w:val="index 3"/>
    <w:basedOn w:val="Normal"/>
    <w:next w:val="Normal"/>
    <w:autoRedefine/>
    <w:uiPriority w:val="99"/>
    <w:rsid w:val="00766796"/>
    <w:pPr>
      <w:spacing w:before="120"/>
      <w:ind w:left="660" w:hanging="220"/>
    </w:pPr>
    <w:rPr>
      <w:rFonts w:ascii="Arial" w:hAnsi="Arial"/>
      <w:sz w:val="22"/>
      <w:szCs w:val="24"/>
    </w:rPr>
  </w:style>
  <w:style w:type="paragraph" w:styleId="Index4">
    <w:name w:val="index 4"/>
    <w:basedOn w:val="Normal"/>
    <w:next w:val="Normal"/>
    <w:autoRedefine/>
    <w:uiPriority w:val="99"/>
    <w:rsid w:val="00766796"/>
    <w:pPr>
      <w:spacing w:before="120"/>
      <w:ind w:left="880" w:hanging="220"/>
    </w:pPr>
    <w:rPr>
      <w:rFonts w:ascii="Arial" w:hAnsi="Arial"/>
      <w:sz w:val="22"/>
      <w:szCs w:val="24"/>
    </w:rPr>
  </w:style>
  <w:style w:type="paragraph" w:styleId="Index5">
    <w:name w:val="index 5"/>
    <w:basedOn w:val="Normal"/>
    <w:next w:val="Normal"/>
    <w:autoRedefine/>
    <w:uiPriority w:val="99"/>
    <w:rsid w:val="00766796"/>
    <w:pPr>
      <w:spacing w:before="120"/>
      <w:ind w:left="1100" w:hanging="220"/>
    </w:pPr>
    <w:rPr>
      <w:rFonts w:ascii="Arial" w:hAnsi="Arial"/>
      <w:sz w:val="22"/>
      <w:szCs w:val="24"/>
    </w:rPr>
  </w:style>
  <w:style w:type="paragraph" w:styleId="Index6">
    <w:name w:val="index 6"/>
    <w:basedOn w:val="Normal"/>
    <w:next w:val="Normal"/>
    <w:autoRedefine/>
    <w:uiPriority w:val="99"/>
    <w:rsid w:val="00766796"/>
    <w:pPr>
      <w:spacing w:before="120"/>
      <w:ind w:left="1320" w:hanging="220"/>
    </w:pPr>
    <w:rPr>
      <w:rFonts w:ascii="Arial" w:hAnsi="Arial"/>
      <w:sz w:val="22"/>
      <w:szCs w:val="24"/>
    </w:rPr>
  </w:style>
  <w:style w:type="paragraph" w:styleId="Index7">
    <w:name w:val="index 7"/>
    <w:basedOn w:val="Normal"/>
    <w:next w:val="Normal"/>
    <w:autoRedefine/>
    <w:uiPriority w:val="99"/>
    <w:rsid w:val="00766796"/>
    <w:pPr>
      <w:spacing w:before="120"/>
      <w:ind w:left="1540" w:hanging="220"/>
    </w:pPr>
    <w:rPr>
      <w:rFonts w:ascii="Arial" w:hAnsi="Arial"/>
      <w:sz w:val="22"/>
      <w:szCs w:val="24"/>
    </w:rPr>
  </w:style>
  <w:style w:type="paragraph" w:styleId="Index8">
    <w:name w:val="index 8"/>
    <w:basedOn w:val="Normal"/>
    <w:next w:val="Normal"/>
    <w:autoRedefine/>
    <w:uiPriority w:val="99"/>
    <w:rsid w:val="00766796"/>
    <w:pPr>
      <w:spacing w:before="120"/>
      <w:ind w:left="1760" w:hanging="220"/>
    </w:pPr>
    <w:rPr>
      <w:rFonts w:ascii="Arial" w:hAnsi="Arial"/>
      <w:sz w:val="22"/>
      <w:szCs w:val="24"/>
    </w:rPr>
  </w:style>
  <w:style w:type="paragraph" w:styleId="Index9">
    <w:name w:val="index 9"/>
    <w:basedOn w:val="Normal"/>
    <w:next w:val="Normal"/>
    <w:autoRedefine/>
    <w:rsid w:val="00766796"/>
    <w:pPr>
      <w:spacing w:before="120"/>
      <w:ind w:left="1980" w:hanging="220"/>
    </w:pPr>
    <w:rPr>
      <w:rFonts w:ascii="Arial" w:hAnsi="Arial"/>
      <w:sz w:val="22"/>
      <w:szCs w:val="24"/>
    </w:rPr>
  </w:style>
  <w:style w:type="paragraph" w:styleId="IndexHeading">
    <w:name w:val="index heading"/>
    <w:basedOn w:val="Normal"/>
    <w:next w:val="Index1"/>
    <w:rsid w:val="00766796"/>
    <w:pPr>
      <w:spacing w:before="120"/>
      <w:ind w:left="680"/>
    </w:pPr>
    <w:rPr>
      <w:rFonts w:ascii="Arial" w:hAnsi="Arial"/>
      <w:sz w:val="22"/>
      <w:szCs w:val="24"/>
    </w:rPr>
  </w:style>
  <w:style w:type="paragraph" w:styleId="Caption">
    <w:name w:val="caption"/>
    <w:aliases w:val="Caption (table),Caption (tab,캡션 Char Char Char Char Char Char,캡션 Char Char Char Char Char,Caption Char1,Caption Char Char,Caption Char Char Char Char Char Char Char,図表番号 Char Char"/>
    <w:basedOn w:val="Normal"/>
    <w:next w:val="Normal"/>
    <w:link w:val="CaptionChar"/>
    <w:qFormat/>
    <w:rsid w:val="00766796"/>
    <w:pPr>
      <w:spacing w:before="120" w:after="60"/>
      <w:ind w:left="677"/>
      <w:jc w:val="center"/>
    </w:pPr>
    <w:rPr>
      <w:rFonts w:ascii="Arial" w:hAnsi="Arial"/>
      <w:b/>
      <w:sz w:val="22"/>
      <w:szCs w:val="24"/>
      <w:lang w:val="x-none" w:eastAsia="x-none"/>
    </w:rPr>
  </w:style>
  <w:style w:type="paragraph" w:styleId="Title">
    <w:name w:val="Title"/>
    <w:basedOn w:val="Normal"/>
    <w:link w:val="TitleChar"/>
    <w:qFormat/>
    <w:rsid w:val="00766796"/>
    <w:pPr>
      <w:jc w:val="center"/>
    </w:pPr>
    <w:rPr>
      <w:rFonts w:ascii=".VnTimeH" w:hAnsi=".VnTimeH"/>
      <w:b/>
      <w:bCs/>
      <w:sz w:val="36"/>
      <w:szCs w:val="23"/>
    </w:rPr>
  </w:style>
  <w:style w:type="character" w:customStyle="1" w:styleId="TitleChar">
    <w:name w:val="Title Char"/>
    <w:basedOn w:val="DefaultParagraphFont"/>
    <w:link w:val="Title"/>
    <w:rsid w:val="00766796"/>
    <w:rPr>
      <w:rFonts w:ascii=".VnTimeH" w:eastAsia="Times New Roman" w:hAnsi=".VnTimeH" w:cs="Times New Roman"/>
      <w:b/>
      <w:bCs/>
      <w:sz w:val="36"/>
      <w:szCs w:val="23"/>
    </w:rPr>
  </w:style>
  <w:style w:type="character" w:customStyle="1" w:styleId="Normal1Char">
    <w:name w:val="Normal1 Char"/>
    <w:link w:val="Normal10"/>
    <w:rsid w:val="00766796"/>
    <w:rPr>
      <w:rFonts w:ascii="Times New Roman" w:eastAsia="Times New Roman" w:hAnsi="Times New Roman" w:cs="Times New Roman"/>
      <w:snapToGrid w:val="0"/>
      <w:color w:val="000000"/>
      <w:spacing w:val="-2"/>
      <w:kern w:val="20"/>
      <w:sz w:val="26"/>
      <w:szCs w:val="20"/>
      <w:lang w:val="fr-FR"/>
    </w:rPr>
  </w:style>
  <w:style w:type="paragraph" w:customStyle="1" w:styleId="phanchung">
    <w:name w:val="phan chung"/>
    <w:basedOn w:val="Normal"/>
    <w:next w:val="Normal"/>
    <w:link w:val="phanchungChar"/>
    <w:rsid w:val="00766796"/>
    <w:pPr>
      <w:ind w:firstLine="624"/>
    </w:pPr>
    <w:rPr>
      <w:color w:val="000000"/>
      <w:sz w:val="26"/>
      <w:szCs w:val="26"/>
    </w:rPr>
  </w:style>
  <w:style w:type="character" w:customStyle="1" w:styleId="phanchungChar">
    <w:name w:val="phan chung Char"/>
    <w:link w:val="phanchung"/>
    <w:rsid w:val="00766796"/>
    <w:rPr>
      <w:rFonts w:ascii="Times New Roman" w:eastAsia="Times New Roman" w:hAnsi="Times New Roman" w:cs="Times New Roman"/>
      <w:color w:val="000000"/>
      <w:sz w:val="26"/>
      <w:szCs w:val="26"/>
    </w:rPr>
  </w:style>
  <w:style w:type="paragraph" w:customStyle="1" w:styleId="hoathi1">
    <w:name w:val="hoa thi 1"/>
    <w:basedOn w:val="Normal"/>
    <w:next w:val="Normal"/>
    <w:rsid w:val="00766796"/>
    <w:pPr>
      <w:numPr>
        <w:numId w:val="46"/>
      </w:numPr>
      <w:spacing w:before="60"/>
    </w:pPr>
    <w:rPr>
      <w:color w:val="000000"/>
      <w:sz w:val="26"/>
      <w:szCs w:val="26"/>
    </w:rPr>
  </w:style>
  <w:style w:type="paragraph" w:customStyle="1" w:styleId="paragraph">
    <w:name w:val="paragraph"/>
    <w:basedOn w:val="Normal"/>
    <w:rsid w:val="00766796"/>
    <w:rPr>
      <w:rFonts w:ascii="VNgeometric Slabserif" w:hAnsi="VNgeometric Slabserif"/>
    </w:rPr>
  </w:style>
  <w:style w:type="paragraph" w:customStyle="1" w:styleId="tieude1">
    <w:name w:val="tieude1"/>
    <w:basedOn w:val="Normal"/>
    <w:link w:val="tieude1Char"/>
    <w:autoRedefine/>
    <w:rsid w:val="00766796"/>
    <w:pPr>
      <w:jc w:val="center"/>
    </w:pPr>
  </w:style>
  <w:style w:type="table" w:styleId="TableGrid">
    <w:name w:val="Table Grid"/>
    <w:basedOn w:val="TableNormal"/>
    <w:uiPriority w:val="3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5">
    <w:name w:val="Bullet2.5"/>
    <w:rsid w:val="00766796"/>
    <w:pPr>
      <w:numPr>
        <w:numId w:val="47"/>
      </w:numPr>
      <w:tabs>
        <w:tab w:val="left" w:pos="3969"/>
        <w:tab w:val="left" w:pos="5103"/>
        <w:tab w:val="left" w:pos="5670"/>
        <w:tab w:val="left" w:pos="6237"/>
        <w:tab w:val="left" w:pos="6804"/>
        <w:tab w:val="left" w:pos="7371"/>
        <w:tab w:val="left" w:pos="8505"/>
      </w:tabs>
      <w:spacing w:after="120" w:line="240" w:lineRule="auto"/>
    </w:pPr>
    <w:rPr>
      <w:rFonts w:ascii="VNI-Times" w:eastAsia="Times New Roman" w:hAnsi="VNI-Times" w:cs="Times New Roman"/>
      <w:noProof/>
      <w:sz w:val="24"/>
      <w:szCs w:val="24"/>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766796"/>
    <w:pPr>
      <w:spacing w:before="120"/>
      <w:ind w:left="720" w:right="1" w:firstLine="720"/>
    </w:pPr>
    <w:rPr>
      <w:sz w:val="26"/>
    </w:rPr>
  </w:style>
  <w:style w:type="paragraph" w:customStyle="1" w:styleId="Style5">
    <w:name w:val="Style5"/>
    <w:basedOn w:val="Heading5"/>
    <w:link w:val="Style5Char1"/>
    <w:rsid w:val="00766796"/>
    <w:pPr>
      <w:tabs>
        <w:tab w:val="num" w:pos="587"/>
        <w:tab w:val="left" w:pos="5670"/>
      </w:tabs>
      <w:ind w:left="0" w:firstLine="227"/>
      <w:jc w:val="both"/>
    </w:pPr>
    <w:rPr>
      <w:rFonts w:ascii="Arial" w:hAnsi="Arial"/>
      <w:b w:val="0"/>
      <w:bCs w:val="0"/>
      <w:i/>
      <w:sz w:val="24"/>
      <w:lang w:val="en-GB"/>
    </w:rPr>
  </w:style>
  <w:style w:type="paragraph" w:customStyle="1" w:styleId="PDAUD">
    <w:name w:val="PDAUD"/>
    <w:basedOn w:val="Normal"/>
    <w:rsid w:val="00766796"/>
    <w:pPr>
      <w:spacing w:before="120"/>
      <w:ind w:left="680" w:right="1"/>
    </w:pPr>
    <w:rPr>
      <w:sz w:val="26"/>
      <w:szCs w:val="26"/>
      <w:lang w:val="fr-FR"/>
    </w:rPr>
  </w:style>
  <w:style w:type="paragraph" w:customStyle="1" w:styleId="Bullet20">
    <w:name w:val="Bullet2.0"/>
    <w:rsid w:val="00766796"/>
    <w:pPr>
      <w:numPr>
        <w:numId w:val="48"/>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rPr>
  </w:style>
  <w:style w:type="paragraph" w:customStyle="1" w:styleId="Indent10">
    <w:name w:val="Indent 1"/>
    <w:basedOn w:val="Normal"/>
    <w:link w:val="Indent1CharChar"/>
    <w:autoRedefine/>
    <w:rsid w:val="00766796"/>
    <w:pPr>
      <w:tabs>
        <w:tab w:val="left" w:pos="960"/>
        <w:tab w:val="center" w:pos="4467"/>
      </w:tabs>
      <w:spacing w:line="288" w:lineRule="auto"/>
      <w:jc w:val="center"/>
    </w:pPr>
    <w:rPr>
      <w:bCs/>
      <w:position w:val="-24"/>
      <w:sz w:val="26"/>
    </w:rPr>
  </w:style>
  <w:style w:type="paragraph" w:customStyle="1" w:styleId="HOATHI10">
    <w:name w:val="HOA THI 1"/>
    <w:basedOn w:val="Normal"/>
    <w:link w:val="HOATHI1Char0"/>
    <w:rsid w:val="00766796"/>
    <w:pPr>
      <w:numPr>
        <w:numId w:val="49"/>
      </w:numPr>
    </w:pPr>
    <w:rPr>
      <w:color w:val="FF0000"/>
      <w:szCs w:val="24"/>
      <w:lang w:val="x-none" w:eastAsia="x-none"/>
    </w:rPr>
  </w:style>
  <w:style w:type="character" w:customStyle="1" w:styleId="HOATHI1Char0">
    <w:name w:val="HOA THI 1 Char"/>
    <w:link w:val="HOATHI10"/>
    <w:rsid w:val="00766796"/>
    <w:rPr>
      <w:rFonts w:ascii="Times New Roman" w:eastAsia="Times New Roman" w:hAnsi="Times New Roman" w:cs="Times New Roman"/>
      <w:color w:val="FF0000"/>
      <w:sz w:val="24"/>
      <w:szCs w:val="24"/>
      <w:lang w:val="x-none" w:eastAsia="x-none"/>
    </w:rPr>
  </w:style>
  <w:style w:type="paragraph" w:customStyle="1" w:styleId="daucong">
    <w:name w:val="dau cong"/>
    <w:basedOn w:val="Normal"/>
    <w:next w:val="Normal"/>
    <w:link w:val="daucongChar"/>
    <w:rsid w:val="00766796"/>
    <w:pPr>
      <w:numPr>
        <w:numId w:val="50"/>
      </w:numPr>
    </w:pPr>
    <w:rPr>
      <w:color w:val="FF0000"/>
      <w:sz w:val="26"/>
      <w:szCs w:val="26"/>
      <w:lang w:val="x-none" w:eastAsia="x-none"/>
    </w:rPr>
  </w:style>
  <w:style w:type="character" w:customStyle="1" w:styleId="daucongChar">
    <w:name w:val="dau cong Char"/>
    <w:link w:val="daucong"/>
    <w:rsid w:val="00766796"/>
    <w:rPr>
      <w:rFonts w:ascii="Times New Roman" w:eastAsia="Times New Roman" w:hAnsi="Times New Roman" w:cs="Times New Roman"/>
      <w:color w:val="FF0000"/>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766796"/>
    <w:pPr>
      <w:spacing w:before="120" w:after="120" w:line="312" w:lineRule="auto"/>
      <w:jc w:val="left"/>
    </w:pPr>
    <w:rPr>
      <w:sz w:val="28"/>
      <w:szCs w:val="22"/>
    </w:rPr>
  </w:style>
  <w:style w:type="paragraph" w:customStyle="1" w:styleId="Bullet15">
    <w:name w:val="Bullet1.5"/>
    <w:rsid w:val="00766796"/>
    <w:pPr>
      <w:numPr>
        <w:numId w:val="51"/>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4"/>
    </w:rPr>
  </w:style>
  <w:style w:type="paragraph" w:styleId="DocumentMap">
    <w:name w:val="Document Map"/>
    <w:basedOn w:val="Normal"/>
    <w:link w:val="DocumentMapChar"/>
    <w:rsid w:val="00766796"/>
    <w:pPr>
      <w:shd w:val="clear" w:color="auto" w:fill="000080"/>
      <w:spacing w:before="120"/>
      <w:ind w:left="680"/>
    </w:pPr>
    <w:rPr>
      <w:rFonts w:ascii="Tahoma" w:hAnsi="Tahoma" w:cs="Tahoma"/>
      <w:sz w:val="20"/>
    </w:rPr>
  </w:style>
  <w:style w:type="character" w:customStyle="1" w:styleId="DocumentMapChar">
    <w:name w:val="Document Map Char"/>
    <w:basedOn w:val="DefaultParagraphFont"/>
    <w:link w:val="DocumentMap"/>
    <w:rsid w:val="00766796"/>
    <w:rPr>
      <w:rFonts w:ascii="Tahoma" w:eastAsia="Times New Roman" w:hAnsi="Tahoma" w:cs="Tahoma"/>
      <w:sz w:val="20"/>
      <w:szCs w:val="20"/>
      <w:shd w:val="clear" w:color="auto" w:fill="000080"/>
    </w:rPr>
  </w:style>
  <w:style w:type="character" w:customStyle="1" w:styleId="Heading3Char2">
    <w:name w:val="Heading 3 Char2"/>
    <w:aliases w:val="Char Char2,Heading 3 Char1 Char1,Char Char Char1,h3 Char1,HeadC Char1,Section Header3 Char1,Sub-Clause Paragraph Char Char,Heading 5 Char1 Char,白鹤滩标题 3 Char,Heading 3 Char Char Char Char Char1,Heading 3 Char Char Char Char Char Char"/>
    <w:rsid w:val="00766796"/>
    <w:rPr>
      <w:b/>
      <w:color w:val="000000"/>
      <w:sz w:val="26"/>
      <w:szCs w:val="26"/>
      <w:shd w:val="clear" w:color="800080" w:fill="auto"/>
      <w:lang w:val="pl-PL" w:eastAsia="x-none"/>
    </w:rPr>
  </w:style>
  <w:style w:type="character" w:customStyle="1" w:styleId="BodyTextChar1">
    <w:name w:val="Body Text Char1"/>
    <w:aliases w:val="B-text1.5 Char,Body Text1 Char,Body Text Char Char Char Char Char Char Char Char Char Char Char Char Char Char Char Char Char Char1 Char,Body Text1 Char2,Body Text Ch Char1,13 pt Char1,B-text1.5 Char Char,B-tex... Char,Body Text Char3"/>
    <w:uiPriority w:val="99"/>
    <w:rsid w:val="00766796"/>
    <w:rPr>
      <w:rFonts w:ascii="Arial" w:hAnsi="Arial"/>
      <w:sz w:val="22"/>
      <w:szCs w:val="24"/>
      <w:lang w:val="en-US" w:eastAsia="en-US" w:bidi="ar-SA"/>
    </w:rPr>
  </w:style>
  <w:style w:type="paragraph" w:customStyle="1" w:styleId="Style1">
    <w:name w:val="Style1"/>
    <w:basedOn w:val="StyleHeading1ChuongArial"/>
    <w:link w:val="Style1Char"/>
    <w:qFormat/>
    <w:rsid w:val="00766796"/>
  </w:style>
  <w:style w:type="paragraph" w:customStyle="1" w:styleId="StyleHeading1ChuongPhanPhanTimesNewRomanTopNobor">
    <w:name w:val="Style Heading 1Chuong(Phan)(Phan) + Times New RomanTop: (No bor..."/>
    <w:basedOn w:val="Heading1"/>
    <w:link w:val="StyleHeading1ChuongPhanPhanTimesNewRomanTopNoborChar"/>
    <w:rsid w:val="00766796"/>
    <w:pPr>
      <w:keepNext/>
      <w:numPr>
        <w:numId w:val="52"/>
      </w:numPr>
      <w:suppressAutoHyphens w:val="0"/>
      <w:spacing w:before="240"/>
    </w:pPr>
    <w:rPr>
      <w:bCs/>
      <w:caps/>
      <w:smallCaps w:val="0"/>
      <w:kern w:val="32"/>
      <w:sz w:val="32"/>
      <w:szCs w:val="32"/>
      <w:lang w:val="x-none" w:eastAsia="x-none"/>
    </w:rPr>
  </w:style>
  <w:style w:type="character" w:customStyle="1" w:styleId="StyleHeading1ChuongPhanPhanTimesNewRomanTopNoborChar">
    <w:name w:val="Style Heading 1Chuong(Phan)(Phan) + Times New RomanTop: (No bor... Char"/>
    <w:link w:val="StyleHeading1ChuongPhanPhanTimesNewRomanTopNobor"/>
    <w:rsid w:val="00766796"/>
    <w:rPr>
      <w:rFonts w:ascii="Times New Roman Bold" w:eastAsia="Times New Roman" w:hAnsi="Times New Roman Bold" w:cs="Times New Roman"/>
      <w:b/>
      <w:bCs/>
      <w:caps/>
      <w:kern w:val="32"/>
      <w:sz w:val="32"/>
      <w:szCs w:val="32"/>
      <w:lang w:val="x-none" w:eastAsia="x-none"/>
    </w:rPr>
  </w:style>
  <w:style w:type="paragraph" w:customStyle="1" w:styleId="CharCharCharCharCharCharCharCharChar1Char0">
    <w:name w:val="Char Char Char Char Char Char Char Char Char1 Char"/>
    <w:basedOn w:val="Normal"/>
    <w:next w:val="Normal"/>
    <w:autoRedefine/>
    <w:semiHidden/>
    <w:rsid w:val="00766796"/>
    <w:pPr>
      <w:spacing w:before="120" w:after="120" w:line="312" w:lineRule="auto"/>
      <w:jc w:val="left"/>
    </w:pPr>
    <w:rPr>
      <w:sz w:val="28"/>
      <w:szCs w:val="28"/>
    </w:rPr>
  </w:style>
  <w:style w:type="paragraph" w:customStyle="1" w:styleId="Nomal">
    <w:name w:val="Nomal"/>
    <w:basedOn w:val="Normal"/>
    <w:next w:val="Normal"/>
    <w:autoRedefine/>
    <w:rsid w:val="00766796"/>
    <w:pPr>
      <w:numPr>
        <w:numId w:val="53"/>
      </w:numPr>
      <w:tabs>
        <w:tab w:val="clear" w:pos="1080"/>
      </w:tabs>
      <w:spacing w:before="120"/>
      <w:ind w:left="1260"/>
    </w:pPr>
    <w:rPr>
      <w:sz w:val="26"/>
      <w:szCs w:val="22"/>
    </w:rPr>
  </w:style>
  <w:style w:type="numbering" w:customStyle="1" w:styleId="CurrentList1">
    <w:name w:val="Current List1"/>
    <w:rsid w:val="00766796"/>
    <w:pPr>
      <w:numPr>
        <w:numId w:val="54"/>
      </w:numPr>
    </w:pPr>
  </w:style>
  <w:style w:type="paragraph" w:customStyle="1" w:styleId="DefaultText">
    <w:name w:val="Default Text"/>
    <w:rsid w:val="00766796"/>
    <w:pPr>
      <w:spacing w:after="240" w:line="240" w:lineRule="auto"/>
      <w:jc w:val="both"/>
    </w:pPr>
    <w:rPr>
      <w:rFonts w:ascii="Times New Roman" w:eastAsia="Times New Roman" w:hAnsi="Times New Roman" w:cs="Times New Roman"/>
      <w:sz w:val="24"/>
      <w:szCs w:val="20"/>
    </w:rPr>
  </w:style>
  <w:style w:type="paragraph" w:customStyle="1" w:styleId="CharChar1CharChar">
    <w:name w:val="Char Char1 Char Char"/>
    <w:basedOn w:val="Normal"/>
    <w:next w:val="Normal"/>
    <w:autoRedefine/>
    <w:semiHidden/>
    <w:rsid w:val="00766796"/>
    <w:pPr>
      <w:spacing w:before="120" w:after="120" w:line="312" w:lineRule="auto"/>
      <w:jc w:val="left"/>
    </w:pPr>
    <w:rPr>
      <w:sz w:val="28"/>
      <w:szCs w:val="22"/>
    </w:rPr>
  </w:style>
  <w:style w:type="character" w:customStyle="1" w:styleId="DAUDONGChar">
    <w:name w:val="DAUDONG Char"/>
    <w:link w:val="DAUDONG"/>
    <w:rsid w:val="00766796"/>
    <w:rPr>
      <w:rFonts w:ascii="Times New Roman" w:eastAsia="Times New Roman" w:hAnsi="Times New Roman" w:cs="Times New Roman"/>
      <w:sz w:val="26"/>
      <w:szCs w:val="26"/>
      <w:lang w:val="fr-FR" w:eastAsia="x-none"/>
    </w:rPr>
  </w:style>
  <w:style w:type="paragraph" w:customStyle="1" w:styleId="normal11">
    <w:name w:val="normal1"/>
    <w:basedOn w:val="Normal"/>
    <w:link w:val="normal1Char4"/>
    <w:rsid w:val="00766796"/>
    <w:pPr>
      <w:spacing w:before="60" w:after="40" w:line="264" w:lineRule="auto"/>
      <w:ind w:firstLine="720"/>
    </w:pPr>
    <w:rPr>
      <w:sz w:val="26"/>
      <w:szCs w:val="24"/>
    </w:rPr>
  </w:style>
  <w:style w:type="character" w:customStyle="1" w:styleId="normal1Char4">
    <w:name w:val="normal1 Char4"/>
    <w:link w:val="normal11"/>
    <w:rsid w:val="00766796"/>
    <w:rPr>
      <w:rFonts w:ascii="Times New Roman" w:eastAsia="Times New Roman" w:hAnsi="Times New Roman" w:cs="Times New Roman"/>
      <w:sz w:val="26"/>
      <w:szCs w:val="24"/>
    </w:rPr>
  </w:style>
  <w:style w:type="character" w:customStyle="1" w:styleId="CharChar1">
    <w:name w:val="Char Char1"/>
    <w:aliases w:val="Heading 3 Char1 Char,Char Char Char,h3 Char,HeadC Char,Section Header3 Char,Sub-Clause Paragraph Char Char Char,HeadC Char Char,h31 Char Char Char1"/>
    <w:rsid w:val="00766796"/>
    <w:rPr>
      <w:b/>
      <w:bCs/>
      <w:sz w:val="26"/>
      <w:szCs w:val="24"/>
      <w:lang w:val="fr-FR" w:eastAsia="en-US" w:bidi="ar-SA"/>
    </w:rPr>
  </w:style>
  <w:style w:type="paragraph" w:styleId="ListContinue2">
    <w:name w:val="List Continue 2"/>
    <w:basedOn w:val="Normal"/>
    <w:rsid w:val="00766796"/>
    <w:pPr>
      <w:widowControl w:val="0"/>
      <w:numPr>
        <w:numId w:val="56"/>
      </w:numPr>
      <w:tabs>
        <w:tab w:val="clear" w:pos="926"/>
      </w:tabs>
      <w:spacing w:after="120"/>
      <w:ind w:left="566" w:firstLine="0"/>
      <w:jc w:val="left"/>
    </w:pPr>
    <w:rPr>
      <w:rFonts w:ascii="VNbook-Antiqua" w:hAnsi="VNbook-Antiqua"/>
      <w:sz w:val="22"/>
    </w:rPr>
  </w:style>
  <w:style w:type="character" w:customStyle="1" w:styleId="Heading1CharChar">
    <w:name w:val="Heading 1 Char Char"/>
    <w:aliases w:val="Document Header1 Char Char,Level 1 Char1,dts-heading1 Char1,l1 Char1,Head 1 (Chapter heading) Char1,IS41 Heading 1 Char1,h11 Char1,l11 Char1,Head 1 (Chapter heading)1 Char1"/>
    <w:rsid w:val="00766796"/>
    <w:rPr>
      <w:rFonts w:ascii="VNI-Times" w:hAnsi="VNI-Times" w:cs="Arial"/>
      <w:b/>
      <w:bCs/>
      <w:caps/>
      <w:kern w:val="32"/>
      <w:sz w:val="32"/>
      <w:szCs w:val="32"/>
      <w:lang w:val="en-US" w:eastAsia="en-US" w:bidi="ar-SA"/>
    </w:rPr>
  </w:style>
  <w:style w:type="character" w:customStyle="1" w:styleId="Heading2Char1">
    <w:name w:val="Heading 2 Char1"/>
    <w:aliases w:val="dau muc Char,(suindext) Char,(Chuong) Char,Muclon Char,Tua2 Char,8.4.1 Heading 2 Char,H 2 Char Char Char,7.1 Char,H 2 Char,标题 2XW Char,白鹤滩标题 2 Char,l2 Char,HeadB Char,H 2 Char Char Char Char Char Char Char,H2 Char,Title Header2 Char1"/>
    <w:link w:val="Heading2"/>
    <w:locked/>
    <w:rsid w:val="00766796"/>
    <w:rPr>
      <w:rFonts w:ascii="Times New Roman" w:eastAsia="Times New Roman" w:hAnsi="Times New Roman" w:cs="Times New Roman"/>
      <w:b/>
      <w:color w:val="000000"/>
      <w:sz w:val="26"/>
      <w:szCs w:val="26"/>
      <w:lang w:eastAsia="x-none"/>
    </w:rPr>
  </w:style>
  <w:style w:type="paragraph" w:customStyle="1" w:styleId="Bulleti1">
    <w:name w:val="Bullet_i1彸"/>
    <w:rsid w:val="00766796"/>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StyleHeading5TimesNewRoman13ptNotItalic">
    <w:name w:val="Style Heading 5 + Times New Roman 13 pt Not Italic"/>
    <w:basedOn w:val="Heading5"/>
    <w:link w:val="StyleHeading5TimesNewRoman13ptNotItalicChar"/>
    <w:rsid w:val="00766796"/>
    <w:pPr>
      <w:tabs>
        <w:tab w:val="num" w:pos="907"/>
        <w:tab w:val="left" w:pos="5670"/>
      </w:tabs>
      <w:ind w:left="187"/>
      <w:jc w:val="both"/>
    </w:pPr>
    <w:rPr>
      <w:rFonts w:cs="Arial"/>
      <w:sz w:val="26"/>
      <w:lang w:val="en-GB"/>
    </w:rPr>
  </w:style>
  <w:style w:type="character" w:customStyle="1" w:styleId="StyleHeading5TimesNewRoman13ptNotItalicChar">
    <w:name w:val="Style Heading 5 + Times New Roman 13 pt Not Italic Char"/>
    <w:link w:val="StyleHeading5TimesNewRoman13ptNotItalic"/>
    <w:rsid w:val="00766796"/>
    <w:rPr>
      <w:rFonts w:ascii="VNI-Helve-Condense" w:eastAsia="Times New Roman" w:hAnsi="VNI-Helve-Condense" w:cs="Arial"/>
      <w:b/>
      <w:bCs/>
      <w:sz w:val="26"/>
      <w:szCs w:val="24"/>
      <w:lang w:val="en-GB"/>
    </w:rPr>
  </w:style>
  <w:style w:type="paragraph" w:customStyle="1" w:styleId="StyleHeading3TimesNewRoman13pt">
    <w:name w:val="Style Heading 3 + Times New Roman 13 pt"/>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Normal1TimesNewRoman13ptLeft127mmFirstline">
    <w:name w:val="Style Normal1 + Times New Roman 13 pt Left:  12.7 mm First line:..."/>
    <w:basedOn w:val="Normal10"/>
    <w:rsid w:val="00766796"/>
    <w:pPr>
      <w:widowControl/>
      <w:tabs>
        <w:tab w:val="clear" w:pos="4253"/>
        <w:tab w:val="clear" w:pos="9180"/>
      </w:tabs>
      <w:spacing w:before="60" w:after="60"/>
      <w:ind w:left="720" w:right="0"/>
    </w:pPr>
    <w:rPr>
      <w:snapToGrid/>
      <w:color w:val="auto"/>
      <w:spacing w:val="0"/>
      <w:kern w:val="0"/>
      <w:lang w:val="en-GB"/>
    </w:rPr>
  </w:style>
  <w:style w:type="paragraph" w:customStyle="1" w:styleId="daudong0">
    <w:name w:val="daudong"/>
    <w:basedOn w:val="Normal"/>
    <w:next w:val="Normal"/>
    <w:rsid w:val="00766796"/>
    <w:pPr>
      <w:spacing w:before="60"/>
      <w:ind w:left="720"/>
    </w:pPr>
    <w:rPr>
      <w:rFonts w:cs="Arial"/>
      <w:sz w:val="26"/>
      <w:szCs w:val="26"/>
      <w:lang w:val="en-GB"/>
    </w:rPr>
  </w:style>
  <w:style w:type="paragraph" w:customStyle="1" w:styleId="StyleHeading3TimesNewRoman13pt1">
    <w:name w:val="Style Heading 3 + Times New Roman 13 pt1"/>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Heading4TimesNewRoman13ptNotItalicBefore0pt">
    <w:name w:val="Style Heading 4 + Times New Roman 13 pt Not Italic Before:  0 pt"/>
    <w:basedOn w:val="Heading4"/>
    <w:rsid w:val="00766796"/>
    <w:pPr>
      <w:keepNext w:val="0"/>
      <w:keepLines/>
      <w:widowControl w:val="0"/>
      <w:tabs>
        <w:tab w:val="num" w:pos="720"/>
      </w:tabs>
      <w:spacing w:after="60" w:line="288" w:lineRule="auto"/>
      <w:ind w:left="0" w:right="0" w:firstLine="0"/>
      <w:jc w:val="center"/>
    </w:pPr>
    <w:rPr>
      <w:i/>
      <w:iCs/>
      <w:sz w:val="26"/>
      <w:lang w:eastAsia="x-none"/>
    </w:rPr>
  </w:style>
  <w:style w:type="paragraph" w:customStyle="1" w:styleId="Bullet05">
    <w:name w:val="Bullet0.5"/>
    <w:rsid w:val="00766796"/>
    <w:pPr>
      <w:numPr>
        <w:numId w:val="57"/>
      </w:numPr>
      <w:tabs>
        <w:tab w:val="left" w:pos="567"/>
      </w:tabs>
      <w:spacing w:after="0" w:line="240" w:lineRule="auto"/>
    </w:pPr>
    <w:rPr>
      <w:rFonts w:ascii="VNI-Times" w:eastAsia="Times New Roman" w:hAnsi="VNI-Times" w:cs="Times New Roman"/>
      <w:noProof/>
      <w:sz w:val="24"/>
      <w:szCs w:val="24"/>
    </w:rPr>
  </w:style>
  <w:style w:type="paragraph" w:customStyle="1" w:styleId="B-text00">
    <w:name w:val="B-text0.0"/>
    <w:basedOn w:val="BodyText"/>
    <w:rsid w:val="00766796"/>
    <w:pPr>
      <w:suppressAutoHyphens w:val="0"/>
      <w:ind w:right="0"/>
      <w:jc w:val="left"/>
    </w:pPr>
    <w:rPr>
      <w:rFonts w:ascii="VNI-Times" w:hAnsi="VNI-Times"/>
      <w:spacing w:val="0"/>
      <w:szCs w:val="24"/>
      <w:lang w:val="en-GB"/>
    </w:rPr>
  </w:style>
  <w:style w:type="paragraph" w:customStyle="1" w:styleId="StyleHeading4TimesNewRoman13ptNotItalic">
    <w:name w:val="Style Heading 4 + Times New Roman 13 pt Not Italic"/>
    <w:basedOn w:val="Heading4"/>
    <w:link w:val="StyleHeading4TimesNewRoman13ptNotItalicCharChar"/>
    <w:rsid w:val="00766796"/>
    <w:pPr>
      <w:keepNext w:val="0"/>
      <w:keepLines/>
      <w:widowControl w:val="0"/>
      <w:tabs>
        <w:tab w:val="num" w:pos="720"/>
      </w:tabs>
      <w:spacing w:before="60" w:after="60" w:line="288" w:lineRule="auto"/>
      <w:ind w:left="0" w:right="0" w:firstLine="0"/>
      <w:jc w:val="center"/>
    </w:pPr>
    <w:rPr>
      <w:rFonts w:cs="Arial"/>
      <w:b w:val="0"/>
      <w:i/>
      <w:iCs/>
      <w:sz w:val="26"/>
      <w:szCs w:val="26"/>
    </w:rPr>
  </w:style>
  <w:style w:type="character" w:customStyle="1" w:styleId="StyleHeading4TimesNewRoman13ptNotItalicCharChar">
    <w:name w:val="Style Heading 4 + Times New Roman 13 pt Not Italic Char Char"/>
    <w:link w:val="StyleHeading4TimesNewRoman13ptNotItalic"/>
    <w:rsid w:val="00766796"/>
    <w:rPr>
      <w:rFonts w:ascii="Times New Roman" w:eastAsia="Times New Roman" w:hAnsi="Times New Roman" w:cs="Arial"/>
      <w:bCs/>
      <w:i/>
      <w:iCs/>
      <w:sz w:val="26"/>
      <w:szCs w:val="26"/>
    </w:rPr>
  </w:style>
  <w:style w:type="character" w:customStyle="1" w:styleId="Heading5CharChar">
    <w:name w:val="Heading 5 Char Char"/>
    <w:aliases w:val="01-muc(1) Char,08- (1) Char"/>
    <w:rsid w:val="00766796"/>
    <w:rPr>
      <w:rFonts w:cs="Tahoma"/>
      <w:i/>
      <w:iCs/>
      <w:sz w:val="26"/>
      <w:szCs w:val="24"/>
      <w:lang w:val="en-GB" w:eastAsia="en-US" w:bidi="ar-SA"/>
    </w:rPr>
  </w:style>
  <w:style w:type="paragraph" w:styleId="CommentText">
    <w:name w:val="annotation text"/>
    <w:basedOn w:val="Normal"/>
    <w:link w:val="CommentTextChar"/>
    <w:uiPriority w:val="99"/>
    <w:rsid w:val="00766796"/>
    <w:pPr>
      <w:spacing w:before="120" w:after="120"/>
      <w:ind w:firstLine="720"/>
    </w:pPr>
    <w:rPr>
      <w:sz w:val="20"/>
    </w:rPr>
  </w:style>
  <w:style w:type="character" w:customStyle="1" w:styleId="CommentTextChar">
    <w:name w:val="Comment Text Char"/>
    <w:basedOn w:val="DefaultParagraphFont"/>
    <w:link w:val="CommentText"/>
    <w:uiPriority w:val="99"/>
    <w:rsid w:val="00766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66796"/>
    <w:rPr>
      <w:b/>
      <w:bCs/>
    </w:rPr>
  </w:style>
  <w:style w:type="character" w:customStyle="1" w:styleId="CommentSubjectChar">
    <w:name w:val="Comment Subject Char"/>
    <w:basedOn w:val="CommentTextChar"/>
    <w:link w:val="CommentSubject"/>
    <w:rsid w:val="00766796"/>
    <w:rPr>
      <w:rFonts w:ascii="Times New Roman" w:eastAsia="Times New Roman" w:hAnsi="Times New Roman" w:cs="Times New Roman"/>
      <w:b/>
      <w:bCs/>
      <w:sz w:val="20"/>
      <w:szCs w:val="20"/>
    </w:rPr>
  </w:style>
  <w:style w:type="paragraph" w:styleId="BalloonText">
    <w:name w:val="Balloon Text"/>
    <w:basedOn w:val="Normal"/>
    <w:link w:val="BalloonTextChar"/>
    <w:rsid w:val="00766796"/>
    <w:pPr>
      <w:spacing w:before="120" w:after="120"/>
      <w:ind w:firstLine="720"/>
    </w:pPr>
    <w:rPr>
      <w:rFonts w:ascii="Tahoma" w:hAnsi="Tahoma" w:cs="Tahoma"/>
      <w:sz w:val="16"/>
      <w:szCs w:val="16"/>
    </w:rPr>
  </w:style>
  <w:style w:type="character" w:customStyle="1" w:styleId="BalloonTextChar">
    <w:name w:val="Balloon Text Char"/>
    <w:basedOn w:val="DefaultParagraphFont"/>
    <w:link w:val="BalloonText"/>
    <w:rsid w:val="00766796"/>
    <w:rPr>
      <w:rFonts w:ascii="Tahoma" w:eastAsia="Times New Roman" w:hAnsi="Tahoma" w:cs="Tahoma"/>
      <w:sz w:val="16"/>
      <w:szCs w:val="16"/>
    </w:rPr>
  </w:style>
  <w:style w:type="paragraph" w:customStyle="1" w:styleId="Gach">
    <w:name w:val="Gach"/>
    <w:basedOn w:val="Normal"/>
    <w:rsid w:val="00766796"/>
    <w:pPr>
      <w:tabs>
        <w:tab w:val="num" w:pos="964"/>
      </w:tabs>
      <w:spacing w:before="120" w:after="120"/>
      <w:ind w:left="964" w:hanging="244"/>
    </w:pPr>
    <w:rPr>
      <w:sz w:val="26"/>
      <w:szCs w:val="22"/>
    </w:rPr>
  </w:style>
  <w:style w:type="paragraph" w:customStyle="1" w:styleId="StyleHeading1VNI-TimesItalicLeft">
    <w:name w:val="Style Heading 1 + VNI-Times Italic Left"/>
    <w:basedOn w:val="Heading1"/>
    <w:semiHidden/>
    <w:rsid w:val="00766796"/>
    <w:pPr>
      <w:keepNext/>
      <w:suppressAutoHyphens w:val="0"/>
      <w:spacing w:before="100" w:after="0"/>
      <w:ind w:left="2520" w:firstLine="737"/>
      <w:jc w:val="left"/>
    </w:pPr>
    <w:rPr>
      <w:rFonts w:ascii="Times New Roman" w:hAnsi="Times New Roman"/>
      <w:i/>
      <w:iCs/>
      <w:caps/>
      <w:smallCaps w:val="0"/>
      <w:kern w:val="28"/>
      <w:sz w:val="26"/>
      <w:szCs w:val="26"/>
      <w:lang w:val="en-GB"/>
    </w:rPr>
  </w:style>
  <w:style w:type="paragraph" w:customStyle="1" w:styleId="StyleHeading4BlueAllcaps">
    <w:name w:val="Style Heading 4 + Blue All caps"/>
    <w:basedOn w:val="Heading4"/>
    <w:autoRedefine/>
    <w:semiHidden/>
    <w:rsid w:val="00766796"/>
    <w:pPr>
      <w:keepLines/>
      <w:widowControl w:val="0"/>
      <w:numPr>
        <w:ilvl w:val="3"/>
      </w:numPr>
      <w:spacing w:before="60" w:after="120" w:line="288" w:lineRule="auto"/>
      <w:ind w:left="540" w:right="0" w:hanging="457"/>
      <w:jc w:val="center"/>
    </w:pPr>
    <w:rPr>
      <w:bCs w:val="0"/>
      <w:i/>
      <w:iCs/>
      <w:caps/>
      <w:color w:val="0000FF"/>
      <w:sz w:val="26"/>
      <w:szCs w:val="26"/>
      <w:lang w:val="pt-BR" w:eastAsia="x-none"/>
    </w:rPr>
  </w:style>
  <w:style w:type="character" w:customStyle="1" w:styleId="Heading4CharChar">
    <w:name w:val="Heading 4 Char Char"/>
    <w:rsid w:val="00766796"/>
    <w:rPr>
      <w:rFonts w:ascii="Tahoma" w:hAnsi="Tahoma" w:cs="Tahoma"/>
      <w:b/>
      <w:color w:val="800080"/>
      <w:sz w:val="26"/>
      <w:szCs w:val="26"/>
      <w:lang w:val="en-US" w:eastAsia="en-US" w:bidi="ar-SA"/>
    </w:rPr>
  </w:style>
  <w:style w:type="paragraph" w:customStyle="1" w:styleId="3">
    <w:name w:val="3"/>
    <w:basedOn w:val="Normal"/>
    <w:rsid w:val="00766796"/>
    <w:pPr>
      <w:overflowPunct w:val="0"/>
      <w:autoSpaceDE w:val="0"/>
      <w:autoSpaceDN w:val="0"/>
      <w:adjustRightInd w:val="0"/>
      <w:spacing w:before="60" w:after="60"/>
      <w:ind w:left="57"/>
    </w:pPr>
    <w:rPr>
      <w:rFonts w:ascii="VNtimes new roman" w:hAnsi="VNtimes new roman"/>
      <w:b/>
      <w:sz w:val="28"/>
    </w:rPr>
  </w:style>
  <w:style w:type="paragraph" w:customStyle="1" w:styleId="4">
    <w:name w:val="4"/>
    <w:basedOn w:val="Normal"/>
    <w:link w:val="4Char"/>
    <w:rsid w:val="00766796"/>
    <w:pPr>
      <w:overflowPunct w:val="0"/>
      <w:autoSpaceDE w:val="0"/>
      <w:autoSpaceDN w:val="0"/>
      <w:adjustRightInd w:val="0"/>
      <w:spacing w:before="60" w:after="60"/>
      <w:ind w:left="57"/>
    </w:pPr>
    <w:rPr>
      <w:rFonts w:ascii="VNtimes new roman" w:hAnsi="VNtimes new roman"/>
      <w:b/>
      <w:sz w:val="28"/>
    </w:rPr>
  </w:style>
  <w:style w:type="paragraph" w:styleId="HTMLAddress">
    <w:name w:val="HTML Address"/>
    <w:basedOn w:val="Normal"/>
    <w:link w:val="HTMLAddressChar"/>
    <w:rsid w:val="00766796"/>
    <w:pPr>
      <w:jc w:val="left"/>
    </w:pPr>
    <w:rPr>
      <w:i/>
      <w:iCs/>
      <w:szCs w:val="24"/>
    </w:rPr>
  </w:style>
  <w:style w:type="character" w:customStyle="1" w:styleId="HTMLAddressChar">
    <w:name w:val="HTML Address Char"/>
    <w:basedOn w:val="DefaultParagraphFont"/>
    <w:link w:val="HTMLAddress"/>
    <w:rsid w:val="00766796"/>
    <w:rPr>
      <w:rFonts w:ascii="Times New Roman" w:eastAsia="Times New Roman" w:hAnsi="Times New Roman" w:cs="Times New Roman"/>
      <w:i/>
      <w:iCs/>
      <w:sz w:val="24"/>
      <w:szCs w:val="24"/>
    </w:rPr>
  </w:style>
  <w:style w:type="paragraph" w:customStyle="1" w:styleId="kieuvanban">
    <w:name w:val="kieuvanban"/>
    <w:rsid w:val="00766796"/>
    <w:pPr>
      <w:spacing w:after="0" w:line="240" w:lineRule="auto"/>
      <w:ind w:left="864" w:firstLine="720"/>
      <w:jc w:val="both"/>
    </w:pPr>
    <w:rPr>
      <w:rFonts w:ascii=".VnTime" w:eastAsia="MS Mincho" w:hAnsi=".VnTime" w:cs="Times New Roman"/>
      <w:color w:val="FF00FF"/>
      <w:sz w:val="26"/>
      <w:szCs w:val="20"/>
    </w:rPr>
  </w:style>
  <w:style w:type="paragraph" w:customStyle="1" w:styleId="xl42">
    <w:name w:val="xl42"/>
    <w:basedOn w:val="Normal"/>
    <w:rsid w:val="0076679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HD3">
    <w:name w:val="HD3"/>
    <w:basedOn w:val="Heading2"/>
    <w:next w:val="Heading4"/>
    <w:rsid w:val="00766796"/>
    <w:pPr>
      <w:tabs>
        <w:tab w:val="num" w:pos="720"/>
      </w:tabs>
      <w:spacing w:before="100" w:beforeAutospacing="1" w:after="100" w:afterAutospacing="1"/>
      <w:ind w:left="0" w:firstLine="0"/>
    </w:pPr>
    <w:rPr>
      <w:rFonts w:ascii="Tahoma" w:hAnsi="Tahoma"/>
      <w:bCs/>
      <w:sz w:val="24"/>
      <w:szCs w:val="24"/>
      <w:lang w:val="en-GB"/>
    </w:rPr>
  </w:style>
  <w:style w:type="paragraph" w:customStyle="1" w:styleId="BodyText21">
    <w:name w:val="Body Text 21"/>
    <w:basedOn w:val="Normal"/>
    <w:rsid w:val="00766796"/>
    <w:rPr>
      <w:rFonts w:ascii=".VnTime" w:hAnsi=".VnTime"/>
    </w:rPr>
  </w:style>
  <w:style w:type="paragraph" w:customStyle="1" w:styleId="TableofFiguresBng">
    <w:name w:val="Table of Figures.B¶ng"/>
    <w:basedOn w:val="Normal"/>
    <w:next w:val="Normal"/>
    <w:rsid w:val="00766796"/>
    <w:pPr>
      <w:spacing w:before="120" w:after="120"/>
      <w:ind w:left="522" w:hanging="522"/>
      <w:jc w:val="left"/>
    </w:pPr>
    <w:rPr>
      <w:rFonts w:ascii=".VnTime" w:hAnsi=".VnTime"/>
      <w:b/>
      <w:snapToGrid w:val="0"/>
    </w:rPr>
  </w:style>
  <w:style w:type="paragraph" w:customStyle="1" w:styleId="BodyText20">
    <w:name w:val="BodyText2.0"/>
    <w:rsid w:val="00766796"/>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766796"/>
    <w:pPr>
      <w:spacing w:before="60" w:after="120" w:line="240" w:lineRule="auto"/>
      <w:ind w:left="1134"/>
      <w:jc w:val="both"/>
    </w:pPr>
    <w:rPr>
      <w:rFonts w:ascii="VNI-Times" w:eastAsia="Times New Roman" w:hAnsi="VNI-Times" w:cs="Times New Roman"/>
      <w:noProof/>
      <w:sz w:val="24"/>
      <w:szCs w:val="24"/>
    </w:rPr>
  </w:style>
  <w:style w:type="paragraph" w:customStyle="1" w:styleId="xl24">
    <w:name w:val="xl24"/>
    <w:basedOn w:val="Normal"/>
    <w:rsid w:val="0076679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8">
    <w:name w:val="xl28"/>
    <w:basedOn w:val="Normal"/>
    <w:rsid w:val="0076679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29">
    <w:name w:val="xl29"/>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30">
    <w:name w:val="xl30"/>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31">
    <w:name w:val="xl31"/>
    <w:basedOn w:val="Normal"/>
    <w:rsid w:val="0076679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b/>
      <w:bCs/>
      <w:szCs w:val="24"/>
    </w:rPr>
  </w:style>
  <w:style w:type="paragraph" w:customStyle="1" w:styleId="xl32">
    <w:name w:val="xl3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
    <w:name w:val="xl3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
    <w:name w:val="xl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5">
    <w:name w:val="xl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
    <w:name w:val="xl3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37">
    <w:name w:val="xl37"/>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38">
    <w:name w:val="xl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9">
    <w:name w:val="xl3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40">
    <w:name w:val="xl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1">
    <w:name w:val="xl41"/>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3">
    <w:name w:val="xl4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44">
    <w:name w:val="xl4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
    <w:name w:val="xl4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
    <w:name w:val="xl4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48">
    <w:name w:val="xl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
    <w:name w:val="xl49"/>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0">
    <w:name w:val="xl50"/>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51">
    <w:name w:val="xl5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52">
    <w:name w:val="xl52"/>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53">
    <w:name w:val="xl53"/>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54">
    <w:name w:val="xl54"/>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55">
    <w:name w:val="xl55"/>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56">
    <w:name w:val="xl56"/>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57">
    <w:name w:val="xl57"/>
    <w:basedOn w:val="Normal"/>
    <w:rsid w:val="0076679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8">
    <w:name w:val="xl58"/>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9">
    <w:name w:val="xl5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0">
    <w:name w:val="xl60"/>
    <w:basedOn w:val="Normal"/>
    <w:rsid w:val="0076679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Cs w:val="24"/>
    </w:rPr>
  </w:style>
  <w:style w:type="paragraph" w:customStyle="1" w:styleId="xl61">
    <w:name w:val="xl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2">
    <w:name w:val="xl6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63">
    <w:name w:val="xl63"/>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64">
    <w:name w:val="xl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Bullet2">
    <w:name w:val="List Bullet 2"/>
    <w:basedOn w:val="Normal"/>
    <w:autoRedefine/>
    <w:rsid w:val="00766796"/>
    <w:pPr>
      <w:widowControl w:val="0"/>
      <w:ind w:left="2160" w:hanging="1440"/>
    </w:pPr>
    <w:rPr>
      <w:color w:val="FF0000"/>
      <w:sz w:val="28"/>
    </w:rPr>
  </w:style>
  <w:style w:type="paragraph" w:customStyle="1" w:styleId="ListNumber2a">
    <w:name w:val="List Number 2a"/>
    <w:basedOn w:val="Normal"/>
    <w:next w:val="Normal"/>
    <w:rsid w:val="00766796"/>
    <w:pPr>
      <w:tabs>
        <w:tab w:val="num" w:pos="432"/>
      </w:tabs>
      <w:spacing w:before="120" w:after="120"/>
      <w:ind w:left="432" w:hanging="432"/>
    </w:pPr>
    <w:rPr>
      <w:rFonts w:ascii=".VnTime" w:hAnsi=".VnTime"/>
      <w:sz w:val="28"/>
    </w:rPr>
  </w:style>
  <w:style w:type="paragraph" w:customStyle="1" w:styleId="k">
    <w:name w:val="k"/>
    <w:basedOn w:val="BodyTextIndent"/>
    <w:rsid w:val="00766796"/>
    <w:pPr>
      <w:spacing w:before="60" w:after="60"/>
      <w:ind w:left="0" w:firstLine="720"/>
    </w:pPr>
    <w:rPr>
      <w:rFonts w:ascii=".VnTime" w:hAnsi=".VnTime"/>
      <w:sz w:val="28"/>
    </w:rPr>
  </w:style>
  <w:style w:type="paragraph" w:customStyle="1" w:styleId="StyleHeading3Right046cm">
    <w:name w:val="Style Heading 3 + Right:  046 cm"/>
    <w:basedOn w:val="Heading3"/>
    <w:next w:val="Heading5"/>
    <w:rsid w:val="00766796"/>
    <w:pPr>
      <w:widowControl w:val="0"/>
      <w:numPr>
        <w:ilvl w:val="2"/>
      </w:numPr>
      <w:shd w:val="clear" w:color="800080" w:fill="auto"/>
      <w:tabs>
        <w:tab w:val="num" w:pos="1418"/>
        <w:tab w:val="num" w:pos="1647"/>
      </w:tabs>
      <w:spacing w:before="100" w:beforeAutospacing="1" w:after="100" w:afterAutospacing="1"/>
      <w:ind w:left="1647" w:right="260" w:hanging="360"/>
      <w:contextualSpacing/>
      <w:jc w:val="left"/>
    </w:pPr>
    <w:rPr>
      <w:rFonts w:ascii="Tahoma" w:eastAsia="Times New Roman" w:hAnsi="Tahoma" w:cs="Times New Roman"/>
      <w:b/>
      <w:i/>
      <w:iCs/>
      <w:color w:val="auto"/>
      <w:szCs w:val="20"/>
      <w:lang w:val="en-GB" w:eastAsia="x-none"/>
    </w:rPr>
  </w:style>
  <w:style w:type="paragraph" w:customStyle="1" w:styleId="StyleHeading213pt">
    <w:name w:val="Style Heading 2 + 13 pt"/>
    <w:basedOn w:val="Heading2"/>
    <w:rsid w:val="00766796"/>
    <w:pPr>
      <w:ind w:left="0" w:firstLine="0"/>
    </w:pPr>
    <w:rPr>
      <w:rFonts w:cs="Tahoma"/>
      <w:szCs w:val="24"/>
      <w:lang w:val="en-GB"/>
    </w:rPr>
  </w:style>
  <w:style w:type="paragraph" w:styleId="NormalWeb">
    <w:name w:val="Normal (Web)"/>
    <w:basedOn w:val="Normal"/>
    <w:link w:val="NormalWebChar"/>
    <w:uiPriority w:val="99"/>
    <w:rsid w:val="00766796"/>
    <w:pPr>
      <w:spacing w:before="75" w:after="150"/>
      <w:jc w:val="left"/>
    </w:pPr>
    <w:rPr>
      <w:szCs w:val="24"/>
    </w:rPr>
  </w:style>
  <w:style w:type="paragraph" w:customStyle="1" w:styleId="StyleBody213ptFirstline02">
    <w:name w:val="Style Body2 + 13 pt First line:  02&quot;"/>
    <w:basedOn w:val="Normal"/>
    <w:rsid w:val="00766796"/>
    <w:pPr>
      <w:spacing w:before="120" w:line="360" w:lineRule="auto"/>
      <w:ind w:left="567" w:firstLine="284"/>
    </w:pPr>
    <w:rPr>
      <w:sz w:val="26"/>
      <w:lang w:val="sv-SE"/>
    </w:rPr>
  </w:style>
  <w:style w:type="character" w:styleId="Emphasis">
    <w:name w:val="Emphasis"/>
    <w:uiPriority w:val="20"/>
    <w:qFormat/>
    <w:rsid w:val="00766796"/>
    <w:rPr>
      <w:i/>
      <w:iCs/>
      <w:sz w:val="26"/>
      <w:szCs w:val="22"/>
      <w:lang w:val="en-US" w:eastAsia="en-US" w:bidi="ar-SA"/>
    </w:rPr>
  </w:style>
  <w:style w:type="paragraph" w:customStyle="1" w:styleId="lead">
    <w:name w:val="lead"/>
    <w:basedOn w:val="Normal"/>
    <w:rsid w:val="00766796"/>
    <w:pPr>
      <w:spacing w:before="100" w:beforeAutospacing="1" w:after="100" w:afterAutospacing="1"/>
      <w:jc w:val="left"/>
    </w:pPr>
    <w:rPr>
      <w:szCs w:val="24"/>
    </w:rPr>
  </w:style>
  <w:style w:type="paragraph" w:styleId="List2">
    <w:name w:val="List 2"/>
    <w:basedOn w:val="Normal"/>
    <w:rsid w:val="00766796"/>
    <w:pPr>
      <w:widowControl w:val="0"/>
      <w:ind w:left="566" w:hanging="283"/>
      <w:jc w:val="left"/>
    </w:pPr>
    <w:rPr>
      <w:rFonts w:ascii="VNbook-Antiqua" w:hAnsi="VNbook-Antiqua"/>
      <w:sz w:val="22"/>
    </w:rPr>
  </w:style>
  <w:style w:type="paragraph" w:styleId="ListBullet3">
    <w:name w:val="List Bullet 3"/>
    <w:basedOn w:val="Normal"/>
    <w:autoRedefine/>
    <w:rsid w:val="00766796"/>
    <w:pPr>
      <w:widowControl w:val="0"/>
      <w:tabs>
        <w:tab w:val="num" w:pos="926"/>
      </w:tabs>
      <w:ind w:left="926" w:hanging="360"/>
      <w:jc w:val="left"/>
    </w:pPr>
    <w:rPr>
      <w:rFonts w:ascii="VNbook-Antiqua" w:hAnsi="VNbook-Antiqua"/>
      <w:sz w:val="22"/>
    </w:rPr>
  </w:style>
  <w:style w:type="paragraph" w:styleId="ListContinue">
    <w:name w:val="List Continue"/>
    <w:basedOn w:val="Normal"/>
    <w:rsid w:val="00766796"/>
    <w:pPr>
      <w:widowControl w:val="0"/>
      <w:spacing w:after="120"/>
      <w:ind w:left="283"/>
      <w:jc w:val="left"/>
    </w:pPr>
    <w:rPr>
      <w:rFonts w:ascii="VNbook-Antiqua" w:hAnsi="VNbook-Antiqua"/>
      <w:sz w:val="22"/>
    </w:rPr>
  </w:style>
  <w:style w:type="paragraph" w:styleId="ListContinue3">
    <w:name w:val="List Continue 3"/>
    <w:basedOn w:val="Normal"/>
    <w:rsid w:val="00766796"/>
    <w:pPr>
      <w:widowControl w:val="0"/>
      <w:spacing w:after="120"/>
      <w:ind w:left="849"/>
      <w:jc w:val="left"/>
    </w:pPr>
    <w:rPr>
      <w:rFonts w:ascii="VNbook-Antiqua" w:hAnsi="VNbook-Antiqua"/>
      <w:sz w:val="22"/>
    </w:rPr>
  </w:style>
  <w:style w:type="paragraph" w:customStyle="1" w:styleId="Style4">
    <w:name w:val="Style4"/>
    <w:basedOn w:val="Heading2"/>
    <w:next w:val="TOC2"/>
    <w:autoRedefine/>
    <w:rsid w:val="00766796"/>
    <w:pPr>
      <w:autoSpaceDE w:val="0"/>
      <w:autoSpaceDN w:val="0"/>
      <w:ind w:left="0" w:firstLine="720"/>
    </w:pPr>
    <w:rPr>
      <w:rFonts w:ascii="Arial" w:hAnsi="Arial" w:cs="Arial"/>
      <w:bCs/>
      <w:i/>
      <w:iCs/>
      <w:sz w:val="24"/>
      <w:lang w:val="id-ID"/>
    </w:rPr>
  </w:style>
  <w:style w:type="paragraph" w:customStyle="1" w:styleId="Thut2">
    <w:name w:val="Thut2"/>
    <w:basedOn w:val="Normal"/>
    <w:rsid w:val="00766796"/>
    <w:pPr>
      <w:spacing w:before="60" w:after="60"/>
      <w:ind w:left="1134" w:hanging="283"/>
    </w:pPr>
    <w:rPr>
      <w:rFonts w:ascii="VNI-Times" w:hAnsi="VNI-Times"/>
      <w:snapToGrid w:val="0"/>
    </w:rPr>
  </w:style>
  <w:style w:type="paragraph" w:customStyle="1" w:styleId="Khung">
    <w:name w:val="Khung"/>
    <w:basedOn w:val="Normal"/>
    <w:rsid w:val="00766796"/>
    <w:pPr>
      <w:spacing w:before="40" w:after="40"/>
      <w:ind w:left="-57" w:right="-57"/>
      <w:jc w:val="center"/>
    </w:pPr>
    <w:rPr>
      <w:szCs w:val="24"/>
    </w:rPr>
  </w:style>
  <w:style w:type="paragraph" w:customStyle="1" w:styleId="Style10">
    <w:name w:val="Style1'"/>
    <w:basedOn w:val="Normal"/>
    <w:rsid w:val="00766796"/>
    <w:pPr>
      <w:spacing w:before="40" w:after="40" w:line="264" w:lineRule="auto"/>
      <w:ind w:left="1134"/>
    </w:pPr>
    <w:rPr>
      <w:rFonts w:ascii="VNtimes new roman" w:hAnsi="VNtimes new roman" w:cs="VNtimes new roman"/>
      <w:spacing w:val="4"/>
      <w:w w:val="102"/>
      <w:sz w:val="26"/>
      <w:szCs w:val="26"/>
    </w:rPr>
  </w:style>
  <w:style w:type="paragraph" w:customStyle="1" w:styleId="abc">
    <w:name w:val="abc"/>
    <w:basedOn w:val="Normal"/>
    <w:rsid w:val="00766796"/>
    <w:pPr>
      <w:spacing w:before="60" w:after="60"/>
    </w:pPr>
    <w:rPr>
      <w:rFonts w:cs="Tahoma"/>
      <w:szCs w:val="24"/>
    </w:rPr>
  </w:style>
  <w:style w:type="paragraph" w:customStyle="1" w:styleId="StyleLeft127cm">
    <w:name w:val="Style Left:  127 cm"/>
    <w:basedOn w:val="Normal"/>
    <w:rsid w:val="00766796"/>
    <w:pPr>
      <w:numPr>
        <w:numId w:val="58"/>
      </w:numPr>
    </w:pPr>
    <w:rPr>
      <w:sz w:val="26"/>
    </w:rPr>
  </w:style>
  <w:style w:type="paragraph" w:customStyle="1" w:styleId="StyleStyleLeft127cmFirstline127cm">
    <w:name w:val="Style Style Left:  127 cm + First line:  127 cm"/>
    <w:basedOn w:val="StyleLeft127cm"/>
    <w:rsid w:val="00766796"/>
    <w:pPr>
      <w:numPr>
        <w:numId w:val="0"/>
      </w:numPr>
      <w:tabs>
        <w:tab w:val="num" w:pos="1440"/>
      </w:tabs>
      <w:ind w:firstLine="720"/>
    </w:pPr>
  </w:style>
  <w:style w:type="paragraph" w:customStyle="1" w:styleId="Style2">
    <w:name w:val="Style2"/>
    <w:basedOn w:val="Heading5"/>
    <w:rsid w:val="00766796"/>
    <w:pPr>
      <w:numPr>
        <w:ilvl w:val="2"/>
        <w:numId w:val="59"/>
      </w:numPr>
      <w:tabs>
        <w:tab w:val="num" w:pos="1080"/>
      </w:tabs>
      <w:spacing w:after="60"/>
      <w:ind w:left="1080" w:hanging="360"/>
    </w:pPr>
    <w:rPr>
      <w:rFonts w:ascii="Times New Roman" w:hAnsi="Times New Roman" w:cs="Tahoma"/>
      <w:b w:val="0"/>
      <w:bCs w:val="0"/>
      <w:iCs/>
      <w:sz w:val="26"/>
      <w:lang w:val="en-GB"/>
    </w:rPr>
  </w:style>
  <w:style w:type="paragraph" w:customStyle="1" w:styleId="Normal2">
    <w:name w:val="Normal2"/>
    <w:basedOn w:val="Normal"/>
    <w:autoRedefine/>
    <w:rsid w:val="00766796"/>
    <w:pPr>
      <w:numPr>
        <w:ilvl w:val="3"/>
        <w:numId w:val="58"/>
      </w:numPr>
      <w:tabs>
        <w:tab w:val="clear" w:pos="864"/>
      </w:tabs>
      <w:spacing w:before="60" w:after="60"/>
      <w:ind w:left="0" w:firstLine="720"/>
      <w:jc w:val="left"/>
    </w:pPr>
    <w:rPr>
      <w:rFonts w:cs="Tahoma"/>
      <w:bCs/>
      <w:iCs/>
      <w:sz w:val="26"/>
      <w:szCs w:val="26"/>
      <w:lang w:val="en-GB"/>
    </w:rPr>
  </w:style>
  <w:style w:type="paragraph" w:customStyle="1" w:styleId="norman">
    <w:name w:val="norman"/>
    <w:basedOn w:val="BodyText"/>
    <w:rsid w:val="00766796"/>
    <w:pPr>
      <w:suppressAutoHyphens w:val="0"/>
      <w:spacing w:before="60" w:line="288" w:lineRule="auto"/>
      <w:ind w:right="0" w:firstLine="567"/>
    </w:pPr>
    <w:rPr>
      <w:rFonts w:cs="Tahoma"/>
      <w:spacing w:val="0"/>
      <w:szCs w:val="24"/>
      <w:lang w:val="en-GB"/>
    </w:rPr>
  </w:style>
  <w:style w:type="paragraph" w:customStyle="1" w:styleId="StyleHeading1Tahoma12pt">
    <w:name w:val="Style Heading 1 + Tahoma 12 pt"/>
    <w:basedOn w:val="Heading1"/>
    <w:rsid w:val="00766796"/>
    <w:pPr>
      <w:keepNext/>
      <w:tabs>
        <w:tab w:val="num" w:pos="1276"/>
      </w:tabs>
      <w:suppressAutoHyphens w:val="0"/>
      <w:spacing w:before="240" w:after="360"/>
      <w:ind w:left="3572" w:hanging="3283"/>
    </w:pPr>
    <w:rPr>
      <w:rFonts w:ascii="Times New Roman" w:hAnsi="Times New Roman"/>
      <w:bCs/>
      <w:smallCaps w:val="0"/>
      <w:sz w:val="30"/>
      <w:lang w:val="en-GB"/>
    </w:rPr>
  </w:style>
  <w:style w:type="paragraph" w:customStyle="1" w:styleId="StyleHeading114pt">
    <w:name w:val="Style Heading 1 + 14 pt"/>
    <w:basedOn w:val="Heading1"/>
    <w:rsid w:val="00766796"/>
    <w:pPr>
      <w:keepNext/>
      <w:tabs>
        <w:tab w:val="num" w:pos="1080"/>
      </w:tabs>
      <w:suppressAutoHyphens w:val="0"/>
      <w:spacing w:before="240" w:after="60"/>
      <w:ind w:left="3572" w:hanging="3572"/>
    </w:pPr>
    <w:rPr>
      <w:rFonts w:ascii=".VnTimeH" w:hAnsi=".VnTimeH"/>
      <w:bCs/>
      <w:smallCaps w:val="0"/>
      <w:sz w:val="30"/>
      <w:lang w:val="en-GB"/>
    </w:rPr>
  </w:style>
  <w:style w:type="paragraph" w:customStyle="1" w:styleId="StyleHeading2Tahoma12pt">
    <w:name w:val="Style Heading 2 + Tahoma 12 pt"/>
    <w:basedOn w:val="Heading2"/>
    <w:rsid w:val="00766796"/>
    <w:pPr>
      <w:tabs>
        <w:tab w:val="num" w:pos="2160"/>
      </w:tabs>
      <w:spacing w:after="60"/>
      <w:ind w:left="1304" w:hanging="1304"/>
    </w:pPr>
    <w:rPr>
      <w:i/>
      <w:iCs/>
      <w:szCs w:val="20"/>
      <w:lang w:val="en-GB"/>
    </w:rPr>
  </w:style>
  <w:style w:type="paragraph" w:customStyle="1" w:styleId="StyleHeading3Tahoma12pt">
    <w:name w:val="Style Heading 3 + Tahoma 12 pt"/>
    <w:basedOn w:val="Heading3"/>
    <w:rsid w:val="00766796"/>
    <w:pPr>
      <w:widowControl w:val="0"/>
      <w:shd w:val="clear" w:color="800080" w:fill="auto"/>
      <w:tabs>
        <w:tab w:val="num" w:pos="1276"/>
      </w:tabs>
      <w:spacing w:before="120" w:after="120"/>
      <w:ind w:left="1871" w:hanging="1871"/>
    </w:pPr>
    <w:rPr>
      <w:rFonts w:ascii="Times New Roman" w:eastAsia="Times New Roman" w:hAnsi="Times New Roman" w:cs="Times New Roman"/>
      <w:i/>
      <w:iCs/>
      <w:color w:val="auto"/>
      <w:sz w:val="26"/>
      <w:szCs w:val="20"/>
      <w:lang w:val="en-GB" w:eastAsia="x-none"/>
    </w:rPr>
  </w:style>
  <w:style w:type="paragraph" w:customStyle="1" w:styleId="StyleStyleHeading4ItalicLeftTahoma12pt">
    <w:name w:val="Style Style Heading 4 + Italic Left + Tahoma 12 pt"/>
    <w:basedOn w:val="StyleHeading4ItalicLeft"/>
    <w:rsid w:val="00766796"/>
    <w:pPr>
      <w:numPr>
        <w:ilvl w:val="3"/>
      </w:numPr>
      <w:tabs>
        <w:tab w:val="num" w:pos="1985"/>
      </w:tabs>
      <w:spacing w:before="0"/>
      <w:ind w:left="2150" w:hanging="2438"/>
    </w:pPr>
  </w:style>
  <w:style w:type="paragraph" w:customStyle="1" w:styleId="StyleHeading4ItalicLeft">
    <w:name w:val="Style Heading 4 + Italic Left"/>
    <w:basedOn w:val="Heading4"/>
    <w:rsid w:val="00766796"/>
    <w:pPr>
      <w:keepLines/>
      <w:widowControl w:val="0"/>
      <w:tabs>
        <w:tab w:val="num" w:pos="1985"/>
      </w:tabs>
      <w:spacing w:before="60" w:after="120" w:line="288" w:lineRule="auto"/>
      <w:ind w:left="2150" w:right="0" w:hanging="2438"/>
      <w:jc w:val="left"/>
    </w:pPr>
    <w:rPr>
      <w:b w:val="0"/>
      <w:bCs w:val="0"/>
      <w:sz w:val="26"/>
      <w:lang w:val="en-GB" w:eastAsia="x-none"/>
    </w:rPr>
  </w:style>
  <w:style w:type="paragraph" w:customStyle="1" w:styleId="StyleAfter0pt">
    <w:name w:val="Style After:  0 pt"/>
    <w:basedOn w:val="Normal"/>
    <w:rsid w:val="00766796"/>
    <w:pPr>
      <w:numPr>
        <w:numId w:val="60"/>
      </w:numPr>
      <w:spacing w:before="60"/>
      <w:ind w:firstLine="720"/>
    </w:pPr>
    <w:rPr>
      <w:lang w:val="en-GB"/>
    </w:rPr>
  </w:style>
  <w:style w:type="paragraph" w:customStyle="1" w:styleId="StyleBodyTextBold">
    <w:name w:val="Style Body Text + Bold"/>
    <w:basedOn w:val="BodyText"/>
    <w:rsid w:val="00766796"/>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
    <w:rsid w:val="00766796"/>
    <w:pPr>
      <w:keepNext/>
      <w:tabs>
        <w:tab w:val="num" w:pos="1985"/>
      </w:tabs>
      <w:suppressAutoHyphens w:val="0"/>
      <w:spacing w:before="0" w:after="0"/>
      <w:ind w:left="1440" w:firstLine="737"/>
      <w:jc w:val="both"/>
    </w:pPr>
    <w:rPr>
      <w:rFonts w:ascii="Times New Roman" w:hAnsi="Times New Roman"/>
      <w:bCs/>
      <w:smallCaps w:val="0"/>
      <w:sz w:val="30"/>
      <w:lang w:val="en-GB"/>
    </w:rPr>
  </w:style>
  <w:style w:type="paragraph" w:customStyle="1" w:styleId="kh">
    <w:name w:val="kh"/>
    <w:basedOn w:val="Normal"/>
    <w:autoRedefine/>
    <w:rsid w:val="00766796"/>
    <w:pPr>
      <w:tabs>
        <w:tab w:val="num" w:pos="360"/>
      </w:tabs>
      <w:spacing w:before="30" w:after="60"/>
      <w:ind w:left="-57" w:right="-57"/>
      <w:jc w:val="center"/>
    </w:pPr>
    <w:rPr>
      <w:rFonts w:cs="Tahoma"/>
      <w:snapToGrid w:val="0"/>
      <w:sz w:val="26"/>
      <w:szCs w:val="26"/>
    </w:rPr>
  </w:style>
  <w:style w:type="paragraph" w:customStyle="1" w:styleId="Bang2">
    <w:name w:val="Bang"/>
    <w:basedOn w:val="Normal"/>
    <w:rsid w:val="00766796"/>
    <w:pPr>
      <w:spacing w:after="60"/>
      <w:ind w:left="794" w:hanging="227"/>
      <w:jc w:val="center"/>
    </w:pPr>
    <w:rPr>
      <w:rFonts w:cs="Tahoma"/>
      <w:bCs/>
      <w:sz w:val="26"/>
      <w:szCs w:val="24"/>
    </w:rPr>
  </w:style>
  <w:style w:type="paragraph" w:customStyle="1" w:styleId="StyleHeading4Before6ptAfter3ptLinespacing1">
    <w:name w:val="Style Heading 4 + Before:  6 pt After:  3 pt Line spacing:  1"/>
    <w:aliases w:val="5 l"/>
    <w:basedOn w:val="Heading4"/>
    <w:rsid w:val="00766796"/>
    <w:pPr>
      <w:keepLines/>
      <w:widowControl w:val="0"/>
      <w:tabs>
        <w:tab w:val="num" w:pos="1985"/>
      </w:tabs>
      <w:spacing w:before="60" w:after="120" w:line="288" w:lineRule="auto"/>
      <w:ind w:left="180" w:right="0" w:hanging="426"/>
      <w:jc w:val="center"/>
    </w:pPr>
    <w:rPr>
      <w:b w:val="0"/>
      <w:bCs w:val="0"/>
      <w:sz w:val="26"/>
      <w:lang w:val="en-GB" w:eastAsia="x-none"/>
    </w:rPr>
  </w:style>
  <w:style w:type="paragraph" w:customStyle="1" w:styleId="StyleFirstline1">
    <w:name w:val="Style First line:  1"/>
    <w:aliases w:val="27 cm"/>
    <w:basedOn w:val="Normal"/>
    <w:rsid w:val="00766796"/>
    <w:pPr>
      <w:tabs>
        <w:tab w:val="num" w:pos="1500"/>
      </w:tabs>
      <w:spacing w:before="60" w:after="60"/>
      <w:ind w:firstLine="720"/>
    </w:pPr>
    <w:rPr>
      <w:sz w:val="26"/>
    </w:rPr>
  </w:style>
  <w:style w:type="paragraph" w:customStyle="1" w:styleId="StyleBodyTextIndentBefore3pt">
    <w:name w:val="Style Body Text Indent + Before:  3 pt"/>
    <w:basedOn w:val="BodyTextIndent"/>
    <w:rsid w:val="00766796"/>
    <w:pPr>
      <w:tabs>
        <w:tab w:val="num" w:pos="1985"/>
      </w:tabs>
      <w:spacing w:before="60" w:after="60"/>
      <w:ind w:left="1985" w:hanging="567"/>
    </w:pPr>
    <w:rPr>
      <w:sz w:val="26"/>
      <w:szCs w:val="26"/>
      <w:lang w:val="en-GB"/>
    </w:rPr>
  </w:style>
  <w:style w:type="paragraph" w:customStyle="1" w:styleId="StyleHeading2LeftBefore6ptAfter3pt">
    <w:name w:val="Style Heading 2 + Left Before:  6 pt After:  3 pt"/>
    <w:basedOn w:val="Heading2"/>
    <w:rsid w:val="00766796"/>
    <w:pPr>
      <w:tabs>
        <w:tab w:val="num" w:pos="1985"/>
      </w:tabs>
      <w:spacing w:after="60"/>
      <w:ind w:left="1985" w:hanging="426"/>
    </w:pPr>
    <w:rPr>
      <w:szCs w:val="20"/>
      <w:lang w:val="en-GB"/>
    </w:rPr>
  </w:style>
  <w:style w:type="paragraph" w:customStyle="1" w:styleId="StyleHeading3After3pt">
    <w:name w:val="Style Heading 3 + After:  3 pt"/>
    <w:basedOn w:val="Heading3"/>
    <w:rsid w:val="00766796"/>
    <w:pPr>
      <w:widowControl w:val="0"/>
      <w:shd w:val="clear" w:color="800080" w:fill="auto"/>
      <w:tabs>
        <w:tab w:val="num" w:pos="1985"/>
      </w:tabs>
      <w:spacing w:before="120" w:after="60"/>
      <w:ind w:left="1985" w:hanging="426"/>
    </w:pPr>
    <w:rPr>
      <w:rFonts w:ascii="Times New Roman" w:eastAsia="Times New Roman" w:hAnsi="Times New Roman" w:cs="Times New Roman"/>
      <w:b/>
      <w:i/>
      <w:iCs/>
      <w:color w:val="auto"/>
      <w:sz w:val="26"/>
      <w:szCs w:val="20"/>
      <w:lang w:val="en-GB" w:eastAsia="x-none"/>
    </w:rPr>
  </w:style>
  <w:style w:type="paragraph" w:customStyle="1" w:styleId="StyleHeading4Before6ptAfter3ptLinespacing15l">
    <w:name w:val="Style Heading 4 + Before:  6 pt After:  3 pt Line spacing:  1.5 l..."/>
    <w:basedOn w:val="Heading4"/>
    <w:rsid w:val="00766796"/>
    <w:pPr>
      <w:keepLines/>
      <w:widowControl w:val="0"/>
      <w:tabs>
        <w:tab w:val="num" w:pos="1985"/>
      </w:tabs>
      <w:spacing w:before="60" w:after="60" w:line="360" w:lineRule="auto"/>
      <w:ind w:left="180" w:right="0" w:hanging="426"/>
      <w:jc w:val="center"/>
    </w:pPr>
    <w:rPr>
      <w:b w:val="0"/>
      <w:bCs w:val="0"/>
      <w:sz w:val="26"/>
      <w:lang w:val="en-GB" w:eastAsia="x-none"/>
    </w:rPr>
  </w:style>
  <w:style w:type="paragraph" w:customStyle="1" w:styleId="StyleHeading4Tahoma12pt">
    <w:name w:val="Style Heading 4 + Tahoma 12 pt"/>
    <w:basedOn w:val="Heading4"/>
    <w:rsid w:val="00766796"/>
    <w:pPr>
      <w:keepLines/>
      <w:widowControl w:val="0"/>
      <w:spacing w:after="120" w:line="288" w:lineRule="auto"/>
      <w:ind w:left="0" w:right="0" w:firstLine="0"/>
      <w:jc w:val="center"/>
    </w:pPr>
    <w:rPr>
      <w:rFonts w:ascii="Tahoma" w:hAnsi="Tahoma"/>
      <w:b w:val="0"/>
      <w:bCs w:val="0"/>
      <w:lang w:val="en-GB" w:eastAsia="x-none"/>
    </w:rPr>
  </w:style>
  <w:style w:type="paragraph" w:customStyle="1" w:styleId="StyleBangLeftFirstline1">
    <w:name w:val="Style Bang + Left First line:  1"/>
    <w:aliases w:val="27 cm Before:  4 pt After:  4 pt"/>
    <w:basedOn w:val="Bang2"/>
    <w:next w:val="Bang2"/>
    <w:rsid w:val="00766796"/>
    <w:pPr>
      <w:spacing w:before="80" w:after="80"/>
      <w:ind w:firstLine="720"/>
      <w:jc w:val="left"/>
    </w:pPr>
    <w:rPr>
      <w:rFonts w:cs="Times New Roman"/>
      <w:szCs w:val="20"/>
    </w:rPr>
  </w:style>
  <w:style w:type="paragraph" w:customStyle="1" w:styleId="StyleBangCenteredBefore6ptAfter6pt">
    <w:name w:val="Style Bang + Centered Before:  6 pt After:  6 pt"/>
    <w:basedOn w:val="Bang2"/>
    <w:rsid w:val="00766796"/>
    <w:pPr>
      <w:spacing w:after="120"/>
    </w:pPr>
    <w:rPr>
      <w:rFonts w:cs="Times New Roman"/>
      <w:b/>
      <w:szCs w:val="20"/>
    </w:rPr>
  </w:style>
  <w:style w:type="paragraph" w:customStyle="1" w:styleId="Bang3">
    <w:name w:val="Bang3"/>
    <w:basedOn w:val="Normal"/>
    <w:rsid w:val="00766796"/>
    <w:pPr>
      <w:tabs>
        <w:tab w:val="num" w:pos="587"/>
      </w:tabs>
      <w:spacing w:before="60" w:after="60"/>
      <w:ind w:firstLine="227"/>
    </w:pPr>
    <w:rPr>
      <w:b/>
      <w:i/>
      <w:sz w:val="26"/>
      <w:szCs w:val="26"/>
      <w:lang w:val="en-GB"/>
    </w:rPr>
  </w:style>
  <w:style w:type="paragraph" w:customStyle="1" w:styleId="StyleHeading4Left">
    <w:name w:val="Style Heading 4 + Left"/>
    <w:basedOn w:val="Heading4"/>
    <w:rsid w:val="00766796"/>
    <w:pPr>
      <w:keepLines/>
      <w:widowControl w:val="0"/>
      <w:tabs>
        <w:tab w:val="num" w:pos="3560"/>
      </w:tabs>
      <w:spacing w:before="60" w:after="120" w:line="288" w:lineRule="auto"/>
      <w:ind w:left="3560" w:right="0" w:firstLine="1"/>
      <w:jc w:val="left"/>
    </w:pPr>
    <w:rPr>
      <w:b w:val="0"/>
      <w:bCs w:val="0"/>
      <w:i/>
      <w:iCs/>
      <w:sz w:val="26"/>
      <w:szCs w:val="26"/>
      <w:lang w:val="en-GB" w:eastAsia="x-none"/>
    </w:rPr>
  </w:style>
  <w:style w:type="paragraph" w:customStyle="1" w:styleId="font5">
    <w:name w:val="font5"/>
    <w:basedOn w:val="Normal"/>
    <w:link w:val="font5Char"/>
    <w:rsid w:val="00766796"/>
    <w:pPr>
      <w:spacing w:before="100" w:beforeAutospacing="1" w:after="100" w:afterAutospacing="1"/>
      <w:jc w:val="left"/>
    </w:pPr>
    <w:rPr>
      <w:rFonts w:ascii="Symbol" w:hAnsi="Symbol"/>
      <w:sz w:val="22"/>
      <w:szCs w:val="22"/>
    </w:rPr>
  </w:style>
  <w:style w:type="character" w:customStyle="1" w:styleId="font5Char">
    <w:name w:val="font5 Char"/>
    <w:link w:val="font5"/>
    <w:rsid w:val="00766796"/>
    <w:rPr>
      <w:rFonts w:ascii="Symbol" w:eastAsia="Times New Roman" w:hAnsi="Symbol" w:cs="Times New Roman"/>
    </w:rPr>
  </w:style>
  <w:style w:type="paragraph" w:customStyle="1" w:styleId="xl71">
    <w:name w:val="xl71"/>
    <w:basedOn w:val="Normal"/>
    <w:rsid w:val="00766796"/>
    <w:pPr>
      <w:pBdr>
        <w:left w:val="single" w:sz="4" w:space="0" w:color="auto"/>
        <w:bottom w:val="single" w:sz="4" w:space="0" w:color="auto"/>
        <w:right w:val="single" w:sz="4" w:space="0" w:color="auto"/>
      </w:pBdr>
      <w:spacing w:before="100" w:beforeAutospacing="1" w:after="100" w:afterAutospacing="1"/>
    </w:pPr>
    <w:rPr>
      <w:rFonts w:ascii=".VnArial Narrow" w:hAnsi=".VnArial Narrow"/>
      <w:szCs w:val="24"/>
    </w:rPr>
  </w:style>
  <w:style w:type="character" w:customStyle="1" w:styleId="StyleVnTime13ptBold">
    <w:name w:val="Style .VnTime 13 pt Bold"/>
    <w:rsid w:val="00766796"/>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
    <w:rsid w:val="00766796"/>
    <w:pPr>
      <w:keepNext/>
      <w:suppressAutoHyphens w:val="0"/>
      <w:spacing w:before="0"/>
    </w:pPr>
    <w:rPr>
      <w:rFonts w:ascii="Tahoma" w:hAnsi="Tahoma"/>
      <w:bCs/>
      <w:smallCaps w:val="0"/>
      <w:sz w:val="24"/>
      <w:lang w:val="en-GB"/>
    </w:rPr>
  </w:style>
  <w:style w:type="paragraph" w:customStyle="1" w:styleId="font6">
    <w:name w:val="font6"/>
    <w:basedOn w:val="Normal"/>
    <w:rsid w:val="00766796"/>
    <w:pPr>
      <w:spacing w:before="100" w:beforeAutospacing="1" w:after="100" w:afterAutospacing="1"/>
      <w:jc w:val="left"/>
    </w:pPr>
    <w:rPr>
      <w:rFonts w:ascii="Tahoma" w:hAnsi="Tahoma" w:cs="Tahoma"/>
      <w:b/>
      <w:bCs/>
      <w:color w:val="000000"/>
      <w:sz w:val="16"/>
      <w:szCs w:val="16"/>
    </w:rPr>
  </w:style>
  <w:style w:type="paragraph" w:customStyle="1" w:styleId="font7">
    <w:name w:val="font7"/>
    <w:basedOn w:val="Normal"/>
    <w:rsid w:val="00766796"/>
    <w:pPr>
      <w:spacing w:before="100" w:beforeAutospacing="1" w:after="100" w:afterAutospacing="1"/>
      <w:jc w:val="left"/>
    </w:pPr>
    <w:rPr>
      <w:rFonts w:ascii="Tahoma" w:hAnsi="Tahoma" w:cs="Tahoma"/>
      <w:color w:val="000000"/>
      <w:sz w:val="16"/>
      <w:szCs w:val="16"/>
    </w:rPr>
  </w:style>
  <w:style w:type="paragraph" w:customStyle="1" w:styleId="font8">
    <w:name w:val="font8"/>
    <w:basedOn w:val="Normal"/>
    <w:rsid w:val="00766796"/>
    <w:pPr>
      <w:spacing w:before="100" w:beforeAutospacing="1" w:after="100" w:afterAutospacing="1"/>
      <w:jc w:val="left"/>
    </w:pPr>
    <w:rPr>
      <w:rFonts w:ascii="Tahoma" w:hAnsi="Tahoma" w:cs="Tahoma"/>
      <w:szCs w:val="24"/>
    </w:rPr>
  </w:style>
  <w:style w:type="paragraph" w:customStyle="1" w:styleId="xl22">
    <w:name w:val="xl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
    <w:name w:val="xl66"/>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76679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766796"/>
    <w:pPr>
      <w:pBdr>
        <w:bottom w:val="single" w:sz="4" w:space="0" w:color="auto"/>
      </w:pBdr>
      <w:spacing w:before="100" w:beforeAutospacing="1" w:after="100" w:afterAutospacing="1"/>
      <w:jc w:val="center"/>
      <w:textAlignment w:val="center"/>
    </w:pPr>
    <w:rPr>
      <w:szCs w:val="24"/>
    </w:rPr>
  </w:style>
  <w:style w:type="paragraph" w:customStyle="1" w:styleId="StyleHeading4Justified">
    <w:name w:val="Style Heading 4 + Justified"/>
    <w:basedOn w:val="Heading4"/>
    <w:rsid w:val="00766796"/>
    <w:pPr>
      <w:keepLines/>
      <w:widowControl w:val="0"/>
      <w:numPr>
        <w:ilvl w:val="3"/>
      </w:numPr>
      <w:tabs>
        <w:tab w:val="left" w:pos="720"/>
        <w:tab w:val="num" w:pos="3240"/>
      </w:tabs>
      <w:spacing w:before="60" w:after="120" w:line="288" w:lineRule="auto"/>
      <w:ind w:left="3240" w:right="0" w:hanging="360"/>
      <w:jc w:val="center"/>
    </w:pPr>
    <w:rPr>
      <w:b w:val="0"/>
      <w:bCs w:val="0"/>
      <w:sz w:val="26"/>
      <w:lang w:eastAsia="x-none"/>
    </w:rPr>
  </w:style>
  <w:style w:type="paragraph" w:customStyle="1" w:styleId="BangChuong3">
    <w:name w:val="Bang Chuong 3"/>
    <w:basedOn w:val="Normal"/>
    <w:rsid w:val="00766796"/>
    <w:pPr>
      <w:tabs>
        <w:tab w:val="left" w:pos="720"/>
      </w:tabs>
      <w:spacing w:after="120"/>
      <w:jc w:val="center"/>
    </w:pPr>
    <w:rPr>
      <w:rFonts w:cs="Tahoma"/>
      <w:b/>
      <w:i/>
      <w:szCs w:val="24"/>
    </w:rPr>
  </w:style>
  <w:style w:type="paragraph" w:customStyle="1" w:styleId="Style63">
    <w:name w:val="Style63"/>
    <w:basedOn w:val="Normal"/>
    <w:rsid w:val="00766796"/>
    <w:pPr>
      <w:tabs>
        <w:tab w:val="left" w:pos="5812"/>
      </w:tabs>
      <w:spacing w:before="60" w:line="360" w:lineRule="auto"/>
      <w:ind w:firstLine="720"/>
    </w:pPr>
    <w:rPr>
      <w:rFonts w:ascii=".VnTime" w:hAnsi=".VnTime"/>
      <w:spacing w:val="8"/>
      <w:sz w:val="28"/>
    </w:rPr>
  </w:style>
  <w:style w:type="paragraph" w:customStyle="1" w:styleId="Style31">
    <w:name w:val="Style31"/>
    <w:basedOn w:val="Normal"/>
    <w:rsid w:val="00766796"/>
    <w:pPr>
      <w:spacing w:before="40" w:after="40"/>
    </w:pPr>
    <w:rPr>
      <w:rFonts w:ascii=".VnAvantH" w:hAnsi=".VnAvantH"/>
      <w:b/>
      <w:spacing w:val="6"/>
      <w:sz w:val="22"/>
    </w:rPr>
  </w:style>
  <w:style w:type="character" w:customStyle="1" w:styleId="editsection">
    <w:name w:val="editsection"/>
    <w:rsid w:val="00766796"/>
    <w:rPr>
      <w:sz w:val="26"/>
      <w:szCs w:val="22"/>
      <w:lang w:val="en-US" w:eastAsia="en-US" w:bidi="ar-SA"/>
    </w:rPr>
  </w:style>
  <w:style w:type="character" w:customStyle="1" w:styleId="mw-headline">
    <w:name w:val="mw-headline"/>
    <w:rsid w:val="00766796"/>
    <w:rPr>
      <w:sz w:val="26"/>
      <w:szCs w:val="22"/>
      <w:lang w:val="en-US" w:eastAsia="en-US" w:bidi="ar-SA"/>
    </w:rPr>
  </w:style>
  <w:style w:type="character" w:customStyle="1" w:styleId="apple-converted-space">
    <w:name w:val="apple-converted-space"/>
    <w:rsid w:val="00766796"/>
    <w:rPr>
      <w:sz w:val="26"/>
      <w:szCs w:val="22"/>
      <w:lang w:val="en-US" w:eastAsia="en-US" w:bidi="ar-SA"/>
    </w:rPr>
  </w:style>
  <w:style w:type="character" w:customStyle="1" w:styleId="tieude1Char">
    <w:name w:val="tieude1 Char"/>
    <w:link w:val="tieude1"/>
    <w:rsid w:val="00766796"/>
    <w:rPr>
      <w:rFonts w:ascii="Times New Roman" w:eastAsia="Times New Roman" w:hAnsi="Times New Roman" w:cs="Times New Roman"/>
      <w:sz w:val="24"/>
      <w:szCs w:val="20"/>
    </w:rPr>
  </w:style>
  <w:style w:type="paragraph" w:customStyle="1" w:styleId="CharCharCharCharCharCharChar">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TieudeC5">
    <w:name w:val="Tieude_C5"/>
    <w:basedOn w:val="Normal"/>
    <w:rsid w:val="00766796"/>
    <w:pPr>
      <w:numPr>
        <w:numId w:val="61"/>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766796"/>
    <w:pPr>
      <w:numPr>
        <w:numId w:val="62"/>
      </w:numPr>
      <w:spacing w:before="120" w:line="360" w:lineRule="auto"/>
    </w:pPr>
    <w:rPr>
      <w:noProof/>
      <w:sz w:val="26"/>
      <w:szCs w:val="24"/>
      <w:lang w:val="vi-VN"/>
    </w:rPr>
  </w:style>
  <w:style w:type="character" w:customStyle="1" w:styleId="Heading2CharCharChar">
    <w:name w:val="Heading 2 Char Char Char"/>
    <w:aliases w:val="Title Header2 Char,Section-Title Char Char,Section-Title Char,h2 Char,Second level Char,T2 Char,dts-heading 2 Char,Chapter Title Char,R2 Char,L2 Char,H21 Char,List 2 Char,list 2 Char,heading 2TOC Char,List level 2 Char,h21 Char"/>
    <w:uiPriority w:val="9"/>
    <w:rsid w:val="00766796"/>
    <w:rPr>
      <w:rFonts w:ascii=".VnTime" w:hAnsi=".VnTime"/>
      <w:b/>
      <w:color w:val="0000FF"/>
      <w:sz w:val="24"/>
      <w:lang w:val="en-US" w:eastAsia="en-US" w:bidi="ar-SA"/>
    </w:rPr>
  </w:style>
  <w:style w:type="paragraph" w:customStyle="1" w:styleId="Char">
    <w:name w:val="Char"/>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66796"/>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styleId="CommentReference">
    <w:name w:val="annotation reference"/>
    <w:uiPriority w:val="99"/>
    <w:rsid w:val="00766796"/>
    <w:rPr>
      <w:sz w:val="16"/>
      <w:szCs w:val="16"/>
    </w:rPr>
  </w:style>
  <w:style w:type="character" w:customStyle="1" w:styleId="CharChar4">
    <w:name w:val="Char Char4"/>
    <w:rsid w:val="00766796"/>
    <w:rPr>
      <w:color w:val="0000FF"/>
      <w:lang w:val="en-US" w:eastAsia="en-US" w:bidi="ar-SA"/>
    </w:rPr>
  </w:style>
  <w:style w:type="paragraph" w:customStyle="1" w:styleId="BIEUTUONG">
    <w:name w:val="BIEU TUONG"/>
    <w:basedOn w:val="Normal"/>
    <w:rsid w:val="0076679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66796"/>
    <w:pPr>
      <w:spacing w:after="120"/>
      <w:jc w:val="center"/>
    </w:pPr>
    <w:rPr>
      <w:b/>
      <w:color w:val="0000FF"/>
    </w:rPr>
  </w:style>
  <w:style w:type="character" w:customStyle="1" w:styleId="GiuaChar">
    <w:name w:val="Giua Char"/>
    <w:link w:val="Giua"/>
    <w:rsid w:val="00766796"/>
    <w:rPr>
      <w:rFonts w:ascii="Times New Roman" w:eastAsia="Times New Roman" w:hAnsi="Times New Roman" w:cs="Times New Roman"/>
      <w:b/>
      <w:color w:val="0000FF"/>
      <w:sz w:val="24"/>
      <w:szCs w:val="20"/>
    </w:rPr>
  </w:style>
  <w:style w:type="paragraph" w:customStyle="1" w:styleId="giua0">
    <w:name w:val="giua"/>
    <w:basedOn w:val="Normal"/>
    <w:rsid w:val="00766796"/>
    <w:pPr>
      <w:spacing w:before="240" w:after="120"/>
      <w:jc w:val="center"/>
    </w:pPr>
    <w:rPr>
      <w:color w:val="0000FF"/>
      <w:sz w:val="20"/>
    </w:rPr>
  </w:style>
  <w:style w:type="paragraph" w:customStyle="1" w:styleId="Center">
    <w:name w:val="Center"/>
    <w:basedOn w:val="Normal"/>
    <w:rsid w:val="00766796"/>
    <w:pPr>
      <w:spacing w:after="120"/>
      <w:jc w:val="center"/>
    </w:pPr>
    <w:rPr>
      <w:b/>
      <w:caps/>
      <w:color w:val="0000FF"/>
      <w:sz w:val="32"/>
      <w:szCs w:val="32"/>
    </w:rPr>
  </w:style>
  <w:style w:type="paragraph" w:customStyle="1" w:styleId="Tenvb">
    <w:name w:val="Tenvb"/>
    <w:basedOn w:val="Normal"/>
    <w:rsid w:val="00766796"/>
    <w:pPr>
      <w:spacing w:before="120" w:after="120"/>
      <w:jc w:val="center"/>
    </w:pPr>
    <w:rPr>
      <w:b/>
      <w:color w:val="0000FF"/>
      <w:sz w:val="20"/>
    </w:rPr>
  </w:style>
  <w:style w:type="paragraph" w:customStyle="1" w:styleId="dieu">
    <w:name w:val="dieu"/>
    <w:basedOn w:val="Giua"/>
    <w:link w:val="dieuChar"/>
    <w:rsid w:val="00766796"/>
    <w:pPr>
      <w:ind w:firstLine="720"/>
      <w:jc w:val="left"/>
    </w:pPr>
    <w:rPr>
      <w:sz w:val="26"/>
    </w:rPr>
  </w:style>
  <w:style w:type="character" w:customStyle="1" w:styleId="dieuChar">
    <w:name w:val="dieu Char"/>
    <w:link w:val="dieu"/>
    <w:rsid w:val="00766796"/>
    <w:rPr>
      <w:rFonts w:ascii="Times New Roman" w:eastAsia="Times New Roman" w:hAnsi="Times New Roman" w:cs="Times New Roman"/>
      <w:b/>
      <w:color w:val="0000FF"/>
      <w:sz w:val="26"/>
      <w:szCs w:val="20"/>
    </w:rPr>
  </w:style>
  <w:style w:type="paragraph" w:customStyle="1" w:styleId="Loai">
    <w:name w:val="Loai"/>
    <w:basedOn w:val="Giua"/>
    <w:rsid w:val="00766796"/>
    <w:pPr>
      <w:spacing w:before="240"/>
    </w:pPr>
    <w:rPr>
      <w:sz w:val="32"/>
    </w:rPr>
  </w:style>
  <w:style w:type="paragraph" w:styleId="PlainText">
    <w:name w:val="Plain Text"/>
    <w:basedOn w:val="Normal"/>
    <w:link w:val="PlainTextChar"/>
    <w:rsid w:val="00766796"/>
    <w:pPr>
      <w:jc w:val="left"/>
    </w:pPr>
    <w:rPr>
      <w:rFonts w:ascii="Courier New" w:hAnsi="Courier New" w:cs="Courier New"/>
      <w:sz w:val="20"/>
    </w:rPr>
  </w:style>
  <w:style w:type="character" w:customStyle="1" w:styleId="PlainTextChar">
    <w:name w:val="Plain Text Char"/>
    <w:basedOn w:val="DefaultParagraphFont"/>
    <w:link w:val="PlainText"/>
    <w:rsid w:val="00766796"/>
    <w:rPr>
      <w:rFonts w:ascii="Courier New" w:eastAsia="Times New Roman" w:hAnsi="Courier New" w:cs="Courier New"/>
      <w:sz w:val="20"/>
      <w:szCs w:val="20"/>
    </w:rPr>
  </w:style>
  <w:style w:type="character" w:customStyle="1" w:styleId="BodyTextChar1CharCharCharChar1">
    <w:name w:val="Body Text Char1 Char Char Char Char1"/>
    <w:aliases w:val="Body Text Char1 Char Char Char1,Body Text Char Char Char Char Char Char Char Char Char Char Char Char Char Char Char Char Char Char Char2,Body Text1 Char Char,Body Text Char1 Char Char Char2"/>
    <w:rsid w:val="00766796"/>
    <w:rPr>
      <w:rFonts w:ascii=".VnTime" w:hAnsi=".VnTime"/>
      <w:sz w:val="28"/>
      <w:lang w:val="en-US" w:eastAsia="en-US" w:bidi="ar-SA"/>
    </w:rPr>
  </w:style>
  <w:style w:type="paragraph" w:customStyle="1" w:styleId="Normal13pt">
    <w:name w:val="Normal + 13 pt"/>
    <w:aliases w:val="Justified"/>
    <w:basedOn w:val="Normal"/>
    <w:rsid w:val="00766796"/>
    <w:rPr>
      <w:b/>
      <w:bCs/>
      <w:caps/>
      <w:sz w:val="28"/>
      <w:szCs w:val="28"/>
    </w:rPr>
  </w:style>
  <w:style w:type="paragraph" w:customStyle="1" w:styleId="M">
    <w:name w:val="M"/>
    <w:basedOn w:val="Normal"/>
    <w:rsid w:val="00766796"/>
    <w:pPr>
      <w:numPr>
        <w:numId w:val="63"/>
      </w:numPr>
      <w:tabs>
        <w:tab w:val="clear" w:pos="1021"/>
      </w:tabs>
      <w:spacing w:before="60" w:after="60"/>
      <w:ind w:left="0" w:firstLine="720"/>
    </w:pPr>
    <w:rPr>
      <w:rFonts w:ascii=".VnTime" w:hAnsi=".VnTime"/>
      <w:b/>
      <w:sz w:val="28"/>
    </w:rPr>
  </w:style>
  <w:style w:type="paragraph" w:customStyle="1" w:styleId="PARA">
    <w:name w:val="PARA"/>
    <w:basedOn w:val="Normal"/>
    <w:autoRedefine/>
    <w:rsid w:val="00766796"/>
    <w:pPr>
      <w:spacing w:before="80" w:after="80"/>
      <w:ind w:left="567"/>
    </w:pPr>
    <w:rPr>
      <w:szCs w:val="24"/>
    </w:rPr>
  </w:style>
  <w:style w:type="paragraph" w:customStyle="1" w:styleId="gachdaudong">
    <w:name w:val="gach dau dong"/>
    <w:basedOn w:val="PARA"/>
    <w:autoRedefine/>
    <w:rsid w:val="00766796"/>
    <w:pPr>
      <w:tabs>
        <w:tab w:val="num" w:pos="1440"/>
      </w:tabs>
      <w:ind w:left="1440" w:hanging="720"/>
    </w:pPr>
    <w:rPr>
      <w:rFonts w:ascii="VNI-Times" w:hAnsi="VNI-Times"/>
      <w:szCs w:val="20"/>
    </w:rPr>
  </w:style>
  <w:style w:type="paragraph" w:customStyle="1" w:styleId="Mau">
    <w:name w:val="Mau"/>
    <w:basedOn w:val="Heading4"/>
    <w:rsid w:val="00766796"/>
    <w:pPr>
      <w:keepLines/>
      <w:widowControl w:val="0"/>
      <w:spacing w:after="120" w:line="288" w:lineRule="auto"/>
      <w:ind w:left="0" w:right="0" w:firstLine="567"/>
      <w:jc w:val="right"/>
    </w:pPr>
    <w:rPr>
      <w:rFonts w:ascii=".VnTime" w:hAnsi=".VnTime"/>
      <w:i/>
      <w:iCs/>
      <w:sz w:val="28"/>
      <w:szCs w:val="28"/>
      <w:u w:val="single"/>
      <w:lang w:val="de-DE" w:eastAsia="x-none"/>
    </w:rPr>
  </w:style>
  <w:style w:type="paragraph" w:customStyle="1" w:styleId="para0">
    <w:name w:val="para"/>
    <w:basedOn w:val="Normal"/>
    <w:rsid w:val="00766796"/>
    <w:pPr>
      <w:spacing w:before="80" w:after="80"/>
      <w:ind w:left="567"/>
    </w:pPr>
    <w:rPr>
      <w:rFonts w:ascii="VNI-Times" w:hAnsi="VNI-Times"/>
      <w:color w:val="FF0000"/>
    </w:rPr>
  </w:style>
  <w:style w:type="character" w:customStyle="1" w:styleId="firstlineindentheadings">
    <w:name w:val="first line indent headings"/>
    <w:rsid w:val="00766796"/>
    <w:rPr>
      <w:rFonts w:ascii="Times" w:hAnsi="Times"/>
      <w:b/>
    </w:rPr>
  </w:style>
  <w:style w:type="paragraph" w:customStyle="1" w:styleId="S2">
    <w:name w:val="S2"/>
    <w:basedOn w:val="S1"/>
    <w:rsid w:val="00766796"/>
    <w:pPr>
      <w:tabs>
        <w:tab w:val="left" w:pos="1440"/>
      </w:tabs>
      <w:ind w:left="1440"/>
    </w:pPr>
    <w:rPr>
      <w:rFonts w:ascii="Times" w:hAnsi="Times"/>
      <w:caps w:val="0"/>
    </w:rPr>
  </w:style>
  <w:style w:type="paragraph" w:customStyle="1" w:styleId="S1">
    <w:name w:val="S1"/>
    <w:basedOn w:val="Normal"/>
    <w:rsid w:val="00766796"/>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66796"/>
    <w:pPr>
      <w:widowControl w:val="0"/>
      <w:autoSpaceDE w:val="0"/>
      <w:autoSpaceDN w:val="0"/>
      <w:spacing w:before="120" w:after="120" w:line="400" w:lineRule="atLeast"/>
      <w:ind w:left="4321"/>
      <w:jc w:val="center"/>
    </w:pPr>
    <w:rPr>
      <w:lang w:val="x-none" w:eastAsia="x-none"/>
    </w:rPr>
  </w:style>
  <w:style w:type="character" w:customStyle="1" w:styleId="SignatureChar">
    <w:name w:val="Signature Char"/>
    <w:basedOn w:val="DefaultParagraphFont"/>
    <w:link w:val="Signature"/>
    <w:rsid w:val="00766796"/>
    <w:rPr>
      <w:rFonts w:ascii="Times New Roman" w:eastAsia="Times New Roman" w:hAnsi="Times New Roman" w:cs="Times New Roman"/>
      <w:sz w:val="24"/>
      <w:szCs w:val="20"/>
      <w:lang w:val="x-none" w:eastAsia="x-none"/>
    </w:rPr>
  </w:style>
  <w:style w:type="paragraph" w:styleId="TableofFigures">
    <w:name w:val="table of figures"/>
    <w:basedOn w:val="Normal"/>
    <w:next w:val="Normal"/>
    <w:uiPriority w:val="99"/>
    <w:rsid w:val="00766796"/>
    <w:pPr>
      <w:widowControl w:val="0"/>
      <w:autoSpaceDE w:val="0"/>
      <w:autoSpaceDN w:val="0"/>
      <w:spacing w:after="120"/>
      <w:ind w:left="440" w:hanging="440"/>
      <w:jc w:val="left"/>
    </w:pPr>
  </w:style>
  <w:style w:type="paragraph" w:customStyle="1" w:styleId="HOATHI20">
    <w:name w:val="HOATHI2"/>
    <w:basedOn w:val="Normal"/>
    <w:autoRedefine/>
    <w:rsid w:val="00766796"/>
    <w:pPr>
      <w:widowControl w:val="0"/>
      <w:tabs>
        <w:tab w:val="num" w:pos="1040"/>
      </w:tabs>
      <w:autoSpaceDE w:val="0"/>
      <w:autoSpaceDN w:val="0"/>
      <w:spacing w:before="60" w:after="60"/>
      <w:ind w:left="1040" w:hanging="360"/>
    </w:pPr>
    <w:rPr>
      <w:szCs w:val="24"/>
    </w:rPr>
  </w:style>
  <w:style w:type="paragraph" w:customStyle="1" w:styleId="CEN1">
    <w:name w:val="CEN1"/>
    <w:basedOn w:val="Normal"/>
    <w:autoRedefine/>
    <w:rsid w:val="00766796"/>
    <w:pPr>
      <w:widowControl w:val="0"/>
      <w:autoSpaceDE w:val="0"/>
      <w:autoSpaceDN w:val="0"/>
      <w:spacing w:before="120" w:after="120"/>
      <w:jc w:val="center"/>
    </w:pPr>
    <w:rPr>
      <w:b/>
      <w:caps/>
      <w:sz w:val="32"/>
      <w:szCs w:val="32"/>
    </w:rPr>
  </w:style>
  <w:style w:type="paragraph" w:customStyle="1" w:styleId="CEN2">
    <w:name w:val="CEN2"/>
    <w:basedOn w:val="Normal"/>
    <w:autoRedefine/>
    <w:rsid w:val="0076679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66796"/>
    <w:pPr>
      <w:widowControl w:val="0"/>
      <w:autoSpaceDE w:val="0"/>
      <w:autoSpaceDN w:val="0"/>
      <w:spacing w:after="120"/>
      <w:ind w:left="720"/>
    </w:pPr>
    <w:rPr>
      <w:rFonts w:ascii="Tahoma" w:hAnsi="Tahoma"/>
      <w:b/>
      <w:sz w:val="20"/>
      <w:u w:val="single"/>
    </w:rPr>
  </w:style>
  <w:style w:type="paragraph" w:customStyle="1" w:styleId="DAUDONG5">
    <w:name w:val="DAUDONG5"/>
    <w:basedOn w:val="Normal"/>
    <w:autoRedefine/>
    <w:rsid w:val="00766796"/>
    <w:pPr>
      <w:widowControl w:val="0"/>
      <w:numPr>
        <w:ilvl w:val="7"/>
        <w:numId w:val="66"/>
      </w:numPr>
      <w:tabs>
        <w:tab w:val="clear" w:pos="1928"/>
        <w:tab w:val="left" w:pos="993"/>
      </w:tabs>
      <w:autoSpaceDE w:val="0"/>
      <w:autoSpaceDN w:val="0"/>
      <w:spacing w:before="60" w:after="60"/>
      <w:ind w:left="1440" w:right="144" w:firstLine="0"/>
    </w:pPr>
    <w:rPr>
      <w:rFonts w:ascii="Tahoma" w:hAnsi="Tahoma"/>
      <w:i/>
      <w:sz w:val="20"/>
    </w:rPr>
  </w:style>
  <w:style w:type="paragraph" w:customStyle="1" w:styleId="DAUDONG6">
    <w:name w:val="DAUDONG6"/>
    <w:basedOn w:val="Normal"/>
    <w:autoRedefine/>
    <w:rsid w:val="0076679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66796"/>
    <w:pPr>
      <w:widowControl w:val="0"/>
      <w:numPr>
        <w:numId w:val="67"/>
      </w:numPr>
      <w:tabs>
        <w:tab w:val="clear" w:pos="1440"/>
      </w:tabs>
      <w:autoSpaceDE w:val="0"/>
      <w:autoSpaceDN w:val="0"/>
      <w:spacing w:before="60" w:after="60" w:line="360" w:lineRule="auto"/>
      <w:ind w:left="144" w:right="144" w:firstLine="0"/>
    </w:pPr>
    <w:rPr>
      <w:rFonts w:ascii="Tahoma" w:hAnsi="Tahoma"/>
      <w:b/>
      <w:sz w:val="20"/>
    </w:rPr>
  </w:style>
  <w:style w:type="paragraph" w:customStyle="1" w:styleId="DAUDONGB2">
    <w:name w:val="DAUDONGB2"/>
    <w:basedOn w:val="Normal"/>
    <w:autoRedefine/>
    <w:rsid w:val="00766796"/>
    <w:pPr>
      <w:widowControl w:val="0"/>
      <w:numPr>
        <w:numId w:val="68"/>
      </w:numPr>
      <w:tabs>
        <w:tab w:val="clear" w:pos="1440"/>
      </w:tabs>
      <w:autoSpaceDE w:val="0"/>
      <w:autoSpaceDN w:val="0"/>
      <w:spacing w:after="120"/>
      <w:ind w:left="720" w:firstLine="0"/>
    </w:pPr>
    <w:rPr>
      <w:rFonts w:ascii="VNI-Helve" w:hAnsi="VNI-Helve"/>
      <w:b/>
      <w:sz w:val="22"/>
    </w:rPr>
  </w:style>
  <w:style w:type="paragraph" w:customStyle="1" w:styleId="DAUDONGBI">
    <w:name w:val="DAUDONGBI"/>
    <w:basedOn w:val="Normal"/>
    <w:autoRedefine/>
    <w:rsid w:val="00766796"/>
    <w:pPr>
      <w:widowControl w:val="0"/>
      <w:numPr>
        <w:numId w:val="69"/>
      </w:numPr>
      <w:tabs>
        <w:tab w:val="clear" w:pos="1080"/>
      </w:tabs>
      <w:autoSpaceDE w:val="0"/>
      <w:autoSpaceDN w:val="0"/>
      <w:spacing w:after="120"/>
      <w:ind w:left="0" w:firstLine="0"/>
      <w:jc w:val="left"/>
    </w:pPr>
    <w:rPr>
      <w:rFonts w:ascii="Tahoma" w:hAnsi="Tahoma"/>
      <w:b/>
      <w:i/>
      <w:sz w:val="20"/>
      <w:u w:val="single"/>
    </w:rPr>
  </w:style>
  <w:style w:type="paragraph" w:customStyle="1" w:styleId="DAUDONGI">
    <w:name w:val="DAUDONGI"/>
    <w:basedOn w:val="Normal"/>
    <w:autoRedefine/>
    <w:rsid w:val="00766796"/>
    <w:pPr>
      <w:widowControl w:val="0"/>
      <w:numPr>
        <w:numId w:val="70"/>
      </w:numPr>
      <w:tabs>
        <w:tab w:val="clear" w:pos="936"/>
      </w:tabs>
      <w:autoSpaceDE w:val="0"/>
      <w:autoSpaceDN w:val="0"/>
      <w:spacing w:before="120" w:after="120"/>
      <w:ind w:left="142" w:right="142" w:firstLine="0"/>
    </w:pPr>
    <w:rPr>
      <w:rFonts w:ascii="Tahoma" w:hAnsi="Tahoma"/>
      <w:b/>
      <w:i/>
      <w:sz w:val="20"/>
    </w:rPr>
  </w:style>
  <w:style w:type="paragraph" w:customStyle="1" w:styleId="DAUDONGIB">
    <w:name w:val="DAUDONGIB"/>
    <w:basedOn w:val="Normal"/>
    <w:autoRedefine/>
    <w:rsid w:val="00766796"/>
    <w:pPr>
      <w:widowControl w:val="0"/>
      <w:numPr>
        <w:numId w:val="71"/>
      </w:numPr>
      <w:tabs>
        <w:tab w:val="clear" w:pos="720"/>
      </w:tabs>
      <w:autoSpaceDE w:val="0"/>
      <w:autoSpaceDN w:val="0"/>
      <w:spacing w:before="120" w:after="180"/>
      <w:ind w:left="142" w:right="142" w:firstLine="0"/>
    </w:pPr>
    <w:rPr>
      <w:rFonts w:ascii="Tahoma" w:hAnsi="Tahoma"/>
      <w:i/>
      <w:sz w:val="20"/>
    </w:rPr>
  </w:style>
  <w:style w:type="paragraph" w:customStyle="1" w:styleId="GHICHU0">
    <w:name w:val="GHICHU"/>
    <w:basedOn w:val="Normal"/>
    <w:autoRedefine/>
    <w:rsid w:val="00766796"/>
    <w:pPr>
      <w:widowControl w:val="0"/>
      <w:numPr>
        <w:numId w:val="72"/>
      </w:numPr>
      <w:tabs>
        <w:tab w:val="clear" w:pos="720"/>
      </w:tabs>
      <w:autoSpaceDE w:val="0"/>
      <w:autoSpaceDN w:val="0"/>
      <w:spacing w:after="120"/>
      <w:ind w:firstLine="0"/>
    </w:pPr>
    <w:rPr>
      <w:i/>
      <w:sz w:val="20"/>
    </w:rPr>
  </w:style>
  <w:style w:type="paragraph" w:customStyle="1" w:styleId="Heading10">
    <w:name w:val="Heading 10"/>
    <w:basedOn w:val="Normal"/>
    <w:rsid w:val="00766796"/>
    <w:pPr>
      <w:widowControl w:val="0"/>
      <w:tabs>
        <w:tab w:val="num" w:pos="5760"/>
      </w:tabs>
      <w:autoSpaceDE w:val="0"/>
      <w:autoSpaceDN w:val="0"/>
      <w:spacing w:after="120"/>
      <w:ind w:left="5760" w:hanging="360"/>
      <w:jc w:val="left"/>
    </w:pPr>
  </w:style>
  <w:style w:type="paragraph" w:customStyle="1" w:styleId="HOATH7">
    <w:name w:val="HOATH7"/>
    <w:basedOn w:val="Normal"/>
    <w:rsid w:val="00766796"/>
    <w:pPr>
      <w:widowControl w:val="0"/>
      <w:numPr>
        <w:numId w:val="73"/>
      </w:numPr>
      <w:tabs>
        <w:tab w:val="clear" w:pos="2160"/>
      </w:tabs>
      <w:autoSpaceDE w:val="0"/>
      <w:autoSpaceDN w:val="0"/>
      <w:spacing w:after="120"/>
      <w:ind w:left="0" w:firstLine="0"/>
      <w:jc w:val="left"/>
    </w:pPr>
    <w:rPr>
      <w:i/>
      <w:u w:val="single"/>
    </w:rPr>
  </w:style>
  <w:style w:type="paragraph" w:customStyle="1" w:styleId="HOATHI3">
    <w:name w:val="HOATHI3"/>
    <w:basedOn w:val="Normal"/>
    <w:autoRedefine/>
    <w:rsid w:val="00766796"/>
    <w:pPr>
      <w:widowControl w:val="0"/>
      <w:tabs>
        <w:tab w:val="num" w:pos="927"/>
      </w:tabs>
      <w:autoSpaceDE w:val="0"/>
      <w:autoSpaceDN w:val="0"/>
      <w:spacing w:after="120"/>
      <w:ind w:left="927" w:right="144" w:hanging="360"/>
    </w:pPr>
    <w:rPr>
      <w:rFonts w:ascii="Tahoma" w:hAnsi="Tahoma"/>
      <w:sz w:val="20"/>
    </w:rPr>
  </w:style>
  <w:style w:type="paragraph" w:customStyle="1" w:styleId="HOATHI5">
    <w:name w:val="HOATHI5"/>
    <w:basedOn w:val="Normal"/>
    <w:autoRedefine/>
    <w:rsid w:val="00766796"/>
    <w:pPr>
      <w:widowControl w:val="0"/>
      <w:numPr>
        <w:numId w:val="74"/>
      </w:numPr>
      <w:tabs>
        <w:tab w:val="clear" w:pos="1440"/>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766796"/>
    <w:pPr>
      <w:widowControl w:val="0"/>
      <w:numPr>
        <w:numId w:val="75"/>
      </w:numPr>
      <w:tabs>
        <w:tab w:val="clear" w:pos="720"/>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766796"/>
    <w:pPr>
      <w:widowControl w:val="0"/>
      <w:tabs>
        <w:tab w:val="num" w:pos="6060"/>
      </w:tabs>
      <w:autoSpaceDE w:val="0"/>
      <w:autoSpaceDN w:val="0"/>
      <w:spacing w:after="120"/>
      <w:ind w:left="5052" w:right="144" w:hanging="432"/>
    </w:pPr>
    <w:rPr>
      <w:rFonts w:ascii="Tahoma" w:hAnsi="Tahoma"/>
      <w:sz w:val="20"/>
    </w:rPr>
  </w:style>
  <w:style w:type="paragraph" w:customStyle="1" w:styleId="HOATHIBI">
    <w:name w:val="HOATHIBI"/>
    <w:basedOn w:val="Normal"/>
    <w:autoRedefine/>
    <w:rsid w:val="00766796"/>
    <w:pPr>
      <w:widowControl w:val="0"/>
      <w:numPr>
        <w:numId w:val="76"/>
      </w:numPr>
      <w:tabs>
        <w:tab w:val="clear" w:pos="2160"/>
        <w:tab w:val="num" w:pos="720"/>
      </w:tabs>
      <w:autoSpaceDE w:val="0"/>
      <w:autoSpaceDN w:val="0"/>
      <w:spacing w:before="60" w:after="60"/>
      <w:ind w:left="720" w:right="144" w:hanging="576"/>
    </w:pPr>
    <w:rPr>
      <w:rFonts w:ascii="Tahoma" w:hAnsi="Tahoma"/>
      <w:b/>
      <w:i/>
      <w:sz w:val="20"/>
    </w:rPr>
  </w:style>
  <w:style w:type="paragraph" w:customStyle="1" w:styleId="PHAN">
    <w:name w:val="PHAN"/>
    <w:basedOn w:val="Normal"/>
    <w:link w:val="PHANChar"/>
    <w:rsid w:val="00766796"/>
    <w:pPr>
      <w:widowControl w:val="0"/>
      <w:autoSpaceDE w:val="0"/>
      <w:autoSpaceDN w:val="0"/>
      <w:spacing w:after="120"/>
      <w:ind w:left="720" w:hanging="720"/>
      <w:jc w:val="center"/>
    </w:pPr>
    <w:rPr>
      <w:b/>
      <w:sz w:val="36"/>
    </w:rPr>
  </w:style>
  <w:style w:type="paragraph" w:customStyle="1" w:styleId="STT0">
    <w:name w:val="STT"/>
    <w:basedOn w:val="Normal"/>
    <w:autoRedefine/>
    <w:rsid w:val="00766796"/>
    <w:pPr>
      <w:widowControl w:val="0"/>
      <w:tabs>
        <w:tab w:val="num" w:pos="1080"/>
      </w:tabs>
      <w:autoSpaceDE w:val="0"/>
      <w:autoSpaceDN w:val="0"/>
      <w:spacing w:after="120"/>
      <w:ind w:left="1080" w:hanging="360"/>
    </w:pPr>
    <w:rPr>
      <w:rFonts w:ascii="Tahoma" w:hAnsi="Tahoma"/>
      <w:sz w:val="22"/>
    </w:rPr>
  </w:style>
  <w:style w:type="paragraph" w:customStyle="1" w:styleId="STT1">
    <w:name w:val="STT1"/>
    <w:basedOn w:val="STT0"/>
    <w:rsid w:val="00766796"/>
    <w:pPr>
      <w:numPr>
        <w:numId w:val="79"/>
      </w:numPr>
      <w:tabs>
        <w:tab w:val="clear" w:pos="1080"/>
        <w:tab w:val="num" w:pos="2160"/>
      </w:tabs>
      <w:ind w:left="2160" w:hanging="720"/>
    </w:pPr>
  </w:style>
  <w:style w:type="paragraph" w:customStyle="1" w:styleId="STT2">
    <w:name w:val="STT2"/>
    <w:basedOn w:val="Normal"/>
    <w:autoRedefine/>
    <w:rsid w:val="00766796"/>
    <w:pPr>
      <w:widowControl w:val="0"/>
      <w:tabs>
        <w:tab w:val="num" w:pos="2120"/>
      </w:tabs>
      <w:autoSpaceDE w:val="0"/>
      <w:autoSpaceDN w:val="0"/>
      <w:spacing w:before="60" w:after="60"/>
      <w:ind w:left="2120" w:right="142" w:hanging="360"/>
    </w:pPr>
    <w:rPr>
      <w:szCs w:val="24"/>
      <w:lang w:val="fr-FR"/>
    </w:rPr>
  </w:style>
  <w:style w:type="paragraph" w:customStyle="1" w:styleId="STT3">
    <w:name w:val="STT3"/>
    <w:basedOn w:val="Normal"/>
    <w:autoRedefine/>
    <w:rsid w:val="00766796"/>
    <w:pPr>
      <w:widowControl w:val="0"/>
      <w:numPr>
        <w:numId w:val="78"/>
      </w:numPr>
      <w:tabs>
        <w:tab w:val="clear" w:pos="1701"/>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766796"/>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766796"/>
    <w:pPr>
      <w:widowControl w:val="0"/>
      <w:numPr>
        <w:numId w:val="80"/>
      </w:numPr>
      <w:tabs>
        <w:tab w:val="clear" w:pos="1440"/>
      </w:tabs>
      <w:autoSpaceDE w:val="0"/>
      <w:autoSpaceDN w:val="0"/>
      <w:spacing w:before="60" w:after="60"/>
      <w:ind w:left="0" w:firstLine="0"/>
    </w:pPr>
    <w:rPr>
      <w:rFonts w:ascii="VNI-Helve" w:hAnsi="VNI-Helve"/>
      <w:sz w:val="22"/>
    </w:rPr>
  </w:style>
  <w:style w:type="paragraph" w:customStyle="1" w:styleId="STT6">
    <w:name w:val="STT6"/>
    <w:basedOn w:val="Normal"/>
    <w:autoRedefine/>
    <w:rsid w:val="00766796"/>
    <w:pPr>
      <w:widowControl w:val="0"/>
      <w:numPr>
        <w:numId w:val="81"/>
      </w:numPr>
      <w:tabs>
        <w:tab w:val="clear" w:pos="1800"/>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766796"/>
    <w:pPr>
      <w:widowControl w:val="0"/>
      <w:numPr>
        <w:numId w:val="77"/>
      </w:numPr>
      <w:tabs>
        <w:tab w:val="clear" w:pos="2061"/>
      </w:tabs>
      <w:autoSpaceDE w:val="0"/>
      <w:autoSpaceDN w:val="0"/>
      <w:spacing w:before="60" w:after="60"/>
      <w:ind w:left="0" w:firstLine="0"/>
      <w:jc w:val="center"/>
    </w:pPr>
    <w:rPr>
      <w:rFonts w:ascii="VNI-Helve-Condense" w:hAnsi="VNI-Helve-Condense"/>
      <w:snapToGrid w:val="0"/>
      <w:sz w:val="20"/>
    </w:rPr>
  </w:style>
  <w:style w:type="paragraph" w:customStyle="1" w:styleId="HOATHI70">
    <w:name w:val="HOATHI7"/>
    <w:basedOn w:val="Normal"/>
    <w:autoRedefine/>
    <w:rsid w:val="00766796"/>
    <w:pPr>
      <w:widowControl w:val="0"/>
      <w:numPr>
        <w:numId w:val="82"/>
      </w:numPr>
      <w:tabs>
        <w:tab w:val="clear" w:pos="1701"/>
      </w:tabs>
      <w:autoSpaceDE w:val="0"/>
      <w:autoSpaceDN w:val="0"/>
      <w:spacing w:before="120" w:after="60"/>
      <w:ind w:left="0" w:firstLine="0"/>
    </w:pPr>
    <w:rPr>
      <w:rFonts w:ascii="VNI-Times" w:hAnsi="VNI-Times"/>
      <w:sz w:val="22"/>
    </w:rPr>
  </w:style>
  <w:style w:type="paragraph" w:customStyle="1" w:styleId="HOATHI8">
    <w:name w:val="HOATHI8"/>
    <w:basedOn w:val="Normal"/>
    <w:autoRedefine/>
    <w:rsid w:val="00766796"/>
    <w:pPr>
      <w:widowControl w:val="0"/>
      <w:numPr>
        <w:numId w:val="83"/>
      </w:numPr>
      <w:tabs>
        <w:tab w:val="clear" w:pos="2268"/>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66796"/>
    <w:pPr>
      <w:widowControl w:val="0"/>
      <w:numPr>
        <w:numId w:val="65"/>
      </w:numPr>
      <w:tabs>
        <w:tab w:val="clear" w:pos="1494"/>
        <w:tab w:val="left" w:pos="5812"/>
      </w:tabs>
      <w:autoSpaceDE w:val="0"/>
      <w:autoSpaceDN w:val="0"/>
      <w:spacing w:before="120"/>
      <w:ind w:left="1080" w:firstLine="0"/>
    </w:pPr>
    <w:rPr>
      <w:rFonts w:ascii="VNI-Helve" w:hAnsi="VNI-Helve"/>
      <w:sz w:val="22"/>
    </w:rPr>
  </w:style>
  <w:style w:type="paragraph" w:customStyle="1" w:styleId="STT8">
    <w:name w:val="STT8"/>
    <w:basedOn w:val="Normal"/>
    <w:autoRedefine/>
    <w:rsid w:val="00766796"/>
    <w:pPr>
      <w:widowControl w:val="0"/>
      <w:numPr>
        <w:numId w:val="64"/>
      </w:numPr>
      <w:tabs>
        <w:tab w:val="clear" w:pos="360"/>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766796"/>
    <w:pPr>
      <w:widowControl w:val="0"/>
      <w:numPr>
        <w:numId w:val="84"/>
      </w:numPr>
      <w:tabs>
        <w:tab w:val="clear" w:pos="1436"/>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766796"/>
    <w:pPr>
      <w:tabs>
        <w:tab w:val="left" w:pos="2835"/>
        <w:tab w:val="left" w:pos="3402"/>
        <w:tab w:val="left" w:pos="3969"/>
        <w:tab w:val="num" w:pos="4320"/>
        <w:tab w:val="left" w:pos="4536"/>
        <w:tab w:val="left" w:pos="5103"/>
        <w:tab w:val="left" w:pos="5670"/>
        <w:tab w:val="left" w:pos="6390"/>
        <w:tab w:val="left" w:pos="6804"/>
        <w:tab w:val="left" w:pos="7371"/>
        <w:tab w:val="left" w:pos="7938"/>
      </w:tabs>
      <w:spacing w:before="60" w:after="60"/>
      <w:ind w:left="5760" w:hanging="2880"/>
    </w:pPr>
    <w:rPr>
      <w:rFonts w:ascii="VNI-Times" w:hAnsi="VNI-Times"/>
      <w:sz w:val="22"/>
      <w:lang w:val="en-GB"/>
    </w:rPr>
  </w:style>
  <w:style w:type="paragraph" w:customStyle="1" w:styleId="Index10">
    <w:name w:val="Index(1)"/>
    <w:autoRedefine/>
    <w:rsid w:val="00766796"/>
    <w:pPr>
      <w:tabs>
        <w:tab w:val="num" w:pos="1040"/>
        <w:tab w:val="left" w:pos="6120"/>
      </w:tabs>
      <w:spacing w:before="60" w:after="60" w:line="240" w:lineRule="auto"/>
      <w:ind w:left="1040" w:hanging="360"/>
      <w:jc w:val="both"/>
    </w:pPr>
    <w:rPr>
      <w:rFonts w:ascii="VNI-Times" w:eastAsia="Times New Roman" w:hAnsi="VNI-Times" w:cs="Times New Roman"/>
      <w:noProof/>
      <w:szCs w:val="20"/>
    </w:rPr>
  </w:style>
  <w:style w:type="paragraph" w:customStyle="1" w:styleId="Indexaafterindex1">
    <w:name w:val="Index(a) after index(1)"/>
    <w:autoRedefine/>
    <w:rsid w:val="00766796"/>
    <w:pPr>
      <w:numPr>
        <w:numId w:val="85"/>
      </w:numPr>
      <w:tabs>
        <w:tab w:val="clear" w:pos="851"/>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766796"/>
    <w:pPr>
      <w:tabs>
        <w:tab w:val="num" w:pos="947"/>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ofbody">
    <w:name w:val="Indent of body"/>
    <w:basedOn w:val="BodyTextIndent"/>
    <w:rsid w:val="00766796"/>
    <w:pPr>
      <w:widowControl w:val="0"/>
      <w:tabs>
        <w:tab w:val="left" w:pos="1683"/>
        <w:tab w:val="num" w:pos="4800"/>
      </w:tabs>
      <w:spacing w:before="60" w:after="60"/>
      <w:ind w:left="3792" w:hanging="432"/>
    </w:pPr>
    <w:rPr>
      <w:snapToGrid w:val="0"/>
      <w:lang w:val="x-none" w:eastAsia="x-none"/>
    </w:rPr>
  </w:style>
  <w:style w:type="character" w:customStyle="1" w:styleId="apple-style-span">
    <w:name w:val="apple-style-span"/>
    <w:basedOn w:val="DefaultParagraphFont"/>
    <w:rsid w:val="00766796"/>
  </w:style>
  <w:style w:type="paragraph" w:customStyle="1" w:styleId="TT-A">
    <w:name w:val="TT-A"/>
    <w:basedOn w:val="Normal"/>
    <w:rsid w:val="00766796"/>
    <w:pPr>
      <w:tabs>
        <w:tab w:val="left" w:pos="709"/>
        <w:tab w:val="num" w:pos="4320"/>
      </w:tabs>
      <w:ind w:left="5760" w:hanging="2880"/>
      <w:jc w:val="left"/>
    </w:pPr>
    <w:rPr>
      <w:rFonts w:ascii="VNI-Times" w:hAnsi="VNI-Times"/>
    </w:rPr>
  </w:style>
  <w:style w:type="character" w:customStyle="1" w:styleId="dieuCharChar">
    <w:name w:val="dieu Char Char"/>
    <w:rsid w:val="00766796"/>
    <w:rPr>
      <w:b/>
      <w:noProof w:val="0"/>
      <w:color w:val="0000FF"/>
      <w:sz w:val="26"/>
      <w:lang w:val="en-US" w:eastAsia="en-US" w:bidi="ar-SA"/>
    </w:rPr>
  </w:style>
  <w:style w:type="paragraph" w:customStyle="1" w:styleId="number5">
    <w:name w:val="number5"/>
    <w:basedOn w:val="Normal"/>
    <w:autoRedefine/>
    <w:rsid w:val="00766796"/>
    <w:pPr>
      <w:tabs>
        <w:tab w:val="num" w:pos="587"/>
      </w:tabs>
      <w:spacing w:line="360" w:lineRule="auto"/>
      <w:ind w:firstLine="227"/>
    </w:pPr>
    <w:rPr>
      <w:sz w:val="28"/>
      <w:szCs w:val="28"/>
    </w:rPr>
  </w:style>
  <w:style w:type="paragraph" w:customStyle="1" w:styleId="pritititre">
    <w:name w:val="pritititre"/>
    <w:basedOn w:val="Normal"/>
    <w:rsid w:val="00766796"/>
    <w:pPr>
      <w:tabs>
        <w:tab w:val="num" w:pos="1567"/>
      </w:tabs>
      <w:spacing w:before="120"/>
      <w:ind w:left="1567" w:hanging="397"/>
    </w:pPr>
    <w:rPr>
      <w:sz w:val="22"/>
    </w:rPr>
  </w:style>
  <w:style w:type="paragraph" w:styleId="List">
    <w:name w:val="List"/>
    <w:aliases w:val="1. List,List1"/>
    <w:basedOn w:val="Normal"/>
    <w:rsid w:val="00766796"/>
    <w:pPr>
      <w:spacing w:before="60" w:after="60"/>
      <w:ind w:left="283" w:hanging="283"/>
    </w:pPr>
    <w:rPr>
      <w:sz w:val="22"/>
    </w:rPr>
  </w:style>
  <w:style w:type="paragraph" w:customStyle="1" w:styleId="Table">
    <w:name w:val="Table"/>
    <w:basedOn w:val="Normal"/>
    <w:rsid w:val="00766796"/>
    <w:pPr>
      <w:jc w:val="center"/>
    </w:pPr>
    <w:rPr>
      <w:sz w:val="22"/>
    </w:rPr>
  </w:style>
  <w:style w:type="paragraph" w:customStyle="1" w:styleId="Sub-title">
    <w:name w:val="Sub-title"/>
    <w:basedOn w:val="Heading2"/>
    <w:rsid w:val="00766796"/>
    <w:pPr>
      <w:ind w:left="0" w:firstLine="0"/>
    </w:pPr>
    <w:rPr>
      <w:bCs/>
      <w:caps/>
      <w:szCs w:val="20"/>
      <w:lang w:val="vi-VN"/>
    </w:rPr>
  </w:style>
  <w:style w:type="paragraph" w:customStyle="1" w:styleId="ptitre">
    <w:name w:val="ptitre"/>
    <w:basedOn w:val="Normal"/>
    <w:rsid w:val="00766796"/>
    <w:pPr>
      <w:numPr>
        <w:numId w:val="86"/>
      </w:numPr>
      <w:tabs>
        <w:tab w:val="clear" w:pos="2268"/>
        <w:tab w:val="left" w:pos="540"/>
      </w:tabs>
      <w:spacing w:before="120"/>
      <w:ind w:left="8" w:firstLine="0"/>
    </w:pPr>
    <w:rPr>
      <w:i/>
      <w:sz w:val="22"/>
    </w:rPr>
  </w:style>
  <w:style w:type="paragraph" w:customStyle="1" w:styleId="Style3">
    <w:name w:val="Style3"/>
    <w:basedOn w:val="Style1"/>
    <w:rsid w:val="00766796"/>
    <w:pPr>
      <w:keepNext w:val="0"/>
      <w:numPr>
        <w:numId w:val="0"/>
      </w:numPr>
      <w:tabs>
        <w:tab w:val="clear" w:pos="-3000"/>
        <w:tab w:val="num" w:pos="1276"/>
      </w:tabs>
      <w:ind w:left="1276" w:hanging="425"/>
      <w:outlineLvl w:val="9"/>
    </w:pPr>
    <w:rPr>
      <w:rFonts w:ascii="VNI-Times" w:hAnsi="VNI-Times"/>
      <w:bCs w:val="0"/>
      <w:color w:val="FF0000"/>
      <w:kern w:val="0"/>
      <w:sz w:val="40"/>
      <w:szCs w:val="20"/>
    </w:rPr>
  </w:style>
  <w:style w:type="paragraph" w:customStyle="1" w:styleId="Part">
    <w:name w:val="Part"/>
    <w:basedOn w:val="Normal"/>
    <w:rsid w:val="00766796"/>
    <w:pPr>
      <w:tabs>
        <w:tab w:val="left" w:pos="709"/>
        <w:tab w:val="num" w:pos="1985"/>
      </w:tabs>
      <w:ind w:left="1985" w:hanging="567"/>
      <w:jc w:val="center"/>
    </w:pPr>
    <w:rPr>
      <w:rFonts w:ascii="VNI-Times" w:hAnsi="VNI-Times"/>
      <w:b/>
      <w:color w:val="0000FF"/>
      <w:sz w:val="36"/>
    </w:rPr>
  </w:style>
  <w:style w:type="paragraph" w:customStyle="1" w:styleId="muc10">
    <w:name w:val="muc 1"/>
    <w:basedOn w:val="Normal"/>
    <w:qFormat/>
    <w:rsid w:val="00766796"/>
    <w:pPr>
      <w:pageBreakBefore/>
      <w:tabs>
        <w:tab w:val="num" w:pos="1985"/>
      </w:tabs>
      <w:ind w:left="1985" w:hanging="426"/>
      <w:outlineLvl w:val="0"/>
    </w:pPr>
    <w:rPr>
      <w:rFonts w:ascii="VNI-Times" w:hAnsi="VNI-Times"/>
      <w:b/>
      <w:sz w:val="28"/>
    </w:rPr>
  </w:style>
  <w:style w:type="paragraph" w:customStyle="1" w:styleId="muc2">
    <w:name w:val="muc 2"/>
    <w:basedOn w:val="muc10"/>
    <w:rsid w:val="00766796"/>
    <w:pPr>
      <w:pageBreakBefore w:val="0"/>
      <w:tabs>
        <w:tab w:val="clear" w:pos="1985"/>
        <w:tab w:val="num" w:pos="1080"/>
        <w:tab w:val="num" w:pos="5490"/>
      </w:tabs>
      <w:spacing w:before="240" w:after="240"/>
      <w:ind w:left="1080" w:hanging="288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66796"/>
    <w:rPr>
      <w:sz w:val="26"/>
      <w:szCs w:val="26"/>
      <w:lang w:val="en-US" w:eastAsia="en-US" w:bidi="ar-SA"/>
    </w:rPr>
  </w:style>
  <w:style w:type="paragraph" w:customStyle="1" w:styleId="BankNormal">
    <w:name w:val="BankNormal"/>
    <w:basedOn w:val="Normal"/>
    <w:rsid w:val="00766796"/>
    <w:pPr>
      <w:spacing w:after="240"/>
      <w:jc w:val="left"/>
    </w:pPr>
  </w:style>
  <w:style w:type="paragraph" w:customStyle="1" w:styleId="ChapterNumber">
    <w:name w:val="ChapterNumber"/>
    <w:basedOn w:val="Normal"/>
    <w:next w:val="Normal"/>
    <w:rsid w:val="00766796"/>
    <w:pPr>
      <w:spacing w:after="360"/>
      <w:jc w:val="left"/>
    </w:pPr>
  </w:style>
  <w:style w:type="paragraph" w:styleId="NormalIndent">
    <w:name w:val="Normal Indent"/>
    <w:basedOn w:val="Normal"/>
    <w:rsid w:val="00766796"/>
    <w:pPr>
      <w:ind w:left="720"/>
      <w:jc w:val="left"/>
    </w:pPr>
  </w:style>
  <w:style w:type="paragraph" w:customStyle="1" w:styleId="TextBox">
    <w:name w:val="Text Box"/>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rPr>
  </w:style>
  <w:style w:type="paragraph" w:customStyle="1" w:styleId="TextBoxdots">
    <w:name w:val="Text Box (dots)"/>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6679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Heading1a">
    <w:name w:val="Heading 1a"/>
    <w:basedOn w:val="Heading1"/>
    <w:next w:val="BankNormal"/>
    <w:rsid w:val="00766796"/>
    <w:pPr>
      <w:keepNext/>
      <w:keepLines/>
      <w:suppressAutoHyphens w:val="0"/>
      <w:spacing w:before="1440"/>
      <w:outlineLvl w:val="9"/>
    </w:pPr>
    <w:rPr>
      <w:rFonts w:ascii="Times New Roman" w:hAnsi="Times New Roman"/>
      <w:caps/>
      <w:smallCaps w:val="0"/>
      <w:sz w:val="32"/>
    </w:rPr>
  </w:style>
  <w:style w:type="paragraph" w:styleId="MacroText">
    <w:name w:val="macro"/>
    <w:link w:val="MacroTextChar"/>
    <w:rsid w:val="0076679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766796"/>
    <w:rPr>
      <w:rFonts w:ascii="Times New Roman" w:eastAsia="Times New Roman" w:hAnsi="Times New Roman" w:cs="Times New Roman"/>
      <w:sz w:val="24"/>
      <w:szCs w:val="20"/>
    </w:rPr>
  </w:style>
  <w:style w:type="paragraph" w:customStyle="1" w:styleId="8">
    <w:name w:val="8"/>
    <w:basedOn w:val="Normal"/>
    <w:rsid w:val="00766796"/>
    <w:pPr>
      <w:spacing w:line="312" w:lineRule="auto"/>
      <w:jc w:val="center"/>
    </w:pPr>
    <w:rPr>
      <w:rFonts w:ascii=".VnArialH" w:hAnsi=".VnArialH"/>
      <w:sz w:val="32"/>
    </w:rPr>
  </w:style>
  <w:style w:type="paragraph" w:customStyle="1" w:styleId="5">
    <w:name w:val="5"/>
    <w:basedOn w:val="Normal"/>
    <w:link w:val="5CharChar1"/>
    <w:rsid w:val="00766796"/>
    <w:pPr>
      <w:spacing w:before="360" w:line="288" w:lineRule="auto"/>
      <w:ind w:left="567" w:hanging="567"/>
    </w:pPr>
    <w:rPr>
      <w:rFonts w:ascii=".VnCentury Schoolbook" w:hAnsi=".VnCentury Schoolbook"/>
      <w:sz w:val="20"/>
    </w:rPr>
  </w:style>
  <w:style w:type="paragraph" w:customStyle="1" w:styleId="Outline">
    <w:name w:val="Outline"/>
    <w:basedOn w:val="Normal"/>
    <w:rsid w:val="00766796"/>
    <w:pPr>
      <w:spacing w:before="240"/>
      <w:jc w:val="left"/>
    </w:pPr>
    <w:rPr>
      <w:kern w:val="28"/>
    </w:rPr>
  </w:style>
  <w:style w:type="paragraph" w:customStyle="1" w:styleId="Leerzeile">
    <w:name w:val="Leerzeile"/>
    <w:rsid w:val="00766796"/>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66796"/>
    <w:pPr>
      <w:widowControl w:val="0"/>
      <w:ind w:left="1440" w:hanging="720"/>
      <w:jc w:val="left"/>
    </w:pPr>
    <w:rPr>
      <w:snapToGrid w:val="0"/>
    </w:rPr>
  </w:style>
  <w:style w:type="paragraph" w:customStyle="1" w:styleId="Header1-Clauses">
    <w:name w:val="Header 1 - Clauses"/>
    <w:basedOn w:val="Normal"/>
    <w:rsid w:val="00766796"/>
    <w:pPr>
      <w:tabs>
        <w:tab w:val="num" w:pos="1567"/>
      </w:tabs>
      <w:spacing w:before="120"/>
      <w:ind w:left="1567" w:hanging="397"/>
      <w:jc w:val="left"/>
    </w:pPr>
    <w:rPr>
      <w:rFonts w:ascii="Arial" w:hAnsi="Arial"/>
      <w:b/>
      <w:sz w:val="20"/>
      <w:lang w:val="es-ES_tradnl"/>
    </w:rPr>
  </w:style>
  <w:style w:type="paragraph" w:customStyle="1" w:styleId="Picture">
    <w:name w:val="Picture"/>
    <w:basedOn w:val="Normal"/>
    <w:rsid w:val="00766796"/>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66796"/>
    <w:pPr>
      <w:ind w:left="567"/>
      <w:jc w:val="left"/>
    </w:pPr>
    <w:rPr>
      <w:rFonts w:ascii="VNI-Times" w:hAnsi="VNI-Times"/>
      <w:sz w:val="26"/>
    </w:rPr>
  </w:style>
  <w:style w:type="paragraph" w:customStyle="1" w:styleId="StyleBodyTextTimesNewRoman13ptBold">
    <w:name w:val="Style Body Text + Times New Roman 13 pt Bold"/>
    <w:basedOn w:val="BodyText"/>
    <w:rsid w:val="00766796"/>
    <w:pPr>
      <w:suppressAutoHyphens w:val="0"/>
      <w:spacing w:before="120" w:after="120"/>
      <w:ind w:right="0"/>
    </w:pPr>
    <w:rPr>
      <w:b/>
      <w:bCs/>
      <w:spacing w:val="0"/>
      <w:sz w:val="26"/>
    </w:rPr>
  </w:style>
  <w:style w:type="paragraph" w:customStyle="1" w:styleId="ptitre0">
    <w:name w:val="p'titre"/>
    <w:basedOn w:val="Normal"/>
    <w:rsid w:val="00766796"/>
    <w:pPr>
      <w:tabs>
        <w:tab w:val="num" w:pos="791"/>
      </w:tabs>
      <w:spacing w:before="120"/>
      <w:ind w:left="791" w:hanging="360"/>
    </w:pPr>
    <w:rPr>
      <w:i/>
      <w:sz w:val="22"/>
      <w:lang w:val="en-GB"/>
    </w:rPr>
  </w:style>
  <w:style w:type="paragraph" w:customStyle="1" w:styleId="xl352">
    <w:name w:val="xl352"/>
    <w:basedOn w:val="Normal"/>
    <w:rsid w:val="00766796"/>
    <w:pPr>
      <w:numPr>
        <w:numId w:val="87"/>
      </w:num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ind w:left="0" w:firstLine="0"/>
      <w:jc w:val="center"/>
      <w:textAlignment w:val="center"/>
    </w:pPr>
    <w:rPr>
      <w:rFonts w:ascii=".VnTime" w:hAnsi=".VnTime"/>
      <w:b/>
      <w:bCs/>
      <w:color w:val="000000"/>
      <w:szCs w:val="24"/>
    </w:rPr>
  </w:style>
  <w:style w:type="paragraph" w:customStyle="1" w:styleId="xl353">
    <w:name w:val="xl35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66796"/>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66796"/>
    <w:pPr>
      <w:autoSpaceDE w:val="0"/>
      <w:autoSpaceDN w:val="0"/>
      <w:spacing w:before="120" w:after="120" w:line="360" w:lineRule="exact"/>
    </w:pPr>
    <w:rPr>
      <w:rFonts w:ascii=".VnTime" w:hAnsi=".VnTime"/>
      <w:sz w:val="28"/>
    </w:rPr>
  </w:style>
  <w:style w:type="paragraph" w:customStyle="1" w:styleId="Head21">
    <w:name w:val="Head 2.1"/>
    <w:basedOn w:val="Normal"/>
    <w:rsid w:val="00766796"/>
    <w:pPr>
      <w:suppressAutoHyphens/>
      <w:jc w:val="center"/>
    </w:pPr>
    <w:rPr>
      <w:rFonts w:ascii="Times New Roman Bold" w:hAnsi="Times New Roman Bold"/>
      <w:b/>
      <w:sz w:val="28"/>
    </w:rPr>
  </w:style>
  <w:style w:type="paragraph" w:customStyle="1" w:styleId="2">
    <w:name w:val="2"/>
    <w:aliases w:val="Part 1,3 Header 4"/>
    <w:basedOn w:val="Normal"/>
    <w:rsid w:val="00766796"/>
    <w:pPr>
      <w:spacing w:before="120" w:after="120"/>
      <w:jc w:val="center"/>
    </w:pPr>
    <w:rPr>
      <w:rFonts w:ascii=".VnArialH" w:hAnsi=".VnArialH"/>
      <w:b/>
      <w:color w:val="000000"/>
      <w:sz w:val="32"/>
      <w:lang w:val="en-GB"/>
    </w:rPr>
  </w:style>
  <w:style w:type="paragraph" w:customStyle="1" w:styleId="niu">
    <w:name w:val="n§iÒu"/>
    <w:basedOn w:val="Normal"/>
    <w:rsid w:val="00766796"/>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66796"/>
    <w:pPr>
      <w:tabs>
        <w:tab w:val="num" w:pos="0"/>
        <w:tab w:val="left" w:pos="840"/>
        <w:tab w:val="left" w:pos="1120"/>
        <w:tab w:val="num" w:pos="1985"/>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Normal + (Asian).VnTime Char,Normal + (Asian)1,VnTime Char"/>
    <w:link w:val="NormalAsianVnTime"/>
    <w:rsid w:val="00766796"/>
    <w:rPr>
      <w:rFonts w:ascii=".VnTime" w:eastAsia=".VnTime" w:hAnsi=".VnTime" w:cs="Times New Roman"/>
      <w:i/>
      <w:iCs/>
      <w:sz w:val="28"/>
      <w:szCs w:val="28"/>
      <w:lang w:val="nl-NL" w:eastAsia="x-none"/>
    </w:rPr>
  </w:style>
  <w:style w:type="paragraph" w:customStyle="1" w:styleId="n">
    <w:name w:val="n"/>
    <w:basedOn w:val="M"/>
    <w:rsid w:val="00766796"/>
    <w:pPr>
      <w:numPr>
        <w:numId w:val="0"/>
      </w:numPr>
      <w:spacing w:before="120" w:after="120"/>
      <w:ind w:left="794" w:hanging="227"/>
    </w:pPr>
    <w:rPr>
      <w:rFonts w:ascii="Times New Roman" w:hAnsi="Times New Roman"/>
      <w:sz w:val="26"/>
      <w:szCs w:val="26"/>
      <w:lang w:val="nl-NL"/>
    </w:rPr>
  </w:style>
  <w:style w:type="paragraph" w:customStyle="1" w:styleId="font0">
    <w:name w:val="font0"/>
    <w:basedOn w:val="Normal"/>
    <w:rsid w:val="00766796"/>
    <w:pPr>
      <w:spacing w:before="100" w:beforeAutospacing="1" w:after="100" w:afterAutospacing="1"/>
      <w:jc w:val="left"/>
    </w:pPr>
    <w:rPr>
      <w:szCs w:val="24"/>
    </w:rPr>
  </w:style>
  <w:style w:type="paragraph" w:customStyle="1" w:styleId="spec111">
    <w:name w:val="spec 1.1.1"/>
    <w:basedOn w:val="Normal"/>
    <w:rsid w:val="00766796"/>
    <w:rPr>
      <w:b/>
    </w:rPr>
  </w:style>
  <w:style w:type="character" w:customStyle="1" w:styleId="BodyTextChar1CharCharCharChar">
    <w:name w:val="Body Text Char1 Char Char Char Char"/>
    <w:rsid w:val="00766796"/>
    <w:rPr>
      <w:sz w:val="26"/>
      <w:szCs w:val="26"/>
      <w:lang w:val="en-US" w:eastAsia="en-US" w:bidi="ar-SA"/>
    </w:rPr>
  </w:style>
  <w:style w:type="paragraph" w:styleId="Salutation">
    <w:name w:val="Salutation"/>
    <w:basedOn w:val="Normal"/>
    <w:next w:val="Normal"/>
    <w:link w:val="SalutationChar"/>
    <w:rsid w:val="00766796"/>
    <w:pPr>
      <w:jc w:val="left"/>
    </w:pPr>
    <w:rPr>
      <w:rFonts w:ascii=".VnArial" w:hAnsi=".VnArial"/>
      <w:lang w:val="x-none" w:eastAsia="x-none"/>
    </w:rPr>
  </w:style>
  <w:style w:type="character" w:customStyle="1" w:styleId="SalutationChar">
    <w:name w:val="Salutation Char"/>
    <w:basedOn w:val="DefaultParagraphFont"/>
    <w:link w:val="Salutation"/>
    <w:rsid w:val="00766796"/>
    <w:rPr>
      <w:rFonts w:ascii=".VnArial" w:eastAsia="Times New Roman" w:hAnsi=".VnArial" w:cs="Times New Roman"/>
      <w:sz w:val="24"/>
      <w:szCs w:val="20"/>
      <w:lang w:val="x-none" w:eastAsia="x-none"/>
    </w:rPr>
  </w:style>
  <w:style w:type="character" w:customStyle="1" w:styleId="hps">
    <w:name w:val="hps"/>
    <w:basedOn w:val="DefaultParagraphFont"/>
    <w:rsid w:val="00766796"/>
  </w:style>
  <w:style w:type="paragraph" w:customStyle="1" w:styleId="xl156">
    <w:name w:val="xl156"/>
    <w:basedOn w:val="Normal"/>
    <w:rsid w:val="00766796"/>
    <w:pPr>
      <w:spacing w:before="100" w:beforeAutospacing="1" w:after="100" w:afterAutospacing="1"/>
      <w:jc w:val="left"/>
    </w:pPr>
    <w:rPr>
      <w:b/>
      <w:bCs/>
      <w:szCs w:val="24"/>
    </w:rPr>
  </w:style>
  <w:style w:type="paragraph" w:customStyle="1" w:styleId="xl157">
    <w:name w:val="xl15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66796"/>
    <w:pPr>
      <w:spacing w:before="100" w:beforeAutospacing="1" w:after="100" w:afterAutospacing="1"/>
      <w:jc w:val="center"/>
      <w:textAlignment w:val="center"/>
    </w:pPr>
    <w:rPr>
      <w:b/>
      <w:bCs/>
      <w:szCs w:val="24"/>
    </w:rPr>
  </w:style>
  <w:style w:type="paragraph" w:customStyle="1" w:styleId="xl174">
    <w:name w:val="xl174"/>
    <w:basedOn w:val="Normal"/>
    <w:rsid w:val="00766796"/>
    <w:pPr>
      <w:spacing w:before="100" w:beforeAutospacing="1" w:after="100" w:afterAutospacing="1"/>
      <w:jc w:val="left"/>
    </w:pPr>
    <w:rPr>
      <w:i/>
      <w:iCs/>
      <w:szCs w:val="24"/>
    </w:rPr>
  </w:style>
  <w:style w:type="paragraph" w:customStyle="1" w:styleId="xl175">
    <w:name w:val="xl17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66796"/>
    <w:pPr>
      <w:spacing w:before="100" w:beforeAutospacing="1" w:after="100" w:afterAutospacing="1"/>
      <w:jc w:val="left"/>
      <w:textAlignment w:val="top"/>
    </w:pPr>
    <w:rPr>
      <w:szCs w:val="24"/>
    </w:rPr>
  </w:style>
  <w:style w:type="paragraph" w:customStyle="1" w:styleId="xl181">
    <w:name w:val="xl18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66796"/>
    <w:pPr>
      <w:spacing w:before="100" w:beforeAutospacing="1" w:after="100" w:afterAutospacing="1"/>
      <w:jc w:val="left"/>
      <w:textAlignment w:val="center"/>
    </w:pPr>
    <w:rPr>
      <w:szCs w:val="24"/>
    </w:rPr>
  </w:style>
  <w:style w:type="paragraph" w:customStyle="1" w:styleId="xl188">
    <w:name w:val="xl18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66796"/>
    <w:pPr>
      <w:spacing w:before="100" w:beforeAutospacing="1" w:after="100" w:afterAutospacing="1"/>
      <w:jc w:val="left"/>
      <w:textAlignment w:val="center"/>
    </w:pPr>
    <w:rPr>
      <w:szCs w:val="24"/>
    </w:rPr>
  </w:style>
  <w:style w:type="paragraph" w:customStyle="1" w:styleId="xl191">
    <w:name w:val="xl191"/>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6679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66796"/>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66796"/>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66796"/>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66796"/>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66796"/>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66796"/>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66796"/>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66796"/>
    <w:pPr>
      <w:spacing w:before="100" w:beforeAutospacing="1" w:after="100" w:afterAutospacing="1"/>
      <w:jc w:val="left"/>
    </w:pPr>
    <w:rPr>
      <w:b/>
      <w:bCs/>
      <w:i/>
      <w:iCs/>
      <w:szCs w:val="24"/>
    </w:rPr>
  </w:style>
  <w:style w:type="paragraph" w:customStyle="1" w:styleId="xl210">
    <w:name w:val="xl21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66796"/>
    <w:pPr>
      <w:spacing w:before="100" w:beforeAutospacing="1" w:after="100" w:afterAutospacing="1"/>
      <w:jc w:val="center"/>
    </w:pPr>
    <w:rPr>
      <w:szCs w:val="24"/>
    </w:rPr>
  </w:style>
  <w:style w:type="paragraph" w:customStyle="1" w:styleId="xl222">
    <w:name w:val="xl222"/>
    <w:basedOn w:val="Normal"/>
    <w:rsid w:val="00766796"/>
    <w:pPr>
      <w:spacing w:before="100" w:beforeAutospacing="1" w:after="100" w:afterAutospacing="1"/>
      <w:jc w:val="center"/>
    </w:pPr>
    <w:rPr>
      <w:szCs w:val="24"/>
    </w:rPr>
  </w:style>
  <w:style w:type="paragraph" w:customStyle="1" w:styleId="xl223">
    <w:name w:val="xl223"/>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66796"/>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66796"/>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66796"/>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66796"/>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66796"/>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66796"/>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66796"/>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66796"/>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66796"/>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66796"/>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66796"/>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9">
    <w:name w:val="xl6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2">
    <w:name w:val="xl72"/>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character" w:customStyle="1" w:styleId="Heading6Char1">
    <w:name w:val="Heading 6 Char1"/>
    <w:aliases w:val="Liet Ke Cham Char,9.1 Char,9 Char,h6 Char1,dts-heading 6 Char,Legal Level 1. Char,level6 Char, Char4 Char,Heading 6-THINH Char,HINH Char1,HINH Char Char1,HINH Char Char Char,sub-dash Char,sd Char,Heading 61 Char,A Dấu - Char"/>
    <w:link w:val="Heading6"/>
    <w:rsid w:val="00766796"/>
    <w:rPr>
      <w:rFonts w:ascii="Times New Roman" w:eastAsia="Times New Roman" w:hAnsi="Times New Roman" w:cs="Times New Roman"/>
      <w:b/>
      <w:i/>
      <w:snapToGrid w:val="0"/>
      <w:color w:val="000000"/>
      <w:spacing w:val="-2"/>
      <w:kern w:val="2"/>
      <w:sz w:val="26"/>
      <w:szCs w:val="26"/>
      <w:lang w:val="fr-FR"/>
    </w:rPr>
  </w:style>
  <w:style w:type="paragraph" w:customStyle="1" w:styleId="CharCharCharCharCharCharCharCharCharCharCharCharCharChar1CharCharCharChar0">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paragraph" w:customStyle="1" w:styleId="CharCharCharChar0">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customStyle="1" w:styleId="CharChar40">
    <w:name w:val="Char Char4"/>
    <w:rsid w:val="00766796"/>
    <w:rPr>
      <w:color w:val="0000FF"/>
      <w:lang w:val="en-US" w:eastAsia="en-US" w:bidi="ar-SA"/>
    </w:rPr>
  </w:style>
  <w:style w:type="paragraph" w:customStyle="1" w:styleId="MMTopic1">
    <w:name w:val="MM Topic 1"/>
    <w:basedOn w:val="Heading1"/>
    <w:link w:val="MMTopic1Char"/>
    <w:rsid w:val="00766796"/>
    <w:pPr>
      <w:keepNext/>
      <w:numPr>
        <w:numId w:val="88"/>
      </w:numPr>
      <w:suppressAutoHyphens w:val="0"/>
      <w:spacing w:before="240" w:after="60" w:line="276" w:lineRule="auto"/>
      <w:jc w:val="left"/>
    </w:pPr>
    <w:rPr>
      <w:rFonts w:ascii="Cambria" w:hAnsi="Cambria"/>
      <w:bCs/>
      <w:smallCaps w:val="0"/>
      <w:kern w:val="32"/>
      <w:sz w:val="32"/>
      <w:szCs w:val="32"/>
      <w:lang w:val="x-none" w:eastAsia="x-none"/>
    </w:rPr>
  </w:style>
  <w:style w:type="paragraph" w:customStyle="1" w:styleId="MMTopic3">
    <w:name w:val="MM Topic 3"/>
    <w:basedOn w:val="Heading3"/>
    <w:link w:val="MMTopic3Char"/>
    <w:rsid w:val="00766796"/>
    <w:pPr>
      <w:widowControl w:val="0"/>
      <w:numPr>
        <w:ilvl w:val="2"/>
        <w:numId w:val="88"/>
      </w:numPr>
      <w:shd w:val="clear" w:color="800080" w:fill="auto"/>
      <w:spacing w:before="240" w:after="120" w:line="276" w:lineRule="auto"/>
      <w:jc w:val="left"/>
    </w:pPr>
    <w:rPr>
      <w:rFonts w:ascii="Cambria" w:eastAsia="Times New Roman" w:hAnsi="Cambria" w:cs="Times New Roman"/>
      <w:b/>
      <w:color w:val="auto"/>
      <w:sz w:val="26"/>
      <w:szCs w:val="26"/>
      <w:lang w:val="x-none" w:eastAsia="x-none"/>
    </w:rPr>
  </w:style>
  <w:style w:type="character" w:customStyle="1" w:styleId="MMTopic3Char">
    <w:name w:val="MM Topic 3 Char"/>
    <w:link w:val="MMTopic3"/>
    <w:rsid w:val="00766796"/>
    <w:rPr>
      <w:rFonts w:ascii="Cambria" w:eastAsia="Times New Roman" w:hAnsi="Cambria" w:cs="Times New Roman"/>
      <w:b/>
      <w:sz w:val="26"/>
      <w:szCs w:val="26"/>
      <w:shd w:val="clear" w:color="800080" w:fill="auto"/>
      <w:lang w:val="x-none" w:eastAsia="x-none"/>
    </w:rPr>
  </w:style>
  <w:style w:type="paragraph" w:customStyle="1" w:styleId="MMTopic4">
    <w:name w:val="MM Topic 4"/>
    <w:basedOn w:val="Heading4"/>
    <w:rsid w:val="00766796"/>
    <w:pPr>
      <w:keepLines/>
      <w:widowControl w:val="0"/>
      <w:numPr>
        <w:ilvl w:val="3"/>
        <w:numId w:val="88"/>
      </w:numPr>
      <w:tabs>
        <w:tab w:val="num" w:pos="360"/>
      </w:tabs>
      <w:spacing w:before="240" w:after="60" w:line="276" w:lineRule="auto"/>
      <w:ind w:left="737" w:right="0" w:hanging="57"/>
      <w:jc w:val="center"/>
    </w:pPr>
    <w:rPr>
      <w:rFonts w:ascii="Calibri" w:hAnsi="Calibri"/>
      <w:i/>
      <w:iCs/>
      <w:sz w:val="28"/>
      <w:szCs w:val="28"/>
      <w:lang w:eastAsia="x-none"/>
    </w:rPr>
  </w:style>
  <w:style w:type="paragraph" w:customStyle="1" w:styleId="MMTopic5">
    <w:name w:val="MM Topic 5"/>
    <w:basedOn w:val="Heading5"/>
    <w:rsid w:val="00766796"/>
    <w:pPr>
      <w:keepNext w:val="0"/>
      <w:numPr>
        <w:ilvl w:val="4"/>
        <w:numId w:val="88"/>
      </w:numPr>
      <w:tabs>
        <w:tab w:val="num" w:pos="360"/>
      </w:tabs>
      <w:spacing w:before="240" w:after="60" w:line="276" w:lineRule="auto"/>
      <w:ind w:left="680"/>
      <w:jc w:val="left"/>
    </w:pPr>
    <w:rPr>
      <w:rFonts w:ascii="Calibri" w:hAnsi="Calibri"/>
      <w:i/>
      <w:iCs/>
      <w:sz w:val="26"/>
      <w:szCs w:val="26"/>
    </w:rPr>
  </w:style>
  <w:style w:type="character" w:customStyle="1" w:styleId="MMTopic1Char">
    <w:name w:val="MM Topic 1 Char"/>
    <w:link w:val="MMTopic1"/>
    <w:rsid w:val="00766796"/>
    <w:rPr>
      <w:rFonts w:ascii="Cambria" w:eastAsia="Times New Roman" w:hAnsi="Cambria" w:cs="Times New Roman"/>
      <w:b/>
      <w:bCs/>
      <w:kern w:val="32"/>
      <w:sz w:val="32"/>
      <w:szCs w:val="32"/>
      <w:lang w:val="x-none" w:eastAsia="x-none"/>
    </w:rPr>
  </w:style>
  <w:style w:type="paragraph" w:customStyle="1" w:styleId="MMTopic2">
    <w:name w:val="MM Topic 2"/>
    <w:basedOn w:val="Heading2"/>
    <w:link w:val="MMTopic2Char"/>
    <w:rsid w:val="00766796"/>
    <w:pPr>
      <w:spacing w:before="60" w:after="60"/>
      <w:ind w:left="0" w:firstLine="0"/>
    </w:pPr>
    <w:rPr>
      <w:b w:val="0"/>
      <w:iCs/>
      <w:lang w:val="vi-VN" w:eastAsia="en-US"/>
    </w:rPr>
  </w:style>
  <w:style w:type="character" w:customStyle="1" w:styleId="MMTopic2Char">
    <w:name w:val="MM Topic 2 Char"/>
    <w:link w:val="MMTopic2"/>
    <w:rsid w:val="00766796"/>
    <w:rPr>
      <w:rFonts w:ascii="Times New Roman" w:eastAsia="Times New Roman" w:hAnsi="Times New Roman" w:cs="Times New Roman"/>
      <w:iCs/>
      <w:color w:val="000000"/>
      <w:sz w:val="26"/>
      <w:szCs w:val="26"/>
      <w:lang w:val="vi-VN"/>
    </w:rPr>
  </w:style>
  <w:style w:type="character" w:styleId="Strong">
    <w:name w:val="Strong"/>
    <w:uiPriority w:val="22"/>
    <w:qFormat/>
    <w:rsid w:val="00766796"/>
    <w:rPr>
      <w:b/>
      <w:bCs/>
    </w:rPr>
  </w:style>
  <w:style w:type="character" w:customStyle="1" w:styleId="h4Char1">
    <w:name w:val="h4 Char1"/>
    <w:aliases w:val="H4 Char1,Heading 4 Char Char1,Heading 41 Char1,白鹤滩标题 4 Char1,Char11 Char Char,so 4 Char1,(Ctrl+4) Char, Char11 Char Char1,MucCap3 Char Char,白鹤滩标题 4 Char Char Char Char1,Char11 Char Char2,Heading 41 Char Char1,Sub-Clause Sub-paragraph Char1"/>
    <w:rsid w:val="00766796"/>
    <w:rPr>
      <w:rFonts w:ascii="Times New Roman Bold" w:hAnsi="Times New Roman Bold"/>
      <w:b/>
      <w:color w:val="800080"/>
      <w:kern w:val="28"/>
      <w:sz w:val="26"/>
      <w:lang w:val="en-GB" w:eastAsia="x-none"/>
    </w:rPr>
  </w:style>
  <w:style w:type="paragraph" w:customStyle="1" w:styleId="StyleHeading3Heading3Char1CharHeading5Char1Heading3Cha">
    <w:name w:val="Style Heading 3Heading 3 Char1 CharHeading 5 Char1Heading 3 Cha..."/>
    <w:basedOn w:val="Heading3"/>
    <w:autoRedefine/>
    <w:qFormat/>
    <w:rsid w:val="00766796"/>
    <w:pPr>
      <w:widowControl w:val="0"/>
      <w:numPr>
        <w:ilvl w:val="2"/>
      </w:numPr>
      <w:shd w:val="clear" w:color="800080" w:fill="auto"/>
      <w:tabs>
        <w:tab w:val="num" w:pos="720"/>
      </w:tabs>
      <w:spacing w:before="120" w:after="120" w:line="288" w:lineRule="auto"/>
      <w:ind w:left="709" w:hanging="709"/>
    </w:pPr>
    <w:rPr>
      <w:rFonts w:ascii="Times New Roman Bold" w:eastAsia="Times New Roman" w:hAnsi="Times New Roman Bold" w:cs="Times New Roman"/>
      <w:b/>
      <w:color w:val="0000FF"/>
      <w:spacing w:val="-6"/>
      <w:kern w:val="28"/>
      <w:sz w:val="26"/>
      <w:szCs w:val="26"/>
      <w:lang w:val="en-GB" w:eastAsia="x-none"/>
    </w:rPr>
  </w:style>
  <w:style w:type="character" w:customStyle="1" w:styleId="H1Char1">
    <w:name w:val="H 1 Char1"/>
    <w:aliases w:val="Part Char1,Heading 1 Char Char1,1 ghost Char1,g Char,(Ctrl+1) Char,H1 Char,DB Char,so 1 Char,Heading 1 Char1 Char Char Char Char,Heading 1 Char Char Char Char Char Char Char Char Char,Heading 1 Char Char Char Char1,Tên chương Char,TOC Char2"/>
    <w:locked/>
    <w:rsid w:val="00766796"/>
    <w:rPr>
      <w:rFonts w:ascii="Times New Roman Bold" w:hAnsi="Times New Roman Bold"/>
      <w:b/>
      <w:caps/>
      <w:color w:val="FF0000"/>
      <w:kern w:val="28"/>
      <w:sz w:val="28"/>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66796"/>
    <w:pPr>
      <w:keepNext w:val="0"/>
      <w:keepLines/>
      <w:widowControl w:val="0"/>
      <w:autoSpaceDE w:val="0"/>
      <w:autoSpaceDN w:val="0"/>
      <w:adjustRightInd w:val="0"/>
      <w:spacing w:before="60" w:after="60" w:line="288" w:lineRule="auto"/>
      <w:ind w:left="0" w:right="0" w:firstLine="0"/>
      <w:jc w:val="center"/>
    </w:pPr>
    <w:rPr>
      <w:bCs w:val="0"/>
      <w:i/>
      <w:sz w:val="28"/>
      <w:szCs w:val="26"/>
      <w:lang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66796"/>
    <w:rPr>
      <w:rFonts w:ascii="Times New Roman" w:eastAsia="Times New Roman" w:hAnsi="Times New Roman" w:cs="Times New Roman"/>
      <w:b/>
      <w:i/>
      <w:sz w:val="28"/>
      <w:szCs w:val="26"/>
      <w:lang w:eastAsia="x-none"/>
    </w:rPr>
  </w:style>
  <w:style w:type="paragraph" w:customStyle="1" w:styleId="CharChar3CharChar">
    <w:name w:val="Char Char3 Char Char"/>
    <w:basedOn w:val="Normal"/>
    <w:semiHidden/>
    <w:rsid w:val="00766796"/>
    <w:pPr>
      <w:spacing w:after="160" w:line="240" w:lineRule="exact"/>
      <w:jc w:val="left"/>
    </w:pPr>
    <w:rPr>
      <w:rFonts w:ascii="Arial" w:hAnsi="Arial"/>
      <w:sz w:val="22"/>
      <w:szCs w:val="22"/>
    </w:rPr>
  </w:style>
  <w:style w:type="character" w:customStyle="1" w:styleId="BodyTextChar2">
    <w:name w:val="Body Text Char2"/>
    <w:aliases w:val="Body Text Ch Char,B-text1.5 Char3,B-text1.5 Char Char2,B-text1.5 + Times New Roman Char2,13 pt Char2,Before:  0.38&quot; Char2,After:  6 pt Char2,Body Text Char Char Char Char2,Body Text Char Char Char3,EHPT Char"/>
    <w:rsid w:val="00766796"/>
    <w:rPr>
      <w:rFonts w:ascii=".VnTime" w:hAnsi=".VnTime" w:cs=".VnTime"/>
      <w:sz w:val="28"/>
      <w:szCs w:val="28"/>
      <w:lang w:val="en-US" w:eastAsia="en-US"/>
    </w:rPr>
  </w:style>
  <w:style w:type="character" w:customStyle="1" w:styleId="BodyTextChar1CharCharCharChar2">
    <w:name w:val="Body Text Char1 Char Char Char Char2"/>
    <w:uiPriority w:val="99"/>
    <w:rsid w:val="00766796"/>
    <w:rPr>
      <w:sz w:val="26"/>
      <w:szCs w:val="26"/>
      <w:lang w:val="en-US" w:eastAsia="en-US"/>
    </w:rPr>
  </w:style>
  <w:style w:type="paragraph" w:customStyle="1" w:styleId="Char4">
    <w:name w:val="Char4"/>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4">
    <w:name w:val="Char Char Char Char4"/>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4">
    <w:name w:val="Char Char44"/>
    <w:rsid w:val="00766796"/>
    <w:rPr>
      <w:color w:val="0000FF"/>
      <w:lang w:val="en-US" w:eastAsia="en-US"/>
    </w:rPr>
  </w:style>
  <w:style w:type="paragraph" w:styleId="TOCHeading">
    <w:name w:val="TOC Heading"/>
    <w:basedOn w:val="Heading1"/>
    <w:next w:val="Normal"/>
    <w:uiPriority w:val="39"/>
    <w:qFormat/>
    <w:rsid w:val="00766796"/>
    <w:pPr>
      <w:keepNext/>
      <w:keepLines/>
      <w:suppressAutoHyphens w:val="0"/>
      <w:spacing w:after="0" w:line="276" w:lineRule="auto"/>
      <w:jc w:val="left"/>
      <w:outlineLvl w:val="9"/>
    </w:pPr>
    <w:rPr>
      <w:rFonts w:ascii="Cambria" w:hAnsi="Cambria" w:cs="Cambria"/>
      <w:bCs/>
      <w:smallCaps w:val="0"/>
      <w:color w:val="365F91"/>
      <w:sz w:val="28"/>
      <w:szCs w:val="28"/>
    </w:rPr>
  </w:style>
  <w:style w:type="paragraph" w:customStyle="1" w:styleId="StyleHeading4h4H4Sub-ClauseSub-paragraphClauseSubSubNoName1">
    <w:name w:val="Style Heading 4h4H4Sub-Clause Sub-paragraphClauseSubSub_No&amp;Name...1"/>
    <w:basedOn w:val="Heading4"/>
    <w:rsid w:val="00766796"/>
    <w:pPr>
      <w:keepNext w:val="0"/>
      <w:keepLines/>
      <w:widowControl w:val="0"/>
      <w:autoSpaceDE w:val="0"/>
      <w:autoSpaceDN w:val="0"/>
      <w:adjustRightInd w:val="0"/>
      <w:spacing w:after="60" w:line="288" w:lineRule="auto"/>
      <w:ind w:left="0" w:right="0" w:firstLine="0"/>
      <w:jc w:val="center"/>
    </w:pPr>
    <w:rPr>
      <w:rFonts w:ascii=".VnTime" w:hAnsi=".VnTime"/>
      <w:i/>
      <w:sz w:val="28"/>
      <w:szCs w:val="28"/>
      <w:lang w:eastAsia="x-none"/>
    </w:rPr>
  </w:style>
  <w:style w:type="paragraph" w:customStyle="1" w:styleId="font9">
    <w:name w:val="font9"/>
    <w:basedOn w:val="Normal"/>
    <w:rsid w:val="00766796"/>
    <w:pPr>
      <w:spacing w:before="100" w:beforeAutospacing="1" w:after="100" w:afterAutospacing="1"/>
      <w:jc w:val="left"/>
    </w:pPr>
    <w:rPr>
      <w:rFonts w:ascii=".VnTime" w:hAnsi=".VnTime"/>
      <w:color w:val="0066CC"/>
      <w:sz w:val="22"/>
      <w:szCs w:val="22"/>
    </w:rPr>
  </w:style>
  <w:style w:type="paragraph" w:customStyle="1" w:styleId="font10">
    <w:name w:val="font10"/>
    <w:basedOn w:val="Normal"/>
    <w:rsid w:val="00766796"/>
    <w:pPr>
      <w:spacing w:before="100" w:beforeAutospacing="1" w:after="100" w:afterAutospacing="1"/>
      <w:jc w:val="left"/>
    </w:pPr>
    <w:rPr>
      <w:rFonts w:ascii=".VnTime" w:hAnsi=".VnTime"/>
      <w:color w:val="0066CC"/>
      <w:sz w:val="22"/>
      <w:szCs w:val="22"/>
      <w:u w:val="single"/>
    </w:rPr>
  </w:style>
  <w:style w:type="paragraph" w:customStyle="1" w:styleId="font11">
    <w:name w:val="font11"/>
    <w:basedOn w:val="Normal"/>
    <w:rsid w:val="00766796"/>
    <w:pPr>
      <w:spacing w:before="100" w:beforeAutospacing="1" w:after="100" w:afterAutospacing="1"/>
      <w:jc w:val="left"/>
    </w:pPr>
    <w:rPr>
      <w:rFonts w:ascii=".VnTime" w:hAnsi=".VnTime"/>
      <w:color w:val="000000"/>
      <w:sz w:val="22"/>
      <w:szCs w:val="22"/>
    </w:rPr>
  </w:style>
  <w:style w:type="paragraph" w:customStyle="1" w:styleId="font12">
    <w:name w:val="font12"/>
    <w:basedOn w:val="Normal"/>
    <w:rsid w:val="00766796"/>
    <w:pPr>
      <w:spacing w:before="100" w:beforeAutospacing="1" w:after="100" w:afterAutospacing="1"/>
      <w:jc w:val="left"/>
    </w:pPr>
    <w:rPr>
      <w:rFonts w:ascii=".VnTime" w:hAnsi=".VnTime"/>
      <w:i/>
      <w:iCs/>
      <w:color w:val="FF0000"/>
      <w:sz w:val="22"/>
      <w:szCs w:val="22"/>
    </w:rPr>
  </w:style>
  <w:style w:type="paragraph" w:customStyle="1" w:styleId="font13">
    <w:name w:val="font13"/>
    <w:basedOn w:val="Normal"/>
    <w:rsid w:val="00766796"/>
    <w:pPr>
      <w:spacing w:before="100" w:beforeAutospacing="1" w:after="100" w:afterAutospacing="1"/>
      <w:jc w:val="left"/>
    </w:pPr>
    <w:rPr>
      <w:rFonts w:ascii=".VnTime" w:hAnsi=".VnTime"/>
      <w:sz w:val="22"/>
      <w:szCs w:val="22"/>
    </w:rPr>
  </w:style>
  <w:style w:type="paragraph" w:customStyle="1" w:styleId="font14">
    <w:name w:val="font14"/>
    <w:basedOn w:val="Normal"/>
    <w:rsid w:val="00766796"/>
    <w:pPr>
      <w:spacing w:before="100" w:beforeAutospacing="1" w:after="100" w:afterAutospacing="1"/>
      <w:jc w:val="left"/>
    </w:pPr>
    <w:rPr>
      <w:rFonts w:ascii=".VnTime" w:hAnsi=".VnTime"/>
      <w:color w:val="FF0000"/>
      <w:sz w:val="22"/>
      <w:szCs w:val="22"/>
      <w:u w:val="single"/>
    </w:rPr>
  </w:style>
  <w:style w:type="paragraph" w:customStyle="1" w:styleId="font15">
    <w:name w:val="font15"/>
    <w:basedOn w:val="Normal"/>
    <w:rsid w:val="00766796"/>
    <w:pPr>
      <w:spacing w:before="100" w:beforeAutospacing="1" w:after="100" w:afterAutospacing="1"/>
      <w:jc w:val="left"/>
    </w:pPr>
    <w:rPr>
      <w:rFonts w:ascii="Calibri" w:hAnsi="Calibri" w:cs="Calibri"/>
      <w:color w:val="FF0000"/>
      <w:sz w:val="22"/>
      <w:szCs w:val="22"/>
    </w:rPr>
  </w:style>
  <w:style w:type="paragraph" w:customStyle="1" w:styleId="font16">
    <w:name w:val="font16"/>
    <w:basedOn w:val="Normal"/>
    <w:rsid w:val="00766796"/>
    <w:pPr>
      <w:spacing w:before="100" w:beforeAutospacing="1" w:after="100" w:afterAutospacing="1"/>
      <w:jc w:val="left"/>
    </w:pPr>
    <w:rPr>
      <w:rFonts w:ascii=".VnTime" w:hAnsi=".VnTime"/>
      <w:b/>
      <w:bCs/>
      <w:color w:val="FF0000"/>
      <w:sz w:val="22"/>
      <w:szCs w:val="22"/>
    </w:rPr>
  </w:style>
  <w:style w:type="paragraph" w:customStyle="1" w:styleId="font17">
    <w:name w:val="font17"/>
    <w:basedOn w:val="Normal"/>
    <w:rsid w:val="00766796"/>
    <w:pPr>
      <w:spacing w:before="100" w:beforeAutospacing="1" w:after="100" w:afterAutospacing="1"/>
      <w:jc w:val="left"/>
    </w:pPr>
    <w:rPr>
      <w:rFonts w:ascii=".VnTime" w:hAnsi=".VnTime"/>
      <w:color w:val="0000FF"/>
      <w:sz w:val="22"/>
      <w:szCs w:val="22"/>
    </w:rPr>
  </w:style>
  <w:style w:type="paragraph" w:customStyle="1" w:styleId="font18">
    <w:name w:val="font18"/>
    <w:basedOn w:val="Normal"/>
    <w:rsid w:val="00766796"/>
    <w:pPr>
      <w:spacing w:before="100" w:beforeAutospacing="1" w:after="100" w:afterAutospacing="1"/>
      <w:jc w:val="left"/>
    </w:pPr>
    <w:rPr>
      <w:rFonts w:ascii=".VnTime" w:hAnsi=".VnTime"/>
      <w:color w:val="000000"/>
      <w:sz w:val="22"/>
      <w:szCs w:val="22"/>
    </w:rPr>
  </w:style>
  <w:style w:type="paragraph" w:customStyle="1" w:styleId="xl77">
    <w:name w:val="xl7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78">
    <w:name w:val="xl7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szCs w:val="24"/>
    </w:rPr>
  </w:style>
  <w:style w:type="paragraph" w:customStyle="1" w:styleId="xl79">
    <w:name w:val="xl7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80">
    <w:name w:val="xl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1">
    <w:name w:val="xl8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szCs w:val="24"/>
    </w:rPr>
  </w:style>
  <w:style w:type="paragraph" w:customStyle="1" w:styleId="xl82">
    <w:name w:val="xl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3">
    <w:name w:val="xl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4">
    <w:name w:val="xl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b/>
      <w:bCs/>
      <w:szCs w:val="24"/>
    </w:rPr>
  </w:style>
  <w:style w:type="paragraph" w:customStyle="1" w:styleId="xl85">
    <w:name w:val="xl8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6">
    <w:name w:val="xl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70C0"/>
      <w:szCs w:val="24"/>
    </w:rPr>
  </w:style>
  <w:style w:type="paragraph" w:customStyle="1" w:styleId="xl87">
    <w:name w:val="xl87"/>
    <w:basedOn w:val="Normal"/>
    <w:rsid w:val="0076679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8">
    <w:name w:val="xl8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9">
    <w:name w:val="xl89"/>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90">
    <w:name w:val="xl9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91">
    <w:name w:val="xl9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Cs w:val="24"/>
    </w:rPr>
  </w:style>
  <w:style w:type="paragraph" w:customStyle="1" w:styleId="xl92">
    <w:name w:val="xl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3">
    <w:name w:val="xl9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94">
    <w:name w:val="xl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5">
    <w:name w:val="xl9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96">
    <w:name w:val="xl9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97">
    <w:name w:val="xl97"/>
    <w:basedOn w:val="Normal"/>
    <w:rsid w:val="00766796"/>
    <w:pPr>
      <w:spacing w:before="100" w:beforeAutospacing="1" w:after="100" w:afterAutospacing="1"/>
      <w:jc w:val="left"/>
    </w:pPr>
    <w:rPr>
      <w:rFonts w:ascii=".VnTime" w:hAnsi=".VnTime"/>
      <w:color w:val="FF0000"/>
      <w:szCs w:val="24"/>
    </w:rPr>
  </w:style>
  <w:style w:type="paragraph" w:customStyle="1" w:styleId="xl98">
    <w:name w:val="xl9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99">
    <w:name w:val="xl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00">
    <w:name w:val="xl10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color w:val="FF0000"/>
      <w:szCs w:val="24"/>
    </w:rPr>
  </w:style>
  <w:style w:type="paragraph" w:customStyle="1" w:styleId="xl101">
    <w:name w:val="xl101"/>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2">
    <w:name w:val="xl10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3">
    <w:name w:val="xl103"/>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rFonts w:ascii=".VnTime" w:hAnsi=".VnTime"/>
      <w:szCs w:val="24"/>
    </w:rPr>
  </w:style>
  <w:style w:type="paragraph" w:customStyle="1" w:styleId="xl104">
    <w:name w:val="xl10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u w:val="single"/>
    </w:rPr>
  </w:style>
  <w:style w:type="paragraph" w:customStyle="1" w:styleId="xl105">
    <w:name w:val="xl105"/>
    <w:basedOn w:val="Normal"/>
    <w:rsid w:val="00766796"/>
    <w:pPr>
      <w:spacing w:before="100" w:beforeAutospacing="1" w:after="100" w:afterAutospacing="1"/>
      <w:jc w:val="left"/>
    </w:pPr>
    <w:rPr>
      <w:rFonts w:ascii=".VnTime" w:hAnsi=".VnTime"/>
      <w:i/>
      <w:iCs/>
      <w:color w:val="0000FF"/>
      <w:szCs w:val="24"/>
    </w:rPr>
  </w:style>
  <w:style w:type="paragraph" w:customStyle="1" w:styleId="xl106">
    <w:name w:val="xl106"/>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7">
    <w:name w:val="xl107"/>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8">
    <w:name w:val="xl10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b/>
      <w:bCs/>
      <w:szCs w:val="24"/>
    </w:rPr>
  </w:style>
  <w:style w:type="paragraph" w:customStyle="1" w:styleId="xl109">
    <w:name w:val="xl10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VnTime" w:hAnsi=".VnTime"/>
      <w:szCs w:val="24"/>
    </w:rPr>
  </w:style>
  <w:style w:type="paragraph" w:customStyle="1" w:styleId="xl110">
    <w:name w:val="xl11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olor w:val="FF0000"/>
      <w:szCs w:val="24"/>
    </w:rPr>
  </w:style>
  <w:style w:type="paragraph" w:customStyle="1" w:styleId="xl111">
    <w:name w:val="xl11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FF0000"/>
      <w:szCs w:val="24"/>
    </w:rPr>
  </w:style>
  <w:style w:type="paragraph" w:customStyle="1" w:styleId="xl112">
    <w:name w:val="xl11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113">
    <w:name w:val="xl11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14">
    <w:name w:val="xl11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115">
    <w:name w:val="xl115"/>
    <w:basedOn w:val="Normal"/>
    <w:rsid w:val="00766796"/>
    <w:pPr>
      <w:spacing w:before="100" w:beforeAutospacing="1" w:after="100" w:afterAutospacing="1"/>
      <w:jc w:val="center"/>
    </w:pPr>
    <w:rPr>
      <w:rFonts w:ascii=".VnTime" w:hAnsi=".VnTime"/>
      <w:szCs w:val="24"/>
    </w:rPr>
  </w:style>
  <w:style w:type="paragraph" w:customStyle="1" w:styleId="xl116">
    <w:name w:val="xl116"/>
    <w:basedOn w:val="Normal"/>
    <w:rsid w:val="00766796"/>
    <w:pPr>
      <w:spacing w:before="100" w:beforeAutospacing="1" w:after="100" w:afterAutospacing="1"/>
      <w:jc w:val="center"/>
    </w:pPr>
    <w:rPr>
      <w:rFonts w:ascii=".VnTime" w:hAnsi=".VnTime"/>
      <w:szCs w:val="24"/>
    </w:rPr>
  </w:style>
  <w:style w:type="paragraph" w:customStyle="1" w:styleId="xl117">
    <w:name w:val="xl11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18">
    <w:name w:val="xl11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Cs w:val="24"/>
    </w:rPr>
  </w:style>
  <w:style w:type="paragraph" w:customStyle="1" w:styleId="xl119">
    <w:name w:val="xl11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FF"/>
      <w:szCs w:val="24"/>
    </w:rPr>
  </w:style>
  <w:style w:type="paragraph" w:customStyle="1" w:styleId="xl120">
    <w:name w:val="xl120"/>
    <w:basedOn w:val="Normal"/>
    <w:rsid w:val="00766796"/>
    <w:pPr>
      <w:shd w:val="clear" w:color="000000" w:fill="FFFFFF"/>
      <w:spacing w:before="100" w:beforeAutospacing="1" w:after="100" w:afterAutospacing="1"/>
      <w:jc w:val="left"/>
    </w:pPr>
    <w:rPr>
      <w:rFonts w:ascii=".VnTime" w:hAnsi=".VnTime"/>
      <w:szCs w:val="24"/>
    </w:rPr>
  </w:style>
  <w:style w:type="paragraph" w:customStyle="1" w:styleId="xl121">
    <w:name w:val="xl121"/>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2">
    <w:name w:val="xl1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Cs w:val="24"/>
    </w:rPr>
  </w:style>
  <w:style w:type="paragraph" w:customStyle="1" w:styleId="xl123">
    <w:name w:val="xl1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FF0000"/>
      <w:szCs w:val="24"/>
    </w:rPr>
  </w:style>
  <w:style w:type="paragraph" w:customStyle="1" w:styleId="xl124">
    <w:name w:val="xl12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5">
    <w:name w:val="xl12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26">
    <w:name w:val="xl12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i/>
      <w:iCs/>
      <w:szCs w:val="24"/>
    </w:rPr>
  </w:style>
  <w:style w:type="paragraph" w:customStyle="1" w:styleId="xl127">
    <w:name w:val="xl12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70C0"/>
      <w:szCs w:val="24"/>
    </w:rPr>
  </w:style>
  <w:style w:type="paragraph" w:customStyle="1" w:styleId="xl128">
    <w:name w:val="xl12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rPr>
  </w:style>
  <w:style w:type="paragraph" w:customStyle="1" w:styleId="xl129">
    <w:name w:val="xl12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0">
    <w:name w:val="xl13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1">
    <w:name w:val="xl13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32">
    <w:name w:val="xl13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33">
    <w:name w:val="xl133"/>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b/>
      <w:bCs/>
      <w:szCs w:val="24"/>
    </w:rPr>
  </w:style>
  <w:style w:type="paragraph" w:customStyle="1" w:styleId="xl134">
    <w:name w:val="xl1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5">
    <w:name w:val="xl1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6">
    <w:name w:val="xl136"/>
    <w:basedOn w:val="Normal"/>
    <w:rsid w:val="00766796"/>
    <w:pPr>
      <w:spacing w:before="100" w:beforeAutospacing="1" w:after="100" w:afterAutospacing="1"/>
      <w:jc w:val="left"/>
      <w:textAlignment w:val="center"/>
    </w:pPr>
    <w:rPr>
      <w:rFonts w:ascii=".VnTime" w:hAnsi=".VnTime"/>
      <w:szCs w:val="24"/>
    </w:rPr>
  </w:style>
  <w:style w:type="paragraph" w:customStyle="1" w:styleId="xl137">
    <w:name w:val="xl13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66CC"/>
      <w:szCs w:val="24"/>
      <w:u w:val="single"/>
    </w:rPr>
  </w:style>
  <w:style w:type="paragraph" w:customStyle="1" w:styleId="xl138">
    <w:name w:val="xl1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39">
    <w:name w:val="xl13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40">
    <w:name w:val="xl1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141">
    <w:name w:val="xl14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2">
    <w:name w:val="xl14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3">
    <w:name w:val="xl14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szCs w:val="24"/>
    </w:rPr>
  </w:style>
  <w:style w:type="paragraph" w:customStyle="1" w:styleId="xl144">
    <w:name w:val="xl144"/>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5">
    <w:name w:val="xl145"/>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46">
    <w:name w:val="xl146"/>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7">
    <w:name w:val="xl147"/>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b/>
      <w:bCs/>
      <w:szCs w:val="24"/>
    </w:rPr>
  </w:style>
  <w:style w:type="paragraph" w:customStyle="1" w:styleId="xl148">
    <w:name w:val="xl148"/>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szCs w:val="24"/>
    </w:rPr>
  </w:style>
  <w:style w:type="paragraph" w:customStyle="1" w:styleId="xl149">
    <w:name w:val="xl149"/>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0">
    <w:name w:val="xl150"/>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1">
    <w:name w:val="xl151"/>
    <w:basedOn w:val="Normal"/>
    <w:rsid w:val="00766796"/>
    <w:pPr>
      <w:shd w:val="clear" w:color="000000" w:fill="C4D79B"/>
      <w:spacing w:before="100" w:beforeAutospacing="1" w:after="100" w:afterAutospacing="1"/>
      <w:jc w:val="left"/>
    </w:pPr>
    <w:rPr>
      <w:rFonts w:ascii=".VnTime" w:hAnsi=".VnTime"/>
      <w:szCs w:val="24"/>
    </w:rPr>
  </w:style>
  <w:style w:type="paragraph" w:customStyle="1" w:styleId="xl152">
    <w:name w:val="xl152"/>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3">
    <w:name w:val="xl153"/>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VnTime" w:hAnsi=".VnTime"/>
      <w:color w:val="FF0000"/>
      <w:szCs w:val="24"/>
    </w:rPr>
  </w:style>
  <w:style w:type="paragraph" w:customStyle="1" w:styleId="xl154">
    <w:name w:val="xl154"/>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5">
    <w:name w:val="xl155"/>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color w:val="FF0000"/>
      <w:szCs w:val="24"/>
    </w:rPr>
  </w:style>
  <w:style w:type="paragraph" w:customStyle="1" w:styleId="CharCharCharCharCharCharCharCharChar1Char3">
    <w:name w:val="Char Char Char Char Char Char Char Char Char1 Char3"/>
    <w:basedOn w:val="Normal"/>
    <w:next w:val="Normal"/>
    <w:autoRedefine/>
    <w:semiHidden/>
    <w:rsid w:val="00766796"/>
    <w:pPr>
      <w:spacing w:before="120" w:after="120" w:line="312" w:lineRule="auto"/>
      <w:jc w:val="left"/>
    </w:pPr>
    <w:rPr>
      <w:rFonts w:ascii=".VnTime" w:hAnsi=".VnTime"/>
      <w:sz w:val="28"/>
      <w:szCs w:val="28"/>
    </w:rPr>
  </w:style>
  <w:style w:type="character" w:customStyle="1" w:styleId="shorttext">
    <w:name w:val="short_text"/>
    <w:rsid w:val="00766796"/>
  </w:style>
  <w:style w:type="paragraph" w:customStyle="1" w:styleId="Char3">
    <w:name w:val="Char3"/>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3">
    <w:name w:val="Char Char Char Char3"/>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3">
    <w:name w:val="Char Char43"/>
    <w:rsid w:val="00766796"/>
    <w:rPr>
      <w:color w:val="0000FF"/>
      <w:lang w:val="en-US" w:eastAsia="en-US"/>
    </w:rPr>
  </w:style>
  <w:style w:type="paragraph" w:customStyle="1" w:styleId="CharCharCharCharCharCharCharCharChar1Char2">
    <w:name w:val="Char Char Char Char Char Char Char Char Char1 Char2"/>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2">
    <w:name w:val="Char2"/>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2">
    <w:name w:val="Char Char Char Char2"/>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2">
    <w:name w:val="Char Char42"/>
    <w:rsid w:val="00766796"/>
    <w:rPr>
      <w:color w:val="0000FF"/>
      <w:lang w:val="en-US" w:eastAsia="en-US"/>
    </w:rPr>
  </w:style>
  <w:style w:type="paragraph" w:customStyle="1" w:styleId="CharCharCharCharCharCharCharCharChar1Char1">
    <w:name w:val="Char Char Char Char Char Char Char Char Char1 Char1"/>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1">
    <w:name w:val="Char1"/>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1">
    <w:name w:val="Char Char Char Char Char Char Char Char Char Char Char Char Char Char1 Char Char Char Char1"/>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1">
    <w:name w:val="Char Char41"/>
    <w:rsid w:val="00766796"/>
    <w:rPr>
      <w:color w:val="0000FF"/>
      <w:lang w:val="en-US" w:eastAsia="en-US"/>
    </w:rPr>
  </w:style>
  <w:style w:type="character" w:customStyle="1" w:styleId="CaptionChar">
    <w:name w:val="Caption Char"/>
    <w:aliases w:val="Caption (table) Char,Caption (tab Char,캡션 Char Char Char Char Char Char Char,캡션 Char Char Char Char Char Char1,Caption Char1 Char,Caption Char Char Char,Caption Char Char Char Char Char Char Char Char,図表番号 Char Char Char"/>
    <w:link w:val="Caption"/>
    <w:locked/>
    <w:rsid w:val="00766796"/>
    <w:rPr>
      <w:rFonts w:ascii="Arial" w:eastAsia="Times New Roman" w:hAnsi="Arial" w:cs="Times New Roman"/>
      <w:b/>
      <w:szCs w:val="24"/>
      <w:lang w:val="x-none" w:eastAsia="x-none"/>
    </w:rPr>
  </w:style>
  <w:style w:type="character" w:customStyle="1" w:styleId="BodyText22">
    <w:name w:val="Body Text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50">
    <w:name w:val="Heading #5"/>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rPr>
  </w:style>
  <w:style w:type="paragraph" w:customStyle="1" w:styleId="12">
    <w:name w:val="12"/>
    <w:aliases w:val="Style Heading 4h4H4Sub-Clause Sub-paragraphClauseSubSub_No&amp;Name3"/>
    <w:basedOn w:val="Normal"/>
    <w:uiPriority w:val="99"/>
    <w:rsid w:val="00766796"/>
    <w:pPr>
      <w:widowControl w:val="0"/>
      <w:spacing w:line="360" w:lineRule="auto"/>
      <w:ind w:right="60" w:firstLine="567"/>
    </w:pPr>
    <w:rPr>
      <w:sz w:val="26"/>
      <w:szCs w:val="26"/>
    </w:rPr>
  </w:style>
  <w:style w:type="paragraph" w:customStyle="1" w:styleId="CharChar2">
    <w:name w:val="Char Char2"/>
    <w:basedOn w:val="Normal"/>
    <w:next w:val="Normal"/>
    <w:autoRedefine/>
    <w:semiHidden/>
    <w:rsid w:val="00766796"/>
    <w:pPr>
      <w:spacing w:before="120" w:after="120" w:line="312" w:lineRule="auto"/>
      <w:jc w:val="left"/>
    </w:pPr>
    <w:rPr>
      <w:sz w:val="28"/>
      <w:szCs w:val="22"/>
    </w:rPr>
  </w:style>
  <w:style w:type="character" w:customStyle="1" w:styleId="Heading3CharChar">
    <w:name w:val="Heading 3 Char Char"/>
    <w:aliases w:val="Section Header3 Char Char Char Char"/>
    <w:rsid w:val="00766796"/>
    <w:rPr>
      <w:b/>
      <w:bCs/>
      <w:sz w:val="26"/>
      <w:szCs w:val="24"/>
      <w:lang w:val="en-US" w:eastAsia="en-US" w:bidi="ar-SA"/>
    </w:rPr>
  </w:style>
  <w:style w:type="paragraph" w:customStyle="1" w:styleId="CharCharCharCharCharChar1Char">
    <w:name w:val="Char Char Char Char Char Char1 Char"/>
    <w:basedOn w:val="Normal"/>
    <w:semiHidden/>
    <w:rsid w:val="00766796"/>
    <w:pPr>
      <w:spacing w:after="160" w:line="240" w:lineRule="exact"/>
      <w:jc w:val="left"/>
    </w:pPr>
    <w:rPr>
      <w:rFonts w:ascii="Arial" w:hAnsi="Arial"/>
      <w:sz w:val="22"/>
      <w:szCs w:val="22"/>
    </w:rPr>
  </w:style>
  <w:style w:type="character" w:customStyle="1" w:styleId="StyleCharCharTimesNewRoman">
    <w:name w:val="Style  Char Char + Times New Roman"/>
    <w:rsid w:val="00766796"/>
    <w:rPr>
      <w:rFonts w:ascii="Times New Roman" w:hAnsi="Times New Roman"/>
      <w:b/>
      <w:bCs/>
      <w:sz w:val="30"/>
      <w:szCs w:val="24"/>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
    <w:name w:val="S-title Char Char"/>
    <w:rsid w:val="00766796"/>
    <w:rPr>
      <w:rFonts w:ascii="Arial" w:hAnsi="Arial"/>
      <w:sz w:val="22"/>
      <w:szCs w:val="24"/>
    </w:rPr>
  </w:style>
  <w:style w:type="paragraph" w:customStyle="1" w:styleId="StyleHeading3h3HeadCHeading3Char1DarkBlueBefore0pt">
    <w:name w:val="Style Heading 3h3HeadCHeading 3 Char1 + Dark Blue Before:  0 pt..."/>
    <w:basedOn w:val="Heading3"/>
    <w:autoRedefine/>
    <w:rsid w:val="00766796"/>
    <w:pPr>
      <w:widowControl w:val="0"/>
      <w:numPr>
        <w:ilvl w:val="2"/>
      </w:numPr>
      <w:shd w:val="clear" w:color="800080" w:fill="auto"/>
      <w:tabs>
        <w:tab w:val="num" w:pos="1134"/>
      </w:tabs>
      <w:spacing w:before="60" w:after="120" w:line="360" w:lineRule="auto"/>
      <w:ind w:left="1134" w:hanging="1134"/>
    </w:pPr>
    <w:rPr>
      <w:rFonts w:ascii="Times New Roman Bold" w:eastAsia="Times New Roman" w:hAnsi="Times New Roman Bold" w:cs="Times New Roman"/>
      <w:b/>
      <w:caps/>
      <w:color w:val="000080"/>
      <w:kern w:val="28"/>
      <w:sz w:val="26"/>
      <w:szCs w:val="26"/>
      <w:lang w:val="en-GB" w:eastAsia="x-none"/>
    </w:rPr>
  </w:style>
  <w:style w:type="paragraph" w:customStyle="1" w:styleId="heading3-1">
    <w:name w:val="heading 3-1"/>
    <w:basedOn w:val="Normal"/>
    <w:next w:val="Normal"/>
    <w:rsid w:val="00766796"/>
    <w:pPr>
      <w:numPr>
        <w:ilvl w:val="1"/>
        <w:numId w:val="89"/>
      </w:numPr>
      <w:spacing w:before="120" w:after="120"/>
      <w:outlineLvl w:val="1"/>
    </w:pPr>
    <w:rPr>
      <w:b/>
      <w:caps/>
      <w:szCs w:val="24"/>
    </w:rPr>
  </w:style>
  <w:style w:type="character" w:customStyle="1" w:styleId="CharChar22">
    <w:name w:val="Char Char22"/>
    <w:rsid w:val="00766796"/>
    <w:rPr>
      <w:b/>
      <w:caps/>
      <w:sz w:val="28"/>
      <w:szCs w:val="28"/>
    </w:rPr>
  </w:style>
  <w:style w:type="character" w:customStyle="1" w:styleId="CharChar21">
    <w:name w:val="Char Char21"/>
    <w:rsid w:val="00766796"/>
    <w:rPr>
      <w:rFonts w:ascii="Times New Roman Bold" w:hAnsi="Times New Roman Bold"/>
      <w:b/>
      <w:bCs/>
      <w:sz w:val="26"/>
      <w:szCs w:val="26"/>
    </w:rPr>
  </w:style>
  <w:style w:type="character" w:customStyle="1" w:styleId="CharChar20">
    <w:name w:val="Char Char20"/>
    <w:rsid w:val="00766796"/>
    <w:rPr>
      <w:rFonts w:ascii="Tahoma" w:hAnsi="Tahoma"/>
    </w:rPr>
  </w:style>
  <w:style w:type="paragraph" w:customStyle="1" w:styleId="heading2-1">
    <w:name w:val="heading 2-1"/>
    <w:basedOn w:val="Normal"/>
    <w:next w:val="Normal"/>
    <w:rsid w:val="00766796"/>
    <w:pPr>
      <w:numPr>
        <w:ilvl w:val="1"/>
        <w:numId w:val="230"/>
      </w:numPr>
      <w:spacing w:before="120" w:after="120"/>
      <w:jc w:val="left"/>
      <w:outlineLvl w:val="1"/>
    </w:pPr>
    <w:rPr>
      <w:b/>
      <w:caps/>
      <w:szCs w:val="24"/>
    </w:rPr>
  </w:style>
  <w:style w:type="character" w:customStyle="1" w:styleId="suindextChar1">
    <w:name w:val="(suindext) Char1"/>
    <w:aliases w:val="dau muc Char1,(Chuong) Char1,Muclon Char1,Tua2 Char1,8.4.1 Heading 2 Char1,H 2 Char Char Char1,7.1 Char1,H 2 Char1,标题 2XW Char1,白鹤滩标题 2 Char1,l2 Char1,HeadB Char1,H 2 Char Char Char Char Char Char Char1,H2 Char1,BVI2 Char"/>
    <w:locked/>
    <w:rsid w:val="00766796"/>
    <w:rPr>
      <w:rFonts w:cs="Tahoma"/>
      <w:b/>
      <w:bCs/>
      <w:sz w:val="26"/>
      <w:szCs w:val="24"/>
      <w:lang w:val="en-GB" w:eastAsia="en-US" w:bidi="ar-SA"/>
    </w:rPr>
  </w:style>
  <w:style w:type="paragraph" w:customStyle="1" w:styleId="NomalCharCharCharChar">
    <w:name w:val="Nomal Char Char Char Char"/>
    <w:basedOn w:val="Normal"/>
    <w:next w:val="Normal"/>
    <w:autoRedefine/>
    <w:semiHidden/>
    <w:rsid w:val="00766796"/>
    <w:pPr>
      <w:spacing w:before="120"/>
      <w:ind w:left="1260" w:hanging="360"/>
    </w:pPr>
    <w:rPr>
      <w:sz w:val="26"/>
      <w:szCs w:val="22"/>
    </w:rPr>
  </w:style>
  <w:style w:type="character" w:customStyle="1" w:styleId="GachdaudongCharChar">
    <w:name w:val="Gachdaudong Char Char"/>
    <w:rsid w:val="00766796"/>
    <w:rPr>
      <w:rFonts w:ascii="Tahoma" w:hAnsi="Tahoma" w:cs="Tahoma"/>
      <w:sz w:val="24"/>
      <w:szCs w:val="24"/>
      <w:lang w:val="en-US" w:eastAsia="en-US" w:bidi="ar-SA"/>
    </w:rPr>
  </w:style>
  <w:style w:type="paragraph" w:customStyle="1" w:styleId="th">
    <w:name w:val="th"/>
    <w:basedOn w:val="Normal"/>
    <w:rsid w:val="00766796"/>
    <w:pPr>
      <w:widowControl w:val="0"/>
      <w:spacing w:before="120" w:after="120"/>
      <w:ind w:left="1451" w:hanging="11"/>
    </w:pPr>
    <w:rPr>
      <w:rFonts w:ascii="VNI-Times" w:hAnsi="VNI-Times"/>
    </w:rPr>
  </w:style>
  <w:style w:type="character" w:customStyle="1" w:styleId="muc11Char">
    <w:name w:val="muc1.1 Char"/>
    <w:aliases w:val="Muc-A Char,Level 1 Char,dts-heading1 Char,R1 Char,h1 Char,l1 Char,Head 1 (Chapter heading) Char,IS41 Heading 1 Char,h11 Char,l11 Char,Head 1 (Chapter heading)1 Char,h12 Char,l12 Char,Head 1 (Chapter heading)2 Char,h13 Char,l13 Char,C Char"/>
    <w:locked/>
    <w:rsid w:val="00766796"/>
    <w:rPr>
      <w:b/>
      <w:bCs/>
      <w:caps/>
      <w:sz w:val="28"/>
      <w:szCs w:val="28"/>
    </w:rPr>
  </w:style>
  <w:style w:type="paragraph" w:customStyle="1" w:styleId="SODAN">
    <w:name w:val="SO_DAN"/>
    <w:basedOn w:val="Normal"/>
    <w:rsid w:val="00766796"/>
    <w:pPr>
      <w:widowControl w:val="0"/>
      <w:numPr>
        <w:numId w:val="91"/>
      </w:numPr>
      <w:tabs>
        <w:tab w:val="clear" w:pos="473"/>
      </w:tabs>
      <w:ind w:left="1134" w:firstLine="0"/>
      <w:jc w:val="center"/>
    </w:pPr>
    <w:rPr>
      <w:rFonts w:ascii="VNI-Times" w:hAnsi="VNI-Times"/>
      <w:b/>
      <w:snapToGrid w:val="0"/>
      <w:color w:val="000000"/>
      <w:spacing w:val="-2"/>
      <w:kern w:val="20"/>
      <w:sz w:val="28"/>
    </w:rPr>
  </w:style>
  <w:style w:type="paragraph" w:customStyle="1" w:styleId="CharChar2CharChar">
    <w:name w:val="Char Char2 Char Char"/>
    <w:basedOn w:val="Normal"/>
    <w:rsid w:val="00766796"/>
    <w:pPr>
      <w:widowControl w:val="0"/>
    </w:pPr>
    <w:rPr>
      <w:rFonts w:eastAsia="SimSun"/>
      <w:kern w:val="2"/>
      <w:szCs w:val="26"/>
      <w:lang w:eastAsia="zh-CN"/>
    </w:rPr>
  </w:style>
  <w:style w:type="paragraph" w:customStyle="1" w:styleId="Bullet1HRt">
    <w:name w:val="Bullet1[HRt]"/>
    <w:basedOn w:val="Normal"/>
    <w:rsid w:val="00766796"/>
    <w:pPr>
      <w:numPr>
        <w:numId w:val="92"/>
      </w:numPr>
      <w:spacing w:after="240" w:line="300" w:lineRule="auto"/>
    </w:pPr>
    <w:rPr>
      <w:noProof/>
      <w:sz w:val="22"/>
      <w:lang w:eastAsia="es-ES"/>
    </w:rPr>
  </w:style>
  <w:style w:type="paragraph" w:customStyle="1" w:styleId="StyleStyleHeading1H1PartHeading1Char1ghostgCtrl1H1Aut">
    <w:name w:val="Style Style Heading 1H 1PartHeading 1 Char1 ghostg(Ctrl+1)H1 + Aut...."/>
    <w:basedOn w:val="Normal"/>
    <w:autoRedefine/>
    <w:qFormat/>
    <w:rsid w:val="00766796"/>
    <w:pPr>
      <w:widowControl w:val="0"/>
      <w:spacing w:line="288" w:lineRule="auto"/>
      <w:ind w:left="540"/>
      <w:jc w:val="center"/>
      <w:outlineLvl w:val="0"/>
    </w:pPr>
    <w:rPr>
      <w:b/>
      <w:bCs/>
      <w:caps/>
      <w:snapToGrid w:val="0"/>
      <w:color w:val="000000"/>
      <w:kern w:val="28"/>
      <w:sz w:val="32"/>
      <w:szCs w:val="32"/>
      <w:lang w:val="nl-NL" w:eastAsia="x-none"/>
    </w:rPr>
  </w:style>
  <w:style w:type="paragraph" w:customStyle="1" w:styleId="subtitle1">
    <w:name w:val="subtitle1"/>
    <w:rsid w:val="00766796"/>
    <w:pPr>
      <w:spacing w:before="120" w:after="60" w:line="240" w:lineRule="auto"/>
      <w:ind w:left="1134"/>
    </w:pPr>
    <w:rPr>
      <w:rFonts w:ascii="VNI-Times" w:eastAsia="Times New Roman" w:hAnsi="VNI-Times" w:cs="Times New Roman"/>
      <w:b/>
      <w:i/>
      <w:sz w:val="24"/>
      <w:szCs w:val="20"/>
    </w:rPr>
  </w:style>
  <w:style w:type="paragraph" w:customStyle="1" w:styleId="HOATHI0">
    <w:name w:val="HOA THI"/>
    <w:basedOn w:val="Normal"/>
    <w:rsid w:val="00766796"/>
    <w:pPr>
      <w:numPr>
        <w:numId w:val="95"/>
      </w:numPr>
      <w:spacing w:before="40" w:after="40"/>
    </w:pPr>
    <w:rPr>
      <w:sz w:val="26"/>
      <w:szCs w:val="24"/>
    </w:rPr>
  </w:style>
  <w:style w:type="character" w:customStyle="1" w:styleId="CharChar">
    <w:name w:val="Char Char"/>
    <w:semiHidden/>
    <w:rsid w:val="00766796"/>
    <w:rPr>
      <w:rFonts w:ascii="Tahoma" w:hAnsi="Tahoma" w:cs="Tahoma"/>
      <w:b/>
      <w:color w:val="800080"/>
      <w:kern w:val="28"/>
      <w:sz w:val="26"/>
      <w:szCs w:val="16"/>
      <w:lang w:val="en-GB" w:eastAsia="en-US" w:bidi="ar-SA"/>
    </w:rPr>
  </w:style>
  <w:style w:type="paragraph" w:styleId="NoSpacing">
    <w:name w:val="No Spacing"/>
    <w:aliases w:val="No Spacing1"/>
    <w:link w:val="NoSpacingChar"/>
    <w:qFormat/>
    <w:rsid w:val="00766796"/>
    <w:pPr>
      <w:spacing w:after="0" w:line="240" w:lineRule="auto"/>
    </w:pPr>
    <w:rPr>
      <w:rFonts w:ascii="Calibri" w:eastAsia="Calibri" w:hAnsi="Calibri" w:cs="Times New Roman"/>
    </w:rPr>
  </w:style>
  <w:style w:type="paragraph" w:customStyle="1" w:styleId="Default">
    <w:name w:val="Default"/>
    <w:rsid w:val="00766796"/>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rsid w:val="00766796"/>
    <w:pPr>
      <w:spacing w:before="120" w:after="120"/>
      <w:ind w:firstLine="720"/>
    </w:pPr>
    <w:rPr>
      <w:sz w:val="20"/>
    </w:rPr>
  </w:style>
  <w:style w:type="character" w:customStyle="1" w:styleId="EndnoteTextChar">
    <w:name w:val="Endnote Text Char"/>
    <w:basedOn w:val="DefaultParagraphFont"/>
    <w:link w:val="EndnoteText"/>
    <w:rsid w:val="00766796"/>
    <w:rPr>
      <w:rFonts w:ascii="Times New Roman" w:eastAsia="Times New Roman" w:hAnsi="Times New Roman" w:cs="Times New Roman"/>
      <w:sz w:val="20"/>
      <w:szCs w:val="20"/>
    </w:rPr>
  </w:style>
  <w:style w:type="character" w:styleId="EndnoteReference">
    <w:name w:val="endnote reference"/>
    <w:rsid w:val="00766796"/>
    <w:rPr>
      <w:sz w:val="26"/>
      <w:szCs w:val="22"/>
      <w:vertAlign w:val="superscript"/>
      <w:lang w:val="en-US" w:eastAsia="en-US" w:bidi="ar-SA"/>
    </w:rPr>
  </w:style>
  <w:style w:type="character" w:customStyle="1" w:styleId="HeaderChar2">
    <w:name w:val="Header Char2"/>
    <w:aliases w:val="S-title Char1,Header Char Char1,S-title Char2,h Char2,Char5 Char2,Char5 Char Char3,Header Char Char Char Char1,S-title Char Char Char1,S-title Char Char2"/>
    <w:uiPriority w:val="99"/>
    <w:rsid w:val="00766796"/>
    <w:rPr>
      <w:rFonts w:ascii="Arial" w:hAnsi="Arial"/>
      <w:sz w:val="22"/>
      <w:szCs w:val="24"/>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1">
    <w:name w:val="S-title Char Char1"/>
    <w:rsid w:val="00766796"/>
    <w:rPr>
      <w:rFonts w:ascii="Arial" w:hAnsi="Arial"/>
      <w:sz w:val="22"/>
      <w:szCs w:val="24"/>
    </w:rPr>
  </w:style>
  <w:style w:type="paragraph" w:customStyle="1" w:styleId="Style9">
    <w:name w:val="Style9"/>
    <w:basedOn w:val="BlockText"/>
    <w:link w:val="Style9Char"/>
    <w:rsid w:val="00766796"/>
    <w:pPr>
      <w:ind w:left="0" w:right="0" w:firstLine="360"/>
    </w:pPr>
    <w:rPr>
      <w:snapToGrid w:val="0"/>
      <w:szCs w:val="26"/>
      <w:lang w:val="x-none" w:eastAsia="x-none"/>
    </w:rPr>
  </w:style>
  <w:style w:type="paragraph" w:customStyle="1" w:styleId="Style10Char">
    <w:name w:val="Style10 Char"/>
    <w:basedOn w:val="ListBullet"/>
    <w:link w:val="Style10CharChar"/>
    <w:rsid w:val="00766796"/>
    <w:pPr>
      <w:numPr>
        <w:numId w:val="0"/>
      </w:numPr>
      <w:ind w:left="794" w:hanging="227"/>
    </w:pPr>
    <w:rPr>
      <w:rFonts w:ascii="Times New Roman" w:hAnsi="Times New Roman"/>
      <w:snapToGrid w:val="0"/>
      <w:sz w:val="26"/>
      <w:szCs w:val="26"/>
      <w:lang w:val="x-none" w:eastAsia="x-none"/>
    </w:rPr>
  </w:style>
  <w:style w:type="character" w:customStyle="1" w:styleId="Style10CharChar">
    <w:name w:val="Style10 Char Char"/>
    <w:link w:val="Style10Char"/>
    <w:rsid w:val="00766796"/>
    <w:rPr>
      <w:rFonts w:ascii="Times New Roman" w:eastAsia="Times New Roman" w:hAnsi="Times New Roman" w:cs="Times New Roman"/>
      <w:snapToGrid w:val="0"/>
      <w:sz w:val="26"/>
      <w:szCs w:val="26"/>
      <w:lang w:val="x-none" w:eastAsia="x-none"/>
    </w:rPr>
  </w:style>
  <w:style w:type="character" w:customStyle="1" w:styleId="Style9Char">
    <w:name w:val="Style9 Char"/>
    <w:link w:val="Style9"/>
    <w:rsid w:val="00766796"/>
    <w:rPr>
      <w:rFonts w:ascii="Times New Roman" w:eastAsia="Times New Roman" w:hAnsi="Times New Roman" w:cs="Times New Roman"/>
      <w:snapToGrid w:val="0"/>
      <w:sz w:val="26"/>
      <w:szCs w:val="26"/>
      <w:lang w:val="x-none" w:eastAsia="x-none"/>
    </w:rPr>
  </w:style>
  <w:style w:type="paragraph" w:customStyle="1" w:styleId="Style6">
    <w:name w:val="Style6"/>
    <w:basedOn w:val="Heading6"/>
    <w:qFormat/>
    <w:rsid w:val="00766796"/>
    <w:pPr>
      <w:keepNext w:val="0"/>
      <w:widowControl/>
      <w:numPr>
        <w:ilvl w:val="5"/>
      </w:numPr>
      <w:spacing w:before="240" w:after="0"/>
      <w:ind w:left="720" w:firstLine="360"/>
      <w:jc w:val="left"/>
    </w:pPr>
    <w:rPr>
      <w:b w:val="0"/>
      <w:i w:val="0"/>
      <w:color w:val="auto"/>
      <w:spacing w:val="0"/>
      <w:kern w:val="0"/>
      <w:lang w:val="en-US" w:eastAsia="x-none"/>
    </w:rPr>
  </w:style>
  <w:style w:type="character" w:customStyle="1" w:styleId="CharChar12">
    <w:name w:val="Char Char12"/>
    <w:rsid w:val="00766796"/>
    <w:rPr>
      <w:rFonts w:ascii="VNI-Times" w:hAnsi="VNI-Times"/>
      <w:b/>
      <w:kern w:val="2"/>
      <w:sz w:val="24"/>
      <w:lang w:val="en-US" w:eastAsia="en-US" w:bidi="ar-SA"/>
    </w:rPr>
  </w:style>
  <w:style w:type="character" w:customStyle="1" w:styleId="CharChar15">
    <w:name w:val="Char Char15"/>
    <w:rsid w:val="00766796"/>
    <w:rPr>
      <w:rFonts w:ascii="VNI-Helve-Condense" w:hAnsi="VNI-Helve-Condense"/>
      <w:b/>
      <w:bCs/>
      <w:sz w:val="32"/>
      <w:szCs w:val="24"/>
      <w:lang w:val="en-US" w:eastAsia="en-US" w:bidi="ar-SA"/>
    </w:rPr>
  </w:style>
  <w:style w:type="character" w:customStyle="1" w:styleId="CharChar14">
    <w:name w:val="Char Char14"/>
    <w:rsid w:val="00766796"/>
    <w:rPr>
      <w:rFonts w:ascii="VNI-Helve-Condense" w:hAnsi="VNI-Helve-Condense"/>
      <w:sz w:val="34"/>
      <w:szCs w:val="24"/>
      <w:lang w:val="en-US" w:eastAsia="en-US" w:bidi="ar-SA"/>
    </w:rPr>
  </w:style>
  <w:style w:type="character" w:customStyle="1" w:styleId="CharChar11">
    <w:name w:val="Char Char11"/>
    <w:rsid w:val="00766796"/>
    <w:rPr>
      <w:rFonts w:ascii="VNI-Revue" w:hAnsi="VNI-Revue"/>
      <w:b/>
      <w:color w:val="FF0000"/>
      <w:kern w:val="2"/>
      <w:sz w:val="38"/>
      <w:lang w:val="en-US" w:eastAsia="en-US" w:bidi="ar-SA"/>
    </w:rPr>
  </w:style>
  <w:style w:type="paragraph" w:customStyle="1" w:styleId="Char2CharCharChar">
    <w:name w:val="Char2 Char Char Char"/>
    <w:basedOn w:val="Normal"/>
    <w:autoRedefine/>
    <w:rsid w:val="00766796"/>
    <w:pPr>
      <w:widowControl w:val="0"/>
      <w:spacing w:line="360" w:lineRule="auto"/>
    </w:pPr>
    <w:rPr>
      <w:rFonts w:ascii="Verdana" w:eastAsia="SimSun" w:hAnsi="Verdana"/>
    </w:rPr>
  </w:style>
  <w:style w:type="paragraph" w:customStyle="1" w:styleId="CharChar1CharCharCharChar">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0">
    <w:name w:val="Char Char1"/>
    <w:basedOn w:val="Normal"/>
    <w:next w:val="Normal"/>
    <w:autoRedefine/>
    <w:semiHidden/>
    <w:rsid w:val="00766796"/>
    <w:pPr>
      <w:spacing w:before="120" w:after="120" w:line="312" w:lineRule="auto"/>
      <w:jc w:val="left"/>
    </w:pPr>
    <w:rPr>
      <w:sz w:val="28"/>
      <w:szCs w:val="22"/>
    </w:rPr>
  </w:style>
  <w:style w:type="paragraph" w:customStyle="1" w:styleId="TuI1">
    <w:name w:val="Tu I.1"/>
    <w:basedOn w:val="Heading3"/>
    <w:autoRedefine/>
    <w:rsid w:val="00766796"/>
    <w:pPr>
      <w:widowControl w:val="0"/>
      <w:shd w:val="clear" w:color="800080" w:fill="auto"/>
      <w:spacing w:before="120" w:after="120"/>
      <w:jc w:val="left"/>
    </w:pPr>
    <w:rPr>
      <w:rFonts w:ascii="Tahoma" w:eastAsia="Times New Roman" w:hAnsi="Tahoma" w:cs="Tahoma"/>
      <w:b/>
      <w:bCs/>
      <w:color w:val="auto"/>
      <w:szCs w:val="20"/>
      <w:lang w:val="pl-PL" w:eastAsia="x-none"/>
    </w:rPr>
  </w:style>
  <w:style w:type="paragraph" w:customStyle="1" w:styleId="StyleHeading4h4H4Sub-ClauseSub-paragraphClauseSubSubNoName4">
    <w:name w:val="Style Heading 4h4H4Sub-Clause Sub-paragraphClauseSubSub_No&amp;Name...4"/>
    <w:basedOn w:val="Heading4"/>
    <w:rsid w:val="00766796"/>
    <w:pPr>
      <w:keepNext w:val="0"/>
      <w:keepLines/>
      <w:widowControl w:val="0"/>
      <w:autoSpaceDE w:val="0"/>
      <w:autoSpaceDN w:val="0"/>
      <w:adjustRightInd w:val="0"/>
      <w:spacing w:before="120" w:after="120" w:line="340" w:lineRule="exact"/>
      <w:ind w:left="0" w:right="0" w:firstLine="0"/>
      <w:jc w:val="center"/>
    </w:pPr>
    <w:rPr>
      <w:bCs w:val="0"/>
      <w:sz w:val="28"/>
      <w:szCs w:val="26"/>
      <w:lang w:eastAsia="x-none"/>
    </w:rPr>
  </w:style>
  <w:style w:type="numbering" w:customStyle="1" w:styleId="NoList1">
    <w:name w:val="No List1"/>
    <w:next w:val="NoList"/>
    <w:uiPriority w:val="99"/>
    <w:semiHidden/>
    <w:unhideWhenUsed/>
    <w:rsid w:val="00766796"/>
  </w:style>
  <w:style w:type="table" w:customStyle="1" w:styleId="TableGrid1">
    <w:name w:val="Table Grid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rsid w:val="00766796"/>
    <w:pPr>
      <w:numPr>
        <w:numId w:val="96"/>
      </w:numPr>
      <w:tabs>
        <w:tab w:val="left" w:pos="1980"/>
      </w:tabs>
      <w:spacing w:after="80" w:line="240" w:lineRule="auto"/>
    </w:pPr>
    <w:rPr>
      <w:rFonts w:ascii="Times New Roman" w:eastAsia="Times New Roman" w:hAnsi="Times New Roman" w:cs="Times New Roman"/>
      <w:sz w:val="24"/>
      <w:szCs w:val="20"/>
      <w:lang w:val="en-GB" w:eastAsia="fr-FR"/>
    </w:rPr>
  </w:style>
  <w:style w:type="paragraph" w:customStyle="1" w:styleId="L5">
    <w:name w:val="L5"/>
    <w:rsid w:val="00766796"/>
    <w:pPr>
      <w:keepNext/>
      <w:numPr>
        <w:ilvl w:val="1"/>
        <w:numId w:val="96"/>
      </w:numPr>
      <w:tabs>
        <w:tab w:val="left" w:pos="1985"/>
      </w:tabs>
      <w:spacing w:after="120" w:line="240" w:lineRule="auto"/>
    </w:pPr>
    <w:rPr>
      <w:rFonts w:ascii="Times New Roman" w:eastAsia="Times New Roman" w:hAnsi="Times New Roman" w:cs="Times New Roman"/>
      <w:sz w:val="24"/>
      <w:szCs w:val="20"/>
      <w:lang w:val="en-GB" w:eastAsia="fr-FR"/>
    </w:rPr>
  </w:style>
  <w:style w:type="paragraph" w:customStyle="1" w:styleId="Ndbang30">
    <w:name w:val="Ndbang3"/>
    <w:basedOn w:val="Normal"/>
    <w:rsid w:val="00766796"/>
    <w:pPr>
      <w:tabs>
        <w:tab w:val="right" w:pos="9072"/>
      </w:tabs>
      <w:spacing w:before="40" w:after="40"/>
      <w:ind w:left="113"/>
      <w:jc w:val="left"/>
    </w:pPr>
    <w:rPr>
      <w:rFonts w:ascii="Arial" w:hAnsi="Arial" w:cs="Arial"/>
      <w:sz w:val="22"/>
      <w:szCs w:val="22"/>
    </w:rPr>
  </w:style>
  <w:style w:type="numbering" w:customStyle="1" w:styleId="NoList2">
    <w:name w:val="No List2"/>
    <w:next w:val="NoList"/>
    <w:uiPriority w:val="99"/>
    <w:semiHidden/>
    <w:rsid w:val="00766796"/>
  </w:style>
  <w:style w:type="character" w:customStyle="1" w:styleId="HOATHI1Char">
    <w:name w:val="HOATHI 1 Char"/>
    <w:link w:val="HOATHI13"/>
    <w:locked/>
    <w:rsid w:val="00766796"/>
    <w:rPr>
      <w:rFonts w:ascii="Times New Roman" w:eastAsia="Times New Roman" w:hAnsi="Times New Roman" w:cs="Times New Roman"/>
      <w:color w:val="000000"/>
      <w:sz w:val="26"/>
      <w:szCs w:val="26"/>
    </w:rPr>
  </w:style>
  <w:style w:type="character" w:customStyle="1" w:styleId="Vnbnnidung">
    <w:name w:val="Văn b?n n?i dung_"/>
    <w:link w:val="Vnbnnidung1"/>
    <w:uiPriority w:val="99"/>
    <w:rsid w:val="00766796"/>
    <w:rPr>
      <w:sz w:val="25"/>
      <w:szCs w:val="25"/>
      <w:shd w:val="clear" w:color="auto" w:fill="FFFFFF"/>
    </w:rPr>
  </w:style>
  <w:style w:type="paragraph" w:customStyle="1" w:styleId="Vnbnnidung1">
    <w:name w:val="Văn b?n n?i dung1"/>
    <w:basedOn w:val="Normal"/>
    <w:link w:val="Vnbnnidung"/>
    <w:uiPriority w:val="99"/>
    <w:rsid w:val="00766796"/>
    <w:pPr>
      <w:widowControl w:val="0"/>
      <w:shd w:val="clear" w:color="auto" w:fill="FFFFFF"/>
      <w:spacing w:before="60" w:after="60" w:line="324" w:lineRule="exact"/>
      <w:ind w:hanging="360"/>
    </w:pPr>
    <w:rPr>
      <w:rFonts w:asciiTheme="minorHAnsi" w:eastAsiaTheme="minorHAnsi" w:hAnsiTheme="minorHAnsi" w:cstheme="minorBidi"/>
      <w:sz w:val="25"/>
      <w:szCs w:val="25"/>
    </w:rPr>
  </w:style>
  <w:style w:type="character" w:customStyle="1" w:styleId="textChar">
    <w:name w:val="text Char"/>
    <w:link w:val="text"/>
    <w:rsid w:val="00766796"/>
    <w:rPr>
      <w:rFonts w:ascii=".VnTime" w:eastAsia="Times New Roman" w:hAnsi=".VnTime" w:cs="Times New Roman"/>
      <w:color w:val="0000FF"/>
      <w:kern w:val="28"/>
      <w:sz w:val="26"/>
      <w:szCs w:val="20"/>
      <w:lang w:val="en-GB"/>
    </w:rPr>
  </w:style>
  <w:style w:type="character" w:customStyle="1" w:styleId="LietKeChamChar1">
    <w:name w:val="Liet Ke Cham Char1"/>
    <w:aliases w:val="9.1 Char1,9 Char1,h6 Char"/>
    <w:uiPriority w:val="9"/>
    <w:semiHidden/>
    <w:rsid w:val="00766796"/>
    <w:rPr>
      <w:rFonts w:ascii="Cambria" w:eastAsia="Times New Roman" w:hAnsi="Cambria" w:cs="Times New Roman"/>
      <w:i/>
      <w:iCs/>
      <w:color w:val="243F60"/>
      <w:sz w:val="22"/>
      <w:szCs w:val="24"/>
    </w:rPr>
  </w:style>
  <w:style w:type="character" w:customStyle="1" w:styleId="Heading5Char3">
    <w:name w:val="Heading 5 Char3"/>
    <w:aliases w:val="Heading 5 Char Char Char Char1,Liet Ke 123 Char1,8.1 Char1,H 5 Char2,H 5 Char Char1,Sammendrag Char1,(Ctrl+3)... Char1,dts-heading 5 Char1,Char + Not Italic Char1,H5 Char1,h5 Char1,Head5 Char1,Header 5 Char1,l5 Char1,hm Char1"/>
    <w:semiHidden/>
    <w:rsid w:val="00766796"/>
    <w:rPr>
      <w:rFonts w:ascii="Cambria" w:eastAsia="Times New Roman" w:hAnsi="Cambria" w:cs="Times New Roman"/>
      <w:color w:val="243F60"/>
      <w:sz w:val="22"/>
      <w:szCs w:val="24"/>
    </w:rPr>
  </w:style>
  <w:style w:type="character" w:customStyle="1" w:styleId="Heading7Char1">
    <w:name w:val="Heading 7 Char1"/>
    <w:aliases w:val="Liet Ke Gach Char1,Heading 7 Char Char Char Char"/>
    <w:semiHidden/>
    <w:rsid w:val="00766796"/>
    <w:rPr>
      <w:rFonts w:ascii="Cambria" w:eastAsia="Times New Roman" w:hAnsi="Cambria" w:cs="Times New Roman"/>
      <w:i/>
      <w:iCs/>
      <w:color w:val="404040"/>
      <w:sz w:val="22"/>
      <w:szCs w:val="24"/>
    </w:rPr>
  </w:style>
  <w:style w:type="character" w:customStyle="1" w:styleId="Heading9Char1">
    <w:name w:val="Heading 9 Char1"/>
    <w:aliases w:val="Heading 9 Char Char Char Char"/>
    <w:semiHidden/>
    <w:rsid w:val="00766796"/>
    <w:rPr>
      <w:rFonts w:ascii="Cambria" w:eastAsia="Times New Roman" w:hAnsi="Cambria" w:cs="Times New Roman"/>
      <w:i/>
      <w:iCs/>
      <w:color w:val="404040"/>
    </w:rPr>
  </w:style>
  <w:style w:type="character" w:customStyle="1" w:styleId="BodyTextIndentChar1">
    <w:name w:val="Body Text Indent Char1"/>
    <w:aliases w:val="Gachdaudong Char1,Body Text Indent Char Char Char2,Body Text Indent Char Char Char Char Char Char Char1,Body Text Indent Char Char Char Char1"/>
    <w:rsid w:val="00766796"/>
    <w:rPr>
      <w:rFonts w:ascii="Arial" w:hAnsi="Arial"/>
      <w:sz w:val="22"/>
      <w:szCs w:val="24"/>
    </w:rPr>
  </w:style>
  <w:style w:type="paragraph" w:customStyle="1" w:styleId="CharChar1CharChar0">
    <w:name w:val="Char Char1 Char Char"/>
    <w:basedOn w:val="Normal"/>
    <w:next w:val="Normal"/>
    <w:autoRedefine/>
    <w:semiHidden/>
    <w:rsid w:val="00766796"/>
    <w:pPr>
      <w:spacing w:before="120" w:after="120" w:line="312" w:lineRule="auto"/>
      <w:jc w:val="left"/>
    </w:pPr>
    <w:rPr>
      <w:sz w:val="28"/>
      <w:szCs w:val="22"/>
    </w:rPr>
  </w:style>
  <w:style w:type="paragraph" w:customStyle="1" w:styleId="CharCharCharCharCharCharChar0">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3CharChar0">
    <w:name w:val="Char Char3 Char Char"/>
    <w:basedOn w:val="Normal"/>
    <w:semiHidden/>
    <w:rsid w:val="00766796"/>
    <w:pPr>
      <w:spacing w:after="160" w:line="240" w:lineRule="exact"/>
      <w:jc w:val="left"/>
    </w:pPr>
    <w:rPr>
      <w:rFonts w:ascii="Arial" w:hAnsi="Arial"/>
      <w:sz w:val="22"/>
      <w:szCs w:val="22"/>
    </w:rPr>
  </w:style>
  <w:style w:type="paragraph" w:customStyle="1" w:styleId="CharCharCharCharCharChar1Char0">
    <w:name w:val="Char Char Char Char Char Char1 Char"/>
    <w:basedOn w:val="Normal"/>
    <w:semiHidden/>
    <w:rsid w:val="00766796"/>
    <w:pPr>
      <w:spacing w:after="160" w:line="240" w:lineRule="exact"/>
      <w:jc w:val="left"/>
    </w:pPr>
    <w:rPr>
      <w:rFonts w:ascii="Arial" w:hAnsi="Arial"/>
      <w:sz w:val="22"/>
      <w:szCs w:val="22"/>
    </w:rPr>
  </w:style>
  <w:style w:type="paragraph" w:customStyle="1" w:styleId="CharChar2CharChar0">
    <w:name w:val="Char Char2 Char Char"/>
    <w:basedOn w:val="Normal"/>
    <w:rsid w:val="00766796"/>
    <w:pPr>
      <w:widowControl w:val="0"/>
    </w:pPr>
    <w:rPr>
      <w:rFonts w:eastAsia="SimSun"/>
      <w:kern w:val="2"/>
      <w:szCs w:val="26"/>
      <w:lang w:eastAsia="zh-CN"/>
    </w:rPr>
  </w:style>
  <w:style w:type="paragraph" w:customStyle="1" w:styleId="CharChar1CharCharCharChar0">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10">
    <w:name w:val="Char Char11"/>
    <w:basedOn w:val="Normal"/>
    <w:next w:val="Normal"/>
    <w:autoRedefine/>
    <w:semiHidden/>
    <w:rsid w:val="00766796"/>
    <w:pPr>
      <w:spacing w:before="120" w:after="120" w:line="312" w:lineRule="auto"/>
      <w:jc w:val="left"/>
    </w:pPr>
    <w:rPr>
      <w:sz w:val="28"/>
      <w:szCs w:val="22"/>
    </w:rPr>
  </w:style>
  <w:style w:type="character" w:customStyle="1" w:styleId="Heading3Char21">
    <w:name w:val="Heading 3 Char21"/>
    <w:aliases w:val="Char Char21,Heading 3 Char1 Char11,Char Char Char11,h3 Char11,HeadC Char11,Section Header3 Char11,Sub-Clause Paragraph Char Char2,Heading 5 Char1 Char2,白鹤滩标题 3 Char2,Heading 3 Char Char Char Char Char11"/>
    <w:rsid w:val="00766796"/>
    <w:rPr>
      <w:rFonts w:ascii="Times New Roman Bold" w:hAnsi="Times New Roman Bold" w:hint="default"/>
      <w:b/>
      <w:bCs/>
      <w:sz w:val="26"/>
      <w:szCs w:val="26"/>
    </w:rPr>
  </w:style>
  <w:style w:type="character" w:customStyle="1" w:styleId="CharChar220">
    <w:name w:val="Char Char22"/>
    <w:rsid w:val="00766796"/>
    <w:rPr>
      <w:b/>
      <w:bCs w:val="0"/>
      <w:caps/>
      <w:sz w:val="28"/>
      <w:szCs w:val="28"/>
    </w:rPr>
  </w:style>
  <w:style w:type="character" w:customStyle="1" w:styleId="CharChar200">
    <w:name w:val="Char Char20"/>
    <w:rsid w:val="00766796"/>
    <w:rPr>
      <w:rFonts w:ascii="Tahoma" w:hAnsi="Tahoma" w:cs="Tahoma" w:hint="default"/>
    </w:rPr>
  </w:style>
  <w:style w:type="character" w:customStyle="1" w:styleId="CharChar120">
    <w:name w:val="Char Char12"/>
    <w:rsid w:val="00766796"/>
    <w:rPr>
      <w:rFonts w:ascii="VNI-Times" w:hAnsi="VNI-Times" w:hint="default"/>
      <w:b/>
      <w:bCs w:val="0"/>
      <w:kern w:val="2"/>
      <w:sz w:val="24"/>
      <w:lang w:val="en-US" w:eastAsia="en-US" w:bidi="ar-SA"/>
    </w:rPr>
  </w:style>
  <w:style w:type="character" w:customStyle="1" w:styleId="CharChar150">
    <w:name w:val="Char Char15"/>
    <w:rsid w:val="00766796"/>
    <w:rPr>
      <w:rFonts w:ascii="VNI-Helve-Condense" w:hAnsi="VNI-Helve-Condense" w:hint="default"/>
      <w:b/>
      <w:bCs/>
      <w:sz w:val="32"/>
      <w:szCs w:val="24"/>
      <w:lang w:val="en-US" w:eastAsia="en-US" w:bidi="ar-SA"/>
    </w:rPr>
  </w:style>
  <w:style w:type="character" w:customStyle="1" w:styleId="CharChar140">
    <w:name w:val="Char Char14"/>
    <w:rsid w:val="00766796"/>
    <w:rPr>
      <w:rFonts w:ascii="VNI-Helve-Condense" w:hAnsi="VNI-Helve-Condense" w:hint="default"/>
      <w:sz w:val="34"/>
      <w:szCs w:val="24"/>
      <w:lang w:val="en-US" w:eastAsia="en-US" w:bidi="ar-SA"/>
    </w:rPr>
  </w:style>
  <w:style w:type="character" w:customStyle="1" w:styleId="CharChar111">
    <w:name w:val="Char Char111"/>
    <w:rsid w:val="00766796"/>
    <w:rPr>
      <w:rFonts w:ascii="VNI-Revue" w:hAnsi="VNI-Revue" w:hint="default"/>
      <w:b/>
      <w:bCs w:val="0"/>
      <w:color w:val="FF0000"/>
      <w:kern w:val="2"/>
      <w:sz w:val="38"/>
      <w:lang w:val="en-US" w:eastAsia="en-US" w:bidi="ar-SA"/>
    </w:rPr>
  </w:style>
  <w:style w:type="numbering" w:customStyle="1" w:styleId="CurrentList11">
    <w:name w:val="Current List11"/>
    <w:rsid w:val="00766796"/>
  </w:style>
  <w:style w:type="numbering" w:customStyle="1" w:styleId="CurrentList215">
    <w:name w:val="Current List215"/>
    <w:rsid w:val="00766796"/>
    <w:pPr>
      <w:numPr>
        <w:numId w:val="94"/>
      </w:numPr>
    </w:pPr>
  </w:style>
  <w:style w:type="numbering" w:customStyle="1" w:styleId="CurrentList1121">
    <w:name w:val="Current List1121"/>
    <w:rsid w:val="00766796"/>
    <w:pPr>
      <w:numPr>
        <w:numId w:val="93"/>
      </w:numPr>
    </w:pPr>
  </w:style>
  <w:style w:type="character" w:customStyle="1" w:styleId="Heading40">
    <w:name w:val="Heading #4_"/>
    <w:link w:val="Heading41"/>
    <w:uiPriority w:val="99"/>
    <w:rsid w:val="00766796"/>
    <w:rPr>
      <w:sz w:val="25"/>
      <w:szCs w:val="25"/>
      <w:shd w:val="clear" w:color="auto" w:fill="FFFFFF"/>
    </w:rPr>
  </w:style>
  <w:style w:type="character" w:customStyle="1" w:styleId="Bodytext23">
    <w:name w:val="Body text (2)_"/>
    <w:link w:val="Bodytext24"/>
    <w:uiPriority w:val="99"/>
    <w:rsid w:val="00766796"/>
    <w:rPr>
      <w:b/>
      <w:bCs/>
      <w:sz w:val="25"/>
      <w:szCs w:val="25"/>
      <w:shd w:val="clear" w:color="auto" w:fill="FFFFFF"/>
    </w:rPr>
  </w:style>
  <w:style w:type="character" w:customStyle="1" w:styleId="Bodytext2NotBold">
    <w:name w:val="Body text (2) + Not Bold"/>
    <w:uiPriority w:val="99"/>
    <w:rsid w:val="00766796"/>
  </w:style>
  <w:style w:type="character" w:customStyle="1" w:styleId="Heading30">
    <w:name w:val="Heading #3_"/>
    <w:link w:val="Heading31"/>
    <w:uiPriority w:val="99"/>
    <w:rsid w:val="00766796"/>
    <w:rPr>
      <w:sz w:val="25"/>
      <w:szCs w:val="25"/>
      <w:shd w:val="clear" w:color="auto" w:fill="FFFFFF"/>
    </w:rPr>
  </w:style>
  <w:style w:type="character" w:customStyle="1" w:styleId="BodytextItalic">
    <w:name w:val="Body text + Italic"/>
    <w:aliases w:val="Spacing 0 pt133"/>
    <w:rsid w:val="00766796"/>
    <w:rPr>
      <w:rFonts w:ascii="Times New Roman" w:hAnsi="Times New Roman" w:cs="Times New Roman"/>
      <w:i/>
      <w:iCs/>
      <w:sz w:val="25"/>
      <w:szCs w:val="25"/>
      <w:u w:val="none"/>
      <w:lang w:val="en-US" w:eastAsia="en-US" w:bidi="ar-SA"/>
    </w:rPr>
  </w:style>
  <w:style w:type="character" w:customStyle="1" w:styleId="Heading51">
    <w:name w:val="Heading #5_"/>
    <w:rsid w:val="00766796"/>
    <w:rPr>
      <w:rFonts w:ascii="Times New Roman" w:hAnsi="Times New Roman" w:cs="Times New Roman"/>
      <w:sz w:val="25"/>
      <w:szCs w:val="25"/>
      <w:u w:val="none"/>
    </w:rPr>
  </w:style>
  <w:style w:type="character" w:customStyle="1" w:styleId="BodytextBold">
    <w:name w:val="Body text + Bold"/>
    <w:aliases w:val="Spacing 0 pt128"/>
    <w:rsid w:val="00766796"/>
    <w:rPr>
      <w:rFonts w:ascii="Times New Roman" w:hAnsi="Times New Roman" w:cs="Times New Roman"/>
      <w:b/>
      <w:bCs/>
      <w:sz w:val="25"/>
      <w:szCs w:val="25"/>
      <w:u w:val="none"/>
      <w:lang w:val="en-US" w:eastAsia="en-US" w:bidi="ar-SA"/>
    </w:rPr>
  </w:style>
  <w:style w:type="character" w:customStyle="1" w:styleId="Bodytext4">
    <w:name w:val="Body text (4)_"/>
    <w:link w:val="Bodytext41"/>
    <w:uiPriority w:val="99"/>
    <w:rsid w:val="00766796"/>
    <w:rPr>
      <w:sz w:val="26"/>
      <w:szCs w:val="26"/>
      <w:shd w:val="clear" w:color="auto" w:fill="FFFFFF"/>
    </w:rPr>
  </w:style>
  <w:style w:type="character" w:customStyle="1" w:styleId="Bodytext115pt">
    <w:name w:val="Body text + 11.5 pt"/>
    <w:aliases w:val="Bold5,Spacing 0 pt41,Body text + 7.5 pt1,Spacing 1 pt3,Body text (2) + 11 pt8"/>
    <w:uiPriority w:val="99"/>
    <w:rsid w:val="00766796"/>
    <w:rPr>
      <w:rFonts w:ascii="Times New Roman" w:hAnsi="Times New Roman" w:cs="Times New Roman"/>
      <w:b/>
      <w:bCs/>
      <w:sz w:val="23"/>
      <w:szCs w:val="23"/>
      <w:u w:val="none"/>
      <w:lang w:val="en-US" w:eastAsia="en-US" w:bidi="ar-SA"/>
    </w:rPr>
  </w:style>
  <w:style w:type="character" w:customStyle="1" w:styleId="Bodytext6">
    <w:name w:val="Body text (6)_"/>
    <w:link w:val="Bodytext61"/>
    <w:uiPriority w:val="99"/>
    <w:rsid w:val="00766796"/>
    <w:rPr>
      <w:sz w:val="25"/>
      <w:szCs w:val="25"/>
      <w:shd w:val="clear" w:color="auto" w:fill="FFFFFF"/>
    </w:rPr>
  </w:style>
  <w:style w:type="character" w:customStyle="1" w:styleId="Bodytext40">
    <w:name w:val="Body text (4)"/>
    <w:rsid w:val="00766796"/>
    <w:rPr>
      <w:rFonts w:ascii="Times New Roman" w:hAnsi="Times New Roman" w:cs="Times New Roman"/>
      <w:noProof/>
      <w:sz w:val="26"/>
      <w:szCs w:val="26"/>
      <w:u w:val="none"/>
    </w:rPr>
  </w:style>
  <w:style w:type="character" w:customStyle="1" w:styleId="Heading3Bold">
    <w:name w:val="Heading #3 + Bold"/>
    <w:uiPriority w:val="99"/>
    <w:rsid w:val="00766796"/>
    <w:rPr>
      <w:rFonts w:ascii="Times New Roman" w:hAnsi="Times New Roman" w:cs="Times New Roman"/>
      <w:b/>
      <w:bCs/>
      <w:sz w:val="25"/>
      <w:szCs w:val="25"/>
      <w:u w:val="none"/>
      <w:lang w:val="en-US" w:eastAsia="en-US"/>
    </w:rPr>
  </w:style>
  <w:style w:type="character" w:customStyle="1" w:styleId="Heading11">
    <w:name w:val="Heading #1_"/>
    <w:link w:val="Heading12"/>
    <w:uiPriority w:val="99"/>
    <w:rsid w:val="00766796"/>
    <w:rPr>
      <w:sz w:val="25"/>
      <w:szCs w:val="25"/>
      <w:shd w:val="clear" w:color="auto" w:fill="FFFFFF"/>
    </w:rPr>
  </w:style>
  <w:style w:type="character" w:customStyle="1" w:styleId="Bodytext60">
    <w:name w:val="Body text (6)"/>
    <w:uiPriority w:val="99"/>
    <w:rsid w:val="00766796"/>
  </w:style>
  <w:style w:type="character" w:customStyle="1" w:styleId="Bodytext13pt">
    <w:name w:val="Body text + 13 pt"/>
    <w:aliases w:val="Italic4,Spacing 0 pt60"/>
    <w:uiPriority w:val="99"/>
    <w:rsid w:val="00766796"/>
    <w:rPr>
      <w:rFonts w:ascii="Times New Roman" w:hAnsi="Times New Roman" w:cs="Times New Roman"/>
      <w:sz w:val="26"/>
      <w:szCs w:val="26"/>
      <w:u w:val="none"/>
      <w:lang w:val="en-US" w:eastAsia="en-US" w:bidi="ar-SA"/>
    </w:rPr>
  </w:style>
  <w:style w:type="paragraph" w:customStyle="1" w:styleId="Heading41">
    <w:name w:val="Heading #41"/>
    <w:basedOn w:val="Normal"/>
    <w:link w:val="Heading40"/>
    <w:uiPriority w:val="99"/>
    <w:rsid w:val="00766796"/>
    <w:pPr>
      <w:widowControl w:val="0"/>
      <w:shd w:val="clear" w:color="auto" w:fill="FFFFFF"/>
      <w:spacing w:line="437" w:lineRule="exact"/>
      <w:jc w:val="left"/>
      <w:outlineLvl w:val="3"/>
    </w:pPr>
    <w:rPr>
      <w:rFonts w:asciiTheme="minorHAnsi" w:eastAsiaTheme="minorHAnsi" w:hAnsiTheme="minorHAnsi" w:cstheme="minorBidi"/>
      <w:sz w:val="25"/>
      <w:szCs w:val="25"/>
    </w:rPr>
  </w:style>
  <w:style w:type="paragraph" w:customStyle="1" w:styleId="Bodytext24">
    <w:name w:val="Body text (2)"/>
    <w:basedOn w:val="Normal"/>
    <w:link w:val="Bodytext23"/>
    <w:uiPriority w:val="99"/>
    <w:rsid w:val="00766796"/>
    <w:pPr>
      <w:widowControl w:val="0"/>
      <w:shd w:val="clear" w:color="auto" w:fill="FFFFFF"/>
      <w:spacing w:before="60" w:line="317" w:lineRule="exact"/>
      <w:ind w:firstLine="520"/>
    </w:pPr>
    <w:rPr>
      <w:rFonts w:asciiTheme="minorHAnsi" w:eastAsiaTheme="minorHAnsi" w:hAnsiTheme="minorHAnsi" w:cstheme="minorBidi"/>
      <w:b/>
      <w:bCs/>
      <w:sz w:val="25"/>
      <w:szCs w:val="25"/>
    </w:rPr>
  </w:style>
  <w:style w:type="paragraph" w:customStyle="1" w:styleId="Heading31">
    <w:name w:val="Heading #3"/>
    <w:basedOn w:val="Normal"/>
    <w:link w:val="Heading30"/>
    <w:uiPriority w:val="99"/>
    <w:rsid w:val="00766796"/>
    <w:pPr>
      <w:widowControl w:val="0"/>
      <w:shd w:val="clear" w:color="auto" w:fill="FFFFFF"/>
      <w:spacing w:line="437" w:lineRule="exact"/>
      <w:outlineLvl w:val="2"/>
    </w:pPr>
    <w:rPr>
      <w:rFonts w:asciiTheme="minorHAnsi" w:eastAsiaTheme="minorHAnsi" w:hAnsiTheme="minorHAnsi" w:cstheme="minorBidi"/>
      <w:sz w:val="25"/>
      <w:szCs w:val="25"/>
    </w:rPr>
  </w:style>
  <w:style w:type="paragraph" w:customStyle="1" w:styleId="Bodytext41">
    <w:name w:val="Body text (4)1"/>
    <w:basedOn w:val="Normal"/>
    <w:link w:val="Bodytext4"/>
    <w:uiPriority w:val="99"/>
    <w:rsid w:val="00766796"/>
    <w:pPr>
      <w:widowControl w:val="0"/>
      <w:shd w:val="clear" w:color="auto" w:fill="FFFFFF"/>
      <w:spacing w:before="60" w:after="60" w:line="317" w:lineRule="exact"/>
      <w:ind w:firstLine="540"/>
    </w:pPr>
    <w:rPr>
      <w:rFonts w:asciiTheme="minorHAnsi" w:eastAsiaTheme="minorHAnsi" w:hAnsiTheme="minorHAnsi" w:cstheme="minorBidi"/>
      <w:sz w:val="26"/>
      <w:szCs w:val="26"/>
    </w:rPr>
  </w:style>
  <w:style w:type="paragraph" w:customStyle="1" w:styleId="Bodytext61">
    <w:name w:val="Body text (6)1"/>
    <w:basedOn w:val="Normal"/>
    <w:link w:val="Bodytext6"/>
    <w:uiPriority w:val="99"/>
    <w:rsid w:val="00766796"/>
    <w:pPr>
      <w:widowControl w:val="0"/>
      <w:shd w:val="clear" w:color="auto" w:fill="FFFFFF"/>
      <w:spacing w:after="60" w:line="240" w:lineRule="atLeast"/>
      <w:ind w:firstLine="540"/>
    </w:pPr>
    <w:rPr>
      <w:rFonts w:asciiTheme="minorHAnsi" w:eastAsiaTheme="minorHAnsi" w:hAnsiTheme="minorHAnsi" w:cstheme="minorBidi"/>
      <w:sz w:val="25"/>
      <w:szCs w:val="25"/>
    </w:rPr>
  </w:style>
  <w:style w:type="paragraph" w:customStyle="1" w:styleId="Heading12">
    <w:name w:val="Heading #1"/>
    <w:basedOn w:val="Normal"/>
    <w:link w:val="Heading11"/>
    <w:uiPriority w:val="99"/>
    <w:rsid w:val="00766796"/>
    <w:pPr>
      <w:widowControl w:val="0"/>
      <w:shd w:val="clear" w:color="auto" w:fill="FFFFFF"/>
      <w:spacing w:before="120" w:after="120" w:line="240" w:lineRule="atLeast"/>
      <w:jc w:val="left"/>
      <w:outlineLvl w:val="0"/>
    </w:pPr>
    <w:rPr>
      <w:rFonts w:asciiTheme="minorHAnsi" w:eastAsiaTheme="minorHAnsi" w:hAnsiTheme="minorHAnsi" w:cstheme="minorBidi"/>
      <w:sz w:val="25"/>
      <w:szCs w:val="25"/>
    </w:rPr>
  </w:style>
  <w:style w:type="character" w:styleId="BookTitle">
    <w:name w:val="Book Title"/>
    <w:uiPriority w:val="33"/>
    <w:rsid w:val="00766796"/>
    <w:rPr>
      <w:b/>
      <w:bCs/>
      <w:i/>
      <w:iCs/>
      <w:spacing w:val="5"/>
    </w:rPr>
  </w:style>
  <w:style w:type="character" w:styleId="IntenseReference">
    <w:name w:val="Intense Reference"/>
    <w:uiPriority w:val="32"/>
    <w:rsid w:val="00766796"/>
    <w:rPr>
      <w:b/>
      <w:bCs/>
      <w:smallCaps/>
      <w:color w:val="5B9BD5"/>
      <w:spacing w:val="5"/>
    </w:rPr>
  </w:style>
  <w:style w:type="character" w:customStyle="1" w:styleId="z-TopofFormChar">
    <w:name w:val="z-Top of Form Char"/>
    <w:link w:val="z-TopofForm"/>
    <w:uiPriority w:val="99"/>
    <w:rsid w:val="00766796"/>
    <w:rPr>
      <w:rFonts w:ascii="Arial" w:hAnsi="Arial" w:cs="Arial"/>
      <w:vanish/>
      <w:sz w:val="16"/>
      <w:szCs w:val="16"/>
    </w:rPr>
  </w:style>
  <w:style w:type="paragraph" w:styleId="z-TopofForm">
    <w:name w:val="HTML Top of Form"/>
    <w:basedOn w:val="Normal"/>
    <w:next w:val="Normal"/>
    <w:link w:val="z-TopofFormChar"/>
    <w:hidden/>
    <w:uiPriority w:val="99"/>
    <w:unhideWhenUsed/>
    <w:rsid w:val="00766796"/>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766796"/>
    <w:rPr>
      <w:rFonts w:ascii="Arial" w:eastAsia="Times New Roman" w:hAnsi="Arial" w:cs="Arial"/>
      <w:vanish/>
      <w:sz w:val="16"/>
      <w:szCs w:val="16"/>
    </w:rPr>
  </w:style>
  <w:style w:type="character" w:customStyle="1" w:styleId="z-BottomofFormChar">
    <w:name w:val="z-Bottom of Form Char"/>
    <w:link w:val="z-BottomofForm"/>
    <w:uiPriority w:val="99"/>
    <w:rsid w:val="0076679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66796"/>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766796"/>
    <w:rPr>
      <w:rFonts w:ascii="Arial" w:eastAsia="Times New Roman"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766796"/>
    <w:pPr>
      <w:keepLines w:val="0"/>
      <w:widowControl/>
      <w:spacing w:before="120" w:after="120" w:line="240" w:lineRule="auto"/>
    </w:pPr>
    <w:rPr>
      <w:rFonts w:ascii="Times New Roman" w:hAnsi="Times New Roman"/>
      <w:bCs w:val="0"/>
      <w:iCs/>
      <w:szCs w:val="20"/>
      <w:lang w:eastAsia="en-US"/>
    </w:rPr>
  </w:style>
  <w:style w:type="paragraph" w:customStyle="1" w:styleId="StyleHeading4h4H4Sub-ClauseSub-paragraphClauseSubSubNoName2">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66796"/>
    <w:pPr>
      <w:keepNext w:val="0"/>
      <w:autoSpaceDE w:val="0"/>
      <w:autoSpaceDN w:val="0"/>
      <w:adjustRightInd w:val="0"/>
      <w:spacing w:before="120" w:after="0"/>
      <w:ind w:left="0" w:right="0" w:firstLine="0"/>
      <w:jc w:val="center"/>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66796"/>
    <w:rPr>
      <w:rFonts w:ascii="Times New Roman" w:eastAsia="Times New Roman" w:hAnsi="Times New Roman" w:cs="Times New Roman"/>
      <w:b/>
      <w:bCs/>
      <w:i/>
      <w:iCs/>
      <w:sz w:val="28"/>
      <w:szCs w:val="24"/>
    </w:rPr>
  </w:style>
  <w:style w:type="paragraph" w:customStyle="1" w:styleId="StyleHeading3VNI-TimesItalicJustifiedLeft159cmHan1">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Body">
    <w:name w:val="Body"/>
    <w:basedOn w:val="Normal"/>
    <w:uiPriority w:val="1"/>
    <w:qFormat/>
    <w:rsid w:val="00766796"/>
    <w:pPr>
      <w:widowControl w:val="0"/>
      <w:jc w:val="left"/>
    </w:pPr>
    <w:rPr>
      <w:sz w:val="28"/>
      <w:szCs w:val="28"/>
    </w:rPr>
  </w:style>
  <w:style w:type="character" w:customStyle="1" w:styleId="Heading1Char1">
    <w:name w:val="Heading 1 Char1"/>
    <w:aliases w:val="HG-Level 1 Char1,ch­¬ng Char Char1,Heading Char1,MVA Char1,VN Char1,h1 Char1,Heading 11 Char1,heading1 Char1,proj Char1,proj1 Char1,proj5 Char1,proj6 Char1,proj7 Char1,proj8 Char1,proj9 Char1,proj10 Char1,proj11 Char1,proj12 Char1,R1 Cha"/>
    <w:uiPriority w:val="9"/>
    <w:rsid w:val="00766796"/>
    <w:rPr>
      <w:rFonts w:ascii="Times New Roman" w:eastAsia="Calibri" w:hAnsi="Times New Roman"/>
      <w:b/>
      <w:bCs/>
      <w:kern w:val="32"/>
      <w:sz w:val="24"/>
      <w:szCs w:val="24"/>
      <w:lang w:val="vi-VN" w:eastAsia="ja-JP"/>
    </w:rPr>
  </w:style>
  <w:style w:type="character" w:customStyle="1" w:styleId="Heading8Char1">
    <w:name w:val="Heading 8 Char1"/>
    <w:rsid w:val="00766796"/>
    <w:rPr>
      <w:rFonts w:ascii="Cambria" w:eastAsia="MS Gothic" w:hAnsi="Cambria"/>
      <w:color w:val="404040"/>
      <w:lang w:val="vi-VN" w:eastAsia="vi-VN"/>
    </w:rPr>
  </w:style>
  <w:style w:type="paragraph" w:customStyle="1" w:styleId="1-Noidung">
    <w:name w:val="1 - Noi dung"/>
    <w:basedOn w:val="Normal"/>
    <w:link w:val="1-NoidungChar"/>
    <w:qFormat/>
    <w:rsid w:val="00766796"/>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766796"/>
    <w:rPr>
      <w:rFonts w:ascii="UVN Viet Sach" w:eastAsia="Calibri" w:hAnsi="UVN Viet Sach" w:cs="Times New Roman"/>
      <w:sz w:val="23"/>
      <w:szCs w:val="23"/>
      <w:lang w:val="x-none"/>
    </w:rPr>
  </w:style>
  <w:style w:type="character" w:customStyle="1" w:styleId="StyleSuperscript">
    <w:name w:val="Style Superscript"/>
    <w:qFormat/>
    <w:rsid w:val="00766796"/>
    <w:rPr>
      <w:vertAlign w:val="superscript"/>
    </w:rPr>
  </w:style>
  <w:style w:type="paragraph" w:customStyle="1" w:styleId="PhanI-II-III">
    <w:name w:val="Phan I-II-III"/>
    <w:basedOn w:val="TOC1"/>
    <w:qFormat/>
    <w:rsid w:val="00766796"/>
    <w:pPr>
      <w:widowControl w:val="0"/>
      <w:tabs>
        <w:tab w:val="clear" w:pos="9062"/>
        <w:tab w:val="right" w:leader="dot" w:pos="9019"/>
      </w:tabs>
      <w:spacing w:before="0" w:after="0"/>
      <w:ind w:left="-113" w:firstLine="113"/>
      <w:outlineLvl w:val="9"/>
    </w:pPr>
    <w:rPr>
      <w:rFonts w:eastAsia="MS Mincho"/>
      <w:b w:val="0"/>
      <w:bCs w:val="0"/>
      <w:iCs w:val="0"/>
      <w:kern w:val="2"/>
      <w:lang w:val="en-US" w:eastAsia="ja-JP"/>
    </w:rPr>
  </w:style>
  <w:style w:type="paragraph" w:customStyle="1" w:styleId="MUC11-12">
    <w:name w:val="MUC 1.1-1.2"/>
    <w:basedOn w:val="PhanI-II-III"/>
    <w:qFormat/>
    <w:rsid w:val="00766796"/>
    <w:rPr>
      <w:b/>
    </w:rPr>
  </w:style>
  <w:style w:type="paragraph" w:customStyle="1" w:styleId="ListParagraph1">
    <w:name w:val="List Paragraph1"/>
    <w:basedOn w:val="Normal"/>
    <w:qFormat/>
    <w:rsid w:val="00766796"/>
    <w:pPr>
      <w:ind w:left="720"/>
      <w:jc w:val="left"/>
    </w:pPr>
    <w:rPr>
      <w:rFonts w:ascii=".VnTime" w:eastAsia="MS Mincho" w:hAnsi=".VnTime" w:cs=".VnTime"/>
      <w:sz w:val="28"/>
      <w:szCs w:val="28"/>
    </w:rPr>
  </w:style>
  <w:style w:type="paragraph" w:customStyle="1" w:styleId="ListParagraph2">
    <w:name w:val="List Paragraph2"/>
    <w:basedOn w:val="Normal"/>
    <w:qFormat/>
    <w:rsid w:val="00766796"/>
    <w:pPr>
      <w:ind w:left="720"/>
      <w:jc w:val="left"/>
    </w:pPr>
    <w:rPr>
      <w:rFonts w:ascii=".VnTime" w:eastAsia="MS Mincho" w:hAnsi=".VnTime" w:cs=".VnTime"/>
      <w:sz w:val="28"/>
      <w:szCs w:val="28"/>
    </w:rPr>
  </w:style>
  <w:style w:type="paragraph" w:customStyle="1" w:styleId="ListParagraph3">
    <w:name w:val="List Paragraph3"/>
    <w:basedOn w:val="Normal"/>
    <w:qFormat/>
    <w:rsid w:val="00766796"/>
    <w:pPr>
      <w:ind w:left="720"/>
    </w:pPr>
    <w:rPr>
      <w:rFonts w:cs=".VnTime"/>
      <w:szCs w:val="28"/>
    </w:rPr>
  </w:style>
  <w:style w:type="paragraph" w:customStyle="1" w:styleId="titulo">
    <w:name w:val="titulo"/>
    <w:basedOn w:val="Heading5"/>
    <w:rsid w:val="00766796"/>
    <w:pPr>
      <w:keepNext w:val="0"/>
      <w:spacing w:before="0" w:after="240"/>
      <w:ind w:left="0"/>
    </w:pPr>
    <w:rPr>
      <w:rFonts w:ascii="Times New Roman Bold" w:hAnsi="Times New Roman Bold"/>
      <w:bCs w:val="0"/>
      <w:sz w:val="24"/>
      <w:szCs w:val="20"/>
      <w:lang w:val="x-none" w:eastAsia="x-none"/>
    </w:rPr>
  </w:style>
  <w:style w:type="paragraph" w:customStyle="1" w:styleId="StyleSubtitleLeft013Right02">
    <w:name w:val="Style Subtitle + Left:  0.13&quot; Right:  0.2&quot;"/>
    <w:basedOn w:val="Subtitle"/>
    <w:rsid w:val="00766796"/>
    <w:pPr>
      <w:numPr>
        <w:numId w:val="112"/>
      </w:numPr>
      <w:tabs>
        <w:tab w:val="clear" w:pos="648"/>
      </w:tabs>
      <w:spacing w:before="120" w:after="240"/>
      <w:ind w:left="180" w:right="288" w:firstLine="0"/>
    </w:pPr>
    <w:rPr>
      <w:bCs/>
      <w:sz w:val="36"/>
    </w:rPr>
  </w:style>
  <w:style w:type="paragraph" w:customStyle="1" w:styleId="01-chuong">
    <w:name w:val="01-chuong"/>
    <w:basedOn w:val="Heading1"/>
    <w:next w:val="Heading1"/>
    <w:qFormat/>
    <w:rsid w:val="00766796"/>
    <w:pPr>
      <w:keepNext/>
      <w:keepLines/>
      <w:widowControl w:val="0"/>
      <w:numPr>
        <w:numId w:val="113"/>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766796"/>
    <w:pPr>
      <w:widowControl w:val="0"/>
      <w:numPr>
        <w:ilvl w:val="1"/>
        <w:numId w:val="113"/>
      </w:numPr>
      <w:tabs>
        <w:tab w:val="num" w:pos="360"/>
      </w:tabs>
      <w:spacing w:before="60" w:after="120" w:line="276" w:lineRule="auto"/>
      <w:ind w:left="0" w:firstLine="720"/>
    </w:pPr>
    <w:rPr>
      <w:rFonts w:ascii="Arial" w:eastAsia="Times New Roman" w:hAnsi="Arial" w:cs="Times New Roman"/>
      <w:iCs/>
      <w:color w:val="365F91"/>
      <w:sz w:val="28"/>
      <w:szCs w:val="28"/>
    </w:rPr>
  </w:style>
  <w:style w:type="paragraph" w:customStyle="1" w:styleId="04-111">
    <w:name w:val="04-1.1.1"/>
    <w:basedOn w:val="Heading4"/>
    <w:next w:val="Heading4"/>
    <w:qFormat/>
    <w:rsid w:val="00766796"/>
    <w:pPr>
      <w:keepLines/>
      <w:widowControl w:val="0"/>
      <w:numPr>
        <w:ilvl w:val="2"/>
        <w:numId w:val="113"/>
      </w:numPr>
      <w:tabs>
        <w:tab w:val="num" w:pos="360"/>
      </w:tabs>
      <w:spacing w:before="60" w:after="60" w:line="276" w:lineRule="auto"/>
      <w:ind w:left="-2520" w:right="0" w:hanging="180"/>
      <w:jc w:val="center"/>
    </w:pPr>
    <w:rPr>
      <w:i/>
      <w:iCs/>
      <w:color w:val="365F91"/>
      <w:sz w:val="28"/>
      <w:szCs w:val="28"/>
    </w:rPr>
  </w:style>
  <w:style w:type="paragraph" w:customStyle="1" w:styleId="05-1111">
    <w:name w:val="05-1.1.1.1"/>
    <w:basedOn w:val="Heading5"/>
    <w:next w:val="Heading5"/>
    <w:qFormat/>
    <w:rsid w:val="00766796"/>
    <w:pPr>
      <w:keepLines/>
      <w:widowControl w:val="0"/>
      <w:numPr>
        <w:ilvl w:val="3"/>
        <w:numId w:val="113"/>
      </w:numPr>
      <w:tabs>
        <w:tab w:val="num" w:pos="360"/>
      </w:tabs>
      <w:spacing w:before="60" w:after="60" w:line="276" w:lineRule="auto"/>
      <w:ind w:left="-1800" w:hanging="360"/>
      <w:jc w:val="both"/>
    </w:pPr>
    <w:rPr>
      <w:rFonts w:ascii="Times New Roman" w:hAnsi="Times New Roman"/>
      <w:b w:val="0"/>
      <w:i/>
      <w:color w:val="365F91"/>
      <w:sz w:val="28"/>
      <w:szCs w:val="28"/>
    </w:rPr>
  </w:style>
  <w:style w:type="paragraph" w:customStyle="1" w:styleId="toa">
    <w:name w:val="toa"/>
    <w:basedOn w:val="Normal"/>
    <w:rsid w:val="00766796"/>
    <w:pPr>
      <w:tabs>
        <w:tab w:val="left" w:pos="9000"/>
        <w:tab w:val="right" w:pos="9360"/>
      </w:tabs>
      <w:suppressAutoHyphens/>
    </w:pPr>
    <w:rPr>
      <w:rFonts w:ascii="Courier" w:hAnsi="Courier"/>
      <w:lang w:val="en-GB"/>
    </w:rPr>
  </w:style>
  <w:style w:type="character" w:customStyle="1" w:styleId="Bodytext30">
    <w:name w:val="Body text (3)_"/>
    <w:uiPriority w:val="99"/>
    <w:rsid w:val="00766796"/>
    <w:rPr>
      <w:rFonts w:ascii="Times New Roman" w:eastAsia="Times New Roman" w:hAnsi="Times New Roman" w:cs="Times New Roman"/>
      <w:b/>
      <w:bCs/>
      <w:i w:val="0"/>
      <w:iCs w:val="0"/>
      <w:smallCaps w:val="0"/>
      <w:strike w:val="0"/>
      <w:u w:val="none"/>
    </w:rPr>
  </w:style>
  <w:style w:type="character" w:customStyle="1" w:styleId="Bodytext31">
    <w:name w:val="Body text (3)"/>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3pt">
    <w:name w:val="Body text (2) + 13 pt"/>
    <w:aliases w:val="Spacing 0 pt,Body text (3) + 15.5 pt,Bold,Not Italic,Table caption (3) + 13 pt,Header or footer + Tahoma2,Body text + Arial,7.5 pt,Body text + Candara,Body text + 12.5 pt,Header or footer (2) + Arial"/>
    <w:rsid w:val="00766796"/>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766796"/>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uiPriority w:val="99"/>
    <w:rsid w:val="00766796"/>
    <w:rPr>
      <w:b/>
      <w:bCs/>
      <w:shd w:val="clear" w:color="auto" w:fill="FFFFFF"/>
    </w:rPr>
  </w:style>
  <w:style w:type="character" w:customStyle="1" w:styleId="Heading2Candara">
    <w:name w:val="Heading #2 + Candara"/>
    <w:aliases w:val="18 pt,Not Bold,Spacing -1 pt,Body text (6) + 4 pt,Spacing 0 pt132,Body text + Gungsuh1,16 pt"/>
    <w:rsid w:val="00766796"/>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766796"/>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uiPriority w:val="99"/>
    <w:rsid w:val="00766796"/>
    <w:rPr>
      <w:b/>
      <w:bCs/>
      <w:shd w:val="clear" w:color="auto" w:fill="FFFFFF"/>
    </w:rPr>
  </w:style>
  <w:style w:type="paragraph" w:customStyle="1" w:styleId="Heading21">
    <w:name w:val="Heading #2"/>
    <w:basedOn w:val="Normal"/>
    <w:link w:val="Heading20"/>
    <w:uiPriority w:val="99"/>
    <w:rsid w:val="00766796"/>
    <w:pPr>
      <w:widowControl w:val="0"/>
      <w:shd w:val="clear" w:color="auto" w:fill="FFFFFF"/>
      <w:spacing w:before="360" w:after="60" w:line="0" w:lineRule="atLeast"/>
      <w:outlineLvl w:val="1"/>
    </w:pPr>
    <w:rPr>
      <w:rFonts w:asciiTheme="minorHAnsi" w:eastAsiaTheme="minorHAnsi" w:hAnsiTheme="minorHAnsi" w:cstheme="minorBidi"/>
      <w:b/>
      <w:bCs/>
      <w:sz w:val="22"/>
      <w:szCs w:val="22"/>
    </w:rPr>
  </w:style>
  <w:style w:type="paragraph" w:customStyle="1" w:styleId="Tablecaption20">
    <w:name w:val="Table caption (2)"/>
    <w:basedOn w:val="Normal"/>
    <w:link w:val="Tablecaption2"/>
    <w:uiPriority w:val="99"/>
    <w:rsid w:val="00766796"/>
    <w:pPr>
      <w:widowControl w:val="0"/>
      <w:shd w:val="clear" w:color="auto" w:fill="FFFFFF"/>
      <w:spacing w:line="0" w:lineRule="atLeast"/>
      <w:jc w:val="left"/>
    </w:pPr>
    <w:rPr>
      <w:rFonts w:asciiTheme="minorHAnsi" w:eastAsiaTheme="minorHAnsi" w:hAnsiTheme="minorHAnsi" w:cstheme="minorBidi"/>
      <w:b/>
      <w:bCs/>
      <w:sz w:val="22"/>
      <w:szCs w:val="22"/>
    </w:rPr>
  </w:style>
  <w:style w:type="paragraph" w:customStyle="1" w:styleId="Doan">
    <w:name w:val="Doan"/>
    <w:basedOn w:val="NormalWeb"/>
    <w:link w:val="DoanChar"/>
    <w:rsid w:val="00766796"/>
    <w:pPr>
      <w:spacing w:before="0" w:after="0" w:line="312" w:lineRule="auto"/>
      <w:ind w:firstLine="624"/>
      <w:jc w:val="both"/>
    </w:pPr>
    <w:rPr>
      <w:color w:val="0000FF"/>
      <w:sz w:val="26"/>
    </w:rPr>
  </w:style>
  <w:style w:type="character" w:customStyle="1" w:styleId="DoanChar">
    <w:name w:val="Doan Char"/>
    <w:link w:val="Doan"/>
    <w:rsid w:val="00766796"/>
    <w:rPr>
      <w:rFonts w:ascii="Times New Roman" w:eastAsia="Times New Roman" w:hAnsi="Times New Roman" w:cs="Times New Roman"/>
      <w:color w:val="0000FF"/>
      <w:sz w:val="26"/>
      <w:szCs w:val="24"/>
    </w:rPr>
  </w:style>
  <w:style w:type="numbering" w:customStyle="1" w:styleId="NoList11">
    <w:name w:val="No List11"/>
    <w:next w:val="NoList"/>
    <w:uiPriority w:val="99"/>
    <w:semiHidden/>
    <w:rsid w:val="00766796"/>
  </w:style>
  <w:style w:type="character" w:styleId="SubtleEmphasis">
    <w:name w:val="Subtle Emphasis"/>
    <w:uiPriority w:val="19"/>
    <w:qFormat/>
    <w:rsid w:val="00766796"/>
    <w:rPr>
      <w:i/>
      <w:iCs/>
      <w:color w:val="404040"/>
    </w:rPr>
  </w:style>
  <w:style w:type="paragraph" w:customStyle="1" w:styleId="msonormal0">
    <w:name w:val="msonormal"/>
    <w:basedOn w:val="Normal"/>
    <w:rsid w:val="00766796"/>
    <w:pPr>
      <w:spacing w:before="100" w:beforeAutospacing="1" w:after="100" w:afterAutospacing="1"/>
      <w:jc w:val="left"/>
    </w:pPr>
    <w:rPr>
      <w:szCs w:val="24"/>
    </w:rPr>
  </w:style>
  <w:style w:type="character" w:customStyle="1" w:styleId="fontstyle21">
    <w:name w:val="fontstyle21"/>
    <w:rsid w:val="00766796"/>
    <w:rPr>
      <w:rFonts w:ascii="Wingdings" w:hAnsi="Wingdings" w:hint="default"/>
      <w:b w:val="0"/>
      <w:bCs w:val="0"/>
      <w:i w:val="0"/>
      <w:iCs w:val="0"/>
      <w:color w:val="000000"/>
      <w:sz w:val="24"/>
      <w:szCs w:val="24"/>
    </w:rPr>
  </w:style>
  <w:style w:type="character" w:customStyle="1" w:styleId="Bodytext11pt">
    <w:name w:val="Body text + 11 pt"/>
    <w:rsid w:val="007667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NormalAsianVnTime0">
    <w:name w:val="Normal + (Asian).VnTime"/>
    <w:aliases w:val="Normal + (Asian),VnTime"/>
    <w:basedOn w:val="Normal"/>
    <w:rsid w:val="0076679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spec11">
    <w:name w:val="spec 1.1"/>
    <w:basedOn w:val="Normal"/>
    <w:rsid w:val="00766796"/>
    <w:rPr>
      <w:b/>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766796"/>
    <w:pPr>
      <w:keepNext w:val="0"/>
      <w:autoSpaceDE w:val="0"/>
      <w:autoSpaceDN w:val="0"/>
      <w:adjustRightInd w:val="0"/>
      <w:spacing w:before="120" w:after="0"/>
      <w:ind w:left="0" w:right="0" w:firstLine="0"/>
      <w:jc w:val="center"/>
    </w:pPr>
    <w:rPr>
      <w:rFonts w:ascii="Times New RomanH" w:hAnsi="Times New RomanH"/>
      <w:i/>
      <w:iCs/>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766796"/>
    <w:rPr>
      <w:rFonts w:ascii="Times New RomanH" w:eastAsia="Times New Roman" w:hAnsi="Times New RomanH" w:cs="Times New Roman"/>
      <w:b/>
      <w:bCs/>
      <w:i/>
      <w:iCs/>
      <w:sz w:val="28"/>
      <w:szCs w:val="24"/>
    </w:rPr>
  </w:style>
  <w:style w:type="paragraph" w:customStyle="1" w:styleId="StyleHeading4h4H4Sub-ClauseSub-paragraphClauseSubSubNoName10">
    <w:name w:val="Style Heading 4h4H4Sub-Clause Sub-paragraphClauseSubSub_No&amp;Name.1"/>
    <w:basedOn w:val="Heading4"/>
    <w:rsid w:val="00766796"/>
    <w:pPr>
      <w:keepNext w:val="0"/>
      <w:autoSpaceDE w:val="0"/>
      <w:autoSpaceDN w:val="0"/>
      <w:adjustRightInd w:val="0"/>
      <w:spacing w:after="0"/>
      <w:ind w:left="0" w:right="0" w:firstLine="0"/>
      <w:jc w:val="center"/>
    </w:pPr>
    <w:rPr>
      <w:bCs w:val="0"/>
      <w:i/>
      <w:iCs/>
      <w:sz w:val="28"/>
    </w:rPr>
  </w:style>
  <w:style w:type="character" w:customStyle="1" w:styleId="BodyTextIndent2Char1">
    <w:name w:val="Body Text Indent 2 Char1"/>
    <w:aliases w:val="CộngĐầudòng Char1"/>
    <w:rsid w:val="00766796"/>
    <w:rPr>
      <w:rFonts w:ascii=".VnTime" w:eastAsia="Times New Roman" w:hAnsi=".VnTime" w:cs="Times New Roman"/>
      <w:sz w:val="28"/>
      <w:szCs w:val="20"/>
    </w:rPr>
  </w:style>
  <w:style w:type="character" w:customStyle="1" w:styleId="BodyTextIndent3Char1">
    <w:name w:val="Body Text Indent 3 Char1"/>
    <w:rsid w:val="00766796"/>
    <w:rPr>
      <w:rFonts w:ascii=".VnTime" w:eastAsia="Times New Roman" w:hAnsi=".VnTime" w:cs="Times New Roman"/>
      <w:sz w:val="16"/>
      <w:szCs w:val="16"/>
    </w:rPr>
  </w:style>
  <w:style w:type="character" w:customStyle="1" w:styleId="PlainTextChar1">
    <w:name w:val="Plain Text Char1"/>
    <w:locked/>
    <w:rsid w:val="00766796"/>
    <w:rPr>
      <w:rFonts w:ascii="Courier New" w:eastAsia="Times New Roman" w:hAnsi="Courier New" w:cs="Courier New"/>
      <w:sz w:val="20"/>
      <w:szCs w:val="20"/>
    </w:rPr>
  </w:style>
  <w:style w:type="character" w:customStyle="1" w:styleId="BodyTextChar1CharCharCharCharChar">
    <w:name w:val="Body Text Char1 Char Char Char Char Char"/>
    <w:rsid w:val="00766796"/>
    <w:rPr>
      <w:rFonts w:ascii=".VnTime" w:hAnsi=".VnTime"/>
      <w:i/>
      <w:sz w:val="28"/>
      <w:lang w:val="en-US" w:eastAsia="en-US" w:bidi="ar-SA"/>
    </w:rPr>
  </w:style>
  <w:style w:type="character" w:customStyle="1" w:styleId="HEADING4Char0">
    <w:name w:val="HEADING 4 Char"/>
    <w:locked/>
    <w:rsid w:val="00766796"/>
    <w:rPr>
      <w:sz w:val="26"/>
      <w:szCs w:val="26"/>
      <w:lang w:val="pt-BR" w:eastAsia="ko-KR"/>
    </w:rPr>
  </w:style>
  <w:style w:type="paragraph" w:customStyle="1" w:styleId="table0">
    <w:name w:val="table"/>
    <w:basedOn w:val="Normal"/>
    <w:rsid w:val="00766796"/>
    <w:pPr>
      <w:widowControl w:val="0"/>
      <w:spacing w:before="120" w:after="120" w:line="288" w:lineRule="auto"/>
    </w:pPr>
    <w:rPr>
      <w:b/>
      <w:snapToGrid w:val="0"/>
      <w:szCs w:val="24"/>
      <w:lang w:val="en-AU"/>
    </w:rPr>
  </w:style>
  <w:style w:type="character" w:customStyle="1" w:styleId="NoSpacingChar">
    <w:name w:val="No Spacing Char"/>
    <w:aliases w:val="No Spacing1 Char"/>
    <w:link w:val="NoSpacing"/>
    <w:rsid w:val="00766796"/>
    <w:rPr>
      <w:rFonts w:ascii="Calibri" w:eastAsia="Calibri" w:hAnsi="Calibri" w:cs="Times New Roman"/>
    </w:rPr>
  </w:style>
  <w:style w:type="paragraph" w:customStyle="1" w:styleId="CharCharChar1CharCharCharCharCharCharCharCharCharCharCharCharChar">
    <w:name w:val="Char Char Char1 Char Char Char Char Char Char Char Char Char Char Char Char Char"/>
    <w:basedOn w:val="Normal"/>
    <w:rsid w:val="00766796"/>
    <w:pPr>
      <w:spacing w:after="160" w:line="240" w:lineRule="exact"/>
      <w:jc w:val="left"/>
    </w:pPr>
    <w:rPr>
      <w:rFonts w:ascii="Tahoma" w:eastAsia="PMingLiU" w:hAnsi="Tahoma"/>
      <w:sz w:val="20"/>
    </w:rPr>
  </w:style>
  <w:style w:type="paragraph" w:customStyle="1" w:styleId="style3style6">
    <w:name w:val="style3 style6"/>
    <w:basedOn w:val="Normal"/>
    <w:rsid w:val="00766796"/>
    <w:pPr>
      <w:spacing w:before="100" w:beforeAutospacing="1" w:after="100" w:afterAutospacing="1"/>
      <w:jc w:val="left"/>
    </w:pPr>
    <w:rPr>
      <w:szCs w:val="24"/>
    </w:rPr>
  </w:style>
  <w:style w:type="character" w:customStyle="1" w:styleId="PHANChar">
    <w:name w:val="PHAN Char"/>
    <w:link w:val="PHAN"/>
    <w:rsid w:val="00766796"/>
    <w:rPr>
      <w:rFonts w:ascii="Times New Roman" w:eastAsia="Times New Roman" w:hAnsi="Times New Roman" w:cs="Times New Roman"/>
      <w:b/>
      <w:sz w:val="36"/>
      <w:szCs w:val="20"/>
    </w:rPr>
  </w:style>
  <w:style w:type="paragraph" w:customStyle="1" w:styleId="StyleHeading3VNI-TimesItalicJustifiedLeft159cmHan10">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StyleHeading4h4H4Sub-ClauseSub-paragraphClauseSubSubNoName20">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40">
    <w:name w:val="Style Heading 4h4H4Sub-Clause Sub-paragraphClauseSubSub_No&amp;Name.4"/>
    <w:basedOn w:val="Heading4"/>
    <w:rsid w:val="00766796"/>
    <w:pPr>
      <w:keepNext w:val="0"/>
      <w:autoSpaceDE w:val="0"/>
      <w:autoSpaceDN w:val="0"/>
      <w:adjustRightInd w:val="0"/>
      <w:spacing w:before="120" w:after="0"/>
      <w:ind w:left="0" w:right="0" w:firstLine="0"/>
      <w:jc w:val="center"/>
    </w:pPr>
    <w:rPr>
      <w:bCs w:val="0"/>
      <w:i/>
      <w:iCs/>
      <w:sz w:val="28"/>
      <w:szCs w:val="24"/>
    </w:rPr>
  </w:style>
  <w:style w:type="character" w:customStyle="1" w:styleId="Document4">
    <w:name w:val="Document 4"/>
    <w:rsid w:val="00766796"/>
    <w:rPr>
      <w:b/>
      <w:i/>
      <w:sz w:val="24"/>
    </w:rPr>
  </w:style>
  <w:style w:type="character" w:customStyle="1" w:styleId="Document2">
    <w:name w:val="Document 2"/>
    <w:rsid w:val="00766796"/>
    <w:rPr>
      <w:rFonts w:ascii="Times" w:hAnsi="Times"/>
      <w:noProof w:val="0"/>
      <w:sz w:val="24"/>
      <w:lang w:val="en-US"/>
    </w:rPr>
  </w:style>
  <w:style w:type="paragraph" w:customStyle="1" w:styleId="StyleHeader2-SubClausesBold">
    <w:name w:val="Style Header 2 - SubClauses + Bold"/>
    <w:basedOn w:val="Normal"/>
    <w:link w:val="StyleHeader2-SubClausesBoldChar"/>
    <w:autoRedefine/>
    <w:rsid w:val="00766796"/>
    <w:pPr>
      <w:spacing w:after="200"/>
      <w:ind w:left="567" w:hanging="567"/>
    </w:pPr>
    <w:rPr>
      <w:b/>
      <w:bCs/>
      <w:lang w:val="es-ES_tradnl" w:eastAsia="ko-KR"/>
    </w:rPr>
  </w:style>
  <w:style w:type="character" w:customStyle="1" w:styleId="StyleHeader2-SubClausesBoldChar">
    <w:name w:val="Style Header 2 - SubClauses + Bold Char"/>
    <w:link w:val="StyleHeader2-SubClausesBold"/>
    <w:rsid w:val="00766796"/>
    <w:rPr>
      <w:rFonts w:ascii="Times New Roman" w:eastAsia="Times New Roman" w:hAnsi="Times New Roman" w:cs="Times New Roman"/>
      <w:b/>
      <w:bCs/>
      <w:sz w:val="24"/>
      <w:szCs w:val="20"/>
      <w:lang w:val="es-ES_tradnl" w:eastAsia="ko-KR"/>
    </w:rPr>
  </w:style>
  <w:style w:type="paragraph" w:customStyle="1" w:styleId="P3Header1-Clauses">
    <w:name w:val="P3 Header1-Clauses"/>
    <w:basedOn w:val="Header1-Clauses"/>
    <w:rsid w:val="00766796"/>
    <w:pPr>
      <w:tabs>
        <w:tab w:val="clear" w:pos="1567"/>
        <w:tab w:val="num" w:pos="864"/>
        <w:tab w:val="left" w:pos="972"/>
      </w:tabs>
      <w:spacing w:before="0" w:after="200"/>
      <w:ind w:left="432" w:firstLine="144"/>
      <w:jc w:val="both"/>
    </w:pPr>
    <w:rPr>
      <w:rFonts w:ascii="Times New Roman" w:hAnsi="Times New Roman"/>
      <w:b w:val="0"/>
      <w:sz w:val="24"/>
    </w:rPr>
  </w:style>
  <w:style w:type="paragraph" w:customStyle="1" w:styleId="StyleHeader2-SubClausesAfter6pt">
    <w:name w:val="Style Header 2 - SubClauses + After:  6 pt"/>
    <w:basedOn w:val="Normal"/>
    <w:rsid w:val="00766796"/>
    <w:pPr>
      <w:numPr>
        <w:ilvl w:val="1"/>
      </w:numPr>
      <w:tabs>
        <w:tab w:val="num" w:pos="504"/>
      </w:tabs>
      <w:spacing w:after="200"/>
      <w:ind w:left="504" w:hanging="504"/>
    </w:pPr>
    <w:rPr>
      <w:szCs w:val="24"/>
      <w:lang w:eastAsia="ko-KR"/>
    </w:rPr>
  </w:style>
  <w:style w:type="paragraph" w:customStyle="1" w:styleId="Heading2SectionV">
    <w:name w:val="Heading 2.Section V"/>
    <w:basedOn w:val="Normal"/>
    <w:rsid w:val="00766796"/>
    <w:pPr>
      <w:spacing w:before="120" w:after="200"/>
      <w:jc w:val="center"/>
    </w:pPr>
    <w:rPr>
      <w:b/>
      <w:sz w:val="28"/>
      <w:lang w:val="es-ES_tradnl"/>
    </w:rPr>
  </w:style>
  <w:style w:type="character" w:customStyle="1" w:styleId="Document7">
    <w:name w:val="Document 7"/>
    <w:rsid w:val="00766796"/>
  </w:style>
  <w:style w:type="character" w:customStyle="1" w:styleId="Technical3">
    <w:name w:val="Technical 3"/>
    <w:rsid w:val="00766796"/>
    <w:rPr>
      <w:rFonts w:ascii="Times" w:hAnsi="Times"/>
      <w:noProof w:val="0"/>
      <w:sz w:val="24"/>
      <w:lang w:val="en-US"/>
    </w:rPr>
  </w:style>
  <w:style w:type="paragraph" w:customStyle="1" w:styleId="HeaderSectionV">
    <w:name w:val="Header.Section V"/>
    <w:basedOn w:val="Normal"/>
    <w:uiPriority w:val="99"/>
    <w:rsid w:val="00766796"/>
    <w:pPr>
      <w:jc w:val="center"/>
    </w:pPr>
    <w:rPr>
      <w:b/>
      <w:sz w:val="36"/>
      <w:lang w:val="es-ES_tradnl"/>
    </w:rPr>
  </w:style>
  <w:style w:type="paragraph" w:customStyle="1" w:styleId="cach">
    <w:name w:val="cach"/>
    <w:basedOn w:val="Normal"/>
    <w:rsid w:val="00766796"/>
    <w:pPr>
      <w:spacing w:before="80" w:after="80"/>
      <w:jc w:val="center"/>
    </w:pPr>
    <w:rPr>
      <w:rFonts w:ascii=".VnTime" w:hAnsi=".VnTime"/>
    </w:rPr>
  </w:style>
  <w:style w:type="paragraph" w:customStyle="1" w:styleId="CHUONG0">
    <w:name w:val="CHUONG"/>
    <w:basedOn w:val="Normal"/>
    <w:autoRedefine/>
    <w:rsid w:val="00766796"/>
    <w:pPr>
      <w:widowControl w:val="0"/>
      <w:jc w:val="center"/>
    </w:pPr>
    <w:rPr>
      <w:b/>
      <w:bCs/>
      <w:sz w:val="28"/>
      <w:szCs w:val="28"/>
    </w:rPr>
  </w:style>
  <w:style w:type="paragraph" w:customStyle="1" w:styleId="CHUDE">
    <w:name w:val="CHUDE"/>
    <w:basedOn w:val="Heading4"/>
    <w:link w:val="CHUDEChar"/>
    <w:autoRedefine/>
    <w:rsid w:val="00766796"/>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766796"/>
    <w:rPr>
      <w:rFonts w:ascii="VNI-Times" w:eastAsia="Times New Roman" w:hAnsi="VNI-Times" w:cs="Times New Roman"/>
      <w:b/>
      <w:color w:val="0000FF"/>
      <w:szCs w:val="24"/>
    </w:rPr>
  </w:style>
  <w:style w:type="paragraph" w:customStyle="1" w:styleId="BodytextNumber">
    <w:name w:val="Body text Number"/>
    <w:basedOn w:val="Normal"/>
    <w:rsid w:val="00766796"/>
    <w:pPr>
      <w:widowControl w:val="0"/>
      <w:spacing w:before="240" w:after="40"/>
      <w:ind w:left="1309" w:hanging="243"/>
      <w:outlineLvl w:val="0"/>
    </w:pPr>
    <w:rPr>
      <w:color w:val="000000"/>
      <w:sz w:val="28"/>
      <w:szCs w:val="28"/>
      <w:lang w:val="fr-FR"/>
    </w:rPr>
  </w:style>
  <w:style w:type="paragraph" w:customStyle="1" w:styleId="Dieu0">
    <w:name w:val="Dieu"/>
    <w:basedOn w:val="Normal"/>
    <w:rsid w:val="00766796"/>
    <w:pPr>
      <w:widowControl w:val="0"/>
      <w:tabs>
        <w:tab w:val="left" w:pos="567"/>
      </w:tabs>
      <w:spacing w:before="180" w:after="40"/>
      <w:ind w:left="567" w:hanging="567"/>
    </w:pPr>
    <w:rPr>
      <w:b/>
      <w:bCs/>
      <w:sz w:val="28"/>
      <w:szCs w:val="28"/>
    </w:rPr>
  </w:style>
  <w:style w:type="paragraph" w:customStyle="1" w:styleId="Numbered">
    <w:name w:val="Numbered"/>
    <w:basedOn w:val="Normal"/>
    <w:rsid w:val="00766796"/>
    <w:pPr>
      <w:widowControl w:val="0"/>
      <w:tabs>
        <w:tab w:val="left" w:pos="709"/>
      </w:tabs>
      <w:spacing w:before="20" w:after="20"/>
      <w:ind w:firstLine="567"/>
    </w:pPr>
    <w:rPr>
      <w:sz w:val="28"/>
      <w:szCs w:val="28"/>
    </w:rPr>
  </w:style>
  <w:style w:type="paragraph" w:customStyle="1" w:styleId="Bullets">
    <w:name w:val="Bullets"/>
    <w:basedOn w:val="Numbered"/>
    <w:rsid w:val="00766796"/>
    <w:pPr>
      <w:tabs>
        <w:tab w:val="left" w:pos="993"/>
      </w:tabs>
      <w:ind w:left="993" w:hanging="426"/>
    </w:pPr>
  </w:style>
  <w:style w:type="paragraph" w:customStyle="1" w:styleId="TableText0">
    <w:name w:val="TableText"/>
    <w:rsid w:val="00766796"/>
    <w:pPr>
      <w:autoSpaceDE w:val="0"/>
      <w:autoSpaceDN w:val="0"/>
      <w:spacing w:before="60" w:after="0" w:line="240" w:lineRule="auto"/>
      <w:ind w:left="57" w:right="57"/>
    </w:pPr>
    <w:rPr>
      <w:rFonts w:ascii="Arial" w:eastAsia="Times New Roman" w:hAnsi="Arial" w:cs="Arial"/>
    </w:rPr>
  </w:style>
  <w:style w:type="paragraph" w:customStyle="1" w:styleId="MUCMAIN">
    <w:name w:val="MUC_MAIN"/>
    <w:basedOn w:val="Normal"/>
    <w:rsid w:val="00766796"/>
    <w:pPr>
      <w:widowControl w:val="0"/>
      <w:spacing w:before="40" w:after="40"/>
      <w:jc w:val="center"/>
    </w:pPr>
    <w:rPr>
      <w:b/>
      <w:bCs/>
      <w:sz w:val="28"/>
      <w:szCs w:val="28"/>
    </w:rPr>
  </w:style>
  <w:style w:type="paragraph" w:customStyle="1" w:styleId="Thietbi">
    <w:name w:val="Thiet bi"/>
    <w:basedOn w:val="Normal"/>
    <w:next w:val="Volume-Tech"/>
    <w:autoRedefine/>
    <w:rsid w:val="00766796"/>
    <w:pPr>
      <w:widowControl w:val="0"/>
      <w:tabs>
        <w:tab w:val="left" w:pos="993"/>
      </w:tabs>
    </w:pPr>
    <w:rPr>
      <w:b/>
      <w:bCs/>
      <w:sz w:val="28"/>
      <w:szCs w:val="28"/>
    </w:rPr>
  </w:style>
  <w:style w:type="paragraph" w:customStyle="1" w:styleId="Volume-Tech">
    <w:name w:val="Volume-Tech"/>
    <w:basedOn w:val="Normal"/>
    <w:next w:val="Normal"/>
    <w:autoRedefine/>
    <w:rsid w:val="00766796"/>
    <w:rPr>
      <w:b/>
      <w:bCs/>
      <w:sz w:val="30"/>
      <w:szCs w:val="30"/>
    </w:rPr>
  </w:style>
  <w:style w:type="paragraph" w:styleId="TableofAuthorities">
    <w:name w:val="table of authorities"/>
    <w:basedOn w:val="Normal"/>
    <w:next w:val="Normal"/>
    <w:rsid w:val="00766796"/>
    <w:pPr>
      <w:widowControl w:val="0"/>
      <w:spacing w:before="40" w:after="40"/>
      <w:ind w:left="280" w:hanging="280"/>
    </w:pPr>
    <w:rPr>
      <w:sz w:val="28"/>
      <w:szCs w:val="28"/>
    </w:rPr>
  </w:style>
  <w:style w:type="paragraph" w:customStyle="1" w:styleId="Headingvni1">
    <w:name w:val="Headingvni 1"/>
    <w:basedOn w:val="Normal"/>
    <w:rsid w:val="00766796"/>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766796"/>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766796"/>
    <w:pPr>
      <w:widowControl w:val="0"/>
      <w:adjustRightInd w:val="0"/>
      <w:spacing w:after="0" w:line="240" w:lineRule="auto"/>
      <w:jc w:val="both"/>
      <w:textAlignment w:val="baseline"/>
    </w:pPr>
    <w:rPr>
      <w:rFonts w:ascii="Arial" w:eastAsia="Times New Roman" w:hAnsi="Arial" w:cs="Arial"/>
      <w:sz w:val="21"/>
      <w:szCs w:val="21"/>
      <w:lang w:eastAsia="ja-JP"/>
    </w:rPr>
  </w:style>
  <w:style w:type="paragraph" w:customStyle="1" w:styleId="itempara">
    <w:name w:val="itempara"/>
    <w:basedOn w:val="Normal"/>
    <w:rsid w:val="00766796"/>
    <w:pPr>
      <w:widowControl w:val="0"/>
      <w:adjustRightInd w:val="0"/>
      <w:spacing w:before="120" w:after="100"/>
      <w:ind w:left="960"/>
      <w:textAlignment w:val="baseline"/>
    </w:pPr>
    <w:rPr>
      <w:szCs w:val="24"/>
      <w:lang w:eastAsia="ja-JP"/>
    </w:rPr>
  </w:style>
  <w:style w:type="paragraph" w:customStyle="1" w:styleId="ID3-">
    <w:name w:val="ID3-"/>
    <w:basedOn w:val="Normal"/>
    <w:rsid w:val="00766796"/>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766796"/>
    <w:pPr>
      <w:autoSpaceDE w:val="0"/>
      <w:autoSpaceDN w:val="0"/>
      <w:adjustRightInd w:val="0"/>
      <w:spacing w:before="120" w:after="160" w:line="240" w:lineRule="exact"/>
      <w:jc w:val="left"/>
    </w:pPr>
    <w:rPr>
      <w:rFonts w:ascii="Verdana" w:eastAsia="SimSun" w:hAnsi="Verdana" w:cs="Verdana"/>
      <w:sz w:val="20"/>
    </w:rPr>
  </w:style>
  <w:style w:type="paragraph" w:customStyle="1" w:styleId="B-text0">
    <w:name w:val="B-text0"/>
    <w:aliases w:val="0"/>
    <w:basedOn w:val="BodyText"/>
    <w:qFormat/>
    <w:rsid w:val="00766796"/>
    <w:pPr>
      <w:suppressAutoHyphens w:val="0"/>
      <w:spacing w:before="40" w:after="40"/>
      <w:ind w:right="0"/>
      <w:jc w:val="left"/>
    </w:pPr>
    <w:rPr>
      <w:rFonts w:eastAsia="Batang"/>
      <w:spacing w:val="0"/>
      <w:sz w:val="22"/>
      <w:szCs w:val="22"/>
      <w:lang w:val="en-GB"/>
    </w:rPr>
  </w:style>
  <w:style w:type="paragraph" w:customStyle="1" w:styleId="Head2">
    <w:name w:val="Head 2"/>
    <w:aliases w:val="13"/>
    <w:basedOn w:val="Normal"/>
    <w:rsid w:val="00766796"/>
    <w:pPr>
      <w:suppressAutoHyphens/>
      <w:jc w:val="center"/>
    </w:pPr>
    <w:rPr>
      <w:rFonts w:ascii="Times New Roman Bold" w:eastAsia="Batang" w:hAnsi="Times New Roman Bold" w:cs="Times New Roman Bold"/>
      <w:b/>
      <w:bCs/>
      <w:sz w:val="28"/>
      <w:szCs w:val="28"/>
    </w:rPr>
  </w:style>
  <w:style w:type="character" w:customStyle="1" w:styleId="StyleHeading4h4H4Sub-ClauseSub-paragraphClauseSubSubNoName41">
    <w:name w:val="Style Heading 4h4H4Sub-Clause Sub-paragraphClauseSubSub_No&amp;Name4"/>
    <w:uiPriority w:val="99"/>
    <w:locked/>
    <w:rsid w:val="00766796"/>
    <w:rPr>
      <w:rFonts w:eastAsia="Batang"/>
      <w:b/>
      <w:bCs/>
      <w:i/>
      <w:iCs/>
      <w:sz w:val="28"/>
      <w:szCs w:val="28"/>
      <w:lang w:val="en-US" w:eastAsia="en-US"/>
    </w:rPr>
  </w:style>
  <w:style w:type="paragraph" w:customStyle="1" w:styleId="StyleHeading3VNI-TimesItalicJustifiedLeft1">
    <w:name w:val="Style Heading 3 + VNI-Times Italic Justified Left:  1"/>
    <w:aliases w:val="59 cm Han,11"/>
    <w:basedOn w:val="Heading3"/>
    <w:next w:val="BodyText"/>
    <w:uiPriority w:val="99"/>
    <w:rsid w:val="00766796"/>
    <w:pPr>
      <w:keepLines w:val="0"/>
      <w:numPr>
        <w:ilvl w:val="2"/>
      </w:numPr>
      <w:tabs>
        <w:tab w:val="left" w:pos="998"/>
        <w:tab w:val="num" w:pos="1287"/>
      </w:tabs>
      <w:spacing w:before="0" w:after="100" w:afterAutospacing="1" w:line="276" w:lineRule="auto"/>
      <w:ind w:left="1287" w:hanging="720"/>
    </w:pPr>
    <w:rPr>
      <w:rFonts w:ascii="VNI-Times" w:eastAsia="Batang" w:hAnsi="VNI-Times" w:cs="VNI-Times"/>
      <w:b/>
      <w:bCs/>
      <w:iCs/>
      <w:color w:val="auto"/>
    </w:rPr>
  </w:style>
  <w:style w:type="paragraph" w:customStyle="1" w:styleId="StyleHeading4h4H4Sub-ClauseSub-paragraphClauseSubSubNoName21">
    <w:name w:val="Style Heading 4h4H4Sub-Clause Sub-paragraphClauseSubSub_No&amp;Name2"/>
    <w:aliases w:val="21"/>
    <w:basedOn w:val="Heading4"/>
    <w:uiPriority w:val="99"/>
    <w:rsid w:val="00766796"/>
    <w:pPr>
      <w:keepNext w:val="0"/>
      <w:autoSpaceDE w:val="0"/>
      <w:autoSpaceDN w:val="0"/>
      <w:adjustRightInd w:val="0"/>
      <w:spacing w:before="120" w:after="120"/>
      <w:ind w:left="0" w:right="0" w:firstLine="0"/>
      <w:jc w:val="center"/>
    </w:pPr>
    <w:rPr>
      <w:rFonts w:eastAsia="Batang"/>
      <w:i/>
      <w:iCs/>
      <w:sz w:val="28"/>
      <w:szCs w:val="28"/>
    </w:rPr>
  </w:style>
  <w:style w:type="paragraph" w:customStyle="1" w:styleId="StyleHeading4h4H4Sub-ClauseSub-paragraphClauseSubSubNoName11">
    <w:name w:val="Style Heading 4h4H4Sub-Clause Sub-paragraphClauseSubSub_No&amp;Name1"/>
    <w:aliases w:val="41"/>
    <w:basedOn w:val="Heading4"/>
    <w:uiPriority w:val="99"/>
    <w:rsid w:val="00766796"/>
    <w:pPr>
      <w:keepNext w:val="0"/>
      <w:autoSpaceDE w:val="0"/>
      <w:autoSpaceDN w:val="0"/>
      <w:adjustRightInd w:val="0"/>
      <w:spacing w:before="120" w:after="0"/>
      <w:ind w:left="0" w:right="0" w:firstLine="0"/>
      <w:jc w:val="center"/>
    </w:pPr>
    <w:rPr>
      <w:rFonts w:eastAsia="Batang"/>
      <w:i/>
      <w:iCs/>
      <w:sz w:val="28"/>
      <w:szCs w:val="28"/>
    </w:rPr>
  </w:style>
  <w:style w:type="numbering" w:customStyle="1" w:styleId="CurrentList1431">
    <w:name w:val="Current List1431"/>
    <w:rsid w:val="00766796"/>
    <w:pPr>
      <w:numPr>
        <w:numId w:val="115"/>
      </w:numPr>
    </w:pPr>
  </w:style>
  <w:style w:type="paragraph" w:customStyle="1" w:styleId="chuong11">
    <w:name w:val="chuong 11"/>
    <w:basedOn w:val="Normal"/>
    <w:rsid w:val="00766796"/>
    <w:pPr>
      <w:numPr>
        <w:ilvl w:val="2"/>
        <w:numId w:val="116"/>
      </w:numPr>
      <w:spacing w:before="60" w:after="60" w:line="288" w:lineRule="auto"/>
    </w:pPr>
    <w:rPr>
      <w:sz w:val="26"/>
    </w:rPr>
  </w:style>
  <w:style w:type="paragraph" w:customStyle="1" w:styleId="gachdaudong0">
    <w:name w:val="gachdaudong"/>
    <w:basedOn w:val="Normal"/>
    <w:rsid w:val="00766796"/>
    <w:pPr>
      <w:widowControl w:val="0"/>
      <w:spacing w:before="40" w:after="40"/>
    </w:pPr>
    <w:rPr>
      <w:rFonts w:ascii="VNI-Times" w:hAnsi="VNI-Times"/>
      <w:lang w:val="en-GB"/>
    </w:rPr>
  </w:style>
  <w:style w:type="character" w:customStyle="1" w:styleId="Style1Char">
    <w:name w:val="Style1 Char"/>
    <w:link w:val="Style1"/>
    <w:rsid w:val="00766796"/>
    <w:rPr>
      <w:rFonts w:ascii="Times New Roman" w:eastAsia="Times New Roman" w:hAnsi="Times New Roman" w:cs="Times New Roman"/>
      <w:b/>
      <w:bCs/>
      <w:caps/>
      <w:kern w:val="32"/>
      <w:sz w:val="30"/>
      <w:szCs w:val="30"/>
      <w:lang w:val="fr-FR"/>
    </w:rPr>
  </w:style>
  <w:style w:type="paragraph" w:styleId="HTMLPreformatted">
    <w:name w:val="HTML Preformatted"/>
    <w:basedOn w:val="Normal"/>
    <w:link w:val="HTMLPreformattedChar"/>
    <w:uiPriority w:val="99"/>
    <w:unhideWhenUsed/>
    <w:rsid w:val="0076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66796"/>
    <w:rPr>
      <w:rFonts w:ascii="Courier New" w:eastAsia="Times New Roman" w:hAnsi="Courier New" w:cs="Courier New"/>
      <w:sz w:val="20"/>
      <w:szCs w:val="20"/>
    </w:rPr>
  </w:style>
  <w:style w:type="character" w:styleId="PlaceholderText">
    <w:name w:val="Placeholder Text"/>
    <w:uiPriority w:val="99"/>
    <w:semiHidden/>
    <w:rsid w:val="00766796"/>
    <w:rPr>
      <w:color w:val="808080"/>
    </w:rPr>
  </w:style>
  <w:style w:type="paragraph" w:customStyle="1" w:styleId="Char6">
    <w:name w:val="Char6"/>
    <w:basedOn w:val="Normal"/>
    <w:next w:val="Normal"/>
    <w:rsid w:val="00766796"/>
    <w:pPr>
      <w:spacing w:after="160" w:line="240" w:lineRule="exact"/>
      <w:jc w:val="left"/>
    </w:pPr>
    <w:rPr>
      <w:rFonts w:ascii="Arial" w:hAnsi="Arial"/>
      <w:sz w:val="20"/>
    </w:rPr>
  </w:style>
  <w:style w:type="paragraph" w:customStyle="1" w:styleId="CharCharCharChar5">
    <w:name w:val="Char Char Char Char5"/>
    <w:basedOn w:val="Normal"/>
    <w:rsid w:val="00766796"/>
    <w:pPr>
      <w:spacing w:after="160" w:line="240" w:lineRule="exact"/>
      <w:jc w:val="left"/>
    </w:pPr>
    <w:rPr>
      <w:rFonts w:ascii="Verdana" w:hAnsi="Verdana"/>
      <w:sz w:val="20"/>
    </w:rPr>
  </w:style>
  <w:style w:type="paragraph" w:customStyle="1" w:styleId="Char5">
    <w:name w:val="Char5"/>
    <w:basedOn w:val="Normal"/>
    <w:next w:val="Normal"/>
    <w:rsid w:val="00766796"/>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CharChar45">
    <w:name w:val="Char Char45"/>
    <w:rsid w:val="00766796"/>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766796"/>
    <w:pPr>
      <w:spacing w:before="120" w:after="120" w:line="312" w:lineRule="auto"/>
      <w:jc w:val="left"/>
    </w:pPr>
    <w:rPr>
      <w:sz w:val="28"/>
      <w:szCs w:val="22"/>
    </w:rPr>
  </w:style>
  <w:style w:type="paragraph" w:customStyle="1" w:styleId="Technical7">
    <w:name w:val="Technical 7"/>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HeaderSectionVI">
    <w:name w:val="Header.Section VI"/>
    <w:basedOn w:val="HeaderSectionV"/>
    <w:rsid w:val="00766796"/>
    <w:pPr>
      <w:spacing w:before="120" w:after="240"/>
    </w:pPr>
    <w:rPr>
      <w:rFonts w:ascii="Arial" w:eastAsia="Arial" w:hAnsi="Arial" w:cs="Arial"/>
      <w:lang w:val="vi-VN" w:eastAsia="vi-VN" w:bidi="vi-VN"/>
    </w:rPr>
  </w:style>
  <w:style w:type="paragraph" w:customStyle="1" w:styleId="StyleStyleHeading4h4H4Sub-ClauseSub-paragraphClauseSubSubNoNa0">
    <w:name w:val="Style Style Heading 4h4H4Sub-Clause Sub-paragraphClauseSubSub_No&amp;Na"/>
    <w:basedOn w:val="StyleHeading4h4H4Sub-ClauseSub-paragraphClauseSubSubNoName10"/>
    <w:rsid w:val="00766796"/>
    <w:pPr>
      <w:spacing w:before="120" w:after="120"/>
    </w:pPr>
    <w:rPr>
      <w:rFonts w:eastAsia="Batang"/>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766796"/>
    <w:pPr>
      <w:keepNext w:val="0"/>
      <w:autoSpaceDE w:val="0"/>
      <w:autoSpaceDN w:val="0"/>
      <w:adjustRightInd w:val="0"/>
      <w:spacing w:before="120" w:after="0"/>
      <w:ind w:left="0" w:right="0" w:firstLine="0"/>
      <w:jc w:val="center"/>
    </w:pPr>
    <w:rPr>
      <w:i/>
      <w:i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766796"/>
    <w:rPr>
      <w:rFonts w:ascii="Times New Roman" w:eastAsia="Times New Roman" w:hAnsi="Times New Roman" w:cs="Times New Roman"/>
      <w:b/>
      <w:bCs/>
      <w:i/>
      <w:iCs/>
      <w:color w:val="000000"/>
      <w:sz w:val="28"/>
      <w:szCs w:val="24"/>
    </w:rPr>
  </w:style>
  <w:style w:type="paragraph" w:styleId="Revision">
    <w:name w:val="Revision"/>
    <w:hidden/>
    <w:uiPriority w:val="99"/>
    <w:semiHidden/>
    <w:rsid w:val="00766796"/>
    <w:pPr>
      <w:spacing w:after="0" w:line="240" w:lineRule="auto"/>
    </w:pPr>
    <w:rPr>
      <w:rFonts w:ascii="Times New Roman" w:eastAsia="Batang" w:hAnsi="Times New Roman" w:cs="Times New Roman"/>
      <w:sz w:val="28"/>
      <w:szCs w:val="28"/>
      <w:lang w:eastAsia="ko-KR"/>
    </w:rPr>
  </w:style>
  <w:style w:type="paragraph" w:customStyle="1" w:styleId="ndieund">
    <w:name w:val="ndieund"/>
    <w:basedOn w:val="Normal"/>
    <w:rsid w:val="00766796"/>
    <w:pPr>
      <w:spacing w:after="120"/>
      <w:ind w:firstLine="720"/>
    </w:pPr>
    <w:rPr>
      <w:rFonts w:ascii=".VnTime" w:hAnsi=".VnTime"/>
      <w:sz w:val="28"/>
      <w:szCs w:val="24"/>
    </w:rPr>
  </w:style>
  <w:style w:type="paragraph" w:customStyle="1" w:styleId="daude11">
    <w:name w:val="daude1.1"/>
    <w:basedOn w:val="Normal"/>
    <w:rsid w:val="00766796"/>
    <w:pPr>
      <w:keepNext/>
      <w:autoSpaceDE w:val="0"/>
      <w:autoSpaceDN w:val="0"/>
      <w:spacing w:before="120" w:after="60" w:line="240" w:lineRule="exact"/>
      <w:jc w:val="left"/>
    </w:pPr>
    <w:rPr>
      <w:rFonts w:ascii=".VnArial" w:hAnsi=".VnArial" w:cs=".VnArial"/>
      <w:b/>
      <w:bCs/>
      <w:kern w:val="28"/>
      <w:sz w:val="26"/>
      <w:szCs w:val="26"/>
    </w:rPr>
  </w:style>
  <w:style w:type="paragraph" w:customStyle="1" w:styleId="Outline4">
    <w:name w:val="Outline4"/>
    <w:basedOn w:val="Normal"/>
    <w:rsid w:val="00766796"/>
    <w:pPr>
      <w:numPr>
        <w:numId w:val="118"/>
      </w:numPr>
      <w:tabs>
        <w:tab w:val="clear" w:pos="360"/>
        <w:tab w:val="num" w:pos="1872"/>
      </w:tabs>
      <w:spacing w:before="240"/>
      <w:ind w:left="1872" w:hanging="504"/>
      <w:jc w:val="left"/>
    </w:pPr>
    <w:rPr>
      <w:kern w:val="28"/>
    </w:rPr>
  </w:style>
  <w:style w:type="character" w:customStyle="1" w:styleId="highlight">
    <w:name w:val="highlight"/>
    <w:rsid w:val="00766796"/>
  </w:style>
  <w:style w:type="paragraph" w:customStyle="1" w:styleId="DefaultParagraphFontParaCharCharCharCharChar">
    <w:name w:val="Default Paragraph Font Para Char Char Char Char Char"/>
    <w:autoRedefine/>
    <w:rsid w:val="00766796"/>
    <w:pPr>
      <w:tabs>
        <w:tab w:val="left" w:pos="1152"/>
      </w:tabs>
      <w:spacing w:before="120" w:after="120" w:line="312" w:lineRule="auto"/>
    </w:pPr>
    <w:rPr>
      <w:rFonts w:ascii="Arial" w:eastAsia="Times New Roman" w:hAnsi="Arial" w:cs="Arial"/>
      <w:sz w:val="26"/>
      <w:szCs w:val="26"/>
    </w:rPr>
  </w:style>
  <w:style w:type="character" w:customStyle="1" w:styleId="Bodytext1">
    <w:name w:val="Body text_"/>
    <w:link w:val="Bodytext10"/>
    <w:rsid w:val="00766796"/>
    <w:rPr>
      <w:spacing w:val="2"/>
      <w:sz w:val="25"/>
      <w:szCs w:val="25"/>
      <w:shd w:val="clear" w:color="auto" w:fill="FFFFFF"/>
    </w:rPr>
  </w:style>
  <w:style w:type="character" w:customStyle="1" w:styleId="Bodytext3125pt">
    <w:name w:val="Body text (3) + 12.5 pt"/>
    <w:aliases w:val="Not Italic8"/>
    <w:rsid w:val="00766796"/>
    <w:rPr>
      <w:i/>
      <w:iCs/>
      <w:spacing w:val="2"/>
      <w:sz w:val="25"/>
      <w:szCs w:val="25"/>
      <w:lang w:bidi="ar-SA"/>
    </w:rPr>
  </w:style>
  <w:style w:type="character" w:customStyle="1" w:styleId="Bodytext412pt">
    <w:name w:val="Body text (4) + 12 pt"/>
    <w:aliases w:val="Spacing 0 pt134"/>
    <w:rsid w:val="00766796"/>
    <w:rPr>
      <w:b/>
      <w:bCs/>
      <w:spacing w:val="7"/>
      <w:sz w:val="24"/>
      <w:szCs w:val="24"/>
      <w:lang w:bidi="ar-SA"/>
    </w:rPr>
  </w:style>
  <w:style w:type="character" w:customStyle="1" w:styleId="Headerorfooter">
    <w:name w:val="Header or footer_"/>
    <w:link w:val="Headerorfooter0"/>
    <w:uiPriority w:val="99"/>
    <w:rsid w:val="00766796"/>
    <w:rPr>
      <w:spacing w:val="4"/>
      <w:sz w:val="21"/>
      <w:szCs w:val="21"/>
      <w:shd w:val="clear" w:color="auto" w:fill="FFFFFF"/>
    </w:rPr>
  </w:style>
  <w:style w:type="character" w:customStyle="1" w:styleId="Picturecaption2">
    <w:name w:val="Picture caption (2)_"/>
    <w:link w:val="Picturecaption20"/>
    <w:rsid w:val="00766796"/>
    <w:rPr>
      <w:b/>
      <w:bCs/>
      <w:spacing w:val="6"/>
      <w:sz w:val="25"/>
      <w:szCs w:val="25"/>
      <w:shd w:val="clear" w:color="auto" w:fill="FFFFFF"/>
    </w:rPr>
  </w:style>
  <w:style w:type="character" w:customStyle="1" w:styleId="Bodytext5">
    <w:name w:val="Body text (5)_"/>
    <w:link w:val="Bodytext50"/>
    <w:uiPriority w:val="99"/>
    <w:rsid w:val="00766796"/>
    <w:rPr>
      <w:b/>
      <w:bCs/>
      <w:i/>
      <w:iCs/>
      <w:spacing w:val="2"/>
      <w:sz w:val="19"/>
      <w:szCs w:val="19"/>
      <w:shd w:val="clear" w:color="auto" w:fill="FFFFFF"/>
    </w:rPr>
  </w:style>
  <w:style w:type="character" w:customStyle="1" w:styleId="Bodytext7">
    <w:name w:val="Body text (7)_"/>
    <w:link w:val="Bodytext71"/>
    <w:uiPriority w:val="99"/>
    <w:rsid w:val="00766796"/>
    <w:rPr>
      <w:i/>
      <w:iCs/>
      <w:sz w:val="25"/>
      <w:szCs w:val="25"/>
      <w:shd w:val="clear" w:color="auto" w:fill="FFFFFF"/>
    </w:rPr>
  </w:style>
  <w:style w:type="character" w:customStyle="1" w:styleId="Bodytext7NotItalic">
    <w:name w:val="Body text (7) + Not Italic"/>
    <w:aliases w:val="Spacing 0 pt131"/>
    <w:rsid w:val="00766796"/>
    <w:rPr>
      <w:i/>
      <w:iCs/>
      <w:spacing w:val="2"/>
      <w:sz w:val="25"/>
      <w:szCs w:val="25"/>
      <w:lang w:bidi="ar-SA"/>
    </w:rPr>
  </w:style>
  <w:style w:type="character" w:customStyle="1" w:styleId="Picturecaption">
    <w:name w:val="Picture caption_"/>
    <w:link w:val="Picturecaption0"/>
    <w:uiPriority w:val="99"/>
    <w:rsid w:val="00766796"/>
    <w:rPr>
      <w:b/>
      <w:bCs/>
      <w:spacing w:val="2"/>
      <w:sz w:val="19"/>
      <w:szCs w:val="19"/>
      <w:shd w:val="clear" w:color="auto" w:fill="FFFFFF"/>
    </w:rPr>
  </w:style>
  <w:style w:type="character" w:customStyle="1" w:styleId="Bodytext8">
    <w:name w:val="Body text (8)_"/>
    <w:link w:val="Bodytext80"/>
    <w:uiPriority w:val="99"/>
    <w:rsid w:val="00766796"/>
    <w:rPr>
      <w:b/>
      <w:bCs/>
      <w:i/>
      <w:iCs/>
      <w:spacing w:val="4"/>
      <w:sz w:val="25"/>
      <w:szCs w:val="25"/>
      <w:shd w:val="clear" w:color="auto" w:fill="FFFFFF"/>
    </w:rPr>
  </w:style>
  <w:style w:type="character" w:customStyle="1" w:styleId="Bodytext9">
    <w:name w:val="Body text (9)_"/>
    <w:link w:val="Bodytext90"/>
    <w:uiPriority w:val="99"/>
    <w:rsid w:val="00766796"/>
    <w:rPr>
      <w:b/>
      <w:bCs/>
      <w:spacing w:val="3"/>
      <w:sz w:val="33"/>
      <w:szCs w:val="33"/>
      <w:shd w:val="clear" w:color="auto" w:fill="FFFFFF"/>
    </w:rPr>
  </w:style>
  <w:style w:type="character" w:customStyle="1" w:styleId="Bodytext100">
    <w:name w:val="Body text (10)_"/>
    <w:link w:val="Bodytext101"/>
    <w:uiPriority w:val="99"/>
    <w:rsid w:val="00766796"/>
    <w:rPr>
      <w:b/>
      <w:bCs/>
      <w:spacing w:val="2"/>
      <w:sz w:val="27"/>
      <w:szCs w:val="27"/>
      <w:shd w:val="clear" w:color="auto" w:fill="FFFFFF"/>
    </w:rPr>
  </w:style>
  <w:style w:type="character" w:customStyle="1" w:styleId="Bodytext11">
    <w:name w:val="Body text (11)_"/>
    <w:link w:val="Bodytext110"/>
    <w:uiPriority w:val="99"/>
    <w:rsid w:val="00766796"/>
    <w:rPr>
      <w:w w:val="150"/>
      <w:sz w:val="8"/>
      <w:szCs w:val="8"/>
      <w:shd w:val="clear" w:color="auto" w:fill="FFFFFF"/>
    </w:rPr>
  </w:style>
  <w:style w:type="character" w:customStyle="1" w:styleId="Bodytext11Bold">
    <w:name w:val="Body text (11) + Bold"/>
    <w:aliases w:val="Italic16,Scale 100%,Body text (9) + Italic"/>
    <w:uiPriority w:val="99"/>
    <w:rsid w:val="00766796"/>
    <w:rPr>
      <w:b/>
      <w:bCs/>
      <w:i/>
      <w:iCs/>
      <w:w w:val="100"/>
      <w:sz w:val="8"/>
      <w:szCs w:val="8"/>
      <w:lang w:bidi="ar-SA"/>
    </w:rPr>
  </w:style>
  <w:style w:type="character" w:customStyle="1" w:styleId="Bodytext7Bold">
    <w:name w:val="Body text (7) + Bold"/>
    <w:aliases w:val="Not Italic7,Spacing 0 pt130"/>
    <w:rsid w:val="00766796"/>
    <w:rPr>
      <w:b/>
      <w:bCs/>
      <w:i/>
      <w:iCs/>
      <w:spacing w:val="6"/>
      <w:sz w:val="25"/>
      <w:szCs w:val="25"/>
      <w:lang w:bidi="ar-SA"/>
    </w:rPr>
  </w:style>
  <w:style w:type="character" w:customStyle="1" w:styleId="Tableofcontents2">
    <w:name w:val="Table of contents (2)_"/>
    <w:link w:val="Tableofcontents20"/>
    <w:rsid w:val="00766796"/>
    <w:rPr>
      <w:b/>
      <w:bCs/>
      <w:spacing w:val="6"/>
      <w:sz w:val="25"/>
      <w:szCs w:val="25"/>
      <w:shd w:val="clear" w:color="auto" w:fill="FFFFFF"/>
    </w:rPr>
  </w:style>
  <w:style w:type="character" w:customStyle="1" w:styleId="Tableofcontents212pt">
    <w:name w:val="Table of contents (2) + 12 pt"/>
    <w:aliases w:val="Spacing 0 pt129"/>
    <w:rsid w:val="00766796"/>
    <w:rPr>
      <w:b/>
      <w:bCs/>
      <w:spacing w:val="7"/>
      <w:sz w:val="24"/>
      <w:szCs w:val="24"/>
      <w:lang w:bidi="ar-SA"/>
    </w:rPr>
  </w:style>
  <w:style w:type="character" w:customStyle="1" w:styleId="TOC9Char">
    <w:name w:val="TOC 9 Char"/>
    <w:link w:val="TOC9"/>
    <w:uiPriority w:val="39"/>
    <w:rsid w:val="00766796"/>
    <w:rPr>
      <w:rFonts w:ascii="Times New Roman" w:eastAsia="Times New Roman" w:hAnsi="Times New Roman" w:cs="Times New Roman"/>
      <w:sz w:val="24"/>
      <w:szCs w:val="24"/>
    </w:rPr>
  </w:style>
  <w:style w:type="character" w:customStyle="1" w:styleId="Bodytext65pt">
    <w:name w:val="Body text + 6.5 pt"/>
    <w:aliases w:val="Spacing 0 pt127"/>
    <w:rsid w:val="00766796"/>
    <w:rPr>
      <w:spacing w:val="0"/>
      <w:sz w:val="13"/>
      <w:szCs w:val="13"/>
      <w:lang w:bidi="ar-SA"/>
    </w:rPr>
  </w:style>
  <w:style w:type="character" w:customStyle="1" w:styleId="Bodytext25">
    <w:name w:val="Body text2"/>
    <w:rsid w:val="00766796"/>
    <w:rPr>
      <w:noProof/>
      <w:spacing w:val="2"/>
      <w:sz w:val="25"/>
      <w:szCs w:val="25"/>
      <w:u w:val="single"/>
      <w:lang w:bidi="ar-SA"/>
    </w:rPr>
  </w:style>
  <w:style w:type="character" w:customStyle="1" w:styleId="Footnote">
    <w:name w:val="Footnote_"/>
    <w:link w:val="Footnote0"/>
    <w:uiPriority w:val="99"/>
    <w:rsid w:val="00766796"/>
    <w:rPr>
      <w:b/>
      <w:bCs/>
      <w:spacing w:val="5"/>
      <w:sz w:val="17"/>
      <w:szCs w:val="17"/>
      <w:shd w:val="clear" w:color="auto" w:fill="FFFFFF"/>
    </w:rPr>
  </w:style>
  <w:style w:type="character" w:customStyle="1" w:styleId="FootnoteNotBold">
    <w:name w:val="Footnote + Not Bold"/>
    <w:aliases w:val="Spacing 0 pt126"/>
    <w:rsid w:val="00766796"/>
    <w:rPr>
      <w:b/>
      <w:bCs/>
      <w:noProof/>
      <w:spacing w:val="0"/>
      <w:sz w:val="17"/>
      <w:szCs w:val="17"/>
      <w:lang w:bidi="ar-SA"/>
    </w:rPr>
  </w:style>
  <w:style w:type="character" w:customStyle="1" w:styleId="Footnote10pt">
    <w:name w:val="Footnote + 10 pt"/>
    <w:aliases w:val="Not Bold6,Spacing 0 pt125"/>
    <w:rsid w:val="00766796"/>
    <w:rPr>
      <w:b/>
      <w:bCs/>
      <w:spacing w:val="6"/>
      <w:sz w:val="20"/>
      <w:szCs w:val="20"/>
      <w:lang w:bidi="ar-SA"/>
    </w:rPr>
  </w:style>
  <w:style w:type="character" w:customStyle="1" w:styleId="BodytextBold4">
    <w:name w:val="Body text + Bold4"/>
    <w:aliases w:val="Spacing 0 pt124"/>
    <w:rsid w:val="00766796"/>
    <w:rPr>
      <w:b/>
      <w:bCs/>
      <w:spacing w:val="6"/>
      <w:sz w:val="25"/>
      <w:szCs w:val="25"/>
      <w:lang w:bidi="ar-SA"/>
    </w:rPr>
  </w:style>
  <w:style w:type="character" w:customStyle="1" w:styleId="Bodytext4pt">
    <w:name w:val="Body text + 4 pt"/>
    <w:aliases w:val="Spacing 0 pt123,Scale 150%"/>
    <w:uiPriority w:val="99"/>
    <w:rsid w:val="00766796"/>
    <w:rPr>
      <w:spacing w:val="0"/>
      <w:w w:val="150"/>
      <w:sz w:val="8"/>
      <w:szCs w:val="8"/>
      <w:lang w:bidi="ar-SA"/>
    </w:rPr>
  </w:style>
  <w:style w:type="character" w:customStyle="1" w:styleId="BodytextConsolas">
    <w:name w:val="Body text + Consolas"/>
    <w:aliases w:val="5 pt,Spacing 0 pt122,Body text (11) + Times New Roman,Văn bản nội dung + 11,Văn bản nội dung + 10,In đậm,Chú thích bảng + 11,Văn bản nội dung + 8,Văn bản nội dung + Arial,Văn bản nội dung + 7 pt,Tiêu đề #3 + 12 pt,Chữ hoa nhỏ"/>
    <w:rsid w:val="00766796"/>
    <w:rPr>
      <w:rFonts w:ascii="Consolas" w:hAnsi="Consolas" w:cs="Consolas"/>
      <w:noProof/>
      <w:spacing w:val="0"/>
      <w:sz w:val="10"/>
      <w:szCs w:val="10"/>
      <w:lang w:bidi="ar-SA"/>
    </w:rPr>
  </w:style>
  <w:style w:type="character" w:customStyle="1" w:styleId="Bodytext12pt">
    <w:name w:val="Body text + 12 pt"/>
    <w:aliases w:val="Bold36,Spacing 0 pt121"/>
    <w:rsid w:val="00766796"/>
    <w:rPr>
      <w:b/>
      <w:bCs/>
      <w:spacing w:val="7"/>
      <w:sz w:val="24"/>
      <w:szCs w:val="24"/>
      <w:lang w:bidi="ar-SA"/>
    </w:rPr>
  </w:style>
  <w:style w:type="character" w:customStyle="1" w:styleId="BodytextConsolas1">
    <w:name w:val="Body text + Consolas1"/>
    <w:aliases w:val="5 pt2,Spacing 1 pt"/>
    <w:rsid w:val="00766796"/>
    <w:rPr>
      <w:rFonts w:ascii="Consolas" w:hAnsi="Consolas" w:cs="Consolas"/>
      <w:spacing w:val="30"/>
      <w:sz w:val="10"/>
      <w:szCs w:val="10"/>
      <w:lang w:bidi="ar-SA"/>
    </w:rPr>
  </w:style>
  <w:style w:type="character" w:customStyle="1" w:styleId="Headerorfooter2">
    <w:name w:val="Header or footer (2)_"/>
    <w:link w:val="Headerorfooter20"/>
    <w:rsid w:val="00766796"/>
    <w:rPr>
      <w:rFonts w:ascii="MS Gothic" w:eastAsia="MS Gothic"/>
      <w:noProof/>
      <w:sz w:val="12"/>
      <w:szCs w:val="12"/>
      <w:shd w:val="clear" w:color="auto" w:fill="FFFFFF"/>
    </w:rPr>
  </w:style>
  <w:style w:type="character" w:customStyle="1" w:styleId="Bodytext12">
    <w:name w:val="Body text (12)_"/>
    <w:link w:val="Bodytext120"/>
    <w:uiPriority w:val="99"/>
    <w:rsid w:val="00766796"/>
    <w:rPr>
      <w:rFonts w:ascii="Trebuchet MS" w:hAnsi="Trebuchet MS"/>
      <w:noProof/>
      <w:sz w:val="9"/>
      <w:szCs w:val="9"/>
      <w:shd w:val="clear" w:color="auto" w:fill="FFFFFF"/>
    </w:rPr>
  </w:style>
  <w:style w:type="character" w:customStyle="1" w:styleId="Bodytext65pt1">
    <w:name w:val="Body text + 6.5 pt1"/>
    <w:aliases w:val="Spacing 0 pt120,Scale 20%"/>
    <w:rsid w:val="00766796"/>
    <w:rPr>
      <w:noProof/>
      <w:spacing w:val="0"/>
      <w:w w:val="20"/>
      <w:sz w:val="13"/>
      <w:szCs w:val="13"/>
      <w:lang w:bidi="ar-SA"/>
    </w:rPr>
  </w:style>
  <w:style w:type="character" w:customStyle="1" w:styleId="BodytextCalibri">
    <w:name w:val="Body text + Calibri"/>
    <w:aliases w:val="12 pt,Spacing 0 pt119,Scale 20%1,Ð?u trang ho?c chân trang + Impact,Không in d?m20,Ch? hoa nh?18,T? l? 100%12"/>
    <w:uiPriority w:val="99"/>
    <w:rsid w:val="00766796"/>
    <w:rPr>
      <w:rFonts w:ascii="Calibri" w:hAnsi="Calibri" w:cs="Calibri"/>
      <w:noProof/>
      <w:spacing w:val="0"/>
      <w:w w:val="20"/>
      <w:sz w:val="24"/>
      <w:szCs w:val="24"/>
      <w:lang w:bidi="ar-SA"/>
    </w:rPr>
  </w:style>
  <w:style w:type="character" w:customStyle="1" w:styleId="BodytextItalic3">
    <w:name w:val="Body text + Italic3"/>
    <w:aliases w:val="Spacing 0 pt118"/>
    <w:uiPriority w:val="99"/>
    <w:rsid w:val="00766796"/>
    <w:rPr>
      <w:i/>
      <w:iCs/>
      <w:spacing w:val="2"/>
      <w:sz w:val="25"/>
      <w:szCs w:val="25"/>
      <w:lang w:bidi="ar-SA"/>
    </w:rPr>
  </w:style>
  <w:style w:type="character" w:customStyle="1" w:styleId="Tablecaption">
    <w:name w:val="Table caption_"/>
    <w:link w:val="Tablecaption0"/>
    <w:uiPriority w:val="99"/>
    <w:rsid w:val="00766796"/>
    <w:rPr>
      <w:b/>
      <w:bCs/>
      <w:spacing w:val="5"/>
      <w:sz w:val="17"/>
      <w:szCs w:val="17"/>
      <w:shd w:val="clear" w:color="auto" w:fill="FFFFFF"/>
    </w:rPr>
  </w:style>
  <w:style w:type="character" w:customStyle="1" w:styleId="TablecaptionNotBold">
    <w:name w:val="Table caption + Not Bold"/>
    <w:aliases w:val="Spacing 0 pt117"/>
    <w:rsid w:val="00766796"/>
    <w:rPr>
      <w:b/>
      <w:bCs/>
      <w:noProof/>
      <w:spacing w:val="0"/>
      <w:sz w:val="17"/>
      <w:szCs w:val="17"/>
      <w:lang w:bidi="ar-SA"/>
    </w:rPr>
  </w:style>
  <w:style w:type="character" w:customStyle="1" w:styleId="Bodytext10pt">
    <w:name w:val="Body text + 10 pt"/>
    <w:aliases w:val="Spacing 0 pt116"/>
    <w:rsid w:val="00766796"/>
    <w:rPr>
      <w:noProof/>
      <w:spacing w:val="0"/>
      <w:sz w:val="20"/>
      <w:szCs w:val="20"/>
      <w:lang w:bidi="ar-SA"/>
    </w:rPr>
  </w:style>
  <w:style w:type="character" w:customStyle="1" w:styleId="Bodytext14pt">
    <w:name w:val="Body text + 14 pt"/>
    <w:aliases w:val="Bold35,Spacing 0 pt115,Body text + 11.5 pt10"/>
    <w:rsid w:val="00766796"/>
    <w:rPr>
      <w:b/>
      <w:bCs/>
      <w:noProof/>
      <w:spacing w:val="-7"/>
      <w:sz w:val="28"/>
      <w:szCs w:val="28"/>
      <w:lang w:bidi="ar-SA"/>
    </w:rPr>
  </w:style>
  <w:style w:type="character" w:customStyle="1" w:styleId="BodytextSpacing0pt">
    <w:name w:val="Body text + Spacing 0 pt"/>
    <w:rsid w:val="00766796"/>
    <w:rPr>
      <w:spacing w:val="4"/>
      <w:sz w:val="25"/>
      <w:szCs w:val="25"/>
      <w:lang w:bidi="ar-SA"/>
    </w:rPr>
  </w:style>
  <w:style w:type="character" w:customStyle="1" w:styleId="HeaderorfooterSpacing0pt">
    <w:name w:val="Header or footer + Spacing 0 pt"/>
    <w:rsid w:val="00766796"/>
    <w:rPr>
      <w:spacing w:val="1"/>
      <w:sz w:val="21"/>
      <w:szCs w:val="21"/>
      <w:lang w:bidi="ar-SA"/>
    </w:rPr>
  </w:style>
  <w:style w:type="character" w:customStyle="1" w:styleId="Bodytext14pt5">
    <w:name w:val="Body text + 14 pt5"/>
    <w:aliases w:val="Bold34,Spacing 0 pt114"/>
    <w:rsid w:val="00766796"/>
    <w:rPr>
      <w:b/>
      <w:bCs/>
      <w:spacing w:val="-7"/>
      <w:sz w:val="28"/>
      <w:szCs w:val="28"/>
      <w:lang w:bidi="ar-SA"/>
    </w:rPr>
  </w:style>
  <w:style w:type="character" w:customStyle="1" w:styleId="BodytextBold3">
    <w:name w:val="Body text + Bold3"/>
    <w:aliases w:val="Spacing 0 pt113"/>
    <w:rsid w:val="00766796"/>
    <w:rPr>
      <w:b/>
      <w:bCs/>
      <w:spacing w:val="5"/>
      <w:sz w:val="25"/>
      <w:szCs w:val="25"/>
      <w:lang w:bidi="ar-SA"/>
    </w:rPr>
  </w:style>
  <w:style w:type="character" w:customStyle="1" w:styleId="Bodytext7NotItalic3">
    <w:name w:val="Body text (7) + Not Italic3"/>
    <w:aliases w:val="Spacing 0 pt112"/>
    <w:rsid w:val="00766796"/>
    <w:rPr>
      <w:i/>
      <w:iCs/>
      <w:spacing w:val="4"/>
      <w:sz w:val="25"/>
      <w:szCs w:val="25"/>
      <w:lang w:bidi="ar-SA"/>
    </w:rPr>
  </w:style>
  <w:style w:type="character" w:customStyle="1" w:styleId="Bodytext4Spacing0pt">
    <w:name w:val="Body text (4) + Spacing 0 pt"/>
    <w:rsid w:val="00766796"/>
    <w:rPr>
      <w:b/>
      <w:bCs/>
      <w:spacing w:val="5"/>
      <w:sz w:val="25"/>
      <w:szCs w:val="25"/>
      <w:lang w:bidi="ar-SA"/>
    </w:rPr>
  </w:style>
  <w:style w:type="character" w:customStyle="1" w:styleId="Heading52">
    <w:name w:val="Heading #5 (2)_"/>
    <w:link w:val="Heading520"/>
    <w:rsid w:val="00766796"/>
    <w:rPr>
      <w:spacing w:val="4"/>
      <w:sz w:val="25"/>
      <w:szCs w:val="25"/>
      <w:shd w:val="clear" w:color="auto" w:fill="FFFFFF"/>
    </w:rPr>
  </w:style>
  <w:style w:type="character" w:customStyle="1" w:styleId="Headerorfooter3">
    <w:name w:val="Header or footer (3)_"/>
    <w:link w:val="Headerorfooter31"/>
    <w:rsid w:val="00766796"/>
    <w:rPr>
      <w:b/>
      <w:bCs/>
      <w:spacing w:val="5"/>
      <w:sz w:val="25"/>
      <w:szCs w:val="25"/>
      <w:shd w:val="clear" w:color="auto" w:fill="FFFFFF"/>
    </w:rPr>
  </w:style>
  <w:style w:type="character" w:customStyle="1" w:styleId="Tablecaption3">
    <w:name w:val="Table caption (3)_"/>
    <w:link w:val="Tablecaption31"/>
    <w:uiPriority w:val="99"/>
    <w:rsid w:val="00766796"/>
    <w:rPr>
      <w:spacing w:val="4"/>
      <w:sz w:val="25"/>
      <w:szCs w:val="25"/>
      <w:shd w:val="clear" w:color="auto" w:fill="FFFFFF"/>
    </w:rPr>
  </w:style>
  <w:style w:type="character" w:customStyle="1" w:styleId="Tablecaption3Bold">
    <w:name w:val="Table caption (3) + Bold"/>
    <w:aliases w:val="Spacing 0 pt111"/>
    <w:rsid w:val="00766796"/>
    <w:rPr>
      <w:b/>
      <w:bCs/>
      <w:spacing w:val="5"/>
      <w:sz w:val="25"/>
      <w:szCs w:val="25"/>
      <w:lang w:bidi="ar-SA"/>
    </w:rPr>
  </w:style>
  <w:style w:type="character" w:customStyle="1" w:styleId="Tablecaption3Bold1">
    <w:name w:val="Table caption (3) + Bold1"/>
    <w:aliases w:val="Spacing 0 pt110"/>
    <w:rsid w:val="00766796"/>
    <w:rPr>
      <w:b/>
      <w:bCs/>
      <w:spacing w:val="5"/>
      <w:sz w:val="25"/>
      <w:szCs w:val="25"/>
      <w:u w:val="single"/>
      <w:lang w:bidi="ar-SA"/>
    </w:rPr>
  </w:style>
  <w:style w:type="character" w:customStyle="1" w:styleId="Tablecaption3175pt">
    <w:name w:val="Table caption (3) + 17.5 pt"/>
    <w:aliases w:val="Bold33,Spacing 0 pt109"/>
    <w:rsid w:val="00766796"/>
    <w:rPr>
      <w:b/>
      <w:bCs/>
      <w:spacing w:val="-13"/>
      <w:sz w:val="35"/>
      <w:szCs w:val="35"/>
      <w:lang w:bidi="ar-SA"/>
    </w:rPr>
  </w:style>
  <w:style w:type="character" w:customStyle="1" w:styleId="Tablecaption4">
    <w:name w:val="Table caption (4)_"/>
    <w:link w:val="Tablecaption41"/>
    <w:rsid w:val="00766796"/>
    <w:rPr>
      <w:rFonts w:ascii="Tahoma" w:hAnsi="Tahoma"/>
      <w:shd w:val="clear" w:color="auto" w:fill="FFFFFF"/>
    </w:rPr>
  </w:style>
  <w:style w:type="character" w:customStyle="1" w:styleId="Tablecaption40">
    <w:name w:val="Table caption (4)"/>
    <w:rsid w:val="00766796"/>
    <w:rPr>
      <w:rFonts w:ascii="Tahoma" w:hAnsi="Tahoma"/>
      <w:strike/>
      <w:noProof/>
      <w:lang w:bidi="ar-SA"/>
    </w:rPr>
  </w:style>
  <w:style w:type="character" w:customStyle="1" w:styleId="Bodytext4pt11">
    <w:name w:val="Body text + 4 pt11"/>
    <w:aliases w:val="Bold32,Italic15,Spacing 0 pt108"/>
    <w:rsid w:val="00766796"/>
    <w:rPr>
      <w:b/>
      <w:bCs/>
      <w:i/>
      <w:iCs/>
      <w:spacing w:val="-10"/>
      <w:sz w:val="8"/>
      <w:szCs w:val="8"/>
      <w:lang w:bidi="ar-SA"/>
    </w:rPr>
  </w:style>
  <w:style w:type="character" w:customStyle="1" w:styleId="Bodytext4pt10">
    <w:name w:val="Body text + 4 pt10"/>
    <w:aliases w:val="Spacing 0 pt107,Scale 150%7"/>
    <w:rsid w:val="00766796"/>
    <w:rPr>
      <w:spacing w:val="7"/>
      <w:w w:val="150"/>
      <w:sz w:val="8"/>
      <w:szCs w:val="8"/>
      <w:lang w:bidi="ar-SA"/>
    </w:rPr>
  </w:style>
  <w:style w:type="character" w:customStyle="1" w:styleId="Headerorfooter4">
    <w:name w:val="Header or footer (4)_"/>
    <w:link w:val="Headerorfooter40"/>
    <w:rsid w:val="00766796"/>
    <w:rPr>
      <w:rFonts w:ascii="MS Gothic" w:eastAsia="MS Gothic"/>
      <w:spacing w:val="14"/>
      <w:sz w:val="19"/>
      <w:szCs w:val="19"/>
      <w:shd w:val="clear" w:color="auto" w:fill="FFFFFF"/>
    </w:rPr>
  </w:style>
  <w:style w:type="character" w:customStyle="1" w:styleId="Bodytext4pt9">
    <w:name w:val="Body text + 4 pt9"/>
    <w:aliases w:val="Spacing 0 pt106"/>
    <w:rsid w:val="00766796"/>
    <w:rPr>
      <w:spacing w:val="0"/>
      <w:sz w:val="8"/>
      <w:szCs w:val="8"/>
      <w:lang w:bidi="ar-SA"/>
    </w:rPr>
  </w:style>
  <w:style w:type="character" w:customStyle="1" w:styleId="BodytextTahoma">
    <w:name w:val="Body text + Tahoma"/>
    <w:aliases w:val="10 pt,Italic14,Spacing 0 pt105,Văn bản nội dung + Segoe UI"/>
    <w:rsid w:val="00766796"/>
    <w:rPr>
      <w:rFonts w:ascii="Tahoma" w:hAnsi="Tahoma" w:cs="Tahoma"/>
      <w:i/>
      <w:iCs/>
      <w:noProof/>
      <w:spacing w:val="0"/>
      <w:sz w:val="20"/>
      <w:szCs w:val="20"/>
      <w:lang w:bidi="ar-SA"/>
    </w:rPr>
  </w:style>
  <w:style w:type="character" w:customStyle="1" w:styleId="Bodytext13">
    <w:name w:val="Body text (13)_"/>
    <w:link w:val="Bodytext130"/>
    <w:rsid w:val="00766796"/>
    <w:rPr>
      <w:rFonts w:ascii="MS Reference Sans Serif" w:hAnsi="MS Reference Sans Serif"/>
      <w:sz w:val="8"/>
      <w:szCs w:val="8"/>
      <w:shd w:val="clear" w:color="auto" w:fill="FFFFFF"/>
    </w:rPr>
  </w:style>
  <w:style w:type="character" w:customStyle="1" w:styleId="Bodytext13Tahoma">
    <w:name w:val="Body text (13) + Tahoma"/>
    <w:rsid w:val="00766796"/>
    <w:rPr>
      <w:rFonts w:ascii="Tahoma" w:hAnsi="Tahoma" w:cs="Tahoma"/>
      <w:noProof/>
      <w:sz w:val="8"/>
      <w:szCs w:val="8"/>
      <w:lang w:bidi="ar-SA"/>
    </w:rPr>
  </w:style>
  <w:style w:type="character" w:customStyle="1" w:styleId="Bodytext13TimesNewRoman">
    <w:name w:val="Body text (13) + Times New Roman"/>
    <w:aliases w:val="10 pt7,Spacing 1 pt5"/>
    <w:rsid w:val="00766796"/>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766796"/>
    <w:rPr>
      <w:rFonts w:ascii="Trebuchet MS" w:hAnsi="Trebuchet MS" w:cs="Trebuchet MS"/>
      <w:spacing w:val="4"/>
      <w:sz w:val="21"/>
      <w:szCs w:val="21"/>
      <w:lang w:bidi="ar-SA"/>
    </w:rPr>
  </w:style>
  <w:style w:type="character" w:customStyle="1" w:styleId="Bodytext9pt">
    <w:name w:val="Body text + 9 pt"/>
    <w:aliases w:val="Bold31,Spacing 0 pt103"/>
    <w:rsid w:val="00766796"/>
    <w:rPr>
      <w:b/>
      <w:bCs/>
      <w:spacing w:val="0"/>
      <w:sz w:val="18"/>
      <w:szCs w:val="18"/>
      <w:lang w:bidi="ar-SA"/>
    </w:rPr>
  </w:style>
  <w:style w:type="character" w:customStyle="1" w:styleId="Bodytext6Spacing0pt">
    <w:name w:val="Body text (6) + Spacing 0 pt"/>
    <w:rsid w:val="00766796"/>
    <w:rPr>
      <w:b/>
      <w:bCs/>
      <w:spacing w:val="7"/>
      <w:sz w:val="17"/>
      <w:szCs w:val="17"/>
      <w:lang w:bidi="ar-SA"/>
    </w:rPr>
  </w:style>
  <w:style w:type="character" w:customStyle="1" w:styleId="Headerorfooter5">
    <w:name w:val="Header or footer (5)_"/>
    <w:link w:val="Headerorfooter50"/>
    <w:rsid w:val="00766796"/>
    <w:rPr>
      <w:b/>
      <w:bCs/>
      <w:spacing w:val="5"/>
      <w:sz w:val="16"/>
      <w:szCs w:val="16"/>
      <w:shd w:val="clear" w:color="auto" w:fill="FFFFFF"/>
    </w:rPr>
  </w:style>
  <w:style w:type="character" w:customStyle="1" w:styleId="Bodytext412pt2">
    <w:name w:val="Body text (4) + 12 pt2"/>
    <w:aliases w:val="Spacing 0 pt102"/>
    <w:rsid w:val="00766796"/>
    <w:rPr>
      <w:b/>
      <w:bCs/>
      <w:spacing w:val="2"/>
      <w:sz w:val="24"/>
      <w:szCs w:val="24"/>
      <w:lang w:bidi="ar-SA"/>
    </w:rPr>
  </w:style>
  <w:style w:type="character" w:customStyle="1" w:styleId="Bodytext4115pt">
    <w:name w:val="Body text (4) + 11.5 pt"/>
    <w:aliases w:val="Spacing 0 pt101"/>
    <w:rsid w:val="00766796"/>
    <w:rPr>
      <w:b/>
      <w:bCs/>
      <w:spacing w:val="3"/>
      <w:sz w:val="23"/>
      <w:szCs w:val="23"/>
      <w:lang w:bidi="ar-SA"/>
    </w:rPr>
  </w:style>
  <w:style w:type="character" w:customStyle="1" w:styleId="Bodytext85pt">
    <w:name w:val="Body text + 8.5 pt"/>
    <w:aliases w:val="Bold30,Spacing 0 pt100"/>
    <w:rsid w:val="00766796"/>
    <w:rPr>
      <w:b/>
      <w:bCs/>
      <w:spacing w:val="0"/>
      <w:sz w:val="17"/>
      <w:szCs w:val="17"/>
      <w:lang w:bidi="ar-SA"/>
    </w:rPr>
  </w:style>
  <w:style w:type="character" w:customStyle="1" w:styleId="Bodytext195pt">
    <w:name w:val="Body text + 19.5 pt"/>
    <w:aliases w:val="Spacing 0 pt99"/>
    <w:rsid w:val="00766796"/>
    <w:rPr>
      <w:spacing w:val="0"/>
      <w:sz w:val="39"/>
      <w:szCs w:val="39"/>
      <w:lang w:bidi="ar-SA"/>
    </w:rPr>
  </w:style>
  <w:style w:type="character" w:customStyle="1" w:styleId="Heading80">
    <w:name w:val="Heading #8_"/>
    <w:link w:val="Heading81"/>
    <w:rsid w:val="00766796"/>
    <w:rPr>
      <w:b/>
      <w:bCs/>
      <w:spacing w:val="5"/>
      <w:sz w:val="25"/>
      <w:szCs w:val="25"/>
      <w:shd w:val="clear" w:color="auto" w:fill="FFFFFF"/>
    </w:rPr>
  </w:style>
  <w:style w:type="character" w:customStyle="1" w:styleId="BodytextMSReferenceSansSerif">
    <w:name w:val="Body text + MS Reference Sans Serif"/>
    <w:aliases w:val="11.5 pt,Spacing 0 pt98"/>
    <w:rsid w:val="00766796"/>
    <w:rPr>
      <w:rFonts w:ascii="MS Reference Sans Serif" w:hAnsi="MS Reference Sans Serif" w:cs="MS Reference Sans Serif"/>
      <w:spacing w:val="5"/>
      <w:sz w:val="23"/>
      <w:szCs w:val="23"/>
      <w:lang w:bidi="ar-SA"/>
    </w:rPr>
  </w:style>
  <w:style w:type="character" w:customStyle="1" w:styleId="FootnoteSpacing0pt">
    <w:name w:val="Footnote + Spacing 0 pt"/>
    <w:rsid w:val="00766796"/>
    <w:rPr>
      <w:b/>
      <w:bCs/>
      <w:spacing w:val="7"/>
      <w:sz w:val="17"/>
      <w:szCs w:val="17"/>
      <w:lang w:bidi="ar-SA"/>
    </w:rPr>
  </w:style>
  <w:style w:type="character" w:customStyle="1" w:styleId="Bodytext412pt1">
    <w:name w:val="Body text (4) + 12 pt1"/>
    <w:aliases w:val="Italic13,Spacing 0 pt97"/>
    <w:rsid w:val="00766796"/>
    <w:rPr>
      <w:b/>
      <w:bCs/>
      <w:i/>
      <w:iCs/>
      <w:spacing w:val="1"/>
      <w:sz w:val="24"/>
      <w:szCs w:val="24"/>
      <w:lang w:bidi="ar-SA"/>
    </w:rPr>
  </w:style>
  <w:style w:type="character" w:customStyle="1" w:styleId="Bodytext14">
    <w:name w:val="Body text (14)_"/>
    <w:link w:val="Bodytext140"/>
    <w:rsid w:val="00766796"/>
    <w:rPr>
      <w:sz w:val="25"/>
      <w:szCs w:val="25"/>
      <w:shd w:val="clear" w:color="auto" w:fill="FFFFFF"/>
    </w:rPr>
  </w:style>
  <w:style w:type="character" w:customStyle="1" w:styleId="Bodytext14SmallCaps">
    <w:name w:val="Body text (14) + Small Caps"/>
    <w:rsid w:val="00766796"/>
    <w:rPr>
      <w:smallCaps/>
      <w:sz w:val="25"/>
      <w:szCs w:val="25"/>
      <w:lang w:bidi="ar-SA"/>
    </w:rPr>
  </w:style>
  <w:style w:type="character" w:customStyle="1" w:styleId="BodytextSmallCaps">
    <w:name w:val="Body text + Small Caps"/>
    <w:aliases w:val="Spacing 0 pt96"/>
    <w:rsid w:val="00766796"/>
    <w:rPr>
      <w:smallCaps/>
      <w:spacing w:val="4"/>
      <w:sz w:val="25"/>
      <w:szCs w:val="25"/>
      <w:lang w:bidi="ar-SA"/>
    </w:rPr>
  </w:style>
  <w:style w:type="character" w:customStyle="1" w:styleId="Heading60">
    <w:name w:val="Heading #6_"/>
    <w:link w:val="Heading61"/>
    <w:rsid w:val="00766796"/>
    <w:rPr>
      <w:spacing w:val="4"/>
      <w:sz w:val="25"/>
      <w:szCs w:val="25"/>
      <w:shd w:val="clear" w:color="auto" w:fill="FFFFFF"/>
    </w:rPr>
  </w:style>
  <w:style w:type="character" w:customStyle="1" w:styleId="Bodytext150">
    <w:name w:val="Body text (15)_"/>
    <w:link w:val="Bodytext151"/>
    <w:rsid w:val="00766796"/>
    <w:rPr>
      <w:spacing w:val="7"/>
      <w:shd w:val="clear" w:color="auto" w:fill="FFFFFF"/>
    </w:rPr>
  </w:style>
  <w:style w:type="character" w:customStyle="1" w:styleId="Bodytext11Spacing0pt">
    <w:name w:val="Body text (11) + Spacing 0 pt"/>
    <w:rsid w:val="00766796"/>
    <w:rPr>
      <w:spacing w:val="7"/>
      <w:w w:val="150"/>
      <w:sz w:val="8"/>
      <w:szCs w:val="8"/>
      <w:lang w:bidi="ar-SA"/>
    </w:rPr>
  </w:style>
  <w:style w:type="character" w:customStyle="1" w:styleId="Bodytext16">
    <w:name w:val="Body text (16)_"/>
    <w:link w:val="Bodytext160"/>
    <w:rsid w:val="00766796"/>
    <w:rPr>
      <w:rFonts w:ascii="Tahoma" w:hAnsi="Tahoma"/>
      <w:shd w:val="clear" w:color="auto" w:fill="FFFFFF"/>
    </w:rPr>
  </w:style>
  <w:style w:type="character" w:customStyle="1" w:styleId="Bodytext17">
    <w:name w:val="Body text (17)_"/>
    <w:link w:val="Bodytext170"/>
    <w:rsid w:val="00766796"/>
    <w:rPr>
      <w:rFonts w:ascii="David" w:hAnsi="David"/>
      <w:sz w:val="25"/>
      <w:szCs w:val="25"/>
      <w:shd w:val="clear" w:color="auto" w:fill="FFFFFF"/>
    </w:rPr>
  </w:style>
  <w:style w:type="character" w:customStyle="1" w:styleId="Heading32">
    <w:name w:val="Heading #3 (2)_"/>
    <w:link w:val="Heading320"/>
    <w:uiPriority w:val="99"/>
    <w:rsid w:val="00766796"/>
    <w:rPr>
      <w:i/>
      <w:iCs/>
      <w:sz w:val="25"/>
      <w:szCs w:val="25"/>
      <w:shd w:val="clear" w:color="auto" w:fill="FFFFFF"/>
    </w:rPr>
  </w:style>
  <w:style w:type="character" w:customStyle="1" w:styleId="Heading32NotItalic">
    <w:name w:val="Heading #3 (2) + Not Italic"/>
    <w:aliases w:val="Spacing 0 pt95"/>
    <w:rsid w:val="00766796"/>
    <w:rPr>
      <w:i/>
      <w:iCs/>
      <w:noProof/>
      <w:spacing w:val="4"/>
      <w:sz w:val="25"/>
      <w:szCs w:val="25"/>
      <w:lang w:bidi="ar-SA"/>
    </w:rPr>
  </w:style>
  <w:style w:type="character" w:customStyle="1" w:styleId="Bodytext105pt">
    <w:name w:val="Body text + 10.5 pt"/>
    <w:aliases w:val="Spacing 0 pt94,Body text + 16.5 pt,Table caption + 10.5 pt"/>
    <w:rsid w:val="00766796"/>
    <w:rPr>
      <w:spacing w:val="7"/>
      <w:sz w:val="21"/>
      <w:szCs w:val="21"/>
      <w:lang w:bidi="ar-SA"/>
    </w:rPr>
  </w:style>
  <w:style w:type="character" w:customStyle="1" w:styleId="Bodytext105pt3">
    <w:name w:val="Body text + 10.5 pt3"/>
    <w:aliases w:val="Spacing 0 pt93"/>
    <w:rsid w:val="00766796"/>
    <w:rPr>
      <w:spacing w:val="7"/>
      <w:sz w:val="21"/>
      <w:szCs w:val="21"/>
      <w:lang w:bidi="ar-SA"/>
    </w:rPr>
  </w:style>
  <w:style w:type="character" w:customStyle="1" w:styleId="Heading70">
    <w:name w:val="Heading #7_"/>
    <w:link w:val="Heading71"/>
    <w:rsid w:val="00766796"/>
    <w:rPr>
      <w:b/>
      <w:bCs/>
      <w:spacing w:val="5"/>
      <w:sz w:val="25"/>
      <w:szCs w:val="25"/>
      <w:shd w:val="clear" w:color="auto" w:fill="FFFFFF"/>
    </w:rPr>
  </w:style>
  <w:style w:type="character" w:customStyle="1" w:styleId="Heading72">
    <w:name w:val="Heading #7 (2)_"/>
    <w:link w:val="Heading720"/>
    <w:rsid w:val="00766796"/>
    <w:rPr>
      <w:spacing w:val="4"/>
      <w:sz w:val="25"/>
      <w:szCs w:val="25"/>
      <w:shd w:val="clear" w:color="auto" w:fill="FFFFFF"/>
    </w:rPr>
  </w:style>
  <w:style w:type="character" w:customStyle="1" w:styleId="Bodytext18">
    <w:name w:val="Body text (18)_"/>
    <w:link w:val="Bodytext180"/>
    <w:rsid w:val="00766796"/>
    <w:rPr>
      <w:b/>
      <w:bCs/>
      <w:i/>
      <w:iCs/>
      <w:spacing w:val="1"/>
      <w:shd w:val="clear" w:color="auto" w:fill="FFFFFF"/>
    </w:rPr>
  </w:style>
  <w:style w:type="character" w:customStyle="1" w:styleId="Bodytext18125pt">
    <w:name w:val="Body text (18) + 12.5 pt"/>
    <w:aliases w:val="Not Italic6,Spacing 0 pt92"/>
    <w:rsid w:val="00766796"/>
    <w:rPr>
      <w:b/>
      <w:bCs/>
      <w:i/>
      <w:iCs/>
      <w:spacing w:val="5"/>
      <w:sz w:val="25"/>
      <w:szCs w:val="25"/>
      <w:lang w:bidi="ar-SA"/>
    </w:rPr>
  </w:style>
  <w:style w:type="character" w:customStyle="1" w:styleId="Bodytext18125pt1">
    <w:name w:val="Body text (18) + 12.5 pt1"/>
    <w:aliases w:val="Not Bold5,Spacing 0 pt91"/>
    <w:rsid w:val="00766796"/>
    <w:rPr>
      <w:b/>
      <w:bCs/>
      <w:i/>
      <w:iCs/>
      <w:spacing w:val="1"/>
      <w:sz w:val="25"/>
      <w:szCs w:val="25"/>
      <w:lang w:bidi="ar-SA"/>
    </w:rPr>
  </w:style>
  <w:style w:type="character" w:customStyle="1" w:styleId="Bodytext418pt">
    <w:name w:val="Body text (4) + 18 pt"/>
    <w:aliases w:val="Not Bold4,Spacing 0 pt90"/>
    <w:rsid w:val="00766796"/>
    <w:rPr>
      <w:b/>
      <w:bCs/>
      <w:spacing w:val="-4"/>
      <w:sz w:val="36"/>
      <w:szCs w:val="36"/>
      <w:lang w:bidi="ar-SA"/>
    </w:rPr>
  </w:style>
  <w:style w:type="character" w:customStyle="1" w:styleId="Footnote2">
    <w:name w:val="Footnote (2)_"/>
    <w:link w:val="Footnote20"/>
    <w:rsid w:val="00766796"/>
    <w:rPr>
      <w:spacing w:val="4"/>
      <w:sz w:val="25"/>
      <w:szCs w:val="25"/>
      <w:shd w:val="clear" w:color="auto" w:fill="FFFFFF"/>
    </w:rPr>
  </w:style>
  <w:style w:type="character" w:customStyle="1" w:styleId="BodytextMSReferenceSansSerif2">
    <w:name w:val="Body text + MS Reference Sans Serif2"/>
    <w:aliases w:val="4 pt,Spacing 0 pt89,Văn bản nội dung + In nghiêng,Văn bản nội dung + In đậm,Giãn cách 0 pt,Văn bản nội dung + Georgia,9.5 pt,Văn bản nội dung + 7.5 pt,Giãn cách 1 pt,Văn bản nội dung + Tahoma,Văn bản nội dung + 4 pt"/>
    <w:rsid w:val="00766796"/>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766796"/>
    <w:rPr>
      <w:spacing w:val="-16"/>
      <w:w w:val="150"/>
      <w:sz w:val="8"/>
      <w:szCs w:val="8"/>
      <w:lang w:bidi="ar-SA"/>
    </w:rPr>
  </w:style>
  <w:style w:type="character" w:customStyle="1" w:styleId="Bodytext75pt">
    <w:name w:val="Body text + 7.5 pt"/>
    <w:aliases w:val="Italic12,Spacing 0 pt87"/>
    <w:rsid w:val="00766796"/>
    <w:rPr>
      <w:i/>
      <w:iCs/>
      <w:spacing w:val="-7"/>
      <w:sz w:val="15"/>
      <w:szCs w:val="15"/>
      <w:lang w:bidi="ar-SA"/>
    </w:rPr>
  </w:style>
  <w:style w:type="character" w:customStyle="1" w:styleId="Footnote3">
    <w:name w:val="Footnote (3)_"/>
    <w:link w:val="Footnote30"/>
    <w:rsid w:val="00766796"/>
    <w:rPr>
      <w:rFonts w:ascii="Trebuchet MS" w:hAnsi="Trebuchet MS"/>
      <w:spacing w:val="11"/>
      <w:sz w:val="19"/>
      <w:szCs w:val="19"/>
      <w:shd w:val="clear" w:color="auto" w:fill="FFFFFF"/>
    </w:rPr>
  </w:style>
  <w:style w:type="character" w:customStyle="1" w:styleId="BodytextCorbel">
    <w:name w:val="Body text + Corbel"/>
    <w:aliases w:val="10 pt6,Spacing 0 pt86"/>
    <w:rsid w:val="00766796"/>
    <w:rPr>
      <w:rFonts w:ascii="Corbel" w:hAnsi="Corbel" w:cs="Corbel"/>
      <w:noProof/>
      <w:spacing w:val="0"/>
      <w:sz w:val="20"/>
      <w:szCs w:val="20"/>
      <w:lang w:bidi="ar-SA"/>
    </w:rPr>
  </w:style>
  <w:style w:type="character" w:customStyle="1" w:styleId="Heading817pt">
    <w:name w:val="Heading #8 + 17 pt"/>
    <w:aliases w:val="Spacing 0 pt85"/>
    <w:rsid w:val="00766796"/>
    <w:rPr>
      <w:b/>
      <w:bCs/>
      <w:spacing w:val="-6"/>
      <w:sz w:val="34"/>
      <w:szCs w:val="34"/>
      <w:lang w:bidi="ar-SA"/>
    </w:rPr>
  </w:style>
  <w:style w:type="character" w:customStyle="1" w:styleId="BodytextMSReferenceSansSerif1">
    <w:name w:val="Body text + MS Reference Sans Serif1"/>
    <w:aliases w:val="10.5 pt1,Spacing 0 pt84"/>
    <w:rsid w:val="00766796"/>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766796"/>
    <w:rPr>
      <w:b/>
      <w:bCs/>
      <w:spacing w:val="1"/>
      <w:sz w:val="28"/>
      <w:szCs w:val="28"/>
      <w:lang w:bidi="ar-SA"/>
    </w:rPr>
  </w:style>
  <w:style w:type="character" w:customStyle="1" w:styleId="Bodytext4pt7">
    <w:name w:val="Body text + 4 pt7"/>
    <w:aliases w:val="Small Caps,Spacing 0 pt82,Scale 150%5,Header or footer + Tahoma3"/>
    <w:uiPriority w:val="99"/>
    <w:rsid w:val="00766796"/>
    <w:rPr>
      <w:smallCaps/>
      <w:spacing w:val="7"/>
      <w:w w:val="150"/>
      <w:sz w:val="8"/>
      <w:szCs w:val="8"/>
      <w:lang w:bidi="ar-SA"/>
    </w:rPr>
  </w:style>
  <w:style w:type="character" w:customStyle="1" w:styleId="Bodytext4pt6">
    <w:name w:val="Body text + 4 pt6"/>
    <w:aliases w:val="Spacing 0 pt81,Scale 200%"/>
    <w:rsid w:val="00766796"/>
    <w:rPr>
      <w:spacing w:val="-2"/>
      <w:w w:val="200"/>
      <w:sz w:val="8"/>
      <w:szCs w:val="8"/>
      <w:lang w:bidi="ar-SA"/>
    </w:rPr>
  </w:style>
  <w:style w:type="character" w:customStyle="1" w:styleId="Heading82">
    <w:name w:val="Heading #8 (2)_"/>
    <w:link w:val="Heading821"/>
    <w:rsid w:val="00766796"/>
    <w:rPr>
      <w:spacing w:val="4"/>
      <w:sz w:val="25"/>
      <w:szCs w:val="25"/>
      <w:shd w:val="clear" w:color="auto" w:fill="FFFFFF"/>
    </w:rPr>
  </w:style>
  <w:style w:type="character" w:customStyle="1" w:styleId="Tablecaption5">
    <w:name w:val="Table caption (5)_"/>
    <w:link w:val="Tablecaption50"/>
    <w:rsid w:val="00766796"/>
    <w:rPr>
      <w:spacing w:val="7"/>
      <w:w w:val="150"/>
      <w:sz w:val="8"/>
      <w:szCs w:val="8"/>
      <w:shd w:val="clear" w:color="auto" w:fill="FFFFFF"/>
    </w:rPr>
  </w:style>
  <w:style w:type="character" w:customStyle="1" w:styleId="Bodytext7pt">
    <w:name w:val="Body text + 7 pt"/>
    <w:aliases w:val="Bold29,Spacing 0 pt80"/>
    <w:rsid w:val="00766796"/>
    <w:rPr>
      <w:b/>
      <w:bCs/>
      <w:noProof/>
      <w:spacing w:val="0"/>
      <w:sz w:val="14"/>
      <w:szCs w:val="14"/>
      <w:lang w:bidi="ar-SA"/>
    </w:rPr>
  </w:style>
  <w:style w:type="character" w:customStyle="1" w:styleId="Bodytext75pt4">
    <w:name w:val="Body text + 7.5 pt4"/>
    <w:aliases w:val="Bold28,Spacing 0 pt79"/>
    <w:rsid w:val="00766796"/>
    <w:rPr>
      <w:b/>
      <w:bCs/>
      <w:noProof/>
      <w:spacing w:val="0"/>
      <w:sz w:val="15"/>
      <w:szCs w:val="15"/>
      <w:lang w:bidi="ar-SA"/>
    </w:rPr>
  </w:style>
  <w:style w:type="character" w:customStyle="1" w:styleId="BodytextDavid">
    <w:name w:val="Body text + David"/>
    <w:aliases w:val="7 pt,Bold27,Spacing 2 pt"/>
    <w:rsid w:val="00766796"/>
    <w:rPr>
      <w:rFonts w:ascii="David" w:hAnsi="David" w:cs="David"/>
      <w:b/>
      <w:bCs/>
      <w:spacing w:val="46"/>
      <w:sz w:val="14"/>
      <w:szCs w:val="14"/>
      <w:lang w:bidi="ar-SA"/>
    </w:rPr>
  </w:style>
  <w:style w:type="character" w:customStyle="1" w:styleId="BodytextTrebuchetMS1">
    <w:name w:val="Body text + Trebuchet MS1"/>
    <w:aliases w:val="6.5 pt,Bold26,Spacing 1 pt4"/>
    <w:rsid w:val="00766796"/>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766796"/>
    <w:rPr>
      <w:b/>
      <w:bCs/>
      <w:i/>
      <w:iCs/>
      <w:noProof/>
      <w:spacing w:val="1"/>
      <w:sz w:val="24"/>
      <w:szCs w:val="24"/>
      <w:lang w:bidi="ar-SA"/>
    </w:rPr>
  </w:style>
  <w:style w:type="character" w:customStyle="1" w:styleId="Heading5NotItalic">
    <w:name w:val="Heading #5 + Not Italic"/>
    <w:aliases w:val="Spacing 0 pt77"/>
    <w:rsid w:val="00766796"/>
    <w:rPr>
      <w:i/>
      <w:iCs/>
      <w:spacing w:val="4"/>
      <w:sz w:val="25"/>
      <w:szCs w:val="25"/>
      <w:lang w:bidi="ar-SA"/>
    </w:rPr>
  </w:style>
  <w:style w:type="character" w:customStyle="1" w:styleId="BodytextSpacing0pt4">
    <w:name w:val="Body text + Spacing 0 pt4"/>
    <w:rsid w:val="00766796"/>
    <w:rPr>
      <w:spacing w:val="4"/>
      <w:sz w:val="25"/>
      <w:szCs w:val="25"/>
      <w:u w:val="single"/>
      <w:lang w:bidi="ar-SA"/>
    </w:rPr>
  </w:style>
  <w:style w:type="character" w:customStyle="1" w:styleId="BodytextItalic2">
    <w:name w:val="Body text + Italic2"/>
    <w:aliases w:val="Spacing 0 pt76"/>
    <w:uiPriority w:val="99"/>
    <w:rsid w:val="00766796"/>
    <w:rPr>
      <w:i/>
      <w:iCs/>
      <w:noProof/>
      <w:spacing w:val="2"/>
      <w:sz w:val="25"/>
      <w:szCs w:val="25"/>
      <w:u w:val="single"/>
      <w:lang w:bidi="ar-SA"/>
    </w:rPr>
  </w:style>
  <w:style w:type="character" w:customStyle="1" w:styleId="Footnote4">
    <w:name w:val="Footnote (4)_"/>
    <w:link w:val="Footnote40"/>
    <w:rsid w:val="00766796"/>
    <w:rPr>
      <w:spacing w:val="-4"/>
      <w:sz w:val="23"/>
      <w:szCs w:val="23"/>
      <w:shd w:val="clear" w:color="auto" w:fill="FFFFFF"/>
    </w:rPr>
  </w:style>
  <w:style w:type="character" w:customStyle="1" w:styleId="Bodytext19">
    <w:name w:val="Body text (19)_"/>
    <w:link w:val="Bodytext190"/>
    <w:rsid w:val="00766796"/>
    <w:rPr>
      <w:b/>
      <w:bCs/>
      <w:spacing w:val="14"/>
      <w:sz w:val="19"/>
      <w:szCs w:val="19"/>
      <w:shd w:val="clear" w:color="auto" w:fill="FFFFFF"/>
    </w:rPr>
  </w:style>
  <w:style w:type="character" w:customStyle="1" w:styleId="BodytextSpacing0pt3">
    <w:name w:val="Body text + Spacing 0 pt3"/>
    <w:rsid w:val="00766796"/>
    <w:rPr>
      <w:spacing w:val="4"/>
      <w:sz w:val="25"/>
      <w:szCs w:val="25"/>
      <w:lang w:bidi="ar-SA"/>
    </w:rPr>
  </w:style>
  <w:style w:type="character" w:customStyle="1" w:styleId="Headerorfooter6">
    <w:name w:val="Header or footer (6)_"/>
    <w:link w:val="Headerorfooter60"/>
    <w:rsid w:val="00766796"/>
    <w:rPr>
      <w:b/>
      <w:bCs/>
      <w:spacing w:val="14"/>
      <w:sz w:val="19"/>
      <w:szCs w:val="19"/>
      <w:shd w:val="clear" w:color="auto" w:fill="FFFFFF"/>
    </w:rPr>
  </w:style>
  <w:style w:type="character" w:customStyle="1" w:styleId="Headerorfooter30">
    <w:name w:val="Header or footer (3)"/>
    <w:rsid w:val="00766796"/>
    <w:rPr>
      <w:b/>
      <w:bCs/>
      <w:spacing w:val="5"/>
      <w:sz w:val="25"/>
      <w:szCs w:val="25"/>
      <w:lang w:bidi="ar-SA"/>
    </w:rPr>
  </w:style>
  <w:style w:type="character" w:customStyle="1" w:styleId="Tablecaption7">
    <w:name w:val="Table caption (7)_"/>
    <w:link w:val="Tablecaption70"/>
    <w:rsid w:val="00766796"/>
    <w:rPr>
      <w:w w:val="200"/>
      <w:sz w:val="8"/>
      <w:szCs w:val="8"/>
      <w:shd w:val="clear" w:color="auto" w:fill="FFFFFF"/>
    </w:rPr>
  </w:style>
  <w:style w:type="character" w:customStyle="1" w:styleId="Tablecaption745pt">
    <w:name w:val="Table caption (7) + 4.5 pt"/>
    <w:aliases w:val="Italic10,Scale 100%1"/>
    <w:rsid w:val="00766796"/>
    <w:rPr>
      <w:i/>
      <w:iCs/>
      <w:w w:val="100"/>
      <w:sz w:val="9"/>
      <w:szCs w:val="9"/>
      <w:lang w:bidi="ar-SA"/>
    </w:rPr>
  </w:style>
  <w:style w:type="character" w:customStyle="1" w:styleId="Tablecaption2Spacing0pt">
    <w:name w:val="Table caption (2) + Spacing 0 pt"/>
    <w:rsid w:val="00766796"/>
    <w:rPr>
      <w:b/>
      <w:bCs/>
      <w:spacing w:val="6"/>
      <w:sz w:val="25"/>
      <w:szCs w:val="25"/>
      <w:lang w:bidi="ar-SA"/>
    </w:rPr>
  </w:style>
  <w:style w:type="character" w:customStyle="1" w:styleId="BodytextTahoma3">
    <w:name w:val="Body text + Tahoma3"/>
    <w:aliases w:val="4.5 pt,Spacing 0 pt75,Body text (8) + Times New Roman"/>
    <w:uiPriority w:val="99"/>
    <w:rsid w:val="00766796"/>
    <w:rPr>
      <w:rFonts w:ascii="Tahoma" w:hAnsi="Tahoma" w:cs="Tahoma"/>
      <w:noProof/>
      <w:spacing w:val="0"/>
      <w:sz w:val="9"/>
      <w:szCs w:val="9"/>
      <w:lang w:bidi="ar-SA"/>
    </w:rPr>
  </w:style>
  <w:style w:type="character" w:customStyle="1" w:styleId="BodytextBold2">
    <w:name w:val="Body text + Bold2"/>
    <w:aliases w:val="Italic9"/>
    <w:uiPriority w:val="99"/>
    <w:rsid w:val="00766796"/>
    <w:rPr>
      <w:b/>
      <w:bCs/>
      <w:i/>
      <w:iCs/>
      <w:spacing w:val="2"/>
      <w:sz w:val="25"/>
      <w:szCs w:val="25"/>
      <w:lang w:bidi="ar-SA"/>
    </w:rPr>
  </w:style>
  <w:style w:type="character" w:customStyle="1" w:styleId="Bodytext12pt7">
    <w:name w:val="Body text + 12 pt7"/>
    <w:aliases w:val="Bold24,Italic8,Spacing 0 pt74"/>
    <w:rsid w:val="00766796"/>
    <w:rPr>
      <w:b/>
      <w:bCs/>
      <w:i/>
      <w:iCs/>
      <w:spacing w:val="4"/>
      <w:sz w:val="24"/>
      <w:szCs w:val="24"/>
      <w:lang w:bidi="ar-SA"/>
    </w:rPr>
  </w:style>
  <w:style w:type="character" w:customStyle="1" w:styleId="BodytextGungsuh">
    <w:name w:val="Body text + Gungsuh"/>
    <w:aliases w:val="14.5 pt,Spacing -2 pt"/>
    <w:rsid w:val="00766796"/>
    <w:rPr>
      <w:rFonts w:ascii="Gungsuh" w:eastAsia="Gungsuh" w:cs="Gungsuh"/>
      <w:spacing w:val="-43"/>
      <w:sz w:val="29"/>
      <w:szCs w:val="29"/>
      <w:lang w:bidi="ar-SA"/>
    </w:rPr>
  </w:style>
  <w:style w:type="character" w:customStyle="1" w:styleId="Bodytext8Spacing0pt">
    <w:name w:val="Body text (8) + Spacing 0 pt"/>
    <w:rsid w:val="00766796"/>
    <w:rPr>
      <w:b/>
      <w:bCs/>
      <w:i/>
      <w:iCs/>
      <w:spacing w:val="2"/>
      <w:sz w:val="25"/>
      <w:szCs w:val="25"/>
      <w:lang w:bidi="ar-SA"/>
    </w:rPr>
  </w:style>
  <w:style w:type="character" w:customStyle="1" w:styleId="Heading90">
    <w:name w:val="Heading #9_"/>
    <w:link w:val="Heading91"/>
    <w:rsid w:val="00766796"/>
    <w:rPr>
      <w:b/>
      <w:bCs/>
      <w:i/>
      <w:iCs/>
      <w:spacing w:val="2"/>
      <w:sz w:val="25"/>
      <w:szCs w:val="25"/>
      <w:shd w:val="clear" w:color="auto" w:fill="FFFFFF"/>
    </w:rPr>
  </w:style>
  <w:style w:type="character" w:customStyle="1" w:styleId="Bodytext200">
    <w:name w:val="Body text (20)_"/>
    <w:link w:val="Bodytext201"/>
    <w:rsid w:val="00766796"/>
    <w:rPr>
      <w:noProof/>
      <w:w w:val="200"/>
      <w:sz w:val="8"/>
      <w:szCs w:val="8"/>
      <w:shd w:val="clear" w:color="auto" w:fill="FFFFFF"/>
    </w:rPr>
  </w:style>
  <w:style w:type="character" w:customStyle="1" w:styleId="Bodytext7NotItalic2">
    <w:name w:val="Body text (7) + Not Italic2"/>
    <w:aliases w:val="Spacing 0 pt73"/>
    <w:rsid w:val="00766796"/>
    <w:rPr>
      <w:i/>
      <w:iCs/>
      <w:spacing w:val="4"/>
      <w:sz w:val="25"/>
      <w:szCs w:val="25"/>
      <w:lang w:bidi="ar-SA"/>
    </w:rPr>
  </w:style>
  <w:style w:type="character" w:customStyle="1" w:styleId="BodytextSylfaen">
    <w:name w:val="Body text + Sylfaen"/>
    <w:aliases w:val="8 pt,Italic7,Spacing 0 pt72"/>
    <w:rsid w:val="00766796"/>
    <w:rPr>
      <w:rFonts w:ascii="Sylfaen" w:hAnsi="Sylfaen" w:cs="Sylfaen"/>
      <w:i/>
      <w:iCs/>
      <w:noProof/>
      <w:spacing w:val="0"/>
      <w:sz w:val="16"/>
      <w:szCs w:val="16"/>
      <w:lang w:bidi="ar-SA"/>
    </w:rPr>
  </w:style>
  <w:style w:type="character" w:customStyle="1" w:styleId="Heading9NotBold">
    <w:name w:val="Heading #9 + Not Bold"/>
    <w:aliases w:val="Not Italic5,Spacing 0 pt71"/>
    <w:rsid w:val="00766796"/>
    <w:rPr>
      <w:b/>
      <w:bCs/>
      <w:i/>
      <w:iCs/>
      <w:spacing w:val="4"/>
      <w:sz w:val="25"/>
      <w:szCs w:val="25"/>
      <w:lang w:bidi="ar-SA"/>
    </w:rPr>
  </w:style>
  <w:style w:type="character" w:customStyle="1" w:styleId="Bodytext210">
    <w:name w:val="Body text (21)_"/>
    <w:link w:val="Bodytext212"/>
    <w:rsid w:val="00766796"/>
    <w:rPr>
      <w:rFonts w:ascii="Tahoma" w:hAnsi="Tahoma"/>
      <w:sz w:val="8"/>
      <w:szCs w:val="8"/>
      <w:shd w:val="clear" w:color="auto" w:fill="FFFFFF"/>
    </w:rPr>
  </w:style>
  <w:style w:type="character" w:customStyle="1" w:styleId="Bodytext4pt5">
    <w:name w:val="Body text + 4 pt5"/>
    <w:aliases w:val="Spacing 0 pt70,Scale 150%4"/>
    <w:rsid w:val="00766796"/>
    <w:rPr>
      <w:spacing w:val="3"/>
      <w:w w:val="150"/>
      <w:sz w:val="8"/>
      <w:szCs w:val="8"/>
      <w:lang w:bidi="ar-SA"/>
    </w:rPr>
  </w:style>
  <w:style w:type="character" w:customStyle="1" w:styleId="Bodytext175pt">
    <w:name w:val="Body text + 17.5 pt"/>
    <w:aliases w:val="Bold23,Spacing 0 pt69"/>
    <w:rsid w:val="00766796"/>
    <w:rPr>
      <w:b/>
      <w:bCs/>
      <w:noProof/>
      <w:spacing w:val="0"/>
      <w:sz w:val="35"/>
      <w:szCs w:val="35"/>
      <w:lang w:bidi="ar-SA"/>
    </w:rPr>
  </w:style>
  <w:style w:type="character" w:customStyle="1" w:styleId="Bodytext4pt4">
    <w:name w:val="Body text + 4 pt4"/>
    <w:aliases w:val="Bold22,Italic6,Spacing 0 pt68"/>
    <w:rsid w:val="00766796"/>
    <w:rPr>
      <w:b/>
      <w:bCs/>
      <w:i/>
      <w:iCs/>
      <w:spacing w:val="0"/>
      <w:sz w:val="8"/>
      <w:szCs w:val="8"/>
      <w:lang w:bidi="ar-SA"/>
    </w:rPr>
  </w:style>
  <w:style w:type="character" w:customStyle="1" w:styleId="Bodytext12pt6">
    <w:name w:val="Body text + 12 pt6"/>
    <w:aliases w:val="Bold21,Spacing 0 pt67"/>
    <w:rsid w:val="00766796"/>
    <w:rPr>
      <w:b/>
      <w:bCs/>
      <w:spacing w:val="3"/>
      <w:sz w:val="24"/>
      <w:szCs w:val="24"/>
      <w:lang w:bidi="ar-SA"/>
    </w:rPr>
  </w:style>
  <w:style w:type="character" w:customStyle="1" w:styleId="BodytextTahoma2">
    <w:name w:val="Body text + Tahoma2"/>
    <w:aliases w:val="14 pt,Bold20,Spacing 0 pt66,Header or footer + FrankRuehl"/>
    <w:uiPriority w:val="99"/>
    <w:rsid w:val="00766796"/>
    <w:rPr>
      <w:rFonts w:ascii="Tahoma" w:hAnsi="Tahoma" w:cs="Tahoma"/>
      <w:b/>
      <w:bCs/>
      <w:spacing w:val="0"/>
      <w:sz w:val="28"/>
      <w:szCs w:val="28"/>
      <w:lang w:bidi="ar-SA"/>
    </w:rPr>
  </w:style>
  <w:style w:type="character" w:customStyle="1" w:styleId="Bodytext75pt3">
    <w:name w:val="Body text + 7.5 pt3"/>
    <w:aliases w:val="Bold19,Spacing 0 pt65"/>
    <w:rsid w:val="00766796"/>
    <w:rPr>
      <w:b/>
      <w:bCs/>
      <w:spacing w:val="0"/>
      <w:sz w:val="15"/>
      <w:szCs w:val="15"/>
      <w:lang w:bidi="ar-SA"/>
    </w:rPr>
  </w:style>
  <w:style w:type="character" w:customStyle="1" w:styleId="Tablecaption2Spacing0pt2">
    <w:name w:val="Table caption (2) + Spacing 0 pt2"/>
    <w:rsid w:val="00766796"/>
    <w:rPr>
      <w:b/>
      <w:bCs/>
      <w:spacing w:val="6"/>
      <w:sz w:val="25"/>
      <w:szCs w:val="25"/>
      <w:u w:val="single"/>
      <w:lang w:bidi="ar-SA"/>
    </w:rPr>
  </w:style>
  <w:style w:type="character" w:customStyle="1" w:styleId="Tablecaption212pt">
    <w:name w:val="Table caption (2) + 12 pt"/>
    <w:aliases w:val="Italic5,Spacing 0 pt64"/>
    <w:rsid w:val="00766796"/>
    <w:rPr>
      <w:b/>
      <w:bCs/>
      <w:i/>
      <w:iCs/>
      <w:spacing w:val="4"/>
      <w:sz w:val="24"/>
      <w:szCs w:val="24"/>
      <w:u w:val="single"/>
      <w:lang w:bidi="ar-SA"/>
    </w:rPr>
  </w:style>
  <w:style w:type="character" w:customStyle="1" w:styleId="Headerorfooter32">
    <w:name w:val="Header or footer (3)2"/>
    <w:rsid w:val="00766796"/>
    <w:rPr>
      <w:b/>
      <w:bCs/>
      <w:spacing w:val="5"/>
      <w:sz w:val="25"/>
      <w:szCs w:val="25"/>
      <w:u w:val="single"/>
      <w:lang w:bidi="ar-SA"/>
    </w:rPr>
  </w:style>
  <w:style w:type="character" w:customStyle="1" w:styleId="BodytextSmallCaps2">
    <w:name w:val="Body text + Small Caps2"/>
    <w:aliases w:val="Spacing 0 pt63"/>
    <w:rsid w:val="00766796"/>
    <w:rPr>
      <w:smallCaps/>
      <w:spacing w:val="4"/>
      <w:sz w:val="25"/>
      <w:szCs w:val="25"/>
      <w:lang w:bidi="ar-SA"/>
    </w:rPr>
  </w:style>
  <w:style w:type="character" w:customStyle="1" w:styleId="Headerorfooter5Spacing1pt">
    <w:name w:val="Header or footer (5) + Spacing 1 pt"/>
    <w:rsid w:val="00766796"/>
    <w:rPr>
      <w:b/>
      <w:bCs/>
      <w:spacing w:val="22"/>
      <w:sz w:val="16"/>
      <w:szCs w:val="16"/>
      <w:lang w:bidi="ar-SA"/>
    </w:rPr>
  </w:style>
  <w:style w:type="character" w:customStyle="1" w:styleId="Heading92">
    <w:name w:val="Heading #9 (2)_"/>
    <w:link w:val="Heading920"/>
    <w:rsid w:val="00766796"/>
    <w:rPr>
      <w:b/>
      <w:bCs/>
      <w:spacing w:val="6"/>
      <w:sz w:val="25"/>
      <w:szCs w:val="25"/>
      <w:shd w:val="clear" w:color="auto" w:fill="FFFFFF"/>
    </w:rPr>
  </w:style>
  <w:style w:type="character" w:customStyle="1" w:styleId="Bodytext95pt">
    <w:name w:val="Body text + 9.5 pt"/>
    <w:aliases w:val="Bold18,Spacing 0 pt62"/>
    <w:rsid w:val="00766796"/>
    <w:rPr>
      <w:b/>
      <w:bCs/>
      <w:spacing w:val="4"/>
      <w:sz w:val="19"/>
      <w:szCs w:val="19"/>
      <w:lang w:bidi="ar-SA"/>
    </w:rPr>
  </w:style>
  <w:style w:type="character" w:customStyle="1" w:styleId="Bodytext105pt2">
    <w:name w:val="Body text + 10.5 pt2"/>
    <w:aliases w:val="Bold17,Spacing 0 pt61"/>
    <w:rsid w:val="00766796"/>
    <w:rPr>
      <w:b/>
      <w:bCs/>
      <w:spacing w:val="4"/>
      <w:sz w:val="21"/>
      <w:szCs w:val="21"/>
      <w:lang w:bidi="ar-SA"/>
    </w:rPr>
  </w:style>
  <w:style w:type="character" w:customStyle="1" w:styleId="Bodytext12pt5">
    <w:name w:val="Body text + 12 pt5"/>
    <w:aliases w:val="Bold16,Spacing 0 pt59"/>
    <w:rsid w:val="00766796"/>
    <w:rPr>
      <w:b/>
      <w:bCs/>
      <w:spacing w:val="7"/>
      <w:sz w:val="24"/>
      <w:szCs w:val="24"/>
      <w:lang w:bidi="ar-SA"/>
    </w:rPr>
  </w:style>
  <w:style w:type="character" w:customStyle="1" w:styleId="Bodytext18Spacing0pt">
    <w:name w:val="Body text (18) + Spacing 0 pt"/>
    <w:rsid w:val="00766796"/>
    <w:rPr>
      <w:b/>
      <w:bCs/>
      <w:i/>
      <w:iCs/>
      <w:spacing w:val="4"/>
      <w:lang w:bidi="ar-SA"/>
    </w:rPr>
  </w:style>
  <w:style w:type="character" w:customStyle="1" w:styleId="Bodytext14pt4">
    <w:name w:val="Body text + 14 pt4"/>
    <w:aliases w:val="Bold15,Spacing 0 pt58"/>
    <w:rsid w:val="00766796"/>
    <w:rPr>
      <w:b/>
      <w:bCs/>
      <w:noProof/>
      <w:spacing w:val="1"/>
      <w:sz w:val="28"/>
      <w:szCs w:val="28"/>
      <w:lang w:bidi="ar-SA"/>
    </w:rPr>
  </w:style>
  <w:style w:type="character" w:customStyle="1" w:styleId="Bodytext195pt2">
    <w:name w:val="Body text + 19.5 pt2"/>
    <w:aliases w:val="Spacing 0 pt57"/>
    <w:rsid w:val="00766796"/>
    <w:rPr>
      <w:spacing w:val="-3"/>
      <w:sz w:val="39"/>
      <w:szCs w:val="39"/>
      <w:lang w:bidi="ar-SA"/>
    </w:rPr>
  </w:style>
  <w:style w:type="character" w:customStyle="1" w:styleId="Tablecaption8">
    <w:name w:val="Table caption (8)_"/>
    <w:link w:val="Tablecaption81"/>
    <w:rsid w:val="00766796"/>
    <w:rPr>
      <w:i/>
      <w:iCs/>
      <w:sz w:val="25"/>
      <w:szCs w:val="25"/>
      <w:shd w:val="clear" w:color="auto" w:fill="FFFFFF"/>
    </w:rPr>
  </w:style>
  <w:style w:type="character" w:customStyle="1" w:styleId="Tablecaption8Bold">
    <w:name w:val="Table caption (8) + Bold"/>
    <w:aliases w:val="Not Italic4,Spacing 0 pt56"/>
    <w:rsid w:val="00766796"/>
    <w:rPr>
      <w:b/>
      <w:bCs/>
      <w:i/>
      <w:iCs/>
      <w:spacing w:val="6"/>
      <w:sz w:val="25"/>
      <w:szCs w:val="25"/>
      <w:lang w:bidi="ar-SA"/>
    </w:rPr>
  </w:style>
  <w:style w:type="character" w:customStyle="1" w:styleId="Bodytext14pt3">
    <w:name w:val="Body text + 14 pt3"/>
    <w:aliases w:val="Bold14,Spacing 0 pt55"/>
    <w:rsid w:val="00766796"/>
    <w:rPr>
      <w:b/>
      <w:bCs/>
      <w:spacing w:val="2"/>
      <w:sz w:val="28"/>
      <w:szCs w:val="28"/>
      <w:lang w:bidi="ar-SA"/>
    </w:rPr>
  </w:style>
  <w:style w:type="character" w:customStyle="1" w:styleId="Heading7Spacing0pt">
    <w:name w:val="Heading #7 + Spacing 0 pt"/>
    <w:rsid w:val="00766796"/>
    <w:rPr>
      <w:b/>
      <w:bCs/>
      <w:spacing w:val="6"/>
      <w:sz w:val="25"/>
      <w:szCs w:val="25"/>
      <w:lang w:bidi="ar-SA"/>
    </w:rPr>
  </w:style>
  <w:style w:type="character" w:customStyle="1" w:styleId="Bodytext220">
    <w:name w:val="Body text (22)_"/>
    <w:link w:val="Bodytext221"/>
    <w:rsid w:val="00766796"/>
    <w:rPr>
      <w:b/>
      <w:bCs/>
      <w:spacing w:val="7"/>
      <w:shd w:val="clear" w:color="auto" w:fill="FFFFFF"/>
    </w:rPr>
  </w:style>
  <w:style w:type="character" w:customStyle="1" w:styleId="Tablecaption30">
    <w:name w:val="Table caption (3)"/>
    <w:rsid w:val="00766796"/>
    <w:rPr>
      <w:spacing w:val="4"/>
      <w:sz w:val="25"/>
      <w:szCs w:val="25"/>
      <w:lang w:bidi="ar-SA"/>
    </w:rPr>
  </w:style>
  <w:style w:type="character" w:customStyle="1" w:styleId="Bodytext230">
    <w:name w:val="Body text (23)_"/>
    <w:link w:val="Bodytext231"/>
    <w:rsid w:val="00766796"/>
    <w:rPr>
      <w:rFonts w:ascii="Tahoma" w:hAnsi="Tahoma"/>
      <w:sz w:val="8"/>
      <w:szCs w:val="8"/>
      <w:shd w:val="clear" w:color="auto" w:fill="FFFFFF"/>
    </w:rPr>
  </w:style>
  <w:style w:type="character" w:customStyle="1" w:styleId="Bodytext11Spacing0pt1">
    <w:name w:val="Body text (11) + Spacing 0 pt1"/>
    <w:rsid w:val="00766796"/>
    <w:rPr>
      <w:spacing w:val="3"/>
      <w:w w:val="150"/>
      <w:sz w:val="8"/>
      <w:szCs w:val="8"/>
      <w:lang w:bidi="ar-SA"/>
    </w:rPr>
  </w:style>
  <w:style w:type="character" w:customStyle="1" w:styleId="Tablecaption80">
    <w:name w:val="Table caption (8)"/>
    <w:rsid w:val="00766796"/>
    <w:rPr>
      <w:i/>
      <w:iCs/>
      <w:sz w:val="25"/>
      <w:szCs w:val="25"/>
      <w:u w:val="single"/>
      <w:lang w:bidi="ar-SA"/>
    </w:rPr>
  </w:style>
  <w:style w:type="character" w:customStyle="1" w:styleId="Tablecaption8NotItalic">
    <w:name w:val="Table caption (8) + Not Italic"/>
    <w:aliases w:val="Spacing 0 pt54"/>
    <w:rsid w:val="00766796"/>
    <w:rPr>
      <w:i/>
      <w:iCs/>
      <w:noProof/>
      <w:spacing w:val="4"/>
      <w:sz w:val="25"/>
      <w:szCs w:val="25"/>
      <w:lang w:bidi="ar-SA"/>
    </w:rPr>
  </w:style>
  <w:style w:type="character" w:customStyle="1" w:styleId="Bodytext44pt">
    <w:name w:val="Body text (4) + 4 pt"/>
    <w:aliases w:val="Not Bold3,Spacing 0 pt53,Scale 150%3"/>
    <w:rsid w:val="00766796"/>
    <w:rPr>
      <w:b/>
      <w:bCs/>
      <w:spacing w:val="3"/>
      <w:w w:val="150"/>
      <w:sz w:val="8"/>
      <w:szCs w:val="8"/>
      <w:lang w:bidi="ar-SA"/>
    </w:rPr>
  </w:style>
  <w:style w:type="character" w:customStyle="1" w:styleId="Heading93">
    <w:name w:val="Heading #9 (3)_"/>
    <w:link w:val="Heading930"/>
    <w:rsid w:val="00766796"/>
    <w:rPr>
      <w:b/>
      <w:bCs/>
      <w:spacing w:val="7"/>
      <w:shd w:val="clear" w:color="auto" w:fill="FFFFFF"/>
    </w:rPr>
  </w:style>
  <w:style w:type="character" w:customStyle="1" w:styleId="BodytextGungsuh4">
    <w:name w:val="Body text + Gungsuh4"/>
    <w:aliases w:val="4 pt7,Spacing 0 pt52"/>
    <w:rsid w:val="00766796"/>
    <w:rPr>
      <w:rFonts w:ascii="Gungsuh" w:eastAsia="Gungsuh" w:cs="Gungsuh"/>
      <w:noProof/>
      <w:spacing w:val="0"/>
      <w:sz w:val="8"/>
      <w:szCs w:val="8"/>
      <w:lang w:bidi="ar-SA"/>
    </w:rPr>
  </w:style>
  <w:style w:type="character" w:customStyle="1" w:styleId="Bodytext4pt3">
    <w:name w:val="Body text + 4 pt3"/>
    <w:aliases w:val="Italic3,Spacing 0 pt51"/>
    <w:rsid w:val="00766796"/>
    <w:rPr>
      <w:i/>
      <w:iCs/>
      <w:spacing w:val="0"/>
      <w:sz w:val="8"/>
      <w:szCs w:val="8"/>
      <w:lang w:bidi="ar-SA"/>
    </w:rPr>
  </w:style>
  <w:style w:type="character" w:customStyle="1" w:styleId="BodytextGungsuh3">
    <w:name w:val="Body text + Gungsuh3"/>
    <w:aliases w:val="4 pt6,Spacing 0 pt50"/>
    <w:rsid w:val="00766796"/>
    <w:rPr>
      <w:rFonts w:ascii="Gungsuh" w:eastAsia="Gungsuh" w:cs="Gungsuh"/>
      <w:spacing w:val="0"/>
      <w:sz w:val="8"/>
      <w:szCs w:val="8"/>
      <w:lang w:bidi="ar-SA"/>
    </w:rPr>
  </w:style>
  <w:style w:type="character" w:customStyle="1" w:styleId="Bodytext4pt2">
    <w:name w:val="Body text + 4 pt2"/>
    <w:aliases w:val="Spacing 0 pt49"/>
    <w:rsid w:val="00766796"/>
    <w:rPr>
      <w:noProof/>
      <w:spacing w:val="0"/>
      <w:sz w:val="8"/>
      <w:szCs w:val="8"/>
      <w:lang w:bidi="ar-SA"/>
    </w:rPr>
  </w:style>
  <w:style w:type="character" w:customStyle="1" w:styleId="Heading820">
    <w:name w:val="Heading #8 (2)"/>
    <w:rsid w:val="00766796"/>
    <w:rPr>
      <w:spacing w:val="4"/>
      <w:sz w:val="25"/>
      <w:szCs w:val="25"/>
      <w:lang w:bidi="ar-SA"/>
    </w:rPr>
  </w:style>
  <w:style w:type="character" w:customStyle="1" w:styleId="Heading73">
    <w:name w:val="Heading #7 (3)_"/>
    <w:link w:val="Heading730"/>
    <w:rsid w:val="00766796"/>
    <w:rPr>
      <w:b/>
      <w:bCs/>
      <w:spacing w:val="1"/>
      <w:sz w:val="28"/>
      <w:szCs w:val="28"/>
      <w:shd w:val="clear" w:color="auto" w:fill="FFFFFF"/>
    </w:rPr>
  </w:style>
  <w:style w:type="character" w:customStyle="1" w:styleId="Heading73125pt">
    <w:name w:val="Heading #7 (3) + 12.5 pt"/>
    <w:aliases w:val="Spacing 0 pt48"/>
    <w:rsid w:val="00766796"/>
    <w:rPr>
      <w:b/>
      <w:bCs/>
      <w:spacing w:val="6"/>
      <w:sz w:val="25"/>
      <w:szCs w:val="25"/>
      <w:lang w:bidi="ar-SA"/>
    </w:rPr>
  </w:style>
  <w:style w:type="character" w:customStyle="1" w:styleId="TableofcontentsSpacing0pt">
    <w:name w:val="Table of contents + Spacing 0 pt"/>
    <w:rsid w:val="00766796"/>
    <w:rPr>
      <w:spacing w:val="4"/>
      <w:sz w:val="25"/>
      <w:szCs w:val="25"/>
      <w:lang w:bidi="ar-SA"/>
    </w:rPr>
  </w:style>
  <w:style w:type="character" w:customStyle="1" w:styleId="Heading94">
    <w:name w:val="Heading #9 (4)_"/>
    <w:link w:val="Heading940"/>
    <w:rsid w:val="00766796"/>
    <w:rPr>
      <w:spacing w:val="4"/>
      <w:sz w:val="25"/>
      <w:szCs w:val="25"/>
      <w:shd w:val="clear" w:color="auto" w:fill="FFFFFF"/>
    </w:rPr>
  </w:style>
  <w:style w:type="character" w:customStyle="1" w:styleId="BodytextTahoma1">
    <w:name w:val="Body text + Tahoma1"/>
    <w:aliases w:val="4 pt5,Spacing 0 pt47,Scale 250%"/>
    <w:rsid w:val="00766796"/>
    <w:rPr>
      <w:rFonts w:ascii="Tahoma" w:hAnsi="Tahoma" w:cs="Tahoma"/>
      <w:noProof/>
      <w:spacing w:val="0"/>
      <w:w w:val="250"/>
      <w:sz w:val="8"/>
      <w:szCs w:val="8"/>
      <w:lang w:bidi="ar-SA"/>
    </w:rPr>
  </w:style>
  <w:style w:type="character" w:customStyle="1" w:styleId="Bodytext12pt4">
    <w:name w:val="Body text + 12 pt4"/>
    <w:aliases w:val="Bold13,Spacing 0 pt46"/>
    <w:rsid w:val="00766796"/>
    <w:rPr>
      <w:b/>
      <w:bCs/>
      <w:noProof/>
      <w:spacing w:val="0"/>
      <w:sz w:val="24"/>
      <w:szCs w:val="24"/>
      <w:lang w:bidi="ar-SA"/>
    </w:rPr>
  </w:style>
  <w:style w:type="character" w:customStyle="1" w:styleId="Bodytext240">
    <w:name w:val="Body text (24)_"/>
    <w:link w:val="Bodytext241"/>
    <w:rsid w:val="00766796"/>
    <w:rPr>
      <w:rFonts w:ascii="Gungsuh" w:eastAsia="Gungsuh"/>
      <w:noProof/>
      <w:sz w:val="10"/>
      <w:szCs w:val="10"/>
      <w:shd w:val="clear" w:color="auto" w:fill="FFFFFF"/>
    </w:rPr>
  </w:style>
  <w:style w:type="character" w:customStyle="1" w:styleId="Bodytext312pt">
    <w:name w:val="Body text (3) + 12 pt"/>
    <w:aliases w:val="Bold12,Not Italic3,Spacing 0 pt45"/>
    <w:rsid w:val="00766796"/>
    <w:rPr>
      <w:b/>
      <w:bCs/>
      <w:i/>
      <w:iCs/>
      <w:spacing w:val="7"/>
      <w:sz w:val="24"/>
      <w:szCs w:val="24"/>
      <w:lang w:bidi="ar-SA"/>
    </w:rPr>
  </w:style>
  <w:style w:type="character" w:customStyle="1" w:styleId="Bodytext3Spacing0pt">
    <w:name w:val="Body text (3) + Spacing 0 pt"/>
    <w:rsid w:val="00766796"/>
    <w:rPr>
      <w:i/>
      <w:iCs/>
      <w:spacing w:val="6"/>
      <w:sz w:val="26"/>
      <w:szCs w:val="26"/>
      <w:lang w:bidi="ar-SA"/>
    </w:rPr>
  </w:style>
  <w:style w:type="character" w:customStyle="1" w:styleId="Bodytext3125pt2">
    <w:name w:val="Body text (3) + 12.5 pt2"/>
    <w:aliases w:val="Spacing 0 pt44"/>
    <w:rsid w:val="00766796"/>
    <w:rPr>
      <w:i/>
      <w:iCs/>
      <w:spacing w:val="2"/>
      <w:sz w:val="25"/>
      <w:szCs w:val="25"/>
      <w:lang w:bidi="ar-SA"/>
    </w:rPr>
  </w:style>
  <w:style w:type="character" w:customStyle="1" w:styleId="Bodytext3125pt1">
    <w:name w:val="Body text (3) + 12.5 pt1"/>
    <w:aliases w:val="Not Italic2,Spacing 0 pt43"/>
    <w:rsid w:val="00766796"/>
    <w:rPr>
      <w:i/>
      <w:iCs/>
      <w:spacing w:val="4"/>
      <w:sz w:val="25"/>
      <w:szCs w:val="25"/>
      <w:lang w:bidi="ar-SA"/>
    </w:rPr>
  </w:style>
  <w:style w:type="character" w:customStyle="1" w:styleId="Heading32NotItalic1">
    <w:name w:val="Heading #3 (2) + Not Italic1"/>
    <w:aliases w:val="Spacing 0 pt42"/>
    <w:rsid w:val="00766796"/>
    <w:rPr>
      <w:i/>
      <w:iCs/>
      <w:spacing w:val="4"/>
      <w:sz w:val="25"/>
      <w:szCs w:val="25"/>
      <w:lang w:bidi="ar-SA"/>
    </w:rPr>
  </w:style>
  <w:style w:type="character" w:customStyle="1" w:styleId="Bodytext70">
    <w:name w:val="Body text (7)"/>
    <w:rsid w:val="00766796"/>
    <w:rPr>
      <w:i/>
      <w:iCs/>
      <w:noProof/>
      <w:sz w:val="25"/>
      <w:szCs w:val="25"/>
      <w:u w:val="single"/>
      <w:lang w:bidi="ar-SA"/>
    </w:rPr>
  </w:style>
  <w:style w:type="character" w:customStyle="1" w:styleId="Bodytext4NotBold">
    <w:name w:val="Body text (4) + Not Bold"/>
    <w:aliases w:val="Spacing 0 pt40"/>
    <w:rsid w:val="00766796"/>
    <w:rPr>
      <w:b/>
      <w:bCs/>
      <w:spacing w:val="4"/>
      <w:sz w:val="25"/>
      <w:szCs w:val="25"/>
      <w:lang w:bidi="ar-SA"/>
    </w:rPr>
  </w:style>
  <w:style w:type="character" w:customStyle="1" w:styleId="Heading42">
    <w:name w:val="Heading #4 (2)_"/>
    <w:link w:val="Heading420"/>
    <w:rsid w:val="00766796"/>
    <w:rPr>
      <w:spacing w:val="4"/>
      <w:sz w:val="25"/>
      <w:szCs w:val="25"/>
      <w:shd w:val="clear" w:color="auto" w:fill="FFFFFF"/>
    </w:rPr>
  </w:style>
  <w:style w:type="character" w:customStyle="1" w:styleId="Headerorfooter4Spacing0pt">
    <w:name w:val="Header or footer (4) + Spacing 0 pt"/>
    <w:rsid w:val="00766796"/>
    <w:rPr>
      <w:rFonts w:ascii="MS Gothic" w:eastAsia="MS Gothic"/>
      <w:spacing w:val="8"/>
      <w:sz w:val="19"/>
      <w:szCs w:val="19"/>
      <w:lang w:bidi="ar-SA"/>
    </w:rPr>
  </w:style>
  <w:style w:type="character" w:customStyle="1" w:styleId="Headerorfooter3Spacing0pt">
    <w:name w:val="Header or footer (3) + Spacing 0 pt"/>
    <w:rsid w:val="00766796"/>
    <w:rPr>
      <w:b/>
      <w:bCs/>
      <w:spacing w:val="10"/>
      <w:sz w:val="25"/>
      <w:szCs w:val="25"/>
      <w:lang w:bidi="ar-SA"/>
    </w:rPr>
  </w:style>
  <w:style w:type="character" w:customStyle="1" w:styleId="Bodytext4Spacing0pt1">
    <w:name w:val="Body text (4) + Spacing 0 pt1"/>
    <w:rsid w:val="00766796"/>
    <w:rPr>
      <w:b/>
      <w:bCs/>
      <w:spacing w:val="9"/>
      <w:sz w:val="25"/>
      <w:szCs w:val="25"/>
      <w:lang w:bidi="ar-SA"/>
    </w:rPr>
  </w:style>
  <w:style w:type="character" w:customStyle="1" w:styleId="Heading110">
    <w:name w:val="Heading #11_"/>
    <w:link w:val="Heading111"/>
    <w:rsid w:val="00766796"/>
    <w:rPr>
      <w:spacing w:val="10"/>
      <w:sz w:val="25"/>
      <w:szCs w:val="25"/>
      <w:shd w:val="clear" w:color="auto" w:fill="FFFFFF"/>
    </w:rPr>
  </w:style>
  <w:style w:type="character" w:customStyle="1" w:styleId="Bodytext7NotItalic1">
    <w:name w:val="Body text (7) + Not Italic1"/>
    <w:aliases w:val="Spacing 0 pt39"/>
    <w:rsid w:val="00766796"/>
    <w:rPr>
      <w:i/>
      <w:iCs/>
      <w:spacing w:val="10"/>
      <w:sz w:val="25"/>
      <w:szCs w:val="25"/>
      <w:lang w:bidi="ar-SA"/>
    </w:rPr>
  </w:style>
  <w:style w:type="character" w:customStyle="1" w:styleId="Bodytext7Spacing0pt">
    <w:name w:val="Body text (7) + Spacing 0 pt"/>
    <w:uiPriority w:val="99"/>
    <w:rsid w:val="00766796"/>
    <w:rPr>
      <w:i/>
      <w:iCs/>
      <w:spacing w:val="3"/>
      <w:sz w:val="25"/>
      <w:szCs w:val="25"/>
      <w:lang w:bidi="ar-SA"/>
    </w:rPr>
  </w:style>
  <w:style w:type="character" w:customStyle="1" w:styleId="BodytextSpacing0pt2">
    <w:name w:val="Body text + Spacing 0 pt2"/>
    <w:rsid w:val="00766796"/>
    <w:rPr>
      <w:spacing w:val="10"/>
      <w:sz w:val="25"/>
      <w:szCs w:val="25"/>
      <w:lang w:bidi="ar-SA"/>
    </w:rPr>
  </w:style>
  <w:style w:type="character" w:customStyle="1" w:styleId="BodytextItalic1">
    <w:name w:val="Body text + Italic1"/>
    <w:aliases w:val="Spacing 0 pt38"/>
    <w:uiPriority w:val="99"/>
    <w:rsid w:val="00766796"/>
    <w:rPr>
      <w:i/>
      <w:iCs/>
      <w:spacing w:val="3"/>
      <w:sz w:val="25"/>
      <w:szCs w:val="25"/>
      <w:lang w:bidi="ar-SA"/>
    </w:rPr>
  </w:style>
  <w:style w:type="character" w:customStyle="1" w:styleId="Bodytext22Spacing0pt">
    <w:name w:val="Body text (22) + Spacing 0 pt"/>
    <w:rsid w:val="00766796"/>
    <w:rPr>
      <w:b/>
      <w:bCs/>
      <w:spacing w:val="15"/>
      <w:lang w:bidi="ar-SA"/>
    </w:rPr>
  </w:style>
  <w:style w:type="character" w:customStyle="1" w:styleId="Headerorfooter4Spacing0pt1">
    <w:name w:val="Header or footer (4) + Spacing 0 pt1"/>
    <w:rsid w:val="00766796"/>
    <w:rPr>
      <w:rFonts w:ascii="MS Gothic" w:eastAsia="MS Gothic"/>
      <w:spacing w:val="5"/>
      <w:sz w:val="19"/>
      <w:szCs w:val="19"/>
      <w:lang w:bidi="ar-SA"/>
    </w:rPr>
  </w:style>
  <w:style w:type="character" w:customStyle="1" w:styleId="Headerorfooter6Spacing0pt">
    <w:name w:val="Header or footer (6) + Spacing 0 pt"/>
    <w:rsid w:val="00766796"/>
    <w:rPr>
      <w:b/>
      <w:bCs/>
      <w:spacing w:val="15"/>
      <w:sz w:val="19"/>
      <w:szCs w:val="19"/>
      <w:lang w:bidi="ar-SA"/>
    </w:rPr>
  </w:style>
  <w:style w:type="character" w:customStyle="1" w:styleId="Bodytext195pt1">
    <w:name w:val="Body text + 19.5 pt1"/>
    <w:aliases w:val="Spacing 0 pt37"/>
    <w:rsid w:val="00766796"/>
    <w:rPr>
      <w:spacing w:val="-4"/>
      <w:sz w:val="39"/>
      <w:szCs w:val="39"/>
      <w:lang w:bidi="ar-SA"/>
    </w:rPr>
  </w:style>
  <w:style w:type="character" w:customStyle="1" w:styleId="BodytextCorbel7">
    <w:name w:val="Body text + Corbel7"/>
    <w:aliases w:val="10 pt5,Spacing 0 pt36"/>
    <w:rsid w:val="00766796"/>
    <w:rPr>
      <w:rFonts w:ascii="Corbel" w:hAnsi="Corbel" w:cs="Corbel"/>
      <w:spacing w:val="14"/>
      <w:sz w:val="20"/>
      <w:szCs w:val="20"/>
      <w:lang w:bidi="ar-SA"/>
    </w:rPr>
  </w:style>
  <w:style w:type="character" w:customStyle="1" w:styleId="Bodytext250">
    <w:name w:val="Body text (25)_"/>
    <w:link w:val="Bodytext251"/>
    <w:rsid w:val="00766796"/>
    <w:rPr>
      <w:b/>
      <w:bCs/>
      <w:spacing w:val="11"/>
      <w:sz w:val="28"/>
      <w:szCs w:val="28"/>
      <w:shd w:val="clear" w:color="auto" w:fill="FFFFFF"/>
    </w:rPr>
  </w:style>
  <w:style w:type="character" w:customStyle="1" w:styleId="Bodytext26">
    <w:name w:val="Body text (26)_"/>
    <w:link w:val="Bodytext260"/>
    <w:rsid w:val="00766796"/>
    <w:rPr>
      <w:rFonts w:ascii="Verdana" w:hAnsi="Verdana"/>
      <w:sz w:val="8"/>
      <w:szCs w:val="8"/>
      <w:shd w:val="clear" w:color="auto" w:fill="FFFFFF"/>
    </w:rPr>
  </w:style>
  <w:style w:type="character" w:customStyle="1" w:styleId="Heading120">
    <w:name w:val="Heading #12_"/>
    <w:link w:val="Heading121"/>
    <w:rsid w:val="00766796"/>
    <w:rPr>
      <w:b/>
      <w:bCs/>
      <w:spacing w:val="9"/>
      <w:sz w:val="25"/>
      <w:szCs w:val="25"/>
      <w:shd w:val="clear" w:color="auto" w:fill="FFFFFF"/>
    </w:rPr>
  </w:style>
  <w:style w:type="character" w:customStyle="1" w:styleId="BodytextSpacing0pt1">
    <w:name w:val="Body text + Spacing 0 pt1"/>
    <w:rsid w:val="00766796"/>
    <w:rPr>
      <w:spacing w:val="10"/>
      <w:sz w:val="25"/>
      <w:szCs w:val="25"/>
      <w:u w:val="single"/>
      <w:lang w:bidi="ar-SA"/>
    </w:rPr>
  </w:style>
  <w:style w:type="character" w:customStyle="1" w:styleId="Heading112">
    <w:name w:val="Heading #11"/>
    <w:rsid w:val="00766796"/>
    <w:rPr>
      <w:spacing w:val="10"/>
      <w:sz w:val="25"/>
      <w:szCs w:val="25"/>
      <w:u w:val="single"/>
      <w:lang w:bidi="ar-SA"/>
    </w:rPr>
  </w:style>
  <w:style w:type="character" w:customStyle="1" w:styleId="Footnote5">
    <w:name w:val="Footnote (5)_"/>
    <w:link w:val="Footnote50"/>
    <w:rsid w:val="00766796"/>
    <w:rPr>
      <w:b/>
      <w:bCs/>
      <w:spacing w:val="11"/>
      <w:sz w:val="17"/>
      <w:szCs w:val="17"/>
      <w:shd w:val="clear" w:color="auto" w:fill="FFFFFF"/>
    </w:rPr>
  </w:style>
  <w:style w:type="character" w:customStyle="1" w:styleId="Footnote510pt">
    <w:name w:val="Footnote (5) + 10 pt"/>
    <w:aliases w:val="Not Bold2,Spacing 0 pt35"/>
    <w:rsid w:val="00766796"/>
    <w:rPr>
      <w:b/>
      <w:bCs/>
      <w:noProof/>
      <w:spacing w:val="0"/>
      <w:sz w:val="20"/>
      <w:szCs w:val="20"/>
      <w:lang w:bidi="ar-SA"/>
    </w:rPr>
  </w:style>
  <w:style w:type="character" w:customStyle="1" w:styleId="Bodytext27">
    <w:name w:val="Body text (27)_"/>
    <w:link w:val="Bodytext270"/>
    <w:rsid w:val="00766796"/>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766796"/>
    <w:rPr>
      <w:rFonts w:ascii="Corbel" w:hAnsi="Corbel" w:cs="Corbel"/>
      <w:spacing w:val="0"/>
      <w:sz w:val="29"/>
      <w:szCs w:val="29"/>
      <w:lang w:bidi="ar-SA"/>
    </w:rPr>
  </w:style>
  <w:style w:type="character" w:customStyle="1" w:styleId="Bodytext2Spacing0pt">
    <w:name w:val="Body text (2) + Spacing 0 pt"/>
    <w:rsid w:val="00766796"/>
    <w:rPr>
      <w:spacing w:val="16"/>
      <w:sz w:val="23"/>
      <w:szCs w:val="23"/>
      <w:lang w:bidi="ar-SA"/>
    </w:rPr>
  </w:style>
  <w:style w:type="character" w:customStyle="1" w:styleId="Bodytext218pt">
    <w:name w:val="Body text (2) + 18 pt"/>
    <w:aliases w:val="Italic2,Spacing 0 pt33"/>
    <w:rsid w:val="00766796"/>
    <w:rPr>
      <w:i/>
      <w:iCs/>
      <w:spacing w:val="0"/>
      <w:sz w:val="36"/>
      <w:szCs w:val="36"/>
      <w:lang w:bidi="ar-SA"/>
    </w:rPr>
  </w:style>
  <w:style w:type="character" w:customStyle="1" w:styleId="Heading122">
    <w:name w:val="Heading #12 (2)_"/>
    <w:link w:val="Heading1220"/>
    <w:rsid w:val="00766796"/>
    <w:rPr>
      <w:spacing w:val="10"/>
      <w:sz w:val="25"/>
      <w:szCs w:val="25"/>
      <w:shd w:val="clear" w:color="auto" w:fill="FFFFFF"/>
    </w:rPr>
  </w:style>
  <w:style w:type="character" w:customStyle="1" w:styleId="Footnote2Spacing0pt">
    <w:name w:val="Footnote (2) + Spacing 0 pt"/>
    <w:rsid w:val="00766796"/>
    <w:rPr>
      <w:spacing w:val="10"/>
      <w:sz w:val="25"/>
      <w:szCs w:val="25"/>
      <w:lang w:bidi="ar-SA"/>
    </w:rPr>
  </w:style>
  <w:style w:type="character" w:customStyle="1" w:styleId="Bodytext13pt1">
    <w:name w:val="Body text + 13 pt1"/>
    <w:aliases w:val="Spacing 0 pt32"/>
    <w:rsid w:val="00766796"/>
    <w:rPr>
      <w:spacing w:val="11"/>
      <w:sz w:val="26"/>
      <w:szCs w:val="26"/>
      <w:lang w:bidi="ar-SA"/>
    </w:rPr>
  </w:style>
  <w:style w:type="character" w:customStyle="1" w:styleId="Bodytext85pt4">
    <w:name w:val="Body text + 8.5 pt4"/>
    <w:aliases w:val="Bold11,Spacing 0 pt31"/>
    <w:rsid w:val="00766796"/>
    <w:rPr>
      <w:b/>
      <w:bCs/>
      <w:spacing w:val="11"/>
      <w:sz w:val="17"/>
      <w:szCs w:val="17"/>
      <w:lang w:bidi="ar-SA"/>
    </w:rPr>
  </w:style>
  <w:style w:type="character" w:customStyle="1" w:styleId="Heading102">
    <w:name w:val="Heading #10 (2)_"/>
    <w:link w:val="Heading1020"/>
    <w:rsid w:val="00766796"/>
    <w:rPr>
      <w:spacing w:val="10"/>
      <w:sz w:val="25"/>
      <w:szCs w:val="25"/>
      <w:shd w:val="clear" w:color="auto" w:fill="FFFFFF"/>
    </w:rPr>
  </w:style>
  <w:style w:type="character" w:customStyle="1" w:styleId="Headerorfooter5Spacing1pt1">
    <w:name w:val="Header or footer (5) + Spacing 1 pt1"/>
    <w:rsid w:val="00766796"/>
    <w:rPr>
      <w:b/>
      <w:bCs/>
      <w:spacing w:val="22"/>
      <w:sz w:val="16"/>
      <w:szCs w:val="16"/>
      <w:lang w:bidi="ar-SA"/>
    </w:rPr>
  </w:style>
  <w:style w:type="character" w:customStyle="1" w:styleId="Bodytext28">
    <w:name w:val="Body text (28)_"/>
    <w:link w:val="Bodytext280"/>
    <w:rsid w:val="00766796"/>
    <w:rPr>
      <w:spacing w:val="-9"/>
      <w:sz w:val="8"/>
      <w:szCs w:val="8"/>
      <w:shd w:val="clear" w:color="auto" w:fill="FFFFFF"/>
    </w:rPr>
  </w:style>
  <w:style w:type="character" w:customStyle="1" w:styleId="BodytextCorbel6">
    <w:name w:val="Body text + Corbel6"/>
    <w:aliases w:val="10 pt4,Spacing 0 pt30"/>
    <w:rsid w:val="00766796"/>
    <w:rPr>
      <w:rFonts w:ascii="Corbel" w:hAnsi="Corbel" w:cs="Corbel"/>
      <w:noProof/>
      <w:spacing w:val="14"/>
      <w:sz w:val="20"/>
      <w:szCs w:val="20"/>
      <w:u w:val="single"/>
      <w:lang w:bidi="ar-SA"/>
    </w:rPr>
  </w:style>
  <w:style w:type="character" w:customStyle="1" w:styleId="BodytextGungsuh2">
    <w:name w:val="Body text + Gungsuh2"/>
    <w:aliases w:val="4 pt4,Spacing 0 pt29"/>
    <w:rsid w:val="00766796"/>
    <w:rPr>
      <w:rFonts w:ascii="Gungsuh" w:eastAsia="Gungsuh" w:cs="Gungsuh"/>
      <w:noProof/>
      <w:spacing w:val="0"/>
      <w:sz w:val="8"/>
      <w:szCs w:val="8"/>
      <w:lang w:bidi="ar-SA"/>
    </w:rPr>
  </w:style>
  <w:style w:type="character" w:customStyle="1" w:styleId="Bodytext3Spacing0pt1">
    <w:name w:val="Body text (3) + Spacing 0 pt1"/>
    <w:rsid w:val="00766796"/>
    <w:rPr>
      <w:i/>
      <w:iCs/>
      <w:spacing w:val="6"/>
      <w:sz w:val="26"/>
      <w:szCs w:val="26"/>
      <w:lang w:bidi="ar-SA"/>
    </w:rPr>
  </w:style>
  <w:style w:type="character" w:customStyle="1" w:styleId="Bodytext312pt1">
    <w:name w:val="Body text (3) + 12 pt1"/>
    <w:aliases w:val="Bold10,Not Italic1,Spacing 0 pt28,Body text (10) + Corbel"/>
    <w:uiPriority w:val="99"/>
    <w:rsid w:val="00766796"/>
    <w:rPr>
      <w:b/>
      <w:bCs/>
      <w:i/>
      <w:iCs/>
      <w:spacing w:val="15"/>
      <w:sz w:val="24"/>
      <w:szCs w:val="24"/>
      <w:lang w:bidi="ar-SA"/>
    </w:rPr>
  </w:style>
  <w:style w:type="character" w:customStyle="1" w:styleId="BodytextCorbel5">
    <w:name w:val="Body text + Corbel5"/>
    <w:aliases w:val="9 pt,Bold9,Spacing 0 pt27"/>
    <w:rsid w:val="00766796"/>
    <w:rPr>
      <w:rFonts w:ascii="Corbel" w:hAnsi="Corbel" w:cs="Corbel"/>
      <w:b/>
      <w:bCs/>
      <w:spacing w:val="12"/>
      <w:sz w:val="18"/>
      <w:szCs w:val="18"/>
      <w:lang w:bidi="ar-SA"/>
    </w:rPr>
  </w:style>
  <w:style w:type="character" w:customStyle="1" w:styleId="Bodytext14pt2">
    <w:name w:val="Body text + 14 pt2"/>
    <w:aliases w:val="Bold8,Spacing 0 pt26"/>
    <w:rsid w:val="00766796"/>
    <w:rPr>
      <w:b/>
      <w:bCs/>
      <w:spacing w:val="12"/>
      <w:sz w:val="28"/>
      <w:szCs w:val="28"/>
      <w:lang w:bidi="ar-SA"/>
    </w:rPr>
  </w:style>
  <w:style w:type="character" w:customStyle="1" w:styleId="Bodytext85pt3">
    <w:name w:val="Body text + 8.5 pt3"/>
    <w:aliases w:val="Bold7,Spacing 0 pt25"/>
    <w:rsid w:val="00766796"/>
    <w:rPr>
      <w:b/>
      <w:bCs/>
      <w:spacing w:val="6"/>
      <w:sz w:val="17"/>
      <w:szCs w:val="17"/>
      <w:lang w:bidi="ar-SA"/>
    </w:rPr>
  </w:style>
  <w:style w:type="character" w:customStyle="1" w:styleId="Bodytext85pt2">
    <w:name w:val="Body text + 8.5 pt2"/>
    <w:aliases w:val="Spacing 0 pt24"/>
    <w:rsid w:val="00766796"/>
    <w:rPr>
      <w:spacing w:val="19"/>
      <w:sz w:val="17"/>
      <w:szCs w:val="17"/>
      <w:lang w:bidi="ar-SA"/>
    </w:rPr>
  </w:style>
  <w:style w:type="character" w:customStyle="1" w:styleId="Bodytext75pt2">
    <w:name w:val="Body text + 7.5 pt2"/>
    <w:aliases w:val="Bold6,Spacing 0 pt23,Body text (2) + 12 pt"/>
    <w:uiPriority w:val="99"/>
    <w:rsid w:val="00766796"/>
    <w:rPr>
      <w:b/>
      <w:bCs/>
      <w:spacing w:val="-6"/>
      <w:sz w:val="15"/>
      <w:szCs w:val="15"/>
      <w:lang w:bidi="ar-SA"/>
    </w:rPr>
  </w:style>
  <w:style w:type="character" w:customStyle="1" w:styleId="Bodytext5pt">
    <w:name w:val="Body text + 5 pt"/>
    <w:aliases w:val="Spacing 0 pt22"/>
    <w:rsid w:val="00766796"/>
    <w:rPr>
      <w:spacing w:val="15"/>
      <w:sz w:val="10"/>
      <w:szCs w:val="10"/>
      <w:lang w:bidi="ar-SA"/>
    </w:rPr>
  </w:style>
  <w:style w:type="character" w:customStyle="1" w:styleId="Bodytext10pt2">
    <w:name w:val="Body text + 10 pt2"/>
    <w:aliases w:val="Spacing 0 pt21"/>
    <w:rsid w:val="00766796"/>
    <w:rPr>
      <w:spacing w:val="12"/>
      <w:sz w:val="20"/>
      <w:szCs w:val="20"/>
      <w:lang w:bidi="ar-SA"/>
    </w:rPr>
  </w:style>
  <w:style w:type="character" w:customStyle="1" w:styleId="Bodytext10pt1">
    <w:name w:val="Body text + 10 pt1"/>
    <w:aliases w:val="Spacing 0 pt20"/>
    <w:rsid w:val="00766796"/>
    <w:rPr>
      <w:noProof/>
      <w:spacing w:val="0"/>
      <w:sz w:val="20"/>
      <w:szCs w:val="20"/>
      <w:lang w:bidi="ar-SA"/>
    </w:rPr>
  </w:style>
  <w:style w:type="character" w:customStyle="1" w:styleId="Bodytext12pt3">
    <w:name w:val="Body text + 12 pt3"/>
    <w:aliases w:val="Spacing 1 pt2"/>
    <w:rsid w:val="00766796"/>
    <w:rPr>
      <w:spacing w:val="22"/>
      <w:sz w:val="24"/>
      <w:szCs w:val="24"/>
      <w:lang w:bidi="ar-SA"/>
    </w:rPr>
  </w:style>
  <w:style w:type="character" w:customStyle="1" w:styleId="Bodytext115pt1">
    <w:name w:val="Body text + 11.5 pt1"/>
    <w:aliases w:val="Spacing 0 pt19"/>
    <w:rsid w:val="00766796"/>
    <w:rPr>
      <w:spacing w:val="16"/>
      <w:sz w:val="23"/>
      <w:szCs w:val="23"/>
      <w:lang w:bidi="ar-SA"/>
    </w:rPr>
  </w:style>
  <w:style w:type="character" w:customStyle="1" w:styleId="BodytextCorbel4">
    <w:name w:val="Body text + Corbel4"/>
    <w:aliases w:val="10 pt3,Spacing 0 pt18,Body text + MingLiU1"/>
    <w:uiPriority w:val="99"/>
    <w:rsid w:val="00766796"/>
    <w:rPr>
      <w:rFonts w:ascii="Corbel" w:hAnsi="Corbel" w:cs="Corbel"/>
      <w:spacing w:val="-4"/>
      <w:sz w:val="20"/>
      <w:szCs w:val="20"/>
      <w:lang w:bidi="ar-SA"/>
    </w:rPr>
  </w:style>
  <w:style w:type="character" w:customStyle="1" w:styleId="BodytextCenturyGothic">
    <w:name w:val="Body text + Century Gothic"/>
    <w:aliases w:val="5 pt1,Spacing 0 pt17"/>
    <w:rsid w:val="00766796"/>
    <w:rPr>
      <w:rFonts w:ascii="Century Gothic" w:hAnsi="Century Gothic" w:cs="Century Gothic"/>
      <w:spacing w:val="10"/>
      <w:sz w:val="10"/>
      <w:szCs w:val="10"/>
      <w:lang w:bidi="ar-SA"/>
    </w:rPr>
  </w:style>
  <w:style w:type="character" w:customStyle="1" w:styleId="Tablecaption9">
    <w:name w:val="Table caption (9)_"/>
    <w:link w:val="Tablecaption90"/>
    <w:rsid w:val="00766796"/>
    <w:rPr>
      <w:rFonts w:ascii="Gungsuh" w:eastAsia="Gungsuh"/>
      <w:noProof/>
      <w:sz w:val="8"/>
      <w:szCs w:val="8"/>
      <w:shd w:val="clear" w:color="auto" w:fill="FFFFFF"/>
    </w:rPr>
  </w:style>
  <w:style w:type="character" w:customStyle="1" w:styleId="Tablecaption2Spacing0pt1">
    <w:name w:val="Table caption (2) + Spacing 0 pt1"/>
    <w:rsid w:val="00766796"/>
    <w:rPr>
      <w:b/>
      <w:bCs/>
      <w:spacing w:val="9"/>
      <w:sz w:val="25"/>
      <w:szCs w:val="25"/>
      <w:lang w:bidi="ar-SA"/>
    </w:rPr>
  </w:style>
  <w:style w:type="character" w:customStyle="1" w:styleId="Tablecaption29pt">
    <w:name w:val="Table caption (2) + 9 pt"/>
    <w:aliases w:val="Not Bold1,Spacing 0 pt16"/>
    <w:rsid w:val="00766796"/>
    <w:rPr>
      <w:b/>
      <w:bCs/>
      <w:spacing w:val="5"/>
      <w:sz w:val="18"/>
      <w:szCs w:val="18"/>
      <w:lang w:bidi="ar-SA"/>
    </w:rPr>
  </w:style>
  <w:style w:type="character" w:customStyle="1" w:styleId="Bodytext29">
    <w:name w:val="Body text (29)_"/>
    <w:link w:val="Bodytext290"/>
    <w:rsid w:val="00766796"/>
    <w:rPr>
      <w:spacing w:val="12"/>
      <w:shd w:val="clear" w:color="auto" w:fill="FFFFFF"/>
    </w:rPr>
  </w:style>
  <w:style w:type="character" w:customStyle="1" w:styleId="Bodytext29125pt">
    <w:name w:val="Body text (29) + 12.5 pt"/>
    <w:aliases w:val="Spacing 0 pt15"/>
    <w:rsid w:val="00766796"/>
    <w:rPr>
      <w:spacing w:val="10"/>
      <w:sz w:val="25"/>
      <w:szCs w:val="25"/>
      <w:lang w:bidi="ar-SA"/>
    </w:rPr>
  </w:style>
  <w:style w:type="character" w:customStyle="1" w:styleId="BodytextSmallCaps1">
    <w:name w:val="Body text + Small Caps1"/>
    <w:aliases w:val="Spacing 0 pt14"/>
    <w:rsid w:val="00766796"/>
    <w:rPr>
      <w:smallCaps/>
      <w:spacing w:val="10"/>
      <w:sz w:val="25"/>
      <w:szCs w:val="25"/>
      <w:lang w:bidi="ar-SA"/>
    </w:rPr>
  </w:style>
  <w:style w:type="character" w:customStyle="1" w:styleId="Bodytext14pt1">
    <w:name w:val="Body text + 14 pt1"/>
    <w:aliases w:val="Bold4,Spacing 0 pt13,Body text (2) + 12 pt1,Body text + 11 pt4"/>
    <w:uiPriority w:val="99"/>
    <w:rsid w:val="00766796"/>
    <w:rPr>
      <w:b/>
      <w:bCs/>
      <w:spacing w:val="-7"/>
      <w:sz w:val="28"/>
      <w:szCs w:val="28"/>
      <w:lang w:bidi="ar-SA"/>
    </w:rPr>
  </w:style>
  <w:style w:type="character" w:customStyle="1" w:styleId="Bodytext85pt1">
    <w:name w:val="Body text + 8.5 pt1"/>
    <w:aliases w:val="Spacing 0 pt12"/>
    <w:rsid w:val="00766796"/>
    <w:rPr>
      <w:spacing w:val="3"/>
      <w:sz w:val="17"/>
      <w:szCs w:val="17"/>
      <w:lang w:bidi="ar-SA"/>
    </w:rPr>
  </w:style>
  <w:style w:type="character" w:customStyle="1" w:styleId="Bodytext105pt1">
    <w:name w:val="Body text + 10.5 pt1"/>
    <w:aliases w:val="Bold3,Spacing 0 pt11,Body text (2) + 10 pt,Body text + 11 pt3"/>
    <w:uiPriority w:val="99"/>
    <w:rsid w:val="00766796"/>
    <w:rPr>
      <w:b/>
      <w:bCs/>
      <w:spacing w:val="7"/>
      <w:sz w:val="21"/>
      <w:szCs w:val="21"/>
      <w:lang w:bidi="ar-SA"/>
    </w:rPr>
  </w:style>
  <w:style w:type="character" w:customStyle="1" w:styleId="BodytextCorbel3">
    <w:name w:val="Body text + Corbel3"/>
    <w:aliases w:val="8 pt1,Spacing 0 pt10"/>
    <w:rsid w:val="00766796"/>
    <w:rPr>
      <w:rFonts w:ascii="Corbel" w:hAnsi="Corbel" w:cs="Corbel"/>
      <w:spacing w:val="1"/>
      <w:sz w:val="16"/>
      <w:szCs w:val="16"/>
      <w:lang w:bidi="ar-SA"/>
    </w:rPr>
  </w:style>
  <w:style w:type="character" w:customStyle="1" w:styleId="Heading11Corbel">
    <w:name w:val="Heading #11 + Corbel"/>
    <w:aliases w:val="10 pt2,Spacing 0 pt9"/>
    <w:rsid w:val="00766796"/>
    <w:rPr>
      <w:rFonts w:ascii="Corbel" w:hAnsi="Corbel" w:cs="Corbel"/>
      <w:spacing w:val="14"/>
      <w:sz w:val="20"/>
      <w:szCs w:val="20"/>
      <w:lang w:bidi="ar-SA"/>
    </w:rPr>
  </w:style>
  <w:style w:type="character" w:customStyle="1" w:styleId="Heading100">
    <w:name w:val="Heading #10_"/>
    <w:link w:val="Heading101"/>
    <w:rsid w:val="00766796"/>
    <w:rPr>
      <w:b/>
      <w:bCs/>
      <w:spacing w:val="9"/>
      <w:sz w:val="25"/>
      <w:szCs w:val="25"/>
      <w:shd w:val="clear" w:color="auto" w:fill="FFFFFF"/>
    </w:rPr>
  </w:style>
  <w:style w:type="character" w:customStyle="1" w:styleId="BodytextMSGothic">
    <w:name w:val="Body text + MS Gothic"/>
    <w:aliases w:val="4 pt3,Spacing 0 pt8,Body text + Tahoma12"/>
    <w:uiPriority w:val="99"/>
    <w:rsid w:val="00766796"/>
    <w:rPr>
      <w:rFonts w:ascii="MS Gothic" w:eastAsia="MS Gothic" w:cs="MS Gothic"/>
      <w:noProof/>
      <w:spacing w:val="0"/>
      <w:sz w:val="8"/>
      <w:szCs w:val="8"/>
      <w:lang w:bidi="ar-SA"/>
    </w:rPr>
  </w:style>
  <w:style w:type="character" w:customStyle="1" w:styleId="Tablecaption3Spacing0pt">
    <w:name w:val="Table caption (3) + Spacing 0 pt"/>
    <w:rsid w:val="00766796"/>
    <w:rPr>
      <w:spacing w:val="10"/>
      <w:sz w:val="25"/>
      <w:szCs w:val="25"/>
      <w:u w:val="single"/>
      <w:lang w:bidi="ar-SA"/>
    </w:rPr>
  </w:style>
  <w:style w:type="character" w:customStyle="1" w:styleId="BodytextBold1">
    <w:name w:val="Body text + Bold1"/>
    <w:aliases w:val="Spacing 0 pt7"/>
    <w:rsid w:val="00766796"/>
    <w:rPr>
      <w:b/>
      <w:bCs/>
      <w:spacing w:val="9"/>
      <w:sz w:val="25"/>
      <w:szCs w:val="25"/>
      <w:lang w:bidi="ar-SA"/>
    </w:rPr>
  </w:style>
  <w:style w:type="character" w:customStyle="1" w:styleId="BodytextCorbel2">
    <w:name w:val="Body text + Corbel2"/>
    <w:aliases w:val="4 pt2,Spacing 0 pt6,Scale 150%2"/>
    <w:rsid w:val="00766796"/>
    <w:rPr>
      <w:rFonts w:ascii="Corbel" w:hAnsi="Corbel" w:cs="Corbel"/>
      <w:noProof/>
      <w:spacing w:val="0"/>
      <w:w w:val="150"/>
      <w:sz w:val="8"/>
      <w:szCs w:val="8"/>
      <w:lang w:bidi="ar-SA"/>
    </w:rPr>
  </w:style>
  <w:style w:type="character" w:customStyle="1" w:styleId="Bodytext12pt2">
    <w:name w:val="Body text + 12 pt2"/>
    <w:aliases w:val="Bold2,Italic1,Spacing 0 pt5,Body text (2) + 11 pt3,Body text + 11 pt2,Body text (2) + 11 pt1"/>
    <w:uiPriority w:val="99"/>
    <w:rsid w:val="00766796"/>
    <w:rPr>
      <w:b/>
      <w:bCs/>
      <w:i/>
      <w:iCs/>
      <w:noProof/>
      <w:spacing w:val="0"/>
      <w:sz w:val="24"/>
      <w:szCs w:val="24"/>
      <w:lang w:bidi="ar-SA"/>
    </w:rPr>
  </w:style>
  <w:style w:type="character" w:customStyle="1" w:styleId="Bodytext12pt1">
    <w:name w:val="Body text + 12 pt1"/>
    <w:aliases w:val="Bold1,Spacing 0 pt4,Body text (2) + 11 pt2,Body text + 11 pt1"/>
    <w:uiPriority w:val="99"/>
    <w:rsid w:val="00766796"/>
    <w:rPr>
      <w:b/>
      <w:bCs/>
      <w:spacing w:val="-3"/>
      <w:sz w:val="24"/>
      <w:szCs w:val="24"/>
      <w:lang w:bidi="ar-SA"/>
    </w:rPr>
  </w:style>
  <w:style w:type="character" w:customStyle="1" w:styleId="Bodytext4pt1">
    <w:name w:val="Body text + 4 pt1"/>
    <w:aliases w:val="Spacing 0 pt3,Scale 150%1"/>
    <w:rsid w:val="00766796"/>
    <w:rPr>
      <w:spacing w:val="0"/>
      <w:w w:val="150"/>
      <w:sz w:val="8"/>
      <w:szCs w:val="8"/>
      <w:lang w:bidi="ar-SA"/>
    </w:rPr>
  </w:style>
  <w:style w:type="character" w:customStyle="1" w:styleId="BodytextVerdana">
    <w:name w:val="Body text + Verdana"/>
    <w:aliases w:val="4 pt1,Spacing 0 pt2"/>
    <w:rsid w:val="00766796"/>
    <w:rPr>
      <w:rFonts w:ascii="Verdana" w:hAnsi="Verdana" w:cs="Verdana"/>
      <w:noProof/>
      <w:spacing w:val="0"/>
      <w:sz w:val="8"/>
      <w:szCs w:val="8"/>
      <w:lang w:bidi="ar-SA"/>
    </w:rPr>
  </w:style>
  <w:style w:type="character" w:customStyle="1" w:styleId="Headerorfooter7">
    <w:name w:val="Header or footer (7)_"/>
    <w:link w:val="Headerorfooter70"/>
    <w:rsid w:val="00766796"/>
    <w:rPr>
      <w:rFonts w:ascii="Gungsuh" w:eastAsia="Gungsuh"/>
      <w:noProof/>
      <w:sz w:val="8"/>
      <w:szCs w:val="8"/>
      <w:shd w:val="clear" w:color="auto" w:fill="FFFFFF"/>
    </w:rPr>
  </w:style>
  <w:style w:type="character" w:customStyle="1" w:styleId="Tablecaption3Spacing0pt1">
    <w:name w:val="Table caption (3) + Spacing 0 pt1"/>
    <w:rsid w:val="00766796"/>
    <w:rPr>
      <w:spacing w:val="10"/>
      <w:sz w:val="25"/>
      <w:szCs w:val="25"/>
      <w:lang w:bidi="ar-SA"/>
    </w:rPr>
  </w:style>
  <w:style w:type="character" w:customStyle="1" w:styleId="BodytextCorbel1">
    <w:name w:val="Body text + Corbel1"/>
    <w:aliases w:val="10 pt1,Spacing 1 pt1,Body text (9) + Gungsuh,Van b?n n?i dung + Candara2"/>
    <w:uiPriority w:val="99"/>
    <w:rsid w:val="00766796"/>
    <w:rPr>
      <w:rFonts w:ascii="Corbel" w:hAnsi="Corbel" w:cs="Corbel"/>
      <w:spacing w:val="36"/>
      <w:sz w:val="20"/>
      <w:szCs w:val="20"/>
      <w:lang w:bidi="ar-SA"/>
    </w:rPr>
  </w:style>
  <w:style w:type="character" w:customStyle="1" w:styleId="Bodytext10Spacing0pt">
    <w:name w:val="Body text (10) + Spacing 0 pt"/>
    <w:rsid w:val="00766796"/>
    <w:rPr>
      <w:b/>
      <w:bCs/>
      <w:spacing w:val="-3"/>
      <w:sz w:val="27"/>
      <w:szCs w:val="27"/>
      <w:lang w:bidi="ar-SA"/>
    </w:rPr>
  </w:style>
  <w:style w:type="character" w:customStyle="1" w:styleId="Heading1120">
    <w:name w:val="Heading #11 (2)_"/>
    <w:link w:val="Heading1121"/>
    <w:rsid w:val="00766796"/>
    <w:rPr>
      <w:i/>
      <w:iCs/>
      <w:spacing w:val="3"/>
      <w:sz w:val="25"/>
      <w:szCs w:val="25"/>
      <w:shd w:val="clear" w:color="auto" w:fill="FFFFFF"/>
    </w:rPr>
  </w:style>
  <w:style w:type="character" w:customStyle="1" w:styleId="Heading112NotItalic">
    <w:name w:val="Heading #11 (2) + Not Italic"/>
    <w:aliases w:val="Spacing 0 pt1"/>
    <w:rsid w:val="00766796"/>
    <w:rPr>
      <w:i/>
      <w:iCs/>
      <w:noProof/>
      <w:spacing w:val="10"/>
      <w:sz w:val="25"/>
      <w:szCs w:val="25"/>
      <w:lang w:bidi="ar-SA"/>
    </w:rPr>
  </w:style>
  <w:style w:type="character" w:customStyle="1" w:styleId="Heading3Spacing0pt">
    <w:name w:val="Heading #3 + Spacing 0 pt"/>
    <w:rsid w:val="00766796"/>
    <w:rPr>
      <w:spacing w:val="10"/>
      <w:sz w:val="25"/>
      <w:szCs w:val="25"/>
      <w:lang w:bidi="ar-SA"/>
    </w:rPr>
  </w:style>
  <w:style w:type="character" w:customStyle="1" w:styleId="Heading123">
    <w:name w:val="Heading #1 (2)_"/>
    <w:link w:val="Heading124"/>
    <w:rsid w:val="00766796"/>
    <w:rPr>
      <w:spacing w:val="10"/>
      <w:sz w:val="25"/>
      <w:szCs w:val="25"/>
      <w:shd w:val="clear" w:color="auto" w:fill="FFFFFF"/>
    </w:rPr>
  </w:style>
  <w:style w:type="character" w:customStyle="1" w:styleId="Bodytext300">
    <w:name w:val="Body text (30)_"/>
    <w:link w:val="Bodytext301"/>
    <w:rsid w:val="00766796"/>
    <w:rPr>
      <w:rFonts w:ascii="Gungsuh" w:eastAsia="Gungsuh"/>
      <w:i/>
      <w:iCs/>
      <w:sz w:val="8"/>
      <w:szCs w:val="8"/>
      <w:shd w:val="clear" w:color="auto" w:fill="FFFFFF"/>
    </w:rPr>
  </w:style>
  <w:style w:type="paragraph" w:customStyle="1" w:styleId="Bodytext10">
    <w:name w:val="Body text1"/>
    <w:basedOn w:val="Normal"/>
    <w:link w:val="Bodytext1"/>
    <w:rsid w:val="00766796"/>
    <w:pPr>
      <w:widowControl w:val="0"/>
      <w:shd w:val="clear" w:color="auto" w:fill="FFFFFF"/>
      <w:spacing w:after="120" w:line="240" w:lineRule="atLeast"/>
      <w:ind w:hanging="500"/>
      <w:jc w:val="center"/>
    </w:pPr>
    <w:rPr>
      <w:rFonts w:asciiTheme="minorHAnsi" w:eastAsiaTheme="minorHAnsi" w:hAnsiTheme="minorHAnsi" w:cstheme="minorBidi"/>
      <w:spacing w:val="2"/>
      <w:sz w:val="25"/>
      <w:szCs w:val="25"/>
    </w:rPr>
  </w:style>
  <w:style w:type="paragraph" w:customStyle="1" w:styleId="Headerorfooter0">
    <w:name w:val="Header or footer"/>
    <w:basedOn w:val="Normal"/>
    <w:link w:val="Headerorfooter"/>
    <w:uiPriority w:val="99"/>
    <w:rsid w:val="00766796"/>
    <w:pPr>
      <w:widowControl w:val="0"/>
      <w:shd w:val="clear" w:color="auto" w:fill="FFFFFF"/>
      <w:spacing w:line="240" w:lineRule="atLeast"/>
      <w:jc w:val="left"/>
    </w:pPr>
    <w:rPr>
      <w:rFonts w:asciiTheme="minorHAnsi" w:eastAsiaTheme="minorHAnsi" w:hAnsiTheme="minorHAnsi" w:cstheme="minorBidi"/>
      <w:spacing w:val="4"/>
      <w:sz w:val="21"/>
      <w:szCs w:val="21"/>
    </w:rPr>
  </w:style>
  <w:style w:type="paragraph" w:customStyle="1" w:styleId="Picturecaption20">
    <w:name w:val="Picture caption (2)"/>
    <w:basedOn w:val="Normal"/>
    <w:link w:val="Picturecaption2"/>
    <w:rsid w:val="00766796"/>
    <w:pPr>
      <w:widowControl w:val="0"/>
      <w:shd w:val="clear" w:color="auto" w:fill="FFFFFF"/>
      <w:spacing w:line="240" w:lineRule="atLeast"/>
      <w:jc w:val="left"/>
    </w:pPr>
    <w:rPr>
      <w:rFonts w:asciiTheme="minorHAnsi" w:eastAsiaTheme="minorHAnsi" w:hAnsiTheme="minorHAnsi" w:cstheme="minorBidi"/>
      <w:b/>
      <w:bCs/>
      <w:spacing w:val="6"/>
      <w:sz w:val="25"/>
      <w:szCs w:val="25"/>
    </w:rPr>
  </w:style>
  <w:style w:type="paragraph" w:customStyle="1" w:styleId="Bodytext50">
    <w:name w:val="Body text (5)"/>
    <w:basedOn w:val="Normal"/>
    <w:link w:val="Bodytext5"/>
    <w:uiPriority w:val="99"/>
    <w:rsid w:val="00766796"/>
    <w:pPr>
      <w:widowControl w:val="0"/>
      <w:shd w:val="clear" w:color="auto" w:fill="FFFFFF"/>
      <w:spacing w:line="341" w:lineRule="exact"/>
    </w:pPr>
    <w:rPr>
      <w:rFonts w:asciiTheme="minorHAnsi" w:eastAsiaTheme="minorHAnsi" w:hAnsiTheme="minorHAnsi" w:cstheme="minorBidi"/>
      <w:b/>
      <w:bCs/>
      <w:i/>
      <w:iCs/>
      <w:spacing w:val="2"/>
      <w:sz w:val="19"/>
      <w:szCs w:val="19"/>
    </w:rPr>
  </w:style>
  <w:style w:type="paragraph" w:customStyle="1" w:styleId="Bodytext71">
    <w:name w:val="Body text (7)1"/>
    <w:basedOn w:val="Normal"/>
    <w:link w:val="Bodytext7"/>
    <w:uiPriority w:val="99"/>
    <w:rsid w:val="00766796"/>
    <w:pPr>
      <w:widowControl w:val="0"/>
      <w:shd w:val="clear" w:color="auto" w:fill="FFFFFF"/>
      <w:spacing w:before="120" w:after="60" w:line="240" w:lineRule="atLeast"/>
      <w:jc w:val="center"/>
    </w:pPr>
    <w:rPr>
      <w:rFonts w:asciiTheme="minorHAnsi" w:eastAsiaTheme="minorHAnsi" w:hAnsiTheme="minorHAnsi" w:cstheme="minorBidi"/>
      <w:i/>
      <w:iCs/>
      <w:sz w:val="25"/>
      <w:szCs w:val="25"/>
    </w:rPr>
  </w:style>
  <w:style w:type="paragraph" w:customStyle="1" w:styleId="Picturecaption0">
    <w:name w:val="Picture caption"/>
    <w:basedOn w:val="Normal"/>
    <w:link w:val="Picturecaption"/>
    <w:uiPriority w:val="99"/>
    <w:rsid w:val="00766796"/>
    <w:pPr>
      <w:widowControl w:val="0"/>
      <w:shd w:val="clear" w:color="auto" w:fill="FFFFFF"/>
      <w:spacing w:line="240" w:lineRule="atLeast"/>
    </w:pPr>
    <w:rPr>
      <w:rFonts w:asciiTheme="minorHAnsi" w:eastAsiaTheme="minorHAnsi" w:hAnsiTheme="minorHAnsi" w:cstheme="minorBidi"/>
      <w:b/>
      <w:bCs/>
      <w:spacing w:val="2"/>
      <w:sz w:val="19"/>
      <w:szCs w:val="19"/>
    </w:rPr>
  </w:style>
  <w:style w:type="paragraph" w:customStyle="1" w:styleId="Bodytext80">
    <w:name w:val="Body text (8)"/>
    <w:basedOn w:val="Normal"/>
    <w:link w:val="Bodytext8"/>
    <w:uiPriority w:val="99"/>
    <w:rsid w:val="00766796"/>
    <w:pPr>
      <w:widowControl w:val="0"/>
      <w:shd w:val="clear" w:color="auto" w:fill="FFFFFF"/>
      <w:spacing w:before="660" w:after="60" w:line="240" w:lineRule="atLeast"/>
    </w:pPr>
    <w:rPr>
      <w:rFonts w:asciiTheme="minorHAnsi" w:eastAsiaTheme="minorHAnsi" w:hAnsiTheme="minorHAnsi" w:cstheme="minorBidi"/>
      <w:b/>
      <w:bCs/>
      <w:i/>
      <w:iCs/>
      <w:spacing w:val="4"/>
      <w:sz w:val="25"/>
      <w:szCs w:val="25"/>
    </w:rPr>
  </w:style>
  <w:style w:type="paragraph" w:customStyle="1" w:styleId="Bodytext90">
    <w:name w:val="Body text (9)"/>
    <w:basedOn w:val="Normal"/>
    <w:link w:val="Bodytext9"/>
    <w:uiPriority w:val="99"/>
    <w:rsid w:val="00766796"/>
    <w:pPr>
      <w:widowControl w:val="0"/>
      <w:shd w:val="clear" w:color="auto" w:fill="FFFFFF"/>
      <w:spacing w:before="180" w:after="60" w:line="456" w:lineRule="exact"/>
      <w:jc w:val="center"/>
    </w:pPr>
    <w:rPr>
      <w:rFonts w:asciiTheme="minorHAnsi" w:eastAsiaTheme="minorHAnsi" w:hAnsiTheme="minorHAnsi" w:cstheme="minorBidi"/>
      <w:b/>
      <w:bCs/>
      <w:spacing w:val="3"/>
      <w:sz w:val="33"/>
      <w:szCs w:val="33"/>
    </w:rPr>
  </w:style>
  <w:style w:type="paragraph" w:customStyle="1" w:styleId="Bodytext101">
    <w:name w:val="Body text (10)"/>
    <w:basedOn w:val="Normal"/>
    <w:link w:val="Bodytext100"/>
    <w:uiPriority w:val="99"/>
    <w:rsid w:val="00766796"/>
    <w:pPr>
      <w:widowControl w:val="0"/>
      <w:shd w:val="clear" w:color="auto" w:fill="FFFFFF"/>
      <w:spacing w:before="60" w:line="365" w:lineRule="exact"/>
      <w:jc w:val="center"/>
    </w:pPr>
    <w:rPr>
      <w:rFonts w:asciiTheme="minorHAnsi" w:eastAsiaTheme="minorHAnsi" w:hAnsiTheme="minorHAnsi" w:cstheme="minorBidi"/>
      <w:b/>
      <w:bCs/>
      <w:spacing w:val="2"/>
      <w:sz w:val="27"/>
      <w:szCs w:val="27"/>
    </w:rPr>
  </w:style>
  <w:style w:type="paragraph" w:customStyle="1" w:styleId="Bodytext110">
    <w:name w:val="Body text (11)"/>
    <w:basedOn w:val="Normal"/>
    <w:link w:val="Bodytext11"/>
    <w:uiPriority w:val="99"/>
    <w:rsid w:val="00766796"/>
    <w:pPr>
      <w:widowControl w:val="0"/>
      <w:shd w:val="clear" w:color="auto" w:fill="FFFFFF"/>
      <w:spacing w:before="420" w:line="240" w:lineRule="atLeast"/>
    </w:pPr>
    <w:rPr>
      <w:rFonts w:asciiTheme="minorHAnsi" w:eastAsiaTheme="minorHAnsi" w:hAnsiTheme="minorHAnsi" w:cstheme="minorBidi"/>
      <w:w w:val="150"/>
      <w:sz w:val="8"/>
      <w:szCs w:val="8"/>
    </w:rPr>
  </w:style>
  <w:style w:type="paragraph" w:customStyle="1" w:styleId="Tableofcontents20">
    <w:name w:val="Table of contents (2)"/>
    <w:basedOn w:val="Normal"/>
    <w:link w:val="Tableofcontents2"/>
    <w:rsid w:val="00766796"/>
    <w:pPr>
      <w:widowControl w:val="0"/>
      <w:shd w:val="clear" w:color="auto" w:fill="FFFFFF"/>
      <w:spacing w:before="480" w:after="480" w:line="240" w:lineRule="atLeast"/>
    </w:pPr>
    <w:rPr>
      <w:rFonts w:asciiTheme="minorHAnsi" w:eastAsiaTheme="minorHAnsi" w:hAnsiTheme="minorHAnsi" w:cstheme="minorBidi"/>
      <w:b/>
      <w:bCs/>
      <w:spacing w:val="6"/>
      <w:sz w:val="25"/>
      <w:szCs w:val="25"/>
    </w:rPr>
  </w:style>
  <w:style w:type="paragraph" w:customStyle="1" w:styleId="Footnote0">
    <w:name w:val="Footnote"/>
    <w:basedOn w:val="Normal"/>
    <w:link w:val="Footnote"/>
    <w:uiPriority w:val="99"/>
    <w:rsid w:val="00766796"/>
    <w:pPr>
      <w:widowControl w:val="0"/>
      <w:shd w:val="clear" w:color="auto" w:fill="FFFFFF"/>
      <w:spacing w:line="283" w:lineRule="exact"/>
      <w:jc w:val="left"/>
    </w:pPr>
    <w:rPr>
      <w:rFonts w:asciiTheme="minorHAnsi" w:eastAsiaTheme="minorHAnsi" w:hAnsiTheme="minorHAnsi" w:cstheme="minorBidi"/>
      <w:b/>
      <w:bCs/>
      <w:spacing w:val="5"/>
      <w:sz w:val="17"/>
      <w:szCs w:val="17"/>
    </w:rPr>
  </w:style>
  <w:style w:type="paragraph" w:customStyle="1" w:styleId="Headerorfooter20">
    <w:name w:val="Header or footer (2)"/>
    <w:basedOn w:val="Normal"/>
    <w:link w:val="Headerorfooter2"/>
    <w:rsid w:val="00766796"/>
    <w:pPr>
      <w:widowControl w:val="0"/>
      <w:shd w:val="clear" w:color="auto" w:fill="FFFFFF"/>
      <w:spacing w:line="240" w:lineRule="atLeast"/>
      <w:jc w:val="left"/>
    </w:pPr>
    <w:rPr>
      <w:rFonts w:ascii="MS Gothic" w:eastAsia="MS Gothic" w:hAnsiTheme="minorHAnsi" w:cstheme="minorBidi"/>
      <w:noProof/>
      <w:sz w:val="12"/>
      <w:szCs w:val="12"/>
    </w:rPr>
  </w:style>
  <w:style w:type="paragraph" w:customStyle="1" w:styleId="Bodytext120">
    <w:name w:val="Body text (12)"/>
    <w:basedOn w:val="Normal"/>
    <w:link w:val="Bodytext12"/>
    <w:uiPriority w:val="99"/>
    <w:rsid w:val="00766796"/>
    <w:pPr>
      <w:widowControl w:val="0"/>
      <w:shd w:val="clear" w:color="auto" w:fill="FFFFFF"/>
      <w:spacing w:line="240" w:lineRule="atLeast"/>
      <w:jc w:val="left"/>
    </w:pPr>
    <w:rPr>
      <w:rFonts w:ascii="Trebuchet MS" w:eastAsiaTheme="minorHAnsi" w:hAnsi="Trebuchet MS" w:cstheme="minorBidi"/>
      <w:noProof/>
      <w:sz w:val="9"/>
      <w:szCs w:val="9"/>
    </w:rPr>
  </w:style>
  <w:style w:type="paragraph" w:customStyle="1" w:styleId="Tablecaption0">
    <w:name w:val="Table caption"/>
    <w:basedOn w:val="Normal"/>
    <w:link w:val="Tablecaption"/>
    <w:uiPriority w:val="99"/>
    <w:rsid w:val="00766796"/>
    <w:pPr>
      <w:widowControl w:val="0"/>
      <w:shd w:val="clear" w:color="auto" w:fill="FFFFFF"/>
      <w:spacing w:line="240" w:lineRule="atLeast"/>
      <w:jc w:val="left"/>
    </w:pPr>
    <w:rPr>
      <w:rFonts w:asciiTheme="minorHAnsi" w:eastAsiaTheme="minorHAnsi" w:hAnsiTheme="minorHAnsi" w:cstheme="minorBidi"/>
      <w:b/>
      <w:bCs/>
      <w:spacing w:val="5"/>
      <w:sz w:val="17"/>
      <w:szCs w:val="17"/>
    </w:rPr>
  </w:style>
  <w:style w:type="paragraph" w:customStyle="1" w:styleId="Heading520">
    <w:name w:val="Heading #5 (2)"/>
    <w:basedOn w:val="Normal"/>
    <w:link w:val="Heading52"/>
    <w:rsid w:val="00766796"/>
    <w:pPr>
      <w:widowControl w:val="0"/>
      <w:shd w:val="clear" w:color="auto" w:fill="FFFFFF"/>
      <w:spacing w:before="120" w:after="120" w:line="240" w:lineRule="atLeast"/>
      <w:ind w:firstLine="560"/>
      <w:outlineLvl w:val="4"/>
    </w:pPr>
    <w:rPr>
      <w:rFonts w:asciiTheme="minorHAnsi" w:eastAsiaTheme="minorHAnsi" w:hAnsiTheme="minorHAnsi" w:cstheme="minorBidi"/>
      <w:spacing w:val="4"/>
      <w:sz w:val="25"/>
      <w:szCs w:val="25"/>
    </w:rPr>
  </w:style>
  <w:style w:type="paragraph" w:customStyle="1" w:styleId="Headerorfooter31">
    <w:name w:val="Header or footer (3)1"/>
    <w:basedOn w:val="Normal"/>
    <w:link w:val="Headerorfooter3"/>
    <w:rsid w:val="00766796"/>
    <w:pPr>
      <w:widowControl w:val="0"/>
      <w:shd w:val="clear" w:color="auto" w:fill="FFFFFF"/>
      <w:spacing w:line="240" w:lineRule="atLeast"/>
      <w:jc w:val="left"/>
    </w:pPr>
    <w:rPr>
      <w:rFonts w:asciiTheme="minorHAnsi" w:eastAsiaTheme="minorHAnsi" w:hAnsiTheme="minorHAnsi" w:cstheme="minorBidi"/>
      <w:b/>
      <w:bCs/>
      <w:spacing w:val="5"/>
      <w:sz w:val="25"/>
      <w:szCs w:val="25"/>
    </w:rPr>
  </w:style>
  <w:style w:type="paragraph" w:customStyle="1" w:styleId="Tablecaption31">
    <w:name w:val="Table caption (3)1"/>
    <w:basedOn w:val="Normal"/>
    <w:link w:val="Tablecaption3"/>
    <w:uiPriority w:val="99"/>
    <w:rsid w:val="00766796"/>
    <w:pPr>
      <w:widowControl w:val="0"/>
      <w:shd w:val="clear" w:color="auto" w:fill="FFFFFF"/>
      <w:spacing w:before="120" w:line="619" w:lineRule="exact"/>
    </w:pPr>
    <w:rPr>
      <w:rFonts w:asciiTheme="minorHAnsi" w:eastAsiaTheme="minorHAnsi" w:hAnsiTheme="minorHAnsi" w:cstheme="minorBidi"/>
      <w:spacing w:val="4"/>
      <w:sz w:val="25"/>
      <w:szCs w:val="25"/>
    </w:rPr>
  </w:style>
  <w:style w:type="paragraph" w:customStyle="1" w:styleId="Tablecaption41">
    <w:name w:val="Table caption (4)1"/>
    <w:basedOn w:val="Normal"/>
    <w:link w:val="Tablecaption4"/>
    <w:rsid w:val="00766796"/>
    <w:pPr>
      <w:widowControl w:val="0"/>
      <w:shd w:val="clear" w:color="auto" w:fill="FFFFFF"/>
      <w:spacing w:line="240" w:lineRule="atLeast"/>
    </w:pPr>
    <w:rPr>
      <w:rFonts w:ascii="Tahoma" w:eastAsiaTheme="minorHAnsi" w:hAnsi="Tahoma" w:cstheme="minorBidi"/>
      <w:sz w:val="22"/>
      <w:szCs w:val="22"/>
    </w:rPr>
  </w:style>
  <w:style w:type="paragraph" w:customStyle="1" w:styleId="Headerorfooter40">
    <w:name w:val="Header or footer (4)"/>
    <w:basedOn w:val="Normal"/>
    <w:link w:val="Headerorfooter4"/>
    <w:rsid w:val="00766796"/>
    <w:pPr>
      <w:widowControl w:val="0"/>
      <w:shd w:val="clear" w:color="auto" w:fill="FFFFFF"/>
      <w:spacing w:line="240" w:lineRule="atLeast"/>
      <w:jc w:val="left"/>
    </w:pPr>
    <w:rPr>
      <w:rFonts w:ascii="MS Gothic" w:eastAsia="MS Gothic" w:hAnsiTheme="minorHAnsi" w:cstheme="minorBidi"/>
      <w:spacing w:val="14"/>
      <w:sz w:val="19"/>
      <w:szCs w:val="19"/>
    </w:rPr>
  </w:style>
  <w:style w:type="paragraph" w:customStyle="1" w:styleId="Bodytext130">
    <w:name w:val="Body text (13)"/>
    <w:basedOn w:val="Normal"/>
    <w:link w:val="Bodytext13"/>
    <w:rsid w:val="00766796"/>
    <w:pPr>
      <w:widowControl w:val="0"/>
      <w:shd w:val="clear" w:color="auto" w:fill="FFFFFF"/>
      <w:spacing w:line="240" w:lineRule="atLeast"/>
      <w:jc w:val="left"/>
    </w:pPr>
    <w:rPr>
      <w:rFonts w:ascii="MS Reference Sans Serif" w:eastAsiaTheme="minorHAnsi" w:hAnsi="MS Reference Sans Serif" w:cstheme="minorBidi"/>
      <w:sz w:val="8"/>
      <w:szCs w:val="8"/>
    </w:rPr>
  </w:style>
  <w:style w:type="paragraph" w:customStyle="1" w:styleId="Headerorfooter50">
    <w:name w:val="Header or footer (5)"/>
    <w:basedOn w:val="Normal"/>
    <w:link w:val="Headerorfooter5"/>
    <w:rsid w:val="00766796"/>
    <w:pPr>
      <w:widowControl w:val="0"/>
      <w:shd w:val="clear" w:color="auto" w:fill="FFFFFF"/>
      <w:spacing w:line="240" w:lineRule="atLeast"/>
      <w:jc w:val="left"/>
    </w:pPr>
    <w:rPr>
      <w:rFonts w:asciiTheme="minorHAnsi" w:eastAsiaTheme="minorHAnsi" w:hAnsiTheme="minorHAnsi" w:cstheme="minorBidi"/>
      <w:b/>
      <w:bCs/>
      <w:spacing w:val="5"/>
      <w:sz w:val="16"/>
      <w:szCs w:val="16"/>
    </w:rPr>
  </w:style>
  <w:style w:type="paragraph" w:customStyle="1" w:styleId="Heading81">
    <w:name w:val="Heading #8"/>
    <w:basedOn w:val="Normal"/>
    <w:link w:val="Heading80"/>
    <w:rsid w:val="00766796"/>
    <w:pPr>
      <w:widowControl w:val="0"/>
      <w:shd w:val="clear" w:color="auto" w:fill="FFFFFF"/>
      <w:spacing w:line="485" w:lineRule="exact"/>
      <w:outlineLvl w:val="7"/>
    </w:pPr>
    <w:rPr>
      <w:rFonts w:asciiTheme="minorHAnsi" w:eastAsiaTheme="minorHAnsi" w:hAnsiTheme="minorHAnsi" w:cstheme="minorBidi"/>
      <w:b/>
      <w:bCs/>
      <w:spacing w:val="5"/>
      <w:sz w:val="25"/>
      <w:szCs w:val="25"/>
    </w:rPr>
  </w:style>
  <w:style w:type="paragraph" w:customStyle="1" w:styleId="Bodytext140">
    <w:name w:val="Body text (14)"/>
    <w:basedOn w:val="Normal"/>
    <w:link w:val="Bodytext14"/>
    <w:rsid w:val="00766796"/>
    <w:pPr>
      <w:widowControl w:val="0"/>
      <w:shd w:val="clear" w:color="auto" w:fill="FFFFFF"/>
      <w:spacing w:before="180" w:after="180" w:line="240" w:lineRule="atLeast"/>
      <w:jc w:val="center"/>
    </w:pPr>
    <w:rPr>
      <w:rFonts w:asciiTheme="minorHAnsi" w:eastAsiaTheme="minorHAnsi" w:hAnsiTheme="minorHAnsi" w:cstheme="minorBidi"/>
      <w:sz w:val="25"/>
      <w:szCs w:val="25"/>
    </w:rPr>
  </w:style>
  <w:style w:type="paragraph" w:customStyle="1" w:styleId="Heading61">
    <w:name w:val="Heading #6"/>
    <w:basedOn w:val="Normal"/>
    <w:link w:val="Heading60"/>
    <w:rsid w:val="00766796"/>
    <w:pPr>
      <w:widowControl w:val="0"/>
      <w:shd w:val="clear" w:color="auto" w:fill="FFFFFF"/>
      <w:spacing w:line="442" w:lineRule="exact"/>
      <w:ind w:firstLine="560"/>
      <w:outlineLvl w:val="5"/>
    </w:pPr>
    <w:rPr>
      <w:rFonts w:asciiTheme="minorHAnsi" w:eastAsiaTheme="minorHAnsi" w:hAnsiTheme="minorHAnsi" w:cstheme="minorBidi"/>
      <w:spacing w:val="4"/>
      <w:sz w:val="25"/>
      <w:szCs w:val="25"/>
    </w:rPr>
  </w:style>
  <w:style w:type="paragraph" w:customStyle="1" w:styleId="Bodytext151">
    <w:name w:val="Body text (15)"/>
    <w:basedOn w:val="Normal"/>
    <w:link w:val="Bodytext150"/>
    <w:rsid w:val="00766796"/>
    <w:pPr>
      <w:widowControl w:val="0"/>
      <w:shd w:val="clear" w:color="auto" w:fill="FFFFFF"/>
      <w:spacing w:before="60" w:line="470" w:lineRule="exact"/>
      <w:jc w:val="left"/>
    </w:pPr>
    <w:rPr>
      <w:rFonts w:asciiTheme="minorHAnsi" w:eastAsiaTheme="minorHAnsi" w:hAnsiTheme="minorHAnsi" w:cstheme="minorBidi"/>
      <w:spacing w:val="7"/>
      <w:sz w:val="22"/>
      <w:szCs w:val="22"/>
    </w:rPr>
  </w:style>
  <w:style w:type="paragraph" w:customStyle="1" w:styleId="Bodytext160">
    <w:name w:val="Body text (16)"/>
    <w:basedOn w:val="Normal"/>
    <w:link w:val="Bodytext16"/>
    <w:rsid w:val="00766796"/>
    <w:pPr>
      <w:widowControl w:val="0"/>
      <w:shd w:val="clear" w:color="auto" w:fill="FFFFFF"/>
      <w:spacing w:after="60" w:line="240" w:lineRule="atLeast"/>
    </w:pPr>
    <w:rPr>
      <w:rFonts w:ascii="Tahoma" w:eastAsiaTheme="minorHAnsi" w:hAnsi="Tahoma" w:cstheme="minorBidi"/>
      <w:sz w:val="22"/>
      <w:szCs w:val="22"/>
    </w:rPr>
  </w:style>
  <w:style w:type="paragraph" w:customStyle="1" w:styleId="Bodytext170">
    <w:name w:val="Body text (17)"/>
    <w:basedOn w:val="Normal"/>
    <w:link w:val="Bodytext17"/>
    <w:rsid w:val="00766796"/>
    <w:pPr>
      <w:widowControl w:val="0"/>
      <w:shd w:val="clear" w:color="auto" w:fill="FFFFFF"/>
      <w:spacing w:before="180" w:line="240" w:lineRule="atLeast"/>
    </w:pPr>
    <w:rPr>
      <w:rFonts w:ascii="David" w:eastAsiaTheme="minorHAnsi" w:hAnsi="David" w:cstheme="minorBidi"/>
      <w:sz w:val="25"/>
      <w:szCs w:val="25"/>
    </w:rPr>
  </w:style>
  <w:style w:type="paragraph" w:customStyle="1" w:styleId="Heading320">
    <w:name w:val="Heading #3 (2)"/>
    <w:basedOn w:val="Normal"/>
    <w:link w:val="Heading32"/>
    <w:uiPriority w:val="99"/>
    <w:rsid w:val="00766796"/>
    <w:pPr>
      <w:widowControl w:val="0"/>
      <w:shd w:val="clear" w:color="auto" w:fill="FFFFFF"/>
      <w:spacing w:line="475" w:lineRule="exact"/>
      <w:ind w:firstLine="600"/>
      <w:outlineLvl w:val="2"/>
    </w:pPr>
    <w:rPr>
      <w:rFonts w:asciiTheme="minorHAnsi" w:eastAsiaTheme="minorHAnsi" w:hAnsiTheme="minorHAnsi" w:cstheme="minorBidi"/>
      <w:i/>
      <w:iCs/>
      <w:sz w:val="25"/>
      <w:szCs w:val="25"/>
    </w:rPr>
  </w:style>
  <w:style w:type="paragraph" w:customStyle="1" w:styleId="Heading71">
    <w:name w:val="Heading #7"/>
    <w:basedOn w:val="Normal"/>
    <w:link w:val="Heading70"/>
    <w:rsid w:val="00766796"/>
    <w:pPr>
      <w:widowControl w:val="0"/>
      <w:shd w:val="clear" w:color="auto" w:fill="FFFFFF"/>
      <w:spacing w:line="240" w:lineRule="atLeast"/>
      <w:outlineLvl w:val="6"/>
    </w:pPr>
    <w:rPr>
      <w:rFonts w:asciiTheme="minorHAnsi" w:eastAsiaTheme="minorHAnsi" w:hAnsiTheme="minorHAnsi" w:cstheme="minorBidi"/>
      <w:b/>
      <w:bCs/>
      <w:spacing w:val="5"/>
      <w:sz w:val="25"/>
      <w:szCs w:val="25"/>
    </w:rPr>
  </w:style>
  <w:style w:type="paragraph" w:customStyle="1" w:styleId="Heading720">
    <w:name w:val="Heading #7 (2)"/>
    <w:basedOn w:val="Normal"/>
    <w:link w:val="Heading72"/>
    <w:rsid w:val="00766796"/>
    <w:pPr>
      <w:widowControl w:val="0"/>
      <w:shd w:val="clear" w:color="auto" w:fill="FFFFFF"/>
      <w:spacing w:after="660" w:line="240" w:lineRule="atLeast"/>
      <w:jc w:val="center"/>
      <w:outlineLvl w:val="6"/>
    </w:pPr>
    <w:rPr>
      <w:rFonts w:asciiTheme="minorHAnsi" w:eastAsiaTheme="minorHAnsi" w:hAnsiTheme="minorHAnsi" w:cstheme="minorBidi"/>
      <w:spacing w:val="4"/>
      <w:sz w:val="25"/>
      <w:szCs w:val="25"/>
    </w:rPr>
  </w:style>
  <w:style w:type="paragraph" w:customStyle="1" w:styleId="Bodytext180">
    <w:name w:val="Body text (18)"/>
    <w:basedOn w:val="Normal"/>
    <w:link w:val="Bodytext18"/>
    <w:rsid w:val="00766796"/>
    <w:pPr>
      <w:widowControl w:val="0"/>
      <w:shd w:val="clear" w:color="auto" w:fill="FFFFFF"/>
      <w:spacing w:before="660" w:after="60" w:line="355" w:lineRule="exact"/>
      <w:ind w:firstLine="560"/>
    </w:pPr>
    <w:rPr>
      <w:rFonts w:asciiTheme="minorHAnsi" w:eastAsiaTheme="minorHAnsi" w:hAnsiTheme="minorHAnsi" w:cstheme="minorBidi"/>
      <w:b/>
      <w:bCs/>
      <w:i/>
      <w:iCs/>
      <w:spacing w:val="1"/>
      <w:sz w:val="22"/>
      <w:szCs w:val="22"/>
    </w:rPr>
  </w:style>
  <w:style w:type="paragraph" w:customStyle="1" w:styleId="Footnote20">
    <w:name w:val="Footnote (2)"/>
    <w:basedOn w:val="Normal"/>
    <w:link w:val="Footnote2"/>
    <w:rsid w:val="00766796"/>
    <w:pPr>
      <w:widowControl w:val="0"/>
      <w:shd w:val="clear" w:color="auto" w:fill="FFFFFF"/>
      <w:spacing w:line="240" w:lineRule="atLeast"/>
      <w:jc w:val="left"/>
    </w:pPr>
    <w:rPr>
      <w:rFonts w:asciiTheme="minorHAnsi" w:eastAsiaTheme="minorHAnsi" w:hAnsiTheme="minorHAnsi" w:cstheme="minorBidi"/>
      <w:spacing w:val="4"/>
      <w:sz w:val="25"/>
      <w:szCs w:val="25"/>
    </w:rPr>
  </w:style>
  <w:style w:type="paragraph" w:customStyle="1" w:styleId="Footnote30">
    <w:name w:val="Footnote (3)"/>
    <w:basedOn w:val="Normal"/>
    <w:link w:val="Footnote3"/>
    <w:rsid w:val="00766796"/>
    <w:pPr>
      <w:widowControl w:val="0"/>
      <w:shd w:val="clear" w:color="auto" w:fill="FFFFFF"/>
      <w:spacing w:line="240" w:lineRule="atLeast"/>
      <w:jc w:val="left"/>
    </w:pPr>
    <w:rPr>
      <w:rFonts w:ascii="Trebuchet MS" w:eastAsiaTheme="minorHAnsi" w:hAnsi="Trebuchet MS" w:cstheme="minorBidi"/>
      <w:spacing w:val="11"/>
      <w:sz w:val="19"/>
      <w:szCs w:val="19"/>
    </w:rPr>
  </w:style>
  <w:style w:type="paragraph" w:customStyle="1" w:styleId="Heading821">
    <w:name w:val="Heading #8 (2)1"/>
    <w:basedOn w:val="Normal"/>
    <w:link w:val="Heading82"/>
    <w:rsid w:val="00766796"/>
    <w:pPr>
      <w:widowControl w:val="0"/>
      <w:shd w:val="clear" w:color="auto" w:fill="FFFFFF"/>
      <w:spacing w:after="600" w:line="240" w:lineRule="atLeast"/>
      <w:jc w:val="center"/>
      <w:outlineLvl w:val="7"/>
    </w:pPr>
    <w:rPr>
      <w:rFonts w:asciiTheme="minorHAnsi" w:eastAsiaTheme="minorHAnsi" w:hAnsiTheme="minorHAnsi" w:cstheme="minorBidi"/>
      <w:spacing w:val="4"/>
      <w:sz w:val="25"/>
      <w:szCs w:val="25"/>
    </w:rPr>
  </w:style>
  <w:style w:type="paragraph" w:customStyle="1" w:styleId="Tablecaption50">
    <w:name w:val="Table caption (5)"/>
    <w:basedOn w:val="Normal"/>
    <w:link w:val="Tablecaption5"/>
    <w:rsid w:val="00766796"/>
    <w:pPr>
      <w:widowControl w:val="0"/>
      <w:shd w:val="clear" w:color="auto" w:fill="FFFFFF"/>
      <w:spacing w:line="240" w:lineRule="atLeast"/>
      <w:jc w:val="left"/>
    </w:pPr>
    <w:rPr>
      <w:rFonts w:asciiTheme="minorHAnsi" w:eastAsiaTheme="minorHAnsi" w:hAnsiTheme="minorHAnsi" w:cstheme="minorBidi"/>
      <w:spacing w:val="7"/>
      <w:w w:val="150"/>
      <w:sz w:val="8"/>
      <w:szCs w:val="8"/>
    </w:rPr>
  </w:style>
  <w:style w:type="paragraph" w:customStyle="1" w:styleId="Footnote40">
    <w:name w:val="Footnote (4)"/>
    <w:basedOn w:val="Normal"/>
    <w:link w:val="Footnote4"/>
    <w:rsid w:val="00766796"/>
    <w:pPr>
      <w:widowControl w:val="0"/>
      <w:shd w:val="clear" w:color="auto" w:fill="FFFFFF"/>
      <w:spacing w:before="120" w:line="240" w:lineRule="atLeast"/>
      <w:jc w:val="left"/>
    </w:pPr>
    <w:rPr>
      <w:rFonts w:asciiTheme="minorHAnsi" w:eastAsiaTheme="minorHAnsi" w:hAnsiTheme="minorHAnsi" w:cstheme="minorBidi"/>
      <w:spacing w:val="-4"/>
      <w:sz w:val="23"/>
      <w:szCs w:val="23"/>
    </w:rPr>
  </w:style>
  <w:style w:type="paragraph" w:customStyle="1" w:styleId="Bodytext190">
    <w:name w:val="Body text (19)"/>
    <w:basedOn w:val="Normal"/>
    <w:link w:val="Bodytext19"/>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Headerorfooter60">
    <w:name w:val="Header or footer (6)"/>
    <w:basedOn w:val="Normal"/>
    <w:link w:val="Headerorfooter6"/>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Tablecaption70">
    <w:name w:val="Table caption (7)"/>
    <w:basedOn w:val="Normal"/>
    <w:link w:val="Tablecaption7"/>
    <w:rsid w:val="00766796"/>
    <w:pPr>
      <w:widowControl w:val="0"/>
      <w:shd w:val="clear" w:color="auto" w:fill="FFFFFF"/>
      <w:spacing w:line="240" w:lineRule="atLeast"/>
    </w:pPr>
    <w:rPr>
      <w:rFonts w:asciiTheme="minorHAnsi" w:eastAsiaTheme="minorHAnsi" w:hAnsiTheme="minorHAnsi" w:cstheme="minorBidi"/>
      <w:w w:val="200"/>
      <w:sz w:val="8"/>
      <w:szCs w:val="8"/>
    </w:rPr>
  </w:style>
  <w:style w:type="paragraph" w:customStyle="1" w:styleId="Heading91">
    <w:name w:val="Heading #9"/>
    <w:basedOn w:val="Normal"/>
    <w:link w:val="Heading90"/>
    <w:rsid w:val="00766796"/>
    <w:pPr>
      <w:widowControl w:val="0"/>
      <w:shd w:val="clear" w:color="auto" w:fill="FFFFFF"/>
      <w:spacing w:after="60" w:line="240" w:lineRule="atLeast"/>
      <w:ind w:firstLine="580"/>
      <w:outlineLvl w:val="8"/>
    </w:pPr>
    <w:rPr>
      <w:rFonts w:asciiTheme="minorHAnsi" w:eastAsiaTheme="minorHAnsi" w:hAnsiTheme="minorHAnsi" w:cstheme="minorBidi"/>
      <w:b/>
      <w:bCs/>
      <w:i/>
      <w:iCs/>
      <w:spacing w:val="2"/>
      <w:sz w:val="25"/>
      <w:szCs w:val="25"/>
    </w:rPr>
  </w:style>
  <w:style w:type="paragraph" w:customStyle="1" w:styleId="Bodytext201">
    <w:name w:val="Body text (20)"/>
    <w:basedOn w:val="Normal"/>
    <w:link w:val="Bodytext200"/>
    <w:rsid w:val="00766796"/>
    <w:pPr>
      <w:widowControl w:val="0"/>
      <w:shd w:val="clear" w:color="auto" w:fill="FFFFFF"/>
      <w:spacing w:before="60" w:after="60" w:line="240" w:lineRule="atLeast"/>
      <w:jc w:val="left"/>
    </w:pPr>
    <w:rPr>
      <w:rFonts w:asciiTheme="minorHAnsi" w:eastAsiaTheme="minorHAnsi" w:hAnsiTheme="minorHAnsi" w:cstheme="minorBidi"/>
      <w:noProof/>
      <w:w w:val="200"/>
      <w:sz w:val="8"/>
      <w:szCs w:val="8"/>
    </w:rPr>
  </w:style>
  <w:style w:type="paragraph" w:customStyle="1" w:styleId="Bodytext212">
    <w:name w:val="Body text (21)"/>
    <w:basedOn w:val="Normal"/>
    <w:link w:val="Bodytext210"/>
    <w:rsid w:val="00766796"/>
    <w:pPr>
      <w:widowControl w:val="0"/>
      <w:shd w:val="clear" w:color="auto" w:fill="FFFFFF"/>
      <w:spacing w:after="180" w:line="240" w:lineRule="atLeast"/>
    </w:pPr>
    <w:rPr>
      <w:rFonts w:ascii="Tahoma" w:eastAsiaTheme="minorHAnsi" w:hAnsi="Tahoma" w:cstheme="minorBidi"/>
      <w:sz w:val="8"/>
      <w:szCs w:val="8"/>
    </w:rPr>
  </w:style>
  <w:style w:type="paragraph" w:customStyle="1" w:styleId="Heading920">
    <w:name w:val="Heading #9 (2)"/>
    <w:basedOn w:val="Normal"/>
    <w:link w:val="Heading92"/>
    <w:rsid w:val="00766796"/>
    <w:pPr>
      <w:widowControl w:val="0"/>
      <w:shd w:val="clear" w:color="auto" w:fill="FFFFFF"/>
      <w:spacing w:before="60" w:after="180" w:line="240" w:lineRule="atLeast"/>
      <w:ind w:firstLine="560"/>
      <w:outlineLvl w:val="8"/>
    </w:pPr>
    <w:rPr>
      <w:rFonts w:asciiTheme="minorHAnsi" w:eastAsiaTheme="minorHAnsi" w:hAnsiTheme="minorHAnsi" w:cstheme="minorBidi"/>
      <w:b/>
      <w:bCs/>
      <w:spacing w:val="6"/>
      <w:sz w:val="25"/>
      <w:szCs w:val="25"/>
    </w:rPr>
  </w:style>
  <w:style w:type="paragraph" w:customStyle="1" w:styleId="Tablecaption81">
    <w:name w:val="Table caption (8)1"/>
    <w:basedOn w:val="Normal"/>
    <w:link w:val="Tablecaption8"/>
    <w:rsid w:val="00766796"/>
    <w:pPr>
      <w:widowControl w:val="0"/>
      <w:shd w:val="clear" w:color="auto" w:fill="FFFFFF"/>
      <w:spacing w:after="60" w:line="240" w:lineRule="atLeast"/>
    </w:pPr>
    <w:rPr>
      <w:rFonts w:asciiTheme="minorHAnsi" w:eastAsiaTheme="minorHAnsi" w:hAnsiTheme="minorHAnsi" w:cstheme="minorBidi"/>
      <w:i/>
      <w:iCs/>
      <w:sz w:val="25"/>
      <w:szCs w:val="25"/>
    </w:rPr>
  </w:style>
  <w:style w:type="paragraph" w:customStyle="1" w:styleId="Bodytext221">
    <w:name w:val="Body text (22)"/>
    <w:basedOn w:val="Normal"/>
    <w:link w:val="Bodytext220"/>
    <w:rsid w:val="00766796"/>
    <w:pPr>
      <w:widowControl w:val="0"/>
      <w:shd w:val="clear" w:color="auto" w:fill="FFFFFF"/>
      <w:spacing w:before="60" w:line="461" w:lineRule="exact"/>
      <w:ind w:firstLine="560"/>
    </w:pPr>
    <w:rPr>
      <w:rFonts w:asciiTheme="minorHAnsi" w:eastAsiaTheme="minorHAnsi" w:hAnsiTheme="minorHAnsi" w:cstheme="minorBidi"/>
      <w:b/>
      <w:bCs/>
      <w:spacing w:val="7"/>
      <w:sz w:val="22"/>
      <w:szCs w:val="22"/>
    </w:rPr>
  </w:style>
  <w:style w:type="paragraph" w:customStyle="1" w:styleId="Heading43">
    <w:name w:val="Heading #4"/>
    <w:basedOn w:val="Normal"/>
    <w:rsid w:val="00766796"/>
    <w:pPr>
      <w:widowControl w:val="0"/>
      <w:shd w:val="clear" w:color="auto" w:fill="FFFFFF"/>
      <w:spacing w:line="461" w:lineRule="exact"/>
      <w:ind w:firstLine="560"/>
      <w:outlineLvl w:val="3"/>
    </w:pPr>
    <w:rPr>
      <w:i/>
      <w:iCs/>
      <w:sz w:val="25"/>
      <w:szCs w:val="25"/>
    </w:rPr>
  </w:style>
  <w:style w:type="paragraph" w:customStyle="1" w:styleId="Bodytext231">
    <w:name w:val="Body text (23)"/>
    <w:basedOn w:val="Normal"/>
    <w:link w:val="Bodytext230"/>
    <w:rsid w:val="00766796"/>
    <w:pPr>
      <w:widowControl w:val="0"/>
      <w:shd w:val="clear" w:color="auto" w:fill="FFFFFF"/>
      <w:spacing w:after="540" w:line="240" w:lineRule="atLeast"/>
    </w:pPr>
    <w:rPr>
      <w:rFonts w:ascii="Tahoma" w:eastAsiaTheme="minorHAnsi" w:hAnsi="Tahoma" w:cstheme="minorBidi"/>
      <w:sz w:val="8"/>
      <w:szCs w:val="8"/>
    </w:rPr>
  </w:style>
  <w:style w:type="paragraph" w:customStyle="1" w:styleId="Heading930">
    <w:name w:val="Heading #9 (3)"/>
    <w:basedOn w:val="Normal"/>
    <w:link w:val="Heading93"/>
    <w:rsid w:val="00766796"/>
    <w:pPr>
      <w:widowControl w:val="0"/>
      <w:shd w:val="clear" w:color="auto" w:fill="FFFFFF"/>
      <w:spacing w:after="120" w:line="240" w:lineRule="atLeast"/>
      <w:ind w:firstLine="560"/>
      <w:outlineLvl w:val="8"/>
    </w:pPr>
    <w:rPr>
      <w:rFonts w:asciiTheme="minorHAnsi" w:eastAsiaTheme="minorHAnsi" w:hAnsiTheme="minorHAnsi" w:cstheme="minorBidi"/>
      <w:b/>
      <w:bCs/>
      <w:spacing w:val="7"/>
      <w:sz w:val="22"/>
      <w:szCs w:val="22"/>
    </w:rPr>
  </w:style>
  <w:style w:type="paragraph" w:customStyle="1" w:styleId="Heading730">
    <w:name w:val="Heading #7 (3)"/>
    <w:basedOn w:val="Normal"/>
    <w:link w:val="Heading73"/>
    <w:rsid w:val="00766796"/>
    <w:pPr>
      <w:widowControl w:val="0"/>
      <w:shd w:val="clear" w:color="auto" w:fill="FFFFFF"/>
      <w:spacing w:line="466" w:lineRule="exact"/>
      <w:jc w:val="center"/>
      <w:outlineLvl w:val="6"/>
    </w:pPr>
    <w:rPr>
      <w:rFonts w:asciiTheme="minorHAnsi" w:eastAsiaTheme="minorHAnsi" w:hAnsiTheme="minorHAnsi" w:cstheme="minorBidi"/>
      <w:b/>
      <w:bCs/>
      <w:spacing w:val="1"/>
      <w:sz w:val="28"/>
      <w:szCs w:val="28"/>
    </w:rPr>
  </w:style>
  <w:style w:type="paragraph" w:customStyle="1" w:styleId="Heading940">
    <w:name w:val="Heading #9 (4)"/>
    <w:basedOn w:val="Normal"/>
    <w:link w:val="Heading94"/>
    <w:rsid w:val="00766796"/>
    <w:pPr>
      <w:widowControl w:val="0"/>
      <w:shd w:val="clear" w:color="auto" w:fill="FFFFFF"/>
      <w:spacing w:before="120" w:after="120" w:line="240" w:lineRule="atLeast"/>
      <w:ind w:firstLine="560"/>
      <w:outlineLvl w:val="8"/>
    </w:pPr>
    <w:rPr>
      <w:rFonts w:asciiTheme="minorHAnsi" w:eastAsiaTheme="minorHAnsi" w:hAnsiTheme="minorHAnsi" w:cstheme="minorBidi"/>
      <w:spacing w:val="4"/>
      <w:sz w:val="25"/>
      <w:szCs w:val="25"/>
    </w:rPr>
  </w:style>
  <w:style w:type="paragraph" w:customStyle="1" w:styleId="Bodytext241">
    <w:name w:val="Body text (24)"/>
    <w:basedOn w:val="Normal"/>
    <w:link w:val="Bodytext240"/>
    <w:rsid w:val="00766796"/>
    <w:pPr>
      <w:widowControl w:val="0"/>
      <w:shd w:val="clear" w:color="auto" w:fill="FFFFFF"/>
      <w:spacing w:line="240" w:lineRule="atLeast"/>
      <w:jc w:val="left"/>
    </w:pPr>
    <w:rPr>
      <w:rFonts w:ascii="Gungsuh" w:eastAsia="Gungsuh" w:hAnsiTheme="minorHAnsi" w:cstheme="minorBidi"/>
      <w:noProof/>
      <w:sz w:val="10"/>
      <w:szCs w:val="10"/>
    </w:rPr>
  </w:style>
  <w:style w:type="paragraph" w:customStyle="1" w:styleId="Heading420">
    <w:name w:val="Heading #4 (2)"/>
    <w:basedOn w:val="Normal"/>
    <w:link w:val="Heading42"/>
    <w:rsid w:val="00766796"/>
    <w:pPr>
      <w:widowControl w:val="0"/>
      <w:shd w:val="clear" w:color="auto" w:fill="FFFFFF"/>
      <w:spacing w:before="1140" w:after="240" w:line="240" w:lineRule="atLeast"/>
      <w:jc w:val="left"/>
      <w:outlineLvl w:val="3"/>
    </w:pPr>
    <w:rPr>
      <w:rFonts w:asciiTheme="minorHAnsi" w:eastAsiaTheme="minorHAnsi" w:hAnsiTheme="minorHAnsi" w:cstheme="minorBidi"/>
      <w:spacing w:val="4"/>
      <w:sz w:val="25"/>
      <w:szCs w:val="25"/>
    </w:rPr>
  </w:style>
  <w:style w:type="paragraph" w:customStyle="1" w:styleId="Heading111">
    <w:name w:val="Heading #111"/>
    <w:basedOn w:val="Normal"/>
    <w:link w:val="Heading110"/>
    <w:rsid w:val="00766796"/>
    <w:pPr>
      <w:widowControl w:val="0"/>
      <w:shd w:val="clear" w:color="auto" w:fill="FFFFFF"/>
      <w:spacing w:before="240" w:line="470" w:lineRule="exact"/>
    </w:pPr>
    <w:rPr>
      <w:rFonts w:asciiTheme="minorHAnsi" w:eastAsiaTheme="minorHAnsi" w:hAnsiTheme="minorHAnsi" w:cstheme="minorBidi"/>
      <w:spacing w:val="10"/>
      <w:sz w:val="25"/>
      <w:szCs w:val="25"/>
    </w:rPr>
  </w:style>
  <w:style w:type="paragraph" w:customStyle="1" w:styleId="Bodytext251">
    <w:name w:val="Body text (25)"/>
    <w:basedOn w:val="Normal"/>
    <w:link w:val="Bodytext250"/>
    <w:rsid w:val="00766796"/>
    <w:pPr>
      <w:widowControl w:val="0"/>
      <w:shd w:val="clear" w:color="auto" w:fill="FFFFFF"/>
      <w:spacing w:line="346" w:lineRule="exact"/>
      <w:jc w:val="center"/>
    </w:pPr>
    <w:rPr>
      <w:rFonts w:asciiTheme="minorHAnsi" w:eastAsiaTheme="minorHAnsi" w:hAnsiTheme="minorHAnsi" w:cstheme="minorBidi"/>
      <w:b/>
      <w:bCs/>
      <w:spacing w:val="11"/>
      <w:sz w:val="28"/>
      <w:szCs w:val="28"/>
    </w:rPr>
  </w:style>
  <w:style w:type="paragraph" w:customStyle="1" w:styleId="Bodytext260">
    <w:name w:val="Body text (26)"/>
    <w:basedOn w:val="Normal"/>
    <w:link w:val="Bodytext26"/>
    <w:rsid w:val="00766796"/>
    <w:pPr>
      <w:widowControl w:val="0"/>
      <w:shd w:val="clear" w:color="auto" w:fill="FFFFFF"/>
      <w:spacing w:after="480" w:line="346" w:lineRule="exact"/>
    </w:pPr>
    <w:rPr>
      <w:rFonts w:ascii="Verdana" w:eastAsiaTheme="minorHAnsi" w:hAnsi="Verdana" w:cstheme="minorBidi"/>
      <w:sz w:val="8"/>
      <w:szCs w:val="8"/>
    </w:rPr>
  </w:style>
  <w:style w:type="paragraph" w:customStyle="1" w:styleId="Heading121">
    <w:name w:val="Heading #12"/>
    <w:basedOn w:val="Normal"/>
    <w:link w:val="Heading120"/>
    <w:rsid w:val="00766796"/>
    <w:pPr>
      <w:widowControl w:val="0"/>
      <w:shd w:val="clear" w:color="auto" w:fill="FFFFFF"/>
      <w:spacing w:after="660" w:line="240" w:lineRule="atLeast"/>
      <w:jc w:val="center"/>
    </w:pPr>
    <w:rPr>
      <w:rFonts w:asciiTheme="minorHAnsi" w:eastAsiaTheme="minorHAnsi" w:hAnsiTheme="minorHAnsi" w:cstheme="minorBidi"/>
      <w:b/>
      <w:bCs/>
      <w:spacing w:val="9"/>
      <w:sz w:val="25"/>
      <w:szCs w:val="25"/>
    </w:rPr>
  </w:style>
  <w:style w:type="paragraph" w:customStyle="1" w:styleId="Footnote50">
    <w:name w:val="Footnote (5)"/>
    <w:basedOn w:val="Normal"/>
    <w:link w:val="Footnote5"/>
    <w:rsid w:val="00766796"/>
    <w:pPr>
      <w:widowControl w:val="0"/>
      <w:shd w:val="clear" w:color="auto" w:fill="FFFFFF"/>
      <w:spacing w:line="240" w:lineRule="atLeast"/>
      <w:jc w:val="left"/>
    </w:pPr>
    <w:rPr>
      <w:rFonts w:asciiTheme="minorHAnsi" w:eastAsiaTheme="minorHAnsi" w:hAnsiTheme="minorHAnsi" w:cstheme="minorBidi"/>
      <w:b/>
      <w:bCs/>
      <w:spacing w:val="11"/>
      <w:sz w:val="17"/>
      <w:szCs w:val="17"/>
    </w:rPr>
  </w:style>
  <w:style w:type="paragraph" w:customStyle="1" w:styleId="Bodytext270">
    <w:name w:val="Body text (27)"/>
    <w:basedOn w:val="Normal"/>
    <w:link w:val="Bodytext27"/>
    <w:rsid w:val="00766796"/>
    <w:pPr>
      <w:widowControl w:val="0"/>
      <w:shd w:val="clear" w:color="auto" w:fill="FFFFFF"/>
      <w:spacing w:line="240" w:lineRule="atLeast"/>
      <w:jc w:val="left"/>
    </w:pPr>
    <w:rPr>
      <w:rFonts w:ascii="Century Gothic" w:eastAsiaTheme="minorHAnsi" w:hAnsi="Century Gothic" w:cstheme="minorBidi"/>
      <w:spacing w:val="22"/>
      <w:sz w:val="13"/>
      <w:szCs w:val="13"/>
    </w:rPr>
  </w:style>
  <w:style w:type="paragraph" w:customStyle="1" w:styleId="Heading1220">
    <w:name w:val="Heading #12 (2)"/>
    <w:basedOn w:val="Normal"/>
    <w:link w:val="Heading122"/>
    <w:rsid w:val="00766796"/>
    <w:pPr>
      <w:widowControl w:val="0"/>
      <w:shd w:val="clear" w:color="auto" w:fill="FFFFFF"/>
      <w:spacing w:line="917" w:lineRule="exact"/>
      <w:jc w:val="center"/>
    </w:pPr>
    <w:rPr>
      <w:rFonts w:asciiTheme="minorHAnsi" w:eastAsiaTheme="minorHAnsi" w:hAnsiTheme="minorHAnsi" w:cstheme="minorBidi"/>
      <w:spacing w:val="10"/>
      <w:sz w:val="25"/>
      <w:szCs w:val="25"/>
    </w:rPr>
  </w:style>
  <w:style w:type="paragraph" w:customStyle="1" w:styleId="Heading1020">
    <w:name w:val="Heading #10 (2)"/>
    <w:basedOn w:val="Normal"/>
    <w:link w:val="Heading102"/>
    <w:rsid w:val="00766796"/>
    <w:pPr>
      <w:widowControl w:val="0"/>
      <w:shd w:val="clear" w:color="auto" w:fill="FFFFFF"/>
      <w:spacing w:after="420" w:line="456" w:lineRule="exact"/>
      <w:jc w:val="left"/>
    </w:pPr>
    <w:rPr>
      <w:rFonts w:asciiTheme="minorHAnsi" w:eastAsiaTheme="minorHAnsi" w:hAnsiTheme="minorHAnsi" w:cstheme="minorBidi"/>
      <w:spacing w:val="10"/>
      <w:sz w:val="25"/>
      <w:szCs w:val="25"/>
    </w:rPr>
  </w:style>
  <w:style w:type="paragraph" w:customStyle="1" w:styleId="Bodytext280">
    <w:name w:val="Body text (28)"/>
    <w:basedOn w:val="Normal"/>
    <w:link w:val="Bodytext28"/>
    <w:rsid w:val="00766796"/>
    <w:pPr>
      <w:widowControl w:val="0"/>
      <w:shd w:val="clear" w:color="auto" w:fill="FFFFFF"/>
      <w:spacing w:line="240" w:lineRule="atLeast"/>
    </w:pPr>
    <w:rPr>
      <w:rFonts w:asciiTheme="minorHAnsi" w:eastAsiaTheme="minorHAnsi" w:hAnsiTheme="minorHAnsi" w:cstheme="minorBidi"/>
      <w:spacing w:val="-9"/>
      <w:sz w:val="8"/>
      <w:szCs w:val="8"/>
    </w:rPr>
  </w:style>
  <w:style w:type="paragraph" w:customStyle="1" w:styleId="Tablecaption90">
    <w:name w:val="Table caption (9)"/>
    <w:basedOn w:val="Normal"/>
    <w:link w:val="Tablecaption9"/>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Bodytext290">
    <w:name w:val="Body text (29)"/>
    <w:basedOn w:val="Normal"/>
    <w:link w:val="Bodytext29"/>
    <w:rsid w:val="00766796"/>
    <w:pPr>
      <w:widowControl w:val="0"/>
      <w:shd w:val="clear" w:color="auto" w:fill="FFFFFF"/>
      <w:spacing w:before="60" w:line="355" w:lineRule="exact"/>
    </w:pPr>
    <w:rPr>
      <w:rFonts w:asciiTheme="minorHAnsi" w:eastAsiaTheme="minorHAnsi" w:hAnsiTheme="minorHAnsi" w:cstheme="minorBidi"/>
      <w:spacing w:val="12"/>
      <w:sz w:val="22"/>
      <w:szCs w:val="22"/>
    </w:rPr>
  </w:style>
  <w:style w:type="paragraph" w:customStyle="1" w:styleId="Heading101">
    <w:name w:val="Heading #10"/>
    <w:basedOn w:val="Normal"/>
    <w:link w:val="Heading100"/>
    <w:rsid w:val="00766796"/>
    <w:pPr>
      <w:widowControl w:val="0"/>
      <w:shd w:val="clear" w:color="auto" w:fill="FFFFFF"/>
      <w:spacing w:line="240" w:lineRule="atLeast"/>
      <w:jc w:val="center"/>
    </w:pPr>
    <w:rPr>
      <w:rFonts w:asciiTheme="minorHAnsi" w:eastAsiaTheme="minorHAnsi" w:hAnsiTheme="minorHAnsi" w:cstheme="minorBidi"/>
      <w:b/>
      <w:bCs/>
      <w:spacing w:val="9"/>
      <w:sz w:val="25"/>
      <w:szCs w:val="25"/>
    </w:rPr>
  </w:style>
  <w:style w:type="paragraph" w:customStyle="1" w:styleId="Headerorfooter70">
    <w:name w:val="Header or footer (7)"/>
    <w:basedOn w:val="Normal"/>
    <w:link w:val="Headerorfooter7"/>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Heading1121">
    <w:name w:val="Heading #11 (2)"/>
    <w:basedOn w:val="Normal"/>
    <w:link w:val="Heading1120"/>
    <w:rsid w:val="00766796"/>
    <w:pPr>
      <w:widowControl w:val="0"/>
      <w:shd w:val="clear" w:color="auto" w:fill="FFFFFF"/>
      <w:spacing w:line="461" w:lineRule="exact"/>
    </w:pPr>
    <w:rPr>
      <w:rFonts w:asciiTheme="minorHAnsi" w:eastAsiaTheme="minorHAnsi" w:hAnsiTheme="minorHAnsi" w:cstheme="minorBidi"/>
      <w:i/>
      <w:iCs/>
      <w:spacing w:val="3"/>
      <w:sz w:val="25"/>
      <w:szCs w:val="25"/>
    </w:rPr>
  </w:style>
  <w:style w:type="paragraph" w:customStyle="1" w:styleId="Heading124">
    <w:name w:val="Heading #1 (2)"/>
    <w:basedOn w:val="Normal"/>
    <w:link w:val="Heading123"/>
    <w:rsid w:val="00766796"/>
    <w:pPr>
      <w:widowControl w:val="0"/>
      <w:shd w:val="clear" w:color="auto" w:fill="FFFFFF"/>
      <w:spacing w:line="461" w:lineRule="exact"/>
      <w:outlineLvl w:val="0"/>
    </w:pPr>
    <w:rPr>
      <w:rFonts w:asciiTheme="minorHAnsi" w:eastAsiaTheme="minorHAnsi" w:hAnsiTheme="minorHAnsi" w:cstheme="minorBidi"/>
      <w:spacing w:val="10"/>
      <w:sz w:val="25"/>
      <w:szCs w:val="25"/>
    </w:rPr>
  </w:style>
  <w:style w:type="paragraph" w:customStyle="1" w:styleId="Bodytext301">
    <w:name w:val="Body text (30)"/>
    <w:basedOn w:val="Normal"/>
    <w:link w:val="Bodytext300"/>
    <w:rsid w:val="00766796"/>
    <w:pPr>
      <w:widowControl w:val="0"/>
      <w:shd w:val="clear" w:color="auto" w:fill="FFFFFF"/>
      <w:spacing w:before="1800" w:line="240" w:lineRule="atLeast"/>
    </w:pPr>
    <w:rPr>
      <w:rFonts w:ascii="Gungsuh" w:eastAsia="Gungsuh" w:hAnsiTheme="minorHAnsi" w:cstheme="minorBidi"/>
      <w:i/>
      <w:iCs/>
      <w:sz w:val="8"/>
      <w:szCs w:val="8"/>
    </w:rPr>
  </w:style>
  <w:style w:type="character" w:customStyle="1" w:styleId="TitleChar1">
    <w:name w:val="Title Char1"/>
    <w:locked/>
    <w:rsid w:val="00766796"/>
    <w:rPr>
      <w:rFonts w:ascii=".VnTimeH" w:hAnsi=".VnTimeH"/>
      <w:b/>
      <w:sz w:val="28"/>
    </w:rPr>
  </w:style>
  <w:style w:type="character" w:customStyle="1" w:styleId="SubtitleChar1">
    <w:name w:val="Subtitle Char1"/>
    <w:locked/>
    <w:rsid w:val="00766796"/>
    <w:rPr>
      <w:rFonts w:ascii=".VnTime" w:hAnsi=".VnTime"/>
      <w:b/>
      <w:sz w:val="28"/>
    </w:rPr>
  </w:style>
  <w:style w:type="character" w:customStyle="1" w:styleId="BodyText2Char1">
    <w:name w:val="Body Text 2 Char1"/>
    <w:locked/>
    <w:rsid w:val="00766796"/>
    <w:rPr>
      <w:rFonts w:ascii=".VnTime" w:hAnsi=".VnTime"/>
      <w:sz w:val="28"/>
    </w:rPr>
  </w:style>
  <w:style w:type="character" w:customStyle="1" w:styleId="FooterChar1">
    <w:name w:val="Footer Char1"/>
    <w:aliases w:val="Footer-Even Char2,Footer-Even Char Char1"/>
    <w:uiPriority w:val="99"/>
    <w:locked/>
    <w:rsid w:val="00766796"/>
    <w:rPr>
      <w:rFonts w:cs="Times New Roman"/>
      <w:sz w:val="28"/>
    </w:rPr>
  </w:style>
  <w:style w:type="character" w:customStyle="1" w:styleId="BalloonTextChar1">
    <w:name w:val="Balloon Text Char1"/>
    <w:locked/>
    <w:rsid w:val="00766796"/>
    <w:rPr>
      <w:rFonts w:ascii="Tahoma" w:hAnsi="Tahoma" w:cs="Tahoma"/>
      <w:sz w:val="16"/>
      <w:szCs w:val="16"/>
    </w:rPr>
  </w:style>
  <w:style w:type="character" w:customStyle="1" w:styleId="DocumentMapChar1">
    <w:name w:val="Document Map Char1"/>
    <w:uiPriority w:val="99"/>
    <w:rsid w:val="00766796"/>
    <w:rPr>
      <w:rFonts w:ascii="Tahoma" w:hAnsi="Tahoma" w:cs="Tahoma"/>
      <w:shd w:val="clear" w:color="auto" w:fill="000080"/>
    </w:rPr>
  </w:style>
  <w:style w:type="paragraph" w:customStyle="1" w:styleId="i">
    <w:name w:val="(i)"/>
    <w:basedOn w:val="Normal"/>
    <w:link w:val="iChar"/>
    <w:rsid w:val="00766796"/>
    <w:pPr>
      <w:suppressAutoHyphens/>
    </w:pPr>
    <w:rPr>
      <w:rFonts w:ascii="Tms Rmn" w:hAnsi="Tms Rmn"/>
    </w:rPr>
  </w:style>
  <w:style w:type="paragraph" w:customStyle="1" w:styleId="StyleHeader1-ClausesLeft0Hanging03After0pt">
    <w:name w:val="Style Header 1 - Clauses + Left:  0&quot; Hanging:  0.3&quot; After:  0 pt"/>
    <w:basedOn w:val="Normal"/>
    <w:rsid w:val="00766796"/>
    <w:pPr>
      <w:tabs>
        <w:tab w:val="left" w:pos="342"/>
      </w:tabs>
      <w:ind w:left="342" w:hanging="360"/>
      <w:jc w:val="left"/>
    </w:pPr>
    <w:rPr>
      <w:b/>
      <w:bCs/>
      <w:lang w:val="es-ES_tradnl"/>
    </w:rPr>
  </w:style>
  <w:style w:type="paragraph" w:customStyle="1" w:styleId="StyleHeader1-ClausesAfter0pt">
    <w:name w:val="Style Header 1 - Clauses + After:  0 pt"/>
    <w:basedOn w:val="Normal"/>
    <w:rsid w:val="00766796"/>
    <w:pPr>
      <w:spacing w:after="200"/>
    </w:pPr>
    <w:rPr>
      <w:bCs/>
      <w:lang w:val="es-ES_tradnl"/>
    </w:rPr>
  </w:style>
  <w:style w:type="paragraph" w:customStyle="1" w:styleId="Section1Header2">
    <w:name w:val="Section 1 Header 2"/>
    <w:basedOn w:val="StyleHeader1-ClausesLeft0Hanging03After0pt"/>
    <w:rsid w:val="00766796"/>
    <w:rPr>
      <w:lang w:val="en-US"/>
    </w:rPr>
  </w:style>
  <w:style w:type="character" w:customStyle="1" w:styleId="BodyText3Char1">
    <w:name w:val="Body Text 3 Char1"/>
    <w:locked/>
    <w:rsid w:val="00766796"/>
    <w:rPr>
      <w:rFonts w:ascii=".VnTime" w:hAnsi=".VnTime"/>
      <w:sz w:val="16"/>
      <w:szCs w:val="16"/>
    </w:rPr>
  </w:style>
  <w:style w:type="paragraph" w:customStyle="1" w:styleId="GDD">
    <w:name w:val="GDD"/>
    <w:basedOn w:val="Normal"/>
    <w:rsid w:val="0076679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link w:val="6CharChar"/>
    <w:rsid w:val="00766796"/>
    <w:pPr>
      <w:spacing w:line="288" w:lineRule="auto"/>
      <w:jc w:val="center"/>
    </w:pPr>
    <w:rPr>
      <w:rFonts w:ascii="VnArial U" w:hAnsi="VnArial U"/>
      <w:sz w:val="28"/>
      <w:szCs w:val="28"/>
    </w:rPr>
  </w:style>
  <w:style w:type="paragraph" w:customStyle="1" w:styleId="7">
    <w:name w:val="7"/>
    <w:basedOn w:val="6"/>
    <w:rsid w:val="0076679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66796"/>
    <w:pPr>
      <w:jc w:val="left"/>
    </w:pPr>
    <w:rPr>
      <w:color w:val="000000"/>
    </w:rPr>
  </w:style>
  <w:style w:type="character" w:customStyle="1" w:styleId="FootnoteTextChar1">
    <w:name w:val="Footnote Text Char1"/>
    <w:locked/>
    <w:rsid w:val="00766796"/>
    <w:rPr>
      <w:rFonts w:ascii="Courier New" w:eastAsia="Courier New" w:hAnsi="Courier New" w:cs="Courier New"/>
      <w:color w:val="000000"/>
      <w:lang w:val="vi-VN" w:eastAsia="vi-VN"/>
    </w:rPr>
  </w:style>
  <w:style w:type="paragraph" w:customStyle="1" w:styleId="ClauseSubList">
    <w:name w:val="ClauseSub_List"/>
    <w:rsid w:val="00766796"/>
    <w:pPr>
      <w:tabs>
        <w:tab w:val="num" w:pos="1080"/>
      </w:tabs>
      <w:suppressAutoHyphens/>
      <w:spacing w:after="0" w:line="240" w:lineRule="auto"/>
      <w:ind w:left="1080" w:hanging="36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766796"/>
    <w:pPr>
      <w:tabs>
        <w:tab w:val="clear" w:pos="1080"/>
        <w:tab w:val="num" w:pos="576"/>
      </w:tabs>
      <w:spacing w:after="200"/>
      <w:ind w:left="576" w:hanging="576"/>
      <w:jc w:val="both"/>
    </w:pPr>
    <w:rPr>
      <w:sz w:val="24"/>
      <w:szCs w:val="24"/>
    </w:rPr>
  </w:style>
  <w:style w:type="paragraph" w:customStyle="1" w:styleId="ClauseSubPara">
    <w:name w:val="ClauseSub_Para"/>
    <w:rsid w:val="00766796"/>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766796"/>
    <w:pPr>
      <w:keepNext w:val="0"/>
      <w:keepLines w:val="0"/>
      <w:numPr>
        <w:ilvl w:val="2"/>
      </w:numPr>
      <w:tabs>
        <w:tab w:val="left" w:pos="576"/>
      </w:tabs>
      <w:suppressAutoHyphens/>
      <w:spacing w:before="0"/>
      <w:ind w:left="576" w:hanging="576"/>
      <w:jc w:val="left"/>
    </w:pPr>
    <w:rPr>
      <w:rFonts w:ascii="Times New Roman" w:eastAsia="Times New Roman" w:hAnsi="Times New Roman" w:cs="Times New Roman"/>
      <w:bCs/>
      <w:iCs/>
      <w:color w:val="auto"/>
      <w:szCs w:val="20"/>
      <w:lang w:val="x-none" w:eastAsia="x-none"/>
    </w:rPr>
  </w:style>
  <w:style w:type="character" w:customStyle="1" w:styleId="Section7heading4Char">
    <w:name w:val="Section 7 heading 4 Char"/>
    <w:link w:val="Section7heading4"/>
    <w:locked/>
    <w:rsid w:val="00766796"/>
    <w:rPr>
      <w:rFonts w:ascii="Times New Roman" w:eastAsia="Times New Roman" w:hAnsi="Times New Roman" w:cs="Times New Roman"/>
      <w:bCs/>
      <w:iCs/>
      <w:sz w:val="24"/>
      <w:szCs w:val="20"/>
      <w:lang w:val="x-none" w:eastAsia="x-none"/>
    </w:rPr>
  </w:style>
  <w:style w:type="character" w:customStyle="1" w:styleId="CommentTextChar1">
    <w:name w:val="Comment Text Char1"/>
    <w:uiPriority w:val="99"/>
    <w:locked/>
    <w:rsid w:val="00766796"/>
    <w:rPr>
      <w:rFonts w:ascii="Calibri" w:hAnsi="Calibri"/>
    </w:rPr>
  </w:style>
  <w:style w:type="paragraph" w:styleId="ListNumber">
    <w:name w:val="List Number"/>
    <w:basedOn w:val="Normal"/>
    <w:rsid w:val="00766796"/>
    <w:pPr>
      <w:tabs>
        <w:tab w:val="num" w:pos="360"/>
      </w:tabs>
      <w:ind w:left="360" w:hanging="360"/>
    </w:pPr>
  </w:style>
  <w:style w:type="paragraph" w:customStyle="1" w:styleId="MUC11">
    <w:name w:val="MUC1"/>
    <w:basedOn w:val="Heading7"/>
    <w:rsid w:val="00766796"/>
    <w:pPr>
      <w:keepLines/>
      <w:tabs>
        <w:tab w:val="num" w:pos="5740"/>
      </w:tabs>
      <w:spacing w:before="360" w:line="480" w:lineRule="auto"/>
      <w:ind w:left="5740" w:hanging="360"/>
      <w:jc w:val="both"/>
    </w:pPr>
    <w:rPr>
      <w:rFonts w:ascii="Cambria" w:eastAsia="PMingLiU" w:hAnsi="Cambria"/>
      <w:bCs/>
      <w:iCs/>
      <w:color w:val="404040"/>
      <w:kern w:val="0"/>
      <w:szCs w:val="22"/>
      <w:lang w:val="x-none" w:eastAsia="x-none"/>
    </w:rPr>
  </w:style>
  <w:style w:type="paragraph" w:customStyle="1" w:styleId="CHAPTERCharCharCharChar">
    <w:name w:val="CHAPTE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CHAPTERCharCharCharCharChar">
    <w:name w:val="CHAPTER Cha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MUC20">
    <w:name w:val="MUC2"/>
    <w:basedOn w:val="Normal"/>
    <w:rsid w:val="00766796"/>
    <w:pPr>
      <w:spacing w:before="240" w:line="480" w:lineRule="auto"/>
    </w:pPr>
    <w:rPr>
      <w:rFonts w:eastAsia="PMingLiU"/>
      <w:sz w:val="28"/>
      <w:szCs w:val="24"/>
    </w:rPr>
  </w:style>
  <w:style w:type="paragraph" w:customStyle="1" w:styleId="pbody">
    <w:name w:val="pbody"/>
    <w:basedOn w:val="Normal"/>
    <w:rsid w:val="00766796"/>
    <w:pPr>
      <w:spacing w:before="100" w:beforeAutospacing="1" w:after="100" w:afterAutospacing="1"/>
      <w:jc w:val="left"/>
    </w:pPr>
    <w:rPr>
      <w:szCs w:val="24"/>
    </w:rPr>
  </w:style>
  <w:style w:type="character" w:customStyle="1" w:styleId="fftimenewsromanfs12pt1">
    <w:name w:val="ff_time_news_roman_fs_12pt1"/>
    <w:rsid w:val="00766796"/>
    <w:rPr>
      <w:rFonts w:ascii="Times New Roman" w:hAnsi="Times New Roman"/>
      <w:sz w:val="24"/>
    </w:rPr>
  </w:style>
  <w:style w:type="character" w:customStyle="1" w:styleId="postbody1">
    <w:name w:val="postbody1"/>
    <w:rsid w:val="00766796"/>
    <w:rPr>
      <w:sz w:val="18"/>
    </w:rPr>
  </w:style>
  <w:style w:type="paragraph" w:customStyle="1" w:styleId="directory4">
    <w:name w:val="directory4"/>
    <w:basedOn w:val="Normal"/>
    <w:rsid w:val="00766796"/>
    <w:pPr>
      <w:spacing w:before="100" w:beforeAutospacing="1" w:after="100" w:afterAutospacing="1"/>
      <w:jc w:val="left"/>
    </w:pPr>
    <w:rPr>
      <w:szCs w:val="24"/>
      <w:lang w:val="en-AU" w:eastAsia="en-AU"/>
    </w:rPr>
  </w:style>
  <w:style w:type="character" w:customStyle="1" w:styleId="style22">
    <w:name w:val="style22"/>
    <w:rsid w:val="00766796"/>
    <w:rPr>
      <w:rFonts w:cs="Times New Roman"/>
    </w:rPr>
  </w:style>
  <w:style w:type="character" w:customStyle="1" w:styleId="directory41">
    <w:name w:val="directory41"/>
    <w:rsid w:val="00766796"/>
    <w:rPr>
      <w:rFonts w:cs="Times New Roman"/>
    </w:rPr>
  </w:style>
  <w:style w:type="character" w:customStyle="1" w:styleId="style24">
    <w:name w:val="style24"/>
    <w:rsid w:val="00766796"/>
    <w:rPr>
      <w:rFonts w:cs="Times New Roman"/>
    </w:rPr>
  </w:style>
  <w:style w:type="character" w:customStyle="1" w:styleId="titlebig1">
    <w:name w:val="title_big1"/>
    <w:rsid w:val="00766796"/>
    <w:rPr>
      <w:rFonts w:ascii="Verdana" w:hAnsi="Verdana"/>
      <w:b/>
      <w:color w:val="E7470A"/>
      <w:sz w:val="21"/>
      <w:u w:val="none"/>
      <w:effect w:val="none"/>
    </w:rPr>
  </w:style>
  <w:style w:type="character" w:customStyle="1" w:styleId="atcimgcaption">
    <w:name w:val="atc_imgcaption"/>
    <w:rsid w:val="00766796"/>
    <w:rPr>
      <w:rFonts w:cs="Times New Roman"/>
    </w:rPr>
  </w:style>
  <w:style w:type="character" w:customStyle="1" w:styleId="a2">
    <w:name w:val="a2"/>
    <w:rsid w:val="00766796"/>
    <w:rPr>
      <w:rFonts w:cs="Times New Roman"/>
    </w:rPr>
  </w:style>
  <w:style w:type="character" w:customStyle="1" w:styleId="atchl">
    <w:name w:val="atc_hl"/>
    <w:rsid w:val="00766796"/>
    <w:rPr>
      <w:rFonts w:cs="Times New Roman"/>
    </w:rPr>
  </w:style>
  <w:style w:type="character" w:customStyle="1" w:styleId="vietadtextlink">
    <w:name w:val="vietadtextlink"/>
    <w:rsid w:val="00766796"/>
    <w:rPr>
      <w:rFonts w:cs="Times New Roman"/>
    </w:rPr>
  </w:style>
  <w:style w:type="paragraph" w:customStyle="1" w:styleId="NormalBold">
    <w:name w:val="Normal + Bold"/>
    <w:aliases w:val="Black,Condensed by  0.1 pt"/>
    <w:basedOn w:val="Normal"/>
    <w:rsid w:val="00766796"/>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766796"/>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766796"/>
    <w:pPr>
      <w:spacing w:before="0" w:after="120"/>
      <w:ind w:left="0"/>
    </w:pPr>
    <w:rPr>
      <w:rFonts w:ascii="Times New Roman" w:hAnsi="Times New Roman"/>
      <w:bCs/>
      <w:szCs w:val="20"/>
      <w:lang w:val="en-US" w:eastAsia="en-US"/>
    </w:rPr>
  </w:style>
  <w:style w:type="character" w:customStyle="1" w:styleId="CommentSubjectChar1">
    <w:name w:val="Comment Subject Char1"/>
    <w:locked/>
    <w:rsid w:val="00766796"/>
    <w:rPr>
      <w:rFonts w:ascii="Calibri" w:hAnsi="Calibri"/>
      <w:b/>
      <w:bCs/>
    </w:rPr>
  </w:style>
  <w:style w:type="paragraph" w:customStyle="1" w:styleId="than">
    <w:name w:val="than"/>
    <w:basedOn w:val="Normal"/>
    <w:rsid w:val="00766796"/>
    <w:pPr>
      <w:jc w:val="left"/>
    </w:pPr>
    <w:rPr>
      <w:rFonts w:ascii="Arial" w:hAnsi="Arial"/>
      <w:color w:val="000000"/>
      <w:sz w:val="17"/>
      <w:szCs w:val="22"/>
    </w:rPr>
  </w:style>
  <w:style w:type="paragraph" w:customStyle="1" w:styleId="Than0">
    <w:name w:val="Than"/>
    <w:basedOn w:val="Normal"/>
    <w:rsid w:val="00766796"/>
    <w:pPr>
      <w:autoSpaceDE w:val="0"/>
      <w:autoSpaceDN w:val="0"/>
      <w:spacing w:before="120"/>
      <w:ind w:firstLine="567"/>
    </w:pPr>
    <w:rPr>
      <w:rFonts w:ascii="PdTime" w:hAnsi="PdTime" w:cs="PdTime"/>
      <w:szCs w:val="24"/>
      <w:lang w:val="en-GB"/>
    </w:rPr>
  </w:style>
  <w:style w:type="character" w:customStyle="1" w:styleId="textblack12">
    <w:name w:val="text_black12"/>
    <w:rsid w:val="00766796"/>
    <w:rPr>
      <w:rFonts w:cs="Times New Roman"/>
    </w:rPr>
  </w:style>
  <w:style w:type="character" w:customStyle="1" w:styleId="style310">
    <w:name w:val="style31"/>
    <w:rsid w:val="00766796"/>
    <w:rPr>
      <w:b/>
      <w:color w:val="0066CC"/>
    </w:rPr>
  </w:style>
  <w:style w:type="character" w:customStyle="1" w:styleId="textbody">
    <w:name w:val="textbody"/>
    <w:rsid w:val="00766796"/>
    <w:rPr>
      <w:rFonts w:cs="Times New Roman"/>
    </w:rPr>
  </w:style>
  <w:style w:type="paragraph" w:customStyle="1" w:styleId="ListBullet1">
    <w:name w:val="List Bullet1"/>
    <w:basedOn w:val="Normal"/>
    <w:rsid w:val="00766796"/>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1"/>
    <w:rsid w:val="00766796"/>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
    <w:rsid w:val="00766796"/>
    <w:rPr>
      <w:rFonts w:ascii="Times New Roman" w:eastAsia="Times New Roman" w:hAnsi="Times New Roman" w:cs="Times New Roman"/>
      <w:spacing w:val="-4"/>
      <w:sz w:val="24"/>
      <w:szCs w:val="20"/>
    </w:rPr>
  </w:style>
  <w:style w:type="character" w:customStyle="1" w:styleId="BodyTextFirstIndentChar1">
    <w:name w:val="Body Text First Indent Char1"/>
    <w:link w:val="BodyTextFirstIndent"/>
    <w:locked/>
    <w:rsid w:val="00766796"/>
    <w:rPr>
      <w:rFonts w:ascii=".VnTime" w:eastAsia="Times New Roman" w:hAnsi=".VnTime" w:cs="Times New Roman"/>
      <w:lang w:val="x-none" w:eastAsia="x-none"/>
    </w:rPr>
  </w:style>
  <w:style w:type="paragraph" w:styleId="BodyTextFirstIndent2">
    <w:name w:val="Body Text First Indent 2"/>
    <w:basedOn w:val="BodyTextIndent"/>
    <w:link w:val="BodyTextFirstIndent2Char1"/>
    <w:uiPriority w:val="99"/>
    <w:rsid w:val="00766796"/>
    <w:pPr>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766796"/>
    <w:rPr>
      <w:rFonts w:ascii="Times New Roman" w:eastAsia="Times New Roman" w:hAnsi="Times New Roman" w:cs="Times New Roman"/>
      <w:sz w:val="24"/>
      <w:szCs w:val="20"/>
    </w:rPr>
  </w:style>
  <w:style w:type="character" w:customStyle="1" w:styleId="BodyTextFirstIndent2Char1">
    <w:name w:val="Body Text First Indent 2 Char1"/>
    <w:link w:val="BodyTextFirstIndent2"/>
    <w:uiPriority w:val="99"/>
    <w:locked/>
    <w:rsid w:val="00766796"/>
    <w:rPr>
      <w:rFonts w:ascii=".VnTime" w:eastAsia="Times New Roman" w:hAnsi=".VnTime" w:cs="Times New Roman"/>
      <w:sz w:val="26"/>
      <w:lang w:val="x-none" w:eastAsia="x-none"/>
    </w:rPr>
  </w:style>
  <w:style w:type="paragraph" w:customStyle="1" w:styleId="PhanNoiDungBCB">
    <w:name w:val="PhanNoiDungBCB"/>
    <w:basedOn w:val="Normal"/>
    <w:rsid w:val="0076679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66796"/>
    <w:pPr>
      <w:spacing w:line="288" w:lineRule="auto"/>
      <w:ind w:left="284"/>
    </w:pPr>
    <w:rPr>
      <w:sz w:val="22"/>
      <w:lang w:val="x-none" w:eastAsia="x-none"/>
    </w:rPr>
  </w:style>
  <w:style w:type="character" w:customStyle="1" w:styleId="StyleBodyTextIndent12ptChar">
    <w:name w:val="Style Body Text Indent + 12 pt Char"/>
    <w:link w:val="StyleBodyTextIndent12pt"/>
    <w:locked/>
    <w:rsid w:val="00766796"/>
    <w:rPr>
      <w:rFonts w:ascii="Times New Roman" w:eastAsia="Times New Roman" w:hAnsi="Times New Roman" w:cs="Times New Roman"/>
      <w:szCs w:val="20"/>
      <w:lang w:val="x-none" w:eastAsia="x-none"/>
    </w:rPr>
  </w:style>
  <w:style w:type="paragraph" w:customStyle="1" w:styleId="HinhAnh">
    <w:name w:val="HinhAnh"/>
    <w:basedOn w:val="Normal"/>
    <w:rsid w:val="0076679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66796"/>
    <w:pPr>
      <w:widowControl w:val="0"/>
      <w:tabs>
        <w:tab w:val="num" w:pos="454"/>
        <w:tab w:val="num" w:pos="864"/>
      </w:tabs>
      <w:spacing w:after="0"/>
      <w:ind w:left="0" w:right="0" w:firstLine="0"/>
      <w:jc w:val="left"/>
    </w:pPr>
    <w:rPr>
      <w:lang w:val="x-none" w:eastAsia="x-none"/>
    </w:rPr>
  </w:style>
  <w:style w:type="character" w:customStyle="1" w:styleId="fftimenewsromanfs12pt">
    <w:name w:val="ff_time_news_roman_fs_12pt"/>
    <w:rsid w:val="00766796"/>
    <w:rPr>
      <w:rFonts w:cs="Times New Roman"/>
    </w:rPr>
  </w:style>
  <w:style w:type="character" w:customStyle="1" w:styleId="largetime2">
    <w:name w:val="largetime2"/>
    <w:rsid w:val="00766796"/>
    <w:rPr>
      <w:rFonts w:cs="Times New Roman"/>
    </w:rPr>
  </w:style>
  <w:style w:type="paragraph" w:customStyle="1" w:styleId="ptitle">
    <w:name w:val="ptitle"/>
    <w:basedOn w:val="Normal"/>
    <w:rsid w:val="00766796"/>
    <w:pPr>
      <w:spacing w:before="100" w:beforeAutospacing="1" w:after="100" w:afterAutospacing="1"/>
      <w:jc w:val="left"/>
    </w:pPr>
    <w:rPr>
      <w:rFonts w:eastAsia="SimSun"/>
      <w:szCs w:val="24"/>
      <w:lang w:val="vi-VN" w:eastAsia="zh-CN"/>
    </w:rPr>
  </w:style>
  <w:style w:type="paragraph" w:customStyle="1" w:styleId="phead">
    <w:name w:val="phead"/>
    <w:basedOn w:val="Normal"/>
    <w:rsid w:val="0076679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6679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66796"/>
    <w:pPr>
      <w:spacing w:before="100" w:beforeAutospacing="1" w:after="100" w:afterAutospacing="1"/>
      <w:jc w:val="left"/>
    </w:pPr>
    <w:rPr>
      <w:rFonts w:eastAsia="SimSun"/>
      <w:szCs w:val="24"/>
      <w:lang w:val="vi-VN" w:eastAsia="zh-CN"/>
    </w:rPr>
  </w:style>
  <w:style w:type="paragraph" w:customStyle="1" w:styleId="pauthor">
    <w:name w:val="pauthor"/>
    <w:basedOn w:val="Normal"/>
    <w:rsid w:val="00766796"/>
    <w:pPr>
      <w:spacing w:before="100" w:beforeAutospacing="1" w:after="100" w:afterAutospacing="1"/>
      <w:jc w:val="left"/>
    </w:pPr>
    <w:rPr>
      <w:rFonts w:eastAsia="SimSun"/>
      <w:szCs w:val="24"/>
      <w:lang w:val="vi-VN" w:eastAsia="zh-CN"/>
    </w:rPr>
  </w:style>
  <w:style w:type="character" w:customStyle="1" w:styleId="EndnoteTextChar1">
    <w:name w:val="Endnote Text Char1"/>
    <w:uiPriority w:val="99"/>
    <w:locked/>
    <w:rsid w:val="00766796"/>
  </w:style>
  <w:style w:type="character" w:customStyle="1" w:styleId="travelcontent">
    <w:name w:val="travelcontent"/>
    <w:rsid w:val="00766796"/>
    <w:rPr>
      <w:rFonts w:cs="Times New Roman"/>
    </w:rPr>
  </w:style>
  <w:style w:type="paragraph" w:customStyle="1" w:styleId="Normal3">
    <w:name w:val="Normal 3"/>
    <w:basedOn w:val="Normal"/>
    <w:rsid w:val="0076679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TOCNumber1">
    <w:name w:val="TOC Number1"/>
    <w:basedOn w:val="Heading4"/>
    <w:autoRedefine/>
    <w:rsid w:val="00766796"/>
    <w:pPr>
      <w:keepNext w:val="0"/>
      <w:suppressAutoHyphens/>
      <w:spacing w:after="120"/>
      <w:jc w:val="center"/>
      <w:outlineLvl w:val="9"/>
    </w:pPr>
    <w:rPr>
      <w:sz w:val="36"/>
      <w:lang w:val="x-none" w:eastAsia="x-none"/>
    </w:rPr>
  </w:style>
  <w:style w:type="paragraph" w:customStyle="1" w:styleId="Document1">
    <w:name w:val="Document 1"/>
    <w:rsid w:val="00766796"/>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rsid w:val="00766796"/>
    <w:pPr>
      <w:tabs>
        <w:tab w:val="left" w:pos="-720"/>
      </w:tabs>
      <w:suppressAutoHyphens/>
      <w:spacing w:after="0" w:line="240" w:lineRule="auto"/>
    </w:pPr>
    <w:rPr>
      <w:rFonts w:ascii="Times" w:eastAsia="Times New Roman" w:hAnsi="Times" w:cs="Times New Roman"/>
      <w:b/>
      <w:sz w:val="24"/>
      <w:szCs w:val="20"/>
    </w:rPr>
  </w:style>
  <w:style w:type="paragraph" w:customStyle="1" w:styleId="explanatorynotes">
    <w:name w:val="explanatory_notes"/>
    <w:basedOn w:val="Normal"/>
    <w:rsid w:val="00766796"/>
    <w:pPr>
      <w:suppressAutoHyphens/>
      <w:spacing w:after="240" w:line="360" w:lineRule="exact"/>
    </w:pPr>
    <w:rPr>
      <w:rFonts w:ascii="Arial" w:hAnsi="Arial"/>
    </w:rPr>
  </w:style>
  <w:style w:type="paragraph" w:customStyle="1" w:styleId="Section4heading">
    <w:name w:val="Section 4 heading"/>
    <w:basedOn w:val="Normal"/>
    <w:next w:val="Normal"/>
    <w:rsid w:val="00766796"/>
    <w:pPr>
      <w:widowControl w:val="0"/>
      <w:tabs>
        <w:tab w:val="left" w:leader="dot" w:pos="8748"/>
      </w:tabs>
      <w:autoSpaceDE w:val="0"/>
      <w:autoSpaceDN w:val="0"/>
      <w:spacing w:after="240"/>
      <w:jc w:val="center"/>
    </w:pPr>
    <w:rPr>
      <w:b/>
      <w:sz w:val="36"/>
      <w:szCs w:val="24"/>
    </w:rPr>
  </w:style>
  <w:style w:type="paragraph" w:customStyle="1" w:styleId="Style17">
    <w:name w:val="Style 17"/>
    <w:basedOn w:val="Normal"/>
    <w:rsid w:val="00766796"/>
    <w:pPr>
      <w:widowControl w:val="0"/>
      <w:autoSpaceDE w:val="0"/>
      <w:autoSpaceDN w:val="0"/>
      <w:spacing w:line="264" w:lineRule="exact"/>
      <w:ind w:left="576" w:hanging="360"/>
      <w:jc w:val="left"/>
    </w:pPr>
    <w:rPr>
      <w:szCs w:val="24"/>
    </w:rPr>
  </w:style>
  <w:style w:type="paragraph" w:customStyle="1" w:styleId="1t">
    <w:name w:val="1t"/>
    <w:basedOn w:val="Normal"/>
    <w:rsid w:val="0076679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6679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66796"/>
    <w:pPr>
      <w:keepNext/>
      <w:keepLines/>
      <w:spacing w:after="840"/>
      <w:jc w:val="center"/>
    </w:pPr>
    <w:rPr>
      <w:rFonts w:ascii="Arial" w:eastAsia="MS Mincho" w:hAnsi="Arial"/>
      <w:b/>
      <w:caps/>
      <w:sz w:val="32"/>
      <w:lang w:val="fr-FR"/>
    </w:rPr>
  </w:style>
  <w:style w:type="paragraph" w:customStyle="1" w:styleId="Puce5-6pts">
    <w:name w:val="Puce5-6pts"/>
    <w:basedOn w:val="Normal"/>
    <w:rsid w:val="00766796"/>
    <w:pPr>
      <w:spacing w:after="120"/>
      <w:ind w:left="1135" w:hanging="284"/>
    </w:pPr>
    <w:rPr>
      <w:rFonts w:ascii="Arial" w:eastAsia="MS Mincho" w:hAnsi="Arial"/>
      <w:sz w:val="20"/>
      <w:lang w:val="fr-FR"/>
    </w:rPr>
  </w:style>
  <w:style w:type="paragraph" w:customStyle="1" w:styleId="SpecHeader">
    <w:name w:val="SpecHeader"/>
    <w:basedOn w:val="Normal"/>
    <w:rsid w:val="0076679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6679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66796"/>
    <w:pPr>
      <w:keepNext w:val="0"/>
      <w:widowControl/>
      <w:tabs>
        <w:tab w:val="left" w:pos="619"/>
      </w:tabs>
      <w:spacing w:before="0" w:after="200"/>
      <w:ind w:left="0" w:firstLine="0"/>
      <w:jc w:val="center"/>
    </w:pPr>
    <w:rPr>
      <w:bCs/>
      <w:iCs/>
      <w:sz w:val="32"/>
      <w:szCs w:val="28"/>
      <w:lang w:val="x-none"/>
    </w:rPr>
  </w:style>
  <w:style w:type="paragraph" w:customStyle="1" w:styleId="HeadingBase">
    <w:name w:val="Heading Base"/>
    <w:basedOn w:val="Normal"/>
    <w:next w:val="BodyText"/>
    <w:rsid w:val="00766796"/>
    <w:pPr>
      <w:keepNext/>
      <w:keepLines/>
      <w:spacing w:before="140" w:line="220" w:lineRule="atLeast"/>
      <w:ind w:left="1080"/>
      <w:jc w:val="left"/>
    </w:pPr>
    <w:rPr>
      <w:rFonts w:ascii="Arial" w:hAnsi="Arial"/>
      <w:spacing w:val="-4"/>
      <w:kern w:val="28"/>
      <w:sz w:val="22"/>
    </w:rPr>
  </w:style>
  <w:style w:type="paragraph" w:customStyle="1" w:styleId="BlockQuotation">
    <w:name w:val="Block Quotation"/>
    <w:basedOn w:val="Normal"/>
    <w:rsid w:val="0076679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customStyle="1" w:styleId="BodyTextKeep">
    <w:name w:val="Body Text Keep"/>
    <w:basedOn w:val="BodyText"/>
    <w:rsid w:val="00766796"/>
    <w:pPr>
      <w:keepNext/>
      <w:suppressAutoHyphens w:val="0"/>
      <w:spacing w:before="120" w:after="120"/>
      <w:ind w:right="0"/>
    </w:pPr>
    <w:rPr>
      <w:spacing w:val="-5"/>
      <w:lang w:val="x-none" w:eastAsia="x-none"/>
    </w:rPr>
  </w:style>
  <w:style w:type="paragraph" w:customStyle="1" w:styleId="PartLabel">
    <w:name w:val="Part Label"/>
    <w:basedOn w:val="Normal"/>
    <w:rsid w:val="0076679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6679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66796"/>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76679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766796"/>
    <w:pPr>
      <w:keepLines/>
      <w:spacing w:line="200" w:lineRule="atLeast"/>
      <w:ind w:left="1080"/>
      <w:jc w:val="left"/>
    </w:pPr>
    <w:rPr>
      <w:rFonts w:ascii="Arial" w:hAnsi="Arial"/>
      <w:spacing w:val="-5"/>
      <w:sz w:val="16"/>
    </w:rPr>
  </w:style>
  <w:style w:type="paragraph" w:customStyle="1" w:styleId="TableText1">
    <w:name w:val="Table Text"/>
    <w:basedOn w:val="Normal"/>
    <w:rsid w:val="00766796"/>
    <w:pPr>
      <w:spacing w:before="60"/>
      <w:jc w:val="left"/>
    </w:pPr>
    <w:rPr>
      <w:rFonts w:ascii="Arial" w:hAnsi="Arial"/>
      <w:spacing w:val="-5"/>
      <w:sz w:val="16"/>
    </w:rPr>
  </w:style>
  <w:style w:type="paragraph" w:customStyle="1" w:styleId="TitleCover">
    <w:name w:val="Title Cover"/>
    <w:basedOn w:val="HeadingBase"/>
    <w:next w:val="Normal"/>
    <w:rsid w:val="00766796"/>
  </w:style>
  <w:style w:type="paragraph" w:customStyle="1" w:styleId="DocumentLabel">
    <w:name w:val="Document Label"/>
    <w:basedOn w:val="TitleCover"/>
    <w:rsid w:val="00766796"/>
  </w:style>
  <w:style w:type="paragraph" w:customStyle="1" w:styleId="HeaderBase">
    <w:name w:val="Header Base"/>
    <w:basedOn w:val="Normal"/>
    <w:rsid w:val="0076679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66796"/>
    <w:pPr>
      <w:pBdr>
        <w:top w:val="thinThickSmallGap" w:sz="24" w:space="1" w:color="622423"/>
      </w:pBdr>
      <w:tabs>
        <w:tab w:val="right" w:pos="8787"/>
      </w:tabs>
      <w:jc w:val="left"/>
    </w:pPr>
    <w:rPr>
      <w:sz w:val="28"/>
    </w:rPr>
  </w:style>
  <w:style w:type="paragraph" w:customStyle="1" w:styleId="FooterFirst">
    <w:name w:val="Footer First"/>
    <w:basedOn w:val="Footer"/>
    <w:rsid w:val="00766796"/>
    <w:pPr>
      <w:pBdr>
        <w:top w:val="thinThickSmallGap" w:sz="24" w:space="1" w:color="622423"/>
      </w:pBdr>
      <w:tabs>
        <w:tab w:val="right" w:pos="8787"/>
      </w:tabs>
      <w:jc w:val="left"/>
    </w:pPr>
    <w:rPr>
      <w:sz w:val="28"/>
    </w:rPr>
  </w:style>
  <w:style w:type="paragraph" w:customStyle="1" w:styleId="FooterOdd">
    <w:name w:val="Footer Odd"/>
    <w:basedOn w:val="Footer"/>
    <w:rsid w:val="00766796"/>
    <w:pPr>
      <w:pBdr>
        <w:top w:val="thinThickSmallGap" w:sz="24" w:space="1" w:color="622423"/>
      </w:pBdr>
      <w:tabs>
        <w:tab w:val="right" w:pos="8787"/>
      </w:tabs>
      <w:jc w:val="left"/>
    </w:pPr>
    <w:rPr>
      <w:sz w:val="28"/>
    </w:rPr>
  </w:style>
  <w:style w:type="paragraph" w:customStyle="1" w:styleId="HeaderEven">
    <w:name w:val="Header Even"/>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6679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66796"/>
    <w:pPr>
      <w:spacing w:line="240" w:lineRule="atLeast"/>
      <w:ind w:left="360" w:hanging="360"/>
      <w:jc w:val="left"/>
    </w:pPr>
    <w:rPr>
      <w:rFonts w:ascii="Arial" w:hAnsi="Arial"/>
      <w:spacing w:val="-5"/>
      <w:sz w:val="18"/>
    </w:rPr>
  </w:style>
  <w:style w:type="character" w:customStyle="1" w:styleId="Lead-inEmphasis">
    <w:name w:val="Lead-in Emphasis"/>
    <w:rsid w:val="00766796"/>
    <w:rPr>
      <w:rFonts w:ascii="Arial Black" w:hAnsi="Arial Black"/>
      <w:spacing w:val="-4"/>
      <w:sz w:val="18"/>
    </w:rPr>
  </w:style>
  <w:style w:type="paragraph" w:styleId="List3">
    <w:name w:val="List 3"/>
    <w:basedOn w:val="List"/>
    <w:rsid w:val="00766796"/>
    <w:pPr>
      <w:spacing w:before="120" w:after="120"/>
      <w:ind w:left="2160" w:hanging="360"/>
    </w:pPr>
    <w:rPr>
      <w:spacing w:val="-5"/>
      <w:sz w:val="24"/>
    </w:rPr>
  </w:style>
  <w:style w:type="paragraph" w:styleId="List4">
    <w:name w:val="List 4"/>
    <w:basedOn w:val="List"/>
    <w:rsid w:val="00766796"/>
    <w:pPr>
      <w:spacing w:before="120" w:after="120"/>
      <w:ind w:left="2520" w:hanging="360"/>
    </w:pPr>
    <w:rPr>
      <w:spacing w:val="-5"/>
      <w:sz w:val="24"/>
    </w:rPr>
  </w:style>
  <w:style w:type="paragraph" w:styleId="List5">
    <w:name w:val="List 5"/>
    <w:basedOn w:val="List"/>
    <w:rsid w:val="00766796"/>
    <w:pPr>
      <w:spacing w:before="120" w:after="120"/>
      <w:ind w:left="2880" w:hanging="360"/>
    </w:pPr>
    <w:rPr>
      <w:spacing w:val="-5"/>
      <w:sz w:val="24"/>
    </w:rPr>
  </w:style>
  <w:style w:type="paragraph" w:styleId="ListBullet4">
    <w:name w:val="List Bullet 4"/>
    <w:basedOn w:val="ListBullet"/>
    <w:autoRedefine/>
    <w:rsid w:val="00766796"/>
    <w:pPr>
      <w:numPr>
        <w:numId w:val="0"/>
      </w:numPr>
      <w:spacing w:after="120"/>
      <w:ind w:left="2520" w:hanging="360"/>
    </w:pPr>
    <w:rPr>
      <w:rFonts w:ascii="Times New Roman" w:hAnsi="Times New Roman"/>
      <w:spacing w:val="-5"/>
      <w:sz w:val="24"/>
      <w:szCs w:val="20"/>
    </w:rPr>
  </w:style>
  <w:style w:type="paragraph" w:styleId="ListBullet5">
    <w:name w:val="List Bullet 5"/>
    <w:basedOn w:val="ListBullet"/>
    <w:autoRedefine/>
    <w:rsid w:val="00766796"/>
    <w:pPr>
      <w:numPr>
        <w:numId w:val="0"/>
      </w:numPr>
      <w:spacing w:after="120"/>
      <w:ind w:left="2880" w:hanging="360"/>
    </w:pPr>
    <w:rPr>
      <w:rFonts w:ascii="Times New Roman" w:hAnsi="Times New Roman"/>
      <w:spacing w:val="-5"/>
      <w:sz w:val="24"/>
      <w:szCs w:val="20"/>
    </w:rPr>
  </w:style>
  <w:style w:type="paragraph" w:styleId="ListContinue4">
    <w:name w:val="List Continue 4"/>
    <w:basedOn w:val="ListContinue"/>
    <w:rsid w:val="00766796"/>
    <w:pPr>
      <w:widowControl/>
      <w:spacing w:before="120"/>
      <w:ind w:left="2880"/>
      <w:jc w:val="both"/>
    </w:pPr>
    <w:rPr>
      <w:rFonts w:ascii="Times New Roman" w:hAnsi="Times New Roman"/>
      <w:spacing w:val="-5"/>
      <w:sz w:val="24"/>
    </w:rPr>
  </w:style>
  <w:style w:type="paragraph" w:styleId="ListContinue5">
    <w:name w:val="List Continue 5"/>
    <w:basedOn w:val="ListContinue"/>
    <w:rsid w:val="00766796"/>
    <w:pPr>
      <w:widowControl/>
      <w:numPr>
        <w:numId w:val="121"/>
      </w:numPr>
      <w:tabs>
        <w:tab w:val="clear" w:pos="1800"/>
      </w:tabs>
      <w:spacing w:before="120"/>
      <w:ind w:left="3240"/>
      <w:jc w:val="both"/>
    </w:pPr>
    <w:rPr>
      <w:rFonts w:ascii="Times New Roman" w:hAnsi="Times New Roman"/>
      <w:spacing w:val="-5"/>
      <w:sz w:val="24"/>
    </w:rPr>
  </w:style>
  <w:style w:type="paragraph" w:styleId="ListNumber2">
    <w:name w:val="List Number 2"/>
    <w:basedOn w:val="ListNumber"/>
    <w:rsid w:val="00766796"/>
    <w:pPr>
      <w:tabs>
        <w:tab w:val="clear" w:pos="360"/>
        <w:tab w:val="num" w:pos="1276"/>
      </w:tabs>
      <w:spacing w:before="120" w:after="120"/>
      <w:ind w:left="1276" w:hanging="425"/>
    </w:pPr>
    <w:rPr>
      <w:spacing w:val="-5"/>
    </w:rPr>
  </w:style>
  <w:style w:type="paragraph" w:styleId="ListNumber3">
    <w:name w:val="List Number 3"/>
    <w:basedOn w:val="ListNumber"/>
    <w:rsid w:val="00766796"/>
    <w:pPr>
      <w:tabs>
        <w:tab w:val="clear" w:pos="360"/>
      </w:tabs>
      <w:spacing w:before="120" w:after="120"/>
      <w:ind w:left="2160"/>
    </w:pPr>
    <w:rPr>
      <w:rFonts w:ascii=".VnTime" w:hAnsi=".VnTime"/>
      <w:spacing w:val="-5"/>
      <w:sz w:val="26"/>
    </w:rPr>
  </w:style>
  <w:style w:type="paragraph" w:styleId="ListNumber4">
    <w:name w:val="List Number 4"/>
    <w:basedOn w:val="ListNumber"/>
    <w:rsid w:val="00766796"/>
    <w:pPr>
      <w:tabs>
        <w:tab w:val="clear" w:pos="360"/>
      </w:tabs>
      <w:spacing w:before="120" w:after="120"/>
      <w:ind w:left="2520"/>
    </w:pPr>
    <w:rPr>
      <w:rFonts w:ascii=".VnTime" w:hAnsi=".VnTime"/>
      <w:spacing w:val="-5"/>
      <w:sz w:val="26"/>
    </w:rPr>
  </w:style>
  <w:style w:type="paragraph" w:styleId="ListNumber5">
    <w:name w:val="List Number 5"/>
    <w:basedOn w:val="ListNumber"/>
    <w:rsid w:val="00766796"/>
    <w:pPr>
      <w:tabs>
        <w:tab w:val="clear" w:pos="360"/>
      </w:tabs>
      <w:spacing w:before="120" w:after="120"/>
      <w:ind w:left="2880"/>
    </w:pPr>
    <w:rPr>
      <w:rFonts w:ascii=".VnTime" w:hAnsi=".VnTime"/>
      <w:spacing w:val="-5"/>
      <w:sz w:val="26"/>
    </w:rPr>
  </w:style>
  <w:style w:type="paragraph" w:customStyle="1" w:styleId="TableHeader">
    <w:name w:val="Table Header"/>
    <w:basedOn w:val="Normal"/>
    <w:rsid w:val="00766796"/>
    <w:pPr>
      <w:spacing w:before="60"/>
      <w:jc w:val="center"/>
    </w:pPr>
    <w:rPr>
      <w:rFonts w:ascii="Arial Black" w:hAnsi="Arial Black"/>
      <w:spacing w:val="-5"/>
      <w:sz w:val="16"/>
    </w:rPr>
  </w:style>
  <w:style w:type="paragraph" w:styleId="MessageHeader">
    <w:name w:val="Message Header"/>
    <w:basedOn w:val="BodyText"/>
    <w:link w:val="MessageHeaderChar1"/>
    <w:rsid w:val="00766796"/>
    <w:pPr>
      <w:keepLines/>
      <w:tabs>
        <w:tab w:val="left" w:pos="3600"/>
        <w:tab w:val="left" w:pos="4680"/>
      </w:tabs>
      <w:suppressAutoHyphens w:val="0"/>
      <w:spacing w:before="120" w:after="120" w:line="280" w:lineRule="exact"/>
      <w:ind w:right="2160" w:hanging="1080"/>
      <w:jc w:val="left"/>
    </w:pPr>
    <w:rPr>
      <w:spacing w:val="0"/>
      <w:sz w:val="22"/>
      <w:lang w:val="x-none" w:eastAsia="x-none"/>
    </w:rPr>
  </w:style>
  <w:style w:type="character" w:customStyle="1" w:styleId="MessageHeaderChar">
    <w:name w:val="Message Header Char"/>
    <w:basedOn w:val="DefaultParagraphFont"/>
    <w:rsid w:val="00766796"/>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766796"/>
    <w:rPr>
      <w:rFonts w:ascii="Times New Roman" w:eastAsia="Times New Roman" w:hAnsi="Times New Roman" w:cs="Times New Roman"/>
      <w:szCs w:val="20"/>
      <w:lang w:val="x-none" w:eastAsia="x-none"/>
    </w:rPr>
  </w:style>
  <w:style w:type="paragraph" w:customStyle="1" w:styleId="PartSubtitle">
    <w:name w:val="Part Subtitle"/>
    <w:basedOn w:val="Normal"/>
    <w:next w:val="BodyText"/>
    <w:rsid w:val="0076679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6679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766796"/>
  </w:style>
  <w:style w:type="character" w:customStyle="1" w:styleId="Slogan">
    <w:name w:val="Slogan"/>
    <w:rsid w:val="00766796"/>
    <w:rPr>
      <w:i/>
      <w:spacing w:val="-6"/>
      <w:sz w:val="24"/>
    </w:rPr>
  </w:style>
  <w:style w:type="paragraph" w:customStyle="1" w:styleId="SubtitleCover">
    <w:name w:val="Subtitle Cover"/>
    <w:basedOn w:val="TitleCover"/>
    <w:next w:val="BodyText"/>
    <w:rsid w:val="00766796"/>
  </w:style>
  <w:style w:type="character" w:customStyle="1" w:styleId="Superscript">
    <w:name w:val="Superscript"/>
    <w:rsid w:val="00766796"/>
    <w:rPr>
      <w:b/>
      <w:vertAlign w:val="superscript"/>
    </w:rPr>
  </w:style>
  <w:style w:type="paragraph" w:customStyle="1" w:styleId="TOCBase">
    <w:name w:val="TOC Base"/>
    <w:basedOn w:val="Normal"/>
    <w:rsid w:val="00766796"/>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766796"/>
    <w:pPr>
      <w:suppressAutoHyphens w:val="0"/>
      <w:spacing w:before="120" w:after="120"/>
      <w:ind w:left="426" w:right="0"/>
    </w:pPr>
    <w:rPr>
      <w:spacing w:val="-5"/>
      <w:lang w:val="x-none" w:eastAsia="x-none"/>
    </w:rPr>
  </w:style>
  <w:style w:type="paragraph" w:customStyle="1" w:styleId="nd">
    <w:name w:val="nd"/>
    <w:basedOn w:val="Normal"/>
    <w:rsid w:val="00766796"/>
    <w:pPr>
      <w:spacing w:before="40" w:after="40" w:line="312" w:lineRule="auto"/>
    </w:pPr>
    <w:rPr>
      <w:rFonts w:ascii="VNI-Times" w:hAnsi="VNI-Times"/>
    </w:rPr>
  </w:style>
  <w:style w:type="paragraph" w:customStyle="1" w:styleId="BodyText42">
    <w:name w:val="Body Text 4"/>
    <w:basedOn w:val="BodyText3"/>
    <w:link w:val="BodyText4Char"/>
    <w:rsid w:val="00766796"/>
    <w:pPr>
      <w:spacing w:before="60" w:after="60"/>
      <w:ind w:left="851"/>
      <w:jc w:val="both"/>
    </w:pPr>
    <w:rPr>
      <w:rFonts w:ascii="Times New Roman" w:eastAsia="MS Mincho" w:hAnsi="Times New Roman"/>
      <w:spacing w:val="-5"/>
      <w:sz w:val="16"/>
      <w:szCs w:val="20"/>
      <w:lang w:val="x-none" w:eastAsia="x-none"/>
    </w:rPr>
  </w:style>
  <w:style w:type="character" w:customStyle="1" w:styleId="BodyText4Char">
    <w:name w:val="Body Text 4 Char"/>
    <w:link w:val="BodyText42"/>
    <w:locked/>
    <w:rsid w:val="00766796"/>
    <w:rPr>
      <w:rFonts w:ascii="Times New Roman" w:eastAsia="MS Mincho" w:hAnsi="Times New Roman" w:cs="Times New Roman"/>
      <w:spacing w:val="-5"/>
      <w:sz w:val="16"/>
      <w:szCs w:val="20"/>
      <w:lang w:val="x-none" w:eastAsia="x-none"/>
    </w:rPr>
  </w:style>
  <w:style w:type="paragraph" w:customStyle="1" w:styleId="BodyText51">
    <w:name w:val="Body Text 5"/>
    <w:basedOn w:val="BodyText3"/>
    <w:rsid w:val="00766796"/>
    <w:pPr>
      <w:spacing w:before="60" w:after="60"/>
      <w:ind w:left="1701"/>
      <w:jc w:val="both"/>
    </w:pPr>
    <w:rPr>
      <w:rFonts w:ascii="Times New Roman" w:eastAsia="MS Mincho" w:hAnsi="Times New Roman"/>
      <w:spacing w:val="-5"/>
      <w:sz w:val="24"/>
      <w:szCs w:val="16"/>
      <w:lang w:val="x-none" w:eastAsia="x-none"/>
    </w:rPr>
  </w:style>
  <w:style w:type="paragraph" w:customStyle="1" w:styleId="BodyText62">
    <w:name w:val="Body Text 6"/>
    <w:basedOn w:val="BodyText3"/>
    <w:link w:val="BodyText6Char"/>
    <w:rsid w:val="00766796"/>
    <w:pPr>
      <w:spacing w:before="60" w:after="60"/>
      <w:ind w:left="1985"/>
      <w:jc w:val="both"/>
    </w:pPr>
    <w:rPr>
      <w:rFonts w:ascii="Times New Roman" w:eastAsia="MS Mincho" w:hAnsi="Times New Roman"/>
      <w:spacing w:val="-5"/>
      <w:sz w:val="16"/>
      <w:szCs w:val="20"/>
      <w:lang w:val="x-none" w:eastAsia="x-none"/>
    </w:rPr>
  </w:style>
  <w:style w:type="character" w:customStyle="1" w:styleId="BodyText6Char">
    <w:name w:val="Body Text 6 Char"/>
    <w:link w:val="BodyText62"/>
    <w:locked/>
    <w:rsid w:val="00766796"/>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766796"/>
    <w:pPr>
      <w:spacing w:before="60" w:after="60"/>
      <w:ind w:left="2268"/>
      <w:jc w:val="both"/>
    </w:pPr>
    <w:rPr>
      <w:rFonts w:ascii="Times New Roman" w:eastAsia="MS Mincho" w:hAnsi="Times New Roman"/>
      <w:spacing w:val="-5"/>
      <w:sz w:val="24"/>
      <w:szCs w:val="16"/>
      <w:lang w:val="x-none" w:eastAsia="x-none"/>
    </w:rPr>
  </w:style>
  <w:style w:type="paragraph" w:customStyle="1" w:styleId="BodyText111">
    <w:name w:val="Body Text 11"/>
    <w:basedOn w:val="BodyText21"/>
    <w:rsid w:val="00766796"/>
    <w:pPr>
      <w:tabs>
        <w:tab w:val="num" w:pos="851"/>
        <w:tab w:val="left" w:pos="993"/>
      </w:tabs>
      <w:overflowPunct w:val="0"/>
      <w:autoSpaceDE w:val="0"/>
      <w:autoSpaceDN w:val="0"/>
      <w:adjustRightInd w:val="0"/>
      <w:spacing w:before="120" w:after="120"/>
      <w:ind w:left="851" w:hanging="425"/>
      <w:textAlignment w:val="baseline"/>
    </w:pPr>
    <w:rPr>
      <w:rFonts w:ascii="Times New Roman" w:hAnsi="Times New Roman"/>
      <w:lang w:val="en-GB"/>
    </w:rPr>
  </w:style>
  <w:style w:type="paragraph" w:customStyle="1" w:styleId="2eading3">
    <w:name w:val="2eading 3"/>
    <w:basedOn w:val="Heading3"/>
    <w:rsid w:val="00766796"/>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Cs/>
      <w:i/>
      <w:iCs/>
      <w:color w:val="auto"/>
      <w:spacing w:val="-10"/>
      <w:kern w:val="28"/>
      <w:sz w:val="20"/>
      <w:szCs w:val="20"/>
      <w:lang w:val="x-none" w:eastAsia="x-none"/>
    </w:rPr>
  </w:style>
  <w:style w:type="paragraph" w:customStyle="1" w:styleId="BodyText102">
    <w:name w:val="Body Text 10"/>
    <w:basedOn w:val="BodyText1a"/>
    <w:rsid w:val="00766796"/>
    <w:pPr>
      <w:tabs>
        <w:tab w:val="left" w:pos="426"/>
      </w:tabs>
      <w:ind w:hanging="425"/>
    </w:pPr>
  </w:style>
  <w:style w:type="paragraph" w:customStyle="1" w:styleId="BodyText232">
    <w:name w:val="Body Text 23"/>
    <w:basedOn w:val="BodyText3"/>
    <w:rsid w:val="00766796"/>
    <w:pPr>
      <w:tabs>
        <w:tab w:val="left" w:pos="1418"/>
      </w:tabs>
      <w:spacing w:before="60" w:after="60"/>
      <w:ind w:left="1418" w:hanging="567"/>
      <w:jc w:val="both"/>
    </w:pPr>
    <w:rPr>
      <w:rFonts w:ascii="Times New Roman" w:eastAsia="MS Mincho" w:hAnsi="Times New Roman"/>
      <w:spacing w:val="-5"/>
      <w:sz w:val="24"/>
      <w:szCs w:val="16"/>
      <w:lang w:val="x-none" w:eastAsia="x-none"/>
    </w:rPr>
  </w:style>
  <w:style w:type="paragraph" w:customStyle="1" w:styleId="BodyText222">
    <w:name w:val="Body Text 22"/>
    <w:basedOn w:val="ListNumber2"/>
    <w:rsid w:val="00766796"/>
    <w:pPr>
      <w:tabs>
        <w:tab w:val="clear" w:pos="1276"/>
        <w:tab w:val="num" w:pos="851"/>
      </w:tabs>
      <w:overflowPunct w:val="0"/>
      <w:autoSpaceDE w:val="0"/>
      <w:autoSpaceDN w:val="0"/>
      <w:adjustRightInd w:val="0"/>
      <w:ind w:left="851"/>
      <w:textAlignment w:val="baseline"/>
    </w:pPr>
    <w:rPr>
      <w:lang w:val="en-GB"/>
    </w:rPr>
  </w:style>
  <w:style w:type="paragraph" w:customStyle="1" w:styleId="C1PlainTextHanging">
    <w:name w:val="C1 Plain Text Hanging +"/>
    <w:basedOn w:val="C1PlainTextHanging0"/>
    <w:rsid w:val="00766796"/>
    <w:pPr>
      <w:ind w:left="2880" w:hanging="720"/>
    </w:pPr>
    <w:rPr>
      <w:bCs/>
    </w:rPr>
  </w:style>
  <w:style w:type="paragraph" w:customStyle="1" w:styleId="C1PlainTextHanging0">
    <w:name w:val="C1 Plain Text Hanging"/>
    <w:basedOn w:val="C1PlainTextCharCharChar"/>
    <w:rsid w:val="00766796"/>
    <w:pPr>
      <w:ind w:left="2160" w:hanging="862"/>
    </w:pPr>
  </w:style>
  <w:style w:type="paragraph" w:customStyle="1" w:styleId="C1PlainTextCharCharChar">
    <w:name w:val="C1 Plain Text Char Char Char"/>
    <w:basedOn w:val="Normal"/>
    <w:link w:val="C1PlainTextCharCharCharChar1"/>
    <w:rsid w:val="0076679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66796"/>
    <w:rPr>
      <w:rFonts w:ascii="Times New Roman" w:eastAsia="Times New Roman" w:hAnsi="Times New Roman" w:cs="Times New Roman"/>
      <w:sz w:val="24"/>
      <w:szCs w:val="20"/>
      <w:lang w:val="x-none" w:eastAsia="x-none"/>
    </w:rPr>
  </w:style>
  <w:style w:type="paragraph" w:customStyle="1" w:styleId="NormalC1">
    <w:name w:val="Normal C1"/>
    <w:basedOn w:val="Normal"/>
    <w:rsid w:val="00766796"/>
    <w:pPr>
      <w:overflowPunct w:val="0"/>
      <w:autoSpaceDE w:val="0"/>
      <w:autoSpaceDN w:val="0"/>
      <w:adjustRightInd w:val="0"/>
      <w:ind w:left="1298"/>
      <w:jc w:val="left"/>
      <w:textAlignment w:val="baseline"/>
    </w:pPr>
  </w:style>
  <w:style w:type="paragraph" w:customStyle="1" w:styleId="C0PlainText">
    <w:name w:val="C0 Plain Text"/>
    <w:basedOn w:val="Normal"/>
    <w:rsid w:val="00766796"/>
    <w:pPr>
      <w:overflowPunct w:val="0"/>
      <w:autoSpaceDE w:val="0"/>
      <w:autoSpaceDN w:val="0"/>
      <w:adjustRightInd w:val="0"/>
      <w:spacing w:before="120" w:after="120"/>
      <w:textAlignment w:val="baseline"/>
    </w:pPr>
  </w:style>
  <w:style w:type="paragraph" w:customStyle="1" w:styleId="ListItemC00">
    <w:name w:val="List Item C0"/>
    <w:basedOn w:val="Normal"/>
    <w:rsid w:val="00766796"/>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766796"/>
    <w:pPr>
      <w:numPr>
        <w:numId w:val="123"/>
      </w:numPr>
      <w:tabs>
        <w:tab w:val="clear" w:pos="5040"/>
        <w:tab w:val="num" w:pos="360"/>
      </w:tabs>
      <w:ind w:left="0" w:firstLine="0"/>
    </w:pPr>
    <w:rPr>
      <w:noProof w:val="0"/>
    </w:rPr>
  </w:style>
  <w:style w:type="paragraph" w:customStyle="1" w:styleId="ListItemC1">
    <w:name w:val="List Item C1"/>
    <w:basedOn w:val="Normal"/>
    <w:autoRedefine/>
    <w:rsid w:val="00766796"/>
    <w:pPr>
      <w:overflowPunct w:val="0"/>
      <w:autoSpaceDE w:val="0"/>
      <w:autoSpaceDN w:val="0"/>
      <w:adjustRightInd w:val="0"/>
      <w:spacing w:after="120"/>
      <w:textAlignment w:val="baseline"/>
    </w:pPr>
  </w:style>
  <w:style w:type="paragraph" w:customStyle="1" w:styleId="ListItemC10">
    <w:name w:val="List Item C1+"/>
    <w:basedOn w:val="ListItemC1"/>
    <w:rsid w:val="00766796"/>
    <w:pPr>
      <w:tabs>
        <w:tab w:val="num" w:pos="360"/>
      </w:tabs>
    </w:pPr>
  </w:style>
  <w:style w:type="paragraph" w:customStyle="1" w:styleId="Subheading1">
    <w:name w:val="Subheading 1"/>
    <w:basedOn w:val="Normal"/>
    <w:next w:val="C1PlainTextCharCharChar"/>
    <w:rsid w:val="0076679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66796"/>
    <w:rPr>
      <w:caps w:val="0"/>
    </w:rPr>
  </w:style>
  <w:style w:type="paragraph" w:customStyle="1" w:styleId="Subheading3">
    <w:name w:val="Subheading 3"/>
    <w:basedOn w:val="Subheading1"/>
    <w:next w:val="C1PlainTextCharCharChar"/>
    <w:rsid w:val="00766796"/>
    <w:pPr>
      <w:ind w:left="1298"/>
    </w:pPr>
    <w:rPr>
      <w:caps w:val="0"/>
    </w:rPr>
  </w:style>
  <w:style w:type="paragraph" w:customStyle="1" w:styleId="C1PlainTextRight">
    <w:name w:val="C1 Plain Text Right"/>
    <w:basedOn w:val="C1PlainTextCharCharChar"/>
    <w:rsid w:val="00766796"/>
    <w:pPr>
      <w:spacing w:before="240" w:after="0"/>
      <w:ind w:left="1296"/>
      <w:jc w:val="right"/>
    </w:pPr>
  </w:style>
  <w:style w:type="paragraph" w:customStyle="1" w:styleId="TLB1">
    <w:name w:val="TLB1"/>
    <w:basedOn w:val="Normal"/>
    <w:rsid w:val="0076679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66796"/>
    <w:pPr>
      <w:tabs>
        <w:tab w:val="left" w:pos="2160"/>
      </w:tabs>
    </w:pPr>
  </w:style>
  <w:style w:type="paragraph" w:customStyle="1" w:styleId="NormalU">
    <w:name w:val="Normal U"/>
    <w:rsid w:val="00766796"/>
    <w:pPr>
      <w:spacing w:after="0" w:line="240" w:lineRule="auto"/>
    </w:pPr>
    <w:rPr>
      <w:rFonts w:ascii="Arial" w:eastAsia="Times New Roman" w:hAnsi="Arial" w:cs="Times New Roman"/>
      <w:szCs w:val="20"/>
      <w:lang w:val="en-GB"/>
    </w:rPr>
  </w:style>
  <w:style w:type="paragraph" w:customStyle="1" w:styleId="a0">
    <w:name w:val="(a)"/>
    <w:basedOn w:val="BodyText"/>
    <w:rsid w:val="00766796"/>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76679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6679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66796"/>
    <w:pPr>
      <w:widowControl w:val="0"/>
      <w:tabs>
        <w:tab w:val="num" w:pos="720"/>
      </w:tabs>
      <w:spacing w:before="60" w:after="60"/>
      <w:ind w:left="1440" w:hanging="720"/>
    </w:pPr>
    <w:rPr>
      <w:szCs w:val="24"/>
      <w:lang w:eastAsia="ja-JP"/>
    </w:rPr>
  </w:style>
  <w:style w:type="paragraph" w:customStyle="1" w:styleId="Head22">
    <w:name w:val="Head 2.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21b">
    <w:name w:val="Head 2.1b"/>
    <w:basedOn w:val="Normal"/>
    <w:rsid w:val="00766796"/>
    <w:pPr>
      <w:overflowPunct w:val="0"/>
      <w:autoSpaceDE w:val="0"/>
      <w:autoSpaceDN w:val="0"/>
      <w:adjustRightInd w:val="0"/>
      <w:jc w:val="center"/>
      <w:textAlignment w:val="baseline"/>
    </w:pPr>
    <w:rPr>
      <w:b/>
      <w:sz w:val="28"/>
      <w:lang w:val="en-GB"/>
    </w:rPr>
  </w:style>
  <w:style w:type="paragraph" w:customStyle="1" w:styleId="Head22b">
    <w:name w:val="Head 2.2b"/>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41">
    <w:name w:val="Head 4.1"/>
    <w:basedOn w:val="Normal"/>
    <w:rsid w:val="00766796"/>
    <w:pPr>
      <w:overflowPunct w:val="0"/>
      <w:autoSpaceDE w:val="0"/>
      <w:autoSpaceDN w:val="0"/>
      <w:adjustRightInd w:val="0"/>
      <w:jc w:val="left"/>
      <w:textAlignment w:val="baseline"/>
    </w:pPr>
    <w:rPr>
      <w:b/>
      <w:sz w:val="28"/>
      <w:lang w:val="en-GB"/>
    </w:rPr>
  </w:style>
  <w:style w:type="paragraph" w:customStyle="1" w:styleId="Head42">
    <w:name w:val="Head 4.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51">
    <w:name w:val="Head 5.1"/>
    <w:basedOn w:val="Normal"/>
    <w:rsid w:val="00766796"/>
    <w:pPr>
      <w:overflowPunct w:val="0"/>
      <w:autoSpaceDE w:val="0"/>
      <w:autoSpaceDN w:val="0"/>
      <w:adjustRightInd w:val="0"/>
      <w:ind w:left="540" w:hanging="540"/>
      <w:textAlignment w:val="baseline"/>
    </w:pPr>
    <w:rPr>
      <w:b/>
      <w:lang w:val="en-GB"/>
    </w:rPr>
  </w:style>
  <w:style w:type="paragraph" w:customStyle="1" w:styleId="plane">
    <w:name w:val="plane"/>
    <w:basedOn w:val="Normal"/>
    <w:rsid w:val="00766796"/>
    <w:pPr>
      <w:overflowPunct w:val="0"/>
      <w:autoSpaceDE w:val="0"/>
      <w:autoSpaceDN w:val="0"/>
      <w:adjustRightInd w:val="0"/>
      <w:textAlignment w:val="baseline"/>
    </w:pPr>
    <w:rPr>
      <w:lang w:val="en-GB"/>
    </w:rPr>
  </w:style>
  <w:style w:type="paragraph" w:customStyle="1" w:styleId="C0PlainTextHanging">
    <w:name w:val="C0 Plain Text Hanging"/>
    <w:basedOn w:val="C0PlainText"/>
    <w:rsid w:val="00766796"/>
    <w:pPr>
      <w:spacing w:before="240" w:after="0"/>
      <w:ind w:left="720" w:hanging="720"/>
    </w:pPr>
    <w:rPr>
      <w:lang w:val="en-GB"/>
    </w:rPr>
  </w:style>
  <w:style w:type="character" w:customStyle="1" w:styleId="C1PlainTextCharCharCharChar">
    <w:name w:val="C1 Plain Text Char Char Char Char"/>
    <w:rsid w:val="00766796"/>
    <w:rPr>
      <w:sz w:val="24"/>
      <w:lang w:val="en-GB" w:eastAsia="en-US"/>
    </w:rPr>
  </w:style>
  <w:style w:type="paragraph" w:customStyle="1" w:styleId="ListItemC0Hanging">
    <w:name w:val="List Item C0 Hanging"/>
    <w:basedOn w:val="ListItemC00"/>
    <w:autoRedefine/>
    <w:rsid w:val="0076679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766796"/>
    <w:pPr>
      <w:widowControl/>
      <w:tabs>
        <w:tab w:val="clear" w:pos="4253"/>
        <w:tab w:val="clear" w:pos="9180"/>
      </w:tabs>
      <w:overflowPunct w:val="0"/>
      <w:autoSpaceDE w:val="0"/>
      <w:autoSpaceDN w:val="0"/>
      <w:adjustRightInd w:val="0"/>
      <w:spacing w:before="0" w:after="0"/>
      <w:ind w:left="0" w:right="0"/>
      <w:textAlignment w:val="baseline"/>
    </w:pPr>
    <w:rPr>
      <w:snapToGrid/>
      <w:color w:val="auto"/>
      <w:spacing w:val="0"/>
      <w:kern w:val="0"/>
      <w:sz w:val="24"/>
      <w:szCs w:val="27"/>
      <w:lang w:val="en-GB"/>
    </w:rPr>
  </w:style>
  <w:style w:type="paragraph" w:customStyle="1" w:styleId="StyleNormal1TimesNewRomanLatin12pt">
    <w:name w:val="Style Normal1 + Times New Roman (Latin) 12 pt"/>
    <w:basedOn w:val="Normal10"/>
    <w:rsid w:val="00766796"/>
    <w:pPr>
      <w:widowControl/>
      <w:tabs>
        <w:tab w:val="clear" w:pos="4253"/>
        <w:tab w:val="clear" w:pos="9180"/>
      </w:tabs>
      <w:overflowPunct w:val="0"/>
      <w:autoSpaceDE w:val="0"/>
      <w:autoSpaceDN w:val="0"/>
      <w:adjustRightInd w:val="0"/>
      <w:spacing w:before="80" w:after="40" w:line="312" w:lineRule="auto"/>
      <w:ind w:left="0" w:right="0" w:firstLine="720"/>
      <w:textAlignment w:val="baseline"/>
    </w:pPr>
    <w:rPr>
      <w:snapToGrid/>
      <w:color w:val="auto"/>
      <w:spacing w:val="0"/>
      <w:kern w:val="0"/>
      <w:sz w:val="24"/>
      <w:szCs w:val="27"/>
      <w:lang w:val="en-GB"/>
    </w:rPr>
  </w:style>
  <w:style w:type="paragraph" w:customStyle="1" w:styleId="IndentReport">
    <w:name w:val="Indent Report"/>
    <w:basedOn w:val="Normal"/>
    <w:rsid w:val="0076679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6679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6679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66796"/>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766796"/>
    <w:pPr>
      <w:tabs>
        <w:tab w:val="left" w:pos="1276"/>
      </w:tabs>
      <w:spacing w:before="60" w:after="60"/>
      <w:ind w:left="1276" w:hanging="425"/>
      <w:jc w:val="both"/>
    </w:pPr>
    <w:rPr>
      <w:rFonts w:ascii="Times New Roman" w:eastAsia="MS Mincho" w:hAnsi="Times New Roman"/>
      <w:spacing w:val="-5"/>
      <w:sz w:val="24"/>
      <w:szCs w:val="16"/>
      <w:lang w:val="en-GB" w:eastAsia="x-none"/>
    </w:rPr>
  </w:style>
  <w:style w:type="paragraph" w:customStyle="1" w:styleId="BodyText211">
    <w:name w:val="Body Text 211"/>
    <w:basedOn w:val="BodyText2"/>
    <w:rsid w:val="00766796"/>
    <w:pPr>
      <w:numPr>
        <w:numId w:val="122"/>
      </w:numPr>
      <w:tabs>
        <w:tab w:val="clear" w:pos="1440"/>
      </w:tabs>
      <w:spacing w:after="120"/>
      <w:ind w:left="993"/>
      <w:jc w:val="both"/>
    </w:pPr>
    <w:rPr>
      <w:rFonts w:ascii="Times New Roman" w:eastAsia="MS Mincho" w:hAnsi="Times New Roman"/>
      <w:b w:val="0"/>
      <w:bCs w:val="0"/>
      <w:sz w:val="24"/>
      <w:szCs w:val="20"/>
      <w:lang w:val="en-GB" w:eastAsia="x-none"/>
    </w:rPr>
  </w:style>
  <w:style w:type="paragraph" w:customStyle="1" w:styleId="chuongt">
    <w:name w:val="chuongt"/>
    <w:basedOn w:val="Normal"/>
    <w:next w:val="Normal10"/>
    <w:rsid w:val="00766796"/>
    <w:pPr>
      <w:keepNext/>
      <w:numPr>
        <w:ilvl w:val="1"/>
        <w:numId w:val="122"/>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766796"/>
    <w:pPr>
      <w:keepNext/>
      <w:widowControl/>
      <w:numPr>
        <w:ilvl w:val="1"/>
        <w:numId w:val="120"/>
      </w:numPr>
      <w:tabs>
        <w:tab w:val="clear" w:pos="4253"/>
        <w:tab w:val="clear" w:pos="9180"/>
        <w:tab w:val="num" w:pos="1641"/>
      </w:tabs>
      <w:spacing w:before="120" w:after="60" w:line="312" w:lineRule="auto"/>
      <w:ind w:left="0" w:right="0" w:hanging="1560"/>
    </w:pPr>
    <w:rPr>
      <w:rFonts w:ascii="Arial" w:hAnsi="Arial"/>
      <w:b/>
      <w:snapToGrid/>
      <w:color w:val="auto"/>
      <w:spacing w:val="0"/>
      <w:kern w:val="0"/>
      <w:sz w:val="22"/>
      <w:lang w:val="en-US"/>
    </w:rPr>
  </w:style>
  <w:style w:type="paragraph" w:customStyle="1" w:styleId="muc21">
    <w:name w:val="muc2"/>
    <w:basedOn w:val="Normal10"/>
    <w:next w:val="Normal10"/>
    <w:rsid w:val="00766796"/>
    <w:pPr>
      <w:keepNext/>
      <w:widowControl/>
      <w:tabs>
        <w:tab w:val="clear" w:pos="4253"/>
        <w:tab w:val="clear" w:pos="9180"/>
      </w:tabs>
      <w:spacing w:before="120" w:after="60" w:line="312" w:lineRule="auto"/>
      <w:ind w:left="0" w:right="0"/>
    </w:pPr>
    <w:rPr>
      <w:rFonts w:ascii="Arial" w:hAnsi="Arial"/>
      <w:b/>
      <w:snapToGrid/>
      <w:color w:val="auto"/>
      <w:spacing w:val="0"/>
      <w:kern w:val="0"/>
      <w:sz w:val="22"/>
      <w:lang w:val="en-US"/>
    </w:rPr>
  </w:style>
  <w:style w:type="paragraph" w:customStyle="1" w:styleId="muc3">
    <w:name w:val="muc3"/>
    <w:basedOn w:val="Normal10"/>
    <w:next w:val="Normal10"/>
    <w:rsid w:val="00766796"/>
    <w:pPr>
      <w:keepNext/>
      <w:widowControl/>
      <w:tabs>
        <w:tab w:val="clear" w:pos="4253"/>
        <w:tab w:val="clear" w:pos="9180"/>
      </w:tabs>
      <w:spacing w:before="80" w:after="60" w:line="312" w:lineRule="auto"/>
      <w:ind w:left="0" w:right="0"/>
    </w:pPr>
    <w:rPr>
      <w:rFonts w:ascii="Arial" w:hAnsi="Arial"/>
      <w:b/>
      <w:i/>
      <w:snapToGrid/>
      <w:color w:val="auto"/>
      <w:spacing w:val="0"/>
      <w:kern w:val="0"/>
      <w:sz w:val="22"/>
      <w:lang w:val="en-GB"/>
    </w:rPr>
  </w:style>
  <w:style w:type="paragraph" w:customStyle="1" w:styleId="muc4">
    <w:name w:val="muc4"/>
    <w:basedOn w:val="Normal"/>
    <w:rsid w:val="00766796"/>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766796"/>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66796"/>
    <w:pPr>
      <w:keepNext w:val="0"/>
      <w:widowControl/>
      <w:numPr>
        <w:ilvl w:val="1"/>
      </w:numPr>
      <w:tabs>
        <w:tab w:val="num" w:pos="997"/>
      </w:tabs>
      <w:spacing w:before="0" w:after="60" w:line="312" w:lineRule="auto"/>
      <w:ind w:left="997" w:hanging="997"/>
    </w:pPr>
    <w:rPr>
      <w:i/>
      <w:szCs w:val="20"/>
      <w:lang w:val="x-none"/>
    </w:rPr>
  </w:style>
  <w:style w:type="paragraph" w:customStyle="1" w:styleId="HeadingU1">
    <w:name w:val="Heading U1"/>
    <w:basedOn w:val="NormalU"/>
    <w:next w:val="NormalU"/>
    <w:rsid w:val="00766796"/>
    <w:pPr>
      <w:tabs>
        <w:tab w:val="num" w:pos="737"/>
      </w:tabs>
      <w:ind w:left="737" w:hanging="737"/>
    </w:pPr>
    <w:rPr>
      <w:b/>
      <w:caps/>
    </w:rPr>
  </w:style>
  <w:style w:type="paragraph" w:customStyle="1" w:styleId="HeadingU3">
    <w:name w:val="Heading U3"/>
    <w:basedOn w:val="Normal"/>
    <w:rsid w:val="0076679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66796"/>
    <w:pPr>
      <w:tabs>
        <w:tab w:val="num" w:pos="1134"/>
      </w:tabs>
      <w:ind w:left="1134" w:hanging="1134"/>
    </w:pPr>
  </w:style>
  <w:style w:type="paragraph" w:customStyle="1" w:styleId="Header2-SubClauses">
    <w:name w:val="Header 2 - SubClauses"/>
    <w:basedOn w:val="Normal"/>
    <w:link w:val="Header2-SubClausesCharChar"/>
    <w:rsid w:val="00766796"/>
    <w:pPr>
      <w:spacing w:before="120" w:after="200"/>
    </w:pPr>
    <w:rPr>
      <w:rFonts w:ascii="Arial" w:hAnsi="Arial" w:cs="Arial"/>
      <w:sz w:val="20"/>
    </w:rPr>
  </w:style>
  <w:style w:type="paragraph" w:customStyle="1" w:styleId="ZchnZchn1">
    <w:name w:val="Zchn Zchn1"/>
    <w:basedOn w:val="Normal"/>
    <w:rsid w:val="00766796"/>
    <w:pPr>
      <w:widowControl w:val="0"/>
    </w:pPr>
    <w:rPr>
      <w:rFonts w:eastAsia="SimSun"/>
      <w:kern w:val="2"/>
      <w:sz w:val="21"/>
      <w:szCs w:val="24"/>
      <w:lang w:eastAsia="zh-CN"/>
    </w:rPr>
  </w:style>
  <w:style w:type="paragraph" w:customStyle="1" w:styleId="ZchnZchn1CharCharZchnZchn">
    <w:name w:val="Zchn Zchn1 Char Char Zchn Zchn"/>
    <w:basedOn w:val="Normal"/>
    <w:rsid w:val="00766796"/>
    <w:pPr>
      <w:widowControl w:val="0"/>
    </w:pPr>
    <w:rPr>
      <w:rFonts w:eastAsia="SimSun"/>
      <w:kern w:val="2"/>
      <w:sz w:val="21"/>
      <w:szCs w:val="24"/>
      <w:lang w:eastAsia="zh-CN"/>
    </w:rPr>
  </w:style>
  <w:style w:type="paragraph" w:customStyle="1" w:styleId="Heading14">
    <w:name w:val="Heading1 4"/>
    <w:basedOn w:val="Normal"/>
    <w:rsid w:val="0076679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66796"/>
    <w:pPr>
      <w:widowControl w:val="0"/>
    </w:pPr>
    <w:rPr>
      <w:rFonts w:eastAsia="SimSun"/>
      <w:kern w:val="2"/>
      <w:sz w:val="21"/>
      <w:szCs w:val="24"/>
      <w:lang w:eastAsia="zh-CN"/>
    </w:rPr>
  </w:style>
  <w:style w:type="paragraph" w:customStyle="1" w:styleId="SecVI-Header3">
    <w:name w:val="Sec VI - Header 3"/>
    <w:basedOn w:val="Normal"/>
    <w:link w:val="SecVI-Header3Char"/>
    <w:rsid w:val="0076679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66796"/>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766796"/>
    <w:pPr>
      <w:spacing w:before="120" w:after="200"/>
      <w:jc w:val="center"/>
    </w:pPr>
    <w:rPr>
      <w:b/>
      <w:sz w:val="40"/>
    </w:rPr>
  </w:style>
  <w:style w:type="paragraph" w:customStyle="1" w:styleId="UG-SectionVI-Heading2">
    <w:name w:val="UG - Section VI - Heading 2"/>
    <w:basedOn w:val="Normal"/>
    <w:next w:val="Normal"/>
    <w:rsid w:val="00766796"/>
    <w:pPr>
      <w:spacing w:before="120" w:after="200"/>
      <w:jc w:val="center"/>
    </w:pPr>
    <w:rPr>
      <w:b/>
      <w:sz w:val="32"/>
      <w:szCs w:val="22"/>
    </w:rPr>
  </w:style>
  <w:style w:type="paragraph" w:customStyle="1" w:styleId="UG-SectionVI-Heading3">
    <w:name w:val="UG - Section VI - Heading 3"/>
    <w:basedOn w:val="Normal"/>
    <w:next w:val="Normal"/>
    <w:rsid w:val="00766796"/>
    <w:pPr>
      <w:spacing w:before="120" w:after="200"/>
      <w:jc w:val="center"/>
    </w:pPr>
    <w:rPr>
      <w:b/>
      <w:sz w:val="28"/>
    </w:rPr>
  </w:style>
  <w:style w:type="paragraph" w:customStyle="1" w:styleId="a2summary">
    <w:name w:val="a2summary"/>
    <w:basedOn w:val="Normal"/>
    <w:rsid w:val="00766796"/>
    <w:pPr>
      <w:spacing w:before="100" w:beforeAutospacing="1" w:after="100" w:afterAutospacing="1"/>
      <w:jc w:val="left"/>
    </w:pPr>
    <w:rPr>
      <w:szCs w:val="24"/>
    </w:rPr>
  </w:style>
  <w:style w:type="paragraph" w:customStyle="1" w:styleId="NormalUBEX">
    <w:name w:val="Normal UBEX"/>
    <w:rsid w:val="00766796"/>
    <w:pPr>
      <w:autoSpaceDE w:val="0"/>
      <w:autoSpaceDN w:val="0"/>
      <w:spacing w:after="0" w:line="240" w:lineRule="auto"/>
      <w:jc w:val="both"/>
    </w:pPr>
    <w:rPr>
      <w:rFonts w:ascii="Arial" w:eastAsia="MS Mincho" w:hAnsi="Arial" w:cs="Arial"/>
    </w:rPr>
  </w:style>
  <w:style w:type="character" w:customStyle="1" w:styleId="Vnbnnidung2">
    <w:name w:val="Văn bản nội dung (2)_"/>
    <w:link w:val="Vnbnnidung21"/>
    <w:locked/>
    <w:rsid w:val="00766796"/>
    <w:rPr>
      <w:rFonts w:ascii=".VnTime" w:hAnsi=".VnTime"/>
      <w:noProof/>
      <w:shd w:val="clear" w:color="auto" w:fill="FFFFFF"/>
    </w:rPr>
  </w:style>
  <w:style w:type="paragraph" w:customStyle="1" w:styleId="Vnbnnidung21">
    <w:name w:val="Văn bản nội dung (2)1"/>
    <w:basedOn w:val="Normal"/>
    <w:link w:val="Vnbnnidung2"/>
    <w:rsid w:val="00766796"/>
    <w:pPr>
      <w:widowControl w:val="0"/>
      <w:shd w:val="clear" w:color="auto" w:fill="FFFFFF"/>
      <w:spacing w:before="1620" w:line="240" w:lineRule="atLeast"/>
      <w:ind w:hanging="720"/>
      <w:jc w:val="right"/>
    </w:pPr>
    <w:rPr>
      <w:rFonts w:ascii=".VnTime" w:eastAsiaTheme="minorHAnsi" w:hAnsi=".VnTime" w:cstheme="minorBidi"/>
      <w:noProof/>
      <w:sz w:val="22"/>
      <w:szCs w:val="22"/>
    </w:rPr>
  </w:style>
  <w:style w:type="character" w:customStyle="1" w:styleId="Vnbnnidung3">
    <w:name w:val="Văn bản nội dung (3)_"/>
    <w:link w:val="Vnbnnidung31"/>
    <w:locked/>
    <w:rsid w:val="00766796"/>
    <w:rPr>
      <w:b/>
      <w:bCs/>
      <w:shd w:val="clear" w:color="auto" w:fill="FFFFFF"/>
    </w:rPr>
  </w:style>
  <w:style w:type="paragraph" w:customStyle="1" w:styleId="Vnbnnidung31">
    <w:name w:val="Văn bản nội dung (3)1"/>
    <w:basedOn w:val="Normal"/>
    <w:link w:val="Vnbnnidung3"/>
    <w:rsid w:val="00766796"/>
    <w:pPr>
      <w:widowControl w:val="0"/>
      <w:shd w:val="clear" w:color="auto" w:fill="FFFFFF"/>
      <w:spacing w:before="60" w:after="1200" w:line="240" w:lineRule="atLeast"/>
      <w:ind w:hanging="720"/>
      <w:jc w:val="center"/>
    </w:pPr>
    <w:rPr>
      <w:rFonts w:asciiTheme="minorHAnsi" w:eastAsiaTheme="minorHAnsi" w:hAnsiTheme="minorHAnsi" w:cstheme="minorBidi"/>
      <w:b/>
      <w:bCs/>
      <w:sz w:val="22"/>
      <w:szCs w:val="22"/>
    </w:rPr>
  </w:style>
  <w:style w:type="paragraph" w:customStyle="1" w:styleId="CharCharChar1Char">
    <w:name w:val="Char Char Char1 Char"/>
    <w:basedOn w:val="Normal"/>
    <w:rsid w:val="00766796"/>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766796"/>
    <w:pPr>
      <w:numPr>
        <w:numId w:val="124"/>
      </w:numPr>
      <w:tabs>
        <w:tab w:val="left" w:pos="851"/>
      </w:tabs>
      <w:spacing w:before="120" w:after="120" w:line="264" w:lineRule="auto"/>
      <w:jc w:val="both"/>
    </w:pPr>
    <w:rPr>
      <w:rFonts w:ascii="Times New Roman" w:eastAsia="Times New Roman" w:hAnsi="Times New Roman" w:cs="Times New Roman"/>
      <w:sz w:val="26"/>
      <w:szCs w:val="26"/>
    </w:rPr>
  </w:style>
  <w:style w:type="paragraph" w:customStyle="1" w:styleId="Cqu">
    <w:name w:val="C¬ qu"/>
    <w:basedOn w:val="Normal"/>
    <w:rsid w:val="00766796"/>
    <w:pPr>
      <w:keepNext/>
      <w:widowControl w:val="0"/>
      <w:spacing w:before="60"/>
      <w:ind w:left="567"/>
    </w:pPr>
    <w:rPr>
      <w:rFonts w:ascii=".VnTime" w:hAnsi=".VnTime"/>
    </w:rPr>
  </w:style>
  <w:style w:type="paragraph" w:customStyle="1" w:styleId="Header3-Paragraph">
    <w:name w:val="Header 3 - Paragraph"/>
    <w:basedOn w:val="Normal"/>
    <w:rsid w:val="00766796"/>
    <w:pPr>
      <w:tabs>
        <w:tab w:val="num" w:pos="864"/>
        <w:tab w:val="num" w:pos="1152"/>
      </w:tabs>
      <w:spacing w:after="200"/>
      <w:ind w:left="1238" w:hanging="619"/>
    </w:pPr>
    <w:rPr>
      <w:lang w:eastAsia="fr-FR"/>
    </w:rPr>
  </w:style>
  <w:style w:type="numbering" w:customStyle="1" w:styleId="NoList3">
    <w:name w:val="No List3"/>
    <w:next w:val="NoList"/>
    <w:uiPriority w:val="99"/>
    <w:semiHidden/>
    <w:unhideWhenUsed/>
    <w:rsid w:val="00766796"/>
  </w:style>
  <w:style w:type="paragraph" w:customStyle="1" w:styleId="S3-Heading2">
    <w:name w:val="S3-Heading 2"/>
    <w:basedOn w:val="Normal"/>
    <w:rsid w:val="00766796"/>
    <w:pPr>
      <w:spacing w:after="200"/>
      <w:ind w:left="1080" w:right="288" w:hanging="720"/>
    </w:pPr>
    <w:rPr>
      <w:b/>
      <w:bCs/>
      <w:szCs w:val="24"/>
    </w:rPr>
  </w:style>
  <w:style w:type="paragraph" w:customStyle="1" w:styleId="tb">
    <w:name w:val="tb"/>
    <w:basedOn w:val="Normal"/>
    <w:rsid w:val="00766796"/>
    <w:pPr>
      <w:widowControl w:val="0"/>
      <w:spacing w:before="120" w:after="120"/>
      <w:ind w:left="-108" w:right="-108"/>
      <w:jc w:val="center"/>
    </w:pPr>
    <w:rPr>
      <w:sz w:val="26"/>
    </w:rPr>
  </w:style>
  <w:style w:type="numbering" w:customStyle="1" w:styleId="NoList4">
    <w:name w:val="No List4"/>
    <w:next w:val="NoList"/>
    <w:uiPriority w:val="99"/>
    <w:semiHidden/>
    <w:unhideWhenUsed/>
    <w:rsid w:val="00766796"/>
  </w:style>
  <w:style w:type="numbering" w:customStyle="1" w:styleId="NoList5">
    <w:name w:val="No List5"/>
    <w:next w:val="NoList"/>
    <w:uiPriority w:val="99"/>
    <w:semiHidden/>
    <w:unhideWhenUsed/>
    <w:rsid w:val="00766796"/>
  </w:style>
  <w:style w:type="paragraph" w:customStyle="1" w:styleId="star1-near">
    <w:name w:val="star1-near"/>
    <w:basedOn w:val="Normal"/>
    <w:rsid w:val="00766796"/>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766796"/>
    <w:rPr>
      <w:rFonts w:ascii="Times New Roman" w:eastAsia="Times New Roman" w:hAnsi="Times New Roman" w:cs="Times New Roman"/>
      <w:sz w:val="26"/>
      <w:szCs w:val="26"/>
    </w:rPr>
  </w:style>
  <w:style w:type="paragraph" w:customStyle="1" w:styleId="star2">
    <w:name w:val="star2"/>
    <w:basedOn w:val="Normal"/>
    <w:rsid w:val="00766796"/>
    <w:pPr>
      <w:autoSpaceDE w:val="0"/>
      <w:autoSpaceDN w:val="0"/>
      <w:adjustRightInd w:val="0"/>
      <w:spacing w:after="120" w:line="278" w:lineRule="exact"/>
    </w:pPr>
    <w:rPr>
      <w:szCs w:val="24"/>
      <w:lang w:val="en-GB"/>
    </w:rPr>
  </w:style>
  <w:style w:type="paragraph" w:customStyle="1" w:styleId="specc61">
    <w:name w:val="specc 6.1"/>
    <w:basedOn w:val="Normal"/>
    <w:rsid w:val="00766796"/>
    <w:pPr>
      <w:overflowPunct w:val="0"/>
      <w:autoSpaceDE w:val="0"/>
      <w:autoSpaceDN w:val="0"/>
      <w:adjustRightInd w:val="0"/>
    </w:pPr>
    <w:rPr>
      <w:b/>
      <w:i/>
    </w:rPr>
  </w:style>
  <w:style w:type="character" w:customStyle="1" w:styleId="BodyTextlist2Char">
    <w:name w:val="Body Text list 2 Char"/>
    <w:link w:val="BodyTextlist2"/>
    <w:locked/>
    <w:rsid w:val="00766796"/>
    <w:rPr>
      <w:sz w:val="26"/>
      <w:szCs w:val="26"/>
    </w:rPr>
  </w:style>
  <w:style w:type="paragraph" w:customStyle="1" w:styleId="BodyTextlist2">
    <w:name w:val="Body Text list 2"/>
    <w:link w:val="BodyTextlist2Char"/>
    <w:qFormat/>
    <w:rsid w:val="00766796"/>
    <w:pPr>
      <w:numPr>
        <w:numId w:val="125"/>
      </w:numPr>
      <w:tabs>
        <w:tab w:val="left" w:pos="1418"/>
      </w:tabs>
      <w:suppressAutoHyphens/>
      <w:spacing w:before="120" w:after="120" w:line="264" w:lineRule="auto"/>
      <w:jc w:val="both"/>
    </w:pPr>
    <w:rPr>
      <w:sz w:val="26"/>
      <w:szCs w:val="26"/>
    </w:rPr>
  </w:style>
  <w:style w:type="character" w:customStyle="1" w:styleId="Bibliogrphy">
    <w:name w:val="Bibliogrphy"/>
    <w:rsid w:val="00766796"/>
  </w:style>
  <w:style w:type="character" w:customStyle="1" w:styleId="DocInit">
    <w:name w:val="Doc Init"/>
    <w:rsid w:val="00766796"/>
  </w:style>
  <w:style w:type="character" w:customStyle="1" w:styleId="Document3">
    <w:name w:val="Document 3"/>
    <w:rsid w:val="00766796"/>
    <w:rPr>
      <w:rFonts w:ascii="Times" w:hAnsi="Times"/>
      <w:noProof w:val="0"/>
      <w:sz w:val="24"/>
      <w:lang w:val="en-US"/>
    </w:rPr>
  </w:style>
  <w:style w:type="character" w:customStyle="1" w:styleId="Document5">
    <w:name w:val="Document 5"/>
    <w:rsid w:val="00766796"/>
  </w:style>
  <w:style w:type="character" w:customStyle="1" w:styleId="Document6">
    <w:name w:val="Document 6"/>
    <w:rsid w:val="00766796"/>
  </w:style>
  <w:style w:type="character" w:customStyle="1" w:styleId="Document8">
    <w:name w:val="Document 8"/>
    <w:rsid w:val="00766796"/>
  </w:style>
  <w:style w:type="character" w:customStyle="1" w:styleId="TechInit">
    <w:name w:val="Tech Init"/>
    <w:rsid w:val="00766796"/>
    <w:rPr>
      <w:rFonts w:ascii="Times" w:hAnsi="Times"/>
      <w:noProof w:val="0"/>
      <w:sz w:val="24"/>
      <w:lang w:val="en-US"/>
    </w:rPr>
  </w:style>
  <w:style w:type="character" w:customStyle="1" w:styleId="Technical1">
    <w:name w:val="Technical 1"/>
    <w:rsid w:val="00766796"/>
    <w:rPr>
      <w:rFonts w:ascii="Times" w:hAnsi="Times"/>
      <w:noProof w:val="0"/>
      <w:sz w:val="24"/>
      <w:lang w:val="en-US"/>
    </w:rPr>
  </w:style>
  <w:style w:type="character" w:customStyle="1" w:styleId="Technical2">
    <w:name w:val="Technical 2"/>
    <w:rsid w:val="00766796"/>
    <w:rPr>
      <w:rFonts w:ascii="Times" w:hAnsi="Times"/>
      <w:noProof w:val="0"/>
      <w:sz w:val="24"/>
      <w:lang w:val="en-US"/>
    </w:rPr>
  </w:style>
  <w:style w:type="paragraph" w:customStyle="1" w:styleId="Technical5">
    <w:name w:val="Technical 5"/>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6679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6679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6679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667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667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667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667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667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766796"/>
  </w:style>
  <w:style w:type="character" w:customStyle="1" w:styleId="vlpgno">
    <w:name w:val="vl.pg.no"/>
    <w:rsid w:val="00766796"/>
    <w:rPr>
      <w:rFonts w:ascii="Times" w:hAnsi="Times"/>
      <w:b/>
      <w:noProof w:val="0"/>
      <w:sz w:val="20"/>
      <w:lang w:val="en-US"/>
    </w:rPr>
  </w:style>
  <w:style w:type="character" w:customStyle="1" w:styleId="footnote1">
    <w:name w:val="footnote"/>
    <w:rsid w:val="00766796"/>
    <w:rPr>
      <w:rFonts w:ascii="Book Antiqua" w:hAnsi="Book Antiqua"/>
      <w:noProof w:val="0"/>
      <w:sz w:val="24"/>
      <w:lang w:val="en-US"/>
    </w:rPr>
  </w:style>
  <w:style w:type="character" w:customStyle="1" w:styleId="insert2">
    <w:name w:val="insert2"/>
    <w:rsid w:val="00766796"/>
    <w:rPr>
      <w:rFonts w:ascii="Arial" w:hAnsi="Arial"/>
      <w:i/>
      <w:noProof w:val="0"/>
      <w:sz w:val="24"/>
      <w:lang w:val="en-US"/>
    </w:rPr>
  </w:style>
  <w:style w:type="character" w:customStyle="1" w:styleId="reference">
    <w:name w:val="reference"/>
    <w:rsid w:val="00766796"/>
    <w:rPr>
      <w:rFonts w:ascii="Book Antiqua" w:hAnsi="Book Antiqua"/>
      <w:i/>
      <w:noProof w:val="0"/>
      <w:sz w:val="24"/>
      <w:lang w:val="en-US"/>
    </w:rPr>
  </w:style>
  <w:style w:type="paragraph" w:customStyle="1" w:styleId="Headingrb2">
    <w:name w:val="Heading rb2"/>
    <w:basedOn w:val="Normal"/>
    <w:rsid w:val="007667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6796"/>
    <w:pPr>
      <w:suppressAutoHyphens w:val="0"/>
      <w:spacing w:before="120" w:after="120"/>
      <w:jc w:val="both"/>
    </w:pPr>
    <w:rPr>
      <w:rFonts w:ascii="Times New Roman" w:eastAsia="Times New Roman" w:hAnsi="Times New Roman" w:cs="Times New Roman"/>
      <w:bCs w:val="0"/>
      <w:sz w:val="24"/>
      <w:szCs w:val="20"/>
      <w:lang w:val="en-GB"/>
    </w:rPr>
  </w:style>
  <w:style w:type="paragraph" w:customStyle="1" w:styleId="explanatoryclause">
    <w:name w:val="explanatory_clause"/>
    <w:basedOn w:val="Normal"/>
    <w:rsid w:val="00766796"/>
    <w:pPr>
      <w:suppressAutoHyphens/>
      <w:spacing w:after="240"/>
      <w:ind w:left="738" w:right="-14" w:hanging="738"/>
      <w:jc w:val="left"/>
    </w:pPr>
    <w:rPr>
      <w:rFonts w:ascii="Arial" w:hAnsi="Arial"/>
      <w:sz w:val="22"/>
    </w:rPr>
  </w:style>
  <w:style w:type="paragraph" w:customStyle="1" w:styleId="Head31">
    <w:name w:val="Head 3.1"/>
    <w:basedOn w:val="Head21"/>
    <w:rsid w:val="00766796"/>
    <w:pPr>
      <w:keepNext/>
      <w:pBdr>
        <w:bottom w:val="single" w:sz="24" w:space="3" w:color="auto"/>
      </w:pBdr>
      <w:spacing w:before="480" w:after="240"/>
    </w:pPr>
    <w:rPr>
      <w:smallCaps/>
      <w:sz w:val="32"/>
    </w:rPr>
  </w:style>
  <w:style w:type="paragraph" w:customStyle="1" w:styleId="Head52">
    <w:name w:val="Head 5.2"/>
    <w:basedOn w:val="Normal"/>
    <w:rsid w:val="00766796"/>
    <w:pPr>
      <w:keepNext/>
      <w:suppressAutoHyphens/>
      <w:spacing w:before="480" w:after="240"/>
      <w:ind w:left="547" w:hanging="547"/>
      <w:jc w:val="center"/>
    </w:pPr>
    <w:rPr>
      <w:b/>
    </w:rPr>
  </w:style>
  <w:style w:type="paragraph" w:customStyle="1" w:styleId="Head61">
    <w:name w:val="Head 6.1"/>
    <w:basedOn w:val="Head51"/>
    <w:rsid w:val="00766796"/>
    <w:pPr>
      <w:keepNext/>
      <w:suppressAutoHyphens/>
      <w:overflowPunct/>
      <w:autoSpaceDE/>
      <w:autoSpaceDN/>
      <w:adjustRightInd/>
      <w:spacing w:after="240"/>
      <w:ind w:left="0" w:firstLine="0"/>
      <w:jc w:val="center"/>
      <w:textAlignment w:val="auto"/>
    </w:pPr>
    <w:rPr>
      <w:rFonts w:ascii="Times New Roman Bold" w:hAnsi="Times New Roman Bold"/>
      <w:caps/>
      <w:smallCaps/>
      <w:sz w:val="32"/>
      <w:lang w:val="en-US"/>
    </w:rPr>
  </w:style>
  <w:style w:type="paragraph" w:customStyle="1" w:styleId="Head71">
    <w:name w:val="Head 7.1"/>
    <w:basedOn w:val="Head21"/>
    <w:rsid w:val="00766796"/>
    <w:pPr>
      <w:keepNext/>
      <w:pBdr>
        <w:bottom w:val="single" w:sz="24" w:space="3" w:color="auto"/>
      </w:pBdr>
      <w:spacing w:before="480" w:after="240"/>
    </w:pPr>
    <w:rPr>
      <w:smallCaps/>
      <w:sz w:val="32"/>
    </w:rPr>
  </w:style>
  <w:style w:type="paragraph" w:customStyle="1" w:styleId="Head72">
    <w:name w:val="Head 7.2"/>
    <w:basedOn w:val="Normal"/>
    <w:rsid w:val="007667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6796"/>
    <w:pPr>
      <w:jc w:val="left"/>
      <w:outlineLvl w:val="9"/>
    </w:pPr>
    <w:rPr>
      <w:smallCaps w:val="0"/>
      <w:sz w:val="32"/>
    </w:rPr>
  </w:style>
  <w:style w:type="paragraph" w:customStyle="1" w:styleId="Head82">
    <w:name w:val="Head 8.2"/>
    <w:basedOn w:val="Head81"/>
    <w:rsid w:val="00766796"/>
    <w:rPr>
      <w:smallCaps/>
      <w:sz w:val="28"/>
    </w:rPr>
  </w:style>
  <w:style w:type="paragraph" w:customStyle="1" w:styleId="Subtitle2">
    <w:name w:val="Subtitle 2"/>
    <w:basedOn w:val="Footer"/>
    <w:autoRedefine/>
    <w:rsid w:val="00766796"/>
    <w:pPr>
      <w:tabs>
        <w:tab w:val="right" w:leader="underscore" w:pos="9504"/>
      </w:tabs>
      <w:spacing w:before="120" w:after="120"/>
      <w:jc w:val="center"/>
      <w:outlineLvl w:val="1"/>
    </w:pPr>
    <w:rPr>
      <w:b/>
      <w:sz w:val="32"/>
    </w:rPr>
  </w:style>
  <w:style w:type="character" w:customStyle="1" w:styleId="iChar">
    <w:name w:val="(i) Char"/>
    <w:link w:val="i"/>
    <w:locked/>
    <w:rsid w:val="00766796"/>
    <w:rPr>
      <w:rFonts w:ascii="Tms Rmn" w:eastAsia="Times New Roman" w:hAnsi="Tms Rmn" w:cs="Times New Roman"/>
      <w:sz w:val="24"/>
      <w:szCs w:val="20"/>
    </w:rPr>
  </w:style>
  <w:style w:type="paragraph" w:customStyle="1" w:styleId="2AutoList1">
    <w:name w:val="2AutoList1"/>
    <w:basedOn w:val="Normal"/>
    <w:rsid w:val="00766796"/>
    <w:pPr>
      <w:tabs>
        <w:tab w:val="num" w:pos="504"/>
      </w:tabs>
      <w:ind w:left="504" w:hanging="504"/>
    </w:pPr>
    <w:rPr>
      <w:lang w:val="es-ES_tradnl"/>
    </w:rPr>
  </w:style>
  <w:style w:type="character" w:customStyle="1" w:styleId="Header2-SubClausesCharChar">
    <w:name w:val="Header 2 - SubClauses Char Char"/>
    <w:link w:val="Header2-SubClauses"/>
    <w:rsid w:val="00766796"/>
    <w:rPr>
      <w:rFonts w:ascii="Arial" w:eastAsia="Times New Roman" w:hAnsi="Arial" w:cs="Arial"/>
      <w:sz w:val="20"/>
      <w:szCs w:val="20"/>
    </w:rPr>
  </w:style>
  <w:style w:type="paragraph" w:customStyle="1" w:styleId="Outline3">
    <w:name w:val="Outline3"/>
    <w:basedOn w:val="Normal"/>
    <w:rsid w:val="00766796"/>
    <w:pPr>
      <w:tabs>
        <w:tab w:val="num" w:pos="1728"/>
      </w:tabs>
      <w:spacing w:before="240"/>
      <w:ind w:left="1728" w:hanging="432"/>
      <w:jc w:val="left"/>
    </w:pPr>
    <w:rPr>
      <w:kern w:val="28"/>
    </w:rPr>
  </w:style>
  <w:style w:type="paragraph" w:customStyle="1" w:styleId="Outlinei">
    <w:name w:val="Outline i)"/>
    <w:basedOn w:val="Normal"/>
    <w:rsid w:val="00766796"/>
    <w:pPr>
      <w:tabs>
        <w:tab w:val="num" w:pos="1782"/>
      </w:tabs>
      <w:spacing w:before="120"/>
      <w:ind w:left="1782" w:hanging="792"/>
      <w:jc w:val="left"/>
    </w:pPr>
  </w:style>
  <w:style w:type="paragraph" w:customStyle="1" w:styleId="SectionVIIHeader2">
    <w:name w:val="Section VII Header2"/>
    <w:basedOn w:val="Heading1"/>
    <w:autoRedefine/>
    <w:rsid w:val="00766796"/>
    <w:pPr>
      <w:keepNext/>
      <w:suppressAutoHyphens w:val="0"/>
      <w:spacing w:before="0" w:after="200"/>
      <w:jc w:val="left"/>
    </w:pPr>
    <w:rPr>
      <w:rFonts w:ascii="Times New Roman" w:hAnsi="Times New Roman"/>
      <w:bCs/>
      <w:i/>
      <w:smallCaps w:val="0"/>
      <w:kern w:val="28"/>
      <w:sz w:val="20"/>
    </w:rPr>
  </w:style>
  <w:style w:type="paragraph" w:customStyle="1" w:styleId="ClauseSubListSubList">
    <w:name w:val="ClauseSub_List_SubList"/>
    <w:rsid w:val="00766796"/>
    <w:pPr>
      <w:tabs>
        <w:tab w:val="num" w:pos="1800"/>
      </w:tabs>
      <w:spacing w:after="0" w:line="240" w:lineRule="auto"/>
      <w:ind w:left="1800" w:hanging="360"/>
    </w:pPr>
    <w:rPr>
      <w:rFonts w:ascii="Times New Roman" w:eastAsia="Times New Roman" w:hAnsi="Times New Roman" w:cs="Times New Roman"/>
      <w:szCs w:val="24"/>
      <w:lang w:val="en-GB"/>
    </w:rPr>
  </w:style>
  <w:style w:type="paragraph" w:customStyle="1" w:styleId="ClauseSubParaIndent">
    <w:name w:val="ClauseSub_ParaIndent"/>
    <w:basedOn w:val="ClauseSubPara"/>
    <w:rsid w:val="00766796"/>
    <w:pPr>
      <w:ind w:left="2835"/>
    </w:pPr>
    <w:rPr>
      <w:szCs w:val="24"/>
    </w:rPr>
  </w:style>
  <w:style w:type="paragraph" w:customStyle="1" w:styleId="SectionXHeader3">
    <w:name w:val="Section X Header 3"/>
    <w:basedOn w:val="Heading1"/>
    <w:autoRedefine/>
    <w:rsid w:val="00766796"/>
    <w:pPr>
      <w:keepNext/>
      <w:suppressAutoHyphens w:val="0"/>
      <w:spacing w:before="0" w:after="60"/>
      <w:jc w:val="left"/>
    </w:pPr>
    <w:rPr>
      <w:rFonts w:ascii="Times New Roman" w:hAnsi="Times New Roman"/>
      <w:smallCaps w:val="0"/>
      <w:sz w:val="44"/>
    </w:rPr>
  </w:style>
  <w:style w:type="paragraph" w:customStyle="1" w:styleId="FIDICSectionBegin">
    <w:name w:val="FIDIC__SectionBegin"/>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6796"/>
    <w:pPr>
      <w:spacing w:before="100" w:after="300"/>
    </w:pPr>
    <w:rPr>
      <w:sz w:val="30"/>
      <w:szCs w:val="30"/>
    </w:rPr>
  </w:style>
  <w:style w:type="paragraph" w:customStyle="1" w:styleId="FIDICClauseSubName">
    <w:name w:val="FIDIC_ClauseSubName"/>
    <w:basedOn w:val="FIDICCoverTitle"/>
    <w:rsid w:val="00766796"/>
    <w:pPr>
      <w:spacing w:before="240" w:line="240" w:lineRule="exact"/>
    </w:pPr>
    <w:rPr>
      <w:sz w:val="24"/>
      <w:szCs w:val="24"/>
    </w:rPr>
  </w:style>
  <w:style w:type="paragraph" w:customStyle="1" w:styleId="FIDICCoverTitle">
    <w:name w:val="FIDIC__CoverTitle"/>
    <w:basedOn w:val="Normal"/>
    <w:rsid w:val="007667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6796"/>
    <w:rPr>
      <w:sz w:val="28"/>
      <w:szCs w:val="28"/>
    </w:rPr>
  </w:style>
  <w:style w:type="paragraph" w:customStyle="1" w:styleId="FIDICClauseSubSubPara">
    <w:name w:val="FIDIC_ClauseSubSubPara"/>
    <w:basedOn w:val="FIDICClauseSubName"/>
    <w:rsid w:val="007667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67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6796"/>
    <w:pPr>
      <w:tabs>
        <w:tab w:val="clear" w:pos="1567"/>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766796"/>
    <w:pPr>
      <w:tabs>
        <w:tab w:val="clear" w:pos="1567"/>
      </w:tabs>
      <w:spacing w:before="0"/>
      <w:ind w:left="0" w:firstLine="0"/>
    </w:pPr>
    <w:rPr>
      <w:rFonts w:ascii="Times New Roman" w:hAnsi="Times New Roman"/>
      <w:bCs/>
      <w:sz w:val="24"/>
      <w:szCs w:val="24"/>
    </w:rPr>
  </w:style>
  <w:style w:type="paragraph" w:customStyle="1" w:styleId="sec7-header1">
    <w:name w:val="sec7-header1"/>
    <w:basedOn w:val="FIDICClauseSubName"/>
    <w:rsid w:val="007667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HeaderSectionV"/>
    <w:rsid w:val="00766796"/>
    <w:rPr>
      <w:lang w:val="en-US"/>
    </w:rPr>
  </w:style>
  <w:style w:type="paragraph" w:customStyle="1" w:styleId="SectionIXHeader">
    <w:name w:val="Section IX Header"/>
    <w:basedOn w:val="HeaderSectionV"/>
    <w:rsid w:val="00766796"/>
    <w:rPr>
      <w:lang w:val="en-US"/>
    </w:rPr>
  </w:style>
  <w:style w:type="paragraph" w:customStyle="1" w:styleId="Parts">
    <w:name w:val="Parts"/>
    <w:basedOn w:val="Heading1"/>
    <w:rsid w:val="00766796"/>
    <w:pPr>
      <w:jc w:val="left"/>
    </w:pPr>
    <w:rPr>
      <w:sz w:val="56"/>
    </w:rPr>
  </w:style>
  <w:style w:type="paragraph" w:customStyle="1" w:styleId="StyleStyleHeader1-ClausesAfter0ptLeft0Hanging">
    <w:name w:val="Style Style Header 1 - Clauses + After:  0 pt + Left:  0&quot; Hanging:"/>
    <w:basedOn w:val="StyleHeader1-ClausesAfter0pt"/>
    <w:rsid w:val="007667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67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67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6796"/>
    <w:pPr>
      <w:tabs>
        <w:tab w:val="left" w:pos="1512"/>
      </w:tabs>
      <w:spacing w:after="180"/>
      <w:ind w:left="1512" w:hanging="540"/>
      <w:jc w:val="center"/>
    </w:pPr>
  </w:style>
  <w:style w:type="paragraph" w:customStyle="1" w:styleId="Section7heading3">
    <w:name w:val="Section 7 heading 3"/>
    <w:basedOn w:val="Heading3"/>
    <w:rsid w:val="00766796"/>
    <w:pPr>
      <w:keepNext w:val="0"/>
      <w:keepLines w:val="0"/>
      <w:numPr>
        <w:ilvl w:val="2"/>
      </w:numPr>
      <w:suppressAutoHyphens/>
      <w:spacing w:before="0"/>
      <w:ind w:left="720" w:hanging="720"/>
      <w:jc w:val="center"/>
    </w:pPr>
    <w:rPr>
      <w:rFonts w:ascii="Times New Roman" w:eastAsia="Times New Roman" w:hAnsi="Times New Roman" w:cs="Times New Roman"/>
      <w:bCs/>
      <w:iCs/>
      <w:color w:val="auto"/>
      <w:sz w:val="28"/>
      <w:szCs w:val="20"/>
    </w:rPr>
  </w:style>
  <w:style w:type="paragraph" w:customStyle="1" w:styleId="Section7heading5">
    <w:name w:val="Section 7 heading 5"/>
    <w:basedOn w:val="Heading3"/>
    <w:rsid w:val="00766796"/>
    <w:pPr>
      <w:keepNext w:val="0"/>
      <w:keepLines w:val="0"/>
      <w:numPr>
        <w:ilvl w:val="2"/>
      </w:numPr>
      <w:suppressAutoHyphens/>
      <w:spacing w:before="0"/>
      <w:ind w:left="720" w:hanging="720"/>
    </w:pPr>
    <w:rPr>
      <w:rFonts w:ascii="Times New Roman" w:eastAsia="Times New Roman" w:hAnsi="Times New Roman" w:cs="Times New Roman"/>
      <w:bCs/>
      <w:iCs/>
      <w:color w:val="auto"/>
      <w:szCs w:val="20"/>
    </w:rPr>
  </w:style>
  <w:style w:type="paragraph" w:customStyle="1" w:styleId="StyleSection7heading3After10pt">
    <w:name w:val="Style Section 7 heading 3 + After:  10 pt"/>
    <w:basedOn w:val="Section7heading3"/>
    <w:rsid w:val="00766796"/>
    <w:pPr>
      <w:spacing w:after="200"/>
    </w:pPr>
    <w:rPr>
      <w:rFonts w:ascii="Times New Roman Bold" w:hAnsi="Times New Roman Bold"/>
      <w:bCs w:val="0"/>
      <w:szCs w:val="28"/>
    </w:rPr>
  </w:style>
  <w:style w:type="paragraph" w:customStyle="1" w:styleId="StyleTOC1Before8pt">
    <w:name w:val="Style TOC 1 + Before:  8 pt"/>
    <w:basedOn w:val="TOC1"/>
    <w:rsid w:val="00766796"/>
    <w:pPr>
      <w:tabs>
        <w:tab w:val="clear" w:pos="9062"/>
        <w:tab w:val="right" w:pos="720"/>
        <w:tab w:val="right" w:leader="dot" w:pos="9214"/>
      </w:tabs>
      <w:spacing w:before="160" w:after="120"/>
      <w:ind w:firstLine="0"/>
      <w:jc w:val="left"/>
      <w:outlineLvl w:val="9"/>
    </w:pPr>
    <w:rPr>
      <w:rFonts w:ascii="Calibri" w:eastAsia="Times New Roman" w:hAnsi="Calibri"/>
      <w:bCs w:val="0"/>
      <w:iCs w:val="0"/>
      <w:caps/>
      <w:noProof w:val="0"/>
      <w:kern w:val="0"/>
      <w:sz w:val="20"/>
      <w:szCs w:val="20"/>
      <w:lang w:val="en-US"/>
    </w:rPr>
  </w:style>
  <w:style w:type="paragraph" w:customStyle="1" w:styleId="UG-Sec3-Heading2">
    <w:name w:val="UG - Sec 3 - Heading 2"/>
    <w:basedOn w:val="UG-Heading2"/>
    <w:rsid w:val="00766796"/>
  </w:style>
  <w:style w:type="paragraph" w:customStyle="1" w:styleId="UG-Heading2">
    <w:name w:val="UG - Heading 2"/>
    <w:basedOn w:val="Heading2"/>
    <w:next w:val="Normal"/>
    <w:rsid w:val="00766796"/>
    <w:pPr>
      <w:keepNext w:val="0"/>
      <w:widowControl/>
      <w:suppressAutoHyphens/>
      <w:spacing w:before="0" w:after="240"/>
      <w:ind w:left="0" w:firstLine="0"/>
      <w:jc w:val="center"/>
    </w:pPr>
    <w:rPr>
      <w:rFonts w:ascii="Times New Roman Bold" w:hAnsi="Times New Roman Bold"/>
      <w:bCs/>
      <w:iCs/>
      <w:sz w:val="32"/>
      <w:szCs w:val="28"/>
      <w:lang w:eastAsia="en-US"/>
    </w:rPr>
  </w:style>
  <w:style w:type="paragraph" w:customStyle="1" w:styleId="DefaultParagraphFont1">
    <w:name w:val="Default Paragraph Font1"/>
    <w:next w:val="Normal"/>
    <w:rsid w:val="0076679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66796"/>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766796"/>
    <w:pPr>
      <w:ind w:left="706" w:hanging="706"/>
      <w:jc w:val="left"/>
    </w:pPr>
    <w:rPr>
      <w:bCs w:val="0"/>
    </w:rPr>
  </w:style>
  <w:style w:type="paragraph" w:customStyle="1" w:styleId="outlinebullet">
    <w:name w:val="outlinebullet"/>
    <w:basedOn w:val="Normal"/>
    <w:rsid w:val="007667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6796"/>
    <w:pPr>
      <w:keepNext/>
      <w:tabs>
        <w:tab w:val="num" w:pos="360"/>
        <w:tab w:val="num" w:pos="420"/>
      </w:tabs>
      <w:ind w:left="360" w:hanging="360"/>
    </w:pPr>
    <w:rPr>
      <w:lang w:eastAsia="fr-FR"/>
    </w:rPr>
  </w:style>
  <w:style w:type="paragraph" w:customStyle="1" w:styleId="Outline2">
    <w:name w:val="Outline2"/>
    <w:basedOn w:val="Normal"/>
    <w:rsid w:val="00766796"/>
    <w:pPr>
      <w:tabs>
        <w:tab w:val="num" w:pos="360"/>
        <w:tab w:val="num" w:pos="420"/>
        <w:tab w:val="num" w:pos="864"/>
      </w:tabs>
      <w:spacing w:before="240"/>
      <w:ind w:left="864" w:hanging="504"/>
      <w:jc w:val="left"/>
    </w:pPr>
    <w:rPr>
      <w:kern w:val="28"/>
      <w:lang w:eastAsia="fr-FR"/>
    </w:rPr>
  </w:style>
  <w:style w:type="paragraph" w:customStyle="1" w:styleId="a11">
    <w:name w:val="a1 1"/>
    <w:rsid w:val="0076679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667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766796"/>
    <w:pPr>
      <w:spacing w:before="240"/>
      <w:jc w:val="left"/>
    </w:pPr>
    <w:rPr>
      <w:smallCaps w:val="0"/>
    </w:rPr>
  </w:style>
  <w:style w:type="paragraph" w:customStyle="1" w:styleId="UG-Sec3-Heading3">
    <w:name w:val="UG - Sec 3 - Heading 3"/>
    <w:basedOn w:val="Normal"/>
    <w:rsid w:val="007667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6796"/>
  </w:style>
  <w:style w:type="paragraph" w:customStyle="1" w:styleId="UG-Sec3b-Heading3">
    <w:name w:val="UG - Sec 3b - Heading 3"/>
    <w:basedOn w:val="UG-Sec3-Heading3"/>
    <w:rsid w:val="00766796"/>
  </w:style>
  <w:style w:type="paragraph" w:customStyle="1" w:styleId="UG-Sec3b-Heading4">
    <w:name w:val="UG - Sec 3b - Heading 4"/>
    <w:basedOn w:val="Normal"/>
    <w:rsid w:val="007667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6796"/>
    <w:pPr>
      <w:spacing w:before="120" w:after="240"/>
      <w:jc w:val="center"/>
    </w:pPr>
    <w:rPr>
      <w:b/>
      <w:sz w:val="36"/>
    </w:rPr>
  </w:style>
  <w:style w:type="paragraph" w:customStyle="1" w:styleId="UG-Sec4-heading3">
    <w:name w:val="UG-Sec 4 - heading 3"/>
    <w:basedOn w:val="Normal"/>
    <w:rsid w:val="00766796"/>
    <w:pPr>
      <w:spacing w:before="120" w:after="200"/>
      <w:jc w:val="center"/>
    </w:pPr>
    <w:rPr>
      <w:b/>
      <w:sz w:val="28"/>
      <w:szCs w:val="28"/>
    </w:rPr>
  </w:style>
  <w:style w:type="paragraph" w:customStyle="1" w:styleId="Section1Header1">
    <w:name w:val="Section 1 Header 1"/>
    <w:basedOn w:val="BodyText2"/>
    <w:rsid w:val="00766796"/>
    <w:pPr>
      <w:suppressAutoHyphens/>
      <w:spacing w:after="200"/>
      <w:ind w:left="0"/>
    </w:pPr>
    <w:rPr>
      <w:rFonts w:ascii="Times New Roman" w:hAnsi="Times New Roman"/>
      <w:iCs/>
      <w:sz w:val="28"/>
      <w:szCs w:val="20"/>
    </w:rPr>
  </w:style>
  <w:style w:type="paragraph" w:customStyle="1" w:styleId="Sec3header">
    <w:name w:val="Sec3 header"/>
    <w:basedOn w:val="Style11"/>
    <w:rsid w:val="007667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6796"/>
    <w:pPr>
      <w:widowControl w:val="0"/>
      <w:autoSpaceDE w:val="0"/>
      <w:autoSpaceDN w:val="0"/>
      <w:adjustRightInd w:val="0"/>
      <w:jc w:val="left"/>
    </w:pPr>
    <w:rPr>
      <w:szCs w:val="24"/>
    </w:rPr>
  </w:style>
  <w:style w:type="paragraph" w:customStyle="1" w:styleId="Style20">
    <w:name w:val="Style 20"/>
    <w:basedOn w:val="Normal"/>
    <w:rsid w:val="00766796"/>
    <w:pPr>
      <w:widowControl w:val="0"/>
      <w:autoSpaceDE w:val="0"/>
      <w:autoSpaceDN w:val="0"/>
      <w:spacing w:before="144" w:after="360" w:line="264" w:lineRule="exact"/>
      <w:jc w:val="left"/>
    </w:pPr>
    <w:rPr>
      <w:szCs w:val="24"/>
    </w:rPr>
  </w:style>
  <w:style w:type="paragraph" w:customStyle="1" w:styleId="Head1">
    <w:name w:val="Head1"/>
    <w:basedOn w:val="Normal"/>
    <w:rsid w:val="00766796"/>
    <w:pPr>
      <w:suppressAutoHyphens/>
      <w:spacing w:after="100"/>
      <w:jc w:val="center"/>
    </w:pPr>
    <w:rPr>
      <w:rFonts w:ascii="Times New Roman Bold" w:hAnsi="Times New Roman Bold"/>
      <w:b/>
    </w:rPr>
  </w:style>
  <w:style w:type="paragraph" w:customStyle="1" w:styleId="Style12">
    <w:name w:val="Style 12"/>
    <w:basedOn w:val="Normal"/>
    <w:rsid w:val="00766796"/>
    <w:pPr>
      <w:widowControl w:val="0"/>
      <w:autoSpaceDE w:val="0"/>
      <w:autoSpaceDN w:val="0"/>
      <w:spacing w:line="264" w:lineRule="exact"/>
      <w:ind w:hanging="576"/>
    </w:pPr>
    <w:rPr>
      <w:szCs w:val="24"/>
    </w:rPr>
  </w:style>
  <w:style w:type="paragraph" w:customStyle="1" w:styleId="Heading1-Clausename">
    <w:name w:val="Heading 1- Clause name"/>
    <w:basedOn w:val="Normal"/>
    <w:rsid w:val="00766796"/>
    <w:pPr>
      <w:tabs>
        <w:tab w:val="num" w:pos="360"/>
      </w:tabs>
      <w:spacing w:before="120" w:after="120"/>
      <w:ind w:left="360" w:hanging="360"/>
      <w:jc w:val="left"/>
    </w:pPr>
    <w:rPr>
      <w:b/>
    </w:rPr>
  </w:style>
  <w:style w:type="paragraph" w:customStyle="1" w:styleId="sec7-clauses0">
    <w:name w:val="sec7-clauses"/>
    <w:basedOn w:val="Heading1-Clausename"/>
    <w:rsid w:val="00766796"/>
  </w:style>
  <w:style w:type="paragraph" w:customStyle="1" w:styleId="Sec1-Clauses">
    <w:name w:val="Sec1-Clauses"/>
    <w:basedOn w:val="Heading1-Clausename"/>
    <w:rsid w:val="00766796"/>
  </w:style>
  <w:style w:type="paragraph" w:customStyle="1" w:styleId="Head12">
    <w:name w:val="Head 1.2"/>
    <w:basedOn w:val="Normal"/>
    <w:rsid w:val="00766796"/>
    <w:pPr>
      <w:tabs>
        <w:tab w:val="num" w:pos="360"/>
      </w:tabs>
      <w:ind w:left="360" w:hanging="360"/>
    </w:pPr>
    <w:rPr>
      <w:rFonts w:ascii="Arial" w:hAnsi="Arial"/>
      <w:sz w:val="20"/>
    </w:rPr>
  </w:style>
  <w:style w:type="paragraph" w:customStyle="1" w:styleId="SectionIIIHeading1">
    <w:name w:val="Section III Heading 1"/>
    <w:qFormat/>
    <w:rsid w:val="00766796"/>
    <w:pPr>
      <w:spacing w:before="120" w:after="240" w:line="240" w:lineRule="auto"/>
    </w:pPr>
    <w:rPr>
      <w:rFonts w:ascii="Times New Roman" w:eastAsia="Times New Roman" w:hAnsi="Times New Roman" w:cs="Times New Roman"/>
      <w:b/>
      <w:sz w:val="24"/>
      <w:szCs w:val="20"/>
    </w:rPr>
  </w:style>
  <w:style w:type="character" w:customStyle="1" w:styleId="st">
    <w:name w:val="st"/>
    <w:rsid w:val="00766796"/>
  </w:style>
  <w:style w:type="paragraph" w:customStyle="1" w:styleId="S1-Header2">
    <w:name w:val="S1-Header2"/>
    <w:basedOn w:val="Normal"/>
    <w:rsid w:val="00766796"/>
    <w:pPr>
      <w:tabs>
        <w:tab w:val="num" w:pos="360"/>
      </w:tabs>
      <w:spacing w:after="200"/>
      <w:jc w:val="left"/>
    </w:pPr>
    <w:rPr>
      <w:b/>
      <w:szCs w:val="24"/>
    </w:rPr>
  </w:style>
  <w:style w:type="paragraph" w:customStyle="1" w:styleId="S4-Header2">
    <w:name w:val="S4-Header 2"/>
    <w:basedOn w:val="Normal"/>
    <w:rsid w:val="00766796"/>
    <w:pPr>
      <w:spacing w:before="120" w:after="240"/>
      <w:jc w:val="center"/>
    </w:pPr>
    <w:rPr>
      <w:b/>
      <w:sz w:val="32"/>
      <w:szCs w:val="24"/>
    </w:rPr>
  </w:style>
  <w:style w:type="paragraph" w:styleId="NoteHeading">
    <w:name w:val="Note Heading"/>
    <w:basedOn w:val="Normal"/>
    <w:next w:val="Normal"/>
    <w:link w:val="NoteHeadingChar"/>
    <w:unhideWhenUsed/>
    <w:rsid w:val="00766796"/>
    <w:pPr>
      <w:suppressAutoHyphens/>
      <w:overflowPunct w:val="0"/>
      <w:autoSpaceDE w:val="0"/>
      <w:autoSpaceDN w:val="0"/>
      <w:adjustRightInd w:val="0"/>
    </w:pPr>
  </w:style>
  <w:style w:type="character" w:customStyle="1" w:styleId="NoteHeadingChar">
    <w:name w:val="Note Heading Char"/>
    <w:basedOn w:val="DefaultParagraphFont"/>
    <w:link w:val="NoteHeading"/>
    <w:rsid w:val="00766796"/>
    <w:rPr>
      <w:rFonts w:ascii="Times New Roman" w:eastAsia="Times New Roman" w:hAnsi="Times New Roman" w:cs="Times New Roman"/>
      <w:sz w:val="24"/>
      <w:szCs w:val="20"/>
    </w:rPr>
  </w:style>
  <w:style w:type="paragraph" w:customStyle="1" w:styleId="SectionTitle">
    <w:name w:val="Section Title"/>
    <w:next w:val="Normal"/>
    <w:rsid w:val="0076679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6679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66796"/>
    <w:pPr>
      <w:jc w:val="left"/>
    </w:pPr>
    <w:rPr>
      <w:szCs w:val="24"/>
    </w:rPr>
  </w:style>
  <w:style w:type="paragraph" w:customStyle="1" w:styleId="ShortReturnAddress">
    <w:name w:val="Short Return Address"/>
    <w:basedOn w:val="Normal"/>
    <w:rsid w:val="00766796"/>
    <w:pPr>
      <w:jc w:val="left"/>
    </w:pPr>
    <w:rPr>
      <w:szCs w:val="24"/>
    </w:rPr>
  </w:style>
  <w:style w:type="paragraph" w:customStyle="1" w:styleId="BHead">
    <w:name w:val="B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667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667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667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667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667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667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667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66796"/>
    <w:pPr>
      <w:spacing w:before="240" w:after="240"/>
      <w:ind w:left="1418"/>
      <w:jc w:val="left"/>
    </w:pPr>
    <w:rPr>
      <w:szCs w:val="24"/>
    </w:rPr>
  </w:style>
  <w:style w:type="paragraph" w:customStyle="1" w:styleId="e4">
    <w:name w:val="e4"/>
    <w:aliases w:val="exh line end"/>
    <w:basedOn w:val="Normal"/>
    <w:next w:val="Normal"/>
    <w:rsid w:val="007667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6796"/>
    <w:pPr>
      <w:spacing w:before="120" w:after="200"/>
    </w:pPr>
    <w:rPr>
      <w:b/>
    </w:rPr>
  </w:style>
  <w:style w:type="paragraph" w:customStyle="1" w:styleId="S1-Header1">
    <w:name w:val="S1-Header1"/>
    <w:basedOn w:val="Normal"/>
    <w:rsid w:val="007667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6796"/>
    <w:pPr>
      <w:numPr>
        <w:ilvl w:val="1"/>
      </w:numPr>
      <w:tabs>
        <w:tab w:val="num" w:pos="504"/>
      </w:tabs>
      <w:spacing w:before="0"/>
      <w:ind w:left="504" w:hanging="504"/>
    </w:pPr>
    <w:rPr>
      <w:rFonts w:ascii="Times New Roman" w:hAnsi="Times New Roman"/>
      <w:i/>
      <w:iCs/>
      <w:sz w:val="24"/>
      <w:szCs w:val="24"/>
    </w:rPr>
  </w:style>
  <w:style w:type="paragraph" w:customStyle="1" w:styleId="StyleArial20ptBoldCenteredBefore6ptAfter12pt">
    <w:name w:val="Style Arial 20 pt Bold Centered Before:  6 pt After:  12 pt"/>
    <w:basedOn w:val="Normal"/>
    <w:rsid w:val="00766796"/>
    <w:pPr>
      <w:spacing w:before="120" w:after="240"/>
      <w:jc w:val="center"/>
    </w:pPr>
    <w:rPr>
      <w:b/>
      <w:bCs/>
      <w:sz w:val="36"/>
    </w:rPr>
  </w:style>
  <w:style w:type="paragraph" w:customStyle="1" w:styleId="S3-Header1">
    <w:name w:val="S3-Header 1"/>
    <w:basedOn w:val="Normal"/>
    <w:rsid w:val="00766796"/>
    <w:pPr>
      <w:spacing w:before="120" w:after="200"/>
      <w:ind w:left="1080" w:hanging="720"/>
    </w:pPr>
    <w:rPr>
      <w:b/>
      <w:bCs/>
      <w:noProof/>
      <w:sz w:val="28"/>
    </w:rPr>
  </w:style>
  <w:style w:type="paragraph" w:customStyle="1" w:styleId="S4Header">
    <w:name w:val="S4 Header"/>
    <w:basedOn w:val="Normal"/>
    <w:next w:val="Normal"/>
    <w:rsid w:val="00766796"/>
    <w:pPr>
      <w:spacing w:before="120" w:after="240"/>
      <w:jc w:val="center"/>
    </w:pPr>
    <w:rPr>
      <w:b/>
      <w:sz w:val="32"/>
    </w:rPr>
  </w:style>
  <w:style w:type="paragraph" w:customStyle="1" w:styleId="S4-Header10">
    <w:name w:val="S4-Header 1"/>
    <w:basedOn w:val="Normal"/>
    <w:next w:val="Normal"/>
    <w:rsid w:val="0076679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66796"/>
    <w:pPr>
      <w:spacing w:before="120" w:after="240"/>
      <w:ind w:left="360" w:right="288"/>
    </w:pPr>
    <w:rPr>
      <w:bCs/>
      <w:sz w:val="32"/>
    </w:rPr>
  </w:style>
  <w:style w:type="paragraph" w:customStyle="1" w:styleId="S6-Header1">
    <w:name w:val="S6-Header 1"/>
    <w:basedOn w:val="Normal"/>
    <w:next w:val="Normal"/>
    <w:rsid w:val="00766796"/>
    <w:pPr>
      <w:spacing w:before="120" w:after="240"/>
      <w:jc w:val="center"/>
    </w:pPr>
    <w:rPr>
      <w:rFonts w:cs="Arial"/>
      <w:b/>
      <w:sz w:val="32"/>
      <w:szCs w:val="24"/>
    </w:rPr>
  </w:style>
  <w:style w:type="paragraph" w:customStyle="1" w:styleId="StyleHead41Before6ptAfter6pt">
    <w:name w:val="Style Head 4.1 + Before:  6 pt After:  6 pt"/>
    <w:basedOn w:val="Head41"/>
    <w:rsid w:val="00766796"/>
    <w:pPr>
      <w:suppressAutoHyphens/>
      <w:spacing w:before="120" w:after="200"/>
      <w:jc w:val="center"/>
      <w:textAlignment w:val="auto"/>
    </w:pPr>
    <w:rPr>
      <w:bCs/>
      <w:lang w:val="en-US"/>
    </w:rPr>
  </w:style>
  <w:style w:type="paragraph" w:customStyle="1" w:styleId="S9Header1">
    <w:name w:val="S9 Header 1"/>
    <w:basedOn w:val="Normal"/>
    <w:next w:val="Normal"/>
    <w:rsid w:val="00766796"/>
    <w:pPr>
      <w:spacing w:before="120" w:after="240"/>
      <w:jc w:val="center"/>
    </w:pPr>
    <w:rPr>
      <w:b/>
      <w:sz w:val="36"/>
      <w:szCs w:val="24"/>
    </w:rPr>
  </w:style>
  <w:style w:type="paragraph" w:customStyle="1" w:styleId="StyleS1-Header1TimesNewRoman14pt">
    <w:name w:val="Style S1-Header1 + Times New Roman 14 pt"/>
    <w:basedOn w:val="S1-Header1"/>
    <w:rsid w:val="007667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6796"/>
    <w:pPr>
      <w:tabs>
        <w:tab w:val="num" w:pos="648"/>
      </w:tabs>
      <w:ind w:left="360" w:hanging="72"/>
    </w:pPr>
  </w:style>
  <w:style w:type="paragraph" w:customStyle="1" w:styleId="StyleStyleS1-Header1TimesNewRoman14pt1">
    <w:name w:val="Style Style S1-Header1 + Times New Roman 14 pt +1"/>
    <w:basedOn w:val="StyleS1-Header1TimesNewRoman14pt"/>
    <w:rsid w:val="00766796"/>
    <w:pPr>
      <w:tabs>
        <w:tab w:val="num" w:pos="648"/>
      </w:tabs>
      <w:ind w:left="360" w:hanging="72"/>
    </w:pPr>
  </w:style>
  <w:style w:type="character" w:customStyle="1" w:styleId="AHead">
    <w:name w:val="A Head"/>
    <w:rsid w:val="00766796"/>
    <w:rPr>
      <w:rFonts w:ascii="Times New Roman" w:hAnsi="Times New Roman" w:cs="Times New Roman" w:hint="default"/>
      <w:noProof w:val="0"/>
      <w:sz w:val="20"/>
      <w:lang w:val="en-US"/>
    </w:rPr>
  </w:style>
  <w:style w:type="character" w:customStyle="1" w:styleId="DefaultPara">
    <w:name w:val="Default Para"/>
    <w:rsid w:val="00766796"/>
    <w:rPr>
      <w:rFonts w:ascii="CG Times" w:hAnsi="CG Times" w:hint="default"/>
      <w:b/>
      <w:bCs w:val="0"/>
      <w:i/>
      <w:iCs w:val="0"/>
      <w:noProof w:val="0"/>
      <w:sz w:val="24"/>
      <w:lang w:val="en-US"/>
    </w:rPr>
  </w:style>
  <w:style w:type="character" w:customStyle="1" w:styleId="BulletList">
    <w:name w:val="Bullet List"/>
    <w:rsid w:val="00766796"/>
  </w:style>
  <w:style w:type="character" w:customStyle="1" w:styleId="StyleHeader2-SubClausesItalicChar">
    <w:name w:val="Style Header 2 - SubClauses + Italic Char"/>
    <w:rsid w:val="00766796"/>
    <w:rPr>
      <w:rFonts w:ascii="Arial" w:hAnsi="Arial" w:cs="Arial" w:hint="default"/>
      <w:i/>
      <w:iCs/>
      <w:sz w:val="24"/>
      <w:szCs w:val="24"/>
      <w:lang w:val="en-US" w:eastAsia="en-US" w:bidi="ar-SA"/>
    </w:rPr>
  </w:style>
  <w:style w:type="character" w:customStyle="1" w:styleId="S1-Header1CharChar">
    <w:name w:val="S1-Header1 Char Char"/>
    <w:rsid w:val="007667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67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679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766796"/>
    <w:rPr>
      <w:rFonts w:ascii="Arial" w:hAnsi="Arial" w:cs="Arial" w:hint="default"/>
      <w:b/>
      <w:bCs/>
      <w:sz w:val="28"/>
      <w:szCs w:val="24"/>
      <w:lang w:val="en-US" w:eastAsia="en-US" w:bidi="ar-SA"/>
    </w:rPr>
  </w:style>
  <w:style w:type="character" w:customStyle="1" w:styleId="atn">
    <w:name w:val="atn"/>
    <w:rsid w:val="00766796"/>
  </w:style>
  <w:style w:type="paragraph" w:customStyle="1" w:styleId="10">
    <w:name w:val="1­"/>
    <w:basedOn w:val="Normal"/>
    <w:rsid w:val="00766796"/>
    <w:pPr>
      <w:spacing w:before="240" w:line="288" w:lineRule="auto"/>
    </w:pPr>
    <w:rPr>
      <w:rFonts w:ascii=".VnCentury Schoolbook" w:hAnsi=".VnCentury Schoolbook"/>
      <w:sz w:val="20"/>
    </w:rPr>
  </w:style>
  <w:style w:type="paragraph" w:customStyle="1" w:styleId="DefinitionTerm">
    <w:name w:val="Definition Term"/>
    <w:basedOn w:val="Normal"/>
    <w:next w:val="Normal"/>
    <w:rsid w:val="00766796"/>
    <w:pPr>
      <w:widowControl w:val="0"/>
      <w:spacing w:before="60"/>
      <w:ind w:left="567"/>
      <w:jc w:val="left"/>
    </w:pPr>
    <w:rPr>
      <w:snapToGrid w:val="0"/>
    </w:rPr>
  </w:style>
  <w:style w:type="paragraph" w:customStyle="1" w:styleId="Emphasys">
    <w:name w:val="Emphasys"/>
    <w:basedOn w:val="Normal"/>
    <w:rsid w:val="00766796"/>
    <w:pPr>
      <w:numPr>
        <w:numId w:val="126"/>
      </w:numPr>
      <w:tabs>
        <w:tab w:val="clear" w:pos="720"/>
      </w:tabs>
      <w:spacing w:before="80"/>
      <w:ind w:firstLine="432"/>
    </w:pPr>
    <w:rPr>
      <w:rFonts w:ascii="VNI-Times" w:hAnsi="VNI-Times"/>
      <w:sz w:val="22"/>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766796"/>
    <w:rPr>
      <w:rFonts w:ascii=".VnCentury Schoolbook" w:hAnsi=".VnCentury Schoolbook"/>
      <w:sz w:val="22"/>
      <w:lang w:val="en-US" w:eastAsia="en-US" w:bidi="ar-SA"/>
    </w:rPr>
  </w:style>
  <w:style w:type="paragraph" w:customStyle="1" w:styleId="1CharCharCharChar">
    <w:name w:val="1 Char Char Char Char"/>
    <w:basedOn w:val="Normal"/>
    <w:rsid w:val="00766796"/>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766796"/>
    <w:pPr>
      <w:jc w:val="center"/>
    </w:pPr>
    <w:rPr>
      <w:rFonts w:eastAsia="Calibri"/>
      <w:b/>
      <w:kern w:val="24"/>
      <w:sz w:val="26"/>
      <w:szCs w:val="26"/>
      <w:lang w:eastAsia="vi-VN"/>
    </w:rPr>
  </w:style>
  <w:style w:type="paragraph" w:customStyle="1" w:styleId="a1">
    <w:name w:val="a1"/>
    <w:basedOn w:val="Normal"/>
    <w:rsid w:val="00766796"/>
    <w:pPr>
      <w:spacing w:before="120"/>
      <w:jc w:val="center"/>
    </w:pPr>
    <w:rPr>
      <w:b/>
      <w:sz w:val="28"/>
      <w:szCs w:val="28"/>
    </w:rPr>
  </w:style>
  <w:style w:type="paragraph" w:customStyle="1" w:styleId="a3">
    <w:name w:val="a3"/>
    <w:basedOn w:val="Normal"/>
    <w:rsid w:val="00766796"/>
    <w:pPr>
      <w:spacing w:before="120" w:line="360" w:lineRule="exact"/>
      <w:ind w:left="720" w:hanging="720"/>
      <w:jc w:val="center"/>
    </w:pPr>
    <w:rPr>
      <w:b/>
      <w:sz w:val="26"/>
      <w:szCs w:val="26"/>
      <w:lang w:val="pl-PL"/>
    </w:rPr>
  </w:style>
  <w:style w:type="paragraph" w:customStyle="1" w:styleId="nguyenN">
    <w:name w:val="nguyen N"/>
    <w:basedOn w:val="Normal"/>
    <w:qFormat/>
    <w:rsid w:val="00766796"/>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766796"/>
    <w:pPr>
      <w:spacing w:before="160" w:after="0"/>
      <w:ind w:left="0" w:firstLine="720"/>
    </w:pPr>
    <w:rPr>
      <w:rFonts w:ascii=".VnTime" w:hAnsi=".VnTime"/>
      <w:b/>
      <w:sz w:val="26"/>
    </w:rPr>
  </w:style>
  <w:style w:type="character" w:customStyle="1" w:styleId="BodyTextlist1CharChar">
    <w:name w:val="Body Text list 1 Char Char"/>
    <w:locked/>
    <w:rsid w:val="00766796"/>
    <w:rPr>
      <w:sz w:val="26"/>
      <w:szCs w:val="26"/>
      <w:lang w:bidi="ar-SA"/>
    </w:rPr>
  </w:style>
  <w:style w:type="character" w:customStyle="1" w:styleId="text1">
    <w:name w:val="text1"/>
    <w:rsid w:val="00766796"/>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66796"/>
    <w:pPr>
      <w:ind w:left="4320"/>
      <w:jc w:val="left"/>
    </w:pPr>
    <w:rPr>
      <w:rFonts w:ascii=".VnTime" w:hAnsi=".VnTime"/>
      <w:sz w:val="28"/>
      <w:szCs w:val="28"/>
      <w:lang w:eastAsia="ko-KR"/>
    </w:rPr>
  </w:style>
  <w:style w:type="character" w:customStyle="1" w:styleId="ClosingChar">
    <w:name w:val="Closing Char"/>
    <w:basedOn w:val="DefaultParagraphFont"/>
    <w:link w:val="Closing"/>
    <w:rsid w:val="00766796"/>
    <w:rPr>
      <w:rFonts w:ascii=".VnTime" w:eastAsia="Times New Roman" w:hAnsi=".VnTime" w:cs="Times New Roman"/>
      <w:sz w:val="28"/>
      <w:szCs w:val="28"/>
      <w:lang w:eastAsia="ko-KR"/>
    </w:rPr>
  </w:style>
  <w:style w:type="paragraph" w:customStyle="1" w:styleId="Header1">
    <w:name w:val="Header1"/>
    <w:basedOn w:val="Normal"/>
    <w:rsid w:val="00766796"/>
    <w:pPr>
      <w:widowControl w:val="0"/>
      <w:autoSpaceDE w:val="0"/>
      <w:autoSpaceDN w:val="0"/>
      <w:spacing w:before="240" w:after="480"/>
      <w:jc w:val="center"/>
    </w:pPr>
    <w:rPr>
      <w:b/>
      <w:bCs/>
      <w:spacing w:val="4"/>
      <w:sz w:val="44"/>
      <w:szCs w:val="46"/>
    </w:rPr>
  </w:style>
  <w:style w:type="paragraph" w:customStyle="1" w:styleId="MediumGrid1-Accent21">
    <w:name w:val="Medium Grid 1 - Accent 21"/>
    <w:basedOn w:val="Normal"/>
    <w:uiPriority w:val="34"/>
    <w:qFormat/>
    <w:rsid w:val="00766796"/>
    <w:pPr>
      <w:ind w:left="720"/>
      <w:contextualSpacing/>
    </w:pPr>
  </w:style>
  <w:style w:type="paragraph" w:customStyle="1" w:styleId="MediumList2-Accent21">
    <w:name w:val="Medium List 2 - Accent 21"/>
    <w:hidden/>
    <w:uiPriority w:val="99"/>
    <w:semiHidden/>
    <w:rsid w:val="00766796"/>
    <w:pPr>
      <w:spacing w:after="0" w:line="240" w:lineRule="auto"/>
    </w:pPr>
    <w:rPr>
      <w:rFonts w:ascii="Times New Roman" w:eastAsia="Times New Roman" w:hAnsi="Times New Roman" w:cs="Times New Roman"/>
      <w:sz w:val="24"/>
      <w:szCs w:val="20"/>
    </w:rPr>
  </w:style>
  <w:style w:type="character" w:styleId="UnresolvedMention">
    <w:name w:val="Unresolved Mention"/>
    <w:uiPriority w:val="99"/>
    <w:semiHidden/>
    <w:unhideWhenUsed/>
    <w:rsid w:val="00766796"/>
    <w:rPr>
      <w:color w:val="605E5C"/>
      <w:shd w:val="clear" w:color="auto" w:fill="E1DFDD"/>
    </w:rPr>
  </w:style>
  <w:style w:type="character" w:customStyle="1" w:styleId="ListBulletChar">
    <w:name w:val="List Bullet Char"/>
    <w:aliases w:val="List Bullet-THINH Char"/>
    <w:link w:val="ListBullet"/>
    <w:locked/>
    <w:rsid w:val="00766796"/>
    <w:rPr>
      <w:rFonts w:ascii="Arial" w:eastAsia="Times New Roman" w:hAnsi="Arial" w:cs="Times New Roman"/>
      <w:szCs w:val="24"/>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766796"/>
    <w:rPr>
      <w:rFonts w:ascii="Times New Roman" w:eastAsia="Times New Roman" w:hAnsi="Times New Roman" w:cs="Times New Roman"/>
      <w:sz w:val="26"/>
      <w:szCs w:val="20"/>
    </w:rPr>
  </w:style>
  <w:style w:type="paragraph" w:customStyle="1" w:styleId="Tenchuong">
    <w:name w:val="Tenchuong"/>
    <w:basedOn w:val="Normal"/>
    <w:rsid w:val="00766796"/>
    <w:pPr>
      <w:spacing w:before="120" w:after="120" w:line="360" w:lineRule="auto"/>
      <w:jc w:val="center"/>
    </w:pPr>
    <w:rPr>
      <w:sz w:val="32"/>
      <w:lang w:val="vi-VN"/>
    </w:rPr>
  </w:style>
  <w:style w:type="numbering" w:customStyle="1" w:styleId="CurrentList12411">
    <w:name w:val="Current List12411"/>
    <w:rsid w:val="00766796"/>
  </w:style>
  <w:style w:type="paragraph" w:customStyle="1" w:styleId="thut20">
    <w:name w:val="thut2"/>
    <w:basedOn w:val="Normal"/>
    <w:rsid w:val="00766796"/>
    <w:pPr>
      <w:widowControl w:val="0"/>
      <w:spacing w:before="120" w:after="120"/>
    </w:pPr>
    <w:rPr>
      <w:kern w:val="28"/>
      <w:sz w:val="26"/>
      <w:lang w:val="en-GB"/>
    </w:rPr>
  </w:style>
  <w:style w:type="paragraph" w:customStyle="1" w:styleId="81Tieudec8">
    <w:name w:val="8.1. Tieude_c8"/>
    <w:basedOn w:val="Normal"/>
    <w:rsid w:val="00766796"/>
    <w:pPr>
      <w:spacing w:line="360" w:lineRule="auto"/>
      <w:ind w:firstLine="720"/>
    </w:pPr>
    <w:rPr>
      <w:sz w:val="26"/>
      <w:lang w:val="vi-VN"/>
    </w:rPr>
  </w:style>
  <w:style w:type="paragraph" w:customStyle="1" w:styleId="Table1">
    <w:name w:val="Table1"/>
    <w:basedOn w:val="Normal"/>
    <w:uiPriority w:val="99"/>
    <w:rsid w:val="00766796"/>
    <w:pPr>
      <w:widowControl w:val="0"/>
      <w:spacing w:line="440" w:lineRule="exact"/>
    </w:pPr>
    <w:rPr>
      <w:rFonts w:ascii=".VnTime" w:hAnsi=".VnTime"/>
      <w:sz w:val="26"/>
    </w:rPr>
  </w:style>
  <w:style w:type="paragraph" w:customStyle="1" w:styleId="v">
    <w:name w:val="v"/>
    <w:basedOn w:val="Normal"/>
    <w:rsid w:val="00766796"/>
    <w:pPr>
      <w:jc w:val="left"/>
    </w:pPr>
    <w:rPr>
      <w:sz w:val="26"/>
    </w:rPr>
  </w:style>
  <w:style w:type="paragraph" w:customStyle="1" w:styleId="TieudeC7">
    <w:name w:val="Tieude_C7"/>
    <w:basedOn w:val="Normal"/>
    <w:rsid w:val="00766796"/>
    <w:pPr>
      <w:numPr>
        <w:numId w:val="128"/>
      </w:numPr>
      <w:tabs>
        <w:tab w:val="left" w:pos="720"/>
      </w:tabs>
      <w:spacing w:before="120" w:line="360" w:lineRule="auto"/>
    </w:pPr>
    <w:rPr>
      <w:rFonts w:ascii="Times New Roman Bold" w:hAnsi="Times New Roman Bold"/>
      <w:b/>
      <w:sz w:val="26"/>
      <w:lang w:val="vi-VN"/>
    </w:rPr>
  </w:style>
  <w:style w:type="paragraph" w:customStyle="1" w:styleId="TieudeC1">
    <w:name w:val="Tieude_C1"/>
    <w:basedOn w:val="Normal"/>
    <w:rsid w:val="00766796"/>
    <w:pPr>
      <w:numPr>
        <w:numId w:val="129"/>
      </w:numPr>
      <w:tabs>
        <w:tab w:val="left" w:pos="720"/>
      </w:tabs>
      <w:spacing w:before="120" w:line="360" w:lineRule="auto"/>
    </w:pPr>
    <w:rPr>
      <w:sz w:val="26"/>
      <w:lang w:val="vi-VN"/>
    </w:rPr>
  </w:style>
  <w:style w:type="paragraph" w:customStyle="1" w:styleId="Gbang">
    <w:name w:val="Gbang"/>
    <w:basedOn w:val="Normal"/>
    <w:rsid w:val="00766796"/>
    <w:pPr>
      <w:jc w:val="center"/>
    </w:pPr>
    <w:rPr>
      <w:sz w:val="26"/>
    </w:rPr>
  </w:style>
  <w:style w:type="paragraph" w:customStyle="1" w:styleId="HOANGDAICA">
    <w:name w:val="HOANGDAICA"/>
    <w:basedOn w:val="Normal"/>
    <w:rsid w:val="00766796"/>
    <w:pPr>
      <w:tabs>
        <w:tab w:val="left" w:pos="680"/>
        <w:tab w:val="left" w:pos="737"/>
        <w:tab w:val="left" w:pos="851"/>
      </w:tabs>
      <w:spacing w:before="40" w:after="40"/>
      <w:ind w:firstLine="680"/>
    </w:pPr>
    <w:rPr>
      <w:color w:val="0000FF"/>
      <w:sz w:val="26"/>
    </w:rPr>
  </w:style>
  <w:style w:type="paragraph" w:customStyle="1" w:styleId="Bang-Hoang">
    <w:name w:val="Bang-Hoang"/>
    <w:basedOn w:val="tenbang"/>
    <w:rsid w:val="00766796"/>
    <w:pPr>
      <w:widowControl/>
      <w:tabs>
        <w:tab w:val="left" w:pos="0"/>
        <w:tab w:val="left" w:pos="284"/>
      </w:tabs>
      <w:spacing w:before="0" w:after="120"/>
      <w:ind w:left="0"/>
    </w:pPr>
    <w:rPr>
      <w:rFonts w:ascii="Times New Roman" w:hAnsi="Times New Roman"/>
      <w:snapToGrid/>
      <w:color w:val="800000"/>
      <w:spacing w:val="0"/>
      <w:kern w:val="0"/>
      <w:sz w:val="26"/>
    </w:rPr>
  </w:style>
  <w:style w:type="paragraph" w:customStyle="1" w:styleId="Indent3">
    <w:name w:val="Indent 3"/>
    <w:basedOn w:val="Normal"/>
    <w:rsid w:val="00766796"/>
    <w:pPr>
      <w:numPr>
        <w:numId w:val="131"/>
      </w:numPr>
      <w:tabs>
        <w:tab w:val="left" w:pos="360"/>
        <w:tab w:val="left" w:pos="1800"/>
        <w:tab w:val="left" w:pos="3402"/>
      </w:tabs>
      <w:spacing w:before="60" w:after="60"/>
      <w:ind w:left="3402" w:hanging="2409"/>
    </w:pPr>
    <w:rPr>
      <w:b/>
      <w:sz w:val="26"/>
      <w:lang w:val="en-GB"/>
    </w:rPr>
  </w:style>
  <w:style w:type="paragraph" w:customStyle="1" w:styleId="bodytexta">
    <w:name w:val="bodytext"/>
    <w:basedOn w:val="Normal"/>
    <w:rsid w:val="00766796"/>
    <w:pPr>
      <w:widowControl w:val="0"/>
      <w:spacing w:after="60" w:line="340" w:lineRule="exact"/>
      <w:jc w:val="left"/>
    </w:pPr>
    <w:rPr>
      <w:rFonts w:ascii=".VnTime" w:hAnsi=".VnTime"/>
      <w:sz w:val="28"/>
    </w:rPr>
  </w:style>
  <w:style w:type="paragraph" w:customStyle="1" w:styleId="TieudeC9">
    <w:name w:val="Tieude_C9"/>
    <w:basedOn w:val="Normal"/>
    <w:rsid w:val="00766796"/>
    <w:pPr>
      <w:numPr>
        <w:numId w:val="132"/>
      </w:numPr>
      <w:tabs>
        <w:tab w:val="left" w:pos="720"/>
      </w:tabs>
      <w:spacing w:before="120" w:line="360" w:lineRule="auto"/>
    </w:pPr>
    <w:rPr>
      <w:rFonts w:ascii="Times New Roman Bold" w:hAnsi="Times New Roman Bold"/>
      <w:b/>
      <w:sz w:val="26"/>
      <w:lang w:val="vi-VN"/>
    </w:rPr>
  </w:style>
  <w:style w:type="paragraph" w:customStyle="1" w:styleId="TieudeC2">
    <w:name w:val="Tieude_C2"/>
    <w:basedOn w:val="Normal"/>
    <w:rsid w:val="00766796"/>
    <w:pPr>
      <w:numPr>
        <w:numId w:val="133"/>
      </w:numPr>
      <w:tabs>
        <w:tab w:val="left" w:pos="720"/>
      </w:tabs>
      <w:spacing w:before="120" w:line="360" w:lineRule="auto"/>
    </w:pPr>
    <w:rPr>
      <w:sz w:val="26"/>
      <w:lang w:val="vi-VN"/>
    </w:rPr>
  </w:style>
  <w:style w:type="paragraph" w:customStyle="1" w:styleId="Font3">
    <w:name w:val="Font3"/>
    <w:basedOn w:val="Normal"/>
    <w:rsid w:val="00766796"/>
    <w:pPr>
      <w:numPr>
        <w:numId w:val="134"/>
      </w:numPr>
      <w:tabs>
        <w:tab w:val="left" w:pos="1440"/>
      </w:tabs>
      <w:spacing w:line="360" w:lineRule="auto"/>
    </w:pPr>
    <w:rPr>
      <w:sz w:val="26"/>
      <w:lang w:val="vi-VN"/>
    </w:rPr>
  </w:style>
  <w:style w:type="paragraph" w:customStyle="1" w:styleId="THUT-23">
    <w:name w:val="THUT-23"/>
    <w:basedOn w:val="Normal"/>
    <w:rsid w:val="00766796"/>
    <w:pPr>
      <w:tabs>
        <w:tab w:val="left" w:pos="567"/>
        <w:tab w:val="left" w:pos="1134"/>
      </w:tabs>
      <w:spacing w:before="40" w:after="40"/>
      <w:ind w:left="2325"/>
    </w:pPr>
    <w:rPr>
      <w:color w:val="0000FF"/>
      <w:sz w:val="26"/>
    </w:rPr>
  </w:style>
  <w:style w:type="paragraph" w:customStyle="1" w:styleId="1111">
    <w:name w:val="1.1.1.1"/>
    <w:basedOn w:val="Normal"/>
    <w:rsid w:val="00766796"/>
    <w:pPr>
      <w:spacing w:before="120" w:after="120"/>
    </w:pPr>
    <w:rPr>
      <w:b/>
      <w:i/>
      <w:sz w:val="26"/>
    </w:rPr>
  </w:style>
  <w:style w:type="paragraph" w:customStyle="1" w:styleId="noidungbangcenter">
    <w:name w:val="noidung_bang_center"/>
    <w:basedOn w:val="Normal"/>
    <w:rsid w:val="00766796"/>
    <w:pPr>
      <w:spacing w:line="320" w:lineRule="exact"/>
      <w:jc w:val="center"/>
    </w:pPr>
    <w:rPr>
      <w:rFonts w:ascii=".VnTime" w:hAnsi=".VnTime"/>
    </w:rPr>
  </w:style>
  <w:style w:type="paragraph" w:customStyle="1" w:styleId="TIEUDEC8">
    <w:name w:val="TIEU DE C8"/>
    <w:basedOn w:val="Normal"/>
    <w:rsid w:val="00766796"/>
    <w:pPr>
      <w:spacing w:before="120" w:line="360" w:lineRule="auto"/>
    </w:pPr>
    <w:rPr>
      <w:rFonts w:ascii="Times New Roman Bold" w:hAnsi="Times New Roman Bold"/>
      <w:b/>
      <w:sz w:val="26"/>
      <w:lang w:val="vi-VN"/>
    </w:rPr>
  </w:style>
  <w:style w:type="paragraph" w:customStyle="1" w:styleId="TieudeC3">
    <w:name w:val="Tieude_C3"/>
    <w:basedOn w:val="Normal"/>
    <w:rsid w:val="00766796"/>
    <w:pPr>
      <w:numPr>
        <w:numId w:val="135"/>
      </w:numPr>
      <w:tabs>
        <w:tab w:val="left" w:pos="720"/>
      </w:tabs>
      <w:spacing w:before="120" w:line="360" w:lineRule="auto"/>
    </w:pPr>
    <w:rPr>
      <w:sz w:val="26"/>
      <w:lang w:val="vi-VN"/>
    </w:rPr>
  </w:style>
  <w:style w:type="paragraph" w:customStyle="1" w:styleId="ITALIC">
    <w:name w:val="ITALIC"/>
    <w:basedOn w:val="Normal"/>
    <w:rsid w:val="00766796"/>
    <w:pPr>
      <w:tabs>
        <w:tab w:val="left" w:pos="680"/>
      </w:tabs>
      <w:spacing w:before="40" w:after="40"/>
    </w:pPr>
    <w:rPr>
      <w:i/>
      <w:sz w:val="26"/>
    </w:rPr>
  </w:style>
  <w:style w:type="paragraph" w:customStyle="1" w:styleId="ten-chuong">
    <w:name w:val="ten-chuong"/>
    <w:basedOn w:val="Normal"/>
    <w:rsid w:val="00766796"/>
    <w:pPr>
      <w:spacing w:line="360" w:lineRule="auto"/>
      <w:jc w:val="center"/>
    </w:pPr>
    <w:rPr>
      <w:rFonts w:ascii=".VnArialH" w:hAnsi=".VnArialH"/>
      <w:b/>
      <w:kern w:val="28"/>
      <w:sz w:val="32"/>
    </w:rPr>
  </w:style>
  <w:style w:type="paragraph" w:customStyle="1" w:styleId="THUT-12">
    <w:name w:val="THUT-12"/>
    <w:basedOn w:val="Normal"/>
    <w:rsid w:val="00766796"/>
    <w:pPr>
      <w:tabs>
        <w:tab w:val="left" w:pos="680"/>
        <w:tab w:val="left" w:pos="737"/>
        <w:tab w:val="left" w:pos="851"/>
      </w:tabs>
      <w:spacing w:before="40" w:after="40"/>
      <w:ind w:firstLine="680"/>
    </w:pPr>
    <w:rPr>
      <w:color w:val="0000FF"/>
      <w:sz w:val="26"/>
    </w:rPr>
  </w:style>
  <w:style w:type="paragraph" w:customStyle="1" w:styleId="thietbi0">
    <w:name w:val="thietbi"/>
    <w:basedOn w:val="thut20"/>
    <w:rsid w:val="00766796"/>
    <w:pPr>
      <w:tabs>
        <w:tab w:val="left" w:pos="644"/>
      </w:tabs>
      <w:spacing w:before="60" w:after="60"/>
      <w:ind w:left="624" w:hanging="340"/>
    </w:pPr>
  </w:style>
  <w:style w:type="paragraph" w:customStyle="1" w:styleId="TieudeIII">
    <w:name w:val="TieudeIII"/>
    <w:basedOn w:val="Normal"/>
    <w:rsid w:val="00766796"/>
    <w:pPr>
      <w:tabs>
        <w:tab w:val="left" w:pos="720"/>
      </w:tabs>
      <w:spacing w:before="60" w:after="60" w:line="360" w:lineRule="auto"/>
      <w:ind w:left="720" w:hanging="720"/>
    </w:pPr>
    <w:rPr>
      <w:b/>
      <w:sz w:val="26"/>
    </w:rPr>
  </w:style>
  <w:style w:type="paragraph" w:customStyle="1" w:styleId="TieudeC6">
    <w:name w:val="Tieude_C6"/>
    <w:basedOn w:val="Normal"/>
    <w:rsid w:val="00766796"/>
    <w:pPr>
      <w:tabs>
        <w:tab w:val="left" w:pos="720"/>
      </w:tabs>
      <w:spacing w:before="120" w:line="360" w:lineRule="auto"/>
      <w:ind w:left="720" w:hanging="720"/>
    </w:pPr>
    <w:rPr>
      <w:rFonts w:ascii="Times New Roman Bold" w:hAnsi="Times New Roman Bold"/>
      <w:b/>
      <w:sz w:val="26"/>
      <w:lang w:val="vi-VN"/>
    </w:rPr>
  </w:style>
  <w:style w:type="paragraph" w:customStyle="1" w:styleId="hydro">
    <w:name w:val="hydro"/>
    <w:basedOn w:val="Normal"/>
    <w:next w:val="Normal"/>
    <w:rsid w:val="00766796"/>
    <w:rPr>
      <w:sz w:val="26"/>
    </w:rPr>
  </w:style>
  <w:style w:type="paragraph" w:customStyle="1" w:styleId="nomalChar">
    <w:name w:val="nomal Char"/>
    <w:basedOn w:val="BodyTextIndent"/>
    <w:rsid w:val="00766796"/>
    <w:pPr>
      <w:spacing w:before="160" w:after="0"/>
      <w:ind w:left="0" w:firstLine="720"/>
    </w:pPr>
    <w:rPr>
      <w:rFonts w:ascii=".VnTime" w:hAnsi=".VnTime"/>
      <w:b/>
      <w:bCs/>
      <w:sz w:val="26"/>
      <w:szCs w:val="24"/>
    </w:rPr>
  </w:style>
  <w:style w:type="character" w:customStyle="1" w:styleId="WW8Num11z0">
    <w:name w:val="WW8Num11z0"/>
    <w:rsid w:val="00766796"/>
    <w:rPr>
      <w:rFonts w:ascii="Times New Roman" w:eastAsia="Times New Roman" w:hAnsi="Times New Roman"/>
    </w:rPr>
  </w:style>
  <w:style w:type="paragraph" w:customStyle="1" w:styleId="Char1CharCharCharCharCharCharCharCharCharCharCharCharCharCharCharChar1CharChar">
    <w:name w:val="Char1 Char Char Char Char Char Char Char Char Char Char Char Char Char Char Char Char1 Char Char"/>
    <w:basedOn w:val="Normal"/>
    <w:rsid w:val="00766796"/>
    <w:pPr>
      <w:widowControl w:val="0"/>
    </w:pPr>
    <w:rPr>
      <w:rFonts w:eastAsia="SimSun"/>
      <w:kern w:val="2"/>
      <w:szCs w:val="26"/>
      <w:lang w:eastAsia="zh-CN"/>
    </w:rPr>
  </w:style>
  <w:style w:type="character" w:customStyle="1" w:styleId="GachdaudongCharChar1">
    <w:name w:val="Gachdaudong Char Char1"/>
    <w:rsid w:val="00766796"/>
    <w:rPr>
      <w:sz w:val="26"/>
      <w:lang w:val="en-US" w:eastAsia="en-US" w:bidi="ar-SA"/>
    </w:rPr>
  </w:style>
  <w:style w:type="character" w:customStyle="1" w:styleId="BodyTextCharCharCharChar">
    <w:name w:val="Body Text Char Char Char Char"/>
    <w:aliases w:val="Body Text Char Char Char Char1"/>
    <w:rsid w:val="00766796"/>
    <w:rPr>
      <w:rFonts w:ascii="VNI-Times" w:hAnsi="VNI-Times"/>
      <w:snapToGrid w:val="0"/>
      <w:sz w:val="24"/>
      <w:szCs w:val="24"/>
      <w:lang w:val="en-US" w:eastAsia="en-US" w:bidi="ar-SA"/>
    </w:rPr>
  </w:style>
  <w:style w:type="character" w:customStyle="1" w:styleId="CngudngCharChar">
    <w:name w:val="CộngĐầudòng Char Char"/>
    <w:rsid w:val="00766796"/>
    <w:rPr>
      <w:kern w:val="28"/>
      <w:sz w:val="26"/>
      <w:lang w:val="en-GB" w:eastAsia="en-US" w:bidi="ar-SA"/>
    </w:rPr>
  </w:style>
  <w:style w:type="character" w:customStyle="1" w:styleId="CngudngCharChar1">
    <w:name w:val="CộngĐầudòng Char Char1"/>
    <w:rsid w:val="00766796"/>
    <w:rPr>
      <w:kern w:val="28"/>
      <w:sz w:val="26"/>
      <w:lang w:val="en-GB" w:eastAsia="en-US" w:bidi="ar-SA"/>
    </w:rPr>
  </w:style>
  <w:style w:type="character" w:customStyle="1" w:styleId="GchngangChar">
    <w:name w:val="Gạch ngang Char"/>
    <w:link w:val="Gchngang"/>
    <w:rsid w:val="00766796"/>
    <w:rPr>
      <w:color w:val="0000FF"/>
      <w:sz w:val="26"/>
      <w:szCs w:val="24"/>
      <w:lang w:val="x-none" w:eastAsia="x-none"/>
    </w:rPr>
  </w:style>
  <w:style w:type="paragraph" w:customStyle="1" w:styleId="tbang">
    <w:name w:val="tbang"/>
    <w:basedOn w:val="normal11"/>
    <w:next w:val="normal11"/>
    <w:rsid w:val="00766796"/>
    <w:pPr>
      <w:spacing w:before="120" w:after="120"/>
      <w:ind w:firstLine="0"/>
      <w:jc w:val="center"/>
    </w:pPr>
    <w:rPr>
      <w:rFonts w:ascii=".VnArial" w:hAnsi=".VnArial"/>
      <w:b/>
      <w:sz w:val="24"/>
      <w:szCs w:val="20"/>
    </w:rPr>
  </w:style>
  <w:style w:type="paragraph" w:customStyle="1" w:styleId="16">
    <w:name w:val="16"/>
    <w:basedOn w:val="Normal"/>
    <w:rsid w:val="00766796"/>
    <w:pPr>
      <w:spacing w:before="120" w:after="120"/>
      <w:ind w:left="851" w:firstLine="567"/>
    </w:pPr>
    <w:rPr>
      <w:sz w:val="26"/>
    </w:rPr>
  </w:style>
  <w:style w:type="paragraph" w:customStyle="1" w:styleId="So-Thut-12">
    <w:name w:val="So-Thut-12"/>
    <w:basedOn w:val="THUT-12"/>
    <w:rsid w:val="00766796"/>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66796"/>
    <w:pPr>
      <w:widowControl w:val="0"/>
      <w:numPr>
        <w:ilvl w:val="2"/>
      </w:numPr>
      <w:shd w:val="clear" w:color="800080" w:fill="auto"/>
      <w:tabs>
        <w:tab w:val="left" w:pos="851"/>
      </w:tabs>
      <w:spacing w:before="120" w:after="120"/>
      <w:ind w:left="851" w:hanging="851"/>
    </w:pPr>
    <w:rPr>
      <w:rFonts w:ascii="Times New Roman" w:eastAsia="Times New Roman" w:hAnsi="Times New Roman" w:cs="Times New Roman"/>
      <w:bCs/>
      <w:iCs/>
      <w:caps/>
      <w:color w:val="0000FF"/>
      <w:kern w:val="28"/>
      <w:sz w:val="26"/>
      <w:szCs w:val="20"/>
      <w:lang w:val="en-GB"/>
    </w:rPr>
  </w:style>
  <w:style w:type="paragraph" w:customStyle="1" w:styleId="18">
    <w:name w:val="18"/>
    <w:basedOn w:val="Normal"/>
    <w:rsid w:val="00766796"/>
    <w:pPr>
      <w:spacing w:before="100" w:beforeAutospacing="1" w:after="100" w:afterAutospacing="1"/>
      <w:jc w:val="center"/>
    </w:pPr>
    <w:rPr>
      <w:b/>
      <w:sz w:val="26"/>
    </w:rPr>
  </w:style>
  <w:style w:type="paragraph" w:customStyle="1" w:styleId="t1">
    <w:name w:val="t1"/>
    <w:basedOn w:val="Normal"/>
    <w:rsid w:val="00766796"/>
    <w:pPr>
      <w:tabs>
        <w:tab w:val="num" w:pos="720"/>
        <w:tab w:val="left" w:pos="1727"/>
      </w:tabs>
      <w:overflowPunct w:val="0"/>
      <w:autoSpaceDE w:val="0"/>
      <w:autoSpaceDN w:val="0"/>
      <w:adjustRightInd w:val="0"/>
      <w:spacing w:before="120" w:after="120"/>
      <w:ind w:left="720" w:hanging="720"/>
      <w:textAlignment w:val="baseline"/>
    </w:pPr>
    <w:rPr>
      <w:rFonts w:ascii="UVnTime" w:hAnsi="UVnTime" w:cs="UVnTime"/>
      <w:b/>
      <w:sz w:val="26"/>
      <w:szCs w:val="26"/>
      <w:lang w:val="en-GB"/>
    </w:rPr>
  </w:style>
  <w:style w:type="paragraph" w:customStyle="1" w:styleId="ZRevBoxTitle2">
    <w:name w:val="ZRevBoxTitle2"/>
    <w:basedOn w:val="Normal"/>
    <w:rsid w:val="00766796"/>
    <w:pPr>
      <w:spacing w:before="40" w:after="40"/>
      <w:jc w:val="left"/>
    </w:pPr>
    <w:rPr>
      <w:rFonts w:ascii="Arial Black" w:hAnsi="Arial Black"/>
      <w:caps/>
      <w:sz w:val="14"/>
      <w:lang w:val="en-AU"/>
    </w:rPr>
  </w:style>
  <w:style w:type="paragraph" w:customStyle="1" w:styleId="TEXT14">
    <w:name w:val="TEXT14"/>
    <w:basedOn w:val="Normal"/>
    <w:rsid w:val="00766796"/>
    <w:pPr>
      <w:spacing w:before="60" w:after="60" w:line="380" w:lineRule="exact"/>
      <w:ind w:firstLine="680"/>
    </w:pPr>
    <w:rPr>
      <w:rFonts w:ascii=".VnTime" w:hAnsi=".VnTime"/>
      <w:sz w:val="28"/>
    </w:rPr>
  </w:style>
  <w:style w:type="paragraph" w:customStyle="1" w:styleId="Style58">
    <w:name w:val="_Style 58"/>
    <w:basedOn w:val="Normal"/>
    <w:rsid w:val="00766796"/>
    <w:pPr>
      <w:widowControl w:val="0"/>
    </w:pPr>
  </w:style>
  <w:style w:type="paragraph" w:customStyle="1" w:styleId="17">
    <w:name w:val="17"/>
    <w:basedOn w:val="Normal"/>
    <w:rsid w:val="00766796"/>
    <w:pPr>
      <w:spacing w:before="100" w:beforeAutospacing="1" w:after="100" w:afterAutospacing="1"/>
      <w:jc w:val="center"/>
    </w:pPr>
    <w:rPr>
      <w:b/>
      <w:sz w:val="26"/>
    </w:rPr>
  </w:style>
  <w:style w:type="paragraph" w:customStyle="1" w:styleId="Style39">
    <w:name w:val="_Style 39"/>
    <w:basedOn w:val="Normal"/>
    <w:rsid w:val="00766796"/>
    <w:pPr>
      <w:widowControl w:val="0"/>
    </w:pPr>
  </w:style>
  <w:style w:type="paragraph" w:customStyle="1" w:styleId="19">
    <w:name w:val="19"/>
    <w:basedOn w:val="Normal"/>
    <w:rsid w:val="00766796"/>
    <w:pPr>
      <w:spacing w:before="100" w:beforeAutospacing="1" w:after="100" w:afterAutospacing="1"/>
    </w:pPr>
    <w:rPr>
      <w:rFonts w:ascii="VNI-Times" w:hAnsi="VNI-Times"/>
      <w:position w:val="-24"/>
    </w:rPr>
  </w:style>
  <w:style w:type="paragraph" w:customStyle="1" w:styleId="Gchngang">
    <w:name w:val="Gạch ngang"/>
    <w:basedOn w:val="Normal"/>
    <w:link w:val="GchngangChar"/>
    <w:rsid w:val="00766796"/>
    <w:pPr>
      <w:keepNext/>
      <w:widowControl w:val="0"/>
      <w:suppressLineNumbers/>
      <w:tabs>
        <w:tab w:val="num" w:pos="720"/>
        <w:tab w:val="left" w:pos="864"/>
      </w:tabs>
      <w:suppressAutoHyphens/>
      <w:spacing w:before="20" w:after="20" w:line="288" w:lineRule="auto"/>
      <w:ind w:left="720" w:hanging="720"/>
    </w:pPr>
    <w:rPr>
      <w:rFonts w:asciiTheme="minorHAnsi" w:eastAsiaTheme="minorHAnsi" w:hAnsiTheme="minorHAnsi" w:cstheme="minorBidi"/>
      <w:color w:val="0000FF"/>
      <w:sz w:val="26"/>
      <w:szCs w:val="24"/>
      <w:lang w:val="x-none" w:eastAsia="x-none"/>
    </w:rPr>
  </w:style>
  <w:style w:type="paragraph" w:customStyle="1" w:styleId="20">
    <w:name w:val="20"/>
    <w:basedOn w:val="Normal"/>
    <w:rsid w:val="00766796"/>
    <w:pPr>
      <w:spacing w:before="40" w:after="40"/>
      <w:ind w:left="907" w:hanging="283"/>
    </w:pPr>
    <w:rPr>
      <w:sz w:val="26"/>
    </w:rPr>
  </w:style>
  <w:style w:type="paragraph" w:customStyle="1" w:styleId="Tieumuc111">
    <w:name w:val="Tieu muc 111"/>
    <w:basedOn w:val="Heading4"/>
    <w:rsid w:val="00766796"/>
    <w:pPr>
      <w:keepLines/>
      <w:widowControl w:val="0"/>
      <w:numPr>
        <w:numId w:val="136"/>
      </w:numPr>
      <w:tabs>
        <w:tab w:val="left" w:pos="3087"/>
      </w:tabs>
      <w:spacing w:before="60" w:after="60"/>
      <w:ind w:left="3087" w:right="0"/>
      <w:jc w:val="center"/>
    </w:pPr>
    <w:rPr>
      <w:bCs w:val="0"/>
      <w:color w:val="800080"/>
      <w:kern w:val="28"/>
      <w:sz w:val="26"/>
      <w:lang w:val="en-GB"/>
    </w:rPr>
  </w:style>
  <w:style w:type="paragraph" w:customStyle="1" w:styleId="DefinitionList">
    <w:name w:val="Definition List"/>
    <w:basedOn w:val="Normal"/>
    <w:next w:val="DefinitionTerm"/>
    <w:rsid w:val="00766796"/>
    <w:pPr>
      <w:widowControl w:val="0"/>
      <w:ind w:left="360"/>
      <w:jc w:val="left"/>
    </w:pPr>
    <w:rPr>
      <w:snapToGrid w:val="0"/>
    </w:rPr>
  </w:style>
  <w:style w:type="paragraph" w:customStyle="1" w:styleId="body-Text">
    <w:name w:val="body-Text"/>
    <w:basedOn w:val="Normal"/>
    <w:rsid w:val="00766796"/>
    <w:pPr>
      <w:widowControl w:val="0"/>
      <w:spacing w:before="120" w:after="60" w:line="360" w:lineRule="auto"/>
      <w:ind w:firstLine="567"/>
    </w:pPr>
    <w:rPr>
      <w:rFonts w:ascii=".VnTime" w:hAnsi=".VnTime"/>
      <w:sz w:val="26"/>
    </w:rPr>
  </w:style>
  <w:style w:type="paragraph" w:customStyle="1" w:styleId="Tenchuong0">
    <w:name w:val="Ten chuong"/>
    <w:basedOn w:val="Normal"/>
    <w:rsid w:val="00766796"/>
    <w:pPr>
      <w:widowControl w:val="0"/>
    </w:pPr>
    <w:rPr>
      <w:rFonts w:eastAsia="SimSun"/>
      <w:kern w:val="2"/>
      <w:szCs w:val="26"/>
      <w:lang w:eastAsia="zh-CN"/>
    </w:rPr>
  </w:style>
  <w:style w:type="character" w:customStyle="1" w:styleId="CngudngCharChar2">
    <w:name w:val="CộngĐầudòng Char Char2"/>
    <w:rsid w:val="00766796"/>
    <w:rPr>
      <w:kern w:val="28"/>
      <w:sz w:val="26"/>
      <w:lang w:val="en-GB" w:eastAsia="en-US" w:bidi="ar-SA"/>
    </w:rPr>
  </w:style>
  <w:style w:type="character" w:customStyle="1" w:styleId="WW8Num18z0">
    <w:name w:val="WW8Num18z0"/>
    <w:rsid w:val="00766796"/>
    <w:rPr>
      <w:rFonts w:ascii="Times New Roman" w:hAnsi="Times New Roman"/>
    </w:rPr>
  </w:style>
  <w:style w:type="character" w:customStyle="1" w:styleId="WW8Num84z3">
    <w:name w:val="WW8Num84z3"/>
    <w:rsid w:val="00766796"/>
    <w:rPr>
      <w:rFonts w:ascii="Symbol" w:hAnsi="Symbol"/>
    </w:rPr>
  </w:style>
  <w:style w:type="paragraph" w:customStyle="1" w:styleId="Style4131">
    <w:name w:val="Style4 1.3.1"/>
    <w:basedOn w:val="Normal"/>
    <w:semiHidden/>
    <w:rsid w:val="00766796"/>
    <w:pPr>
      <w:numPr>
        <w:numId w:val="137"/>
      </w:numPr>
      <w:jc w:val="left"/>
    </w:pPr>
    <w:rPr>
      <w:sz w:val="26"/>
    </w:rPr>
  </w:style>
  <w:style w:type="character" w:customStyle="1" w:styleId="WW8Num22z3">
    <w:name w:val="WW8Num22z3"/>
    <w:rsid w:val="00766796"/>
    <w:rPr>
      <w:rFonts w:ascii="Symbol" w:hAnsi="Symbol"/>
    </w:rPr>
  </w:style>
  <w:style w:type="paragraph" w:customStyle="1" w:styleId="Heading3a">
    <w:name w:val="Heading 3a"/>
    <w:basedOn w:val="Normal"/>
    <w:rsid w:val="00766796"/>
    <w:pPr>
      <w:tabs>
        <w:tab w:val="num" w:pos="1134"/>
      </w:tabs>
      <w:spacing w:before="120" w:after="120"/>
      <w:ind w:left="1134" w:hanging="1134"/>
      <w:jc w:val="left"/>
    </w:pPr>
    <w:rPr>
      <w:rFonts w:ascii="VNI-Times" w:hAnsi="VNI-Times"/>
      <w:b/>
      <w:caps/>
    </w:rPr>
  </w:style>
  <w:style w:type="paragraph" w:customStyle="1" w:styleId="CharChar4CharChar">
    <w:name w:val="Char Char4 Char Char"/>
    <w:basedOn w:val="Normal"/>
    <w:rsid w:val="00766796"/>
    <w:pPr>
      <w:widowControl w:val="0"/>
    </w:pPr>
    <w:rPr>
      <w:rFonts w:eastAsia="SimSun"/>
      <w:kern w:val="2"/>
      <w:szCs w:val="26"/>
      <w:lang w:eastAsia="zh-CN"/>
    </w:rPr>
  </w:style>
  <w:style w:type="paragraph" w:customStyle="1" w:styleId="ABC0">
    <w:name w:val="ABC"/>
    <w:basedOn w:val="Normal"/>
    <w:rsid w:val="00766796"/>
    <w:pPr>
      <w:spacing w:after="120"/>
      <w:jc w:val="left"/>
    </w:pPr>
    <w:rPr>
      <w:rFonts w:ascii=".VnTime" w:hAnsi=".VnTime"/>
      <w:szCs w:val="24"/>
    </w:rPr>
  </w:style>
  <w:style w:type="paragraph" w:customStyle="1" w:styleId="APHAN">
    <w:name w:val="A PHAN"/>
    <w:basedOn w:val="Normal"/>
    <w:rsid w:val="00766796"/>
    <w:pPr>
      <w:widowControl w:val="0"/>
      <w:numPr>
        <w:numId w:val="139"/>
      </w:numPr>
      <w:suppressLineNumbers/>
      <w:tabs>
        <w:tab w:val="left" w:pos="504"/>
      </w:tabs>
      <w:suppressAutoHyphens/>
      <w:spacing w:after="60"/>
      <w:jc w:val="center"/>
    </w:pPr>
    <w:rPr>
      <w:b/>
      <w:bCs/>
      <w:color w:val="800080"/>
      <w:sz w:val="28"/>
      <w:szCs w:val="26"/>
      <w:lang w:val="pt-BR"/>
    </w:rPr>
  </w:style>
  <w:style w:type="paragraph" w:customStyle="1" w:styleId="Bang-Tieudebang">
    <w:name w:val="Bang - Tieu de bang"/>
    <w:basedOn w:val="Normal"/>
    <w:rsid w:val="00766796"/>
    <w:pPr>
      <w:spacing w:before="60" w:after="60"/>
      <w:jc w:val="center"/>
    </w:pPr>
    <w:rPr>
      <w:b/>
      <w:szCs w:val="24"/>
    </w:rPr>
  </w:style>
  <w:style w:type="numbering" w:customStyle="1" w:styleId="CurrentList11311">
    <w:name w:val="Current List11311"/>
    <w:rsid w:val="00766796"/>
  </w:style>
  <w:style w:type="numbering" w:customStyle="1" w:styleId="CurrentList12111">
    <w:name w:val="Current List12111"/>
    <w:rsid w:val="00766796"/>
    <w:pPr>
      <w:numPr>
        <w:numId w:val="146"/>
      </w:numPr>
    </w:pPr>
  </w:style>
  <w:style w:type="numbering" w:customStyle="1" w:styleId="CurrentList2">
    <w:name w:val="Current List2"/>
    <w:rsid w:val="00766796"/>
    <w:pPr>
      <w:numPr>
        <w:numId w:val="147"/>
      </w:numPr>
    </w:pPr>
  </w:style>
  <w:style w:type="paragraph" w:customStyle="1" w:styleId="m-3">
    <w:name w:val="m-3"/>
    <w:basedOn w:val="Normal"/>
    <w:rsid w:val="00766796"/>
    <w:pPr>
      <w:spacing w:before="120" w:line="336" w:lineRule="auto"/>
    </w:pPr>
    <w:rPr>
      <w:b/>
      <w:i/>
      <w:sz w:val="26"/>
      <w:szCs w:val="26"/>
    </w:rPr>
  </w:style>
  <w:style w:type="paragraph" w:customStyle="1" w:styleId="cap">
    <w:name w:val="caûp"/>
    <w:basedOn w:val="Normal"/>
    <w:rsid w:val="00766796"/>
    <w:pPr>
      <w:numPr>
        <w:numId w:val="148"/>
      </w:numPr>
      <w:tabs>
        <w:tab w:val="clear" w:pos="360"/>
        <w:tab w:val="num" w:pos="990"/>
      </w:tabs>
      <w:spacing w:before="120" w:after="120"/>
      <w:ind w:left="990"/>
    </w:pPr>
  </w:style>
  <w:style w:type="paragraph" w:customStyle="1" w:styleId="Dacdiem">
    <w:name w:val="Dac diem"/>
    <w:basedOn w:val="Normal"/>
    <w:rsid w:val="00766796"/>
    <w:pPr>
      <w:tabs>
        <w:tab w:val="left" w:pos="1440"/>
      </w:tabs>
      <w:spacing w:before="40" w:after="40"/>
      <w:ind w:left="1440" w:hanging="446"/>
      <w:jc w:val="left"/>
    </w:pPr>
    <w:rPr>
      <w:sz w:val="26"/>
      <w:szCs w:val="24"/>
    </w:rPr>
  </w:style>
  <w:style w:type="paragraph" w:customStyle="1" w:styleId="NOIDUNG">
    <w:name w:val="NOI DUNG"/>
    <w:basedOn w:val="Normal"/>
    <w:link w:val="NOIDUNGChar"/>
    <w:rsid w:val="00766796"/>
    <w:pPr>
      <w:spacing w:before="120" w:after="120"/>
      <w:ind w:left="851"/>
    </w:pPr>
    <w:rPr>
      <w:szCs w:val="24"/>
    </w:rPr>
  </w:style>
  <w:style w:type="character" w:customStyle="1" w:styleId="NOIDUNGChar">
    <w:name w:val="NOI DUNG Char"/>
    <w:link w:val="NOIDUNG"/>
    <w:rsid w:val="00766796"/>
    <w:rPr>
      <w:rFonts w:ascii="Times New Roman" w:eastAsia="Times New Roman" w:hAnsi="Times New Roman" w:cs="Times New Roman"/>
      <w:sz w:val="24"/>
      <w:szCs w:val="24"/>
    </w:rPr>
  </w:style>
  <w:style w:type="paragraph" w:customStyle="1" w:styleId="Bang-Noidungbang">
    <w:name w:val="Bang - Noi dung bang"/>
    <w:basedOn w:val="Bang-Tieudebang"/>
    <w:rsid w:val="00766796"/>
    <w:pPr>
      <w:spacing w:before="40" w:after="40"/>
      <w:jc w:val="left"/>
    </w:pPr>
    <w:rPr>
      <w:b w:val="0"/>
    </w:rPr>
  </w:style>
  <w:style w:type="paragraph" w:customStyle="1" w:styleId="phuluc1">
    <w:name w:val="phuluc 1"/>
    <w:basedOn w:val="Normal"/>
    <w:autoRedefine/>
    <w:rsid w:val="00766796"/>
    <w:pPr>
      <w:numPr>
        <w:numId w:val="167"/>
      </w:numPr>
      <w:tabs>
        <w:tab w:val="clear" w:pos="1400"/>
        <w:tab w:val="left" w:pos="1020"/>
      </w:tabs>
      <w:ind w:left="1020" w:hanging="540"/>
    </w:pPr>
    <w:rPr>
      <w:b/>
      <w:i/>
      <w:sz w:val="26"/>
      <w:szCs w:val="24"/>
    </w:rPr>
  </w:style>
  <w:style w:type="paragraph" w:customStyle="1" w:styleId="Normal20">
    <w:name w:val="Normal2"/>
    <w:basedOn w:val="Normal"/>
    <w:autoRedefine/>
    <w:rsid w:val="00766796"/>
    <w:pPr>
      <w:tabs>
        <w:tab w:val="num" w:pos="864"/>
      </w:tabs>
      <w:spacing w:before="60" w:after="60"/>
      <w:ind w:left="864" w:firstLine="720"/>
      <w:jc w:val="left"/>
    </w:pPr>
    <w:rPr>
      <w:rFonts w:cs="Tahoma"/>
      <w:bCs/>
      <w:iCs/>
      <w:sz w:val="26"/>
      <w:szCs w:val="26"/>
      <w:lang w:val="en-GB"/>
    </w:rPr>
  </w:style>
  <w:style w:type="paragraph" w:customStyle="1" w:styleId="Normalt">
    <w:name w:val="Normal+t"/>
    <w:basedOn w:val="Normal"/>
    <w:rsid w:val="00766796"/>
    <w:pPr>
      <w:spacing w:before="200" w:after="200"/>
      <w:ind w:firstLine="562"/>
    </w:pPr>
    <w:rPr>
      <w:rFonts w:eastAsia="Calibri"/>
      <w:sz w:val="26"/>
      <w:szCs w:val="22"/>
    </w:rPr>
  </w:style>
  <w:style w:type="paragraph" w:customStyle="1" w:styleId="StyleJustified">
    <w:name w:val="Style Justified"/>
    <w:basedOn w:val="Normal"/>
    <w:rsid w:val="00766796"/>
    <w:pPr>
      <w:spacing w:before="60" w:after="60"/>
      <w:ind w:firstLine="720"/>
    </w:pPr>
    <w:rPr>
      <w:sz w:val="26"/>
      <w:szCs w:val="26"/>
      <w:lang w:val="en-GB"/>
    </w:rPr>
  </w:style>
  <w:style w:type="paragraph" w:customStyle="1" w:styleId="T">
    <w:name w:val="T"/>
    <w:basedOn w:val="Normal"/>
    <w:rsid w:val="00766796"/>
    <w:pPr>
      <w:spacing w:before="60" w:after="60"/>
      <w:ind w:firstLine="720"/>
    </w:pPr>
    <w:rPr>
      <w:sz w:val="26"/>
      <w:szCs w:val="26"/>
      <w:lang w:val="en-GB"/>
    </w:rPr>
  </w:style>
  <w:style w:type="paragraph" w:customStyle="1" w:styleId="StyleStyleHeading1Tahoma12ptLeft">
    <w:name w:val="Style Style Heading 1 + Tahoma 12 pt + Left"/>
    <w:basedOn w:val="Normal"/>
    <w:rsid w:val="00766796"/>
    <w:pPr>
      <w:spacing w:before="60" w:after="60"/>
      <w:ind w:firstLine="720"/>
    </w:pPr>
    <w:rPr>
      <w:sz w:val="26"/>
      <w:szCs w:val="26"/>
      <w:lang w:val="en-GB"/>
    </w:rPr>
  </w:style>
  <w:style w:type="paragraph" w:customStyle="1" w:styleId="daucham">
    <w:name w:val="daucham"/>
    <w:basedOn w:val="Normal"/>
    <w:rsid w:val="00766796"/>
    <w:pPr>
      <w:tabs>
        <w:tab w:val="left" w:pos="720"/>
        <w:tab w:val="num" w:pos="1440"/>
      </w:tabs>
      <w:spacing w:before="60" w:after="60"/>
      <w:ind w:left="1434" w:hanging="357"/>
    </w:pPr>
    <w:rPr>
      <w:rFonts w:ascii="Tahoma" w:hAnsi="Tahoma"/>
      <w:lang w:val="en-GB"/>
    </w:rPr>
  </w:style>
  <w:style w:type="character" w:customStyle="1" w:styleId="dauchamChar">
    <w:name w:val="daucham Char"/>
    <w:rsid w:val="00766796"/>
    <w:rPr>
      <w:rFonts w:ascii="Tahoma" w:hAnsi="Tahoma"/>
      <w:sz w:val="24"/>
      <w:lang w:val="en-GB" w:eastAsia="en-US" w:bidi="ar-SA"/>
    </w:rPr>
  </w:style>
  <w:style w:type="paragraph" w:customStyle="1" w:styleId="muca">
    <w:name w:val="muca"/>
    <w:basedOn w:val="Normal"/>
    <w:next w:val="Heading4"/>
    <w:rsid w:val="00766796"/>
    <w:pPr>
      <w:tabs>
        <w:tab w:val="left" w:pos="720"/>
      </w:tabs>
      <w:spacing w:before="60" w:after="60"/>
      <w:ind w:left="720" w:hanging="720"/>
    </w:pPr>
    <w:rPr>
      <w:rFonts w:ascii="Tahoma" w:hAnsi="Tahoma"/>
      <w:lang w:val="en-GB"/>
    </w:rPr>
  </w:style>
  <w:style w:type="paragraph" w:customStyle="1" w:styleId="muc">
    <w:name w:val="muc"/>
    <w:basedOn w:val="Normal"/>
    <w:next w:val="Heading4"/>
    <w:rsid w:val="00766796"/>
    <w:pPr>
      <w:tabs>
        <w:tab w:val="left" w:pos="720"/>
      </w:tabs>
      <w:spacing w:before="60" w:after="60"/>
      <w:ind w:left="720" w:hanging="720"/>
    </w:pPr>
    <w:rPr>
      <w:rFonts w:ascii="Tahoma" w:hAnsi="Tahoma"/>
      <w:lang w:val="en-GB"/>
    </w:rPr>
  </w:style>
  <w:style w:type="paragraph" w:customStyle="1" w:styleId="StyledauchamBoldItalic">
    <w:name w:val="Style daucham + Bold Italic"/>
    <w:basedOn w:val="daucham"/>
    <w:rsid w:val="00766796"/>
    <w:pPr>
      <w:tabs>
        <w:tab w:val="clear" w:pos="1440"/>
        <w:tab w:val="num" w:pos="360"/>
      </w:tabs>
      <w:ind w:left="360" w:hanging="360"/>
    </w:pPr>
    <w:rPr>
      <w:b/>
      <w:bCs/>
      <w:i/>
      <w:iCs/>
    </w:rPr>
  </w:style>
  <w:style w:type="character" w:customStyle="1" w:styleId="StyledauchamBoldItalicChar">
    <w:name w:val="Style daucham + Bold Italic Char"/>
    <w:rsid w:val="00766796"/>
    <w:rPr>
      <w:rFonts w:ascii="Tahoma" w:hAnsi="Tahoma"/>
      <w:b/>
      <w:bCs/>
      <w:i/>
      <w:iCs/>
      <w:sz w:val="24"/>
      <w:lang w:val="en-GB" w:eastAsia="en-US" w:bidi="ar-SA"/>
    </w:rPr>
  </w:style>
  <w:style w:type="paragraph" w:customStyle="1" w:styleId="StyleHeading5Justified">
    <w:name w:val="Style Heading 5 + Justified"/>
    <w:basedOn w:val="Heading5"/>
    <w:rsid w:val="00766796"/>
    <w:pPr>
      <w:keepNext w:val="0"/>
      <w:numPr>
        <w:ilvl w:val="4"/>
        <w:numId w:val="33"/>
      </w:numPr>
      <w:spacing w:after="120"/>
      <w:jc w:val="both"/>
    </w:pPr>
    <w:rPr>
      <w:rFonts w:ascii="Tahoma" w:hAnsi="Tahoma"/>
      <w:b w:val="0"/>
      <w:bCs w:val="0"/>
      <w:i/>
      <w:iCs/>
      <w:color w:val="993366"/>
      <w:sz w:val="24"/>
      <w:szCs w:val="20"/>
    </w:rPr>
  </w:style>
  <w:style w:type="paragraph" w:customStyle="1" w:styleId="StyleHeading1Centered">
    <w:name w:val="Style Heading 1 + Centered"/>
    <w:basedOn w:val="Heading1"/>
    <w:autoRedefine/>
    <w:rsid w:val="00766796"/>
    <w:pPr>
      <w:keepNext/>
      <w:pageBreakBefore/>
      <w:tabs>
        <w:tab w:val="num" w:pos="720"/>
      </w:tabs>
      <w:suppressAutoHyphens w:val="0"/>
      <w:spacing w:before="120" w:after="120"/>
      <w:ind w:left="720" w:hanging="720"/>
    </w:pPr>
    <w:rPr>
      <w:rFonts w:ascii="Times New Roman" w:hAnsi="Times New Roman"/>
      <w:bCs/>
      <w:caps/>
      <w:smallCaps w:val="0"/>
      <w:kern w:val="32"/>
      <w:sz w:val="24"/>
    </w:rPr>
  </w:style>
  <w:style w:type="paragraph" w:customStyle="1" w:styleId="Bang1">
    <w:name w:val="Bang1"/>
    <w:basedOn w:val="Normal"/>
    <w:autoRedefine/>
    <w:rsid w:val="00766796"/>
    <w:pPr>
      <w:numPr>
        <w:numId w:val="180"/>
      </w:numPr>
      <w:spacing w:before="120" w:after="120"/>
      <w:jc w:val="center"/>
    </w:pPr>
    <w:rPr>
      <w:rFonts w:cs="Tahoma"/>
      <w:b/>
      <w:bCs/>
      <w:i/>
      <w:iCs/>
      <w:szCs w:val="22"/>
    </w:rPr>
  </w:style>
  <w:style w:type="paragraph" w:customStyle="1" w:styleId="khbold">
    <w:name w:val="kh+bold"/>
    <w:basedOn w:val="kh"/>
    <w:rsid w:val="00766796"/>
    <w:pPr>
      <w:tabs>
        <w:tab w:val="clear" w:pos="360"/>
      </w:tabs>
      <w:spacing w:before="60"/>
    </w:pPr>
    <w:rPr>
      <w:sz w:val="24"/>
      <w:szCs w:val="24"/>
    </w:rPr>
  </w:style>
  <w:style w:type="paragraph" w:customStyle="1" w:styleId="StyleHeading4Left1">
    <w:name w:val="Style Heading 4 + Left1"/>
    <w:basedOn w:val="Heading4"/>
    <w:rsid w:val="00766796"/>
    <w:pPr>
      <w:numPr>
        <w:ilvl w:val="3"/>
      </w:numPr>
      <w:spacing w:before="60" w:after="120"/>
      <w:ind w:left="1422" w:right="0" w:hanging="457"/>
      <w:jc w:val="left"/>
    </w:pPr>
    <w:rPr>
      <w:b w:val="0"/>
      <w:bCs w:val="0"/>
      <w:sz w:val="26"/>
      <w:lang w:val="en-GB"/>
    </w:rPr>
  </w:style>
  <w:style w:type="paragraph" w:customStyle="1" w:styleId="StyleStyleStyleHeading1Tahoma12ptLeftJustified">
    <w:name w:val="Style Style Style Heading 1 + Tahoma 12 pt + Left + Justified"/>
    <w:basedOn w:val="Normal"/>
    <w:rsid w:val="00766796"/>
    <w:pPr>
      <w:keepNext/>
      <w:spacing w:before="120" w:after="120"/>
      <w:ind w:left="3573" w:hanging="3284"/>
      <w:jc w:val="center"/>
      <w:outlineLvl w:val="0"/>
    </w:pPr>
    <w:rPr>
      <w:b/>
      <w:bCs/>
      <w:sz w:val="28"/>
      <w:lang w:val="en-GB"/>
    </w:rPr>
  </w:style>
  <w:style w:type="character" w:customStyle="1" w:styleId="StyleStyleStyleHeading1Tahoma12ptLeftJustifiedChar">
    <w:name w:val="Style Style Style Heading 1 + Tahoma 12 pt + Left + Justified Char"/>
    <w:rsid w:val="00766796"/>
    <w:rPr>
      <w:rFonts w:ascii="Tahoma" w:hAnsi="Tahoma"/>
      <w:b/>
      <w:bCs/>
      <w:sz w:val="28"/>
      <w:lang w:val="en-GB" w:eastAsia="en-US" w:bidi="ar-SA"/>
    </w:rPr>
  </w:style>
  <w:style w:type="paragraph" w:customStyle="1" w:styleId="StyleHeading1CenteredBoxDoublesolidlinesAuto05pt">
    <w:name w:val="Style Heading 1 + Centered Box: (Double solid lines Auto  05 pt..."/>
    <w:basedOn w:val="Heading1"/>
    <w:rsid w:val="00766796"/>
    <w:pPr>
      <w:keepNext/>
      <w:pBdr>
        <w:top w:val="double" w:sz="4" w:space="1" w:color="auto"/>
        <w:left w:val="double" w:sz="4" w:space="4" w:color="auto"/>
        <w:bottom w:val="double" w:sz="4" w:space="1" w:color="auto"/>
        <w:right w:val="double" w:sz="4" w:space="4" w:color="auto"/>
      </w:pBdr>
      <w:tabs>
        <w:tab w:val="left" w:pos="720"/>
      </w:tabs>
      <w:suppressAutoHyphens w:val="0"/>
      <w:spacing w:before="240" w:after="60"/>
    </w:pPr>
    <w:rPr>
      <w:rFonts w:ascii="Tahoma" w:hAnsi="Tahoma" w:cs="Tahoma"/>
      <w:bCs/>
      <w:i/>
      <w:iCs/>
      <w:smallCaps w:val="0"/>
      <w:kern w:val="32"/>
      <w:sz w:val="26"/>
      <w:szCs w:val="26"/>
    </w:rPr>
  </w:style>
  <w:style w:type="paragraph" w:customStyle="1" w:styleId="StyleHeading1Before24ptAfter24pt">
    <w:name w:val="Style Heading 1 + Before:  2.4 pt After:  2.4 pt"/>
    <w:basedOn w:val="Normal"/>
    <w:rsid w:val="00766796"/>
    <w:pPr>
      <w:tabs>
        <w:tab w:val="left" w:pos="720"/>
      </w:tabs>
    </w:pPr>
    <w:rPr>
      <w:sz w:val="26"/>
      <w:szCs w:val="24"/>
    </w:rPr>
  </w:style>
  <w:style w:type="paragraph" w:customStyle="1" w:styleId="StyleHeading1">
    <w:name w:val="Style Heading 1"/>
    <w:basedOn w:val="Heading1"/>
    <w:autoRedefine/>
    <w:rsid w:val="00766796"/>
    <w:pPr>
      <w:keepNext/>
      <w:pageBreakBefore/>
      <w:widowControl w:val="0"/>
      <w:tabs>
        <w:tab w:val="left" w:pos="720"/>
      </w:tabs>
      <w:suppressAutoHyphens w:val="0"/>
      <w:spacing w:before="60" w:after="300"/>
      <w:ind w:left="360" w:hanging="360"/>
    </w:pPr>
    <w:rPr>
      <w:rFonts w:ascii="Tahoma" w:hAnsi="Tahoma"/>
      <w:bCs/>
      <w:smallCaps w:val="0"/>
      <w:sz w:val="32"/>
      <w:szCs w:val="32"/>
      <w:lang w:val="en-GB"/>
    </w:rPr>
  </w:style>
  <w:style w:type="paragraph" w:customStyle="1" w:styleId="StyleHeading3">
    <w:name w:val="Style Heading 3"/>
    <w:basedOn w:val="Heading3"/>
    <w:rsid w:val="00766796"/>
    <w:pPr>
      <w:keepLines w:val="0"/>
      <w:numPr>
        <w:ilvl w:val="2"/>
        <w:numId w:val="39"/>
      </w:numPr>
      <w:tabs>
        <w:tab w:val="left" w:pos="630"/>
        <w:tab w:val="left" w:pos="720"/>
      </w:tabs>
      <w:spacing w:before="60" w:after="120"/>
      <w:jc w:val="left"/>
    </w:pPr>
    <w:rPr>
      <w:rFonts w:ascii="Tahoma" w:eastAsia="Times New Roman" w:hAnsi="Tahoma" w:cs="Times New Roman"/>
      <w:b/>
      <w:color w:val="auto"/>
      <w:sz w:val="26"/>
      <w:lang w:val="en-GB"/>
    </w:rPr>
  </w:style>
  <w:style w:type="paragraph" w:customStyle="1" w:styleId="StyleHeading4">
    <w:name w:val="Style Heading 4"/>
    <w:basedOn w:val="Heading4"/>
    <w:rsid w:val="00766796"/>
    <w:pPr>
      <w:numPr>
        <w:ilvl w:val="3"/>
        <w:numId w:val="39"/>
      </w:numPr>
      <w:spacing w:before="60" w:after="60"/>
      <w:ind w:right="0"/>
      <w:jc w:val="left"/>
    </w:pPr>
    <w:rPr>
      <w:rFonts w:ascii="Tahoma" w:hAnsi="Tahoma"/>
      <w:b w:val="0"/>
      <w:bCs w:val="0"/>
      <w:i/>
      <w:iCs/>
      <w:sz w:val="26"/>
      <w:szCs w:val="24"/>
      <w:lang w:val="en-GB"/>
    </w:rPr>
  </w:style>
  <w:style w:type="paragraph" w:customStyle="1" w:styleId="StyleHeading2">
    <w:name w:val="Style Heading 2"/>
    <w:basedOn w:val="Normal"/>
    <w:rsid w:val="00766796"/>
    <w:pPr>
      <w:keepNext/>
      <w:numPr>
        <w:numId w:val="130"/>
      </w:numPr>
      <w:spacing w:before="120" w:after="60"/>
      <w:jc w:val="left"/>
      <w:outlineLvl w:val="1"/>
    </w:pPr>
    <w:rPr>
      <w:rFonts w:ascii="Tahoma" w:hAnsi="Tahoma"/>
      <w:b/>
      <w:bCs/>
      <w:i/>
      <w:iCs/>
      <w:caps/>
      <w:sz w:val="22"/>
      <w:szCs w:val="22"/>
      <w:lang w:val="en-GB"/>
    </w:rPr>
  </w:style>
  <w:style w:type="paragraph" w:customStyle="1" w:styleId="StyleHeading2Tahoma">
    <w:name w:val="Style Heading 2 + Tahoma"/>
    <w:basedOn w:val="Heading2"/>
    <w:rsid w:val="00766796"/>
    <w:pPr>
      <w:widowControl/>
      <w:tabs>
        <w:tab w:val="left" w:pos="720"/>
      </w:tabs>
      <w:spacing w:before="60" w:after="60"/>
      <w:ind w:left="0" w:firstLine="0"/>
    </w:pPr>
    <w:rPr>
      <w:rFonts w:ascii="Tahoma" w:hAnsi="Tahoma"/>
      <w:bCs/>
      <w:i/>
      <w:sz w:val="24"/>
      <w:szCs w:val="24"/>
      <w:lang w:val="en-GB" w:eastAsia="en-US"/>
    </w:rPr>
  </w:style>
  <w:style w:type="character" w:customStyle="1" w:styleId="StyleHeading3TahomaChar">
    <w:name w:val="Style Heading 3 + Tahoma Char"/>
    <w:rsid w:val="00766796"/>
    <w:rPr>
      <w:rFonts w:ascii="Tahoma" w:hAnsi="Tahoma"/>
      <w:b/>
      <w:bCs/>
      <w:i/>
      <w:iCs/>
      <w:sz w:val="24"/>
      <w:szCs w:val="24"/>
      <w:lang w:val="en-GB" w:eastAsia="en-US" w:bidi="ar-SA"/>
    </w:rPr>
  </w:style>
  <w:style w:type="character" w:customStyle="1" w:styleId="normalChar">
    <w:name w:val="normal Char"/>
    <w:rsid w:val="00766796"/>
    <w:rPr>
      <w:rFonts w:ascii="Tahoma" w:hAnsi="Tahoma"/>
      <w:sz w:val="26"/>
      <w:szCs w:val="26"/>
      <w:lang w:val="en-GB" w:eastAsia="en-US" w:bidi="ar-SA"/>
    </w:rPr>
  </w:style>
  <w:style w:type="paragraph" w:customStyle="1" w:styleId="StyleTahomaItalicJustifiedBefore5ptAfter5pt">
    <w:name w:val="Style Tahoma Italic Justified Before:  5 pt After:  5 pt"/>
    <w:basedOn w:val="Normal"/>
    <w:rsid w:val="00766796"/>
    <w:pPr>
      <w:spacing w:before="100" w:after="100"/>
      <w:ind w:firstLine="720"/>
    </w:pPr>
    <w:rPr>
      <w:rFonts w:ascii="Tahoma" w:hAnsi="Tahoma"/>
      <w:i/>
      <w:iCs/>
      <w:caps/>
      <w:sz w:val="26"/>
      <w:szCs w:val="26"/>
      <w:lang w:val="en-GB"/>
    </w:rPr>
  </w:style>
  <w:style w:type="paragraph" w:customStyle="1" w:styleId="StyleBodyTextBefore5ptAfter5pt">
    <w:name w:val="Style Body Text + Before:  5 pt After:  5 pt"/>
    <w:basedOn w:val="BodyText"/>
    <w:rsid w:val="00766796"/>
    <w:pPr>
      <w:suppressAutoHyphens w:val="0"/>
      <w:spacing w:before="100" w:after="100"/>
      <w:ind w:right="0"/>
    </w:pPr>
    <w:rPr>
      <w:rFonts w:ascii="Tahoma" w:hAnsi="Tahoma"/>
      <w:spacing w:val="0"/>
      <w:sz w:val="26"/>
      <w:lang w:val="en-GB"/>
    </w:rPr>
  </w:style>
  <w:style w:type="paragraph" w:customStyle="1" w:styleId="StyleHeading4LeftLinespacingMultiple12li">
    <w:name w:val="Style Heading 4 + Left Line spacing:  Multiple 1.2 li"/>
    <w:basedOn w:val="Heading4"/>
    <w:rsid w:val="00766796"/>
    <w:pPr>
      <w:spacing w:after="0" w:line="288" w:lineRule="auto"/>
      <w:ind w:left="0" w:right="0" w:firstLine="0"/>
      <w:jc w:val="left"/>
    </w:pPr>
    <w:rPr>
      <w:rFonts w:ascii="Tahoma" w:hAnsi="Tahoma"/>
      <w:b w:val="0"/>
      <w:bCs w:val="0"/>
      <w:i/>
      <w:iCs/>
      <w:sz w:val="26"/>
      <w:lang w:val="en-GB"/>
    </w:rPr>
  </w:style>
  <w:style w:type="character" w:customStyle="1" w:styleId="normalChar1">
    <w:name w:val="normal Char1"/>
    <w:rsid w:val="00766796"/>
    <w:rPr>
      <w:rFonts w:ascii="Tahoma" w:hAnsi="Tahoma"/>
      <w:b/>
      <w:sz w:val="26"/>
      <w:szCs w:val="26"/>
      <w:lang w:val="en-GB" w:eastAsia="en-US" w:bidi="ar-SA"/>
    </w:rPr>
  </w:style>
  <w:style w:type="character" w:customStyle="1" w:styleId="khChar">
    <w:name w:val="kh Char"/>
    <w:rsid w:val="00766796"/>
    <w:rPr>
      <w:rFonts w:ascii="Tahoma" w:hAnsi="Tahoma" w:cs="Tahoma"/>
      <w:sz w:val="26"/>
      <w:lang w:val="en-GB" w:eastAsia="en-US" w:bidi="ar-SA"/>
    </w:rPr>
  </w:style>
  <w:style w:type="paragraph" w:customStyle="1" w:styleId="StyleBodyText12ptBoldItalic">
    <w:name w:val="Style Body Text + 12 pt Bold Italic"/>
    <w:basedOn w:val="BodyText"/>
    <w:rsid w:val="00766796"/>
    <w:pPr>
      <w:suppressAutoHyphens w:val="0"/>
      <w:spacing w:before="20" w:after="20"/>
      <w:ind w:right="0"/>
    </w:pPr>
    <w:rPr>
      <w:rFonts w:ascii="Tahoma" w:hAnsi="Tahoma"/>
      <w:b/>
      <w:bCs/>
      <w:i/>
      <w:iCs/>
      <w:spacing w:val="0"/>
      <w:lang w:val="en-GB"/>
    </w:rPr>
  </w:style>
  <w:style w:type="character" w:customStyle="1" w:styleId="StyleBodyText12ptBoldItalicChar">
    <w:name w:val="Style Body Text + 12 pt Bold Italic Char"/>
    <w:rsid w:val="00766796"/>
    <w:rPr>
      <w:rFonts w:ascii="Tahoma" w:hAnsi="Tahoma"/>
      <w:b/>
      <w:bCs/>
      <w:i/>
      <w:iCs/>
      <w:sz w:val="24"/>
      <w:lang w:val="en-GB" w:eastAsia="en-US" w:bidi="ar-SA"/>
    </w:rPr>
  </w:style>
  <w:style w:type="paragraph" w:customStyle="1" w:styleId="StyleJustifiedBefore5ptAfter5pt">
    <w:name w:val="Style Justified Before:  5 pt After:  5 pt"/>
    <w:basedOn w:val="Normal"/>
    <w:rsid w:val="00766796"/>
    <w:pPr>
      <w:spacing w:before="100" w:after="100"/>
      <w:ind w:firstLine="720"/>
    </w:pPr>
    <w:rPr>
      <w:rFonts w:ascii="Tahoma" w:hAnsi="Tahoma"/>
      <w:sz w:val="26"/>
      <w:lang w:val="en-GB"/>
    </w:rPr>
  </w:style>
  <w:style w:type="paragraph" w:customStyle="1" w:styleId="kk">
    <w:name w:val="kk"/>
    <w:basedOn w:val="Normal20"/>
    <w:rsid w:val="00766796"/>
    <w:pPr>
      <w:tabs>
        <w:tab w:val="clear" w:pos="864"/>
      </w:tabs>
      <w:spacing w:after="120"/>
      <w:ind w:left="0" w:firstLine="0"/>
      <w:jc w:val="center"/>
    </w:pPr>
    <w:rPr>
      <w:rFonts w:ascii="Tahoma" w:hAnsi="Tahoma" w:cs="Times New Roman"/>
    </w:rPr>
  </w:style>
  <w:style w:type="paragraph" w:customStyle="1" w:styleId="ml">
    <w:name w:val="ml"/>
    <w:basedOn w:val="TOC1"/>
    <w:rsid w:val="00766796"/>
    <w:pPr>
      <w:tabs>
        <w:tab w:val="clear" w:pos="9062"/>
        <w:tab w:val="right" w:leader="dot" w:pos="8669"/>
      </w:tabs>
      <w:spacing w:before="120" w:after="0"/>
      <w:ind w:left="1276" w:hanging="556"/>
      <w:jc w:val="left"/>
      <w:outlineLvl w:val="9"/>
    </w:pPr>
    <w:rPr>
      <w:rFonts w:ascii="Tahoma" w:eastAsia="Times New Roman" w:hAnsi="Tahoma"/>
      <w:b w:val="0"/>
      <w:color w:val="0000FF"/>
      <w:kern w:val="0"/>
      <w:szCs w:val="25"/>
      <w:lang w:val="en-GB"/>
    </w:rPr>
  </w:style>
  <w:style w:type="paragraph" w:customStyle="1" w:styleId="cham">
    <w:name w:val="cham"/>
    <w:basedOn w:val="Heading4"/>
    <w:rsid w:val="00766796"/>
    <w:pPr>
      <w:tabs>
        <w:tab w:val="num" w:pos="720"/>
        <w:tab w:val="num" w:pos="1080"/>
      </w:tabs>
      <w:spacing w:before="60" w:after="60"/>
      <w:ind w:left="1080" w:right="0" w:hanging="12"/>
      <w:jc w:val="left"/>
    </w:pPr>
    <w:rPr>
      <w:rFonts w:ascii="Tahoma" w:hAnsi="Tahoma"/>
      <w:b w:val="0"/>
      <w:bCs w:val="0"/>
      <w:sz w:val="26"/>
      <w:lang w:val="en-GB"/>
    </w:rPr>
  </w:style>
  <w:style w:type="paragraph" w:customStyle="1" w:styleId="StyleStyleHeading2TahomaLinespacingDouble">
    <w:name w:val="Style Style Heading 2 + Tahoma + Line spacing:  Double"/>
    <w:basedOn w:val="StyleHeading2Tahoma"/>
    <w:rsid w:val="00766796"/>
    <w:pPr>
      <w:spacing w:before="240"/>
      <w:ind w:left="726" w:hanging="726"/>
    </w:pPr>
    <w:rPr>
      <w:caps/>
      <w:sz w:val="22"/>
      <w:szCs w:val="22"/>
    </w:rPr>
  </w:style>
  <w:style w:type="paragraph" w:customStyle="1" w:styleId="StyleHeading3Tahoma">
    <w:name w:val="Style Heading 3 + Tahoma"/>
    <w:basedOn w:val="Heading3"/>
    <w:rsid w:val="00766796"/>
    <w:pPr>
      <w:keepLines w:val="0"/>
      <w:numPr>
        <w:ilvl w:val="2"/>
        <w:numId w:val="138"/>
      </w:numPr>
      <w:tabs>
        <w:tab w:val="left" w:pos="630"/>
        <w:tab w:val="left" w:pos="720"/>
        <w:tab w:val="num" w:pos="1021"/>
      </w:tabs>
      <w:spacing w:before="60" w:after="120"/>
      <w:ind w:left="1293" w:hanging="1293"/>
      <w:jc w:val="left"/>
    </w:pPr>
    <w:rPr>
      <w:rFonts w:ascii="Tahoma" w:eastAsia="Times New Roman" w:hAnsi="Tahoma" w:cs="Times New Roman"/>
      <w:i/>
      <w:color w:val="auto"/>
      <w:sz w:val="26"/>
      <w:lang w:val="en-GB"/>
    </w:rPr>
  </w:style>
  <w:style w:type="paragraph" w:customStyle="1" w:styleId="StyleHeading4DarkRed">
    <w:name w:val="Style Heading 4 + Dark Red"/>
    <w:basedOn w:val="Heading4"/>
    <w:rsid w:val="00766796"/>
    <w:pPr>
      <w:numPr>
        <w:ilvl w:val="3"/>
        <w:numId w:val="33"/>
      </w:numPr>
      <w:tabs>
        <w:tab w:val="num" w:pos="720"/>
      </w:tabs>
      <w:spacing w:before="60" w:after="60"/>
      <w:ind w:left="720" w:right="0"/>
      <w:jc w:val="center"/>
    </w:pPr>
    <w:rPr>
      <w:rFonts w:ascii="Tahoma" w:hAnsi="Tahoma"/>
      <w:b w:val="0"/>
      <w:bCs w:val="0"/>
      <w:color w:val="800000"/>
      <w:sz w:val="26"/>
      <w:lang w:val="en-GB"/>
    </w:rPr>
  </w:style>
  <w:style w:type="paragraph" w:customStyle="1" w:styleId="StyleHeading3DarkRed">
    <w:name w:val="Style Heading 3 + Dark Red"/>
    <w:basedOn w:val="Heading3"/>
    <w:rsid w:val="00766796"/>
    <w:pPr>
      <w:keepLines w:val="0"/>
      <w:numPr>
        <w:ilvl w:val="2"/>
      </w:numPr>
      <w:tabs>
        <w:tab w:val="left" w:pos="630"/>
        <w:tab w:val="num" w:pos="720"/>
        <w:tab w:val="num" w:pos="964"/>
      </w:tabs>
      <w:spacing w:before="120" w:after="120"/>
      <w:ind w:left="720" w:hanging="397"/>
    </w:pPr>
    <w:rPr>
      <w:rFonts w:ascii="Tahoma" w:eastAsia="Times New Roman" w:hAnsi="Tahoma" w:cs="Times New Roman"/>
      <w:b/>
      <w:bCs/>
      <w:i/>
      <w:color w:val="800000"/>
      <w:sz w:val="26"/>
      <w:szCs w:val="20"/>
      <w:lang w:val="en-GB"/>
    </w:rPr>
  </w:style>
  <w:style w:type="paragraph" w:customStyle="1" w:styleId="StylekhVnArial">
    <w:name w:val="Style kh + .VnArial"/>
    <w:basedOn w:val="kh"/>
    <w:rsid w:val="00766796"/>
    <w:pPr>
      <w:tabs>
        <w:tab w:val="clear" w:pos="360"/>
      </w:tabs>
      <w:spacing w:before="60"/>
    </w:pPr>
    <w:rPr>
      <w:sz w:val="24"/>
      <w:szCs w:val="24"/>
    </w:rPr>
  </w:style>
  <w:style w:type="paragraph" w:customStyle="1" w:styleId="StyleHeading7Firstline12cm">
    <w:name w:val="Style Heading 7 + First line:  1.2 cm"/>
    <w:basedOn w:val="Heading7"/>
    <w:rsid w:val="00766796"/>
    <w:pPr>
      <w:tabs>
        <w:tab w:val="left" w:pos="709"/>
      </w:tabs>
      <w:spacing w:before="60" w:after="60"/>
      <w:ind w:left="0" w:firstLine="680"/>
      <w:jc w:val="both"/>
    </w:pPr>
    <w:rPr>
      <w:rFonts w:ascii="Tahoma" w:hAnsi="Tahoma"/>
      <w:bCs/>
      <w:i w:val="0"/>
      <w:snapToGrid w:val="0"/>
      <w:color w:val="000000"/>
      <w:kern w:val="0"/>
      <w:sz w:val="24"/>
    </w:rPr>
  </w:style>
  <w:style w:type="paragraph" w:customStyle="1" w:styleId="StyleHeading1Justified">
    <w:name w:val="Style Heading 1 + Justified"/>
    <w:basedOn w:val="Heading1"/>
    <w:link w:val="StyleHeading1JustifiedChar"/>
    <w:rsid w:val="00766796"/>
    <w:pPr>
      <w:keepNext/>
      <w:suppressAutoHyphens w:val="0"/>
      <w:spacing w:before="120"/>
    </w:pPr>
    <w:rPr>
      <w:rFonts w:ascii="Times New Roman" w:hAnsi="Times New Roman"/>
      <w:bCs/>
      <w:smallCaps w:val="0"/>
      <w:sz w:val="30"/>
      <w:lang w:val="en-GB" w:eastAsia="x-none"/>
    </w:rPr>
  </w:style>
  <w:style w:type="character" w:customStyle="1" w:styleId="StyleHeading1JustifiedChar">
    <w:name w:val="Style Heading 1 + Justified Char"/>
    <w:link w:val="StyleHeading1Justified"/>
    <w:rsid w:val="00766796"/>
    <w:rPr>
      <w:rFonts w:ascii="Times New Roman" w:eastAsia="Times New Roman" w:hAnsi="Times New Roman" w:cs="Times New Roman"/>
      <w:b/>
      <w:bCs/>
      <w:sz w:val="30"/>
      <w:szCs w:val="20"/>
      <w:lang w:val="en-GB" w:eastAsia="x-none"/>
    </w:rPr>
  </w:style>
  <w:style w:type="table" w:customStyle="1" w:styleId="TableGrid11">
    <w:name w:val="Table Grid11"/>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766796"/>
  </w:style>
  <w:style w:type="paragraph" w:customStyle="1" w:styleId="tx">
    <w:name w:val="tx"/>
    <w:basedOn w:val="Normal"/>
    <w:rsid w:val="00766796"/>
    <w:pPr>
      <w:spacing w:before="60"/>
      <w:ind w:firstLine="301"/>
    </w:pPr>
    <w:rPr>
      <w:rFonts w:ascii=".VnTime" w:hAnsi=".VnTime"/>
      <w:sz w:val="23"/>
      <w:szCs w:val="24"/>
    </w:rPr>
  </w:style>
  <w:style w:type="paragraph" w:customStyle="1" w:styleId="StyleHeading2NotItalicBefore6ptAfter6ptLinespa">
    <w:name w:val="Style Heading 2 + Not Italic Before:  6 pt After:  6 pt Line spa..."/>
    <w:basedOn w:val="Heading2"/>
    <w:rsid w:val="00766796"/>
    <w:pPr>
      <w:widowControl/>
      <w:numPr>
        <w:ilvl w:val="1"/>
        <w:numId w:val="136"/>
      </w:numPr>
      <w:tabs>
        <w:tab w:val="num" w:pos="851"/>
      </w:tabs>
      <w:spacing w:after="0" w:line="360" w:lineRule="auto"/>
      <w:ind w:left="851" w:hanging="851"/>
    </w:pPr>
    <w:rPr>
      <w:b w:val="0"/>
      <w:bCs/>
      <w:iCs/>
      <w:kern w:val="16"/>
      <w:szCs w:val="20"/>
      <w:lang w:val="af-ZA"/>
    </w:rPr>
  </w:style>
  <w:style w:type="paragraph" w:customStyle="1" w:styleId="Index">
    <w:name w:val="Index"/>
    <w:basedOn w:val="Normal"/>
    <w:rsid w:val="00766796"/>
    <w:pPr>
      <w:suppressLineNumbers/>
      <w:suppressAutoHyphens/>
    </w:pPr>
    <w:rPr>
      <w:sz w:val="26"/>
      <w:lang w:eastAsia="ar-SA"/>
    </w:rPr>
  </w:style>
  <w:style w:type="paragraph" w:customStyle="1" w:styleId="Bieu">
    <w:name w:val="Bieu"/>
    <w:basedOn w:val="Caption"/>
    <w:rsid w:val="00766796"/>
    <w:pPr>
      <w:widowControl w:val="0"/>
      <w:spacing w:after="120"/>
      <w:ind w:left="0"/>
    </w:pPr>
    <w:rPr>
      <w:rFonts w:ascii="Times New Roman" w:hAnsi="Times New Roman"/>
      <w:b w:val="0"/>
      <w:i/>
      <w:sz w:val="28"/>
      <w:szCs w:val="28"/>
      <w:lang w:val="nl-NL" w:eastAsia="en-US"/>
    </w:rPr>
  </w:style>
  <w:style w:type="numbering" w:customStyle="1" w:styleId="NoList111">
    <w:name w:val="No List111"/>
    <w:next w:val="NoList"/>
    <w:uiPriority w:val="99"/>
    <w:semiHidden/>
    <w:unhideWhenUsed/>
    <w:rsid w:val="00766796"/>
  </w:style>
  <w:style w:type="table" w:customStyle="1" w:styleId="TableGrid111">
    <w:name w:val="Table Grid11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rsid w:val="00766796"/>
    <w:pPr>
      <w:numPr>
        <w:numId w:val="141"/>
      </w:numPr>
    </w:pPr>
  </w:style>
  <w:style w:type="table" w:customStyle="1" w:styleId="TableGrid5">
    <w:name w:val="Table Grid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766796"/>
  </w:style>
  <w:style w:type="numbering" w:customStyle="1" w:styleId="CurrentList21">
    <w:name w:val="Current List21"/>
    <w:rsid w:val="00766796"/>
    <w:pPr>
      <w:numPr>
        <w:numId w:val="181"/>
      </w:numPr>
    </w:pPr>
  </w:style>
  <w:style w:type="numbering" w:customStyle="1" w:styleId="NoList12">
    <w:name w:val="No List12"/>
    <w:next w:val="NoList"/>
    <w:uiPriority w:val="99"/>
    <w:semiHidden/>
    <w:unhideWhenUsed/>
    <w:rsid w:val="00766796"/>
  </w:style>
  <w:style w:type="table" w:customStyle="1" w:styleId="TableGrid12">
    <w:name w:val="Table Grid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766796"/>
  </w:style>
  <w:style w:type="table" w:customStyle="1" w:styleId="TableGrid6">
    <w:name w:val="Table Grid6"/>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7">
    <w:name w:val="hoa thi 7"/>
    <w:basedOn w:val="Normal"/>
    <w:autoRedefine/>
    <w:rsid w:val="00766796"/>
    <w:pPr>
      <w:numPr>
        <w:numId w:val="182"/>
      </w:numPr>
    </w:pPr>
    <w:rPr>
      <w:sz w:val="26"/>
      <w:szCs w:val="24"/>
    </w:rPr>
  </w:style>
  <w:style w:type="character" w:customStyle="1" w:styleId="Heading9CharCharCharCharChar">
    <w:name w:val="Heading 9 Char Char Char Char Char"/>
    <w:rsid w:val="00766796"/>
    <w:rPr>
      <w:bCs/>
      <w:iCs/>
      <w:sz w:val="26"/>
      <w:lang w:val="en-GB" w:eastAsia="en-US" w:bidi="ar-SA"/>
    </w:rPr>
  </w:style>
  <w:style w:type="paragraph" w:customStyle="1" w:styleId="ghichu">
    <w:name w:val="ghichu"/>
    <w:basedOn w:val="DAUDONG"/>
    <w:autoRedefine/>
    <w:rsid w:val="00766796"/>
    <w:pPr>
      <w:numPr>
        <w:numId w:val="183"/>
      </w:numPr>
      <w:tabs>
        <w:tab w:val="clear" w:pos="709"/>
        <w:tab w:val="clear" w:pos="900"/>
        <w:tab w:val="left" w:pos="1020"/>
      </w:tabs>
      <w:spacing w:before="80" w:after="120"/>
      <w:ind w:left="907"/>
      <w:jc w:val="both"/>
    </w:pPr>
    <w:rPr>
      <w:i/>
      <w:lang w:val="en-US" w:eastAsia="en-US"/>
    </w:rPr>
  </w:style>
  <w:style w:type="paragraph" w:customStyle="1" w:styleId="HOATHI30">
    <w:name w:val="HOATHI 3"/>
    <w:basedOn w:val="HOATHI2"/>
    <w:autoRedefine/>
    <w:rsid w:val="00766796"/>
    <w:pPr>
      <w:tabs>
        <w:tab w:val="clear" w:pos="840"/>
        <w:tab w:val="left" w:pos="0"/>
        <w:tab w:val="num" w:pos="1080"/>
        <w:tab w:val="left" w:pos="5040"/>
      </w:tabs>
      <w:spacing w:before="40" w:after="40"/>
      <w:ind w:left="1080" w:hanging="418"/>
    </w:pPr>
    <w:rPr>
      <w:i/>
      <w:color w:val="auto"/>
      <w:szCs w:val="24"/>
    </w:rPr>
  </w:style>
  <w:style w:type="paragraph" w:customStyle="1" w:styleId="hoathi50">
    <w:name w:val="hoa thi 5"/>
    <w:basedOn w:val="Normal"/>
    <w:autoRedefine/>
    <w:rsid w:val="00766796"/>
    <w:pPr>
      <w:widowControl w:val="0"/>
      <w:numPr>
        <w:numId w:val="184"/>
      </w:numPr>
      <w:tabs>
        <w:tab w:val="left" w:pos="1800"/>
      </w:tabs>
      <w:spacing w:before="40" w:after="40"/>
    </w:pPr>
    <w:rPr>
      <w:sz w:val="26"/>
      <w:szCs w:val="24"/>
    </w:rPr>
  </w:style>
  <w:style w:type="paragraph" w:customStyle="1" w:styleId="phuluc2">
    <w:name w:val="phuluc 2"/>
    <w:basedOn w:val="phuluc1"/>
    <w:rsid w:val="00766796"/>
    <w:pPr>
      <w:numPr>
        <w:numId w:val="145"/>
      </w:numPr>
      <w:ind w:left="1020" w:hanging="540"/>
    </w:pPr>
  </w:style>
  <w:style w:type="paragraph" w:customStyle="1" w:styleId="sao">
    <w:name w:val="sao"/>
    <w:basedOn w:val="Normal"/>
    <w:autoRedefine/>
    <w:rsid w:val="00766796"/>
    <w:pPr>
      <w:tabs>
        <w:tab w:val="left" w:pos="1020"/>
      </w:tabs>
      <w:ind w:left="1020" w:hanging="540"/>
    </w:pPr>
    <w:rPr>
      <w:b/>
      <w:i/>
      <w:sz w:val="26"/>
      <w:szCs w:val="24"/>
    </w:rPr>
  </w:style>
  <w:style w:type="paragraph" w:customStyle="1" w:styleId="lon">
    <w:name w:val="lon"/>
    <w:basedOn w:val="DAUDONG"/>
    <w:autoRedefine/>
    <w:rsid w:val="00766796"/>
    <w:pPr>
      <w:numPr>
        <w:numId w:val="185"/>
      </w:numPr>
      <w:tabs>
        <w:tab w:val="clear" w:pos="709"/>
        <w:tab w:val="clear" w:pos="1742"/>
        <w:tab w:val="num" w:pos="360"/>
        <w:tab w:val="left" w:pos="1080"/>
      </w:tabs>
      <w:spacing w:before="120" w:after="120"/>
      <w:ind w:left="1080" w:hanging="420"/>
      <w:jc w:val="both"/>
    </w:pPr>
    <w:rPr>
      <w:i/>
      <w:lang w:val="en-US" w:eastAsia="en-US"/>
    </w:rPr>
  </w:style>
  <w:style w:type="paragraph" w:customStyle="1" w:styleId="chim">
    <w:name w:val="chim"/>
    <w:basedOn w:val="DAUDONG"/>
    <w:autoRedefine/>
    <w:rsid w:val="00766796"/>
    <w:pPr>
      <w:numPr>
        <w:numId w:val="186"/>
      </w:numPr>
      <w:tabs>
        <w:tab w:val="clear" w:pos="709"/>
        <w:tab w:val="clear" w:pos="1742"/>
        <w:tab w:val="left" w:pos="1020"/>
      </w:tabs>
      <w:spacing w:before="120" w:after="120"/>
      <w:ind w:left="1020" w:hanging="420"/>
      <w:jc w:val="both"/>
    </w:pPr>
    <w:rPr>
      <w:bCs/>
      <w:i/>
      <w:iCs/>
      <w:lang w:val="en-US" w:eastAsia="en-US"/>
    </w:rPr>
  </w:style>
  <w:style w:type="paragraph" w:customStyle="1" w:styleId="Heading53">
    <w:name w:val="Heading5"/>
    <w:basedOn w:val="Heading4"/>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trang">
    <w:name w:val="trang"/>
    <w:basedOn w:val="Heading5"/>
    <w:autoRedefine/>
    <w:rsid w:val="00766796"/>
    <w:pPr>
      <w:keepNext w:val="0"/>
      <w:numPr>
        <w:numId w:val="187"/>
      </w:numPr>
      <w:tabs>
        <w:tab w:val="left" w:pos="1080"/>
      </w:tabs>
      <w:spacing w:before="60" w:after="60"/>
      <w:ind w:left="1080" w:hanging="540"/>
    </w:pPr>
    <w:rPr>
      <w:rFonts w:ascii="Arial" w:hAnsi="Arial"/>
      <w:sz w:val="26"/>
      <w:u w:val="single"/>
    </w:rPr>
  </w:style>
  <w:style w:type="paragraph" w:customStyle="1" w:styleId="cac">
    <w:name w:val="cac"/>
    <w:basedOn w:val="trang"/>
    <w:rsid w:val="00766796"/>
  </w:style>
  <w:style w:type="paragraph" w:customStyle="1" w:styleId="B2">
    <w:name w:val="B 2"/>
    <w:basedOn w:val="DAUDONG"/>
    <w:rsid w:val="00766796"/>
    <w:pPr>
      <w:tabs>
        <w:tab w:val="clear" w:pos="709"/>
      </w:tabs>
      <w:spacing w:before="120" w:after="120"/>
      <w:jc w:val="both"/>
    </w:pPr>
    <w:rPr>
      <w:b/>
      <w:lang w:val="en-US" w:eastAsia="en-US"/>
    </w:rPr>
  </w:style>
  <w:style w:type="paragraph" w:customStyle="1" w:styleId="Ndbang20">
    <w:name w:val="Ndbang2"/>
    <w:basedOn w:val="Normal"/>
    <w:rsid w:val="00766796"/>
    <w:pPr>
      <w:tabs>
        <w:tab w:val="left" w:pos="284"/>
        <w:tab w:val="num" w:pos="644"/>
        <w:tab w:val="right" w:pos="9072"/>
      </w:tabs>
      <w:spacing w:before="40" w:after="40"/>
      <w:ind w:firstLine="284"/>
      <w:jc w:val="center"/>
    </w:pPr>
    <w:rPr>
      <w:rFonts w:ascii="VNI-Times" w:hAnsi="VNI-Times"/>
      <w:bCs/>
      <w:sz w:val="22"/>
    </w:rPr>
  </w:style>
  <w:style w:type="paragraph" w:customStyle="1" w:styleId="Tablebullet">
    <w:name w:val="Table_bullet"/>
    <w:basedOn w:val="Normal"/>
    <w:rsid w:val="00766796"/>
    <w:pPr>
      <w:tabs>
        <w:tab w:val="left" w:pos="284"/>
      </w:tabs>
      <w:spacing w:before="20" w:after="20"/>
      <w:ind w:left="284" w:hanging="284"/>
      <w:jc w:val="left"/>
    </w:pPr>
    <w:rPr>
      <w:rFonts w:ascii="VNI-Times" w:hAnsi="VNI-Times"/>
    </w:rPr>
  </w:style>
  <w:style w:type="paragraph" w:customStyle="1" w:styleId="BodyText252">
    <w:name w:val="BodyText2.5"/>
    <w:rsid w:val="00766796"/>
    <w:pPr>
      <w:spacing w:after="120" w:line="240" w:lineRule="auto"/>
      <w:ind w:left="1418"/>
      <w:jc w:val="both"/>
    </w:pPr>
    <w:rPr>
      <w:rFonts w:ascii="VNI-Times" w:eastAsia="Times New Roman" w:hAnsi="VNI-Times" w:cs="Times New Roman"/>
      <w:noProof/>
      <w:sz w:val="24"/>
      <w:szCs w:val="20"/>
    </w:rPr>
  </w:style>
  <w:style w:type="paragraph" w:customStyle="1" w:styleId="Ndbang10">
    <w:name w:val="Ndbang1"/>
    <w:basedOn w:val="Normal"/>
    <w:rsid w:val="00766796"/>
    <w:pPr>
      <w:tabs>
        <w:tab w:val="right" w:pos="9072"/>
      </w:tabs>
      <w:spacing w:before="60" w:after="60"/>
      <w:jc w:val="center"/>
    </w:pPr>
    <w:rPr>
      <w:rFonts w:ascii="VNI-Times" w:hAnsi="VNI-Times"/>
      <w:b/>
      <w:bCs/>
      <w:caps/>
    </w:rPr>
  </w:style>
  <w:style w:type="paragraph" w:customStyle="1" w:styleId="play1">
    <w:name w:val="play1"/>
    <w:basedOn w:val="Normal"/>
    <w:rsid w:val="00766796"/>
    <w:pPr>
      <w:tabs>
        <w:tab w:val="num" w:pos="720"/>
      </w:tabs>
      <w:spacing w:after="120"/>
      <w:ind w:left="720" w:hanging="720"/>
    </w:pPr>
    <w:rPr>
      <w:rFonts w:ascii="VNI-Times" w:hAnsi="VNI-Times"/>
      <w:i/>
      <w:szCs w:val="24"/>
    </w:rPr>
  </w:style>
  <w:style w:type="paragraph" w:customStyle="1" w:styleId="star1">
    <w:name w:val="star1"/>
    <w:basedOn w:val="Normal"/>
    <w:rsid w:val="00766796"/>
    <w:pPr>
      <w:tabs>
        <w:tab w:val="num" w:pos="720"/>
      </w:tabs>
      <w:spacing w:after="120"/>
      <w:ind w:left="720" w:hanging="720"/>
    </w:pPr>
    <w:rPr>
      <w:rFonts w:ascii="VNI-Times" w:hAnsi="VNI-Times"/>
      <w:szCs w:val="24"/>
    </w:rPr>
  </w:style>
  <w:style w:type="paragraph" w:customStyle="1" w:styleId="Indent4">
    <w:name w:val="Indent4"/>
    <w:basedOn w:val="Normal"/>
    <w:rsid w:val="00766796"/>
    <w:pPr>
      <w:tabs>
        <w:tab w:val="num" w:pos="720"/>
        <w:tab w:val="left" w:pos="6804"/>
        <w:tab w:val="right" w:pos="9072"/>
      </w:tabs>
      <w:ind w:left="720" w:hanging="720"/>
    </w:pPr>
    <w:rPr>
      <w:rFonts w:ascii="VNI-Times" w:hAnsi="VNI-Times"/>
    </w:rPr>
  </w:style>
  <w:style w:type="paragraph" w:customStyle="1" w:styleId="Ndbang6">
    <w:name w:val="Ndbang6"/>
    <w:basedOn w:val="Normal"/>
    <w:rsid w:val="00766796"/>
    <w:pPr>
      <w:tabs>
        <w:tab w:val="right" w:pos="9072"/>
      </w:tabs>
      <w:spacing w:before="40" w:after="40"/>
      <w:ind w:right="113"/>
      <w:jc w:val="right"/>
    </w:pPr>
    <w:rPr>
      <w:rFonts w:ascii="VNI-Times" w:hAnsi="VNI-Times"/>
    </w:rPr>
  </w:style>
  <w:style w:type="paragraph" w:customStyle="1" w:styleId="Sobang0">
    <w:name w:val="Sobang"/>
    <w:basedOn w:val="Normal"/>
    <w:rsid w:val="00766796"/>
    <w:pPr>
      <w:keepNext/>
      <w:widowControl w:val="0"/>
      <w:tabs>
        <w:tab w:val="right" w:pos="9072"/>
      </w:tabs>
      <w:spacing w:before="60" w:after="60"/>
      <w:ind w:left="1134"/>
    </w:pPr>
    <w:rPr>
      <w:rFonts w:ascii="VNI-Times" w:hAnsi="VNI-Times"/>
      <w:snapToGrid w:val="0"/>
      <w:color w:val="000000"/>
      <w:spacing w:val="-2"/>
      <w:kern w:val="20"/>
      <w:sz w:val="22"/>
    </w:rPr>
  </w:style>
  <w:style w:type="paragraph" w:customStyle="1" w:styleId="thut3">
    <w:name w:val="thut3"/>
    <w:basedOn w:val="N1"/>
    <w:rsid w:val="00766796"/>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766796"/>
    <w:pPr>
      <w:numPr>
        <w:numId w:val="0"/>
      </w:numPr>
      <w:tabs>
        <w:tab w:val="num" w:pos="1691"/>
        <w:tab w:val="num" w:pos="1728"/>
        <w:tab w:val="left" w:pos="3969"/>
        <w:tab w:val="left" w:pos="6237"/>
      </w:tabs>
      <w:spacing w:before="20" w:after="20"/>
      <w:ind w:left="1691" w:hanging="840"/>
    </w:pPr>
    <w:rPr>
      <w:rFonts w:ascii="Times New Roman" w:hAnsi="Times New Roman"/>
      <w:sz w:val="26"/>
    </w:rPr>
  </w:style>
  <w:style w:type="paragraph" w:customStyle="1" w:styleId="tenmuc">
    <w:name w:val="tenmuc"/>
    <w:basedOn w:val="Normal"/>
    <w:rsid w:val="00766796"/>
    <w:pPr>
      <w:keepNext/>
      <w:spacing w:before="240" w:after="60"/>
      <w:ind w:left="567"/>
    </w:pPr>
    <w:rPr>
      <w:rFonts w:ascii="VNI-Times" w:hAnsi="VNI-Times"/>
      <w:b/>
    </w:rPr>
  </w:style>
  <w:style w:type="paragraph" w:customStyle="1" w:styleId="cap4">
    <w:name w:val="cap4"/>
    <w:basedOn w:val="Normal"/>
    <w:rsid w:val="00766796"/>
    <w:pPr>
      <w:numPr>
        <w:numId w:val="189"/>
      </w:numPr>
      <w:tabs>
        <w:tab w:val="left" w:pos="1260"/>
      </w:tabs>
      <w:spacing w:before="120" w:after="120"/>
      <w:ind w:right="327"/>
    </w:pPr>
    <w:rPr>
      <w:rFonts w:ascii="VNI-Times" w:hAnsi="VNI-Times"/>
    </w:rPr>
  </w:style>
  <w:style w:type="paragraph" w:customStyle="1" w:styleId="chuongso">
    <w:name w:val="chuongso"/>
    <w:basedOn w:val="Normal"/>
    <w:rsid w:val="00766796"/>
    <w:pPr>
      <w:pageBreakBefore/>
      <w:spacing w:before="240" w:after="120"/>
      <w:ind w:left="567"/>
      <w:jc w:val="center"/>
    </w:pPr>
    <w:rPr>
      <w:rFonts w:ascii="VNI-Helve" w:hAnsi="VNI-Helve"/>
      <w:b/>
      <w:caps/>
      <w:sz w:val="28"/>
    </w:rPr>
  </w:style>
  <w:style w:type="paragraph" w:customStyle="1" w:styleId="TH0">
    <w:name w:val="TH"/>
    <w:basedOn w:val="Normal"/>
    <w:rsid w:val="00766796"/>
    <w:pPr>
      <w:widowControl w:val="0"/>
      <w:spacing w:before="120" w:after="120"/>
      <w:ind w:left="2444" w:hanging="284"/>
    </w:pPr>
    <w:rPr>
      <w:rFonts w:ascii="VNI-Times" w:hAnsi="VNI-Times"/>
      <w:kern w:val="28"/>
      <w:lang w:val="en-GB"/>
    </w:rPr>
  </w:style>
  <w:style w:type="paragraph" w:customStyle="1" w:styleId="TH1">
    <w:name w:val="TH1"/>
    <w:basedOn w:val="TH0"/>
    <w:rsid w:val="00766796"/>
  </w:style>
  <w:style w:type="paragraph" w:customStyle="1" w:styleId="TH2">
    <w:name w:val="TH2"/>
    <w:basedOn w:val="TH0"/>
    <w:rsid w:val="00766796"/>
    <w:pPr>
      <w:ind w:left="1800" w:hanging="360"/>
    </w:pPr>
    <w:rPr>
      <w:b/>
    </w:rPr>
  </w:style>
  <w:style w:type="paragraph" w:customStyle="1" w:styleId="DD">
    <w:name w:val="DD"/>
    <w:basedOn w:val="Normal"/>
    <w:autoRedefine/>
    <w:rsid w:val="00766796"/>
    <w:pPr>
      <w:tabs>
        <w:tab w:val="left" w:pos="2160"/>
      </w:tabs>
      <w:spacing w:before="60" w:after="60"/>
      <w:ind w:left="284"/>
    </w:pPr>
    <w:rPr>
      <w:rFonts w:ascii="VNI-Times" w:hAnsi="VNI-Times"/>
      <w:sz w:val="20"/>
      <w:lang w:val="en-GB"/>
    </w:rPr>
  </w:style>
  <w:style w:type="paragraph" w:customStyle="1" w:styleId="Chap">
    <w:name w:val="Chap"/>
    <w:basedOn w:val="Heading1"/>
    <w:rsid w:val="00766796"/>
    <w:pPr>
      <w:pageBreakBefore/>
      <w:widowControl w:val="0"/>
      <w:tabs>
        <w:tab w:val="num" w:pos="3600"/>
      </w:tabs>
      <w:suppressAutoHyphens w:val="0"/>
      <w:spacing w:before="120" w:after="120"/>
      <w:ind w:left="1134" w:hanging="1134"/>
      <w:jc w:val="both"/>
      <w:outlineLvl w:val="9"/>
    </w:pPr>
    <w:rPr>
      <w:caps/>
      <w:smallCaps w:val="0"/>
      <w:kern w:val="28"/>
      <w:sz w:val="24"/>
      <w:u w:val="single"/>
      <w:lang w:val="en-GB" w:eastAsia="x-none"/>
    </w:rPr>
  </w:style>
  <w:style w:type="paragraph" w:customStyle="1" w:styleId="HOATHI100">
    <w:name w:val="HOATHI10"/>
    <w:basedOn w:val="HOATHI8"/>
    <w:rsid w:val="00766796"/>
    <w:pPr>
      <w:numPr>
        <w:numId w:val="0"/>
      </w:numPr>
      <w:tabs>
        <w:tab w:val="num" w:pos="720"/>
        <w:tab w:val="num" w:pos="1080"/>
        <w:tab w:val="left" w:pos="1440"/>
        <w:tab w:val="left" w:pos="3969"/>
      </w:tabs>
      <w:autoSpaceDE/>
      <w:autoSpaceDN/>
      <w:ind w:left="3969" w:hanging="3118"/>
    </w:pPr>
    <w:rPr>
      <w:rFonts w:ascii="VNI-Times" w:hAnsi="VNI-Times"/>
      <w:snapToGrid w:val="0"/>
      <w:sz w:val="24"/>
    </w:rPr>
  </w:style>
  <w:style w:type="paragraph" w:customStyle="1" w:styleId="TUA">
    <w:name w:val="TUA"/>
    <w:basedOn w:val="Normal"/>
    <w:autoRedefine/>
    <w:rsid w:val="00766796"/>
    <w:pPr>
      <w:widowControl w:val="0"/>
      <w:spacing w:before="120" w:after="120"/>
      <w:jc w:val="center"/>
    </w:pPr>
    <w:rPr>
      <w:rFonts w:ascii="VNI-Times" w:hAnsi="VNI-Times"/>
      <w:b/>
      <w:snapToGrid w:val="0"/>
      <w:color w:val="FF0000"/>
      <w:sz w:val="32"/>
    </w:rPr>
  </w:style>
  <w:style w:type="paragraph" w:customStyle="1" w:styleId="HOATHI11">
    <w:name w:val="HOATHI11"/>
    <w:basedOn w:val="Normal"/>
    <w:autoRedefine/>
    <w:rsid w:val="00766796"/>
    <w:pPr>
      <w:numPr>
        <w:numId w:val="190"/>
      </w:numPr>
      <w:tabs>
        <w:tab w:val="num" w:pos="1440"/>
        <w:tab w:val="left" w:pos="5760"/>
      </w:tabs>
      <w:spacing w:before="60" w:after="60"/>
      <w:ind w:left="5940" w:hanging="5220"/>
    </w:pPr>
    <w:rPr>
      <w:rFonts w:ascii="VNI-Swiss-Light" w:hAnsi="VNI-Swiss-Light"/>
      <w:sz w:val="22"/>
    </w:rPr>
  </w:style>
  <w:style w:type="paragraph" w:customStyle="1" w:styleId="bullet3">
    <w:name w:val="bullet3"/>
    <w:basedOn w:val="Normal"/>
    <w:rsid w:val="00766796"/>
    <w:pPr>
      <w:numPr>
        <w:numId w:val="191"/>
      </w:numPr>
      <w:jc w:val="left"/>
    </w:pPr>
    <w:rPr>
      <w:rFonts w:ascii="VNI-Times" w:hAnsi="VNI-Times"/>
    </w:rPr>
  </w:style>
  <w:style w:type="paragraph" w:customStyle="1" w:styleId="HEAD10">
    <w:name w:val="HEAD1"/>
    <w:basedOn w:val="Normal"/>
    <w:rsid w:val="00766796"/>
    <w:pPr>
      <w:tabs>
        <w:tab w:val="num" w:pos="720"/>
      </w:tabs>
      <w:spacing w:before="120" w:after="240"/>
      <w:ind w:left="720" w:hanging="720"/>
    </w:pPr>
    <w:rPr>
      <w:rFonts w:ascii="VNI-Aptima" w:hAnsi="VNI-Aptima"/>
      <w:b/>
      <w:bCs/>
      <w:szCs w:val="24"/>
    </w:rPr>
  </w:style>
  <w:style w:type="paragraph" w:customStyle="1" w:styleId="tiile">
    <w:name w:val="tiile"/>
    <w:basedOn w:val="Normal"/>
    <w:rsid w:val="00766796"/>
    <w:pPr>
      <w:tabs>
        <w:tab w:val="num" w:pos="1728"/>
      </w:tabs>
      <w:spacing w:before="60" w:after="60"/>
      <w:ind w:left="357" w:hanging="357"/>
    </w:pPr>
    <w:rPr>
      <w:rFonts w:ascii="VNI-Aptima" w:hAnsi="VNI-Aptima"/>
      <w:szCs w:val="24"/>
    </w:rPr>
  </w:style>
  <w:style w:type="paragraph" w:customStyle="1" w:styleId="KIHIEU">
    <w:name w:val="KIHIEU"/>
    <w:basedOn w:val="DAUDONG"/>
    <w:rsid w:val="00766796"/>
    <w:pPr>
      <w:tabs>
        <w:tab w:val="clear" w:pos="709"/>
        <w:tab w:val="left" w:pos="1276"/>
        <w:tab w:val="left" w:pos="6496"/>
      </w:tabs>
      <w:spacing w:before="120" w:after="120" w:line="360" w:lineRule="auto"/>
      <w:ind w:left="928"/>
      <w:jc w:val="both"/>
    </w:pPr>
    <w:rPr>
      <w:b/>
      <w:lang w:val="en-US" w:eastAsia="en-US"/>
    </w:rPr>
  </w:style>
  <w:style w:type="paragraph" w:customStyle="1" w:styleId="Tenbang0">
    <w:name w:val="Tenbang"/>
    <w:basedOn w:val="Normal"/>
    <w:rsid w:val="00766796"/>
    <w:pPr>
      <w:keepNext/>
      <w:widowControl w:val="0"/>
      <w:spacing w:before="120"/>
      <w:ind w:left="1134"/>
      <w:jc w:val="center"/>
    </w:pPr>
    <w:rPr>
      <w:rFonts w:ascii="VNI-Times" w:hAnsi="VNI-Times"/>
      <w:b/>
      <w:bCs/>
      <w:caps/>
      <w:snapToGrid w:val="0"/>
      <w:color w:val="000000"/>
      <w:spacing w:val="-2"/>
      <w:kern w:val="20"/>
    </w:rPr>
  </w:style>
  <w:style w:type="character" w:customStyle="1" w:styleId="Ndbang1Char">
    <w:name w:val="Ndbang1 Char"/>
    <w:rsid w:val="00766796"/>
    <w:rPr>
      <w:rFonts w:ascii="VNI-Times" w:hAnsi="VNI-Times"/>
      <w:b/>
      <w:caps/>
      <w:snapToGrid w:val="0"/>
      <w:color w:val="000000"/>
      <w:spacing w:val="-2"/>
      <w:kern w:val="20"/>
      <w:sz w:val="24"/>
      <w:szCs w:val="24"/>
      <w:lang w:val="en-US" w:eastAsia="en-US" w:bidi="ar-SA"/>
    </w:rPr>
  </w:style>
  <w:style w:type="paragraph" w:customStyle="1" w:styleId="Ndbang50">
    <w:name w:val="Ndbang5"/>
    <w:basedOn w:val="Normal"/>
    <w:rsid w:val="00766796"/>
    <w:pPr>
      <w:widowControl w:val="0"/>
      <w:spacing w:before="20" w:after="20"/>
      <w:jc w:val="center"/>
    </w:pPr>
    <w:rPr>
      <w:rFonts w:ascii="VNI-Times" w:hAnsi="VNI-Times"/>
      <w:b/>
      <w:bCs/>
      <w:snapToGrid w:val="0"/>
      <w:color w:val="000000"/>
      <w:spacing w:val="-2"/>
      <w:kern w:val="20"/>
    </w:rPr>
  </w:style>
  <w:style w:type="paragraph" w:customStyle="1" w:styleId="Indent6">
    <w:name w:val="Indent6"/>
    <w:basedOn w:val="Normal"/>
    <w:rsid w:val="00766796"/>
    <w:pPr>
      <w:widowControl w:val="0"/>
      <w:tabs>
        <w:tab w:val="num" w:pos="360"/>
        <w:tab w:val="left" w:pos="1560"/>
        <w:tab w:val="decimal" w:pos="8222"/>
      </w:tabs>
      <w:spacing w:before="40" w:after="40"/>
      <w:ind w:left="360" w:hanging="360"/>
    </w:pPr>
    <w:rPr>
      <w:rFonts w:ascii="VNI-Times" w:hAnsi="VNI-Times"/>
      <w:snapToGrid w:val="0"/>
      <w:color w:val="000000"/>
      <w:spacing w:val="-2"/>
      <w:kern w:val="20"/>
    </w:rPr>
  </w:style>
  <w:style w:type="paragraph" w:customStyle="1" w:styleId="Ndbang7">
    <w:name w:val="Ndbang7"/>
    <w:basedOn w:val="Normal"/>
    <w:rsid w:val="00766796"/>
    <w:pPr>
      <w:widowControl w:val="0"/>
      <w:numPr>
        <w:numId w:val="192"/>
      </w:numPr>
      <w:spacing w:before="20" w:after="20"/>
      <w:ind w:right="113"/>
      <w:jc w:val="right"/>
    </w:pPr>
    <w:rPr>
      <w:rFonts w:ascii="VNI-Times" w:hAnsi="VNI-Times"/>
      <w:snapToGrid w:val="0"/>
      <w:color w:val="000000"/>
      <w:spacing w:val="-2"/>
      <w:kern w:val="20"/>
    </w:rPr>
  </w:style>
  <w:style w:type="paragraph" w:customStyle="1" w:styleId="Tenduan">
    <w:name w:val="Tenduan"/>
    <w:basedOn w:val="Normal"/>
    <w:rsid w:val="00766796"/>
    <w:pPr>
      <w:widowControl w:val="0"/>
      <w:ind w:left="1134"/>
      <w:jc w:val="center"/>
    </w:pPr>
    <w:rPr>
      <w:rFonts w:ascii="VNI-Helve" w:hAnsi="VNI-Helve"/>
      <w:b/>
      <w:caps/>
      <w:snapToGrid w:val="0"/>
      <w:color w:val="000000"/>
      <w:spacing w:val="-2"/>
      <w:kern w:val="20"/>
      <w:sz w:val="36"/>
      <w:szCs w:val="36"/>
    </w:rPr>
  </w:style>
  <w:style w:type="paragraph" w:customStyle="1" w:styleId="Giaidoan">
    <w:name w:val="Giaidoan"/>
    <w:basedOn w:val="Heading7"/>
    <w:rsid w:val="00766796"/>
    <w:pPr>
      <w:widowControl w:val="0"/>
      <w:numPr>
        <w:ilvl w:val="6"/>
      </w:numPr>
      <w:tabs>
        <w:tab w:val="num" w:pos="1296"/>
      </w:tabs>
      <w:ind w:left="1134" w:hanging="1296"/>
    </w:pPr>
    <w:rPr>
      <w:rFonts w:ascii="VNI-Copper" w:hAnsi="VNI-Copper"/>
      <w:i w:val="0"/>
      <w:snapToGrid w:val="0"/>
      <w:spacing w:val="-2"/>
      <w:kern w:val="20"/>
      <w:sz w:val="36"/>
      <w:lang w:val="x-none" w:eastAsia="x-none"/>
    </w:rPr>
  </w:style>
  <w:style w:type="paragraph" w:customStyle="1" w:styleId="Tap">
    <w:name w:val="Tap"/>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8"/>
      <w:szCs w:val="28"/>
      <w:lang w:val="en-US"/>
    </w:rPr>
  </w:style>
  <w:style w:type="paragraph" w:customStyle="1" w:styleId="Tentap">
    <w:name w:val="Tentap"/>
    <w:basedOn w:val="Normal"/>
    <w:rsid w:val="00766796"/>
    <w:pPr>
      <w:widowControl w:val="0"/>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766796"/>
    <w:pPr>
      <w:widowControl w:val="0"/>
      <w:ind w:left="1134"/>
      <w:jc w:val="center"/>
    </w:pPr>
    <w:rPr>
      <w:rFonts w:ascii="VNI-Times" w:hAnsi="VNI-Times"/>
      <w:snapToGrid w:val="0"/>
      <w:color w:val="000000"/>
      <w:spacing w:val="-2"/>
      <w:kern w:val="20"/>
    </w:rPr>
  </w:style>
  <w:style w:type="paragraph" w:customStyle="1" w:styleId="Cty">
    <w:name w:val="Cty"/>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4"/>
      <w:szCs w:val="24"/>
      <w:lang w:val="en-US"/>
    </w:rPr>
  </w:style>
  <w:style w:type="paragraph" w:customStyle="1" w:styleId="Soduan">
    <w:name w:val="Soduan"/>
    <w:basedOn w:val="SODAN"/>
    <w:rsid w:val="00766796"/>
    <w:pPr>
      <w:numPr>
        <w:numId w:val="0"/>
      </w:numPr>
      <w:tabs>
        <w:tab w:val="num" w:pos="648"/>
      </w:tabs>
      <w:ind w:left="1134"/>
    </w:pPr>
  </w:style>
  <w:style w:type="paragraph" w:customStyle="1" w:styleId="Tennuoc">
    <w:name w:val="Tennuoc"/>
    <w:basedOn w:val="TennuocTct"/>
    <w:rsid w:val="00766796"/>
    <w:pPr>
      <w:keepNext/>
      <w:pageBreakBefore/>
    </w:pPr>
  </w:style>
  <w:style w:type="paragraph" w:customStyle="1" w:styleId="Tct">
    <w:name w:val="Tct"/>
    <w:basedOn w:val="TennuocTct"/>
    <w:rsid w:val="00766796"/>
  </w:style>
  <w:style w:type="paragraph" w:customStyle="1" w:styleId="Thuchien">
    <w:name w:val="Thuchien"/>
    <w:basedOn w:val="Normal"/>
    <w:rsid w:val="00766796"/>
    <w:pPr>
      <w:widowControl w:val="0"/>
      <w:tabs>
        <w:tab w:val="left" w:pos="2268"/>
        <w:tab w:val="left" w:pos="5103"/>
      </w:tabs>
      <w:spacing w:before="120" w:after="120"/>
      <w:ind w:left="1134"/>
    </w:pPr>
    <w:rPr>
      <w:rFonts w:ascii="VNI-Times" w:hAnsi="VNI-Times"/>
      <w:b/>
      <w:i/>
      <w:snapToGrid w:val="0"/>
      <w:color w:val="000000"/>
      <w:spacing w:val="-2"/>
      <w:kern w:val="20"/>
      <w:szCs w:val="24"/>
    </w:rPr>
  </w:style>
  <w:style w:type="paragraph" w:customStyle="1" w:styleId="T3">
    <w:name w:val="T3"/>
    <w:basedOn w:val="Normal"/>
    <w:rsid w:val="00766796"/>
    <w:pPr>
      <w:tabs>
        <w:tab w:val="left" w:pos="1985"/>
      </w:tabs>
      <w:spacing w:before="20" w:after="20"/>
      <w:ind w:left="1985" w:hanging="567"/>
    </w:pPr>
    <w:rPr>
      <w:rFonts w:ascii="VNI-Times" w:hAnsi="VNI-Times"/>
    </w:rPr>
  </w:style>
  <w:style w:type="paragraph" w:customStyle="1" w:styleId="StyleTOC1Left2cm">
    <w:name w:val="Style TOC 1 + Left:  2 cm"/>
    <w:basedOn w:val="TOC1"/>
    <w:rsid w:val="00766796"/>
    <w:pPr>
      <w:widowControl w:val="0"/>
      <w:tabs>
        <w:tab w:val="clear" w:pos="9062"/>
        <w:tab w:val="left" w:pos="1440"/>
        <w:tab w:val="left" w:pos="1680"/>
        <w:tab w:val="right" w:pos="2552"/>
        <w:tab w:val="left" w:pos="3119"/>
        <w:tab w:val="right" w:pos="9072"/>
      </w:tabs>
      <w:spacing w:before="120" w:after="120"/>
      <w:ind w:left="1134" w:firstLine="0"/>
      <w:jc w:val="left"/>
      <w:outlineLvl w:val="9"/>
    </w:pPr>
    <w:rPr>
      <w:rFonts w:eastAsia="Times New Roman" w:cs="Arial"/>
      <w:iCs w:val="0"/>
      <w:caps/>
      <w:noProof w:val="0"/>
      <w:snapToGrid w:val="0"/>
      <w:color w:val="000000"/>
      <w:spacing w:val="-2"/>
      <w:kern w:val="20"/>
      <w:sz w:val="20"/>
      <w:szCs w:val="20"/>
      <w:lang w:val="vi-VN"/>
    </w:rPr>
  </w:style>
  <w:style w:type="paragraph" w:customStyle="1" w:styleId="StyleIndent2Auto">
    <w:name w:val="Style Indent2 + Auto"/>
    <w:basedOn w:val="Indent2"/>
    <w:rsid w:val="00766796"/>
    <w:pPr>
      <w:numPr>
        <w:numId w:val="0"/>
      </w:numPr>
      <w:tabs>
        <w:tab w:val="clear" w:pos="1620"/>
        <w:tab w:val="clear" w:pos="5760"/>
        <w:tab w:val="clear" w:pos="6521"/>
        <w:tab w:val="clear" w:pos="8505"/>
        <w:tab w:val="clear" w:pos="9450"/>
        <w:tab w:val="num" w:pos="360"/>
        <w:tab w:val="num" w:pos="1928"/>
      </w:tabs>
      <w:spacing w:before="40" w:after="40"/>
      <w:ind w:left="1928" w:hanging="397"/>
      <w:jc w:val="left"/>
    </w:pPr>
    <w:rPr>
      <w:rFonts w:ascii="VNI-Times" w:hAnsi="VNI-Times"/>
      <w:color w:val="auto"/>
      <w:kern w:val="20"/>
      <w:sz w:val="24"/>
    </w:rPr>
  </w:style>
  <w:style w:type="paragraph" w:customStyle="1" w:styleId="star3">
    <w:name w:val="star3"/>
    <w:basedOn w:val="Normal"/>
    <w:rsid w:val="00766796"/>
    <w:pPr>
      <w:numPr>
        <w:numId w:val="193"/>
      </w:numPr>
      <w:jc w:val="left"/>
    </w:pPr>
    <w:rPr>
      <w:szCs w:val="24"/>
    </w:rPr>
  </w:style>
  <w:style w:type="paragraph" w:customStyle="1" w:styleId="HT1">
    <w:name w:val="HT1"/>
    <w:basedOn w:val="Normal"/>
    <w:autoRedefine/>
    <w:rsid w:val="00766796"/>
    <w:pPr>
      <w:numPr>
        <w:numId w:val="194"/>
      </w:numPr>
      <w:tabs>
        <w:tab w:val="clear" w:pos="2160"/>
        <w:tab w:val="num" w:pos="1800"/>
      </w:tabs>
      <w:spacing w:before="60" w:after="60"/>
      <w:ind w:left="1800" w:hanging="360"/>
    </w:pPr>
    <w:rPr>
      <w:rFonts w:ascii="VNI-Times" w:hAnsi="VNI-Times"/>
      <w:szCs w:val="24"/>
    </w:rPr>
  </w:style>
  <w:style w:type="paragraph" w:customStyle="1" w:styleId="DACDIEM1">
    <w:name w:val="DACDIEM 1"/>
    <w:basedOn w:val="Normal"/>
    <w:rsid w:val="00766796"/>
    <w:pPr>
      <w:numPr>
        <w:numId w:val="195"/>
      </w:numPr>
      <w:tabs>
        <w:tab w:val="num" w:pos="1170"/>
      </w:tabs>
      <w:spacing w:before="120" w:after="120"/>
      <w:ind w:left="1170" w:right="-7" w:hanging="450"/>
      <w:outlineLvl w:val="0"/>
    </w:pPr>
    <w:rPr>
      <w:rFonts w:ascii="VNI-Times" w:hAnsi="VNI-Times"/>
    </w:rPr>
  </w:style>
  <w:style w:type="paragraph" w:customStyle="1" w:styleId="TAP0">
    <w:name w:val="TAP"/>
    <w:basedOn w:val="Normal"/>
    <w:rsid w:val="00766796"/>
    <w:pPr>
      <w:spacing w:before="120" w:after="120"/>
      <w:jc w:val="center"/>
    </w:pPr>
    <w:rPr>
      <w:rFonts w:ascii="VNI-Times" w:hAnsi="VNI-Times"/>
      <w:b/>
      <w:sz w:val="32"/>
    </w:rPr>
  </w:style>
  <w:style w:type="paragraph" w:customStyle="1" w:styleId="StyleHeading1Arial">
    <w:name w:val="Style Heading 1 + Arial"/>
    <w:basedOn w:val="Heading2"/>
    <w:autoRedefine/>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StyleHeading2suindextArial">
    <w:name w:val="Style Heading 2(suindext) + Arial"/>
    <w:basedOn w:val="Heading2"/>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BAN3">
    <w:name w:val="BAN3"/>
    <w:basedOn w:val="Normal"/>
    <w:autoRedefine/>
    <w:rsid w:val="00766796"/>
    <w:pPr>
      <w:spacing w:before="60" w:after="60"/>
      <w:jc w:val="center"/>
    </w:pPr>
    <w:rPr>
      <w:rFonts w:ascii="Arial Narrow" w:hAnsi="Arial Narrow"/>
      <w:sz w:val="18"/>
    </w:rPr>
  </w:style>
  <w:style w:type="paragraph" w:customStyle="1" w:styleId="DDDAMIU">
    <w:name w:val="DDDAMIU"/>
    <w:basedOn w:val="Normal"/>
    <w:autoRedefine/>
    <w:rsid w:val="00766796"/>
    <w:pPr>
      <w:spacing w:before="60" w:after="60"/>
      <w:ind w:left="1020"/>
      <w:jc w:val="left"/>
    </w:pPr>
    <w:rPr>
      <w:rFonts w:ascii="Times New Roman Bold" w:hAnsi="Times New Roman Bold"/>
      <w:b/>
      <w:iCs/>
      <w:sz w:val="26"/>
      <w:szCs w:val="24"/>
      <w:u w:val="single"/>
    </w:rPr>
  </w:style>
  <w:style w:type="paragraph" w:customStyle="1" w:styleId="Heading2a">
    <w:name w:val="Heading 2a"/>
    <w:basedOn w:val="Normal"/>
    <w:rsid w:val="00766796"/>
    <w:pPr>
      <w:tabs>
        <w:tab w:val="num" w:pos="1800"/>
      </w:tabs>
      <w:ind w:left="1800" w:hanging="360"/>
      <w:jc w:val="left"/>
    </w:pPr>
    <w:rPr>
      <w:rFonts w:ascii="VNI-Times" w:hAnsi="VNI-Times"/>
      <w:b/>
      <w:caps/>
    </w:rPr>
  </w:style>
  <w:style w:type="paragraph" w:customStyle="1" w:styleId="Spiegelstrich1">
    <w:name w:val="Spiegelstrich1"/>
    <w:basedOn w:val="Normal"/>
    <w:rsid w:val="00766796"/>
    <w:pPr>
      <w:tabs>
        <w:tab w:val="left" w:pos="284"/>
      </w:tabs>
      <w:spacing w:before="60"/>
      <w:ind w:left="284" w:hanging="284"/>
      <w:jc w:val="left"/>
    </w:pPr>
    <w:rPr>
      <w:rFonts w:ascii="Times" w:hAnsi="Times"/>
    </w:rPr>
  </w:style>
  <w:style w:type="paragraph" w:customStyle="1" w:styleId="Spiegelstrich3">
    <w:name w:val="Spiegelstrich3"/>
    <w:basedOn w:val="Normal"/>
    <w:rsid w:val="00766796"/>
    <w:pPr>
      <w:tabs>
        <w:tab w:val="num" w:pos="720"/>
        <w:tab w:val="left" w:pos="851"/>
      </w:tabs>
      <w:spacing w:before="30"/>
      <w:ind w:left="851" w:hanging="284"/>
      <w:jc w:val="left"/>
    </w:pPr>
    <w:rPr>
      <w:rFonts w:ascii="Times" w:hAnsi="Times"/>
      <w:lang w:val="en-GB"/>
    </w:rPr>
  </w:style>
  <w:style w:type="paragraph" w:customStyle="1" w:styleId="StyleHeading4Blue">
    <w:name w:val="Style Heading 4 + Blue"/>
    <w:basedOn w:val="Heading4"/>
    <w:rsid w:val="00766796"/>
    <w:pPr>
      <w:tabs>
        <w:tab w:val="left" w:pos="0"/>
        <w:tab w:val="num" w:pos="2160"/>
      </w:tabs>
      <w:spacing w:before="240" w:after="60" w:line="288" w:lineRule="auto"/>
      <w:ind w:left="-567" w:right="0" w:hanging="648"/>
      <w:jc w:val="left"/>
    </w:pPr>
    <w:rPr>
      <w:b w:val="0"/>
      <w:iCs/>
      <w:color w:val="0000FF"/>
      <w:szCs w:val="24"/>
      <w:lang w:val="id-ID" w:eastAsia="x-none"/>
    </w:rPr>
  </w:style>
  <w:style w:type="paragraph" w:customStyle="1" w:styleId="Style13ptLeft05">
    <w:name w:val="Style 13 pt Left:  0.5&quot;"/>
    <w:basedOn w:val="Normal"/>
    <w:rsid w:val="00766796"/>
    <w:pPr>
      <w:spacing w:before="120" w:after="120"/>
      <w:ind w:left="720"/>
      <w:jc w:val="left"/>
    </w:pPr>
    <w:rPr>
      <w:sz w:val="26"/>
    </w:rPr>
  </w:style>
  <w:style w:type="paragraph" w:customStyle="1" w:styleId="Style7">
    <w:name w:val="Style7"/>
    <w:basedOn w:val="Heading7"/>
    <w:rsid w:val="00766796"/>
    <w:pPr>
      <w:keepNext w:val="0"/>
      <w:tabs>
        <w:tab w:val="num" w:pos="1276"/>
        <w:tab w:val="num" w:pos="1440"/>
      </w:tabs>
      <w:spacing w:before="60" w:after="60"/>
      <w:ind w:left="1276" w:hanging="567"/>
      <w:jc w:val="both"/>
    </w:pPr>
    <w:rPr>
      <w:b w:val="0"/>
      <w:i w:val="0"/>
      <w:kern w:val="0"/>
      <w:sz w:val="24"/>
      <w:lang w:val="en-GB" w:eastAsia="x-none"/>
    </w:rPr>
  </w:style>
  <w:style w:type="paragraph" w:customStyle="1" w:styleId="Style8">
    <w:name w:val="Style8"/>
    <w:basedOn w:val="Heading8"/>
    <w:link w:val="Style8Char"/>
    <w:rsid w:val="00766796"/>
    <w:pPr>
      <w:keepNext w:val="0"/>
      <w:tabs>
        <w:tab w:val="num" w:pos="1701"/>
        <w:tab w:val="num" w:pos="1800"/>
      </w:tabs>
      <w:spacing w:before="60" w:after="60"/>
      <w:ind w:left="1701" w:hanging="425"/>
      <w:jc w:val="both"/>
    </w:pPr>
    <w:rPr>
      <w:b w:val="0"/>
      <w:kern w:val="0"/>
      <w:lang w:val="en-GB" w:eastAsia="x-none"/>
    </w:rPr>
  </w:style>
  <w:style w:type="paragraph" w:customStyle="1" w:styleId="NormalArial">
    <w:name w:val="Normal + Arial"/>
    <w:basedOn w:val="Normal"/>
    <w:rsid w:val="00766796"/>
    <w:pPr>
      <w:spacing w:before="120"/>
      <w:ind w:left="680"/>
    </w:pPr>
    <w:rPr>
      <w:rFonts w:ascii="Arial" w:hAnsi="Arial"/>
      <w:szCs w:val="24"/>
    </w:rPr>
  </w:style>
  <w:style w:type="character" w:customStyle="1" w:styleId="BodyText15Char">
    <w:name w:val="BodyText1.5 Char"/>
    <w:rsid w:val="00766796"/>
    <w:rPr>
      <w:rFonts w:ascii="VNI-Times" w:hAnsi="VNI-Times"/>
      <w:noProof/>
      <w:sz w:val="24"/>
      <w:lang w:val="en-US" w:eastAsia="en-US" w:bidi="ar-SA"/>
    </w:rPr>
  </w:style>
  <w:style w:type="paragraph" w:customStyle="1" w:styleId="Norma2l">
    <w:name w:val="Norma2l"/>
    <w:basedOn w:val="BodyText"/>
    <w:rsid w:val="00766796"/>
    <w:pPr>
      <w:suppressAutoHyphens w:val="0"/>
      <w:spacing w:before="120"/>
      <w:ind w:left="680" w:right="0"/>
      <w:jc w:val="left"/>
    </w:pPr>
    <w:rPr>
      <w:rFonts w:ascii="Arial" w:hAnsi="Arial"/>
      <w:spacing w:val="0"/>
      <w:szCs w:val="24"/>
      <w:lang w:val="x-none" w:eastAsia="x-none"/>
    </w:rPr>
  </w:style>
  <w:style w:type="paragraph" w:customStyle="1" w:styleId="TungBody">
    <w:name w:val="TungBody"/>
    <w:basedOn w:val="Normal"/>
    <w:rsid w:val="00766796"/>
    <w:pPr>
      <w:spacing w:before="120" w:line="312" w:lineRule="auto"/>
    </w:pPr>
    <w:rPr>
      <w:rFonts w:ascii=".VnArial" w:hAnsi=".VnArial"/>
    </w:rPr>
  </w:style>
  <w:style w:type="character" w:customStyle="1" w:styleId="grame">
    <w:name w:val="grame"/>
    <w:rsid w:val="00766796"/>
  </w:style>
  <w:style w:type="paragraph" w:customStyle="1" w:styleId="thut5">
    <w:name w:val="thut5"/>
    <w:basedOn w:val="Normal"/>
    <w:rsid w:val="00766796"/>
    <w:pPr>
      <w:tabs>
        <w:tab w:val="left" w:pos="851"/>
        <w:tab w:val="left" w:pos="1701"/>
        <w:tab w:val="num" w:pos="1800"/>
      </w:tabs>
      <w:spacing w:before="120" w:after="120"/>
      <w:ind w:left="1800" w:hanging="360"/>
    </w:pPr>
    <w:rPr>
      <w:rFonts w:ascii="VNI-Times" w:hAnsi="VNI-Times"/>
    </w:rPr>
  </w:style>
  <w:style w:type="paragraph" w:customStyle="1" w:styleId="StyleJustifiedBefore3pt">
    <w:name w:val="Style Justified Before:  3 pt"/>
    <w:basedOn w:val="Normal"/>
    <w:rsid w:val="00766796"/>
    <w:pPr>
      <w:tabs>
        <w:tab w:val="num" w:pos="927"/>
      </w:tabs>
      <w:ind w:left="927" w:hanging="360"/>
      <w:jc w:val="left"/>
    </w:pPr>
    <w:rPr>
      <w:rFonts w:ascii="VNI-Times" w:hAnsi="VNI-Times"/>
      <w:sz w:val="22"/>
    </w:rPr>
  </w:style>
  <w:style w:type="paragraph" w:customStyle="1" w:styleId="hanh1">
    <w:name w:val="hanh1"/>
    <w:basedOn w:val="Normal"/>
    <w:rsid w:val="00766796"/>
    <w:pPr>
      <w:overflowPunct w:val="0"/>
      <w:autoSpaceDE w:val="0"/>
      <w:autoSpaceDN w:val="0"/>
      <w:adjustRightInd w:val="0"/>
      <w:spacing w:before="60" w:after="60"/>
      <w:ind w:left="170" w:right="170"/>
      <w:textAlignment w:val="baseline"/>
    </w:pPr>
    <w:rPr>
      <w:sz w:val="22"/>
    </w:rPr>
  </w:style>
  <w:style w:type="paragraph" w:customStyle="1" w:styleId="DDITALIC">
    <w:name w:val="DDITALIC"/>
    <w:basedOn w:val="Normal"/>
    <w:rsid w:val="00766796"/>
    <w:pPr>
      <w:tabs>
        <w:tab w:val="num" w:pos="345"/>
      </w:tabs>
      <w:ind w:left="345" w:hanging="288"/>
      <w:jc w:val="left"/>
    </w:pPr>
    <w:rPr>
      <w:szCs w:val="24"/>
    </w:rPr>
  </w:style>
  <w:style w:type="paragraph" w:customStyle="1" w:styleId="Th20">
    <w:name w:val="Th2"/>
    <w:basedOn w:val="TH0"/>
    <w:rsid w:val="00766796"/>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766796"/>
    <w:pPr>
      <w:widowControl w:val="0"/>
      <w:tabs>
        <w:tab w:val="num" w:pos="1440"/>
      </w:tabs>
      <w:suppressAutoHyphens w:val="0"/>
      <w:spacing w:before="120" w:after="360"/>
      <w:ind w:left="1440" w:hanging="360"/>
    </w:pPr>
    <w:rPr>
      <w:rFonts w:ascii="Times New Roman" w:hAnsi="Times New Roman"/>
      <w:iCs/>
      <w:smallCaps w:val="0"/>
      <w:noProof/>
      <w:sz w:val="28"/>
      <w:szCs w:val="26"/>
      <w:lang w:val="x-none" w:eastAsia="x-none"/>
    </w:rPr>
  </w:style>
  <w:style w:type="paragraph" w:customStyle="1" w:styleId="dbiet">
    <w:name w:val="dbiet"/>
    <w:basedOn w:val="Normal"/>
    <w:rsid w:val="00766796"/>
    <w:pPr>
      <w:widowControl w:val="0"/>
      <w:spacing w:before="120" w:after="120"/>
      <w:ind w:left="1701"/>
    </w:pPr>
    <w:rPr>
      <w:rFonts w:ascii="VNI-Times" w:hAnsi="VNI-Times"/>
      <w:kern w:val="28"/>
      <w:lang w:val="en-GB"/>
    </w:rPr>
  </w:style>
  <w:style w:type="paragraph" w:customStyle="1" w:styleId="StyleBulleted11ptOutlinenumbered">
    <w:name w:val="Style Bulleted 11 pt + Outline numbered"/>
    <w:aliases w:val="Left:  0 mm,Hanging:  7.5 mm"/>
    <w:basedOn w:val="Normal"/>
    <w:rsid w:val="00766796"/>
    <w:pPr>
      <w:tabs>
        <w:tab w:val="left" w:pos="426"/>
        <w:tab w:val="num" w:pos="861"/>
      </w:tabs>
      <w:spacing w:before="60" w:after="60"/>
      <w:ind w:left="861" w:hanging="360"/>
    </w:pPr>
    <w:rPr>
      <w:szCs w:val="24"/>
    </w:rPr>
  </w:style>
  <w:style w:type="paragraph" w:customStyle="1" w:styleId="PHAN-1">
    <w:name w:val="PHAN-1"/>
    <w:basedOn w:val="Heading1"/>
    <w:autoRedefine/>
    <w:rsid w:val="00766796"/>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3">
    <w:name w:val="PHAN-3"/>
    <w:basedOn w:val="Heading3"/>
    <w:autoRedefine/>
    <w:rsid w:val="00766796"/>
    <w:pPr>
      <w:keepLines w:val="0"/>
      <w:widowControl w:val="0"/>
      <w:numPr>
        <w:ilvl w:val="2"/>
      </w:numPr>
      <w:tabs>
        <w:tab w:val="left" w:pos="630"/>
        <w:tab w:val="left" w:pos="709"/>
        <w:tab w:val="num" w:pos="1021"/>
        <w:tab w:val="num" w:pos="1134"/>
        <w:tab w:val="num" w:pos="2765"/>
      </w:tabs>
      <w:spacing w:before="120" w:after="120"/>
      <w:ind w:left="1134" w:hanging="1134"/>
    </w:pPr>
    <w:rPr>
      <w:rFonts w:ascii="VNI-Avo" w:eastAsia="Times New Roman" w:hAnsi="VNI-Avo" w:cs="Times New Roman"/>
      <w:iCs/>
      <w:caps/>
      <w:snapToGrid w:val="0"/>
      <w:color w:val="000000"/>
      <w:spacing w:val="-2"/>
      <w:kern w:val="2"/>
      <w:szCs w:val="20"/>
      <w:lang w:val="fr-FR" w:eastAsia="x-none"/>
    </w:rPr>
  </w:style>
  <w:style w:type="paragraph" w:customStyle="1" w:styleId="StyleHeading2daumucsuindext125ptAutoBefore5pt">
    <w:name w:val="Style Heading 2dau muc(suindext) + 12.5 pt Auto Before:  5 pt ..."/>
    <w:basedOn w:val="Heading2"/>
    <w:autoRedefine/>
    <w:rsid w:val="00766796"/>
    <w:pPr>
      <w:keepNext w:val="0"/>
      <w:spacing w:before="100" w:after="100"/>
      <w:ind w:left="0" w:firstLine="0"/>
      <w:jc w:val="both"/>
    </w:pPr>
    <w:rPr>
      <w:bCs/>
      <w:iCs/>
      <w:sz w:val="25"/>
      <w:szCs w:val="25"/>
      <w:lang w:val="x-none"/>
    </w:rPr>
  </w:style>
  <w:style w:type="paragraph" w:customStyle="1" w:styleId="StyleHeading3TimesNewRoman125ptBefore5pt">
    <w:name w:val="Style Heading 3 + Times New Roman 12.5 pt Before:  5 pt"/>
    <w:basedOn w:val="Heading3"/>
    <w:autoRedefine/>
    <w:rsid w:val="00766796"/>
    <w:pPr>
      <w:keepNext w:val="0"/>
      <w:keepLines w:val="0"/>
      <w:widowControl w:val="0"/>
      <w:numPr>
        <w:ilvl w:val="2"/>
      </w:numPr>
      <w:tabs>
        <w:tab w:val="left" w:pos="630"/>
        <w:tab w:val="left" w:pos="720"/>
        <w:tab w:val="num" w:pos="1021"/>
        <w:tab w:val="num" w:pos="2765"/>
      </w:tabs>
      <w:spacing w:before="100" w:after="120"/>
      <w:ind w:left="1022" w:hanging="1022"/>
    </w:pPr>
    <w:rPr>
      <w:rFonts w:ascii="Times New Roman" w:eastAsia="Times New Roman" w:hAnsi="Times New Roman" w:cs="Times New Roman"/>
      <w:iCs/>
      <w:color w:val="auto"/>
      <w:sz w:val="25"/>
      <w:szCs w:val="20"/>
      <w:lang w:val="fr-FR" w:eastAsia="x-none"/>
    </w:rPr>
  </w:style>
  <w:style w:type="paragraph" w:customStyle="1" w:styleId="star">
    <w:name w:val="star"/>
    <w:basedOn w:val="Normal"/>
    <w:rsid w:val="00766796"/>
    <w:pPr>
      <w:numPr>
        <w:numId w:val="196"/>
      </w:numPr>
      <w:spacing w:before="120" w:after="120" w:line="360" w:lineRule="auto"/>
    </w:pPr>
    <w:rPr>
      <w:rFonts w:ascii=".VnTime" w:hAnsi=".VnTime"/>
      <w:color w:val="0000FF"/>
      <w:kern w:val="28"/>
      <w:sz w:val="26"/>
    </w:rPr>
  </w:style>
  <w:style w:type="paragraph" w:customStyle="1" w:styleId="Tieude">
    <w:name w:val="Tieude"/>
    <w:basedOn w:val="Normal"/>
    <w:rsid w:val="00766796"/>
    <w:pPr>
      <w:tabs>
        <w:tab w:val="num" w:pos="1800"/>
      </w:tabs>
      <w:spacing w:before="120" w:after="120"/>
      <w:ind w:left="360" w:hanging="360"/>
      <w:jc w:val="center"/>
    </w:pPr>
    <w:rPr>
      <w:rFonts w:ascii="VNI-Times" w:hAnsi="VNI-Times"/>
      <w:b/>
      <w:sz w:val="28"/>
    </w:rPr>
  </w:style>
  <w:style w:type="paragraph" w:customStyle="1" w:styleId="CENTER3">
    <w:name w:val="CENTER3"/>
    <w:basedOn w:val="Normal"/>
    <w:autoRedefine/>
    <w:rsid w:val="00766796"/>
    <w:pPr>
      <w:spacing w:before="60" w:after="60"/>
      <w:jc w:val="center"/>
    </w:pPr>
    <w:rPr>
      <w:b/>
      <w:snapToGrid w:val="0"/>
      <w:sz w:val="26"/>
    </w:rPr>
  </w:style>
  <w:style w:type="paragraph" w:customStyle="1" w:styleId="Style100">
    <w:name w:val="Style10"/>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10">
    <w:name w:val="Style11"/>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20">
    <w:name w:val="Style12"/>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Normal1TimesNewRoman13pt">
    <w:name w:val="Style Normal1 + Times New Roman 13 pt"/>
    <w:basedOn w:val="Normal10"/>
    <w:autoRedefine/>
    <w:rsid w:val="00766796"/>
    <w:pPr>
      <w:tabs>
        <w:tab w:val="clear" w:pos="4253"/>
        <w:tab w:val="clear" w:pos="9180"/>
      </w:tabs>
      <w:spacing w:before="60" w:after="60"/>
      <w:ind w:left="1166" w:right="0"/>
    </w:pPr>
    <w:rPr>
      <w:b/>
      <w:lang w:val="en-US"/>
    </w:rPr>
  </w:style>
  <w:style w:type="character" w:customStyle="1" w:styleId="Style8Char">
    <w:name w:val="Style8 Char"/>
    <w:link w:val="Style8"/>
    <w:rsid w:val="00766796"/>
    <w:rPr>
      <w:rFonts w:ascii="VNI-Times" w:eastAsia="Times New Roman" w:hAnsi="VNI-Times" w:cs="Times New Roman"/>
      <w:sz w:val="24"/>
      <w:szCs w:val="20"/>
      <w:lang w:val="en-GB" w:eastAsia="x-none"/>
    </w:rPr>
  </w:style>
  <w:style w:type="character" w:customStyle="1" w:styleId="postbody">
    <w:name w:val="postbody"/>
    <w:rsid w:val="00766796"/>
  </w:style>
  <w:style w:type="character" w:customStyle="1" w:styleId="CharChar9">
    <w:name w:val="Char Char9"/>
    <w:rsid w:val="00766796"/>
    <w:rPr>
      <w:sz w:val="28"/>
      <w:szCs w:val="24"/>
    </w:rPr>
  </w:style>
  <w:style w:type="character" w:customStyle="1" w:styleId="Indent1Char2">
    <w:name w:val="Indent1 Char2"/>
    <w:link w:val="Indent1"/>
    <w:rsid w:val="00766796"/>
    <w:rPr>
      <w:rFonts w:ascii="Arial" w:eastAsia="Times New Roman" w:hAnsi="Arial" w:cs="Times New Roman"/>
      <w:snapToGrid w:val="0"/>
      <w:color w:val="000000"/>
      <w:spacing w:val="-2"/>
      <w:kern w:val="2"/>
      <w:szCs w:val="20"/>
    </w:rPr>
  </w:style>
  <w:style w:type="paragraph" w:customStyle="1" w:styleId="hoathi60">
    <w:name w:val="hoathi6"/>
    <w:basedOn w:val="Normal"/>
    <w:rsid w:val="00766796"/>
    <w:pPr>
      <w:tabs>
        <w:tab w:val="num" w:pos="1890"/>
      </w:tabs>
      <w:spacing w:before="60" w:after="60"/>
      <w:ind w:left="1890" w:hanging="720"/>
      <w:jc w:val="left"/>
    </w:pPr>
    <w:rPr>
      <w:rFonts w:ascii="VNI-Times" w:hAnsi="VNI-Times"/>
    </w:rPr>
  </w:style>
  <w:style w:type="paragraph" w:customStyle="1" w:styleId="hoathi71">
    <w:name w:val="hoathi7"/>
    <w:basedOn w:val="Normal"/>
    <w:rsid w:val="00766796"/>
    <w:pPr>
      <w:tabs>
        <w:tab w:val="num" w:pos="2268"/>
        <w:tab w:val="left" w:pos="5760"/>
      </w:tabs>
      <w:spacing w:before="60" w:after="60"/>
      <w:ind w:left="2268" w:hanging="378"/>
      <w:jc w:val="left"/>
    </w:pPr>
    <w:rPr>
      <w:rFonts w:ascii="Arial" w:hAnsi="Arial"/>
    </w:rPr>
  </w:style>
  <w:style w:type="paragraph" w:customStyle="1" w:styleId="TOBIA1">
    <w:name w:val="TOBIA1"/>
    <w:basedOn w:val="Normal"/>
    <w:rsid w:val="00766796"/>
    <w:pPr>
      <w:spacing w:before="60"/>
      <w:jc w:val="center"/>
    </w:pPr>
    <w:rPr>
      <w:rFonts w:ascii="VNI-Times" w:hAnsi="VNI-Times"/>
    </w:rPr>
  </w:style>
  <w:style w:type="paragraph" w:customStyle="1" w:styleId="chitiet2">
    <w:name w:val="chi tiet 2"/>
    <w:basedOn w:val="chitiet1"/>
    <w:rsid w:val="00766796"/>
    <w:pPr>
      <w:numPr>
        <w:numId w:val="0"/>
      </w:numPr>
      <w:tabs>
        <w:tab w:val="num" w:pos="1701"/>
      </w:tabs>
      <w:spacing w:after="120" w:line="240" w:lineRule="auto"/>
      <w:ind w:left="2520" w:hanging="360"/>
    </w:pPr>
    <w:rPr>
      <w:rFonts w:ascii="Times New Roman" w:hAnsi="Times New Roman"/>
      <w:color w:val="0000FF"/>
    </w:rPr>
  </w:style>
  <w:style w:type="paragraph" w:customStyle="1" w:styleId="Table2">
    <w:name w:val="Tableù"/>
    <w:basedOn w:val="Normal"/>
    <w:rsid w:val="00766796"/>
    <w:pPr>
      <w:widowControl w:val="0"/>
      <w:jc w:val="left"/>
    </w:pPr>
    <w:rPr>
      <w:rFonts w:ascii="VNI-Aptima" w:hAnsi="VNI-Aptima"/>
      <w:b/>
      <w:color w:val="0000FF"/>
      <w:kern w:val="28"/>
      <w:sz w:val="22"/>
      <w:lang w:val="en-GB"/>
    </w:rPr>
  </w:style>
  <w:style w:type="paragraph" w:customStyle="1" w:styleId="StyleStyle1ItalicBefore72ptAfter72pt">
    <w:name w:val="Style Style1 + Italic Before:  7.2 pt After:  7.2 pt"/>
    <w:basedOn w:val="Normal"/>
    <w:rsid w:val="00766796"/>
    <w:pPr>
      <w:keepNext/>
      <w:tabs>
        <w:tab w:val="left" w:pos="0"/>
      </w:tabs>
      <w:spacing w:after="120"/>
      <w:jc w:val="center"/>
      <w:outlineLvl w:val="0"/>
    </w:pPr>
    <w:rPr>
      <w:rFonts w:cs="Arial"/>
      <w:b/>
      <w:bCs/>
      <w:kern w:val="32"/>
      <w:sz w:val="32"/>
      <w:szCs w:val="32"/>
    </w:rPr>
  </w:style>
  <w:style w:type="paragraph" w:customStyle="1" w:styleId="BTHUONG">
    <w:name w:val="BTHUONG"/>
    <w:basedOn w:val="Normal"/>
    <w:rsid w:val="00766796"/>
    <w:pPr>
      <w:spacing w:before="120" w:after="120"/>
      <w:ind w:left="851" w:right="327" w:firstLine="709"/>
    </w:pPr>
    <w:rPr>
      <w:rFonts w:ascii="VNI-Times" w:hAnsi="VNI-Times"/>
    </w:rPr>
  </w:style>
  <w:style w:type="paragraph" w:customStyle="1" w:styleId="StyleBefore075cmFirstline0cm">
    <w:name w:val="Style Before:  0.75 cm First line:  0 cm"/>
    <w:basedOn w:val="Normal"/>
    <w:rsid w:val="00766796"/>
    <w:pPr>
      <w:spacing w:before="120" w:after="120"/>
      <w:ind w:left="425" w:right="425"/>
    </w:pPr>
  </w:style>
  <w:style w:type="paragraph" w:customStyle="1" w:styleId="StyleHeading3TimesNewRoman">
    <w:name w:val="Style Heading 3 + Times New Roman"/>
    <w:basedOn w:val="Heading3"/>
    <w:rsid w:val="00766796"/>
    <w:pPr>
      <w:keepLines w:val="0"/>
      <w:numPr>
        <w:ilvl w:val="2"/>
      </w:numPr>
      <w:tabs>
        <w:tab w:val="left" w:pos="630"/>
        <w:tab w:val="num" w:pos="1305"/>
      </w:tabs>
      <w:spacing w:before="120" w:after="120"/>
      <w:ind w:left="1305" w:hanging="1021"/>
    </w:pPr>
    <w:rPr>
      <w:rFonts w:ascii="Times New Roman" w:eastAsia="Times New Roman" w:hAnsi="Times New Roman" w:cs="Times New Roman"/>
      <w:bCs/>
      <w:color w:val="auto"/>
      <w:lang w:val="fr-FR" w:eastAsia="x-none"/>
    </w:rPr>
  </w:style>
  <w:style w:type="paragraph" w:customStyle="1" w:styleId="bodytextCharChar">
    <w:name w:val="body_text Char Char"/>
    <w:basedOn w:val="Normal"/>
    <w:link w:val="bodytextCharCharChar"/>
    <w:rsid w:val="00766796"/>
    <w:pPr>
      <w:spacing w:before="60" w:after="60" w:line="400" w:lineRule="exact"/>
      <w:ind w:left="851"/>
    </w:pPr>
    <w:rPr>
      <w:rFonts w:ascii=".VnTime" w:hAnsi=".VnTime"/>
      <w:color w:val="0000FF"/>
      <w:kern w:val="28"/>
      <w:sz w:val="26"/>
      <w:lang w:val="x-none" w:eastAsia="x-none"/>
    </w:rPr>
  </w:style>
  <w:style w:type="character" w:customStyle="1" w:styleId="bodytextCharCharChar">
    <w:name w:val="body_text Char Char Char"/>
    <w:link w:val="bodytextCharChar"/>
    <w:rsid w:val="00766796"/>
    <w:rPr>
      <w:rFonts w:ascii=".VnTime" w:eastAsia="Times New Roman" w:hAnsi=".VnTime" w:cs="Times New Roman"/>
      <w:color w:val="0000FF"/>
      <w:kern w:val="28"/>
      <w:sz w:val="26"/>
      <w:szCs w:val="20"/>
      <w:lang w:val="x-none" w:eastAsia="x-none"/>
    </w:rPr>
  </w:style>
  <w:style w:type="paragraph" w:customStyle="1" w:styleId="Sochuong">
    <w:name w:val="So chuong"/>
    <w:basedOn w:val="Heading2"/>
    <w:rsid w:val="00766796"/>
    <w:pPr>
      <w:widowControl/>
      <w:numPr>
        <w:ilvl w:val="1"/>
      </w:numPr>
      <w:tabs>
        <w:tab w:val="num" w:pos="1021"/>
        <w:tab w:val="num" w:pos="2831"/>
      </w:tabs>
      <w:spacing w:after="0" w:line="360" w:lineRule="auto"/>
      <w:ind w:left="851" w:hanging="851"/>
      <w:jc w:val="both"/>
    </w:pPr>
    <w:rPr>
      <w:rFonts w:ascii=".VnTime" w:hAnsi=".VnTime"/>
      <w:iCs/>
      <w:color w:val="0000FF"/>
      <w:kern w:val="28"/>
      <w:szCs w:val="20"/>
      <w:u w:val="single"/>
      <w:lang w:val="x-none"/>
    </w:rPr>
  </w:style>
  <w:style w:type="character" w:customStyle="1" w:styleId="PersonalComposeStyle">
    <w:name w:val="Personal Compose Style"/>
    <w:rsid w:val="00766796"/>
    <w:rPr>
      <w:rFonts w:ascii="Arial" w:hAnsi="Arial" w:cs="Arial"/>
      <w:color w:val="auto"/>
      <w:sz w:val="20"/>
    </w:rPr>
  </w:style>
  <w:style w:type="character" w:customStyle="1" w:styleId="PersonalReplyStyle">
    <w:name w:val="Personal Reply Style"/>
    <w:rsid w:val="00766796"/>
    <w:rPr>
      <w:rFonts w:ascii="Arial" w:hAnsi="Arial" w:cs="Arial"/>
      <w:color w:val="auto"/>
      <w:sz w:val="20"/>
    </w:rPr>
  </w:style>
  <w:style w:type="paragraph" w:customStyle="1" w:styleId="td3">
    <w:name w:val="td 3"/>
    <w:basedOn w:val="Normal"/>
    <w:rsid w:val="00766796"/>
    <w:pPr>
      <w:widowControl w:val="0"/>
      <w:spacing w:before="120" w:after="120"/>
      <w:ind w:left="720" w:firstLine="720"/>
    </w:pPr>
    <w:rPr>
      <w:rFonts w:ascii="VNI-Times" w:hAnsi="VNI-Times"/>
      <w:i/>
      <w:kern w:val="28"/>
      <w:szCs w:val="24"/>
      <w:u w:val="single"/>
      <w:lang w:val="en-GB"/>
    </w:rPr>
  </w:style>
  <w:style w:type="paragraph" w:customStyle="1" w:styleId="VN">
    <w:name w:val="VN"/>
    <w:basedOn w:val="Normal"/>
    <w:autoRedefine/>
    <w:rsid w:val="00766796"/>
    <w:pPr>
      <w:tabs>
        <w:tab w:val="num" w:pos="360"/>
      </w:tabs>
      <w:spacing w:after="120"/>
      <w:ind w:left="360" w:hanging="360"/>
    </w:pPr>
    <w:rPr>
      <w:rFonts w:ascii="VNI-Times" w:hAnsi="VNI-Times"/>
      <w:sz w:val="26"/>
    </w:rPr>
  </w:style>
  <w:style w:type="paragraph" w:customStyle="1" w:styleId="NormalAuto">
    <w:name w:val="Normal + Auto"/>
    <w:aliases w:val="Before:  3 pt,After:  3 pt"/>
    <w:basedOn w:val="Normal"/>
    <w:rsid w:val="00766796"/>
    <w:pPr>
      <w:tabs>
        <w:tab w:val="num" w:pos="1571"/>
      </w:tabs>
      <w:spacing w:before="60" w:after="60" w:line="360" w:lineRule="auto"/>
      <w:ind w:left="1571" w:hanging="360"/>
    </w:pPr>
    <w:rPr>
      <w:rFonts w:ascii=".VnTime" w:hAnsi=".VnTime"/>
      <w:kern w:val="28"/>
      <w:sz w:val="26"/>
    </w:rPr>
  </w:style>
  <w:style w:type="paragraph" w:customStyle="1" w:styleId="Styleten-chuongVnTime14ptUnderlineVnTimeH">
    <w:name w:val="Style ten-chuong + .VnTime 14 pt Underline + .VnTimeH"/>
    <w:aliases w:val="22 pt,No underline,C..."/>
    <w:basedOn w:val="Normal"/>
    <w:autoRedefine/>
    <w:rsid w:val="00766796"/>
    <w:pPr>
      <w:tabs>
        <w:tab w:val="num" w:pos="360"/>
      </w:tabs>
      <w:spacing w:before="120" w:after="120" w:line="360" w:lineRule="auto"/>
      <w:ind w:left="360" w:hanging="360"/>
      <w:jc w:val="center"/>
    </w:pPr>
    <w:rPr>
      <w:rFonts w:ascii=".VnTimeH" w:hAnsi=".VnTimeH"/>
      <w:b/>
      <w:bCs/>
      <w:w w:val="80"/>
      <w:kern w:val="28"/>
      <w:sz w:val="44"/>
      <w:szCs w:val="44"/>
    </w:rPr>
  </w:style>
  <w:style w:type="paragraph" w:customStyle="1" w:styleId="StyleStyleHeading2VnTimeHAuto">
    <w:name w:val="Style Style Heading 2 + .VnTimeH + Auto"/>
    <w:basedOn w:val="Heading2"/>
    <w:autoRedefine/>
    <w:rsid w:val="00766796"/>
    <w:pPr>
      <w:widowControl/>
      <w:numPr>
        <w:ilvl w:val="1"/>
      </w:numPr>
      <w:tabs>
        <w:tab w:val="num" w:pos="360"/>
        <w:tab w:val="num" w:pos="1021"/>
        <w:tab w:val="num" w:pos="2831"/>
      </w:tabs>
      <w:spacing w:after="0" w:line="360" w:lineRule="auto"/>
      <w:ind w:left="360" w:hanging="360"/>
      <w:jc w:val="both"/>
    </w:pPr>
    <w:rPr>
      <w:rFonts w:ascii=".VnTimeH" w:hAnsi=".VnTimeH"/>
      <w:iCs/>
      <w:kern w:val="28"/>
      <w:szCs w:val="20"/>
      <w:lang w:val="x-none"/>
    </w:rPr>
  </w:style>
  <w:style w:type="paragraph" w:customStyle="1" w:styleId="StyleHeading1AutoBefore3ptAfter3pt">
    <w:name w:val="Style Heading 1 + Auto Before:  3 pt After:  3 pt"/>
    <w:basedOn w:val="Heading1"/>
    <w:next w:val="Heading1"/>
    <w:rsid w:val="00766796"/>
    <w:pPr>
      <w:keepNext/>
      <w:suppressAutoHyphens w:val="0"/>
      <w:spacing w:before="60" w:after="60" w:line="360" w:lineRule="auto"/>
      <w:ind w:left="851" w:hanging="851"/>
      <w:jc w:val="both"/>
    </w:pPr>
    <w:rPr>
      <w:rFonts w:ascii=".VnTimeH" w:hAnsi=".VnTimeH"/>
      <w:bCs/>
      <w:smallCaps w:val="0"/>
      <w:kern w:val="28"/>
      <w:sz w:val="26"/>
      <w:lang w:val="x-none" w:eastAsia="x-none"/>
    </w:rPr>
  </w:style>
  <w:style w:type="paragraph" w:customStyle="1" w:styleId="Normaltimes">
    <w:name w:val="Normal+times"/>
    <w:basedOn w:val="Heading2"/>
    <w:rsid w:val="00766796"/>
    <w:pPr>
      <w:widowControl/>
      <w:numPr>
        <w:ilvl w:val="1"/>
      </w:numPr>
      <w:tabs>
        <w:tab w:val="num" w:pos="1021"/>
        <w:tab w:val="num" w:pos="2831"/>
      </w:tabs>
      <w:spacing w:before="0" w:after="0"/>
      <w:ind w:left="2831" w:hanging="851"/>
      <w:jc w:val="both"/>
    </w:pPr>
    <w:rPr>
      <w:rFonts w:ascii="VNI-Times" w:hAnsi="VNI-Times"/>
      <w:bCs/>
      <w:i/>
      <w:iCs/>
      <w:snapToGrid w:val="0"/>
      <w:sz w:val="32"/>
      <w:szCs w:val="32"/>
      <w:lang w:val="x-none"/>
    </w:rPr>
  </w:style>
  <w:style w:type="character" w:customStyle="1" w:styleId="StyleAuto">
    <w:name w:val="Style Auto"/>
    <w:rsid w:val="00766796"/>
    <w:rPr>
      <w:rFonts w:ascii="Times New Roman" w:hAnsi="Times New Roman"/>
      <w:color w:val="auto"/>
      <w:spacing w:val="0"/>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766796"/>
    <w:pPr>
      <w:spacing w:before="60" w:after="60" w:line="264" w:lineRule="auto"/>
      <w:ind w:left="1080"/>
    </w:pPr>
    <w:rPr>
      <w:rFonts w:ascii="VNI-Times" w:hAnsi="VNI-Times"/>
      <w:sz w:val="26"/>
      <w:lang w:val="x-none" w:eastAsia="x-none"/>
    </w:rPr>
  </w:style>
  <w:style w:type="character" w:customStyle="1" w:styleId="StyleTimesNewRoman13ptLeft075Firstline0BeforeCharChar">
    <w:name w:val="Style Times New Roman 13 pt Left:  0.75&quot; First line:  0&quot; Before... Char Char"/>
    <w:link w:val="StyleTimesNewRoman13ptLeft075Firstline0BeforeChar"/>
    <w:rsid w:val="00766796"/>
    <w:rPr>
      <w:rFonts w:ascii="VNI-Times" w:eastAsia="Times New Roman" w:hAnsi="VNI-Times" w:cs="Times New Roman"/>
      <w:sz w:val="26"/>
      <w:szCs w:val="20"/>
      <w:lang w:val="x-none" w:eastAsia="x-none"/>
    </w:rPr>
  </w:style>
  <w:style w:type="paragraph" w:customStyle="1" w:styleId="StyleHeading4Heading4CharLeftLeft044Firstline0TimesN">
    <w:name w:val="Style Heading 4Heading 4 Char + Left Left:  0.44&quot; First line:  0... + Times N..."/>
    <w:basedOn w:val="Normal"/>
    <w:autoRedefine/>
    <w:rsid w:val="00766796"/>
    <w:pPr>
      <w:keepNext/>
      <w:tabs>
        <w:tab w:val="num" w:pos="1080"/>
        <w:tab w:val="num" w:pos="1985"/>
      </w:tabs>
      <w:spacing w:before="60" w:after="60"/>
      <w:jc w:val="left"/>
      <w:outlineLvl w:val="3"/>
    </w:pPr>
    <w:rPr>
      <w:b/>
      <w:bCs/>
      <w:color w:val="0000FF"/>
      <w:sz w:val="26"/>
      <w:szCs w:val="26"/>
    </w:rPr>
  </w:style>
  <w:style w:type="paragraph" w:customStyle="1" w:styleId="StyleStyleHeading4Heading4CharLeftLeft044Firstline">
    <w:name w:val="Style Style Heading 4Heading 4 Char + Left Left:  0.44&quot; First line:..."/>
    <w:basedOn w:val="Normal"/>
    <w:autoRedefine/>
    <w:rsid w:val="00766796"/>
    <w:pPr>
      <w:keepNext/>
      <w:tabs>
        <w:tab w:val="num" w:pos="1080"/>
        <w:tab w:val="num" w:pos="1985"/>
      </w:tabs>
      <w:spacing w:before="60" w:after="60"/>
      <w:ind w:left="1080" w:hanging="1080"/>
      <w:jc w:val="left"/>
      <w:outlineLvl w:val="3"/>
    </w:pPr>
    <w:rPr>
      <w:b/>
      <w:bCs/>
      <w:color w:val="0000FF"/>
      <w:sz w:val="26"/>
      <w:szCs w:val="26"/>
    </w:rPr>
  </w:style>
  <w:style w:type="paragraph" w:customStyle="1" w:styleId="StyleHeading5CharTimesNewRoman13ptBlue">
    <w:name w:val="Style Heading 5 Char + Times New Roman 13 pt Blue"/>
    <w:basedOn w:val="Heading5"/>
    <w:autoRedefine/>
    <w:rsid w:val="00766796"/>
    <w:pPr>
      <w:tabs>
        <w:tab w:val="num" w:pos="1985"/>
      </w:tabs>
      <w:ind w:left="1985" w:hanging="426"/>
    </w:pPr>
    <w:rPr>
      <w:rFonts w:ascii="Times New Roman" w:hAnsi="Times New Roman"/>
      <w:b w:val="0"/>
      <w:bCs w:val="0"/>
      <w:i/>
      <w:iCs/>
      <w:color w:val="0000FF"/>
      <w:sz w:val="26"/>
      <w:szCs w:val="20"/>
    </w:rPr>
  </w:style>
  <w:style w:type="paragraph" w:customStyle="1" w:styleId="BAN6">
    <w:name w:val="BAN6"/>
    <w:basedOn w:val="Normal"/>
    <w:rsid w:val="00766796"/>
    <w:pPr>
      <w:spacing w:before="60" w:after="60"/>
      <w:jc w:val="right"/>
    </w:pPr>
    <w:rPr>
      <w:bCs/>
      <w:sz w:val="20"/>
    </w:rPr>
  </w:style>
  <w:style w:type="paragraph" w:customStyle="1" w:styleId="BAN8">
    <w:name w:val="BAN8"/>
    <w:basedOn w:val="Normal"/>
    <w:rsid w:val="00766796"/>
    <w:pPr>
      <w:spacing w:before="60" w:after="60"/>
      <w:jc w:val="center"/>
    </w:pPr>
    <w:rPr>
      <w:rFonts w:ascii="Times New Roman Bold" w:hAnsi="Times New Roman Bold"/>
      <w:b/>
      <w:iCs/>
      <w:sz w:val="20"/>
    </w:rPr>
  </w:style>
  <w:style w:type="paragraph" w:customStyle="1" w:styleId="BAN9">
    <w:name w:val="BAN9"/>
    <w:basedOn w:val="Normal"/>
    <w:rsid w:val="00766796"/>
    <w:pPr>
      <w:spacing w:before="60" w:after="60"/>
      <w:jc w:val="right"/>
    </w:pPr>
    <w:rPr>
      <w:rFonts w:ascii="Times New Roman Bold" w:hAnsi="Times New Roman Bold" w:cs="Arial"/>
      <w:b/>
      <w:bCs/>
      <w:snapToGrid w:val="0"/>
      <w:color w:val="FF0000"/>
      <w:sz w:val="20"/>
    </w:rPr>
  </w:style>
  <w:style w:type="paragraph" w:customStyle="1" w:styleId="DDDAM1">
    <w:name w:val="DDDAM1"/>
    <w:basedOn w:val="Normal"/>
    <w:autoRedefine/>
    <w:rsid w:val="00766796"/>
    <w:pPr>
      <w:spacing w:before="60" w:after="60"/>
      <w:ind w:left="720"/>
    </w:pPr>
    <w:rPr>
      <w:rFonts w:ascii="Times New Roman Bold" w:hAnsi="Times New Roman Bold"/>
      <w:b/>
      <w:szCs w:val="24"/>
    </w:rPr>
  </w:style>
  <w:style w:type="paragraph" w:customStyle="1" w:styleId="Style12Char">
    <w:name w:val="Style12 Char"/>
    <w:basedOn w:val="BlockText"/>
    <w:link w:val="Style12CharChar"/>
    <w:rsid w:val="00766796"/>
    <w:pPr>
      <w:ind w:left="0" w:right="0" w:firstLine="360"/>
    </w:pPr>
    <w:rPr>
      <w:snapToGrid w:val="0"/>
      <w:szCs w:val="26"/>
      <w:lang w:val="x-none" w:eastAsia="x-none"/>
    </w:rPr>
  </w:style>
  <w:style w:type="character" w:customStyle="1" w:styleId="Style12CharChar">
    <w:name w:val="Style12 Char Char"/>
    <w:link w:val="Style12Char"/>
    <w:rsid w:val="00766796"/>
    <w:rPr>
      <w:rFonts w:ascii="Times New Roman" w:eastAsia="Times New Roman" w:hAnsi="Times New Roman" w:cs="Times New Roman"/>
      <w:snapToGrid w:val="0"/>
      <w:sz w:val="26"/>
      <w:szCs w:val="26"/>
      <w:lang w:val="x-none" w:eastAsia="x-none"/>
    </w:rPr>
  </w:style>
  <w:style w:type="character" w:customStyle="1" w:styleId="Style9CharChar">
    <w:name w:val="Style9 Char Char"/>
    <w:rsid w:val="00766796"/>
    <w:rPr>
      <w:snapToGrid w:val="0"/>
      <w:sz w:val="26"/>
      <w:szCs w:val="26"/>
      <w:lang w:val="x-none" w:eastAsia="x-none"/>
    </w:rPr>
  </w:style>
  <w:style w:type="character" w:customStyle="1" w:styleId="Style5Char1">
    <w:name w:val="Style5 Char1"/>
    <w:link w:val="Style5"/>
    <w:rsid w:val="00766796"/>
    <w:rPr>
      <w:rFonts w:ascii="Arial" w:eastAsia="Times New Roman" w:hAnsi="Arial" w:cs="Times New Roman"/>
      <w:i/>
      <w:sz w:val="24"/>
      <w:szCs w:val="24"/>
      <w:lang w:val="en-GB"/>
    </w:rPr>
  </w:style>
  <w:style w:type="numbering" w:customStyle="1" w:styleId="CurrentList13">
    <w:name w:val="Current List13"/>
    <w:rsid w:val="00766796"/>
  </w:style>
  <w:style w:type="numbering" w:customStyle="1" w:styleId="NoList13">
    <w:name w:val="No List13"/>
    <w:next w:val="NoList"/>
    <w:uiPriority w:val="99"/>
    <w:semiHidden/>
    <w:unhideWhenUsed/>
    <w:rsid w:val="00766796"/>
  </w:style>
  <w:style w:type="table" w:customStyle="1" w:styleId="TableGrid13">
    <w:name w:val="Table Grid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766796"/>
  </w:style>
  <w:style w:type="table" w:customStyle="1" w:styleId="TableGrid7">
    <w:name w:val="Table Grid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rsid w:val="00766796"/>
  </w:style>
  <w:style w:type="numbering" w:customStyle="1" w:styleId="NoList14">
    <w:name w:val="No List14"/>
    <w:next w:val="NoList"/>
    <w:uiPriority w:val="99"/>
    <w:semiHidden/>
    <w:unhideWhenUsed/>
    <w:rsid w:val="00766796"/>
  </w:style>
  <w:style w:type="table" w:customStyle="1" w:styleId="TableGrid14">
    <w:name w:val="Table Grid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
    <w:name w:val="stt"/>
    <w:basedOn w:val="Ndbang4"/>
    <w:rsid w:val="00766796"/>
    <w:pPr>
      <w:framePr w:hSpace="180" w:wrap="around" w:vAnchor="text" w:hAnchor="page" w:x="2972" w:y="347"/>
      <w:numPr>
        <w:numId w:val="198"/>
      </w:numPr>
      <w:tabs>
        <w:tab w:val="num" w:pos="587"/>
      </w:tabs>
      <w:ind w:firstLine="227"/>
    </w:pPr>
  </w:style>
  <w:style w:type="numbering" w:customStyle="1" w:styleId="NoList8">
    <w:name w:val="No List8"/>
    <w:next w:val="NoList"/>
    <w:uiPriority w:val="99"/>
    <w:semiHidden/>
    <w:rsid w:val="00766796"/>
  </w:style>
  <w:style w:type="table" w:customStyle="1" w:styleId="TableGrid8">
    <w:name w:val="Table Grid8"/>
    <w:basedOn w:val="TableNormal"/>
    <w:next w:val="TableGrid"/>
    <w:uiPriority w:val="59"/>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66796"/>
  </w:style>
  <w:style w:type="table" w:customStyle="1" w:styleId="TableGrid15">
    <w:name w:val="Table Grid15"/>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66796"/>
  </w:style>
  <w:style w:type="numbering" w:customStyle="1" w:styleId="CurrentList15">
    <w:name w:val="Current List15"/>
    <w:rsid w:val="00766796"/>
    <w:pPr>
      <w:numPr>
        <w:numId w:val="177"/>
      </w:numPr>
    </w:pPr>
  </w:style>
  <w:style w:type="numbering" w:customStyle="1" w:styleId="CurrentList22">
    <w:name w:val="Current List22"/>
    <w:rsid w:val="00766796"/>
    <w:pPr>
      <w:numPr>
        <w:numId w:val="178"/>
      </w:numPr>
    </w:pPr>
  </w:style>
  <w:style w:type="numbering" w:customStyle="1" w:styleId="NoList112">
    <w:name w:val="No List112"/>
    <w:next w:val="NoList"/>
    <w:uiPriority w:val="99"/>
    <w:semiHidden/>
    <w:unhideWhenUsed/>
    <w:rsid w:val="00766796"/>
  </w:style>
  <w:style w:type="table" w:customStyle="1" w:styleId="TableGrid112">
    <w:name w:val="Table Grid1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766796"/>
  </w:style>
  <w:style w:type="numbering" w:customStyle="1" w:styleId="NoList41">
    <w:name w:val="No List41"/>
    <w:next w:val="NoList"/>
    <w:uiPriority w:val="99"/>
    <w:semiHidden/>
    <w:rsid w:val="00766796"/>
  </w:style>
  <w:style w:type="numbering" w:customStyle="1" w:styleId="CurrentList112">
    <w:name w:val="Current List112"/>
    <w:rsid w:val="00766796"/>
    <w:pPr>
      <w:numPr>
        <w:numId w:val="179"/>
      </w:numPr>
    </w:pPr>
  </w:style>
  <w:style w:type="numbering" w:customStyle="1" w:styleId="NoList51">
    <w:name w:val="No List51"/>
    <w:next w:val="NoList"/>
    <w:uiPriority w:val="99"/>
    <w:semiHidden/>
    <w:rsid w:val="00766796"/>
  </w:style>
  <w:style w:type="numbering" w:customStyle="1" w:styleId="CurrentList121">
    <w:name w:val="Current List121"/>
    <w:rsid w:val="00766796"/>
    <w:pPr>
      <w:numPr>
        <w:numId w:val="110"/>
      </w:numPr>
    </w:pPr>
  </w:style>
  <w:style w:type="numbering" w:customStyle="1" w:styleId="CurrentList211">
    <w:name w:val="Current List211"/>
    <w:rsid w:val="00766796"/>
  </w:style>
  <w:style w:type="numbering" w:customStyle="1" w:styleId="NoList121">
    <w:name w:val="No List121"/>
    <w:next w:val="NoList"/>
    <w:uiPriority w:val="99"/>
    <w:semiHidden/>
    <w:unhideWhenUsed/>
    <w:rsid w:val="00766796"/>
  </w:style>
  <w:style w:type="numbering" w:customStyle="1" w:styleId="NoList61">
    <w:name w:val="No List61"/>
    <w:next w:val="NoList"/>
    <w:uiPriority w:val="99"/>
    <w:semiHidden/>
    <w:rsid w:val="00766796"/>
  </w:style>
  <w:style w:type="numbering" w:customStyle="1" w:styleId="CurrentList131">
    <w:name w:val="Current List131"/>
    <w:rsid w:val="00766796"/>
  </w:style>
  <w:style w:type="numbering" w:customStyle="1" w:styleId="NoList131">
    <w:name w:val="No List131"/>
    <w:next w:val="NoList"/>
    <w:uiPriority w:val="99"/>
    <w:semiHidden/>
    <w:unhideWhenUsed/>
    <w:rsid w:val="00766796"/>
  </w:style>
  <w:style w:type="numbering" w:customStyle="1" w:styleId="NoList71">
    <w:name w:val="No List71"/>
    <w:next w:val="NoList"/>
    <w:uiPriority w:val="99"/>
    <w:semiHidden/>
    <w:rsid w:val="00766796"/>
  </w:style>
  <w:style w:type="numbering" w:customStyle="1" w:styleId="CurrentList141">
    <w:name w:val="Current List141"/>
    <w:rsid w:val="00766796"/>
  </w:style>
  <w:style w:type="numbering" w:customStyle="1" w:styleId="NoList141">
    <w:name w:val="No List141"/>
    <w:next w:val="NoList"/>
    <w:uiPriority w:val="99"/>
    <w:semiHidden/>
    <w:unhideWhenUsed/>
    <w:rsid w:val="00766796"/>
  </w:style>
  <w:style w:type="numbering" w:customStyle="1" w:styleId="NoList9">
    <w:name w:val="No List9"/>
    <w:next w:val="NoList"/>
    <w:uiPriority w:val="99"/>
    <w:semiHidden/>
    <w:rsid w:val="00766796"/>
  </w:style>
  <w:style w:type="table" w:customStyle="1" w:styleId="TableGrid9">
    <w:name w:val="Table Grid9"/>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66796"/>
  </w:style>
  <w:style w:type="table" w:customStyle="1" w:styleId="TableGrid16">
    <w:name w:val="Table Grid16"/>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766796"/>
  </w:style>
  <w:style w:type="numbering" w:customStyle="1" w:styleId="CurrentList16">
    <w:name w:val="Current List16"/>
    <w:rsid w:val="00766796"/>
  </w:style>
  <w:style w:type="numbering" w:customStyle="1" w:styleId="CurrentList23">
    <w:name w:val="Current List23"/>
    <w:rsid w:val="00766796"/>
  </w:style>
  <w:style w:type="numbering" w:customStyle="1" w:styleId="NoList113">
    <w:name w:val="No List113"/>
    <w:next w:val="NoList"/>
    <w:uiPriority w:val="99"/>
    <w:semiHidden/>
    <w:unhideWhenUsed/>
    <w:rsid w:val="00766796"/>
  </w:style>
  <w:style w:type="table" w:customStyle="1" w:styleId="TableGrid113">
    <w:name w:val="Table Grid1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766796"/>
  </w:style>
  <w:style w:type="numbering" w:customStyle="1" w:styleId="NoList42">
    <w:name w:val="No List42"/>
    <w:next w:val="NoList"/>
    <w:uiPriority w:val="99"/>
    <w:semiHidden/>
    <w:rsid w:val="00766796"/>
  </w:style>
  <w:style w:type="numbering" w:customStyle="1" w:styleId="CurrentList113">
    <w:name w:val="Current List113"/>
    <w:rsid w:val="00766796"/>
  </w:style>
  <w:style w:type="numbering" w:customStyle="1" w:styleId="NoList52">
    <w:name w:val="No List52"/>
    <w:next w:val="NoList"/>
    <w:uiPriority w:val="99"/>
    <w:semiHidden/>
    <w:rsid w:val="00766796"/>
  </w:style>
  <w:style w:type="numbering" w:customStyle="1" w:styleId="CurrentList122">
    <w:name w:val="Current List122"/>
    <w:rsid w:val="00766796"/>
  </w:style>
  <w:style w:type="numbering" w:customStyle="1" w:styleId="CurrentList212">
    <w:name w:val="Current List212"/>
    <w:rsid w:val="00766796"/>
  </w:style>
  <w:style w:type="numbering" w:customStyle="1" w:styleId="NoList122">
    <w:name w:val="No List122"/>
    <w:next w:val="NoList"/>
    <w:uiPriority w:val="99"/>
    <w:semiHidden/>
    <w:unhideWhenUsed/>
    <w:rsid w:val="00766796"/>
  </w:style>
  <w:style w:type="numbering" w:customStyle="1" w:styleId="NoList62">
    <w:name w:val="No List62"/>
    <w:next w:val="NoList"/>
    <w:uiPriority w:val="99"/>
    <w:semiHidden/>
    <w:rsid w:val="00766796"/>
  </w:style>
  <w:style w:type="numbering" w:customStyle="1" w:styleId="CurrentList132">
    <w:name w:val="Current List132"/>
    <w:rsid w:val="00766796"/>
  </w:style>
  <w:style w:type="numbering" w:customStyle="1" w:styleId="NoList132">
    <w:name w:val="No List132"/>
    <w:next w:val="NoList"/>
    <w:uiPriority w:val="99"/>
    <w:semiHidden/>
    <w:unhideWhenUsed/>
    <w:rsid w:val="00766796"/>
  </w:style>
  <w:style w:type="numbering" w:customStyle="1" w:styleId="NoList72">
    <w:name w:val="No List72"/>
    <w:next w:val="NoList"/>
    <w:uiPriority w:val="99"/>
    <w:semiHidden/>
    <w:rsid w:val="00766796"/>
  </w:style>
  <w:style w:type="numbering" w:customStyle="1" w:styleId="CurrentList142">
    <w:name w:val="Current List142"/>
    <w:rsid w:val="00766796"/>
  </w:style>
  <w:style w:type="numbering" w:customStyle="1" w:styleId="NoList142">
    <w:name w:val="No List142"/>
    <w:next w:val="NoList"/>
    <w:uiPriority w:val="99"/>
    <w:semiHidden/>
    <w:unhideWhenUsed/>
    <w:rsid w:val="00766796"/>
  </w:style>
  <w:style w:type="numbering" w:customStyle="1" w:styleId="NoList10">
    <w:name w:val="No List10"/>
    <w:next w:val="NoList"/>
    <w:uiPriority w:val="99"/>
    <w:semiHidden/>
    <w:rsid w:val="00766796"/>
  </w:style>
  <w:style w:type="table" w:customStyle="1" w:styleId="TableGrid10">
    <w:name w:val="Table Grid10"/>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66796"/>
  </w:style>
  <w:style w:type="table" w:customStyle="1" w:styleId="TableGrid17">
    <w:name w:val="Table Grid17"/>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766796"/>
  </w:style>
  <w:style w:type="numbering" w:customStyle="1" w:styleId="CurrentList17">
    <w:name w:val="Current List17"/>
    <w:rsid w:val="00766796"/>
  </w:style>
  <w:style w:type="numbering" w:customStyle="1" w:styleId="CurrentList24">
    <w:name w:val="Current List24"/>
    <w:rsid w:val="00766796"/>
  </w:style>
  <w:style w:type="numbering" w:customStyle="1" w:styleId="NoList114">
    <w:name w:val="No List114"/>
    <w:next w:val="NoList"/>
    <w:uiPriority w:val="99"/>
    <w:semiHidden/>
    <w:unhideWhenUsed/>
    <w:rsid w:val="00766796"/>
  </w:style>
  <w:style w:type="table" w:customStyle="1" w:styleId="TableGrid114">
    <w:name w:val="Table Grid1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rsid w:val="00766796"/>
  </w:style>
  <w:style w:type="numbering" w:customStyle="1" w:styleId="NoList43">
    <w:name w:val="No List43"/>
    <w:next w:val="NoList"/>
    <w:uiPriority w:val="99"/>
    <w:semiHidden/>
    <w:rsid w:val="00766796"/>
  </w:style>
  <w:style w:type="numbering" w:customStyle="1" w:styleId="CurrentList114">
    <w:name w:val="Current List114"/>
    <w:rsid w:val="00766796"/>
    <w:pPr>
      <w:numPr>
        <w:numId w:val="144"/>
      </w:numPr>
    </w:pPr>
  </w:style>
  <w:style w:type="numbering" w:customStyle="1" w:styleId="NoList53">
    <w:name w:val="No List53"/>
    <w:next w:val="NoList"/>
    <w:uiPriority w:val="99"/>
    <w:semiHidden/>
    <w:rsid w:val="00766796"/>
  </w:style>
  <w:style w:type="numbering" w:customStyle="1" w:styleId="CurrentList123">
    <w:name w:val="Current List123"/>
    <w:rsid w:val="00766796"/>
  </w:style>
  <w:style w:type="numbering" w:customStyle="1" w:styleId="CurrentList213">
    <w:name w:val="Current List213"/>
    <w:rsid w:val="00766796"/>
  </w:style>
  <w:style w:type="numbering" w:customStyle="1" w:styleId="NoList123">
    <w:name w:val="No List123"/>
    <w:next w:val="NoList"/>
    <w:uiPriority w:val="99"/>
    <w:semiHidden/>
    <w:unhideWhenUsed/>
    <w:rsid w:val="00766796"/>
  </w:style>
  <w:style w:type="numbering" w:customStyle="1" w:styleId="NoList63">
    <w:name w:val="No List63"/>
    <w:next w:val="NoList"/>
    <w:uiPriority w:val="99"/>
    <w:semiHidden/>
    <w:rsid w:val="00766796"/>
  </w:style>
  <w:style w:type="numbering" w:customStyle="1" w:styleId="CurrentList133">
    <w:name w:val="Current List133"/>
    <w:rsid w:val="00766796"/>
  </w:style>
  <w:style w:type="numbering" w:customStyle="1" w:styleId="NoList133">
    <w:name w:val="No List133"/>
    <w:next w:val="NoList"/>
    <w:uiPriority w:val="99"/>
    <w:semiHidden/>
    <w:unhideWhenUsed/>
    <w:rsid w:val="00766796"/>
  </w:style>
  <w:style w:type="numbering" w:customStyle="1" w:styleId="NoList73">
    <w:name w:val="No List73"/>
    <w:next w:val="NoList"/>
    <w:uiPriority w:val="99"/>
    <w:semiHidden/>
    <w:rsid w:val="00766796"/>
  </w:style>
  <w:style w:type="numbering" w:customStyle="1" w:styleId="CurrentList143">
    <w:name w:val="Current List143"/>
    <w:rsid w:val="00766796"/>
  </w:style>
  <w:style w:type="numbering" w:customStyle="1" w:styleId="NoList143">
    <w:name w:val="No List143"/>
    <w:next w:val="NoList"/>
    <w:uiPriority w:val="99"/>
    <w:semiHidden/>
    <w:unhideWhenUsed/>
    <w:rsid w:val="00766796"/>
  </w:style>
  <w:style w:type="numbering" w:customStyle="1" w:styleId="NoList18">
    <w:name w:val="No List18"/>
    <w:next w:val="NoList"/>
    <w:uiPriority w:val="99"/>
    <w:semiHidden/>
    <w:rsid w:val="00766796"/>
  </w:style>
  <w:style w:type="table" w:customStyle="1" w:styleId="TableGrid18">
    <w:name w:val="Table Grid18"/>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66796"/>
  </w:style>
  <w:style w:type="table" w:customStyle="1" w:styleId="TableGrid19">
    <w:name w:val="Table Grid19"/>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66796"/>
  </w:style>
  <w:style w:type="numbering" w:customStyle="1" w:styleId="CurrentList18">
    <w:name w:val="Current List18"/>
    <w:rsid w:val="00766796"/>
    <w:pPr>
      <w:numPr>
        <w:numId w:val="127"/>
      </w:numPr>
    </w:pPr>
  </w:style>
  <w:style w:type="numbering" w:customStyle="1" w:styleId="CurrentList25">
    <w:name w:val="Current List25"/>
    <w:rsid w:val="00766796"/>
    <w:pPr>
      <w:numPr>
        <w:numId w:val="192"/>
      </w:numPr>
    </w:pPr>
  </w:style>
  <w:style w:type="numbering" w:customStyle="1" w:styleId="NoList115">
    <w:name w:val="No List115"/>
    <w:next w:val="NoList"/>
    <w:uiPriority w:val="99"/>
    <w:semiHidden/>
    <w:unhideWhenUsed/>
    <w:rsid w:val="00766796"/>
  </w:style>
  <w:style w:type="table" w:customStyle="1" w:styleId="TableGrid115">
    <w:name w:val="Table Grid115"/>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766796"/>
  </w:style>
  <w:style w:type="numbering" w:customStyle="1" w:styleId="NoList44">
    <w:name w:val="No List44"/>
    <w:next w:val="NoList"/>
    <w:uiPriority w:val="99"/>
    <w:semiHidden/>
    <w:rsid w:val="00766796"/>
  </w:style>
  <w:style w:type="numbering" w:customStyle="1" w:styleId="CurrentList115">
    <w:name w:val="Current List115"/>
    <w:rsid w:val="00766796"/>
    <w:pPr>
      <w:numPr>
        <w:numId w:val="233"/>
      </w:numPr>
    </w:pPr>
  </w:style>
  <w:style w:type="numbering" w:customStyle="1" w:styleId="NoList54">
    <w:name w:val="No List54"/>
    <w:next w:val="NoList"/>
    <w:uiPriority w:val="99"/>
    <w:semiHidden/>
    <w:rsid w:val="00766796"/>
  </w:style>
  <w:style w:type="numbering" w:customStyle="1" w:styleId="CurrentList124">
    <w:name w:val="Current List124"/>
    <w:rsid w:val="00766796"/>
    <w:pPr>
      <w:numPr>
        <w:numId w:val="111"/>
      </w:numPr>
    </w:pPr>
  </w:style>
  <w:style w:type="numbering" w:customStyle="1" w:styleId="CurrentList214">
    <w:name w:val="Current List214"/>
    <w:rsid w:val="00766796"/>
  </w:style>
  <w:style w:type="numbering" w:customStyle="1" w:styleId="NoList124">
    <w:name w:val="No List124"/>
    <w:next w:val="NoList"/>
    <w:uiPriority w:val="99"/>
    <w:semiHidden/>
    <w:unhideWhenUsed/>
    <w:rsid w:val="00766796"/>
  </w:style>
  <w:style w:type="numbering" w:customStyle="1" w:styleId="NoList64">
    <w:name w:val="No List64"/>
    <w:next w:val="NoList"/>
    <w:uiPriority w:val="99"/>
    <w:semiHidden/>
    <w:rsid w:val="00766796"/>
  </w:style>
  <w:style w:type="numbering" w:customStyle="1" w:styleId="CurrentList134">
    <w:name w:val="Current List134"/>
    <w:rsid w:val="00766796"/>
  </w:style>
  <w:style w:type="numbering" w:customStyle="1" w:styleId="NoList134">
    <w:name w:val="No List134"/>
    <w:next w:val="NoList"/>
    <w:uiPriority w:val="99"/>
    <w:semiHidden/>
    <w:unhideWhenUsed/>
    <w:rsid w:val="00766796"/>
  </w:style>
  <w:style w:type="numbering" w:customStyle="1" w:styleId="NoList74">
    <w:name w:val="No List74"/>
    <w:next w:val="NoList"/>
    <w:uiPriority w:val="99"/>
    <w:semiHidden/>
    <w:rsid w:val="00766796"/>
  </w:style>
  <w:style w:type="numbering" w:customStyle="1" w:styleId="CurrentList144">
    <w:name w:val="Current List144"/>
    <w:rsid w:val="00766796"/>
    <w:pPr>
      <w:numPr>
        <w:numId w:val="155"/>
      </w:numPr>
    </w:pPr>
  </w:style>
  <w:style w:type="numbering" w:customStyle="1" w:styleId="NoList144">
    <w:name w:val="No List144"/>
    <w:next w:val="NoList"/>
    <w:uiPriority w:val="99"/>
    <w:semiHidden/>
    <w:unhideWhenUsed/>
    <w:rsid w:val="00766796"/>
  </w:style>
  <w:style w:type="numbering" w:customStyle="1" w:styleId="CurrentList116">
    <w:name w:val="Current List116"/>
    <w:rsid w:val="00766796"/>
    <w:pPr>
      <w:numPr>
        <w:numId w:val="175"/>
      </w:numPr>
    </w:pPr>
  </w:style>
  <w:style w:type="numbering" w:customStyle="1" w:styleId="CurrentList26">
    <w:name w:val="Current List26"/>
    <w:rsid w:val="00766796"/>
    <w:pPr>
      <w:numPr>
        <w:numId w:val="176"/>
      </w:numPr>
    </w:pPr>
  </w:style>
  <w:style w:type="numbering" w:customStyle="1" w:styleId="CurrentList1111">
    <w:name w:val="Current List1111"/>
    <w:rsid w:val="00766796"/>
    <w:pPr>
      <w:numPr>
        <w:numId w:val="163"/>
      </w:numPr>
    </w:pPr>
  </w:style>
  <w:style w:type="numbering" w:customStyle="1" w:styleId="CurrentList125">
    <w:name w:val="Current List125"/>
    <w:rsid w:val="00766796"/>
  </w:style>
  <w:style w:type="numbering" w:customStyle="1" w:styleId="CurrentList135">
    <w:name w:val="Current List135"/>
    <w:rsid w:val="00766796"/>
  </w:style>
  <w:style w:type="numbering" w:customStyle="1" w:styleId="CurrentList145">
    <w:name w:val="Current List145"/>
    <w:rsid w:val="00766796"/>
  </w:style>
  <w:style w:type="numbering" w:customStyle="1" w:styleId="CurrentList151">
    <w:name w:val="Current List151"/>
    <w:rsid w:val="00766796"/>
  </w:style>
  <w:style w:type="numbering" w:customStyle="1" w:styleId="CurrentList221">
    <w:name w:val="Current List221"/>
    <w:rsid w:val="00766796"/>
    <w:pPr>
      <w:numPr>
        <w:numId w:val="174"/>
      </w:numPr>
    </w:pPr>
  </w:style>
  <w:style w:type="numbering" w:customStyle="1" w:styleId="CurrentList1211">
    <w:name w:val="Current List1211"/>
    <w:rsid w:val="00766796"/>
    <w:pPr>
      <w:numPr>
        <w:numId w:val="164"/>
      </w:numPr>
    </w:pPr>
  </w:style>
  <w:style w:type="numbering" w:customStyle="1" w:styleId="CurrentList2111">
    <w:name w:val="Current List2111"/>
    <w:rsid w:val="00766796"/>
  </w:style>
  <w:style w:type="numbering" w:customStyle="1" w:styleId="CurrentList1311">
    <w:name w:val="Current List1311"/>
    <w:rsid w:val="00766796"/>
  </w:style>
  <w:style w:type="numbering" w:customStyle="1" w:styleId="CurrentList1411">
    <w:name w:val="Current List1411"/>
    <w:rsid w:val="00766796"/>
    <w:pPr>
      <w:numPr>
        <w:numId w:val="169"/>
      </w:numPr>
    </w:pPr>
  </w:style>
  <w:style w:type="numbering" w:customStyle="1" w:styleId="CurrentList161">
    <w:name w:val="Current List161"/>
    <w:rsid w:val="00766796"/>
  </w:style>
  <w:style w:type="numbering" w:customStyle="1" w:styleId="CurrentList231">
    <w:name w:val="Current List231"/>
    <w:rsid w:val="00766796"/>
  </w:style>
  <w:style w:type="numbering" w:customStyle="1" w:styleId="CurrentList1131">
    <w:name w:val="Current List1131"/>
    <w:rsid w:val="00766796"/>
  </w:style>
  <w:style w:type="numbering" w:customStyle="1" w:styleId="CurrentList1221">
    <w:name w:val="Current List1221"/>
    <w:rsid w:val="00766796"/>
  </w:style>
  <w:style w:type="numbering" w:customStyle="1" w:styleId="CurrentList2121">
    <w:name w:val="Current List2121"/>
    <w:rsid w:val="00766796"/>
    <w:pPr>
      <w:numPr>
        <w:numId w:val="59"/>
      </w:numPr>
    </w:pPr>
  </w:style>
  <w:style w:type="numbering" w:customStyle="1" w:styleId="CurrentList1321">
    <w:name w:val="Current List1321"/>
    <w:rsid w:val="00766796"/>
  </w:style>
  <w:style w:type="numbering" w:customStyle="1" w:styleId="CurrentList1421">
    <w:name w:val="Current List1421"/>
    <w:rsid w:val="00766796"/>
  </w:style>
  <w:style w:type="numbering" w:customStyle="1" w:styleId="CurrentList171">
    <w:name w:val="Current List171"/>
    <w:rsid w:val="00766796"/>
    <w:pPr>
      <w:numPr>
        <w:numId w:val="206"/>
      </w:numPr>
    </w:pPr>
  </w:style>
  <w:style w:type="numbering" w:customStyle="1" w:styleId="CurrentList241">
    <w:name w:val="Current List241"/>
    <w:rsid w:val="00766796"/>
  </w:style>
  <w:style w:type="numbering" w:customStyle="1" w:styleId="CurrentList1141">
    <w:name w:val="Current List1141"/>
    <w:rsid w:val="00766796"/>
    <w:pPr>
      <w:numPr>
        <w:numId w:val="173"/>
      </w:numPr>
    </w:pPr>
  </w:style>
  <w:style w:type="numbering" w:customStyle="1" w:styleId="CurrentList1231">
    <w:name w:val="Current List1231"/>
    <w:rsid w:val="00766796"/>
  </w:style>
  <w:style w:type="numbering" w:customStyle="1" w:styleId="CurrentList2131">
    <w:name w:val="Current List2131"/>
    <w:rsid w:val="00766796"/>
    <w:pPr>
      <w:numPr>
        <w:numId w:val="162"/>
      </w:numPr>
    </w:pPr>
  </w:style>
  <w:style w:type="numbering" w:customStyle="1" w:styleId="CurrentList1331">
    <w:name w:val="Current List1331"/>
    <w:rsid w:val="00766796"/>
  </w:style>
  <w:style w:type="numbering" w:customStyle="1" w:styleId="CurrentList181">
    <w:name w:val="Current List181"/>
    <w:rsid w:val="00766796"/>
    <w:pPr>
      <w:numPr>
        <w:numId w:val="187"/>
      </w:numPr>
    </w:pPr>
  </w:style>
  <w:style w:type="numbering" w:customStyle="1" w:styleId="CurrentList251">
    <w:name w:val="Current List251"/>
    <w:rsid w:val="00766796"/>
    <w:pPr>
      <w:numPr>
        <w:numId w:val="188"/>
      </w:numPr>
    </w:pPr>
  </w:style>
  <w:style w:type="numbering" w:customStyle="1" w:styleId="CurrentList1151">
    <w:name w:val="Current List1151"/>
    <w:rsid w:val="00766796"/>
    <w:pPr>
      <w:numPr>
        <w:numId w:val="190"/>
      </w:numPr>
    </w:pPr>
  </w:style>
  <w:style w:type="numbering" w:customStyle="1" w:styleId="CurrentList1241">
    <w:name w:val="Current List1241"/>
    <w:rsid w:val="00766796"/>
    <w:pPr>
      <w:numPr>
        <w:numId w:val="165"/>
      </w:numPr>
    </w:pPr>
  </w:style>
  <w:style w:type="numbering" w:customStyle="1" w:styleId="CurrentList2141">
    <w:name w:val="Current List2141"/>
    <w:rsid w:val="00766796"/>
  </w:style>
  <w:style w:type="numbering" w:customStyle="1" w:styleId="CurrentList1341">
    <w:name w:val="Current List1341"/>
    <w:rsid w:val="00766796"/>
    <w:pPr>
      <w:numPr>
        <w:numId w:val="119"/>
      </w:numPr>
    </w:pPr>
  </w:style>
  <w:style w:type="numbering" w:customStyle="1" w:styleId="CurrentList1441">
    <w:name w:val="Current List1441"/>
    <w:rsid w:val="00766796"/>
    <w:pPr>
      <w:numPr>
        <w:numId w:val="185"/>
      </w:numPr>
    </w:pPr>
  </w:style>
  <w:style w:type="table" w:customStyle="1" w:styleId="TableGrid110">
    <w:name w:val="Table Grid110"/>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cTimesNewRomanFirstline0">
    <w:name w:val="Style cac + Times New Roman + First line:  0&quot;"/>
    <w:basedOn w:val="Normal"/>
    <w:rsid w:val="00766796"/>
    <w:pPr>
      <w:keepNext/>
      <w:tabs>
        <w:tab w:val="left" w:pos="990"/>
      </w:tabs>
      <w:ind w:left="990"/>
      <w:jc w:val="left"/>
      <w:outlineLvl w:val="4"/>
    </w:pPr>
    <w:rPr>
      <w:b/>
      <w:bCs/>
      <w:sz w:val="26"/>
      <w:u w:val="single"/>
    </w:rPr>
  </w:style>
  <w:style w:type="character" w:customStyle="1" w:styleId="TablecaptionBold">
    <w:name w:val="Table caption + Bold"/>
    <w:uiPriority w:val="99"/>
    <w:rsid w:val="00766796"/>
    <w:rPr>
      <w:rFonts w:ascii="Times New Roman" w:hAnsi="Times New Roman" w:cs="Times New Roman"/>
      <w:b/>
      <w:bCs/>
      <w:sz w:val="25"/>
      <w:szCs w:val="25"/>
      <w:u w:val="none"/>
    </w:rPr>
  </w:style>
  <w:style w:type="paragraph" w:customStyle="1" w:styleId="CharChar2CharCharCharChar">
    <w:name w:val="Char Char2 Char Char Char Char"/>
    <w:basedOn w:val="Normal"/>
    <w:next w:val="Normal"/>
    <w:autoRedefine/>
    <w:semiHidden/>
    <w:rsid w:val="00766796"/>
    <w:pPr>
      <w:spacing w:before="120" w:after="120" w:line="312" w:lineRule="auto"/>
      <w:jc w:val="left"/>
    </w:pPr>
    <w:rPr>
      <w:sz w:val="28"/>
      <w:szCs w:val="28"/>
    </w:rPr>
  </w:style>
  <w:style w:type="paragraph" w:customStyle="1" w:styleId="KhngGincch">
    <w:name w:val="Không Giãn cách"/>
    <w:rsid w:val="00766796"/>
    <w:pPr>
      <w:spacing w:after="0" w:line="240" w:lineRule="auto"/>
    </w:pPr>
    <w:rPr>
      <w:rFonts w:ascii="Calibri" w:eastAsia="Calibri" w:hAnsi="Calibri" w:cs="Times New Roman"/>
    </w:rPr>
  </w:style>
  <w:style w:type="paragraph" w:customStyle="1" w:styleId="oncaDanhsch">
    <w:name w:val="Đoạn của Danh sách"/>
    <w:basedOn w:val="Normal"/>
    <w:rsid w:val="00766796"/>
    <w:pPr>
      <w:numPr>
        <w:numId w:val="199"/>
      </w:numPr>
      <w:spacing w:before="200" w:after="200" w:line="360" w:lineRule="auto"/>
      <w:contextualSpacing/>
    </w:pPr>
    <w:rPr>
      <w:rFonts w:eastAsia="Calibri"/>
      <w:szCs w:val="22"/>
    </w:rPr>
  </w:style>
  <w:style w:type="paragraph" w:customStyle="1" w:styleId="TL-Normal">
    <w:name w:val="TL-Normal"/>
    <w:basedOn w:val="Normal"/>
    <w:link w:val="TL-NormalChar"/>
    <w:qFormat/>
    <w:rsid w:val="00766796"/>
    <w:pPr>
      <w:widowControl w:val="0"/>
      <w:tabs>
        <w:tab w:val="left" w:pos="3686"/>
        <w:tab w:val="left" w:pos="5387"/>
        <w:tab w:val="right" w:pos="8505"/>
      </w:tabs>
      <w:spacing w:before="120" w:after="60" w:line="288" w:lineRule="auto"/>
      <w:ind w:firstLine="720"/>
    </w:pPr>
    <w:rPr>
      <w:color w:val="000000"/>
      <w:spacing w:val="-2"/>
      <w:sz w:val="26"/>
      <w:szCs w:val="26"/>
      <w:lang w:val="x-none" w:eastAsia="x-none"/>
    </w:rPr>
  </w:style>
  <w:style w:type="character" w:customStyle="1" w:styleId="TL-NormalChar">
    <w:name w:val="TL-Normal Char"/>
    <w:link w:val="TL-Normal"/>
    <w:rsid w:val="00766796"/>
    <w:rPr>
      <w:rFonts w:ascii="Times New Roman" w:eastAsia="Times New Roman" w:hAnsi="Times New Roman" w:cs="Times New Roman"/>
      <w:color w:val="000000"/>
      <w:spacing w:val="-2"/>
      <w:sz w:val="26"/>
      <w:szCs w:val="26"/>
      <w:lang w:val="x-none" w:eastAsia="x-none"/>
    </w:rPr>
  </w:style>
  <w:style w:type="numbering" w:customStyle="1" w:styleId="CurrentList19">
    <w:name w:val="Current List19"/>
    <w:rsid w:val="00766796"/>
  </w:style>
  <w:style w:type="numbering" w:customStyle="1" w:styleId="CurrentList27">
    <w:name w:val="Current List27"/>
    <w:rsid w:val="00766796"/>
    <w:pPr>
      <w:numPr>
        <w:numId w:val="102"/>
      </w:numPr>
    </w:pPr>
  </w:style>
  <w:style w:type="numbering" w:customStyle="1" w:styleId="CurrentList117">
    <w:name w:val="Current List117"/>
    <w:rsid w:val="00766796"/>
    <w:pPr>
      <w:numPr>
        <w:numId w:val="156"/>
      </w:numPr>
    </w:pPr>
  </w:style>
  <w:style w:type="numbering" w:customStyle="1" w:styleId="CurrentList1112">
    <w:name w:val="Current List1112"/>
    <w:rsid w:val="00766796"/>
    <w:pPr>
      <w:numPr>
        <w:numId w:val="140"/>
      </w:numPr>
    </w:pPr>
  </w:style>
  <w:style w:type="numbering" w:customStyle="1" w:styleId="CurrentList126">
    <w:name w:val="Current List126"/>
    <w:rsid w:val="00766796"/>
  </w:style>
  <w:style w:type="numbering" w:customStyle="1" w:styleId="CurrentList216">
    <w:name w:val="Current List216"/>
    <w:rsid w:val="00766796"/>
    <w:pPr>
      <w:numPr>
        <w:numId w:val="109"/>
      </w:numPr>
    </w:pPr>
  </w:style>
  <w:style w:type="numbering" w:customStyle="1" w:styleId="CurrentList136">
    <w:name w:val="Current List136"/>
    <w:rsid w:val="00766796"/>
  </w:style>
  <w:style w:type="numbering" w:customStyle="1" w:styleId="CurrentList146">
    <w:name w:val="Current List146"/>
    <w:rsid w:val="00766796"/>
  </w:style>
  <w:style w:type="numbering" w:customStyle="1" w:styleId="CurrentList152">
    <w:name w:val="Current List152"/>
    <w:rsid w:val="00766796"/>
    <w:pPr>
      <w:numPr>
        <w:numId w:val="168"/>
      </w:numPr>
    </w:pPr>
  </w:style>
  <w:style w:type="numbering" w:customStyle="1" w:styleId="CurrentList222">
    <w:name w:val="Current List222"/>
    <w:rsid w:val="00766796"/>
    <w:pPr>
      <w:numPr>
        <w:numId w:val="107"/>
      </w:numPr>
    </w:pPr>
  </w:style>
  <w:style w:type="numbering" w:customStyle="1" w:styleId="CurrentList1122">
    <w:name w:val="Current List1122"/>
    <w:rsid w:val="00766796"/>
    <w:pPr>
      <w:numPr>
        <w:numId w:val="108"/>
      </w:numPr>
    </w:pPr>
  </w:style>
  <w:style w:type="numbering" w:customStyle="1" w:styleId="CurrentList1212">
    <w:name w:val="Current List1212"/>
    <w:rsid w:val="00766796"/>
    <w:pPr>
      <w:numPr>
        <w:numId w:val="159"/>
      </w:numPr>
    </w:pPr>
  </w:style>
  <w:style w:type="numbering" w:customStyle="1" w:styleId="CurrentList2112">
    <w:name w:val="Current List2112"/>
    <w:rsid w:val="00766796"/>
  </w:style>
  <w:style w:type="numbering" w:customStyle="1" w:styleId="CurrentList1312">
    <w:name w:val="Current List1312"/>
    <w:rsid w:val="00766796"/>
  </w:style>
  <w:style w:type="numbering" w:customStyle="1" w:styleId="CurrentList1412">
    <w:name w:val="Current List1412"/>
    <w:rsid w:val="00766796"/>
    <w:pPr>
      <w:numPr>
        <w:numId w:val="99"/>
      </w:numPr>
    </w:pPr>
  </w:style>
  <w:style w:type="numbering" w:customStyle="1" w:styleId="CurrentList162">
    <w:name w:val="Current List162"/>
    <w:rsid w:val="00766796"/>
  </w:style>
  <w:style w:type="numbering" w:customStyle="1" w:styleId="CurrentList232">
    <w:name w:val="Current List232"/>
    <w:rsid w:val="00766796"/>
  </w:style>
  <w:style w:type="numbering" w:customStyle="1" w:styleId="CurrentList1132">
    <w:name w:val="Current List1132"/>
    <w:rsid w:val="00766796"/>
  </w:style>
  <w:style w:type="numbering" w:customStyle="1" w:styleId="CurrentList1222">
    <w:name w:val="Current List1222"/>
    <w:rsid w:val="00766796"/>
  </w:style>
  <w:style w:type="numbering" w:customStyle="1" w:styleId="CurrentList2122">
    <w:name w:val="Current List2122"/>
    <w:rsid w:val="00766796"/>
  </w:style>
  <w:style w:type="numbering" w:customStyle="1" w:styleId="CurrentList1322">
    <w:name w:val="Current List1322"/>
    <w:rsid w:val="00766796"/>
  </w:style>
  <w:style w:type="numbering" w:customStyle="1" w:styleId="CurrentList1422">
    <w:name w:val="Current List1422"/>
    <w:rsid w:val="00766796"/>
  </w:style>
  <w:style w:type="numbering" w:customStyle="1" w:styleId="CurrentList172">
    <w:name w:val="Current List172"/>
    <w:rsid w:val="00766796"/>
    <w:pPr>
      <w:numPr>
        <w:numId w:val="143"/>
      </w:numPr>
    </w:pPr>
  </w:style>
  <w:style w:type="numbering" w:customStyle="1" w:styleId="CurrentList242">
    <w:name w:val="Current List242"/>
    <w:rsid w:val="00766796"/>
    <w:pPr>
      <w:numPr>
        <w:numId w:val="69"/>
      </w:numPr>
    </w:pPr>
  </w:style>
  <w:style w:type="numbering" w:customStyle="1" w:styleId="CurrentList1142">
    <w:name w:val="Current List1142"/>
    <w:rsid w:val="00766796"/>
  </w:style>
  <w:style w:type="numbering" w:customStyle="1" w:styleId="CurrentList1232">
    <w:name w:val="Current List1232"/>
    <w:rsid w:val="00766796"/>
  </w:style>
  <w:style w:type="numbering" w:customStyle="1" w:styleId="CurrentList2132">
    <w:name w:val="Current List2132"/>
    <w:rsid w:val="00766796"/>
  </w:style>
  <w:style w:type="numbering" w:customStyle="1" w:styleId="CurrentList1332">
    <w:name w:val="Current List1332"/>
    <w:rsid w:val="00766796"/>
  </w:style>
  <w:style w:type="numbering" w:customStyle="1" w:styleId="CurrentList1432">
    <w:name w:val="Current List1432"/>
    <w:rsid w:val="00766796"/>
  </w:style>
  <w:style w:type="numbering" w:customStyle="1" w:styleId="CurrentList252">
    <w:name w:val="Current List252"/>
    <w:rsid w:val="00766796"/>
  </w:style>
  <w:style w:type="numbering" w:customStyle="1" w:styleId="CurrentList1242">
    <w:name w:val="Current List1242"/>
    <w:rsid w:val="00766796"/>
    <w:pPr>
      <w:numPr>
        <w:numId w:val="160"/>
      </w:numPr>
    </w:pPr>
  </w:style>
  <w:style w:type="numbering" w:customStyle="1" w:styleId="CurrentList2142">
    <w:name w:val="Current List2142"/>
    <w:rsid w:val="00766796"/>
  </w:style>
  <w:style w:type="numbering" w:customStyle="1" w:styleId="CurrentList1342">
    <w:name w:val="Current List1342"/>
    <w:rsid w:val="00766796"/>
  </w:style>
  <w:style w:type="numbering" w:customStyle="1" w:styleId="CurrentList1442">
    <w:name w:val="Current List1442"/>
    <w:rsid w:val="00766796"/>
    <w:pPr>
      <w:numPr>
        <w:numId w:val="70"/>
      </w:numPr>
    </w:pPr>
  </w:style>
  <w:style w:type="numbering" w:customStyle="1" w:styleId="CurrentList1161">
    <w:name w:val="Current List1161"/>
    <w:rsid w:val="00766796"/>
    <w:pPr>
      <w:numPr>
        <w:numId w:val="105"/>
      </w:numPr>
    </w:pPr>
  </w:style>
  <w:style w:type="numbering" w:customStyle="1" w:styleId="CurrentList261">
    <w:name w:val="Current List261"/>
    <w:rsid w:val="00766796"/>
    <w:pPr>
      <w:numPr>
        <w:numId w:val="106"/>
      </w:numPr>
    </w:pPr>
  </w:style>
  <w:style w:type="numbering" w:customStyle="1" w:styleId="CurrentList11111">
    <w:name w:val="Current List11111"/>
    <w:rsid w:val="00766796"/>
    <w:pPr>
      <w:numPr>
        <w:numId w:val="150"/>
      </w:numPr>
    </w:pPr>
  </w:style>
  <w:style w:type="numbering" w:customStyle="1" w:styleId="CurrentList1251">
    <w:name w:val="Current List1251"/>
    <w:rsid w:val="00766796"/>
  </w:style>
  <w:style w:type="numbering" w:customStyle="1" w:styleId="CurrentList2151">
    <w:name w:val="Current List2151"/>
    <w:rsid w:val="00766796"/>
    <w:pPr>
      <w:numPr>
        <w:numId w:val="151"/>
      </w:numPr>
    </w:pPr>
  </w:style>
  <w:style w:type="numbering" w:customStyle="1" w:styleId="CurrentList1351">
    <w:name w:val="Current List1351"/>
    <w:rsid w:val="00766796"/>
  </w:style>
  <w:style w:type="numbering" w:customStyle="1" w:styleId="CurrentList1451">
    <w:name w:val="Current List1451"/>
    <w:rsid w:val="00766796"/>
    <w:pPr>
      <w:numPr>
        <w:numId w:val="139"/>
      </w:numPr>
    </w:pPr>
  </w:style>
  <w:style w:type="numbering" w:customStyle="1" w:styleId="CurrentList1511">
    <w:name w:val="Current List1511"/>
    <w:rsid w:val="00766796"/>
  </w:style>
  <w:style w:type="numbering" w:customStyle="1" w:styleId="CurrentList2211">
    <w:name w:val="Current List2211"/>
    <w:rsid w:val="00766796"/>
    <w:pPr>
      <w:numPr>
        <w:numId w:val="104"/>
      </w:numPr>
    </w:pPr>
  </w:style>
  <w:style w:type="numbering" w:customStyle="1" w:styleId="CurrentList11211">
    <w:name w:val="Current List11211"/>
    <w:rsid w:val="00766796"/>
  </w:style>
  <w:style w:type="numbering" w:customStyle="1" w:styleId="CurrentList21111">
    <w:name w:val="Current List21111"/>
    <w:rsid w:val="00766796"/>
  </w:style>
  <w:style w:type="numbering" w:customStyle="1" w:styleId="CurrentList13111">
    <w:name w:val="Current List13111"/>
    <w:rsid w:val="00766796"/>
    <w:pPr>
      <w:numPr>
        <w:numId w:val="149"/>
      </w:numPr>
    </w:pPr>
  </w:style>
  <w:style w:type="numbering" w:customStyle="1" w:styleId="CurrentList14111">
    <w:name w:val="Current List14111"/>
    <w:rsid w:val="00766796"/>
    <w:pPr>
      <w:numPr>
        <w:numId w:val="97"/>
      </w:numPr>
    </w:pPr>
  </w:style>
  <w:style w:type="numbering" w:customStyle="1" w:styleId="CurrentList1611">
    <w:name w:val="Current List1611"/>
    <w:rsid w:val="00766796"/>
    <w:pPr>
      <w:numPr>
        <w:numId w:val="153"/>
      </w:numPr>
    </w:pPr>
  </w:style>
  <w:style w:type="numbering" w:customStyle="1" w:styleId="CurrentList2311">
    <w:name w:val="Current List2311"/>
    <w:rsid w:val="00766796"/>
    <w:pPr>
      <w:numPr>
        <w:numId w:val="154"/>
      </w:numPr>
    </w:pPr>
  </w:style>
  <w:style w:type="numbering" w:customStyle="1" w:styleId="CurrentList12211">
    <w:name w:val="Current List12211"/>
    <w:rsid w:val="00766796"/>
  </w:style>
  <w:style w:type="numbering" w:customStyle="1" w:styleId="CurrentList21211">
    <w:name w:val="Current List21211"/>
    <w:rsid w:val="00766796"/>
  </w:style>
  <w:style w:type="numbering" w:customStyle="1" w:styleId="CurrentList13211">
    <w:name w:val="Current List13211"/>
    <w:rsid w:val="00766796"/>
  </w:style>
  <w:style w:type="numbering" w:customStyle="1" w:styleId="CurrentList14211">
    <w:name w:val="Current List14211"/>
    <w:rsid w:val="00766796"/>
  </w:style>
  <w:style w:type="numbering" w:customStyle="1" w:styleId="CurrentList1711">
    <w:name w:val="Current List1711"/>
    <w:rsid w:val="00766796"/>
    <w:pPr>
      <w:numPr>
        <w:numId w:val="101"/>
      </w:numPr>
    </w:pPr>
  </w:style>
  <w:style w:type="numbering" w:customStyle="1" w:styleId="CurrentList2411">
    <w:name w:val="Current List2411"/>
    <w:rsid w:val="00766796"/>
    <w:pPr>
      <w:numPr>
        <w:numId w:val="207"/>
      </w:numPr>
    </w:pPr>
  </w:style>
  <w:style w:type="numbering" w:customStyle="1" w:styleId="CurrentList11411">
    <w:name w:val="Current List11411"/>
    <w:rsid w:val="00766796"/>
    <w:pPr>
      <w:numPr>
        <w:numId w:val="103"/>
      </w:numPr>
    </w:pPr>
  </w:style>
  <w:style w:type="numbering" w:customStyle="1" w:styleId="CurrentList12311">
    <w:name w:val="Current List12311"/>
    <w:rsid w:val="00766796"/>
    <w:pPr>
      <w:numPr>
        <w:numId w:val="57"/>
      </w:numPr>
    </w:pPr>
  </w:style>
  <w:style w:type="numbering" w:customStyle="1" w:styleId="CurrentList21311">
    <w:name w:val="Current List21311"/>
    <w:rsid w:val="00766796"/>
    <w:pPr>
      <w:numPr>
        <w:numId w:val="58"/>
      </w:numPr>
    </w:pPr>
  </w:style>
  <w:style w:type="numbering" w:customStyle="1" w:styleId="CurrentList13311">
    <w:name w:val="Current List13311"/>
    <w:rsid w:val="00766796"/>
    <w:pPr>
      <w:numPr>
        <w:numId w:val="142"/>
      </w:numPr>
    </w:pPr>
  </w:style>
  <w:style w:type="numbering" w:customStyle="1" w:styleId="CurrentList14311">
    <w:name w:val="Current List14311"/>
    <w:rsid w:val="00766796"/>
    <w:pPr>
      <w:numPr>
        <w:numId w:val="152"/>
      </w:numPr>
    </w:pPr>
  </w:style>
  <w:style w:type="numbering" w:customStyle="1" w:styleId="CurrentList1811">
    <w:name w:val="Current List1811"/>
    <w:rsid w:val="00766796"/>
    <w:pPr>
      <w:numPr>
        <w:numId w:val="113"/>
      </w:numPr>
    </w:pPr>
  </w:style>
  <w:style w:type="numbering" w:customStyle="1" w:styleId="CurrentList2511">
    <w:name w:val="Current List2511"/>
    <w:rsid w:val="00766796"/>
    <w:pPr>
      <w:numPr>
        <w:numId w:val="114"/>
      </w:numPr>
    </w:pPr>
  </w:style>
  <w:style w:type="numbering" w:customStyle="1" w:styleId="CurrentList11511">
    <w:name w:val="Current List11511"/>
    <w:rsid w:val="00766796"/>
    <w:pPr>
      <w:numPr>
        <w:numId w:val="117"/>
      </w:numPr>
    </w:pPr>
  </w:style>
  <w:style w:type="numbering" w:customStyle="1" w:styleId="CurrentList21411">
    <w:name w:val="Current List21411"/>
    <w:rsid w:val="00766796"/>
  </w:style>
  <w:style w:type="numbering" w:customStyle="1" w:styleId="CurrentList13411">
    <w:name w:val="Current List13411"/>
    <w:rsid w:val="00766796"/>
    <w:pPr>
      <w:numPr>
        <w:numId w:val="100"/>
      </w:numPr>
    </w:pPr>
  </w:style>
  <w:style w:type="numbering" w:customStyle="1" w:styleId="NoList20">
    <w:name w:val="No List20"/>
    <w:next w:val="NoList"/>
    <w:uiPriority w:val="99"/>
    <w:semiHidden/>
    <w:rsid w:val="00766796"/>
  </w:style>
  <w:style w:type="numbering" w:customStyle="1" w:styleId="CurrentList144111">
    <w:name w:val="Current List144111"/>
    <w:rsid w:val="00766796"/>
    <w:pPr>
      <w:numPr>
        <w:numId w:val="205"/>
      </w:numPr>
    </w:pPr>
  </w:style>
  <w:style w:type="numbering" w:customStyle="1" w:styleId="CurrentList12511">
    <w:name w:val="Current List12511"/>
    <w:rsid w:val="00766796"/>
    <w:pPr>
      <w:numPr>
        <w:numId w:val="56"/>
      </w:numPr>
    </w:pPr>
  </w:style>
  <w:style w:type="paragraph" w:customStyle="1" w:styleId="Tam5">
    <w:name w:val="Tam 5"/>
    <w:basedOn w:val="Normal"/>
    <w:qFormat/>
    <w:rsid w:val="00766796"/>
    <w:pPr>
      <w:tabs>
        <w:tab w:val="left" w:pos="851"/>
      </w:tabs>
      <w:spacing w:before="120" w:after="120"/>
      <w:jc w:val="left"/>
    </w:pPr>
    <w:rPr>
      <w:rFonts w:eastAsia="Calibri"/>
      <w:i/>
      <w:color w:val="C00000"/>
      <w:sz w:val="26"/>
      <w:szCs w:val="22"/>
    </w:rPr>
  </w:style>
  <w:style w:type="paragraph" w:customStyle="1" w:styleId="indent30">
    <w:name w:val="indent 3"/>
    <w:basedOn w:val="Normal"/>
    <w:rsid w:val="00766796"/>
    <w:pPr>
      <w:numPr>
        <w:numId w:val="200"/>
      </w:numPr>
      <w:tabs>
        <w:tab w:val="left" w:pos="1304"/>
        <w:tab w:val="left" w:pos="2211"/>
      </w:tabs>
      <w:spacing w:before="120" w:after="120"/>
      <w:ind w:left="2212" w:hanging="454"/>
    </w:pPr>
    <w:rPr>
      <w:rFonts w:eastAsia="Calibri"/>
      <w:kern w:val="28"/>
      <w:sz w:val="26"/>
      <w:szCs w:val="22"/>
    </w:rPr>
  </w:style>
  <w:style w:type="numbering" w:customStyle="1" w:styleId="CurrentList113111">
    <w:name w:val="Current List113111"/>
    <w:rsid w:val="00766796"/>
  </w:style>
  <w:style w:type="paragraph" w:customStyle="1" w:styleId="SectionVHeading2">
    <w:name w:val="Section V. Heading 2"/>
    <w:basedOn w:val="Normal"/>
    <w:rsid w:val="00766796"/>
    <w:pPr>
      <w:spacing w:before="120" w:after="200"/>
      <w:jc w:val="center"/>
    </w:pPr>
    <w:rPr>
      <w:b/>
      <w:sz w:val="28"/>
      <w:lang w:val="es-ES_tradnl"/>
    </w:rPr>
  </w:style>
  <w:style w:type="paragraph" w:customStyle="1" w:styleId="SectionVHeader">
    <w:name w:val="Section V. Header"/>
    <w:basedOn w:val="Normal"/>
    <w:uiPriority w:val="99"/>
    <w:rsid w:val="00766796"/>
    <w:pPr>
      <w:jc w:val="center"/>
    </w:pPr>
    <w:rPr>
      <w:b/>
      <w:sz w:val="36"/>
      <w:lang w:val="es-ES_tradnl"/>
    </w:rPr>
  </w:style>
  <w:style w:type="paragraph" w:customStyle="1" w:styleId="00">
    <w:name w:val="0.0"/>
    <w:basedOn w:val="Heading6"/>
    <w:qFormat/>
    <w:rsid w:val="00766796"/>
    <w:pPr>
      <w:widowControl/>
      <w:numPr>
        <w:ilvl w:val="1"/>
        <w:numId w:val="201"/>
      </w:numPr>
      <w:tabs>
        <w:tab w:val="num" w:pos="1800"/>
      </w:tabs>
      <w:spacing w:before="0" w:after="0"/>
      <w:ind w:left="1800" w:hanging="360"/>
      <w:jc w:val="center"/>
    </w:pPr>
    <w:rPr>
      <w:rFonts w:eastAsia="Batang"/>
      <w:i w:val="0"/>
      <w:snapToGrid/>
      <w:spacing w:val="0"/>
      <w:kern w:val="0"/>
      <w:sz w:val="28"/>
      <w:szCs w:val="20"/>
      <w:lang w:val="vi-VN"/>
    </w:rPr>
  </w:style>
  <w:style w:type="paragraph" w:customStyle="1" w:styleId="011">
    <w:name w:val="0.1.1"/>
    <w:basedOn w:val="Normal"/>
    <w:qFormat/>
    <w:rsid w:val="00766796"/>
    <w:pPr>
      <w:numPr>
        <w:ilvl w:val="2"/>
        <w:numId w:val="201"/>
      </w:numPr>
      <w:spacing w:before="120" w:after="120" w:line="312" w:lineRule="auto"/>
      <w:jc w:val="left"/>
    </w:pPr>
    <w:rPr>
      <w:b/>
      <w:color w:val="000000"/>
      <w:sz w:val="26"/>
      <w:szCs w:val="26"/>
      <w:lang w:val="vi-VN" w:eastAsia="ko-KR"/>
    </w:rPr>
  </w:style>
  <w:style w:type="paragraph" w:customStyle="1" w:styleId="0111">
    <w:name w:val="0.1.1.1"/>
    <w:basedOn w:val="Normal"/>
    <w:link w:val="0111Char"/>
    <w:qFormat/>
    <w:rsid w:val="00766796"/>
    <w:pPr>
      <w:numPr>
        <w:ilvl w:val="3"/>
        <w:numId w:val="201"/>
      </w:numPr>
      <w:spacing w:before="120" w:after="120" w:line="312" w:lineRule="auto"/>
      <w:jc w:val="left"/>
    </w:pPr>
    <w:rPr>
      <w:b/>
      <w:color w:val="000000"/>
      <w:sz w:val="26"/>
      <w:szCs w:val="26"/>
      <w:lang w:val="x-none" w:eastAsia="ko-KR"/>
    </w:rPr>
  </w:style>
  <w:style w:type="character" w:customStyle="1" w:styleId="0111Char">
    <w:name w:val="0.1.1.1 Char"/>
    <w:link w:val="0111"/>
    <w:rsid w:val="00766796"/>
    <w:rPr>
      <w:rFonts w:ascii="Times New Roman" w:eastAsia="Times New Roman" w:hAnsi="Times New Roman" w:cs="Times New Roman"/>
      <w:b/>
      <w:color w:val="000000"/>
      <w:sz w:val="26"/>
      <w:szCs w:val="26"/>
      <w:lang w:val="x-none" w:eastAsia="ko-KR"/>
    </w:rPr>
  </w:style>
  <w:style w:type="paragraph" w:customStyle="1" w:styleId="0">
    <w:name w:val="0."/>
    <w:basedOn w:val="Normal"/>
    <w:qFormat/>
    <w:rsid w:val="00766796"/>
    <w:pPr>
      <w:numPr>
        <w:numId w:val="201"/>
      </w:numPr>
      <w:jc w:val="center"/>
    </w:pPr>
    <w:rPr>
      <w:b/>
      <w:sz w:val="28"/>
      <w:lang w:val="vi-VN"/>
    </w:rPr>
  </w:style>
  <w:style w:type="paragraph" w:customStyle="1" w:styleId="indent11">
    <w:name w:val="indent 1"/>
    <w:basedOn w:val="Normal"/>
    <w:rsid w:val="00766796"/>
    <w:pPr>
      <w:tabs>
        <w:tab w:val="left" w:pos="1304"/>
        <w:tab w:val="num" w:pos="1588"/>
      </w:tabs>
      <w:spacing w:before="120" w:after="120"/>
      <w:ind w:left="1305" w:hanging="454"/>
    </w:pPr>
    <w:rPr>
      <w:rFonts w:eastAsia="Calibri"/>
      <w:kern w:val="28"/>
      <w:sz w:val="26"/>
      <w:szCs w:val="22"/>
      <w:lang w:val="vi-VN"/>
    </w:rPr>
  </w:style>
  <w:style w:type="paragraph" w:customStyle="1" w:styleId="indent20">
    <w:name w:val="indent 2"/>
    <w:basedOn w:val="indent11"/>
    <w:qFormat/>
    <w:rsid w:val="00766796"/>
    <w:pPr>
      <w:tabs>
        <w:tab w:val="clear" w:pos="1588"/>
        <w:tab w:val="num" w:pos="1701"/>
        <w:tab w:val="num" w:pos="1758"/>
      </w:tabs>
      <w:ind w:left="1701" w:hanging="397"/>
    </w:pPr>
  </w:style>
  <w:style w:type="paragraph" w:customStyle="1" w:styleId="Tam1">
    <w:name w:val="Tam 1"/>
    <w:basedOn w:val="Normal"/>
    <w:rsid w:val="00766796"/>
    <w:pPr>
      <w:pageBreakBefore/>
      <w:spacing w:before="120" w:after="240"/>
      <w:ind w:left="1134"/>
      <w:jc w:val="center"/>
    </w:pPr>
    <w:rPr>
      <w:rFonts w:ascii="Times New Roman Bold" w:eastAsia="Calibri" w:hAnsi="Times New Roman Bold"/>
      <w:b/>
      <w:caps/>
      <w:color w:val="FF0000"/>
      <w:sz w:val="26"/>
      <w:szCs w:val="22"/>
    </w:rPr>
  </w:style>
  <w:style w:type="paragraph" w:customStyle="1" w:styleId="Tam2">
    <w:name w:val="Tam 2"/>
    <w:basedOn w:val="Style1"/>
    <w:rsid w:val="00766796"/>
    <w:pPr>
      <w:keepNext w:val="0"/>
      <w:pageBreakBefore w:val="0"/>
      <w:numPr>
        <w:numId w:val="0"/>
      </w:numPr>
      <w:tabs>
        <w:tab w:val="clear" w:pos="-3000"/>
        <w:tab w:val="left" w:pos="851"/>
      </w:tabs>
      <w:spacing w:before="120" w:after="120"/>
      <w:ind w:left="851" w:hanging="851"/>
      <w:jc w:val="left"/>
      <w:outlineLvl w:val="9"/>
    </w:pPr>
    <w:rPr>
      <w:rFonts w:ascii="Times New Roman Bold" w:eastAsia="Calibri" w:hAnsi="Times New Roman Bold"/>
      <w:bCs w:val="0"/>
      <w:color w:val="FF0000"/>
      <w:kern w:val="0"/>
      <w:sz w:val="26"/>
      <w:szCs w:val="22"/>
      <w:lang w:val="en-US"/>
    </w:rPr>
  </w:style>
  <w:style w:type="paragraph" w:customStyle="1" w:styleId="Tam3">
    <w:name w:val="Tam 3"/>
    <w:basedOn w:val="Tam2"/>
    <w:rsid w:val="00766796"/>
    <w:pPr>
      <w:tabs>
        <w:tab w:val="num" w:pos="90"/>
      </w:tabs>
      <w:ind w:left="90" w:firstLine="0"/>
    </w:pPr>
    <w:rPr>
      <w:caps w:val="0"/>
      <w:color w:val="C00000"/>
    </w:rPr>
  </w:style>
  <w:style w:type="paragraph" w:customStyle="1" w:styleId="tam4">
    <w:name w:val="tam 4"/>
    <w:basedOn w:val="Tam3"/>
    <w:rsid w:val="00766796"/>
    <w:pPr>
      <w:tabs>
        <w:tab w:val="clear" w:pos="90"/>
      </w:tabs>
      <w:ind w:left="0"/>
    </w:pPr>
    <w:rPr>
      <w:rFonts w:ascii="Times New Roman" w:hAnsi="Times New Roman"/>
      <w:b w:val="0"/>
      <w:i/>
    </w:rPr>
  </w:style>
  <w:style w:type="paragraph" w:customStyle="1" w:styleId="Tam6">
    <w:name w:val="Tam 6"/>
    <w:basedOn w:val="Tam5"/>
    <w:rsid w:val="00766796"/>
    <w:pPr>
      <w:ind w:left="454" w:firstLine="397"/>
    </w:pPr>
  </w:style>
  <w:style w:type="paragraph" w:customStyle="1" w:styleId="nomarl">
    <w:name w:val="nomarl"/>
    <w:basedOn w:val="BodyTextIndent"/>
    <w:rsid w:val="00766796"/>
    <w:pPr>
      <w:tabs>
        <w:tab w:val="left" w:pos="1304"/>
      </w:tabs>
      <w:spacing w:before="60" w:after="60"/>
      <w:ind w:left="851"/>
    </w:pPr>
    <w:rPr>
      <w:rFonts w:eastAsia="SimSun"/>
      <w:bCs/>
      <w:kern w:val="16"/>
      <w:sz w:val="26"/>
      <w:szCs w:val="26"/>
      <w:lang w:val="nl-NL"/>
    </w:rPr>
  </w:style>
  <w:style w:type="paragraph" w:customStyle="1" w:styleId="06-GCHUDNG">
    <w:name w:val="06- GẠCH ĐẦU DÒNG"/>
    <w:basedOn w:val="Heading6"/>
    <w:qFormat/>
    <w:rsid w:val="00766796"/>
    <w:pPr>
      <w:keepNext w:val="0"/>
      <w:numPr>
        <w:numId w:val="202"/>
      </w:numPr>
      <w:tabs>
        <w:tab w:val="num" w:pos="720"/>
      </w:tabs>
      <w:spacing w:before="60" w:after="60" w:line="288" w:lineRule="auto"/>
      <w:ind w:left="720"/>
      <w:outlineLvl w:val="9"/>
    </w:pPr>
    <w:rPr>
      <w:b w:val="0"/>
      <w:bCs/>
      <w:i w:val="0"/>
      <w:snapToGrid/>
      <w:color w:val="auto"/>
      <w:spacing w:val="0"/>
      <w:kern w:val="16"/>
      <w:szCs w:val="20"/>
      <w:lang w:val="vi-VN"/>
    </w:rPr>
  </w:style>
  <w:style w:type="paragraph" w:customStyle="1" w:styleId="Style97">
    <w:name w:val="Style97"/>
    <w:basedOn w:val="Style10Char"/>
    <w:link w:val="Style97Char"/>
    <w:autoRedefine/>
    <w:rsid w:val="00766796"/>
    <w:pPr>
      <w:numPr>
        <w:numId w:val="4"/>
      </w:numPr>
      <w:tabs>
        <w:tab w:val="num" w:pos="720"/>
      </w:tabs>
      <w:spacing w:before="60" w:after="60"/>
      <w:ind w:left="0" w:firstLine="360"/>
    </w:pPr>
    <w:rPr>
      <w:rFonts w:cs="Tahoma"/>
      <w:sz w:val="24"/>
      <w:szCs w:val="24"/>
    </w:rPr>
  </w:style>
  <w:style w:type="character" w:customStyle="1" w:styleId="Style97Char">
    <w:name w:val="Style97 Char"/>
    <w:link w:val="Style97"/>
    <w:rsid w:val="00766796"/>
    <w:rPr>
      <w:rFonts w:ascii="Times New Roman" w:eastAsia="Times New Roman" w:hAnsi="Times New Roman" w:cs="Tahoma"/>
      <w:snapToGrid w:val="0"/>
      <w:sz w:val="24"/>
      <w:szCs w:val="24"/>
      <w:lang w:val="x-none" w:eastAsia="x-none"/>
    </w:rPr>
  </w:style>
  <w:style w:type="paragraph" w:customStyle="1" w:styleId="StyleLeft169mm">
    <w:name w:val="Style Left:  16.9 mm"/>
    <w:basedOn w:val="Normal"/>
    <w:autoRedefine/>
    <w:rsid w:val="00766796"/>
    <w:pPr>
      <w:numPr>
        <w:numId w:val="203"/>
      </w:numPr>
      <w:spacing w:before="60" w:after="60" w:line="288" w:lineRule="auto"/>
    </w:pPr>
    <w:rPr>
      <w:color w:val="000000"/>
      <w:sz w:val="25"/>
      <w:szCs w:val="25"/>
      <w:lang w:val="fr-FR"/>
    </w:rPr>
  </w:style>
  <w:style w:type="paragraph" w:customStyle="1" w:styleId="CHUONG">
    <w:name w:val="!CHUONG"/>
    <w:basedOn w:val="Normal"/>
    <w:next w:val="Normal"/>
    <w:link w:val="CHUONGChar"/>
    <w:qFormat/>
    <w:rsid w:val="00766796"/>
    <w:pPr>
      <w:keepNext/>
      <w:numPr>
        <w:numId w:val="204"/>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link w:val="XXChar"/>
    <w:qFormat/>
    <w:rsid w:val="00766796"/>
    <w:pPr>
      <w:numPr>
        <w:ilvl w:val="1"/>
        <w:numId w:val="204"/>
      </w:numPr>
      <w:suppressAutoHyphens w:val="0"/>
      <w:spacing w:before="80" w:after="80" w:line="300" w:lineRule="auto"/>
      <w:ind w:left="0"/>
      <w:jc w:val="left"/>
      <w:outlineLvl w:val="1"/>
    </w:pPr>
    <w:rPr>
      <w:rFonts w:ascii="Times New Roman" w:hAnsi="Times New Roman"/>
      <w:bCs/>
      <w:smallCaps w:val="0"/>
      <w:color w:val="C00000"/>
      <w:sz w:val="26"/>
      <w:szCs w:val="28"/>
      <w:lang w:eastAsia="x-none"/>
    </w:rPr>
  </w:style>
  <w:style w:type="paragraph" w:customStyle="1" w:styleId="XXX">
    <w:name w:val="!X.X.X."/>
    <w:basedOn w:val="Heading2"/>
    <w:link w:val="XXXChar"/>
    <w:qFormat/>
    <w:rsid w:val="00766796"/>
    <w:pPr>
      <w:keepNext w:val="0"/>
      <w:widowControl/>
      <w:numPr>
        <w:ilvl w:val="2"/>
        <w:numId w:val="204"/>
      </w:numPr>
      <w:spacing w:before="80" w:after="80" w:line="300" w:lineRule="auto"/>
      <w:outlineLvl w:val="2"/>
    </w:pPr>
    <w:rPr>
      <w:iCs/>
      <w:szCs w:val="28"/>
      <w:lang w:val="nl-NL"/>
    </w:rPr>
  </w:style>
  <w:style w:type="paragraph" w:customStyle="1" w:styleId="XXXX">
    <w:name w:val="!X.X.X.X."/>
    <w:basedOn w:val="Heading4"/>
    <w:link w:val="XXXXChar"/>
    <w:qFormat/>
    <w:rsid w:val="00766796"/>
    <w:pPr>
      <w:keepNext w:val="0"/>
      <w:widowControl w:val="0"/>
      <w:numPr>
        <w:ilvl w:val="3"/>
        <w:numId w:val="204"/>
      </w:numPr>
      <w:spacing w:before="80" w:after="80" w:line="300" w:lineRule="auto"/>
      <w:ind w:right="0"/>
      <w:jc w:val="left"/>
    </w:pPr>
    <w:rPr>
      <w:b w:val="0"/>
      <w:i/>
      <w:iCs/>
      <w:sz w:val="26"/>
      <w:szCs w:val="24"/>
      <w:lang w:val="nl-NL" w:eastAsia="x-none"/>
    </w:rPr>
  </w:style>
  <w:style w:type="character" w:customStyle="1" w:styleId="XXXXChar">
    <w:name w:val="!X.X.X.X. Char"/>
    <w:link w:val="XXXX"/>
    <w:rsid w:val="00766796"/>
    <w:rPr>
      <w:rFonts w:ascii="Times New Roman" w:eastAsia="Times New Roman" w:hAnsi="Times New Roman" w:cs="Times New Roman"/>
      <w:bCs/>
      <w:i/>
      <w:iCs/>
      <w:sz w:val="26"/>
      <w:szCs w:val="24"/>
      <w:lang w:val="nl-NL" w:eastAsia="x-none"/>
    </w:rPr>
  </w:style>
  <w:style w:type="paragraph" w:customStyle="1" w:styleId="BangXX">
    <w:name w:val="Bang X.X"/>
    <w:basedOn w:val="Normal"/>
    <w:link w:val="BangXXChar"/>
    <w:qFormat/>
    <w:rsid w:val="00766796"/>
    <w:pPr>
      <w:numPr>
        <w:ilvl w:val="5"/>
        <w:numId w:val="204"/>
      </w:numPr>
      <w:spacing w:before="40" w:after="40" w:line="300" w:lineRule="auto"/>
      <w:jc w:val="center"/>
    </w:pPr>
    <w:rPr>
      <w:i/>
      <w:sz w:val="26"/>
      <w:szCs w:val="24"/>
    </w:rPr>
  </w:style>
  <w:style w:type="character" w:customStyle="1" w:styleId="fontstyle11">
    <w:name w:val="fontstyle11"/>
    <w:rsid w:val="00766796"/>
    <w:rPr>
      <w:rFonts w:ascii="Bold" w:hAnsi="Bold" w:hint="default"/>
      <w:b/>
      <w:bCs/>
      <w:i w:val="0"/>
      <w:iCs w:val="0"/>
      <w:color w:val="000000"/>
      <w:sz w:val="26"/>
      <w:szCs w:val="26"/>
    </w:rPr>
  </w:style>
  <w:style w:type="numbering" w:customStyle="1" w:styleId="NoList25">
    <w:name w:val="No List25"/>
    <w:next w:val="NoList"/>
    <w:uiPriority w:val="99"/>
    <w:semiHidden/>
    <w:rsid w:val="00766796"/>
  </w:style>
  <w:style w:type="numbering" w:customStyle="1" w:styleId="NoList110">
    <w:name w:val="No List110"/>
    <w:next w:val="NoList"/>
    <w:semiHidden/>
    <w:rsid w:val="00766796"/>
  </w:style>
  <w:style w:type="numbering" w:customStyle="1" w:styleId="NoList116">
    <w:name w:val="No List116"/>
    <w:next w:val="NoList"/>
    <w:uiPriority w:val="99"/>
    <w:semiHidden/>
    <w:rsid w:val="00766796"/>
  </w:style>
  <w:style w:type="numbering" w:customStyle="1" w:styleId="CurrentList14312">
    <w:name w:val="Current List14312"/>
    <w:rsid w:val="00766796"/>
    <w:pPr>
      <w:numPr>
        <w:numId w:val="157"/>
      </w:numPr>
    </w:pPr>
  </w:style>
  <w:style w:type="numbering" w:customStyle="1" w:styleId="1a-1">
    <w:name w:val="1 / a / -1"/>
    <w:basedOn w:val="NoList"/>
    <w:next w:val="1ai"/>
    <w:rsid w:val="00766796"/>
    <w:pPr>
      <w:numPr>
        <w:numId w:val="158"/>
      </w:numPr>
    </w:pPr>
  </w:style>
  <w:style w:type="table" w:customStyle="1" w:styleId="TableGrid116">
    <w:name w:val="Table Grid116"/>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66796"/>
    <w:pPr>
      <w:numPr>
        <w:numId w:val="161"/>
      </w:numPr>
    </w:pPr>
  </w:style>
  <w:style w:type="numbering" w:customStyle="1" w:styleId="NoList26">
    <w:name w:val="No List26"/>
    <w:next w:val="NoList"/>
    <w:uiPriority w:val="99"/>
    <w:semiHidden/>
    <w:unhideWhenUsed/>
    <w:rsid w:val="00766796"/>
  </w:style>
  <w:style w:type="numbering" w:customStyle="1" w:styleId="NoList35">
    <w:name w:val="No List35"/>
    <w:next w:val="NoList"/>
    <w:uiPriority w:val="99"/>
    <w:semiHidden/>
    <w:unhideWhenUsed/>
    <w:rsid w:val="00766796"/>
  </w:style>
  <w:style w:type="numbering" w:customStyle="1" w:styleId="NoList45">
    <w:name w:val="No List45"/>
    <w:next w:val="NoList"/>
    <w:uiPriority w:val="99"/>
    <w:semiHidden/>
    <w:unhideWhenUsed/>
    <w:rsid w:val="00766796"/>
  </w:style>
  <w:style w:type="numbering" w:customStyle="1" w:styleId="NoList55">
    <w:name w:val="No List55"/>
    <w:next w:val="NoList"/>
    <w:uiPriority w:val="99"/>
    <w:semiHidden/>
    <w:unhideWhenUsed/>
    <w:rsid w:val="00766796"/>
  </w:style>
  <w:style w:type="numbering" w:customStyle="1" w:styleId="CurrentList14412">
    <w:name w:val="Current List14412"/>
    <w:rsid w:val="00766796"/>
    <w:pPr>
      <w:numPr>
        <w:numId w:val="33"/>
      </w:numPr>
    </w:pPr>
  </w:style>
  <w:style w:type="numbering" w:customStyle="1" w:styleId="CurrentList124111">
    <w:name w:val="Current List124111"/>
    <w:rsid w:val="00766796"/>
    <w:pPr>
      <w:numPr>
        <w:numId w:val="129"/>
      </w:numPr>
    </w:pPr>
  </w:style>
  <w:style w:type="numbering" w:customStyle="1" w:styleId="CurrentList21312">
    <w:name w:val="Current List21312"/>
    <w:rsid w:val="00766796"/>
    <w:pPr>
      <w:numPr>
        <w:numId w:val="74"/>
      </w:numPr>
    </w:pPr>
  </w:style>
  <w:style w:type="numbering" w:customStyle="1" w:styleId="Style14">
    <w:name w:val="Style14"/>
    <w:uiPriority w:val="99"/>
    <w:rsid w:val="00766796"/>
    <w:pPr>
      <w:numPr>
        <w:numId w:val="208"/>
      </w:numPr>
    </w:pPr>
  </w:style>
  <w:style w:type="paragraph" w:customStyle="1" w:styleId="TieuDeCap1">
    <w:name w:val="Tieu De Cap 1"/>
    <w:basedOn w:val="Normal"/>
    <w:qFormat/>
    <w:rsid w:val="00766796"/>
    <w:pPr>
      <w:numPr>
        <w:numId w:val="211"/>
      </w:numPr>
      <w:tabs>
        <w:tab w:val="left" w:pos="567"/>
      </w:tabs>
      <w:jc w:val="center"/>
      <w:outlineLvl w:val="0"/>
    </w:pPr>
    <w:rPr>
      <w:rFonts w:eastAsia="Calibri"/>
      <w:b/>
      <w:sz w:val="30"/>
      <w:szCs w:val="24"/>
    </w:rPr>
  </w:style>
  <w:style w:type="numbering" w:customStyle="1" w:styleId="Style15">
    <w:name w:val="Style15"/>
    <w:uiPriority w:val="99"/>
    <w:rsid w:val="00766796"/>
    <w:pPr>
      <w:numPr>
        <w:numId w:val="210"/>
      </w:numPr>
    </w:pPr>
  </w:style>
  <w:style w:type="paragraph" w:customStyle="1" w:styleId="TieuDeCap2">
    <w:name w:val="Tieu De Cap 2"/>
    <w:basedOn w:val="TieuDeCap1"/>
    <w:qFormat/>
    <w:rsid w:val="00766796"/>
    <w:pPr>
      <w:numPr>
        <w:ilvl w:val="1"/>
      </w:numPr>
      <w:spacing w:before="60" w:after="60"/>
      <w:jc w:val="both"/>
      <w:outlineLvl w:val="1"/>
    </w:pPr>
    <w:rPr>
      <w:sz w:val="28"/>
    </w:rPr>
  </w:style>
  <w:style w:type="paragraph" w:customStyle="1" w:styleId="TieuDeCap3">
    <w:name w:val="Tieu De Cap 3"/>
    <w:basedOn w:val="TieuDeCap2"/>
    <w:qFormat/>
    <w:rsid w:val="00766796"/>
    <w:pPr>
      <w:numPr>
        <w:ilvl w:val="2"/>
      </w:numPr>
      <w:tabs>
        <w:tab w:val="left" w:pos="680"/>
      </w:tabs>
      <w:outlineLvl w:val="2"/>
    </w:pPr>
    <w:rPr>
      <w:sz w:val="26"/>
    </w:rPr>
  </w:style>
  <w:style w:type="paragraph" w:customStyle="1" w:styleId="TieuDeCap4">
    <w:name w:val="Tieu De Cap 4"/>
    <w:basedOn w:val="Normal"/>
    <w:qFormat/>
    <w:rsid w:val="00766796"/>
    <w:pPr>
      <w:numPr>
        <w:ilvl w:val="3"/>
        <w:numId w:val="211"/>
      </w:numPr>
      <w:tabs>
        <w:tab w:val="left" w:pos="993"/>
      </w:tabs>
      <w:spacing w:before="60" w:after="60"/>
      <w:outlineLvl w:val="3"/>
    </w:pPr>
    <w:rPr>
      <w:rFonts w:eastAsia="Calibri"/>
      <w:i/>
      <w:szCs w:val="24"/>
      <w:lang w:val="vi-VN"/>
    </w:rPr>
  </w:style>
  <w:style w:type="paragraph" w:customStyle="1" w:styleId="cong">
    <w:name w:val="cong"/>
    <w:basedOn w:val="Normal"/>
    <w:autoRedefine/>
    <w:rsid w:val="00766796"/>
    <w:pPr>
      <w:tabs>
        <w:tab w:val="num" w:pos="814"/>
      </w:tabs>
      <w:spacing w:before="120" w:after="120" w:line="320" w:lineRule="exact"/>
      <w:ind w:left="390"/>
    </w:pPr>
    <w:rPr>
      <w:color w:val="0000FF"/>
      <w:sz w:val="26"/>
      <w:szCs w:val="26"/>
    </w:rPr>
  </w:style>
  <w:style w:type="paragraph" w:customStyle="1" w:styleId="bang10">
    <w:name w:val="bang1"/>
    <w:basedOn w:val="Normal"/>
    <w:link w:val="bang1Char"/>
    <w:autoRedefine/>
    <w:rsid w:val="00766796"/>
    <w:pPr>
      <w:framePr w:wrap="around" w:vAnchor="text" w:hAnchor="margin" w:xAlign="center" w:y="534"/>
      <w:widowControl w:val="0"/>
      <w:tabs>
        <w:tab w:val="left" w:pos="720"/>
      </w:tabs>
      <w:overflowPunct w:val="0"/>
      <w:autoSpaceDE w:val="0"/>
      <w:autoSpaceDN w:val="0"/>
      <w:adjustRightInd w:val="0"/>
      <w:spacing w:before="120" w:after="120"/>
      <w:jc w:val="center"/>
      <w:textAlignment w:val="baseline"/>
    </w:pPr>
    <w:rPr>
      <w:noProof/>
      <w:color w:val="0000FF"/>
      <w:sz w:val="20"/>
    </w:rPr>
  </w:style>
  <w:style w:type="character" w:customStyle="1" w:styleId="bang1Char">
    <w:name w:val="bang1 Char"/>
    <w:link w:val="bang10"/>
    <w:rsid w:val="00766796"/>
    <w:rPr>
      <w:rFonts w:ascii="Times New Roman" w:eastAsia="Times New Roman" w:hAnsi="Times New Roman" w:cs="Times New Roman"/>
      <w:noProof/>
      <w:color w:val="0000FF"/>
      <w:sz w:val="20"/>
      <w:szCs w:val="20"/>
    </w:rPr>
  </w:style>
  <w:style w:type="paragraph" w:customStyle="1" w:styleId="gach0">
    <w:name w:val="gach"/>
    <w:basedOn w:val="Normal"/>
    <w:link w:val="gachChar"/>
    <w:autoRedefine/>
    <w:rsid w:val="00766796"/>
    <w:pPr>
      <w:tabs>
        <w:tab w:val="num" w:pos="490"/>
      </w:tabs>
      <w:spacing w:before="120" w:after="120" w:line="320" w:lineRule="exact"/>
      <w:ind w:left="520" w:hanging="520"/>
    </w:pPr>
    <w:rPr>
      <w:color w:val="0000FF"/>
      <w:sz w:val="26"/>
      <w:szCs w:val="26"/>
    </w:rPr>
  </w:style>
  <w:style w:type="paragraph" w:customStyle="1" w:styleId="CT">
    <w:name w:val="CT"/>
    <w:basedOn w:val="Normal"/>
    <w:rsid w:val="00766796"/>
    <w:pPr>
      <w:widowControl w:val="0"/>
      <w:spacing w:before="120" w:after="120" w:line="360" w:lineRule="auto"/>
      <w:ind w:firstLine="426"/>
    </w:pPr>
    <w:rPr>
      <w:color w:val="0000FF"/>
      <w:sz w:val="26"/>
      <w:szCs w:val="26"/>
    </w:rPr>
  </w:style>
  <w:style w:type="character" w:customStyle="1" w:styleId="gachChar">
    <w:name w:val="gach Char"/>
    <w:link w:val="gach0"/>
    <w:rsid w:val="00766796"/>
    <w:rPr>
      <w:rFonts w:ascii="Times New Roman" w:eastAsia="Times New Roman" w:hAnsi="Times New Roman" w:cs="Times New Roman"/>
      <w:color w:val="0000FF"/>
      <w:sz w:val="26"/>
      <w:szCs w:val="26"/>
    </w:rPr>
  </w:style>
  <w:style w:type="paragraph" w:customStyle="1" w:styleId="Dam-">
    <w:name w:val="Dam-"/>
    <w:basedOn w:val="gach0"/>
    <w:autoRedefine/>
    <w:rsid w:val="00766796"/>
    <w:pPr>
      <w:numPr>
        <w:numId w:val="212"/>
      </w:numPr>
      <w:tabs>
        <w:tab w:val="clear" w:pos="360"/>
        <w:tab w:val="num" w:pos="1567"/>
      </w:tabs>
      <w:ind w:left="1567" w:hanging="397"/>
    </w:pPr>
    <w:rPr>
      <w:rFonts w:ascii="Times New Roman Bold" w:hAnsi="Times New Roman Bold"/>
      <w:b/>
    </w:rPr>
  </w:style>
  <w:style w:type="paragraph" w:customStyle="1" w:styleId="nho">
    <w:name w:val="nho"/>
    <w:basedOn w:val="Normal"/>
    <w:autoRedefine/>
    <w:rsid w:val="00766796"/>
    <w:pPr>
      <w:jc w:val="left"/>
    </w:pPr>
    <w:rPr>
      <w:rFonts w:ascii="VNtimes new roman" w:hAnsi="VNtimes new roman"/>
      <w:b/>
      <w:color w:val="0000FF"/>
      <w:sz w:val="28"/>
    </w:rPr>
  </w:style>
  <w:style w:type="paragraph" w:customStyle="1" w:styleId="Motlon">
    <w:name w:val="Mot lon"/>
    <w:basedOn w:val="Normal"/>
    <w:autoRedefine/>
    <w:rsid w:val="00766796"/>
    <w:pPr>
      <w:jc w:val="left"/>
    </w:pPr>
    <w:rPr>
      <w:rFonts w:ascii="VNtimes new roman" w:hAnsi="VNtimes new roman"/>
      <w:b/>
      <w:caps/>
      <w:color w:val="008080"/>
      <w:sz w:val="32"/>
    </w:rPr>
  </w:style>
  <w:style w:type="paragraph" w:customStyle="1" w:styleId="StyleLeft127cm0">
    <w:name w:val="Style Left:  1.27 cm"/>
    <w:basedOn w:val="Normal"/>
    <w:next w:val="Heading7"/>
    <w:autoRedefine/>
    <w:rsid w:val="00766796"/>
    <w:pPr>
      <w:numPr>
        <w:numId w:val="213"/>
      </w:numPr>
      <w:spacing w:before="60" w:after="60"/>
    </w:pPr>
    <w:rPr>
      <w:sz w:val="26"/>
      <w:lang w:val="en-GB"/>
    </w:rPr>
  </w:style>
  <w:style w:type="paragraph" w:customStyle="1" w:styleId="StyleLeft127cm1">
    <w:name w:val="Style Left:  1.27 cm1"/>
    <w:basedOn w:val="Normal"/>
    <w:next w:val="Heading7"/>
    <w:rsid w:val="00766796"/>
    <w:pPr>
      <w:spacing w:before="60" w:after="60"/>
      <w:ind w:left="720" w:firstLine="720"/>
    </w:pPr>
    <w:rPr>
      <w:sz w:val="26"/>
      <w:lang w:val="en-GB"/>
    </w:rPr>
  </w:style>
  <w:style w:type="paragraph" w:customStyle="1" w:styleId="StyleHeading5BoldItalic">
    <w:name w:val="Style Heading 5 + Bold Italic"/>
    <w:basedOn w:val="Heading5"/>
    <w:autoRedefine/>
    <w:rsid w:val="00766796"/>
    <w:pPr>
      <w:keepNext w:val="0"/>
      <w:tabs>
        <w:tab w:val="left" w:pos="1162"/>
      </w:tabs>
      <w:spacing w:before="60" w:after="60"/>
      <w:ind w:left="284"/>
      <w:jc w:val="left"/>
    </w:pPr>
    <w:rPr>
      <w:rFonts w:ascii="Times New Roman" w:hAnsi="Times New Roman"/>
      <w:iCs/>
      <w:sz w:val="26"/>
      <w:szCs w:val="26"/>
      <w:lang w:val="pt-BR"/>
    </w:rPr>
  </w:style>
  <w:style w:type="table" w:customStyle="1" w:styleId="TableGrid117">
    <w:name w:val="Table Grid117"/>
    <w:basedOn w:val="TableNormal"/>
    <w:next w:val="TableGrid"/>
    <w:rsid w:val="00766796"/>
    <w:pPr>
      <w:spacing w:after="0" w:line="240" w:lineRule="auto"/>
      <w:ind w:left="67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766796"/>
    <w:pPr>
      <w:numPr>
        <w:numId w:val="221"/>
      </w:numPr>
    </w:pPr>
  </w:style>
  <w:style w:type="paragraph" w:customStyle="1" w:styleId="doan0">
    <w:name w:val="doan"/>
    <w:basedOn w:val="Normal"/>
    <w:uiPriority w:val="99"/>
    <w:rsid w:val="00766796"/>
    <w:pPr>
      <w:spacing w:before="26" w:after="26" w:line="288" w:lineRule="auto"/>
      <w:ind w:firstLine="567"/>
    </w:pPr>
    <w:rPr>
      <w:rFonts w:ascii=".VnTime" w:hAnsi=".VnTime"/>
      <w:sz w:val="28"/>
    </w:rPr>
  </w:style>
  <w:style w:type="character" w:customStyle="1" w:styleId="NormalWebChar">
    <w:name w:val="Normal (Web) Char"/>
    <w:link w:val="NormalWeb"/>
    <w:uiPriority w:val="99"/>
    <w:rsid w:val="00766796"/>
    <w:rPr>
      <w:rFonts w:ascii="Times New Roman" w:eastAsia="Times New Roman" w:hAnsi="Times New Roman" w:cs="Times New Roman"/>
      <w:sz w:val="24"/>
      <w:szCs w:val="24"/>
    </w:rPr>
  </w:style>
  <w:style w:type="paragraph" w:customStyle="1" w:styleId="Heading23">
    <w:name w:val="Heading2"/>
    <w:basedOn w:val="Normal"/>
    <w:rsid w:val="00766796"/>
    <w:pPr>
      <w:widowControl w:val="0"/>
      <w:tabs>
        <w:tab w:val="num" w:pos="796"/>
      </w:tabs>
      <w:adjustRightInd w:val="0"/>
      <w:spacing w:before="120" w:after="120" w:line="360" w:lineRule="atLeast"/>
      <w:ind w:left="796" w:hanging="454"/>
    </w:pPr>
    <w:rPr>
      <w:sz w:val="28"/>
      <w:szCs w:val="28"/>
    </w:rPr>
  </w:style>
  <w:style w:type="paragraph" w:customStyle="1" w:styleId="Stylehoathi113ptJustified">
    <w:name w:val="Style hoa thi 1 + 13 pt Justified"/>
    <w:basedOn w:val="hoathi1"/>
    <w:rsid w:val="00766796"/>
    <w:pPr>
      <w:numPr>
        <w:numId w:val="0"/>
      </w:numPr>
      <w:tabs>
        <w:tab w:val="num" w:pos="833"/>
      </w:tabs>
      <w:spacing w:before="0"/>
      <w:ind w:left="833" w:hanging="362"/>
    </w:pPr>
    <w:rPr>
      <w:color w:val="auto"/>
      <w:szCs w:val="20"/>
    </w:rPr>
  </w:style>
  <w:style w:type="paragraph" w:customStyle="1" w:styleId="TM">
    <w:name w:val="TM"/>
    <w:basedOn w:val="Normal"/>
    <w:rsid w:val="00766796"/>
    <w:pPr>
      <w:spacing w:before="120" w:line="336" w:lineRule="auto"/>
      <w:ind w:firstLine="567"/>
    </w:pPr>
    <w:rPr>
      <w:sz w:val="26"/>
      <w:szCs w:val="26"/>
    </w:rPr>
  </w:style>
  <w:style w:type="character" w:customStyle="1" w:styleId="bangTChar">
    <w:name w:val="bangT Char"/>
    <w:rsid w:val="00766796"/>
    <w:rPr>
      <w:b/>
      <w:bCs/>
      <w:snapToGrid w:val="0"/>
      <w:sz w:val="26"/>
      <w:szCs w:val="26"/>
      <w:lang w:val="pt-BR" w:eastAsia="en-US" w:bidi="ar-SA"/>
    </w:rPr>
  </w:style>
  <w:style w:type="character" w:customStyle="1" w:styleId="CharChar13">
    <w:name w:val="Char Char13"/>
    <w:rsid w:val="00766796"/>
    <w:rPr>
      <w:rFonts w:ascii="VNI-Helve-Condense" w:hAnsi="VNI-Helve-Condense"/>
      <w:b/>
      <w:bCs/>
      <w:sz w:val="32"/>
      <w:szCs w:val="24"/>
      <w:lang w:val="en-US" w:eastAsia="en-US" w:bidi="ar-SA"/>
    </w:rPr>
  </w:style>
  <w:style w:type="character" w:customStyle="1" w:styleId="Bodytext11ptBold">
    <w:name w:val="Body text + 11 pt.Bold"/>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2">
    <w:name w:val="Body Text5"/>
    <w:basedOn w:val="Normal"/>
    <w:rsid w:val="00766796"/>
    <w:pPr>
      <w:widowControl w:val="0"/>
      <w:shd w:val="clear" w:color="auto" w:fill="FFFFFF"/>
      <w:spacing w:before="360" w:line="0" w:lineRule="atLeast"/>
      <w:ind w:hanging="380"/>
    </w:pPr>
    <w:rPr>
      <w:sz w:val="20"/>
    </w:rPr>
  </w:style>
  <w:style w:type="paragraph" w:customStyle="1" w:styleId="BodyText32">
    <w:name w:val="Body Text3"/>
    <w:basedOn w:val="Normal"/>
    <w:rsid w:val="00766796"/>
    <w:pPr>
      <w:widowControl w:val="0"/>
      <w:shd w:val="clear" w:color="auto" w:fill="FFFFFF"/>
      <w:spacing w:after="60" w:line="418" w:lineRule="exact"/>
      <w:ind w:hanging="360"/>
    </w:pPr>
    <w:rPr>
      <w:sz w:val="25"/>
      <w:szCs w:val="25"/>
      <w:shd w:val="clear" w:color="auto" w:fill="FFFFFF"/>
    </w:rPr>
  </w:style>
  <w:style w:type="paragraph" w:customStyle="1" w:styleId="K2">
    <w:name w:val="K2"/>
    <w:basedOn w:val="Heading2"/>
    <w:qFormat/>
    <w:rsid w:val="00766796"/>
    <w:pPr>
      <w:keepNext w:val="0"/>
      <w:tabs>
        <w:tab w:val="left" w:pos="851"/>
      </w:tabs>
      <w:snapToGrid w:val="0"/>
      <w:spacing w:before="240" w:line="312" w:lineRule="auto"/>
      <w:ind w:left="0" w:firstLine="0"/>
    </w:pPr>
    <w:rPr>
      <w:bCs/>
      <w:lang w:eastAsia="en-US"/>
    </w:rPr>
  </w:style>
  <w:style w:type="character" w:customStyle="1" w:styleId="bangChar">
    <w:name w:val="bang Char"/>
    <w:link w:val="bang"/>
    <w:locked/>
    <w:rsid w:val="00766796"/>
    <w:rPr>
      <w:rFonts w:ascii="VNI-Times" w:eastAsia="Times New Roman" w:hAnsi="VNI-Times" w:cs="Times New Roman"/>
      <w:snapToGrid w:val="0"/>
      <w:sz w:val="24"/>
      <w:szCs w:val="20"/>
    </w:rPr>
  </w:style>
  <w:style w:type="paragraph" w:customStyle="1" w:styleId="Style">
    <w:name w:val="Style"/>
    <w:basedOn w:val="Normal"/>
    <w:rsid w:val="00766796"/>
    <w:pPr>
      <w:widowControl w:val="0"/>
      <w:autoSpaceDE w:val="0"/>
      <w:autoSpaceDN w:val="0"/>
      <w:adjustRightInd w:val="0"/>
      <w:spacing w:after="160" w:line="240" w:lineRule="exact"/>
      <w:jc w:val="left"/>
    </w:pPr>
    <w:rPr>
      <w:rFonts w:ascii="Tahoma" w:hAnsi="Tahoma" w:cs="Tahoma"/>
      <w:sz w:val="20"/>
    </w:rPr>
  </w:style>
  <w:style w:type="character" w:customStyle="1" w:styleId="BangbieuChar">
    <w:name w:val="Bang bieu Char"/>
    <w:link w:val="Bangbieu"/>
    <w:locked/>
    <w:rsid w:val="00766796"/>
    <w:rPr>
      <w:sz w:val="26"/>
      <w:szCs w:val="26"/>
    </w:rPr>
  </w:style>
  <w:style w:type="paragraph" w:customStyle="1" w:styleId="Bangbieu">
    <w:name w:val="Bang bieu"/>
    <w:basedOn w:val="Normal"/>
    <w:link w:val="BangbieuChar"/>
    <w:qFormat/>
    <w:rsid w:val="00766796"/>
    <w:pPr>
      <w:spacing w:before="120" w:after="120"/>
      <w:jc w:val="center"/>
    </w:pPr>
    <w:rPr>
      <w:rFonts w:asciiTheme="minorHAnsi" w:eastAsiaTheme="minorHAnsi" w:hAnsiTheme="minorHAnsi" w:cstheme="minorBidi"/>
      <w:sz w:val="26"/>
      <w:szCs w:val="26"/>
    </w:rPr>
  </w:style>
  <w:style w:type="numbering" w:customStyle="1" w:styleId="CurrentList2152">
    <w:name w:val="Current List2152"/>
    <w:rsid w:val="00766796"/>
    <w:pPr>
      <w:numPr>
        <w:numId w:val="98"/>
      </w:numPr>
    </w:pPr>
  </w:style>
  <w:style w:type="numbering" w:customStyle="1" w:styleId="CurrentList124112">
    <w:name w:val="Current List124112"/>
    <w:rsid w:val="00766796"/>
    <w:pPr>
      <w:numPr>
        <w:numId w:val="234"/>
      </w:numPr>
    </w:pPr>
  </w:style>
  <w:style w:type="numbering" w:customStyle="1" w:styleId="NoList27">
    <w:name w:val="No List27"/>
    <w:next w:val="NoList"/>
    <w:uiPriority w:val="99"/>
    <w:semiHidden/>
    <w:rsid w:val="00766796"/>
  </w:style>
  <w:style w:type="numbering" w:customStyle="1" w:styleId="NoList117">
    <w:name w:val="No List117"/>
    <w:next w:val="NoList"/>
    <w:semiHidden/>
    <w:rsid w:val="00766796"/>
  </w:style>
  <w:style w:type="numbering" w:customStyle="1" w:styleId="NoList118">
    <w:name w:val="No List118"/>
    <w:next w:val="NoList"/>
    <w:uiPriority w:val="99"/>
    <w:semiHidden/>
    <w:rsid w:val="00766796"/>
  </w:style>
  <w:style w:type="numbering" w:customStyle="1" w:styleId="CurrentList14314">
    <w:name w:val="Current List14314"/>
    <w:rsid w:val="00766796"/>
  </w:style>
  <w:style w:type="numbering" w:customStyle="1" w:styleId="1a-3">
    <w:name w:val="1 / a / -3"/>
    <w:basedOn w:val="NoList"/>
    <w:next w:val="1ai"/>
    <w:rsid w:val="00766796"/>
  </w:style>
  <w:style w:type="table" w:customStyle="1" w:styleId="TableGrid118">
    <w:name w:val="Table Grid118"/>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66796"/>
  </w:style>
  <w:style w:type="numbering" w:customStyle="1" w:styleId="NoList28">
    <w:name w:val="No List28"/>
    <w:next w:val="NoList"/>
    <w:uiPriority w:val="99"/>
    <w:semiHidden/>
    <w:unhideWhenUsed/>
    <w:rsid w:val="00766796"/>
  </w:style>
  <w:style w:type="numbering" w:customStyle="1" w:styleId="NoList36">
    <w:name w:val="No List36"/>
    <w:next w:val="NoList"/>
    <w:uiPriority w:val="99"/>
    <w:semiHidden/>
    <w:unhideWhenUsed/>
    <w:rsid w:val="00766796"/>
  </w:style>
  <w:style w:type="numbering" w:customStyle="1" w:styleId="NoList46">
    <w:name w:val="No List46"/>
    <w:next w:val="NoList"/>
    <w:uiPriority w:val="99"/>
    <w:semiHidden/>
    <w:unhideWhenUsed/>
    <w:rsid w:val="00766796"/>
  </w:style>
  <w:style w:type="numbering" w:customStyle="1" w:styleId="NoList56">
    <w:name w:val="No List56"/>
    <w:next w:val="NoList"/>
    <w:uiPriority w:val="99"/>
    <w:semiHidden/>
    <w:unhideWhenUsed/>
    <w:rsid w:val="00766796"/>
  </w:style>
  <w:style w:type="numbering" w:customStyle="1" w:styleId="CurrentList124113">
    <w:name w:val="Current List124113"/>
    <w:rsid w:val="00766796"/>
  </w:style>
  <w:style w:type="numbering" w:customStyle="1" w:styleId="NoList29">
    <w:name w:val="No List29"/>
    <w:next w:val="NoList"/>
    <w:uiPriority w:val="99"/>
    <w:semiHidden/>
    <w:rsid w:val="00766796"/>
  </w:style>
  <w:style w:type="numbering" w:customStyle="1" w:styleId="NoList119">
    <w:name w:val="No List119"/>
    <w:next w:val="NoList"/>
    <w:semiHidden/>
    <w:rsid w:val="00766796"/>
  </w:style>
  <w:style w:type="numbering" w:customStyle="1" w:styleId="NoList1110">
    <w:name w:val="No List1110"/>
    <w:next w:val="NoList"/>
    <w:uiPriority w:val="99"/>
    <w:semiHidden/>
    <w:rsid w:val="00766796"/>
  </w:style>
  <w:style w:type="numbering" w:customStyle="1" w:styleId="CurrentList14315">
    <w:name w:val="Current List14315"/>
    <w:rsid w:val="00766796"/>
  </w:style>
  <w:style w:type="numbering" w:customStyle="1" w:styleId="1a-4">
    <w:name w:val="1 / a / -4"/>
    <w:basedOn w:val="NoList"/>
    <w:next w:val="1ai"/>
    <w:rsid w:val="00766796"/>
  </w:style>
  <w:style w:type="table" w:customStyle="1" w:styleId="TableGrid119">
    <w:name w:val="Table Grid119"/>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766796"/>
  </w:style>
  <w:style w:type="numbering" w:customStyle="1" w:styleId="NoList210">
    <w:name w:val="No List210"/>
    <w:next w:val="NoList"/>
    <w:uiPriority w:val="99"/>
    <w:semiHidden/>
    <w:unhideWhenUsed/>
    <w:rsid w:val="00766796"/>
  </w:style>
  <w:style w:type="numbering" w:customStyle="1" w:styleId="NoList37">
    <w:name w:val="No List37"/>
    <w:next w:val="NoList"/>
    <w:uiPriority w:val="99"/>
    <w:semiHidden/>
    <w:unhideWhenUsed/>
    <w:rsid w:val="00766796"/>
  </w:style>
  <w:style w:type="numbering" w:customStyle="1" w:styleId="NoList47">
    <w:name w:val="No List47"/>
    <w:next w:val="NoList"/>
    <w:uiPriority w:val="99"/>
    <w:semiHidden/>
    <w:unhideWhenUsed/>
    <w:rsid w:val="00766796"/>
  </w:style>
  <w:style w:type="numbering" w:customStyle="1" w:styleId="NoList57">
    <w:name w:val="No List57"/>
    <w:next w:val="NoList"/>
    <w:uiPriority w:val="99"/>
    <w:semiHidden/>
    <w:unhideWhenUsed/>
    <w:rsid w:val="00766796"/>
  </w:style>
  <w:style w:type="numbering" w:customStyle="1" w:styleId="CurrentList124114">
    <w:name w:val="Current List124114"/>
    <w:rsid w:val="00766796"/>
  </w:style>
  <w:style w:type="numbering" w:customStyle="1" w:styleId="NoList30">
    <w:name w:val="No List30"/>
    <w:next w:val="NoList"/>
    <w:uiPriority w:val="99"/>
    <w:semiHidden/>
    <w:rsid w:val="00766796"/>
  </w:style>
  <w:style w:type="numbering" w:customStyle="1" w:styleId="NoList120">
    <w:name w:val="No List120"/>
    <w:next w:val="NoList"/>
    <w:semiHidden/>
    <w:rsid w:val="00766796"/>
  </w:style>
  <w:style w:type="numbering" w:customStyle="1" w:styleId="NoList1111">
    <w:name w:val="No List1111"/>
    <w:next w:val="NoList"/>
    <w:uiPriority w:val="99"/>
    <w:semiHidden/>
    <w:rsid w:val="00766796"/>
  </w:style>
  <w:style w:type="numbering" w:customStyle="1" w:styleId="CurrentList14316">
    <w:name w:val="Current List14316"/>
    <w:rsid w:val="00766796"/>
    <w:pPr>
      <w:numPr>
        <w:numId w:val="224"/>
      </w:numPr>
    </w:pPr>
  </w:style>
  <w:style w:type="numbering" w:customStyle="1" w:styleId="1a-5">
    <w:name w:val="1 / a / -5"/>
    <w:basedOn w:val="NoList"/>
    <w:next w:val="1ai"/>
    <w:rsid w:val="00766796"/>
  </w:style>
  <w:style w:type="table" w:customStyle="1" w:styleId="TableGrid120">
    <w:name w:val="Table Grid120"/>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766796"/>
  </w:style>
  <w:style w:type="numbering" w:customStyle="1" w:styleId="NoList211">
    <w:name w:val="No List211"/>
    <w:next w:val="NoList"/>
    <w:uiPriority w:val="99"/>
    <w:semiHidden/>
    <w:unhideWhenUsed/>
    <w:rsid w:val="00766796"/>
  </w:style>
  <w:style w:type="numbering" w:customStyle="1" w:styleId="NoList38">
    <w:name w:val="No List38"/>
    <w:next w:val="NoList"/>
    <w:uiPriority w:val="99"/>
    <w:semiHidden/>
    <w:unhideWhenUsed/>
    <w:rsid w:val="00766796"/>
  </w:style>
  <w:style w:type="numbering" w:customStyle="1" w:styleId="NoList48">
    <w:name w:val="No List48"/>
    <w:next w:val="NoList"/>
    <w:uiPriority w:val="99"/>
    <w:semiHidden/>
    <w:unhideWhenUsed/>
    <w:rsid w:val="00766796"/>
  </w:style>
  <w:style w:type="numbering" w:customStyle="1" w:styleId="NoList58">
    <w:name w:val="No List58"/>
    <w:next w:val="NoList"/>
    <w:uiPriority w:val="99"/>
    <w:semiHidden/>
    <w:unhideWhenUsed/>
    <w:rsid w:val="00766796"/>
  </w:style>
  <w:style w:type="numbering" w:customStyle="1" w:styleId="CurrentList124115">
    <w:name w:val="Current List124115"/>
    <w:rsid w:val="00766796"/>
  </w:style>
  <w:style w:type="numbering" w:customStyle="1" w:styleId="NoList39">
    <w:name w:val="No List39"/>
    <w:next w:val="NoList"/>
    <w:uiPriority w:val="99"/>
    <w:semiHidden/>
    <w:rsid w:val="00766796"/>
  </w:style>
  <w:style w:type="numbering" w:customStyle="1" w:styleId="NoList125">
    <w:name w:val="No List125"/>
    <w:next w:val="NoList"/>
    <w:semiHidden/>
    <w:rsid w:val="00766796"/>
  </w:style>
  <w:style w:type="numbering" w:customStyle="1" w:styleId="NoList1112">
    <w:name w:val="No List1112"/>
    <w:next w:val="NoList"/>
    <w:uiPriority w:val="99"/>
    <w:semiHidden/>
    <w:rsid w:val="00766796"/>
  </w:style>
  <w:style w:type="numbering" w:customStyle="1" w:styleId="CurrentList14317">
    <w:name w:val="Current List14317"/>
    <w:rsid w:val="00766796"/>
  </w:style>
  <w:style w:type="numbering" w:customStyle="1" w:styleId="1a-6">
    <w:name w:val="1 / a / -6"/>
    <w:basedOn w:val="NoList"/>
    <w:next w:val="1ai"/>
    <w:rsid w:val="00766796"/>
  </w:style>
  <w:style w:type="table" w:customStyle="1" w:styleId="TableGrid121">
    <w:name w:val="Table Grid121"/>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766796"/>
  </w:style>
  <w:style w:type="numbering" w:customStyle="1" w:styleId="NoList212">
    <w:name w:val="No List212"/>
    <w:next w:val="NoList"/>
    <w:uiPriority w:val="99"/>
    <w:semiHidden/>
    <w:unhideWhenUsed/>
    <w:rsid w:val="00766796"/>
  </w:style>
  <w:style w:type="numbering" w:customStyle="1" w:styleId="NoList310">
    <w:name w:val="No List310"/>
    <w:next w:val="NoList"/>
    <w:uiPriority w:val="99"/>
    <w:semiHidden/>
    <w:unhideWhenUsed/>
    <w:rsid w:val="00766796"/>
  </w:style>
  <w:style w:type="numbering" w:customStyle="1" w:styleId="NoList49">
    <w:name w:val="No List49"/>
    <w:next w:val="NoList"/>
    <w:uiPriority w:val="99"/>
    <w:semiHidden/>
    <w:unhideWhenUsed/>
    <w:rsid w:val="00766796"/>
  </w:style>
  <w:style w:type="numbering" w:customStyle="1" w:styleId="NoList59">
    <w:name w:val="No List59"/>
    <w:next w:val="NoList"/>
    <w:uiPriority w:val="99"/>
    <w:semiHidden/>
    <w:unhideWhenUsed/>
    <w:rsid w:val="00766796"/>
  </w:style>
  <w:style w:type="numbering" w:customStyle="1" w:styleId="CurrentList124116">
    <w:name w:val="Current List124116"/>
    <w:rsid w:val="00766796"/>
  </w:style>
  <w:style w:type="numbering" w:customStyle="1" w:styleId="NoList40">
    <w:name w:val="No List40"/>
    <w:next w:val="NoList"/>
    <w:uiPriority w:val="99"/>
    <w:semiHidden/>
    <w:rsid w:val="00766796"/>
  </w:style>
  <w:style w:type="numbering" w:customStyle="1" w:styleId="NoList126">
    <w:name w:val="No List126"/>
    <w:next w:val="NoList"/>
    <w:semiHidden/>
    <w:rsid w:val="00766796"/>
  </w:style>
  <w:style w:type="numbering" w:customStyle="1" w:styleId="NoList1113">
    <w:name w:val="No List1113"/>
    <w:next w:val="NoList"/>
    <w:uiPriority w:val="99"/>
    <w:semiHidden/>
    <w:rsid w:val="00766796"/>
  </w:style>
  <w:style w:type="numbering" w:customStyle="1" w:styleId="CurrentList14318">
    <w:name w:val="Current List14318"/>
    <w:rsid w:val="00766796"/>
  </w:style>
  <w:style w:type="numbering" w:customStyle="1" w:styleId="1a-7">
    <w:name w:val="1 / a / -7"/>
    <w:basedOn w:val="NoList"/>
    <w:next w:val="1ai"/>
    <w:rsid w:val="00766796"/>
  </w:style>
  <w:style w:type="table" w:customStyle="1" w:styleId="TableGrid122">
    <w:name w:val="Table Grid122"/>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66796"/>
  </w:style>
  <w:style w:type="numbering" w:customStyle="1" w:styleId="NoList213">
    <w:name w:val="No List213"/>
    <w:next w:val="NoList"/>
    <w:uiPriority w:val="99"/>
    <w:semiHidden/>
    <w:unhideWhenUsed/>
    <w:rsid w:val="00766796"/>
  </w:style>
  <w:style w:type="numbering" w:customStyle="1" w:styleId="NoList311">
    <w:name w:val="No List311"/>
    <w:next w:val="NoList"/>
    <w:uiPriority w:val="99"/>
    <w:semiHidden/>
    <w:unhideWhenUsed/>
    <w:rsid w:val="00766796"/>
  </w:style>
  <w:style w:type="numbering" w:customStyle="1" w:styleId="NoList410">
    <w:name w:val="No List410"/>
    <w:next w:val="NoList"/>
    <w:uiPriority w:val="99"/>
    <w:semiHidden/>
    <w:unhideWhenUsed/>
    <w:rsid w:val="00766796"/>
  </w:style>
  <w:style w:type="numbering" w:customStyle="1" w:styleId="NoList510">
    <w:name w:val="No List510"/>
    <w:next w:val="NoList"/>
    <w:uiPriority w:val="99"/>
    <w:semiHidden/>
    <w:unhideWhenUsed/>
    <w:rsid w:val="00766796"/>
  </w:style>
  <w:style w:type="numbering" w:customStyle="1" w:styleId="CurrentList124117">
    <w:name w:val="Current List124117"/>
    <w:rsid w:val="00766796"/>
  </w:style>
  <w:style w:type="numbering" w:customStyle="1" w:styleId="CurrentList13121">
    <w:name w:val="Current List13121"/>
    <w:rsid w:val="00766796"/>
    <w:pPr>
      <w:numPr>
        <w:numId w:val="49"/>
      </w:numPr>
    </w:pPr>
  </w:style>
  <w:style w:type="numbering" w:customStyle="1" w:styleId="NoList50">
    <w:name w:val="No List50"/>
    <w:next w:val="NoList"/>
    <w:uiPriority w:val="99"/>
    <w:semiHidden/>
    <w:rsid w:val="00766796"/>
  </w:style>
  <w:style w:type="numbering" w:customStyle="1" w:styleId="NoList127">
    <w:name w:val="No List127"/>
    <w:next w:val="NoList"/>
    <w:semiHidden/>
    <w:rsid w:val="00766796"/>
  </w:style>
  <w:style w:type="numbering" w:customStyle="1" w:styleId="NoList1114">
    <w:name w:val="No List1114"/>
    <w:next w:val="NoList"/>
    <w:uiPriority w:val="99"/>
    <w:semiHidden/>
    <w:rsid w:val="00766796"/>
  </w:style>
  <w:style w:type="numbering" w:customStyle="1" w:styleId="CurrentList14319">
    <w:name w:val="Current List14319"/>
    <w:rsid w:val="00766796"/>
  </w:style>
  <w:style w:type="numbering" w:customStyle="1" w:styleId="1a-8">
    <w:name w:val="1 / a / -8"/>
    <w:basedOn w:val="NoList"/>
    <w:next w:val="1ai"/>
    <w:rsid w:val="00766796"/>
  </w:style>
  <w:style w:type="table" w:customStyle="1" w:styleId="TableGrid123">
    <w:name w:val="Table Grid123"/>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66796"/>
  </w:style>
  <w:style w:type="numbering" w:customStyle="1" w:styleId="NoList214">
    <w:name w:val="No List214"/>
    <w:next w:val="NoList"/>
    <w:uiPriority w:val="99"/>
    <w:semiHidden/>
    <w:unhideWhenUsed/>
    <w:rsid w:val="00766796"/>
  </w:style>
  <w:style w:type="numbering" w:customStyle="1" w:styleId="NoList312">
    <w:name w:val="No List312"/>
    <w:next w:val="NoList"/>
    <w:uiPriority w:val="99"/>
    <w:semiHidden/>
    <w:unhideWhenUsed/>
    <w:rsid w:val="00766796"/>
  </w:style>
  <w:style w:type="numbering" w:customStyle="1" w:styleId="NoList411">
    <w:name w:val="No List411"/>
    <w:next w:val="NoList"/>
    <w:uiPriority w:val="99"/>
    <w:semiHidden/>
    <w:unhideWhenUsed/>
    <w:rsid w:val="00766796"/>
  </w:style>
  <w:style w:type="numbering" w:customStyle="1" w:styleId="NoList511">
    <w:name w:val="No List511"/>
    <w:next w:val="NoList"/>
    <w:uiPriority w:val="99"/>
    <w:semiHidden/>
    <w:unhideWhenUsed/>
    <w:rsid w:val="00766796"/>
  </w:style>
  <w:style w:type="numbering" w:customStyle="1" w:styleId="CurrentList124118">
    <w:name w:val="Current List124118"/>
    <w:rsid w:val="00766796"/>
  </w:style>
  <w:style w:type="numbering" w:customStyle="1" w:styleId="NoList60">
    <w:name w:val="No List60"/>
    <w:next w:val="NoList"/>
    <w:uiPriority w:val="99"/>
    <w:semiHidden/>
    <w:rsid w:val="00766796"/>
  </w:style>
  <w:style w:type="numbering" w:customStyle="1" w:styleId="NoList128">
    <w:name w:val="No List128"/>
    <w:next w:val="NoList"/>
    <w:semiHidden/>
    <w:rsid w:val="00766796"/>
  </w:style>
  <w:style w:type="numbering" w:customStyle="1" w:styleId="NoList1115">
    <w:name w:val="No List1115"/>
    <w:next w:val="NoList"/>
    <w:uiPriority w:val="99"/>
    <w:semiHidden/>
    <w:rsid w:val="00766796"/>
  </w:style>
  <w:style w:type="numbering" w:customStyle="1" w:styleId="CurrentList143110">
    <w:name w:val="Current List143110"/>
    <w:rsid w:val="00766796"/>
  </w:style>
  <w:style w:type="numbering" w:customStyle="1" w:styleId="1a-9">
    <w:name w:val="1 / a / -9"/>
    <w:basedOn w:val="NoList"/>
    <w:next w:val="1ai"/>
    <w:rsid w:val="00766796"/>
  </w:style>
  <w:style w:type="table" w:customStyle="1" w:styleId="TableGrid124">
    <w:name w:val="Table Grid124"/>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66796"/>
  </w:style>
  <w:style w:type="numbering" w:customStyle="1" w:styleId="NoList215">
    <w:name w:val="No List215"/>
    <w:next w:val="NoList"/>
    <w:uiPriority w:val="99"/>
    <w:semiHidden/>
    <w:unhideWhenUsed/>
    <w:rsid w:val="00766796"/>
  </w:style>
  <w:style w:type="numbering" w:customStyle="1" w:styleId="NoList313">
    <w:name w:val="No List313"/>
    <w:next w:val="NoList"/>
    <w:uiPriority w:val="99"/>
    <w:semiHidden/>
    <w:unhideWhenUsed/>
    <w:rsid w:val="00766796"/>
  </w:style>
  <w:style w:type="numbering" w:customStyle="1" w:styleId="NoList412">
    <w:name w:val="No List412"/>
    <w:next w:val="NoList"/>
    <w:uiPriority w:val="99"/>
    <w:semiHidden/>
    <w:unhideWhenUsed/>
    <w:rsid w:val="00766796"/>
  </w:style>
  <w:style w:type="numbering" w:customStyle="1" w:styleId="NoList512">
    <w:name w:val="No List512"/>
    <w:next w:val="NoList"/>
    <w:uiPriority w:val="99"/>
    <w:semiHidden/>
    <w:unhideWhenUsed/>
    <w:rsid w:val="00766796"/>
  </w:style>
  <w:style w:type="numbering" w:customStyle="1" w:styleId="CurrentList124119">
    <w:name w:val="Current List124119"/>
    <w:rsid w:val="00766796"/>
  </w:style>
  <w:style w:type="numbering" w:customStyle="1" w:styleId="CurrentList1441112">
    <w:name w:val="Current List1441112"/>
    <w:rsid w:val="00766796"/>
    <w:pPr>
      <w:numPr>
        <w:numId w:val="214"/>
      </w:numPr>
    </w:pPr>
  </w:style>
  <w:style w:type="paragraph" w:customStyle="1" w:styleId="Chung">
    <w:name w:val="Chung"/>
    <w:basedOn w:val="Heading2"/>
    <w:link w:val="ChungChar"/>
    <w:qFormat/>
    <w:rsid w:val="00766796"/>
    <w:pPr>
      <w:ind w:left="0" w:firstLine="0"/>
    </w:pPr>
  </w:style>
  <w:style w:type="paragraph" w:customStyle="1" w:styleId="Style13">
    <w:name w:val="Style13"/>
    <w:basedOn w:val="Normal"/>
    <w:link w:val="Style13Char"/>
    <w:qFormat/>
    <w:rsid w:val="00766796"/>
    <w:pPr>
      <w:numPr>
        <w:ilvl w:val="2"/>
        <w:numId w:val="209"/>
      </w:numPr>
      <w:spacing w:before="120" w:after="120"/>
    </w:pPr>
    <w:rPr>
      <w:b/>
      <w:szCs w:val="24"/>
    </w:rPr>
  </w:style>
  <w:style w:type="character" w:customStyle="1" w:styleId="ChungChar">
    <w:name w:val="Chung Char"/>
    <w:basedOn w:val="Heading2Char1"/>
    <w:link w:val="Chung"/>
    <w:rsid w:val="00766796"/>
    <w:rPr>
      <w:rFonts w:ascii="Times New Roman" w:eastAsia="Times New Roman" w:hAnsi="Times New Roman" w:cs="Times New Roman"/>
      <w:b/>
      <w:color w:val="000000"/>
      <w:sz w:val="26"/>
      <w:szCs w:val="26"/>
      <w:lang w:eastAsia="x-none"/>
    </w:rPr>
  </w:style>
  <w:style w:type="character" w:customStyle="1" w:styleId="Style13Char">
    <w:name w:val="Style13 Char"/>
    <w:link w:val="Style13"/>
    <w:rsid w:val="00766796"/>
    <w:rPr>
      <w:rFonts w:ascii="Times New Roman" w:eastAsia="Times New Roman" w:hAnsi="Times New Roman" w:cs="Times New Roman"/>
      <w:b/>
      <w:sz w:val="24"/>
      <w:szCs w:val="24"/>
    </w:rPr>
  </w:style>
  <w:style w:type="paragraph" w:customStyle="1" w:styleId="k00">
    <w:name w:val="k00"/>
    <w:basedOn w:val="Heading1"/>
    <w:link w:val="k00Char"/>
    <w:rsid w:val="00766796"/>
    <w:pPr>
      <w:widowControl w:val="0"/>
      <w:suppressAutoHyphens w:val="0"/>
      <w:spacing w:before="60" w:after="60" w:line="288" w:lineRule="auto"/>
    </w:pPr>
    <w:rPr>
      <w:rFonts w:ascii="Times New Roman" w:hAnsi="Times New Roman"/>
      <w:bCs/>
      <w:caps/>
      <w:smallCaps w:val="0"/>
      <w:kern w:val="32"/>
      <w:sz w:val="28"/>
      <w:szCs w:val="28"/>
    </w:rPr>
  </w:style>
  <w:style w:type="paragraph" w:customStyle="1" w:styleId="H1">
    <w:name w:val="H1"/>
    <w:basedOn w:val="Heading1"/>
    <w:rsid w:val="00766796"/>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character" w:customStyle="1" w:styleId="k00Char">
    <w:name w:val="k00 Char"/>
    <w:link w:val="k00"/>
    <w:rsid w:val="00766796"/>
    <w:rPr>
      <w:rFonts w:ascii="Times New Roman" w:eastAsia="Times New Roman" w:hAnsi="Times New Roman" w:cs="Times New Roman"/>
      <w:b/>
      <w:bCs/>
      <w:caps/>
      <w:kern w:val="32"/>
      <w:sz w:val="28"/>
      <w:szCs w:val="28"/>
    </w:rPr>
  </w:style>
  <w:style w:type="character" w:customStyle="1" w:styleId="k0Char">
    <w:name w:val="k0 Char"/>
    <w:link w:val="k0"/>
    <w:rsid w:val="00766796"/>
    <w:rPr>
      <w:rFonts w:ascii="Times New Roman" w:eastAsia="Times New Roman" w:hAnsi="Times New Roman" w:cs="Times New Roman"/>
      <w:b/>
      <w:bCs/>
      <w:caps/>
      <w:kern w:val="32"/>
      <w:sz w:val="28"/>
      <w:szCs w:val="28"/>
    </w:rPr>
  </w:style>
  <w:style w:type="numbering" w:customStyle="1" w:styleId="NoList65">
    <w:name w:val="No List65"/>
    <w:next w:val="NoList"/>
    <w:uiPriority w:val="99"/>
    <w:semiHidden/>
    <w:rsid w:val="00766796"/>
  </w:style>
  <w:style w:type="numbering" w:customStyle="1" w:styleId="NoList129">
    <w:name w:val="No List129"/>
    <w:next w:val="NoList"/>
    <w:semiHidden/>
    <w:rsid w:val="00766796"/>
  </w:style>
  <w:style w:type="numbering" w:customStyle="1" w:styleId="NoList1116">
    <w:name w:val="No List1116"/>
    <w:next w:val="NoList"/>
    <w:uiPriority w:val="99"/>
    <w:semiHidden/>
    <w:rsid w:val="00766796"/>
  </w:style>
  <w:style w:type="numbering" w:customStyle="1" w:styleId="CurrentList143111">
    <w:name w:val="Current List143111"/>
    <w:rsid w:val="00766796"/>
  </w:style>
  <w:style w:type="numbering" w:customStyle="1" w:styleId="1a-10">
    <w:name w:val="1 / a / -10"/>
    <w:basedOn w:val="NoList"/>
    <w:next w:val="1ai"/>
    <w:rsid w:val="00766796"/>
    <w:pPr>
      <w:numPr>
        <w:numId w:val="87"/>
      </w:numPr>
    </w:pPr>
  </w:style>
  <w:style w:type="table" w:customStyle="1" w:styleId="TableGrid125">
    <w:name w:val="Table Grid125"/>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rsid w:val="00766796"/>
    <w:pPr>
      <w:numPr>
        <w:numId w:val="90"/>
      </w:numPr>
    </w:pPr>
  </w:style>
  <w:style w:type="numbering" w:customStyle="1" w:styleId="NoList216">
    <w:name w:val="No List216"/>
    <w:next w:val="NoList"/>
    <w:uiPriority w:val="99"/>
    <w:semiHidden/>
    <w:unhideWhenUsed/>
    <w:rsid w:val="00766796"/>
  </w:style>
  <w:style w:type="numbering" w:customStyle="1" w:styleId="NoList314">
    <w:name w:val="No List314"/>
    <w:next w:val="NoList"/>
    <w:uiPriority w:val="99"/>
    <w:semiHidden/>
    <w:unhideWhenUsed/>
    <w:rsid w:val="00766796"/>
  </w:style>
  <w:style w:type="numbering" w:customStyle="1" w:styleId="NoList413">
    <w:name w:val="No List413"/>
    <w:next w:val="NoList"/>
    <w:uiPriority w:val="99"/>
    <w:semiHidden/>
    <w:unhideWhenUsed/>
    <w:rsid w:val="00766796"/>
  </w:style>
  <w:style w:type="numbering" w:customStyle="1" w:styleId="NoList513">
    <w:name w:val="No List513"/>
    <w:next w:val="NoList"/>
    <w:uiPriority w:val="99"/>
    <w:semiHidden/>
    <w:unhideWhenUsed/>
    <w:rsid w:val="00766796"/>
  </w:style>
  <w:style w:type="numbering" w:customStyle="1" w:styleId="CurrentList1241110">
    <w:name w:val="Current List1241110"/>
    <w:rsid w:val="00766796"/>
  </w:style>
  <w:style w:type="paragraph" w:customStyle="1" w:styleId="a">
    <w:name w:val="a)"/>
    <w:basedOn w:val="Normal"/>
    <w:link w:val="aChar"/>
    <w:qFormat/>
    <w:rsid w:val="00766796"/>
    <w:pPr>
      <w:numPr>
        <w:ilvl w:val="4"/>
        <w:numId w:val="217"/>
      </w:numPr>
      <w:spacing w:before="10" w:after="10" w:line="300" w:lineRule="auto"/>
      <w:jc w:val="left"/>
    </w:pPr>
    <w:rPr>
      <w:b/>
      <w:sz w:val="26"/>
      <w:szCs w:val="24"/>
    </w:rPr>
  </w:style>
  <w:style w:type="paragraph" w:customStyle="1" w:styleId="Heading44">
    <w:name w:val="Heading 44"/>
    <w:basedOn w:val="Normal"/>
    <w:rsid w:val="0076679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rsid w:val="00766796"/>
    <w:pPr>
      <w:spacing w:before="120" w:line="336" w:lineRule="auto"/>
      <w:ind w:firstLine="567"/>
      <w:jc w:val="left"/>
    </w:pPr>
    <w:rPr>
      <w:rFonts w:ascii=".VnTime" w:hAnsi=".VnTime"/>
      <w:sz w:val="26"/>
    </w:rPr>
  </w:style>
  <w:style w:type="paragraph" w:customStyle="1" w:styleId="I-1">
    <w:name w:val="I-1"/>
    <w:basedOn w:val="Normal"/>
    <w:rsid w:val="00766796"/>
    <w:pPr>
      <w:spacing w:before="80" w:after="80" w:line="300" w:lineRule="auto"/>
      <w:ind w:left="1276" w:hanging="709"/>
    </w:pPr>
    <w:rPr>
      <w:rFonts w:ascii=".VnTime" w:hAnsi=".VnTime"/>
      <w:b/>
      <w:sz w:val="28"/>
      <w:u w:val="single"/>
    </w:rPr>
  </w:style>
  <w:style w:type="paragraph" w:customStyle="1" w:styleId="CharCharCharCharCharChar">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XXX0">
    <w:name w:val="!X.X.X"/>
    <w:basedOn w:val="Normal"/>
    <w:link w:val="XXXChar0"/>
    <w:qFormat/>
    <w:rsid w:val="00766796"/>
    <w:pPr>
      <w:tabs>
        <w:tab w:val="num" w:pos="360"/>
      </w:tabs>
      <w:spacing w:before="80" w:after="100"/>
      <w:outlineLvl w:val="2"/>
    </w:pPr>
    <w:rPr>
      <w:b/>
      <w:sz w:val="26"/>
      <w:szCs w:val="26"/>
      <w:lang w:val="it-IT"/>
    </w:rPr>
  </w:style>
  <w:style w:type="paragraph" w:customStyle="1" w:styleId="XX0">
    <w:name w:val="!X.X"/>
    <w:basedOn w:val="Normal"/>
    <w:link w:val="XXChar0"/>
    <w:qFormat/>
    <w:rsid w:val="00766796"/>
    <w:pPr>
      <w:spacing w:before="20" w:after="20" w:line="324" w:lineRule="auto"/>
      <w:jc w:val="left"/>
      <w:outlineLvl w:val="1"/>
    </w:pPr>
    <w:rPr>
      <w:b/>
      <w:color w:val="C00000"/>
      <w:sz w:val="26"/>
      <w:szCs w:val="26"/>
    </w:rPr>
  </w:style>
  <w:style w:type="paragraph" w:customStyle="1" w:styleId="CD-N1">
    <w:name w:val="CD - N1"/>
    <w:basedOn w:val="Normal"/>
    <w:link w:val="CD-N1Char"/>
    <w:rsid w:val="00766796"/>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766796"/>
    <w:rPr>
      <w:rFonts w:ascii="Arial" w:eastAsia="Times New Roman" w:hAnsi="Arial" w:cs="Times New Roman"/>
      <w:lang w:val="de-DE" w:eastAsia="x-none"/>
    </w:rPr>
  </w:style>
  <w:style w:type="paragraph" w:customStyle="1" w:styleId="xl580">
    <w:name w:val="xl5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766796"/>
    <w:pPr>
      <w:spacing w:before="100" w:beforeAutospacing="1" w:after="100" w:afterAutospacing="1"/>
      <w:jc w:val="center"/>
      <w:textAlignment w:val="center"/>
    </w:pPr>
    <w:rPr>
      <w:sz w:val="28"/>
      <w:szCs w:val="28"/>
    </w:rPr>
  </w:style>
  <w:style w:type="paragraph" w:customStyle="1" w:styleId="xl594">
    <w:name w:val="xl5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766796"/>
    <w:pPr>
      <w:spacing w:before="100" w:beforeAutospacing="1" w:after="100" w:afterAutospacing="1"/>
      <w:jc w:val="left"/>
      <w:textAlignment w:val="center"/>
    </w:pPr>
    <w:rPr>
      <w:sz w:val="28"/>
      <w:szCs w:val="28"/>
    </w:rPr>
  </w:style>
  <w:style w:type="paragraph" w:customStyle="1" w:styleId="xl596">
    <w:name w:val="xl596"/>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766796"/>
    <w:pPr>
      <w:spacing w:before="100" w:beforeAutospacing="1" w:after="100" w:afterAutospacing="1"/>
      <w:jc w:val="center"/>
      <w:textAlignment w:val="center"/>
    </w:pPr>
    <w:rPr>
      <w:sz w:val="28"/>
      <w:szCs w:val="28"/>
    </w:rPr>
  </w:style>
  <w:style w:type="paragraph" w:customStyle="1" w:styleId="xl598">
    <w:name w:val="xl598"/>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766796"/>
    <w:pPr>
      <w:spacing w:before="100" w:beforeAutospacing="1" w:after="100" w:afterAutospacing="1"/>
      <w:jc w:val="left"/>
      <w:textAlignment w:val="center"/>
    </w:pPr>
    <w:rPr>
      <w:color w:val="FF0000"/>
      <w:sz w:val="28"/>
      <w:szCs w:val="28"/>
    </w:rPr>
  </w:style>
  <w:style w:type="paragraph" w:customStyle="1" w:styleId="xl602">
    <w:name w:val="xl602"/>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76679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76679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76679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76679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76679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76679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76679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76679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  2 pt After:  2 pt Line s..."/>
    <w:basedOn w:val="Normal"/>
    <w:rsid w:val="00766796"/>
    <w:pPr>
      <w:spacing w:before="40" w:after="40" w:line="312" w:lineRule="auto"/>
      <w:ind w:left="432"/>
    </w:pPr>
    <w:rPr>
      <w:b/>
      <w:i/>
      <w:iCs/>
      <w:sz w:val="28"/>
    </w:rPr>
  </w:style>
  <w:style w:type="paragraph" w:customStyle="1" w:styleId="StyleHeading4ItalicRedLeft0Firstline05Before">
    <w:name w:val="Style Heading 4 + Italic Red Left:  0&quot; First line:  0.5&quot; Before..."/>
    <w:basedOn w:val="Heading4"/>
    <w:rsid w:val="0076679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766796"/>
    <w:pPr>
      <w:spacing w:before="40" w:after="40" w:line="288" w:lineRule="auto"/>
      <w:ind w:left="245"/>
      <w:jc w:val="left"/>
      <w:outlineLvl w:val="1"/>
    </w:pPr>
    <w:rPr>
      <w:b/>
      <w:bCs/>
      <w:iCs/>
      <w:sz w:val="26"/>
      <w:szCs w:val="26"/>
      <w:lang w:val="sv-SE"/>
    </w:rPr>
  </w:style>
  <w:style w:type="paragraph" w:customStyle="1" w:styleId="Bodytext213">
    <w:name w:val="Body text (2)1"/>
    <w:basedOn w:val="Normal"/>
    <w:uiPriority w:val="99"/>
    <w:rsid w:val="00766796"/>
    <w:pPr>
      <w:widowControl w:val="0"/>
      <w:shd w:val="clear" w:color="auto" w:fill="FFFFFF"/>
      <w:spacing w:line="365" w:lineRule="exact"/>
      <w:ind w:hanging="560"/>
    </w:pPr>
    <w:rPr>
      <w:sz w:val="26"/>
      <w:szCs w:val="26"/>
    </w:rPr>
  </w:style>
  <w:style w:type="character" w:customStyle="1" w:styleId="Bodytext2Italic">
    <w:name w:val="Body text (2) + Italic"/>
    <w:uiPriority w:val="99"/>
    <w:rsid w:val="00766796"/>
    <w:rPr>
      <w:rFonts w:ascii="Times New Roman" w:hAnsi="Times New Roman" w:cs="Times New Roman"/>
      <w:i/>
      <w:iCs/>
      <w:sz w:val="26"/>
      <w:szCs w:val="26"/>
      <w:u w:val="none"/>
      <w:shd w:val="clear" w:color="auto" w:fill="FFFFFF"/>
    </w:rPr>
  </w:style>
  <w:style w:type="character" w:customStyle="1" w:styleId="Bodytext27pt">
    <w:name w:val="Body text (2) + 7 pt"/>
    <w:uiPriority w:val="99"/>
    <w:rsid w:val="0076679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766796"/>
    <w:rPr>
      <w:rFonts w:ascii="Times New Roman" w:hAnsi="Times New Roman" w:cs="Times New Roman"/>
      <w:sz w:val="22"/>
      <w:szCs w:val="22"/>
      <w:u w:val="none"/>
      <w:shd w:val="clear" w:color="auto" w:fill="FFFFFF"/>
    </w:rPr>
  </w:style>
  <w:style w:type="paragraph" w:customStyle="1" w:styleId="Headerorfooter1">
    <w:name w:val="Header or footer1"/>
    <w:basedOn w:val="Normal"/>
    <w:uiPriority w:val="99"/>
    <w:rsid w:val="00766796"/>
    <w:pPr>
      <w:widowControl w:val="0"/>
      <w:shd w:val="clear" w:color="auto" w:fill="FFFFFF"/>
      <w:spacing w:line="178" w:lineRule="exact"/>
      <w:jc w:val="left"/>
    </w:pPr>
    <w:rPr>
      <w:sz w:val="15"/>
      <w:szCs w:val="15"/>
    </w:rPr>
  </w:style>
  <w:style w:type="character" w:customStyle="1" w:styleId="Bodytext211pt9">
    <w:name w:val="Body text (2) + 11 pt9"/>
    <w:aliases w:val="Body text (5) + Lucida Sans Unicode"/>
    <w:uiPriority w:val="99"/>
    <w:rsid w:val="00766796"/>
    <w:rPr>
      <w:rFonts w:ascii="Times New Roman" w:hAnsi="Times New Roman" w:cs="Times New Roman"/>
      <w:i/>
      <w:iCs/>
      <w:sz w:val="22"/>
      <w:szCs w:val="22"/>
      <w:u w:val="none"/>
      <w:shd w:val="clear" w:color="auto" w:fill="FFFFFF"/>
    </w:rPr>
  </w:style>
  <w:style w:type="character" w:customStyle="1" w:styleId="TOC2Char">
    <w:name w:val="TOC 2 Char"/>
    <w:aliases w:val="chuong Char"/>
    <w:link w:val="TOC2"/>
    <w:uiPriority w:val="39"/>
    <w:rsid w:val="00766796"/>
    <w:rPr>
      <w:rFonts w:ascii="Times New Roman" w:eastAsia="Times New Roman" w:hAnsi="Times New Roman" w:cs="Times New Roman"/>
      <w:noProof/>
      <w:szCs w:val="28"/>
    </w:rPr>
  </w:style>
  <w:style w:type="character" w:customStyle="1" w:styleId="HeaderorfooterTahoma">
    <w:name w:val="Header or footer + Tahoma"/>
    <w:uiPriority w:val="99"/>
    <w:rsid w:val="00766796"/>
    <w:rPr>
      <w:rFonts w:ascii="Tahoma" w:hAnsi="Tahoma" w:cs="Tahoma"/>
      <w:sz w:val="15"/>
      <w:szCs w:val="15"/>
      <w:u w:val="none"/>
      <w:shd w:val="clear" w:color="auto" w:fill="FFFFFF"/>
    </w:rPr>
  </w:style>
  <w:style w:type="character" w:customStyle="1" w:styleId="Bodytext3NotItalic">
    <w:name w:val="Body text (3) + Not Italic"/>
    <w:uiPriority w:val="99"/>
    <w:rsid w:val="00766796"/>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76679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66796"/>
    <w:rPr>
      <w:rFonts w:ascii="Times New Roman" w:hAnsi="Times New Roman" w:cs="Times New Roman"/>
      <w:sz w:val="14"/>
      <w:szCs w:val="14"/>
      <w:u w:val="none"/>
      <w:shd w:val="clear" w:color="auto" w:fill="FFFFFF"/>
    </w:rPr>
  </w:style>
  <w:style w:type="character" w:customStyle="1" w:styleId="Bodytext47pt">
    <w:name w:val="Body text (4) + 7 pt"/>
    <w:uiPriority w:val="99"/>
    <w:rsid w:val="0076679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6679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766796"/>
    <w:rPr>
      <w:rFonts w:ascii="Times New Roman" w:hAnsi="Times New Roman" w:cs="Times New Roman"/>
      <w:sz w:val="22"/>
      <w:szCs w:val="22"/>
      <w:u w:val="none"/>
      <w:shd w:val="clear" w:color="auto" w:fill="FFFFFF"/>
    </w:rPr>
  </w:style>
  <w:style w:type="character" w:customStyle="1" w:styleId="Bodytext211pt6">
    <w:name w:val="Body text (2) + 11 pt6"/>
    <w:uiPriority w:val="99"/>
    <w:rsid w:val="0076679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766796"/>
    <w:rPr>
      <w:rFonts w:ascii="FrankRuehl" w:cs="FrankRuehl"/>
      <w:sz w:val="28"/>
      <w:szCs w:val="28"/>
      <w:u w:val="none"/>
      <w:shd w:val="clear" w:color="auto" w:fill="FFFFFF"/>
    </w:rPr>
  </w:style>
  <w:style w:type="character" w:customStyle="1" w:styleId="Bodytext211pt5">
    <w:name w:val="Body text (2) + 11 pt5"/>
    <w:uiPriority w:val="99"/>
    <w:rsid w:val="0076679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6679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66796"/>
    <w:rPr>
      <w:rFonts w:ascii="Tahoma" w:hAnsi="Tahoma" w:cs="Tahoma"/>
      <w:sz w:val="15"/>
      <w:szCs w:val="15"/>
      <w:u w:val="none"/>
      <w:shd w:val="clear" w:color="auto" w:fill="FFFFFF"/>
    </w:rPr>
  </w:style>
  <w:style w:type="character" w:customStyle="1" w:styleId="Bodytext2105pt">
    <w:name w:val="Body text (2) + 10.5 pt"/>
    <w:aliases w:val="Small Caps1"/>
    <w:uiPriority w:val="99"/>
    <w:rsid w:val="00766796"/>
    <w:rPr>
      <w:rFonts w:ascii="Times New Roman" w:hAnsi="Times New Roman" w:cs="Times New Roman"/>
      <w:smallCaps/>
      <w:sz w:val="21"/>
      <w:szCs w:val="21"/>
      <w:u w:val="none"/>
      <w:shd w:val="clear" w:color="auto" w:fill="FFFFFF"/>
    </w:rPr>
  </w:style>
  <w:style w:type="character" w:customStyle="1" w:styleId="Bodytext2105pt2">
    <w:name w:val="Body text (2) + 10.5 pt2"/>
    <w:uiPriority w:val="99"/>
    <w:rsid w:val="00766796"/>
    <w:rPr>
      <w:rFonts w:ascii="Times New Roman" w:hAnsi="Times New Roman" w:cs="Times New Roman"/>
      <w:sz w:val="21"/>
      <w:szCs w:val="21"/>
      <w:u w:val="none"/>
      <w:shd w:val="clear" w:color="auto" w:fill="FFFFFF"/>
    </w:rPr>
  </w:style>
  <w:style w:type="paragraph" w:customStyle="1" w:styleId="Bodytext311">
    <w:name w:val="Body text (3)1"/>
    <w:basedOn w:val="Normal"/>
    <w:uiPriority w:val="99"/>
    <w:rsid w:val="00766796"/>
    <w:pPr>
      <w:widowControl w:val="0"/>
      <w:shd w:val="clear" w:color="auto" w:fill="FFFFFF"/>
      <w:spacing w:line="240" w:lineRule="atLeast"/>
      <w:ind w:hanging="560"/>
      <w:jc w:val="center"/>
    </w:pPr>
    <w:rPr>
      <w:rFonts w:eastAsia="Arial Unicode MS"/>
      <w:b/>
      <w:bCs/>
      <w:sz w:val="26"/>
      <w:szCs w:val="26"/>
      <w:lang w:val="vi-VN"/>
    </w:rPr>
  </w:style>
  <w:style w:type="character" w:customStyle="1" w:styleId="StyleTimesNewRoman13pt">
    <w:name w:val="Style Times New Roman 13 pt"/>
    <w:rsid w:val="0076679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766796"/>
    <w:pPr>
      <w:numPr>
        <w:numId w:val="218"/>
      </w:numPr>
      <w:tabs>
        <w:tab w:val="left" w:pos="926"/>
      </w:tabs>
      <w:spacing w:before="120" w:after="120"/>
      <w:jc w:val="left"/>
    </w:pPr>
    <w:rPr>
      <w:rFonts w:ascii="VNI-Times" w:hAnsi="VNI-Times" w:cs="Arial"/>
      <w:sz w:val="26"/>
      <w:szCs w:val="26"/>
    </w:rPr>
  </w:style>
  <w:style w:type="character" w:customStyle="1" w:styleId="Vnbnnidung0">
    <w:name w:val="Văn bản nội dung_"/>
    <w:rsid w:val="00766796"/>
    <w:rPr>
      <w:rFonts w:ascii="Times New Roman" w:eastAsia="Times New Roman" w:hAnsi="Times New Roman" w:cs="Times New Roman"/>
      <w:b w:val="0"/>
      <w:bCs w:val="0"/>
      <w:i w:val="0"/>
      <w:iCs w:val="0"/>
      <w:smallCaps w:val="0"/>
      <w:strike w:val="0"/>
      <w:u w:val="none"/>
    </w:rPr>
  </w:style>
  <w:style w:type="character" w:customStyle="1" w:styleId="Vnbnnidung4">
    <w:name w:val="Văn bản nội du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iu5">
    <w:name w:val="Tiêu đề #5_"/>
    <w:rsid w:val="00766796"/>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766796"/>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766796"/>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766796"/>
    <w:rPr>
      <w:rFonts w:ascii="Times New Roman" w:eastAsia="Times New Roman" w:hAnsi="Times New Roman" w:cs="Times New Roman"/>
      <w:b w:val="0"/>
      <w:bCs w:val="0"/>
      <w:i/>
      <w:iCs/>
      <w:smallCaps w:val="0"/>
      <w:strike w:val="0"/>
      <w:u w:val="none"/>
    </w:rPr>
  </w:style>
  <w:style w:type="character" w:customStyle="1" w:styleId="Tiu52">
    <w:name w:val="Tiêu đề #5 (2)_"/>
    <w:rsid w:val="00766796"/>
    <w:rPr>
      <w:rFonts w:ascii="Times New Roman" w:eastAsia="Times New Roman" w:hAnsi="Times New Roman" w:cs="Times New Roman"/>
      <w:b w:val="0"/>
      <w:bCs w:val="0"/>
      <w:i/>
      <w:iCs/>
      <w:smallCaps w:val="0"/>
      <w:strike w:val="0"/>
      <w:u w:val="none"/>
    </w:rPr>
  </w:style>
  <w:style w:type="character" w:customStyle="1" w:styleId="Tiu520">
    <w:name w:val="Tiêu đề #5 (2)"/>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
    <w:name w:val="Chú thích bảng_"/>
    <w:rsid w:val="00766796"/>
    <w:rPr>
      <w:rFonts w:ascii="Times New Roman" w:eastAsia="Times New Roman" w:hAnsi="Times New Roman" w:cs="Times New Roman"/>
      <w:b w:val="0"/>
      <w:bCs w:val="0"/>
      <w:i w:val="0"/>
      <w:iCs w:val="0"/>
      <w:smallCaps w:val="0"/>
      <w:strike w:val="0"/>
      <w:u w:val="none"/>
    </w:rPr>
  </w:style>
  <w:style w:type="character" w:customStyle="1" w:styleId="Chthchbng0">
    <w:name w:val="Chú thích bả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3">
    <w:name w:val="Chú thích bảng (3)_"/>
    <w:rsid w:val="00766796"/>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766796"/>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76679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766796"/>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766796"/>
    <w:rPr>
      <w:rFonts w:ascii="Times New Roman" w:eastAsia="Times New Roman" w:hAnsi="Times New Roman" w:cs="Times New Roman"/>
      <w:b w:val="0"/>
      <w:bCs w:val="0"/>
      <w:i w:val="0"/>
      <w:iCs w:val="0"/>
      <w:smallCaps w:val="0"/>
      <w:strike w:val="0"/>
      <w:sz w:val="23"/>
      <w:szCs w:val="23"/>
      <w:u w:val="none"/>
    </w:rPr>
  </w:style>
  <w:style w:type="paragraph" w:customStyle="1" w:styleId="VanBan">
    <w:name w:val="Van Ban"/>
    <w:basedOn w:val="Normal"/>
    <w:link w:val="VanBanChar"/>
    <w:qFormat/>
    <w:rsid w:val="00766796"/>
    <w:pPr>
      <w:spacing w:before="10" w:after="10" w:line="300" w:lineRule="auto"/>
      <w:ind w:firstLine="562"/>
    </w:pPr>
    <w:rPr>
      <w:sz w:val="26"/>
      <w:szCs w:val="24"/>
    </w:rPr>
  </w:style>
  <w:style w:type="paragraph" w:customStyle="1" w:styleId="XXXX0">
    <w:name w:val="!X.X.X.X"/>
    <w:basedOn w:val="Normal"/>
    <w:link w:val="XXXXChar0"/>
    <w:qFormat/>
    <w:rsid w:val="00766796"/>
    <w:pPr>
      <w:tabs>
        <w:tab w:val="num" w:pos="360"/>
      </w:tabs>
      <w:spacing w:before="80" w:after="80"/>
      <w:jc w:val="left"/>
      <w:outlineLvl w:val="3"/>
    </w:pPr>
    <w:rPr>
      <w:b/>
      <w:i/>
      <w:sz w:val="26"/>
      <w:szCs w:val="26"/>
    </w:rPr>
  </w:style>
  <w:style w:type="character" w:customStyle="1" w:styleId="VanBanChar">
    <w:name w:val="Van Ban Char"/>
    <w:link w:val="VanBan"/>
    <w:rsid w:val="00766796"/>
    <w:rPr>
      <w:rFonts w:ascii="Times New Roman" w:eastAsia="Times New Roman" w:hAnsi="Times New Roman" w:cs="Times New Roman"/>
      <w:sz w:val="26"/>
      <w:szCs w:val="24"/>
    </w:rPr>
  </w:style>
  <w:style w:type="paragraph" w:customStyle="1" w:styleId="Bodytext81">
    <w:name w:val="Body text (8)1"/>
    <w:basedOn w:val="Normal"/>
    <w:uiPriority w:val="99"/>
    <w:rsid w:val="00766796"/>
    <w:pPr>
      <w:widowControl w:val="0"/>
      <w:shd w:val="clear" w:color="auto" w:fill="FFFFFF"/>
      <w:spacing w:before="300" w:line="259" w:lineRule="exact"/>
      <w:ind w:firstLine="680"/>
    </w:pPr>
    <w:rPr>
      <w:i/>
      <w:iCs/>
      <w:sz w:val="23"/>
      <w:szCs w:val="23"/>
      <w:lang w:val="vi-VN"/>
    </w:rPr>
  </w:style>
  <w:style w:type="character" w:customStyle="1" w:styleId="XXXXChar0">
    <w:name w:val="!X.X.X.X Char"/>
    <w:link w:val="XXXX0"/>
    <w:rsid w:val="00766796"/>
    <w:rPr>
      <w:rFonts w:ascii="Times New Roman" w:eastAsia="Times New Roman" w:hAnsi="Times New Roman" w:cs="Times New Roman"/>
      <w:b/>
      <w:i/>
      <w:sz w:val="26"/>
      <w:szCs w:val="26"/>
    </w:rPr>
  </w:style>
  <w:style w:type="paragraph" w:customStyle="1" w:styleId="Tablecaption21">
    <w:name w:val="Table caption (2)1"/>
    <w:basedOn w:val="Normal"/>
    <w:uiPriority w:val="99"/>
    <w:rsid w:val="00766796"/>
    <w:pPr>
      <w:widowControl w:val="0"/>
      <w:shd w:val="clear" w:color="auto" w:fill="FFFFFF"/>
      <w:spacing w:line="240" w:lineRule="atLeast"/>
      <w:jc w:val="left"/>
    </w:pPr>
    <w:rPr>
      <w:b/>
      <w:bCs/>
      <w:sz w:val="22"/>
      <w:szCs w:val="22"/>
      <w:lang w:val="vi-VN"/>
    </w:rPr>
  </w:style>
  <w:style w:type="paragraph" w:customStyle="1" w:styleId="Bodytext91">
    <w:name w:val="Body text (9)1"/>
    <w:basedOn w:val="Normal"/>
    <w:uiPriority w:val="99"/>
    <w:rsid w:val="00766796"/>
    <w:pPr>
      <w:widowControl w:val="0"/>
      <w:shd w:val="clear" w:color="auto" w:fill="FFFFFF"/>
      <w:spacing w:before="60" w:after="180" w:line="240" w:lineRule="atLeast"/>
    </w:pPr>
    <w:rPr>
      <w:b/>
      <w:bCs/>
      <w:i/>
      <w:iCs/>
      <w:szCs w:val="24"/>
      <w:lang w:val="vi-VN"/>
    </w:rPr>
  </w:style>
  <w:style w:type="character" w:customStyle="1" w:styleId="Heading37">
    <w:name w:val="Heading #37"/>
    <w:uiPriority w:val="99"/>
    <w:rsid w:val="00766796"/>
  </w:style>
  <w:style w:type="paragraph" w:customStyle="1" w:styleId="Heading310">
    <w:name w:val="Heading #31"/>
    <w:basedOn w:val="Normal"/>
    <w:uiPriority w:val="99"/>
    <w:rsid w:val="00766796"/>
    <w:pPr>
      <w:widowControl w:val="0"/>
      <w:shd w:val="clear" w:color="auto" w:fill="FFFFFF"/>
      <w:spacing w:after="240" w:line="240" w:lineRule="atLeast"/>
      <w:ind w:hanging="1920"/>
      <w:jc w:val="center"/>
      <w:outlineLvl w:val="2"/>
    </w:pPr>
    <w:rPr>
      <w:sz w:val="23"/>
      <w:szCs w:val="23"/>
    </w:rPr>
  </w:style>
  <w:style w:type="character" w:customStyle="1" w:styleId="Heading35">
    <w:name w:val="Heading #35"/>
    <w:uiPriority w:val="99"/>
    <w:rsid w:val="00766796"/>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766796"/>
    <w:rPr>
      <w:rFonts w:ascii="Times New Roman" w:hAnsi="Times New Roman" w:cs="Times New Roman"/>
      <w:spacing w:val="1"/>
      <w:sz w:val="21"/>
      <w:szCs w:val="21"/>
      <w:u w:val="none"/>
    </w:rPr>
  </w:style>
  <w:style w:type="character" w:customStyle="1" w:styleId="Tablecaption22">
    <w:name w:val="Table caption2"/>
    <w:uiPriority w:val="99"/>
    <w:rsid w:val="00766796"/>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766796"/>
    <w:pPr>
      <w:widowControl w:val="0"/>
      <w:shd w:val="clear" w:color="auto" w:fill="FFFFFF"/>
      <w:spacing w:line="274" w:lineRule="exact"/>
      <w:jc w:val="left"/>
    </w:pPr>
    <w:rPr>
      <w:sz w:val="23"/>
      <w:szCs w:val="23"/>
      <w:lang w:val="vi-VN"/>
    </w:rPr>
  </w:style>
  <w:style w:type="character" w:customStyle="1" w:styleId="Heading322">
    <w:name w:val="Heading #3 (2)2"/>
    <w:uiPriority w:val="99"/>
    <w:rsid w:val="00766796"/>
  </w:style>
  <w:style w:type="paragraph" w:customStyle="1" w:styleId="Heading321">
    <w:name w:val="Heading #3 (2)1"/>
    <w:basedOn w:val="Normal"/>
    <w:uiPriority w:val="99"/>
    <w:rsid w:val="00766796"/>
    <w:pPr>
      <w:widowControl w:val="0"/>
      <w:shd w:val="clear" w:color="auto" w:fill="FFFFFF"/>
      <w:spacing w:line="398" w:lineRule="exact"/>
      <w:outlineLvl w:val="2"/>
    </w:pPr>
    <w:rPr>
      <w:b/>
      <w:bCs/>
      <w:sz w:val="22"/>
      <w:szCs w:val="22"/>
    </w:rPr>
  </w:style>
  <w:style w:type="character" w:customStyle="1" w:styleId="Heading421">
    <w:name w:val="Heading #42"/>
    <w:uiPriority w:val="99"/>
    <w:rsid w:val="00766796"/>
    <w:rPr>
      <w:rFonts w:ascii="Times New Roman" w:hAnsi="Times New Roman" w:cs="Times New Roman"/>
      <w:sz w:val="23"/>
      <w:szCs w:val="23"/>
      <w:u w:val="none"/>
      <w:shd w:val="clear" w:color="auto" w:fill="FFFFFF"/>
    </w:rPr>
  </w:style>
  <w:style w:type="character" w:customStyle="1" w:styleId="Bodytext92">
    <w:name w:val="Body text (9)2"/>
    <w:uiPriority w:val="99"/>
    <w:rsid w:val="00766796"/>
    <w:rPr>
      <w:rFonts w:ascii="Times New Roman" w:hAnsi="Times New Roman" w:cs="Times New Roman"/>
      <w:b/>
      <w:bCs/>
      <w:i/>
      <w:iCs/>
      <w:w w:val="150"/>
      <w:sz w:val="8"/>
      <w:szCs w:val="8"/>
      <w:u w:val="none"/>
      <w:shd w:val="clear" w:color="auto" w:fill="FFFFFF"/>
    </w:rPr>
  </w:style>
  <w:style w:type="paragraph" w:customStyle="1" w:styleId="Bodytext1010">
    <w:name w:val="Body text (10)1"/>
    <w:basedOn w:val="Normal"/>
    <w:uiPriority w:val="99"/>
    <w:rsid w:val="00766796"/>
    <w:pPr>
      <w:widowControl w:val="0"/>
      <w:shd w:val="clear" w:color="auto" w:fill="FFFFFF"/>
      <w:spacing w:line="240" w:lineRule="atLeast"/>
    </w:pPr>
    <w:rPr>
      <w:i/>
      <w:iCs/>
      <w:sz w:val="8"/>
      <w:szCs w:val="8"/>
      <w:lang w:val="vi-VN"/>
    </w:rPr>
  </w:style>
  <w:style w:type="paragraph" w:customStyle="1" w:styleId="Bodytext1110">
    <w:name w:val="Body text (11)1"/>
    <w:basedOn w:val="Normal"/>
    <w:uiPriority w:val="99"/>
    <w:rsid w:val="00766796"/>
    <w:pPr>
      <w:widowControl w:val="0"/>
      <w:shd w:val="clear" w:color="auto" w:fill="FFFFFF"/>
      <w:spacing w:before="60" w:after="60" w:line="302" w:lineRule="exact"/>
      <w:ind w:firstLine="680"/>
    </w:pPr>
    <w:rPr>
      <w:sz w:val="25"/>
      <w:szCs w:val="25"/>
      <w:lang w:val="vi-VN"/>
    </w:rPr>
  </w:style>
  <w:style w:type="character" w:customStyle="1" w:styleId="Vanbnnidung">
    <w:name w:val="Van b?n n?i dung_"/>
    <w:link w:val="Vanbnnidung1"/>
    <w:uiPriority w:val="99"/>
    <w:rsid w:val="00766796"/>
    <w:rPr>
      <w:sz w:val="26"/>
      <w:szCs w:val="26"/>
      <w:shd w:val="clear" w:color="auto" w:fill="FFFFFF"/>
    </w:rPr>
  </w:style>
  <w:style w:type="character" w:customStyle="1" w:styleId="Vanbnnidung1110">
    <w:name w:val="Van b?n n?i dung + 1110"/>
    <w:aliases w:val="5 pt53,In d?m35"/>
    <w:uiPriority w:val="99"/>
    <w:rsid w:val="00766796"/>
    <w:rPr>
      <w:rFonts w:cs="Times New Roman"/>
      <w:b/>
      <w:bCs/>
      <w:sz w:val="23"/>
      <w:szCs w:val="23"/>
      <w:shd w:val="clear" w:color="auto" w:fill="FFFFFF"/>
    </w:rPr>
  </w:style>
  <w:style w:type="paragraph" w:customStyle="1" w:styleId="Vanbnnidung1">
    <w:name w:val="Van b?n n?i dung1"/>
    <w:basedOn w:val="Normal"/>
    <w:link w:val="Vanbnnidung"/>
    <w:uiPriority w:val="99"/>
    <w:rsid w:val="00766796"/>
    <w:pPr>
      <w:widowControl w:val="0"/>
      <w:shd w:val="clear" w:color="auto" w:fill="FFFFFF"/>
      <w:spacing w:before="60" w:after="60" w:line="240" w:lineRule="atLeast"/>
      <w:ind w:hanging="740"/>
    </w:pPr>
    <w:rPr>
      <w:rFonts w:asciiTheme="minorHAnsi" w:eastAsiaTheme="minorHAnsi" w:hAnsiTheme="minorHAnsi" w:cstheme="minorBidi"/>
      <w:sz w:val="26"/>
      <w:szCs w:val="26"/>
    </w:rPr>
  </w:style>
  <w:style w:type="character" w:customStyle="1" w:styleId="VanbnnidungIndm8">
    <w:name w:val="Van b?n n?i dung + In d?m8"/>
    <w:aliases w:val="T? l? 66%10"/>
    <w:uiPriority w:val="99"/>
    <w:rsid w:val="00766796"/>
    <w:rPr>
      <w:rFonts w:cs="Times New Roman"/>
      <w:b/>
      <w:bCs/>
      <w:w w:val="66"/>
      <w:sz w:val="26"/>
      <w:szCs w:val="26"/>
      <w:shd w:val="clear" w:color="auto" w:fill="FFFFFF"/>
    </w:rPr>
  </w:style>
  <w:style w:type="character" w:customStyle="1" w:styleId="Vanbnnidung12pt3">
    <w:name w:val="Van b?n n?i dung + 12 pt3"/>
    <w:aliases w:val="In d?m21"/>
    <w:uiPriority w:val="99"/>
    <w:rsid w:val="00766796"/>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766796"/>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766796"/>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766796"/>
    <w:rPr>
      <w:rFonts w:ascii="Times New Roman" w:hAnsi="Times New Roman" w:cs="Times New Roman"/>
      <w:sz w:val="21"/>
      <w:szCs w:val="21"/>
      <w:u w:val="none"/>
      <w:shd w:val="clear" w:color="auto" w:fill="FFFFFF"/>
    </w:rPr>
  </w:style>
  <w:style w:type="character" w:customStyle="1" w:styleId="Tiu2">
    <w:name w:val="Tiêu đề #2_"/>
    <w:link w:val="Tiu20"/>
    <w:rsid w:val="00766796"/>
    <w:rPr>
      <w:rFonts w:ascii="Arial" w:eastAsia="Arial" w:hAnsi="Arial" w:cs="Arial"/>
      <w:b/>
      <w:bCs/>
      <w:sz w:val="29"/>
      <w:szCs w:val="29"/>
      <w:shd w:val="clear" w:color="auto" w:fill="FFFFFF"/>
    </w:rPr>
  </w:style>
  <w:style w:type="character" w:customStyle="1" w:styleId="Vnbnnidung311pt">
    <w:name w:val="Văn bản nội dung (3) + 11 pt"/>
    <w:rsid w:val="00766796"/>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766796"/>
    <w:rPr>
      <w:rFonts w:ascii="Arial" w:eastAsia="Arial" w:hAnsi="Arial" w:cs="Arial"/>
      <w:b/>
      <w:bCs/>
      <w:spacing w:val="-10"/>
      <w:sz w:val="30"/>
      <w:szCs w:val="30"/>
      <w:shd w:val="clear" w:color="auto" w:fill="FFFFFF"/>
    </w:rPr>
  </w:style>
  <w:style w:type="character" w:customStyle="1" w:styleId="Vnbnnidung40">
    <w:name w:val="Văn bản nội dung (4)_"/>
    <w:link w:val="Vnbnnidung41"/>
    <w:rsid w:val="00766796"/>
    <w:rPr>
      <w:rFonts w:ascii="Arial" w:eastAsia="Arial" w:hAnsi="Arial" w:cs="Arial"/>
      <w:sz w:val="21"/>
      <w:szCs w:val="21"/>
      <w:shd w:val="clear" w:color="auto" w:fill="FFFFFF"/>
    </w:rPr>
  </w:style>
  <w:style w:type="character" w:customStyle="1" w:styleId="Vnbnnidung5">
    <w:name w:val="Văn bản nội dung (5)_"/>
    <w:link w:val="Vnbnnidung50"/>
    <w:rsid w:val="00766796"/>
    <w:rPr>
      <w:rFonts w:ascii="Arial" w:eastAsia="Arial" w:hAnsi="Arial" w:cs="Arial"/>
      <w:sz w:val="19"/>
      <w:szCs w:val="19"/>
      <w:shd w:val="clear" w:color="auto" w:fill="FFFFFF"/>
    </w:rPr>
  </w:style>
  <w:style w:type="character" w:customStyle="1" w:styleId="Vnbnnidung6">
    <w:name w:val="Văn bản nội dung (6)_"/>
    <w:link w:val="Vnbnnidung60"/>
    <w:rsid w:val="00766796"/>
    <w:rPr>
      <w:rFonts w:ascii="Arial" w:eastAsia="Arial" w:hAnsi="Arial" w:cs="Arial"/>
      <w:b/>
      <w:bCs/>
      <w:shd w:val="clear" w:color="auto" w:fill="FFFFFF"/>
    </w:rPr>
  </w:style>
  <w:style w:type="character" w:customStyle="1" w:styleId="VnbnnidungExact">
    <w:name w:val="Văn bản nội dung Exact"/>
    <w:rsid w:val="0076679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76679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76679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766796"/>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766796"/>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766796"/>
    <w:rPr>
      <w:rFonts w:ascii="Arial" w:eastAsia="Times New Roman" w:hAnsi="Arial" w:cs="Times New Roman"/>
      <w:smallCaps/>
      <w:noProof/>
      <w:szCs w:val="24"/>
    </w:rPr>
  </w:style>
  <w:style w:type="character" w:customStyle="1" w:styleId="Mclc20">
    <w:name w:val="Mục lục (2)"/>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766796"/>
    <w:rPr>
      <w:rFonts w:ascii="Times New Roman" w:eastAsia="Times New Roman" w:hAnsi="Times New Roman" w:cs="Times New Roman"/>
      <w:b/>
      <w:bCs/>
      <w:i/>
      <w:iCs/>
      <w:smallCaps w:val="0"/>
      <w:strike w:val="0"/>
      <w:u w:val="none"/>
    </w:rPr>
  </w:style>
  <w:style w:type="character" w:customStyle="1" w:styleId="Tiu420">
    <w:name w:val="Tiêu đề #4 (2)"/>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766796"/>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76679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766796"/>
    <w:rPr>
      <w:rFonts w:ascii="Times New Roman" w:eastAsia="Times New Roman" w:hAnsi="Times New Roman" w:cs="Times New Roman"/>
      <w:b/>
      <w:bCs/>
      <w:i/>
      <w:iCs/>
      <w:smallCaps w:val="0"/>
      <w:strike w:val="0"/>
      <w:u w:val="none"/>
    </w:rPr>
  </w:style>
  <w:style w:type="character" w:customStyle="1" w:styleId="Vnbnnidung90">
    <w:name w:val="Văn bản nội dung (9)"/>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766796"/>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766796"/>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766796"/>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76679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rsid w:val="00766796"/>
    <w:pPr>
      <w:widowControl w:val="0"/>
      <w:shd w:val="clear" w:color="auto" w:fill="FFFFFF"/>
      <w:spacing w:after="1080" w:line="0" w:lineRule="atLeast"/>
      <w:jc w:val="center"/>
    </w:pPr>
    <w:rPr>
      <w:rFonts w:ascii="Arial" w:eastAsia="Arial" w:hAnsi="Arial" w:cs="Arial"/>
      <w:b/>
      <w:bCs/>
      <w:sz w:val="22"/>
    </w:rPr>
  </w:style>
  <w:style w:type="paragraph" w:customStyle="1" w:styleId="Tiu20">
    <w:name w:val="Tiêu đề #2"/>
    <w:basedOn w:val="Normal"/>
    <w:link w:val="Tiu2"/>
    <w:rsid w:val="00766796"/>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rsid w:val="00766796"/>
    <w:pPr>
      <w:widowControl w:val="0"/>
      <w:shd w:val="clear" w:color="auto" w:fill="FFFFFF"/>
      <w:spacing w:before="1080" w:line="950" w:lineRule="exact"/>
      <w:jc w:val="center"/>
    </w:pPr>
    <w:rPr>
      <w:rFonts w:ascii="Arial" w:eastAsia="Arial" w:hAnsi="Arial" w:cs="Arial"/>
      <w:b/>
      <w:bCs/>
      <w:sz w:val="25"/>
      <w:szCs w:val="25"/>
    </w:rPr>
  </w:style>
  <w:style w:type="paragraph" w:customStyle="1" w:styleId="Tiu10">
    <w:name w:val="Tiêu đề #1"/>
    <w:basedOn w:val="Normal"/>
    <w:link w:val="Tiu1"/>
    <w:rsid w:val="00766796"/>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1">
    <w:name w:val="Văn bản nội dung (4)"/>
    <w:basedOn w:val="Normal"/>
    <w:link w:val="Vnbnnidung40"/>
    <w:rsid w:val="00766796"/>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766796"/>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766796"/>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766796"/>
    <w:rPr>
      <w:rFonts w:cs="Times New Roman"/>
      <w:b/>
      <w:bCs/>
      <w:sz w:val="23"/>
      <w:szCs w:val="23"/>
      <w:shd w:val="clear" w:color="auto" w:fill="FFFFFF"/>
    </w:rPr>
  </w:style>
  <w:style w:type="character" w:customStyle="1" w:styleId="Vanbnnidung1018">
    <w:name w:val="Van b?n n?i dung + 1018"/>
    <w:aliases w:val="5 pt81,In d?m49"/>
    <w:uiPriority w:val="99"/>
    <w:rsid w:val="00766796"/>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766796"/>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766796"/>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766796"/>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766796"/>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766796"/>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766796"/>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766796"/>
    <w:rPr>
      <w:sz w:val="25"/>
      <w:szCs w:val="25"/>
      <w:shd w:val="clear" w:color="auto" w:fill="FFFFFF"/>
    </w:rPr>
  </w:style>
  <w:style w:type="paragraph" w:customStyle="1" w:styleId="Vanbnnidung130">
    <w:name w:val="Van b?n n?i dung (13)"/>
    <w:basedOn w:val="Normal"/>
    <w:link w:val="Vanbnnidung13"/>
    <w:uiPriority w:val="99"/>
    <w:rsid w:val="00766796"/>
    <w:pPr>
      <w:widowControl w:val="0"/>
      <w:shd w:val="clear" w:color="auto" w:fill="FFFFFF"/>
      <w:spacing w:line="326" w:lineRule="exact"/>
    </w:pPr>
    <w:rPr>
      <w:rFonts w:asciiTheme="minorHAnsi" w:eastAsiaTheme="minorHAnsi" w:hAnsiTheme="minorHAnsi" w:cstheme="minorBidi"/>
      <w:sz w:val="25"/>
      <w:szCs w:val="25"/>
    </w:rPr>
  </w:style>
  <w:style w:type="character" w:customStyle="1" w:styleId="Vanbnnidung1313pt">
    <w:name w:val="Van b?n n?i dung (13) + 13 pt"/>
    <w:uiPriority w:val="99"/>
    <w:rsid w:val="00766796"/>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766796"/>
    <w:rPr>
      <w:rFonts w:ascii="Times New Roman" w:hAnsi="Times New Roman" w:cs="Times New Roman"/>
      <w:b/>
      <w:bCs/>
      <w:w w:val="66"/>
      <w:sz w:val="28"/>
      <w:szCs w:val="28"/>
      <w:u w:val="none"/>
      <w:shd w:val="clear" w:color="auto" w:fill="FFFFFF"/>
    </w:rPr>
  </w:style>
  <w:style w:type="character" w:customStyle="1" w:styleId="Vanbnnidung18">
    <w:name w:val="Van b?n n?i dung (18)_"/>
    <w:link w:val="Vanbnnidung181"/>
    <w:uiPriority w:val="99"/>
    <w:rsid w:val="00766796"/>
    <w:rPr>
      <w:b/>
      <w:bCs/>
      <w:i/>
      <w:iCs/>
      <w:sz w:val="26"/>
      <w:szCs w:val="26"/>
      <w:shd w:val="clear" w:color="auto" w:fill="FFFFFF"/>
    </w:rPr>
  </w:style>
  <w:style w:type="character" w:customStyle="1" w:styleId="Vanbnnidung180">
    <w:name w:val="Van b?n n?i dung (18)"/>
    <w:uiPriority w:val="99"/>
    <w:rsid w:val="00766796"/>
  </w:style>
  <w:style w:type="paragraph" w:customStyle="1" w:styleId="Vanbnnidung181">
    <w:name w:val="Van b?n n?i dung (18)1"/>
    <w:basedOn w:val="Normal"/>
    <w:link w:val="Vanbnnidung18"/>
    <w:uiPriority w:val="99"/>
    <w:rsid w:val="00766796"/>
    <w:pPr>
      <w:widowControl w:val="0"/>
      <w:shd w:val="clear" w:color="auto" w:fill="FFFFFF"/>
      <w:spacing w:line="317" w:lineRule="exac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766796"/>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766796"/>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766796"/>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766796"/>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766796"/>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766796"/>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766796"/>
    <w:rPr>
      <w:b/>
      <w:bCs/>
      <w:w w:val="66"/>
      <w:sz w:val="27"/>
      <w:szCs w:val="27"/>
      <w:shd w:val="clear" w:color="auto" w:fill="FFFFFF"/>
    </w:rPr>
  </w:style>
  <w:style w:type="paragraph" w:customStyle="1" w:styleId="Vanbnnidung190">
    <w:name w:val="Van b?n n?i dung (19)"/>
    <w:basedOn w:val="Normal"/>
    <w:link w:val="Vanbnnidung19"/>
    <w:uiPriority w:val="99"/>
    <w:rsid w:val="00766796"/>
    <w:pPr>
      <w:widowControl w:val="0"/>
      <w:shd w:val="clear" w:color="auto" w:fill="FFFFFF"/>
      <w:spacing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766796"/>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766796"/>
    <w:rPr>
      <w:sz w:val="26"/>
      <w:szCs w:val="26"/>
      <w:shd w:val="clear" w:color="auto" w:fill="FFFFFF"/>
    </w:rPr>
  </w:style>
  <w:style w:type="paragraph" w:customStyle="1" w:styleId="Tiud721">
    <w:name w:val="Tiêu d? #7 (2)1"/>
    <w:basedOn w:val="Normal"/>
    <w:link w:val="Tiud72"/>
    <w:uiPriority w:val="99"/>
    <w:rsid w:val="00766796"/>
    <w:pPr>
      <w:widowControl w:val="0"/>
      <w:shd w:val="clear" w:color="auto" w:fill="FFFFFF"/>
      <w:spacing w:line="240" w:lineRule="atLeas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766796"/>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766796"/>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766796"/>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766796"/>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766796"/>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766796"/>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766796"/>
    <w:rPr>
      <w:rFonts w:ascii="Times New Roman" w:hAnsi="Times New Roman" w:cs="Times New Roman"/>
      <w:b/>
      <w:bCs/>
      <w:w w:val="66"/>
      <w:sz w:val="26"/>
      <w:szCs w:val="26"/>
      <w:u w:val="none"/>
      <w:shd w:val="clear" w:color="auto" w:fill="FFFFFF"/>
    </w:rPr>
  </w:style>
  <w:style w:type="paragraph" w:customStyle="1" w:styleId="HAI1">
    <w:name w:val="HAI 1"/>
    <w:basedOn w:val="Normal"/>
    <w:rsid w:val="00766796"/>
    <w:pPr>
      <w:spacing w:before="40" w:after="40" w:line="324" w:lineRule="auto"/>
      <w:jc w:val="center"/>
      <w:outlineLvl w:val="0"/>
    </w:pPr>
    <w:rPr>
      <w:b/>
      <w:color w:val="000099"/>
      <w:sz w:val="26"/>
      <w:szCs w:val="26"/>
    </w:rPr>
  </w:style>
  <w:style w:type="character" w:customStyle="1" w:styleId="BodytextExact">
    <w:name w:val="Body text Exact"/>
    <w:uiPriority w:val="99"/>
    <w:rsid w:val="00766796"/>
    <w:rPr>
      <w:rFonts w:ascii="Times New Roman" w:hAnsi="Times New Roman" w:cs="Times New Roman"/>
      <w:spacing w:val="1"/>
      <w:u w:val="none"/>
    </w:rPr>
  </w:style>
  <w:style w:type="character" w:customStyle="1" w:styleId="Bodytext4NotItalic">
    <w:name w:val="Body text (4) + Not Italic"/>
    <w:uiPriority w:val="99"/>
    <w:rsid w:val="00766796"/>
    <w:rPr>
      <w:rFonts w:ascii="Times New Roman" w:hAnsi="Times New Roman" w:cs="Times New Roman"/>
      <w:i w:val="0"/>
      <w:iCs w:val="0"/>
      <w:sz w:val="25"/>
      <w:szCs w:val="25"/>
      <w:u w:val="none"/>
      <w:shd w:val="clear" w:color="auto" w:fill="FFFFFF"/>
    </w:rPr>
  </w:style>
  <w:style w:type="character" w:customStyle="1" w:styleId="Bodytext121">
    <w:name w:val="Body text + 12"/>
    <w:aliases w:val="5 pt18"/>
    <w:uiPriority w:val="99"/>
    <w:rsid w:val="00766796"/>
    <w:rPr>
      <w:rFonts w:ascii="Times New Roman" w:hAnsi="Times New Roman" w:cs="Times New Roman"/>
      <w:sz w:val="25"/>
      <w:szCs w:val="25"/>
      <w:u w:val="none"/>
    </w:rPr>
  </w:style>
  <w:style w:type="character" w:customStyle="1" w:styleId="Bodytext126">
    <w:name w:val="Body text + 126"/>
    <w:aliases w:val="5 pt17"/>
    <w:uiPriority w:val="99"/>
    <w:rsid w:val="00766796"/>
    <w:rPr>
      <w:rFonts w:ascii="Times New Roman" w:hAnsi="Times New Roman" w:cs="Times New Roman"/>
      <w:sz w:val="25"/>
      <w:szCs w:val="25"/>
      <w:u w:val="none"/>
    </w:rPr>
  </w:style>
  <w:style w:type="character" w:customStyle="1" w:styleId="Bodytext320">
    <w:name w:val="Body text (3)2"/>
    <w:uiPriority w:val="99"/>
    <w:rsid w:val="00766796"/>
    <w:rPr>
      <w:rFonts w:ascii="Times New Roman" w:hAnsi="Times New Roman" w:cs="Times New Roman"/>
      <w:b/>
      <w:bCs/>
      <w:i/>
      <w:iCs/>
      <w:sz w:val="26"/>
      <w:szCs w:val="26"/>
      <w:u w:val="none"/>
      <w:shd w:val="clear" w:color="auto" w:fill="FFFFFF"/>
    </w:rPr>
  </w:style>
  <w:style w:type="character" w:customStyle="1" w:styleId="XXXXChar1">
    <w:name w:val="X.X.X.X Char1"/>
    <w:aliases w:val="31 Char"/>
    <w:locked/>
    <w:rsid w:val="00766796"/>
    <w:rPr>
      <w:rFonts w:ascii="Times New Roman" w:eastAsia="Times New Roman" w:hAnsi="Times New Roman" w:cs="Times New Roman"/>
      <w:b/>
      <w:bCs/>
      <w:color w:val="C00000"/>
      <w:sz w:val="26"/>
      <w:szCs w:val="28"/>
    </w:rPr>
  </w:style>
  <w:style w:type="character" w:customStyle="1" w:styleId="aChar">
    <w:name w:val="a) Char"/>
    <w:link w:val="a"/>
    <w:rsid w:val="00766796"/>
    <w:rPr>
      <w:rFonts w:ascii="Times New Roman" w:eastAsia="Times New Roman" w:hAnsi="Times New Roman" w:cs="Times New Roman"/>
      <w:b/>
      <w:sz w:val="26"/>
      <w:szCs w:val="24"/>
    </w:rPr>
  </w:style>
  <w:style w:type="paragraph" w:customStyle="1" w:styleId="Vanban0">
    <w:name w:val="Van ban"/>
    <w:basedOn w:val="Normal"/>
    <w:link w:val="VanbanChar0"/>
    <w:qFormat/>
    <w:rsid w:val="00766796"/>
    <w:pPr>
      <w:spacing w:before="10" w:after="10" w:line="300" w:lineRule="auto"/>
      <w:ind w:firstLine="562"/>
    </w:pPr>
    <w:rPr>
      <w:sz w:val="26"/>
      <w:szCs w:val="24"/>
    </w:rPr>
  </w:style>
  <w:style w:type="character" w:customStyle="1" w:styleId="VanbanChar0">
    <w:name w:val="Van ban Char"/>
    <w:link w:val="Vanban0"/>
    <w:rsid w:val="00766796"/>
    <w:rPr>
      <w:rFonts w:ascii="Times New Roman" w:eastAsia="Times New Roman" w:hAnsi="Times New Roman" w:cs="Times New Roman"/>
      <w:sz w:val="26"/>
      <w:szCs w:val="24"/>
    </w:rPr>
  </w:style>
  <w:style w:type="paragraph" w:customStyle="1" w:styleId="HAI4">
    <w:name w:val="HAI 4"/>
    <w:basedOn w:val="Normal"/>
    <w:link w:val="HAI4Char"/>
    <w:rsid w:val="00766796"/>
    <w:pPr>
      <w:spacing w:before="10" w:after="10" w:line="288" w:lineRule="auto"/>
      <w:ind w:firstLine="720"/>
    </w:pPr>
    <w:rPr>
      <w:sz w:val="26"/>
      <w:szCs w:val="24"/>
    </w:rPr>
  </w:style>
  <w:style w:type="character" w:customStyle="1" w:styleId="HAI4Char">
    <w:name w:val="HAI 4 Char"/>
    <w:link w:val="HAI4"/>
    <w:rsid w:val="00766796"/>
    <w:rPr>
      <w:rFonts w:ascii="Times New Roman" w:eastAsia="Times New Roman" w:hAnsi="Times New Roman" w:cs="Times New Roman"/>
      <w:sz w:val="26"/>
      <w:szCs w:val="24"/>
    </w:rPr>
  </w:style>
  <w:style w:type="paragraph" w:customStyle="1" w:styleId="2xxx">
    <w:name w:val="2.x.x.x"/>
    <w:basedOn w:val="Normal"/>
    <w:link w:val="2xxxChar"/>
    <w:qFormat/>
    <w:rsid w:val="00766796"/>
    <w:pPr>
      <w:spacing w:before="80" w:after="80"/>
      <w:ind w:left="284"/>
      <w:jc w:val="left"/>
      <w:outlineLvl w:val="3"/>
    </w:pPr>
    <w:rPr>
      <w:i/>
      <w:sz w:val="26"/>
      <w:szCs w:val="26"/>
    </w:rPr>
  </w:style>
  <w:style w:type="character" w:customStyle="1" w:styleId="2xxxChar">
    <w:name w:val="2.x.x.x Char"/>
    <w:link w:val="2xxx"/>
    <w:rsid w:val="00766796"/>
    <w:rPr>
      <w:rFonts w:ascii="Times New Roman" w:eastAsia="Times New Roman" w:hAnsi="Times New Roman" w:cs="Times New Roman"/>
      <w:i/>
      <w:sz w:val="26"/>
      <w:szCs w:val="26"/>
    </w:rPr>
  </w:style>
  <w:style w:type="character" w:customStyle="1" w:styleId="CHUONGChar">
    <w:name w:val="!CHUONG Char"/>
    <w:link w:val="CHUONG"/>
    <w:rsid w:val="00766796"/>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
    <w:rsid w:val="00766796"/>
    <w:pPr>
      <w:keepNext w:val="0"/>
      <w:widowControl/>
      <w:tabs>
        <w:tab w:val="num" w:pos="360"/>
        <w:tab w:val="right" w:leader="dot" w:pos="9628"/>
      </w:tabs>
      <w:suppressAutoHyphens/>
      <w:spacing w:before="0" w:after="200" w:line="288" w:lineRule="auto"/>
      <w:ind w:left="567" w:firstLine="0"/>
      <w:outlineLvl w:val="9"/>
    </w:pPr>
    <w:rPr>
      <w:bCs/>
      <w:i/>
      <w:iCs/>
      <w:noProof/>
      <w:szCs w:val="24"/>
      <w:lang w:val="x-none" w:eastAsia="ar-SA"/>
    </w:rPr>
  </w:style>
  <w:style w:type="paragraph" w:customStyle="1" w:styleId="TBA110kVLeMinhXuan3">
    <w:name w:val="TBA 110kV Le Minh Xuan 3"/>
    <w:basedOn w:val="CHUONG"/>
    <w:link w:val="TBA110kVLeMinhXuan3Char"/>
    <w:rsid w:val="00766796"/>
    <w:pPr>
      <w:ind w:left="1980"/>
    </w:pPr>
    <w:rPr>
      <w:color w:val="auto"/>
      <w:lang w:val="nl-NL" w:eastAsia="ja-JP"/>
    </w:rPr>
  </w:style>
  <w:style w:type="character" w:customStyle="1" w:styleId="TBA110kVLeMinhXuan3Char">
    <w:name w:val="TBA 110kV Le Minh Xuan 3 Char"/>
    <w:link w:val="TBA110kVLeMinhXuan3"/>
    <w:rsid w:val="00766796"/>
    <w:rPr>
      <w:rFonts w:ascii="Times New Roman" w:eastAsia="Times New Roman" w:hAnsi="Times New Roman" w:cs="Times New Roman"/>
      <w:b/>
      <w:bCs/>
      <w:sz w:val="26"/>
      <w:szCs w:val="24"/>
      <w:lang w:val="nl-NL" w:eastAsia="ja-JP"/>
    </w:rPr>
  </w:style>
  <w:style w:type="character" w:customStyle="1" w:styleId="XXChar">
    <w:name w:val="!X.X. Char"/>
    <w:link w:val="XX"/>
    <w:rsid w:val="00766796"/>
    <w:rPr>
      <w:rFonts w:ascii="Times New Roman" w:eastAsia="Times New Roman" w:hAnsi="Times New Roman" w:cs="Times New Roman"/>
      <w:b/>
      <w:bCs/>
      <w:color w:val="C00000"/>
      <w:sz w:val="26"/>
      <w:szCs w:val="28"/>
      <w:lang w:eastAsia="x-none"/>
    </w:rPr>
  </w:style>
  <w:style w:type="character" w:customStyle="1" w:styleId="XXXChar">
    <w:name w:val="!X.X.X. Char"/>
    <w:link w:val="XXX"/>
    <w:rsid w:val="00766796"/>
    <w:rPr>
      <w:rFonts w:ascii="Times New Roman" w:eastAsia="Times New Roman" w:hAnsi="Times New Roman" w:cs="Times New Roman"/>
      <w:b/>
      <w:iCs/>
      <w:color w:val="000000"/>
      <w:sz w:val="26"/>
      <w:szCs w:val="28"/>
      <w:lang w:val="nl-NL" w:eastAsia="x-none"/>
    </w:rPr>
  </w:style>
  <w:style w:type="character" w:customStyle="1" w:styleId="BangXXChar">
    <w:name w:val="Bang X.X Char"/>
    <w:link w:val="BangXX"/>
    <w:rsid w:val="00766796"/>
    <w:rPr>
      <w:rFonts w:ascii="Times New Roman" w:eastAsia="Times New Roman" w:hAnsi="Times New Roman" w:cs="Times New Roman"/>
      <w:i/>
      <w:sz w:val="26"/>
      <w:szCs w:val="24"/>
    </w:rPr>
  </w:style>
  <w:style w:type="paragraph" w:customStyle="1" w:styleId="PHN">
    <w:name w:val="!PHẦN"/>
    <w:basedOn w:val="Title"/>
    <w:link w:val="PHNChar"/>
    <w:qFormat/>
    <w:rsid w:val="00766796"/>
    <w:pPr>
      <w:widowControl w:val="0"/>
      <w:tabs>
        <w:tab w:val="left" w:pos="1534"/>
      </w:tabs>
      <w:spacing w:before="60" w:after="60" w:line="288" w:lineRule="auto"/>
      <w:outlineLvl w:val="0"/>
    </w:pPr>
    <w:rPr>
      <w:rFonts w:ascii="Times New Roman" w:hAnsi="Times New Roman"/>
      <w:bCs w:val="0"/>
      <w:color w:val="0070C0"/>
      <w:spacing w:val="-10"/>
      <w:kern w:val="28"/>
      <w:sz w:val="26"/>
      <w:szCs w:val="26"/>
      <w:lang w:val="de-DE"/>
    </w:rPr>
  </w:style>
  <w:style w:type="character" w:customStyle="1" w:styleId="PHNChar">
    <w:name w:val="!PHẦN Char"/>
    <w:link w:val="PHN"/>
    <w:rsid w:val="00766796"/>
    <w:rPr>
      <w:rFonts w:ascii="Times New Roman" w:eastAsia="Times New Roman" w:hAnsi="Times New Roman" w:cs="Times New Roman"/>
      <w:b/>
      <w:color w:val="0070C0"/>
      <w:spacing w:val="-10"/>
      <w:kern w:val="28"/>
      <w:sz w:val="26"/>
      <w:szCs w:val="26"/>
      <w:lang w:val="de-DE"/>
    </w:rPr>
  </w:style>
  <w:style w:type="paragraph" w:customStyle="1" w:styleId="CHUONG1">
    <w:name w:val="!CHUONG..."/>
    <w:basedOn w:val="Normal"/>
    <w:link w:val="CHUONGChar0"/>
    <w:qFormat/>
    <w:rsid w:val="00766796"/>
    <w:pPr>
      <w:spacing w:before="40" w:after="40" w:line="336" w:lineRule="auto"/>
      <w:ind w:left="360" w:hanging="360"/>
      <w:jc w:val="center"/>
      <w:outlineLvl w:val="0"/>
    </w:pPr>
    <w:rPr>
      <w:rFonts w:eastAsia="Calibri"/>
      <w:b/>
      <w:color w:val="0000FF"/>
      <w:sz w:val="26"/>
      <w:szCs w:val="26"/>
    </w:rPr>
  </w:style>
  <w:style w:type="character" w:customStyle="1" w:styleId="XXXChar0">
    <w:name w:val="!X.X.X Char"/>
    <w:link w:val="XXX0"/>
    <w:rsid w:val="00766796"/>
    <w:rPr>
      <w:rFonts w:ascii="Times New Roman" w:eastAsia="Times New Roman" w:hAnsi="Times New Roman" w:cs="Times New Roman"/>
      <w:b/>
      <w:sz w:val="26"/>
      <w:szCs w:val="26"/>
      <w:lang w:val="it-IT"/>
    </w:rPr>
  </w:style>
  <w:style w:type="character" w:customStyle="1" w:styleId="4Char">
    <w:name w:val="4 Char"/>
    <w:link w:val="4"/>
    <w:rsid w:val="00766796"/>
    <w:rPr>
      <w:rFonts w:ascii="VNtimes new roman" w:eastAsia="Times New Roman" w:hAnsi="VNtimes new roman" w:cs="Times New Roman"/>
      <w:b/>
      <w:sz w:val="28"/>
      <w:szCs w:val="20"/>
    </w:rPr>
  </w:style>
  <w:style w:type="paragraph" w:customStyle="1" w:styleId="Style13ptJustifiedLinespacingMultiple12li">
    <w:name w:val="Style 13 pt Justified Line spacing:  Multiple 1.2 li"/>
    <w:basedOn w:val="Normal"/>
    <w:rsid w:val="00766796"/>
    <w:pPr>
      <w:spacing w:line="288" w:lineRule="auto"/>
      <w:ind w:firstLine="284"/>
    </w:pPr>
    <w:rPr>
      <w:sz w:val="26"/>
    </w:rPr>
  </w:style>
  <w:style w:type="paragraph" w:customStyle="1" w:styleId="Style13ptJustifiedFirstline127cmBefore1ptAfter">
    <w:name w:val="Style 13 pt Justified First line:  1.27 cm Before:  1 pt After:..."/>
    <w:basedOn w:val="Normal"/>
    <w:rsid w:val="00766796"/>
    <w:pPr>
      <w:spacing w:before="20" w:after="20" w:line="288" w:lineRule="auto"/>
      <w:ind w:firstLine="284"/>
    </w:pPr>
    <w:rPr>
      <w:sz w:val="26"/>
    </w:rPr>
  </w:style>
  <w:style w:type="character" w:customStyle="1" w:styleId="Bodytext2Exact">
    <w:name w:val="Body text (2) Exact"/>
    <w:rsid w:val="00766796"/>
    <w:rPr>
      <w:rFonts w:ascii="Times New Roman" w:eastAsia="Times New Roman" w:hAnsi="Times New Roman" w:cs="Times New Roman"/>
      <w:b w:val="0"/>
      <w:bCs w:val="0"/>
      <w:i w:val="0"/>
      <w:iCs w:val="0"/>
      <w:smallCaps w:val="0"/>
      <w:strike w:val="0"/>
      <w:sz w:val="26"/>
      <w:szCs w:val="26"/>
      <w:u w:val="none"/>
    </w:rPr>
  </w:style>
  <w:style w:type="paragraph" w:customStyle="1" w:styleId="MTDisplayEquation">
    <w:name w:val="MTDisplayEquation"/>
    <w:basedOn w:val="XXX"/>
    <w:next w:val="Normal"/>
    <w:rsid w:val="00766796"/>
    <w:pPr>
      <w:numPr>
        <w:ilvl w:val="0"/>
        <w:numId w:val="0"/>
      </w:numPr>
      <w:tabs>
        <w:tab w:val="num" w:pos="1800"/>
        <w:tab w:val="center" w:pos="4820"/>
        <w:tab w:val="right" w:pos="9640"/>
      </w:tabs>
      <w:ind w:left="1584" w:hanging="504"/>
    </w:pPr>
    <w:rPr>
      <w:bCs/>
      <w:lang w:eastAsia="ar-SA"/>
    </w:rPr>
  </w:style>
  <w:style w:type="paragraph" w:customStyle="1" w:styleId="TL-TT3">
    <w:name w:val="TL-TT3"/>
    <w:basedOn w:val="BodyText"/>
    <w:rsid w:val="00766796"/>
    <w:pPr>
      <w:suppressAutoHyphens w:val="0"/>
      <w:spacing w:before="120" w:after="120" w:line="288" w:lineRule="auto"/>
      <w:ind w:right="0" w:firstLine="227"/>
    </w:pPr>
    <w:rPr>
      <w:b/>
      <w:spacing w:val="0"/>
      <w:sz w:val="26"/>
      <w:szCs w:val="26"/>
      <w:lang w:val="es-ES"/>
    </w:rPr>
  </w:style>
  <w:style w:type="character" w:customStyle="1" w:styleId="fontstyle31">
    <w:name w:val="fontstyle31"/>
    <w:rsid w:val="00766796"/>
    <w:rPr>
      <w:rFonts w:ascii="Times New Roman Bold" w:hAnsi="Times New Roman Bold" w:hint="default"/>
      <w:b/>
      <w:bCs/>
      <w:i w:val="0"/>
      <w:iCs w:val="0"/>
      <w:color w:val="000000"/>
      <w:sz w:val="24"/>
      <w:szCs w:val="24"/>
    </w:rPr>
  </w:style>
  <w:style w:type="character" w:customStyle="1" w:styleId="fontstyle41">
    <w:name w:val="fontstyle41"/>
    <w:rsid w:val="00766796"/>
    <w:rPr>
      <w:rFonts w:ascii="Symbol" w:hAnsi="Symbol" w:hint="default"/>
      <w:b w:val="0"/>
      <w:bCs w:val="0"/>
      <w:i w:val="0"/>
      <w:iCs w:val="0"/>
      <w:color w:val="000000"/>
      <w:sz w:val="24"/>
      <w:szCs w:val="24"/>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rsid w:val="00766796"/>
    <w:rPr>
      <w:sz w:val="28"/>
      <w:szCs w:val="28"/>
      <w:shd w:val="clear" w:color="auto" w:fill="FFFFFF"/>
    </w:rPr>
  </w:style>
  <w:style w:type="paragraph" w:customStyle="1" w:styleId="MSGENFONTSTYLENAMETEMPLATEROLENUMBERMSGENFONTSTYLENAMEBYROLETABLECAPTION31">
    <w:name w:val="MSG_EN_FONT_STYLE_NAME_TEMPLATE_ROLE_NUMBER MSG_EN_FONT_STYLE_NAME_BY_ROLE_TABLE_CAPTION 31"/>
    <w:basedOn w:val="Normal"/>
    <w:link w:val="MSGENFONTSTYLENAMETEMPLATEROLENUMBERMSGENFONTSTYLENAMEBYROLETABLECAPTION3"/>
    <w:uiPriority w:val="99"/>
    <w:rsid w:val="00766796"/>
    <w:pPr>
      <w:widowControl w:val="0"/>
      <w:shd w:val="clear" w:color="auto" w:fill="FFFFFF"/>
      <w:spacing w:line="310" w:lineRule="exact"/>
      <w:jc w:val="left"/>
    </w:pPr>
    <w:rPr>
      <w:rFonts w:asciiTheme="minorHAnsi" w:eastAsiaTheme="minorHAnsi" w:hAnsiTheme="minorHAnsi" w:cstheme="minorBidi"/>
      <w:sz w:val="28"/>
      <w:szCs w:val="28"/>
    </w:rPr>
  </w:style>
  <w:style w:type="character" w:customStyle="1" w:styleId="MSGENFONTSTYLENAMETEMPLATEROLENUMBERMSGENFONTSTYLENAMEBYROLETEXT2">
    <w:name w:val="MSG_EN_FONT_STYLE_NAME_TEMPLATE_ROLE_NUMBER MSG_EN_FONT_STYLE_NAME_BY_ROLE_TEXT 2"/>
    <w:uiPriority w:val="99"/>
    <w:rsid w:val="00766796"/>
    <w:rPr>
      <w:sz w:val="28"/>
      <w:szCs w:val="28"/>
      <w:u w:val="none"/>
    </w:rPr>
  </w:style>
  <w:style w:type="character" w:customStyle="1" w:styleId="XXChar0">
    <w:name w:val="!X.X Char"/>
    <w:link w:val="XX0"/>
    <w:rsid w:val="00766796"/>
    <w:rPr>
      <w:rFonts w:ascii="Times New Roman" w:eastAsia="Times New Roman" w:hAnsi="Times New Roman" w:cs="Times New Roman"/>
      <w:b/>
      <w:color w:val="C00000"/>
      <w:sz w:val="26"/>
      <w:szCs w:val="26"/>
    </w:rPr>
  </w:style>
  <w:style w:type="paragraph" w:customStyle="1" w:styleId="HIEU2">
    <w:name w:val="HIEU 2"/>
    <w:basedOn w:val="XXX"/>
    <w:next w:val="Normal"/>
    <w:link w:val="HIEU2Char"/>
    <w:qFormat/>
    <w:rsid w:val="00766796"/>
    <w:pPr>
      <w:numPr>
        <w:ilvl w:val="0"/>
        <w:numId w:val="0"/>
      </w:numPr>
      <w:ind w:left="2160" w:hanging="180"/>
    </w:pPr>
    <w:rPr>
      <w:bCs/>
      <w:lang w:eastAsia="en-US"/>
    </w:rPr>
  </w:style>
  <w:style w:type="character" w:customStyle="1" w:styleId="HIEU2Char">
    <w:name w:val="HIEU 2 Char"/>
    <w:link w:val="HIEU2"/>
    <w:rsid w:val="00766796"/>
    <w:rPr>
      <w:rFonts w:ascii="Times New Roman" w:eastAsia="Times New Roman" w:hAnsi="Times New Roman" w:cs="Times New Roman"/>
      <w:b/>
      <w:bCs/>
      <w:iCs/>
      <w:color w:val="000000"/>
      <w:sz w:val="26"/>
      <w:szCs w:val="28"/>
      <w:lang w:val="nl-NL"/>
    </w:rPr>
  </w:style>
  <w:style w:type="paragraph" w:customStyle="1" w:styleId="CM133">
    <w:name w:val="CM133"/>
    <w:basedOn w:val="Normal"/>
    <w:next w:val="Normal"/>
    <w:rsid w:val="00766796"/>
    <w:pPr>
      <w:widowControl w:val="0"/>
      <w:autoSpaceDE w:val="0"/>
      <w:autoSpaceDN w:val="0"/>
      <w:adjustRightInd w:val="0"/>
      <w:spacing w:after="240"/>
      <w:jc w:val="left"/>
    </w:pPr>
    <w:rPr>
      <w:rFonts w:ascii="Helvetica" w:hAnsi="Helvetica" w:cs="Helvetica"/>
      <w:szCs w:val="24"/>
    </w:rPr>
  </w:style>
  <w:style w:type="paragraph" w:customStyle="1" w:styleId="CM5">
    <w:name w:val="CM5"/>
    <w:basedOn w:val="Normal"/>
    <w:next w:val="Normal"/>
    <w:rsid w:val="00766796"/>
    <w:pPr>
      <w:widowControl w:val="0"/>
      <w:autoSpaceDE w:val="0"/>
      <w:autoSpaceDN w:val="0"/>
      <w:adjustRightInd w:val="0"/>
      <w:jc w:val="left"/>
    </w:pPr>
    <w:rPr>
      <w:rFonts w:ascii="Helvetica" w:hAnsi="Helvetica" w:cs="Helvetica"/>
      <w:szCs w:val="24"/>
    </w:rPr>
  </w:style>
  <w:style w:type="paragraph" w:customStyle="1" w:styleId="123-normal">
    <w:name w:val="123-normal"/>
    <w:basedOn w:val="Normal"/>
    <w:uiPriority w:val="99"/>
    <w:rsid w:val="00766796"/>
    <w:pPr>
      <w:numPr>
        <w:numId w:val="220"/>
      </w:numPr>
      <w:autoSpaceDE w:val="0"/>
      <w:autoSpaceDN w:val="0"/>
      <w:adjustRightInd w:val="0"/>
      <w:spacing w:after="120" w:line="288" w:lineRule="auto"/>
    </w:pPr>
    <w:rPr>
      <w:rFonts w:eastAsia="DengXian"/>
      <w:szCs w:val="22"/>
      <w:lang w:val="en-GB"/>
    </w:rPr>
  </w:style>
  <w:style w:type="paragraph" w:customStyle="1" w:styleId="BodyText63">
    <w:name w:val="Body Text6"/>
    <w:basedOn w:val="Normal"/>
    <w:rsid w:val="00766796"/>
    <w:pPr>
      <w:widowControl w:val="0"/>
      <w:shd w:val="clear" w:color="auto" w:fill="FFFFFF"/>
      <w:spacing w:line="252" w:lineRule="exact"/>
      <w:ind w:hanging="840"/>
    </w:pPr>
    <w:rPr>
      <w:sz w:val="27"/>
      <w:szCs w:val="27"/>
    </w:rPr>
  </w:style>
  <w:style w:type="paragraph" w:customStyle="1" w:styleId="PHN0">
    <w:name w:val="PHÂN."/>
    <w:link w:val="PHNChar0"/>
    <w:rsid w:val="00766796"/>
    <w:pPr>
      <w:spacing w:after="200" w:line="276" w:lineRule="auto"/>
      <w:jc w:val="center"/>
    </w:pPr>
    <w:rPr>
      <w:rFonts w:ascii="Times New Roman" w:eastAsia="Times New Roman" w:hAnsi="Times New Roman" w:cs="Times New Roman"/>
      <w:b/>
      <w:bCs/>
      <w:color w:val="00B050"/>
      <w:sz w:val="28"/>
      <w:szCs w:val="28"/>
      <w:lang w:eastAsia="ar-SA"/>
    </w:rPr>
  </w:style>
  <w:style w:type="character" w:customStyle="1" w:styleId="PHNChar0">
    <w:name w:val="PHÂN. Char"/>
    <w:link w:val="PHN0"/>
    <w:rsid w:val="00766796"/>
    <w:rPr>
      <w:rFonts w:ascii="Times New Roman" w:eastAsia="Times New Roman" w:hAnsi="Times New Roman" w:cs="Times New Roman"/>
      <w:b/>
      <w:bCs/>
      <w:color w:val="00B050"/>
      <w:sz w:val="28"/>
      <w:szCs w:val="28"/>
      <w:lang w:eastAsia="ar-SA"/>
    </w:rPr>
  </w:style>
  <w:style w:type="paragraph" w:customStyle="1" w:styleId="CM142">
    <w:name w:val="CM142"/>
    <w:basedOn w:val="Default"/>
    <w:next w:val="Default"/>
    <w:rsid w:val="00766796"/>
    <w:pPr>
      <w:widowControl w:val="0"/>
      <w:spacing w:after="873"/>
    </w:pPr>
    <w:rPr>
      <w:rFonts w:ascii="Helvetica" w:eastAsia="Times New Roman" w:hAnsi="Helvetica" w:cs="Helvetica"/>
      <w:color w:val="auto"/>
    </w:rPr>
  </w:style>
  <w:style w:type="character" w:customStyle="1" w:styleId="BodytextCandara2">
    <w:name w:val="Body text + Candara2"/>
    <w:aliases w:val="10.5 pt2,Spacing -1 pt5"/>
    <w:rsid w:val="00766796"/>
    <w:rPr>
      <w:rFonts w:ascii="Candara" w:eastAsia="Candara" w:hAnsi="Candara" w:cs="Candara"/>
      <w:b w:val="0"/>
      <w:bCs w:val="0"/>
      <w:i w:val="0"/>
      <w:iCs w:val="0"/>
      <w:smallCaps w:val="0"/>
      <w:strike w:val="0"/>
      <w:color w:val="000000"/>
      <w:spacing w:val="-30"/>
      <w:w w:val="100"/>
      <w:position w:val="0"/>
      <w:sz w:val="21"/>
      <w:szCs w:val="21"/>
      <w:u w:val="none"/>
      <w:shd w:val="clear" w:color="auto" w:fill="FFFFFF"/>
      <w:lang w:val="vi-VN"/>
    </w:rPr>
  </w:style>
  <w:style w:type="paragraph" w:customStyle="1" w:styleId="BodyText103">
    <w:name w:val="Body Text10"/>
    <w:basedOn w:val="Normal"/>
    <w:rsid w:val="00766796"/>
    <w:pPr>
      <w:widowControl w:val="0"/>
      <w:shd w:val="clear" w:color="auto" w:fill="FFFFFF"/>
      <w:spacing w:after="1620" w:line="0" w:lineRule="atLeast"/>
      <w:ind w:hanging="440"/>
      <w:jc w:val="center"/>
    </w:pPr>
    <w:rPr>
      <w:color w:val="000000"/>
      <w:sz w:val="22"/>
      <w:szCs w:val="22"/>
      <w:lang w:val="vi-VN" w:eastAsia="vi-VN"/>
    </w:rPr>
  </w:style>
  <w:style w:type="paragraph" w:customStyle="1" w:styleId="Styleheading1Text1">
    <w:name w:val="Style heading 1 + Text 1"/>
    <w:basedOn w:val="Heading1"/>
    <w:link w:val="Styleheading1Text1Char"/>
    <w:rsid w:val="00766796"/>
    <w:pPr>
      <w:keepNext/>
      <w:tabs>
        <w:tab w:val="num" w:pos="360"/>
      </w:tabs>
      <w:spacing w:before="120" w:after="120" w:line="288" w:lineRule="auto"/>
      <w:ind w:left="567"/>
      <w:jc w:val="left"/>
    </w:pPr>
    <w:rPr>
      <w:rFonts w:ascii="Times New Roman" w:hAnsi="Times New Roman"/>
      <w:bCs/>
      <w:smallCaps w:val="0"/>
      <w:color w:val="000000"/>
      <w:sz w:val="26"/>
      <w:szCs w:val="24"/>
      <w:lang w:val="x-none" w:eastAsia="ar-SA"/>
    </w:rPr>
  </w:style>
  <w:style w:type="character" w:customStyle="1" w:styleId="heading1Char0">
    <w:name w:val="heading 1 Char"/>
    <w:rsid w:val="00766796"/>
    <w:rPr>
      <w:b/>
      <w:bCs/>
      <w:sz w:val="26"/>
      <w:szCs w:val="24"/>
      <w:lang w:val="x-none" w:eastAsia="ar-SA"/>
    </w:rPr>
  </w:style>
  <w:style w:type="character" w:customStyle="1" w:styleId="Styleheading1Text1Char">
    <w:name w:val="Style heading 1 + Text 1 Char"/>
    <w:link w:val="Styleheading1Text1"/>
    <w:rsid w:val="00766796"/>
    <w:rPr>
      <w:rFonts w:ascii="Times New Roman" w:eastAsia="Times New Roman" w:hAnsi="Times New Roman" w:cs="Times New Roman"/>
      <w:b/>
      <w:bCs/>
      <w:color w:val="000000"/>
      <w:sz w:val="26"/>
      <w:szCs w:val="24"/>
      <w:lang w:val="x-none" w:eastAsia="ar-SA"/>
    </w:rPr>
  </w:style>
  <w:style w:type="character" w:customStyle="1" w:styleId="4Char1">
    <w:name w:val="4 Char1"/>
    <w:rsid w:val="00766796"/>
    <w:rPr>
      <w:rFonts w:ascii="Times New Roman" w:eastAsia="Times New Roman" w:hAnsi="Times New Roman" w:cs="Times New Roman"/>
      <w:sz w:val="26"/>
      <w:szCs w:val="27"/>
    </w:rPr>
  </w:style>
  <w:style w:type="character" w:customStyle="1" w:styleId="5CharChar1">
    <w:name w:val="5 Char Char1"/>
    <w:link w:val="5"/>
    <w:rsid w:val="00766796"/>
    <w:rPr>
      <w:rFonts w:ascii=".VnCentury Schoolbook" w:eastAsia="Times New Roman" w:hAnsi=".VnCentury Schoolbook" w:cs="Times New Roman"/>
      <w:sz w:val="20"/>
      <w:szCs w:val="20"/>
    </w:rPr>
  </w:style>
  <w:style w:type="character" w:customStyle="1" w:styleId="6CharChar">
    <w:name w:val="6 Char Char"/>
    <w:link w:val="6"/>
    <w:rsid w:val="00766796"/>
    <w:rPr>
      <w:rFonts w:ascii="VnArial U" w:eastAsia="Times New Roman" w:hAnsi="VnArial U" w:cs="Times New Roman"/>
      <w:sz w:val="28"/>
      <w:szCs w:val="28"/>
    </w:rPr>
  </w:style>
  <w:style w:type="paragraph" w:customStyle="1" w:styleId="CharCharCharCharCharChar0">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HAI3">
    <w:name w:val="HAI 3"/>
    <w:basedOn w:val="Normal"/>
    <w:rsid w:val="00766796"/>
    <w:pPr>
      <w:spacing w:before="80" w:after="100"/>
      <w:outlineLvl w:val="2"/>
    </w:pPr>
    <w:rPr>
      <w:b/>
      <w:sz w:val="26"/>
      <w:szCs w:val="26"/>
      <w:lang w:val="it-IT"/>
    </w:rPr>
  </w:style>
  <w:style w:type="paragraph" w:customStyle="1" w:styleId="HAI2">
    <w:name w:val="HAI 2"/>
    <w:basedOn w:val="Normal"/>
    <w:rsid w:val="00766796"/>
    <w:pPr>
      <w:spacing w:before="20" w:after="20" w:line="324" w:lineRule="auto"/>
      <w:jc w:val="left"/>
      <w:outlineLvl w:val="1"/>
    </w:pPr>
    <w:rPr>
      <w:b/>
      <w:color w:val="C00000"/>
      <w:sz w:val="26"/>
      <w:szCs w:val="26"/>
    </w:rPr>
  </w:style>
  <w:style w:type="paragraph" w:customStyle="1" w:styleId="PHAN0">
    <w:name w:val="!!PHAN..."/>
    <w:basedOn w:val="Normal"/>
    <w:link w:val="PHANChar0"/>
    <w:qFormat/>
    <w:rsid w:val="00766796"/>
    <w:pPr>
      <w:spacing w:before="40" w:after="40" w:line="336" w:lineRule="auto"/>
      <w:jc w:val="center"/>
      <w:outlineLvl w:val="0"/>
    </w:pPr>
    <w:rPr>
      <w:rFonts w:eastAsia="Calibri"/>
      <w:b/>
      <w:color w:val="0000FF"/>
      <w:sz w:val="32"/>
      <w:szCs w:val="26"/>
      <w:lang w:val="x-none" w:eastAsia="x-none"/>
    </w:rPr>
  </w:style>
  <w:style w:type="character" w:customStyle="1" w:styleId="PHANChar0">
    <w:name w:val="!!PHAN... Char"/>
    <w:link w:val="PHAN0"/>
    <w:rsid w:val="00766796"/>
    <w:rPr>
      <w:rFonts w:ascii="Times New Roman" w:eastAsia="Calibri" w:hAnsi="Times New Roman" w:cs="Times New Roman"/>
      <w:b/>
      <w:color w:val="0000FF"/>
      <w:sz w:val="32"/>
      <w:szCs w:val="26"/>
      <w:lang w:val="x-none" w:eastAsia="x-none"/>
    </w:rPr>
  </w:style>
  <w:style w:type="character" w:customStyle="1" w:styleId="CHUONGChar0">
    <w:name w:val="!CHUONG... Char"/>
    <w:link w:val="CHUONG1"/>
    <w:rsid w:val="00766796"/>
    <w:rPr>
      <w:rFonts w:ascii="Times New Roman" w:eastAsia="Calibri" w:hAnsi="Times New Roman" w:cs="Times New Roman"/>
      <w:b/>
      <w:color w:val="0000FF"/>
      <w:sz w:val="26"/>
      <w:szCs w:val="26"/>
    </w:rPr>
  </w:style>
  <w:style w:type="paragraph" w:customStyle="1" w:styleId="Tung2">
    <w:name w:val="Tung2"/>
    <w:basedOn w:val="Normal"/>
    <w:rsid w:val="00766796"/>
    <w:pPr>
      <w:tabs>
        <w:tab w:val="left" w:pos="9356"/>
      </w:tabs>
      <w:spacing w:before="40" w:after="40" w:line="288" w:lineRule="auto"/>
      <w:outlineLvl w:val="1"/>
    </w:pPr>
    <w:rPr>
      <w:b/>
      <w:sz w:val="26"/>
      <w:szCs w:val="26"/>
      <w:lang w:val="sv-SE"/>
    </w:rPr>
  </w:style>
  <w:style w:type="paragraph" w:customStyle="1" w:styleId="StyleTung113ptAuto">
    <w:name w:val="Style Tung1 + 13 pt Auto"/>
    <w:basedOn w:val="Normal"/>
    <w:rsid w:val="00766796"/>
    <w:pPr>
      <w:tabs>
        <w:tab w:val="left" w:pos="9356"/>
      </w:tabs>
      <w:spacing w:before="40" w:after="40" w:line="288" w:lineRule="auto"/>
      <w:ind w:left="1134" w:right="1134"/>
      <w:jc w:val="center"/>
      <w:outlineLvl w:val="0"/>
    </w:pPr>
    <w:rPr>
      <w:b/>
      <w:bCs/>
      <w:sz w:val="26"/>
      <w:szCs w:val="28"/>
      <w:lang w:val="sv-SE"/>
    </w:rPr>
  </w:style>
  <w:style w:type="paragraph" w:customStyle="1" w:styleId="TD30">
    <w:name w:val="TD3"/>
    <w:basedOn w:val="Normal"/>
    <w:rsid w:val="00766796"/>
    <w:pPr>
      <w:spacing w:before="40" w:after="40" w:line="288" w:lineRule="auto"/>
      <w:outlineLvl w:val="2"/>
    </w:pPr>
    <w:rPr>
      <w:b/>
      <w:i/>
      <w:sz w:val="26"/>
      <w:szCs w:val="24"/>
      <w:lang w:val="nl-NL"/>
    </w:rPr>
  </w:style>
  <w:style w:type="paragraph" w:customStyle="1" w:styleId="Tung3">
    <w:name w:val="Tung3"/>
    <w:basedOn w:val="Normal"/>
    <w:rsid w:val="00766796"/>
    <w:pPr>
      <w:spacing w:line="324" w:lineRule="auto"/>
      <w:ind w:left="284" w:firstLine="544"/>
      <w:outlineLvl w:val="2"/>
    </w:pPr>
    <w:rPr>
      <w:b/>
      <w:i/>
      <w:color w:val="365F91"/>
      <w:sz w:val="26"/>
      <w:szCs w:val="26"/>
      <w:lang w:val="it-IT"/>
    </w:rPr>
  </w:style>
  <w:style w:type="paragraph" w:customStyle="1" w:styleId="Tung1">
    <w:name w:val="Tung1"/>
    <w:basedOn w:val="Normal"/>
    <w:rsid w:val="00766796"/>
    <w:pPr>
      <w:spacing w:line="324" w:lineRule="auto"/>
      <w:jc w:val="center"/>
      <w:outlineLvl w:val="0"/>
    </w:pPr>
    <w:rPr>
      <w:b/>
      <w:color w:val="365F91"/>
      <w:sz w:val="26"/>
      <w:szCs w:val="26"/>
    </w:rPr>
  </w:style>
  <w:style w:type="character" w:customStyle="1" w:styleId="Chthchnh5Exact">
    <w:name w:val="Chú thích ảnh (5) Exact"/>
    <w:link w:val="Chthchnh5"/>
    <w:rsid w:val="00766796"/>
    <w:rPr>
      <w:rFonts w:ascii="Arial" w:eastAsia="Arial" w:hAnsi="Arial" w:cs="Arial"/>
      <w:i/>
      <w:iCs/>
      <w:sz w:val="10"/>
      <w:szCs w:val="10"/>
      <w:shd w:val="clear" w:color="auto" w:fill="FFFFFF"/>
    </w:rPr>
  </w:style>
  <w:style w:type="character" w:customStyle="1" w:styleId="Chthchnh6Exact">
    <w:name w:val="Chú thích ảnh (6) Exact"/>
    <w:link w:val="Chthchnh6"/>
    <w:rsid w:val="00766796"/>
    <w:rPr>
      <w:i/>
      <w:iCs/>
      <w:spacing w:val="-6"/>
      <w:sz w:val="16"/>
      <w:szCs w:val="16"/>
      <w:shd w:val="clear" w:color="auto" w:fill="FFFFFF"/>
    </w:rPr>
  </w:style>
  <w:style w:type="paragraph" w:customStyle="1" w:styleId="Chthchnh5">
    <w:name w:val="Chú thích ảnh (5)"/>
    <w:basedOn w:val="Normal"/>
    <w:link w:val="Chthchnh5Exact"/>
    <w:rsid w:val="00766796"/>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766796"/>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76679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6679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Indent1CharChar">
    <w:name w:val="Indent 1 Char Char"/>
    <w:link w:val="Indent10"/>
    <w:rsid w:val="00766796"/>
    <w:rPr>
      <w:rFonts w:ascii="Times New Roman" w:eastAsia="Times New Roman" w:hAnsi="Times New Roman" w:cs="Times New Roman"/>
      <w:bCs/>
      <w:position w:val="-24"/>
      <w:sz w:val="26"/>
      <w:szCs w:val="20"/>
    </w:rPr>
  </w:style>
  <w:style w:type="paragraph" w:customStyle="1" w:styleId="IECText">
    <w:name w:val="IECText"/>
    <w:rsid w:val="00766796"/>
    <w:pPr>
      <w:spacing w:after="0" w:line="360" w:lineRule="auto"/>
    </w:pPr>
    <w:rPr>
      <w:rFonts w:ascii="Arial" w:eastAsia="Times New Roman" w:hAnsi="Arial" w:cs="Times New Roman"/>
      <w:sz w:val="20"/>
      <w:szCs w:val="20"/>
    </w:rPr>
  </w:style>
  <w:style w:type="paragraph" w:customStyle="1" w:styleId="IECHead2">
    <w:name w:val="IECHead2"/>
    <w:basedOn w:val="Normal"/>
    <w:rsid w:val="00766796"/>
    <w:pPr>
      <w:keepNext/>
      <w:keepLines/>
      <w:spacing w:before="240" w:line="360" w:lineRule="auto"/>
      <w:jc w:val="left"/>
    </w:pPr>
    <w:rPr>
      <w:rFonts w:ascii="Arial" w:hAnsi="Arial"/>
      <w:b/>
      <w:i/>
      <w:sz w:val="20"/>
    </w:rPr>
  </w:style>
  <w:style w:type="paragraph" w:customStyle="1" w:styleId="IECHead2sub">
    <w:name w:val="IECHead2sub"/>
    <w:basedOn w:val="IECText"/>
    <w:rsid w:val="00766796"/>
    <w:pPr>
      <w:keepNext/>
      <w:spacing w:after="240"/>
    </w:pPr>
  </w:style>
  <w:style w:type="paragraph" w:customStyle="1" w:styleId="Rubrik0">
    <w:name w:val="Rubrik 0"/>
    <w:basedOn w:val="Heading2"/>
    <w:next w:val="BodyText"/>
    <w:rsid w:val="00766796"/>
    <w:pPr>
      <w:keepNext w:val="0"/>
      <w:keepLines/>
      <w:spacing w:before="0" w:after="0"/>
      <w:ind w:left="0" w:firstLine="0"/>
      <w:outlineLvl w:val="9"/>
    </w:pPr>
    <w:rPr>
      <w:rFonts w:ascii="Arial" w:hAnsi="Arial"/>
      <w:b w:val="0"/>
      <w:bCs/>
      <w:iCs/>
      <w:sz w:val="24"/>
      <w:szCs w:val="20"/>
      <w:lang w:val="sv-SE"/>
    </w:rPr>
  </w:style>
  <w:style w:type="paragraph" w:customStyle="1" w:styleId="Subhead">
    <w:name w:val="Subhead"/>
    <w:basedOn w:val="IECHead2sub"/>
    <w:rsid w:val="00766796"/>
    <w:pPr>
      <w:keepLines/>
      <w:spacing w:before="240" w:after="120"/>
    </w:pPr>
    <w:rPr>
      <w:b/>
    </w:rPr>
  </w:style>
  <w:style w:type="paragraph" w:customStyle="1" w:styleId="Subhead2">
    <w:name w:val="Subhead2"/>
    <w:basedOn w:val="Subhead"/>
    <w:rsid w:val="00766796"/>
    <w:pPr>
      <w:spacing w:after="0"/>
    </w:pPr>
  </w:style>
  <w:style w:type="paragraph" w:customStyle="1" w:styleId="III">
    <w:name w:val="III"/>
    <w:basedOn w:val="Normal"/>
    <w:rsid w:val="00766796"/>
    <w:pPr>
      <w:spacing w:line="324" w:lineRule="auto"/>
      <w:jc w:val="left"/>
      <w:outlineLvl w:val="2"/>
    </w:pPr>
    <w:rPr>
      <w:b/>
      <w:i/>
      <w:sz w:val="26"/>
      <w:szCs w:val="26"/>
      <w:lang w:val="it-IT"/>
    </w:rPr>
  </w:style>
  <w:style w:type="paragraph" w:customStyle="1" w:styleId="BodyText131">
    <w:name w:val="Body Text13"/>
    <w:basedOn w:val="Normal"/>
    <w:rsid w:val="00766796"/>
    <w:pPr>
      <w:widowControl w:val="0"/>
      <w:shd w:val="clear" w:color="auto" w:fill="FFFFFF"/>
      <w:spacing w:line="422" w:lineRule="exact"/>
      <w:ind w:hanging="440"/>
      <w:jc w:val="center"/>
    </w:pPr>
    <w:rPr>
      <w:color w:val="000000"/>
      <w:szCs w:val="24"/>
      <w:lang w:val="vi-VN"/>
    </w:rPr>
  </w:style>
  <w:style w:type="character" w:customStyle="1" w:styleId="BodyText73">
    <w:name w:val="Body Text7"/>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hIEU">
    <w:name w:val="hIEU"/>
    <w:basedOn w:val="XX"/>
    <w:link w:val="hIEUChar"/>
    <w:qFormat/>
    <w:rsid w:val="00766796"/>
    <w:pPr>
      <w:numPr>
        <w:ilvl w:val="0"/>
        <w:numId w:val="0"/>
      </w:numPr>
    </w:pPr>
    <w:rPr>
      <w:lang w:eastAsia="en-US"/>
    </w:rPr>
  </w:style>
  <w:style w:type="character" w:customStyle="1" w:styleId="hIEUChar">
    <w:name w:val="hIEU Char"/>
    <w:link w:val="hIEU"/>
    <w:rsid w:val="00766796"/>
    <w:rPr>
      <w:rFonts w:ascii="Times New Roman" w:eastAsia="Times New Roman" w:hAnsi="Times New Roman" w:cs="Times New Roman"/>
      <w:b/>
      <w:bCs/>
      <w:color w:val="C00000"/>
      <w:sz w:val="26"/>
      <w:szCs w:val="28"/>
    </w:rPr>
  </w:style>
  <w:style w:type="paragraph" w:customStyle="1" w:styleId="Binhthuong">
    <w:name w:val="Binhthuong"/>
    <w:basedOn w:val="Normal"/>
    <w:rsid w:val="00766796"/>
    <w:pPr>
      <w:spacing w:before="40" w:after="40" w:line="300" w:lineRule="auto"/>
      <w:ind w:firstLine="567"/>
    </w:pPr>
    <w:rPr>
      <w:rFonts w:eastAsia="Calibri"/>
      <w:color w:val="0070C0"/>
      <w:sz w:val="26"/>
      <w:szCs w:val="22"/>
      <w:lang w:val="sv-SE"/>
    </w:rPr>
  </w:style>
  <w:style w:type="paragraph" w:customStyle="1" w:styleId="CharChar21CharCharCharCharCharCharCharChar">
    <w:name w:val="Char Char21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paragraph" w:customStyle="1" w:styleId="Normal-Write">
    <w:name w:val="Normal-Write"/>
    <w:basedOn w:val="Normal"/>
    <w:autoRedefine/>
    <w:qFormat/>
    <w:rsid w:val="00766796"/>
    <w:pPr>
      <w:spacing w:beforeLines="50" w:before="120" w:afterLines="50" w:after="120" w:line="288" w:lineRule="auto"/>
      <w:jc w:val="center"/>
    </w:pPr>
    <w:rPr>
      <w:rFonts w:eastAsia="Calibri"/>
      <w:b/>
      <w:color w:val="0000CC"/>
      <w:sz w:val="26"/>
      <w:szCs w:val="28"/>
      <w:lang w:val="sv-SE" w:eastAsia="ko-KR"/>
    </w:rPr>
  </w:style>
  <w:style w:type="paragraph" w:customStyle="1" w:styleId="ChuongPhan">
    <w:name w:val="Chuong + Phan"/>
    <w:basedOn w:val="Normal"/>
    <w:next w:val="Normal"/>
    <w:link w:val="ChuongPhanChar"/>
    <w:rsid w:val="00766796"/>
    <w:pPr>
      <w:keepNext/>
      <w:tabs>
        <w:tab w:val="num" w:pos="360"/>
      </w:tabs>
      <w:suppressAutoHyphens/>
      <w:spacing w:before="40" w:after="40" w:line="300" w:lineRule="auto"/>
      <w:ind w:firstLine="567"/>
      <w:jc w:val="center"/>
      <w:outlineLvl w:val="0"/>
    </w:pPr>
    <w:rPr>
      <w:b/>
      <w:bCs/>
      <w:color w:val="C00000"/>
      <w:sz w:val="28"/>
      <w:szCs w:val="24"/>
      <w:lang w:eastAsia="ar-SA"/>
    </w:rPr>
  </w:style>
  <w:style w:type="character" w:customStyle="1" w:styleId="ChuongPhanChar">
    <w:name w:val="Chuong + Phan Char"/>
    <w:link w:val="ChuongPhan"/>
    <w:rsid w:val="00766796"/>
    <w:rPr>
      <w:rFonts w:ascii="Times New Roman" w:eastAsia="Times New Roman" w:hAnsi="Times New Roman" w:cs="Times New Roman"/>
      <w:b/>
      <w:bCs/>
      <w:color w:val="C00000"/>
      <w:sz w:val="28"/>
      <w:szCs w:val="24"/>
      <w:lang w:eastAsia="ar-SA"/>
    </w:rPr>
  </w:style>
  <w:style w:type="character" w:customStyle="1" w:styleId="Bodytext3SmallCaps">
    <w:name w:val="Body text (3) + Small Caps"/>
    <w:rsid w:val="00766796"/>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paragraph" w:customStyle="1" w:styleId="TD2">
    <w:name w:val="TD2"/>
    <w:basedOn w:val="Normal"/>
    <w:rsid w:val="00766796"/>
    <w:pPr>
      <w:spacing w:before="40" w:after="40" w:line="312" w:lineRule="auto"/>
      <w:outlineLvl w:val="1"/>
    </w:pPr>
    <w:rPr>
      <w:b/>
      <w:color w:val="0000FF"/>
      <w:sz w:val="26"/>
      <w:szCs w:val="28"/>
      <w:lang w:val="nl-NL"/>
    </w:rPr>
  </w:style>
  <w:style w:type="character" w:customStyle="1" w:styleId="Tiu112">
    <w:name w:val="Tiêu đề #11 (2)_"/>
    <w:link w:val="Tiu1120"/>
    <w:locked/>
    <w:rsid w:val="00766796"/>
    <w:rPr>
      <w:sz w:val="26"/>
      <w:szCs w:val="26"/>
      <w:shd w:val="clear" w:color="auto" w:fill="FFFFFF"/>
    </w:rPr>
  </w:style>
  <w:style w:type="paragraph" w:customStyle="1" w:styleId="Tiu1120">
    <w:name w:val="Tiêu đề #11 (2)"/>
    <w:basedOn w:val="Normal"/>
    <w:link w:val="Tiu112"/>
    <w:rsid w:val="00766796"/>
    <w:pPr>
      <w:widowControl w:val="0"/>
      <w:shd w:val="clear" w:color="auto" w:fill="FFFFFF"/>
      <w:spacing w:before="60" w:line="0" w:lineRule="atLeast"/>
      <w:ind w:hanging="360"/>
    </w:pPr>
    <w:rPr>
      <w:rFonts w:asciiTheme="minorHAnsi" w:eastAsiaTheme="minorHAnsi" w:hAnsiTheme="minorHAnsi" w:cstheme="minorBidi"/>
      <w:sz w:val="26"/>
      <w:szCs w:val="26"/>
    </w:rPr>
  </w:style>
  <w:style w:type="character" w:customStyle="1" w:styleId="Tiu11">
    <w:name w:val="Tiêu đề #11_"/>
    <w:link w:val="Tiu110"/>
    <w:locked/>
    <w:rsid w:val="00766796"/>
    <w:rPr>
      <w:b/>
      <w:bCs/>
      <w:sz w:val="26"/>
      <w:szCs w:val="26"/>
      <w:shd w:val="clear" w:color="auto" w:fill="FFFFFF"/>
    </w:rPr>
  </w:style>
  <w:style w:type="paragraph" w:customStyle="1" w:styleId="Tiu110">
    <w:name w:val="Tiêu đề #11"/>
    <w:basedOn w:val="Normal"/>
    <w:link w:val="Tiu11"/>
    <w:rsid w:val="00766796"/>
    <w:pPr>
      <w:widowControl w:val="0"/>
      <w:shd w:val="clear" w:color="auto" w:fill="FFFFFF"/>
      <w:spacing w:before="60" w:line="0" w:lineRule="atLeast"/>
      <w:ind w:hanging="360"/>
    </w:pPr>
    <w:rPr>
      <w:rFonts w:asciiTheme="minorHAnsi" w:eastAsiaTheme="minorHAnsi" w:hAnsiTheme="minorHAnsi" w:cstheme="minorBidi"/>
      <w:b/>
      <w:bCs/>
      <w:sz w:val="26"/>
      <w:szCs w:val="26"/>
    </w:rPr>
  </w:style>
  <w:style w:type="character" w:customStyle="1" w:styleId="Tiu72">
    <w:name w:val="Tiêu đề #7 (2)_"/>
    <w:link w:val="Tiu720"/>
    <w:locked/>
    <w:rsid w:val="00766796"/>
    <w:rPr>
      <w:sz w:val="26"/>
      <w:szCs w:val="26"/>
      <w:shd w:val="clear" w:color="auto" w:fill="FFFFFF"/>
    </w:rPr>
  </w:style>
  <w:style w:type="paragraph" w:customStyle="1" w:styleId="Tiu720">
    <w:name w:val="Tiêu đề #7 (2)"/>
    <w:basedOn w:val="Normal"/>
    <w:link w:val="Tiu72"/>
    <w:rsid w:val="00766796"/>
    <w:pPr>
      <w:widowControl w:val="0"/>
      <w:shd w:val="clear" w:color="auto" w:fill="FFFFFF"/>
      <w:spacing w:line="0" w:lineRule="atLeast"/>
      <w:outlineLvl w:val="6"/>
    </w:pPr>
    <w:rPr>
      <w:rFonts w:asciiTheme="minorHAnsi" w:eastAsiaTheme="minorHAnsi" w:hAnsiTheme="minorHAnsi" w:cstheme="minorBidi"/>
      <w:sz w:val="26"/>
      <w:szCs w:val="26"/>
    </w:rPr>
  </w:style>
  <w:style w:type="character" w:customStyle="1" w:styleId="Chthchnh2Gincch1ptExact">
    <w:name w:val="Chú thích ảnh (2) + Giãn cách 1 pt Exact"/>
    <w:rsid w:val="00766796"/>
    <w:rPr>
      <w:rFonts w:ascii="Times New Roman" w:eastAsia="Times New Roman" w:hAnsi="Times New Roman" w:cs="Times New Roman" w:hint="default"/>
      <w:b w:val="0"/>
      <w:bCs w:val="0"/>
      <w:i/>
      <w:iCs/>
      <w:smallCaps w:val="0"/>
      <w:strike w:val="0"/>
      <w:dstrike w:val="0"/>
      <w:color w:val="000000"/>
      <w:spacing w:val="33"/>
      <w:w w:val="100"/>
      <w:position w:val="0"/>
      <w:sz w:val="24"/>
      <w:szCs w:val="24"/>
      <w:u w:val="none"/>
      <w:effect w:val="none"/>
      <w:lang w:val="vi-VN"/>
    </w:rPr>
  </w:style>
  <w:style w:type="character" w:customStyle="1" w:styleId="Vnbnnidung105pt">
    <w:name w:val="Văn bản nội dung + 10.5 pt"/>
    <w:rsid w:val="0076679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rPr>
  </w:style>
  <w:style w:type="character" w:customStyle="1" w:styleId="BodyText43">
    <w:name w:val="Body Text4"/>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82">
    <w:name w:val="Body Text8"/>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112">
    <w:name w:val="Body Text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93">
    <w:name w:val="Body Text9"/>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01111Char">
    <w:name w:val="0.1.1.1.1 Char"/>
    <w:link w:val="01111"/>
    <w:locked/>
    <w:rsid w:val="00766796"/>
    <w:rPr>
      <w:b/>
      <w:color w:val="000000"/>
      <w:sz w:val="26"/>
      <w:szCs w:val="26"/>
    </w:rPr>
  </w:style>
  <w:style w:type="paragraph" w:customStyle="1" w:styleId="01111">
    <w:name w:val="0.1.1.1.1"/>
    <w:basedOn w:val="0111"/>
    <w:link w:val="01111Char"/>
    <w:rsid w:val="00766796"/>
    <w:pPr>
      <w:numPr>
        <w:ilvl w:val="0"/>
        <w:numId w:val="0"/>
      </w:numPr>
      <w:tabs>
        <w:tab w:val="num" w:pos="851"/>
      </w:tabs>
      <w:ind w:left="851" w:hanging="851"/>
    </w:pPr>
    <w:rPr>
      <w:rFonts w:asciiTheme="minorHAnsi" w:eastAsiaTheme="minorHAnsi" w:hAnsiTheme="minorHAnsi" w:cstheme="minorBidi"/>
      <w:lang w:val="en-US" w:eastAsia="en-US"/>
    </w:rPr>
  </w:style>
  <w:style w:type="table" w:customStyle="1" w:styleId="TableGrid21">
    <w:name w:val="Table Grid2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766796"/>
    <w:pPr>
      <w:numPr>
        <w:numId w:val="222"/>
      </w:numPr>
    </w:pPr>
  </w:style>
  <w:style w:type="numbering" w:customStyle="1" w:styleId="Style2111">
    <w:name w:val="Style2111"/>
    <w:rsid w:val="00766796"/>
    <w:pPr>
      <w:numPr>
        <w:numId w:val="223"/>
      </w:numPr>
    </w:pPr>
  </w:style>
  <w:style w:type="numbering" w:customStyle="1" w:styleId="Style220">
    <w:name w:val="Style22"/>
    <w:rsid w:val="00766796"/>
  </w:style>
  <w:style w:type="table" w:customStyle="1" w:styleId="TableGrid22">
    <w:name w:val="Table Grid2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766796"/>
  </w:style>
  <w:style w:type="numbering" w:customStyle="1" w:styleId="Style2112">
    <w:name w:val="Style2112"/>
    <w:rsid w:val="00766796"/>
  </w:style>
  <w:style w:type="table" w:customStyle="1" w:styleId="TableGrid41">
    <w:name w:val="Table Grid4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766796"/>
  </w:style>
  <w:style w:type="table" w:customStyle="1" w:styleId="TableGrid23">
    <w:name w:val="Table Grid2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rsid w:val="00766796"/>
  </w:style>
  <w:style w:type="numbering" w:customStyle="1" w:styleId="Style2113">
    <w:name w:val="Style2113"/>
    <w:rsid w:val="00766796"/>
  </w:style>
  <w:style w:type="table" w:customStyle="1" w:styleId="TableGrid42">
    <w:name w:val="Table Grid4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0">
    <w:name w:val="Style24"/>
    <w:rsid w:val="00766796"/>
  </w:style>
  <w:style w:type="table" w:customStyle="1" w:styleId="TableGrid24">
    <w:name w:val="Table Grid2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
    <w:name w:val="Style214"/>
    <w:rsid w:val="00766796"/>
  </w:style>
  <w:style w:type="numbering" w:customStyle="1" w:styleId="Style2114">
    <w:name w:val="Style2114"/>
    <w:rsid w:val="00766796"/>
  </w:style>
  <w:style w:type="table" w:customStyle="1" w:styleId="TableGrid43">
    <w:name w:val="Table Grid4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
    <w:name w:val="Style25"/>
    <w:rsid w:val="00766796"/>
  </w:style>
  <w:style w:type="table" w:customStyle="1" w:styleId="TableGrid25">
    <w:name w:val="Table Grid2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
    <w:name w:val="Style215"/>
    <w:rsid w:val="00766796"/>
  </w:style>
  <w:style w:type="numbering" w:customStyle="1" w:styleId="Style2115">
    <w:name w:val="Style2115"/>
    <w:rsid w:val="00766796"/>
  </w:style>
  <w:style w:type="table" w:customStyle="1" w:styleId="TableGrid44">
    <w:name w:val="Table Grid4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gelstrich2">
    <w:name w:val="Spiegelstrich2"/>
    <w:basedOn w:val="Spiegelstrich1"/>
    <w:semiHidden/>
    <w:rsid w:val="00766796"/>
    <w:pPr>
      <w:tabs>
        <w:tab w:val="left" w:pos="567"/>
      </w:tabs>
      <w:spacing w:line="240" w:lineRule="exact"/>
      <w:ind w:left="0" w:firstLine="0"/>
    </w:pPr>
    <w:rPr>
      <w:rFonts w:ascii="Helvetica" w:hAnsi="Helvetica"/>
      <w:sz w:val="20"/>
    </w:rPr>
  </w:style>
  <w:style w:type="numbering" w:customStyle="1" w:styleId="CurrentList14411121">
    <w:name w:val="Current List14411121"/>
    <w:rsid w:val="00766796"/>
  </w:style>
  <w:style w:type="numbering" w:customStyle="1" w:styleId="CurrentList191">
    <w:name w:val="Current List191"/>
    <w:rsid w:val="00766796"/>
  </w:style>
  <w:style w:type="paragraph" w:customStyle="1" w:styleId="9aindent2">
    <w:name w:val="9a.indent 2"/>
    <w:qFormat/>
    <w:rsid w:val="00766796"/>
    <w:pPr>
      <w:tabs>
        <w:tab w:val="left" w:pos="1418"/>
      </w:tabs>
      <w:spacing w:before="60" w:after="60" w:line="240" w:lineRule="auto"/>
      <w:ind w:left="1920" w:hanging="360"/>
      <w:jc w:val="both"/>
    </w:pPr>
    <w:rPr>
      <w:rFonts w:ascii="Times New Roman" w:eastAsia="Calibri" w:hAnsi="Times New Roman" w:cs="Times New Roman"/>
      <w:sz w:val="26"/>
    </w:rPr>
  </w:style>
  <w:style w:type="numbering" w:customStyle="1" w:styleId="NoList66">
    <w:name w:val="No List66"/>
    <w:next w:val="NoList"/>
    <w:uiPriority w:val="99"/>
    <w:semiHidden/>
    <w:rsid w:val="00766796"/>
  </w:style>
  <w:style w:type="numbering" w:customStyle="1" w:styleId="NoList130">
    <w:name w:val="No List130"/>
    <w:next w:val="NoList"/>
    <w:uiPriority w:val="99"/>
    <w:semiHidden/>
    <w:unhideWhenUsed/>
    <w:rsid w:val="00766796"/>
  </w:style>
  <w:style w:type="table" w:customStyle="1" w:styleId="TableGrid126">
    <w:name w:val="Table Grid1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766796"/>
  </w:style>
  <w:style w:type="numbering" w:customStyle="1" w:styleId="NoList1117">
    <w:name w:val="No List1117"/>
    <w:next w:val="NoList"/>
    <w:uiPriority w:val="99"/>
    <w:semiHidden/>
    <w:unhideWhenUsed/>
    <w:rsid w:val="00766796"/>
  </w:style>
  <w:style w:type="numbering" w:customStyle="1" w:styleId="NoList217">
    <w:name w:val="No List217"/>
    <w:next w:val="NoList"/>
    <w:uiPriority w:val="99"/>
    <w:semiHidden/>
    <w:unhideWhenUsed/>
    <w:rsid w:val="00766796"/>
  </w:style>
  <w:style w:type="table" w:customStyle="1" w:styleId="TableGrid26">
    <w:name w:val="Table Grid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6">
    <w:name w:val="Style216"/>
    <w:rsid w:val="00766796"/>
  </w:style>
  <w:style w:type="table" w:customStyle="1" w:styleId="TableGrid1110">
    <w:name w:val="Table Grid1110"/>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766796"/>
  </w:style>
  <w:style w:type="table" w:customStyle="1" w:styleId="TableGrid35">
    <w:name w:val="Table Grid3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6">
    <w:name w:val="Style2116"/>
    <w:rsid w:val="00766796"/>
  </w:style>
  <w:style w:type="numbering" w:customStyle="1" w:styleId="NoList1118">
    <w:name w:val="No List1118"/>
    <w:next w:val="NoList"/>
    <w:uiPriority w:val="99"/>
    <w:semiHidden/>
    <w:unhideWhenUsed/>
    <w:rsid w:val="00766796"/>
  </w:style>
  <w:style w:type="numbering" w:customStyle="1" w:styleId="Style21111">
    <w:name w:val="Style21111"/>
    <w:rsid w:val="00766796"/>
  </w:style>
  <w:style w:type="table" w:customStyle="1" w:styleId="TableGrid45">
    <w:name w:val="Table Grid4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66796"/>
  </w:style>
  <w:style w:type="table" w:customStyle="1" w:styleId="TableGrid51">
    <w:name w:val="Table Grid5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
    <w:name w:val="Style221"/>
    <w:rsid w:val="00766796"/>
  </w:style>
  <w:style w:type="table" w:customStyle="1" w:styleId="TableGrid127">
    <w:name w:val="Table Grid12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766796"/>
  </w:style>
  <w:style w:type="numbering" w:customStyle="1" w:styleId="Style2121">
    <w:name w:val="Style2121"/>
    <w:rsid w:val="00766796"/>
  </w:style>
  <w:style w:type="numbering" w:customStyle="1" w:styleId="NoList1121">
    <w:name w:val="No List1121"/>
    <w:next w:val="NoList"/>
    <w:uiPriority w:val="99"/>
    <w:semiHidden/>
    <w:unhideWhenUsed/>
    <w:rsid w:val="00766796"/>
  </w:style>
  <w:style w:type="numbering" w:customStyle="1" w:styleId="Style21121">
    <w:name w:val="Style21121"/>
    <w:rsid w:val="00766796"/>
  </w:style>
  <w:style w:type="numbering" w:customStyle="1" w:styleId="NoList414">
    <w:name w:val="No List414"/>
    <w:next w:val="NoList"/>
    <w:uiPriority w:val="99"/>
    <w:semiHidden/>
    <w:unhideWhenUsed/>
    <w:rsid w:val="00766796"/>
  </w:style>
  <w:style w:type="table" w:customStyle="1" w:styleId="TableGrid61">
    <w:name w:val="Table Grid6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766796"/>
  </w:style>
  <w:style w:type="table" w:customStyle="1" w:styleId="TableGrid131">
    <w:name w:val="Table Grid13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766796"/>
  </w:style>
  <w:style w:type="numbering" w:customStyle="1" w:styleId="Style2131">
    <w:name w:val="Style2131"/>
    <w:rsid w:val="00766796"/>
  </w:style>
  <w:style w:type="numbering" w:customStyle="1" w:styleId="NoList1131">
    <w:name w:val="No List1131"/>
    <w:next w:val="NoList"/>
    <w:uiPriority w:val="99"/>
    <w:semiHidden/>
    <w:unhideWhenUsed/>
    <w:rsid w:val="00766796"/>
  </w:style>
  <w:style w:type="numbering" w:customStyle="1" w:styleId="Style21131">
    <w:name w:val="Style21131"/>
    <w:rsid w:val="00766796"/>
  </w:style>
  <w:style w:type="numbering" w:customStyle="1" w:styleId="NoList514">
    <w:name w:val="No List514"/>
    <w:next w:val="NoList"/>
    <w:uiPriority w:val="99"/>
    <w:semiHidden/>
    <w:unhideWhenUsed/>
    <w:rsid w:val="00766796"/>
  </w:style>
  <w:style w:type="table" w:customStyle="1" w:styleId="TableGrid71">
    <w:name w:val="Table Grid7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
    <w:name w:val="Style241"/>
    <w:rsid w:val="00766796"/>
  </w:style>
  <w:style w:type="table" w:customStyle="1" w:styleId="TableGrid141">
    <w:name w:val="Table Grid14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66796"/>
  </w:style>
  <w:style w:type="numbering" w:customStyle="1" w:styleId="Style2141">
    <w:name w:val="Style2141"/>
    <w:rsid w:val="00766796"/>
  </w:style>
  <w:style w:type="numbering" w:customStyle="1" w:styleId="NoList1141">
    <w:name w:val="No List1141"/>
    <w:next w:val="NoList"/>
    <w:uiPriority w:val="99"/>
    <w:semiHidden/>
    <w:unhideWhenUsed/>
    <w:rsid w:val="00766796"/>
  </w:style>
  <w:style w:type="numbering" w:customStyle="1" w:styleId="Style21141">
    <w:name w:val="Style21141"/>
    <w:rsid w:val="00766796"/>
  </w:style>
  <w:style w:type="numbering" w:customStyle="1" w:styleId="NoList67">
    <w:name w:val="No List67"/>
    <w:next w:val="NoList"/>
    <w:uiPriority w:val="99"/>
    <w:semiHidden/>
    <w:unhideWhenUsed/>
    <w:rsid w:val="00766796"/>
  </w:style>
  <w:style w:type="table" w:customStyle="1" w:styleId="TableGrid81">
    <w:name w:val="Table Grid8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1">
    <w:name w:val="Style251"/>
    <w:rsid w:val="00766796"/>
  </w:style>
  <w:style w:type="table" w:customStyle="1" w:styleId="TableGrid151">
    <w:name w:val="Table Grid15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66796"/>
  </w:style>
  <w:style w:type="numbering" w:customStyle="1" w:styleId="Style2151">
    <w:name w:val="Style2151"/>
    <w:rsid w:val="00766796"/>
  </w:style>
  <w:style w:type="numbering" w:customStyle="1" w:styleId="NoList1151">
    <w:name w:val="No List1151"/>
    <w:next w:val="NoList"/>
    <w:uiPriority w:val="99"/>
    <w:semiHidden/>
    <w:unhideWhenUsed/>
    <w:rsid w:val="00766796"/>
  </w:style>
  <w:style w:type="numbering" w:customStyle="1" w:styleId="Style21151">
    <w:name w:val="Style21151"/>
    <w:rsid w:val="00766796"/>
  </w:style>
  <w:style w:type="table" w:customStyle="1" w:styleId="TableGrid91">
    <w:name w:val="Table Grid91"/>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2">
    <w:name w:val="Current List14411122"/>
    <w:rsid w:val="00766796"/>
  </w:style>
  <w:style w:type="numbering" w:customStyle="1" w:styleId="CurrentList144111211">
    <w:name w:val="Current List144111211"/>
    <w:rsid w:val="00766796"/>
    <w:pPr>
      <w:numPr>
        <w:numId w:val="215"/>
      </w:numPr>
    </w:pPr>
  </w:style>
  <w:style w:type="numbering" w:customStyle="1" w:styleId="CurrentList14511">
    <w:name w:val="Current List14511"/>
    <w:rsid w:val="00766796"/>
  </w:style>
  <w:style w:type="numbering" w:customStyle="1" w:styleId="CurrentList143161">
    <w:name w:val="Current List143161"/>
    <w:rsid w:val="00766796"/>
  </w:style>
  <w:style w:type="numbering" w:customStyle="1" w:styleId="CurrentList1911">
    <w:name w:val="Current List1911"/>
    <w:rsid w:val="00766796"/>
  </w:style>
  <w:style w:type="numbering" w:customStyle="1" w:styleId="NoList68">
    <w:name w:val="No List68"/>
    <w:next w:val="NoList"/>
    <w:uiPriority w:val="99"/>
    <w:semiHidden/>
    <w:rsid w:val="00766796"/>
  </w:style>
  <w:style w:type="numbering" w:customStyle="1" w:styleId="NoList136">
    <w:name w:val="No List136"/>
    <w:next w:val="NoList"/>
    <w:uiPriority w:val="99"/>
    <w:semiHidden/>
    <w:unhideWhenUsed/>
    <w:rsid w:val="00766796"/>
  </w:style>
  <w:style w:type="table" w:customStyle="1" w:styleId="TableGrid128">
    <w:name w:val="Table Grid128"/>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66796"/>
    <w:pPr>
      <w:numPr>
        <w:numId w:val="73"/>
      </w:numPr>
    </w:pPr>
  </w:style>
  <w:style w:type="numbering" w:customStyle="1" w:styleId="NoList1119">
    <w:name w:val="No List1119"/>
    <w:next w:val="NoList"/>
    <w:uiPriority w:val="99"/>
    <w:semiHidden/>
    <w:unhideWhenUsed/>
    <w:rsid w:val="00766796"/>
  </w:style>
  <w:style w:type="numbering" w:customStyle="1" w:styleId="NoList218">
    <w:name w:val="No List218"/>
    <w:next w:val="NoList"/>
    <w:uiPriority w:val="99"/>
    <w:semiHidden/>
    <w:unhideWhenUsed/>
    <w:rsid w:val="00766796"/>
  </w:style>
  <w:style w:type="table" w:customStyle="1" w:styleId="TableGrid27">
    <w:name w:val="Table Grid27"/>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
    <w:name w:val="Style217"/>
    <w:rsid w:val="00766796"/>
    <w:pPr>
      <w:numPr>
        <w:numId w:val="82"/>
      </w:numPr>
    </w:pPr>
  </w:style>
  <w:style w:type="table" w:customStyle="1" w:styleId="TableGrid1111">
    <w:name w:val="Table Grid111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66796"/>
  </w:style>
  <w:style w:type="table" w:customStyle="1" w:styleId="TableGrid36">
    <w:name w:val="Table Grid3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7">
    <w:name w:val="Style2117"/>
    <w:rsid w:val="00766796"/>
    <w:pPr>
      <w:numPr>
        <w:numId w:val="83"/>
      </w:numPr>
    </w:pPr>
  </w:style>
  <w:style w:type="numbering" w:customStyle="1" w:styleId="NoList11110">
    <w:name w:val="No List11110"/>
    <w:next w:val="NoList"/>
    <w:uiPriority w:val="99"/>
    <w:semiHidden/>
    <w:unhideWhenUsed/>
    <w:rsid w:val="00766796"/>
  </w:style>
  <w:style w:type="numbering" w:customStyle="1" w:styleId="Style21112">
    <w:name w:val="Style21112"/>
    <w:rsid w:val="00766796"/>
    <w:pPr>
      <w:numPr>
        <w:numId w:val="86"/>
      </w:numPr>
    </w:pPr>
  </w:style>
  <w:style w:type="table" w:customStyle="1" w:styleId="TableGrid46">
    <w:name w:val="Table Grid4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66796"/>
  </w:style>
  <w:style w:type="table" w:customStyle="1" w:styleId="TableGrid52">
    <w:name w:val="Table Grid5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
    <w:name w:val="Style222"/>
    <w:rsid w:val="00766796"/>
  </w:style>
  <w:style w:type="table" w:customStyle="1" w:styleId="TableGrid129">
    <w:name w:val="Table Grid129"/>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766796"/>
  </w:style>
  <w:style w:type="numbering" w:customStyle="1" w:styleId="Style2122">
    <w:name w:val="Style2122"/>
    <w:rsid w:val="00766796"/>
  </w:style>
  <w:style w:type="numbering" w:customStyle="1" w:styleId="NoList1122">
    <w:name w:val="No List1122"/>
    <w:next w:val="NoList"/>
    <w:uiPriority w:val="99"/>
    <w:semiHidden/>
    <w:unhideWhenUsed/>
    <w:rsid w:val="00766796"/>
  </w:style>
  <w:style w:type="numbering" w:customStyle="1" w:styleId="Style21122">
    <w:name w:val="Style21122"/>
    <w:rsid w:val="00766796"/>
  </w:style>
  <w:style w:type="numbering" w:customStyle="1" w:styleId="NoList415">
    <w:name w:val="No List415"/>
    <w:next w:val="NoList"/>
    <w:uiPriority w:val="99"/>
    <w:semiHidden/>
    <w:unhideWhenUsed/>
    <w:rsid w:val="00766796"/>
  </w:style>
  <w:style w:type="table" w:customStyle="1" w:styleId="TableGrid62">
    <w:name w:val="Table Grid6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
    <w:name w:val="Style232"/>
    <w:rsid w:val="00766796"/>
  </w:style>
  <w:style w:type="table" w:customStyle="1" w:styleId="TableGrid132">
    <w:name w:val="Table Grid13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766796"/>
  </w:style>
  <w:style w:type="numbering" w:customStyle="1" w:styleId="Style2132">
    <w:name w:val="Style2132"/>
    <w:rsid w:val="00766796"/>
  </w:style>
  <w:style w:type="numbering" w:customStyle="1" w:styleId="NoList1132">
    <w:name w:val="No List1132"/>
    <w:next w:val="NoList"/>
    <w:uiPriority w:val="99"/>
    <w:semiHidden/>
    <w:unhideWhenUsed/>
    <w:rsid w:val="00766796"/>
  </w:style>
  <w:style w:type="numbering" w:customStyle="1" w:styleId="Style21132">
    <w:name w:val="Style21132"/>
    <w:rsid w:val="00766796"/>
  </w:style>
  <w:style w:type="numbering" w:customStyle="1" w:styleId="NoList515">
    <w:name w:val="No List515"/>
    <w:next w:val="NoList"/>
    <w:uiPriority w:val="99"/>
    <w:semiHidden/>
    <w:unhideWhenUsed/>
    <w:rsid w:val="00766796"/>
  </w:style>
  <w:style w:type="table" w:customStyle="1" w:styleId="TableGrid72">
    <w:name w:val="Table Grid7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2">
    <w:name w:val="Style242"/>
    <w:rsid w:val="00766796"/>
  </w:style>
  <w:style w:type="table" w:customStyle="1" w:styleId="TableGrid142">
    <w:name w:val="Table Grid14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766796"/>
  </w:style>
  <w:style w:type="numbering" w:customStyle="1" w:styleId="Style2142">
    <w:name w:val="Style2142"/>
    <w:rsid w:val="00766796"/>
  </w:style>
  <w:style w:type="numbering" w:customStyle="1" w:styleId="NoList1142">
    <w:name w:val="No List1142"/>
    <w:next w:val="NoList"/>
    <w:uiPriority w:val="99"/>
    <w:semiHidden/>
    <w:unhideWhenUsed/>
    <w:rsid w:val="00766796"/>
  </w:style>
  <w:style w:type="numbering" w:customStyle="1" w:styleId="Style21142">
    <w:name w:val="Style21142"/>
    <w:rsid w:val="00766796"/>
  </w:style>
  <w:style w:type="numbering" w:customStyle="1" w:styleId="NoList69">
    <w:name w:val="No List69"/>
    <w:next w:val="NoList"/>
    <w:uiPriority w:val="99"/>
    <w:semiHidden/>
    <w:unhideWhenUsed/>
    <w:rsid w:val="00766796"/>
  </w:style>
  <w:style w:type="table" w:customStyle="1" w:styleId="TableGrid82">
    <w:name w:val="Table Grid8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2">
    <w:name w:val="Style252"/>
    <w:rsid w:val="00766796"/>
  </w:style>
  <w:style w:type="table" w:customStyle="1" w:styleId="TableGrid152">
    <w:name w:val="Table Grid15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766796"/>
  </w:style>
  <w:style w:type="numbering" w:customStyle="1" w:styleId="Style2152">
    <w:name w:val="Style2152"/>
    <w:rsid w:val="00766796"/>
  </w:style>
  <w:style w:type="numbering" w:customStyle="1" w:styleId="NoList1152">
    <w:name w:val="No List1152"/>
    <w:next w:val="NoList"/>
    <w:uiPriority w:val="99"/>
    <w:semiHidden/>
    <w:unhideWhenUsed/>
    <w:rsid w:val="00766796"/>
  </w:style>
  <w:style w:type="numbering" w:customStyle="1" w:styleId="Style21152">
    <w:name w:val="Style21152"/>
    <w:rsid w:val="00766796"/>
  </w:style>
  <w:style w:type="table" w:customStyle="1" w:styleId="TableGrid92">
    <w:name w:val="Table Grid92"/>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3">
    <w:name w:val="Current List14411123"/>
    <w:rsid w:val="00766796"/>
    <w:pPr>
      <w:numPr>
        <w:numId w:val="166"/>
      </w:numPr>
    </w:pPr>
  </w:style>
  <w:style w:type="numbering" w:customStyle="1" w:styleId="CurrentList144111212">
    <w:name w:val="Current List144111212"/>
    <w:rsid w:val="00766796"/>
    <w:pPr>
      <w:numPr>
        <w:numId w:val="216"/>
      </w:numPr>
    </w:pPr>
  </w:style>
  <w:style w:type="numbering" w:customStyle="1" w:styleId="CurrentList14512">
    <w:name w:val="Current List14512"/>
    <w:rsid w:val="00766796"/>
    <w:pPr>
      <w:numPr>
        <w:numId w:val="170"/>
      </w:numPr>
    </w:pPr>
  </w:style>
  <w:style w:type="numbering" w:customStyle="1" w:styleId="CurrentList143162">
    <w:name w:val="Current List143162"/>
    <w:rsid w:val="00766796"/>
    <w:pPr>
      <w:numPr>
        <w:numId w:val="171"/>
      </w:numPr>
    </w:pPr>
  </w:style>
  <w:style w:type="numbering" w:customStyle="1" w:styleId="CurrentList1912">
    <w:name w:val="Current List1912"/>
    <w:rsid w:val="00766796"/>
    <w:pPr>
      <w:numPr>
        <w:numId w:val="172"/>
      </w:numPr>
    </w:pPr>
  </w:style>
  <w:style w:type="paragraph" w:customStyle="1" w:styleId="Style14ptJustified">
    <w:name w:val="Style 14 pt Justified"/>
    <w:basedOn w:val="Normal"/>
    <w:rsid w:val="00766796"/>
    <w:pPr>
      <w:spacing w:before="120"/>
    </w:pPr>
    <w:rPr>
      <w:rFonts w:ascii="Arial" w:hAnsi="Arial" w:cs="Arial"/>
    </w:rPr>
  </w:style>
  <w:style w:type="paragraph" w:customStyle="1" w:styleId="Style14ptJustified1">
    <w:name w:val="Style 14 pt Justified1"/>
    <w:basedOn w:val="Normal"/>
    <w:rsid w:val="00766796"/>
    <w:pPr>
      <w:spacing w:before="120"/>
    </w:pPr>
    <w:rPr>
      <w:rFonts w:ascii="Arial" w:hAnsi="Arial" w:cs="Arial"/>
    </w:rPr>
  </w:style>
  <w:style w:type="paragraph" w:customStyle="1" w:styleId="StyleCaptionCentered">
    <w:name w:val="Style Caption + Centered"/>
    <w:basedOn w:val="Caption"/>
    <w:rsid w:val="00766796"/>
    <w:pPr>
      <w:spacing w:after="0"/>
      <w:ind w:left="360"/>
      <w:jc w:val="both"/>
    </w:pPr>
    <w:rPr>
      <w:rFonts w:cs="Arial"/>
      <w:sz w:val="28"/>
      <w:szCs w:val="22"/>
      <w:lang w:val="en-US" w:eastAsia="en-US"/>
    </w:rPr>
  </w:style>
  <w:style w:type="paragraph" w:customStyle="1" w:styleId="StyleJustified1">
    <w:name w:val="Style Justified1"/>
    <w:basedOn w:val="Normal"/>
    <w:rsid w:val="00766796"/>
    <w:pPr>
      <w:spacing w:before="120"/>
    </w:pPr>
    <w:rPr>
      <w:rFonts w:ascii="Arial" w:hAnsi="Arial" w:cs="Arial"/>
    </w:rPr>
  </w:style>
  <w:style w:type="paragraph" w:customStyle="1" w:styleId="Thamkhao">
    <w:name w:val="Tham khao"/>
    <w:basedOn w:val="Caption"/>
    <w:link w:val="ThamkhaoChar"/>
    <w:rsid w:val="00766796"/>
    <w:pPr>
      <w:spacing w:after="0"/>
      <w:ind w:left="403" w:hanging="403"/>
      <w:jc w:val="both"/>
    </w:pPr>
    <w:rPr>
      <w:rFonts w:cs="Arial"/>
      <w:b w:val="0"/>
      <w:sz w:val="26"/>
      <w:szCs w:val="26"/>
      <w:lang w:val="en-US" w:eastAsia="en-US"/>
    </w:rPr>
  </w:style>
  <w:style w:type="character" w:customStyle="1" w:styleId="ThamkhaoChar">
    <w:name w:val="Tham khao Char"/>
    <w:link w:val="Thamkhao"/>
    <w:rsid w:val="00766796"/>
    <w:rPr>
      <w:rFonts w:ascii="Arial" w:eastAsia="Times New Roman" w:hAnsi="Arial" w:cs="Arial"/>
      <w:sz w:val="26"/>
      <w:szCs w:val="26"/>
    </w:rPr>
  </w:style>
  <w:style w:type="paragraph" w:customStyle="1" w:styleId="StyleCaptionBefore6ptAfter6pt">
    <w:name w:val="Style Caption + Before:  6 pt After:  6 pt"/>
    <w:basedOn w:val="Caption"/>
    <w:rsid w:val="00766796"/>
    <w:pPr>
      <w:spacing w:before="180" w:after="120"/>
      <w:ind w:left="360"/>
      <w:jc w:val="both"/>
    </w:pPr>
    <w:rPr>
      <w:rFonts w:cs="Arial"/>
      <w:sz w:val="24"/>
      <w:szCs w:val="22"/>
      <w:lang w:val="en-US" w:eastAsia="en-US"/>
    </w:rPr>
  </w:style>
  <w:style w:type="paragraph" w:customStyle="1" w:styleId="StyleHeading4Before6ptAfter6pt">
    <w:name w:val="Style Heading 4 + Before:  6 pt After:  6 pt"/>
    <w:basedOn w:val="Heading4"/>
    <w:autoRedefine/>
    <w:rsid w:val="00766796"/>
    <w:pPr>
      <w:keepNext w:val="0"/>
      <w:widowControl w:val="0"/>
      <w:spacing w:before="120" w:after="0" w:line="264" w:lineRule="auto"/>
      <w:ind w:left="0" w:right="0" w:firstLine="0"/>
    </w:pPr>
    <w:rPr>
      <w:b w:val="0"/>
      <w:sz w:val="28"/>
      <w:lang w:val="vi-VN"/>
    </w:rPr>
  </w:style>
  <w:style w:type="paragraph" w:customStyle="1" w:styleId="StyleHeading5Kernat14pt">
    <w:name w:val="Style Heading 5 + Kern at 14 pt"/>
    <w:rsid w:val="00766796"/>
    <w:pPr>
      <w:spacing w:before="120" w:after="0" w:line="288" w:lineRule="auto"/>
      <w:jc w:val="center"/>
    </w:pPr>
    <w:rPr>
      <w:rFonts w:ascii="Arial" w:eastAsia="Times New Roman" w:hAnsi="Arial" w:cs="Arial"/>
      <w:b/>
      <w:bCs/>
      <w:snapToGrid w:val="0"/>
      <w:kern w:val="28"/>
      <w:sz w:val="28"/>
      <w:szCs w:val="28"/>
    </w:rPr>
  </w:style>
  <w:style w:type="paragraph" w:customStyle="1" w:styleId="StyleHeading5Kernat14pt1">
    <w:name w:val="Style Heading 5 + Kern at 14 pt1"/>
    <w:basedOn w:val="Heading5"/>
    <w:next w:val="Heading5"/>
    <w:autoRedefine/>
    <w:rsid w:val="00766796"/>
    <w:pPr>
      <w:keepNext w:val="0"/>
      <w:widowControl w:val="0"/>
      <w:numPr>
        <w:ilvl w:val="4"/>
        <w:numId w:val="197"/>
      </w:numPr>
      <w:tabs>
        <w:tab w:val="left" w:pos="284"/>
        <w:tab w:val="left" w:pos="1134"/>
      </w:tabs>
      <w:spacing w:line="264" w:lineRule="auto"/>
      <w:ind w:left="1008" w:hanging="1008"/>
      <w:jc w:val="both"/>
    </w:pPr>
    <w:rPr>
      <w:rFonts w:ascii="Arial" w:hAnsi="Arial" w:cs="Arial"/>
      <w:snapToGrid w:val="0"/>
      <w:color w:val="000000"/>
      <w:kern w:val="28"/>
      <w:sz w:val="24"/>
      <w:szCs w:val="20"/>
      <w:lang w:val="vi-VN"/>
    </w:rPr>
  </w:style>
  <w:style w:type="paragraph" w:customStyle="1" w:styleId="StyleHeading1Linespacingsingle">
    <w:name w:val="Style Heading 1 + Line spacing:  single"/>
    <w:basedOn w:val="Heading1"/>
    <w:autoRedefine/>
    <w:rsid w:val="00766796"/>
    <w:pPr>
      <w:widowControl w:val="0"/>
      <w:tabs>
        <w:tab w:val="left" w:pos="284"/>
      </w:tabs>
      <w:suppressAutoHyphens w:val="0"/>
      <w:spacing w:before="120" w:after="120"/>
      <w:ind w:left="432"/>
    </w:pPr>
    <w:rPr>
      <w:rFonts w:ascii="Arial" w:hAnsi="Arial" w:cs="Arial"/>
      <w:bCs/>
      <w:smallCaps w:val="0"/>
      <w:snapToGrid w:val="0"/>
      <w:color w:val="000000"/>
      <w:kern w:val="28"/>
      <w:sz w:val="24"/>
    </w:rPr>
  </w:style>
  <w:style w:type="paragraph" w:customStyle="1" w:styleId="StyleHeading2Before12ptAfter0ptLinespacingsing">
    <w:name w:val="Style Heading 2 + Before:  12 pt After:  0 pt Line spacing:  sing..."/>
    <w:basedOn w:val="Heading2"/>
    <w:autoRedefine/>
    <w:rsid w:val="00766796"/>
    <w:pPr>
      <w:keepNext w:val="0"/>
      <w:tabs>
        <w:tab w:val="left" w:pos="426"/>
      </w:tabs>
      <w:spacing w:before="240"/>
      <w:ind w:left="680" w:hanging="680"/>
      <w:jc w:val="center"/>
    </w:pPr>
    <w:rPr>
      <w:rFonts w:ascii="Arial" w:hAnsi="Arial" w:cs="Arial"/>
      <w:bCs/>
      <w:snapToGrid w:val="0"/>
      <w:sz w:val="24"/>
      <w:szCs w:val="20"/>
      <w:lang w:eastAsia="en-US"/>
    </w:rPr>
  </w:style>
  <w:style w:type="paragraph" w:customStyle="1" w:styleId="StyleHeading615pt">
    <w:name w:val="Style Heading 6 + 15 pt"/>
    <w:basedOn w:val="Heading6"/>
    <w:link w:val="StyleHeading615ptChar"/>
    <w:autoRedefine/>
    <w:rsid w:val="00766796"/>
    <w:pPr>
      <w:keepNext w:val="0"/>
      <w:widowControl/>
      <w:numPr>
        <w:ilvl w:val="5"/>
        <w:numId w:val="197"/>
      </w:numPr>
      <w:spacing w:after="0" w:line="264" w:lineRule="auto"/>
      <w:ind w:left="4839" w:right="141" w:hanging="1152"/>
      <w:jc w:val="center"/>
    </w:pPr>
    <w:rPr>
      <w:rFonts w:ascii="Arial" w:hAnsi="Arial" w:cs="Arial"/>
      <w:bCs/>
      <w:i w:val="0"/>
      <w:color w:val="auto"/>
      <w:spacing w:val="0"/>
      <w:kern w:val="0"/>
      <w:sz w:val="24"/>
      <w:szCs w:val="24"/>
      <w:lang w:val="en-US"/>
    </w:rPr>
  </w:style>
  <w:style w:type="character" w:customStyle="1" w:styleId="StyleHeading615ptChar">
    <w:name w:val="Style Heading 6 + 15 pt Char"/>
    <w:link w:val="StyleHeading615pt"/>
    <w:rsid w:val="00766796"/>
    <w:rPr>
      <w:rFonts w:ascii="Arial" w:eastAsia="Times New Roman" w:hAnsi="Arial" w:cs="Arial"/>
      <w:b/>
      <w:bCs/>
      <w:snapToGrid w:val="0"/>
      <w:sz w:val="24"/>
      <w:szCs w:val="24"/>
    </w:rPr>
  </w:style>
  <w:style w:type="paragraph" w:customStyle="1" w:styleId="CM30">
    <w:name w:val="CM30"/>
    <w:basedOn w:val="Normal"/>
    <w:next w:val="Normal"/>
    <w:rsid w:val="00766796"/>
    <w:pPr>
      <w:widowControl w:val="0"/>
      <w:autoSpaceDE w:val="0"/>
      <w:autoSpaceDN w:val="0"/>
      <w:adjustRightInd w:val="0"/>
      <w:spacing w:before="120" w:after="193"/>
      <w:jc w:val="left"/>
    </w:pPr>
    <w:rPr>
      <w:rFonts w:ascii="Arial" w:hAnsi="Arial" w:cs="Arial"/>
      <w:szCs w:val="24"/>
    </w:rPr>
  </w:style>
  <w:style w:type="paragraph" w:customStyle="1" w:styleId="Hnh">
    <w:name w:val="Hình"/>
    <w:basedOn w:val="Normal"/>
    <w:autoRedefine/>
    <w:qFormat/>
    <w:rsid w:val="00766796"/>
    <w:pPr>
      <w:numPr>
        <w:numId w:val="226"/>
      </w:numPr>
      <w:spacing w:before="120"/>
      <w:ind w:left="0" w:firstLine="0"/>
      <w:jc w:val="center"/>
    </w:pPr>
    <w:rPr>
      <w:rFonts w:ascii="Arial" w:hAnsi="Arial" w:cs="Arial"/>
      <w:sz w:val="22"/>
      <w:szCs w:val="22"/>
    </w:rPr>
  </w:style>
  <w:style w:type="paragraph" w:customStyle="1" w:styleId="BODY1">
    <w:name w:val="BODY 1"/>
    <w:basedOn w:val="Normal"/>
    <w:qFormat/>
    <w:rsid w:val="00766796"/>
    <w:pPr>
      <w:spacing w:before="120"/>
    </w:pPr>
    <w:rPr>
      <w:rFonts w:ascii="Arial" w:hAnsi="Arial" w:cs="Arial"/>
      <w:sz w:val="22"/>
      <w:szCs w:val="24"/>
    </w:rPr>
  </w:style>
  <w:style w:type="paragraph" w:customStyle="1" w:styleId="ghichu9">
    <w:name w:val="ghichu9"/>
    <w:basedOn w:val="Normal"/>
    <w:rsid w:val="00766796"/>
    <w:pPr>
      <w:spacing w:before="120" w:line="360" w:lineRule="auto"/>
    </w:pPr>
    <w:rPr>
      <w:rFonts w:ascii="Arial" w:hAnsi="Arial" w:cs="Arial"/>
      <w:sz w:val="18"/>
      <w:szCs w:val="24"/>
    </w:rPr>
  </w:style>
  <w:style w:type="paragraph" w:customStyle="1" w:styleId="ghichu9-">
    <w:name w:val="ghichu9_-"/>
    <w:basedOn w:val="Normal"/>
    <w:rsid w:val="00766796"/>
    <w:pPr>
      <w:numPr>
        <w:numId w:val="225"/>
      </w:numPr>
      <w:spacing w:before="120"/>
      <w:ind w:left="720" w:hanging="720"/>
    </w:pPr>
    <w:rPr>
      <w:rFonts w:ascii="Arial" w:hAnsi="Arial" w:cs="Arial"/>
      <w:sz w:val="18"/>
      <w:szCs w:val="24"/>
    </w:rPr>
  </w:style>
  <w:style w:type="paragraph" w:customStyle="1" w:styleId="StyleHeading2Arial13ptNotItalicBefore6ptAfter">
    <w:name w:val="Style Heading 2 + Arial 13 pt Not Italic Before:  6 pt After:  ..."/>
    <w:basedOn w:val="Heading2"/>
    <w:rsid w:val="00766796"/>
    <w:pPr>
      <w:keepNext w:val="0"/>
      <w:numPr>
        <w:ilvl w:val="1"/>
        <w:numId w:val="227"/>
      </w:numPr>
      <w:tabs>
        <w:tab w:val="num" w:pos="360"/>
        <w:tab w:val="left" w:pos="426"/>
      </w:tabs>
      <w:ind w:left="420" w:hanging="420"/>
      <w:jc w:val="center"/>
    </w:pPr>
    <w:rPr>
      <w:rFonts w:ascii="Arial" w:hAnsi="Arial"/>
      <w:bCs/>
      <w:color w:val="auto"/>
      <w:sz w:val="24"/>
      <w:szCs w:val="20"/>
      <w:lang w:val="de-DE" w:eastAsia="en-US"/>
    </w:rPr>
  </w:style>
  <w:style w:type="paragraph" w:customStyle="1" w:styleId="ListBullet0">
    <w:name w:val="List Bullet *"/>
    <w:basedOn w:val="Normal"/>
    <w:link w:val="ListBulletChar0"/>
    <w:qFormat/>
    <w:rsid w:val="00766796"/>
    <w:pPr>
      <w:widowControl w:val="0"/>
      <w:numPr>
        <w:numId w:val="228"/>
      </w:numPr>
      <w:tabs>
        <w:tab w:val="left" w:pos="284"/>
      </w:tabs>
      <w:autoSpaceDE w:val="0"/>
      <w:autoSpaceDN w:val="0"/>
      <w:adjustRightInd w:val="0"/>
      <w:spacing w:before="120"/>
      <w:ind w:left="0" w:right="-20" w:firstLine="0"/>
    </w:pPr>
    <w:rPr>
      <w:rFonts w:ascii="Arial" w:hAnsi="Arial" w:cs="Arial"/>
      <w:szCs w:val="24"/>
      <w:lang w:val="de-DE"/>
    </w:rPr>
  </w:style>
  <w:style w:type="character" w:customStyle="1" w:styleId="ListBulletChar0">
    <w:name w:val="List Bullet * Char"/>
    <w:link w:val="ListBullet0"/>
    <w:rsid w:val="00766796"/>
    <w:rPr>
      <w:rFonts w:ascii="Arial" w:eastAsia="Times New Roman" w:hAnsi="Arial" w:cs="Arial"/>
      <w:sz w:val="24"/>
      <w:szCs w:val="24"/>
      <w:lang w:val="de-DE"/>
    </w:rPr>
  </w:style>
  <w:style w:type="paragraph" w:customStyle="1" w:styleId="PHLC">
    <w:name w:val="PHỤ LỤC"/>
    <w:basedOn w:val="Heading1"/>
    <w:link w:val="PHLCChar"/>
    <w:qFormat/>
    <w:rsid w:val="00766796"/>
    <w:pPr>
      <w:widowControl w:val="0"/>
      <w:numPr>
        <w:numId w:val="229"/>
      </w:numPr>
      <w:tabs>
        <w:tab w:val="left" w:pos="284"/>
        <w:tab w:val="left" w:pos="360"/>
        <w:tab w:val="center" w:pos="4536"/>
        <w:tab w:val="left" w:pos="7173"/>
      </w:tabs>
      <w:suppressAutoHyphens w:val="0"/>
      <w:spacing w:before="240" w:after="60" w:line="288" w:lineRule="auto"/>
    </w:pPr>
    <w:rPr>
      <w:rFonts w:ascii="Arial" w:hAnsi="Arial" w:cs="Arial"/>
      <w:bCs/>
      <w:smallCaps w:val="0"/>
      <w:kern w:val="32"/>
      <w:sz w:val="24"/>
      <w:szCs w:val="24"/>
      <w:lang w:val="de-DE"/>
    </w:rPr>
  </w:style>
  <w:style w:type="character" w:customStyle="1" w:styleId="PHLCChar">
    <w:name w:val="PHỤ LỤC Char"/>
    <w:link w:val="PHLC"/>
    <w:rsid w:val="00766796"/>
    <w:rPr>
      <w:rFonts w:ascii="Arial" w:eastAsia="Times New Roman" w:hAnsi="Arial" w:cs="Arial"/>
      <w:b/>
      <w:bCs/>
      <w:kern w:val="32"/>
      <w:sz w:val="24"/>
      <w:szCs w:val="24"/>
      <w:lang w:val="de-DE"/>
    </w:rPr>
  </w:style>
  <w:style w:type="character" w:customStyle="1" w:styleId="Chthchnh">
    <w:name w:val="Chú thích ảnh_"/>
    <w:link w:val="Chthchnh0"/>
    <w:rsid w:val="00766796"/>
    <w:rPr>
      <w:b/>
      <w:bCs/>
      <w:sz w:val="28"/>
      <w:szCs w:val="28"/>
    </w:rPr>
  </w:style>
  <w:style w:type="paragraph" w:customStyle="1" w:styleId="Chthchnh0">
    <w:name w:val="Chú thích ảnh"/>
    <w:basedOn w:val="Normal"/>
    <w:link w:val="Chthchnh"/>
    <w:rsid w:val="00766796"/>
    <w:pPr>
      <w:widowControl w:val="0"/>
      <w:jc w:val="left"/>
    </w:pPr>
    <w:rPr>
      <w:rFonts w:asciiTheme="minorHAnsi" w:eastAsiaTheme="minorHAnsi" w:hAnsiTheme="minorHAnsi" w:cstheme="minorBidi"/>
      <w:b/>
      <w:bCs/>
      <w:sz w:val="28"/>
      <w:szCs w:val="28"/>
    </w:rPr>
  </w:style>
  <w:style w:type="character" w:customStyle="1" w:styleId="Khc">
    <w:name w:val="Khác_"/>
    <w:link w:val="Khc0"/>
    <w:rsid w:val="00766796"/>
    <w:rPr>
      <w:sz w:val="26"/>
      <w:szCs w:val="26"/>
    </w:rPr>
  </w:style>
  <w:style w:type="paragraph" w:customStyle="1" w:styleId="Khc0">
    <w:name w:val="Khác"/>
    <w:basedOn w:val="Normal"/>
    <w:link w:val="Khc"/>
    <w:rsid w:val="00766796"/>
    <w:pPr>
      <w:widowControl w:val="0"/>
      <w:spacing w:after="100" w:line="266" w:lineRule="auto"/>
      <w:ind w:firstLine="400"/>
      <w:jc w:val="left"/>
    </w:pPr>
    <w:rPr>
      <w:rFonts w:asciiTheme="minorHAnsi" w:eastAsiaTheme="minorHAnsi" w:hAnsiTheme="minorHAnsi" w:cstheme="minorBidi"/>
      <w:sz w:val="26"/>
      <w:szCs w:val="26"/>
    </w:rPr>
  </w:style>
  <w:style w:type="paragraph" w:customStyle="1" w:styleId="ht10">
    <w:name w:val="ht1"/>
    <w:basedOn w:val="Normal"/>
    <w:rsid w:val="00766796"/>
    <w:pPr>
      <w:spacing w:line="312" w:lineRule="auto"/>
    </w:pPr>
    <w:rPr>
      <w:rFonts w:ascii=".VnTimeH" w:eastAsia="SimSun"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6093">
      <w:bodyDiv w:val="1"/>
      <w:marLeft w:val="0"/>
      <w:marRight w:val="0"/>
      <w:marTop w:val="0"/>
      <w:marBottom w:val="0"/>
      <w:divBdr>
        <w:top w:val="none" w:sz="0" w:space="0" w:color="auto"/>
        <w:left w:val="none" w:sz="0" w:space="0" w:color="auto"/>
        <w:bottom w:val="none" w:sz="0" w:space="0" w:color="auto"/>
        <w:right w:val="none" w:sz="0" w:space="0" w:color="auto"/>
      </w:divBdr>
    </w:div>
    <w:div w:id="916789568">
      <w:bodyDiv w:val="1"/>
      <w:marLeft w:val="0"/>
      <w:marRight w:val="0"/>
      <w:marTop w:val="0"/>
      <w:marBottom w:val="0"/>
      <w:divBdr>
        <w:top w:val="none" w:sz="0" w:space="0" w:color="auto"/>
        <w:left w:val="none" w:sz="0" w:space="0" w:color="auto"/>
        <w:bottom w:val="none" w:sz="0" w:space="0" w:color="auto"/>
        <w:right w:val="none" w:sz="0" w:space="0" w:color="auto"/>
      </w:divBdr>
    </w:div>
    <w:div w:id="1154373120">
      <w:bodyDiv w:val="1"/>
      <w:marLeft w:val="0"/>
      <w:marRight w:val="0"/>
      <w:marTop w:val="0"/>
      <w:marBottom w:val="0"/>
      <w:divBdr>
        <w:top w:val="none" w:sz="0" w:space="0" w:color="auto"/>
        <w:left w:val="none" w:sz="0" w:space="0" w:color="auto"/>
        <w:bottom w:val="none" w:sz="0" w:space="0" w:color="auto"/>
        <w:right w:val="none" w:sz="0" w:space="0" w:color="auto"/>
      </w:divBdr>
    </w:div>
    <w:div w:id="1507818991">
      <w:bodyDiv w:val="1"/>
      <w:marLeft w:val="0"/>
      <w:marRight w:val="0"/>
      <w:marTop w:val="0"/>
      <w:marBottom w:val="0"/>
      <w:divBdr>
        <w:top w:val="none" w:sz="0" w:space="0" w:color="auto"/>
        <w:left w:val="none" w:sz="0" w:space="0" w:color="auto"/>
        <w:bottom w:val="none" w:sz="0" w:space="0" w:color="auto"/>
        <w:right w:val="none" w:sz="0" w:space="0" w:color="auto"/>
      </w:divBdr>
    </w:div>
    <w:div w:id="18525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2643</TotalTime>
  <Pages>7</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Ý (CPC-VT.CV)</dc:creator>
  <cp:keywords/>
  <dc:description/>
  <cp:lastModifiedBy>Lê Thanh Châu (CPC-VT.CV)</cp:lastModifiedBy>
  <cp:revision>15</cp:revision>
  <cp:lastPrinted>2025-12-27T08:35:00Z</cp:lastPrinted>
  <dcterms:created xsi:type="dcterms:W3CDTF">2025-12-10T04:23:00Z</dcterms:created>
  <dcterms:modified xsi:type="dcterms:W3CDTF">2025-12-29T08:04:00Z</dcterms:modified>
</cp:coreProperties>
</file>